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6b8c" w14:textId="5226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2003-2005 жылдарға арналған облыстық "Жастар" бағдарламасын іске асыру жөніндегі 2005 жылға арналған іс-шаралар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2005 жылғы 15 сәуірдегі N 39/11 шешімі. Павлодар облысының әділет департаментінде 2005 жылғы 20 мамырда N 3024 тіркелді.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 бабы 1 тармағының 1) тармақшасына сәйкес,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ШЕШIМ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2003-2004 жылдарға арналған облыстық "Жастар" бағдарламасын iске асыру жөнiндегi 2005 жылға арналған iс-шаралар жоспары (бұдан әрi - Жоспар) -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 қаржы департаментi Жоспардың дер кезiнде қаржыландыруын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Облыс iшкi саясат департаментi 2006 жылдың 20 қаңтар мерзiмiне орай облыстық мәслихаттың әлеуметтiк және мәдени дамуы мәселелерi жөнiндегi тұрақты комиссиясына Жоспардың орындалуы  туралы ақпарат ұсынатын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шешiмнiң орындалуын бақылау облыстық мәслихаттың    әлеуметтiк және мәдени дамуы мәселелерi жөнiндегi тұрақты комиссиясына жүктелсiн.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 Г. Досжанова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облыстық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шақырылған (кезектен тыс)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 сессиясы) мәслихатының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15 сәуiрдегi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39/11 шешiмiне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2003-2005 жылдарға арналған "Жастар"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бағдарламасын iске асыру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2005 жылға арналған iс-шаралар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ЖОСПАРЫ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3191"/>
        <w:gridCol w:w="1782"/>
        <w:gridCol w:w="2365"/>
        <w:gridCol w:w="1390"/>
        <w:gridCol w:w="1301"/>
        <w:gridCol w:w="2187"/>
      </w:tblGrid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Күтi-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летiн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көздерi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Жастардың экономикалық дамуы мен еңбек және жұмыспен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қамту саласында жағдайлар жасау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 жұмысқа орналастыруда  басымдылықты көмек көрсету, Екiбастұз қаласының "Жастар тәжiрибесi" ұйымының тәжiрибесiн енгiзу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 жартыжылдың қорытындылары бойынша облыс әкiмiне ақпарат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үйлестiру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етiлмейдi
</w:t>
            </w:r>
          </w:p>
        </w:tc>
      </w:tr>
      <w:tr>
        <w:trPr>
          <w:trHeight w:val="51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кәсiпорындарына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қажеттi мамандарды  зерделеу және жастарды  кәсiптiк  оқыту, қайта даярлауға ықпал жасау  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 жартыжылдық қорытындылары бойынша облыс әкiмiне ақпарат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үйлестiру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етiлмейдi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аудандарда  бос орындар жәрмеңкелерiн ұйымдастыру және өткiзу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 жартыжылдың қорытындылары бойынша облыс әкiмiне ақпарат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мыспен қам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туды үйлес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тi, 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етiлмейдi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еңбегi нарығының мониторингiн жүзеге асыру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 жартыжылдың қорытындылары бойынша облыс әкiмiне ақпарат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мыспен қам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туды үйлес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тi, 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етiлмейдi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қаласында жастардың еңбек биржасын ұйымдастыруға ықпал жасау 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  ақпарат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үйлестiру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кәсiп;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етiлмейдi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Жастармен әлеуметтiк жұмыс жүргiзу үшiн жағдайлар жасау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өмiр салтын қалыптастыруды насихаттау және нашақорлық пен  маскүнемдiктiң, АқТқ-жұқпасының алдын алу жөнiнде  жастардың  ағартушылық,  мәдени бос уақыт акцияларын өткiзу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Бiлiм және ғылым министрлiгiнiң жастар саясаты департаментiне ақпарат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саулық сақ-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тау; 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беру;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терi, 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мен 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дандар әкiм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дерi, 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(келi-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сiм бойын-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ша)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263.003.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iске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 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жастарының әлеуметтiк паспортын жасау үшiн әлеуметтiк зерттеу жүргiзу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  ақпарат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тi, 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үкiметтiк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жартыжылдық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263.003.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iске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 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412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Жастармен жұмыс iстейтiн мамандар үшiн салауатты өмiр салтын қалыптастыру және нашақорлық пен  маскүнемдiк,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АқТқ-жұқпасы  жөнiнде конференциялар,  семинарлар, оқыту курстарын  ұйымдастыру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ұсынымдар әзiрлеу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терi, 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263.003.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iске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 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отбасыларына отбасылық өмiр   психологтық-педагогикалық, құқықтық және т.б. мәсе-лелер бойынша кеңес беру жүйесiн дамыту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  ақпарат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сақтау; бiлiм беру; iшкi саясат департаменттерi, қалалар мен аудандар әкiмдерi, үкiметтiк емес жастар ұйымдары (келiсiм бойынша)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етiлмейді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 және арнаулы оқу орындарында отбасы мәселелерi жөнiндегi  арнайы курстар тәжiрибесiн кеңейту, жас отбасылары үшiн  жұмыс iстеп тұрған әлеуметтiк қызметтер желiсiн құру және  жұмыс iстейтiн-дерiн жетiлдiру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  ақпарат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бiлiм беру; iшкi саясат департаменттерi, үкiметтiк емес жастар ұйымдары (келiсiм бойынша)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етiлмейдi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Жастардың азаматтылығы мен отансүйгiштiгiн дамыту,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жастарды ақпараттық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жастары арасында қазақстанның 2030 жылға дейiнгi Стратегиясын, 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саясатын түсiндiру және насихаттау (кездесулер, әңгiмелесулер және т.б.)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ақпарат 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етiлмейдi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Бейресми жастардың түрлi қозғалыстарын қолдау және дамыту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ақпарат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тоқсан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263.003.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iске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 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"Патриот" акциясын өткiзу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ақпарат 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263.003.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iске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 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заңна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салынбаған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
</w:t>
            </w:r>
          </w:p>
        </w:tc>
      </w:tr>
      <w:tr>
        <w:trPr>
          <w:trHeight w:val="28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Жеңiстiң 60 жылдығына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облыстық викторинаның өткiзiлуiне ықпал жасау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ақпарат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беру;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етiлмейдi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әскери-патриоттық тәрбиелеу жөнiнде облыстық конференцияның өтуiне ықпал жасау 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ақпарат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беру;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етiлмейдi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 балалар қозғалысын қолдау және дамыту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ұсынымдар әзiрлеу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беру;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263.003.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iске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 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Журналистердiң "Жас қалам" слетiн өткiзуге ықпал жасау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ақпарат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беру;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263.003.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iске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 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65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аясындағы ынтымақтастық, соның iшiнде халықаралық, мемлекетаралық, аймақаралық келiсiмдер  шеңберiндегi iс-шараларға қатысу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әкiмiнiң орынбасарына ақпарат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мен жас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ұйым-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 қауым-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263.003.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iске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 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заңна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салынбаған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үшiн   телебағдарламалар дайындау және  облыста мемлекеттiк жастар саясатының  iске асырылуын жария ету жөнiнде бұқаралық ақпарат құралдарымен   ынтымақтастық жасау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және  мақалалар шығару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деп-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артаментi,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263.003.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iске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 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71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Жастарға арналған бос уақытты,  мәдени   бағдарламаларды ұйымдастыру сапасын бақылау,  нашақорлықтың таралуының алдын алу бойынша   түнгi клубтарда, мәдени-бос уақыт орталықтары мен  дискотекаларда мақсатты жедел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шараларын өткiзу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ақпарат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етiлмейдi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Бейқұрылым әрекеттi  дiни ұйымдардың қызметiне  ақпараттық  қарсы әсер ету жүйесiн құру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ақпарат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етiлмейдi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Бiлiм және ғылым саласында жастардың құқықтары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мүдделерiн қамтамасыз ету, жас адамдардың бойында салауатты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өмiр салтына деген ұмтылысты қалыптастыру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 пiкiрталас қозғалысын дамытуға ықпал жасау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ақпарат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пiкiрталас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263.003.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iске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 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қалалары мен аудандарында   түрлi бағыттағы балалар мен жас өспiрiмдердiң  аула  клубтарының  желiсiн ұйымдастыру және  дамыту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I,II жартыжылдық қорытындылары бойынша облыс әкiмiнiң орынбасарына есеп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етiлмейдi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Облыстың жастар және балалар ұйымдарының қызметi үшiн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жағдайлар жасау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коммерциялық емес балалар және жастар ұйымдарының қызметi туралы  деректер банкiн толықтыру және жаңарту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Бiлiм және ғылым  министрлiгiнiң жастар 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департаментiне ақпарат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етiлмейдi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 жастар қоғамдық ұйымдарын құруға және қызмет жасауына ықпал жасау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Бiлiм және ғылым  министрлiгiнiң жастар 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департаментiне ақпарат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263.003.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iске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 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активi оқуларын өткiзу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материалдар жиынтығын  басып шығару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263.003.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iске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 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проблемаларын шешу жөнiнде республикалық семинар өткiзу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ақпарат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263.003.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iске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 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жастар  мен балалар ұйымдарының II форумын өткiзу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ақпарат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263.003.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iске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 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Жас дарындарды қолдау және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1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"Хрусталь үнi" эстрада әндерiнiң облыстық конкурсын өткiзуге көмектесу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 әзiрлеу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беру;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терi, 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263.003.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iске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 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 көңiлдiлер мен тапқырлар клубы қозғалысының дамуын қолдау 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Тәжiрибе тарату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(келiсiм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263.003.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 жастар  мен оқушылардың облыстық фестивалiн ұйымдастыру және өткiзу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Бiлiм және ғылым министрлiгiнiң жастар саясаты департаментiне ақпарат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терi, 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әкiм-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дерi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263.003.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iске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 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үкiметтiк емес жастар ұйымдары арасында әлеуметтiк маңызды жобалар конкурсын өткiзу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әкiмiне ақпарат 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партаментi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263.003.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iске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 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