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5454" w14:textId="2f75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(III сайланған VI(кезектен тыс) сессия) 2004 жылғы 30 маусымдағы "Облыста 2005-2007 жылдарға арналған тұрғын үй құрылысы мен құрылыс индустриясын дамыту аймақтық бағдарламасы туралы" N 45/6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2005 жылғы 15 сәуірдегі N 42/11 шешімі. Павлодар облысының әділет департаментінде 2005 жылғы 20 мамырда N 3023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бабы 1 тармағының 1) тармақшасына, Президенттiк 2005 жылдың 18 ақпанындағы Қазақстан халқына арналған Жолдауына сәйкес, облыстық мәслихат ШЕШIМ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(III сайланған VI (кезектен тыс) сессия) 2004 жылғы 30 маусымдағы "Облыста 2005-2007 жылдарға арналған тұрғын үй құрылысы мен құрылыс индустриясын дамыту аймақтық бағдарламасы туралы" N 45/6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шешiмнiң 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"Бағдарламаның мақсаттары мен мiндеттерi" деген 4-бөлiмдегi "жергiлiктi ресурстық әлеуеттi пайдалану негiзiнде аймақтың құрылыс индустриясын дамыту" деген сөздерден кейiн "жазғы демалыс кезеңiне студенттер құрылыс отрядтарын тарту"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"облыста құрылыс индустриясы мен тұрғын-үй құрылысын дамытудың 2005-2007 жылдарға арналған аймақтық бағдарламасын iске асыру жөнiндегi iс-шаралар жоспары" деген 8-бөлiм осы қаулының қосымшасына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Павлодар облыстық мәслихатының экономика және бюджет мәселелерi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 Г. Досжанова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мәслихаттың (III 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 (кезектен тыс) сессиясы) 2004 жылғы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маусымдағы "Облыста тұрғын үй құрылысы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құрылыс индустриясын дамытудың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2005-2007 жылдарға арналған аймақтық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 туралы" N 45/6 шешiмiне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 енгiзу туралы" Павлодар облыстық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(III сайланған ХI (кезектен тыс)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сессиясы) 2005 жылғы 15 сәуiрдегi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42/11 шешіміне қосымша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Облыстағы құрылыс индустриясы мен тұрғын-үй құрылысын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дамытудың 2005-2007 жылдарға арналған аймақтық бағдарламасын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iске асыру жөнiндегi iс-шаралар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8"/>
        <w:gridCol w:w="2700"/>
        <w:gridCol w:w="2180"/>
        <w:gridCol w:w="1938"/>
        <w:gridCol w:w="1560"/>
        <w:gridCol w:w="1755"/>
        <w:gridCol w:w="2109"/>
      </w:tblGrid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луына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мерзi-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Болжам-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көздерi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 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келiсудi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тегжейлi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тәртiпте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бекiту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рiн, инженер-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инфрақұры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 объектi-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лерiнiң жоба-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лау-сметалық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әзiрлеу-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 аяқтау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тәртiпте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бекiту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желiлердiң,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өткелдер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дегенде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коммунал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 қам-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 ету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беру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393,75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беру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көлемiнен кем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дегенде 30%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салуды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беру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393,75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беру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дегенде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беру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393,75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беру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 орынға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менттерi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 орынға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беру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менттерi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 орынға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Мектептi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беру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менттерi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1,7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академик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Сәтбаев-Аман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гелдi-Майра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беру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орынға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беру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менттерi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орынға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беру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менттерi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iстеп тұрған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 жөнiн-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кiрпiшiн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жарақ-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темiрбетон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кiрпiш 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кеңейту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 жаңғыр-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өз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кредиттерi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индус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кәсiпорында-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рымен 9000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сериялы ИСО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талабына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сапа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алу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өз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кредиттерi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(СҚО)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қажеттiлiгi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көлемi-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нiң мониторин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гiн жүргiзу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 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етпейдi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(СҚО)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мемлдекет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етпейдi
</w:t>
            </w:r>
          </w:p>
        </w:tc>
      </w:tr>
      <w:tr>
        <w:trPr>
          <w:trHeight w:val="90" w:hRule="atLeast"/>
        </w:trPr>
        <w:tc>
          <w:tcPr>
            <w:tcW w:w="8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7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жөнiн-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дегi жер қой-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науын пайда-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лануды игеру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тициялық 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тiкелей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келiссөздер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
</w:t>
            </w:r>
          </w:p>
        </w:tc>
        <w:tc>
          <w:tcPr>
            <w:tcW w:w="21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193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5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75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етпейдi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