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ccb45" w14:textId="ffccb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Облыстық мәслихаттың (III сайланған IX сессиясы) 2004 жылғы 24 желтоқсандағы "2005 жылға арналған облыстық бюджет туралы" N 72/9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облыстық мәслихатының 2005 жылғы 15 сәуірдегі N 30/11 шешімі. Павлодар облысының әділет департаментінде 2005 жылғы 22 сәуірде N 3004 тіркелді. Мерзімінің өтуіне байланысты күші жойылды - Павлодар облыстық Әділет департаментінің 2009 жылғы 18 наурыздағы N 4-06/1966 хатымен.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Ескерту. Мерзімінің өтуіне байланысты күші жойылды - Павлодар облыстық Әділет департаментінің 2009 жылғы 18 наурыздағы N 4-06/1966 хатымен.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"Қазақстан Республикасындағы жергiлiктi мемлекеттiк басқару туралы"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Заңының </w:t>
      </w:r>
      <w:r>
        <w:rPr>
          <w:rFonts w:ascii="Times New Roman"/>
          <w:b w:val="false"/>
          <w:i w:val="false"/>
          <w:color w:val="000000"/>
          <w:sz w:val="28"/>
        </w:rPr>
        <w:t>
 6 бабы 1 тармағының 1) тармақшасына және Қазақстан Республикасының 2004 жылғы 24-сәуiрдегi N 548 Бюджет 
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Кодексi </w:t>
      </w:r>
      <w:r>
        <w:rPr>
          <w:rFonts w:ascii="Times New Roman"/>
          <w:b w:val="false"/>
          <w:i w:val="false"/>
          <w:color w:val="000000"/>
          <w:sz w:val="28"/>
        </w:rPr>
        <w:t>
 111-бабының 2-тармағына сәйкес облыстық мәслихат 
</w:t>
      </w:r>
      <w:r>
        <w:rPr>
          <w:rFonts w:ascii="Times New Roman"/>
          <w:b/>
          <w:i w:val="false"/>
          <w:color w:val="000000"/>
          <w:sz w:val="28"/>
        </w:rPr>
        <w:t>
ШЕШIМ ЕТЕДI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Облыстық мәслихаттың (III сайланған IХ сессиясы) 2004 жылғы 24 желтоқсандағы "2005 жылға арналған облыстық бюджет туралы" (әдiлет департаментiнде 2004 жылғы 29 желтоқсанда N 2823 болып тiркелген, "Сарыарқа самалы" газетiнiң 2005 жылғы 12 ақпандағы 17- санында, "Звезда Прииртышья" газетiнiң 2005 жылғы 11 қаңтардағы 3-санында жарияланған), 2005 жылғы 4 наурыздағы "Облыстық мәслихаттың (III сайланған IХ сессиясы) 2004 жылғы 24 желтоқсандағы "2005 жылға арналған облыстық бюджет туралы" N 72/9 шешiмiне өзгерiстер мен толықтырулар енгiзу туралы" (әдiлет басқармасына 2005 жылғы 11 наурызда N 2915 болып тiркелген, "Сарыарқа самалы" газетiнiң 2005 жылғы 5 сәуiрдегi 37 санында жарияланған, "Звезда Прииртышья" газетiнiң 2005 жылғы 7 сәуiрдегi 38 санында жарияланған) 
</w:t>
      </w:r>
      <w:r>
        <w:rPr>
          <w:rFonts w:ascii="Times New Roman"/>
          <w:b w:val="false"/>
          <w:i w:val="false"/>
          <w:color w:val="000000"/>
          <w:sz w:val="28"/>
        </w:rPr>
        <w:t xml:space="preserve"> N 2/10 </w:t>
      </w:r>
      <w:r>
        <w:rPr>
          <w:rFonts w:ascii="Times New Roman"/>
          <w:b w:val="false"/>
          <w:i w:val="false"/>
          <w:color w:val="000000"/>
          <w:sz w:val="28"/>
        </w:rPr>
        <w:t>
 шешiмiмен өзгерiстер мен толықтырулар енгiзiлген 
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шешiмiне </w:t>
      </w:r>
      <w:r>
        <w:rPr>
          <w:rFonts w:ascii="Times New Roman"/>
          <w:b w:val="false"/>
          <w:i w:val="false"/>
          <w:color w:val="000000"/>
          <w:sz w:val="28"/>
        </w:rPr>
        <w:t>
 мынадай өзгерiстер енгiзiлсiн: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аталған шешiмнiң 1-тармағындағы "22162964" деген сандар "20339964" деген сандармен, "669504" сандар "1153496" сандармен, "152800" сандар "1956800" сандармен ауыстырылсын, "362000" сандар "2166000" сандармен, "19410" сандар "38410" сандармен ауыстырылсын.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көрсетiлген шешiмнiң 1, 2-қосымшалары осы шешiмге қоса берiлiп отырған 1, 2 қосымшаларға сәйкес жаңа редакцияда жазылсын.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Осы шешiмiнiң орындалуын бақылау облыстық мәслихаттың экономика және бюджет мәселелерi жөнiндегi тұрақты комиссиясына жүктелсiн.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Сессия төрағасы Г. Досжанова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Облыстық мәслихаттың хатшысы  Р. Гафуров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Павлодар облыстық мәслихаттың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(III сайланған XI сессиясы)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2005 жылғы 15 сәуiрдегі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"Облыстық мәслихаттың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(III сайланған IX сессиясы)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2004 жылғы 24 желтоқсандағы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"2005 жылға арналған облыстық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 туралы" N 72/9 шешiмiне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өзгерiстер енгiзу туралы"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30/11 шешiмiне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Павлодар облыстық мәслихатының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(III сайланған IX сессиясы)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2004 жылғы 24 желтоқсандағы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"2005 жылға арналған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облыстық бюджет туралы"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72/9 шешiмiне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2005 жылға арналған облыстық бюджет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(өзгерiстермен)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64"/>
        <w:gridCol w:w="610"/>
        <w:gridCol w:w="547"/>
        <w:gridCol w:w="648"/>
        <w:gridCol w:w="8045"/>
        <w:gridCol w:w="2666"/>
      </w:tblGrid>
      <w:tr>
        <w:trPr>
          <w:trHeight w:val="330" w:hRule="atLeast"/>
        </w:trPr>
        <w:tc>
          <w:tcPr>
            <w:tcW w:w="0" w:type="auto"/>
            <w:gridSpan w:val="5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Санаты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6" w:type="dxa"/>
            <w:vMerge w:val="restart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омасы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(мың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теңге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64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Сыныбы               Атауы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255" w:hRule="atLeast"/>
        </w:trPr>
        <w:tc>
          <w:tcPr>
            <w:tcW w:w="564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Iшкi сыныбы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30" w:hRule="atLeast"/>
        </w:trPr>
        <w:tc>
          <w:tcPr>
            <w:tcW w:w="564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Ерекшелiгi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255" w:hRule="atLeast"/>
        </w:trPr>
        <w:tc>
          <w:tcPr>
            <w:tcW w:w="564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5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6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64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5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I. КIРIСТЕР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6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21.493.460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64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5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Салықтық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түсiмдер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6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10.257.832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64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03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5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Әлеуметтiк салық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6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8.753.555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64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648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5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
</w:t>
            </w:r>
          </w:p>
        </w:tc>
        <w:tc>
          <w:tcPr>
            <w:tcW w:w="2666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8.753.555
</w:t>
            </w:r>
          </w:p>
        </w:tc>
      </w:tr>
      <w:tr>
        <w:trPr>
          <w:trHeight w:val="285" w:hRule="atLeast"/>
        </w:trPr>
        <w:tc>
          <w:tcPr>
            <w:tcW w:w="564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8045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
</w:t>
            </w:r>
          </w:p>
        </w:tc>
        <w:tc>
          <w:tcPr>
            <w:tcW w:w="2666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8.753.555
</w:t>
            </w:r>
          </w:p>
        </w:tc>
      </w:tr>
      <w:tr>
        <w:trPr>
          <w:trHeight w:val="570" w:hRule="atLeast"/>
        </w:trPr>
        <w:tc>
          <w:tcPr>
            <w:tcW w:w="564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05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5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Тауарларға, жұмыстарға және қызметтер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көрсетуге салынатын iшкi салықтар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6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1.504.277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564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648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5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пайдаланғаны үшiн түсетiн түсiмдер
</w:t>
            </w:r>
          </w:p>
        </w:tc>
        <w:tc>
          <w:tcPr>
            <w:tcW w:w="2666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1.503.816
</w:t>
            </w:r>
          </w:p>
        </w:tc>
      </w:tr>
      <w:tr>
        <w:trPr>
          <w:trHeight w:val="570" w:hRule="atLeast"/>
        </w:trPr>
        <w:tc>
          <w:tcPr>
            <w:tcW w:w="564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
</w:t>
            </w:r>
          </w:p>
        </w:tc>
        <w:tc>
          <w:tcPr>
            <w:tcW w:w="8045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бетiне жақын көздердегi су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ресурстарын пайдаланғаны үшiн төлем
</w:t>
            </w:r>
          </w:p>
        </w:tc>
        <w:tc>
          <w:tcPr>
            <w:tcW w:w="2666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76.045
</w:t>
            </w:r>
          </w:p>
        </w:tc>
      </w:tr>
      <w:tr>
        <w:trPr>
          <w:trHeight w:val="285" w:hRule="atLeast"/>
        </w:trPr>
        <w:tc>
          <w:tcPr>
            <w:tcW w:w="564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
</w:t>
            </w:r>
          </w:p>
        </w:tc>
        <w:tc>
          <w:tcPr>
            <w:tcW w:w="8045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Орманды пайдаланғаны үшiн төлем
</w:t>
            </w:r>
          </w:p>
        </w:tc>
        <w:tc>
          <w:tcPr>
            <w:tcW w:w="2666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1.859
</w:t>
            </w:r>
          </w:p>
        </w:tc>
      </w:tr>
      <w:tr>
        <w:trPr>
          <w:trHeight w:val="285" w:hRule="atLeast"/>
        </w:trPr>
        <w:tc>
          <w:tcPr>
            <w:tcW w:w="564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
</w:t>
            </w:r>
          </w:p>
        </w:tc>
        <w:tc>
          <w:tcPr>
            <w:tcW w:w="8045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ластағаны үшiн төленетiн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
</w:t>
            </w:r>
          </w:p>
        </w:tc>
        <w:tc>
          <w:tcPr>
            <w:tcW w:w="2666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1.425.912
</w:t>
            </w:r>
          </w:p>
        </w:tc>
      </w:tr>
      <w:tr>
        <w:trPr>
          <w:trHeight w:val="570" w:hRule="atLeast"/>
        </w:trPr>
        <w:tc>
          <w:tcPr>
            <w:tcW w:w="564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648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5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жүргiзгенi үшiн алынатын алымдар
</w:t>
            </w:r>
          </w:p>
        </w:tc>
        <w:tc>
          <w:tcPr>
            <w:tcW w:w="2666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
</w:t>
            </w:r>
          </w:p>
        </w:tc>
      </w:tr>
      <w:tr>
        <w:trPr>
          <w:trHeight w:val="900" w:hRule="atLeast"/>
        </w:trPr>
        <w:tc>
          <w:tcPr>
            <w:tcW w:w="564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  <w:tc>
          <w:tcPr>
            <w:tcW w:w="8045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маңызы бар және елдi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мекендердегi жалпы пайдаланудағы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бөлу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жолағында сыртқы (көрнекi) жарнамаларды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орналастырғаны үшiн алынатын төлем
</w:t>
            </w:r>
          </w:p>
        </w:tc>
        <w:tc>
          <w:tcPr>
            <w:tcW w:w="2666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
</w:t>
            </w:r>
          </w:p>
        </w:tc>
      </w:tr>
      <w:tr>
        <w:trPr>
          <w:trHeight w:val="285" w:hRule="atLeast"/>
        </w:trPr>
        <w:tc>
          <w:tcPr>
            <w:tcW w:w="564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5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Салықтық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емес түсiмдер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6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24.746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64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01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5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Мемлекет меншiгiнен түсетiн түсiмдер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6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11.054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64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648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5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кәсiпорынның таза кiрiсi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бөлiгiндегi түсiмдер
</w:t>
            </w:r>
          </w:p>
        </w:tc>
        <w:tc>
          <w:tcPr>
            <w:tcW w:w="2666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
</w:t>
            </w:r>
          </w:p>
        </w:tc>
      </w:tr>
      <w:tr>
        <w:trPr>
          <w:trHeight w:val="570" w:hRule="atLeast"/>
        </w:trPr>
        <w:tc>
          <w:tcPr>
            <w:tcW w:w="564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8045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мемлекеттiк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кәсiпорындардың таза кiрiсiнiң бiр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бөлiгiнiң түсiмдерi
</w:t>
            </w:r>
          </w:p>
        </w:tc>
        <w:tc>
          <w:tcPr>
            <w:tcW w:w="2666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
</w:t>
            </w:r>
          </w:p>
        </w:tc>
      </w:tr>
      <w:tr>
        <w:trPr>
          <w:trHeight w:val="315" w:hRule="atLeast"/>
        </w:trPr>
        <w:tc>
          <w:tcPr>
            <w:tcW w:w="564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648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5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беруден түсетiн кiрiстер
</w:t>
            </w:r>
          </w:p>
        </w:tc>
        <w:tc>
          <w:tcPr>
            <w:tcW w:w="2666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1.311
</w:t>
            </w:r>
          </w:p>
        </w:tc>
      </w:tr>
      <w:tr>
        <w:trPr>
          <w:trHeight w:val="330" w:hRule="atLeast"/>
        </w:trPr>
        <w:tc>
          <w:tcPr>
            <w:tcW w:w="564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
</w:t>
            </w:r>
          </w:p>
        </w:tc>
        <w:tc>
          <w:tcPr>
            <w:tcW w:w="8045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меншiктегi мүлiктi жалға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беруден түсетiн кiрiстер
</w:t>
            </w:r>
          </w:p>
        </w:tc>
        <w:tc>
          <w:tcPr>
            <w:tcW w:w="2666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1.311
</w:t>
            </w:r>
          </w:p>
        </w:tc>
      </w:tr>
      <w:tr>
        <w:trPr>
          <w:trHeight w:val="570" w:hRule="atLeast"/>
        </w:trPr>
        <w:tc>
          <w:tcPr>
            <w:tcW w:w="564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648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5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бюджеттен берiлген кредиттер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сыйақылар (мүдделер)
</w:t>
            </w:r>
          </w:p>
        </w:tc>
        <w:tc>
          <w:tcPr>
            <w:tcW w:w="2666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9.179
</w:t>
            </w:r>
          </w:p>
        </w:tc>
      </w:tr>
      <w:tr>
        <w:trPr>
          <w:trHeight w:val="570" w:hRule="atLeast"/>
        </w:trPr>
        <w:tc>
          <w:tcPr>
            <w:tcW w:w="564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
</w:t>
            </w:r>
          </w:p>
        </w:tc>
        <w:tc>
          <w:tcPr>
            <w:tcW w:w="8045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алушы банктерге жергiлiктi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берiлген бюджеттiк кредиттер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сыйақылар (мүдделер)
</w:t>
            </w:r>
          </w:p>
        </w:tc>
        <w:tc>
          <w:tcPr>
            <w:tcW w:w="2666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9.179
</w:t>
            </w:r>
          </w:p>
        </w:tc>
      </w:tr>
      <w:tr>
        <w:trPr>
          <w:trHeight w:val="1440" w:hRule="atLeast"/>
        </w:trPr>
        <w:tc>
          <w:tcPr>
            <w:tcW w:w="564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04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5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Мемлекеттiк бюджеттен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қаржыландырылатын, сондай-ақ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Қазақстан Республикасы Ұлттық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Банкiнiң 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бюджетiнен (шығыстар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сметасынан) ұсталатын және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қаржыландырылатын мемлекеттiк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мекемелер салатын айыппұлдар,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өсiмпұлдар, санкциялар, өндiрiп алулар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6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11.501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425" w:hRule="atLeast"/>
        </w:trPr>
        <w:tc>
          <w:tcPr>
            <w:tcW w:w="564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648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5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бюджеттен қаржыландырылатын,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Қазақстан Республикасы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Банкiнiң бюджетiнен (шығыстар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сметасынан) ұсталатын 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мемлекеттiк мекемелер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салатын айыппұлдар, өсiмпұлдар,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санкциялар, өндiрiп алулар
</w:t>
            </w:r>
          </w:p>
        </w:tc>
        <w:tc>
          <w:tcPr>
            <w:tcW w:w="2666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11.501
</w:t>
            </w:r>
          </w:p>
        </w:tc>
      </w:tr>
      <w:tr>
        <w:trPr>
          <w:trHeight w:val="570" w:hRule="atLeast"/>
        </w:trPr>
        <w:tc>
          <w:tcPr>
            <w:tcW w:w="564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
</w:t>
            </w:r>
          </w:p>
        </w:tc>
        <w:tc>
          <w:tcPr>
            <w:tcW w:w="8045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мемлекеттiк органдар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салатын әкiмшiлiк айыппұлдар мен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санкциялар
</w:t>
            </w:r>
          </w:p>
        </w:tc>
        <w:tc>
          <w:tcPr>
            <w:tcW w:w="2666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11.501
</w:t>
            </w:r>
          </w:p>
        </w:tc>
      </w:tr>
      <w:tr>
        <w:trPr>
          <w:trHeight w:val="285" w:hRule="atLeast"/>
        </w:trPr>
        <w:tc>
          <w:tcPr>
            <w:tcW w:w="564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06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5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Басқа да салықтық 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емес түсiмдер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6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2.191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64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648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5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
</w:t>
            </w:r>
          </w:p>
        </w:tc>
        <w:tc>
          <w:tcPr>
            <w:tcW w:w="2666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2.191
</w:t>
            </w:r>
          </w:p>
        </w:tc>
      </w:tr>
      <w:tr>
        <w:trPr>
          <w:trHeight w:val="570" w:hRule="atLeast"/>
        </w:trPr>
        <w:tc>
          <w:tcPr>
            <w:tcW w:w="564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
</w:t>
            </w:r>
          </w:p>
        </w:tc>
        <w:tc>
          <w:tcPr>
            <w:tcW w:w="8045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бюджетке түсетiн салыққа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жатпайтын басқа да түсiмдер
</w:t>
            </w:r>
          </w:p>
        </w:tc>
        <w:tc>
          <w:tcPr>
            <w:tcW w:w="2666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2.191
</w:t>
            </w:r>
          </w:p>
        </w:tc>
      </w:tr>
      <w:tr>
        <w:trPr>
          <w:trHeight w:val="285" w:hRule="atLeast"/>
        </w:trPr>
        <w:tc>
          <w:tcPr>
            <w:tcW w:w="564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5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Ресми трансферттерден түсетiн түсiмдер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6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11.210.882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564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01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5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Төмен тұрған мемлекеттiк басқару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органдарынан алынатын трансферттер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6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6.523.513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64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648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5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бюджеттерден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
</w:t>
            </w:r>
          </w:p>
        </w:tc>
        <w:tc>
          <w:tcPr>
            <w:tcW w:w="2666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6.523.513
</w:t>
            </w:r>
          </w:p>
        </w:tc>
      </w:tr>
      <w:tr>
        <w:trPr>
          <w:trHeight w:val="285" w:hRule="atLeast"/>
        </w:trPr>
        <w:tc>
          <w:tcPr>
            <w:tcW w:w="564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8045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алып қоюлар
</w:t>
            </w:r>
          </w:p>
        </w:tc>
        <w:tc>
          <w:tcPr>
            <w:tcW w:w="2666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6.523.513
</w:t>
            </w:r>
          </w:p>
        </w:tc>
      </w:tr>
      <w:tr>
        <w:trPr>
          <w:trHeight w:val="570" w:hRule="atLeast"/>
        </w:trPr>
        <w:tc>
          <w:tcPr>
            <w:tcW w:w="564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02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5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Мемлекеттiк басқарудың 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жоғары тұрған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органдарынан түсетiн трансферттер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6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4.687.369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64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648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5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түсетiн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
</w:t>
            </w:r>
          </w:p>
        </w:tc>
        <w:tc>
          <w:tcPr>
            <w:tcW w:w="2666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4.687.369
</w:t>
            </w:r>
          </w:p>
        </w:tc>
      </w:tr>
      <w:tr>
        <w:trPr>
          <w:trHeight w:val="285" w:hRule="atLeast"/>
        </w:trPr>
        <w:tc>
          <w:tcPr>
            <w:tcW w:w="564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8045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
</w:t>
            </w:r>
          </w:p>
        </w:tc>
        <w:tc>
          <w:tcPr>
            <w:tcW w:w="2666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1.350.557
</w:t>
            </w:r>
          </w:p>
        </w:tc>
      </w:tr>
      <w:tr>
        <w:trPr>
          <w:trHeight w:val="285" w:hRule="atLeast"/>
        </w:trPr>
        <w:tc>
          <w:tcPr>
            <w:tcW w:w="564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8045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трансферттерi
</w:t>
            </w:r>
          </w:p>
        </w:tc>
        <w:tc>
          <w:tcPr>
            <w:tcW w:w="2666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2.077.925
</w:t>
            </w:r>
          </w:p>
        </w:tc>
      </w:tr>
      <w:tr>
        <w:trPr>
          <w:trHeight w:val="285" w:hRule="atLeast"/>
        </w:trPr>
        <w:tc>
          <w:tcPr>
            <w:tcW w:w="564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
</w:t>
            </w:r>
          </w:p>
        </w:tc>
        <w:tc>
          <w:tcPr>
            <w:tcW w:w="8045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
</w:t>
            </w:r>
          </w:p>
        </w:tc>
        <w:tc>
          <w:tcPr>
            <w:tcW w:w="2666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1.258.887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89"/>
        <w:gridCol w:w="609"/>
        <w:gridCol w:w="879"/>
        <w:gridCol w:w="711"/>
        <w:gridCol w:w="545"/>
        <w:gridCol w:w="7073"/>
        <w:gridCol w:w="2674"/>
      </w:tblGrid>
      <w:tr>
        <w:trPr>
          <w:trHeight w:val="255" w:hRule="atLeast"/>
        </w:trPr>
        <w:tc>
          <w:tcPr>
            <w:tcW w:w="0" w:type="auto"/>
            <w:gridSpan w:val="6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Функционал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дық топ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vMerge w:val="restart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  Сомасы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(мың теңге)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89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Кіші функция        Атауы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255" w:hRule="atLeast"/>
        </w:trPr>
        <w:tc>
          <w:tcPr>
            <w:tcW w:w="589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Бюджеттік бағдарламаның  әкімшісі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255" w:hRule="atLeast"/>
        </w:trPr>
        <w:tc>
          <w:tcPr>
            <w:tcW w:w="589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Бағдарлама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255" w:hRule="atLeast"/>
        </w:trPr>
        <w:tc>
          <w:tcPr>
            <w:tcW w:w="589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Кiшi б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ағдарлама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255" w:hRule="atLeast"/>
        </w:trPr>
        <w:tc>
          <w:tcPr>
            <w:tcW w:w="589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89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II.  ШЫҒЫНД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20.339.964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89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Жалпы сипаттағы мемлекеттiк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қызметтер көрсету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437.906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589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Мемлекеттiк басқарудың 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жалпы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функцияларын орындайтын өкiлдi,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атқарушы және басқа органдар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313.902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89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110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Облыс мәслихатының 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аппараты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16 722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89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545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мәслихатының қызметiн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
</w:t>
            </w:r>
          </w:p>
        </w:tc>
        <w:tc>
          <w:tcPr>
            <w:tcW w:w="2674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16.722
</w:t>
            </w:r>
          </w:p>
        </w:tc>
      </w:tr>
      <w:tr>
        <w:trPr>
          <w:trHeight w:val="285" w:hRule="atLeast"/>
        </w:trPr>
        <w:tc>
          <w:tcPr>
            <w:tcW w:w="589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120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Облыс әкiмiнiң 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аппараты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297.180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89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545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әкiмнiң қызметiн қамтамасыз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
</w:t>
            </w:r>
          </w:p>
        </w:tc>
        <w:tc>
          <w:tcPr>
            <w:tcW w:w="2674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297.180
</w:t>
            </w:r>
          </w:p>
        </w:tc>
      </w:tr>
      <w:tr>
        <w:trPr>
          <w:trHeight w:val="285" w:hRule="atLeast"/>
        </w:trPr>
        <w:tc>
          <w:tcPr>
            <w:tcW w:w="589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Қаржылық қызмет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55 827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89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257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Облыс қаржы департаментi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(басқармасы)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55 827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589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545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департаментiнiң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(басқармасының) қызметiн қамтамасыз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
</w:t>
            </w:r>
          </w:p>
        </w:tc>
        <w:tc>
          <w:tcPr>
            <w:tcW w:w="2674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50.167
</w:t>
            </w:r>
          </w:p>
        </w:tc>
      </w:tr>
      <w:tr>
        <w:trPr>
          <w:trHeight w:val="330" w:hRule="atLeast"/>
        </w:trPr>
        <w:tc>
          <w:tcPr>
            <w:tcW w:w="589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545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меншiктi жекешелендәру
</w:t>
            </w:r>
          </w:p>
        </w:tc>
        <w:tc>
          <w:tcPr>
            <w:tcW w:w="2674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2 960
</w:t>
            </w:r>
          </w:p>
        </w:tc>
      </w:tr>
      <w:tr>
        <w:trPr>
          <w:trHeight w:val="570" w:hRule="atLeast"/>
        </w:trPr>
        <w:tc>
          <w:tcPr>
            <w:tcW w:w="589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545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меншiкке түскен мүлiктi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есепке алу, сақтау, бағалау 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
</w:t>
            </w:r>
          </w:p>
        </w:tc>
        <w:tc>
          <w:tcPr>
            <w:tcW w:w="2674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
</w:t>
            </w:r>
          </w:p>
        </w:tc>
      </w:tr>
      <w:tr>
        <w:trPr>
          <w:trHeight w:val="285" w:hRule="atLeast"/>
        </w:trPr>
        <w:tc>
          <w:tcPr>
            <w:tcW w:w="589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5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Жоспарлау және статистикалық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қызмет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68 177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589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258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Облыс экономика және бюджеттiк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жоспарлау департаментi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(басқармасы)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68 177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589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545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бюджеттiк жоспарлау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департаментiнiң (басқармасының)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қызметiн қамтамасыз ету
</w:t>
            </w:r>
          </w:p>
        </w:tc>
        <w:tc>
          <w:tcPr>
            <w:tcW w:w="2674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68.177
</w:t>
            </w:r>
          </w:p>
        </w:tc>
      </w:tr>
      <w:tr>
        <w:trPr>
          <w:trHeight w:val="285" w:hRule="atLeast"/>
        </w:trPr>
        <w:tc>
          <w:tcPr>
            <w:tcW w:w="589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Қорғаныс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60.531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89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/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Әскери 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мұқтажд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ар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10 063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589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250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Облыс жұмылдыру дайындығы және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төтенше жағдайлар департаментi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(басқармасы)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10 063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589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545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бiрдей әскери мiндеттi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 шеңберiндегi iс-шаралар
</w:t>
            </w:r>
          </w:p>
        </w:tc>
        <w:tc>
          <w:tcPr>
            <w:tcW w:w="2674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10 063
</w:t>
            </w:r>
          </w:p>
        </w:tc>
      </w:tr>
      <w:tr>
        <w:trPr>
          <w:trHeight w:val="315" w:hRule="atLeast"/>
        </w:trPr>
        <w:tc>
          <w:tcPr>
            <w:tcW w:w="589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Төтенше жағдайлар жөнiндегi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жұмыстарды ұйымдастыру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50 468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589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250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Облыс жұмылдыру дайындығы және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төтенше жағдайлар департаментi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(басқармасы)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50 468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589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545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Жұмылдыру дайындығы және төтенше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жағдайлар департаментiнiң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(басқармасының) қызметiн қамтамасыз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
</w:t>
            </w:r>
          </w:p>
        </w:tc>
        <w:tc>
          <w:tcPr>
            <w:tcW w:w="2674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17.782
</w:t>
            </w:r>
          </w:p>
        </w:tc>
      </w:tr>
      <w:tr>
        <w:trPr>
          <w:trHeight w:val="570" w:hRule="atLeast"/>
        </w:trPr>
        <w:tc>
          <w:tcPr>
            <w:tcW w:w="589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545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ауғымдағы жұмылдыру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дайындығы және жұмылдыру
</w:t>
            </w:r>
          </w:p>
        </w:tc>
        <w:tc>
          <w:tcPr>
            <w:tcW w:w="2674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8 541
</w:t>
            </w:r>
          </w:p>
        </w:tc>
      </w:tr>
      <w:tr>
        <w:trPr>
          <w:trHeight w:val="570" w:hRule="atLeast"/>
        </w:trPr>
        <w:tc>
          <w:tcPr>
            <w:tcW w:w="589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545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ауғымдағы төтенше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жағдайлардың алдын алу және оларды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жою
</w:t>
            </w:r>
          </w:p>
        </w:tc>
        <w:tc>
          <w:tcPr>
            <w:tcW w:w="2674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24.145
</w:t>
            </w:r>
          </w:p>
        </w:tc>
      </w:tr>
      <w:tr>
        <w:trPr>
          <w:trHeight w:val="570" w:hRule="atLeast"/>
        </w:trPr>
        <w:tc>
          <w:tcPr>
            <w:tcW w:w="589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Қоғамдық тәртiп, қауiпсiздiк,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құқық, сот, қылмыстық-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атқару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қызметi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1.310.522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89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Құқық қорғау қызметi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1.310.522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589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252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Облыстық 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бюджеттен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қаржыландырылатын iшкi iстердiң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атқарушы органы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1.138.522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589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545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қаржыландырылатын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iстердiң атқарушы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 қызметiн қамтамасыз ету
</w:t>
            </w:r>
          </w:p>
        </w:tc>
        <w:tc>
          <w:tcPr>
            <w:tcW w:w="2674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1.074.911
</w:t>
            </w:r>
          </w:p>
        </w:tc>
      </w:tr>
      <w:tr>
        <w:trPr>
          <w:trHeight w:val="570" w:hRule="atLeast"/>
        </w:trPr>
        <w:tc>
          <w:tcPr>
            <w:tcW w:w="589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545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аумағында қоғамдық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тәртiптi қорғау және қоғамдық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қауiпсiздiктi қамтамасыз ету
</w:t>
            </w:r>
          </w:p>
        </w:tc>
        <w:tc>
          <w:tcPr>
            <w:tcW w:w="2674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62.269
</w:t>
            </w:r>
          </w:p>
        </w:tc>
      </w:tr>
      <w:tr>
        <w:trPr>
          <w:trHeight w:val="315" w:hRule="atLeast"/>
        </w:trPr>
        <w:tc>
          <w:tcPr>
            <w:tcW w:w="589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545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тәртiптi қорғауға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қатысатын азаматтарды көтермелеу
</w:t>
            </w:r>
          </w:p>
        </w:tc>
        <w:tc>
          <w:tcPr>
            <w:tcW w:w="2674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1 342
</w:t>
            </w:r>
          </w:p>
        </w:tc>
      </w:tr>
      <w:tr>
        <w:trPr>
          <w:trHeight w:val="570" w:hRule="atLeast"/>
        </w:trPr>
        <w:tc>
          <w:tcPr>
            <w:tcW w:w="589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266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Облыс сәулет, қала құрылысы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және құрылыс департамент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(басқармасы)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172.000
</w:t>
            </w:r>
          </w:p>
        </w:tc>
      </w:tr>
      <w:tr>
        <w:trPr>
          <w:trHeight w:val="300" w:hRule="atLeast"/>
        </w:trPr>
        <w:tc>
          <w:tcPr>
            <w:tcW w:w="589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545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органдарының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объектілерін дамыту
</w:t>
            </w:r>
          </w:p>
        </w:tc>
        <w:tc>
          <w:tcPr>
            <w:tcW w:w="2674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172.000
</w:t>
            </w:r>
          </w:p>
        </w:tc>
      </w:tr>
      <w:tr>
        <w:trPr>
          <w:trHeight w:val="315" w:hRule="atLeast"/>
        </w:trPr>
        <w:tc>
          <w:tcPr>
            <w:tcW w:w="589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Білім беру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3.552.167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89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Жалпы бастауыш, жалпы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 негізгі,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жалпы орта білім беру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1.445.431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89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260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Облыс дене шынықтыру және спорт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басқармасы (бөлiмi)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359 611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589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545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жеткiншектерге спорт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қосымша бiлiм беру
</w:t>
            </w:r>
          </w:p>
        </w:tc>
        <w:tc>
          <w:tcPr>
            <w:tcW w:w="2674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281 619
</w:t>
            </w:r>
          </w:p>
        </w:tc>
      </w:tr>
      <w:tr>
        <w:trPr>
          <w:trHeight w:val="630" w:hRule="atLeast"/>
        </w:trPr>
        <w:tc>
          <w:tcPr>
            <w:tcW w:w="589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545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бiлiм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 ұйымдарында спорттағы дарынды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жалпы бiлiм беру
</w:t>
            </w:r>
          </w:p>
        </w:tc>
        <w:tc>
          <w:tcPr>
            <w:tcW w:w="2674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77 992
</w:t>
            </w:r>
          </w:p>
        </w:tc>
      </w:tr>
      <w:tr>
        <w:trPr>
          <w:trHeight w:val="315" w:hRule="atLeast"/>
        </w:trPr>
        <w:tc>
          <w:tcPr>
            <w:tcW w:w="589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261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Облыс бiлiм беру департаментi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(басқармасы)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1 085 820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89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545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оқыту бағдарламалары бойынша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бiлiм беру
</w:t>
            </w:r>
          </w:p>
        </w:tc>
        <w:tc>
          <w:tcPr>
            <w:tcW w:w="2674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290 461
</w:t>
            </w:r>
          </w:p>
        </w:tc>
      </w:tr>
      <w:tr>
        <w:trPr>
          <w:trHeight w:val="285" w:hRule="atLeast"/>
        </w:trPr>
        <w:tc>
          <w:tcPr>
            <w:tcW w:w="589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545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бiлiм жүйесiн ақпараттандыру
</w:t>
            </w:r>
          </w:p>
        </w:tc>
        <w:tc>
          <w:tcPr>
            <w:tcW w:w="2674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103 373
</w:t>
            </w:r>
          </w:p>
        </w:tc>
      </w:tr>
      <w:tr>
        <w:trPr>
          <w:trHeight w:val="585" w:hRule="atLeast"/>
        </w:trPr>
        <w:tc>
          <w:tcPr>
            <w:tcW w:w="589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545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берудiң мемлекеттәк облыстық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 үшiн оқулықтар сатып алу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жеткiзу
</w:t>
            </w:r>
          </w:p>
        </w:tc>
        <w:tc>
          <w:tcPr>
            <w:tcW w:w="2674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19 552
</w:t>
            </w:r>
          </w:p>
        </w:tc>
      </w:tr>
      <w:tr>
        <w:trPr>
          <w:trHeight w:val="570" w:hRule="atLeast"/>
        </w:trPr>
        <w:tc>
          <w:tcPr>
            <w:tcW w:w="589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545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бiлiм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 ұйымдарында дарынды балаларға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бiлiм беру
</w:t>
            </w:r>
          </w:p>
        </w:tc>
        <w:tc>
          <w:tcPr>
            <w:tcW w:w="2674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436 567
</w:t>
            </w:r>
          </w:p>
        </w:tc>
      </w:tr>
      <w:tr>
        <w:trPr>
          <w:trHeight w:val="600" w:hRule="atLeast"/>
        </w:trPr>
        <w:tc>
          <w:tcPr>
            <w:tcW w:w="589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545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көлемiнде мектеп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олимпиадалары мен облыс көлемiндегi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мектептен тыс  шаралар өткiзу
</w:t>
            </w:r>
          </w:p>
        </w:tc>
        <w:tc>
          <w:tcPr>
            <w:tcW w:w="2674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77 351
</w:t>
            </w:r>
          </w:p>
        </w:tc>
      </w:tr>
      <w:tr>
        <w:trPr>
          <w:trHeight w:val="1200" w:hRule="atLeast"/>
        </w:trPr>
        <w:tc>
          <w:tcPr>
            <w:tcW w:w="589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
</w:t>
            </w:r>
          </w:p>
        </w:tc>
        <w:tc>
          <w:tcPr>
            <w:tcW w:w="545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орта білім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берудің мемлекеттік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үлгі штаттарын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ұстауды қамтамасыз етуге аудандар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қалалар)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бюджеттеріне ағымдағы мақсатты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
</w:t>
            </w:r>
          </w:p>
        </w:tc>
        <w:tc>
          <w:tcPr>
            <w:tcW w:w="2674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107 057
</w:t>
            </w:r>
          </w:p>
        </w:tc>
      </w:tr>
      <w:tr>
        <w:trPr>
          <w:trHeight w:val="1500" w:hRule="atLeast"/>
        </w:trPr>
        <w:tc>
          <w:tcPr>
            <w:tcW w:w="589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
</w:t>
            </w:r>
          </w:p>
        </w:tc>
        <w:tc>
          <w:tcPr>
            <w:tcW w:w="545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орта білім берудің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мекемелеріне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кітапханалық қалаларын жоғарту үшiн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пен оқу-әдістемелік кешенін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алуға және жеткізуге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 (облыстық маңызы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қалалар) бюджеттеріне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мақсатты трансферттер
</w:t>
            </w:r>
          </w:p>
        </w:tc>
        <w:tc>
          <w:tcPr>
            <w:tcW w:w="2674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13 770
</w:t>
            </w:r>
          </w:p>
        </w:tc>
      </w:tr>
      <w:tr>
        <w:trPr>
          <w:trHeight w:val="1200" w:hRule="atLeast"/>
        </w:trPr>
        <w:tc>
          <w:tcPr>
            <w:tcW w:w="589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
</w:t>
            </w:r>
          </w:p>
        </w:tc>
        <w:tc>
          <w:tcPr>
            <w:tcW w:w="545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орта білім берудің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мекемелері үшін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лингафондық және мультимедиялық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кабинеттер жасауға аудандар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қалалар)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бюджеттеріне ағымдағы мақсатты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
</w:t>
            </w:r>
          </w:p>
        </w:tc>
        <w:tc>
          <w:tcPr>
            <w:tcW w:w="2674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37 689
</w:t>
            </w:r>
          </w:p>
        </w:tc>
      </w:tr>
      <w:tr>
        <w:trPr>
          <w:trHeight w:val="300" w:hRule="atLeast"/>
        </w:trPr>
        <w:tc>
          <w:tcPr>
            <w:tcW w:w="589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3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Бастауыш 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кәсіптiк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 білім беру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542.600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89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261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Облыс бiлiм беру департаментi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(басқармасы)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542.600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89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545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 кәсiптiк білім беру
</w:t>
            </w:r>
          </w:p>
        </w:tc>
        <w:tc>
          <w:tcPr>
            <w:tcW w:w="2674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542.600
</w:t>
            </w:r>
          </w:p>
        </w:tc>
      </w:tr>
      <w:tr>
        <w:trPr>
          <w:trHeight w:val="285" w:hRule="atLeast"/>
        </w:trPr>
        <w:tc>
          <w:tcPr>
            <w:tcW w:w="589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4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Орта кәсiби бiлiм беру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311 463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89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253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Облыс денсаулық 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сақтау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департаментi (басқармасы)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35 281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89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545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кәсiптiк бiлiмi бар мамандар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даярлау
</w:t>
            </w:r>
          </w:p>
        </w:tc>
        <w:tc>
          <w:tcPr>
            <w:tcW w:w="2674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35 281
</w:t>
            </w:r>
          </w:p>
        </w:tc>
      </w:tr>
      <w:tr>
        <w:trPr>
          <w:trHeight w:val="285" w:hRule="atLeast"/>
        </w:trPr>
        <w:tc>
          <w:tcPr>
            <w:tcW w:w="589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261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Облыс бiлiм беру департаментi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(басқармасы)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276 182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89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545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кәсiби бiлiмдi мамандар даярлау
</w:t>
            </w:r>
          </w:p>
        </w:tc>
        <w:tc>
          <w:tcPr>
            <w:tcW w:w="2674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276 182
</w:t>
            </w:r>
          </w:p>
        </w:tc>
      </w:tr>
      <w:tr>
        <w:trPr>
          <w:trHeight w:val="285" w:hRule="atLeast"/>
        </w:trPr>
        <w:tc>
          <w:tcPr>
            <w:tcW w:w="589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5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Қосымша кәсiби бiлiм беру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76 071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589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252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Облыстық 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бюджеттен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қаржыландырылатын iшкi iстер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атқарушы органы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12 446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89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545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Кадрлардың бiлiктiлiгiн арттыру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оларды қайта даярлау
</w:t>
            </w:r>
          </w:p>
        </w:tc>
        <w:tc>
          <w:tcPr>
            <w:tcW w:w="2674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12 446
</w:t>
            </w:r>
          </w:p>
        </w:tc>
      </w:tr>
      <w:tr>
        <w:trPr>
          <w:trHeight w:val="285" w:hRule="atLeast"/>
        </w:trPr>
        <w:tc>
          <w:tcPr>
            <w:tcW w:w="589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253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Облыс денсаулық 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сақтау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департаментi (басқармасы)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11 011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89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545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Кадрлардың бiлiктiлiгiн арттыру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оларды қайта даярлау
</w:t>
            </w:r>
          </w:p>
        </w:tc>
        <w:tc>
          <w:tcPr>
            <w:tcW w:w="2674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11.011
</w:t>
            </w:r>
          </w:p>
        </w:tc>
      </w:tr>
      <w:tr>
        <w:trPr>
          <w:trHeight w:val="285" w:hRule="atLeast"/>
        </w:trPr>
        <w:tc>
          <w:tcPr>
            <w:tcW w:w="589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261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Облыс бiлiм департаментi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(басқармасы)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52 614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89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545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Кадрлардың бiлiктiлiгiн арттыру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оларды қайта даярлау
</w:t>
            </w:r>
          </w:p>
        </w:tc>
        <w:tc>
          <w:tcPr>
            <w:tcW w:w="2674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52 614
</w:t>
            </w:r>
          </w:p>
        </w:tc>
      </w:tr>
      <w:tr>
        <w:trPr>
          <w:trHeight w:val="285" w:hRule="atLeast"/>
        </w:trPr>
        <w:tc>
          <w:tcPr>
            <w:tcW w:w="589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9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Бiлiм саласындағы өзге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де қызметтер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1 176 602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89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261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Облыс бiлiм департаментi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(басқармасы)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163.882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589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545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департаментiнiң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(басқармасының) қызметiн қамтамасыз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
</w:t>
            </w:r>
          </w:p>
        </w:tc>
        <w:tc>
          <w:tcPr>
            <w:tcW w:w="2674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25.800
</w:t>
            </w:r>
          </w:p>
        </w:tc>
      </w:tr>
      <w:tr>
        <w:trPr>
          <w:trHeight w:val="855" w:hRule="atLeast"/>
        </w:trPr>
        <w:tc>
          <w:tcPr>
            <w:tcW w:w="589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545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жасөспiрiмдердiң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психикалық денсаулығын зерттеу 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халыққа психологиялық-медициналық-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педагогикалық консультациялық көмек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
</w:t>
            </w:r>
          </w:p>
        </w:tc>
        <w:tc>
          <w:tcPr>
            <w:tcW w:w="2674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43 445
</w:t>
            </w:r>
          </w:p>
        </w:tc>
      </w:tr>
      <w:tr>
        <w:trPr>
          <w:trHeight w:val="1200" w:hRule="atLeast"/>
        </w:trPr>
        <w:tc>
          <w:tcPr>
            <w:tcW w:w="589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
</w:t>
            </w:r>
          </w:p>
        </w:tc>
        <w:tc>
          <w:tcPr>
            <w:tcW w:w="545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Жағадан пайдалануға берілетін білім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 объектілерін бастауға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аудандар (облыстық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қалалар) бюджеттеріне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мақсатты трансферттер
</w:t>
            </w:r>
          </w:p>
        </w:tc>
        <w:tc>
          <w:tcPr>
            <w:tcW w:w="2674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94.637
</w:t>
            </w:r>
          </w:p>
        </w:tc>
      </w:tr>
      <w:tr>
        <w:trPr>
          <w:trHeight w:val="585" w:hRule="atLeast"/>
        </w:trPr>
        <w:tc>
          <w:tcPr>
            <w:tcW w:w="589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266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Облыс сәулет, қала құрылысы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және құрылыс департаментi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(басқармасы)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1.012.720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89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
</w:t>
            </w:r>
          </w:p>
        </w:tc>
        <w:tc>
          <w:tcPr>
            <w:tcW w:w="545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объектілерін дамыту
</w:t>
            </w:r>
          </w:p>
        </w:tc>
        <w:tc>
          <w:tcPr>
            <w:tcW w:w="2674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1.012.720
</w:t>
            </w:r>
          </w:p>
        </w:tc>
      </w:tr>
      <w:tr>
        <w:trPr>
          <w:trHeight w:val="300" w:hRule="atLeast"/>
        </w:trPr>
        <w:tc>
          <w:tcPr>
            <w:tcW w:w="589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Денсаулық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сақтау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8.032.709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89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Кең 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бейiндi ауруханалар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3 032 638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89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253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Облыс денсаулық 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сақтау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департаментi (басқармасы)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3 032 638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60" w:hRule="atLeast"/>
        </w:trPr>
        <w:tc>
          <w:tcPr>
            <w:tcW w:w="589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545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Бастапқы медициналық-санитарлық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және денсаулық сақтау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 мамандарының жолдамасы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стационарлық медициналық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
</w:t>
            </w:r>
          </w:p>
        </w:tc>
        <w:tc>
          <w:tcPr>
            <w:tcW w:w="2674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3.032.638
</w:t>
            </w:r>
          </w:p>
        </w:tc>
      </w:tr>
      <w:tr>
        <w:trPr>
          <w:trHeight w:val="300" w:hRule="atLeast"/>
        </w:trPr>
        <w:tc>
          <w:tcPr>
            <w:tcW w:w="589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Халықтық 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денсаулығын қорғау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923.176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89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253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Облыс денсаулық 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сақтау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департаментi (басқармасы)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429 802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589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545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денсаулық сақтау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 үшін қан, оның құрамдас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бөліктері мен препараттарын өндіру
</w:t>
            </w:r>
          </w:p>
        </w:tc>
        <w:tc>
          <w:tcPr>
            <w:tcW w:w="2674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52.323
</w:t>
            </w:r>
          </w:p>
        </w:tc>
      </w:tr>
      <w:tr>
        <w:trPr>
          <w:trHeight w:val="285" w:hRule="atLeast"/>
        </w:trPr>
        <w:tc>
          <w:tcPr>
            <w:tcW w:w="589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545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 мен баланы қорғау 
</w:t>
            </w:r>
          </w:p>
        </w:tc>
        <w:tc>
          <w:tcPr>
            <w:tcW w:w="2674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44.851
</w:t>
            </w:r>
          </w:p>
        </w:tc>
      </w:tr>
      <w:tr>
        <w:trPr>
          <w:trHeight w:val="330" w:hRule="atLeast"/>
        </w:trPr>
        <w:tc>
          <w:tcPr>
            <w:tcW w:w="589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545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Салауатты өмір салтын насихаттау 
</w:t>
            </w:r>
          </w:p>
        </w:tc>
        <w:tc>
          <w:tcPr>
            <w:tcW w:w="2674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12.491
</w:t>
            </w:r>
          </w:p>
        </w:tc>
      </w:tr>
      <w:tr>
        <w:trPr>
          <w:trHeight w:val="900" w:hRule="atLeast"/>
        </w:trPr>
        <w:tc>
          <w:tcPr>
            <w:tcW w:w="589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545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Аурулардың жеке түрлері бойынша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арнаулы тағам өнімдерімен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дәрілік заттармен қамтамасыз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
</w:t>
            </w:r>
          </w:p>
        </w:tc>
        <w:tc>
          <w:tcPr>
            <w:tcW w:w="2674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320 137
</w:t>
            </w:r>
          </w:p>
        </w:tc>
      </w:tr>
      <w:tr>
        <w:trPr>
          <w:trHeight w:val="645" w:hRule="atLeast"/>
        </w:trPr>
        <w:tc>
          <w:tcPr>
            <w:tcW w:w="589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269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Облыс мемлекеттiк санитарлық-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эпидемиологиялық қадағалау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департаментi (басқармасы)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493 374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589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545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санитарлық-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эпидемиологиялық қадағалау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департаментiнiң (басқармасының)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қызметiн қамтамасыз ету
</w:t>
            </w:r>
          </w:p>
        </w:tc>
        <w:tc>
          <w:tcPr>
            <w:tcW w:w="2674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171 494
</w:t>
            </w:r>
          </w:p>
        </w:tc>
      </w:tr>
      <w:tr>
        <w:trPr>
          <w:trHeight w:val="600" w:hRule="atLeast"/>
        </w:trPr>
        <w:tc>
          <w:tcPr>
            <w:tcW w:w="589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545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санитарлық-эпидемиологиялық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салауаттылығы
</w:t>
            </w:r>
          </w:p>
        </w:tc>
        <w:tc>
          <w:tcPr>
            <w:tcW w:w="2674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318.845
</w:t>
            </w:r>
          </w:p>
        </w:tc>
      </w:tr>
      <w:tr>
        <w:trPr>
          <w:trHeight w:val="300" w:hRule="atLeast"/>
        </w:trPr>
        <w:tc>
          <w:tcPr>
            <w:tcW w:w="589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545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Індетке қарсы күрес
</w:t>
            </w:r>
          </w:p>
        </w:tc>
        <w:tc>
          <w:tcPr>
            <w:tcW w:w="2674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3.035
</w:t>
            </w:r>
          </w:p>
        </w:tc>
      </w:tr>
      <w:tr>
        <w:trPr>
          <w:trHeight w:val="285" w:hRule="atLeast"/>
        </w:trPr>
        <w:tc>
          <w:tcPr>
            <w:tcW w:w="589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3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Мамандандырылған медициналық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көмек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1 487 983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89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253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Облыс денсаулық 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сақтау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департаментi (басқармасы)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1 487 983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589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545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Айналадағылар үшiн қауiп төндiретiн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әлеуметтiк маңызды аурулармен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ауыратын адамдарға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көмек көрсету
</w:t>
            </w:r>
          </w:p>
        </w:tc>
        <w:tc>
          <w:tcPr>
            <w:tcW w:w="2674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1 487 983
</w:t>
            </w:r>
          </w:p>
        </w:tc>
      </w:tr>
      <w:tr>
        <w:trPr>
          <w:trHeight w:val="315" w:hRule="atLeast"/>
        </w:trPr>
        <w:tc>
          <w:tcPr>
            <w:tcW w:w="589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4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Поликлиникалар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1 551 625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89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253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Облыс денсаулық 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сақтау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департаментi (басқармасы)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1  551 625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589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545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Халыққа бастапқы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медициналық-санитарлық көмек көрсету
</w:t>
            </w:r>
          </w:p>
        </w:tc>
        <w:tc>
          <w:tcPr>
            <w:tcW w:w="2674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1 551 625
</w:t>
            </w:r>
          </w:p>
        </w:tc>
      </w:tr>
      <w:tr>
        <w:trPr>
          <w:trHeight w:val="300" w:hRule="atLeast"/>
        </w:trPr>
        <w:tc>
          <w:tcPr>
            <w:tcW w:w="589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5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Медициналық көмект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iң 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басқа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түрлер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i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256.046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589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253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Облыстық 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денсаулық 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сақтау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департамент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i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 (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басқармасы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)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256.046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89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545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Жедел және шұғыл көмек көрсету
</w:t>
            </w:r>
          </w:p>
        </w:tc>
        <w:tc>
          <w:tcPr>
            <w:tcW w:w="2674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233.850
</w:t>
            </w:r>
          </w:p>
        </w:tc>
      </w:tr>
      <w:tr>
        <w:trPr>
          <w:trHeight w:val="330" w:hRule="atLeast"/>
        </w:trPr>
        <w:tc>
          <w:tcPr>
            <w:tcW w:w="589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545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жағдайларда халыққа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көмек көрсету 
</w:t>
            </w:r>
          </w:p>
        </w:tc>
        <w:tc>
          <w:tcPr>
            <w:tcW w:w="2674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22.196
</w:t>
            </w:r>
          </w:p>
        </w:tc>
      </w:tr>
      <w:tr>
        <w:trPr>
          <w:trHeight w:val="315" w:hRule="atLeast"/>
        </w:trPr>
        <w:tc>
          <w:tcPr>
            <w:tcW w:w="589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9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Медициналық 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көмектiң 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басқа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түрлерi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781.241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89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253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Облыс денсаулық 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сақтау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департаментi (басқармасы)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83.051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589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545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департаментiнiң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(басқармасының) қызметiн қамтамасыз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
</w:t>
            </w:r>
          </w:p>
        </w:tc>
        <w:tc>
          <w:tcPr>
            <w:tcW w:w="2674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57 986
</w:t>
            </w:r>
          </w:p>
        </w:tc>
      </w:tr>
      <w:tr>
        <w:trPr>
          <w:trHeight w:val="300" w:hRule="atLeast"/>
        </w:trPr>
        <w:tc>
          <w:tcPr>
            <w:tcW w:w="589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
</w:t>
            </w:r>
          </w:p>
        </w:tc>
        <w:tc>
          <w:tcPr>
            <w:tcW w:w="545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Патологоанатомиялық союды жүргiзу
</w:t>
            </w:r>
          </w:p>
        </w:tc>
        <w:tc>
          <w:tcPr>
            <w:tcW w:w="2674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21.978
</w:t>
            </w:r>
          </w:p>
        </w:tc>
      </w:tr>
      <w:tr>
        <w:trPr>
          <w:trHeight w:val="600" w:hRule="atLeast"/>
        </w:trPr>
        <w:tc>
          <w:tcPr>
            <w:tcW w:w="589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
</w:t>
            </w:r>
          </w:p>
        </w:tc>
        <w:tc>
          <w:tcPr>
            <w:tcW w:w="545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 елдi мекеннiң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шегiнен тыс емделуге тегiн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жеңiлдетiлген жол жүрумен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
</w:t>
            </w:r>
          </w:p>
        </w:tc>
        <w:tc>
          <w:tcPr>
            <w:tcW w:w="2674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3.087
</w:t>
            </w:r>
          </w:p>
        </w:tc>
      </w:tr>
      <w:tr>
        <w:trPr>
          <w:trHeight w:val="570" w:hRule="atLeast"/>
        </w:trPr>
        <w:tc>
          <w:tcPr>
            <w:tcW w:w="589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266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Облыс сәулет, қала құрылысы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және құрылыс департаментi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(басқармасы)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698.190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89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
</w:t>
            </w:r>
          </w:p>
        </w:tc>
        <w:tc>
          <w:tcPr>
            <w:tcW w:w="545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объектілерін дамыту
</w:t>
            </w:r>
          </w:p>
        </w:tc>
        <w:tc>
          <w:tcPr>
            <w:tcW w:w="2674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698.190
</w:t>
            </w:r>
          </w:p>
        </w:tc>
      </w:tr>
      <w:tr>
        <w:trPr>
          <w:trHeight w:val="300" w:hRule="atLeast"/>
        </w:trPr>
        <w:tc>
          <w:tcPr>
            <w:tcW w:w="589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Әлеуметтiк көмек және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әлеуметтiк қамсыздандыру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703 360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89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Әлеуметтiк қамсыздандыру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497 236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589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256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Облыс жұмыспен қамтуды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үйлестіру және әлеуметтiк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бағдарламалар департаментi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(басқармасы)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275 391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589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545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 мен қарттарды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қамтамсыз ету
</w:t>
            </w:r>
          </w:p>
        </w:tc>
        <w:tc>
          <w:tcPr>
            <w:tcW w:w="2674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275 391
</w:t>
            </w:r>
          </w:p>
        </w:tc>
      </w:tr>
      <w:tr>
        <w:trPr>
          <w:trHeight w:val="300" w:hRule="atLeast"/>
        </w:trPr>
        <w:tc>
          <w:tcPr>
            <w:tcW w:w="589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261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Облыс 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білім беру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департаменті (басқармасы) 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221 845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589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545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Жетiм балаларды, ата-анасының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қамқорлығынсыз қалған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әлеуметтiк  қамсыздандыру
</w:t>
            </w:r>
          </w:p>
        </w:tc>
        <w:tc>
          <w:tcPr>
            <w:tcW w:w="2674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221 845
</w:t>
            </w:r>
          </w:p>
        </w:tc>
      </w:tr>
      <w:tr>
        <w:trPr>
          <w:trHeight w:val="300" w:hRule="atLeast"/>
        </w:trPr>
        <w:tc>
          <w:tcPr>
            <w:tcW w:w="589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Әлеуметтік көмек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164 870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589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256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Облыс жұмыспен қамтуды үйлестiру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және әлеуметтiк бағдарламалар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департаментi (басқармасы)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164 870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589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545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Мүгедектерге әлеуметтiк қолдау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
</w:t>
            </w:r>
          </w:p>
        </w:tc>
        <w:tc>
          <w:tcPr>
            <w:tcW w:w="2674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85 305
</w:t>
            </w:r>
          </w:p>
        </w:tc>
      </w:tr>
      <w:tr>
        <w:trPr>
          <w:trHeight w:val="1245" w:hRule="atLeast"/>
        </w:trPr>
        <w:tc>
          <w:tcPr>
            <w:tcW w:w="589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545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соғысының мүгедектерiмен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қатысушыларына бiржолғы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көмек көрсету үшiн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 (облыстық маңызы бар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қалалар) бюджеттерiне ағымдағы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
</w:t>
            </w:r>
          </w:p>
        </w:tc>
        <w:tc>
          <w:tcPr>
            <w:tcW w:w="2674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61.533
</w:t>
            </w:r>
          </w:p>
        </w:tc>
      </w:tr>
      <w:tr>
        <w:trPr>
          <w:trHeight w:val="1560" w:hRule="atLeast"/>
        </w:trPr>
        <w:tc>
          <w:tcPr>
            <w:tcW w:w="589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545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телекоммуникация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желiлерiнiң абоненттерi болып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табылатын, әлеуметтiк жағынан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қорғалатын азаматтардың телефон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үшiн абоненттiк төлем тарифiнiң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көтерiлуiн өтеуге  аудандардың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қалалардың)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бюджеттеріне ағымдағы берiлетiн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мақсатты трансферттер
</w:t>
            </w:r>
          </w:p>
        </w:tc>
        <w:tc>
          <w:tcPr>
            <w:tcW w:w="2674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11 539
</w:t>
            </w:r>
          </w:p>
        </w:tc>
      </w:tr>
      <w:tr>
        <w:trPr>
          <w:trHeight w:val="600" w:hRule="atLeast"/>
        </w:trPr>
        <w:tc>
          <w:tcPr>
            <w:tcW w:w="589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545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соғысының мүгедектерi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қатысушыларының жол жүруiн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
</w:t>
            </w:r>
          </w:p>
        </w:tc>
        <w:tc>
          <w:tcPr>
            <w:tcW w:w="2674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6 493
</w:t>
            </w:r>
          </w:p>
        </w:tc>
      </w:tr>
      <w:tr>
        <w:trPr>
          <w:trHeight w:val="600" w:hRule="atLeast"/>
        </w:trPr>
        <w:tc>
          <w:tcPr>
            <w:tcW w:w="589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9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Әлеуметтiк көмек және әлеуметтiк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қамтамасыз ету салаларындағы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өзге де қызметтер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41.254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589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256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Облыс жұмыспен қамтуды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үйлестіру және әлеуметтiк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бағдарламалар департаментi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(басқармасы)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40.993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0" w:hRule="atLeast"/>
        </w:trPr>
        <w:tc>
          <w:tcPr>
            <w:tcW w:w="589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545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қамтуды үйлестiру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әлеуметтiк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үйлестiру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департаментiнiң (басқармасының)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қызметiн қамтамасыз ету
</w:t>
            </w:r>
          </w:p>
        </w:tc>
        <w:tc>
          <w:tcPr>
            <w:tcW w:w="2674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26 150
</w:t>
            </w:r>
          </w:p>
        </w:tc>
      </w:tr>
      <w:tr>
        <w:trPr>
          <w:trHeight w:val="1530" w:hRule="atLeast"/>
        </w:trPr>
        <w:tc>
          <w:tcPr>
            <w:tcW w:w="589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545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мекемелер мен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қазыналық кәсiпорындардың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бiрiншi және екiншi разрядтағы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жұмысшылардың лауазымдық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жалақыларын (ставкаларын)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есептеу үшiн коэффициенттердiң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мөлшерiн ұлғайтуға аудандар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қалалар) бюджет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терiне берiлетiн ағымдағы мақсатты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
</w:t>
            </w:r>
          </w:p>
        </w:tc>
        <w:tc>
          <w:tcPr>
            <w:tcW w:w="2674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14 735
</w:t>
            </w:r>
          </w:p>
        </w:tc>
      </w:tr>
      <w:tr>
        <w:trPr>
          <w:trHeight w:val="645" w:hRule="atLeast"/>
        </w:trPr>
        <w:tc>
          <w:tcPr>
            <w:tcW w:w="589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545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есептеу, төлеу мен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жеткiзу және басқа да әлеуметтiк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 бойынша қызметтердi өтеу
</w:t>
            </w:r>
          </w:p>
        </w:tc>
        <w:tc>
          <w:tcPr>
            <w:tcW w:w="2674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
</w:t>
            </w:r>
          </w:p>
        </w:tc>
      </w:tr>
      <w:tr>
        <w:trPr>
          <w:trHeight w:val="630" w:hRule="atLeast"/>
        </w:trPr>
        <w:tc>
          <w:tcPr>
            <w:tcW w:w="589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266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Облыс сәулет, қала құрылысы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және құрылыс департаменті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(басқармасы) 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261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89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
</w:t>
            </w:r>
          </w:p>
        </w:tc>
        <w:tc>
          <w:tcPr>
            <w:tcW w:w="545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қамтамасыз ету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объектiлерiн дамыту 
</w:t>
            </w:r>
          </w:p>
        </w:tc>
        <w:tc>
          <w:tcPr>
            <w:tcW w:w="2674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</w:p>
        </w:tc>
      </w:tr>
      <w:tr>
        <w:trPr>
          <w:trHeight w:val="285" w:hRule="atLeast"/>
        </w:trPr>
        <w:tc>
          <w:tcPr>
            <w:tcW w:w="589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Тұрғын үй-коммуналдық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шаруашылығы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961.365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89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Тұрғын үй шаруашылығы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544.550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589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266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Облыс сәулет, қала құрылысы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және құрылыс департаментi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(басқармасы)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544.550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55" w:hRule="atLeast"/>
        </w:trPr>
        <w:tc>
          <w:tcPr>
            <w:tcW w:w="589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545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коммуналдық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қорының тұрғын үйiн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салуға аудандар (облыстың маңызы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қалалар) бюджеттерiне мақсатты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 трансферттер
</w:t>
            </w:r>
          </w:p>
        </w:tc>
        <w:tc>
          <w:tcPr>
            <w:tcW w:w="2674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544 550
</w:t>
            </w:r>
          </w:p>
        </w:tc>
      </w:tr>
      <w:tr>
        <w:trPr>
          <w:trHeight w:val="285" w:hRule="atLeast"/>
        </w:trPr>
        <w:tc>
          <w:tcPr>
            <w:tcW w:w="589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Коммуналдық 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шаруашылық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416 815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589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266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Облыс сәулет, қала құрылысы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және құрылыс департаментi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(басқармасы)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416 815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0" w:hRule="atLeast"/>
        </w:trPr>
        <w:tc>
          <w:tcPr>
            <w:tcW w:w="589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545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жүйесiн дамытуға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 (облыстық маңызы бар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қалалар) бюджеттерiне берiлетiн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
</w:t>
            </w:r>
          </w:p>
        </w:tc>
        <w:tc>
          <w:tcPr>
            <w:tcW w:w="2674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416 815
</w:t>
            </w:r>
          </w:p>
        </w:tc>
      </w:tr>
      <w:tr>
        <w:trPr>
          <w:trHeight w:val="345" w:hRule="atLeast"/>
        </w:trPr>
        <w:tc>
          <w:tcPr>
            <w:tcW w:w="589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Мәдениет, спорт, туризм және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ақпараттық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кеңi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стiк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821.717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89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Мәдениет саласындағы қызмет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302.476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89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262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Облыс мәдениет департаментi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(басқармасы)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302.476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589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545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департаментiнiң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(басқармасының) қызметiн қамтамасыз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
</w:t>
            </w:r>
          </w:p>
        </w:tc>
        <w:tc>
          <w:tcPr>
            <w:tcW w:w="2674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15 037
</w:t>
            </w:r>
          </w:p>
        </w:tc>
      </w:tr>
      <w:tr>
        <w:trPr>
          <w:trHeight w:val="300" w:hRule="atLeast"/>
        </w:trPr>
        <w:tc>
          <w:tcPr>
            <w:tcW w:w="589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545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
</w:t>
            </w:r>
          </w:p>
        </w:tc>
        <w:tc>
          <w:tcPr>
            <w:tcW w:w="2674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223.768
</w:t>
            </w:r>
          </w:p>
        </w:tc>
      </w:tr>
      <w:tr>
        <w:trPr>
          <w:trHeight w:val="570" w:hRule="atLeast"/>
        </w:trPr>
        <w:tc>
          <w:tcPr>
            <w:tcW w:w="589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545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қайраткерлердi мәңгi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 сақтау
</w:t>
            </w:r>
          </w:p>
        </w:tc>
        <w:tc>
          <w:tcPr>
            <w:tcW w:w="2674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3 605
</w:t>
            </w:r>
          </w:p>
        </w:tc>
      </w:tr>
      <w:tr>
        <w:trPr>
          <w:trHeight w:val="855" w:hRule="atLeast"/>
        </w:trPr>
        <w:tc>
          <w:tcPr>
            <w:tcW w:w="589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545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маңызы бар тарихи-мәдени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мұралардың сақталуын және оған қол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жетiмдi болуын қамтамасыз ету
</w:t>
            </w:r>
          </w:p>
        </w:tc>
        <w:tc>
          <w:tcPr>
            <w:tcW w:w="2674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60 066
</w:t>
            </w:r>
          </w:p>
        </w:tc>
      </w:tr>
      <w:tr>
        <w:trPr>
          <w:trHeight w:val="285" w:hRule="atLeast"/>
        </w:trPr>
        <w:tc>
          <w:tcPr>
            <w:tcW w:w="589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Спорт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282 771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589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260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Облыс дене шынықтыру және спорт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басқармасы (бөлiмi)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282 771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89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545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және спорт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басқармасының (бөлiмiнiң)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қызметiн қамтамасыз ету
</w:t>
            </w:r>
          </w:p>
        </w:tc>
        <w:tc>
          <w:tcPr>
            <w:tcW w:w="2674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13 016
</w:t>
            </w:r>
          </w:p>
        </w:tc>
      </w:tr>
      <w:tr>
        <w:trPr>
          <w:trHeight w:val="300" w:hRule="atLeast"/>
        </w:trPr>
        <w:tc>
          <w:tcPr>
            <w:tcW w:w="589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545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деңгейiнде спорт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жарыстарын өткiзу
</w:t>
            </w:r>
          </w:p>
        </w:tc>
        <w:tc>
          <w:tcPr>
            <w:tcW w:w="2674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28.477
</w:t>
            </w:r>
          </w:p>
        </w:tc>
      </w:tr>
      <w:tr>
        <w:trPr>
          <w:trHeight w:val="900" w:hRule="atLeast"/>
        </w:trPr>
        <w:tc>
          <w:tcPr>
            <w:tcW w:w="589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545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халықаралық спорт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жарыстарына әртүрлi спорт түрлерi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облыстық құрама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командаларының мүшелерiн дайындау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олардың қатысуы
</w:t>
            </w:r>
          </w:p>
        </w:tc>
        <w:tc>
          <w:tcPr>
            <w:tcW w:w="2674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241 278
</w:t>
            </w:r>
          </w:p>
        </w:tc>
      </w:tr>
      <w:tr>
        <w:trPr>
          <w:trHeight w:val="300" w:hRule="atLeast"/>
        </w:trPr>
        <w:tc>
          <w:tcPr>
            <w:tcW w:w="589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3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Ақпараттық 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кеңi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стiк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207.160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589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259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Облыс мұрағат және құжаттама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басқармасы (бөлiмi)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31 146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589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545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Мұрағат және құжаттама басқармасының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(бөлiмiнiң) қызметiн қамтамасыз ету
</w:t>
            </w:r>
          </w:p>
        </w:tc>
        <w:tc>
          <w:tcPr>
            <w:tcW w:w="2674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6.190
</w:t>
            </w:r>
          </w:p>
        </w:tc>
      </w:tr>
      <w:tr>
        <w:trPr>
          <w:trHeight w:val="315" w:hRule="atLeast"/>
        </w:trPr>
        <w:tc>
          <w:tcPr>
            <w:tcW w:w="589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545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Мұрағат қорының сақталуын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
</w:t>
            </w:r>
          </w:p>
        </w:tc>
        <w:tc>
          <w:tcPr>
            <w:tcW w:w="2674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24.956
</w:t>
            </w:r>
          </w:p>
        </w:tc>
      </w:tr>
      <w:tr>
        <w:trPr>
          <w:trHeight w:val="285" w:hRule="atLeast"/>
        </w:trPr>
        <w:tc>
          <w:tcPr>
            <w:tcW w:w="589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262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Облыс мәдениет департаментi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(басқармасы)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45.602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89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545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кiтапханалардың жұмыс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iстеуiн қамтамасыз ету
</w:t>
            </w:r>
          </w:p>
        </w:tc>
        <w:tc>
          <w:tcPr>
            <w:tcW w:w="2674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45.602
</w:t>
            </w:r>
          </w:p>
        </w:tc>
      </w:tr>
      <w:tr>
        <w:trPr>
          <w:trHeight w:val="300" w:hRule="atLeast"/>
        </w:trPr>
        <w:tc>
          <w:tcPr>
            <w:tcW w:w="589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263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Облыс iшкi саясат департаментi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(басқармасы)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118 096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589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545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Бұқаралық ақпарат құралдары арқылы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ақпарат саясатын жүргiзу
</w:t>
            </w:r>
          </w:p>
        </w:tc>
        <w:tc>
          <w:tcPr>
            <w:tcW w:w="2674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118 096
</w:t>
            </w:r>
          </w:p>
        </w:tc>
      </w:tr>
      <w:tr>
        <w:trPr>
          <w:trHeight w:val="300" w:hRule="atLeast"/>
        </w:trPr>
        <w:tc>
          <w:tcPr>
            <w:tcW w:w="589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264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Облыс тiлдердi дамыту жөнiндегi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басқармасы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12.316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589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545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Тiлдердi дамыту жөнiндегi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басқарманың қызметiн қамтамасыз ету
</w:t>
            </w:r>
          </w:p>
        </w:tc>
        <w:tc>
          <w:tcPr>
            <w:tcW w:w="2674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8 707
</w:t>
            </w:r>
          </w:p>
        </w:tc>
      </w:tr>
      <w:tr>
        <w:trPr>
          <w:trHeight w:val="675" w:hRule="atLeast"/>
        </w:trPr>
        <w:tc>
          <w:tcPr>
            <w:tcW w:w="589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545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халықтарының басқа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 тiлдерiн дамыту
</w:t>
            </w:r>
          </w:p>
        </w:tc>
        <w:tc>
          <w:tcPr>
            <w:tcW w:w="2674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3.609
</w:t>
            </w:r>
          </w:p>
        </w:tc>
      </w:tr>
      <w:tr>
        <w:trPr>
          <w:trHeight w:val="285" w:hRule="atLeast"/>
        </w:trPr>
        <w:tc>
          <w:tcPr>
            <w:tcW w:w="589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4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Туризм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500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589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265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Облыс кәсiпкерлiк және өнеркәсiп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департаментi (басқармасы)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500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89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545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Туристiк қызметтi реттеу
</w:t>
            </w:r>
          </w:p>
        </w:tc>
        <w:tc>
          <w:tcPr>
            <w:tcW w:w="2674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
</w:t>
            </w:r>
          </w:p>
        </w:tc>
      </w:tr>
      <w:tr>
        <w:trPr>
          <w:trHeight w:val="570" w:hRule="atLeast"/>
        </w:trPr>
        <w:tc>
          <w:tcPr>
            <w:tcW w:w="589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9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Мәдениет, спорт, туризм және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ақпараттық кеңi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стiктi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ұйымдастыру жөнiндегi өзге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де қызметтер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28 810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89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263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Облыс iшкi саясат департаментi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(басқармасы)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28 810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589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545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саясат департаментiнiң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(басқармасының) қызметiн қамтамасыз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
</w:t>
            </w:r>
          </w:p>
        </w:tc>
        <w:tc>
          <w:tcPr>
            <w:tcW w:w="2674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25 100
</w:t>
            </w:r>
          </w:p>
        </w:tc>
      </w:tr>
      <w:tr>
        <w:trPr>
          <w:trHeight w:val="570" w:hRule="atLeast"/>
        </w:trPr>
        <w:tc>
          <w:tcPr>
            <w:tcW w:w="589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545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өңiрлiк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iске асыру
</w:t>
            </w:r>
          </w:p>
        </w:tc>
        <w:tc>
          <w:tcPr>
            <w:tcW w:w="2674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3 710
</w:t>
            </w:r>
          </w:p>
        </w:tc>
      </w:tr>
      <w:tr>
        <w:trPr>
          <w:trHeight w:val="870" w:hRule="atLeast"/>
        </w:trPr>
        <w:tc>
          <w:tcPr>
            <w:tcW w:w="589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10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Ауыл, су, орман, балық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шаруашылығы, ерекше қорғалатын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табиғи аумақтар, қоршаған ортаны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және жануарлар дүниесiн қорғау,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жер қатынастары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311.619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89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Ауыл шаруашылығы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38.935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89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255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Облыс ауыл шаруашылығы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департаментi (басқармасы)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38.935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89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545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департаментiнiң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(басқармасының) қызметiн қамтамасыз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
</w:t>
            </w:r>
          </w:p>
        </w:tc>
        <w:tc>
          <w:tcPr>
            <w:tcW w:w="2674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23.900
</w:t>
            </w:r>
          </w:p>
        </w:tc>
      </w:tr>
      <w:tr>
        <w:trPr>
          <w:trHeight w:val="600" w:hRule="atLeast"/>
        </w:trPr>
        <w:tc>
          <w:tcPr>
            <w:tcW w:w="589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545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тұқымды мал шаруашылығы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құс шаруашылығын дамыту
</w:t>
            </w:r>
          </w:p>
        </w:tc>
        <w:tc>
          <w:tcPr>
            <w:tcW w:w="2674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14.635
</w:t>
            </w:r>
          </w:p>
        </w:tc>
      </w:tr>
      <w:tr>
        <w:trPr>
          <w:trHeight w:val="570" w:hRule="atLeast"/>
        </w:trPr>
        <w:tc>
          <w:tcPr>
            <w:tcW w:w="589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545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ақпараттық-маркетингтiк жүйесiн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
</w:t>
            </w:r>
          </w:p>
        </w:tc>
        <w:tc>
          <w:tcPr>
            <w:tcW w:w="2674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
</w:t>
            </w:r>
          </w:p>
        </w:tc>
      </w:tr>
      <w:tr>
        <w:trPr>
          <w:trHeight w:val="855" w:hRule="atLeast"/>
        </w:trPr>
        <w:tc>
          <w:tcPr>
            <w:tcW w:w="589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545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меншiкке жатпайтын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ұйымдарының банкроттық  рәсiмдерiн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жүргiзу
</w:t>
            </w:r>
          </w:p>
        </w:tc>
        <w:tc>
          <w:tcPr>
            <w:tcW w:w="2674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</w:tr>
      <w:tr>
        <w:trPr>
          <w:trHeight w:val="330" w:hRule="atLeast"/>
        </w:trPr>
        <w:tc>
          <w:tcPr>
            <w:tcW w:w="589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3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Орман шаруашылығы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50 768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589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254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Облыс табиғи ресурстар және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табиғат пайдалануды реттеу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департаментi (басқармасы)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50 768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89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545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Ормандарды сақтау, қорғау, молайту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орман өсiру
</w:t>
            </w:r>
          </w:p>
        </w:tc>
        <w:tc>
          <w:tcPr>
            <w:tcW w:w="2674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50 768
</w:t>
            </w:r>
          </w:p>
        </w:tc>
      </w:tr>
      <w:tr>
        <w:trPr>
          <w:trHeight w:val="285" w:hRule="atLeast"/>
        </w:trPr>
        <w:tc>
          <w:tcPr>
            <w:tcW w:w="589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5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Қоршаған ортаны қорғау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212 666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589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254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Облыс табиғи ресурстар және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табиғат пайдалануды реттеу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департаментi (басқармасы)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212 666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589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545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ресурстар және табиғат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пайдалануды реттеу департаментiнiң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(басқармасының) қызметін қамтамасыз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
</w:t>
            </w:r>
          </w:p>
        </w:tc>
        <w:tc>
          <w:tcPr>
            <w:tcW w:w="2674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27 400
</w:t>
            </w:r>
          </w:p>
        </w:tc>
      </w:tr>
      <w:tr>
        <w:trPr>
          <w:trHeight w:val="345" w:hRule="atLeast"/>
        </w:trPr>
        <w:tc>
          <w:tcPr>
            <w:tcW w:w="589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545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жөнiнде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iс-шаралар өткiзу
</w:t>
            </w:r>
          </w:p>
        </w:tc>
        <w:tc>
          <w:tcPr>
            <w:tcW w:w="2674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185.266
</w:t>
            </w:r>
          </w:p>
        </w:tc>
      </w:tr>
      <w:tr>
        <w:trPr>
          <w:trHeight w:val="285" w:hRule="atLeast"/>
        </w:trPr>
        <w:tc>
          <w:tcPr>
            <w:tcW w:w="589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6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Жер қатынастары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9 250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89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251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Облыс жер қатынастары басқармасы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9 250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589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545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 басқармасының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қызметiн қамтамасыз ету
</w:t>
            </w:r>
          </w:p>
        </w:tc>
        <w:tc>
          <w:tcPr>
            <w:tcW w:w="2674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9 250
</w:t>
            </w:r>
          </w:p>
        </w:tc>
      </w:tr>
      <w:tr>
        <w:trPr>
          <w:trHeight w:val="345" w:hRule="atLeast"/>
        </w:trPr>
        <w:tc>
          <w:tcPr>
            <w:tcW w:w="589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Өнеркәсi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п, сәулет, қала құрылысы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және құрылыс  қызмет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i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34.000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589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Сәулет, қала құрылысы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және құрылыс қызметi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34.000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589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266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Облыс сәулет, қала құрылысы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және құрылыс департаментi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(басқармасы)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24 500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589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545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департаментiнiң (басқармасының)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қызметiн қамтамасыз ету
</w:t>
            </w:r>
          </w:p>
        </w:tc>
        <w:tc>
          <w:tcPr>
            <w:tcW w:w="2674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14 500
</w:t>
            </w:r>
          </w:p>
        </w:tc>
      </w:tr>
      <w:tr>
        <w:trPr>
          <w:trHeight w:val="345" w:hRule="atLeast"/>
        </w:trPr>
        <w:tc>
          <w:tcPr>
            <w:tcW w:w="589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545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 құрылысының бас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жоспарын әзiрлеу
</w:t>
            </w:r>
          </w:p>
        </w:tc>
        <w:tc>
          <w:tcPr>
            <w:tcW w:w="2674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10.000
</w:t>
            </w:r>
          </w:p>
        </w:tc>
      </w:tr>
      <w:tr>
        <w:trPr>
          <w:trHeight w:val="570" w:hRule="atLeast"/>
        </w:trPr>
        <w:tc>
          <w:tcPr>
            <w:tcW w:w="589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267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Облыс мемлекеттiк сәулет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-құрылыс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бақылауы департаментi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(басқармасы)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9 500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589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545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сәулет-құрылыс бақылауы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департаментiнiң (басқармасының)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қызметiн қамтамасыз ету
</w:t>
            </w:r>
          </w:p>
        </w:tc>
        <w:tc>
          <w:tcPr>
            <w:tcW w:w="2674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
</w:t>
            </w:r>
          </w:p>
        </w:tc>
      </w:tr>
      <w:tr>
        <w:trPr>
          <w:trHeight w:val="285" w:hRule="atLeast"/>
        </w:trPr>
        <w:tc>
          <w:tcPr>
            <w:tcW w:w="589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Көлiк және коммуникациялар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479.034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89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Автомобиль көлiгi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350 900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589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268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Облыс жолаушылар көлiгi және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автомобиль жолдары департаментi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(басқармасы)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350 900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89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545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iстеуiн қамтамасыз ету
</w:t>
            </w:r>
          </w:p>
        </w:tc>
        <w:tc>
          <w:tcPr>
            <w:tcW w:w="2674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350 900
</w:t>
            </w:r>
          </w:p>
        </w:tc>
      </w:tr>
      <w:tr>
        <w:trPr>
          <w:trHeight w:val="600" w:hRule="atLeast"/>
        </w:trPr>
        <w:tc>
          <w:tcPr>
            <w:tcW w:w="589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9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Көлiк және коммуникациялар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саласындағы өзге де қызметтер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128.134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589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268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Облыс жолаушылар көлiгi және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автомобиль жолдары департаментi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(басқармасы)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128.134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85" w:hRule="atLeast"/>
        </w:trPr>
        <w:tc>
          <w:tcPr>
            <w:tcW w:w="589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545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жолаушылар көлiгi 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департаментiнің  (басқармасы)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
</w:t>
            </w:r>
          </w:p>
        </w:tc>
        <w:tc>
          <w:tcPr>
            <w:tcW w:w="2674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19.000
</w:t>
            </w:r>
          </w:p>
        </w:tc>
      </w:tr>
      <w:tr>
        <w:trPr>
          <w:trHeight w:val="645" w:hRule="atLeast"/>
        </w:trPr>
        <w:tc>
          <w:tcPr>
            <w:tcW w:w="589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545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ауданаралық (қалааралық)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 бойынша жолаушылар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тасымалдарын ұйымдастыру
</w:t>
            </w:r>
          </w:p>
        </w:tc>
        <w:tc>
          <w:tcPr>
            <w:tcW w:w="2674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109.134
</w:t>
            </w:r>
          </w:p>
        </w:tc>
      </w:tr>
      <w:tr>
        <w:trPr>
          <w:trHeight w:val="285" w:hRule="atLeast"/>
        </w:trPr>
        <w:tc>
          <w:tcPr>
            <w:tcW w:w="589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Басқалар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423.905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589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Экономикалық қызметтердi реттеу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31 150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589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265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Облыс кәсiпкерлiк және өнеркәсiп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департаментi (басқармасы)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31.150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589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545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өнеркәсiп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департаментiнiң (басқарманың)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қызметiн қамтамасыз ету
</w:t>
            </w:r>
          </w:p>
        </w:tc>
        <w:tc>
          <w:tcPr>
            <w:tcW w:w="2674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31.150
</w:t>
            </w:r>
          </w:p>
        </w:tc>
      </w:tr>
      <w:tr>
        <w:trPr>
          <w:trHeight w:val="600" w:hRule="atLeast"/>
        </w:trPr>
        <w:tc>
          <w:tcPr>
            <w:tcW w:w="589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3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Кәсiпкерлiк қызметтi қолдау және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бәсекелестiктi қорғау қамтамасыз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ету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6.798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589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265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Облыс кәсiпкерлiк және өнеркәсiп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департаментi (басқармасы)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6.798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589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545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
</w:t>
            </w:r>
          </w:p>
        </w:tc>
        <w:tc>
          <w:tcPr>
            <w:tcW w:w="2674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6 798
</w:t>
            </w:r>
          </w:p>
        </w:tc>
      </w:tr>
      <w:tr>
        <w:trPr>
          <w:trHeight w:val="285" w:hRule="atLeast"/>
        </w:trPr>
        <w:tc>
          <w:tcPr>
            <w:tcW w:w="589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4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Табиғи монополияларды реттеу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20 750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0" w:hRule="atLeast"/>
        </w:trPr>
        <w:tc>
          <w:tcPr>
            <w:tcW w:w="589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270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Облыс табиғи монополиялар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қызметiн реттеу және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бәсекелестiктi қорғау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департаментi (басқармасы)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20.750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0" w:hRule="atLeast"/>
        </w:trPr>
        <w:tc>
          <w:tcPr>
            <w:tcW w:w="589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545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табиғи монополиялар қызметiн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реттеу және бәсекелестiктi қорғау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департаментiнiң (басқармасы)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қызметiн қамтамасыз ету
</w:t>
            </w:r>
          </w:p>
        </w:tc>
        <w:tc>
          <w:tcPr>
            <w:tcW w:w="2674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20.750
</w:t>
            </w:r>
          </w:p>
        </w:tc>
      </w:tr>
      <w:tr>
        <w:trPr>
          <w:trHeight w:val="285" w:hRule="atLeast"/>
        </w:trPr>
        <w:tc>
          <w:tcPr>
            <w:tcW w:w="589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9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Басқалар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365.207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589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257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Облыс қаржы департаментi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(басқармасы)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251.110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589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
</w:t>
            </w:r>
          </w:p>
        </w:tc>
        <w:tc>
          <w:tcPr>
            <w:tcW w:w="545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шығындарға арналған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жергiлiктi атқарушы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органының резервi
</w:t>
            </w:r>
          </w:p>
        </w:tc>
        <w:tc>
          <w:tcPr>
            <w:tcW w:w="2674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
</w:t>
            </w:r>
          </w:p>
        </w:tc>
      </w:tr>
      <w:tr>
        <w:trPr>
          <w:trHeight w:val="615" w:hRule="atLeast"/>
        </w:trPr>
        <w:tc>
          <w:tcPr>
            <w:tcW w:w="589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
</w:t>
            </w:r>
          </w:p>
        </w:tc>
        <w:tc>
          <w:tcPr>
            <w:tcW w:w="545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техногендiк сипаттағы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жағдайларды жою үшiн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жергiлiктi атқарушы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органының төтенше резервi
</w:t>
            </w:r>
          </w:p>
        </w:tc>
        <w:tc>
          <w:tcPr>
            <w:tcW w:w="2674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151.110
</w:t>
            </w:r>
          </w:p>
        </w:tc>
      </w:tr>
      <w:tr>
        <w:trPr>
          <w:trHeight w:val="570" w:hRule="atLeast"/>
        </w:trPr>
        <w:tc>
          <w:tcPr>
            <w:tcW w:w="589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258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Облыс экономика және бюджеттiк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жоспарлау департаментi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(басқармасы)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108.097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89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545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бюджеттiк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инвестициялық жобалардың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(бағдарламалардың) техникалық-эконо-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микалық негiздемелерiн  әзiрлеу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оған сараптама жүргiзу
</w:t>
            </w:r>
          </w:p>
        </w:tc>
        <w:tc>
          <w:tcPr>
            <w:tcW w:w="2674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108.097
</w:t>
            </w:r>
          </w:p>
        </w:tc>
      </w:tr>
      <w:tr>
        <w:trPr>
          <w:trHeight w:val="570" w:hRule="atLeast"/>
        </w:trPr>
        <w:tc>
          <w:tcPr>
            <w:tcW w:w="589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265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Облыс кәсiпкерлiк және өнеркәсiп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департаментi (басқармасы)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6 000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589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545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Индустриялық-инновациялық даму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стратегиясын iске асыру
</w:t>
            </w:r>
          </w:p>
        </w:tc>
        <w:tc>
          <w:tcPr>
            <w:tcW w:w="2674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
</w:t>
            </w:r>
          </w:p>
        </w:tc>
      </w:tr>
      <w:tr>
        <w:trPr>
          <w:trHeight w:val="285" w:hRule="atLeast"/>
        </w:trPr>
        <w:tc>
          <w:tcPr>
            <w:tcW w:w="589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Борышқа қызмет көрсету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117 000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89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Борышқа қызмет көрсету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117 000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89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257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Облыс қаржы департаментi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(басқармасы)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117.000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89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545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бюджеттердiң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борыштарына қызмет көрсету
</w:t>
            </w:r>
          </w:p>
        </w:tc>
        <w:tc>
          <w:tcPr>
            <w:tcW w:w="2674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117.000
</w:t>
            </w:r>
          </w:p>
        </w:tc>
      </w:tr>
      <w:tr>
        <w:trPr>
          <w:trHeight w:val="285" w:hRule="atLeast"/>
        </w:trPr>
        <w:tc>
          <w:tcPr>
            <w:tcW w:w="589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Ресми трансферттер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3.094.129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89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Ресми трансферттер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3.094.129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89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257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Облыс қаржы департаментi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(басқармасы)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3.094.129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89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545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трансферттер
</w:t>
            </w:r>
          </w:p>
        </w:tc>
        <w:tc>
          <w:tcPr>
            <w:tcW w:w="2674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87.440
</w:t>
            </w:r>
          </w:p>
        </w:tc>
      </w:tr>
      <w:tr>
        <w:trPr>
          <w:trHeight w:val="285" w:hRule="atLeast"/>
        </w:trPr>
        <w:tc>
          <w:tcPr>
            <w:tcW w:w="589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545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
</w:t>
            </w:r>
          </w:p>
        </w:tc>
        <w:tc>
          <w:tcPr>
            <w:tcW w:w="2674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3 006 689
</w:t>
            </w:r>
          </w:p>
        </w:tc>
      </w:tr>
      <w:tr>
        <w:trPr>
          <w:trHeight w:val="285" w:hRule="atLeast"/>
        </w:trPr>
        <w:tc>
          <w:tcPr>
            <w:tcW w:w="589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III. ОПЕРАЦИЯЛЫҚ САЛЬДО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1.153.496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89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IV. ТАЗА БЮДЖЕТТIК КРЕДИТТЕУ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1.956.800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89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Бюджеттік кредиттер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2.166.000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89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Тұрғын үй-коммуналдық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шаруашылық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1.804.000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89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Тұрғын үй шаруашылығы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1.804.000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589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266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Облыс сәулет, қала құрылысы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және құрылыс департаменті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(басқармасы) 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1.804.000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589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545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қалалардың) бюджеттерін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құрылысына кредиттеу 
</w:t>
            </w:r>
          </w:p>
        </w:tc>
        <w:tc>
          <w:tcPr>
            <w:tcW w:w="2674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1.804.000
</w:t>
            </w:r>
          </w:p>
        </w:tc>
      </w:tr>
      <w:tr>
        <w:trPr>
          <w:trHeight w:val="855" w:hRule="atLeast"/>
        </w:trPr>
        <w:tc>
          <w:tcPr>
            <w:tcW w:w="589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Ауыл, су, орман балық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шаруашылығы, ерекше қорғалатын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табиғи аумақтар, қоршаған ортаны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және жануарлар дүние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сін қорғау,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жер қатынастары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272.000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89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Ауыл шаруашылығы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272.000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589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255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Облыс ауыл шаруашылығы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департаментi (басқармасы)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272.000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589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545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шаруашылығының тауар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өндiрушiлерiне кредит беру
</w:t>
            </w:r>
          </w:p>
        </w:tc>
        <w:tc>
          <w:tcPr>
            <w:tcW w:w="2674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272.000
</w:t>
            </w:r>
          </w:p>
        </w:tc>
      </w:tr>
      <w:tr>
        <w:trPr>
          <w:trHeight w:val="285" w:hRule="atLeast"/>
        </w:trPr>
        <w:tc>
          <w:tcPr>
            <w:tcW w:w="589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Басқалар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90.000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89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/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Экономикалық қызметтерд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i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 реттеу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40.000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89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265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Облыс кәсiпкерлiк және өнеркәсiп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департаментi (басқармасы)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40.000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589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545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салаларын қолдау мен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үшiн кредит беру
</w:t>
            </w:r>
          </w:p>
        </w:tc>
        <w:tc>
          <w:tcPr>
            <w:tcW w:w="2674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40.000
</w:t>
            </w:r>
          </w:p>
        </w:tc>
      </w:tr>
      <w:tr>
        <w:trPr>
          <w:trHeight w:val="330" w:hRule="atLeast"/>
        </w:trPr>
        <w:tc>
          <w:tcPr>
            <w:tcW w:w="589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3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Кәсiпкерлiк қызметтi қолдау және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бәсекелестiктi қорғау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50.000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589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265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Облыс кәсiпкерлiк және өнеркәсiп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департаментi (басқармасы)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50.000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89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545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кәсiпкерлiктi дамыту үшiн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 беру
</w:t>
            </w:r>
          </w:p>
        </w:tc>
        <w:tc>
          <w:tcPr>
            <w:tcW w:w="2674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50.000
</w:t>
            </w:r>
          </w:p>
        </w:tc>
      </w:tr>
      <w:tr>
        <w:trPr>
          <w:trHeight w:val="285" w:hRule="atLeast"/>
        </w:trPr>
        <w:tc>
          <w:tcPr>
            <w:tcW w:w="589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Бюджеттiк кредиттердi өтеу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209.200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89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01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Бюджеттiк кредиттердi өтеу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209.200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589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11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бюджеттен берiлген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кредиттердi өтеу
</w:t>
            </w:r>
          </w:p>
        </w:tc>
        <w:tc>
          <w:tcPr>
            <w:tcW w:w="2674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209.200
</w:t>
            </w:r>
          </w:p>
        </w:tc>
      </w:tr>
      <w:tr>
        <w:trPr>
          <w:trHeight w:val="1140" w:hRule="atLeast"/>
        </w:trPr>
        <w:tc>
          <w:tcPr>
            <w:tcW w:w="589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545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Облыстардың, республикалық  маңызы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қалалардың, астананың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атқарушы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 үкiметтiк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сыртқы қарыздар қаражаты есебiнен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берiлген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кредиттердi өтеу
</w:t>
            </w:r>
          </w:p>
        </w:tc>
        <w:tc>
          <w:tcPr>
            <w:tcW w:w="2674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9.200
</w:t>
            </w:r>
          </w:p>
        </w:tc>
      </w:tr>
      <w:tr>
        <w:trPr>
          <w:trHeight w:val="570" w:hRule="atLeast"/>
        </w:trPr>
        <w:tc>
          <w:tcPr>
            <w:tcW w:w="589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
</w:t>
            </w:r>
          </w:p>
        </w:tc>
        <w:tc>
          <w:tcPr>
            <w:tcW w:w="545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алушы банктерге жергiлiктi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берiлген бюджеттiк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кредиттердi өтеу
</w:t>
            </w:r>
          </w:p>
        </w:tc>
        <w:tc>
          <w:tcPr>
            <w:tcW w:w="2674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200.000
</w:t>
            </w:r>
          </w:p>
        </w:tc>
      </w:tr>
      <w:tr>
        <w:trPr>
          <w:trHeight w:val="570" w:hRule="atLeast"/>
        </w:trPr>
        <w:tc>
          <w:tcPr>
            <w:tcW w:w="589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V. ҚАРЖЫ АКТИВТЕРIМЕН ЖАСАЛАТЫН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ОПЕРАЦИЯЛАР БОЙЫНША САЛЬДО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38.410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89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Басқалар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38.410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89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9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Басқалар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38.410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89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120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Облыс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 әк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iм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iн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iң 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аппараты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38.410
</w:t>
            </w:r>
          </w:p>
        </w:tc>
      </w:tr>
      <w:tr>
        <w:trPr>
          <w:trHeight w:val="630" w:hRule="atLeast"/>
        </w:trPr>
        <w:tc>
          <w:tcPr>
            <w:tcW w:w="589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545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/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капиталын қалыптастыру немесе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көбейту
</w:t>
            </w:r>
          </w:p>
        </w:tc>
        <w:tc>
          <w:tcPr>
            <w:tcW w:w="2674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38.410
</w:t>
            </w:r>
          </w:p>
        </w:tc>
      </w:tr>
      <w:tr>
        <w:trPr>
          <w:trHeight w:val="285" w:hRule="atLeast"/>
        </w:trPr>
        <w:tc>
          <w:tcPr>
            <w:tcW w:w="589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VI. БЮДЖЕТ ТАПШЫЛЫҒЫ (ПРОФИЦИТ)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-841.714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589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VII.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БЮДЖЕТТІҢ ТАПШЫЛЫҒЫН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(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ПРОФИЦИТТІ ПАЙДАЛАНУ)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841.714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89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Қарыздар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түс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iм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i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1.804.000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589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01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Мемлекеттік ішкі қарыздар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1.804.000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89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711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келiсiм-шарттары
</w:t>
            </w:r>
          </w:p>
        </w:tc>
        <w:tc>
          <w:tcPr>
            <w:tcW w:w="2674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1.804.000
</w:t>
            </w:r>
          </w:p>
        </w:tc>
      </w:tr>
      <w:tr>
        <w:trPr>
          <w:trHeight w:val="660" w:hRule="atLeast"/>
        </w:trPr>
        <w:tc>
          <w:tcPr>
            <w:tcW w:w="589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545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Облыстың, республикалық маңызы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қаланың, астананың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атқарушы органы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алатын қарыздар
</w:t>
            </w:r>
          </w:p>
        </w:tc>
        <w:tc>
          <w:tcPr>
            <w:tcW w:w="2674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1.804.000
</w:t>
            </w:r>
          </w:p>
        </w:tc>
      </w:tr>
      <w:tr>
        <w:trPr>
          <w:trHeight w:val="285" w:hRule="atLeast"/>
        </w:trPr>
        <w:tc>
          <w:tcPr>
            <w:tcW w:w="589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Қарыздарды өтеу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-1.017.812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89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Қарыздарды өтеу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-1.017.812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89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257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Облыс қаржы департаментi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(басқармасы)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-1.017.812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589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545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атқарушы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органдардың борышын өтеу
</w:t>
            </w:r>
          </w:p>
        </w:tc>
        <w:tc>
          <w:tcPr>
            <w:tcW w:w="2674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-1.017.812
</w:t>
            </w:r>
          </w:p>
        </w:tc>
      </w:tr>
      <w:tr>
        <w:trPr>
          <w:trHeight w:val="315" w:hRule="atLeast"/>
        </w:trPr>
        <w:tc>
          <w:tcPr>
            <w:tcW w:w="589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Бюджет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 қаражаты қалдықтарының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қозғалысы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55.526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589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01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Бюджет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 қаражаты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 қалдықтары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55.526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89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11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
</w:t>
            </w:r>
          </w:p>
        </w:tc>
        <w:tc>
          <w:tcPr>
            <w:tcW w:w="2674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55.526
</w:t>
            </w:r>
          </w:p>
        </w:tc>
      </w:tr>
      <w:tr>
        <w:trPr>
          <w:trHeight w:val="315" w:hRule="atLeast"/>
        </w:trPr>
        <w:tc>
          <w:tcPr>
            <w:tcW w:w="589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545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
</w:t>
            </w:r>
          </w:p>
        </w:tc>
        <w:tc>
          <w:tcPr>
            <w:tcW w:w="2674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55.526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Павлодар облыстық мәслихаттың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(III сайланған XI сессиясы)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2005 жылғы 15 сәуiрдегi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"Облыстық мәслихаттың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(III сайланған IX сессиясы)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2004 жылғы 24 желтоқсандағы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"2005 жылға арналған облыстық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 туралы" N 72/9 шешiмiне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өзгерiстер енгiзу туралы"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30/11 шешiмiне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2-қосымша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Павлодар облыстық мәслихатының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(III сайланған IX сессиясы)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2004 жылғы 24 желтоқсандағы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"2005 жылға арналған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облыстық бюджет туралы"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72/9 шешiмiне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2-қосымша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2005 жылға арналған облыстық бюджеттiк бюджеттік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инвестициялық жобалары мен даму жөнiндегi бюджеттік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бағдарламаларының тізбесі (өзгерiстермен)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70"/>
        <w:gridCol w:w="1045"/>
        <w:gridCol w:w="829"/>
        <w:gridCol w:w="752"/>
        <w:gridCol w:w="9384"/>
      </w:tblGrid>
      <w:tr>
        <w:trPr>
          <w:trHeight w:val="300" w:hRule="atLeast"/>
        </w:trPr>
        <w:tc>
          <w:tcPr>
            <w:tcW w:w="0" w:type="auto"/>
            <w:gridSpan w:val="5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Функционал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дық топ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070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Кіші функция            Атауы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070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Бюджеттiк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бағдарламаның әкiмшiсi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070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Бағдарлама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070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4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070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4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Инвестици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ялық жобалар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1070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4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Қоғамдық тәртiп, қауiпсiздiк, құқық, сот,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қылмыстық-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атқару қызметi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070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4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қорғау қызметi
</w:t>
            </w:r>
          </w:p>
        </w:tc>
      </w:tr>
      <w:tr>
        <w:trPr>
          <w:trHeight w:val="600" w:hRule="atLeast"/>
        </w:trPr>
        <w:tc>
          <w:tcPr>
            <w:tcW w:w="1070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266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4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Облыс сәулет, қала құрылысы және құрылыс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департаменті (басқармасы)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070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9384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iстер органдарының объектiлерiн  дамыту
</w:t>
            </w:r>
          </w:p>
        </w:tc>
      </w:tr>
      <w:tr>
        <w:trPr>
          <w:trHeight w:val="300" w:hRule="atLeast"/>
        </w:trPr>
        <w:tc>
          <w:tcPr>
            <w:tcW w:w="1070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4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Бiлiм беру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070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9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4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Бiлiм беру саласындағы өзге де қызметтер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1070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266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4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Облыс сәулет, қала құрылысы және құрылыс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департаменті (басқармасы)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070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
</w:t>
            </w:r>
          </w:p>
        </w:tc>
        <w:tc>
          <w:tcPr>
            <w:tcW w:w="9384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объектiлерiн дамыту
</w:t>
            </w:r>
          </w:p>
        </w:tc>
      </w:tr>
      <w:tr>
        <w:trPr>
          <w:trHeight w:val="300" w:hRule="atLeast"/>
        </w:trPr>
        <w:tc>
          <w:tcPr>
            <w:tcW w:w="1070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4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Денсаулық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сақтау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070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9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4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Денсаулық 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сақтау саласындағы өзге де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қызметтер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1070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266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4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Облыс сәулет, қала құрылысы және құрылыс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департаменті (басқармасы)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070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
</w:t>
            </w:r>
          </w:p>
        </w:tc>
        <w:tc>
          <w:tcPr>
            <w:tcW w:w="9384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объектiлерін дамыту
</w:t>
            </w:r>
          </w:p>
        </w:tc>
      </w:tr>
      <w:tr>
        <w:trPr>
          <w:trHeight w:val="285" w:hRule="atLeast"/>
        </w:trPr>
        <w:tc>
          <w:tcPr>
            <w:tcW w:w="1070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4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
</w:t>
            </w:r>
          </w:p>
        </w:tc>
      </w:tr>
      <w:tr>
        <w:trPr>
          <w:trHeight w:val="630" w:hRule="atLeast"/>
        </w:trPr>
        <w:tc>
          <w:tcPr>
            <w:tcW w:w="1070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9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4" w:type="dxa"/>
            <w:tcBorders/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Әлеуметтi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к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 көмек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 және 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әлеуметт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i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к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қамсыздандыру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 сала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с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ындағы 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өзг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е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 де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қызметтер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1070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266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4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Облыс сәулет, қала құрылысы және құрылыс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департаменті (басқармасы)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070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
</w:t>
            </w:r>
          </w:p>
        </w:tc>
        <w:tc>
          <w:tcPr>
            <w:tcW w:w="9384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 объектiлерiн дамыту
</w:t>
            </w:r>
          </w:p>
        </w:tc>
      </w:tr>
      <w:tr>
        <w:trPr>
          <w:trHeight w:val="285" w:hRule="atLeast"/>
        </w:trPr>
        <w:tc>
          <w:tcPr>
            <w:tcW w:w="1070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4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Тұрғын үй-коммуналдық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шаруашылық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070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4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Тұрғын үй шаруашылығы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1070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266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4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Облыс сәулет, қала құрылысы және құрылыс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департаменті (басқармасы)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1070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9384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салуға аудандар (облыстық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қалалар) бюджеттерiне кредит беру
</w:t>
            </w:r>
          </w:p>
        </w:tc>
      </w:tr>
      <w:tr>
        <w:trPr>
          <w:trHeight w:val="945" w:hRule="atLeast"/>
        </w:trPr>
        <w:tc>
          <w:tcPr>
            <w:tcW w:w="1070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9384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коммуналдық тұрғын үй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қорының тұрғын үйi салуға аудандар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қалалар)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бюджеттерiне берiлетiн нысаналы даму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трансферттерi
</w:t>
            </w:r>
          </w:p>
        </w:tc>
      </w:tr>
      <w:tr>
        <w:trPr>
          <w:trHeight w:val="285" w:hRule="atLeast"/>
        </w:trPr>
        <w:tc>
          <w:tcPr>
            <w:tcW w:w="1070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4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Коммуналдық 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шаруашылық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1070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266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4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Облыс сәулет, қала құрылысы және құрылыс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департаменті (басқармасы)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1070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9384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жүйесiн дамытуға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 (облыстық маңызы бар қалалар)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бюджеттерiне берiлетiн нысаналы даму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
</w:t>
            </w:r>
          </w:p>
        </w:tc>
      </w:tr>
      <w:tr>
        <w:trPr>
          <w:trHeight w:val="855" w:hRule="atLeast"/>
        </w:trPr>
        <w:tc>
          <w:tcPr>
            <w:tcW w:w="1070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4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Ауыл, су, орман, балық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шаруашылығы,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ерекше қорғалатын табиғи аумақтар, қоршаған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ортаны және жануарлар дүниесiн қорғау,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жер қатынастары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070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4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Ауыл шаруашылығы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070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255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4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Облыс ауыл шаруашылығы департаментi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(басқармасы)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070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9384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шаруашылығының ақпараттық-маркетингтiк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жүйесiн дамыту
</w:t>
            </w:r>
          </w:p>
        </w:tc>
      </w:tr>
      <w:tr>
        <w:trPr>
          <w:trHeight w:val="315" w:hRule="atLeast"/>
        </w:trPr>
        <w:tc>
          <w:tcPr>
            <w:tcW w:w="1070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4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Басқалар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070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9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4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Басқалар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070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120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4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Облыс әкiмiнiң 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аппараты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070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9384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кәсiпорындарды құру
</w:t>
            </w:r>
          </w:p>
        </w:tc>
      </w:tr>
      <w:tr>
        <w:trPr>
          <w:trHeight w:val="315" w:hRule="atLeast"/>
        </w:trPr>
        <w:tc>
          <w:tcPr>
            <w:tcW w:w="1070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4" w:type="dxa"/>
            <w:vMerge w:val="restart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Инвестици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ялық бағдарламалар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Бiлiм беру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070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15" w:hRule="atLeast"/>
        </w:trPr>
        <w:tc>
          <w:tcPr>
            <w:tcW w:w="1070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4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Жалпы бастауыш, жалпы негiзгi, жалпы орта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бiлiм беру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070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261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4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Облыс бiлiм беру департаментi (басқармасы)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070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9384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бiлiм жүйесiн ақпараттандыру
</w:t>
            </w:r>
          </w:p>
        </w:tc>
      </w:tr>
      <w:tr>
        <w:trPr>
          <w:trHeight w:val="285" w:hRule="atLeast"/>
        </w:trPr>
        <w:tc>
          <w:tcPr>
            <w:tcW w:w="1070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4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4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Орта кәсiби бiлiм беру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070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253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4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Облыс денсаулық 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сақтау департаментi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(басқармасы)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070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9384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кәсiптiк бiлiмi бар мамандар даярлау
</w:t>
            </w:r>
          </w:p>
        </w:tc>
      </w:tr>
      <w:tr>
        <w:trPr>
          <w:trHeight w:val="285" w:hRule="atLeast"/>
        </w:trPr>
        <w:tc>
          <w:tcPr>
            <w:tcW w:w="1070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261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4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Облыс бiлiм беру департаментi (басқармасы)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070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9384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кәсiби бiлiмдi мамандар даярлау
</w:t>
            </w:r>
          </w:p>
        </w:tc>
      </w:tr>
      <w:tr>
        <w:trPr>
          <w:trHeight w:val="855" w:hRule="atLeast"/>
        </w:trPr>
        <w:tc>
          <w:tcPr>
            <w:tcW w:w="1070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4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Ауыл, су, орман, балық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шаруашылығы,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ерекше қорғалатын табиғи аумақтар, қоршаған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ортаны және жануарлар дүниесiн қорғау,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жер қатынастары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070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4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Ауыл шаруашылығы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070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255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4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Облыс ауыл шаруашылығы департаментi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(басқармасы)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070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9384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шаруашылығының тауар өндiрушiлерiне кредит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
</w:t>
            </w:r>
          </w:p>
        </w:tc>
      </w:tr>
      <w:tr>
        <w:trPr>
          <w:trHeight w:val="285" w:hRule="atLeast"/>
        </w:trPr>
        <w:tc>
          <w:tcPr>
            <w:tcW w:w="1070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4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Басқалар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070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4" w:type="dxa"/>
            <w:tcBorders/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Экономикалық қызметтерд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i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 реттеу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070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265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4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Облыс кәсiпкерлiк және өнеркәсiп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департаментi (басқармасы)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070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9384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салаларын қолдау мен дамыту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үшiн кредит беру
</w:t>
            </w:r>
          </w:p>
        </w:tc>
      </w:tr>
      <w:tr>
        <w:trPr>
          <w:trHeight w:val="630" w:hRule="atLeast"/>
        </w:trPr>
        <w:tc>
          <w:tcPr>
            <w:tcW w:w="1070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3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4" w:type="dxa"/>
            <w:tcBorders/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Кәс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i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пкерл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i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к 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қызметт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i қолдау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 және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бәсекелест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iкт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i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 қорғау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070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265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4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Облыс кәсiпкерлiк және өнеркәсiп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департаментi (басқармасы)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070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9384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кәсiпкерлiктi дамыту үшiн кредит  беру
</w:t>
            </w:r>
          </w:p>
        </w:tc>
      </w:tr>
      <w:tr>
        <w:trPr>
          <w:trHeight w:val="300" w:hRule="atLeast"/>
        </w:trPr>
        <w:tc>
          <w:tcPr>
            <w:tcW w:w="1070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9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4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Басқалар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070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265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4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Облыс кәсiпкерлiк және өнеркәсiп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департаментi (басқармасы)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070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9384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Индустриялық-инновациялық даму стратегиясын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iске асыру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