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93fa" w14:textId="e309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2005 жылға арналған үстіңгі қабаттағы су көздерінің ресурстарын пайдаланғаны үшін төлемақы мөлшерлемесін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2005 жылғы 4 наурыздағы N 9/10 шешімі. Павлодар облысының әділет департаментінде 2005 жылғы 30 наурызда N 2945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6 бабының 5 тармағына және Қазақстан Республикасының "Салықтар және бюджетке төленетiн басқа мiндеттi төлемдер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</w:t>
      </w:r>
      <w:r>
        <w:rPr>
          <w:rFonts w:ascii="Times New Roman"/>
          <w:b w:val="false"/>
          <w:i w:val="false"/>
          <w:color w:val="000000"/>
          <w:sz w:val="28"/>
        </w:rPr>
        <w:t>
 462 бабына сәйкес облыстық мәслихат ШЕШIМ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Көрсетiлген шешiмнiң қосымшасына сәйкес Павлодар облысы бойынша 2005 жылға арналған үстiңгi қабаттағы су көздерiнiң ресурстарын пайдаланғаны үшiн төлемақы мөлшерлемесi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экология және қоршаған ортаны қорғау жөнiнде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Сессияның  төрағасы Б. Әдiлханов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сайланған X сессиясы)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4 наурыздағы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"Павлодар облысы бойынша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жылға арналған үстiңгi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қабаттағы су көздерiнiң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ресурстарын пайдаланғаны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төлемақы ставкасын белгiлеу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9/10 шешiмiне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Үстiңгi қабаттағы су көздерi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ресурстарын пайдаланғаны үшiн төлемақы ставкасы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6586"/>
        <w:gridCol w:w="2611"/>
        <w:gridCol w:w="2632"/>
      </w:tblGrid>
      <w:tr>
        <w:trPr>
          <w:trHeight w:val="9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Арнайы су пайдалану түрi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бiрлiгi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қызмет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 м.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
</w:t>
            </w:r>
          </w:p>
        </w:tc>
      </w:tr>
      <w:tr>
        <w:trPr>
          <w:trHeight w:val="9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Өндiрiс, жылу энергетикасымен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бiрге (өндiрiстiк қажеттер)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 м.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10,79
</w:t>
            </w:r>
          </w:p>
        </w:tc>
      </w:tr>
      <w:tr>
        <w:trPr>
          <w:trHeight w:val="9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 м.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
</w:t>
            </w:r>
          </w:p>
        </w:tc>
      </w:tr>
      <w:tr>
        <w:trPr>
          <w:trHeight w:val="705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толтырылып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тоған шаруашылықтары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 м.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
</w:t>
            </w:r>
          </w:p>
        </w:tc>
      </w:tr>
      <w:tr>
        <w:trPr>
          <w:trHeight w:val="9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балық аулайтын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тұтынушылар, 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шаруашылықтары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76,37*
</w:t>
            </w:r>
          </w:p>
        </w:tc>
      </w:tr>
      <w:tr>
        <w:trPr>
          <w:trHeight w:val="9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 транспорты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тонна/км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