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dddf" w14:textId="bd4d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мемлекеттік табиғи қорығы аумағының айналасында күзету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2005 жылғы 7 қазандағы № 336 қаулысы. Қостанай облысының Әділет департаментінде 2005 жылғы 1 қарашада № 3514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Қостанай облысы әкімдігінің 2011.04.07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енеді) қаулысымен.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қорғалатын табиғи аумақтар туралы" Қазақстан Республикасының 2006 жылғы 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жылғы 26 қаңтардағы № 79 "Қазақстан Республикасының Ауыл шаруашылығы министрлігі Орман және аңшылық шаруашылығы комитетінің "Науырзым мемлекеттік табиғи қорығы" мемлекеттік мекемесіне тұрақты жер пайдалануға жер учаскелерін беру туралы" қаулысына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Қостанай облысы әкімдігінің 2011.04.07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Науырзым мемлекеттік табиғи қорығы аумағының айналасында және ені 2 шақырымнан кем емес жоғарыда көрсетілген қорық шекараларында орналасқан жер пайдаланушылардың жерлерінде күзету аймағы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пайдаланушылардан учаскелерді алып қоймағандағы күзету аймағының жалпы ауданы 116726,5 гектар (оның ішінде: 80835 гектар - Науырзым ауданында және 35891,5 гектар - Әулиекөл ауданында).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әкімдігінің 11.02.2014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Күзету аймағының аумағында "Ерекше қорғалатын табиғи аумақтар туралы" Қазақстан Республикасының 2006 жылғы 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43-бабымен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мемлекеттік табиғи қорықтардың аймақтарын күзету тәртібін сақтау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Қостанай облысы әкімдігінің 2011.04.07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Ауылшаруашылық жұмыстарын өткізу мерзімі: шөп шабу, мал жаю және басқа да жұмыстарды жер пайдаланушылар қорық әкімшілігімен келісіп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Мүдделі тараптармен және әкімдікпен келісім бойынша күзету аймағының аумағында туризм және демалуды дамыту үшін қажетті инфрақұрылым объектілерін орналастыру жөнінде телімдер бөле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Қостанай облысы әкімінің орынбасары Н.М. Садуақасовқа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Қостанай облысы әкімдігінің 2011.04.07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((алғашқы ресми жарияланған күнінен кейін күнтізбелік он күн өткен соң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Ресми жарияланған күнінен бастап қолданысқа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                                С. Кулагин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