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eddc" w14:textId="e75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шекаралары мен жер учаскелері үшін төлемдерінің базалық мөлшерлемелеріне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облыстық мәслихатының 2005 жылғы 8 шілдедегі N 208 шешімі. Қостанай облыстық әділет департаментінде 2005 жылғы 2 тамызда N 3502 тіркелді. Күші жойылды - Қостанай облысы мәслихатының 2016 жылғы 8 желтоқсандағы № 93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мәслихатының 08.12.2016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13) тармақшасына және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жеке меншікке сатылатын жер үшін төлемдерінің түзету коэффициенттерінің базалық мөлшерлемелерін белгілей отырып, 1,2 қосымшаға сәйкес Қостанай қаласы жерлерінің шекаралары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Қостанай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Қостанай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бағалау  аймақтарын орналастыру  СЫЗБАСЫ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Жоспарды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қағаз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мәтінінен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шаршы метр жер құнының базалық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мөлшерлемесіне түзету коэффициенттері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9773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 жер құнының базалық мөлшерлемесіне түзету коэффициенттері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