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6a2c" w14:textId="3a96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Әділет департаментiнде 2005 жылы 4 ақпанда N 1849 тiркелген, "Бiр жолғы материалдық көмек пен ай сайынғы үстеме ақы тағайындау мен көрсету Ережесiн бекiту туралы" қалалық мәслихаттың 2004 жылғы 23 желтоқсандағы N 12/92 шешiмiне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2005 жылғы 30 қыркүйектегі N 19/150 шешімі. Маңғыстау облысының Әділет Департаментінті Ақтау қаласының әділет басқармасында 2005 жылғы 14 қазанда N 11-1-13 тіркелді. Күші жойылды - Ақтау қалалық мәслихатының 2006 жылғы 28 қыркүйектегі № 28/257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Ескерту: Күші жойылды - Ақтау қалалық мәслихатының 2006.09.28 № 28/257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53-бабына сәйкес және 2006 жылға арналған қалалық бюджеттің нақтылануына байланысты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"Бiр жолғы материалдық көмек пен ай сайынғы үстеме ақы тағайындау мен көрсету Ережесiн бекiту туралы" қалалық мәслихаттың 2004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12/92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(әдiлет департаментiнде 2005 жылғы 4 ақпанда N 1849 тiркелген, 2005 жылғы 3 наурыздағы N 42-43 (6633) "Маңғыстау" және 2005 жылғы 15 наурыздағы N 48 (9335) "Огни Мангистау" газеттерiнде жарияланған, мынадай өзгерістер мен толықтырулар енгізілген: "Әдiлет департаментiнде 2005 жылы 4 ақпанда N 1849 тiркелген, "Бiр жолғы материалдық көмек пен ай сайынғы үстеме ақы тағайындау мен көрсету Ережесiн бекiту туралы" қалалық мәслихаттың 2004 жылғы 23 желтоқсандағы N 12/92 шешiмiне өзгерiстер мен толықтырулар енгiзу туралы" қалалық мәслихаттың 2005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N 14/118</w:t>
      </w:r>
      <w:r>
        <w:rPr>
          <w:rFonts w:ascii="Times New Roman"/>
          <w:b w:val="false"/>
          <w:i w:val="false"/>
          <w:color w:val="000000"/>
          <w:sz w:val="28"/>
        </w:rPr>
        <w:t xml:space="preserve"> (әдiлет департаментiнде 2005 жылғы 13 сәуiрде N 1897 тiркелген, 2005 жылғы 23 сәуірдегі N 75 (6665) "Маңғыстау" және 2005 жылғы 28 сәуірдегі N 74-75 (9361-9362) "Огни Мангистау" газеттерiнде жарияланған), "Әдiлет департаментiнде 2005 жылы 4 ақпанда N 1849 тiркелген, "Бiр жолғы материалдық көмек пен ай сайынғы үстеме ақы тағайындау мен көрсету Ережесiн бекiту туралы" қалалық мәслихаттың 2004 жылғы 23 желтоқсандағы N 12/92 шешiмiне өзгерiстер енгiзу туралы" қалалық мәслихаттың 2005 жылғы 18 сәуірдегі N 15/124 (Ақтау қалалық әділет басқармасында 2005 жылғы 26 сәуірде N 11-1-3 тiркелген, 2005 жылғы 26 мамырдағы N 94-95 (6685) "Маңғыстау" газетiнде жарияланған) шешіміне төмендегiдей өзгерiс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5-1) тармақшасы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"Әдiлет департаментiнде 2005 жылы 4 ақпанда N 1849 тiркелген, "Бiр жолғы материалдық көмек пен ай сайынғы үстеме ақы тағайындау мен көрсету Ережесiн бекiту туралы" қалалық мәслихаттың 2004 жылғы 23 желтоқсандағы N 12/92 шешiмiне өзгерiстер енгiзу туралы" қалалық мәслихаттың 2005 жылғы 18 сәуірдегі N 15/124 (Ақтау қалалық әділет басқармасында 2005 жылғы 26 сәуірде N 11-1-3 тiркелген, 2005 жылғы 26 мамырдағы N 94-95 (6685) "Маңғыстау" газетiнде жарияланған) шешімінің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Сессия төрағасы                  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Қ.Жаңабаев                             Ұ.Сыдықова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