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f5b6" w14:textId="212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Бейнеу, Маңғыстау және Түпқараған аудандарының халық аз қоныстанған кейбір елді мекендерін жақын маңдағы ауылдық елді мекендердің құрамына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2005 жылғы 6 желтоқсандағы N 13/233 шешімі және Маңғыстау облысы әкімінің 2005 жылғы 29 қарашадағы N 319 қаулысы. Маңғыстау облысының Әділет Департаментінде 2006 жылғы 6 қантарда N 1935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 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құрылымы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3) тармағына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Бұдан әрі есеп деректерінен шығарылып, облыстың халық аз қоныстанған мына ауылдық елді мекендері жақын маңдағы ауылдық елді мекендердің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Бейнеу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Қызылту – Ақжігіт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Сарша – Сыңғырлау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Маңғыстау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Сауысқан – Ұштаған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Өгізөреулі – Жармыш ауылдық елді мекеніне;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Түпқараған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Қаңға – Қызылөзен ауылдық елді мекеніне.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 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"Бейнеу, Маңғыстау және Түпқараған аудандарының халық аз қоныстанған кейбір елді мекендерін жақын орналасқан селолық елді мекендердің құрамына енгізу туралы" облыстық мәслихаттың 2005 жылғы 30 мамырдағы N 11/205 шешімі және облыстық әкімияттың 2005 жылғы 26 мамырдағы N 167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мен қаулы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