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a312" w14:textId="b9ca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мүгедектерді оңалтудың 2006-2008 жылдарға арналған Аймақтық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мәслихатының 2005 жылғы 6 желтоқсандағы N 13/231 шешім. Маңғыстау облысының Әділет Департаментінде 2006 жылғы 26 желтоқсанда N 1934 тіркелді. Күші жойылды - Маңғыстау облысы мәслихатының 2007 жылғы 30 мамырдағы N 23/380 шешімімен</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 1-тармағы 1) тармақшасына сай облыстық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Маңғыстау облысы бойынша мүгедектерді оңалтудың 2006-2008 жылдарға арналған Аймақтық бағдарламасы бекітілсін (қоса беріліп отыр). </w:t>
      </w:r>
    </w:p>
    <w:bookmarkEnd w:id="1"/>
    <w:bookmarkStart w:name="z3" w:id="2"/>
    <w:p>
      <w:pPr>
        <w:spacing w:after="0"/>
        <w:ind w:left="0"/>
        <w:jc w:val="both"/>
      </w:pPr>
      <w:r>
        <w:rPr>
          <w:rFonts w:ascii="Times New Roman"/>
          <w:b w:val="false"/>
          <w:i w:val="false"/>
          <w:color w:val="000000"/>
          <w:sz w:val="28"/>
        </w:rPr>
        <w:t xml:space="preserve">
      2. Осы шешім мемлекеттік тіркеуден өткен күннен бастап күшіне енеді. </w:t>
      </w:r>
    </w:p>
    <w:bookmarkEnd w:id="2"/>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Облыстық мәслихат хатшысы </w:t>
      </w:r>
    </w:p>
    <w:bookmarkStart w:name="z4" w:id="3"/>
    <w:p>
      <w:pPr>
        <w:spacing w:after="0"/>
        <w:ind w:left="0"/>
        <w:jc w:val="both"/>
      </w:pPr>
      <w:r>
        <w:rPr>
          <w:rFonts w:ascii="Times New Roman"/>
          <w:b w:val="false"/>
          <w:i w:val="false"/>
          <w:color w:val="000000"/>
          <w:sz w:val="28"/>
        </w:rPr>
        <w:t xml:space="preserve">
"Маңғыстау облысы бойынша     </w:t>
      </w:r>
      <w:r>
        <w:br/>
      </w:r>
      <w:r>
        <w:rPr>
          <w:rFonts w:ascii="Times New Roman"/>
          <w:b w:val="false"/>
          <w:i w:val="false"/>
          <w:color w:val="000000"/>
          <w:sz w:val="28"/>
        </w:rPr>
        <w:t xml:space="preserve">
мүгедектерді оңалтудың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Аймақтық бағдарламасы туралы"   </w:t>
      </w:r>
      <w:r>
        <w:br/>
      </w:r>
      <w:r>
        <w:rPr>
          <w:rFonts w:ascii="Times New Roman"/>
          <w:b w:val="false"/>
          <w:i w:val="false"/>
          <w:color w:val="000000"/>
          <w:sz w:val="28"/>
        </w:rPr>
        <w:t xml:space="preserve">
Маңғыстау облыстық мәслихатының  </w:t>
      </w:r>
      <w:r>
        <w:br/>
      </w:r>
      <w:r>
        <w:rPr>
          <w:rFonts w:ascii="Times New Roman"/>
          <w:b w:val="false"/>
          <w:i w:val="false"/>
          <w:color w:val="000000"/>
          <w:sz w:val="28"/>
        </w:rPr>
        <w:t xml:space="preserve">
2005 жылғы 6 желтоқсандағы     </w:t>
      </w:r>
      <w:r>
        <w:br/>
      </w:r>
      <w:r>
        <w:rPr>
          <w:rFonts w:ascii="Times New Roman"/>
          <w:b w:val="false"/>
          <w:i w:val="false"/>
          <w:color w:val="000000"/>
          <w:sz w:val="28"/>
        </w:rPr>
        <w:t xml:space="preserve">
N 13/231 шешімімен бекітілді   </w:t>
      </w:r>
    </w:p>
    <w:bookmarkEnd w:id="3"/>
    <w:p>
      <w:pPr>
        <w:spacing w:after="0"/>
        <w:ind w:left="0"/>
        <w:jc w:val="left"/>
      </w:pPr>
      <w:r>
        <w:rPr>
          <w:rFonts w:ascii="Times New Roman"/>
          <w:b/>
          <w:i w:val="false"/>
          <w:color w:val="000000"/>
        </w:rPr>
        <w:t xml:space="preserve"> Маңғыстау облысы бойынша мүгедектерді оңалтудың </w:t>
      </w:r>
      <w:r>
        <w:br/>
      </w:r>
      <w:r>
        <w:rPr>
          <w:rFonts w:ascii="Times New Roman"/>
          <w:b/>
          <w:i w:val="false"/>
          <w:color w:val="000000"/>
        </w:rPr>
        <w:t xml:space="preserve">
2006-2008 жылдарға арналған </w:t>
      </w:r>
      <w:r>
        <w:br/>
      </w:r>
      <w:r>
        <w:rPr>
          <w:rFonts w:ascii="Times New Roman"/>
          <w:b/>
          <w:i w:val="false"/>
          <w:color w:val="000000"/>
        </w:rPr>
        <w:t xml:space="preserve">
АЙМАҚТЫҚ БАҒДАРЛАМАСЫ  Мазмұны </w:t>
      </w:r>
    </w:p>
    <w:p>
      <w:pPr>
        <w:spacing w:after="0"/>
        <w:ind w:left="0"/>
        <w:jc w:val="both"/>
      </w:pPr>
      <w:r>
        <w:rPr>
          <w:rFonts w:ascii="Times New Roman"/>
          <w:b w:val="false"/>
          <w:i w:val="false"/>
          <w:color w:val="000000"/>
          <w:sz w:val="28"/>
        </w:rPr>
        <w:t xml:space="preserve">Бағдарламаның паспорты </w:t>
      </w:r>
    </w:p>
    <w:p>
      <w:pPr>
        <w:spacing w:after="0"/>
        <w:ind w:left="0"/>
        <w:jc w:val="both"/>
      </w:pPr>
      <w:r>
        <w:rPr>
          <w:rFonts w:ascii="Times New Roman"/>
          <w:b w:val="false"/>
          <w:i w:val="false"/>
          <w:color w:val="000000"/>
          <w:sz w:val="28"/>
        </w:rPr>
        <w:t xml:space="preserve">Кіріспе </w:t>
      </w:r>
    </w:p>
    <w:p>
      <w:pPr>
        <w:spacing w:after="0"/>
        <w:ind w:left="0"/>
        <w:jc w:val="both"/>
      </w:pPr>
      <w:r>
        <w:rPr>
          <w:rFonts w:ascii="Times New Roman"/>
          <w:b w:val="false"/>
          <w:i w:val="false"/>
          <w:color w:val="000000"/>
          <w:sz w:val="28"/>
        </w:rPr>
        <w:t xml:space="preserve">1. Мүгедектіктің және мүгедектерді оңалтудың жай-күйін талдау </w:t>
      </w:r>
    </w:p>
    <w:p>
      <w:pPr>
        <w:spacing w:after="0"/>
        <w:ind w:left="0"/>
        <w:jc w:val="both"/>
      </w:pPr>
      <w:r>
        <w:rPr>
          <w:rFonts w:ascii="Times New Roman"/>
          <w:b w:val="false"/>
          <w:i w:val="false"/>
          <w:color w:val="000000"/>
          <w:sz w:val="28"/>
        </w:rPr>
        <w:t xml:space="preserve">2. Бағдарламаның мақсаты мен міндеттері </w:t>
      </w:r>
    </w:p>
    <w:p>
      <w:pPr>
        <w:spacing w:after="0"/>
        <w:ind w:left="0"/>
        <w:jc w:val="both"/>
      </w:pPr>
      <w:r>
        <w:rPr>
          <w:rFonts w:ascii="Times New Roman"/>
          <w:b w:val="false"/>
          <w:i w:val="false"/>
          <w:color w:val="000000"/>
          <w:sz w:val="28"/>
        </w:rPr>
        <w:t xml:space="preserve">3. Бағдарламаның негізгі бағыттары мен оны іске асыру тетігі </w:t>
      </w:r>
    </w:p>
    <w:p>
      <w:pPr>
        <w:spacing w:after="0"/>
        <w:ind w:left="0"/>
        <w:jc w:val="both"/>
      </w:pPr>
      <w:r>
        <w:rPr>
          <w:rFonts w:ascii="Times New Roman"/>
          <w:b w:val="false"/>
          <w:i w:val="false"/>
          <w:color w:val="000000"/>
          <w:sz w:val="28"/>
        </w:rPr>
        <w:t xml:space="preserve">3.1 Мүгедектіктің алдын алу </w:t>
      </w:r>
    </w:p>
    <w:p>
      <w:pPr>
        <w:spacing w:after="0"/>
        <w:ind w:left="0"/>
        <w:jc w:val="both"/>
      </w:pPr>
      <w:r>
        <w:rPr>
          <w:rFonts w:ascii="Times New Roman"/>
          <w:b w:val="false"/>
          <w:i w:val="false"/>
          <w:color w:val="000000"/>
          <w:sz w:val="28"/>
        </w:rPr>
        <w:t xml:space="preserve">3.2 Медициналық-әлеуметтік сараптаманы жетілдіру </w:t>
      </w:r>
    </w:p>
    <w:p>
      <w:pPr>
        <w:spacing w:after="0"/>
        <w:ind w:left="0"/>
        <w:jc w:val="both"/>
      </w:pPr>
      <w:r>
        <w:rPr>
          <w:rFonts w:ascii="Times New Roman"/>
          <w:b w:val="false"/>
          <w:i w:val="false"/>
          <w:color w:val="000000"/>
          <w:sz w:val="28"/>
        </w:rPr>
        <w:t xml:space="preserve">3.3 Мүгедектерді әлеуметтік қамсыздандыру жүйесін дамыту </w:t>
      </w:r>
    </w:p>
    <w:p>
      <w:pPr>
        <w:spacing w:after="0"/>
        <w:ind w:left="0"/>
        <w:jc w:val="both"/>
      </w:pPr>
      <w:r>
        <w:rPr>
          <w:rFonts w:ascii="Times New Roman"/>
          <w:b w:val="false"/>
          <w:i w:val="false"/>
          <w:color w:val="000000"/>
          <w:sz w:val="28"/>
        </w:rPr>
        <w:t xml:space="preserve">3.4 Мүгедектерді оңалту жүйесін жетілдіру </w:t>
      </w:r>
    </w:p>
    <w:p>
      <w:pPr>
        <w:spacing w:after="0"/>
        <w:ind w:left="0"/>
        <w:jc w:val="both"/>
      </w:pPr>
      <w:r>
        <w:rPr>
          <w:rFonts w:ascii="Times New Roman"/>
          <w:b w:val="false"/>
          <w:i w:val="false"/>
          <w:color w:val="000000"/>
          <w:sz w:val="28"/>
        </w:rPr>
        <w:t xml:space="preserve">3.5 Мүгедектерді оңалтудың аймақтық деңгейде ұйымдастыру, мүгедектердің қоғамдық бірлестіктерімен өзара бірлесіп әрекет ету </w:t>
      </w:r>
    </w:p>
    <w:p>
      <w:pPr>
        <w:spacing w:after="0"/>
        <w:ind w:left="0"/>
        <w:jc w:val="both"/>
      </w:pPr>
      <w:r>
        <w:rPr>
          <w:rFonts w:ascii="Times New Roman"/>
          <w:b w:val="false"/>
          <w:i w:val="false"/>
          <w:color w:val="000000"/>
          <w:sz w:val="28"/>
        </w:rPr>
        <w:t xml:space="preserve">3.6 Мүгедектерді оңалту жүйесін ақпараттық қамтамасыз етуді жетілдіру </w:t>
      </w:r>
    </w:p>
    <w:p>
      <w:pPr>
        <w:spacing w:after="0"/>
        <w:ind w:left="0"/>
        <w:jc w:val="both"/>
      </w:pPr>
      <w:r>
        <w:rPr>
          <w:rFonts w:ascii="Times New Roman"/>
          <w:b w:val="false"/>
          <w:i w:val="false"/>
          <w:color w:val="000000"/>
          <w:sz w:val="28"/>
        </w:rPr>
        <w:t xml:space="preserve">3.7 Қызметшілер жүйесін дамыту </w:t>
      </w:r>
    </w:p>
    <w:p>
      <w:pPr>
        <w:spacing w:after="0"/>
        <w:ind w:left="0"/>
        <w:jc w:val="both"/>
      </w:pPr>
      <w:r>
        <w:rPr>
          <w:rFonts w:ascii="Times New Roman"/>
          <w:b w:val="false"/>
          <w:i w:val="false"/>
          <w:color w:val="000000"/>
          <w:sz w:val="28"/>
        </w:rPr>
        <w:t xml:space="preserve">4. Қаржыландыру көздері мен қажетті ресурстар </w:t>
      </w:r>
    </w:p>
    <w:p>
      <w:pPr>
        <w:spacing w:after="0"/>
        <w:ind w:left="0"/>
        <w:jc w:val="both"/>
      </w:pPr>
      <w:r>
        <w:rPr>
          <w:rFonts w:ascii="Times New Roman"/>
          <w:b w:val="false"/>
          <w:i w:val="false"/>
          <w:color w:val="000000"/>
          <w:sz w:val="28"/>
        </w:rPr>
        <w:t xml:space="preserve">5. Күтілетін нәтижелер </w:t>
      </w:r>
    </w:p>
    <w:p>
      <w:pPr>
        <w:spacing w:after="0"/>
        <w:ind w:left="0"/>
        <w:jc w:val="both"/>
      </w:pPr>
      <w:r>
        <w:rPr>
          <w:rFonts w:ascii="Times New Roman"/>
          <w:b w:val="false"/>
          <w:i w:val="false"/>
          <w:color w:val="000000"/>
          <w:sz w:val="28"/>
        </w:rPr>
        <w:t xml:space="preserve">6. Маңғыстау облысы бойынша мүгедектерді оңалтудың 2006-2008  жылдарға арналған Аймақтық бағдарламасын іске асыру жөніндегі іс-шаралар жоспары </w:t>
      </w:r>
    </w:p>
    <w:bookmarkStart w:name="z5" w:id="4"/>
    <w:p>
      <w:pPr>
        <w:spacing w:after="0"/>
        <w:ind w:left="0"/>
        <w:jc w:val="left"/>
      </w:pPr>
      <w:r>
        <w:rPr>
          <w:rFonts w:ascii="Times New Roman"/>
          <w:b/>
          <w:i w:val="false"/>
          <w:color w:val="000000"/>
        </w:rPr>
        <w:t xml:space="preserve"> 
  Бағдарламаның паспорты </w:t>
      </w:r>
    </w:p>
    <w:bookmarkEnd w:id="4"/>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   Маңғыстау облысы бойынша мүгедектерді </w:t>
      </w:r>
      <w:r>
        <w:br/>
      </w:r>
      <w:r>
        <w:rPr>
          <w:rFonts w:ascii="Times New Roman"/>
          <w:b w:val="false"/>
          <w:i w:val="false"/>
          <w:color w:val="000000"/>
          <w:sz w:val="28"/>
        </w:rPr>
        <w:t xml:space="preserve">
                          оңалтудың 2006-2008 жылдарға арналған </w:t>
      </w:r>
      <w:r>
        <w:br/>
      </w:r>
      <w:r>
        <w:rPr>
          <w:rFonts w:ascii="Times New Roman"/>
          <w:b w:val="false"/>
          <w:i w:val="false"/>
          <w:color w:val="000000"/>
          <w:sz w:val="28"/>
        </w:rPr>
        <w:t xml:space="preserve">
                          Аймақтық бағдарламасы </w:t>
      </w:r>
    </w:p>
    <w:p>
      <w:pPr>
        <w:spacing w:after="0"/>
        <w:ind w:left="0"/>
        <w:jc w:val="both"/>
      </w:pPr>
      <w:r>
        <w:rPr>
          <w:rFonts w:ascii="Times New Roman"/>
          <w:b/>
          <w:i w:val="false"/>
          <w:color w:val="000000"/>
          <w:sz w:val="28"/>
        </w:rPr>
        <w:t xml:space="preserve">Әзірлеу үшін негіздеме   </w:t>
      </w:r>
      <w:r>
        <w:rPr>
          <w:rFonts w:ascii="Times New Roman"/>
          <w:b w:val="false"/>
          <w:i w:val="false"/>
          <w:color w:val="000000"/>
          <w:sz w:val="28"/>
        </w:rPr>
        <w:t xml:space="preserve">"Қазақстан Республикасында мүгедектерді </w:t>
      </w:r>
      <w:r>
        <w:br/>
      </w:r>
      <w:r>
        <w:rPr>
          <w:rFonts w:ascii="Times New Roman"/>
          <w:b w:val="false"/>
          <w:i w:val="false"/>
          <w:color w:val="000000"/>
          <w:sz w:val="28"/>
        </w:rPr>
        <w:t xml:space="preserve">
                          әлеуметтік қорғау туралы" Қазақстан </w:t>
      </w:r>
      <w:r>
        <w:br/>
      </w:r>
      <w:r>
        <w:rPr>
          <w:rFonts w:ascii="Times New Roman"/>
          <w:b w:val="false"/>
          <w:i w:val="false"/>
          <w:color w:val="000000"/>
          <w:sz w:val="28"/>
        </w:rPr>
        <w:t xml:space="preserve">
                          Республикасының 2005 жылғы 13 сәуірдегі </w:t>
      </w:r>
      <w:r>
        <w:br/>
      </w:r>
      <w:r>
        <w:rPr>
          <w:rFonts w:ascii="Times New Roman"/>
          <w:b w:val="false"/>
          <w:i w:val="false"/>
          <w:color w:val="000000"/>
          <w:sz w:val="28"/>
        </w:rPr>
        <w:t>
                          N 39  </w:t>
      </w:r>
      <w:r>
        <w:rPr>
          <w:rFonts w:ascii="Times New Roman"/>
          <w:b w:val="false"/>
          <w:i w:val="false"/>
          <w:color w:val="000000"/>
          <w:sz w:val="28"/>
        </w:rPr>
        <w:t xml:space="preserve">Заңы </w:t>
      </w:r>
    </w:p>
    <w:p>
      <w:pPr>
        <w:spacing w:after="0"/>
        <w:ind w:left="0"/>
        <w:jc w:val="both"/>
      </w:pPr>
      <w:r>
        <w:rPr>
          <w:rFonts w:ascii="Times New Roman"/>
          <w:b/>
          <w:i w:val="false"/>
          <w:color w:val="000000"/>
          <w:sz w:val="28"/>
        </w:rPr>
        <w:t xml:space="preserve">Әзірлеуге жауапты        </w:t>
      </w:r>
      <w:r>
        <w:rPr>
          <w:rFonts w:ascii="Times New Roman"/>
          <w:b w:val="false"/>
          <w:i w:val="false"/>
          <w:color w:val="000000"/>
          <w:sz w:val="28"/>
        </w:rPr>
        <w:t xml:space="preserve">Маңғыстау облысының жұмыспен қамтуды </w:t>
      </w:r>
      <w:r>
        <w:br/>
      </w:r>
      <w:r>
        <w:rPr>
          <w:rFonts w:ascii="Times New Roman"/>
          <w:b w:val="false"/>
          <w:i w:val="false"/>
          <w:color w:val="000000"/>
          <w:sz w:val="28"/>
        </w:rPr>
        <w:t>
</w:t>
      </w:r>
      <w:r>
        <w:rPr>
          <w:rFonts w:ascii="Times New Roman"/>
          <w:b/>
          <w:i w:val="false"/>
          <w:color w:val="000000"/>
          <w:sz w:val="28"/>
        </w:rPr>
        <w:t xml:space="preserve">мемлекеттік орган  </w:t>
      </w:r>
      <w:r>
        <w:rPr>
          <w:rFonts w:ascii="Times New Roman"/>
          <w:b w:val="false"/>
          <w:i w:val="false"/>
          <w:color w:val="000000"/>
          <w:sz w:val="28"/>
        </w:rPr>
        <w:t xml:space="preserve">      үйлестіру және әлеуметтік бағдарламалар </w:t>
      </w:r>
      <w:r>
        <w:br/>
      </w:r>
      <w:r>
        <w:rPr>
          <w:rFonts w:ascii="Times New Roman"/>
          <w:b w:val="false"/>
          <w:i w:val="false"/>
          <w:color w:val="000000"/>
          <w:sz w:val="28"/>
        </w:rPr>
        <w:t xml:space="preserve">
                          департаменті </w:t>
      </w:r>
    </w:p>
    <w:p>
      <w:pPr>
        <w:spacing w:after="0"/>
        <w:ind w:left="0"/>
        <w:jc w:val="both"/>
      </w:pPr>
      <w:r>
        <w:rPr>
          <w:rFonts w:ascii="Times New Roman"/>
          <w:b/>
          <w:i w:val="false"/>
          <w:color w:val="000000"/>
          <w:sz w:val="28"/>
        </w:rPr>
        <w:t xml:space="preserve">Мақсаты мен міндеттері </w:t>
      </w:r>
      <w:r>
        <w:rPr>
          <w:rFonts w:ascii="Times New Roman"/>
          <w:b w:val="false"/>
          <w:i w:val="false"/>
          <w:color w:val="000000"/>
          <w:sz w:val="28"/>
        </w:rPr>
        <w:t xml:space="preserve">  Оңалту жүйесін жетілдіру, мүгедектерді </w:t>
      </w:r>
      <w:r>
        <w:br/>
      </w:r>
      <w:r>
        <w:rPr>
          <w:rFonts w:ascii="Times New Roman"/>
          <w:b w:val="false"/>
          <w:i w:val="false"/>
          <w:color w:val="000000"/>
          <w:sz w:val="28"/>
        </w:rPr>
        <w:t xml:space="preserve">
                          әлеуметтік қолдауды  күшейту, тұрмыстағы </w:t>
      </w:r>
      <w:r>
        <w:br/>
      </w:r>
      <w:r>
        <w:rPr>
          <w:rFonts w:ascii="Times New Roman"/>
          <w:b w:val="false"/>
          <w:i w:val="false"/>
          <w:color w:val="000000"/>
          <w:sz w:val="28"/>
        </w:rPr>
        <w:t xml:space="preserve">
                          кіріптарлықтан құтқару жағдайларын </w:t>
      </w:r>
      <w:r>
        <w:br/>
      </w:r>
      <w:r>
        <w:rPr>
          <w:rFonts w:ascii="Times New Roman"/>
          <w:b w:val="false"/>
          <w:i w:val="false"/>
          <w:color w:val="000000"/>
          <w:sz w:val="28"/>
        </w:rPr>
        <w:t xml:space="preserve">
                          жақсарту, мүгедектік деңгейін төмендету; </w:t>
      </w:r>
      <w:r>
        <w:br/>
      </w:r>
      <w:r>
        <w:rPr>
          <w:rFonts w:ascii="Times New Roman"/>
          <w:b w:val="false"/>
          <w:i w:val="false"/>
          <w:color w:val="000000"/>
          <w:sz w:val="28"/>
        </w:rPr>
        <w:t xml:space="preserve">
                           мүгедек болу патологиясы бар, жиі және </w:t>
      </w:r>
      <w:r>
        <w:br/>
      </w:r>
      <w:r>
        <w:rPr>
          <w:rFonts w:ascii="Times New Roman"/>
          <w:b w:val="false"/>
          <w:i w:val="false"/>
          <w:color w:val="000000"/>
          <w:sz w:val="28"/>
        </w:rPr>
        <w:t xml:space="preserve">
                          ұзақ ауыратын адамдарды алдын ала емдеу; </w:t>
      </w:r>
      <w:r>
        <w:br/>
      </w:r>
      <w:r>
        <w:rPr>
          <w:rFonts w:ascii="Times New Roman"/>
          <w:b w:val="false"/>
          <w:i w:val="false"/>
          <w:color w:val="000000"/>
          <w:sz w:val="28"/>
        </w:rPr>
        <w:t xml:space="preserve">
                           мүгедектерді әлеуметтік қамсыздандыру </w:t>
      </w:r>
      <w:r>
        <w:br/>
      </w:r>
      <w:r>
        <w:rPr>
          <w:rFonts w:ascii="Times New Roman"/>
          <w:b w:val="false"/>
          <w:i w:val="false"/>
          <w:color w:val="000000"/>
          <w:sz w:val="28"/>
        </w:rPr>
        <w:t xml:space="preserve">
                          жүйесін дамыту және атаулы әлеуметтік </w:t>
      </w:r>
      <w:r>
        <w:br/>
      </w:r>
      <w:r>
        <w:rPr>
          <w:rFonts w:ascii="Times New Roman"/>
          <w:b w:val="false"/>
          <w:i w:val="false"/>
          <w:color w:val="000000"/>
          <w:sz w:val="28"/>
        </w:rPr>
        <w:t xml:space="preserve">
                          қолдауды күшейту; </w:t>
      </w:r>
      <w:r>
        <w:br/>
      </w:r>
      <w:r>
        <w:rPr>
          <w:rFonts w:ascii="Times New Roman"/>
          <w:b w:val="false"/>
          <w:i w:val="false"/>
          <w:color w:val="000000"/>
          <w:sz w:val="28"/>
        </w:rPr>
        <w:t xml:space="preserve">
                           мүгедектерді оңалту жүйесін жетілдіру </w:t>
      </w:r>
      <w:r>
        <w:br/>
      </w:r>
      <w:r>
        <w:rPr>
          <w:rFonts w:ascii="Times New Roman"/>
          <w:b w:val="false"/>
          <w:i w:val="false"/>
          <w:color w:val="000000"/>
          <w:sz w:val="28"/>
        </w:rPr>
        <w:t xml:space="preserve">
                          және мүгедектерді медициналық, әлеуметтік </w:t>
      </w:r>
      <w:r>
        <w:br/>
      </w:r>
      <w:r>
        <w:rPr>
          <w:rFonts w:ascii="Times New Roman"/>
          <w:b w:val="false"/>
          <w:i w:val="false"/>
          <w:color w:val="000000"/>
          <w:sz w:val="28"/>
        </w:rPr>
        <w:t xml:space="preserve">
                          және кәсіптік оңалту жөніндегі қызметтер </w:t>
      </w:r>
      <w:r>
        <w:br/>
      </w:r>
      <w:r>
        <w:rPr>
          <w:rFonts w:ascii="Times New Roman"/>
          <w:b w:val="false"/>
          <w:i w:val="false"/>
          <w:color w:val="000000"/>
          <w:sz w:val="28"/>
        </w:rPr>
        <w:t xml:space="preserve">
                          аясын ұлғайту; </w:t>
      </w:r>
      <w:r>
        <w:br/>
      </w:r>
      <w:r>
        <w:rPr>
          <w:rFonts w:ascii="Times New Roman"/>
          <w:b w:val="false"/>
          <w:i w:val="false"/>
          <w:color w:val="000000"/>
          <w:sz w:val="28"/>
        </w:rPr>
        <w:t xml:space="preserve">
                           оңалту мекемелерінің жүйесін дамыту, </w:t>
      </w:r>
      <w:r>
        <w:br/>
      </w:r>
      <w:r>
        <w:rPr>
          <w:rFonts w:ascii="Times New Roman"/>
          <w:b w:val="false"/>
          <w:i w:val="false"/>
          <w:color w:val="000000"/>
          <w:sz w:val="28"/>
        </w:rPr>
        <w:t xml:space="preserve">
                          олардың қызметінің нысандары мен </w:t>
      </w:r>
      <w:r>
        <w:br/>
      </w:r>
      <w:r>
        <w:rPr>
          <w:rFonts w:ascii="Times New Roman"/>
          <w:b w:val="false"/>
          <w:i w:val="false"/>
          <w:color w:val="000000"/>
          <w:sz w:val="28"/>
        </w:rPr>
        <w:t xml:space="preserve">
                          әдістерін жетілдіру, материалдық- </w:t>
      </w:r>
      <w:r>
        <w:br/>
      </w:r>
      <w:r>
        <w:rPr>
          <w:rFonts w:ascii="Times New Roman"/>
          <w:b w:val="false"/>
          <w:i w:val="false"/>
          <w:color w:val="000000"/>
          <w:sz w:val="28"/>
        </w:rPr>
        <w:t xml:space="preserve">
                          техникалық базасын нығайту; </w:t>
      </w:r>
      <w:r>
        <w:br/>
      </w:r>
      <w:r>
        <w:rPr>
          <w:rFonts w:ascii="Times New Roman"/>
          <w:b w:val="false"/>
          <w:i w:val="false"/>
          <w:color w:val="000000"/>
          <w:sz w:val="28"/>
        </w:rPr>
        <w:t xml:space="preserve">
                           мүгедектерге берілетін компенсаторлық </w:t>
      </w:r>
      <w:r>
        <w:br/>
      </w:r>
      <w:r>
        <w:rPr>
          <w:rFonts w:ascii="Times New Roman"/>
          <w:b w:val="false"/>
          <w:i w:val="false"/>
          <w:color w:val="000000"/>
          <w:sz w:val="28"/>
        </w:rPr>
        <w:t xml:space="preserve">
                          техникалық құралдардың, протездік- </w:t>
      </w:r>
      <w:r>
        <w:br/>
      </w:r>
      <w:r>
        <w:rPr>
          <w:rFonts w:ascii="Times New Roman"/>
          <w:b w:val="false"/>
          <w:i w:val="false"/>
          <w:color w:val="000000"/>
          <w:sz w:val="28"/>
        </w:rPr>
        <w:t xml:space="preserve">
                          ортопедиялық және сурдологиялық көмектің </w:t>
      </w:r>
      <w:r>
        <w:br/>
      </w:r>
      <w:r>
        <w:rPr>
          <w:rFonts w:ascii="Times New Roman"/>
          <w:b w:val="false"/>
          <w:i w:val="false"/>
          <w:color w:val="000000"/>
          <w:sz w:val="28"/>
        </w:rPr>
        <w:t xml:space="preserve">
                          атаулылығын арттыру және толықтығын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мүгедектердің әлеуметтік, көлік және </w:t>
      </w:r>
      <w:r>
        <w:br/>
      </w:r>
      <w:r>
        <w:rPr>
          <w:rFonts w:ascii="Times New Roman"/>
          <w:b w:val="false"/>
          <w:i w:val="false"/>
          <w:color w:val="000000"/>
          <w:sz w:val="28"/>
        </w:rPr>
        <w:t xml:space="preserve">
                          рекреациялық инфрақұрылым нысандарына </w:t>
      </w:r>
      <w:r>
        <w:br/>
      </w:r>
      <w:r>
        <w:rPr>
          <w:rFonts w:ascii="Times New Roman"/>
          <w:b w:val="false"/>
          <w:i w:val="false"/>
          <w:color w:val="000000"/>
          <w:sz w:val="28"/>
        </w:rPr>
        <w:t xml:space="preserve">
                          кедергісіз қол жеткізуін қамтамасыз ету </w:t>
      </w:r>
      <w:r>
        <w:br/>
      </w:r>
      <w:r>
        <w:rPr>
          <w:rFonts w:ascii="Times New Roman"/>
          <w:b w:val="false"/>
          <w:i w:val="false"/>
          <w:color w:val="000000"/>
          <w:sz w:val="28"/>
        </w:rPr>
        <w:t xml:space="preserve">
                          үшін жағдайлар туғызу; </w:t>
      </w:r>
      <w:r>
        <w:br/>
      </w:r>
      <w:r>
        <w:rPr>
          <w:rFonts w:ascii="Times New Roman"/>
          <w:b w:val="false"/>
          <w:i w:val="false"/>
          <w:color w:val="000000"/>
          <w:sz w:val="28"/>
        </w:rPr>
        <w:t xml:space="preserve">
                           мүгедектерді жұмыспен қамтуға белсенді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мүгедектердің орталықтандырылған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медициналық-әлеуметтік сараптама </w:t>
      </w:r>
      <w:r>
        <w:br/>
      </w:r>
      <w:r>
        <w:rPr>
          <w:rFonts w:ascii="Times New Roman"/>
          <w:b w:val="false"/>
          <w:i w:val="false"/>
          <w:color w:val="000000"/>
          <w:sz w:val="28"/>
        </w:rPr>
        <w:t xml:space="preserve">
                          саласындағы кадрлық қамтамасыз ету </w:t>
      </w:r>
      <w:r>
        <w:br/>
      </w:r>
      <w:r>
        <w:rPr>
          <w:rFonts w:ascii="Times New Roman"/>
          <w:b w:val="false"/>
          <w:i w:val="false"/>
          <w:color w:val="000000"/>
          <w:sz w:val="28"/>
        </w:rPr>
        <w:t xml:space="preserve">
                          жүйесін және оңалтуды, мүгедектерге </w:t>
      </w:r>
      <w:r>
        <w:br/>
      </w:r>
      <w:r>
        <w:rPr>
          <w:rFonts w:ascii="Times New Roman"/>
          <w:b w:val="false"/>
          <w:i w:val="false"/>
          <w:color w:val="000000"/>
          <w:sz w:val="28"/>
        </w:rPr>
        <w:t xml:space="preserve">
                          әлеуметтік қызмет көрсету ұйымдарын </w:t>
      </w:r>
      <w:r>
        <w:br/>
      </w:r>
      <w:r>
        <w:rPr>
          <w:rFonts w:ascii="Times New Roman"/>
          <w:b w:val="false"/>
          <w:i w:val="false"/>
          <w:color w:val="000000"/>
          <w:sz w:val="28"/>
        </w:rPr>
        <w:t xml:space="preserve">
                          жетілдіру. </w:t>
      </w:r>
    </w:p>
    <w:p>
      <w:pPr>
        <w:spacing w:after="0"/>
        <w:ind w:left="0"/>
        <w:jc w:val="both"/>
      </w:pPr>
      <w:r>
        <w:rPr>
          <w:rFonts w:ascii="Times New Roman"/>
          <w:b/>
          <w:i w:val="false"/>
          <w:color w:val="000000"/>
          <w:sz w:val="28"/>
        </w:rPr>
        <w:t xml:space="preserve">Қаржыландыру көздері     </w:t>
      </w:r>
      <w:r>
        <w:rPr>
          <w:rFonts w:ascii="Times New Roman"/>
          <w:b w:val="false"/>
          <w:i w:val="false"/>
          <w:color w:val="000000"/>
          <w:sz w:val="28"/>
        </w:rPr>
        <w:t xml:space="preserve">Бағдарламаны іске асыруға мемлекеттік </w:t>
      </w:r>
      <w:r>
        <w:br/>
      </w:r>
      <w:r>
        <w:rPr>
          <w:rFonts w:ascii="Times New Roman"/>
          <w:b w:val="false"/>
          <w:i w:val="false"/>
          <w:color w:val="000000"/>
          <w:sz w:val="28"/>
        </w:rPr>
        <w:t>
</w:t>
      </w:r>
      <w:r>
        <w:rPr>
          <w:rFonts w:ascii="Times New Roman"/>
          <w:b/>
          <w:i w:val="false"/>
          <w:color w:val="000000"/>
          <w:sz w:val="28"/>
        </w:rPr>
        <w:t xml:space="preserve">мен қажетті ресурстар </w:t>
      </w:r>
      <w:r>
        <w:rPr>
          <w:rFonts w:ascii="Times New Roman"/>
          <w:b w:val="false"/>
          <w:i w:val="false"/>
          <w:color w:val="000000"/>
          <w:sz w:val="28"/>
        </w:rPr>
        <w:t xml:space="preserve">   бюджеттің, сондай-ақ Қазақстан </w:t>
      </w:r>
      <w:r>
        <w:br/>
      </w:r>
      <w:r>
        <w:rPr>
          <w:rFonts w:ascii="Times New Roman"/>
          <w:b w:val="false"/>
          <w:i w:val="false"/>
          <w:color w:val="000000"/>
          <w:sz w:val="28"/>
        </w:rPr>
        <w:t xml:space="preserve">
                          Республикасының заңнамасы тыйым салмаған </w:t>
      </w:r>
      <w:r>
        <w:br/>
      </w:r>
      <w:r>
        <w:rPr>
          <w:rFonts w:ascii="Times New Roman"/>
          <w:b w:val="false"/>
          <w:i w:val="false"/>
          <w:color w:val="000000"/>
          <w:sz w:val="28"/>
        </w:rPr>
        <w:t xml:space="preserve">
                          басқа да қаражат бағытталатын болады. </w:t>
      </w:r>
      <w:r>
        <w:br/>
      </w:r>
      <w:r>
        <w:rPr>
          <w:rFonts w:ascii="Times New Roman"/>
          <w:b w:val="false"/>
          <w:i w:val="false"/>
          <w:color w:val="000000"/>
          <w:sz w:val="28"/>
        </w:rPr>
        <w:t xml:space="preserve">
                           Мемлекеттік бюджеттен жалпы шығындар </w:t>
      </w:r>
      <w:r>
        <w:br/>
      </w:r>
      <w:r>
        <w:rPr>
          <w:rFonts w:ascii="Times New Roman"/>
          <w:b w:val="false"/>
          <w:i w:val="false"/>
          <w:color w:val="000000"/>
          <w:sz w:val="28"/>
        </w:rPr>
        <w:t xml:space="preserve">
                          1121,9 млн. теңге (2006 жылы - 142,2 млн. </w:t>
      </w:r>
      <w:r>
        <w:br/>
      </w:r>
      <w:r>
        <w:rPr>
          <w:rFonts w:ascii="Times New Roman"/>
          <w:b w:val="false"/>
          <w:i w:val="false"/>
          <w:color w:val="000000"/>
          <w:sz w:val="28"/>
        </w:rPr>
        <w:t xml:space="preserve">
                          теңге; 2007 жылы - 787,5 млн.теңге; 2008 </w:t>
      </w:r>
      <w:r>
        <w:br/>
      </w:r>
      <w:r>
        <w:rPr>
          <w:rFonts w:ascii="Times New Roman"/>
          <w:b w:val="false"/>
          <w:i w:val="false"/>
          <w:color w:val="000000"/>
          <w:sz w:val="28"/>
        </w:rPr>
        <w:t xml:space="preserve">
                          жылы - 192,2 млн.теңге), оның ішінде: </w:t>
      </w:r>
      <w:r>
        <w:br/>
      </w:r>
      <w:r>
        <w:rPr>
          <w:rFonts w:ascii="Times New Roman"/>
          <w:b w:val="false"/>
          <w:i w:val="false"/>
          <w:color w:val="000000"/>
          <w:sz w:val="28"/>
        </w:rPr>
        <w:t xml:space="preserve">
                           Республикалық бюджеттен - 674,2 млн.теңге </w:t>
      </w:r>
      <w:r>
        <w:br/>
      </w:r>
      <w:r>
        <w:rPr>
          <w:rFonts w:ascii="Times New Roman"/>
          <w:b w:val="false"/>
          <w:i w:val="false"/>
          <w:color w:val="000000"/>
          <w:sz w:val="28"/>
        </w:rPr>
        <w:t xml:space="preserve">
                          (оның ішінде 2006 жылы - 24,8 млн.теңге; </w:t>
      </w:r>
      <w:r>
        <w:br/>
      </w:r>
      <w:r>
        <w:rPr>
          <w:rFonts w:ascii="Times New Roman"/>
          <w:b w:val="false"/>
          <w:i w:val="false"/>
          <w:color w:val="000000"/>
          <w:sz w:val="28"/>
        </w:rPr>
        <w:t xml:space="preserve">
                          2007 жылы - 622,0 млн.теңге; 2008 жылы - </w:t>
      </w:r>
      <w:r>
        <w:br/>
      </w:r>
      <w:r>
        <w:rPr>
          <w:rFonts w:ascii="Times New Roman"/>
          <w:b w:val="false"/>
          <w:i w:val="false"/>
          <w:color w:val="000000"/>
          <w:sz w:val="28"/>
        </w:rPr>
        <w:t xml:space="preserve">
                          27,4  млн. теңге);  </w:t>
      </w:r>
      <w:r>
        <w:br/>
      </w:r>
      <w:r>
        <w:rPr>
          <w:rFonts w:ascii="Times New Roman"/>
          <w:b w:val="false"/>
          <w:i w:val="false"/>
          <w:color w:val="000000"/>
          <w:sz w:val="28"/>
        </w:rPr>
        <w:t xml:space="preserve">
                           жергілікті бюджеттен - 447,7 млн.теңге </w:t>
      </w:r>
      <w:r>
        <w:br/>
      </w:r>
      <w:r>
        <w:rPr>
          <w:rFonts w:ascii="Times New Roman"/>
          <w:b w:val="false"/>
          <w:i w:val="false"/>
          <w:color w:val="000000"/>
          <w:sz w:val="28"/>
        </w:rPr>
        <w:t xml:space="preserve">
                          (оның ішінде 2006 жылы - 117,5 млн.теңге; </w:t>
      </w:r>
      <w:r>
        <w:br/>
      </w:r>
      <w:r>
        <w:rPr>
          <w:rFonts w:ascii="Times New Roman"/>
          <w:b w:val="false"/>
          <w:i w:val="false"/>
          <w:color w:val="000000"/>
          <w:sz w:val="28"/>
        </w:rPr>
        <w:t xml:space="preserve">
                          2007 жылы - 165,4 млн.теңге, 2008 жылы - </w:t>
      </w:r>
      <w:r>
        <w:br/>
      </w:r>
      <w:r>
        <w:rPr>
          <w:rFonts w:ascii="Times New Roman"/>
          <w:b w:val="false"/>
          <w:i w:val="false"/>
          <w:color w:val="000000"/>
          <w:sz w:val="28"/>
        </w:rPr>
        <w:t xml:space="preserve">
                          164,8 млн. теңге.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 мүгедектерді оңалтудың бірыңғай </w:t>
      </w:r>
      <w:r>
        <w:br/>
      </w:r>
      <w:r>
        <w:rPr>
          <w:rFonts w:ascii="Times New Roman"/>
          <w:b w:val="false"/>
          <w:i w:val="false"/>
          <w:color w:val="000000"/>
          <w:sz w:val="28"/>
        </w:rPr>
        <w:t xml:space="preserve">
                          жүйесін құруға және оларды әлеуметтік </w:t>
      </w:r>
      <w:r>
        <w:br/>
      </w:r>
      <w:r>
        <w:rPr>
          <w:rFonts w:ascii="Times New Roman"/>
          <w:b w:val="false"/>
          <w:i w:val="false"/>
          <w:color w:val="000000"/>
          <w:sz w:val="28"/>
        </w:rPr>
        <w:t xml:space="preserve">
                          қамсыздандыру деңгейін арттыруға; </w:t>
      </w:r>
      <w:r>
        <w:br/>
      </w:r>
      <w:r>
        <w:rPr>
          <w:rFonts w:ascii="Times New Roman"/>
          <w:b w:val="false"/>
          <w:i w:val="false"/>
          <w:color w:val="000000"/>
          <w:sz w:val="28"/>
        </w:rPr>
        <w:t xml:space="preserve">
                          - мүгедектікке шығу қатерін азайтуға </w:t>
      </w:r>
      <w:r>
        <w:br/>
      </w:r>
      <w:r>
        <w:rPr>
          <w:rFonts w:ascii="Times New Roman"/>
          <w:b w:val="false"/>
          <w:i w:val="false"/>
          <w:color w:val="000000"/>
          <w:sz w:val="28"/>
        </w:rPr>
        <w:t xml:space="preserve">
                          және мүгедектік деңгейін төмендетуге; </w:t>
      </w:r>
      <w:r>
        <w:br/>
      </w:r>
      <w:r>
        <w:rPr>
          <w:rFonts w:ascii="Times New Roman"/>
          <w:b w:val="false"/>
          <w:i w:val="false"/>
          <w:color w:val="000000"/>
          <w:sz w:val="28"/>
        </w:rPr>
        <w:t xml:space="preserve">
                          - мүгедектікке әкеліп соқтыратын туа </w:t>
      </w:r>
      <w:r>
        <w:br/>
      </w:r>
      <w:r>
        <w:rPr>
          <w:rFonts w:ascii="Times New Roman"/>
          <w:b w:val="false"/>
          <w:i w:val="false"/>
          <w:color w:val="000000"/>
          <w:sz w:val="28"/>
        </w:rPr>
        <w:t xml:space="preserve">
                          біткен және тұқым қуалайтын ауруы, даму </w:t>
      </w:r>
      <w:r>
        <w:br/>
      </w:r>
      <w:r>
        <w:rPr>
          <w:rFonts w:ascii="Times New Roman"/>
          <w:b w:val="false"/>
          <w:i w:val="false"/>
          <w:color w:val="000000"/>
          <w:sz w:val="28"/>
        </w:rPr>
        <w:t xml:space="preserve">
                          кемістігі бар балалардың туу қатерінің </w:t>
      </w:r>
      <w:r>
        <w:br/>
      </w:r>
      <w:r>
        <w:rPr>
          <w:rFonts w:ascii="Times New Roman"/>
          <w:b w:val="false"/>
          <w:i w:val="false"/>
          <w:color w:val="000000"/>
          <w:sz w:val="28"/>
        </w:rPr>
        <w:t xml:space="preserve">
                          дәрежесін азайтуға; </w:t>
      </w:r>
      <w:r>
        <w:br/>
      </w:r>
      <w:r>
        <w:rPr>
          <w:rFonts w:ascii="Times New Roman"/>
          <w:b w:val="false"/>
          <w:i w:val="false"/>
          <w:color w:val="000000"/>
          <w:sz w:val="28"/>
        </w:rPr>
        <w:t xml:space="preserve">
                          - медициналық-әлеуметтік сараптаманың </w:t>
      </w:r>
      <w:r>
        <w:br/>
      </w:r>
      <w:r>
        <w:rPr>
          <w:rFonts w:ascii="Times New Roman"/>
          <w:b w:val="false"/>
          <w:i w:val="false"/>
          <w:color w:val="000000"/>
          <w:sz w:val="28"/>
        </w:rPr>
        <w:t xml:space="preserve">
                          сапасын арттыруға; </w:t>
      </w:r>
      <w:r>
        <w:br/>
      </w:r>
      <w:r>
        <w:rPr>
          <w:rFonts w:ascii="Times New Roman"/>
          <w:b w:val="false"/>
          <w:i w:val="false"/>
          <w:color w:val="000000"/>
          <w:sz w:val="28"/>
        </w:rPr>
        <w:t xml:space="preserve">
                          - мүгедектерге көрсетілетін медициналық, </w:t>
      </w:r>
      <w:r>
        <w:br/>
      </w:r>
      <w:r>
        <w:rPr>
          <w:rFonts w:ascii="Times New Roman"/>
          <w:b w:val="false"/>
          <w:i w:val="false"/>
          <w:color w:val="000000"/>
          <w:sz w:val="28"/>
        </w:rPr>
        <w:t xml:space="preserve">
                          әлеуметтік, білім беру және өзге де </w:t>
      </w:r>
      <w:r>
        <w:br/>
      </w:r>
      <w:r>
        <w:rPr>
          <w:rFonts w:ascii="Times New Roman"/>
          <w:b w:val="false"/>
          <w:i w:val="false"/>
          <w:color w:val="000000"/>
          <w:sz w:val="28"/>
        </w:rPr>
        <w:t xml:space="preserve">
                          оңалту қызметтерін жақсартуға; </w:t>
      </w:r>
      <w:r>
        <w:br/>
      </w:r>
      <w:r>
        <w:rPr>
          <w:rFonts w:ascii="Times New Roman"/>
          <w:b w:val="false"/>
          <w:i w:val="false"/>
          <w:color w:val="000000"/>
          <w:sz w:val="28"/>
        </w:rPr>
        <w:t xml:space="preserve">
                          - мүгедектердің лайықты еңбекке қол </w:t>
      </w:r>
      <w:r>
        <w:br/>
      </w:r>
      <w:r>
        <w:rPr>
          <w:rFonts w:ascii="Times New Roman"/>
          <w:b w:val="false"/>
          <w:i w:val="false"/>
          <w:color w:val="000000"/>
          <w:sz w:val="28"/>
        </w:rPr>
        <w:t xml:space="preserve">
                          жеткізуін ұлғайтуға; </w:t>
      </w:r>
      <w:r>
        <w:br/>
      </w:r>
      <w:r>
        <w:rPr>
          <w:rFonts w:ascii="Times New Roman"/>
          <w:b w:val="false"/>
          <w:i w:val="false"/>
          <w:color w:val="000000"/>
          <w:sz w:val="28"/>
        </w:rPr>
        <w:t xml:space="preserve">
                          - медициналық-әлеуметтік сараптама, </w:t>
      </w:r>
      <w:r>
        <w:br/>
      </w:r>
      <w:r>
        <w:rPr>
          <w:rFonts w:ascii="Times New Roman"/>
          <w:b w:val="false"/>
          <w:i w:val="false"/>
          <w:color w:val="000000"/>
          <w:sz w:val="28"/>
        </w:rPr>
        <w:t xml:space="preserve">
                          мүгедектерге әлеуметтік және оңалту </w:t>
      </w:r>
      <w:r>
        <w:br/>
      </w:r>
      <w:r>
        <w:rPr>
          <w:rFonts w:ascii="Times New Roman"/>
          <w:b w:val="false"/>
          <w:i w:val="false"/>
          <w:color w:val="000000"/>
          <w:sz w:val="28"/>
        </w:rPr>
        <w:t xml:space="preserve">
                          қызметтерін көрсететін қызметтердің </w:t>
      </w:r>
      <w:r>
        <w:br/>
      </w:r>
      <w:r>
        <w:rPr>
          <w:rFonts w:ascii="Times New Roman"/>
          <w:b w:val="false"/>
          <w:i w:val="false"/>
          <w:color w:val="000000"/>
          <w:sz w:val="28"/>
        </w:rPr>
        <w:t xml:space="preserve">
                          кәсіптік деңгейі мен сапасын арттыруға </w:t>
      </w:r>
      <w:r>
        <w:br/>
      </w:r>
      <w:r>
        <w:rPr>
          <w:rFonts w:ascii="Times New Roman"/>
          <w:b w:val="false"/>
          <w:i w:val="false"/>
          <w:color w:val="000000"/>
          <w:sz w:val="28"/>
        </w:rPr>
        <w:t xml:space="preserve">
                          ықпал ететін болады. </w:t>
      </w:r>
    </w:p>
    <w:p>
      <w:pPr>
        <w:spacing w:after="0"/>
        <w:ind w:left="0"/>
        <w:jc w:val="both"/>
      </w:pPr>
      <w:r>
        <w:rPr>
          <w:rFonts w:ascii="Times New Roman"/>
          <w:b/>
          <w:i w:val="false"/>
          <w:color w:val="000000"/>
          <w:sz w:val="28"/>
        </w:rPr>
        <w:t xml:space="preserve">Іске асыру мерзімі  </w:t>
      </w:r>
      <w:r>
        <w:rPr>
          <w:rFonts w:ascii="Times New Roman"/>
          <w:b w:val="false"/>
          <w:i w:val="false"/>
          <w:color w:val="000000"/>
          <w:sz w:val="28"/>
        </w:rPr>
        <w:t xml:space="preserve">     2006-2008 жылдар </w:t>
      </w:r>
    </w:p>
    <w:bookmarkStart w:name="z6"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Мүгедектерді оңалту проблемаларын тиімді шешу-белгілі бір уақыт кезеңіне қабылданған нысаналы бағдарламалар шеңберіндегі белсенді түрде мемлекеттік қолдауды талап етеді. Ағымдағы жылы Маңғыстау облысы бойынша мүгедектерді оңалтудың 2002-2005 жылдарға арналған аймақтық бағдарламасын жүзеге асыру аяқталады. Бұл Бағдарлама негізінен орындалды және өзінің мақсатына жетті. Осыған байланысты әлеуметтік қорғаудың мемлекеттік саясатының негізгі бағыттарын орындау үшін және жақын арадағы болашақта мүгедектерді оңалтудың жаңа Аймақтық бағдарламасын әзірлеу қажет 2005 жылы қабылданған "Қазақстан Республикасында мүгедектерді әлеуметтік қорғау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да мүгедектерді оңалту жөнінде кешенді шаралар жүйесінің қабылдануын талап етеді, сондай-ақ Аймақтық бағдарламаны әзірлеуге негіздеме болып табылады. </w:t>
      </w:r>
    </w:p>
    <w:bookmarkStart w:name="z7" w:id="6"/>
    <w:p>
      <w:pPr>
        <w:spacing w:after="0"/>
        <w:ind w:left="0"/>
        <w:jc w:val="left"/>
      </w:pPr>
      <w:r>
        <w:rPr>
          <w:rFonts w:ascii="Times New Roman"/>
          <w:b/>
          <w:i w:val="false"/>
          <w:color w:val="000000"/>
        </w:rPr>
        <w:t xml:space="preserve"> 
  1. Мүгедектіктің және мүгедектерді оңалтудың жай-күйі </w:t>
      </w:r>
    </w:p>
    <w:bookmarkEnd w:id="6"/>
    <w:p>
      <w:pPr>
        <w:spacing w:after="0"/>
        <w:ind w:left="0"/>
        <w:jc w:val="both"/>
      </w:pPr>
      <w:r>
        <w:rPr>
          <w:rFonts w:ascii="Times New Roman"/>
          <w:b w:val="false"/>
          <w:i w:val="false"/>
          <w:color w:val="000000"/>
          <w:sz w:val="28"/>
        </w:rPr>
        <w:t xml:space="preserve">      2005 жылғы 1 қазандағы жағдай бойынша облыстағы барлық санаттағы мүгедектердің саны 9125 адам немесе шамамен тұрғындардың 2,5%-ын құрайды. </w:t>
      </w:r>
      <w:r>
        <w:br/>
      </w:r>
      <w:r>
        <w:rPr>
          <w:rFonts w:ascii="Times New Roman"/>
          <w:b w:val="false"/>
          <w:i w:val="false"/>
          <w:color w:val="000000"/>
          <w:sz w:val="28"/>
        </w:rPr>
        <w:t xml:space="preserve">
      Ересек адамдар мен балалар арасындағы мүгедектіктің құрылымын талдау биылғы жылы мүгедектікке алғаш шыққандар саны өскенін, мүгедектіктің ауырлық көрсеткішінің төмендегенін (81%-ға қарағанда 75,6%) көрсетті. Оңалту нәтижесінде толығымен (3,7%-ға қарағанда 4,9%) және ішінара (5,7%-ға қарағанда 5,6%) көрсеткіштердің жақсарғаны байқалды. </w:t>
      </w:r>
      <w:r>
        <w:br/>
      </w:r>
      <w:r>
        <w:rPr>
          <w:rFonts w:ascii="Times New Roman"/>
          <w:b w:val="false"/>
          <w:i w:val="false"/>
          <w:color w:val="000000"/>
          <w:sz w:val="28"/>
        </w:rPr>
        <w:t xml:space="preserve">
      Ересек адамдардың бастапқы мүгедектігі құрылымының жетекші нозологиясы қан айналымы жүйелерінің ауруынан, жарақаттардан, зиянды ісіктердің пайда болуынан болса, ал балалар арасында - туа біткен ауытқушылық, жүйке жүйесінің аурулары және психиканың бұзылуы.  </w:t>
      </w:r>
      <w:r>
        <w:br/>
      </w:r>
      <w:r>
        <w:rPr>
          <w:rFonts w:ascii="Times New Roman"/>
          <w:b w:val="false"/>
          <w:i w:val="false"/>
          <w:color w:val="000000"/>
          <w:sz w:val="28"/>
        </w:rPr>
        <w:t xml:space="preserve">
      Бөгде адамның күтіміне және көмегіне мұқтаж мүгедектерге әлеуметтік қызмет көрсету жүйесін интернат-үйлері мен үйде әлеуметтік көмек көрсету бөлімшелері желісі атқарады. Қазіргі кезде қарттар мен мүгедектерге арналған жалпы үлгідегі және жүйке-неврологиялық ауруларға арналған интернат - үйлері жұмыс істейді. Бұл мекемелерде 256 адам толық мемлекет қарауында тұрып жатыр. 2004 жылы 110 орындық жалпы үлгідегі қарттар мен мүгедектерге арналған интернат - үйі қосымша құрылыс салу арқылы 48 орынға кеңейтілді.  </w:t>
      </w:r>
      <w:r>
        <w:br/>
      </w:r>
      <w:r>
        <w:rPr>
          <w:rFonts w:ascii="Times New Roman"/>
          <w:b w:val="false"/>
          <w:i w:val="false"/>
          <w:color w:val="000000"/>
          <w:sz w:val="28"/>
        </w:rPr>
        <w:t xml:space="preserve">
      Үйде әлеуметтік қызмет көрсетуді 13 бөлімше жүзеге асырады. Олар 790 мүгедектер мен жалғызілікті қарттарға қамқорлық жасайды.  </w:t>
      </w:r>
      <w:r>
        <w:br/>
      </w: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2003 - 2004 жылдары мүгедек балалары бар отбасыларға үйде әлеуметтік көмек көрсететін бір бөлімше құрылды. Облыс бойынша 356 мүгедек балаға 56 әлеуметтік қызметкер қызмет көрсетеді. </w:t>
      </w:r>
      <w:r>
        <w:br/>
      </w:r>
      <w:r>
        <w:rPr>
          <w:rFonts w:ascii="Times New Roman"/>
          <w:b w:val="false"/>
          <w:i w:val="false"/>
          <w:color w:val="000000"/>
          <w:sz w:val="28"/>
        </w:rPr>
        <w:t xml:space="preserve">
      Құлағы естімейтін мүгедектерге берілетін сурдо-құралдар тізбесі кеңейді. 2005 жылы саңырау мүгедектерге арналған 203 есту аппараттары (оның ішінде 74-і мүгедек балалар үшін), 5 телефакс, 6 көпфункционалдық дыбыстық жүйесі, 12 жіберетін және қабылдайтын хабардың жазбалы мәтіні көрінетін телефондар сатып алынды.  </w:t>
      </w:r>
      <w:r>
        <w:br/>
      </w:r>
      <w:r>
        <w:rPr>
          <w:rFonts w:ascii="Times New Roman"/>
          <w:b w:val="false"/>
          <w:i w:val="false"/>
          <w:color w:val="000000"/>
          <w:sz w:val="28"/>
        </w:rPr>
        <w:t xml:space="preserve">
      Нашар көретін мүгедектер тифлоқұралдармен қамтамасыз етіледі. 2002-2004 жылдары көзі нашар көретін мүгедектер үшін 238 тифломагнитол оқитын машина, Брайль дисплейі бар компьютер, арнаулы қол сағаттары сатып алынды. </w:t>
      </w:r>
      <w:r>
        <w:br/>
      </w:r>
      <w:r>
        <w:rPr>
          <w:rFonts w:ascii="Times New Roman"/>
          <w:b w:val="false"/>
          <w:i w:val="false"/>
          <w:color w:val="000000"/>
          <w:sz w:val="28"/>
        </w:rPr>
        <w:t xml:space="preserve">
      Тұрғын үй, әлеуметтік инфрақұрылым құрылыстарында мүгедектердің қажетін ескеретін сәулет, қала құрылысы және құрылыс саласында 2002 жылы Мемлекеттік нормативтер бекітілді, стандартты ережелер әзірленді. </w:t>
      </w:r>
      <w:r>
        <w:br/>
      </w:r>
      <w:r>
        <w:rPr>
          <w:rFonts w:ascii="Times New Roman"/>
          <w:b w:val="false"/>
          <w:i w:val="false"/>
          <w:color w:val="000000"/>
          <w:sz w:val="28"/>
        </w:rPr>
        <w:t xml:space="preserve">
      Облысымызда мүгедектердің ақпараттық ортаға қолы жеткізуі жеткілікті емес. Радио мен теледидардағы ақпараттық және көркем хабарлармен нашар көретін және нашар еститін мүгедектер таныса алмайды, ал кітапханалар арнаулы қаріп пайдаланылатын әдебиеттермен жеткіліксіз қамтамасыз етілген. </w:t>
      </w:r>
      <w:r>
        <w:br/>
      </w:r>
      <w:r>
        <w:rPr>
          <w:rFonts w:ascii="Times New Roman"/>
          <w:b w:val="false"/>
          <w:i w:val="false"/>
          <w:color w:val="000000"/>
          <w:sz w:val="28"/>
        </w:rPr>
        <w:t xml:space="preserve">
      Мүгедектерді қоғамға кіріктіру мақсатында, сондай-ақ кәсіптік оңалту шаралары да қажет. Мүгедектерді кәсіптік оңалту жалпы білім беру даярлығынсыз мүмкін емес. Кемістігі бар балаларды даярлайтын дәстүрлі кәсіптерге бүгінде сұраныс аз, ал жұмыс берушілер талап ететін кәсіптерге әдетте қол жете бермейді. Нәтижесінде осы топтағы балалар мен жасөспірімдер оқытылуы мүмкін кәсіптер шеңбері тарыла береді және дамуында ауытқушылығы бар балалардың әлеуметтік шеттеуі туындайды, оларды жұмысқа қабылдауда қарсылықтар кездеседі. </w:t>
      </w:r>
      <w:r>
        <w:br/>
      </w:r>
      <w:r>
        <w:rPr>
          <w:rFonts w:ascii="Times New Roman"/>
          <w:b w:val="false"/>
          <w:i w:val="false"/>
          <w:color w:val="000000"/>
          <w:sz w:val="28"/>
        </w:rPr>
        <w:t xml:space="preserve">
      Облыстағы мүгедектерді жұмыспен қамту бірталай кедергілерге кездеседі, оның ішіндегі ең бастысы мүгедектердің еңбек рыногында бәсекеге қабілеттілігінің төмендігі. Мүгедектер үшін арнайы еңбек және еңбекақы жағдайларын жасау жұмыс берушілерге экономикалық жағынан тиімсіз. </w:t>
      </w:r>
      <w:r>
        <w:br/>
      </w:r>
      <w:r>
        <w:rPr>
          <w:rFonts w:ascii="Times New Roman"/>
          <w:b w:val="false"/>
          <w:i w:val="false"/>
          <w:color w:val="000000"/>
          <w:sz w:val="28"/>
        </w:rPr>
        <w:t xml:space="preserve">
      Сондықтан мүгедектер қоғамдық бірлестіктерінің мамандандырылған кәсіпорындары мүгедектерді жұмысқа орналастырудың кең тараған тәсілі болып табылады. </w:t>
      </w:r>
      <w:r>
        <w:br/>
      </w:r>
      <w:r>
        <w:rPr>
          <w:rFonts w:ascii="Times New Roman"/>
          <w:b w:val="false"/>
          <w:i w:val="false"/>
          <w:color w:val="000000"/>
          <w:sz w:val="28"/>
        </w:rPr>
        <w:t xml:space="preserve">
      ЖШС "Қазақ зағиптары қоғамының Ақтау оқу-өндірістік кәсіпорны" облыстағы мамандандырылған кәсіпорын болып саналады. Мақта, мата өнімдерін тігу, пластмасса, картон және электротехникалық өнімдерді шығару, жиһаз жасау және тағы да басқалар бұл мекеменің негізі қызметтері болып табылады. </w:t>
      </w:r>
      <w:r>
        <w:br/>
      </w:r>
      <w:r>
        <w:rPr>
          <w:rFonts w:ascii="Times New Roman"/>
          <w:b w:val="false"/>
          <w:i w:val="false"/>
          <w:color w:val="000000"/>
          <w:sz w:val="28"/>
        </w:rPr>
        <w:t xml:space="preserve">
      Облыстағы мүгедектіктің жағдайы мен мүгедектері оңалтудың шараларын сараптау мүгедектері әлеуметтік қорғаудағы позитивтік өзгерістермен қатар шешімін таппаған көптеген проблемалардың бар екендігін дәлелдейді. </w:t>
      </w:r>
    </w:p>
    <w:bookmarkStart w:name="z8" w:id="7"/>
    <w:p>
      <w:pPr>
        <w:spacing w:after="0"/>
        <w:ind w:left="0"/>
        <w:jc w:val="left"/>
      </w:pPr>
      <w:r>
        <w:rPr>
          <w:rFonts w:ascii="Times New Roman"/>
          <w:b/>
          <w:i w:val="false"/>
          <w:color w:val="000000"/>
        </w:rPr>
        <w:t xml:space="preserve"> 
  2. Бағдарламаның мақсаты мен міндеттері </w:t>
      </w:r>
    </w:p>
    <w:bookmarkEnd w:id="7"/>
    <w:p>
      <w:pPr>
        <w:spacing w:after="0"/>
        <w:ind w:left="0"/>
        <w:jc w:val="both"/>
      </w:pPr>
      <w:r>
        <w:rPr>
          <w:rFonts w:ascii="Times New Roman"/>
          <w:b w:val="false"/>
          <w:i w:val="false"/>
          <w:color w:val="000000"/>
          <w:sz w:val="28"/>
        </w:rPr>
        <w:t xml:space="preserve">      Бағдарламаның мақсаты: оңалту жүйесін жетілдіру, мүгедектерді әлеуметтік қолдауды күшейту және мүгедектерді тұрмыстағы кіріптарлықтан құтқару жағдайларын жақсарту, мүгедектік деңгейін төмендету. </w:t>
      </w:r>
      <w:r>
        <w:br/>
      </w:r>
      <w:r>
        <w:rPr>
          <w:rFonts w:ascii="Times New Roman"/>
          <w:b w:val="false"/>
          <w:i w:val="false"/>
          <w:color w:val="000000"/>
          <w:sz w:val="28"/>
        </w:rPr>
        <w:t xml:space="preserve">
      Қойылған мақсаттарға қол жеткізу мынадай міндеттердің шешілуін талап етеді: </w:t>
      </w:r>
      <w:r>
        <w:br/>
      </w:r>
      <w:r>
        <w:rPr>
          <w:rFonts w:ascii="Times New Roman"/>
          <w:b w:val="false"/>
          <w:i w:val="false"/>
          <w:color w:val="000000"/>
          <w:sz w:val="28"/>
        </w:rPr>
        <w:t xml:space="preserve">
      мүгедектіктің алдын алу жүйесін қалыптастыру; </w:t>
      </w:r>
      <w:r>
        <w:br/>
      </w:r>
      <w:r>
        <w:rPr>
          <w:rFonts w:ascii="Times New Roman"/>
          <w:b w:val="false"/>
          <w:i w:val="false"/>
          <w:color w:val="000000"/>
          <w:sz w:val="28"/>
        </w:rPr>
        <w:t xml:space="preserve">
      мүгедектерді әлеуметтік қамсыздандыру жүйесін дамыту және атаулы әлеуметтік қолдауды күшейту; </w:t>
      </w:r>
      <w:r>
        <w:br/>
      </w:r>
      <w:r>
        <w:rPr>
          <w:rFonts w:ascii="Times New Roman"/>
          <w:b w:val="false"/>
          <w:i w:val="false"/>
          <w:color w:val="000000"/>
          <w:sz w:val="28"/>
        </w:rPr>
        <w:t xml:space="preserve">
      мүгедектерді оңалту жүйесін жетілдіру және мүгедектерді медициналық, әлеуметтік және кәсіптік оңалту жөніндегі қызметтер аясын кеңейту; </w:t>
      </w:r>
      <w:r>
        <w:br/>
      </w:r>
      <w:r>
        <w:rPr>
          <w:rFonts w:ascii="Times New Roman"/>
          <w:b w:val="false"/>
          <w:i w:val="false"/>
          <w:color w:val="000000"/>
          <w:sz w:val="28"/>
        </w:rPr>
        <w:t xml:space="preserve">
      оңалту мекемелерінің жүйесін дамыту, олардың қызметінің нысандары мен әдістерін жетілдіру, материалдық-техникалық базасын нығайту; </w:t>
      </w:r>
      <w:r>
        <w:br/>
      </w:r>
      <w:r>
        <w:rPr>
          <w:rFonts w:ascii="Times New Roman"/>
          <w:b w:val="false"/>
          <w:i w:val="false"/>
          <w:color w:val="000000"/>
          <w:sz w:val="28"/>
        </w:rPr>
        <w:t xml:space="preserve">
      мүгедектерге берілетін компенсаторлық техникалық құралдардың, протездік-ортопедиялық және сурдологиялық көмектің тиісінше және толық берілуін қамтамасыз ету; </w:t>
      </w:r>
      <w:r>
        <w:br/>
      </w:r>
      <w:r>
        <w:rPr>
          <w:rFonts w:ascii="Times New Roman"/>
          <w:b w:val="false"/>
          <w:i w:val="false"/>
          <w:color w:val="000000"/>
          <w:sz w:val="28"/>
        </w:rPr>
        <w:t xml:space="preserve">
      мүгедектердің әлеуметтік, көлік және рекреациялық инфрақұрылым нысандарына кедергісіз қол жеткізуін қамтамасыз ету үшін жағдайлар туғызу; </w:t>
      </w:r>
      <w:r>
        <w:br/>
      </w:r>
      <w:r>
        <w:rPr>
          <w:rFonts w:ascii="Times New Roman"/>
          <w:b w:val="false"/>
          <w:i w:val="false"/>
          <w:color w:val="000000"/>
          <w:sz w:val="28"/>
        </w:rPr>
        <w:t xml:space="preserve">
      мүгедектерді жұмыспен қамтуға белсенді жәрдемдесу; </w:t>
      </w:r>
      <w:r>
        <w:br/>
      </w:r>
      <w:r>
        <w:rPr>
          <w:rFonts w:ascii="Times New Roman"/>
          <w:b w:val="false"/>
          <w:i w:val="false"/>
          <w:color w:val="000000"/>
          <w:sz w:val="28"/>
        </w:rPr>
        <w:t xml:space="preserve">
      мүгедектердің орталықтандырылған деректер базасын құру; </w:t>
      </w:r>
      <w:r>
        <w:br/>
      </w:r>
      <w:r>
        <w:rPr>
          <w:rFonts w:ascii="Times New Roman"/>
          <w:b w:val="false"/>
          <w:i w:val="false"/>
          <w:color w:val="000000"/>
          <w:sz w:val="28"/>
        </w:rPr>
        <w:t xml:space="preserve">
      медициналық-әлеуметтік сараптама, оңалту саласындағы кадрлармен қамтамасыз ету, оңалту мүгедектерге әлеуметтік қызмет көрсетуді ұйымдастыруды жетілдіру. </w:t>
      </w:r>
    </w:p>
    <w:bookmarkStart w:name="z9" w:id="8"/>
    <w:p>
      <w:pPr>
        <w:spacing w:after="0"/>
        <w:ind w:left="0"/>
        <w:jc w:val="left"/>
      </w:pPr>
      <w:r>
        <w:rPr>
          <w:rFonts w:ascii="Times New Roman"/>
          <w:b/>
          <w:i w:val="false"/>
          <w:color w:val="000000"/>
        </w:rPr>
        <w:t xml:space="preserve"> 
  3. Бағдарламаның негізгі бағыттары </w:t>
      </w:r>
      <w:r>
        <w:br/>
      </w:r>
      <w:r>
        <w:rPr>
          <w:rFonts w:ascii="Times New Roman"/>
          <w:b/>
          <w:i w:val="false"/>
          <w:color w:val="000000"/>
        </w:rPr>
        <w:t xml:space="preserve">
мен оны іске асыру тетігі </w:t>
      </w:r>
    </w:p>
    <w:bookmarkEnd w:id="8"/>
    <w:p>
      <w:pPr>
        <w:spacing w:after="0"/>
        <w:ind w:left="0"/>
        <w:jc w:val="both"/>
      </w:pPr>
      <w:r>
        <w:rPr>
          <w:rFonts w:ascii="Times New Roman"/>
          <w:b w:val="false"/>
          <w:i w:val="false"/>
          <w:color w:val="000000"/>
          <w:sz w:val="28"/>
        </w:rPr>
        <w:t xml:space="preserve">      Мүгедектіктің қазіргі заманғы танылуына орай, Бағдарлама мүгедектіктің алдын алу, медициналық - әлеуметтік сапараманы (МӘС) жетілдіру, мүгедектерді әлеуметтік қамсыздандыру және оңалту жүйесін дамыту мен мүгедектер үшін білім алудың, дене тәрбиесі мен мәдени ортаның, тұрғын үй және жұмыс жағдайларының, көлік пен демалыс жағдайларының қол жетерлік болуын қамтамасыз етуді жұмыстың негізгі бағыттары ретінде айқындайды. </w:t>
      </w:r>
      <w:r>
        <w:br/>
      </w:r>
      <w:r>
        <w:rPr>
          <w:rFonts w:ascii="Times New Roman"/>
          <w:b w:val="false"/>
          <w:i w:val="false"/>
          <w:color w:val="000000"/>
          <w:sz w:val="28"/>
        </w:rPr>
        <w:t xml:space="preserve">
      2006-2008 жылдары оңалтудың қолданылып жүрген жағдайларын белсенді дамыту және мүгедектерді оңалтудың мүгедектікті қазіргі заманғы тануға негізделген жаңа үлгісін қалыптастыру көзделеді. </w:t>
      </w:r>
    </w:p>
    <w:bookmarkStart w:name="z10" w:id="9"/>
    <w:p>
      <w:pPr>
        <w:spacing w:after="0"/>
        <w:ind w:left="0"/>
        <w:jc w:val="left"/>
      </w:pPr>
      <w:r>
        <w:rPr>
          <w:rFonts w:ascii="Times New Roman"/>
          <w:b/>
          <w:i w:val="false"/>
          <w:color w:val="000000"/>
        </w:rPr>
        <w:t xml:space="preserve"> 
  3.1. Мүгедектіктің алдын алу </w:t>
      </w:r>
    </w:p>
    <w:bookmarkEnd w:id="9"/>
    <w:p>
      <w:pPr>
        <w:spacing w:after="0"/>
        <w:ind w:left="0"/>
        <w:jc w:val="both"/>
      </w:pPr>
      <w:r>
        <w:rPr>
          <w:rFonts w:ascii="Times New Roman"/>
          <w:b w:val="false"/>
          <w:i w:val="false"/>
          <w:color w:val="000000"/>
          <w:sz w:val="28"/>
        </w:rPr>
        <w:t xml:space="preserve">      Мүгедектіктің алдын алу дене, ақыл-ой, психикалық және сенсорлық кемістіктердің туындауын болдырмауға (бірінші деңгейдегі алдын алу) және кемістіктің тұрақты  функционалдық шектелуге немесе мүгедектікке ұласуының алдын алуға бағытталған (екінші деңгейдегі алдын алу) шаралар кешенін қарастыратын болады. Бұл шаралар:  </w:t>
      </w:r>
      <w:r>
        <w:br/>
      </w:r>
      <w:r>
        <w:rPr>
          <w:rFonts w:ascii="Times New Roman"/>
          <w:b w:val="false"/>
          <w:i w:val="false"/>
          <w:color w:val="000000"/>
          <w:sz w:val="28"/>
        </w:rPr>
        <w:t xml:space="preserve">
      әйелдерге әйелдер консультациялары мен босанатын мекемелерде скринингтік тестілеуді уақытында жүргізу және оның сапасын арттыруды, бала бойындағы патологияны оның бастапқы даму кезеңінде анықтауға мүмкіндік береді; </w:t>
      </w:r>
      <w:r>
        <w:br/>
      </w:r>
      <w:r>
        <w:rPr>
          <w:rFonts w:ascii="Times New Roman"/>
          <w:b w:val="false"/>
          <w:i w:val="false"/>
          <w:color w:val="000000"/>
          <w:sz w:val="28"/>
        </w:rPr>
        <w:t xml:space="preserve">
      жұмыс орындарына аттестаттау жүргізуді, еңбек жағдайларын, еңбек қауіпсіздігін және еңбекті қорғауды; </w:t>
      </w:r>
      <w:r>
        <w:br/>
      </w:r>
      <w:r>
        <w:rPr>
          <w:rFonts w:ascii="Times New Roman"/>
          <w:b w:val="false"/>
          <w:i w:val="false"/>
          <w:color w:val="000000"/>
          <w:sz w:val="28"/>
        </w:rPr>
        <w:t xml:space="preserve">
      мүгедектігі бар адамдардың  деректер банкін құруды қамтитын болады.  </w:t>
      </w:r>
    </w:p>
    <w:bookmarkStart w:name="z11" w:id="10"/>
    <w:p>
      <w:pPr>
        <w:spacing w:after="0"/>
        <w:ind w:left="0"/>
        <w:jc w:val="left"/>
      </w:pPr>
      <w:r>
        <w:rPr>
          <w:rFonts w:ascii="Times New Roman"/>
          <w:b/>
          <w:i w:val="false"/>
          <w:color w:val="000000"/>
        </w:rPr>
        <w:t xml:space="preserve"> 
  3.2. Медициналық-әлеуметтік сараптаманы жетілдіру </w:t>
      </w:r>
    </w:p>
    <w:bookmarkEnd w:id="10"/>
    <w:p>
      <w:pPr>
        <w:spacing w:after="0"/>
        <w:ind w:left="0"/>
        <w:jc w:val="both"/>
      </w:pPr>
      <w:r>
        <w:rPr>
          <w:rFonts w:ascii="Times New Roman"/>
          <w:b w:val="false"/>
          <w:i w:val="false"/>
          <w:color w:val="000000"/>
          <w:sz w:val="28"/>
        </w:rPr>
        <w:t xml:space="preserve">      Медициналық-әлеуметтік сараптаманы жетілдіру халыққа көрсетілетін сараптамалық қызметтердің сапасын арттыруға бағытталатын болады. </w:t>
      </w:r>
      <w:r>
        <w:br/>
      </w:r>
      <w:r>
        <w:rPr>
          <w:rFonts w:ascii="Times New Roman"/>
          <w:b w:val="false"/>
          <w:i w:val="false"/>
          <w:color w:val="000000"/>
          <w:sz w:val="28"/>
        </w:rPr>
        <w:t xml:space="preserve">
      Осыған байланысты, ағза қызметінің, тіршілік әрекетінің шектелулері мен денсаулығының халықаралық жіктемесі бойынша аурулардың халықаралық статистикалық жіктемесіне бейімдеу жөніндегі жұмыс жалғастырылатын болады, бұл өзіне өзі қызмет етудің, жүріп-тұрудың, қарым-қатынас жасаудың, бағыт-бағдарды айырудың, оқудың және еңбек қызметімен айналысудың төмендеуіне әкеп соғатын функционалдық бұзылушылықтар нәтижесінде туындаған әлеуметтік бейімсізденуді бағалауға мүмкіндік береді. </w:t>
      </w:r>
      <w:r>
        <w:br/>
      </w:r>
      <w:r>
        <w:rPr>
          <w:rFonts w:ascii="Times New Roman"/>
          <w:b w:val="false"/>
          <w:i w:val="false"/>
          <w:color w:val="000000"/>
          <w:sz w:val="28"/>
        </w:rPr>
        <w:t xml:space="preserve">
      Бұған қоса, 18 жасқа дейінгі балалардың ағза функциялары бұзушылықтырының айқындығының және тіршілік әрекетінің шектелу дәрежесіне қарай мүгедектік ауырлығын топтарын саралау жөнінде жұмыс жүргізілетін болады.  </w:t>
      </w:r>
      <w:r>
        <w:br/>
      </w:r>
      <w:r>
        <w:rPr>
          <w:rFonts w:ascii="Times New Roman"/>
          <w:b w:val="false"/>
          <w:i w:val="false"/>
          <w:color w:val="000000"/>
          <w:sz w:val="28"/>
        </w:rPr>
        <w:t xml:space="preserve">
      Медициналық-әлеуметтік сараптаманың сапасы мен оңалтуды жүргізудің тиімділігін бағалау жетілдірілетін болады. </w:t>
      </w:r>
      <w:r>
        <w:br/>
      </w:r>
      <w:r>
        <w:rPr>
          <w:rFonts w:ascii="Times New Roman"/>
          <w:b w:val="false"/>
          <w:i w:val="false"/>
          <w:color w:val="000000"/>
          <w:sz w:val="28"/>
        </w:rPr>
        <w:t xml:space="preserve">
      Алда тұрған жұмыстар МӘС қызметін алдын алу, емдеу, мүгедектерді куәландыру және оңалту сатыларында емдеу мекемелерінің қызметімен ұштастыруды талап етеді. </w:t>
      </w:r>
    </w:p>
    <w:bookmarkStart w:name="z12" w:id="11"/>
    <w:p>
      <w:pPr>
        <w:spacing w:after="0"/>
        <w:ind w:left="0"/>
        <w:jc w:val="left"/>
      </w:pPr>
      <w:r>
        <w:rPr>
          <w:rFonts w:ascii="Times New Roman"/>
          <w:b/>
          <w:i w:val="false"/>
          <w:color w:val="000000"/>
        </w:rPr>
        <w:t xml:space="preserve"> 
  3.3. Мүгедектерді әлеуметтік </w:t>
      </w:r>
      <w:r>
        <w:br/>
      </w:r>
      <w:r>
        <w:rPr>
          <w:rFonts w:ascii="Times New Roman"/>
          <w:b/>
          <w:i w:val="false"/>
          <w:color w:val="000000"/>
        </w:rPr>
        <w:t xml:space="preserve">
қамсыздандыру жүйесін дамыту </w:t>
      </w:r>
    </w:p>
    <w:bookmarkEnd w:id="11"/>
    <w:p>
      <w:pPr>
        <w:spacing w:after="0"/>
        <w:ind w:left="0"/>
        <w:jc w:val="both"/>
      </w:pPr>
      <w:r>
        <w:rPr>
          <w:rFonts w:ascii="Times New Roman"/>
          <w:b w:val="false"/>
          <w:i w:val="false"/>
          <w:color w:val="000000"/>
          <w:sz w:val="28"/>
        </w:rPr>
        <w:t xml:space="preserve">      Әлеуметтік қамсыздандыру жүйесін дамытудың негізі әлеуметтік стандарттар жүйесіне өзгерістер енгізу және базалық әлеуметтік норматив рөлін ең төменгі күнкөріс деңгейіне бекіту болады. Мүгедектігі бойынша базалық мемлекеттік жәрдемақылар есептеу үшін ең төмен күнкөріс деңгейі объективті негіз болады.  </w:t>
      </w:r>
      <w:r>
        <w:br/>
      </w:r>
      <w:r>
        <w:rPr>
          <w:rFonts w:ascii="Times New Roman"/>
          <w:b w:val="false"/>
          <w:i w:val="false"/>
          <w:color w:val="000000"/>
          <w:sz w:val="28"/>
        </w:rPr>
        <w:t xml:space="preserve">
      Мүгедектерді әлеуметтік қамсыздандыру деңгейін арттыруға әлеуметтік қамсыздандырудың көп деңгейлі жүйесін құру, қаржыландырудың қосымша көздерін тарту және еңбек ету қабылетінен айрылу кезіндегі әлеуметтік қамсыздандыру үшін жауапкершілікті мемлекеттің, жұмыс берушінің және қызметкердің арасында тікелей айырып бөлу негізінде қол жеткізілетін болады. </w:t>
      </w:r>
      <w:r>
        <w:br/>
      </w:r>
      <w:r>
        <w:rPr>
          <w:rFonts w:ascii="Times New Roman"/>
          <w:b w:val="false"/>
          <w:i w:val="false"/>
          <w:color w:val="000000"/>
          <w:sz w:val="28"/>
        </w:rPr>
        <w:t xml:space="preserve">
      Мүгедектер материалдық мемлекеттік әлеуметтік төлемдерге қосымша көмекке сенуге құқылы. Ол бұрынғыдай атаулы сипатқа ие болады және арнаулы мемлекеттік жәрдемақы, атаулы әлеуметтік көмек және тұрғын үй көмегі сияқты нысандарда көрсетіледі.   </w:t>
      </w:r>
    </w:p>
    <w:bookmarkStart w:name="z13" w:id="12"/>
    <w:p>
      <w:pPr>
        <w:spacing w:after="0"/>
        <w:ind w:left="0"/>
        <w:jc w:val="left"/>
      </w:pPr>
      <w:r>
        <w:rPr>
          <w:rFonts w:ascii="Times New Roman"/>
          <w:b/>
          <w:i w:val="false"/>
          <w:color w:val="000000"/>
        </w:rPr>
        <w:t xml:space="preserve"> 
  3.4. Мүгедектерді оңалту жүйесін жетілдіру </w:t>
      </w:r>
    </w:p>
    <w:bookmarkEnd w:id="12"/>
    <w:p>
      <w:pPr>
        <w:spacing w:after="0"/>
        <w:ind w:left="0"/>
        <w:jc w:val="both"/>
      </w:pPr>
      <w:r>
        <w:rPr>
          <w:rFonts w:ascii="Times New Roman"/>
          <w:b w:val="false"/>
          <w:i w:val="false"/>
          <w:color w:val="000000"/>
          <w:sz w:val="28"/>
        </w:rPr>
        <w:t xml:space="preserve">      Мүгедектерді оңалту жүйесін дамыту оңалтулық қызмет көрсетудің қол жетерлік болуын қамтамасыз етуге және оңалту қызметтерінің сапасын арттыруға, мүмкіндіктері шектелген адамдардың мәселесімен айналысатын ұйымдар мен мекемелердің қызметін үйлестіруге, медициналық, әлеуметтік және кәсіби оңалтудың тиімділігін арттыруға бағытталатын болады.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Медициналық оңалту </w:t>
      </w:r>
    </w:p>
    <w:bookmarkEnd w:id="13"/>
    <w:p>
      <w:pPr>
        <w:spacing w:after="0"/>
        <w:ind w:left="0"/>
        <w:jc w:val="both"/>
      </w:pPr>
      <w:r>
        <w:rPr>
          <w:rFonts w:ascii="Times New Roman"/>
          <w:b w:val="false"/>
          <w:i w:val="false"/>
          <w:color w:val="000000"/>
          <w:sz w:val="28"/>
        </w:rPr>
        <w:t xml:space="preserve">      Медициналық оңалту мақсаты - пайда болған ауру және немесе зақым салдарын жеңу, ол ағза функцияларын, аурудың тіршілік әрекетін және әлеуметтік мәртебесін қалпына келтіруге бағытталатын болады. </w:t>
      </w:r>
      <w:r>
        <w:br/>
      </w:r>
      <w:r>
        <w:rPr>
          <w:rFonts w:ascii="Times New Roman"/>
          <w:b w:val="false"/>
          <w:i w:val="false"/>
          <w:color w:val="000000"/>
          <w:sz w:val="28"/>
        </w:rPr>
        <w:t xml:space="preserve">
      Ол үшін мүгедектерге медициналық-әлеуметтік қызметтерді көрсетуді, медициналық ұйымдардың травмотологиялық, ортопедиялық бөлімдерінің протезді-ортопедиялық орталықтарымен өзара тығыз қарым-қатынасын қажет етеді;  </w:t>
      </w:r>
      <w:r>
        <w:br/>
      </w:r>
      <w:r>
        <w:rPr>
          <w:rFonts w:ascii="Times New Roman"/>
          <w:b w:val="false"/>
          <w:i w:val="false"/>
          <w:color w:val="000000"/>
          <w:sz w:val="28"/>
        </w:rPr>
        <w:t xml:space="preserve">
      емдеу-алдын алу мекемелерінде медициналық оңалтуды кезең-кезеңімен реформалау жөніндегі ұйымдық іс-шараларды жетілдіру: </w:t>
      </w:r>
      <w:r>
        <w:br/>
      </w:r>
      <w:r>
        <w:rPr>
          <w:rFonts w:ascii="Times New Roman"/>
          <w:b w:val="false"/>
          <w:i w:val="false"/>
          <w:color w:val="000000"/>
          <w:sz w:val="28"/>
        </w:rPr>
        <w:t xml:space="preserve">
      клиникалық және облыстық ауруханалар құрамында медициналық оңалтудың күндізгі койкаларын ұйымдастыру;  </w:t>
      </w:r>
      <w:r>
        <w:br/>
      </w:r>
      <w:r>
        <w:rPr>
          <w:rFonts w:ascii="Times New Roman"/>
          <w:b w:val="false"/>
          <w:i w:val="false"/>
          <w:color w:val="000000"/>
          <w:sz w:val="28"/>
        </w:rPr>
        <w:t xml:space="preserve">
      аудандық ауруханалар құрамында медициналық оңалтудың күндізгі койкаларын ұйымдастыру; </w:t>
      </w:r>
      <w:r>
        <w:br/>
      </w:r>
      <w:r>
        <w:rPr>
          <w:rFonts w:ascii="Times New Roman"/>
          <w:b w:val="false"/>
          <w:i w:val="false"/>
          <w:color w:val="000000"/>
          <w:sz w:val="28"/>
        </w:rPr>
        <w:t xml:space="preserve">
      жеке оңалту бағдарламасына сәйкес мүгедектердің санаторлық-курорттық емделуін ұйымдастыру.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Әлеуметтік оңалту </w:t>
      </w:r>
    </w:p>
    <w:bookmarkEnd w:id="14"/>
    <w:p>
      <w:pPr>
        <w:spacing w:after="0"/>
        <w:ind w:left="0"/>
        <w:jc w:val="both"/>
      </w:pPr>
      <w:r>
        <w:rPr>
          <w:rFonts w:ascii="Times New Roman"/>
          <w:b w:val="false"/>
          <w:i w:val="false"/>
          <w:color w:val="000000"/>
          <w:sz w:val="28"/>
        </w:rPr>
        <w:t xml:space="preserve">      Мемлекет кепілдік берген әлеуметтік қызметтерді әлеуметтік қызметтерді үйде көрсету бөлімшелері, медициналық-әлеуметтік мекемелерде азаматтарға тегін көрсетеді, ал қосымша қызметтер - ішінара және толық төлеу шарттарымен көрсетілетін болады.  </w:t>
      </w:r>
      <w:r>
        <w:br/>
      </w:r>
      <w:r>
        <w:rPr>
          <w:rFonts w:ascii="Times New Roman"/>
          <w:b w:val="false"/>
          <w:i w:val="false"/>
          <w:color w:val="000000"/>
          <w:sz w:val="28"/>
        </w:rPr>
        <w:t xml:space="preserve">
      Мүгедектерге әлеуметтік қызмет көрсету жүйесін одан әрі дамыту:  </w:t>
      </w:r>
      <w:r>
        <w:br/>
      </w:r>
      <w:r>
        <w:rPr>
          <w:rFonts w:ascii="Times New Roman"/>
          <w:b w:val="false"/>
          <w:i w:val="false"/>
          <w:color w:val="000000"/>
          <w:sz w:val="28"/>
        </w:rPr>
        <w:t xml:space="preserve">
      мүгедектерге көрсетілетін әлеуметтік қызметтердің тізбесін кеңейтуді; </w:t>
      </w:r>
      <w:r>
        <w:br/>
      </w:r>
      <w:r>
        <w:rPr>
          <w:rFonts w:ascii="Times New Roman"/>
          <w:b w:val="false"/>
          <w:i w:val="false"/>
          <w:color w:val="000000"/>
          <w:sz w:val="28"/>
        </w:rPr>
        <w:t xml:space="preserve">
      әлеуметтік және әлеуметтік-консультативтік көмекті (ерекше мұқтаждықтар мен қажеттіліктерге қарай);  </w:t>
      </w:r>
      <w:r>
        <w:br/>
      </w:r>
      <w:r>
        <w:rPr>
          <w:rFonts w:ascii="Times New Roman"/>
          <w:b w:val="false"/>
          <w:i w:val="false"/>
          <w:color w:val="000000"/>
          <w:sz w:val="28"/>
        </w:rPr>
        <w:t xml:space="preserve">
      медициналық-әлеуметтік мекемелерде тұратын адамдарға медициналық-әлеуметтік, білім беру және түзету қызметтерін;  </w:t>
      </w:r>
      <w:r>
        <w:br/>
      </w:r>
      <w:r>
        <w:rPr>
          <w:rFonts w:ascii="Times New Roman"/>
          <w:b w:val="false"/>
          <w:i w:val="false"/>
          <w:color w:val="000000"/>
          <w:sz w:val="28"/>
        </w:rPr>
        <w:t xml:space="preserve">
      оңалту мекемелерінде барлық жастағы мүгедектерге күндізгі білім беру және медициналық қызметтерді;  </w:t>
      </w:r>
      <w:r>
        <w:br/>
      </w:r>
      <w:r>
        <w:rPr>
          <w:rFonts w:ascii="Times New Roman"/>
          <w:b w:val="false"/>
          <w:i w:val="false"/>
          <w:color w:val="000000"/>
          <w:sz w:val="28"/>
        </w:rPr>
        <w:t xml:space="preserve">
      медициналық және басқа көмек алуды қарастыратын үйдегі әлеуметтік көмекті, шығындарды басқаруды, шаруашылықты ұстауды және тұрмыстық қызметтер көрсетуді, әлеуметтік қарым-қатынасқа жәрдемдесуді;  </w:t>
      </w:r>
      <w:r>
        <w:br/>
      </w:r>
      <w:r>
        <w:rPr>
          <w:rFonts w:ascii="Times New Roman"/>
          <w:b w:val="false"/>
          <w:i w:val="false"/>
          <w:color w:val="000000"/>
          <w:sz w:val="28"/>
        </w:rPr>
        <w:t xml:space="preserve">
      барлық жастағы мүгедектерге патронаждық қызмет көрсетуді көздейді. Ол үшін жүріп-тұруда қиындық көретін бірінші топ мүгедектеріне көмекші және құлағы естімейтін мүгедектерге ымдау тілінің маманын беру республикамызда алғаш рет заңмен бекітілді.  </w:t>
      </w:r>
      <w:r>
        <w:br/>
      </w:r>
      <w:r>
        <w:rPr>
          <w:rFonts w:ascii="Times New Roman"/>
          <w:b w:val="false"/>
          <w:i w:val="false"/>
          <w:color w:val="000000"/>
          <w:sz w:val="28"/>
        </w:rPr>
        <w:t xml:space="preserve">
      Мүгедектердің компенсанторлық техникалық құралдарға, протездік-ортопедиялық, сурдо-және тифло көмектерге қажеттілігін қанағаттандыру деңгейі арттырылатын болады.  </w:t>
      </w:r>
      <w:r>
        <w:br/>
      </w:r>
      <w:r>
        <w:rPr>
          <w:rFonts w:ascii="Times New Roman"/>
          <w:b w:val="false"/>
          <w:i w:val="false"/>
          <w:color w:val="000000"/>
          <w:sz w:val="28"/>
        </w:rPr>
        <w:t xml:space="preserve">
      Мүгедектерді техникалық қосалқы құралдармен қамтамасыз етуді жақсарту мүгедектердің қажеттіліктерінің нақты есебінің негізінде жүзеге асырылатын болады.  </w:t>
      </w:r>
      <w:r>
        <w:br/>
      </w:r>
      <w:r>
        <w:rPr>
          <w:rFonts w:ascii="Times New Roman"/>
          <w:b w:val="false"/>
          <w:i w:val="false"/>
          <w:color w:val="000000"/>
          <w:sz w:val="28"/>
        </w:rPr>
        <w:t xml:space="preserve">
      Көру бойынша мүгедектердің тифлоқұралдарға қажеттілігін қанағаттандыру жөнінде қосымша шаралар қабылданатын болады. </w:t>
      </w:r>
      <w:r>
        <w:br/>
      </w:r>
      <w:r>
        <w:rPr>
          <w:rFonts w:ascii="Times New Roman"/>
          <w:b w:val="false"/>
          <w:i w:val="false"/>
          <w:color w:val="000000"/>
          <w:sz w:val="28"/>
        </w:rPr>
        <w:t>
      "Қазақстан Республикасында мүгедектерді әлеуметтік қорғау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мүгедектерге берілетін техникалық құралдардың тізбесін, оған міндетті гигиеналық құралдар енгізу есебінен ұлғайту көзделіп отыр. </w:t>
      </w:r>
      <w:r>
        <w:br/>
      </w:r>
      <w:r>
        <w:rPr>
          <w:rFonts w:ascii="Times New Roman"/>
          <w:b w:val="false"/>
          <w:i w:val="false"/>
          <w:color w:val="000000"/>
          <w:sz w:val="28"/>
        </w:rPr>
        <w:t xml:space="preserve">
      Мүгедектердің ЖОБ-да көзделген тұрғын-үй-тұрмыстық жағдайларын жақсарту заңнамада белгіленген тәртіппен жүзеге асырылады. Мүгедектердің тұрғын үйді таңдау құқығы ғимараттың қабатын, үлгісін, көгалдандыру дәрежесін және басқа да қажетті жағдайларды ескере отырып сақталатын болады. </w:t>
      </w:r>
      <w:r>
        <w:br/>
      </w:r>
      <w:r>
        <w:rPr>
          <w:rFonts w:ascii="Times New Roman"/>
          <w:b w:val="false"/>
          <w:i w:val="false"/>
          <w:color w:val="000000"/>
          <w:sz w:val="28"/>
        </w:rPr>
        <w:t xml:space="preserve">
      Жалпы пайдаланудағы көлікте қарастырылады: </w:t>
      </w:r>
      <w:r>
        <w:br/>
      </w:r>
      <w:r>
        <w:rPr>
          <w:rFonts w:ascii="Times New Roman"/>
          <w:b w:val="false"/>
          <w:i w:val="false"/>
          <w:color w:val="000000"/>
          <w:sz w:val="28"/>
        </w:rPr>
        <w:t xml:space="preserve">
      мүгедектердің жалпы пайдаланудағы көлік құралдарына еркін қол жеткізуін қамтамасыз ету; </w:t>
      </w:r>
      <w:r>
        <w:br/>
      </w:r>
      <w:r>
        <w:rPr>
          <w:rFonts w:ascii="Times New Roman"/>
          <w:b w:val="false"/>
          <w:i w:val="false"/>
          <w:color w:val="000000"/>
          <w:sz w:val="28"/>
        </w:rPr>
        <w:t xml:space="preserve">
      жалпы пайдаланудағы көлікті мүгедектерді отырғызу және түсіру құрылғыларымен қамтамасыз ету;  </w:t>
      </w:r>
      <w:r>
        <w:br/>
      </w:r>
      <w:r>
        <w:rPr>
          <w:rFonts w:ascii="Times New Roman"/>
          <w:b w:val="false"/>
          <w:i w:val="false"/>
          <w:color w:val="000000"/>
          <w:sz w:val="28"/>
        </w:rPr>
        <w:t xml:space="preserve">
      мүгедектерге бөлінген арнаулы отырғызу алаңдарын ыңғайлау көзделген.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Ақпаратқа қол жеткізуді қамтамасыз ету </w:t>
      </w:r>
    </w:p>
    <w:bookmarkEnd w:id="15"/>
    <w:p>
      <w:pPr>
        <w:spacing w:after="0"/>
        <w:ind w:left="0"/>
        <w:jc w:val="both"/>
      </w:pPr>
      <w:r>
        <w:rPr>
          <w:rFonts w:ascii="Times New Roman"/>
          <w:b w:val="false"/>
          <w:i w:val="false"/>
          <w:color w:val="000000"/>
          <w:sz w:val="28"/>
        </w:rPr>
        <w:t xml:space="preserve">      Мүгедектердің ақпараттық қызметтер көрсетуге қол жеткізуін кеңейту және соның негізінде әлеуметтік оқшаулануды жеңу үшін республикалық және өңірлік теледидар арналарындағы ақпараттық бағдарламалардың сурдоаудармасын ұйымдастыру кеңейтіледі; Брайльдің рельефті-нүкте шрифтымен аудиокассеталарда, дисктерде және сурдоаудармамен бейнекассеталарда шығарылатын мерзімді, ғылыми, оқу-әдістемелік, анықтамалық және көркем әдебиет шығару ұйымдастырылады.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Кәсіптік оңалту </w:t>
      </w:r>
    </w:p>
    <w:bookmarkEnd w:id="16"/>
    <w:p>
      <w:pPr>
        <w:spacing w:after="0"/>
        <w:ind w:left="0"/>
        <w:jc w:val="both"/>
      </w:pPr>
      <w:r>
        <w:rPr>
          <w:rFonts w:ascii="Times New Roman"/>
          <w:b w:val="false"/>
          <w:i w:val="false"/>
          <w:color w:val="000000"/>
          <w:sz w:val="28"/>
        </w:rPr>
        <w:t xml:space="preserve">      Мүгедектерді кәсіптік оңалту үшін қазіргі уақытта жеткілікті қолайлы мүмкіндіктер қалыптасып отыр. </w:t>
      </w:r>
      <w:r>
        <w:br/>
      </w:r>
      <w:r>
        <w:rPr>
          <w:rFonts w:ascii="Times New Roman"/>
          <w:b w:val="false"/>
          <w:i w:val="false"/>
          <w:color w:val="000000"/>
          <w:sz w:val="28"/>
        </w:rPr>
        <w:t xml:space="preserve">
      Еңбек рыногындағы жағдай тұрақтанды, жұмыссыздық деңгейі төмендеді. </w:t>
      </w:r>
      <w:r>
        <w:br/>
      </w:r>
      <w:r>
        <w:rPr>
          <w:rFonts w:ascii="Times New Roman"/>
          <w:b w:val="false"/>
          <w:i w:val="false"/>
          <w:color w:val="000000"/>
          <w:sz w:val="28"/>
        </w:rPr>
        <w:t xml:space="preserve">
      Бағдарлама кәсіптік оңалтудың нәтижелілігін арттырудың мынадай шараларын: </w:t>
      </w:r>
      <w:r>
        <w:br/>
      </w:r>
      <w:r>
        <w:rPr>
          <w:rFonts w:ascii="Times New Roman"/>
          <w:b w:val="false"/>
          <w:i w:val="false"/>
          <w:color w:val="000000"/>
          <w:sz w:val="28"/>
        </w:rPr>
        <w:t xml:space="preserve">
      кәсіптік оңалту мәселелерін ЖОБ-ға сәйкес шешуде жеке тәсілді; </w:t>
      </w:r>
      <w:r>
        <w:br/>
      </w:r>
      <w:r>
        <w:rPr>
          <w:rFonts w:ascii="Times New Roman"/>
          <w:b w:val="false"/>
          <w:i w:val="false"/>
          <w:color w:val="000000"/>
          <w:sz w:val="28"/>
        </w:rPr>
        <w:t xml:space="preserve">
      жалпы білім беру жүйесінде және үйде оқытудың сапасын арттыруды көздейді. </w:t>
      </w:r>
      <w:r>
        <w:br/>
      </w:r>
      <w:r>
        <w:rPr>
          <w:rFonts w:ascii="Times New Roman"/>
          <w:b w:val="false"/>
          <w:i w:val="false"/>
          <w:color w:val="000000"/>
          <w:sz w:val="28"/>
        </w:rPr>
        <w:t xml:space="preserve">
      Бірінші және екінші топтағы мүгедектер үшін жоғары оқу орындарына түсу кезінде квоталар белгіленеді, оқып жүрген мүгедектердің шәкіртақыларына арнайы қосымша ақылар көзделді.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Мүгедектердің жұмыспен қамтылуына және жұмысқа орналасуына жәрдемдесу </w:t>
      </w:r>
    </w:p>
    <w:bookmarkEnd w:id="17"/>
    <w:p>
      <w:pPr>
        <w:spacing w:after="0"/>
        <w:ind w:left="0"/>
        <w:jc w:val="both"/>
      </w:pPr>
      <w:r>
        <w:rPr>
          <w:rFonts w:ascii="Times New Roman"/>
          <w:b w:val="false"/>
          <w:i w:val="false"/>
          <w:color w:val="000000"/>
          <w:sz w:val="28"/>
        </w:rPr>
        <w:t xml:space="preserve">      Мүгедектерді әлеуметтік қорғау мақсатында кәсіптік білім беру жүйесінің оқу, әдістемелік және материалдық базасын жақсарту және оны қазіргі заманға өндіріс пен еңбек рыногының талаптарына бейімдеу жөнінде қажетті шаралар қабылданатын болады. Жұмыспен қамту ұйымдарында қайта даярлауды ұйымдастыру кезінде мүгедектерге ерекше назар аударылатын болады. Мүгедектерді жұмысқа орналастыруға жәрдемдесу саясатын дамытуда, бірінші кезекте мемлекеттік сектор мүмкіндіктері пайдаланылатын болады. Мүгедектерді еңбек рыногына тарту әжептәуір күш-жігерді қажет етеді.  </w:t>
      </w:r>
      <w:r>
        <w:br/>
      </w:r>
      <w:r>
        <w:rPr>
          <w:rFonts w:ascii="Times New Roman"/>
          <w:b w:val="false"/>
          <w:i w:val="false"/>
          <w:color w:val="000000"/>
          <w:sz w:val="28"/>
        </w:rPr>
        <w:t xml:space="preserve">
      Жұмыспен қамтуға белсенді жәрдемдесу түрлі іс-шаралар: мүгедектерді кәсіптік даярлау және қайта даярлау; жұмыс орындарын квоталау; басымды немесе нысаналы жұмысқа орналастыру (әлеуметтік жұмыс орындарын құру); шағын несиелеу көмегімен және басқалар арқылы жүзеге асырылады.  </w:t>
      </w:r>
      <w:r>
        <w:br/>
      </w:r>
      <w:r>
        <w:rPr>
          <w:rFonts w:ascii="Times New Roman"/>
          <w:b w:val="false"/>
          <w:i w:val="false"/>
          <w:color w:val="000000"/>
          <w:sz w:val="28"/>
        </w:rPr>
        <w:t xml:space="preserve">
      Мүгедектерді, оның ішінде мүгедек-балаларды белсенді өмір сүруге бейімдеу мақсатында көркемөнерпаздар, суреттер, қолдан жасалған бұйымдар және басқа да шығармашылық түрлерінің облыстық конкурстары, мүгедектердің шығармашылық жұмыстарының, мүгедектер ұйымдары шығаратын өнімдердің сату-көрмелері, Қазақ зағиптар қоғамының және Қазақ саңыраулар қоғамының оқу-өндірістік кәсіпорындарының және мүгедектер жұмыс істейтін басқа да кәсіпорындар өнімдерінің көрме-жәрмеңкелері өткізілетін болады. </w:t>
      </w:r>
    </w:p>
    <w:bookmarkStart w:name="z19" w:id="18"/>
    <w:p>
      <w:pPr>
        <w:spacing w:after="0"/>
        <w:ind w:left="0"/>
        <w:jc w:val="left"/>
      </w:pPr>
      <w:r>
        <w:rPr>
          <w:rFonts w:ascii="Times New Roman"/>
          <w:b/>
          <w:i w:val="false"/>
          <w:color w:val="000000"/>
        </w:rPr>
        <w:t xml:space="preserve"> 
  3.5. Мүгедектерді оңалтуды аймақтық деңгейде </w:t>
      </w:r>
      <w:r>
        <w:br/>
      </w:r>
      <w:r>
        <w:rPr>
          <w:rFonts w:ascii="Times New Roman"/>
          <w:b/>
          <w:i w:val="false"/>
          <w:color w:val="000000"/>
        </w:rPr>
        <w:t xml:space="preserve">
ұйымдастыру, мүгедектердің қоғамдық бірлестіктерімен </w:t>
      </w:r>
      <w:r>
        <w:br/>
      </w:r>
      <w:r>
        <w:rPr>
          <w:rFonts w:ascii="Times New Roman"/>
          <w:b/>
          <w:i w:val="false"/>
          <w:color w:val="000000"/>
        </w:rPr>
        <w:t xml:space="preserve">
өзара бірлесіп әрекет ету </w:t>
      </w:r>
    </w:p>
    <w:bookmarkEnd w:id="18"/>
    <w:p>
      <w:pPr>
        <w:spacing w:after="0"/>
        <w:ind w:left="0"/>
        <w:jc w:val="both"/>
      </w:pPr>
      <w:r>
        <w:rPr>
          <w:rFonts w:ascii="Times New Roman"/>
          <w:b w:val="false"/>
          <w:i w:val="false"/>
          <w:color w:val="000000"/>
          <w:sz w:val="28"/>
        </w:rPr>
        <w:t xml:space="preserve">      Мүгедектерді оңалту процестерін ұйымдастыру және оның нәтижелілігі мемлекеттік басқарудың жергілікті органдарының күш салуына және үкіметтік емес ұйымдарды (ҮЕ?) кеңінен тартуға байланысты. </w:t>
      </w:r>
      <w:r>
        <w:br/>
      </w:r>
      <w:r>
        <w:rPr>
          <w:rFonts w:ascii="Times New Roman"/>
          <w:b w:val="false"/>
          <w:i w:val="false"/>
          <w:color w:val="000000"/>
          <w:sz w:val="28"/>
        </w:rPr>
        <w:t xml:space="preserve">
      Барлық деңгейде мемлекеттік органдардың ҮЕ?-мен (оның ішінде мүгедектердің қоғамдық бірлестіктерімен) өзара тиімді ынтымақтастықты жолға салу, олардың мүгедектерге қатысты мәселелерді әзірлеу мен шешімдерді қабылдауға  кеңінен қатысуын қамтамасыз ету алда тұр. </w:t>
      </w:r>
      <w:r>
        <w:br/>
      </w:r>
      <w:r>
        <w:rPr>
          <w:rFonts w:ascii="Times New Roman"/>
          <w:b w:val="false"/>
          <w:i w:val="false"/>
          <w:color w:val="000000"/>
          <w:sz w:val="28"/>
        </w:rPr>
        <w:t xml:space="preserve">
      Мүгедектерді оңалтудың аймақтық бағдарламасын іске асырудағы атқарушы билік органдарының жауапкершілігін арттыру үшін облыс әкімияты жанынан мүгедектер істері жөніндегі облыстық Кеңес құрылған және оған мүгедектер қоғамдық бірлестіктері өкілдерінің қатысуы қамтамасыз етілген. </w:t>
      </w:r>
    </w:p>
    <w:bookmarkStart w:name="z20" w:id="19"/>
    <w:p>
      <w:pPr>
        <w:spacing w:after="0"/>
        <w:ind w:left="0"/>
        <w:jc w:val="left"/>
      </w:pPr>
      <w:r>
        <w:rPr>
          <w:rFonts w:ascii="Times New Roman"/>
          <w:b/>
          <w:i w:val="false"/>
          <w:color w:val="000000"/>
        </w:rPr>
        <w:t xml:space="preserve"> 
  3.6. Мүгедектерді оңалту жүйесін </w:t>
      </w:r>
      <w:r>
        <w:br/>
      </w:r>
      <w:r>
        <w:rPr>
          <w:rFonts w:ascii="Times New Roman"/>
          <w:b/>
          <w:i w:val="false"/>
          <w:color w:val="000000"/>
        </w:rPr>
        <w:t xml:space="preserve">
ақпараттық қамтамасыз етуді жетілдіру </w:t>
      </w:r>
    </w:p>
    <w:bookmarkEnd w:id="19"/>
    <w:p>
      <w:pPr>
        <w:spacing w:after="0"/>
        <w:ind w:left="0"/>
        <w:jc w:val="both"/>
      </w:pPr>
      <w:r>
        <w:rPr>
          <w:rFonts w:ascii="Times New Roman"/>
          <w:b w:val="false"/>
          <w:i w:val="false"/>
          <w:color w:val="000000"/>
          <w:sz w:val="28"/>
        </w:rPr>
        <w:t xml:space="preserve">      Мүгедектерді оңалту жүйесінің міндетті элементі ақпараттық ілесу болып табылады. </w:t>
      </w:r>
      <w:r>
        <w:br/>
      </w:r>
      <w:r>
        <w:rPr>
          <w:rFonts w:ascii="Times New Roman"/>
          <w:b w:val="false"/>
          <w:i w:val="false"/>
          <w:color w:val="000000"/>
          <w:sz w:val="28"/>
        </w:rPr>
        <w:t xml:space="preserve">
      Оған мынадай мәліметтері бар: </w:t>
      </w:r>
      <w:r>
        <w:br/>
      </w:r>
      <w:r>
        <w:rPr>
          <w:rFonts w:ascii="Times New Roman"/>
          <w:b w:val="false"/>
          <w:i w:val="false"/>
          <w:color w:val="000000"/>
          <w:sz w:val="28"/>
        </w:rPr>
        <w:t xml:space="preserve">
      еңбекке жасы мен оңалту шараларының қажеттілігі туралы деректер көрсетіле отырып, алғашқы рет және қайтадан мүгедек деп танылған адамдардың саны туралы; </w:t>
      </w:r>
      <w:r>
        <w:br/>
      </w:r>
      <w:r>
        <w:rPr>
          <w:rFonts w:ascii="Times New Roman"/>
          <w:b w:val="false"/>
          <w:i w:val="false"/>
          <w:color w:val="000000"/>
          <w:sz w:val="28"/>
        </w:rPr>
        <w:t xml:space="preserve">
      арнаулы түзеу және жалпы білім беру мектептерінде оқып жүрген мүгедек-балалардың саны; </w:t>
      </w:r>
      <w:r>
        <w:br/>
      </w:r>
      <w:r>
        <w:rPr>
          <w:rFonts w:ascii="Times New Roman"/>
          <w:b w:val="false"/>
          <w:i w:val="false"/>
          <w:color w:val="000000"/>
          <w:sz w:val="28"/>
        </w:rPr>
        <w:t xml:space="preserve">
      мүгедектерді жұмысқа орналастыру үшін квоталанған жұмыс орындарының саны мен  осы орындардың нақты жұмыспен қамтылуы;  </w:t>
      </w:r>
      <w:r>
        <w:br/>
      </w:r>
      <w:r>
        <w:rPr>
          <w:rFonts w:ascii="Times New Roman"/>
          <w:b w:val="false"/>
          <w:i w:val="false"/>
          <w:color w:val="000000"/>
          <w:sz w:val="28"/>
        </w:rPr>
        <w:t xml:space="preserve">
      медициналық, әлеуметтік және кәсіптік оңалту нәтижелерінің статистикасы туралы мүгедектердің деректер базасы кіреді.  </w:t>
      </w:r>
      <w:r>
        <w:br/>
      </w:r>
      <w:r>
        <w:rPr>
          <w:rFonts w:ascii="Times New Roman"/>
          <w:b w:val="false"/>
          <w:i w:val="false"/>
          <w:color w:val="000000"/>
          <w:sz w:val="28"/>
        </w:rPr>
        <w:t xml:space="preserve">
      Қолданылып жүрген ақпараттық жүйе мен құрылған деректер базаларының негізінде, аудандық, облыстық және республикалық деңгейлерді қамтитын, деректер алмасудың бірыңғай форматы, ақпараттық жүйелер мен деректер базаларының өзара әрекет ету хаттамаларымен иерархиялық құрылымы бар кіріктірілген функционалдық жүйе қалыптасатын болады.  </w:t>
      </w:r>
    </w:p>
    <w:bookmarkStart w:name="z21" w:id="20"/>
    <w:p>
      <w:pPr>
        <w:spacing w:after="0"/>
        <w:ind w:left="0"/>
        <w:jc w:val="left"/>
      </w:pPr>
      <w:r>
        <w:rPr>
          <w:rFonts w:ascii="Times New Roman"/>
          <w:b/>
          <w:i w:val="false"/>
          <w:color w:val="000000"/>
        </w:rPr>
        <w:t xml:space="preserve"> 
  3.7. Қызметшілер жүйесін  дамыту </w:t>
      </w:r>
    </w:p>
    <w:bookmarkEnd w:id="20"/>
    <w:p>
      <w:pPr>
        <w:spacing w:after="0"/>
        <w:ind w:left="0"/>
        <w:jc w:val="both"/>
      </w:pPr>
      <w:r>
        <w:rPr>
          <w:rFonts w:ascii="Times New Roman"/>
          <w:b w:val="false"/>
          <w:i w:val="false"/>
          <w:color w:val="000000"/>
          <w:sz w:val="28"/>
        </w:rPr>
        <w:t xml:space="preserve">      Заңнамалық негіздің өзгеруі мен мүгедектерді әлеуметтік қорғау және оңалту жүйесін жетілдіру осы жүйеде жұмыспен қамтылған қызметшілердің құзыретіне, кәсіптік шеберлігіне және қызметшілердің адамгершілік қасиетіне жоғары жаңа талаптар қояды.  </w:t>
      </w:r>
      <w:r>
        <w:br/>
      </w:r>
      <w:r>
        <w:rPr>
          <w:rFonts w:ascii="Times New Roman"/>
          <w:b w:val="false"/>
          <w:i w:val="false"/>
          <w:color w:val="000000"/>
          <w:sz w:val="28"/>
        </w:rPr>
        <w:t xml:space="preserve">
      Алда әр деңгейдегі және саладағы қажетті кәсіптік білімі мен ұйымдық қабілеттері бар білікті мамандарды мақсатты түрде даярлаудың  жүйесін құру жұмысы тұр. </w:t>
      </w:r>
    </w:p>
    <w:bookmarkStart w:name="z22" w:id="21"/>
    <w:p>
      <w:pPr>
        <w:spacing w:after="0"/>
        <w:ind w:left="0"/>
        <w:jc w:val="left"/>
      </w:pPr>
      <w:r>
        <w:rPr>
          <w:rFonts w:ascii="Times New Roman"/>
          <w:b/>
          <w:i w:val="false"/>
          <w:color w:val="000000"/>
        </w:rPr>
        <w:t xml:space="preserve"> 
  4. Қаржыландыру көздері мен қажетті ресурстар </w:t>
      </w:r>
    </w:p>
    <w:bookmarkEnd w:id="21"/>
    <w:p>
      <w:pPr>
        <w:spacing w:after="0"/>
        <w:ind w:left="0"/>
        <w:jc w:val="both"/>
      </w:pPr>
      <w:r>
        <w:rPr>
          <w:rFonts w:ascii="Times New Roman"/>
          <w:b w:val="false"/>
          <w:i w:val="false"/>
          <w:color w:val="000000"/>
          <w:sz w:val="28"/>
        </w:rPr>
        <w:t xml:space="preserve">      Бағдарламаны іске асыруға мемлекеттік бюджет қаражаты, сондай-ақ Қазақстан Республикасының заңнамасында тыйым салынбаған басқа да қаражат бағытталатын болады. </w:t>
      </w:r>
      <w:r>
        <w:br/>
      </w:r>
      <w:r>
        <w:rPr>
          <w:rFonts w:ascii="Times New Roman"/>
          <w:b w:val="false"/>
          <w:i w:val="false"/>
          <w:color w:val="000000"/>
          <w:sz w:val="28"/>
        </w:rPr>
        <w:t xml:space="preserve">
      Мемлекеттік бюджеттен жалпы шығындар 1121,9  млн. теңге, оның ішінде:      </w:t>
      </w:r>
      <w:r>
        <w:br/>
      </w:r>
      <w:r>
        <w:rPr>
          <w:rFonts w:ascii="Times New Roman"/>
          <w:b w:val="false"/>
          <w:i w:val="false"/>
          <w:color w:val="000000"/>
          <w:sz w:val="28"/>
        </w:rPr>
        <w:t xml:space="preserve">
      2006 жылы - 142,2 млн. теңге;  </w:t>
      </w:r>
      <w:r>
        <w:br/>
      </w:r>
      <w:r>
        <w:rPr>
          <w:rFonts w:ascii="Times New Roman"/>
          <w:b w:val="false"/>
          <w:i w:val="false"/>
          <w:color w:val="000000"/>
          <w:sz w:val="28"/>
        </w:rPr>
        <w:t xml:space="preserve">
      2007 жылы - 787,5 млн. теңге;  </w:t>
      </w:r>
      <w:r>
        <w:br/>
      </w:r>
      <w:r>
        <w:rPr>
          <w:rFonts w:ascii="Times New Roman"/>
          <w:b w:val="false"/>
          <w:i w:val="false"/>
          <w:color w:val="000000"/>
          <w:sz w:val="28"/>
        </w:rPr>
        <w:t xml:space="preserve">
      2008 жылы - 192,2 млн. теңге. </w:t>
      </w:r>
      <w:r>
        <w:br/>
      </w:r>
      <w:r>
        <w:rPr>
          <w:rFonts w:ascii="Times New Roman"/>
          <w:b w:val="false"/>
          <w:i w:val="false"/>
          <w:color w:val="000000"/>
          <w:sz w:val="28"/>
        </w:rPr>
        <w:t xml:space="preserve">
      Республикалық бюджеттен  - 674,2  млн. теңге, оның ішінде:  </w:t>
      </w:r>
      <w:r>
        <w:br/>
      </w:r>
      <w:r>
        <w:rPr>
          <w:rFonts w:ascii="Times New Roman"/>
          <w:b w:val="false"/>
          <w:i w:val="false"/>
          <w:color w:val="000000"/>
          <w:sz w:val="28"/>
        </w:rPr>
        <w:t xml:space="preserve">
      2006 жылы - 24,8 млн. теңге;  </w:t>
      </w:r>
      <w:r>
        <w:br/>
      </w:r>
      <w:r>
        <w:rPr>
          <w:rFonts w:ascii="Times New Roman"/>
          <w:b w:val="false"/>
          <w:i w:val="false"/>
          <w:color w:val="000000"/>
          <w:sz w:val="28"/>
        </w:rPr>
        <w:t xml:space="preserve">
      2007 жылы - 622,0 млн. теңге;  </w:t>
      </w:r>
      <w:r>
        <w:br/>
      </w:r>
      <w:r>
        <w:rPr>
          <w:rFonts w:ascii="Times New Roman"/>
          <w:b w:val="false"/>
          <w:i w:val="false"/>
          <w:color w:val="000000"/>
          <w:sz w:val="28"/>
        </w:rPr>
        <w:t xml:space="preserve">
      2008 жылы - 27,4 млн. теңге. </w:t>
      </w:r>
      <w:r>
        <w:br/>
      </w:r>
      <w:r>
        <w:rPr>
          <w:rFonts w:ascii="Times New Roman"/>
          <w:b w:val="false"/>
          <w:i w:val="false"/>
          <w:color w:val="000000"/>
          <w:sz w:val="28"/>
        </w:rPr>
        <w:t xml:space="preserve">
      Жергілікті бюджеттен - 447,7 млн. теңге, оның ішінде:  </w:t>
      </w:r>
      <w:r>
        <w:br/>
      </w:r>
      <w:r>
        <w:rPr>
          <w:rFonts w:ascii="Times New Roman"/>
          <w:b w:val="false"/>
          <w:i w:val="false"/>
          <w:color w:val="000000"/>
          <w:sz w:val="28"/>
        </w:rPr>
        <w:t xml:space="preserve">
      2006 жылы - 117,5 млн. теңге;  </w:t>
      </w:r>
      <w:r>
        <w:br/>
      </w:r>
      <w:r>
        <w:rPr>
          <w:rFonts w:ascii="Times New Roman"/>
          <w:b w:val="false"/>
          <w:i w:val="false"/>
          <w:color w:val="000000"/>
          <w:sz w:val="28"/>
        </w:rPr>
        <w:t xml:space="preserve">
      2007 жылы - 165,4 млн. теңге;  </w:t>
      </w:r>
      <w:r>
        <w:br/>
      </w:r>
      <w:r>
        <w:rPr>
          <w:rFonts w:ascii="Times New Roman"/>
          <w:b w:val="false"/>
          <w:i w:val="false"/>
          <w:color w:val="000000"/>
          <w:sz w:val="28"/>
        </w:rPr>
        <w:t xml:space="preserve">
      2008 жылы - 164,8 млн. теңге құрайды. </w:t>
      </w:r>
      <w:r>
        <w:br/>
      </w:r>
      <w:r>
        <w:rPr>
          <w:rFonts w:ascii="Times New Roman"/>
          <w:b w:val="false"/>
          <w:i w:val="false"/>
          <w:color w:val="000000"/>
          <w:sz w:val="28"/>
        </w:rPr>
        <w:t xml:space="preserve">
      2006-2008 жылдарға арналған мүгедектердің оңалтудың Бағдарламасының жоспарын іске асыруға қажетті шығындар тиісті жылға жергілікті бюджетті жасақтауда түзетіліп отырады. </w:t>
      </w:r>
    </w:p>
    <w:bookmarkStart w:name="z23" w:id="22"/>
    <w:p>
      <w:pPr>
        <w:spacing w:after="0"/>
        <w:ind w:left="0"/>
        <w:jc w:val="left"/>
      </w:pPr>
      <w:r>
        <w:rPr>
          <w:rFonts w:ascii="Times New Roman"/>
          <w:b/>
          <w:i w:val="false"/>
          <w:color w:val="000000"/>
        </w:rPr>
        <w:t xml:space="preserve"> 
  5. Күтілетін нәтижелер </w:t>
      </w:r>
    </w:p>
    <w:bookmarkEnd w:id="22"/>
    <w:p>
      <w:pPr>
        <w:spacing w:after="0"/>
        <w:ind w:left="0"/>
        <w:jc w:val="both"/>
      </w:pP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мүгедектерді оңалтудың бірыңғай жүйесін құруға және оларды әлеуметтік қамсыздандыру деңгейін арттыруға; </w:t>
      </w:r>
      <w:r>
        <w:br/>
      </w:r>
      <w:r>
        <w:rPr>
          <w:rFonts w:ascii="Times New Roman"/>
          <w:b w:val="false"/>
          <w:i w:val="false"/>
          <w:color w:val="000000"/>
          <w:sz w:val="28"/>
        </w:rPr>
        <w:t xml:space="preserve">
       мүгедектікке шығу қатерін азайтуға және мүгедектік деңгейін төмендетуге; </w:t>
      </w:r>
      <w:r>
        <w:br/>
      </w:r>
      <w:r>
        <w:rPr>
          <w:rFonts w:ascii="Times New Roman"/>
          <w:b w:val="false"/>
          <w:i w:val="false"/>
          <w:color w:val="000000"/>
          <w:sz w:val="28"/>
        </w:rPr>
        <w:t xml:space="preserve">
      мүгедектікке әкеліп соқтыратын туа біткен және тұқым қуалайтын ауруы  даму кемістігі бар балалардың туу қатерінің дәрежесін азайтуға; </w:t>
      </w:r>
      <w:r>
        <w:br/>
      </w:r>
      <w:r>
        <w:rPr>
          <w:rFonts w:ascii="Times New Roman"/>
          <w:b w:val="false"/>
          <w:i w:val="false"/>
          <w:color w:val="000000"/>
          <w:sz w:val="28"/>
        </w:rPr>
        <w:t xml:space="preserve">
      медициналық-әлеуметтік сараптаманың сапасын арттыруға; </w:t>
      </w:r>
      <w:r>
        <w:br/>
      </w:r>
      <w:r>
        <w:rPr>
          <w:rFonts w:ascii="Times New Roman"/>
          <w:b w:val="false"/>
          <w:i w:val="false"/>
          <w:color w:val="000000"/>
          <w:sz w:val="28"/>
        </w:rPr>
        <w:t xml:space="preserve">
      мүгедектерге көрсетілетін медициналық, әлеуметтік, білім беру  және өзге де оңалту қызметтерін жақсартуға; </w:t>
      </w:r>
      <w:r>
        <w:br/>
      </w:r>
      <w:r>
        <w:rPr>
          <w:rFonts w:ascii="Times New Roman"/>
          <w:b w:val="false"/>
          <w:i w:val="false"/>
          <w:color w:val="000000"/>
          <w:sz w:val="28"/>
        </w:rPr>
        <w:t xml:space="preserve">
      мүгедектердің лайықты еңбекке қол жеткізуін ұлғайтуға; </w:t>
      </w:r>
      <w:r>
        <w:br/>
      </w:r>
      <w:r>
        <w:rPr>
          <w:rFonts w:ascii="Times New Roman"/>
          <w:b w:val="false"/>
          <w:i w:val="false"/>
          <w:color w:val="000000"/>
          <w:sz w:val="28"/>
        </w:rPr>
        <w:t xml:space="preserve">
      Медициналық-әлеуметтік сараптама және мүгедектерге әлеуметтік және оңалту қызметтерін көрсететін қызметтердің  кәсіптік деңгейі мен сапасын  арттыруға ықпал ететін болады.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6. Маңғыстау облысы бойынша мүгедектерді оңалтудың </w:t>
      </w:r>
      <w:r>
        <w:br/>
      </w:r>
      <w:r>
        <w:rPr>
          <w:rFonts w:ascii="Times New Roman"/>
          <w:b w:val="false"/>
          <w:i w:val="false"/>
          <w:color w:val="000000"/>
          <w:sz w:val="28"/>
        </w:rPr>
        <w:t>
</w:t>
      </w:r>
      <w:r>
        <w:rPr>
          <w:rFonts w:ascii="Times New Roman"/>
          <w:b/>
          <w:i w:val="false"/>
          <w:color w:val="000000"/>
          <w:sz w:val="28"/>
        </w:rPr>
        <w:t xml:space="preserve">      2006-2008 жылдарға арналған Аймақтық бағдарламасын </w:t>
      </w:r>
      <w:r>
        <w:br/>
      </w:r>
      <w:r>
        <w:rPr>
          <w:rFonts w:ascii="Times New Roman"/>
          <w:b w:val="false"/>
          <w:i w:val="false"/>
          <w:color w:val="000000"/>
          <w:sz w:val="28"/>
        </w:rPr>
        <w:t>
</w:t>
      </w:r>
      <w:r>
        <w:rPr>
          <w:rFonts w:ascii="Times New Roman"/>
          <w:b/>
          <w:i w:val="false"/>
          <w:color w:val="000000"/>
          <w:sz w:val="28"/>
        </w:rPr>
        <w:t xml:space="preserve">          жүзеге асыру жөніндегі іс-шаралар жоспары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13"/>
        <w:gridCol w:w="1993"/>
        <w:gridCol w:w="1653"/>
        <w:gridCol w:w="1533"/>
        <w:gridCol w:w="1673"/>
        <w:gridCol w:w="1413"/>
      </w:tblGrid>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нысаны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Бағдарламаны жүзеге асырудың негізгі бағыттары мен </w:t>
            </w:r>
            <w:r>
              <w:br/>
            </w:r>
            <w:r>
              <w:rPr>
                <w:rFonts w:ascii="Times New Roman"/>
                <w:b/>
                <w:i w:val="false"/>
                <w:color w:val="000000"/>
                <w:sz w:val="20"/>
              </w:rPr>
              <w:t>
тетіктері Мүгедектіктің алдын-алу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істері жөніндегі облыстық Кеңес құру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әкімия-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бар адамдардың  деректер банкін құру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ЕХӘҚД*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2006- 2008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консультациялары мен босанатын мекемелерде әйелдерде туа біткен және тұқым қуалайтын паталогияның, инфекция мен генетикалық ауруларына пренатальдық скрининг жүргізу; </w:t>
            </w:r>
            <w:r>
              <w:br/>
            </w:r>
            <w:r>
              <w:rPr>
                <w:rFonts w:ascii="Times New Roman"/>
                <w:b w:val="false"/>
                <w:i w:val="false"/>
                <w:color w:val="000000"/>
                <w:sz w:val="20"/>
              </w:rPr>
              <w:t xml:space="preserve">
- жас балалардың психо-физикалық дамуына скринингтік тестілеуді уақытында жүргізу және олардың сапасын жақсартуды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қамтуды </w:t>
            </w:r>
            <w:r>
              <w:br/>
            </w:r>
            <w:r>
              <w:rPr>
                <w:rFonts w:ascii="Times New Roman"/>
                <w:b w:val="false"/>
                <w:i w:val="false"/>
                <w:color w:val="000000"/>
                <w:sz w:val="20"/>
              </w:rPr>
              <w:t xml:space="preserve">
үйлестіру </w:t>
            </w:r>
            <w:r>
              <w:br/>
            </w:r>
            <w:r>
              <w:rPr>
                <w:rFonts w:ascii="Times New Roman"/>
                <w:b w:val="false"/>
                <w:i w:val="false"/>
                <w:color w:val="000000"/>
                <w:sz w:val="20"/>
              </w:rPr>
              <w:t xml:space="preserve">
және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депарат- </w:t>
            </w:r>
            <w:r>
              <w:br/>
            </w:r>
            <w:r>
              <w:rPr>
                <w:rFonts w:ascii="Times New Roman"/>
                <w:b w:val="false"/>
                <w:i w:val="false"/>
                <w:color w:val="000000"/>
                <w:sz w:val="20"/>
              </w:rPr>
              <w:t xml:space="preserve">
ментіне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ақпарат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 аттестаттауды жүргізу және еңбек жағдайлары мен еңбек қауіпсіздігін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ЕХӘҚД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ақпарат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 мүгедектікке әкеп соғатын  аурулардың алдын-алу  жөніндегі мақсатты  бағдарламалары  әзірленсін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дандардың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шешімі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ақпарат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Медициналық-әлеуметтік сараптаманың қызметін жетілдіру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кәсіпорындардың,  мекемелер мен  ұйымдардың мүгедекті оңалтудың жеке бағдарламаларын  жүзеге асыруын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w:t>
            </w:r>
            <w:r>
              <w:br/>
            </w:r>
            <w:r>
              <w:rPr>
                <w:rFonts w:ascii="Times New Roman"/>
                <w:b w:val="false"/>
                <w:i w:val="false"/>
                <w:color w:val="000000"/>
                <w:sz w:val="20"/>
              </w:rPr>
              <w:t xml:space="preserve">
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Үкімет-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ұйымдар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ақпарат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Мүгедектерді әлеуметтік қамсыздандыру </w:t>
            </w:r>
            <w:r>
              <w:br/>
            </w:r>
            <w:r>
              <w:rPr>
                <w:rFonts w:ascii="Times New Roman"/>
                <w:b/>
                <w:i w:val="false"/>
                <w:color w:val="000000"/>
                <w:sz w:val="20"/>
              </w:rPr>
              <w:t>
және оңалту жүйесін жетілдіру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оңалту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Амбулаторлық-емханалық медициналық ұйымдар базасында тіреу-қозғалу аппаратының бұзылулары бар балаларды оңалту кабинеттерін құру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оңалтудың:  </w:t>
            </w:r>
            <w:r>
              <w:br/>
            </w:r>
            <w:r>
              <w:rPr>
                <w:rFonts w:ascii="Times New Roman"/>
                <w:b w:val="false"/>
                <w:i w:val="false"/>
                <w:color w:val="000000"/>
                <w:sz w:val="20"/>
              </w:rPr>
              <w:t xml:space="preserve">
- клиникалық  және облыстық  ауруханалар  құрамында; </w:t>
            </w:r>
            <w:r>
              <w:br/>
            </w:r>
            <w:r>
              <w:rPr>
                <w:rFonts w:ascii="Times New Roman"/>
                <w:b w:val="false"/>
                <w:i w:val="false"/>
                <w:color w:val="000000"/>
                <w:sz w:val="20"/>
              </w:rPr>
              <w:t xml:space="preserve">
- аудандық ауруханалар құрамында күндізгі койкалар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p>
            <w:pPr>
              <w:spacing w:after="20"/>
              <w:ind w:left="20"/>
              <w:jc w:val="both"/>
            </w:pPr>
            <w:r>
              <w:rPr>
                <w:rFonts w:ascii="Times New Roman"/>
                <w:b w:val="false"/>
                <w:i w:val="false"/>
                <w:color w:val="000000"/>
                <w:sz w:val="20"/>
              </w:rPr>
              <w:t xml:space="preserve">2007 жыл </w:t>
            </w:r>
          </w:p>
          <w:p>
            <w:pPr>
              <w:spacing w:after="20"/>
              <w:ind w:left="20"/>
              <w:jc w:val="both"/>
            </w:pPr>
            <w:r>
              <w:rPr>
                <w:rFonts w:ascii="Times New Roman"/>
                <w:b w:val="false"/>
                <w:i w:val="false"/>
                <w:color w:val="000000"/>
                <w:sz w:val="20"/>
              </w:rPr>
              <w:t xml:space="preserve">2008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жеке оңалту бағдарламасына сәйкес санаторлық- курорттық емделуін ұйымдастыру </w:t>
            </w:r>
            <w:r>
              <w:br/>
            </w:r>
            <w:r>
              <w:rPr>
                <w:rFonts w:ascii="Times New Roman"/>
                <w:b w:val="false"/>
                <w:i w:val="false"/>
                <w:color w:val="000000"/>
                <w:sz w:val="20"/>
              </w:rPr>
              <w:t xml:space="preserve">
Мүгедек балаларды оңалту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ДСД,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14,41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оңалту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тәрбиелеп отырған  отбасыларға  әлеуметтік көмекті үйде көрсету  бөлімшелерінің желісін дамытуды жалғастыру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10,80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мен жалғызілікті қарт азаматтарға әлеуметтік көмекті үйде көрсету  бөлімшелерінің      желісін дамытуды  жалғастыру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мен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Жүріп-тұруы қиындыққа түсетін 1 топтағы мүгедектерге жеке көмекші 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сферт- </w:t>
            </w:r>
            <w:r>
              <w:br/>
            </w:r>
            <w:r>
              <w:rPr>
                <w:rFonts w:ascii="Times New Roman"/>
                <w:b w:val="false"/>
                <w:i w:val="false"/>
                <w:color w:val="000000"/>
                <w:sz w:val="20"/>
              </w:rPr>
              <w:t xml:space="preserve">
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Естімейтін мүгедектерге ымдау мамандарын 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сферт- </w:t>
            </w:r>
            <w:r>
              <w:br/>
            </w:r>
            <w:r>
              <w:rPr>
                <w:rFonts w:ascii="Times New Roman"/>
                <w:b w:val="false"/>
                <w:i w:val="false"/>
                <w:color w:val="000000"/>
                <w:sz w:val="20"/>
              </w:rPr>
              <w:t xml:space="preserve">
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ақыл - есі кем балаларға арналған 210 орындық интернат - үйін салуды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әкімия- </w:t>
            </w:r>
            <w:r>
              <w:br/>
            </w:r>
            <w:r>
              <w:rPr>
                <w:rFonts w:ascii="Times New Roman"/>
                <w:b w:val="false"/>
                <w:i w:val="false"/>
                <w:color w:val="000000"/>
                <w:sz w:val="20"/>
              </w:rPr>
              <w:t xml:space="preserve">
тына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Протездеу мен ортездеу, ортопедиялық  аяқ-киіммен  және ортопедиялық  аппараттармен,  корсеттермен және өзге де протездік-ортопедиялық бұйымдармен  қамтамасыз ету, протездік-ортопедиялық бұйым-дарды жөндеу, сондай-ақ жаңа технологиялар бойынша протездеумен және ортездеумен  байланысты қызмет түрлерін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ЖҚҮ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жеке  бағдарламасына сәйкес арнайы  жүріп-тұру  құралдарымен (арба-қораптармен)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Көрмейтін мүгедектерді  тифлотехникалық құралдармен  қамтамасыз етуді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0,97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Оңалтудың жеке бағдарламасына сәйкес мүгедектерді  міндетті  гигиеналық   заттармен қамтамасыз етуді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облыстық емханаларда  сурдологиялық кабинеттер құру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Естімейтін мүгедектерді сурдотехникалық құралдармен  қамтамасыз етуді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p>
            <w:pPr>
              <w:spacing w:after="20"/>
              <w:ind w:left="20"/>
              <w:jc w:val="both"/>
            </w:pPr>
            <w:r>
              <w:rPr>
                <w:rFonts w:ascii="Times New Roman"/>
                <w:b w:val="false"/>
                <w:i w:val="false"/>
                <w:color w:val="000000"/>
                <w:sz w:val="20"/>
              </w:rPr>
              <w:t xml:space="preserve">2007 жыл </w:t>
            </w:r>
          </w:p>
          <w:p>
            <w:pPr>
              <w:spacing w:after="20"/>
              <w:ind w:left="20"/>
              <w:jc w:val="both"/>
            </w:pPr>
            <w:r>
              <w:rPr>
                <w:rFonts w:ascii="Times New Roman"/>
                <w:b w:val="false"/>
                <w:i w:val="false"/>
                <w:color w:val="000000"/>
                <w:sz w:val="20"/>
              </w:rPr>
              <w:t xml:space="preserve">2008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әлеуметтік,  көліктік  және  рекреациялық инфрақұрылым объектілеріне түгендеу  жүргізу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және АЖБ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үшінші </w:t>
            </w:r>
            <w:r>
              <w:br/>
            </w:r>
            <w:r>
              <w:rPr>
                <w:rFonts w:ascii="Times New Roman"/>
                <w:b w:val="false"/>
                <w:i w:val="false"/>
                <w:color w:val="000000"/>
                <w:sz w:val="20"/>
              </w:rPr>
              <w:t xml:space="preserve">
тоқсаны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құруды талап ететін объектілердің тізбесі (бұдан әрі - Тізбе)  белгіленсін  және әлеуметтік,  көліктік және рекреациялық инфрақұрылымға  мүгедектердің пайдалануына бейімдеу жөніндегі кезеңді жұмыс жоспарын әзірлеу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АЖБ,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төр- </w:t>
            </w:r>
            <w:r>
              <w:br/>
            </w:r>
            <w:r>
              <w:rPr>
                <w:rFonts w:ascii="Times New Roman"/>
                <w:b w:val="false"/>
                <w:i w:val="false"/>
                <w:color w:val="000000"/>
                <w:sz w:val="20"/>
              </w:rPr>
              <w:t xml:space="preserve">
тінші </w:t>
            </w:r>
            <w:r>
              <w:br/>
            </w:r>
            <w:r>
              <w:rPr>
                <w:rFonts w:ascii="Times New Roman"/>
                <w:b w:val="false"/>
                <w:i w:val="false"/>
                <w:color w:val="000000"/>
                <w:sz w:val="20"/>
              </w:rPr>
              <w:t xml:space="preserve">
тоқсаны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көліктік және рекреациялық  инфрақұрылымды мүгедектердің  пайдалануына бейімдеу тізбесі мен жоспарына сәйкес мүгедектердің ғимараттарға, әлеуметтік инфрақұрылым объектілеріне қол жеткізуіне  мүмкіндік жасау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салынып жатқан тұрғын үй,  қоғамдық және өндірістік ғимараттарға, әлеуметтік, көліктік, рекреациялық инфрақұрылымға қол жеткізілуіне мүмкіндік жасалсын, кірме жолдардың,  пан-дустардың, мүгедектердің кресло-қораптарына арналған  құрылғылардың салынуын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2006- 2008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көз- </w:t>
            </w:r>
            <w:r>
              <w:br/>
            </w:r>
            <w:r>
              <w:rPr>
                <w:rFonts w:ascii="Times New Roman"/>
                <w:b w:val="false"/>
                <w:i w:val="false"/>
                <w:color w:val="000000"/>
                <w:sz w:val="20"/>
              </w:rPr>
              <w:t xml:space="preserve">
делген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шегінде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пайдалану  көліктерінде  мүгедектерді  отырғызу және шығару жөніндегі құрылғылармен  жабдықталуын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АЖБ,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иелері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үшін арнайы бөлінген отырғызу алаңдарын жабдықтауды ұйымдастыру, мүгедектерге арналған жолаушылар аялдамаларын жабдықтау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АЖБ,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Жүріп-тұруы қиындыққа түсетін мүгедектерге  көліктік қызметтер көрсетуді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АЖБ,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мекемелердің орналасқан жерінде жол белгілері мен көрсеткіштерінің орнатылуы ұйымдастырылсын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АЖБ,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Жүргіншілердің өтпе жолдарын дыбыстық және жарық құрылғыларымен жабдықтау ұйымдастырылсын (Жаңаөзен қаласы)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және </w:t>
            </w:r>
            <w:r>
              <w:br/>
            </w:r>
            <w:r>
              <w:rPr>
                <w:rFonts w:ascii="Times New Roman"/>
                <w:b w:val="false"/>
                <w:i w:val="false"/>
                <w:color w:val="000000"/>
                <w:sz w:val="20"/>
              </w:rPr>
              <w:t xml:space="preserve">
АЖБ,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Ақпаратқа, спорт және мәдени - көпшілік шараларға </w:t>
            </w:r>
            <w:r>
              <w:br/>
            </w:r>
            <w:r>
              <w:rPr>
                <w:rFonts w:ascii="Times New Roman"/>
                <w:b/>
                <w:i w:val="false"/>
                <w:color w:val="000000"/>
                <w:sz w:val="20"/>
              </w:rPr>
              <w:t>
қол жеткізуді қамтамасыз ету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Аймақтың  телеарналарында сурдоаудармамен берілетін ақпараттық  бағдарламаларды  таратуды кеңейту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те- </w:t>
            </w:r>
            <w:r>
              <w:br/>
            </w:r>
            <w:r>
              <w:rPr>
                <w:rFonts w:ascii="Times New Roman"/>
                <w:b w:val="false"/>
                <w:i w:val="false"/>
                <w:color w:val="000000"/>
                <w:sz w:val="20"/>
              </w:rPr>
              <w:t xml:space="preserve">
лерадио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10-қаң- </w:t>
            </w:r>
            <w:r>
              <w:br/>
            </w:r>
            <w:r>
              <w:rPr>
                <w:rFonts w:ascii="Times New Roman"/>
                <w:b w:val="false"/>
                <w:i w:val="false"/>
                <w:color w:val="000000"/>
                <w:sz w:val="20"/>
              </w:rPr>
              <w:t xml:space="preserve">
тарға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Зағип және құлағы естімейтін  мүгедектерге арналған   кітапханаларды Брайльдің рельефтітекшелі шрифтімен және сурдоаудармасымен кезеңді, ғылыми, оқу-әдістемелік, анықтамалық көркем  әдебиетпен, оның ішінде бейнекассеталарда, дискілерде   шығарылған  әдебиетпен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өнерпаз, сурет, қолдан жасалған бұйымдар  және өзге де шығармашылық түрлері бойынша конкурстар  өткізуді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және интернат - үйіндегі   қарттардың  демалысын ұйымдастыру үшін  көркем өнерпаз  ұжымдарын тарту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10-қаң- </w:t>
            </w:r>
            <w:r>
              <w:br/>
            </w:r>
            <w:r>
              <w:rPr>
                <w:rFonts w:ascii="Times New Roman"/>
                <w:b w:val="false"/>
                <w:i w:val="false"/>
                <w:color w:val="000000"/>
                <w:sz w:val="20"/>
              </w:rPr>
              <w:t xml:space="preserve">
тарға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 </w:t>
            </w:r>
            <w:r>
              <w:br/>
            </w:r>
            <w:r>
              <w:rPr>
                <w:rFonts w:ascii="Times New Roman"/>
                <w:b w:val="false"/>
                <w:i w:val="false"/>
                <w:color w:val="000000"/>
                <w:sz w:val="20"/>
              </w:rPr>
              <w:t xml:space="preserve">
рым-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лары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арасында спорттық жарыстар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ДТСБ,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республикалық жарыстарға қатысуын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ДТСБ,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халықаралық  жарыстарға қатысуын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ДТСБ,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Мүгедек-спортшылардың Параолимпиадалық ойындарға қатысуын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ДТСБ,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Жарыстарға қатысушы-мүгедек- спортшыларды   спорттық инвентарьмен және спорттық киіммен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ДТСБ,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шығармашылық  жұмыстарының, мүгедектер жұмыс істейтін кәсіпорындар (ұйымдар) өнімдерінің көрме-жәрменкелерін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2006- 2008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оңалту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балаларға арналған арнайы  мекемелер желісін: Жаңаөзен қаласындағы мүмкіндіктері шектеулі балаларға арналған "Оңалту" орталығының; аудандық орталықтарында психологиялық - педагогикалық   түзету  кабинеттерін ашу жөніндегі жұмысты жалғастыру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 </w:t>
            </w:r>
            <w:r>
              <w:br/>
            </w:r>
            <w:r>
              <w:rPr>
                <w:rFonts w:ascii="Times New Roman"/>
                <w:b w:val="false"/>
                <w:i w:val="false"/>
                <w:color w:val="000000"/>
                <w:sz w:val="20"/>
              </w:rPr>
              <w:t xml:space="preserve">
ДСД,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жоспарына сәйкес үйде тәрбиеленетін және оқытылатын мүгедек-балаларды оқытуға арналған төлемдерді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 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және екінші топтағы мүгедектер және мүгедек-балалар үшін орта кәсіптік оқу ұйымдарына  оқуға түскен кезде квоталар 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оқу ұйымдарында оқитын мүгедектерді заңнамаға сәйкес жеңілдікті  стипендиямен   қамсыздандыру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Мүгедектерді жұмысқа орналастыруды ұйымдастыру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жұмысқа орналастыру үшін  әлеуметтік жұмыс орындарын құру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жұмыс орындарының жалпы санының үшпайызды квотасын беруді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талап етілмейді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даярлауды және қайта даярлауды ұйымдастыру, ОЖБ-сына сәйкес жұмысқа орналастыруға көмектесу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Мүгедектерді оңалтуды аймақтық деңгейде ұйымдастыру, </w:t>
            </w:r>
            <w:r>
              <w:br/>
            </w:r>
            <w:r>
              <w:rPr>
                <w:rFonts w:ascii="Times New Roman"/>
                <w:b/>
                <w:i w:val="false"/>
                <w:color w:val="000000"/>
                <w:sz w:val="20"/>
              </w:rPr>
              <w:t>
мүгедектердің қоғамдық бірлестіктерімен өзара әрекет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облыстық, қалалық, аудандық бағдарламаларын жүзеге асыруды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әкімияты- </w:t>
            </w:r>
            <w:r>
              <w:br/>
            </w:r>
            <w:r>
              <w:rPr>
                <w:rFonts w:ascii="Times New Roman"/>
                <w:b w:val="false"/>
                <w:i w:val="false"/>
                <w:color w:val="000000"/>
                <w:sz w:val="20"/>
              </w:rPr>
              <w:t xml:space="preserve">
на, ЖҚҮ </w:t>
            </w:r>
            <w:r>
              <w:br/>
            </w:r>
            <w:r>
              <w:rPr>
                <w:rFonts w:ascii="Times New Roman"/>
                <w:b w:val="false"/>
                <w:i w:val="false"/>
                <w:color w:val="000000"/>
                <w:sz w:val="20"/>
              </w:rPr>
              <w:t xml:space="preserve">
және ӘБД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 тоқ-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ақпарат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 қайта құруды және күрделі жөндеуді қамтамасыз ету, олардың материалдық-техникалық базасын нығайту:  </w:t>
            </w:r>
            <w:r>
              <w:br/>
            </w:r>
            <w:r>
              <w:rPr>
                <w:rFonts w:ascii="Times New Roman"/>
                <w:b w:val="false"/>
                <w:i w:val="false"/>
                <w:color w:val="000000"/>
                <w:sz w:val="20"/>
              </w:rPr>
              <w:t xml:space="preserve">
100 орындық жүйке ауруларына арналған интернат - үйіне қосымша құрылысқа ЖСҚ әзірлеу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ұйымдармен мүгедектерді  оңалту мәселелері бойынша  ынтымақтастықты жалғастыру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ӘБД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ақпарат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 дамыту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сараптама, медициналық оңалту саласындағы мамандардың,   әлеуметтік қызметкерлердің біліктілігін арттыруды ұйымдастыру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менттер </w:t>
            </w:r>
            <w:r>
              <w:br/>
            </w:r>
            <w:r>
              <w:rPr>
                <w:rFonts w:ascii="Times New Roman"/>
                <w:b w:val="false"/>
                <w:i w:val="false"/>
                <w:color w:val="000000"/>
                <w:sz w:val="20"/>
              </w:rPr>
              <w:t xml:space="preserve">
бұйрықта- </w:t>
            </w:r>
            <w:r>
              <w:br/>
            </w:r>
            <w:r>
              <w:rPr>
                <w:rFonts w:ascii="Times New Roman"/>
                <w:b w:val="false"/>
                <w:i w:val="false"/>
                <w:color w:val="000000"/>
                <w:sz w:val="20"/>
              </w:rPr>
              <w:t xml:space="preserve">
ры, әкі- </w:t>
            </w:r>
            <w:r>
              <w:br/>
            </w:r>
            <w:r>
              <w:rPr>
                <w:rFonts w:ascii="Times New Roman"/>
                <w:b w:val="false"/>
                <w:i w:val="false"/>
                <w:color w:val="000000"/>
                <w:sz w:val="20"/>
              </w:rPr>
              <w:t xml:space="preserve">
мияттар </w:t>
            </w:r>
            <w:r>
              <w:br/>
            </w:r>
            <w:r>
              <w:rPr>
                <w:rFonts w:ascii="Times New Roman"/>
                <w:b w:val="false"/>
                <w:i w:val="false"/>
                <w:color w:val="000000"/>
                <w:sz w:val="20"/>
              </w:rPr>
              <w:t xml:space="preserve">
шешімдері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ЕХӘҚД, </w:t>
            </w:r>
            <w:r>
              <w:br/>
            </w:r>
            <w:r>
              <w:rPr>
                <w:rFonts w:ascii="Times New Roman"/>
                <w:b w:val="false"/>
                <w:i w:val="false"/>
                <w:color w:val="000000"/>
                <w:sz w:val="20"/>
              </w:rPr>
              <w:t xml:space="preserve">
ДСД, </w:t>
            </w:r>
            <w:r>
              <w:br/>
            </w:r>
            <w:r>
              <w:rPr>
                <w:rFonts w:ascii="Times New Roman"/>
                <w:b w:val="false"/>
                <w:i w:val="false"/>
                <w:color w:val="000000"/>
                <w:sz w:val="20"/>
              </w:rPr>
              <w:t xml:space="preserve">
ЖҚҮ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ӘБД,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ау- </w:t>
            </w:r>
            <w:r>
              <w:br/>
            </w:r>
            <w:r>
              <w:rPr>
                <w:rFonts w:ascii="Times New Roman"/>
                <w:b w:val="false"/>
                <w:i w:val="false"/>
                <w:color w:val="000000"/>
                <w:sz w:val="20"/>
              </w:rPr>
              <w:t xml:space="preserve">
дандар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Мүгедектерді оңалтудың 2006-2008 жылдарға арналған бағдарламасын </w:t>
      </w:r>
      <w:r>
        <w:br/>
      </w:r>
      <w:r>
        <w:rPr>
          <w:rFonts w:ascii="Times New Roman"/>
          <w:b w:val="false"/>
          <w:i w:val="false"/>
          <w:color w:val="000000"/>
          <w:sz w:val="28"/>
        </w:rPr>
        <w:t xml:space="preserve">
жүзеге асыру жөніндегі іс-шаралар жоспарында көзделген шығыстар </w:t>
      </w:r>
      <w:r>
        <w:br/>
      </w:r>
      <w:r>
        <w:rPr>
          <w:rFonts w:ascii="Times New Roman"/>
          <w:b w:val="false"/>
          <w:i w:val="false"/>
          <w:color w:val="000000"/>
          <w:sz w:val="28"/>
        </w:rPr>
        <w:t xml:space="preserve">
тиісті жылға арналған жергілікті бюджеттер қалыптасқанда нақтыланып </w:t>
      </w:r>
      <w:r>
        <w:br/>
      </w:r>
      <w:r>
        <w:rPr>
          <w:rFonts w:ascii="Times New Roman"/>
          <w:b w:val="false"/>
          <w:i w:val="false"/>
          <w:color w:val="000000"/>
          <w:sz w:val="28"/>
        </w:rPr>
        <w:t xml:space="preserve">
отырады.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w:t>
      </w:r>
      <w:r>
        <w:rPr>
          <w:rFonts w:ascii="Times New Roman"/>
          <w:b/>
          <w:i w:val="false"/>
          <w:color w:val="000000"/>
          <w:sz w:val="28"/>
        </w:rPr>
        <w:t xml:space="preserve">       *Еңбекмині </w:t>
      </w:r>
      <w:r>
        <w:rPr>
          <w:rFonts w:ascii="Times New Roman"/>
          <w:b w:val="false"/>
          <w:i w:val="false"/>
          <w:color w:val="000000"/>
          <w:sz w:val="28"/>
        </w:rPr>
        <w:t xml:space="preserve"> - Қазақстан Республикасының Еңбек және халықты әлеуметтік қорғау министрлігі; </w:t>
      </w:r>
      <w:r>
        <w:br/>
      </w:r>
      <w:r>
        <w:rPr>
          <w:rFonts w:ascii="Times New Roman"/>
          <w:b w:val="false"/>
          <w:i w:val="false"/>
          <w:color w:val="000000"/>
          <w:sz w:val="28"/>
        </w:rPr>
        <w:t>
</w:t>
      </w:r>
      <w:r>
        <w:rPr>
          <w:rFonts w:ascii="Times New Roman"/>
          <w:b/>
          <w:i w:val="false"/>
          <w:color w:val="000000"/>
          <w:sz w:val="28"/>
        </w:rPr>
        <w:t xml:space="preserve">       *ЖҚҮ және ӘБД </w:t>
      </w:r>
      <w:r>
        <w:rPr>
          <w:rFonts w:ascii="Times New Roman"/>
          <w:b w:val="false"/>
          <w:i w:val="false"/>
          <w:color w:val="000000"/>
          <w:sz w:val="28"/>
        </w:rPr>
        <w:t xml:space="preserve"> - Жұмыспен қамтуды үйлестіру және әлеуметтік бағдарламалар; </w:t>
      </w:r>
      <w:r>
        <w:br/>
      </w:r>
      <w:r>
        <w:rPr>
          <w:rFonts w:ascii="Times New Roman"/>
          <w:b w:val="false"/>
          <w:i w:val="false"/>
          <w:color w:val="000000"/>
          <w:sz w:val="28"/>
        </w:rPr>
        <w:t>
</w:t>
      </w:r>
      <w:r>
        <w:rPr>
          <w:rFonts w:ascii="Times New Roman"/>
          <w:b/>
          <w:i w:val="false"/>
          <w:color w:val="000000"/>
          <w:sz w:val="28"/>
        </w:rPr>
        <w:t xml:space="preserve">       *ЕХӘҚД </w:t>
      </w:r>
      <w:r>
        <w:rPr>
          <w:rFonts w:ascii="Times New Roman"/>
          <w:b w:val="false"/>
          <w:i w:val="false"/>
          <w:color w:val="000000"/>
          <w:sz w:val="28"/>
        </w:rPr>
        <w:t xml:space="preserve"> - Маңғыстау облысы бойынша еңбек және халықты әлеуметтік қорғау департаменті; </w:t>
      </w:r>
      <w:r>
        <w:br/>
      </w:r>
      <w:r>
        <w:rPr>
          <w:rFonts w:ascii="Times New Roman"/>
          <w:b w:val="false"/>
          <w:i w:val="false"/>
          <w:color w:val="000000"/>
          <w:sz w:val="28"/>
        </w:rPr>
        <w:t>
</w:t>
      </w:r>
      <w:r>
        <w:rPr>
          <w:rFonts w:ascii="Times New Roman"/>
          <w:b/>
          <w:i w:val="false"/>
          <w:color w:val="000000"/>
          <w:sz w:val="28"/>
        </w:rPr>
        <w:t xml:space="preserve">       *ДСД  </w:t>
      </w:r>
      <w:r>
        <w:rPr>
          <w:rFonts w:ascii="Times New Roman"/>
          <w:b w:val="false"/>
          <w:i w:val="false"/>
          <w:color w:val="000000"/>
          <w:sz w:val="28"/>
        </w:rPr>
        <w:t xml:space="preserve">- Денсаулық сақтау департаменті; </w:t>
      </w:r>
      <w:r>
        <w:br/>
      </w:r>
      <w:r>
        <w:rPr>
          <w:rFonts w:ascii="Times New Roman"/>
          <w:b w:val="false"/>
          <w:i w:val="false"/>
          <w:color w:val="000000"/>
          <w:sz w:val="28"/>
        </w:rPr>
        <w:t>
</w:t>
      </w:r>
      <w:r>
        <w:rPr>
          <w:rFonts w:ascii="Times New Roman"/>
          <w:b/>
          <w:i w:val="false"/>
          <w:color w:val="000000"/>
          <w:sz w:val="28"/>
        </w:rPr>
        <w:t xml:space="preserve">       *БД  </w:t>
      </w:r>
      <w:r>
        <w:rPr>
          <w:rFonts w:ascii="Times New Roman"/>
          <w:b w:val="false"/>
          <w:i w:val="false"/>
          <w:color w:val="000000"/>
          <w:sz w:val="28"/>
        </w:rPr>
        <w:t xml:space="preserve">- Білім департаменті; </w:t>
      </w:r>
      <w:r>
        <w:br/>
      </w:r>
      <w:r>
        <w:rPr>
          <w:rFonts w:ascii="Times New Roman"/>
          <w:b w:val="false"/>
          <w:i w:val="false"/>
          <w:color w:val="000000"/>
          <w:sz w:val="28"/>
        </w:rPr>
        <w:t>
</w:t>
      </w:r>
      <w:r>
        <w:rPr>
          <w:rFonts w:ascii="Times New Roman"/>
          <w:b/>
          <w:i w:val="false"/>
          <w:color w:val="000000"/>
          <w:sz w:val="28"/>
        </w:rPr>
        <w:t xml:space="preserve">       *ДТСБ </w:t>
      </w:r>
      <w:r>
        <w:rPr>
          <w:rFonts w:ascii="Times New Roman"/>
          <w:b w:val="false"/>
          <w:i w:val="false"/>
          <w:color w:val="000000"/>
          <w:sz w:val="28"/>
        </w:rPr>
        <w:t xml:space="preserve"> - Дене тәрбиесі және спорт басқармасы;  </w:t>
      </w:r>
      <w:r>
        <w:br/>
      </w:r>
      <w:r>
        <w:rPr>
          <w:rFonts w:ascii="Times New Roman"/>
          <w:b w:val="false"/>
          <w:i w:val="false"/>
          <w:color w:val="000000"/>
          <w:sz w:val="28"/>
        </w:rPr>
        <w:t>
</w:t>
      </w:r>
      <w:r>
        <w:rPr>
          <w:rFonts w:ascii="Times New Roman"/>
          <w:b/>
          <w:i w:val="false"/>
          <w:color w:val="000000"/>
          <w:sz w:val="28"/>
        </w:rPr>
        <w:t xml:space="preserve">       *ЖК және АЖБ  </w:t>
      </w:r>
      <w:r>
        <w:rPr>
          <w:rFonts w:ascii="Times New Roman"/>
          <w:b w:val="false"/>
          <w:i w:val="false"/>
          <w:color w:val="000000"/>
          <w:sz w:val="28"/>
        </w:rPr>
        <w:t xml:space="preserve">- Жолаушылар көлігі және автомобиль жолдары басқармасы; </w:t>
      </w:r>
      <w:r>
        <w:br/>
      </w:r>
      <w:r>
        <w:rPr>
          <w:rFonts w:ascii="Times New Roman"/>
          <w:b w:val="false"/>
          <w:i w:val="false"/>
          <w:color w:val="000000"/>
          <w:sz w:val="28"/>
        </w:rPr>
        <w:t>
</w:t>
      </w:r>
      <w:r>
        <w:rPr>
          <w:rFonts w:ascii="Times New Roman"/>
          <w:b/>
          <w:i w:val="false"/>
          <w:color w:val="000000"/>
          <w:sz w:val="28"/>
        </w:rPr>
        <w:t xml:space="preserve">       *СҚҚ және ҚБ  </w:t>
      </w:r>
      <w:r>
        <w:rPr>
          <w:rFonts w:ascii="Times New Roman"/>
          <w:b w:val="false"/>
          <w:i w:val="false"/>
          <w:color w:val="000000"/>
          <w:sz w:val="28"/>
        </w:rPr>
        <w:t xml:space="preserve">- Сәулет, қала құрылысы және құрылыс басқармасы; </w:t>
      </w:r>
      <w:r>
        <w:br/>
      </w:r>
      <w:r>
        <w:rPr>
          <w:rFonts w:ascii="Times New Roman"/>
          <w:b w:val="false"/>
          <w:i w:val="false"/>
          <w:color w:val="000000"/>
          <w:sz w:val="28"/>
        </w:rPr>
        <w:t>
</w:t>
      </w:r>
      <w:r>
        <w:rPr>
          <w:rFonts w:ascii="Times New Roman"/>
          <w:b/>
          <w:i w:val="false"/>
          <w:color w:val="000000"/>
          <w:sz w:val="28"/>
        </w:rPr>
        <w:t xml:space="preserve">       *МБ  </w:t>
      </w:r>
      <w:r>
        <w:rPr>
          <w:rFonts w:ascii="Times New Roman"/>
          <w:b w:val="false"/>
          <w:i w:val="false"/>
          <w:color w:val="000000"/>
          <w:sz w:val="28"/>
        </w:rPr>
        <w:t xml:space="preserve">- мәдениет басқармасы; </w:t>
      </w:r>
      <w:r>
        <w:br/>
      </w:r>
      <w:r>
        <w:rPr>
          <w:rFonts w:ascii="Times New Roman"/>
          <w:b w:val="false"/>
          <w:i w:val="false"/>
          <w:color w:val="000000"/>
          <w:sz w:val="28"/>
        </w:rPr>
        <w:t>
</w:t>
      </w:r>
      <w:r>
        <w:rPr>
          <w:rFonts w:ascii="Times New Roman"/>
          <w:b/>
          <w:i w:val="false"/>
          <w:color w:val="000000"/>
          <w:sz w:val="28"/>
        </w:rPr>
        <w:t xml:space="preserve">       *ОЖБ  </w:t>
      </w:r>
      <w:r>
        <w:rPr>
          <w:rFonts w:ascii="Times New Roman"/>
          <w:b w:val="false"/>
          <w:i w:val="false"/>
          <w:color w:val="000000"/>
          <w:sz w:val="28"/>
        </w:rPr>
        <w:t xml:space="preserve">- оңалтудың жеке бағдарламасы.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