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cb3" w14:textId="4ca0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департаментінде 2004 жылдың 21 желтоқсанында N 1801 тіркелген "2005 жылға арналған облыстық бюджет туралы" облыстық мәслихаттың 2004 жылғы 8 желтоқсандағы N 8/126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2005 жылғы 6 желтоқсандағы N 13/230 шешiмi. Маңғыстау облыстық әділет Департаментінде 2005 жылғы 20 желтоқсанда N 1932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және "2005 жылға арналған республикалық бюджет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өзгерістер мен толықтырулар енгізу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облыстық бюджет туралы" облыстық мәслихаттың 2004 жылғы 8 желтоқсандағы N 8/126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(Әділет департаментінде 2004 жылдың 21 желтоқсанында N 1801 тіркелген, "Маңғыстау" газетінде 2004 жылғы 25 желтоқсандағы 212-санында және "Огни Мангистау" газетінде 2004 жылғы 25 желтоқсандағы 210-санында жарияланған; "2005 жылға арналған облыстық бюджет туралы" облыстық мәслихаттың 2004 жылғы 8 желтоқсандағы N 8/126 шешіміне өзгерістер мен толықтырулар енгізу туралы" облыстық мәслихаттың 2005 жылғы 8 ақпанындағы N 9/141 шешімімен өзгерістер мен толықтырулар енгізілген, N 1854 болып тіркелген, "Маңғыстау" газетінде 2005 жылғы 19 ақпандағы 33-34-сандарында және "Огни Мангистау" газетінде 2005 жылғы 19 ақпандағы 33-34-сандарында жарияланған; "2005 жылға арналған облыстық бюджет туралы" облыстық мәслихаттың 2004 жылғы 8 желтоқсандағы N 8/126 шешіміне өзгерістер мен толықтырулар енгізу туралы" облыстық мәслихаттың 2005 жылғы 6 сәуірдегі N 10/148 шешімімен өзгерістер мен толықтырулар енгізілген, N 1896 болып тіркелген, "Маңғыстау" газетінде 2005 жылғы 26 сәуірдегі 76-санында және "Огни Мангистау" газетінде 2005 жылғы 26 сәуірдегі 73-санында жарияланған; "2005 жылға арналған облыстық бюджет туралы" облыстық мәслихаттың 2004 жылғы 8 желтоқсандағы N 8/126 шешіміне өзгерістер мен толықтырулар енгізу туралы" облыстық мәслихаттың 2005 жылғы 30 мамырдағы N 11/194 шешімімен өзгерістер мен толықтырулар енгізілген, N 1910 болып тіркелген, "Маңғыстау" газетінде 2005 жылғы 14 маусымдағы 105-санында және "Огни Мангистау" газетінде 2005 жылғы 14 маусымдағы 104-санында жарияланған; "2005 жылға арналған облыстық бюджет туралы" облыстық мәслихаттың 2004 жылғы 8 желтоқсандағы N 8/126 шешіміне өзгерістер мен толықтырулар енгізу туралы" облыстық мәслихаттың 2005 жылғы 28 қыркүйектегі N 12/211 шешімімен өзгерістер мен толықтырулар енгізілген, N 1923 болып тіркелген, "Маңғыстау" газетінде 2005 жылғы 8 қазандағы 171-172-санында және "Огни Мангистау" газетінде 2005 жылғы 11 қазандағы 171-санында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2005 жылға арналған облыстық бюджет 1-қосымшаға сәйкес мынадай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- 26 749 307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- 22 739 431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- 38 130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- 34 430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 бойынша - 3 937 316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- 28 058 596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- 1 309 289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- 75 028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- 85 028 мың теңге;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- 350 870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- 354 300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- 3 430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- 1 585 131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- 1 585 131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"5,3" саны "5,8"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"6,4" саны "6,3"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"74 420" саны "89 755"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5-қосымшадағы 5-бағанадағы "74 420" саны "89 755"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"719 914" саны "704 982"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"88 124" саны "73 192"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қосымшадағы 3-бағанадағы "88 124" саны "73 192"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"51 789" саны "42 720"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"10 000" саны "4 700"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"41 789" саны "38 020" санымен ауыстырылсын.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тіркелген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 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Қ.Құлжанов                           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Облыстық мәслихатының шешімімен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2004 жылғы 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8/126 шешіміне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желтоқсандағы N 13/230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13"/>
        <w:gridCol w:w="993"/>
        <w:gridCol w:w="5393"/>
        <w:gridCol w:w="1893"/>
        <w:gridCol w:w="1993"/>
        <w:gridCol w:w="1493"/>
      </w:tblGrid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Бекітілген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Нақтыланған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26432799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26749307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22427071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22739431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6695065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6866314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6866314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6 866 314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171249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15086680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15215431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15215431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көрсетуге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645 326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657 686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меншігінен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 таза кірісінің бөлігінің түсімі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 (мүдделер)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мекемелер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ұйымдастыратын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алуды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өткізуден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ақша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бюджеттен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сондай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 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лттық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Банкінің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сметасынан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ұсталатын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екеттік мекемелер 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өсімпұлдар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өндіріп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мекемелерге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бекітілген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мүлікті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3937316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органдарынан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1417411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басқарудың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органдарынан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2519502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2519905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1143664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1128732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-14932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Нақтыланған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Нақтыланған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28019958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28058596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337281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берудіұйымдастыру және біржолға талондарды өткізуден түсетін сомаларды толық жиналуын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басқармасы 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құқық, сот, қылмыстық-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908 514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924 794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908 514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924 794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844 898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861 178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1719017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868 561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  үшін оқулықтар сатып алу  және жеткізу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жеткізугеаудандар (облыстық маңызы бар қалалар) бюджеттеріне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жасауғааудандар (облыстық маңызы бар қалалар) бюджеттеріне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Сәулет,қала құрылысы және құрылыс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5093967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5127382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4606177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4 623 592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2056858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2 077 297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жеке түрлері бойынша халықты арнаулы тағам өнімдерімен мен дәрілік заттармен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елелулі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893 578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880 288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-13 290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1 163 163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1 158 094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-5 069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  тегін және жеңілдетілген жол жүрумен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Сәулет,қала құрылысы және құрылыс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қамтылу мен әлеуметтік бағдарламаларды үйлестіру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(облыстық маңызы бар қалалар) бюджеттеріне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қазыналық кәсiпорындардың бiрiншi және екiншi разрядтағы жұмысшылардiң лауазымдық жалақыларын (ставкаларын) есептеу үшiн коэффициенттердiң мөлшерiн ұлғайтуға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қатысушыларының  жол жүруiн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1636808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1621876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-14932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1636808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1 621 876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-14932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-14 932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ақпараттық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719 782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  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  сақталауын қамтамасыз ету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 жүргізу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  өңірлік бағдарламаларды іске асыру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салу және құрылыс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қорғалатын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аумақтар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жануарлар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дүниесін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 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498 126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-9 069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-3 769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-5 300
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Сәулет,қала құрылысы және құрылыс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және бәсекелестікті қорғау басқармасы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және бәсекелестікті қорғау департаментінің (басқармасының) қызметін қамтамасыз ету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16177272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16176682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16177272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16176682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-1587159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-1309289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АКТИВТЕРІМЕН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 Банкі" АҚ жарғылық капиталын ұлғайту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млекеттің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ішіндесатудан түсетін түсімдер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
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ТАПШЫЛЫ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ТАПШЫЛЫ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1585131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1585 131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