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8cb5" w14:textId="3128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қызыметкерлердің көліктік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2005 жылғы 28 қыркүйектегі № 273 қаулысы. Маңғыстау облысы Әділет департаментінде 2005 жылғы 21 қазанда № 1929 болып тіркелді. Күші жойылды - Маңғыстау облысы әкімдігінің 2017 жылғы 29 мамырдағы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Маңғыстау облысы әкімдігінің 29.05.2017 № 136 қаулысымен(жарияланған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мемілекеттік басқару туралы", </w:t>
      </w:r>
      <w:r>
        <w:rPr>
          <w:rFonts w:ascii="Times New Roman"/>
          <w:b w:val="false"/>
          <w:i w:val="false"/>
          <w:color w:val="000000"/>
          <w:sz w:val="28"/>
        </w:rPr>
        <w:t>"Денсаулық сақтау жүйесі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облыстық мәслихаттың 2004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8/126 </w:t>
      </w:r>
      <w:r>
        <w:rPr>
          <w:rFonts w:ascii="Times New Roman"/>
          <w:b w:val="false"/>
          <w:i w:val="false"/>
          <w:color w:val="000000"/>
          <w:sz w:val="28"/>
        </w:rPr>
        <w:t xml:space="preserve">"2005 жылға арналған облыстық бюджет туралы" шешіміне сәйкес, облыс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қоғамдық көлікте тегін жүру құқығына ие, қызыметтік сипаты жүріп-тұрумен байланысты медициналық қызыметкерлердің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Маңғыстау облыстық қаржы департаменті қаржы қаражатымен уақытылы қаржыландыруды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Маңғыстау облыстық денсаулық сақтау департаменті бөлінген қаражатты мақсатты пайдалануды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облыс әкімінің орынбасары М Қ Тұрсынбековке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мемлекеттік ресми жариялаудан өткен соң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Облыс әкімі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Б. Палымбетов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КЕЛІСЕДІ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 .Қ. Тұрысбеков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 .Ө. Сахимов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 .Т. Қабашев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 . Әбдешұлы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Б. Әлібекова      Маңғыстау облысы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Х.Х. Нұрғалиева      Маңғыстау облысы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Орын. А.Г. Төлегалиева      Маңғыстау облысы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" 28"қыркүйек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сипаты жүріп-тұруға байланысты қоғамдық көлікте тегін жүруге құқығы бар медициналық қызметкерлердің тізбесі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Учаскелік дәрігерлер: Ақтау және Жаңаөзен қалалары емханаларының терапевтері, педиатрлары және учаскелік фтизиатрлары, туберкулез ауруханалары мен туберкулезге қарсы диспансердің фтизиопедиатрлары.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Ақтау және Жаңаөзен қалалары емханалары терапевтік, педиатрлық учаскерлерінің медициниалық мейірбикелері және туберкулез ауруханалары мен туберкулезге қарсы диспансердің фтизиатр саласындағы учаскелік мейірбикелері.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Ақтау және Жаңаөзен қалалары емханаларының учаскелік акушеркалары.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