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35d6" w14:textId="b143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бiлiм беру ұйымдарында әскерге шақырылғанға дейiнгi және әскерге шақыру жасындағы оқушылардың 2005-2006 оқу жылындағы бастапқы әскери даярлығын ұйымдастыру және оны өткiзу туралы</w:t>
      </w:r>
    </w:p>
    <w:p>
      <w:pPr>
        <w:spacing w:after="0"/>
        <w:ind w:left="0"/>
        <w:jc w:val="both"/>
      </w:pPr>
      <w:r>
        <w:rPr>
          <w:rFonts w:ascii="Times New Roman"/>
          <w:b w:val="false"/>
          <w:i w:val="false"/>
          <w:color w:val="000000"/>
          <w:sz w:val="28"/>
        </w:rPr>
        <w:t>Маңғыстау облысы әкімінің 2005 жылғы 23 тамыздағы N 6 шешімі. Маңғыстау облыстық Әділет департаментінде 2005 жылғы 22 қыркүйекте N 1918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жергiлiктi мемлекеттiк басқару туралы" 2001 жылғы 23 қаңтардағы  
</w:t>
      </w:r>
      <w:r>
        <w:rPr>
          <w:rFonts w:ascii="Times New Roman"/>
          <w:b w:val="false"/>
          <w:i w:val="false"/>
          <w:color w:val="000000"/>
          <w:sz w:val="28"/>
        </w:rPr>
        <w:t xml:space="preserve"> N 148 </w:t>
      </w:r>
      <w:r>
        <w:rPr>
          <w:rFonts w:ascii="Times New Roman"/>
          <w:b w:val="false"/>
          <w:i w:val="false"/>
          <w:color w:val="000000"/>
          <w:sz w:val="28"/>
        </w:rPr>
        <w:t>
, "Әскери мiндеттiлiк және әскери қызмет туралы" 2005 жылғы 08 шiлдедегi 
</w:t>
      </w:r>
      <w:r>
        <w:rPr>
          <w:rFonts w:ascii="Times New Roman"/>
          <w:b w:val="false"/>
          <w:i w:val="false"/>
          <w:color w:val="000000"/>
          <w:sz w:val="28"/>
        </w:rPr>
        <w:t xml:space="preserve"> N 74 </w:t>
      </w:r>
      <w:r>
        <w:rPr>
          <w:rFonts w:ascii="Times New Roman"/>
          <w:b w:val="false"/>
          <w:i w:val="false"/>
          <w:color w:val="000000"/>
          <w:sz w:val="28"/>
        </w:rPr>
        <w:t>
-III Заңдарына және Қазақстан Республикасы Үкіметінің "Бастапқы әскери даярлау туралы" 1996 жылғы 01 қарашадағы N 1340 
</w:t>
      </w:r>
      <w:r>
        <w:rPr>
          <w:rFonts w:ascii="Times New Roman"/>
          <w:b w:val="false"/>
          <w:i w:val="false"/>
          <w:color w:val="000000"/>
          <w:sz w:val="28"/>
        </w:rPr>
        <w:t xml:space="preserve"> қаулысына </w:t>
      </w:r>
      <w:r>
        <w:rPr>
          <w:rFonts w:ascii="Times New Roman"/>
          <w:b w:val="false"/>
          <w:i w:val="false"/>
          <w:color w:val="000000"/>
          <w:sz w:val="28"/>
        </w:rPr>
        <w:t>
 сәйкес, 
</w:t>
      </w:r>
      <w:r>
        <w:rPr>
          <w:rFonts w:ascii="Times New Roman"/>
          <w:b/>
          <w:i w:val="false"/>
          <w:color w:val="000000"/>
          <w:sz w:val="28"/>
        </w:rPr>
        <w:t>
ШЕШЕМIН: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"Маңғыстау облысының оқу орындарында, 2005-2006 оқу жылында бастапқы әскери даярлықты (БӘД) ұйымдастырып және оны өткiзудiң" негiзгi iс-шараларының Жоспары (бұдан әрi iс-шаралар Жоспары ) бекiтiлсiн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Қалалар мен аудандардың әкiмдерi, бiлiм, денсаулық сақтау, төтенше жағдайлар жөнiндегi (келiсiм бойынша), қорғаныс iстерi жөнiндегi  Департаменттерi (келiсiм бойынша) және дене тәрбиесi және спорт басқармасы  iс-шаралар жоспарын орындау жөнiнде барлық қажеттi шараларын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Маңғыстау облысының  қорғаныс iстерi жөнiндегi Департаментi, осы iс-шаралар жоспары орындалуының барысын оқу   жылының қорытындысы бойынша облыс әкiмiне хабарласын.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шешiмнiң орындалуына бақылау жасау облыс әкiмiнiң орынбасары С.Б.Керелбаевқа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Әкiм                            Б. Палымбетов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Маңғыстау облысы әкiмiнiң
</w:t>
      </w:r>
      <w:r>
        <w:br/>
      </w:r>
      <w:r>
        <w:rPr>
          <w:rFonts w:ascii="Times New Roman"/>
          <w:b w:val="false"/>
          <w:i w:val="false"/>
          <w:color w:val="000000"/>
          <w:sz w:val="28"/>
        </w:rPr>
        <w:t>
                                                      2005 жылғы 23 тамыздағы
</w:t>
      </w:r>
      <w:r>
        <w:br/>
      </w:r>
      <w:r>
        <w:rPr>
          <w:rFonts w:ascii="Times New Roman"/>
          <w:b w:val="false"/>
          <w:i w:val="false"/>
          <w:color w:val="000000"/>
          <w:sz w:val="28"/>
        </w:rPr>
        <w:t>
                                                       N 6 шешiмiне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Маңғыстау облысының оқу орындарында 2005-2006 оқу жылында бастапқы әскери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даярлықты (БӘД) ұйымдастырып және оны өткiзудiң негiзгi iс-шараларының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693"/>
        <w:gridCol w:w="2313"/>
        <w:gridCol w:w="4713"/>
      </w:tblGrid>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Iс-шаралардың атауы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мерзiмi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Орындалуына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жауаптылар
</w:t>
            </w: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Бастапқы әскери даярлыққа басшылық жасау 
</w:t>
            </w: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жылының қорытындысын
</w:t>
            </w:r>
            <w:r>
              <w:br/>
            </w:r>
            <w:r>
              <w:rPr>
                <w:rFonts w:ascii="Times New Roman"/>
                <w:b w:val="false"/>
                <w:i w:val="false"/>
                <w:color w:val="000000"/>
                <w:sz w:val="20"/>
              </w:rPr>
              <w:t>
шығару, талдау-жүргiзу
</w:t>
            </w:r>
            <w:r>
              <w:br/>
            </w:r>
            <w:r>
              <w:rPr>
                <w:rFonts w:ascii="Times New Roman"/>
                <w:b w:val="false"/>
                <w:i w:val="false"/>
                <w:color w:val="000000"/>
                <w:sz w:val="20"/>
              </w:rPr>
              <w:t>
және БӘД, жастардың
</w:t>
            </w:r>
            <w:r>
              <w:br/>
            </w:r>
            <w:r>
              <w:rPr>
                <w:rFonts w:ascii="Times New Roman"/>
                <w:b w:val="false"/>
                <w:i w:val="false"/>
                <w:color w:val="000000"/>
                <w:sz w:val="20"/>
              </w:rPr>
              <w:t>
әскери-патриоттық және
</w:t>
            </w:r>
            <w:r>
              <w:br/>
            </w:r>
            <w:r>
              <w:rPr>
                <w:rFonts w:ascii="Times New Roman"/>
                <w:b w:val="false"/>
                <w:i w:val="false"/>
                <w:color w:val="000000"/>
                <w:sz w:val="20"/>
              </w:rPr>
              <w:t>
дене шынықтыру даярлығының
</w:t>
            </w:r>
            <w:r>
              <w:br/>
            </w:r>
            <w:r>
              <w:rPr>
                <w:rFonts w:ascii="Times New Roman"/>
                <w:b w:val="false"/>
                <w:i w:val="false"/>
                <w:color w:val="000000"/>
                <w:sz w:val="20"/>
              </w:rPr>
              <w:t>
жай-күйi туралы облыс
</w:t>
            </w:r>
            <w:r>
              <w:br/>
            </w:r>
            <w:r>
              <w:rPr>
                <w:rFonts w:ascii="Times New Roman"/>
                <w:b w:val="false"/>
                <w:i w:val="false"/>
                <w:color w:val="000000"/>
                <w:sz w:val="20"/>
              </w:rPr>
              <w:t>
әкiмiн хабардар ету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жылғы
</w:t>
            </w:r>
            <w:r>
              <w:br/>
            </w:r>
            <w:r>
              <w:rPr>
                <w:rFonts w:ascii="Times New Roman"/>
                <w:b w:val="false"/>
                <w:i w:val="false"/>
                <w:color w:val="000000"/>
                <w:sz w:val="20"/>
              </w:rPr>
              <w:t>
шiлде,
</w:t>
            </w:r>
            <w:r>
              <w:br/>
            </w:r>
            <w:r>
              <w:rPr>
                <w:rFonts w:ascii="Times New Roman"/>
                <w:b w:val="false"/>
                <w:i w:val="false"/>
                <w:color w:val="000000"/>
                <w:sz w:val="20"/>
              </w:rPr>
              <w:t>
тамыз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w:t>
            </w:r>
            <w:r>
              <w:br/>
            </w:r>
            <w:r>
              <w:rPr>
                <w:rFonts w:ascii="Times New Roman"/>
                <w:b w:val="false"/>
                <w:i w:val="false"/>
                <w:color w:val="000000"/>
                <w:sz w:val="20"/>
              </w:rPr>
              <w:t>
қорғаныс iстерi
</w:t>
            </w:r>
            <w:r>
              <w:br/>
            </w:r>
            <w:r>
              <w:rPr>
                <w:rFonts w:ascii="Times New Roman"/>
                <w:b w:val="false"/>
                <w:i w:val="false"/>
                <w:color w:val="000000"/>
                <w:sz w:val="20"/>
              </w:rPr>
              <w:t>
жөнiндегi
</w:t>
            </w:r>
            <w:r>
              <w:br/>
            </w:r>
            <w:r>
              <w:rPr>
                <w:rFonts w:ascii="Times New Roman"/>
                <w:b w:val="false"/>
                <w:i w:val="false"/>
                <w:color w:val="000000"/>
                <w:sz w:val="20"/>
              </w:rPr>
              <w:t>
департаментi (келiсiм
</w:t>
            </w:r>
            <w:r>
              <w:br/>
            </w:r>
            <w:r>
              <w:rPr>
                <w:rFonts w:ascii="Times New Roman"/>
                <w:b w:val="false"/>
                <w:i w:val="false"/>
                <w:color w:val="000000"/>
                <w:sz w:val="20"/>
              </w:rPr>
              <w:t>
бойынша)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Бiрiншi оқу жарты
</w:t>
            </w:r>
            <w:r>
              <w:br/>
            </w:r>
            <w:r>
              <w:rPr>
                <w:rFonts w:ascii="Times New Roman"/>
                <w:b w:val="false"/>
                <w:i w:val="false"/>
                <w:color w:val="000000"/>
                <w:sz w:val="20"/>
              </w:rPr>
              <w:t>
жылдығының қорытындысы
</w:t>
            </w:r>
            <w:r>
              <w:br/>
            </w:r>
            <w:r>
              <w:rPr>
                <w:rFonts w:ascii="Times New Roman"/>
                <w:b w:val="false"/>
                <w:i w:val="false"/>
                <w:color w:val="000000"/>
                <w:sz w:val="20"/>
              </w:rPr>
              <w:t>
бойынша облыстық бiлiм
</w:t>
            </w:r>
            <w:r>
              <w:br/>
            </w:r>
            <w:r>
              <w:rPr>
                <w:rFonts w:ascii="Times New Roman"/>
                <w:b w:val="false"/>
                <w:i w:val="false"/>
                <w:color w:val="000000"/>
                <w:sz w:val="20"/>
              </w:rPr>
              <w:t>
департаментi мен мүдделi
</w:t>
            </w:r>
            <w:r>
              <w:br/>
            </w:r>
            <w:r>
              <w:rPr>
                <w:rFonts w:ascii="Times New Roman"/>
                <w:b w:val="false"/>
                <w:i w:val="false"/>
                <w:color w:val="000000"/>
                <w:sz w:val="20"/>
              </w:rPr>
              <w:t>
ұйымдардың бiрлескен
</w:t>
            </w:r>
            <w:r>
              <w:br/>
            </w:r>
            <w:r>
              <w:rPr>
                <w:rFonts w:ascii="Times New Roman"/>
                <w:b w:val="false"/>
                <w:i w:val="false"/>
                <w:color w:val="000000"/>
                <w:sz w:val="20"/>
              </w:rPr>
              <w:t>
отырысын дайындау және оны
</w:t>
            </w:r>
            <w:r>
              <w:br/>
            </w:r>
            <w:r>
              <w:rPr>
                <w:rFonts w:ascii="Times New Roman"/>
                <w:b w:val="false"/>
                <w:i w:val="false"/>
                <w:color w:val="000000"/>
                <w:sz w:val="20"/>
              </w:rPr>
              <w:t>
өткiзу, онда БӘД, жастар-
</w:t>
            </w:r>
            <w:r>
              <w:br/>
            </w:r>
            <w:r>
              <w:rPr>
                <w:rFonts w:ascii="Times New Roman"/>
                <w:b w:val="false"/>
                <w:i w:val="false"/>
                <w:color w:val="000000"/>
                <w:sz w:val="20"/>
              </w:rPr>
              <w:t>
дың әскери-патриоттық
</w:t>
            </w:r>
            <w:r>
              <w:br/>
            </w:r>
            <w:r>
              <w:rPr>
                <w:rFonts w:ascii="Times New Roman"/>
                <w:b w:val="false"/>
                <w:i w:val="false"/>
                <w:color w:val="000000"/>
                <w:sz w:val="20"/>
              </w:rPr>
              <w:t>
тәрбиесi мен дене
</w:t>
            </w:r>
            <w:r>
              <w:br/>
            </w:r>
            <w:r>
              <w:rPr>
                <w:rFonts w:ascii="Times New Roman"/>
                <w:b w:val="false"/>
                <w:i w:val="false"/>
                <w:color w:val="000000"/>
                <w:sz w:val="20"/>
              </w:rPr>
              <w:t>
шынықтыруын ұйымдастыру
</w:t>
            </w:r>
            <w:r>
              <w:br/>
            </w:r>
            <w:r>
              <w:rPr>
                <w:rFonts w:ascii="Times New Roman"/>
                <w:b w:val="false"/>
                <w:i w:val="false"/>
                <w:color w:val="000000"/>
                <w:sz w:val="20"/>
              </w:rPr>
              <w:t>
және өткiзудi жақсартудың
</w:t>
            </w:r>
            <w:r>
              <w:br/>
            </w:r>
            <w:r>
              <w:rPr>
                <w:rFonts w:ascii="Times New Roman"/>
                <w:b w:val="false"/>
                <w:i w:val="false"/>
                <w:color w:val="000000"/>
                <w:sz w:val="20"/>
              </w:rPr>
              <w:t>
мәселелерiн қарау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қаңтар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w:t>
            </w:r>
            <w:r>
              <w:br/>
            </w:r>
            <w:r>
              <w:rPr>
                <w:rFonts w:ascii="Times New Roman"/>
                <w:b w:val="false"/>
                <w:i w:val="false"/>
                <w:color w:val="000000"/>
                <w:sz w:val="20"/>
              </w:rPr>
              <w:t>
бiлiм департаментi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оқу орындарын БӘД
</w:t>
            </w:r>
            <w:r>
              <w:br/>
            </w:r>
            <w:r>
              <w:rPr>
                <w:rFonts w:ascii="Times New Roman"/>
                <w:b w:val="false"/>
                <w:i w:val="false"/>
                <w:color w:val="000000"/>
                <w:sz w:val="20"/>
              </w:rPr>
              <w:t>
ұйымдастырушы-оқытушыла-
</w:t>
            </w:r>
            <w:r>
              <w:br/>
            </w:r>
            <w:r>
              <w:rPr>
                <w:rFonts w:ascii="Times New Roman"/>
                <w:b w:val="false"/>
                <w:i w:val="false"/>
                <w:color w:val="000000"/>
                <w:sz w:val="20"/>
              </w:rPr>
              <w:t>
рымен жасақтау жөнiндегi
</w:t>
            </w:r>
            <w:r>
              <w:br/>
            </w:r>
            <w:r>
              <w:rPr>
                <w:rFonts w:ascii="Times New Roman"/>
                <w:b w:val="false"/>
                <w:i w:val="false"/>
                <w:color w:val="000000"/>
                <w:sz w:val="20"/>
              </w:rPr>
              <w:t>
жұмысты жандандыру, ол
</w:t>
            </w:r>
            <w:r>
              <w:br/>
            </w:r>
            <w:r>
              <w:rPr>
                <w:rFonts w:ascii="Times New Roman"/>
                <w:b w:val="false"/>
                <w:i w:val="false"/>
                <w:color w:val="000000"/>
                <w:sz w:val="20"/>
              </w:rPr>
              <w:t>
үшiн келешектiк жасақтау
</w:t>
            </w:r>
            <w:r>
              <w:br/>
            </w:r>
            <w:r>
              <w:rPr>
                <w:rFonts w:ascii="Times New Roman"/>
                <w:b w:val="false"/>
                <w:i w:val="false"/>
                <w:color w:val="000000"/>
                <w:sz w:val="20"/>
              </w:rPr>
              <w:t>
жоспарын қайта қарау,
</w:t>
            </w:r>
            <w:r>
              <w:br/>
            </w:r>
            <w:r>
              <w:rPr>
                <w:rFonts w:ascii="Times New Roman"/>
                <w:b w:val="false"/>
                <w:i w:val="false"/>
                <w:color w:val="000000"/>
                <w:sz w:val="20"/>
              </w:rPr>
              <w:t>
қажетiне қарай толықтыру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r>
              <w:br/>
            </w:r>
            <w:r>
              <w:rPr>
                <w:rFonts w:ascii="Times New Roman"/>
                <w:b w:val="false"/>
                <w:i w:val="false"/>
                <w:color w:val="000000"/>
                <w:sz w:val="20"/>
              </w:rPr>
              <w:t>
жоспар
</w:t>
            </w:r>
            <w:r>
              <w:br/>
            </w:r>
            <w:r>
              <w:rPr>
                <w:rFonts w:ascii="Times New Roman"/>
                <w:b w:val="false"/>
                <w:i w:val="false"/>
                <w:color w:val="000000"/>
                <w:sz w:val="20"/>
              </w:rPr>
              <w:t>
бойынша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w:t>
            </w:r>
            <w:r>
              <w:br/>
            </w:r>
            <w:r>
              <w:rPr>
                <w:rFonts w:ascii="Times New Roman"/>
                <w:b w:val="false"/>
                <w:i w:val="false"/>
                <w:color w:val="000000"/>
                <w:sz w:val="20"/>
              </w:rPr>
              <w:t>
бiлiм департаментi,
</w:t>
            </w:r>
            <w:r>
              <w:br/>
            </w:r>
            <w:r>
              <w:rPr>
                <w:rFonts w:ascii="Times New Roman"/>
                <w:b w:val="false"/>
                <w:i w:val="false"/>
                <w:color w:val="000000"/>
                <w:sz w:val="20"/>
              </w:rPr>
              <w:t>
Маңғыстау облысының
</w:t>
            </w:r>
            <w:r>
              <w:br/>
            </w:r>
            <w:r>
              <w:rPr>
                <w:rFonts w:ascii="Times New Roman"/>
                <w:b w:val="false"/>
                <w:i w:val="false"/>
                <w:color w:val="000000"/>
                <w:sz w:val="20"/>
              </w:rPr>
              <w:t>
қорғаныс iстерi
</w:t>
            </w:r>
            <w:r>
              <w:br/>
            </w:r>
            <w:r>
              <w:rPr>
                <w:rFonts w:ascii="Times New Roman"/>
                <w:b w:val="false"/>
                <w:i w:val="false"/>
                <w:color w:val="000000"/>
                <w:sz w:val="20"/>
              </w:rPr>
              <w:t>
жөнiндегi
</w:t>
            </w:r>
            <w:r>
              <w:br/>
            </w:r>
            <w:r>
              <w:rPr>
                <w:rFonts w:ascii="Times New Roman"/>
                <w:b w:val="false"/>
                <w:i w:val="false"/>
                <w:color w:val="000000"/>
                <w:sz w:val="20"/>
              </w:rPr>
              <w:t>
департаментi (келiсiм
</w:t>
            </w:r>
            <w:r>
              <w:br/>
            </w:r>
            <w:r>
              <w:rPr>
                <w:rFonts w:ascii="Times New Roman"/>
                <w:b w:val="false"/>
                <w:i w:val="false"/>
                <w:color w:val="000000"/>
                <w:sz w:val="20"/>
              </w:rPr>
              <w:t>
бойынша)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және Талдықорған
</w:t>
            </w:r>
            <w:r>
              <w:br/>
            </w:r>
            <w:r>
              <w:rPr>
                <w:rFonts w:ascii="Times New Roman"/>
                <w:b w:val="false"/>
                <w:i w:val="false"/>
                <w:color w:val="000000"/>
                <w:sz w:val="20"/>
              </w:rPr>
              <w:t>
педагогикалық
</w:t>
            </w:r>
            <w:r>
              <w:br/>
            </w:r>
            <w:r>
              <w:rPr>
                <w:rFonts w:ascii="Times New Roman"/>
                <w:b w:val="false"/>
                <w:i w:val="false"/>
                <w:color w:val="000000"/>
                <w:sz w:val="20"/>
              </w:rPr>
              <w:t>
институттарына және Астана
</w:t>
            </w:r>
            <w:r>
              <w:br/>
            </w:r>
            <w:r>
              <w:rPr>
                <w:rFonts w:ascii="Times New Roman"/>
                <w:b w:val="false"/>
                <w:i w:val="false"/>
                <w:color w:val="000000"/>
                <w:sz w:val="20"/>
              </w:rPr>
              <w:t>
қаласындағы Аграрлық
</w:t>
            </w:r>
            <w:r>
              <w:br/>
            </w:r>
            <w:r>
              <w:rPr>
                <w:rFonts w:ascii="Times New Roman"/>
                <w:b w:val="false"/>
                <w:i w:val="false"/>
                <w:color w:val="000000"/>
                <w:sz w:val="20"/>
              </w:rPr>
              <w:t>
университетi жанындағы
</w:t>
            </w:r>
            <w:r>
              <w:br/>
            </w:r>
            <w:r>
              <w:rPr>
                <w:rFonts w:ascii="Times New Roman"/>
                <w:b w:val="false"/>
                <w:i w:val="false"/>
                <w:color w:val="000000"/>
                <w:sz w:val="20"/>
              </w:rPr>
              <w:t>
бiлiм көтеру курсында БӘД
</w:t>
            </w:r>
            <w:r>
              <w:br/>
            </w:r>
            <w:r>
              <w:rPr>
                <w:rFonts w:ascii="Times New Roman"/>
                <w:b w:val="false"/>
                <w:i w:val="false"/>
                <w:color w:val="000000"/>
                <w:sz w:val="20"/>
              </w:rPr>
              <w:t>
және дене тәрбиесi
</w:t>
            </w:r>
            <w:r>
              <w:br/>
            </w:r>
            <w:r>
              <w:rPr>
                <w:rFonts w:ascii="Times New Roman"/>
                <w:b w:val="false"/>
                <w:i w:val="false"/>
                <w:color w:val="000000"/>
                <w:sz w:val="20"/>
              </w:rPr>
              <w:t>
оқытушыларын даярлау үшiн
</w:t>
            </w:r>
            <w:r>
              <w:br/>
            </w:r>
            <w:r>
              <w:rPr>
                <w:rFonts w:ascii="Times New Roman"/>
                <w:b w:val="false"/>
                <w:i w:val="false"/>
                <w:color w:val="000000"/>
                <w:sz w:val="20"/>
              </w:rPr>
              <w:t>
кандидаттарды iрiктеу
</w:t>
            </w:r>
            <w:r>
              <w:br/>
            </w:r>
            <w:r>
              <w:rPr>
                <w:rFonts w:ascii="Times New Roman"/>
                <w:b w:val="false"/>
                <w:i w:val="false"/>
                <w:color w:val="000000"/>
                <w:sz w:val="20"/>
              </w:rPr>
              <w:t>
жөнiндегi жұмысты жүргiзу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r>
              <w:br/>
            </w:r>
            <w:r>
              <w:rPr>
                <w:rFonts w:ascii="Times New Roman"/>
                <w:b w:val="false"/>
                <w:i w:val="false"/>
                <w:color w:val="000000"/>
                <w:sz w:val="20"/>
              </w:rPr>
              <w:t>
жоспар
</w:t>
            </w:r>
            <w:r>
              <w:br/>
            </w:r>
            <w:r>
              <w:rPr>
                <w:rFonts w:ascii="Times New Roman"/>
                <w:b w:val="false"/>
                <w:i w:val="false"/>
                <w:color w:val="000000"/>
                <w:sz w:val="20"/>
              </w:rPr>
              <w:t>
бойынша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w:t>
            </w:r>
            <w:r>
              <w:br/>
            </w:r>
            <w:r>
              <w:rPr>
                <w:rFonts w:ascii="Times New Roman"/>
                <w:b w:val="false"/>
                <w:i w:val="false"/>
                <w:color w:val="000000"/>
                <w:sz w:val="20"/>
              </w:rPr>
              <w:t>
бiлiм департаментi,
</w:t>
            </w:r>
            <w:r>
              <w:br/>
            </w:r>
            <w:r>
              <w:rPr>
                <w:rFonts w:ascii="Times New Roman"/>
                <w:b w:val="false"/>
                <w:i w:val="false"/>
                <w:color w:val="000000"/>
                <w:sz w:val="20"/>
              </w:rPr>
              <w:t>
Маңғыстау облысының
</w:t>
            </w:r>
            <w:r>
              <w:br/>
            </w:r>
            <w:r>
              <w:rPr>
                <w:rFonts w:ascii="Times New Roman"/>
                <w:b w:val="false"/>
                <w:i w:val="false"/>
                <w:color w:val="000000"/>
                <w:sz w:val="20"/>
              </w:rPr>
              <w:t>
қорғаныс iстерi
</w:t>
            </w:r>
            <w:r>
              <w:br/>
            </w:r>
            <w:r>
              <w:rPr>
                <w:rFonts w:ascii="Times New Roman"/>
                <w:b w:val="false"/>
                <w:i w:val="false"/>
                <w:color w:val="000000"/>
                <w:sz w:val="20"/>
              </w:rPr>
              <w:t>
жөнiндегi
</w:t>
            </w:r>
            <w:r>
              <w:br/>
            </w:r>
            <w:r>
              <w:rPr>
                <w:rFonts w:ascii="Times New Roman"/>
                <w:b w:val="false"/>
                <w:i w:val="false"/>
                <w:color w:val="000000"/>
                <w:sz w:val="20"/>
              </w:rPr>
              <w:t>
департаментi (келiсiм
</w:t>
            </w:r>
            <w:r>
              <w:br/>
            </w:r>
            <w:r>
              <w:rPr>
                <w:rFonts w:ascii="Times New Roman"/>
                <w:b w:val="false"/>
                <w:i w:val="false"/>
                <w:color w:val="000000"/>
                <w:sz w:val="20"/>
              </w:rPr>
              <w:t>
бойынша)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БӘД, ӘПТ жүргiзу және
</w:t>
            </w:r>
            <w:r>
              <w:br/>
            </w:r>
            <w:r>
              <w:rPr>
                <w:rFonts w:ascii="Times New Roman"/>
                <w:b w:val="false"/>
                <w:i w:val="false"/>
                <w:color w:val="000000"/>
                <w:sz w:val="20"/>
              </w:rPr>
              <w:t>
оқу-материалдық базасын
</w:t>
            </w:r>
            <w:r>
              <w:br/>
            </w:r>
            <w:r>
              <w:rPr>
                <w:rFonts w:ascii="Times New Roman"/>
                <w:b w:val="false"/>
                <w:i w:val="false"/>
                <w:color w:val="000000"/>
                <w:sz w:val="20"/>
              </w:rPr>
              <w:t>
жасау мәселелерi бойынша
</w:t>
            </w:r>
            <w:r>
              <w:br/>
            </w:r>
            <w:r>
              <w:rPr>
                <w:rFonts w:ascii="Times New Roman"/>
                <w:b w:val="false"/>
                <w:i w:val="false"/>
                <w:color w:val="000000"/>
                <w:sz w:val="20"/>
              </w:rPr>
              <w:t>
облыстық бiлiм беру
</w:t>
            </w:r>
            <w:r>
              <w:br/>
            </w:r>
            <w:r>
              <w:rPr>
                <w:rFonts w:ascii="Times New Roman"/>
                <w:b w:val="false"/>
                <w:i w:val="false"/>
                <w:color w:val="000000"/>
                <w:sz w:val="20"/>
              </w:rPr>
              <w:t>
мекемелерiне практикалық
</w:t>
            </w:r>
            <w:r>
              <w:br/>
            </w:r>
            <w:r>
              <w:rPr>
                <w:rFonts w:ascii="Times New Roman"/>
                <w:b w:val="false"/>
                <w:i w:val="false"/>
                <w:color w:val="000000"/>
                <w:sz w:val="20"/>
              </w:rPr>
              <w:t>
көмек көрсетудi жүзеге
</w:t>
            </w:r>
            <w:r>
              <w:br/>
            </w:r>
            <w:r>
              <w:rPr>
                <w:rFonts w:ascii="Times New Roman"/>
                <w:b w:val="false"/>
                <w:i w:val="false"/>
                <w:color w:val="000000"/>
                <w:sz w:val="20"/>
              </w:rPr>
              <w:t>
асыру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w:t>
            </w:r>
            <w:r>
              <w:br/>
            </w:r>
            <w:r>
              <w:rPr>
                <w:rFonts w:ascii="Times New Roman"/>
                <w:b w:val="false"/>
                <w:i w:val="false"/>
                <w:color w:val="000000"/>
                <w:sz w:val="20"/>
              </w:rPr>
              <w:t>
iшiнде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w:t>
            </w:r>
            <w:r>
              <w:br/>
            </w:r>
            <w:r>
              <w:rPr>
                <w:rFonts w:ascii="Times New Roman"/>
                <w:b w:val="false"/>
                <w:i w:val="false"/>
                <w:color w:val="000000"/>
                <w:sz w:val="20"/>
              </w:rPr>
              <w:t>
мұғалiмдер бiлiмiн 
</w:t>
            </w:r>
            <w:r>
              <w:br/>
            </w:r>
            <w:r>
              <w:rPr>
                <w:rFonts w:ascii="Times New Roman"/>
                <w:b w:val="false"/>
                <w:i w:val="false"/>
                <w:color w:val="000000"/>
                <w:sz w:val="20"/>
              </w:rPr>
              <w:t>
жетiлдiру институты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бiлiм беретiн
</w:t>
            </w:r>
            <w:r>
              <w:br/>
            </w:r>
            <w:r>
              <w:rPr>
                <w:rFonts w:ascii="Times New Roman"/>
                <w:b w:val="false"/>
                <w:i w:val="false"/>
                <w:color w:val="000000"/>
                <w:sz w:val="20"/>
              </w:rPr>
              <w:t>
мектептердiң 10 класс, КТМ
</w:t>
            </w:r>
            <w:r>
              <w:br/>
            </w:r>
            <w:r>
              <w:rPr>
                <w:rFonts w:ascii="Times New Roman"/>
                <w:b w:val="false"/>
                <w:i w:val="false"/>
                <w:color w:val="000000"/>
                <w:sz w:val="20"/>
              </w:rPr>
              <w:t>
бітірер алдындағы курстар
</w:t>
            </w:r>
            <w:r>
              <w:br/>
            </w:r>
            <w:r>
              <w:rPr>
                <w:rFonts w:ascii="Times New Roman"/>
                <w:b w:val="false"/>
                <w:i w:val="false"/>
                <w:color w:val="000000"/>
                <w:sz w:val="20"/>
              </w:rPr>
              <w:t>
және АООО-оқушыларымен
</w:t>
            </w:r>
            <w:r>
              <w:br/>
            </w:r>
            <w:r>
              <w:rPr>
                <w:rFonts w:ascii="Times New Roman"/>
                <w:b w:val="false"/>
                <w:i w:val="false"/>
                <w:color w:val="000000"/>
                <w:sz w:val="20"/>
              </w:rPr>
              <w:t>
ұсынылған бағдарлама
</w:t>
            </w:r>
            <w:r>
              <w:br/>
            </w:r>
            <w:r>
              <w:rPr>
                <w:rFonts w:ascii="Times New Roman"/>
                <w:b w:val="false"/>
                <w:i w:val="false"/>
                <w:color w:val="000000"/>
                <w:sz w:val="20"/>
              </w:rPr>
              <w:t>
бойынша 6-күндiк (48
</w:t>
            </w:r>
            <w:r>
              <w:br/>
            </w:r>
            <w:r>
              <w:rPr>
                <w:rFonts w:ascii="Times New Roman"/>
                <w:b w:val="false"/>
                <w:i w:val="false"/>
                <w:color w:val="000000"/>
                <w:sz w:val="20"/>
              </w:rPr>
              <w:t>
сағат) оқу-дала (лагерлiк)
</w:t>
            </w:r>
            <w:r>
              <w:br/>
            </w:r>
            <w:r>
              <w:rPr>
                <w:rFonts w:ascii="Times New Roman"/>
                <w:b w:val="false"/>
                <w:i w:val="false"/>
                <w:color w:val="000000"/>
                <w:sz w:val="20"/>
              </w:rPr>
              <w:t>
жиындарын ұйымдастыру және
</w:t>
            </w:r>
            <w:r>
              <w:br/>
            </w:r>
            <w:r>
              <w:rPr>
                <w:rFonts w:ascii="Times New Roman"/>
                <w:b w:val="false"/>
                <w:i w:val="false"/>
                <w:color w:val="000000"/>
                <w:sz w:val="20"/>
              </w:rPr>
              <w:t>
оны өткiзу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мамыр,
</w:t>
            </w:r>
            <w:r>
              <w:br/>
            </w:r>
            <w:r>
              <w:rPr>
                <w:rFonts w:ascii="Times New Roman"/>
                <w:b w:val="false"/>
                <w:i w:val="false"/>
                <w:color w:val="000000"/>
                <w:sz w:val="20"/>
              </w:rPr>
              <w:t>
маусым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w:t>
            </w:r>
            <w:r>
              <w:br/>
            </w:r>
            <w:r>
              <w:rPr>
                <w:rFonts w:ascii="Times New Roman"/>
                <w:b w:val="false"/>
                <w:i w:val="false"/>
                <w:color w:val="000000"/>
                <w:sz w:val="20"/>
              </w:rPr>
              <w:t>
аудандардың әкiмдерi,
</w:t>
            </w:r>
            <w:r>
              <w:br/>
            </w:r>
            <w:r>
              <w:rPr>
                <w:rFonts w:ascii="Times New Roman"/>
                <w:b w:val="false"/>
                <w:i w:val="false"/>
                <w:color w:val="000000"/>
                <w:sz w:val="20"/>
              </w:rPr>
              <w:t>
Маңғыстау облысының
</w:t>
            </w:r>
            <w:r>
              <w:br/>
            </w:r>
            <w:r>
              <w:rPr>
                <w:rFonts w:ascii="Times New Roman"/>
                <w:b w:val="false"/>
                <w:i w:val="false"/>
                <w:color w:val="000000"/>
                <w:sz w:val="20"/>
              </w:rPr>
              <w:t>
бiлiм департаментi,
</w:t>
            </w:r>
            <w:r>
              <w:br/>
            </w:r>
            <w:r>
              <w:rPr>
                <w:rFonts w:ascii="Times New Roman"/>
                <w:b w:val="false"/>
                <w:i w:val="false"/>
                <w:color w:val="000000"/>
                <w:sz w:val="20"/>
              </w:rPr>
              <w:t>
Маңғыстау облысының
</w:t>
            </w:r>
            <w:r>
              <w:br/>
            </w:r>
            <w:r>
              <w:rPr>
                <w:rFonts w:ascii="Times New Roman"/>
                <w:b w:val="false"/>
                <w:i w:val="false"/>
                <w:color w:val="000000"/>
                <w:sz w:val="20"/>
              </w:rPr>
              <w:t>
қорғаныс iстерi
</w:t>
            </w:r>
            <w:r>
              <w:br/>
            </w:r>
            <w:r>
              <w:rPr>
                <w:rFonts w:ascii="Times New Roman"/>
                <w:b w:val="false"/>
                <w:i w:val="false"/>
                <w:color w:val="000000"/>
                <w:sz w:val="20"/>
              </w:rPr>
              <w:t>
жөнiндегi
</w:t>
            </w:r>
            <w:r>
              <w:br/>
            </w:r>
            <w:r>
              <w:rPr>
                <w:rFonts w:ascii="Times New Roman"/>
                <w:b w:val="false"/>
                <w:i w:val="false"/>
                <w:color w:val="000000"/>
                <w:sz w:val="20"/>
              </w:rPr>
              <w:t>
департаментi (келiсiм
</w:t>
            </w:r>
            <w:r>
              <w:br/>
            </w:r>
            <w:r>
              <w:rPr>
                <w:rFonts w:ascii="Times New Roman"/>
                <w:b w:val="false"/>
                <w:i w:val="false"/>
                <w:color w:val="000000"/>
                <w:sz w:val="20"/>
              </w:rPr>
              <w:t>
бойынша)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оқу орындарында
</w:t>
            </w:r>
            <w:r>
              <w:br/>
            </w:r>
            <w:r>
              <w:rPr>
                <w:rFonts w:ascii="Times New Roman"/>
                <w:b w:val="false"/>
                <w:i w:val="false"/>
                <w:color w:val="000000"/>
                <w:sz w:val="20"/>
              </w:rPr>
              <w:t>
БӘД сабағын өтетiн оқушы
</w:t>
            </w:r>
            <w:r>
              <w:br/>
            </w:r>
            <w:r>
              <w:rPr>
                <w:rFonts w:ascii="Times New Roman"/>
                <w:b w:val="false"/>
                <w:i w:val="false"/>
                <w:color w:val="000000"/>
                <w:sz w:val="20"/>
              </w:rPr>
              <w:t>
жастарды
</w:t>
            </w:r>
            <w:r>
              <w:br/>
            </w:r>
            <w:r>
              <w:rPr>
                <w:rFonts w:ascii="Times New Roman"/>
                <w:b w:val="false"/>
                <w:i w:val="false"/>
                <w:color w:val="000000"/>
                <w:sz w:val="20"/>
              </w:rPr>
              <w:t>
диспансеризациядан өз
</w:t>
            </w:r>
            <w:r>
              <w:br/>
            </w:r>
            <w:r>
              <w:rPr>
                <w:rFonts w:ascii="Times New Roman"/>
                <w:b w:val="false"/>
                <w:i w:val="false"/>
                <w:color w:val="000000"/>
                <w:sz w:val="20"/>
              </w:rPr>
              <w:t>
уақытында өткiзу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қазанға
</w:t>
            </w:r>
            <w:r>
              <w:br/>
            </w:r>
            <w:r>
              <w:rPr>
                <w:rFonts w:ascii="Times New Roman"/>
                <w:b w:val="false"/>
                <w:i w:val="false"/>
                <w:color w:val="000000"/>
                <w:sz w:val="20"/>
              </w:rPr>
              <w:t>
дейiн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w:t>
            </w:r>
            <w:r>
              <w:br/>
            </w:r>
            <w:r>
              <w:rPr>
                <w:rFonts w:ascii="Times New Roman"/>
                <w:b w:val="false"/>
                <w:i w:val="false"/>
                <w:color w:val="000000"/>
                <w:sz w:val="20"/>
              </w:rPr>
              <w:t>
аудандардың
</w:t>
            </w:r>
            <w:r>
              <w:br/>
            </w:r>
            <w:r>
              <w:rPr>
                <w:rFonts w:ascii="Times New Roman"/>
                <w:b w:val="false"/>
                <w:i w:val="false"/>
                <w:color w:val="000000"/>
                <w:sz w:val="20"/>
              </w:rPr>
              <w:t>
әкiмдерi, Маңғыстау
</w:t>
            </w:r>
            <w:r>
              <w:br/>
            </w:r>
            <w:r>
              <w:rPr>
                <w:rFonts w:ascii="Times New Roman"/>
                <w:b w:val="false"/>
                <w:i w:val="false"/>
                <w:color w:val="000000"/>
                <w:sz w:val="20"/>
              </w:rPr>
              <w:t>
облысының денсаулық
</w:t>
            </w:r>
            <w:r>
              <w:br/>
            </w:r>
            <w:r>
              <w:rPr>
                <w:rFonts w:ascii="Times New Roman"/>
                <w:b w:val="false"/>
                <w:i w:val="false"/>
                <w:color w:val="000000"/>
                <w:sz w:val="20"/>
              </w:rPr>
              <w:t>
сақтау департаментi,
</w:t>
            </w:r>
            <w:r>
              <w:br/>
            </w:r>
            <w:r>
              <w:rPr>
                <w:rFonts w:ascii="Times New Roman"/>
                <w:b w:val="false"/>
                <w:i w:val="false"/>
                <w:color w:val="000000"/>
                <w:sz w:val="20"/>
              </w:rPr>
              <w:t>
Маңғыстау облысының
</w:t>
            </w:r>
            <w:r>
              <w:br/>
            </w:r>
            <w:r>
              <w:rPr>
                <w:rFonts w:ascii="Times New Roman"/>
                <w:b w:val="false"/>
                <w:i w:val="false"/>
                <w:color w:val="000000"/>
                <w:sz w:val="20"/>
              </w:rPr>
              <w:t>
бiлiм департаментi
</w:t>
            </w:r>
          </w:p>
        </w:tc>
      </w:tr>
      <w:tr>
        <w:trPr>
          <w:trHeight w:val="177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оқу орындарындағы
</w:t>
            </w:r>
            <w:r>
              <w:br/>
            </w:r>
            <w:r>
              <w:rPr>
                <w:rFonts w:ascii="Times New Roman"/>
                <w:b w:val="false"/>
                <w:i w:val="false"/>
                <w:color w:val="000000"/>
                <w:sz w:val="20"/>
              </w:rPr>
              <w:t>
бастапқы әскери даярлықтың,
</w:t>
            </w:r>
            <w:r>
              <w:br/>
            </w:r>
            <w:r>
              <w:rPr>
                <w:rFonts w:ascii="Times New Roman"/>
                <w:b w:val="false"/>
                <w:i w:val="false"/>
                <w:color w:val="000000"/>
                <w:sz w:val="20"/>
              </w:rPr>
              <w:t>
әскери-патриоттық және
</w:t>
            </w:r>
            <w:r>
              <w:br/>
            </w:r>
            <w:r>
              <w:rPr>
                <w:rFonts w:ascii="Times New Roman"/>
                <w:b w:val="false"/>
                <w:i w:val="false"/>
                <w:color w:val="000000"/>
                <w:sz w:val="20"/>
              </w:rPr>
              <w:t>
дене тәрбиесiнiң
</w:t>
            </w:r>
            <w:r>
              <w:br/>
            </w:r>
            <w:r>
              <w:rPr>
                <w:rFonts w:ascii="Times New Roman"/>
                <w:b w:val="false"/>
                <w:i w:val="false"/>
                <w:color w:val="000000"/>
                <w:sz w:val="20"/>
              </w:rPr>
              <w:t>
жай-күйiне тексеру жүргiзу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кестеге
</w:t>
            </w:r>
            <w:r>
              <w:br/>
            </w:r>
            <w:r>
              <w:rPr>
                <w:rFonts w:ascii="Times New Roman"/>
                <w:b w:val="false"/>
                <w:i w:val="false"/>
                <w:color w:val="000000"/>
                <w:sz w:val="20"/>
              </w:rPr>
              <w:t>
сәйкес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w:t>
            </w:r>
            <w:r>
              <w:br/>
            </w:r>
            <w:r>
              <w:rPr>
                <w:rFonts w:ascii="Times New Roman"/>
                <w:b w:val="false"/>
                <w:i w:val="false"/>
                <w:color w:val="000000"/>
                <w:sz w:val="20"/>
              </w:rPr>
              <w:t>
қорғаныс iстерi
</w:t>
            </w:r>
            <w:r>
              <w:br/>
            </w:r>
            <w:r>
              <w:rPr>
                <w:rFonts w:ascii="Times New Roman"/>
                <w:b w:val="false"/>
                <w:i w:val="false"/>
                <w:color w:val="000000"/>
                <w:sz w:val="20"/>
              </w:rPr>
              <w:t>
жөнiндегi
</w:t>
            </w:r>
            <w:r>
              <w:br/>
            </w:r>
            <w:r>
              <w:rPr>
                <w:rFonts w:ascii="Times New Roman"/>
                <w:b w:val="false"/>
                <w:i w:val="false"/>
                <w:color w:val="000000"/>
                <w:sz w:val="20"/>
              </w:rPr>
              <w:t>
департаментi (келiсiм
</w:t>
            </w:r>
            <w:r>
              <w:br/>
            </w:r>
            <w:r>
              <w:rPr>
                <w:rFonts w:ascii="Times New Roman"/>
                <w:b w:val="false"/>
                <w:i w:val="false"/>
                <w:color w:val="000000"/>
                <w:sz w:val="20"/>
              </w:rPr>
              <w:t>
бойынша),  Маңғыстау
</w:t>
            </w:r>
            <w:r>
              <w:br/>
            </w:r>
            <w:r>
              <w:rPr>
                <w:rFonts w:ascii="Times New Roman"/>
                <w:b w:val="false"/>
                <w:i w:val="false"/>
                <w:color w:val="000000"/>
                <w:sz w:val="20"/>
              </w:rPr>
              <w:t>
облысының бiлiм
</w:t>
            </w:r>
            <w:r>
              <w:br/>
            </w:r>
            <w:r>
              <w:rPr>
                <w:rFonts w:ascii="Times New Roman"/>
                <w:b w:val="false"/>
                <w:i w:val="false"/>
                <w:color w:val="000000"/>
                <w:sz w:val="20"/>
              </w:rPr>
              <w:t>
департаментi,
</w:t>
            </w:r>
            <w:r>
              <w:br/>
            </w:r>
            <w:r>
              <w:rPr>
                <w:rFonts w:ascii="Times New Roman"/>
                <w:b w:val="false"/>
                <w:i w:val="false"/>
                <w:color w:val="000000"/>
                <w:sz w:val="20"/>
              </w:rPr>
              <w:t>
Маңғыстау облысының
</w:t>
            </w:r>
            <w:r>
              <w:br/>
            </w:r>
            <w:r>
              <w:rPr>
                <w:rFonts w:ascii="Times New Roman"/>
                <w:b w:val="false"/>
                <w:i w:val="false"/>
                <w:color w:val="000000"/>
                <w:sz w:val="20"/>
              </w:rPr>
              <w:t>
ТЖ жөнiндегi
</w:t>
            </w:r>
            <w:r>
              <w:br/>
            </w:r>
            <w:r>
              <w:rPr>
                <w:rFonts w:ascii="Times New Roman"/>
                <w:b w:val="false"/>
                <w:i w:val="false"/>
                <w:color w:val="000000"/>
                <w:sz w:val="20"/>
              </w:rPr>
              <w:t>
департаментi
</w:t>
            </w:r>
            <w:r>
              <w:br/>
            </w:r>
            <w:r>
              <w:rPr>
                <w:rFonts w:ascii="Times New Roman"/>
                <w:b w:val="false"/>
                <w:i w:val="false"/>
                <w:color w:val="000000"/>
                <w:sz w:val="20"/>
              </w:rPr>
              <w:t>
(келiсiм бойынша)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БӘД оқу-материалдық базасын жасау және оны жетiлдiру
</w:t>
            </w: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ұйымдары мен
</w:t>
            </w:r>
            <w:r>
              <w:br/>
            </w:r>
            <w:r>
              <w:rPr>
                <w:rFonts w:ascii="Times New Roman"/>
                <w:b w:val="false"/>
                <w:i w:val="false"/>
                <w:color w:val="000000"/>
                <w:sz w:val="20"/>
              </w:rPr>
              <w:t>
басқа да мүдделi ұйымдар
</w:t>
            </w:r>
            <w:r>
              <w:br/>
            </w:r>
            <w:r>
              <w:rPr>
                <w:rFonts w:ascii="Times New Roman"/>
                <w:b w:val="false"/>
                <w:i w:val="false"/>
                <w:color w:val="000000"/>
                <w:sz w:val="20"/>
              </w:rPr>
              <w:t>
БӘД-тың оқу-материалдық
</w:t>
            </w:r>
            <w:r>
              <w:br/>
            </w:r>
            <w:r>
              <w:rPr>
                <w:rFonts w:ascii="Times New Roman"/>
                <w:b w:val="false"/>
                <w:i w:val="false"/>
                <w:color w:val="000000"/>
                <w:sz w:val="20"/>
              </w:rPr>
              <w:t>
базасының барлық
</w:t>
            </w:r>
            <w:r>
              <w:br/>
            </w:r>
            <w:r>
              <w:rPr>
                <w:rFonts w:ascii="Times New Roman"/>
                <w:b w:val="false"/>
                <w:i w:val="false"/>
                <w:color w:val="000000"/>
                <w:sz w:val="20"/>
              </w:rPr>
              <w:t>
элементтерiн жабдықтауға
</w:t>
            </w:r>
            <w:r>
              <w:br/>
            </w:r>
            <w:r>
              <w:rPr>
                <w:rFonts w:ascii="Times New Roman"/>
                <w:b w:val="false"/>
                <w:i w:val="false"/>
                <w:color w:val="000000"/>
                <w:sz w:val="20"/>
              </w:rPr>
              <w:t>
қаражат бөлу мүмкiндiгiн
</w:t>
            </w:r>
            <w:r>
              <w:br/>
            </w:r>
            <w:r>
              <w:rPr>
                <w:rFonts w:ascii="Times New Roman"/>
                <w:b w:val="false"/>
                <w:i w:val="false"/>
                <w:color w:val="000000"/>
                <w:sz w:val="20"/>
              </w:rPr>
              <w:t>
iздестiру, пневматикалық
</w:t>
            </w:r>
            <w:r>
              <w:br/>
            </w:r>
            <w:r>
              <w:rPr>
                <w:rFonts w:ascii="Times New Roman"/>
                <w:b w:val="false"/>
                <w:i w:val="false"/>
                <w:color w:val="000000"/>
                <w:sz w:val="20"/>
              </w:rPr>
              <w:t>
винтовкаларды сатып алу
</w:t>
            </w:r>
            <w:r>
              <w:br/>
            </w:r>
            <w:r>
              <w:rPr>
                <w:rFonts w:ascii="Times New Roman"/>
                <w:b w:val="false"/>
                <w:i w:val="false"/>
                <w:color w:val="000000"/>
                <w:sz w:val="20"/>
              </w:rPr>
              <w:t>
және мектеп тирлерiн құру,
</w:t>
            </w:r>
            <w:r>
              <w:br/>
            </w:r>
            <w:r>
              <w:rPr>
                <w:rFonts w:ascii="Times New Roman"/>
                <w:b w:val="false"/>
                <w:i w:val="false"/>
                <w:color w:val="000000"/>
                <w:sz w:val="20"/>
              </w:rPr>
              <w:t>
қазiргi заманға сай
</w:t>
            </w:r>
            <w:r>
              <w:br/>
            </w:r>
            <w:r>
              <w:rPr>
                <w:rFonts w:ascii="Times New Roman"/>
                <w:b w:val="false"/>
                <w:i w:val="false"/>
                <w:color w:val="000000"/>
                <w:sz w:val="20"/>
              </w:rPr>
              <w:t>
техникалық оқыту
</w:t>
            </w:r>
            <w:r>
              <w:br/>
            </w:r>
            <w:r>
              <w:rPr>
                <w:rFonts w:ascii="Times New Roman"/>
                <w:b w:val="false"/>
                <w:i w:val="false"/>
                <w:color w:val="000000"/>
                <w:sz w:val="20"/>
              </w:rPr>
              <w:t>
құралдарын сатып алу және
</w:t>
            </w:r>
            <w:r>
              <w:br/>
            </w:r>
            <w:r>
              <w:rPr>
                <w:rFonts w:ascii="Times New Roman"/>
                <w:b w:val="false"/>
                <w:i w:val="false"/>
                <w:color w:val="000000"/>
                <w:sz w:val="20"/>
              </w:rPr>
              <w:t>
бөлмелердi жаңарту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iшiнде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w:t>
            </w:r>
            <w:r>
              <w:br/>
            </w:r>
            <w:r>
              <w:rPr>
                <w:rFonts w:ascii="Times New Roman"/>
                <w:b w:val="false"/>
                <w:i w:val="false"/>
                <w:color w:val="000000"/>
                <w:sz w:val="20"/>
              </w:rPr>
              <w:t>
аудандардың
</w:t>
            </w:r>
            <w:r>
              <w:br/>
            </w:r>
            <w:r>
              <w:rPr>
                <w:rFonts w:ascii="Times New Roman"/>
                <w:b w:val="false"/>
                <w:i w:val="false"/>
                <w:color w:val="000000"/>
                <w:sz w:val="20"/>
              </w:rPr>
              <w:t>
әкiмдерi, Маңғыстау
</w:t>
            </w:r>
            <w:r>
              <w:br/>
            </w:r>
            <w:r>
              <w:rPr>
                <w:rFonts w:ascii="Times New Roman"/>
                <w:b w:val="false"/>
                <w:i w:val="false"/>
                <w:color w:val="000000"/>
                <w:sz w:val="20"/>
              </w:rPr>
              <w:t>
облысының бiлiм
</w:t>
            </w:r>
            <w:r>
              <w:br/>
            </w:r>
            <w:r>
              <w:rPr>
                <w:rFonts w:ascii="Times New Roman"/>
                <w:b w:val="false"/>
                <w:i w:val="false"/>
                <w:color w:val="000000"/>
                <w:sz w:val="20"/>
              </w:rPr>
              <w:t>
департаментi
</w:t>
            </w:r>
          </w:p>
        </w:tc>
      </w:tr>
      <w:tr>
        <w:trPr>
          <w:trHeight w:val="232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Үкiметiнiң "Бастапқы
</w:t>
            </w:r>
            <w:r>
              <w:br/>
            </w:r>
            <w:r>
              <w:rPr>
                <w:rFonts w:ascii="Times New Roman"/>
                <w:b w:val="false"/>
                <w:i w:val="false"/>
                <w:color w:val="000000"/>
                <w:sz w:val="20"/>
              </w:rPr>
              <w:t>
әскери даярлау туралы"
</w:t>
            </w:r>
            <w:r>
              <w:br/>
            </w:r>
            <w:r>
              <w:rPr>
                <w:rFonts w:ascii="Times New Roman"/>
                <w:b w:val="false"/>
                <w:i w:val="false"/>
                <w:color w:val="000000"/>
                <w:sz w:val="20"/>
              </w:rPr>
              <w:t>
1996 жылғы 01 қарашадағы
</w:t>
            </w:r>
            <w:r>
              <w:br/>
            </w:r>
            <w:r>
              <w:rPr>
                <w:rFonts w:ascii="Times New Roman"/>
                <w:b w:val="false"/>
                <w:i w:val="false"/>
                <w:color w:val="000000"/>
                <w:sz w:val="20"/>
              </w:rPr>
              <w:t>
N 1340 қаулысының
</w:t>
            </w:r>
            <w:r>
              <w:br/>
            </w:r>
            <w:r>
              <w:rPr>
                <w:rFonts w:ascii="Times New Roman"/>
                <w:b w:val="false"/>
                <w:i w:val="false"/>
                <w:color w:val="000000"/>
                <w:sz w:val="20"/>
              </w:rPr>
              <w:t>
42-тармағына сәйкес аудан
</w:t>
            </w:r>
            <w:r>
              <w:br/>
            </w:r>
            <w:r>
              <w:rPr>
                <w:rFonts w:ascii="Times New Roman"/>
                <w:b w:val="false"/>
                <w:i w:val="false"/>
                <w:color w:val="000000"/>
                <w:sz w:val="20"/>
              </w:rPr>
              <w:t>
мен қалаларда қорғаныс -
</w:t>
            </w:r>
            <w:r>
              <w:br/>
            </w:r>
            <w:r>
              <w:rPr>
                <w:rFonts w:ascii="Times New Roman"/>
                <w:b w:val="false"/>
                <w:i w:val="false"/>
                <w:color w:val="000000"/>
                <w:sz w:val="20"/>
              </w:rPr>
              <w:t>
спорттық сауықтыру
</w:t>
            </w:r>
            <w:r>
              <w:br/>
            </w:r>
            <w:r>
              <w:rPr>
                <w:rFonts w:ascii="Times New Roman"/>
                <w:b w:val="false"/>
                <w:i w:val="false"/>
                <w:color w:val="000000"/>
                <w:sz w:val="20"/>
              </w:rPr>
              <w:t>
лагерлерiн құру мәселесiн
</w:t>
            </w:r>
            <w:r>
              <w:br/>
            </w:r>
            <w:r>
              <w:rPr>
                <w:rFonts w:ascii="Times New Roman"/>
                <w:b w:val="false"/>
                <w:i w:val="false"/>
                <w:color w:val="000000"/>
                <w:sz w:val="20"/>
              </w:rPr>
              <w:t>
қарау, ол жөнінде облыс
</w:t>
            </w:r>
            <w:r>
              <w:br/>
            </w:r>
            <w:r>
              <w:rPr>
                <w:rFonts w:ascii="Times New Roman"/>
                <w:b w:val="false"/>
                <w:i w:val="false"/>
                <w:color w:val="000000"/>
                <w:sz w:val="20"/>
              </w:rPr>
              <w:t>
әкімиятына ұсыныс енгізу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мамырға
</w:t>
            </w:r>
            <w:r>
              <w:br/>
            </w:r>
            <w:r>
              <w:rPr>
                <w:rFonts w:ascii="Times New Roman"/>
                <w:b w:val="false"/>
                <w:i w:val="false"/>
                <w:color w:val="000000"/>
                <w:sz w:val="20"/>
              </w:rPr>
              <w:t>
дейiн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w:t>
            </w:r>
            <w:r>
              <w:br/>
            </w:r>
            <w:r>
              <w:rPr>
                <w:rFonts w:ascii="Times New Roman"/>
                <w:b w:val="false"/>
                <w:i w:val="false"/>
                <w:color w:val="000000"/>
                <w:sz w:val="20"/>
              </w:rPr>
              <w:t>
аудандардың әкiмдерi,
</w:t>
            </w:r>
            <w:r>
              <w:br/>
            </w:r>
            <w:r>
              <w:rPr>
                <w:rFonts w:ascii="Times New Roman"/>
                <w:b w:val="false"/>
                <w:i w:val="false"/>
                <w:color w:val="000000"/>
                <w:sz w:val="20"/>
              </w:rPr>
              <w:t>
Маңғыстау облысының
</w:t>
            </w:r>
            <w:r>
              <w:br/>
            </w:r>
            <w:r>
              <w:rPr>
                <w:rFonts w:ascii="Times New Roman"/>
                <w:b w:val="false"/>
                <w:i w:val="false"/>
                <w:color w:val="000000"/>
                <w:sz w:val="20"/>
              </w:rPr>
              <w:t>
бiлiм департаментi,
</w:t>
            </w:r>
            <w:r>
              <w:br/>
            </w:r>
            <w:r>
              <w:rPr>
                <w:rFonts w:ascii="Times New Roman"/>
                <w:b w:val="false"/>
                <w:i w:val="false"/>
                <w:color w:val="000000"/>
                <w:sz w:val="20"/>
              </w:rPr>
              <w:t>
Маңғыстау облысының
</w:t>
            </w:r>
            <w:r>
              <w:br/>
            </w:r>
            <w:r>
              <w:rPr>
                <w:rFonts w:ascii="Times New Roman"/>
                <w:b w:val="false"/>
                <w:i w:val="false"/>
                <w:color w:val="000000"/>
                <w:sz w:val="20"/>
              </w:rPr>
              <w:t>
қорғаныс iстерi
</w:t>
            </w:r>
            <w:r>
              <w:br/>
            </w:r>
            <w:r>
              <w:rPr>
                <w:rFonts w:ascii="Times New Roman"/>
                <w:b w:val="false"/>
                <w:i w:val="false"/>
                <w:color w:val="000000"/>
                <w:sz w:val="20"/>
              </w:rPr>
              <w:t>
жөнiндегi департаментi
</w:t>
            </w:r>
            <w:r>
              <w:br/>
            </w:r>
            <w:r>
              <w:rPr>
                <w:rFonts w:ascii="Times New Roman"/>
                <w:b w:val="false"/>
                <w:i w:val="false"/>
                <w:color w:val="000000"/>
                <w:sz w:val="20"/>
              </w:rPr>
              <w:t>
(келiсiм бойынша)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Оқу-әдiстемелiк жұмыс
</w:t>
            </w: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ұйымдары, қорғаныс iстерi жөнiндегi басқармамен  және бөлiмдерiмен бiрлесiп БӘД оқытушы-ұйымдастырушыларын аттестациялауды өткiзу.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сәуiр,
</w:t>
            </w:r>
            <w:r>
              <w:br/>
            </w:r>
            <w:r>
              <w:rPr>
                <w:rFonts w:ascii="Times New Roman"/>
                <w:b w:val="false"/>
                <w:i w:val="false"/>
                <w:color w:val="000000"/>
                <w:sz w:val="20"/>
              </w:rPr>
              <w:t>
мамыр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бiлiм және спорт  бөлiмдерi, қорғаныс iстерi жөнiндегi бөлiмдер (басқарма) (келiсiм бойынша)
</w:t>
            </w:r>
          </w:p>
        </w:tc>
      </w:tr>
      <w:tr>
        <w:trPr>
          <w:trHeight w:val="18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iстерi жөнiндегi  басқарма  және бөлiмдерi жанындағы штаттан тыс әдiстемелiк кеңестердiң жұмысын жандандыру. Кеңес мәжiлiстерiнде секция басшыларын тоқсан iшiнде кемiнде  бiр рет тыңдау.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кеңестiң
</w:t>
            </w:r>
            <w:r>
              <w:br/>
            </w:r>
            <w:r>
              <w:rPr>
                <w:rFonts w:ascii="Times New Roman"/>
                <w:b w:val="false"/>
                <w:i w:val="false"/>
                <w:color w:val="000000"/>
                <w:sz w:val="20"/>
              </w:rPr>
              <w:t>
жоспары
</w:t>
            </w:r>
            <w:r>
              <w:br/>
            </w:r>
            <w:r>
              <w:rPr>
                <w:rFonts w:ascii="Times New Roman"/>
                <w:b w:val="false"/>
                <w:i w:val="false"/>
                <w:color w:val="000000"/>
                <w:sz w:val="20"/>
              </w:rPr>
              <w:t>
бойынша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қорғаныс iстерi жөнiндегi департаментi  (келiсiм бойынша)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орындарында БӘД ұйымдастырушы- оқытушыларының  үш күндiк оқу-әдiстемелiк жиынын ұйымдастыру және оны өткiзу.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жылғы
</w:t>
            </w:r>
            <w:r>
              <w:br/>
            </w:r>
            <w:r>
              <w:rPr>
                <w:rFonts w:ascii="Times New Roman"/>
                <w:b w:val="false"/>
                <w:i w:val="false"/>
                <w:color w:val="000000"/>
                <w:sz w:val="20"/>
              </w:rPr>
              <w:t>
тамыз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бiлiм және спорт  бөлiмдерi, қорғаныс iстерi жөнiндегi бөлiмдер (басқарма) (келiсiм бойынша)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БӘД ұйымдастырушы- оқытушыларының   ай сайынғы бiр күндiк оқу әдiстемелiк сабақтарының сапасын жақсарту. Оларды қатаң түрде бекiтiлген кесте бойынша өткiзуге, сабақ өткiзуге БӘД оқытушыларын, тәжiрибелi педагогтарды, заңгерлердi және штаттан тыс әдiстемелiк кеңестердiң мүшелерiн тарту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кестеге сәйкес тұрақты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w:t>
            </w:r>
            <w:r>
              <w:br/>
            </w:r>
            <w:r>
              <w:rPr>
                <w:rFonts w:ascii="Times New Roman"/>
                <w:b w:val="false"/>
                <w:i w:val="false"/>
                <w:color w:val="000000"/>
                <w:sz w:val="20"/>
              </w:rPr>
              <w:t>
бiлiм және спорт
</w:t>
            </w:r>
            <w:r>
              <w:br/>
            </w:r>
            <w:r>
              <w:rPr>
                <w:rFonts w:ascii="Times New Roman"/>
                <w:b w:val="false"/>
                <w:i w:val="false"/>
                <w:color w:val="000000"/>
                <w:sz w:val="20"/>
              </w:rPr>
              <w:t>
бөлiмдерi, қорғаныс
</w:t>
            </w:r>
            <w:r>
              <w:br/>
            </w:r>
            <w:r>
              <w:rPr>
                <w:rFonts w:ascii="Times New Roman"/>
                <w:b w:val="false"/>
                <w:i w:val="false"/>
                <w:color w:val="000000"/>
                <w:sz w:val="20"/>
              </w:rPr>
              <w:t>
iстерi жөнiндегi
</w:t>
            </w:r>
            <w:r>
              <w:br/>
            </w:r>
            <w:r>
              <w:rPr>
                <w:rFonts w:ascii="Times New Roman"/>
                <w:b w:val="false"/>
                <w:i w:val="false"/>
                <w:color w:val="000000"/>
                <w:sz w:val="20"/>
              </w:rPr>
              <w:t>
бөлiмдер (басқарма)
</w:t>
            </w:r>
            <w:r>
              <w:br/>
            </w:r>
            <w:r>
              <w:rPr>
                <w:rFonts w:ascii="Times New Roman"/>
                <w:b w:val="false"/>
                <w:i w:val="false"/>
                <w:color w:val="000000"/>
                <w:sz w:val="20"/>
              </w:rPr>
              <w:t>
(келiсiм бойынша)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әскери даярлықты өткiзудiң ұнамды тәжiрибесiн зерттеу, қорыту және тарату.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iшiнде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мұғалiмдер бiлiмiн жетiлдiру институты, Маңғыстау облысының қорғаныс iстерi жөнiндегi департаментi
</w:t>
            </w:r>
            <w:r>
              <w:br/>
            </w:r>
            <w:r>
              <w:rPr>
                <w:rFonts w:ascii="Times New Roman"/>
                <w:b w:val="false"/>
                <w:i w:val="false"/>
                <w:color w:val="000000"/>
                <w:sz w:val="20"/>
              </w:rPr>
              <w:t>
 (келiсiм бойынша)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МСД оқытушыларының сапалы iрiктелуi мен орналастырылуын қамтамасыз ету және оларға әдiстемелiк көмек көрсету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iшiнде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денсаулық сақтау департаментi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Оқу-дала (лагерлiк) жиындар өткiзу кезiнде оқу-әдiстемелiк басшылық жасауды жүзеге асыру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сәуiр,  мамыр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қорғаныс iстерi жөнiндегi  басқарма  мен  бөлiмдерi (келiсiм бойынша)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Жастарға әскери-патриоттық тәрбие беру және дене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шынықтыру
</w:t>
            </w: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Әскери-патриоттық тәрбие
</w:t>
            </w:r>
            <w:r>
              <w:br/>
            </w:r>
            <w:r>
              <w:rPr>
                <w:rFonts w:ascii="Times New Roman"/>
                <w:b w:val="false"/>
                <w:i w:val="false"/>
                <w:color w:val="000000"/>
                <w:sz w:val="20"/>
              </w:rPr>
              <w:t>
беру жұмысын жандандыру
</w:t>
            </w:r>
            <w:r>
              <w:br/>
            </w:r>
            <w:r>
              <w:rPr>
                <w:rFonts w:ascii="Times New Roman"/>
                <w:b w:val="false"/>
                <w:i w:val="false"/>
                <w:color w:val="000000"/>
                <w:sz w:val="20"/>
              </w:rPr>
              <w:t>
үшiн "Атамекен" 
</w:t>
            </w:r>
            <w:r>
              <w:br/>
            </w:r>
            <w:r>
              <w:rPr>
                <w:rFonts w:ascii="Times New Roman"/>
                <w:b w:val="false"/>
                <w:i w:val="false"/>
                <w:color w:val="000000"/>
                <w:sz w:val="20"/>
              </w:rPr>
              <w:t>
"Тәрбиенiң кешендi
</w:t>
            </w:r>
            <w:r>
              <w:br/>
            </w:r>
            <w:r>
              <w:rPr>
                <w:rFonts w:ascii="Times New Roman"/>
                <w:b w:val="false"/>
                <w:i w:val="false"/>
                <w:color w:val="000000"/>
                <w:sz w:val="20"/>
              </w:rPr>
              <w:t>
бағдарламасын" негiзге ала
</w:t>
            </w:r>
            <w:r>
              <w:br/>
            </w:r>
            <w:r>
              <w:rPr>
                <w:rFonts w:ascii="Times New Roman"/>
                <w:b w:val="false"/>
                <w:i w:val="false"/>
                <w:color w:val="000000"/>
                <w:sz w:val="20"/>
              </w:rPr>
              <w:t>
отырып озық тәжірибе
</w:t>
            </w:r>
            <w:r>
              <w:br/>
            </w:r>
            <w:r>
              <w:rPr>
                <w:rFonts w:ascii="Times New Roman"/>
                <w:b w:val="false"/>
                <w:i w:val="false"/>
                <w:color w:val="000000"/>
                <w:sz w:val="20"/>
              </w:rPr>
              <w:t>
жинақтау және оны оқу
</w:t>
            </w:r>
            <w:r>
              <w:br/>
            </w:r>
            <w:r>
              <w:rPr>
                <w:rFonts w:ascii="Times New Roman"/>
                <w:b w:val="false"/>
                <w:i w:val="false"/>
                <w:color w:val="000000"/>
                <w:sz w:val="20"/>
              </w:rPr>
              <w:t>
орындарына тарату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w:t>
            </w:r>
            <w:r>
              <w:br/>
            </w:r>
            <w:r>
              <w:rPr>
                <w:rFonts w:ascii="Times New Roman"/>
                <w:b w:val="false"/>
                <w:i w:val="false"/>
                <w:color w:val="000000"/>
                <w:sz w:val="20"/>
              </w:rPr>
              <w:t>
iшiнде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w:t>
            </w:r>
            <w:r>
              <w:br/>
            </w:r>
            <w:r>
              <w:rPr>
                <w:rFonts w:ascii="Times New Roman"/>
                <w:b w:val="false"/>
                <w:i w:val="false"/>
                <w:color w:val="000000"/>
                <w:sz w:val="20"/>
              </w:rPr>
              <w:t>
бiлiм департаментi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оқу орындарында
</w:t>
            </w:r>
            <w:r>
              <w:br/>
            </w:r>
            <w:r>
              <w:rPr>
                <w:rFonts w:ascii="Times New Roman"/>
                <w:b w:val="false"/>
                <w:i w:val="false"/>
                <w:color w:val="000000"/>
                <w:sz w:val="20"/>
              </w:rPr>
              <w:t>
әскери бағыттағы клубтар
</w:t>
            </w:r>
            <w:r>
              <w:br/>
            </w:r>
            <w:r>
              <w:rPr>
                <w:rFonts w:ascii="Times New Roman"/>
                <w:b w:val="false"/>
                <w:i w:val="false"/>
                <w:color w:val="000000"/>
                <w:sz w:val="20"/>
              </w:rPr>
              <w:t>
мен әскери-спорттық
</w:t>
            </w:r>
            <w:r>
              <w:br/>
            </w:r>
            <w:r>
              <w:rPr>
                <w:rFonts w:ascii="Times New Roman"/>
                <w:b w:val="false"/>
                <w:i w:val="false"/>
                <w:color w:val="000000"/>
                <w:sz w:val="20"/>
              </w:rPr>
              <w:t>
секциялардың жұмысын
</w:t>
            </w:r>
            <w:r>
              <w:br/>
            </w:r>
            <w:r>
              <w:rPr>
                <w:rFonts w:ascii="Times New Roman"/>
                <w:b w:val="false"/>
                <w:i w:val="false"/>
                <w:color w:val="000000"/>
                <w:sz w:val="20"/>
              </w:rPr>
              <w:t>
жақсарту және
</w:t>
            </w:r>
            <w:r>
              <w:br/>
            </w:r>
            <w:r>
              <w:rPr>
                <w:rFonts w:ascii="Times New Roman"/>
                <w:b w:val="false"/>
                <w:i w:val="false"/>
                <w:color w:val="000000"/>
                <w:sz w:val="20"/>
              </w:rPr>
              <w:t>
әскери-спорттық
</w:t>
            </w:r>
            <w:r>
              <w:br/>
            </w:r>
            <w:r>
              <w:rPr>
                <w:rFonts w:ascii="Times New Roman"/>
                <w:b w:val="false"/>
                <w:i w:val="false"/>
                <w:color w:val="000000"/>
                <w:sz w:val="20"/>
              </w:rPr>
              <w:t>
мерекелердi өткiзуге қаржы
</w:t>
            </w:r>
            <w:r>
              <w:br/>
            </w:r>
            <w:r>
              <w:rPr>
                <w:rFonts w:ascii="Times New Roman"/>
                <w:b w:val="false"/>
                <w:i w:val="false"/>
                <w:color w:val="000000"/>
                <w:sz w:val="20"/>
              </w:rPr>
              <w:t>
бөлу мәселесiн шешу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w:t>
            </w:r>
            <w:r>
              <w:br/>
            </w:r>
            <w:r>
              <w:rPr>
                <w:rFonts w:ascii="Times New Roman"/>
                <w:b w:val="false"/>
                <w:i w:val="false"/>
                <w:color w:val="000000"/>
                <w:sz w:val="20"/>
              </w:rPr>
              <w:t>
аудандардың әкiмдерi,
</w:t>
            </w:r>
            <w:r>
              <w:br/>
            </w:r>
            <w:r>
              <w:rPr>
                <w:rFonts w:ascii="Times New Roman"/>
                <w:b w:val="false"/>
                <w:i w:val="false"/>
                <w:color w:val="000000"/>
                <w:sz w:val="20"/>
              </w:rPr>
              <w:t>
аудандық (қалалық) 
</w:t>
            </w:r>
            <w:r>
              <w:br/>
            </w:r>
            <w:r>
              <w:rPr>
                <w:rFonts w:ascii="Times New Roman"/>
                <w:b w:val="false"/>
                <w:i w:val="false"/>
                <w:color w:val="000000"/>
                <w:sz w:val="20"/>
              </w:rPr>
              <w:t>
бiлiм  және спорт
</w:t>
            </w:r>
            <w:r>
              <w:br/>
            </w:r>
            <w:r>
              <w:rPr>
                <w:rFonts w:ascii="Times New Roman"/>
                <w:b w:val="false"/>
                <w:i w:val="false"/>
                <w:color w:val="000000"/>
                <w:sz w:val="20"/>
              </w:rPr>
              <w:t>
бөлiмдерi
</w:t>
            </w:r>
          </w:p>
        </w:tc>
      </w:tr>
      <w:tr>
        <w:trPr>
          <w:trHeight w:val="250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Әскери-патриоттық тәрбие
</w:t>
            </w:r>
            <w:r>
              <w:br/>
            </w:r>
            <w:r>
              <w:rPr>
                <w:rFonts w:ascii="Times New Roman"/>
                <w:b w:val="false"/>
                <w:i w:val="false"/>
                <w:color w:val="000000"/>
                <w:sz w:val="20"/>
              </w:rPr>
              <w:t>
беру жөнiндегi жұмысты
</w:t>
            </w:r>
            <w:r>
              <w:br/>
            </w:r>
            <w:r>
              <w:rPr>
                <w:rFonts w:ascii="Times New Roman"/>
                <w:b w:val="false"/>
                <w:i w:val="false"/>
                <w:color w:val="000000"/>
                <w:sz w:val="20"/>
              </w:rPr>
              <w:t>
күшейту үшiн мектеп
</w:t>
            </w:r>
            <w:r>
              <w:br/>
            </w:r>
            <w:r>
              <w:rPr>
                <w:rFonts w:ascii="Times New Roman"/>
                <w:b w:val="false"/>
                <w:i w:val="false"/>
                <w:color w:val="000000"/>
                <w:sz w:val="20"/>
              </w:rPr>
              <w:t>
жанындағы мұражайлар мен
</w:t>
            </w:r>
            <w:r>
              <w:br/>
            </w:r>
            <w:r>
              <w:rPr>
                <w:rFonts w:ascii="Times New Roman"/>
                <w:b w:val="false"/>
                <w:i w:val="false"/>
                <w:color w:val="000000"/>
                <w:sz w:val="20"/>
              </w:rPr>
              <w:t>
жауынгерлiк және еңбек
</w:t>
            </w:r>
            <w:r>
              <w:br/>
            </w:r>
            <w:r>
              <w:rPr>
                <w:rFonts w:ascii="Times New Roman"/>
                <w:b w:val="false"/>
                <w:i w:val="false"/>
                <w:color w:val="000000"/>
                <w:sz w:val="20"/>
              </w:rPr>
              <w:t>
даңқы мүйiстерiнiң жұмысын
</w:t>
            </w:r>
            <w:r>
              <w:br/>
            </w:r>
            <w:r>
              <w:rPr>
                <w:rFonts w:ascii="Times New Roman"/>
                <w:b w:val="false"/>
                <w:i w:val="false"/>
                <w:color w:val="000000"/>
                <w:sz w:val="20"/>
              </w:rPr>
              <w:t>
жандандыру, олар болмаған
</w:t>
            </w:r>
            <w:r>
              <w:br/>
            </w:r>
            <w:r>
              <w:rPr>
                <w:rFonts w:ascii="Times New Roman"/>
                <w:b w:val="false"/>
                <w:i w:val="false"/>
                <w:color w:val="000000"/>
                <w:sz w:val="20"/>
              </w:rPr>
              <w:t>
жерде, оны құру туралы
</w:t>
            </w:r>
            <w:r>
              <w:br/>
            </w:r>
            <w:r>
              <w:rPr>
                <w:rFonts w:ascii="Times New Roman"/>
                <w:b w:val="false"/>
                <w:i w:val="false"/>
                <w:color w:val="000000"/>
                <w:sz w:val="20"/>
              </w:rPr>
              <w:t>
мәселе қарау және
</w:t>
            </w:r>
            <w:r>
              <w:br/>
            </w:r>
            <w:r>
              <w:rPr>
                <w:rFonts w:ascii="Times New Roman"/>
                <w:b w:val="false"/>
                <w:i w:val="false"/>
                <w:color w:val="000000"/>
                <w:sz w:val="20"/>
              </w:rPr>
              <w:t>
қаржыландыру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w:t>
            </w:r>
            <w:r>
              <w:br/>
            </w:r>
            <w:r>
              <w:rPr>
                <w:rFonts w:ascii="Times New Roman"/>
                <w:b w:val="false"/>
                <w:i w:val="false"/>
                <w:color w:val="000000"/>
                <w:sz w:val="20"/>
              </w:rPr>
              <w:t>
бiлiм  және спорт
</w:t>
            </w:r>
            <w:r>
              <w:br/>
            </w:r>
            <w:r>
              <w:rPr>
                <w:rFonts w:ascii="Times New Roman"/>
                <w:b w:val="false"/>
                <w:i w:val="false"/>
                <w:color w:val="000000"/>
                <w:sz w:val="20"/>
              </w:rPr>
              <w:t>
бөлiмдерi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Әскери оқу орындарына
</w:t>
            </w:r>
            <w:r>
              <w:rPr>
                <w:rFonts w:ascii="Times New Roman"/>
                <w:b w:val="false"/>
                <w:i w:val="false"/>
                <w:color w:val="000000"/>
                <w:sz w:val="20"/>
              </w:rPr>
              <w:t>
</w:t>
            </w:r>
            <w:r>
              <w:rPr>
                <w:rFonts w:ascii="Times New Roman"/>
                <w:b/>
                <w:i w:val="false"/>
                <w:color w:val="000000"/>
                <w:sz w:val="20"/>
              </w:rPr>
              <w:t>
кандидаттар iрiктеу жұмысы 
</w:t>
            </w:r>
            <w:r>
              <w:rPr>
                <w:rFonts w:ascii="Times New Roman"/>
                <w:b w:val="false"/>
                <w:i w:val="false"/>
                <w:color w:val="000000"/>
                <w:sz w:val="20"/>
              </w:rPr>
              <w:t>
</w:t>
            </w:r>
          </w:p>
        </w:tc>
      </w:tr>
      <w:tr>
        <w:trPr>
          <w:trHeight w:val="285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Қорғаныс министрiнiң 2004
</w:t>
            </w:r>
            <w:r>
              <w:br/>
            </w:r>
            <w:r>
              <w:rPr>
                <w:rFonts w:ascii="Times New Roman"/>
                <w:b w:val="false"/>
                <w:i w:val="false"/>
                <w:color w:val="000000"/>
                <w:sz w:val="20"/>
              </w:rPr>
              <w:t>
жылғы 03 маусымдағы N 237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Қорғаныс министрлігінің
</w:t>
            </w:r>
            <w:r>
              <w:br/>
            </w:r>
            <w:r>
              <w:rPr>
                <w:rFonts w:ascii="Times New Roman"/>
                <w:b w:val="false"/>
                <w:i w:val="false"/>
                <w:color w:val="000000"/>
                <w:sz w:val="20"/>
              </w:rPr>
              <w:t>
және басқа мемлекеттердің
</w:t>
            </w:r>
            <w:r>
              <w:br/>
            </w:r>
            <w:r>
              <w:rPr>
                <w:rFonts w:ascii="Times New Roman"/>
                <w:b w:val="false"/>
                <w:i w:val="false"/>
                <w:color w:val="000000"/>
                <w:sz w:val="20"/>
              </w:rPr>
              <w:t>
жоғары әскери оқу
</w:t>
            </w:r>
            <w:r>
              <w:br/>
            </w:r>
            <w:r>
              <w:rPr>
                <w:rFonts w:ascii="Times New Roman"/>
                <w:b w:val="false"/>
                <w:i w:val="false"/>
                <w:color w:val="000000"/>
                <w:sz w:val="20"/>
              </w:rPr>
              <w:t>
орындарына қабылдау
</w:t>
            </w:r>
            <w:r>
              <w:br/>
            </w:r>
            <w:r>
              <w:rPr>
                <w:rFonts w:ascii="Times New Roman"/>
                <w:b w:val="false"/>
                <w:i w:val="false"/>
                <w:color w:val="000000"/>
                <w:sz w:val="20"/>
              </w:rPr>
              <w:t>
ережесiн күшіне енгізу
</w:t>
            </w:r>
            <w:r>
              <w:br/>
            </w:r>
            <w:r>
              <w:rPr>
                <w:rFonts w:ascii="Times New Roman"/>
                <w:b w:val="false"/>
                <w:i w:val="false"/>
                <w:color w:val="000000"/>
                <w:sz w:val="20"/>
              </w:rPr>
              <w:t>
туралы" бұйрығына сәйкес
</w:t>
            </w:r>
            <w:r>
              <w:br/>
            </w:r>
            <w:r>
              <w:rPr>
                <w:rFonts w:ascii="Times New Roman"/>
                <w:b w:val="false"/>
                <w:i w:val="false"/>
                <w:color w:val="000000"/>
                <w:sz w:val="20"/>
              </w:rPr>
              <w:t>
әскери оқу орындарына
</w:t>
            </w:r>
            <w:r>
              <w:br/>
            </w:r>
            <w:r>
              <w:rPr>
                <w:rFonts w:ascii="Times New Roman"/>
                <w:b w:val="false"/>
                <w:i w:val="false"/>
                <w:color w:val="000000"/>
                <w:sz w:val="20"/>
              </w:rPr>
              <w:t>
кандидаттарды iрiктеу
</w:t>
            </w:r>
            <w:r>
              <w:br/>
            </w:r>
            <w:r>
              <w:rPr>
                <w:rFonts w:ascii="Times New Roman"/>
                <w:b w:val="false"/>
                <w:i w:val="false"/>
                <w:color w:val="000000"/>
                <w:sz w:val="20"/>
              </w:rPr>
              <w:t>
жөнiндегi жұмыс жоспарын
</w:t>
            </w:r>
            <w:r>
              <w:br/>
            </w:r>
            <w:r>
              <w:rPr>
                <w:rFonts w:ascii="Times New Roman"/>
                <w:b w:val="false"/>
                <w:i w:val="false"/>
                <w:color w:val="000000"/>
                <w:sz w:val="20"/>
              </w:rPr>
              <w:t>
жасап бекiту  және жоспар
</w:t>
            </w:r>
            <w:r>
              <w:br/>
            </w:r>
            <w:r>
              <w:rPr>
                <w:rFonts w:ascii="Times New Roman"/>
                <w:b w:val="false"/>
                <w:i w:val="false"/>
                <w:color w:val="000000"/>
                <w:sz w:val="20"/>
              </w:rPr>
              <w:t>
бойынша iс-шараларын
</w:t>
            </w:r>
            <w:r>
              <w:br/>
            </w:r>
            <w:r>
              <w:rPr>
                <w:rFonts w:ascii="Times New Roman"/>
                <w:b w:val="false"/>
                <w:i w:val="false"/>
                <w:color w:val="000000"/>
                <w:sz w:val="20"/>
              </w:rPr>
              <w:t>
жүргiзу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r>
              <w:br/>
            </w:r>
            <w:r>
              <w:rPr>
                <w:rFonts w:ascii="Times New Roman"/>
                <w:b w:val="false"/>
                <w:i w:val="false"/>
                <w:color w:val="000000"/>
                <w:sz w:val="20"/>
              </w:rPr>
              <w:t>
ақпан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w:t>
            </w:r>
            <w:r>
              <w:br/>
            </w:r>
            <w:r>
              <w:rPr>
                <w:rFonts w:ascii="Times New Roman"/>
                <w:b w:val="false"/>
                <w:i w:val="false"/>
                <w:color w:val="000000"/>
                <w:sz w:val="20"/>
              </w:rPr>
              <w:t>
қорғаныс iстерi
</w:t>
            </w:r>
            <w:r>
              <w:br/>
            </w:r>
            <w:r>
              <w:rPr>
                <w:rFonts w:ascii="Times New Roman"/>
                <w:b w:val="false"/>
                <w:i w:val="false"/>
                <w:color w:val="000000"/>
                <w:sz w:val="20"/>
              </w:rPr>
              <w:t>
жөнiндегi
</w:t>
            </w:r>
            <w:r>
              <w:br/>
            </w:r>
            <w:r>
              <w:rPr>
                <w:rFonts w:ascii="Times New Roman"/>
                <w:b w:val="false"/>
                <w:i w:val="false"/>
                <w:color w:val="000000"/>
                <w:sz w:val="20"/>
              </w:rPr>
              <w:t>
департаментi (келiсiм
</w:t>
            </w:r>
            <w:r>
              <w:br/>
            </w:r>
            <w:r>
              <w:rPr>
                <w:rFonts w:ascii="Times New Roman"/>
                <w:b w:val="false"/>
                <w:i w:val="false"/>
                <w:color w:val="000000"/>
                <w:sz w:val="20"/>
              </w:rPr>
              <w:t>
бойынша), Маңғыстау
</w:t>
            </w:r>
            <w:r>
              <w:br/>
            </w:r>
            <w:r>
              <w:rPr>
                <w:rFonts w:ascii="Times New Roman"/>
                <w:b w:val="false"/>
                <w:i w:val="false"/>
                <w:color w:val="000000"/>
                <w:sz w:val="20"/>
              </w:rPr>
              <w:t>
облысының бiлiм
</w:t>
            </w:r>
            <w:r>
              <w:br/>
            </w:r>
            <w:r>
              <w:rPr>
                <w:rFonts w:ascii="Times New Roman"/>
                <w:b w:val="false"/>
                <w:i w:val="false"/>
                <w:color w:val="000000"/>
                <w:sz w:val="20"/>
              </w:rPr>
              <w:t>
департаментi
</w:t>
            </w:r>
          </w:p>
        </w:tc>
      </w:tr>
      <w:tr>
        <w:trPr>
          <w:trHeight w:val="193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ұйымдары және
</w:t>
            </w:r>
            <w:r>
              <w:br/>
            </w:r>
            <w:r>
              <w:rPr>
                <w:rFonts w:ascii="Times New Roman"/>
                <w:b w:val="false"/>
                <w:i w:val="false"/>
                <w:color w:val="000000"/>
                <w:sz w:val="20"/>
              </w:rPr>
              <w:t>
қорғаныс iстерi жөнiндегi
</w:t>
            </w:r>
            <w:r>
              <w:br/>
            </w:r>
            <w:r>
              <w:rPr>
                <w:rFonts w:ascii="Times New Roman"/>
                <w:b w:val="false"/>
                <w:i w:val="false"/>
                <w:color w:val="000000"/>
                <w:sz w:val="20"/>
              </w:rPr>
              <w:t>
мекемелердің
</w:t>
            </w:r>
            <w:r>
              <w:br/>
            </w:r>
            <w:r>
              <w:rPr>
                <w:rFonts w:ascii="Times New Roman"/>
                <w:b w:val="false"/>
                <w:i w:val="false"/>
                <w:color w:val="000000"/>
                <w:sz w:val="20"/>
              </w:rPr>
              <w:t>
қызметкерлерімен әскери
</w:t>
            </w:r>
            <w:r>
              <w:br/>
            </w:r>
            <w:r>
              <w:rPr>
                <w:rFonts w:ascii="Times New Roman"/>
                <w:b w:val="false"/>
                <w:i w:val="false"/>
                <w:color w:val="000000"/>
                <w:sz w:val="20"/>
              </w:rPr>
              <w:t>
оқу орындарына
</w:t>
            </w:r>
            <w:r>
              <w:br/>
            </w:r>
            <w:r>
              <w:rPr>
                <w:rFonts w:ascii="Times New Roman"/>
                <w:b w:val="false"/>
                <w:i w:val="false"/>
                <w:color w:val="000000"/>
                <w:sz w:val="20"/>
              </w:rPr>
              <w:t>
кандидаттарды iрiктеу
</w:t>
            </w:r>
            <w:r>
              <w:br/>
            </w:r>
            <w:r>
              <w:rPr>
                <w:rFonts w:ascii="Times New Roman"/>
                <w:b w:val="false"/>
                <w:i w:val="false"/>
                <w:color w:val="000000"/>
                <w:sz w:val="20"/>
              </w:rPr>
              <w:t>
мәселесi бойынша бiрлескен
</w:t>
            </w:r>
            <w:r>
              <w:br/>
            </w:r>
            <w:r>
              <w:rPr>
                <w:rFonts w:ascii="Times New Roman"/>
                <w:b w:val="false"/>
                <w:i w:val="false"/>
                <w:color w:val="000000"/>
                <w:sz w:val="20"/>
              </w:rPr>
              <w:t>
кеңестер өткiзу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наурыз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w:t>
            </w:r>
            <w:r>
              <w:br/>
            </w:r>
            <w:r>
              <w:rPr>
                <w:rFonts w:ascii="Times New Roman"/>
                <w:b w:val="false"/>
                <w:i w:val="false"/>
                <w:color w:val="000000"/>
                <w:sz w:val="20"/>
              </w:rPr>
              <w:t>
қорғаныс iстерi
</w:t>
            </w:r>
            <w:r>
              <w:br/>
            </w:r>
            <w:r>
              <w:rPr>
                <w:rFonts w:ascii="Times New Roman"/>
                <w:b w:val="false"/>
                <w:i w:val="false"/>
                <w:color w:val="000000"/>
                <w:sz w:val="20"/>
              </w:rPr>
              <w:t>
жөнiндегi департаментi
</w:t>
            </w:r>
            <w:r>
              <w:br/>
            </w:r>
            <w:r>
              <w:rPr>
                <w:rFonts w:ascii="Times New Roman"/>
                <w:b w:val="false"/>
                <w:i w:val="false"/>
                <w:color w:val="000000"/>
                <w:sz w:val="20"/>
              </w:rPr>
              <w:t>
(келiсiм бойынша),
</w:t>
            </w:r>
            <w:r>
              <w:br/>
            </w:r>
            <w:r>
              <w:rPr>
                <w:rFonts w:ascii="Times New Roman"/>
                <w:b w:val="false"/>
                <w:i w:val="false"/>
                <w:color w:val="000000"/>
                <w:sz w:val="20"/>
              </w:rPr>
              <w:t>
Маңғыстау облысының
</w:t>
            </w:r>
            <w:r>
              <w:br/>
            </w:r>
            <w:r>
              <w:rPr>
                <w:rFonts w:ascii="Times New Roman"/>
                <w:b w:val="false"/>
                <w:i w:val="false"/>
                <w:color w:val="000000"/>
                <w:sz w:val="20"/>
              </w:rPr>
              <w:t>
бiлiм департаментi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w:t>
      </w:r>
    </w:p>
    <w:p>
      <w:pPr>
        <w:spacing w:after="0"/>
        <w:ind w:left="0"/>
        <w:jc w:val="both"/>
      </w:pPr>
      <w:r>
        <w:rPr>
          <w:rFonts w:ascii="Times New Roman"/>
          <w:b w:val="false"/>
          <w:i w:val="false"/>
          <w:color w:val="000000"/>
          <w:sz w:val="28"/>
        </w:rPr>
        <w:t>
      БӘД - Бастапқы әскери даярлық
</w:t>
      </w:r>
      <w:r>
        <w:br/>
      </w:r>
      <w:r>
        <w:rPr>
          <w:rFonts w:ascii="Times New Roman"/>
          <w:b w:val="false"/>
          <w:i w:val="false"/>
          <w:color w:val="000000"/>
          <w:sz w:val="28"/>
        </w:rPr>
        <w:t>
      МСД - Медициналық-санитарлық даярлық
</w:t>
      </w:r>
      <w:r>
        <w:br/>
      </w:r>
      <w:r>
        <w:rPr>
          <w:rFonts w:ascii="Times New Roman"/>
          <w:b w:val="false"/>
          <w:i w:val="false"/>
          <w:color w:val="000000"/>
          <w:sz w:val="28"/>
        </w:rPr>
        <w:t>
      ӘПТ - Әскери-патриоттық тәрбие 
</w:t>
      </w:r>
      <w:r>
        <w:br/>
      </w:r>
      <w:r>
        <w:rPr>
          <w:rFonts w:ascii="Times New Roman"/>
          <w:b w:val="false"/>
          <w:i w:val="false"/>
          <w:color w:val="000000"/>
          <w:sz w:val="28"/>
        </w:rPr>
        <w:t>
      КТМ - Кәсiптiк техникалық мектеп 
</w:t>
      </w:r>
      <w:r>
        <w:br/>
      </w:r>
      <w:r>
        <w:rPr>
          <w:rFonts w:ascii="Times New Roman"/>
          <w:b w:val="false"/>
          <w:i w:val="false"/>
          <w:color w:val="000000"/>
          <w:sz w:val="28"/>
        </w:rPr>
        <w:t>
      АООО - Арнаулы орта оқу орны
</w:t>
      </w:r>
      <w:r>
        <w:br/>
      </w:r>
      <w:r>
        <w:rPr>
          <w:rFonts w:ascii="Times New Roman"/>
          <w:b w:val="false"/>
          <w:i w:val="false"/>
          <w:color w:val="000000"/>
          <w:sz w:val="28"/>
        </w:rPr>
        <w:t>
      ТЖ - Төтенше жағдай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