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ff9e" w14:textId="d4cf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 облыстық мәслихаттың      2004 жылғы 8 желтоқсандағы N 8/126 шешіміне, Әділет департаментінде 2004 жылдың 21 желтоқсанында N 1801 тіркелген,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2005 жылғы 30 мамырдағы N 11/194 шешімі. Маңғыстау облыстық Әділет департаментінде 2005 жылғы 7 маусымда N 1910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Бюджеттік 
</w:t>
      </w:r>
      <w:r>
        <w:rPr>
          <w:rFonts w:ascii="Times New Roman"/>
          <w:b w:val="false"/>
          <w:i w:val="false"/>
          <w:color w:val="000000"/>
          <w:sz w:val="28"/>
        </w:rPr>
        <w:t xml:space="preserve"> кодексіне </w:t>
      </w:r>
      <w:r>
        <w:rPr>
          <w:rFonts w:ascii="Times New Roman"/>
          <w:b w:val="false"/>
          <w:i w:val="false"/>
          <w:color w:val="000000"/>
          <w:sz w:val="28"/>
        </w:rPr>
        <w:t>
 және "2005 жылға арналған республикалық бюджет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облыстық бюджет туралы" облыстық мәслихаттың 2004 жылғы 8 желтоқсандағы N 8/126 
</w:t>
      </w:r>
      <w:r>
        <w:rPr>
          <w:rFonts w:ascii="Times New Roman"/>
          <w:b w:val="false"/>
          <w:i w:val="false"/>
          <w:color w:val="000000"/>
          <w:sz w:val="28"/>
        </w:rPr>
        <w:t xml:space="preserve"> шешіміне </w:t>
      </w:r>
      <w:r>
        <w:rPr>
          <w:rFonts w:ascii="Times New Roman"/>
          <w:b w:val="false"/>
          <w:i w:val="false"/>
          <w:color w:val="000000"/>
          <w:sz w:val="28"/>
        </w:rPr>
        <w:t>
 (Әділет департаментінде 2004 жылдың 21 желтоқсанында N 1801 тіркелген, "Маңғыстау" газетінде 2004 жылғы 25 желтоқсандағы N 212 санында және "Огни Мангистау" газетінде 2004 жылғы 25 желтоқсанда N 210 санында жарияланған; "2005 жылға арналған облыстық бюджет туралы" облыстық мәслихаттың 2004 жылғы 8 желтоқсандағы N 8/126 шешіміне өзгерістер мен толықтырулар енгізу туралы" облыстық мәслихаттың 2005 жылғы 8 ақпанындағы N 9/141 шешімі, N 1854 болып тіркелген, "Маңғыстау" газетінде 2005 жылғы 19 ақпандағы N 33-34 санында және "Огни Мангистау" газетінде 2005 жылғы 19 ақпандағы N 33-34 санында жарияланған шешімімен өзгерістер мен толықтырулар енгізілген)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мынадай редакцияда жазылсын: "1. 2005 жылға арналған облыстық бюджет 1-қосымшаға сәйкес мынадай көлемде бекітілсін:
</w:t>
      </w:r>
      <w:r>
        <w:br/>
      </w:r>
      <w:r>
        <w:rPr>
          <w:rFonts w:ascii="Times New Roman"/>
          <w:b w:val="false"/>
          <w:i w:val="false"/>
          <w:color w:val="000000"/>
          <w:sz w:val="28"/>
        </w:rPr>
        <w:t>
      1) кірістер - 26 288 327 мың теңге, оның ішінде:
</w:t>
      </w:r>
      <w:r>
        <w:br/>
      </w:r>
      <w:r>
        <w:rPr>
          <w:rFonts w:ascii="Times New Roman"/>
          <w:b w:val="false"/>
          <w:i w:val="false"/>
          <w:color w:val="000000"/>
          <w:sz w:val="28"/>
        </w:rPr>
        <w:t>
      салықтық түсімдер бойынша - 22 293 443 мың теңге;
</w:t>
      </w:r>
      <w:r>
        <w:br/>
      </w:r>
      <w:r>
        <w:rPr>
          <w:rFonts w:ascii="Times New Roman"/>
          <w:b w:val="false"/>
          <w:i w:val="false"/>
          <w:color w:val="000000"/>
          <w:sz w:val="28"/>
        </w:rPr>
        <w:t>
      салықтық емес түсімдер бойынша - 22 471 мың теңге;
</w:t>
      </w:r>
      <w:r>
        <w:br/>
      </w:r>
      <w:r>
        <w:rPr>
          <w:rFonts w:ascii="Times New Roman"/>
          <w:b w:val="false"/>
          <w:i w:val="false"/>
          <w:color w:val="000000"/>
          <w:sz w:val="28"/>
        </w:rPr>
        <w:t>
      негізгі капиталды сатудан түсетін түсімдер - 35 500 мың теңге;
</w:t>
      </w:r>
      <w:r>
        <w:br/>
      </w:r>
      <w:r>
        <w:rPr>
          <w:rFonts w:ascii="Times New Roman"/>
          <w:b w:val="false"/>
          <w:i w:val="false"/>
          <w:color w:val="000000"/>
          <w:sz w:val="28"/>
        </w:rPr>
        <w:t>
      ресми трансферттер түсімдері бойынша - 3 936 913 мың теңге;
</w:t>
      </w:r>
      <w:r>
        <w:br/>
      </w:r>
      <w:r>
        <w:rPr>
          <w:rFonts w:ascii="Times New Roman"/>
          <w:b w:val="false"/>
          <w:i w:val="false"/>
          <w:color w:val="000000"/>
          <w:sz w:val="28"/>
        </w:rPr>
        <w:t>
      2) шығындар - 27 906 920 мың теңге;
</w:t>
      </w:r>
      <w:r>
        <w:br/>
      </w:r>
      <w:r>
        <w:rPr>
          <w:rFonts w:ascii="Times New Roman"/>
          <w:b w:val="false"/>
          <w:i w:val="false"/>
          <w:color w:val="000000"/>
          <w:sz w:val="28"/>
        </w:rPr>
        <w:t>
      3) операциялық сальдо - 1 618 593 мың теңге;
</w:t>
      </w:r>
      <w:r>
        <w:br/>
      </w:r>
      <w:r>
        <w:rPr>
          <w:rFonts w:ascii="Times New Roman"/>
          <w:b w:val="false"/>
          <w:i w:val="false"/>
          <w:color w:val="000000"/>
          <w:sz w:val="28"/>
        </w:rPr>
        <w:t>
      4) таза бюджеттік кредит беру - 33 462 мың теңге, соның ішінде:
</w:t>
      </w:r>
      <w:r>
        <w:br/>
      </w:r>
      <w:r>
        <w:rPr>
          <w:rFonts w:ascii="Times New Roman"/>
          <w:b w:val="false"/>
          <w:i w:val="false"/>
          <w:color w:val="000000"/>
          <w:sz w:val="28"/>
        </w:rPr>
        <w:t>
      бюджеттік кредиттер - 50 000 мың теңге;
</w:t>
      </w:r>
      <w:r>
        <w:br/>
      </w:r>
      <w:r>
        <w:rPr>
          <w:rFonts w:ascii="Times New Roman"/>
          <w:b w:val="false"/>
          <w:i w:val="false"/>
          <w:color w:val="000000"/>
          <w:sz w:val="28"/>
        </w:rPr>
        <w:t>
      бюджеттік кредиттерді өтеу - 83 462 мың теңге, 
</w:t>
      </w:r>
      <w:r>
        <w:br/>
      </w:r>
      <w:r>
        <w:rPr>
          <w:rFonts w:ascii="Times New Roman"/>
          <w:b w:val="false"/>
          <w:i w:val="false"/>
          <w:color w:val="000000"/>
          <w:sz w:val="28"/>
        </w:rPr>
        <w:t>
      5) бюджет тапшылығы - 1 585 131 мың теңге;
</w:t>
      </w:r>
      <w:r>
        <w:br/>
      </w:r>
      <w:r>
        <w:rPr>
          <w:rFonts w:ascii="Times New Roman"/>
          <w:b w:val="false"/>
          <w:i w:val="false"/>
          <w:color w:val="000000"/>
          <w:sz w:val="28"/>
        </w:rPr>
        <w:t>
      6) бюджет тапшылығын қаржыландыру - 1 585 131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2-тармақтың 1) тармақшасында:
</w:t>
      </w:r>
      <w:r>
        <w:br/>
      </w:r>
      <w:r>
        <w:rPr>
          <w:rFonts w:ascii="Times New Roman"/>
          <w:b w:val="false"/>
          <w:i w:val="false"/>
          <w:color w:val="000000"/>
          <w:sz w:val="28"/>
        </w:rPr>
        <w:t>
      4-азат жолдағы "2,4" саны "3,9" санымен ауыстырылсын;
</w:t>
      </w:r>
      <w:r>
        <w:br/>
      </w:r>
      <w:r>
        <w:rPr>
          <w:rFonts w:ascii="Times New Roman"/>
          <w:b w:val="false"/>
          <w:i w:val="false"/>
          <w:color w:val="000000"/>
          <w:sz w:val="28"/>
        </w:rPr>
        <w:t>
      5-азат жолдағы "4,9" саны "5,5"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2-тармақтың 4) тармақшасында:
</w:t>
      </w:r>
      <w:r>
        <w:br/>
      </w:r>
      <w:r>
        <w:rPr>
          <w:rFonts w:ascii="Times New Roman"/>
          <w:b w:val="false"/>
          <w:i w:val="false"/>
          <w:color w:val="000000"/>
          <w:sz w:val="28"/>
        </w:rPr>
        <w:t>
      4-азат жолдағы "4,4" саны "4,8" санымен ауыстырылсын;
</w:t>
      </w:r>
      <w:r>
        <w:br/>
      </w:r>
      <w:r>
        <w:rPr>
          <w:rFonts w:ascii="Times New Roman"/>
          <w:b w:val="false"/>
          <w:i w:val="false"/>
          <w:color w:val="000000"/>
          <w:sz w:val="28"/>
        </w:rPr>
        <w:t>
      5-азат жолдағы "5,6" саны "6,2"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5-1 тармағында:
</w:t>
      </w:r>
      <w:r>
        <w:br/>
      </w:r>
      <w:r>
        <w:rPr>
          <w:rFonts w:ascii="Times New Roman"/>
          <w:b w:val="false"/>
          <w:i w:val="false"/>
          <w:color w:val="000000"/>
          <w:sz w:val="28"/>
        </w:rPr>
        <w:t>
      2-азат жолдағы "32 950" саны "38 077" санымен ауыстырылсын;
</w:t>
      </w:r>
      <w:r>
        <w:br/>
      </w:r>
      <w:r>
        <w:rPr>
          <w:rFonts w:ascii="Times New Roman"/>
          <w:b w:val="false"/>
          <w:i w:val="false"/>
          <w:color w:val="000000"/>
          <w:sz w:val="28"/>
        </w:rPr>
        <w:t>
      3-азат жолдағы "17 757" саны "18 685" санымен ауыстырылсын;
</w:t>
      </w:r>
      <w:r>
        <w:br/>
      </w:r>
      <w:r>
        <w:rPr>
          <w:rFonts w:ascii="Times New Roman"/>
          <w:b w:val="false"/>
          <w:i w:val="false"/>
          <w:color w:val="000000"/>
          <w:sz w:val="28"/>
        </w:rPr>
        <w:t>
      5-азат жолдағы "4 290" саны "5 267" санымен ауыстырылсын;
</w:t>
      </w:r>
      <w:r>
        <w:br/>
      </w:r>
      <w:r>
        <w:rPr>
          <w:rFonts w:ascii="Times New Roman"/>
          <w:b w:val="false"/>
          <w:i w:val="false"/>
          <w:color w:val="000000"/>
          <w:sz w:val="28"/>
        </w:rPr>
        <w:t>
      11-азат жолдағы "1 920" саны "231" санымен ауыстырылсын;
</w:t>
      </w:r>
      <w:r>
        <w:br/>
      </w:r>
      <w:r>
        <w:rPr>
          <w:rFonts w:ascii="Times New Roman"/>
          <w:b w:val="false"/>
          <w:i w:val="false"/>
          <w:color w:val="000000"/>
          <w:sz w:val="28"/>
        </w:rPr>
        <w:t>
      мынадай мазмұндағы азат жолдармен толықтырылсын: 
</w:t>
      </w:r>
      <w:r>
        <w:br/>
      </w:r>
      <w:r>
        <w:rPr>
          <w:rFonts w:ascii="Times New Roman"/>
          <w:b w:val="false"/>
          <w:i w:val="false"/>
          <w:color w:val="000000"/>
          <w:sz w:val="28"/>
        </w:rPr>
        <w:t>
      "30 738 мың теңге - жергілікті атқарушы органның мемлекеттік тапсырысы негізінде орта кәсіби оқу орындарында оқитын студенттерге стипендия көлемін ұлғайтуға;
</w:t>
      </w:r>
      <w:r>
        <w:br/>
      </w:r>
      <w:r>
        <w:rPr>
          <w:rFonts w:ascii="Times New Roman"/>
          <w:b w:val="false"/>
          <w:i w:val="false"/>
          <w:color w:val="000000"/>
          <w:sz w:val="28"/>
        </w:rPr>
        <w:t>
      9 706 мың теңге - жергілікті атқарушы органның мемлекеттік тапсырысы негізінде орта кәсіби оқу орындарында оқитын студенттердің  жолына өтемақы төлеуге;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5) 5-2 тармағында:
</w:t>
      </w:r>
      <w:r>
        <w:br/>
      </w:r>
      <w:r>
        <w:rPr>
          <w:rFonts w:ascii="Times New Roman"/>
          <w:b w:val="false"/>
          <w:i w:val="false"/>
          <w:color w:val="000000"/>
          <w:sz w:val="28"/>
        </w:rPr>
        <w:t>
      1 азат жолдағы "110 324" саны "110 669" санымен ауыстырылсын;
</w:t>
      </w:r>
      <w:r>
        <w:br/>
      </w:r>
      <w:r>
        <w:rPr>
          <w:rFonts w:ascii="Times New Roman"/>
          <w:b w:val="false"/>
          <w:i w:val="false"/>
          <w:color w:val="000000"/>
          <w:sz w:val="28"/>
        </w:rPr>
        <w:t>
      6 азат жолдағы "3 000" саны "3 345"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5-8 тармағында:
</w:t>
      </w:r>
      <w:r>
        <w:br/>
      </w:r>
      <w:r>
        <w:rPr>
          <w:rFonts w:ascii="Times New Roman"/>
          <w:b w:val="false"/>
          <w:i w:val="false"/>
          <w:color w:val="000000"/>
          <w:sz w:val="28"/>
        </w:rPr>
        <w:t>
      1 азат жолдағы "204 346" саны "253 756" санымен ауыстырылсын;
</w:t>
      </w:r>
      <w:r>
        <w:br/>
      </w:r>
      <w:r>
        <w:rPr>
          <w:rFonts w:ascii="Times New Roman"/>
          <w:b w:val="false"/>
          <w:i w:val="false"/>
          <w:color w:val="000000"/>
          <w:sz w:val="28"/>
        </w:rPr>
        <w:t>
      2 азат жолдағы "120 000" саны "145 000" санымен ауыстырылсын;
</w:t>
      </w:r>
      <w:r>
        <w:br/>
      </w:r>
      <w:r>
        <w:rPr>
          <w:rFonts w:ascii="Times New Roman"/>
          <w:b w:val="false"/>
          <w:i w:val="false"/>
          <w:color w:val="000000"/>
          <w:sz w:val="28"/>
        </w:rPr>
        <w:t>
      3 азат жолдағы "35 000" саны "50 110" санымен ауыстырылсын;
</w:t>
      </w:r>
      <w:r>
        <w:br/>
      </w:r>
      <w:r>
        <w:rPr>
          <w:rFonts w:ascii="Times New Roman"/>
          <w:b w:val="false"/>
          <w:i w:val="false"/>
          <w:color w:val="000000"/>
          <w:sz w:val="28"/>
        </w:rPr>
        <w:t>
      5 азат жолдағы "15 000" саны "22 000" санымен ауыстырылсын;
</w:t>
      </w:r>
      <w:r>
        <w:br/>
      </w:r>
      <w:r>
        <w:rPr>
          <w:rFonts w:ascii="Times New Roman"/>
          <w:b w:val="false"/>
          <w:i w:val="false"/>
          <w:color w:val="000000"/>
          <w:sz w:val="28"/>
        </w:rPr>
        <w:t>
      мынадай мазмұндағы азат жолдармен толықтырылсын:
</w:t>
      </w:r>
      <w:r>
        <w:br/>
      </w:r>
      <w:r>
        <w:rPr>
          <w:rFonts w:ascii="Times New Roman"/>
          <w:b w:val="false"/>
          <w:i w:val="false"/>
          <w:color w:val="000000"/>
          <w:sz w:val="28"/>
        </w:rPr>
        <w:t>
      "2 300 мың теңге - жалпы орта білім беретін мемлекеттік мекемелердің кітапхана қорын жаңартуға арналған оқыту-әдіснамалық жиынтықтар мен оқулықтар сатып алуға және жеткізуге."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5-9 тармақпен толықтырылсын:
</w:t>
      </w:r>
      <w:r>
        <w:br/>
      </w:r>
      <w:r>
        <w:rPr>
          <w:rFonts w:ascii="Times New Roman"/>
          <w:b w:val="false"/>
          <w:i w:val="false"/>
          <w:color w:val="000000"/>
          <w:sz w:val="28"/>
        </w:rPr>
        <w:t>
      "5-9. 2005 жылға арналған облыстық бюджет шығыстарында мемлекеттік қызметшілердің, мемлекеттік мекемелердің мемлекеттік қызметшілерге жатпайтын қызметкерлерінің және қазыналық кәсіпорындар қызметкерлерінің жалақысын көбейтуге республикалық бюджеттен 846 659 мың теңге сомасындағы ағымдағы нысаналы трансферттер қарастырылғаны белгіленсін.
</w:t>
      </w:r>
      <w:r>
        <w:br/>
      </w:r>
      <w:r>
        <w:rPr>
          <w:rFonts w:ascii="Times New Roman"/>
          <w:b w:val="false"/>
          <w:i w:val="false"/>
          <w:color w:val="000000"/>
          <w:sz w:val="28"/>
        </w:rPr>
        <w:t>
      Көрсетілген соманы облыстық бюджет, аудандар мен қалалардың бюджеттері кесіндісінде бөлу 12-қосымшаға сай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9-тармақта:
</w:t>
      </w:r>
      <w:r>
        <w:br/>
      </w:r>
      <w:r>
        <w:rPr>
          <w:rFonts w:ascii="Times New Roman"/>
          <w:b w:val="false"/>
          <w:i w:val="false"/>
          <w:color w:val="000000"/>
          <w:sz w:val="28"/>
        </w:rPr>
        <w:t>
      1 азат жолдағы "74 883" саны "81 883" санымен ауыстырылсын;
</w:t>
      </w:r>
      <w:r>
        <w:br/>
      </w:r>
      <w:r>
        <w:rPr>
          <w:rFonts w:ascii="Times New Roman"/>
          <w:b w:val="false"/>
          <w:i w:val="false"/>
          <w:color w:val="000000"/>
          <w:sz w:val="28"/>
        </w:rPr>
        <w:t>
      2 азат жолдағы "38 689" саны "43 689" санымен ауыстырылсын;
</w:t>
      </w:r>
      <w:r>
        <w:br/>
      </w:r>
      <w:r>
        <w:rPr>
          <w:rFonts w:ascii="Times New Roman"/>
          <w:b w:val="false"/>
          <w:i w:val="false"/>
          <w:color w:val="000000"/>
          <w:sz w:val="28"/>
        </w:rPr>
        <w:t>
      3 азат жолдағы "26 194" саны "28 194"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Аталған шешімге 2, 5, 6, 11 қосымшалар осы шешімге 2, 5, 6, 11 қосымшаларға сәйкес редакцияда оқылсын.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Шешім мемлекеттік тіркеуден өткен күннен бастап күшіне 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Н.Жұмағұлов                           Б. Шелпеков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N 11/194 шешіміне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13"/>
        <w:gridCol w:w="5073"/>
        <w:gridCol w:w="1"/>
        <w:gridCol w:w="2013"/>
        <w:gridCol w:w="1993"/>
        <w:gridCol w:w="1593"/>
      </w:tblGrid>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ІшкСын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бюджет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Нақтыланған бюджет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25169224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26288327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1119103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22066578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22293443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226865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7230447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6626157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-604290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7230447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6626157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-604290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14194342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15 021960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827 618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14194342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15 021960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827 618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w:t>
            </w:r>
            <w:r>
              <w:br/>
            </w:r>
            <w:r>
              <w:rPr>
                <w:rFonts w:ascii="Times New Roman"/>
                <w:b w:val="false"/>
                <w:i w:val="false"/>
                <w:color w:val="000000"/>
                <w:sz w:val="20"/>
              </w:rPr>
              <w:t>
салынатын ішкі салықтар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641 789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645 326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641 789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645 326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3 537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23 024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22 471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21 390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21 390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
</w:t>
            </w:r>
            <w:r>
              <w:br/>
            </w:r>
            <w:r>
              <w:rPr>
                <w:rFonts w:ascii="Times New Roman"/>
                <w:b w:val="false"/>
                <w:i w:val="false"/>
                <w:color w:val="000000"/>
                <w:sz w:val="20"/>
              </w:rPr>
              <w:t>
таза кірісінің бөлігінің
</w:t>
            </w:r>
            <w:r>
              <w:br/>
            </w:r>
            <w:r>
              <w:rPr>
                <w:rFonts w:ascii="Times New Roman"/>
                <w:b w:val="false"/>
                <w:i w:val="false"/>
                <w:color w:val="000000"/>
                <w:sz w:val="20"/>
              </w:rPr>
              <w:t>
түсімі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6 430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6 430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w:t>
            </w:r>
            <w:r>
              <w:br/>
            </w:r>
            <w:r>
              <w:rPr>
                <w:rFonts w:ascii="Times New Roman"/>
                <w:b w:val="false"/>
                <w:i w:val="false"/>
                <w:color w:val="000000"/>
                <w:sz w:val="20"/>
              </w:rPr>
              <w:t>
бюджетінен (шығыстар сметасынан) ұсталатын және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салатын айыппұлдар,
</w:t>
            </w:r>
            <w:r>
              <w:br/>
            </w:r>
            <w:r>
              <w:rPr>
                <w:rFonts w:ascii="Times New Roman"/>
                <w:b w:val="false"/>
                <w:i w:val="false"/>
                <w:color w:val="000000"/>
                <w:sz w:val="20"/>
              </w:rPr>
              <w:t>
өсімпұлдар, санкциялар,
</w:t>
            </w:r>
            <w:r>
              <w:br/>
            </w:r>
            <w:r>
              <w:rPr>
                <w:rFonts w:ascii="Times New Roman"/>
                <w:b w:val="false"/>
                <w:i w:val="false"/>
                <w:color w:val="000000"/>
                <w:sz w:val="20"/>
              </w:rPr>
              <w:t>
өндіріп алулар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7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w:t>
            </w:r>
            <w:r>
              <w:br/>
            </w:r>
            <w:r>
              <w:rPr>
                <w:rFonts w:ascii="Times New Roman"/>
                <w:b w:val="false"/>
                <w:i w:val="false"/>
                <w:color w:val="000000"/>
                <w:sz w:val="20"/>
              </w:rPr>
              <w:t>
бюджетінен (шығыстар сметасынан) ұсталатын және
</w:t>
            </w:r>
            <w:r>
              <w:br/>
            </w:r>
            <w:r>
              <w:rPr>
                <w:rFonts w:ascii="Times New Roman"/>
                <w:b w:val="false"/>
                <w:i w:val="false"/>
                <w:color w:val="000000"/>
                <w:sz w:val="20"/>
              </w:rPr>
              <w:t>
қаржыландырылатын мемлекеттік мекемелер
</w:t>
            </w:r>
            <w:r>
              <w:br/>
            </w:r>
            <w:r>
              <w:rPr>
                <w:rFonts w:ascii="Times New Roman"/>
                <w:b w:val="false"/>
                <w:i w:val="false"/>
                <w:color w:val="000000"/>
                <w:sz w:val="20"/>
              </w:rPr>
              <w:t>
салатын айыппұлдар,
</w:t>
            </w:r>
            <w:r>
              <w:br/>
            </w:r>
            <w:r>
              <w:rPr>
                <w:rFonts w:ascii="Times New Roman"/>
                <w:b w:val="false"/>
                <w:i w:val="false"/>
                <w:color w:val="000000"/>
                <w:sz w:val="20"/>
              </w:rPr>
              <w:t>
өсімпұлдар, санкциялар,
</w:t>
            </w:r>
            <w:r>
              <w:br/>
            </w:r>
            <w:r>
              <w:rPr>
                <w:rFonts w:ascii="Times New Roman"/>
                <w:b w:val="false"/>
                <w:i w:val="false"/>
                <w:color w:val="000000"/>
                <w:sz w:val="20"/>
              </w:rPr>
              <w:t>
өндіріп алулар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САТУДАН
</w:t>
            </w:r>
            <w:r>
              <w:br/>
            </w:r>
            <w:r>
              <w:rPr>
                <w:rFonts w:ascii="Times New Roman"/>
                <w:b w:val="false"/>
                <w:i w:val="false"/>
                <w:color w:val="000000"/>
                <w:sz w:val="20"/>
              </w:rPr>
              <w:t>
ТҮСЕТІН ТҮСІМДЕР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ТҮСЕТІН ТҮСІМДЕР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3 044122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3 936 913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892 791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мемлекеттік
</w:t>
            </w:r>
            <w:r>
              <w:br/>
            </w:r>
            <w:r>
              <w:rPr>
                <w:rFonts w:ascii="Times New Roman"/>
                <w:b w:val="false"/>
                <w:i w:val="false"/>
                <w:color w:val="000000"/>
                <w:sz w:val="20"/>
              </w:rPr>
              <w:t>
басқару органдарынан алынатын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1 417411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1 417 411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w:t>
            </w:r>
            <w:r>
              <w:br/>
            </w:r>
            <w:r>
              <w:rPr>
                <w:rFonts w:ascii="Times New Roman"/>
                <w:b w:val="false"/>
                <w:i w:val="false"/>
                <w:color w:val="000000"/>
                <w:sz w:val="20"/>
              </w:rPr>
              <w:t>
бюджеттерден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1 417411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1 417 411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1 626711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2 519 502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892 791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w:t>
            </w:r>
            <w:r>
              <w:br/>
            </w:r>
            <w:r>
              <w:rPr>
                <w:rFonts w:ascii="Times New Roman"/>
                <w:b w:val="false"/>
                <w:i w:val="false"/>
                <w:color w:val="000000"/>
                <w:sz w:val="20"/>
              </w:rPr>
              <w:t>
түсетін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1 626711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2 519 502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892 791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бюджет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Нақтыланған бюджет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ШЫҒЫНДАР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26787817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27906920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1119103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көрсету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279 720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313 481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33 761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22 496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26 592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маслихатының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22 496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26 592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200 524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219 768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19 524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200 524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219 768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19 524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26 800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33 373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6 573
</w:t>
            </w:r>
          </w:p>
        </w:tc>
      </w:tr>
      <w:tr>
        <w:trPr>
          <w:trHeight w:val="2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24 800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30 873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6 073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3 848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29 900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33 748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40 993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44 093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w:t>
            </w:r>
            <w:r>
              <w:br/>
            </w:r>
            <w:r>
              <w:rPr>
                <w:rFonts w:ascii="Times New Roman"/>
                <w:b w:val="false"/>
                <w:i w:val="false"/>
                <w:color w:val="000000"/>
                <w:sz w:val="20"/>
              </w:rPr>
              <w:t>
төтенше жағдайлар басқар-
</w:t>
            </w:r>
            <w:r>
              <w:br/>
            </w:r>
            <w:r>
              <w:rPr>
                <w:rFonts w:ascii="Times New Roman"/>
                <w:b w:val="false"/>
                <w:i w:val="false"/>
                <w:color w:val="000000"/>
                <w:sz w:val="20"/>
              </w:rPr>
              <w:t>
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40 993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44 093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w:t>
            </w:r>
            <w:r>
              <w:br/>
            </w:r>
            <w:r>
              <w:rPr>
                <w:rFonts w:ascii="Times New Roman"/>
                <w:b w:val="false"/>
                <w:i w:val="false"/>
                <w:color w:val="000000"/>
                <w:sz w:val="20"/>
              </w:rPr>
              <w:t>
төтенше жағдайлар департа
</w:t>
            </w:r>
            <w:r>
              <w:br/>
            </w:r>
            <w:r>
              <w:rPr>
                <w:rFonts w:ascii="Times New Roman"/>
                <w:b w:val="false"/>
                <w:i w:val="false"/>
                <w:color w:val="000000"/>
                <w:sz w:val="20"/>
              </w:rPr>
              <w:t>
ментінің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8 305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азаматтық қорғаныстың іс-шаралары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4 736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15 897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15 046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2 149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w:t>
            </w:r>
            <w:r>
              <w:rPr>
                <w:rFonts w:ascii="Times New Roman"/>
                <w:b w:val="false"/>
                <w:i w:val="false"/>
                <w:color w:val="000000"/>
                <w:sz w:val="20"/>
              </w:rPr>
              <w:t>
,
</w:t>
            </w:r>
            <w:r>
              <w:br/>
            </w:r>
            <w:r>
              <w:rPr>
                <w:rFonts w:ascii="Times New Roman"/>
                <w:b w:val="false"/>
                <w:i w:val="false"/>
                <w:color w:val="000000"/>
                <w:sz w:val="20"/>
              </w:rPr>
              <w:t>
қауіпсіздік, құқық, сот,
</w:t>
            </w:r>
            <w:r>
              <w:br/>
            </w:r>
            <w:r>
              <w:rPr>
                <w:rFonts w:ascii="Times New Roman"/>
                <w:b w:val="false"/>
                <w:i w:val="false"/>
                <w:color w:val="000000"/>
                <w:sz w:val="20"/>
              </w:rPr>
              <w:t>
қылмыстық-атқару қызметі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801 241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903 414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102 173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801 241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903 414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102 173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703 318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903 798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96 480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w:t>
            </w:r>
            <w:r>
              <w:br/>
            </w:r>
            <w:r>
              <w:rPr>
                <w:rFonts w:ascii="Times New Roman"/>
                <w:b w:val="false"/>
                <w:i w:val="false"/>
                <w:color w:val="000000"/>
                <w:sz w:val="20"/>
              </w:rPr>
              <w:t>
тәртіпті қорғау және қоғамдық қауіпсіздікті
</w:t>
            </w:r>
            <w:r>
              <w:br/>
            </w:r>
            <w:r>
              <w:rPr>
                <w:rFonts w:ascii="Times New Roman"/>
                <w:b w:val="false"/>
                <w:i w:val="false"/>
                <w:color w:val="000000"/>
                <w:sz w:val="20"/>
              </w:rPr>
              <w:t>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57 123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62 816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5 693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
</w:t>
            </w:r>
            <w:r>
              <w:br/>
            </w:r>
            <w:r>
              <w:rPr>
                <w:rFonts w:ascii="Times New Roman"/>
                <w:b w:val="false"/>
                <w:i w:val="false"/>
                <w:color w:val="000000"/>
                <w:sz w:val="20"/>
              </w:rPr>
              <w:t>
ға қатысатын азамат-
</w:t>
            </w:r>
            <w:r>
              <w:br/>
            </w:r>
            <w:r>
              <w:rPr>
                <w:rFonts w:ascii="Times New Roman"/>
                <w:b w:val="false"/>
                <w:i w:val="false"/>
                <w:color w:val="000000"/>
                <w:sz w:val="20"/>
              </w:rPr>
              <w:t>
тарды көтермелеу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3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1 547545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1 714217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166 672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145 013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157 308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12 295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
</w:t>
            </w:r>
            <w:r>
              <w:br/>
            </w:r>
            <w:r>
              <w:rPr>
                <w:rFonts w:ascii="Times New Roman"/>
                <w:b w:val="false"/>
                <w:i w:val="false"/>
                <w:color w:val="000000"/>
                <w:sz w:val="20"/>
              </w:rPr>
              <w:t>
терге спорт бойынша қосымша білім беру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145 013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157 308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12 295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744 978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863 761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118 783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w:t>
            </w:r>
            <w:r>
              <w:br/>
            </w:r>
            <w:r>
              <w:rPr>
                <w:rFonts w:ascii="Times New Roman"/>
                <w:b w:val="false"/>
                <w:i w:val="false"/>
                <w:color w:val="000000"/>
                <w:sz w:val="20"/>
              </w:rPr>
              <w:t>
бойынша жалпы білім беру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115 165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144 609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29 444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 тандыру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57 464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57 834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w:t>
            </w:r>
            <w:r>
              <w:br/>
            </w:r>
            <w:r>
              <w:rPr>
                <w:rFonts w:ascii="Times New Roman"/>
                <w:b w:val="false"/>
                <w:i w:val="false"/>
                <w:color w:val="000000"/>
                <w:sz w:val="20"/>
              </w:rPr>
              <w:t>
облыстық ұйымдары үшін
</w:t>
            </w:r>
            <w:r>
              <w:br/>
            </w:r>
            <w:r>
              <w:rPr>
                <w:rFonts w:ascii="Times New Roman"/>
                <w:b w:val="false"/>
                <w:i w:val="false"/>
                <w:color w:val="000000"/>
                <w:sz w:val="20"/>
              </w:rPr>
              <w:t>
оқулықтар сатып алу және
</w:t>
            </w:r>
            <w:r>
              <w:br/>
            </w:r>
            <w:r>
              <w:rPr>
                <w:rFonts w:ascii="Times New Roman"/>
                <w:b w:val="false"/>
                <w:i w:val="false"/>
                <w:color w:val="000000"/>
                <w:sz w:val="20"/>
              </w:rPr>
              <w:t>
жеткізу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26 029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32 049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6 020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w:t>
            </w:r>
            <w:r>
              <w:br/>
            </w:r>
            <w:r>
              <w:rPr>
                <w:rFonts w:ascii="Times New Roman"/>
                <w:b w:val="false"/>
                <w:i w:val="false"/>
                <w:color w:val="000000"/>
                <w:sz w:val="20"/>
              </w:rPr>
              <w:t>
олимпиадаларын және мектептен тыс іс-шараларды өткізу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31 030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35 492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4 462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w:t>
            </w:r>
            <w:r>
              <w:br/>
            </w:r>
            <w:r>
              <w:rPr>
                <w:rFonts w:ascii="Times New Roman"/>
                <w:b w:val="false"/>
                <w:i w:val="false"/>
                <w:color w:val="000000"/>
                <w:sz w:val="20"/>
              </w:rPr>
              <w:t>
беру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136 819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145 544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8 725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186 658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239 723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53 065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22 332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30 186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7 854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w:t>
            </w:r>
            <w:r>
              <w:br/>
            </w:r>
            <w:r>
              <w:rPr>
                <w:rFonts w:ascii="Times New Roman"/>
                <w:b w:val="false"/>
                <w:i w:val="false"/>
                <w:color w:val="000000"/>
                <w:sz w:val="20"/>
              </w:rPr>
              <w:t>
психикалық денсаулығын зерттеу және халыққа психологиялық-медициналық-педагогикалық консультациялық көмек
</w:t>
            </w:r>
            <w:r>
              <w:br/>
            </w:r>
            <w:r>
              <w:rPr>
                <w:rFonts w:ascii="Times New Roman"/>
                <w:b w:val="false"/>
                <w:i w:val="false"/>
                <w:color w:val="000000"/>
                <w:sz w:val="20"/>
              </w:rPr>
              <w:t>
көрсету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4 040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4 521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w:t>
            </w:r>
            <w:r>
              <w:br/>
            </w:r>
            <w:r>
              <w:rPr>
                <w:rFonts w:ascii="Times New Roman"/>
                <w:b w:val="false"/>
                <w:i w:val="false"/>
                <w:color w:val="000000"/>
                <w:sz w:val="20"/>
              </w:rPr>
              <w:t>
балалар мен жеткіншектердің
</w:t>
            </w:r>
            <w:r>
              <w:br/>
            </w:r>
            <w:r>
              <w:rPr>
                <w:rFonts w:ascii="Times New Roman"/>
                <w:b w:val="false"/>
                <w:i w:val="false"/>
                <w:color w:val="000000"/>
                <w:sz w:val="20"/>
              </w:rPr>
              <w:t>
оңалту және әлеуметтік
</w:t>
            </w:r>
            <w:r>
              <w:br/>
            </w:r>
            <w:r>
              <w:rPr>
                <w:rFonts w:ascii="Times New Roman"/>
                <w:b w:val="false"/>
                <w:i w:val="false"/>
                <w:color w:val="000000"/>
                <w:sz w:val="20"/>
              </w:rPr>
              <w:t>
бейімдеу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6 842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7 498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22 463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2 545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мекемелерінің
</w:t>
            </w:r>
            <w:r>
              <w:br/>
            </w:r>
            <w:r>
              <w:rPr>
                <w:rFonts w:ascii="Times New Roman"/>
                <w:b w:val="false"/>
                <w:i w:val="false"/>
                <w:color w:val="000000"/>
                <w:sz w:val="20"/>
              </w:rPr>
              <w:t>
үлгі штаттарын ұстауды қамтамасыз етуге аудандар
</w:t>
            </w:r>
            <w:r>
              <w:br/>
            </w:r>
            <w:r>
              <w:rPr>
                <w:rFonts w:ascii="Times New Roman"/>
                <w:b w:val="false"/>
                <w:i w:val="false"/>
                <w:color w:val="000000"/>
                <w:sz w:val="20"/>
              </w:rPr>
              <w:t>
(облыстық маңызы бар қала
</w:t>
            </w:r>
            <w:r>
              <w:br/>
            </w:r>
            <w:r>
              <w:rPr>
                <w:rFonts w:ascii="Times New Roman"/>
                <w:b w:val="false"/>
                <w:i w:val="false"/>
                <w:color w:val="000000"/>
                <w:sz w:val="20"/>
              </w:rPr>
              <w:t>
лар) бюджеттеріне ағымдағы нысаналы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32 950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38 077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5 127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w:t>
            </w:r>
            <w:r>
              <w:br/>
            </w:r>
            <w:r>
              <w:rPr>
                <w:rFonts w:ascii="Times New Roman"/>
                <w:b w:val="false"/>
                <w:i w:val="false"/>
                <w:color w:val="000000"/>
                <w:sz w:val="20"/>
              </w:rPr>
              <w:t>
білім беру объектілерін
</w:t>
            </w:r>
            <w:r>
              <w:br/>
            </w:r>
            <w:r>
              <w:rPr>
                <w:rFonts w:ascii="Times New Roman"/>
                <w:b w:val="false"/>
                <w:i w:val="false"/>
                <w:color w:val="000000"/>
                <w:sz w:val="20"/>
              </w:rPr>
              <w:t>
ұстауға аудандар (облыстық маңызы бар қалалар) бюджет
</w:t>
            </w:r>
            <w:r>
              <w:br/>
            </w:r>
            <w:r>
              <w:rPr>
                <w:rFonts w:ascii="Times New Roman"/>
                <w:b w:val="false"/>
                <w:i w:val="false"/>
                <w:color w:val="000000"/>
                <w:sz w:val="20"/>
              </w:rPr>
              <w:t>
теріне берілетін ағымдағы
</w:t>
            </w:r>
            <w:r>
              <w:br/>
            </w:r>
            <w:r>
              <w:rPr>
                <w:rFonts w:ascii="Times New Roman"/>
                <w:b w:val="false"/>
                <w:i w:val="false"/>
                <w:color w:val="000000"/>
                <w:sz w:val="20"/>
              </w:rPr>
              <w:t>
нысаналы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17 757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18 685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928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мекемелерін
</w:t>
            </w:r>
            <w:r>
              <w:br/>
            </w:r>
            <w:r>
              <w:rPr>
                <w:rFonts w:ascii="Times New Roman"/>
                <w:b w:val="false"/>
                <w:i w:val="false"/>
                <w:color w:val="000000"/>
                <w:sz w:val="20"/>
              </w:rPr>
              <w:t>
Интернет желісіне қосуға
</w:t>
            </w:r>
            <w:r>
              <w:br/>
            </w:r>
            <w:r>
              <w:rPr>
                <w:rFonts w:ascii="Times New Roman"/>
                <w:b w:val="false"/>
                <w:i w:val="false"/>
                <w:color w:val="000000"/>
                <w:sz w:val="20"/>
              </w:rPr>
              <w:t>
және олардың трафигін төлеуге аудандар (облыстық маңызы бар қалалар) бюджет
</w:t>
            </w:r>
            <w:r>
              <w:br/>
            </w:r>
            <w:r>
              <w:rPr>
                <w:rFonts w:ascii="Times New Roman"/>
                <w:b w:val="false"/>
                <w:i w:val="false"/>
                <w:color w:val="000000"/>
                <w:sz w:val="20"/>
              </w:rPr>
              <w:t>
теріне ағымдағы нысаналы
</w:t>
            </w:r>
            <w:r>
              <w:br/>
            </w:r>
            <w:r>
              <w:rPr>
                <w:rFonts w:ascii="Times New Roman"/>
                <w:b w:val="false"/>
                <w:i w:val="false"/>
                <w:color w:val="000000"/>
                <w:sz w:val="20"/>
              </w:rPr>
              <w:t>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6 322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6 251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мекемелеріне кітапханалық қорларын үшін оқулық пен оқу-әдістемелік сатып алуға және жеткізуге аудандар (облыстық маңызы
</w:t>
            </w:r>
            <w:r>
              <w:br/>
            </w:r>
            <w:r>
              <w:rPr>
                <w:rFonts w:ascii="Times New Roman"/>
                <w:b w:val="false"/>
                <w:i w:val="false"/>
                <w:color w:val="000000"/>
                <w:sz w:val="20"/>
              </w:rPr>
              <w:t>
бар қалалар) бюджеттеріне
</w:t>
            </w:r>
            <w:r>
              <w:br/>
            </w:r>
            <w:r>
              <w:rPr>
                <w:rFonts w:ascii="Times New Roman"/>
                <w:b w:val="false"/>
                <w:i w:val="false"/>
                <w:color w:val="000000"/>
                <w:sz w:val="20"/>
              </w:rPr>
              <w:t>
ағымдағы нысаналы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w:t>
            </w:r>
            <w:r>
              <w:br/>
            </w:r>
            <w:r>
              <w:rPr>
                <w:rFonts w:ascii="Times New Roman"/>
                <w:b w:val="false"/>
                <w:i w:val="false"/>
                <w:color w:val="000000"/>
                <w:sz w:val="20"/>
              </w:rPr>
              <w:t>
мемлекеттік мекемелері үшін лингафондық және мультимедиялық кабинеттер жасауға аудандар (облыстық маңызы бар қалалар) бюджеттеріне
</w:t>
            </w:r>
            <w:r>
              <w:br/>
            </w:r>
            <w:r>
              <w:rPr>
                <w:rFonts w:ascii="Times New Roman"/>
                <w:b w:val="false"/>
                <w:i w:val="false"/>
                <w:color w:val="000000"/>
                <w:sz w:val="20"/>
              </w:rPr>
              <w:t>
ағымдағы нысаналы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70 107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66 984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-3 123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588 020 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613 020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w:t>
            </w:r>
            <w:r>
              <w:br/>
            </w:r>
            <w:r>
              <w:rPr>
                <w:rFonts w:ascii="Times New Roman"/>
                <w:b w:val="false"/>
                <w:i w:val="false"/>
                <w:color w:val="000000"/>
                <w:sz w:val="20"/>
              </w:rPr>
              <w:t>
дамыту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468 020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w:t>
            </w:r>
            <w:r>
              <w:br/>
            </w:r>
            <w:r>
              <w:rPr>
                <w:rFonts w:ascii="Times New Roman"/>
                <w:b w:val="false"/>
                <w:i w:val="false"/>
                <w:color w:val="000000"/>
                <w:sz w:val="20"/>
              </w:rPr>
              <w:t>
салуға және қайта жаңартуға аудандар (облыстық маңызы бар қалалар)  бюджеттеріне берілетін  нысаналы даму
</w:t>
            </w:r>
            <w:r>
              <w:br/>
            </w:r>
            <w:r>
              <w:rPr>
                <w:rFonts w:ascii="Times New Roman"/>
                <w:b w:val="false"/>
                <w:i w:val="false"/>
                <w:color w:val="000000"/>
                <w:sz w:val="20"/>
              </w:rPr>
              <w:t>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46 443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7 063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w:t>
            </w:r>
            <w:r>
              <w:br/>
            </w:r>
            <w:r>
              <w:rPr>
                <w:rFonts w:ascii="Times New Roman"/>
                <w:b w:val="false"/>
                <w:i w:val="false"/>
                <w:color w:val="000000"/>
                <w:sz w:val="20"/>
              </w:rPr>
              <w:t>
мамандарды даярлау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35 023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42 086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7 063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11 420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w:t>
            </w:r>
            <w:r>
              <w:br/>
            </w:r>
            <w:r>
              <w:rPr>
                <w:rFonts w:ascii="Times New Roman"/>
                <w:b w:val="false"/>
                <w:i w:val="false"/>
                <w:color w:val="000000"/>
                <w:sz w:val="20"/>
              </w:rPr>
              <w:t>
істер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23 091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26 622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w:t>
            </w:r>
            <w:r>
              <w:br/>
            </w:r>
            <w:r>
              <w:rPr>
                <w:rFonts w:ascii="Times New Roman"/>
                <w:b w:val="false"/>
                <w:i w:val="false"/>
                <w:color w:val="000000"/>
                <w:sz w:val="20"/>
              </w:rPr>
              <w:t>
арттыру және оларды қайта
</w:t>
            </w:r>
            <w:r>
              <w:br/>
            </w:r>
            <w:r>
              <w:rPr>
                <w:rFonts w:ascii="Times New Roman"/>
                <w:b w:val="false"/>
                <w:i w:val="false"/>
                <w:color w:val="000000"/>
                <w:sz w:val="20"/>
              </w:rPr>
              <w:t>
даярлау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23 091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26 622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3 531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4 691939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4 926 381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234 442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4 135406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4 375 096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239 690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 санитарлық көмек және денсаулық сақтау ұйымдары мамандарының жолдамасы  бойынша станционарлық медициналық көмек көрсету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1 744512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1 812 844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68 332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
</w:t>
            </w:r>
            <w:r>
              <w:br/>
            </w:r>
            <w:r>
              <w:rPr>
                <w:rFonts w:ascii="Times New Roman"/>
                <w:b w:val="false"/>
                <w:i w:val="false"/>
                <w:color w:val="000000"/>
                <w:sz w:val="20"/>
              </w:rPr>
              <w:t>
оның құрамдас бөліктері
</w:t>
            </w:r>
            <w:r>
              <w:br/>
            </w:r>
            <w:r>
              <w:rPr>
                <w:rFonts w:ascii="Times New Roman"/>
                <w:b w:val="false"/>
                <w:i w:val="false"/>
                <w:color w:val="000000"/>
                <w:sz w:val="20"/>
              </w:rPr>
              <w:t>
мен препараттарын өндіру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75 593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77 981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2 388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42 920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45 609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11 316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12 352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1 036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түрлері
</w:t>
            </w:r>
            <w:r>
              <w:br/>
            </w:r>
            <w:r>
              <w:rPr>
                <w:rFonts w:ascii="Times New Roman"/>
                <w:b w:val="false"/>
                <w:i w:val="false"/>
                <w:color w:val="000000"/>
                <w:sz w:val="20"/>
              </w:rPr>
              <w:t>
бойынша халықты арнаулы
</w:t>
            </w:r>
            <w:r>
              <w:br/>
            </w:r>
            <w:r>
              <w:rPr>
                <w:rFonts w:ascii="Times New Roman"/>
                <w:b w:val="false"/>
                <w:i w:val="false"/>
                <w:color w:val="000000"/>
                <w:sz w:val="20"/>
              </w:rPr>
              <w:t>
тағам өнімдерімен мен  дәрілік заттармен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124 595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124 595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елелулі және
</w:t>
            </w:r>
            <w:r>
              <w:br/>
            </w:r>
            <w:r>
              <w:rPr>
                <w:rFonts w:ascii="Times New Roman"/>
                <w:b w:val="false"/>
                <w:i w:val="false"/>
                <w:color w:val="000000"/>
                <w:sz w:val="20"/>
              </w:rPr>
              <w:t>
айналадағылар үшін қауіп
</w:t>
            </w:r>
            <w:r>
              <w:br/>
            </w:r>
            <w:r>
              <w:rPr>
                <w:rFonts w:ascii="Times New Roman"/>
                <w:b w:val="false"/>
                <w:i w:val="false"/>
                <w:color w:val="000000"/>
                <w:sz w:val="20"/>
              </w:rPr>
              <w:t>
төндіретін аурулармен ауыратын адамдарға медициналық көмек көрсету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846 106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902 051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55 945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1 096137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1 174 133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77 996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143 544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166 204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22 660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18 084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21 775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3 691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19 411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23 753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4 342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w:t>
            </w:r>
            <w:r>
              <w:br/>
            </w:r>
            <w:r>
              <w:rPr>
                <w:rFonts w:ascii="Times New Roman"/>
                <w:b w:val="false"/>
                <w:i w:val="false"/>
                <w:color w:val="000000"/>
                <w:sz w:val="20"/>
              </w:rPr>
              <w:t>
жүргізу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5 188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5 799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мекенінің шегінен тыс емделуге  тегін және жеңілдетілген
</w:t>
            </w:r>
            <w:r>
              <w:br/>
            </w:r>
            <w:r>
              <w:rPr>
                <w:rFonts w:ascii="Times New Roman"/>
                <w:b w:val="false"/>
                <w:i w:val="false"/>
                <w:color w:val="000000"/>
                <w:sz w:val="20"/>
              </w:rPr>
              <w:t>
жол жүру мен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Сәулет,қала құрылысы және
</w:t>
            </w:r>
            <w:r>
              <w:br/>
            </w:r>
            <w:r>
              <w:rPr>
                <w:rFonts w:ascii="Times New Roman"/>
                <w:b w:val="false"/>
                <w:i w:val="false"/>
                <w:color w:val="000000"/>
                <w:sz w:val="20"/>
              </w:rPr>
              <w:t>
құрылыс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364 730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344 733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-19 997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364 730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344 733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-19 997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 эпидемиологиялық
</w:t>
            </w:r>
            <w:r>
              <w:br/>
            </w:r>
            <w:r>
              <w:rPr>
                <w:rFonts w:ascii="Times New Roman"/>
                <w:b w:val="false"/>
                <w:i w:val="false"/>
                <w:color w:val="000000"/>
                <w:sz w:val="20"/>
              </w:rPr>
              <w:t>
қадағалау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191 803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206 552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14 749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
</w:t>
            </w:r>
            <w:r>
              <w:br/>
            </w:r>
            <w:r>
              <w:rPr>
                <w:rFonts w:ascii="Times New Roman"/>
                <w:b w:val="false"/>
                <w:i w:val="false"/>
                <w:color w:val="000000"/>
                <w:sz w:val="20"/>
              </w:rPr>
              <w:t>
эпидемиологиялық қадағалау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65 234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73 303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8 069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 эпидемиологиялық  салауаттылығы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125 069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131 749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6 680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w:t>
            </w:r>
            <w:r>
              <w:rPr>
                <w:rFonts w:ascii="Times New Roman"/>
                <w:b w:val="false"/>
                <w:i w:val="false"/>
                <w:color w:val="000000"/>
                <w:sz w:val="20"/>
              </w:rPr>
              <w:t>
көмек және әлеуметтік қамсыздандыру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326 699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341 085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14 386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қамтылу мен  әлеуметтік бағдарламаларды үйлестіру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213 435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227 235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5 890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w:t>
            </w:r>
            <w:r>
              <w:br/>
            </w:r>
            <w:r>
              <w:rPr>
                <w:rFonts w:ascii="Times New Roman"/>
                <w:b w:val="false"/>
                <w:i w:val="false"/>
                <w:color w:val="000000"/>
                <w:sz w:val="20"/>
              </w:rPr>
              <w:t>
мен қарттарды әлеуметтік
</w:t>
            </w:r>
            <w:r>
              <w:br/>
            </w:r>
            <w:r>
              <w:rPr>
                <w:rFonts w:ascii="Times New Roman"/>
                <w:b w:val="false"/>
                <w:i w:val="false"/>
                <w:color w:val="000000"/>
                <w:sz w:val="20"/>
              </w:rPr>
              <w:t>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112 983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114 712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1 729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w:t>
            </w:r>
            <w:r>
              <w:br/>
            </w:r>
            <w:r>
              <w:rPr>
                <w:rFonts w:ascii="Times New Roman"/>
                <w:b w:val="false"/>
                <w:i w:val="false"/>
                <w:color w:val="000000"/>
                <w:sz w:val="20"/>
              </w:rPr>
              <w:t>
қолдау көрсету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34 193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34 193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29 578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35 428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5 850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қатысушыларына бiржолғы материалдық көмек көрісету үшін
</w:t>
            </w:r>
            <w:r>
              <w:br/>
            </w:r>
            <w:r>
              <w:rPr>
                <w:rFonts w:ascii="Times New Roman"/>
                <w:b w:val="false"/>
                <w:i w:val="false"/>
                <w:color w:val="000000"/>
                <w:sz w:val="20"/>
              </w:rPr>
              <w:t>
аудандар(облыстық маңызы бар қалалар) бюджеттерінеағымдағы  нысаналы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33 074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33 074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6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мен
</w:t>
            </w:r>
            <w:r>
              <w:br/>
            </w:r>
            <w:r>
              <w:rPr>
                <w:rFonts w:ascii="Times New Roman"/>
                <w:b w:val="false"/>
                <w:i w:val="false"/>
                <w:color w:val="000000"/>
                <w:sz w:val="20"/>
              </w:rPr>
              <w:t>
қазыналық кәсiпорындардың
</w:t>
            </w:r>
            <w:r>
              <w:br/>
            </w:r>
            <w:r>
              <w:rPr>
                <w:rFonts w:ascii="Times New Roman"/>
                <w:b w:val="false"/>
                <w:i w:val="false"/>
                <w:color w:val="000000"/>
                <w:sz w:val="20"/>
              </w:rPr>
              <w:t>
бiрiншi және екiншi  разрядтағы жұмысшылардiң лауазымдық жалақыларын (ставкаларын) есептеу үшiн коэффициенттердiң мөлшерiн ұлғайтуға аудандар (облыстық маңызы бар қалалар)
</w:t>
            </w:r>
            <w:r>
              <w:br/>
            </w:r>
            <w:r>
              <w:rPr>
                <w:rFonts w:ascii="Times New Roman"/>
                <w:b w:val="false"/>
                <w:i w:val="false"/>
                <w:color w:val="000000"/>
                <w:sz w:val="20"/>
              </w:rPr>
              <w:t>
бюджеттеріне берілетін  ағымдағы
</w:t>
            </w:r>
            <w:r>
              <w:br/>
            </w:r>
            <w:r>
              <w:rPr>
                <w:rFonts w:ascii="Times New Roman"/>
                <w:b w:val="false"/>
                <w:i w:val="false"/>
                <w:color w:val="000000"/>
                <w:sz w:val="20"/>
              </w:rPr>
              <w:t>
нысаналы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7 734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7 734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w:t>
            </w:r>
            <w:r>
              <w:br/>
            </w:r>
            <w:r>
              <w:rPr>
                <w:rFonts w:ascii="Times New Roman"/>
                <w:b w:val="false"/>
                <w:i w:val="false"/>
                <w:color w:val="000000"/>
                <w:sz w:val="20"/>
              </w:rPr>
              <w:t>
желiлерiнiң абоненттерi
</w:t>
            </w:r>
            <w:r>
              <w:br/>
            </w:r>
            <w:r>
              <w:rPr>
                <w:rFonts w:ascii="Times New Roman"/>
                <w:b w:val="false"/>
                <w:i w:val="false"/>
                <w:color w:val="000000"/>
                <w:sz w:val="20"/>
              </w:rPr>
              <w:t>
болып табылатын,
</w:t>
            </w:r>
            <w:r>
              <w:br/>
            </w:r>
            <w:r>
              <w:rPr>
                <w:rFonts w:ascii="Times New Roman"/>
                <w:b w:val="false"/>
                <w:i w:val="false"/>
                <w:color w:val="000000"/>
                <w:sz w:val="20"/>
              </w:rPr>
              <w:t>
әлеуметтiк жағынан  қорғалатын азаматтардың телефон үшiн абоненттiк
</w:t>
            </w:r>
            <w:r>
              <w:br/>
            </w:r>
            <w:r>
              <w:rPr>
                <w:rFonts w:ascii="Times New Roman"/>
                <w:b w:val="false"/>
                <w:i w:val="false"/>
                <w:color w:val="000000"/>
                <w:sz w:val="20"/>
              </w:rPr>
              <w:t>
төлем тарифiнiң көтерiлуiн өтеуге аудандар (облыстық маңызы бар қалалар)
</w:t>
            </w:r>
            <w:r>
              <w:br/>
            </w:r>
            <w:r>
              <w:rPr>
                <w:rFonts w:ascii="Times New Roman"/>
                <w:b w:val="false"/>
                <w:i w:val="false"/>
                <w:color w:val="000000"/>
                <w:sz w:val="20"/>
              </w:rPr>
              <w:t>
бюджеттеріне берілетін  ағымдағы нысаналы
</w:t>
            </w:r>
            <w:r>
              <w:br/>
            </w:r>
            <w:r>
              <w:rPr>
                <w:rFonts w:ascii="Times New Roman"/>
                <w:b w:val="false"/>
                <w:i w:val="false"/>
                <w:color w:val="000000"/>
                <w:sz w:val="20"/>
              </w:rPr>
              <w:t>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қатысушыларының 
</w:t>
            </w:r>
            <w:r>
              <w:br/>
            </w:r>
            <w:r>
              <w:rPr>
                <w:rFonts w:ascii="Times New Roman"/>
                <w:b w:val="false"/>
                <w:i w:val="false"/>
                <w:color w:val="000000"/>
                <w:sz w:val="20"/>
              </w:rPr>
              <w:t>
жол жүруiн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w:t>
            </w:r>
            <w:r>
              <w:br/>
            </w:r>
            <w:r>
              <w:rPr>
                <w:rFonts w:ascii="Times New Roman"/>
                <w:b w:val="false"/>
                <w:i w:val="false"/>
                <w:color w:val="000000"/>
                <w:sz w:val="20"/>
              </w:rPr>
              <w:t>
да әлеуметтік төлемдерді
</w:t>
            </w:r>
            <w:r>
              <w:br/>
            </w:r>
            <w:r>
              <w:rPr>
                <w:rFonts w:ascii="Times New Roman"/>
                <w:b w:val="false"/>
                <w:i w:val="false"/>
                <w:color w:val="000000"/>
                <w:sz w:val="20"/>
              </w:rPr>
              <w:t>
есептеу,төлеу мен жеткізу
</w:t>
            </w:r>
            <w:r>
              <w:br/>
            </w:r>
            <w:r>
              <w:rPr>
                <w:rFonts w:ascii="Times New Roman"/>
                <w:b w:val="false"/>
                <w:i w:val="false"/>
                <w:color w:val="000000"/>
                <w:sz w:val="20"/>
              </w:rPr>
              <w:t>
бойынша қызметтерге ақы
</w:t>
            </w:r>
            <w:r>
              <w:br/>
            </w:r>
            <w:r>
              <w:rPr>
                <w:rFonts w:ascii="Times New Roman"/>
                <w:b w:val="false"/>
                <w:i w:val="false"/>
                <w:color w:val="000000"/>
                <w:sz w:val="20"/>
              </w:rPr>
              <w:t>
төлеу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105 354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113 850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8 496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балаларды ата-анасы
</w:t>
            </w:r>
            <w:r>
              <w:br/>
            </w:r>
            <w:r>
              <w:rPr>
                <w:rFonts w:ascii="Times New Roman"/>
                <w:b w:val="false"/>
                <w:i w:val="false"/>
                <w:color w:val="000000"/>
                <w:sz w:val="20"/>
              </w:rPr>
              <w:t>
ның қамқорлығынсыз қалған
</w:t>
            </w:r>
            <w:r>
              <w:br/>
            </w:r>
            <w:r>
              <w:rPr>
                <w:rFonts w:ascii="Times New Roman"/>
                <w:b w:val="false"/>
                <w:i w:val="false"/>
                <w:color w:val="000000"/>
                <w:sz w:val="20"/>
              </w:rPr>
              <w:t>
балаларды әлеуметтік қамсыздандыру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105 354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113 850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8 496
</w:t>
            </w:r>
          </w:p>
        </w:tc>
      </w:tr>
      <w:tr>
        <w:trPr>
          <w:trHeight w:val="1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w:t>
            </w:r>
            <w:r>
              <w:rPr>
                <w:rFonts w:ascii="Times New Roman"/>
                <w:b w:val="false"/>
                <w:i w:val="false"/>
                <w:color w:val="000000"/>
                <w:sz w:val="20"/>
              </w:rPr>
              <w:t>
 үй-коммуналдық
</w:t>
            </w:r>
            <w:r>
              <w:br/>
            </w:r>
            <w:r>
              <w:rPr>
                <w:rFonts w:ascii="Times New Roman"/>
                <w:b w:val="false"/>
                <w:i w:val="false"/>
                <w:color w:val="000000"/>
                <w:sz w:val="20"/>
              </w:rPr>
              <w:t>
шаруашылық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1 639053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1 637 808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w:t>
            </w:r>
            <w:r>
              <w:br/>
            </w:r>
            <w:r>
              <w:rPr>
                <w:rFonts w:ascii="Times New Roman"/>
                <w:b w:val="false"/>
                <w:i w:val="false"/>
                <w:color w:val="000000"/>
                <w:sz w:val="20"/>
              </w:rPr>
              <w:t>
құрылыс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1 639053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1 637 808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598 679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575 324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-23 355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w:t>
            </w:r>
            <w:r>
              <w:br/>
            </w:r>
            <w:r>
              <w:rPr>
                <w:rFonts w:ascii="Times New Roman"/>
                <w:b w:val="false"/>
                <w:i w:val="false"/>
                <w:color w:val="000000"/>
                <w:sz w:val="20"/>
              </w:rPr>
              <w:t>
(облыстық маңызы бар  қалалар) бюджеттеріне  кредит беру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тұрғын үйін салуға аудандар (облыстық маңызы бар қалалар) бюджеттеріне  берілетін нысаналы
</w:t>
            </w:r>
            <w:r>
              <w:br/>
            </w:r>
            <w:r>
              <w:rPr>
                <w:rFonts w:ascii="Times New Roman"/>
                <w:b w:val="false"/>
                <w:i w:val="false"/>
                <w:color w:val="000000"/>
                <w:sz w:val="20"/>
              </w:rPr>
              <w:t>
даму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397 250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397 250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w:t>
            </w:r>
            <w:r>
              <w:br/>
            </w:r>
            <w:r>
              <w:rPr>
                <w:rFonts w:ascii="Times New Roman"/>
                <w:b w:val="false"/>
                <w:i w:val="false"/>
                <w:color w:val="000000"/>
                <w:sz w:val="20"/>
              </w:rPr>
              <w:t>
даму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123 124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138 234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15 110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w:t>
            </w:r>
            <w:r>
              <w:br/>
            </w:r>
            <w:r>
              <w:rPr>
                <w:rFonts w:ascii="Times New Roman"/>
                <w:b w:val="false"/>
                <w:i w:val="false"/>
                <w:color w:val="000000"/>
                <w:sz w:val="20"/>
              </w:rPr>
              <w:t>
дамытуға аудандар  (облыстық маңызы бар  қалалар) бюджеттеріне нысаналы даму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 спорт, туризм
</w:t>
            </w:r>
            <w:r>
              <w:br/>
            </w:r>
            <w:r>
              <w:rPr>
                <w:rFonts w:ascii="Times New Roman"/>
                <w:b w:val="false"/>
                <w:i w:val="false"/>
                <w:color w:val="000000"/>
                <w:sz w:val="20"/>
              </w:rPr>
              <w:t>
және ақпараттық кеңістік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661 716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701 141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39 425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218 130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230 259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12 129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11 849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13 010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жұмыстарын
</w:t>
            </w:r>
            <w:r>
              <w:br/>
            </w:r>
            <w:r>
              <w:rPr>
                <w:rFonts w:ascii="Times New Roman"/>
                <w:b w:val="false"/>
                <w:i w:val="false"/>
                <w:color w:val="000000"/>
                <w:sz w:val="20"/>
              </w:rPr>
              <w:t>
қолдау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23 247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31 937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8 690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87 121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90 720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78 157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75 419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-2 738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17 756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19 173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1 417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Сәулет,қала құрылысы және
</w:t>
            </w:r>
            <w:r>
              <w:br/>
            </w:r>
            <w:r>
              <w:rPr>
                <w:rFonts w:ascii="Times New Roman"/>
                <w:b w:val="false"/>
                <w:i w:val="false"/>
                <w:color w:val="000000"/>
                <w:sz w:val="20"/>
              </w:rPr>
              <w:t>
құрылыс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73 876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12 876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73 876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12 876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267 570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271 171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басқармасының (бөлімінің)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10 571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11 487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w:t>
            </w:r>
            <w:r>
              <w:br/>
            </w:r>
            <w:r>
              <w:rPr>
                <w:rFonts w:ascii="Times New Roman"/>
                <w:b w:val="false"/>
                <w:i w:val="false"/>
                <w:color w:val="000000"/>
                <w:sz w:val="20"/>
              </w:rPr>
              <w:t>
жарыстарын өткізу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91 639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94 324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2 685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спорт түрлері  бойынша облыстық
</w:t>
            </w:r>
            <w:r>
              <w:br/>
            </w:r>
            <w:r>
              <w:rPr>
                <w:rFonts w:ascii="Times New Roman"/>
                <w:b w:val="false"/>
                <w:i w:val="false"/>
                <w:color w:val="000000"/>
                <w:sz w:val="20"/>
              </w:rPr>
              <w:t>
құрама командаларының  мүшелерін дайындау және олардың республикалық  және халықаралық спорт  жарыстарына қатысуы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165 360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165 360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26 502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28 279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1 777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сақталауын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23 107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24 471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74 815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79 518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4 703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(басқармасының)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25 873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29 785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3 912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 жүргізу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w:t>
            </w:r>
            <w:r>
              <w:br/>
            </w:r>
            <w:r>
              <w:rPr>
                <w:rFonts w:ascii="Times New Roman"/>
                <w:b w:val="false"/>
                <w:i w:val="false"/>
                <w:color w:val="000000"/>
                <w:sz w:val="20"/>
              </w:rPr>
              <w:t>
өңірлік бағдарламаларды
</w:t>
            </w:r>
            <w:r>
              <w:br/>
            </w:r>
            <w:r>
              <w:rPr>
                <w:rFonts w:ascii="Times New Roman"/>
                <w:b w:val="false"/>
                <w:i w:val="false"/>
                <w:color w:val="000000"/>
                <w:sz w:val="20"/>
              </w:rPr>
              <w:t>
іске асыру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13 942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14 733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5 811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8 150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2 339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5 811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6 150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7 888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9 888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7 888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9 888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 су, орман,  балық шаруашылығы, ерекшеқорғалатын табиғи аумақтар,қоршаған ортаны  және жануарлар дүниесін қорғау, жер қатынастары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205 733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210 138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4 405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13 646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15 680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2 034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
</w:t>
            </w:r>
            <w:r>
              <w:br/>
            </w:r>
            <w:r>
              <w:rPr>
                <w:rFonts w:ascii="Times New Roman"/>
                <w:b w:val="false"/>
                <w:i w:val="false"/>
                <w:color w:val="000000"/>
                <w:sz w:val="20"/>
              </w:rPr>
              <w:t>
тінің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13 646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15 680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2 034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Сәулет,қала құрылысы және
</w:t>
            </w:r>
            <w:r>
              <w:br/>
            </w:r>
            <w:r>
              <w:rPr>
                <w:rFonts w:ascii="Times New Roman"/>
                <w:b w:val="false"/>
                <w:i w:val="false"/>
                <w:color w:val="000000"/>
                <w:sz w:val="20"/>
              </w:rPr>
              <w:t>
құрылыс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объектілерін дамыту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16 200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167 635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169 113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1 478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10 830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12 917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2 087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w:t>
            </w:r>
            <w:r>
              <w:br/>
            </w:r>
            <w:r>
              <w:rPr>
                <w:rFonts w:ascii="Times New Roman"/>
                <w:b w:val="false"/>
                <w:i w:val="false"/>
                <w:color w:val="000000"/>
                <w:sz w:val="20"/>
              </w:rPr>
              <w:t>
қорғау, молайту және  орман өсіру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11 805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4 391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жөніндегі іс-шаралар өткізу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8 252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9 145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
</w:t>
            </w:r>
            <w:r>
              <w:br/>
            </w:r>
            <w:r>
              <w:rPr>
                <w:rFonts w:ascii="Times New Roman"/>
                <w:b w:val="false"/>
                <w:i w:val="false"/>
                <w:color w:val="000000"/>
                <w:sz w:val="20"/>
              </w:rPr>
              <w:t>
ы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8 252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9 145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w:t>
            </w:r>
            <w:r>
              <w:rPr>
                <w:rFonts w:ascii="Times New Roman"/>
                <w:b w:val="false"/>
                <w:i w:val="false"/>
                <w:color w:val="000000"/>
                <w:sz w:val="20"/>
              </w:rPr>
              <w:t>
, сәулет, қала құрылысы және
</w:t>
            </w:r>
            <w:r>
              <w:br/>
            </w:r>
            <w:r>
              <w:rPr>
                <w:rFonts w:ascii="Times New Roman"/>
                <w:b w:val="false"/>
                <w:i w:val="false"/>
                <w:color w:val="000000"/>
                <w:sz w:val="20"/>
              </w:rPr>
              <w:t>
құрылыс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28 906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30 439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1 533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Сәулет,қала құрылысы және
</w:t>
            </w:r>
            <w:r>
              <w:br/>
            </w:r>
            <w:r>
              <w:rPr>
                <w:rFonts w:ascii="Times New Roman"/>
                <w:b w:val="false"/>
                <w:i w:val="false"/>
                <w:color w:val="000000"/>
                <w:sz w:val="20"/>
              </w:rPr>
              <w:t>
құрылыс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21 481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22 490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1 009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w:t>
            </w:r>
            <w:r>
              <w:br/>
            </w:r>
            <w:r>
              <w:rPr>
                <w:rFonts w:ascii="Times New Roman"/>
                <w:b w:val="false"/>
                <w:i w:val="false"/>
                <w:color w:val="000000"/>
                <w:sz w:val="20"/>
              </w:rPr>
              <w:t>
(бағдарламалардың)технико-экономикалық негіздемелерін әзірлеу және оларға сараптама жасау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 құрылыс бақылауы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7 949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басқармасы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7 949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w:t>
            </w:r>
            <w:r>
              <w:rPr>
                <w:rFonts w:ascii="Times New Roman"/>
                <w:b w:val="false"/>
                <w:i w:val="false"/>
                <w:color w:val="000000"/>
                <w:sz w:val="20"/>
              </w:rPr>
              <w:t>
және коммуникациялар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215 309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216 408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1 099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215 309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216 408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1 099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10 309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11 408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1 099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5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181 681 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701 033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519 352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74 883 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537 289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462 406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w:t>
            </w:r>
            <w:r>
              <w:br/>
            </w:r>
            <w:r>
              <w:rPr>
                <w:rFonts w:ascii="Times New Roman"/>
                <w:b w:val="false"/>
                <w:i w:val="false"/>
                <w:color w:val="000000"/>
                <w:sz w:val="20"/>
              </w:rPr>
              <w:t>
бар қалалар) бюджеттерінің кассалық алшақтықты  жабуға арналған облыстың жергілікті атқарушы  органының резерві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w:t>
            </w:r>
            <w:r>
              <w:br/>
            </w:r>
            <w:r>
              <w:rPr>
                <w:rFonts w:ascii="Times New Roman"/>
                <w:b w:val="false"/>
                <w:i w:val="false"/>
                <w:color w:val="000000"/>
                <w:sz w:val="20"/>
              </w:rPr>
              <w:t>
облыстық жергілікті  ат қарушы органының резерві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26 194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28 194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органның төтенше резерві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38 689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43 689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қызметкерлердің,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аудандар/қалалар
</w:t>
            </w:r>
            <w:r>
              <w:br/>
            </w:r>
            <w:r>
              <w:rPr>
                <w:rFonts w:ascii="Times New Roman"/>
                <w:b w:val="false"/>
                <w:i w:val="false"/>
                <w:color w:val="000000"/>
                <w:sz w:val="20"/>
              </w:rPr>
              <w:t>
бюджеттеріне берілетін ағымдағы нысалы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455 406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455 406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42 017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98 318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56 301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департаментінің
</w:t>
            </w:r>
            <w:r>
              <w:br/>
            </w:r>
            <w:r>
              <w:rPr>
                <w:rFonts w:ascii="Times New Roman"/>
                <w:b w:val="false"/>
                <w:i w:val="false"/>
                <w:color w:val="000000"/>
                <w:sz w:val="20"/>
              </w:rPr>
              <w:t>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29 867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34 168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4 301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12 150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14 150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АҚ жарғылық капиталын ұлғайту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Сәулет,қала құрылысы және
</w:t>
            </w:r>
            <w:r>
              <w:br/>
            </w:r>
            <w:r>
              <w:rPr>
                <w:rFonts w:ascii="Times New Roman"/>
                <w:b w:val="false"/>
                <w:i w:val="false"/>
                <w:color w:val="000000"/>
                <w:sz w:val="20"/>
              </w:rPr>
              <w:t>
құрылыс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шағын қалаларды дамытуға аудандық
</w:t>
            </w:r>
            <w:r>
              <w:br/>
            </w:r>
            <w:r>
              <w:rPr>
                <w:rFonts w:ascii="Times New Roman"/>
                <w:b w:val="false"/>
                <w:i w:val="false"/>
                <w:color w:val="000000"/>
                <w:sz w:val="20"/>
              </w:rPr>
              <w:t>
(облыстық маңызы бар қала
</w:t>
            </w:r>
            <w:r>
              <w:br/>
            </w:r>
            <w:r>
              <w:rPr>
                <w:rFonts w:ascii="Times New Roman"/>
                <w:b w:val="false"/>
                <w:i w:val="false"/>
                <w:color w:val="000000"/>
                <w:sz w:val="20"/>
              </w:rPr>
              <w:t>
лар) бюджеттеріне  берілетін нысаналы даму  трансферттерi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қызме
</w:t>
            </w:r>
            <w:r>
              <w:br/>
            </w:r>
            <w:r>
              <w:rPr>
                <w:rFonts w:ascii="Times New Roman"/>
                <w:b w:val="false"/>
                <w:i w:val="false"/>
                <w:color w:val="000000"/>
                <w:sz w:val="20"/>
              </w:rPr>
              <w:t>
тін реттеу және бәсекелес
</w:t>
            </w:r>
            <w:r>
              <w:br/>
            </w:r>
            <w:r>
              <w:rPr>
                <w:rFonts w:ascii="Times New Roman"/>
                <w:b w:val="false"/>
                <w:i w:val="false"/>
                <w:color w:val="000000"/>
                <w:sz w:val="20"/>
              </w:rPr>
              <w:t>
тікті қорғау басқармасы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11 781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12 426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r>
      <w:tr>
        <w:trPr>
          <w:trHeight w:val="48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қызметін реттеу және бәсекелес
</w:t>
            </w:r>
            <w:r>
              <w:br/>
            </w:r>
            <w:r>
              <w:rPr>
                <w:rFonts w:ascii="Times New Roman"/>
                <w:b w:val="false"/>
                <w:i w:val="false"/>
                <w:color w:val="000000"/>
                <w:sz w:val="20"/>
              </w:rPr>
              <w:t>
тікті қорғау департаменті
</w:t>
            </w:r>
            <w:r>
              <w:br/>
            </w:r>
            <w:r>
              <w:rPr>
                <w:rFonts w:ascii="Times New Roman"/>
                <w:b w:val="false"/>
                <w:i w:val="false"/>
                <w:color w:val="000000"/>
                <w:sz w:val="20"/>
              </w:rPr>
              <w:t>
нің (басқармасының)
</w:t>
            </w:r>
            <w:r>
              <w:br/>
            </w:r>
            <w:r>
              <w:rPr>
                <w:rFonts w:ascii="Times New Roman"/>
                <w:b w:val="false"/>
                <w:i w:val="false"/>
                <w:color w:val="000000"/>
                <w:sz w:val="20"/>
              </w:rPr>
              <w:t>
қызметін қамтамасыз ету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11 781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12 426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16167282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16 167282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16167282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16 167282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15989138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15 989138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173 068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173 068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w:t>
            </w:r>
            <w:r>
              <w:br/>
            </w:r>
            <w:r>
              <w:rPr>
                <w:rFonts w:ascii="Times New Roman"/>
                <w:b w:val="false"/>
                <w:i w:val="false"/>
                <w:color w:val="000000"/>
                <w:sz w:val="20"/>
              </w:rPr>
              <w:t>
қайтару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5 076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ОПЕРАЦИЯЛЫҚ САЛЬДО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-1618593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-1 618593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ІV. ТАЗА БЮДЖЕТТІК КРЕДИТ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w:t>
            </w:r>
            <w:r>
              <w:br/>
            </w:r>
            <w:r>
              <w:rPr>
                <w:rFonts w:ascii="Times New Roman"/>
                <w:b w:val="false"/>
                <w:i w:val="false"/>
                <w:color w:val="000000"/>
                <w:sz w:val="20"/>
              </w:rPr>
              <w:t>
департаменті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кредит беру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83 462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83 462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83 462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83 462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w:t>
            </w:r>
            <w:r>
              <w:br/>
            </w:r>
            <w:r>
              <w:rPr>
                <w:rFonts w:ascii="Times New Roman"/>
                <w:b w:val="false"/>
                <w:i w:val="false"/>
                <w:color w:val="000000"/>
                <w:sz w:val="20"/>
              </w:rPr>
              <w:t>
берілген бюджеттік  кредиттерді өтеу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83 462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83 462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ОПЕ
</w:t>
            </w:r>
            <w:r>
              <w:br/>
            </w:r>
            <w:r>
              <w:rPr>
                <w:rFonts w:ascii="Times New Roman"/>
                <w:b w:val="false"/>
                <w:i w:val="false"/>
                <w:color w:val="000000"/>
                <w:sz w:val="20"/>
              </w:rPr>
              <w:t>
РАЦИЯЛАР БОЙЫНША САЛЬДО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ТАПШЫЛЫҒЫ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-1585131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-1585131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VIІ. БЮДЖЕТ ТАПШЫЛЫҒЫН ҚАРЖЫЛАНДЫРУ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1 585131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1 585131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N 11/194 шешіміне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бағдарламаларға бөлінген, бюджеттік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жобаларды (бағдарламаларды) іске асыруға бағытталған 2005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жылға арналған облыстық бюджеттің бюджеттік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бағдарламасының және заңды тұлғалардың жарғылық капиталын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немесе ұлғайтудың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053"/>
        <w:gridCol w:w="993"/>
        <w:gridCol w:w="10233"/>
      </w:tblGrid>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Инвестициялық жобалар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w:t>
            </w:r>
            <w:r>
              <w:br/>
            </w:r>
            <w:r>
              <w:rPr>
                <w:rFonts w:ascii="Times New Roman"/>
                <w:b w:val="false"/>
                <w:i w:val="false"/>
                <w:color w:val="000000"/>
                <w:sz w:val="20"/>
              </w:rPr>
              <w:t>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016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017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w:t>
            </w:r>
            <w:r>
              <w:br/>
            </w:r>
            <w:r>
              <w:rPr>
                <w:rFonts w:ascii="Times New Roman"/>
                <w:b w:val="false"/>
                <w:i w:val="false"/>
                <w:color w:val="000000"/>
                <w:sz w:val="20"/>
              </w:rPr>
              <w:t>
жаңартуға аудандар (облыстық маңызы бар
</w:t>
            </w:r>
            <w:r>
              <w:br/>
            </w:r>
            <w:r>
              <w:rPr>
                <w:rFonts w:ascii="Times New Roman"/>
                <w:b w:val="false"/>
                <w:i w:val="false"/>
                <w:color w:val="000000"/>
                <w:sz w:val="20"/>
              </w:rPr>
              <w:t>
қалалар) бюджеттеріне берілетін нысаналы
</w:t>
            </w:r>
            <w:r>
              <w:br/>
            </w:r>
            <w:r>
              <w:rPr>
                <w:rFonts w:ascii="Times New Roman"/>
                <w:b w:val="false"/>
                <w:i w:val="false"/>
                <w:color w:val="000000"/>
                <w:sz w:val="20"/>
              </w:rPr>
              <w:t>
даму трансферттер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w:t>
            </w:r>
            <w:r>
              <w:br/>
            </w:r>
            <w:r>
              <w:rPr>
                <w:rFonts w:ascii="Times New Roman"/>
                <w:b w:val="false"/>
                <w:i w:val="false"/>
                <w:color w:val="000000"/>
                <w:sz w:val="20"/>
              </w:rPr>
              <w:t>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019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005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w:t>
            </w:r>
            <w:r>
              <w:br/>
            </w:r>
            <w:r>
              <w:rPr>
                <w:rFonts w:ascii="Times New Roman"/>
                <w:b w:val="false"/>
                <w:i w:val="false"/>
                <w:color w:val="000000"/>
                <w:sz w:val="20"/>
              </w:rPr>
              <w:t>
бар қалалар) бюджеттеріне кредит беру
</w:t>
            </w:r>
          </w:p>
        </w:tc>
      </w:tr>
      <w:tr>
        <w:trPr>
          <w:trHeight w:val="5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тұрғын үй қорының
</w:t>
            </w:r>
            <w:r>
              <w:br/>
            </w:r>
            <w:r>
              <w:rPr>
                <w:rFonts w:ascii="Times New Roman"/>
                <w:b w:val="false"/>
                <w:i w:val="false"/>
                <w:color w:val="000000"/>
                <w:sz w:val="20"/>
              </w:rPr>
              <w:t>
тұрғын үйін салуға аудандар (облыстық маңызы
</w:t>
            </w:r>
            <w:r>
              <w:br/>
            </w:r>
            <w:r>
              <w:rPr>
                <w:rFonts w:ascii="Times New Roman"/>
                <w:b w:val="false"/>
                <w:i w:val="false"/>
                <w:color w:val="000000"/>
                <w:sz w:val="20"/>
              </w:rPr>
              <w:t>
бар қалалар) бюджеттеріне берілетін нысаналы
</w:t>
            </w:r>
            <w:r>
              <w:br/>
            </w:r>
            <w:r>
              <w:rPr>
                <w:rFonts w:ascii="Times New Roman"/>
                <w:b w:val="false"/>
                <w:i w:val="false"/>
                <w:color w:val="000000"/>
                <w:sz w:val="20"/>
              </w:rPr>
              <w:t>
даму трансферттері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w:t>
            </w:r>
            <w:r>
              <w:br/>
            </w:r>
            <w:r>
              <w:rPr>
                <w:rFonts w:ascii="Times New Roman"/>
                <w:b w:val="false"/>
                <w:i w:val="false"/>
                <w:color w:val="000000"/>
                <w:sz w:val="20"/>
              </w:rPr>
              <w:t>
(облыстық маңызы бар қалалар) бюджеттеріне
</w:t>
            </w:r>
            <w:r>
              <w:br/>
            </w:r>
            <w:r>
              <w:rPr>
                <w:rFonts w:ascii="Times New Roman"/>
                <w:b w:val="false"/>
                <w:i w:val="false"/>
                <w:color w:val="000000"/>
                <w:sz w:val="20"/>
              </w:rPr>
              <w:t>
берілетін нысаналы даму трансферттері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w:t>
            </w:r>
            <w:r>
              <w:br/>
            </w:r>
            <w:r>
              <w:rPr>
                <w:rFonts w:ascii="Times New Roman"/>
                <w:b w:val="false"/>
                <w:i w:val="false"/>
                <w:color w:val="000000"/>
                <w:sz w:val="20"/>
              </w:rPr>
              <w:t>
(облыстық маңызы бар қалалар) бюджеттеріне
</w:t>
            </w:r>
            <w:r>
              <w:br/>
            </w:r>
            <w:r>
              <w:rPr>
                <w:rFonts w:ascii="Times New Roman"/>
                <w:b w:val="false"/>
                <w:i w:val="false"/>
                <w:color w:val="000000"/>
                <w:sz w:val="20"/>
              </w:rPr>
              <w:t>
нысаналы даму трансферттері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w:t>
            </w:r>
            <w:r>
              <w:br/>
            </w:r>
            <w:r>
              <w:rPr>
                <w:rFonts w:ascii="Times New Roman"/>
                <w:b w:val="false"/>
                <w:i w:val="false"/>
                <w:color w:val="000000"/>
                <w:sz w:val="20"/>
              </w:rPr>
              <w:t>
дамытуға аудандар (облыстық маңызы бар
</w:t>
            </w:r>
            <w:r>
              <w:br/>
            </w:r>
            <w:r>
              <w:rPr>
                <w:rFonts w:ascii="Times New Roman"/>
                <w:b w:val="false"/>
                <w:i w:val="false"/>
                <w:color w:val="000000"/>
                <w:sz w:val="20"/>
              </w:rPr>
              <w:t>
қалалар) бюджеттеріне нысаналы даму
</w:t>
            </w:r>
            <w:r>
              <w:br/>
            </w:r>
            <w:r>
              <w:rPr>
                <w:rFonts w:ascii="Times New Roman"/>
                <w:b w:val="false"/>
                <w:i w:val="false"/>
                <w:color w:val="000000"/>
                <w:sz w:val="20"/>
              </w:rPr>
              <w:t>
трансферттері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кеңістік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021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ерекше қорғалатын табиғи аумақтар,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қоршаған ортаны  және жануарлар дүниесін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қорғау, жер қатынастары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024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объектілерін дамыту
</w:t>
            </w:r>
          </w:p>
        </w:tc>
      </w:tr>
      <w:tr>
        <w:trPr>
          <w:trHeight w:val="1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коммуникациялар
</w:t>
            </w:r>
            <w:r>
              <w:rPr>
                <w:rFonts w:ascii="Times New Roman"/>
                <w:b w:val="false"/>
                <w:i w:val="false"/>
                <w:color w:val="000000"/>
                <w:sz w:val="20"/>
              </w:rPr>
              <w:t>
</w:t>
            </w:r>
          </w:p>
        </w:tc>
      </w:tr>
      <w:tr>
        <w:trPr>
          <w:trHeight w:val="1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268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басқармасы
</w:t>
            </w:r>
          </w:p>
        </w:tc>
      </w:tr>
      <w:tr>
        <w:trPr>
          <w:trHeight w:val="1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007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r>
      <w:tr>
        <w:trPr>
          <w:trHeight w:val="1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004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несиелендіру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салу және құрылыс басқармасы
</w:t>
            </w:r>
          </w:p>
        </w:tc>
      </w:tr>
      <w:tr>
        <w:trPr>
          <w:trHeight w:val="76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012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Экономикасы күйзеліске ұшыраған шағын
</w:t>
            </w:r>
            <w:r>
              <w:br/>
            </w:r>
            <w:r>
              <w:rPr>
                <w:rFonts w:ascii="Times New Roman"/>
                <w:b w:val="false"/>
                <w:i w:val="false"/>
                <w:color w:val="000000"/>
                <w:sz w:val="20"/>
              </w:rPr>
              <w:t>
қалаларды дамытуға аудандық (облыстық маңызы
</w:t>
            </w:r>
            <w:r>
              <w:br/>
            </w:r>
            <w:r>
              <w:rPr>
                <w:rFonts w:ascii="Times New Roman"/>
                <w:b w:val="false"/>
                <w:i w:val="false"/>
                <w:color w:val="000000"/>
                <w:sz w:val="20"/>
              </w:rPr>
              <w:t>
бар қалалар) бюджеттеріне берілетін нысаналы
</w:t>
            </w:r>
            <w:r>
              <w:br/>
            </w:r>
            <w:r>
              <w:rPr>
                <w:rFonts w:ascii="Times New Roman"/>
                <w:b w:val="false"/>
                <w:i w:val="false"/>
                <w:color w:val="000000"/>
                <w:sz w:val="20"/>
              </w:rPr>
              <w:t>
даму трансферттерi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Инвестициялық  бағдарламалар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009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002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кәсіби білімі бар
</w:t>
            </w:r>
            <w:r>
              <w:br/>
            </w:r>
            <w:r>
              <w:rPr>
                <w:rFonts w:ascii="Times New Roman"/>
                <w:b w:val="false"/>
                <w:i w:val="false"/>
                <w:color w:val="000000"/>
                <w:sz w:val="20"/>
              </w:rPr>
              <w:t>
мамандарды даярлау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006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w:t>
            </w:r>
            <w:r>
              <w:br/>
            </w:r>
            <w:r>
              <w:rPr>
                <w:rFonts w:ascii="Times New Roman"/>
                <w:b w:val="false"/>
                <w:i w:val="false"/>
                <w:color w:val="000000"/>
                <w:sz w:val="20"/>
              </w:rPr>
              <w:t>
қалыптастыру немесе ұлғайту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008
</w:t>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АҚ жарғылық капиталын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Облыстық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N 11/194 шешіміне 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республикалық бюджеттен облыстық бюджетке,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 мен аудандар бюджеттеріне берілетін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трансферттердің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233"/>
        <w:gridCol w:w="1713"/>
        <w:gridCol w:w="1613"/>
        <w:gridCol w:w="1933"/>
        <w:gridCol w:w="1513"/>
        <w:gridCol w:w="1893"/>
        <w:gridCol w:w="1813"/>
      </w:tblGrid>
      <w:tr>
        <w:trPr>
          <w:trHeight w:val="24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жалпы
</w:t>
            </w:r>
            <w:r>
              <w:br/>
            </w:r>
            <w:r>
              <w:rPr>
                <w:rFonts w:ascii="Times New Roman"/>
                <w:b w:val="false"/>
                <w:i w:val="false"/>
                <w:color w:val="000000"/>
                <w:sz w:val="20"/>
              </w:rPr>
              <w:t>
орта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мекемелер
</w:t>
            </w:r>
            <w:r>
              <w:br/>
            </w:r>
            <w:r>
              <w:rPr>
                <w:rFonts w:ascii="Times New Roman"/>
                <w:b w:val="false"/>
                <w:i w:val="false"/>
                <w:color w:val="000000"/>
                <w:sz w:val="20"/>
              </w:rPr>
              <w:t>
інің үлгі
</w:t>
            </w:r>
            <w:r>
              <w:br/>
            </w:r>
            <w:r>
              <w:rPr>
                <w:rFonts w:ascii="Times New Roman"/>
                <w:b w:val="false"/>
                <w:i w:val="false"/>
                <w:color w:val="000000"/>
                <w:sz w:val="20"/>
              </w:rPr>
              <w:t>
штаттарын
</w:t>
            </w:r>
            <w:r>
              <w:br/>
            </w:r>
            <w:r>
              <w:rPr>
                <w:rFonts w:ascii="Times New Roman"/>
                <w:b w:val="false"/>
                <w:i w:val="false"/>
                <w:color w:val="000000"/>
                <w:sz w:val="20"/>
              </w:rPr>
              <w:t>
ұстауды
</w:t>
            </w:r>
            <w:r>
              <w:br/>
            </w:r>
            <w:r>
              <w:rPr>
                <w:rFonts w:ascii="Times New Roman"/>
                <w:b w:val="false"/>
                <w:i w:val="false"/>
                <w:color w:val="000000"/>
                <w:sz w:val="20"/>
              </w:rPr>
              <w:t>
қамтама
</w:t>
            </w:r>
            <w:r>
              <w:br/>
            </w:r>
            <w:r>
              <w:rPr>
                <w:rFonts w:ascii="Times New Roman"/>
                <w:b w:val="false"/>
                <w:i w:val="false"/>
                <w:color w:val="000000"/>
                <w:sz w:val="20"/>
              </w:rPr>
              <w:t>
сыз етуге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w:t>
            </w:r>
            <w:r>
              <w:br/>
            </w:r>
            <w:r>
              <w:rPr>
                <w:rFonts w:ascii="Times New Roman"/>
                <w:b w:val="false"/>
                <w:i w:val="false"/>
                <w:color w:val="000000"/>
                <w:sz w:val="20"/>
              </w:rPr>
              <w:t>
іске
</w:t>
            </w:r>
            <w:r>
              <w:br/>
            </w:r>
            <w:r>
              <w:rPr>
                <w:rFonts w:ascii="Times New Roman"/>
                <w:b w:val="false"/>
                <w:i w:val="false"/>
                <w:color w:val="000000"/>
                <w:sz w:val="20"/>
              </w:rPr>
              <w:t>
қосыла
</w:t>
            </w:r>
            <w:r>
              <w:br/>
            </w:r>
            <w:r>
              <w:rPr>
                <w:rFonts w:ascii="Times New Roman"/>
                <w:b w:val="false"/>
                <w:i w:val="false"/>
                <w:color w:val="000000"/>
                <w:sz w:val="20"/>
              </w:rPr>
              <w:t>
тын
</w:t>
            </w:r>
            <w:r>
              <w:br/>
            </w:r>
            <w:r>
              <w:rPr>
                <w:rFonts w:ascii="Times New Roman"/>
                <w:b w:val="false"/>
                <w:i w:val="false"/>
                <w:color w:val="000000"/>
                <w:sz w:val="20"/>
              </w:rPr>
              <w:t>
білім
</w:t>
            </w:r>
            <w:r>
              <w:br/>
            </w:r>
            <w:r>
              <w:rPr>
                <w:rFonts w:ascii="Times New Roman"/>
                <w:b w:val="false"/>
                <w:i w:val="false"/>
                <w:color w:val="000000"/>
                <w:sz w:val="20"/>
              </w:rPr>
              <w:t>
беру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ұстауға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w:t>
            </w:r>
            <w:r>
              <w:br/>
            </w:r>
            <w:r>
              <w:rPr>
                <w:rFonts w:ascii="Times New Roman"/>
                <w:b w:val="false"/>
                <w:i w:val="false"/>
                <w:color w:val="000000"/>
                <w:sz w:val="20"/>
              </w:rPr>
              <w:t>
(түзету)
</w:t>
            </w:r>
            <w:r>
              <w:br/>
            </w:r>
            <w:r>
              <w:rPr>
                <w:rFonts w:ascii="Times New Roman"/>
                <w:b w:val="false"/>
                <w:i w:val="false"/>
                <w:color w:val="000000"/>
                <w:sz w:val="20"/>
              </w:rPr>
              <w:t>
білім
</w:t>
            </w:r>
            <w:r>
              <w:br/>
            </w:r>
            <w:r>
              <w:rPr>
                <w:rFonts w:ascii="Times New Roman"/>
                <w:b w:val="false"/>
                <w:i w:val="false"/>
                <w:color w:val="000000"/>
                <w:sz w:val="20"/>
              </w:rPr>
              <w:t>
беру ұйымда
</w:t>
            </w:r>
            <w:r>
              <w:br/>
            </w:r>
            <w:r>
              <w:rPr>
                <w:rFonts w:ascii="Times New Roman"/>
                <w:b w:val="false"/>
                <w:i w:val="false"/>
                <w:color w:val="000000"/>
                <w:sz w:val="20"/>
              </w:rPr>
              <w:t>
рын арнайы
</w:t>
            </w:r>
            <w:r>
              <w:br/>
            </w:r>
            <w:r>
              <w:rPr>
                <w:rFonts w:ascii="Times New Roman"/>
                <w:b w:val="false"/>
                <w:i w:val="false"/>
                <w:color w:val="000000"/>
                <w:sz w:val="20"/>
              </w:rPr>
              <w:t>
техникалық
</w:t>
            </w:r>
            <w:r>
              <w:br/>
            </w:r>
            <w:r>
              <w:rPr>
                <w:rFonts w:ascii="Times New Roman"/>
                <w:b w:val="false"/>
                <w:i w:val="false"/>
                <w:color w:val="000000"/>
                <w:sz w:val="20"/>
              </w:rPr>
              <w:t>
және орнын
</w:t>
            </w:r>
            <w:r>
              <w:br/>
            </w:r>
            <w:r>
              <w:rPr>
                <w:rFonts w:ascii="Times New Roman"/>
                <w:b w:val="false"/>
                <w:i w:val="false"/>
                <w:color w:val="000000"/>
                <w:sz w:val="20"/>
              </w:rPr>
              <w:t>
толтырушы
</w:t>
            </w:r>
            <w:r>
              <w:br/>
            </w:r>
            <w:r>
              <w:rPr>
                <w:rFonts w:ascii="Times New Roman"/>
                <w:b w:val="false"/>
                <w:i w:val="false"/>
                <w:color w:val="000000"/>
                <w:sz w:val="20"/>
              </w:rPr>
              <w:t>
құралдармен
</w:t>
            </w:r>
            <w:r>
              <w:br/>
            </w:r>
            <w:r>
              <w:rPr>
                <w:rFonts w:ascii="Times New Roman"/>
                <w:b w:val="false"/>
                <w:i w:val="false"/>
                <w:color w:val="000000"/>
                <w:sz w:val="20"/>
              </w:rPr>
              <w:t>
қамтамасыз
</w:t>
            </w:r>
            <w:r>
              <w:br/>
            </w:r>
            <w:r>
              <w:rPr>
                <w:rFonts w:ascii="Times New Roman"/>
                <w:b w:val="false"/>
                <w:i w:val="false"/>
                <w:color w:val="000000"/>
                <w:sz w:val="20"/>
              </w:rPr>
              <w:t>
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w:t>
            </w:r>
            <w:r>
              <w:br/>
            </w:r>
            <w:r>
              <w:rPr>
                <w:rFonts w:ascii="Times New Roman"/>
                <w:b w:val="false"/>
                <w:i w:val="false"/>
                <w:color w:val="000000"/>
                <w:sz w:val="20"/>
              </w:rPr>
              <w:t>
іске
</w:t>
            </w:r>
            <w:r>
              <w:br/>
            </w:r>
            <w:r>
              <w:rPr>
                <w:rFonts w:ascii="Times New Roman"/>
                <w:b w:val="false"/>
                <w:i w:val="false"/>
                <w:color w:val="000000"/>
                <w:sz w:val="20"/>
              </w:rPr>
              <w:t>
қосыла
</w:t>
            </w:r>
            <w:r>
              <w:br/>
            </w:r>
            <w:r>
              <w:rPr>
                <w:rFonts w:ascii="Times New Roman"/>
                <w:b w:val="false"/>
                <w:i w:val="false"/>
                <w:color w:val="000000"/>
                <w:sz w:val="20"/>
              </w:rPr>
              <w:t>
тын
</w:t>
            </w:r>
            <w:r>
              <w:br/>
            </w:r>
            <w:r>
              <w:rPr>
                <w:rFonts w:ascii="Times New Roman"/>
                <w:b w:val="false"/>
                <w:i w:val="false"/>
                <w:color w:val="000000"/>
                <w:sz w:val="20"/>
              </w:rPr>
              <w:t>
денсау
</w:t>
            </w:r>
            <w:r>
              <w:br/>
            </w:r>
            <w:r>
              <w:rPr>
                <w:rFonts w:ascii="Times New Roman"/>
                <w:b w:val="false"/>
                <w:i w:val="false"/>
                <w:color w:val="000000"/>
                <w:sz w:val="20"/>
              </w:rPr>
              <w:t>
лық сақ
</w:t>
            </w:r>
            <w:r>
              <w:br/>
            </w:r>
            <w:r>
              <w:rPr>
                <w:rFonts w:ascii="Times New Roman"/>
                <w:b w:val="false"/>
                <w:i w:val="false"/>
                <w:color w:val="000000"/>
                <w:sz w:val="20"/>
              </w:rPr>
              <w:t>
тау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ұстауға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Дәрiлiк
</w:t>
            </w:r>
            <w:r>
              <w:br/>
            </w:r>
            <w:r>
              <w:rPr>
                <w:rFonts w:ascii="Times New Roman"/>
                <w:b w:val="false"/>
                <w:i w:val="false"/>
                <w:color w:val="000000"/>
                <w:sz w:val="20"/>
              </w:rPr>
              <w:t>
заттар
</w:t>
            </w:r>
            <w:r>
              <w:br/>
            </w:r>
            <w:r>
              <w:rPr>
                <w:rFonts w:ascii="Times New Roman"/>
                <w:b w:val="false"/>
                <w:i w:val="false"/>
                <w:color w:val="000000"/>
                <w:sz w:val="20"/>
              </w:rPr>
              <w:t>
ды,
</w:t>
            </w:r>
            <w:r>
              <w:br/>
            </w:r>
            <w:r>
              <w:rPr>
                <w:rFonts w:ascii="Times New Roman"/>
                <w:b w:val="false"/>
                <w:i w:val="false"/>
                <w:color w:val="000000"/>
                <w:sz w:val="20"/>
              </w:rPr>
              <w:t>
вакцина
</w:t>
            </w:r>
            <w:r>
              <w:br/>
            </w:r>
            <w:r>
              <w:rPr>
                <w:rFonts w:ascii="Times New Roman"/>
                <w:b w:val="false"/>
                <w:i w:val="false"/>
                <w:color w:val="000000"/>
                <w:sz w:val="20"/>
              </w:rPr>
              <w:t>
ларды
</w:t>
            </w:r>
            <w:r>
              <w:br/>
            </w:r>
            <w:r>
              <w:rPr>
                <w:rFonts w:ascii="Times New Roman"/>
                <w:b w:val="false"/>
                <w:i w:val="false"/>
                <w:color w:val="000000"/>
                <w:sz w:val="20"/>
              </w:rPr>
              <w:t>
және
</w:t>
            </w:r>
            <w:r>
              <w:br/>
            </w:r>
            <w:r>
              <w:rPr>
                <w:rFonts w:ascii="Times New Roman"/>
                <w:b w:val="false"/>
                <w:i w:val="false"/>
                <w:color w:val="000000"/>
                <w:sz w:val="20"/>
              </w:rPr>
              <w:t>
басқа да
</w:t>
            </w:r>
            <w:r>
              <w:br/>
            </w:r>
            <w:r>
              <w:rPr>
                <w:rFonts w:ascii="Times New Roman"/>
                <w:b w:val="false"/>
                <w:i w:val="false"/>
                <w:color w:val="000000"/>
                <w:sz w:val="20"/>
              </w:rPr>
              <w:t>
медицина
</w:t>
            </w:r>
            <w:r>
              <w:br/>
            </w:r>
            <w:r>
              <w:rPr>
                <w:rFonts w:ascii="Times New Roman"/>
                <w:b w:val="false"/>
                <w:i w:val="false"/>
                <w:color w:val="000000"/>
                <w:sz w:val="20"/>
              </w:rPr>
              <w:t>
лық имму
</w:t>
            </w:r>
            <w:r>
              <w:br/>
            </w:r>
            <w:r>
              <w:rPr>
                <w:rFonts w:ascii="Times New Roman"/>
                <w:b w:val="false"/>
                <w:i w:val="false"/>
                <w:color w:val="000000"/>
                <w:sz w:val="20"/>
              </w:rPr>
              <w:t>
ндық-био
</w:t>
            </w:r>
            <w:r>
              <w:br/>
            </w:r>
            <w:r>
              <w:rPr>
                <w:rFonts w:ascii="Times New Roman"/>
                <w:b w:val="false"/>
                <w:i w:val="false"/>
                <w:color w:val="000000"/>
                <w:sz w:val="20"/>
              </w:rPr>
              <w:t>
логиялық
</w:t>
            </w:r>
            <w:r>
              <w:br/>
            </w:r>
            <w:r>
              <w:rPr>
                <w:rFonts w:ascii="Times New Roman"/>
                <w:b w:val="false"/>
                <w:i w:val="false"/>
                <w:color w:val="000000"/>
                <w:sz w:val="20"/>
              </w:rPr>
              <w:t>
препарат
</w:t>
            </w:r>
            <w:r>
              <w:br/>
            </w:r>
            <w:r>
              <w:rPr>
                <w:rFonts w:ascii="Times New Roman"/>
                <w:b w:val="false"/>
                <w:i w:val="false"/>
                <w:color w:val="000000"/>
                <w:sz w:val="20"/>
              </w:rPr>
              <w:t>
тарды
</w:t>
            </w:r>
            <w:r>
              <w:br/>
            </w:r>
            <w:r>
              <w:rPr>
                <w:rFonts w:ascii="Times New Roman"/>
                <w:b w:val="false"/>
                <w:i w:val="false"/>
                <w:color w:val="000000"/>
                <w:sz w:val="20"/>
              </w:rPr>
              <w:t>
сатып
</w:t>
            </w:r>
            <w:r>
              <w:br/>
            </w:r>
            <w:r>
              <w:rPr>
                <w:rFonts w:ascii="Times New Roman"/>
                <w:b w:val="false"/>
                <w:i w:val="false"/>
                <w:color w:val="000000"/>
                <w:sz w:val="20"/>
              </w:rPr>
              <w:t>
алуға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деңгейдегі
</w:t>
            </w:r>
            <w:r>
              <w:br/>
            </w:r>
            <w:r>
              <w:rPr>
                <w:rFonts w:ascii="Times New Roman"/>
                <w:b w:val="false"/>
                <w:i w:val="false"/>
                <w:color w:val="000000"/>
                <w:sz w:val="20"/>
              </w:rPr>
              <w:t>
мемлекет
</w:t>
            </w:r>
            <w:r>
              <w:br/>
            </w:r>
            <w:r>
              <w:rPr>
                <w:rFonts w:ascii="Times New Roman"/>
                <w:b w:val="false"/>
                <w:i w:val="false"/>
                <w:color w:val="000000"/>
                <w:sz w:val="20"/>
              </w:rPr>
              <w:t>
тік қан
</w:t>
            </w:r>
            <w:r>
              <w:br/>
            </w:r>
            <w:r>
              <w:rPr>
                <w:rFonts w:ascii="Times New Roman"/>
                <w:b w:val="false"/>
                <w:i w:val="false"/>
                <w:color w:val="000000"/>
                <w:sz w:val="20"/>
              </w:rPr>
              <w:t>
орталықта
</w:t>
            </w:r>
            <w:r>
              <w:br/>
            </w:r>
            <w:r>
              <w:rPr>
                <w:rFonts w:ascii="Times New Roman"/>
                <w:b w:val="false"/>
                <w:i w:val="false"/>
                <w:color w:val="000000"/>
                <w:sz w:val="20"/>
              </w:rPr>
              <w:t>
рын
</w:t>
            </w:r>
            <w:r>
              <w:br/>
            </w:r>
            <w:r>
              <w:rPr>
                <w:rFonts w:ascii="Times New Roman"/>
                <w:b w:val="false"/>
                <w:i w:val="false"/>
                <w:color w:val="000000"/>
                <w:sz w:val="20"/>
              </w:rPr>
              <w:t>
материал
</w:t>
            </w:r>
            <w:r>
              <w:br/>
            </w:r>
            <w:r>
              <w:rPr>
                <w:rFonts w:ascii="Times New Roman"/>
                <w:b w:val="false"/>
                <w:i w:val="false"/>
                <w:color w:val="000000"/>
                <w:sz w:val="20"/>
              </w:rPr>
              <w:t>
дық-
</w:t>
            </w:r>
            <w:r>
              <w:br/>
            </w:r>
            <w:r>
              <w:rPr>
                <w:rFonts w:ascii="Times New Roman"/>
                <w:b w:val="false"/>
                <w:i w:val="false"/>
                <w:color w:val="000000"/>
                <w:sz w:val="20"/>
              </w:rPr>
              <w:t>
техникалық
</w:t>
            </w:r>
            <w:r>
              <w:br/>
            </w:r>
            <w:r>
              <w:rPr>
                <w:rFonts w:ascii="Times New Roman"/>
                <w:b w:val="false"/>
                <w:i w:val="false"/>
                <w:color w:val="000000"/>
                <w:sz w:val="20"/>
              </w:rPr>
              <w:t>
жарақтан
</w:t>
            </w:r>
            <w:r>
              <w:br/>
            </w:r>
            <w:r>
              <w:rPr>
                <w:rFonts w:ascii="Times New Roman"/>
                <w:b w:val="false"/>
                <w:i w:val="false"/>
                <w:color w:val="000000"/>
                <w:sz w:val="20"/>
              </w:rPr>
              <w:t>
дыруға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8 599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11 369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w:t>
            </w:r>
            <w:r>
              <w:br/>
            </w:r>
            <w:r>
              <w:rPr>
                <w:rFonts w:ascii="Times New Roman"/>
                <w:b w:val="false"/>
                <w:i w:val="false"/>
                <w:color w:val="000000"/>
                <w:sz w:val="20"/>
              </w:rPr>
              <w:t>
ауданы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3 202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ауданы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6 225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7 316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w:t>
            </w:r>
            <w:r>
              <w:br/>
            </w:r>
            <w:r>
              <w:rPr>
                <w:rFonts w:ascii="Times New Roman"/>
                <w:b w:val="false"/>
                <w:i w:val="false"/>
                <w:color w:val="000000"/>
                <w:sz w:val="20"/>
              </w:rPr>
              <w:t>
ауданы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2 965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10 672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w:t>
            </w:r>
            <w:r>
              <w:br/>
            </w:r>
            <w:r>
              <w:rPr>
                <w:rFonts w:ascii="Times New Roman"/>
                <w:b w:val="false"/>
                <w:i w:val="false"/>
                <w:color w:val="000000"/>
                <w:sz w:val="20"/>
              </w:rPr>
              <w:t>
қаласы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6 414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7 492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5 267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74 420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8 140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38 077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18 685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7 492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5 267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74 420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8 140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53"/>
        <w:gridCol w:w="2513"/>
        <w:gridCol w:w="2613"/>
        <w:gridCol w:w="2173"/>
        <w:gridCol w:w="1993"/>
        <w:gridCol w:w="1833"/>
      </w:tblGrid>
      <w:tr>
        <w:trPr>
          <w:trHeight w:val="247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w:t>
            </w:r>
            <w:r>
              <w:br/>
            </w:r>
            <w:r>
              <w:rPr>
                <w:rFonts w:ascii="Times New Roman"/>
                <w:b w:val="false"/>
                <w:i w:val="false"/>
                <w:color w:val="000000"/>
                <w:sz w:val="20"/>
              </w:rPr>
              <w:t>
қатысушы
</w:t>
            </w:r>
            <w:r>
              <w:br/>
            </w:r>
            <w:r>
              <w:rPr>
                <w:rFonts w:ascii="Times New Roman"/>
                <w:b w:val="false"/>
                <w:i w:val="false"/>
                <w:color w:val="000000"/>
                <w:sz w:val="20"/>
              </w:rPr>
              <w:t>
лары мен
</w:t>
            </w:r>
            <w:r>
              <w:br/>
            </w:r>
            <w:r>
              <w:rPr>
                <w:rFonts w:ascii="Times New Roman"/>
                <w:b w:val="false"/>
                <w:i w:val="false"/>
                <w:color w:val="000000"/>
                <w:sz w:val="20"/>
              </w:rPr>
              <w:t>
мүгедекте
</w:t>
            </w:r>
            <w:r>
              <w:br/>
            </w:r>
            <w:r>
              <w:rPr>
                <w:rFonts w:ascii="Times New Roman"/>
                <w:b w:val="false"/>
                <w:i w:val="false"/>
                <w:color w:val="000000"/>
                <w:sz w:val="20"/>
              </w:rPr>
              <w:t>
ріне бір
</w:t>
            </w:r>
            <w:r>
              <w:br/>
            </w:r>
            <w:r>
              <w:rPr>
                <w:rFonts w:ascii="Times New Roman"/>
                <w:b w:val="false"/>
                <w:i w:val="false"/>
                <w:color w:val="000000"/>
                <w:sz w:val="20"/>
              </w:rPr>
              <w:t>
жолғы
</w:t>
            </w:r>
            <w:r>
              <w:br/>
            </w:r>
            <w:r>
              <w:rPr>
                <w:rFonts w:ascii="Times New Roman"/>
                <w:b w:val="false"/>
                <w:i w:val="false"/>
                <w:color w:val="000000"/>
                <w:sz w:val="20"/>
              </w:rPr>
              <w:t>
материал
</w:t>
            </w:r>
            <w:r>
              <w:br/>
            </w:r>
            <w:r>
              <w:rPr>
                <w:rFonts w:ascii="Times New Roman"/>
                <w:b w:val="false"/>
                <w:i w:val="false"/>
                <w:color w:val="000000"/>
                <w:sz w:val="20"/>
              </w:rPr>
              <w:t>
дық көмек
</w:t>
            </w:r>
            <w:r>
              <w:br/>
            </w:r>
            <w:r>
              <w:rPr>
                <w:rFonts w:ascii="Times New Roman"/>
                <w:b w:val="false"/>
                <w:i w:val="false"/>
                <w:color w:val="000000"/>
                <w:sz w:val="20"/>
              </w:rPr>
              <w:t>
көрсетуге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қа
</w:t>
            </w:r>
            <w:r>
              <w:br/>
            </w:r>
            <w:r>
              <w:rPr>
                <w:rFonts w:ascii="Times New Roman"/>
                <w:b w:val="false"/>
                <w:i w:val="false"/>
                <w:color w:val="000000"/>
                <w:sz w:val="20"/>
              </w:rPr>
              <w:t>
тысушылары
</w:t>
            </w:r>
            <w:r>
              <w:br/>
            </w:r>
            <w:r>
              <w:rPr>
                <w:rFonts w:ascii="Times New Roman"/>
                <w:b w:val="false"/>
                <w:i w:val="false"/>
                <w:color w:val="000000"/>
                <w:sz w:val="20"/>
              </w:rPr>
              <w:t>
мен
</w:t>
            </w:r>
            <w:r>
              <w:br/>
            </w:r>
            <w:r>
              <w:rPr>
                <w:rFonts w:ascii="Times New Roman"/>
                <w:b w:val="false"/>
                <w:i w:val="false"/>
                <w:color w:val="000000"/>
                <w:sz w:val="20"/>
              </w:rPr>
              <w:t>
мүгедектеріне
</w:t>
            </w:r>
            <w:r>
              <w:br/>
            </w:r>
            <w:r>
              <w:rPr>
                <w:rFonts w:ascii="Times New Roman"/>
                <w:b w:val="false"/>
                <w:i w:val="false"/>
                <w:color w:val="000000"/>
                <w:sz w:val="20"/>
              </w:rPr>
              <w:t>
жылына бір
</w:t>
            </w:r>
            <w:r>
              <w:br/>
            </w:r>
            <w:r>
              <w:rPr>
                <w:rFonts w:ascii="Times New Roman"/>
                <w:b w:val="false"/>
                <w:i w:val="false"/>
                <w:color w:val="000000"/>
                <w:sz w:val="20"/>
              </w:rPr>
              <w:t>
рет Тәуелсіз
</w:t>
            </w:r>
            <w:r>
              <w:br/>
            </w:r>
            <w:r>
              <w:rPr>
                <w:rFonts w:ascii="Times New Roman"/>
                <w:b w:val="false"/>
                <w:i w:val="false"/>
                <w:color w:val="000000"/>
                <w:sz w:val="20"/>
              </w:rPr>
              <w:t>
Мемлекеттер
</w:t>
            </w:r>
            <w:r>
              <w:br/>
            </w:r>
            <w:r>
              <w:rPr>
                <w:rFonts w:ascii="Times New Roman"/>
                <w:b w:val="false"/>
                <w:i w:val="false"/>
                <w:color w:val="000000"/>
                <w:sz w:val="20"/>
              </w:rPr>
              <w:t>
Достастығы
</w:t>
            </w:r>
            <w:r>
              <w:br/>
            </w:r>
            <w:r>
              <w:rPr>
                <w:rFonts w:ascii="Times New Roman"/>
                <w:b w:val="false"/>
                <w:i w:val="false"/>
                <w:color w:val="000000"/>
                <w:sz w:val="20"/>
              </w:rPr>
              <w:t>
елдеріне
</w:t>
            </w:r>
            <w:r>
              <w:br/>
            </w:r>
            <w:r>
              <w:rPr>
                <w:rFonts w:ascii="Times New Roman"/>
                <w:b w:val="false"/>
                <w:i w:val="false"/>
                <w:color w:val="000000"/>
                <w:sz w:val="20"/>
              </w:rPr>
              <w:t>
темір жол
</w:t>
            </w:r>
            <w:r>
              <w:br/>
            </w:r>
            <w:r>
              <w:rPr>
                <w:rFonts w:ascii="Times New Roman"/>
                <w:b w:val="false"/>
                <w:i w:val="false"/>
                <w:color w:val="000000"/>
                <w:sz w:val="20"/>
              </w:rPr>
              <w:t>
көлігімен
</w:t>
            </w:r>
            <w:r>
              <w:br/>
            </w:r>
            <w:r>
              <w:rPr>
                <w:rFonts w:ascii="Times New Roman"/>
                <w:b w:val="false"/>
                <w:i w:val="false"/>
                <w:color w:val="000000"/>
                <w:sz w:val="20"/>
              </w:rPr>
              <w:t>
жол
</w:t>
            </w:r>
            <w:r>
              <w:br/>
            </w:r>
            <w:r>
              <w:rPr>
                <w:rFonts w:ascii="Times New Roman"/>
                <w:b w:val="false"/>
                <w:i w:val="false"/>
                <w:color w:val="000000"/>
                <w:sz w:val="20"/>
              </w:rPr>
              <w:t>
жүруді қамта
</w:t>
            </w:r>
            <w:r>
              <w:br/>
            </w:r>
            <w:r>
              <w:rPr>
                <w:rFonts w:ascii="Times New Roman"/>
                <w:b w:val="false"/>
                <w:i w:val="false"/>
                <w:color w:val="000000"/>
                <w:sz w:val="20"/>
              </w:rPr>
              <w:t>
масыз етуге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мекемелер
</w:t>
            </w:r>
            <w:r>
              <w:br/>
            </w:r>
            <w:r>
              <w:rPr>
                <w:rFonts w:ascii="Times New Roman"/>
                <w:b w:val="false"/>
                <w:i w:val="false"/>
                <w:color w:val="000000"/>
                <w:sz w:val="20"/>
              </w:rPr>
              <w:t>
мен қазыналық
</w:t>
            </w:r>
            <w:r>
              <w:br/>
            </w:r>
            <w:r>
              <w:rPr>
                <w:rFonts w:ascii="Times New Roman"/>
                <w:b w:val="false"/>
                <w:i w:val="false"/>
                <w:color w:val="000000"/>
                <w:sz w:val="20"/>
              </w:rPr>
              <w:t>
кәсіпорындары
</w:t>
            </w:r>
            <w:r>
              <w:br/>
            </w:r>
            <w:r>
              <w:rPr>
                <w:rFonts w:ascii="Times New Roman"/>
                <w:b w:val="false"/>
                <w:i w:val="false"/>
                <w:color w:val="000000"/>
                <w:sz w:val="20"/>
              </w:rPr>
              <w:t>
ның бірінші
</w:t>
            </w:r>
            <w:r>
              <w:br/>
            </w:r>
            <w:r>
              <w:rPr>
                <w:rFonts w:ascii="Times New Roman"/>
                <w:b w:val="false"/>
                <w:i w:val="false"/>
                <w:color w:val="000000"/>
                <w:sz w:val="20"/>
              </w:rPr>
              <w:t>
және екінші
</w:t>
            </w:r>
            <w:r>
              <w:br/>
            </w:r>
            <w:r>
              <w:rPr>
                <w:rFonts w:ascii="Times New Roman"/>
                <w:b w:val="false"/>
                <w:i w:val="false"/>
                <w:color w:val="000000"/>
                <w:sz w:val="20"/>
              </w:rPr>
              <w:t>
разрядтағы
</w:t>
            </w:r>
            <w:r>
              <w:br/>
            </w:r>
            <w:r>
              <w:rPr>
                <w:rFonts w:ascii="Times New Roman"/>
                <w:b w:val="false"/>
                <w:i w:val="false"/>
                <w:color w:val="000000"/>
                <w:sz w:val="20"/>
              </w:rPr>
              <w:t>
жұмысшылары
</w:t>
            </w:r>
            <w:r>
              <w:br/>
            </w:r>
            <w:r>
              <w:rPr>
                <w:rFonts w:ascii="Times New Roman"/>
                <w:b w:val="false"/>
                <w:i w:val="false"/>
                <w:color w:val="000000"/>
                <w:sz w:val="20"/>
              </w:rPr>
              <w:t>
ның лауазым
</w:t>
            </w:r>
            <w:r>
              <w:br/>
            </w:r>
            <w:r>
              <w:rPr>
                <w:rFonts w:ascii="Times New Roman"/>
                <w:b w:val="false"/>
                <w:i w:val="false"/>
                <w:color w:val="000000"/>
                <w:sz w:val="20"/>
              </w:rPr>
              <w:t>
дық жалақыла
</w:t>
            </w:r>
            <w:r>
              <w:br/>
            </w:r>
            <w:r>
              <w:rPr>
                <w:rFonts w:ascii="Times New Roman"/>
                <w:b w:val="false"/>
                <w:i w:val="false"/>
                <w:color w:val="000000"/>
                <w:sz w:val="20"/>
              </w:rPr>
              <w:t>
рын есептеу
</w:t>
            </w:r>
            <w:r>
              <w:br/>
            </w:r>
            <w:r>
              <w:rPr>
                <w:rFonts w:ascii="Times New Roman"/>
                <w:b w:val="false"/>
                <w:i w:val="false"/>
                <w:color w:val="000000"/>
                <w:sz w:val="20"/>
              </w:rPr>
              <w:t>
үшін коэф-
</w:t>
            </w:r>
            <w:r>
              <w:br/>
            </w:r>
            <w:r>
              <w:rPr>
                <w:rFonts w:ascii="Times New Roman"/>
                <w:b w:val="false"/>
                <w:i w:val="false"/>
                <w:color w:val="000000"/>
                <w:sz w:val="20"/>
              </w:rPr>
              <w:t>
фициенттері-
</w:t>
            </w:r>
            <w:r>
              <w:br/>
            </w:r>
            <w:r>
              <w:rPr>
                <w:rFonts w:ascii="Times New Roman"/>
                <w:b w:val="false"/>
                <w:i w:val="false"/>
                <w:color w:val="000000"/>
                <w:sz w:val="20"/>
              </w:rPr>
              <w:t>
нің мөлшерін
</w:t>
            </w:r>
            <w:r>
              <w:br/>
            </w:r>
            <w:r>
              <w:rPr>
                <w:rFonts w:ascii="Times New Roman"/>
                <w:b w:val="false"/>
                <w:i w:val="false"/>
                <w:color w:val="000000"/>
                <w:sz w:val="20"/>
              </w:rPr>
              <w:t>
көбейтуге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же
</w:t>
            </w:r>
            <w:r>
              <w:br/>
            </w:r>
            <w:r>
              <w:rPr>
                <w:rFonts w:ascii="Times New Roman"/>
                <w:b w:val="false"/>
                <w:i w:val="false"/>
                <w:color w:val="000000"/>
                <w:sz w:val="20"/>
              </w:rPr>
              <w:t>
лілер мен
</w:t>
            </w:r>
            <w:r>
              <w:br/>
            </w:r>
            <w:r>
              <w:rPr>
                <w:rFonts w:ascii="Times New Roman"/>
                <w:b w:val="false"/>
                <w:i w:val="false"/>
                <w:color w:val="000000"/>
                <w:sz w:val="20"/>
              </w:rPr>
              <w:t>
телекомму
</w:t>
            </w:r>
            <w:r>
              <w:br/>
            </w:r>
            <w:r>
              <w:rPr>
                <w:rFonts w:ascii="Times New Roman"/>
                <w:b w:val="false"/>
                <w:i w:val="false"/>
                <w:color w:val="000000"/>
                <w:sz w:val="20"/>
              </w:rPr>
              <w:t>
никацияның
</w:t>
            </w:r>
            <w:r>
              <w:br/>
            </w:r>
            <w:r>
              <w:rPr>
                <w:rFonts w:ascii="Times New Roman"/>
                <w:b w:val="false"/>
                <w:i w:val="false"/>
                <w:color w:val="000000"/>
                <w:sz w:val="20"/>
              </w:rPr>
              <w:t>
абонентте
</w:t>
            </w:r>
            <w:r>
              <w:br/>
            </w:r>
            <w:r>
              <w:rPr>
                <w:rFonts w:ascii="Times New Roman"/>
                <w:b w:val="false"/>
                <w:i w:val="false"/>
                <w:color w:val="000000"/>
                <w:sz w:val="20"/>
              </w:rPr>
              <w:t>
рі болып
</w:t>
            </w:r>
            <w:r>
              <w:br/>
            </w:r>
            <w:r>
              <w:rPr>
                <w:rFonts w:ascii="Times New Roman"/>
                <w:b w:val="false"/>
                <w:i w:val="false"/>
                <w:color w:val="000000"/>
                <w:sz w:val="20"/>
              </w:rPr>
              <w:t>
табылатын
</w:t>
            </w:r>
            <w:r>
              <w:br/>
            </w:r>
            <w:r>
              <w:rPr>
                <w:rFonts w:ascii="Times New Roman"/>
                <w:b w:val="false"/>
                <w:i w:val="false"/>
                <w:color w:val="000000"/>
                <w:sz w:val="20"/>
              </w:rPr>
              <w:t>
әлеуметтік
</w:t>
            </w:r>
            <w:r>
              <w:br/>
            </w:r>
            <w:r>
              <w:rPr>
                <w:rFonts w:ascii="Times New Roman"/>
                <w:b w:val="false"/>
                <w:i w:val="false"/>
                <w:color w:val="000000"/>
                <w:sz w:val="20"/>
              </w:rPr>
              <w:t>
қорғалушы
</w:t>
            </w:r>
            <w:r>
              <w:br/>
            </w:r>
            <w:r>
              <w:rPr>
                <w:rFonts w:ascii="Times New Roman"/>
                <w:b w:val="false"/>
                <w:i w:val="false"/>
                <w:color w:val="000000"/>
                <w:sz w:val="20"/>
              </w:rPr>
              <w:t>
азаматтар
</w:t>
            </w:r>
            <w:r>
              <w:br/>
            </w:r>
            <w:r>
              <w:rPr>
                <w:rFonts w:ascii="Times New Roman"/>
                <w:b w:val="false"/>
                <w:i w:val="false"/>
                <w:color w:val="000000"/>
                <w:sz w:val="20"/>
              </w:rPr>
              <w:t>
дың теле-
</w:t>
            </w:r>
            <w:r>
              <w:br/>
            </w:r>
            <w:r>
              <w:rPr>
                <w:rFonts w:ascii="Times New Roman"/>
                <w:b w:val="false"/>
                <w:i w:val="false"/>
                <w:color w:val="000000"/>
                <w:sz w:val="20"/>
              </w:rPr>
              <w:t>
фон үшін
</w:t>
            </w:r>
            <w:r>
              <w:br/>
            </w:r>
            <w:r>
              <w:rPr>
                <w:rFonts w:ascii="Times New Roman"/>
                <w:b w:val="false"/>
                <w:i w:val="false"/>
                <w:color w:val="000000"/>
                <w:sz w:val="20"/>
              </w:rPr>
              <w:t>
абоненттік
</w:t>
            </w:r>
            <w:r>
              <w:br/>
            </w:r>
            <w:r>
              <w:rPr>
                <w:rFonts w:ascii="Times New Roman"/>
                <w:b w:val="false"/>
                <w:i w:val="false"/>
                <w:color w:val="000000"/>
                <w:sz w:val="20"/>
              </w:rPr>
              <w:t>
төлемдері
</w:t>
            </w:r>
            <w:r>
              <w:br/>
            </w:r>
            <w:r>
              <w:rPr>
                <w:rFonts w:ascii="Times New Roman"/>
                <w:b w:val="false"/>
                <w:i w:val="false"/>
                <w:color w:val="000000"/>
                <w:sz w:val="20"/>
              </w:rPr>
              <w:t>
нің өтем
</w:t>
            </w:r>
            <w:r>
              <w:br/>
            </w:r>
            <w:r>
              <w:rPr>
                <w:rFonts w:ascii="Times New Roman"/>
                <w:b w:val="false"/>
                <w:i w:val="false"/>
                <w:color w:val="000000"/>
                <w:sz w:val="20"/>
              </w:rPr>
              <w:t>
ақысына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мемлекеттік тапсырысы негізінде орта кәсіби оқу орындарында оқитын студенттерге стипендия көлемін ұлғайту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мемлекеттік тапсырысы негізінде орта кәсіптік оқу орындарында оқитын студенттердің жолына өтемақы төлеуге
</w:t>
            </w:r>
          </w:p>
        </w:tc>
      </w:tr>
      <w:tr>
        <w:trPr>
          <w:trHeight w:val="33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1 149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3 075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2 179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2 289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30 738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9 076
</w:t>
            </w:r>
          </w:p>
        </w:tc>
      </w:tr>
      <w:tr>
        <w:trPr>
          <w:trHeight w:val="48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12 228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1 299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10 023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30 738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9 076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N 11/194 шешіміне 6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облыстық бюджетке, аудандар мен қалалардың бюджеттеріне Қазақстан Республикасында білім беруді дамытудың 2005-2010 жылдарға арналған Мемлекеттік бағдарламасын іске асыруға республикалық бюджеттен ағымдағы нысаналы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889"/>
        <w:gridCol w:w="2496"/>
        <w:gridCol w:w="3224"/>
        <w:gridCol w:w="2033"/>
      </w:tblGrid>
      <w:tr>
        <w:trPr>
          <w:trHeight w:val="25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
</w:t>
            </w:r>
            <w:r>
              <w:br/>
            </w:r>
            <w:r>
              <w:rPr>
                <w:rFonts w:ascii="Times New Roman"/>
                <w:b w:val="false"/>
                <w:i w:val="false"/>
                <w:color w:val="000000"/>
                <w:sz w:val="20"/>
              </w:rPr>
              <w:t>
интернетке
</w:t>
            </w:r>
            <w:r>
              <w:br/>
            </w:r>
            <w:r>
              <w:rPr>
                <w:rFonts w:ascii="Times New Roman"/>
                <w:b w:val="false"/>
                <w:i w:val="false"/>
                <w:color w:val="000000"/>
                <w:sz w:val="20"/>
              </w:rPr>
              <w:t>
қосуға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трафигін
</w:t>
            </w:r>
            <w:r>
              <w:br/>
            </w:r>
            <w:r>
              <w:rPr>
                <w:rFonts w:ascii="Times New Roman"/>
                <w:b w:val="false"/>
                <w:i w:val="false"/>
                <w:color w:val="000000"/>
                <w:sz w:val="20"/>
              </w:rPr>
              <w:t>
төлеуге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w:t>
            </w:r>
            <w:r>
              <w:br/>
            </w:r>
            <w:r>
              <w:rPr>
                <w:rFonts w:ascii="Times New Roman"/>
                <w:b w:val="false"/>
                <w:i w:val="false"/>
                <w:color w:val="000000"/>
                <w:sz w:val="20"/>
              </w:rPr>
              <w:t>
білім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мекемелердің
</w:t>
            </w:r>
            <w:r>
              <w:br/>
            </w:r>
            <w:r>
              <w:rPr>
                <w:rFonts w:ascii="Times New Roman"/>
                <w:b w:val="false"/>
                <w:i w:val="false"/>
                <w:color w:val="000000"/>
                <w:sz w:val="20"/>
              </w:rPr>
              <w:t>
кітапхана
</w:t>
            </w:r>
            <w:r>
              <w:br/>
            </w:r>
            <w:r>
              <w:rPr>
                <w:rFonts w:ascii="Times New Roman"/>
                <w:b w:val="false"/>
                <w:i w:val="false"/>
                <w:color w:val="000000"/>
                <w:sz w:val="20"/>
              </w:rPr>
              <w:t>
қорларын
</w:t>
            </w:r>
            <w:r>
              <w:br/>
            </w:r>
            <w:r>
              <w:rPr>
                <w:rFonts w:ascii="Times New Roman"/>
                <w:b w:val="false"/>
                <w:i w:val="false"/>
                <w:color w:val="000000"/>
                <w:sz w:val="20"/>
              </w:rPr>
              <w:t>
жаңарту үшін
</w:t>
            </w:r>
            <w:r>
              <w:br/>
            </w:r>
            <w:r>
              <w:rPr>
                <w:rFonts w:ascii="Times New Roman"/>
                <w:b w:val="false"/>
                <w:i w:val="false"/>
                <w:color w:val="000000"/>
                <w:sz w:val="20"/>
              </w:rPr>
              <w:t>
оқулықтар мен
</w:t>
            </w:r>
            <w:r>
              <w:br/>
            </w:r>
            <w:r>
              <w:rPr>
                <w:rFonts w:ascii="Times New Roman"/>
                <w:b w:val="false"/>
                <w:i w:val="false"/>
                <w:color w:val="000000"/>
                <w:sz w:val="20"/>
              </w:rPr>
              <w:t>
оқу-әдістемелік
</w:t>
            </w:r>
            <w:r>
              <w:br/>
            </w:r>
            <w:r>
              <w:rPr>
                <w:rFonts w:ascii="Times New Roman"/>
                <w:b w:val="false"/>
                <w:i w:val="false"/>
                <w:color w:val="000000"/>
                <w:sz w:val="20"/>
              </w:rPr>
              <w:t>
кешендерді
</w:t>
            </w:r>
            <w:r>
              <w:br/>
            </w:r>
            <w:r>
              <w:rPr>
                <w:rFonts w:ascii="Times New Roman"/>
                <w:b w:val="false"/>
                <w:i w:val="false"/>
                <w:color w:val="000000"/>
                <w:sz w:val="20"/>
              </w:rPr>
              <w:t>
сатып алуға
</w:t>
            </w:r>
            <w:r>
              <w:br/>
            </w:r>
            <w:r>
              <w:rPr>
                <w:rFonts w:ascii="Times New Roman"/>
                <w:b w:val="false"/>
                <w:i w:val="false"/>
                <w:color w:val="000000"/>
                <w:sz w:val="20"/>
              </w:rPr>
              <w:t>
және жеткізуге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орта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мекемелер
</w:t>
            </w:r>
            <w:r>
              <w:br/>
            </w:r>
            <w:r>
              <w:rPr>
                <w:rFonts w:ascii="Times New Roman"/>
                <w:b w:val="false"/>
                <w:i w:val="false"/>
                <w:color w:val="000000"/>
                <w:sz w:val="20"/>
              </w:rPr>
              <w:t>
де
</w:t>
            </w:r>
            <w:r>
              <w:br/>
            </w:r>
            <w:r>
              <w:rPr>
                <w:rFonts w:ascii="Times New Roman"/>
                <w:b w:val="false"/>
                <w:i w:val="false"/>
                <w:color w:val="000000"/>
                <w:sz w:val="20"/>
              </w:rPr>
              <w:t>
лингафон
</w:t>
            </w:r>
            <w:r>
              <w:br/>
            </w:r>
            <w:r>
              <w:rPr>
                <w:rFonts w:ascii="Times New Roman"/>
                <w:b w:val="false"/>
                <w:i w:val="false"/>
                <w:color w:val="000000"/>
                <w:sz w:val="20"/>
              </w:rPr>
              <w:t>
дық және
</w:t>
            </w:r>
            <w:r>
              <w:br/>
            </w:r>
            <w:r>
              <w:rPr>
                <w:rFonts w:ascii="Times New Roman"/>
                <w:b w:val="false"/>
                <w:i w:val="false"/>
                <w:color w:val="000000"/>
                <w:sz w:val="20"/>
              </w:rPr>
              <w:t>
мультиме
</w:t>
            </w:r>
            <w:r>
              <w:br/>
            </w:r>
            <w:r>
              <w:rPr>
                <w:rFonts w:ascii="Times New Roman"/>
                <w:b w:val="false"/>
                <w:i w:val="false"/>
                <w:color w:val="000000"/>
                <w:sz w:val="20"/>
              </w:rPr>
              <w:t>
диялық
</w:t>
            </w:r>
            <w:r>
              <w:br/>
            </w:r>
            <w:r>
              <w:rPr>
                <w:rFonts w:ascii="Times New Roman"/>
                <w:b w:val="false"/>
                <w:i w:val="false"/>
                <w:color w:val="000000"/>
                <w:sz w:val="20"/>
              </w:rPr>
              <w:t>
кабинет
</w:t>
            </w:r>
            <w:r>
              <w:br/>
            </w:r>
            <w:r>
              <w:rPr>
                <w:rFonts w:ascii="Times New Roman"/>
                <w:b w:val="false"/>
                <w:i w:val="false"/>
                <w:color w:val="000000"/>
                <w:sz w:val="20"/>
              </w:rPr>
              <w:t>
тер
</w:t>
            </w:r>
            <w:r>
              <w:br/>
            </w:r>
            <w:r>
              <w:rPr>
                <w:rFonts w:ascii="Times New Roman"/>
                <w:b w:val="false"/>
                <w:i w:val="false"/>
                <w:color w:val="000000"/>
                <w:sz w:val="20"/>
              </w:rPr>
              <w:t>
жасауға
</w:t>
            </w:r>
          </w:p>
        </w:tc>
      </w:tr>
      <w:tr>
        <w:trPr>
          <w:trHeight w:val="300"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5 582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5 582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5 582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11 164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2 060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22 328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1 137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16 746
</w:t>
            </w:r>
          </w:p>
        </w:tc>
      </w:tr>
      <w:tr>
        <w:trPr>
          <w:trHeight w:val="315" w:hRule="atLeast"/>
        </w:trPr>
        <w:tc>
          <w:tcPr>
            <w:tcW w:w="1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7 137
</w:t>
            </w:r>
          </w:p>
        </w:tc>
      </w:tr>
      <w:tr>
        <w:trPr>
          <w:trHeight w:val="31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4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6 322
</w:t>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74 121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3809"/>
        <w:gridCol w:w="2476"/>
        <w:gridCol w:w="3022"/>
        <w:gridCol w:w="2255"/>
      </w:tblGrid>
      <w:tr>
        <w:trPr>
          <w:trHeight w:val="25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w:t>
            </w:r>
            <w:r>
              <w:br/>
            </w:r>
            <w:r>
              <w:rPr>
                <w:rFonts w:ascii="Times New Roman"/>
                <w:b w:val="false"/>
                <w:i w:val="false"/>
                <w:color w:val="000000"/>
                <w:sz w:val="20"/>
              </w:rPr>
              <w:t>
бастауыш
</w:t>
            </w:r>
            <w:r>
              <w:br/>
            </w:r>
            <w:r>
              <w:rPr>
                <w:rFonts w:ascii="Times New Roman"/>
                <w:b w:val="false"/>
                <w:i w:val="false"/>
                <w:color w:val="000000"/>
                <w:sz w:val="20"/>
              </w:rPr>
              <w:t>
білім
</w:t>
            </w:r>
            <w:r>
              <w:br/>
            </w:r>
            <w:r>
              <w:rPr>
                <w:rFonts w:ascii="Times New Roman"/>
                <w:b w:val="false"/>
                <w:i w:val="false"/>
                <w:color w:val="000000"/>
                <w:sz w:val="20"/>
              </w:rPr>
              <w:t>
беретін
</w:t>
            </w:r>
            <w:r>
              <w:br/>
            </w:r>
            <w:r>
              <w:rPr>
                <w:rFonts w:ascii="Times New Roman"/>
                <w:b w:val="false"/>
                <w:i w:val="false"/>
                <w:color w:val="000000"/>
                <w:sz w:val="20"/>
              </w:rPr>
              <w:t>
мемлекеттік
</w:t>
            </w:r>
            <w:r>
              <w:br/>
            </w:r>
            <w:r>
              <w:rPr>
                <w:rFonts w:ascii="Times New Roman"/>
                <w:b w:val="false"/>
                <w:i w:val="false"/>
                <w:color w:val="000000"/>
                <w:sz w:val="20"/>
              </w:rPr>
              <w:t>
мекемелері
</w:t>
            </w:r>
            <w:r>
              <w:br/>
            </w:r>
            <w:r>
              <w:rPr>
                <w:rFonts w:ascii="Times New Roman"/>
                <w:b w:val="false"/>
                <w:i w:val="false"/>
                <w:color w:val="000000"/>
                <w:sz w:val="20"/>
              </w:rPr>
              <w:t>
нің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базасын
</w:t>
            </w:r>
            <w:r>
              <w:br/>
            </w:r>
            <w:r>
              <w:rPr>
                <w:rFonts w:ascii="Times New Roman"/>
                <w:b w:val="false"/>
                <w:i w:val="false"/>
                <w:color w:val="000000"/>
                <w:sz w:val="20"/>
              </w:rPr>
              <w:t>
нығайтуға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педагог
</w:t>
            </w:r>
            <w:r>
              <w:br/>
            </w:r>
            <w:r>
              <w:rPr>
                <w:rFonts w:ascii="Times New Roman"/>
                <w:b w:val="false"/>
                <w:i w:val="false"/>
                <w:color w:val="000000"/>
                <w:sz w:val="20"/>
              </w:rPr>
              <w:t>
кадрлардың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r>
              <w:br/>
            </w:r>
            <w:r>
              <w:rPr>
                <w:rFonts w:ascii="Times New Roman"/>
                <w:b w:val="false"/>
                <w:i w:val="false"/>
                <w:color w:val="000000"/>
                <w:sz w:val="20"/>
              </w:rPr>
              <w:t>
институтына
</w:t>
            </w:r>
            <w:r>
              <w:br/>
            </w:r>
            <w:r>
              <w:rPr>
                <w:rFonts w:ascii="Times New Roman"/>
                <w:b w:val="false"/>
                <w:i w:val="false"/>
                <w:color w:val="000000"/>
                <w:sz w:val="20"/>
              </w:rPr>
              <w:t>
педагог
</w:t>
            </w:r>
            <w:r>
              <w:br/>
            </w:r>
            <w:r>
              <w:rPr>
                <w:rFonts w:ascii="Times New Roman"/>
                <w:b w:val="false"/>
                <w:i w:val="false"/>
                <w:color w:val="000000"/>
                <w:sz w:val="20"/>
              </w:rPr>
              <w:t>
қызметкерлер
</w:t>
            </w:r>
            <w:r>
              <w:br/>
            </w:r>
            <w:r>
              <w:rPr>
                <w:rFonts w:ascii="Times New Roman"/>
                <w:b w:val="false"/>
                <w:i w:val="false"/>
                <w:color w:val="000000"/>
                <w:sz w:val="20"/>
              </w:rPr>
              <w:t>
ді қайта
</w:t>
            </w:r>
            <w:r>
              <w:br/>
            </w:r>
            <w:r>
              <w:rPr>
                <w:rFonts w:ascii="Times New Roman"/>
                <w:b w:val="false"/>
                <w:i w:val="false"/>
                <w:color w:val="000000"/>
                <w:sz w:val="20"/>
              </w:rPr>
              <w:t>
даярлауға
</w:t>
            </w:r>
            <w:r>
              <w:br/>
            </w:r>
            <w:r>
              <w:rPr>
                <w:rFonts w:ascii="Times New Roman"/>
                <w:b w:val="false"/>
                <w:i w:val="false"/>
                <w:color w:val="000000"/>
                <w:sz w:val="20"/>
              </w:rPr>
              <w:t>
және
</w:t>
            </w:r>
            <w:r>
              <w:br/>
            </w:r>
            <w:r>
              <w:rPr>
                <w:rFonts w:ascii="Times New Roman"/>
                <w:b w:val="false"/>
                <w:i w:val="false"/>
                <w:color w:val="000000"/>
                <w:sz w:val="20"/>
              </w:rPr>
              <w:t>
біліктілігін
</w:t>
            </w:r>
            <w:r>
              <w:br/>
            </w:r>
            <w:r>
              <w:rPr>
                <w:rFonts w:ascii="Times New Roman"/>
                <w:b w:val="false"/>
                <w:i w:val="false"/>
                <w:color w:val="000000"/>
                <w:sz w:val="20"/>
              </w:rPr>
              <w:t>
арттыруға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педагогика
</w:t>
            </w:r>
            <w:r>
              <w:br/>
            </w:r>
            <w:r>
              <w:rPr>
                <w:rFonts w:ascii="Times New Roman"/>
                <w:b w:val="false"/>
                <w:i w:val="false"/>
                <w:color w:val="000000"/>
                <w:sz w:val="20"/>
              </w:rPr>
              <w:t>
лық кадрлар
</w:t>
            </w:r>
            <w:r>
              <w:br/>
            </w:r>
            <w:r>
              <w:rPr>
                <w:rFonts w:ascii="Times New Roman"/>
                <w:b w:val="false"/>
                <w:i w:val="false"/>
                <w:color w:val="000000"/>
                <w:sz w:val="20"/>
              </w:rPr>
              <w:t>
біліктілі
</w:t>
            </w:r>
            <w:r>
              <w:br/>
            </w:r>
            <w:r>
              <w:rPr>
                <w:rFonts w:ascii="Times New Roman"/>
                <w:b w:val="false"/>
                <w:i w:val="false"/>
                <w:color w:val="000000"/>
                <w:sz w:val="20"/>
              </w:rPr>
              <w:t>
гін
</w:t>
            </w:r>
            <w:r>
              <w:br/>
            </w:r>
            <w:r>
              <w:rPr>
                <w:rFonts w:ascii="Times New Roman"/>
                <w:b w:val="false"/>
                <w:i w:val="false"/>
                <w:color w:val="000000"/>
                <w:sz w:val="20"/>
              </w:rPr>
              <w:t>
арттыру
</w:t>
            </w:r>
            <w:r>
              <w:br/>
            </w:r>
            <w:r>
              <w:rPr>
                <w:rFonts w:ascii="Times New Roman"/>
                <w:b w:val="false"/>
                <w:i w:val="false"/>
                <w:color w:val="000000"/>
                <w:sz w:val="20"/>
              </w:rPr>
              <w:t>
институты
</w:t>
            </w:r>
            <w:r>
              <w:br/>
            </w:r>
            <w:r>
              <w:rPr>
                <w:rFonts w:ascii="Times New Roman"/>
                <w:b w:val="false"/>
                <w:i w:val="false"/>
                <w:color w:val="000000"/>
                <w:sz w:val="20"/>
              </w:rPr>
              <w:t>
ның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базасын
</w:t>
            </w:r>
            <w:r>
              <w:br/>
            </w:r>
            <w:r>
              <w:rPr>
                <w:rFonts w:ascii="Times New Roman"/>
                <w:b w:val="false"/>
                <w:i w:val="false"/>
                <w:color w:val="000000"/>
                <w:sz w:val="20"/>
              </w:rPr>
              <w:t>
нығайтуға
</w:t>
            </w:r>
          </w:p>
        </w:tc>
      </w:tr>
      <w:tr>
        <w:trPr>
          <w:trHeight w:val="300"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4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17 881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3 345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барлығы
</w:t>
            </w:r>
          </w:p>
        </w:tc>
        <w:tc>
          <w:tcPr>
            <w:tcW w:w="24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17 881
</w:t>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3 345
</w:t>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Облыстық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N 11/194 шешіміне 11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бюджеттен аудандар мен қалалардың 2005 жылға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бюджеттеріне ағымдағы нысаналы трансферттер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 сомаларын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53"/>
        <w:gridCol w:w="2593"/>
        <w:gridCol w:w="2173"/>
        <w:gridCol w:w="2833"/>
        <w:gridCol w:w="2833"/>
      </w:tblGrid>
      <w:tr>
        <w:trPr>
          <w:trHeight w:val="19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объектілерін
</w:t>
            </w:r>
            <w:r>
              <w:br/>
            </w:r>
            <w:r>
              <w:rPr>
                <w:rFonts w:ascii="Times New Roman"/>
                <w:b w:val="false"/>
                <w:i w:val="false"/>
                <w:color w:val="000000"/>
                <w:sz w:val="20"/>
              </w:rPr>
              <w:t>
салуға және
</w:t>
            </w:r>
            <w:r>
              <w:br/>
            </w:r>
            <w:r>
              <w:rPr>
                <w:rFonts w:ascii="Times New Roman"/>
                <w:b w:val="false"/>
                <w:i w:val="false"/>
                <w:color w:val="000000"/>
                <w:sz w:val="20"/>
              </w:rPr>
              <w:t>
қайта жаңартуға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жүйесін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елді
</w:t>
            </w:r>
            <w:r>
              <w:br/>
            </w:r>
            <w:r>
              <w:rPr>
                <w:rFonts w:ascii="Times New Roman"/>
                <w:b w:val="false"/>
                <w:i w:val="false"/>
                <w:color w:val="000000"/>
                <w:sz w:val="20"/>
              </w:rPr>
              <w:t>
мекендерді
</w:t>
            </w:r>
            <w:r>
              <w:br/>
            </w:r>
            <w:r>
              <w:rPr>
                <w:rFonts w:ascii="Times New Roman"/>
                <w:b w:val="false"/>
                <w:i w:val="false"/>
                <w:color w:val="000000"/>
                <w:sz w:val="20"/>
              </w:rPr>
              <w:t>
абаттандыруды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
</w:t>
            </w:r>
            <w:r>
              <w:br/>
            </w:r>
            <w:r>
              <w:rPr>
                <w:rFonts w:ascii="Times New Roman"/>
                <w:b w:val="false"/>
                <w:i w:val="false"/>
                <w:color w:val="000000"/>
                <w:sz w:val="20"/>
              </w:rPr>
              <w:t>
тер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w:t>
            </w:r>
            <w:r>
              <w:br/>
            </w:r>
            <w:r>
              <w:rPr>
                <w:rFonts w:ascii="Times New Roman"/>
                <w:b w:val="false"/>
                <w:i w:val="false"/>
                <w:color w:val="000000"/>
                <w:sz w:val="20"/>
              </w:rPr>
              <w:t>
шаруашылықты
</w:t>
            </w:r>
            <w:r>
              <w:br/>
            </w:r>
            <w:r>
              <w:rPr>
                <w:rFonts w:ascii="Times New Roman"/>
                <w:b w:val="false"/>
                <w:i w:val="false"/>
                <w:color w:val="000000"/>
                <w:sz w:val="20"/>
              </w:rPr>
              <w:t>
дамытуға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трансферттер
</w:t>
            </w:r>
          </w:p>
        </w:tc>
      </w:tr>
      <w:tr>
        <w:trPr>
          <w:trHeight w:val="34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Бейнеу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145 000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Қарақия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21 110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Түпқараған ауданы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қаласы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бойынша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145 000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50 110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213"/>
        <w:gridCol w:w="2313"/>
        <w:gridCol w:w="2613"/>
        <w:gridCol w:w="2693"/>
        <w:gridCol w:w="3013"/>
      </w:tblGrid>
      <w:tr>
        <w:trPr>
          <w:trHeight w:val="19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коммуналдық
</w:t>
            </w:r>
            <w:r>
              <w:br/>
            </w:r>
            <w:r>
              <w:rPr>
                <w:rFonts w:ascii="Times New Roman"/>
                <w:b w:val="false"/>
                <w:i w:val="false"/>
                <w:color w:val="000000"/>
                <w:sz w:val="20"/>
              </w:rPr>
              <w:t>
тұрғын үй
</w:t>
            </w:r>
            <w:r>
              <w:br/>
            </w:r>
            <w:r>
              <w:rPr>
                <w:rFonts w:ascii="Times New Roman"/>
                <w:b w:val="false"/>
                <w:i w:val="false"/>
                <w:color w:val="000000"/>
                <w:sz w:val="20"/>
              </w:rPr>
              <w:t>
қорының
</w:t>
            </w:r>
            <w:r>
              <w:br/>
            </w:r>
            <w:r>
              <w:rPr>
                <w:rFonts w:ascii="Times New Roman"/>
                <w:b w:val="false"/>
                <w:i w:val="false"/>
                <w:color w:val="000000"/>
                <w:sz w:val="20"/>
              </w:rPr>
              <w:t>
тұрғын үйін
</w:t>
            </w:r>
            <w:r>
              <w:br/>
            </w:r>
            <w:r>
              <w:rPr>
                <w:rFonts w:ascii="Times New Roman"/>
                <w:b w:val="false"/>
                <w:i w:val="false"/>
                <w:color w:val="000000"/>
                <w:sz w:val="20"/>
              </w:rPr>
              <w:t>
салуға
</w:t>
            </w:r>
            <w:r>
              <w:br/>
            </w:r>
            <w:r>
              <w:rPr>
                <w:rFonts w:ascii="Times New Roman"/>
                <w:b w:val="false"/>
                <w:i w:val="false"/>
                <w:color w:val="000000"/>
                <w:sz w:val="20"/>
              </w:rPr>
              <w:t>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берілетін
</w:t>
            </w:r>
            <w:r>
              <w:br/>
            </w:r>
            <w:r>
              <w:rPr>
                <w:rFonts w:ascii="Times New Roman"/>
                <w:b w:val="false"/>
                <w:i w:val="false"/>
                <w:color w:val="000000"/>
                <w:sz w:val="20"/>
              </w:rPr>
              <w:t>
нысаналы даму
</w:t>
            </w:r>
            <w:r>
              <w:br/>
            </w:r>
            <w:r>
              <w:rPr>
                <w:rFonts w:ascii="Times New Roman"/>
                <w:b w:val="false"/>
                <w:i w:val="false"/>
                <w:color w:val="000000"/>
                <w:sz w:val="20"/>
              </w:rPr>
              <w:t>
трансферттер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w:t>
            </w:r>
            <w:r>
              <w:br/>
            </w:r>
            <w:r>
              <w:rPr>
                <w:rFonts w:ascii="Times New Roman"/>
                <w:b w:val="false"/>
                <w:i w:val="false"/>
                <w:color w:val="000000"/>
                <w:sz w:val="20"/>
              </w:rPr>
              <w:t>
соғысының
</w:t>
            </w:r>
            <w:r>
              <w:br/>
            </w:r>
            <w:r>
              <w:rPr>
                <w:rFonts w:ascii="Times New Roman"/>
                <w:b w:val="false"/>
                <w:i w:val="false"/>
                <w:color w:val="000000"/>
                <w:sz w:val="20"/>
              </w:rPr>
              <w:t>
мүгедектерi мен
</w:t>
            </w:r>
            <w:r>
              <w:br/>
            </w:r>
            <w:r>
              <w:rPr>
                <w:rFonts w:ascii="Times New Roman"/>
                <w:b w:val="false"/>
                <w:i w:val="false"/>
                <w:color w:val="000000"/>
                <w:sz w:val="20"/>
              </w:rPr>
              <w:t>
қатысушыларына
</w:t>
            </w:r>
            <w:r>
              <w:br/>
            </w:r>
            <w:r>
              <w:rPr>
                <w:rFonts w:ascii="Times New Roman"/>
                <w:b w:val="false"/>
                <w:i w:val="false"/>
                <w:color w:val="000000"/>
                <w:sz w:val="20"/>
              </w:rPr>
              <w:t>
бiржолғы
</w:t>
            </w:r>
            <w:r>
              <w:br/>
            </w:r>
            <w:r>
              <w:rPr>
                <w:rFonts w:ascii="Times New Roman"/>
                <w:b w:val="false"/>
                <w:i w:val="false"/>
                <w:color w:val="000000"/>
                <w:sz w:val="20"/>
              </w:rPr>
              <w:t>
материалдық
</w:t>
            </w:r>
            <w:r>
              <w:br/>
            </w:r>
            <w:r>
              <w:rPr>
                <w:rFonts w:ascii="Times New Roman"/>
                <w:b w:val="false"/>
                <w:i w:val="false"/>
                <w:color w:val="000000"/>
                <w:sz w:val="20"/>
              </w:rPr>
              <w:t>
көмек көрсету
</w:t>
            </w:r>
            <w:r>
              <w:br/>
            </w:r>
            <w:r>
              <w:rPr>
                <w:rFonts w:ascii="Times New Roman"/>
                <w:b w:val="false"/>
                <w:i w:val="false"/>
                <w:color w:val="000000"/>
                <w:sz w:val="20"/>
              </w:rPr>
              <w:t>
үшін аудандар
</w:t>
            </w:r>
            <w:r>
              <w:br/>
            </w:r>
            <w:r>
              <w:rPr>
                <w:rFonts w:ascii="Times New Roman"/>
                <w:b w:val="false"/>
                <w:i w:val="false"/>
                <w:color w:val="000000"/>
                <w:sz w:val="20"/>
              </w:rPr>
              <w:t>
(облыстық
</w:t>
            </w:r>
            <w:r>
              <w:br/>
            </w:r>
            <w:r>
              <w:rPr>
                <w:rFonts w:ascii="Times New Roman"/>
                <w:b w:val="false"/>
                <w:i w:val="false"/>
                <w:color w:val="000000"/>
                <w:sz w:val="20"/>
              </w:rPr>
              <w:t>
маңызы бар
</w:t>
            </w:r>
            <w:r>
              <w:br/>
            </w:r>
            <w:r>
              <w:rPr>
                <w:rFonts w:ascii="Times New Roman"/>
                <w:b w:val="false"/>
                <w:i w:val="false"/>
                <w:color w:val="000000"/>
                <w:sz w:val="20"/>
              </w:rPr>
              <w:t>
қалалар)
</w:t>
            </w:r>
            <w:r>
              <w:br/>
            </w:r>
            <w:r>
              <w:rPr>
                <w:rFonts w:ascii="Times New Roman"/>
                <w:b w:val="false"/>
                <w:i w:val="false"/>
                <w:color w:val="000000"/>
                <w:sz w:val="20"/>
              </w:rPr>
              <w:t>
бюджеттеріне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трансферттер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Жеңілдіктер мен кепілдіктер бойынша Ұлы Отан соғысының қатысушыларына  теңестірілген адамдарға біржолғы көмек төлеу үшін аудандар (облыстық маңызы бар қалалар) бюджеттеріне нысаналы ағымдағы трансферттер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мемлекеттік мекемелердің кіпапхана қорларын жаңарту үшін оқулықтар мен оқу-әдістемелік кешендерді сатып алуға және жеткізуге аудандар (облыстық маңызы бар қалалар) бюджеттеріне ағымдағы трансферттер
</w:t>
            </w:r>
          </w:p>
        </w:tc>
      </w:tr>
      <w:tr>
        <w:trPr>
          <w:trHeight w:val="34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644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1 299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8 250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2 675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3 220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3 500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14 046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5 000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6 800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мәслихатының   
</w:t>
      </w:r>
      <w:r>
        <w:br/>
      </w:r>
      <w:r>
        <w:rPr>
          <w:rFonts w:ascii="Times New Roman"/>
          <w:b w:val="false"/>
          <w:i w:val="false"/>
          <w:color w:val="000000"/>
          <w:sz w:val="28"/>
        </w:rPr>
        <w:t>
2005 жылғы 30 мамырдағы  
</w:t>
      </w:r>
      <w:r>
        <w:br/>
      </w:r>
      <w:r>
        <w:rPr>
          <w:rFonts w:ascii="Times New Roman"/>
          <w:b w:val="false"/>
          <w:i w:val="false"/>
          <w:color w:val="000000"/>
          <w:sz w:val="28"/>
        </w:rPr>
        <w:t>
N 11/194 шешіміне 12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қызметкерлердің, мемлекеттік қызметшілердің мемлекеттік  қызметшілерге жатпайтын қызметкерлерінің және қазыналық кәсіпорындар қызметкерлерінің жалақысын көбейтуге республикалық бюджеттен берілетін ағымдағы нысалы трансферттер сомасын 2005 жылға облыстық бюджетке, аудандар мен қалалардың бюджеттеріне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Бейнеу ауданы                                   63 359
</w:t>
      </w:r>
    </w:p>
    <w:p>
      <w:pPr>
        <w:spacing w:after="0"/>
        <w:ind w:left="0"/>
        <w:jc w:val="both"/>
      </w:pPr>
      <w:r>
        <w:rPr>
          <w:rFonts w:ascii="Times New Roman"/>
          <w:b w:val="false"/>
          <w:i w:val="false"/>
          <w:color w:val="000000"/>
          <w:sz w:val="28"/>
        </w:rPr>
        <w:t>
 2.      Қарақия ауданы                                  40 014
</w:t>
      </w:r>
    </w:p>
    <w:p>
      <w:pPr>
        <w:spacing w:after="0"/>
        <w:ind w:left="0"/>
        <w:jc w:val="both"/>
      </w:pPr>
      <w:r>
        <w:rPr>
          <w:rFonts w:ascii="Times New Roman"/>
          <w:b w:val="false"/>
          <w:i w:val="false"/>
          <w:color w:val="000000"/>
          <w:sz w:val="28"/>
        </w:rPr>
        <w:t>
 3.      Маңғыстау ауданы                                59 312
</w:t>
      </w:r>
    </w:p>
    <w:p>
      <w:pPr>
        <w:spacing w:after="0"/>
        <w:ind w:left="0"/>
        <w:jc w:val="both"/>
      </w:pPr>
      <w:r>
        <w:rPr>
          <w:rFonts w:ascii="Times New Roman"/>
          <w:b w:val="false"/>
          <w:i w:val="false"/>
          <w:color w:val="000000"/>
          <w:sz w:val="28"/>
        </w:rPr>
        <w:t>
 4.      Түпқараған ауданы                               26 383
</w:t>
      </w:r>
    </w:p>
    <w:p>
      <w:pPr>
        <w:spacing w:after="0"/>
        <w:ind w:left="0"/>
        <w:jc w:val="both"/>
      </w:pPr>
      <w:r>
        <w:rPr>
          <w:rFonts w:ascii="Times New Roman"/>
          <w:b w:val="false"/>
          <w:i w:val="false"/>
          <w:color w:val="000000"/>
          <w:sz w:val="28"/>
        </w:rPr>
        <w:t>
 5.      Ақтау қаласы                                   178 214
</w:t>
      </w:r>
    </w:p>
    <w:p>
      <w:pPr>
        <w:spacing w:after="0"/>
        <w:ind w:left="0"/>
        <w:jc w:val="both"/>
      </w:pPr>
      <w:r>
        <w:rPr>
          <w:rFonts w:ascii="Times New Roman"/>
          <w:b w:val="false"/>
          <w:i w:val="false"/>
          <w:color w:val="000000"/>
          <w:sz w:val="28"/>
        </w:rPr>
        <w:t>
 6.      Жаңаөзен қаласы                                 86 124
</w:t>
      </w:r>
    </w:p>
    <w:p>
      <w:pPr>
        <w:spacing w:after="0"/>
        <w:ind w:left="0"/>
        <w:jc w:val="both"/>
      </w:pPr>
      <w:r>
        <w:rPr>
          <w:rFonts w:ascii="Times New Roman"/>
          <w:b w:val="false"/>
          <w:i w:val="false"/>
          <w:color w:val="000000"/>
          <w:sz w:val="28"/>
        </w:rPr>
        <w:t>
 7.      Облыстық бюджет                                391 253
</w:t>
      </w:r>
    </w:p>
    <w:p>
      <w:pPr>
        <w:spacing w:after="0"/>
        <w:ind w:left="0"/>
        <w:jc w:val="both"/>
      </w:pPr>
      <w:r>
        <w:rPr>
          <w:rFonts w:ascii="Times New Roman"/>
          <w:b w:val="false"/>
          <w:i w:val="false"/>
          <w:color w:val="000000"/>
          <w:sz w:val="28"/>
        </w:rPr>
        <w:t>
</w:t>
      </w:r>
      <w:r>
        <w:rPr>
          <w:rFonts w:ascii="Times New Roman"/>
          <w:b/>
          <w:i w:val="false"/>
          <w:color w:val="000000"/>
          <w:sz w:val="28"/>
        </w:rPr>
        <w:t>
Облыс бойынша барлығы                      846 659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