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8e56" w14:textId="ec68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әкімиятының кейбір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әкімиятының 2005 жылғы 27 сәуірдегі N 144 қаулысы. Маңғыстау облысының әділет департаментінде 2005 жылғы 26 мамырда N 1908 тіркелді. Күші жойылды - Маңғыстау облысы әкімдігінің 2012 жылғы 11 шілдедегі № 01-30-1018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аяқталуына байланысты қаулының күші жойылды - Маңғыстау облысы әкімдігінің 2012.07.11  № 01-30-1018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148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туралы", 1999 жылы 7 маусымдағы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389 </w:t>
      </w:r>
      <w:r>
        <w:rPr>
          <w:rFonts w:ascii="Times New Roman"/>
          <w:b w:val="false"/>
          <w:i w:val="false"/>
          <w:color w:val="000000"/>
          <w:sz w:val="28"/>
        </w:rPr>
        <w:t xml:space="preserve">-1 "Білім туралы" Заңдарына сәйкес және Қазақстан Республикасы Индустрия және сауда министрлігінің стандарттау, метрология және сертификаттау Комитетінің 2004 жылы 20 қыркүйектегі N 270 бұйрығымен бекітілген "Бастауыш және орта кәсіби білім берудің мамандықтар классификаторына" енгізілген өзгерістерді және бастауыш және орта кәсіби білім берудің жалпыға бірдей мемлекеттік стандарттарының кезең-кезеңімен бекітілетіндігін есепке ала отырып, облыс әкімияты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 әкімиятының 2002 жылғы 29 мамырдағы N 115 "Бастауыш және орта кәсіптік білім беру ұйымдарында мамандар даярлауға мемлекеттік тапсырысты бекіту туралы" (әділет басқармасында 2002 жылы 5 шілдеде N 1003 тіркелген) қаулысына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қосымша жаңа редакцияда жазылсын (1 қосымша).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 әкімиятының 2003 жылғы 5 сәуірдегі  </w:t>
      </w:r>
      <w:r>
        <w:rPr>
          <w:rFonts w:ascii="Times New Roman"/>
          <w:b w:val="false"/>
          <w:i w:val="false"/>
          <w:color w:val="000000"/>
          <w:sz w:val="28"/>
        </w:rPr>
        <w:t xml:space="preserve">N 84 </w:t>
      </w:r>
      <w:r>
        <w:rPr>
          <w:rFonts w:ascii="Times New Roman"/>
          <w:b w:val="false"/>
          <w:i w:val="false"/>
          <w:color w:val="000000"/>
          <w:sz w:val="28"/>
        </w:rPr>
        <w:t xml:space="preserve">"2003 жылы бастауыш және орта кәсіптік білім беру ұйымдарында мамандар даярлауға мемлекеттік тапсырысты бекіту туралы" (әділет басқармасында 2003 жылы 20 мамырда N 1460 тіркелген) қаулысына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көрсетілген қаулымен бекітілген қосымша жаңа редакцияда жазылсын (2 қосымша).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 әкімиятының 2004 жылғы 29 сәуірдегі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109  </w:t>
      </w:r>
      <w:r>
        <w:rPr>
          <w:rFonts w:ascii="Times New Roman"/>
          <w:b w:val="false"/>
          <w:i w:val="false"/>
          <w:color w:val="000000"/>
          <w:sz w:val="28"/>
        </w:rPr>
        <w:t xml:space="preserve">"2004-2005 оқу  жылдары  бастауыш және орта кәсіптік білім беру ұйымдарында мамандар даярлауға мемлекеттік тапсырысты бекіту туралы" (әділет департаментінде 2004жылғы 28 мамырда N 1697 тіркелген), облыс әкімиятының 2004жылғы  27 тамыздағы N 186 "Облыс әкімиятының 2004 жылғы 29 сәуірдегі "2004-2005 оқу жылдары бастауыш және орта кәсіптік білім беру ұйымдарында мамандар даярлауға мемлекеттік тапсырысты бекіту туралы" (әділет департаментінде 2004 жылғы 28 мамырда N 1697 тіркелген)", (әділет департаментінде 2004 жылы 17 қыркүйекте N 1753 тіркелген) қаулысымен өзгерістер енгізілген қаулысына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қосымша жаңа редакцияда жазылсын (3 қосымша).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орындалысын бақылау облыс әкімінің орынбасары Г.С. Сейтмағанбетоваға жүктелсін.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Облыс әкімі      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Маңғыстау облысы әкiмиятының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27 сәуірдегі N 144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1 қосымша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Маңғыстау облысы әкiмиятының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29 мамырдағы N 115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2002-2003 оқу жылына Маңғыстау облысының бастауыш және орта </w:t>
      </w:r>
      <w:r>
        <w:br/>
      </w:r>
      <w:r>
        <w:rPr>
          <w:rFonts w:ascii="Times New Roman"/>
          <w:b/>
          <w:i w:val="false"/>
          <w:color w:val="000000"/>
        </w:rPr>
        <w:t xml:space="preserve">
кәсiптiк бiлiм беретiн оқу орындарында мамандар даярлауға </w:t>
      </w:r>
      <w:r>
        <w:br/>
      </w:r>
      <w:r>
        <w:rPr>
          <w:rFonts w:ascii="Times New Roman"/>
          <w:b/>
          <w:i w:val="false"/>
          <w:color w:val="000000"/>
        </w:rPr>
        <w:t xml:space="preserve">
мемлекеттiк тапсырыс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721"/>
        <w:gridCol w:w="1"/>
        <w:gridCol w:w="1"/>
        <w:gridCol w:w="5075"/>
        <w:gridCol w:w="1925"/>
        <w:gridCol w:w="1728"/>
        <w:gridCol w:w="1627"/>
        <w:gridCol w:w="1534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Кәсіптер мен мамандықтардың коды және аты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Оқушылар саны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Базалық бiлiмi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 тiлi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мерзiмi 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 гуманитарлық колледжі 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0310002 Дене тәрбиесі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 10а. 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"Экономика мұғалімін қосымша мамандықпен бірге бастауыш сыныптарда оқыту"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 10а. 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0316002  Шетел тілі 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сынып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орысша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 10а.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3ж. 10а. 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 энергетикалық колледжi 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2201002 Жылу электр станцияларының жылуэнергетикалық қондырғылары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ж.6а. 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2509002 Машина жасау өнеркәсiбi жабдықтарына техникалық қызмет көрсету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ж. 6а 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3604002 Электр энергетика жүйелерін автоматты басқару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сынып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қазақша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ж. 6а.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ж. 6а. 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2103002 Электр станциялары мен кiшiгiрiм станцияларының электр жабдықтары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ж. 6а. 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 политехникалық колледжi 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3002002 Автокөлiкке техникалық қызмет көрсету, пайдалану және жөндеу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ж.10а. 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2004002 Мұнай және газ ұңғымаларын бұрғылау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ж.10а. 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2919002 Пiсiру өндірiсі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ж.10а. 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3704002 Ақпараттық өңдеу мен басқарудың (салалар бойынша) автоматтандырылған жүйелері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ж. а. 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 өнер колледжi 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0604002 Аспаптық орындаушылық өнер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сынып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орысша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ж.10а.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ж.10а. 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0606002 Ән салу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сынып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орысша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ж.10а.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ж.10а. 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0607002 Хорда дирижерлiк ету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сынып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орысша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ж.10а.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ж.10а.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0615002 Кескiндеме (живопись)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сынып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орысша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ж.10а.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ж.10а.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Жаңаөз е н мұнай және газ колледжi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2002002 Мұнай және газ кен орындарын пайдалану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ж. 10 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1814002 Мұнай және газ кен орындарының геологиясы және барлау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11сынып 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қазақша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ж.10а.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ж.10а.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Жиыны: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    Маңғыстау облыстық медицина колледжi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0401002 Емдеу ісі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ж.10а.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0402002 Акушерлiк ісі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ж.10а.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0407002 Медбике iсi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ж.10а.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 Жиыны: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 кәсiптiк бiлiм беретін оқу орындары бойынша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545 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533"/>
        <w:gridCol w:w="1913"/>
        <w:gridCol w:w="1653"/>
        <w:gridCol w:w="1673"/>
        <w:gridCol w:w="1613"/>
      </w:tblGrid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Жаңаөзен қаласы N 3 кәсіпт ік мектебі  
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2010011 Мұнай және газ өндіру операторы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3924001 Мұнай өңдеу операторы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3008011 Электр жабдықтарын жөндеу слесарь электригі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3001001 Автомеханик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2504001 Бақылау - өлшеу аспаптары және автоматика слесары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Әрлеу құрылыс жұмыстары шебері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Электрмен және газбен дәнекерлеуші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Шетпе поселкесі  N 5 кәсіптік мектебі 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4401031 Ауыл шаруашылығы өндiрiсiнiң тракторист-машинисi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2916021 Электрмен және газбен дәнекерлеуші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4315011 Электрмен және газбен дәнекерлеуші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а.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2010011 Мұнай және газ өндiру операторы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а.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Ақтау қаласы  N 6 лицейі 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Тамақтандыру кәсiпорындарының мамандары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0807001 Электр жабдықтарын жөндеу электрик - слесары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2504001 Бақылау - өлшеу аспаптары және автоматика слесары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3807001 Желілік имараттар,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байланыс 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өткiзгiштi тарату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электромонтері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 Әмбебап тігінші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ГМ 172 жанындағы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018 кәсiптік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мектебi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орысша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10а. 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Бастауыш кәсiптiк бiлiм 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ретiн оқу орындары бойынша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 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 бойынша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1195 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Маңғыстау облысы әкiмиятының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27 сәуірдегі N 144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2 қосымша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Маңғыстау облысы әкiмиятының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25 сәуірдегі N 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2003-2004 оқу жылына Маңғыстау облысының бастауыш және орта </w:t>
      </w:r>
      <w:r>
        <w:br/>
      </w:r>
      <w:r>
        <w:rPr>
          <w:rFonts w:ascii="Times New Roman"/>
          <w:b/>
          <w:i w:val="false"/>
          <w:color w:val="000000"/>
        </w:rPr>
        <w:t xml:space="preserve">
кәсiптiк бiлiм беретiн оқу орындарында мамандар даярлауға </w:t>
      </w:r>
      <w:r>
        <w:br/>
      </w:r>
      <w:r>
        <w:rPr>
          <w:rFonts w:ascii="Times New Roman"/>
          <w:b/>
          <w:i w:val="false"/>
          <w:color w:val="000000"/>
        </w:rPr>
        <w:t xml:space="preserve">
мемлекеттiк тапсырыс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54"/>
        <w:gridCol w:w="1"/>
        <w:gridCol w:w="5169"/>
        <w:gridCol w:w="1873"/>
        <w:gridCol w:w="1635"/>
        <w:gridCol w:w="1652"/>
        <w:gridCol w:w="1528"/>
      </w:tblGrid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Кәсіптер мен мамандықтардың коды мен  аты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Оқушылар саны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Базалық бiлiмi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 тiлi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мерзiмi 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Жаңаөзен қаласы N 3 кәсіпт ік мектебі  
</w:t>
            </w:r>
          </w:p>
        </w:tc>
      </w:tr>
      <w:tr>
        <w:trPr>
          <w:trHeight w:val="30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2010011 Мұнай және газ өндіру операторы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2504001Бақылау - өлшеу аспаптары және автоматика слесары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Электрмен және газбен дәнекерлеуші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3008011Электр жабдықтарын жөндеу слесарь электригі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2001001 Мұнай мен газды барлау және пайдалану ұңғымаларын бұрғылаушысы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4311011 Автомобильдік кран машинисі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3924001 Мұнай өңдеу операторы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Шетпе поселкесі  N 5 кәсіптік мектебі  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4401031 Ауыл шаруашылығы өндiрiсiнiң тракторист-машинисi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2916021 Электрмен және газбен дәнекерлеуші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4315011 Электрмен және газбен дәнекерлеуші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11сынып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а. 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2010001 Мұнай және газ өндiру операторы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11сынып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а. 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3001021 Автомобиль жүргiзушiсі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11сынып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а. 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Ақтау қаласы N 6 лицейі 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Тамақтандыру кәсiпорындарының мамандары 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сынып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орысша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0807001 Электр жабдықтарын жөндеу электрик - слесары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2504001 Бақылау - өлшеу аспаптары және автоматика слесары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 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3807001 Желілік имараттар электр байланыс пен өткiзгiштi тарату электромонтері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 Әмбебап тігінші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 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ГМ 172 жанындағы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018 кәсiптік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мектебi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орысша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Бастауыш кәсi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птiк 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лiм берет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 оқу орындары бойынша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675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 энергетикалық колледжi 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2201002 Жылу электр станцияларының жылу энергетикалық қондырғылары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ж.6а. 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2509002 Машина жасау өнеркәсiбi жабдықтарына техникалық  қызмет көрсету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11сынып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қазақша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ж.6а.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ж. 6а 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3914002 Органикалық емес заттардың  химиялық технологиясы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11сынып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 6а. </w:t>
            </w:r>
          </w:p>
        </w:tc>
      </w:tr>
      <w:tr>
        <w:trPr>
          <w:trHeight w:val="1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3604002 Электр жүйелерiн автоматты басқару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11сынып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 6а. 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2103002 Электр станциялары мен кiшiгiрiм станцияларының электр жабдықтары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 6а. 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 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 политехникалық колледжi 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3914002 Органикалық емес заттардың  химиялық технологиясы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3ж.10а. 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2004002 Мұнай және газ ұңғымаларын бұрғылау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3ж.10а. 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2919002 Пiсiру өндірiсi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3ж.6 а. 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3002002 Автомобильге қызмет көрсету  және жөндеу 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 Ғимараттар  мен имараттарды салу және пайдалану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 6а. 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   Маңғыстау өнер колледжi 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0604002 Аспаптық орындаушылық өнер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11сынып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орысша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3ж.10а.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3ж.10а. 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0606002 ?н салу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11сынып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орысша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3ж.10а.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3ж.10а. 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0607002 Хорда дирижерлiк ету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11сынып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орысша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3ж.10а.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3ж.10а.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0615002 Кескiндеме (живопись)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11сынып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орысша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3ж.10а.3ж.10а.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Жаңаөз е н мұнай және газ колледжi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2002002 Мұнай және газ кен орындарын пайдалану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11сынып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3ж.10а.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2ж.10а.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1814002 Мұнай және газ кен орындарының геологиясы және барлау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11сынып 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3ж.10а.2ж.10а.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3925002 Мұнай және газ өңдеу технологиясы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 Жиыны: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 облыстық медицина колледжi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0401002 Емдеу ісі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11сынып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0402002 Акушерлiк ісі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11сынып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0407002 Медбике iсi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11сынып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0408002 Зертханалық диагностика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11сынып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 Жиыны: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 гуманитарлық колледжi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0310002 Дене тәрбиесі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Бастауыш сыныптарда "Валиология мұғалімі" қосымша мамандықпен оқыту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11сынып  9 сынып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орысша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3ж.10а.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0315002 Бейнелеу өнері және сызу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0301002 Мектепке дейінгі тәрбие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 кәсiптiк бiлiм беретін оқу орындары бойынша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 бойынша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1365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Маңғыстау облысы әкiмиятының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27 сәуірдегі N 144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3 қосымша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Маңғыстау облысы әкiмиятының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29 сәуірдегі N 129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"Бастауыш және орта кәсiптiк бiлiм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оқу орындарында мамандарды даярлаудың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2004-2005 оқу жылына арналған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бiлiм беру тапсырысын бекiту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2004-2005 оқу жылына Маңғыстау облысының бастауыш  және орта </w:t>
      </w:r>
      <w:r>
        <w:br/>
      </w:r>
      <w:r>
        <w:rPr>
          <w:rFonts w:ascii="Times New Roman"/>
          <w:b/>
          <w:i w:val="false"/>
          <w:color w:val="000000"/>
        </w:rPr>
        <w:t xml:space="preserve">
кәсiптiк бiлiм беретiн оқу орындарында мамандар даярлауға </w:t>
      </w:r>
      <w:r>
        <w:br/>
      </w:r>
      <w:r>
        <w:rPr>
          <w:rFonts w:ascii="Times New Roman"/>
          <w:b/>
          <w:i w:val="false"/>
          <w:color w:val="000000"/>
        </w:rPr>
        <w:t xml:space="preserve">
мемлекеттiк тапсырыс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82"/>
        <w:gridCol w:w="5613"/>
        <w:gridCol w:w="1753"/>
        <w:gridCol w:w="1793"/>
        <w:gridCol w:w="1493"/>
        <w:gridCol w:w="1493"/>
      </w:tblGrid>
      <w:tr>
        <w:trPr>
          <w:trHeight w:val="5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Кәсіптер мен мамандықтардың коды мен аты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Оқушылар саны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Базалық бiлiмi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 тiлi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мерзiмi 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Жаңаөзен қаласы  N 3 кәсіпт ік мектебі  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2010011 Мұнай және газ өндіру операторы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3924001 Мұнай өңдеу операторы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2001001 Мұнай барлау және пайдалану ұңғымаларын бұрғылаушысы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2504001 Бақылау - өлшеу аспаптары және автоматика слесары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Электрмен және газбен дәнекерлеуші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Әрлеу  құрылыс жұмыстары шебері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4311011 Автомобиль краны машинисі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Шетпе поселкесі N 3 кәсіптік мектебі  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4401031 Ауыл шаруашылығы өндiрiсiнiң тракторист-машинисi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2916021 Газоэлектрмен пiсiрушi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4315011 Газоэлектрмен пiсiрушi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2010011 Мұнай және газ өндiру операторы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3001021 Автомобиль жүргiзушiсі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Ақтау қаласы N 6 лицейі 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Тамақтандыру кәсiпорындарының мамандары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2ж.10а.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0807001 Электр жабдықтарын жөндеу электрик - слесары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2504001 Бақылау - өлшеу аспаптары және автоматика слесары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3807001 Желілік имараттар электр байланыс пен өткiзгiштi тарату электромонтері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2ж.10а.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 Әмбебап тігінші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Бейнеу кәсiпті к техникалық мектебi 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2504001 Бақылау - өлшеу аспаптары және автоматика слесары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3001001   Автомеханик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4234002 Тамақтандыру кәсіпорындары тағамдарын өндіру технологиясы және оны ұйымдастыру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2001001   Мұнай мен газды барлау және пайдалану ұңғымаларын бұрғылаушысы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ГМ 172 жанындағы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018 кәсiптік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мектебi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Бастауыш кәсi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птiк 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лiм берет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 оқу орындары бойынша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 энергетикалық колледжi 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2201002 Жылу электр станциялары жылу энергетикалық қондырғылары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3ж.6а.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2509002 Машина жасау өнеркәсiбi жабдықтарына техникалық  қызмет көрсету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 6а.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 6а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3914002 Органикалық емес заттардың  химиялық технологиясы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 6а </w:t>
            </w:r>
          </w:p>
        </w:tc>
      </w:tr>
      <w:tr>
        <w:trPr>
          <w:trHeight w:val="1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3604002 Электр  жүйелерiн автоматты басқару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 6а.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2103002 Электр станциялары мен кiшiгiрiм станцияларының электр жабдықтары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 6а.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 политехникалық колледжi 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3914002 Органикалық емес заттардың  химиялық технологиясы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3ж.10а.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2004002 Мұнай және газ ұңғымаларын бұрғылау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3ж.10а.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2919002 Пiсiру өндірiсiнiң технологиясы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 6а.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3002002 Автокөлiкке  техникалық көрсету. пайдалану және жөндеу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 ғимараттар мен имараттар салу және пайдалану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3ж.6а.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3704002 Ақпараттық өңдеу мен басқарудың (салалар бойынша) автоматтандырылған жүйелерi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3ж.10а.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2002002 Мұнай және газ кен орындарын пайдалану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3ж.10а.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Баутин поселкесіндегі Маңғыстау политехникалық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колледжiнiң   филиалы 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2919002 Пісіру өндiрiсi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 6а.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3002002 Автокөлiкке техникалық қызмет көрсету, пайдалану және жөндеу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 6а.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 Ғимараттар мен имараттарды салу және пайдалану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3ж.6а.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2002002 Мұнай және газ кен орындарын пайдалану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 6а.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 өнер колледжi 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0604002 Аспаптық орындаушылық өнер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3ж.10а.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3ж.10а.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0606002 Ән салу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3ж.10а.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3ж.10а.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0607002 Хорда дирижерлiк ету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3ж.10а.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3ж.10а.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0615002 Кескiндеме (живопись)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3ж.10а.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2ж.10а.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Жаңаөз е н мұнай және газ колледжi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2002002 Мұнай және газ кен орындарын пайдалану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3ж.10а.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2ж.10а.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1814002 Мұнай және газ кен орындарының геологиясы және барлау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3ж.10а.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2ж.10а.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3925002 Мұнай және газ өңдеу технологиясы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Жиыны: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 облыстық медицина колледжi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0401002 Емдеу ісі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0402002 Акушерлiк ісі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0407002 Медбике iсi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0408002 Зертханалық диагностика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Жиыны: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 гуманитарлық колледжi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0310002 Дене тәрбиесі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Бастауыш сыныптарда оқыту: 0314012-05 мамандану "Шағын комплектiлi мектепте оқыту"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06160012 Шетел тiлi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сынып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3ж.10а.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3ж.10а.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0601012 Кiтапхана ісі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 кәсiптiк бiлiм беретін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оқу орындары бойынша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865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 бойынша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1675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