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4cc0" w14:textId="bf94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су ресурстарының жер үсті көздерін пайдалану үшін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XVII сессиясының 2005 жылғы 2 желтоқсандағы N 231 шешімі. Қарағанды облысының Әділет департаментінде 2005 жылғы 9 желтоқсанда N 1806 тіркелді. Күші жойылды - Қарағанды облыстық мәслихатының 2015 жылғы 11 желтоқсандағы N 458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облыстық мәслихатының 11.12.2015 N 458 (алғашқы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 бабы 2 тармақшасына, Қазақстан Республикасының "Салық және бюджетке төленетін басқа да міндетті төлемдер туралы (Салық кодексі)"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454 бабы 1 тармағына,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38 бабы 5 тармақшасына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ШЕШIМ ЕТТI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Қоса тіркеліп отырған Қарағанды облысы су ресурстарының жер үсті көздерін пайдалану үшін төлемақы ставкалары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Осы шешімнің орындалуын бақылау облыстық Мәслихаттың өнеркәсіп, құрылыс, көлік, коммуналдық шаруашылық, аграрлық мәселелер, экология жөніндегі тұрақты комиссиясына (Усатов Н.Е.) және облыс әкімінің орынбасарына (Ж.С. Таласпеков)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Сессия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облыстық Мәслихат хатшысының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міндетін атқарушы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02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XVII сессиясының N 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бекітілді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су ресурстарының жер үсті көздерін пайдалану үшін 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493"/>
        <w:gridCol w:w="3513"/>
        <w:gridCol w:w="3453"/>
        <w:gridCol w:w="2153"/>
      </w:tblGrid>
      <w:tr>
        <w:trPr>
          <w:trHeight w:val="45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Бассейн, өзен, көлдер 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су пайдалану түрі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 пайдалану, коммуналдық қызметі, жылу-энергетика (қайтарымды су пайдалану), тиын/куб.м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 энергетика қоса (қайтарымсыз су пайдалану), құрылыс, көлік (су көлігінен басқа), тиын/куб.м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шаруашылығы, тиын/куб.м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көлі бассейні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өзенінің бассейні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Нұра, Сарысу, Кеңгір және тағы басқа өзендердің бассейндері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(таблицаның жалғасы)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3053"/>
        <w:gridCol w:w="3493"/>
        <w:gridCol w:w="23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су пайдалану түрі </w:t>
            </w:r>
          </w:p>
        </w:tc>
      </w:tr>
      <w:tr>
        <w:trPr>
          <w:trHeight w:val="21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алуды жүзеге асыратын шаруашылығы тоған, тиын/куб.м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шаруашылығы су көздерінен балық аулайтын тұтынушылар, тиын/тонна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Гидроэнергетика тиын/квт.сағ.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 тиын/мың.км </w:t>
            </w:r>
          </w:p>
        </w:tc>
      </w:tr>
      <w:tr>
        <w:trPr>
          <w:trHeight w:val="45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67,74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</w:tr>
      <w:tr>
        <w:trPr>
          <w:trHeight w:val="45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</w:tr>
      <w:tr>
        <w:trPr>
          <w:trHeight w:val="45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81,69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