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8d8a" w14:textId="c908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2004 жылғы 11 желтоқсандағы "2005 жылға арналған облыстық бюджет туралы" X сессиясының N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XIV сессиясының 2005 жылғы 19 тамыздағы N 207 шешімі. Қарағанды облысының Әділет департаментінде 2005 жылғы 1 қыркүйекте N 1798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Қарағанды облыстық Мәслихатының 2004 жылғы 11 желтоқсандағы "2005 жылға арналған облыстық бюджет туралы" (мемлекеттік тіркеу Тізіміндегі нормативтік-құқықтық актілердің тіркеу нөмірі - 1678 2005 жылғы 8 қаңтардағы "Орталық Қазақстан" газетінің N 6-7 (19675) санында, "Индустриальная Караганда" газетінің 2005 жылғы 8 қаңтардағы N 4 (20087) санында жарияланған Х сессиясының N 149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, Қарағанды облыстық Мәслихатының 2005 жылғы 17 наурыздағы "Қарағанды облыстық Мәслихатының 2004 жылғы 11 желтоқсандағы "2005 жылға арналған облыстық бюджет туралы" Х сессиясының N 149 шешіміне өзгерістер мен толықтырулар енгізу туралы" ХІ сессиясының N 169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(мемлекеттік тіркеу Тізіміндегі нормативтік-құқықтық актілердің тіркеу нөмірі - 1761 "Орталық Қазақстан" газетінің 2005 жылғы 9 сәуірдегі N 71-72 (19740) санында, "Индустриальная Караганда" газетінің 2005 жылғы 9 сәуірдегі N 43 (20126) санында жарияланған, Қарағанды облыстық Мәслихатының 2005 жылғы 30 мамырдағы ХІІ сессиясының "Қарағанды облыстық Мәслихатының 2004 жылғы 11 желтоқсандағы "2005 жылға арналған облыстық бюджет туралы" Х сессиясының N 149 шешіміне өзгерістер мен толықтырулар енгізу туралы" N 183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 өзгерістер мен толықтырулар енгізілді, (мемлекеттік тіркеу Тізіміндегі нормативтік-құқықтық актілердің тіркеу нөмірі - 1788 "Орталық Қазақстан" газетінің 2005 жылғы 9 маусымдағы N 113-114 (19782) санында, "Индустриальная Караганда" газетінің 2005 жылғы 9 маусымдағы N 69 (20152) санында жарияланған, келесідей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1) 
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"35983223" деген сандар "35395028"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"14161802" деген сандар "13660224"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"21766034" деген сандар "21679417"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"36448997" деген сандар "36154482"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"465774" деген сандар "759454"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"1613986" деген сандар "1320306"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"1963300" деген сандар "1669620"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2) 
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"8975047" деген сандар "8888430"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"637880" деген сандар "622460"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"2035400" деген сандар "1964203"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3) 
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"3970324" деген сандар "4070496"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"293326" деген сандар "322852"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"192662" деген сандар "215811"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"343565" деген сандар "364675"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"314415" деген сандар "326238"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"223585" деген сандар "238149"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4) 
</w:t>
      </w:r>
      <w:r>
        <w:rPr>
          <w:rFonts w:ascii="Times New Roman"/>
          <w:b w:val="false"/>
          <w:i w:val="false"/>
          <w:color w:val="000000"/>
          <w:sz w:val="28"/>
        </w:rPr>
        <w:t xml:space="preserve"> 17 тармақта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бірінші абзацтағы "250000" деген сандар "176000"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екінші абзацтағы "100000" деген сандар "56000"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үшінші абзацтағы "50000" деген сандар "20000"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көрсетілген шешімге 1, 19, 20 қосымшалар осы шешімнің 1, 2, 3 қосымшаларына сәйкес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Осы шешім 2005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19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сессиясының N 207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149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                      Атауы                  |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|Сыныбы                                           | 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|Ішкі сыныбы                                  |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-|---|---|-----------------------------------------|---------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 2 | 3 |                   4                     | 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-|---|---|-----------------------------------------|---------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|Кірістер                                 |35395028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   |   |Салықтық түсімдер                        |13660224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03|   |Әлеуметтiк салық                         |12805434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1 |Әлеуметтік салық                         |12805434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05|   |Тауарларға, жұмыстарға және қызметтер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|көрсетуге салынатын iшкi салықтар        |  854790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3 |Табиғи және басқа ресурстарды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|пайдаланғаны үшiн түсетiн түсiмдер       |  854790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2|   |   |Салықтық емес түсiмдер                   |   55387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01|   |Мемлекет меншігінен түсетін түсімдер     |   21044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7 |Мемлекеттік бюджеттен берілген кредиттер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|бойынша сыйақылар (мүдделер)             |   21041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9 |Мемлекеттік меншіктен түсетін өзге де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|кірістер                                 | 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02|   |Мемлекеттік бюджеттен қаржыландырылатын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|мемлекеттік мекемелердің тауарларды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|(жұмыстарды, қызметтер көрсетуді)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|өткізуінен түсетін түсімдер              | 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1 |Мемлекеттік бюджеттен қаржыландырылатын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|мемлекеттік мекемелердің тауарларды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|(жұмыстарды, қызметтер көрсетуді)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|өткізуінен түсетін түсімдер              | 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04|   |Мемлекеттік бюджеттен қаржыландырылатын,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|сондай-ақ Қазақстан Республикасы Ұлттық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|Банкінің бюджетінен (шығыстар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|сметасынан) ұсталатын және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|қаржыландырылатын мемлекеттік мекемелер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|салатын айыппұлдар, өсімпұлдар,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|санкциялар, өндіріп алулар               |   33897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1 |Мемлекеттік бюджеттен қаржыландырылатын,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|сондай-ақ Қазақстан Республикасы Ұлттық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|Банкінің бюджетінен (шығыстар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|сметасынан) ұсталатын және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|қаржыландырылатын мемлекеттік мекемелер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|салатын айыппұлдар, өсімпұлдар,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|санкциялар, өндіріп алулар               |   33897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06|   |Басқа да салықтық емес түсiмдер          | 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1 |Басқа да салықтық емес түсiмдер          | 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4|   |   |Ресми трансферттерден түсетін түсімдер   |21679417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01|   |Төмен тұрған мемлекеттiк басқару         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|органдарынан алынатын трансферттер       | 8888430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2 |Аудандық (қалалық) бюджеттерден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|трансферттер                             | 8888430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02|   |Мемлекеттiк басқарудың жоғары тұрған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|органдарынан түсетiн трансферттер        |12790987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1 |Республикалық бюджеттен түсетiн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|трансферттер                             |12790987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             Атауы                 |  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|Кіші функция                                     |  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|Бюджеттік бағдарламалардың әкiмшiсi          |  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|Бағдарлама 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5   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|ІІ. Шығындар                         |36154482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|Жалпы сипаттағы мемлекеттiк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|қызметтер көрсету                    |  499603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|Мемлекеттiк басқарудың жалпы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|функцияларын орындайтын өкiлдi,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|атқарушы және басқа органдар         |  270296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|110|   |Облыс мәслихатының аппараты          |   34045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|001|Облыс мәслихатының қызметін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                      |   34045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|120|   |Облыс әкімінің аппараты              |  236251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|001|Облыс әкімнің қызметін қамтамасыз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236251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|Қаржылық қызмет                      |  140257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|257|   |Облыстың қаржы департаменті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140257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|001|Қаржы департаментінің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|003|Біржолғы талондарды беруді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|ұйымдастыру және біржолғы талондарды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|өткізуден түсетін сомаларды толық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|жиналуын қамтамасыз ету              |   38146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|009|Коммуналдық меншікті жекешелендіруді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|ұйымдастыру                        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|010|Коммуналдық меншікке түскен мүлікті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|есепке алу, сақтау, бағалау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|сату                                 |   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5 |   |   |Жоспарлау және статистикалық қызмет  |   89050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|258|   |Облыстың экономика және бюджеттік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|жоспарлау департаменті (басқармасы)  |   89050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|001|Экономика және бюджеттік жоспарлау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|департаментінің (басқармасының)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89050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02|   |   |   |Қорғаныс                             |  130047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|Әскери мұқтаждар                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|250|   |Облыстың жұмылдыру дайындығы және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|төтенше жағдайлар департаменті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|003|Жалпыға бірдей әскери міндетті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|атқару шеңберіндегі іс-шаралар  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|Төтенше жағдайлар жөнiндегi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|жұмыстарды ұйымдастыру               |  117599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|250|   |Облыстың жұмылдыру дайындығы және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|төтенше жағдайлар департаменті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117599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|001|Жұмылдыру дайындығы және төтенше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|жағдайлар департаментінің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29595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|005|Облыстық ауқымдағы жұмылдыру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|дайындығы және жұмылдыру             |   31160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|006|Облыстық ауқымдағы төтенше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|жағдайлардың алдын алу және оларды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|жою                                  |   56844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03|   |   |   |Қоғамдық тәртіп, қауіпсіздік, құқық,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|сот, қылмыстық-атқару қызметі        | 2870506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|Құқық қорғау қызметi                 | 2870506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|252|   |Облыстық бюджеттен қаржыландырылатын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|атқарушы ішкі істер органы           | 2870506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|001|Облыстық бюджеттен қаржыландырылатын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|атқарушы ішкі істер органы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2759666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|002|Облыс аумағында қоғамдық тәртiптi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|қорғау және қоғамдық қауiпсiздiктi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                      |  109441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|003|Қоғамдық тәртіпті қорғауға қатысатын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|азаматтарды көтермелеу               |     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|005|Ақпараттық жүйелер құру              |     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   |Бiлiм беру                           | 5342340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|Жалпы бастауыш, жалпы негізгі, жалпы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|орта бiлiм беру                      | 1829785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|260|   |Облыстың дене шынықтыру және спорт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|басқармасы (бөлімі)                  |  748045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|006|Балалар мен жеткіншектерге спорт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|бойынша қосымша білім беру           |  634341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|007|Мамандандырылған білім беру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|ұйымдарында спорттағы дарынды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|балаларға жалпы білім беру           |  113704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|261|   |Облыстың білім беру департаменті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1081740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|003|Арнайы оқыту бағдарламалары бойынша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|жалпы білім беру                     |  485913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|004|Орта білім жүйесін ақпараттандыру    |   17865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|005|Білім берудің мемлекеттік облыстық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|ұйымдары үшін оқулықтар сатып алу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|және жеткізу                         |    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|006|Мамандандырылған білім беру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|ұйымдарында дарынды балаларға жалпы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|білім беру                           |  280653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|007|Облыстық ауқымда мектеп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|олимпиадаларын және мектептен тыс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|іс-шараларды өткізу                  | 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|017|Жалпы орта білім берудің мемлекеттік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|мекемелерінің үлгі штаттарын ұстауды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етуге аудандар (облыстық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|маңызы бар қалалар) бюджеттеріне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|ағымдағы нысаналы трансферттер       |  148239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|019|Жалпы орта білім берудің мемлекеттік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|мекемелерін Интернет желісіне қосуға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|және олардың трафигін төлеуге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|аудандар (облыстық маңызы бар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|қалалар) бюджеттеріне ағымдағы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|нысаналы трансферттер                |   32924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|020|Жалпы орта білім берудің мемлекеттік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|мекемелеріне кітапханалық қорларын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|жаңарту үшін оқулық пен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|оқу-әдістемелік кешенін сатып алуға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|және жеткізуге аудандар (облыстық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|маңызы бар қалалар) бюджеттеріне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|ағымдағы нысаналы трансферттер       |   68031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|021|Жалпы орта білім берудің мемлекеттік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|мекемелері үшін лингафондық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|мультимедиялық кабинеттер жасауға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|аудандар (облыстық маңызы бар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|қалалар) бюджеттеріне ағымдағы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|нысаналы трансферттер                |   30765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3 |   |   |Бастауыш кәсiптік бiлiм беру         |  993338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|261|   |Облыстың білім беру департаменті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993338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|008|Бастауыш кәсіптік білім беру         |  993338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4 |   |   |Орта кәсіби бiлiм беру               |  765247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|002|Орта кәсiптiк бiлiмдi мамандар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|даярлау                         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|261|   |Облыстың білім беру департаменті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|009|Орта кәсіптік білімді мамандар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|даярлау                         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5 |   |   |Қосымша кәсіби білім беру            |  103597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|252|   |Облыстық бюджеттен қаржыландырылатын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|атқарушы ішкі істер органы 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|007|Кадрлардың біліктілігін арттыру және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|оларды қайта даярлау    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|003|Кадрлардың біліктілігін арттыру және |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|оларды қайта даярлау      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|261|   |Облыстың білім беру департаменті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|010|Кадрлардың біліктілігін арттыру және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|оларды қайта даярлау    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9 |   |   |Бiлiм беру саласындағы өзге де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|қызметтер                            | 1650373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|261|   |Облыстың білім беру департаменті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329799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|001|Білім беру департаментінің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32912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|011|Балалар мен жеткіншектердiң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|психикалық денсаулығын зерттеу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|халыққа психологиялық - медициналық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|-педагогикалық консультациялық көмек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|көрсету                              |   14208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|012|Дамуында проблемалары бар балалар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|мен жеткіншектерді оңалту және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бейімдеу                  |   23050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|018|Білім берудің жаңадан енгізілетін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|объектілерін ұстауға аудандар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|(облыстық маңызы бар қалалар)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|бюджеттеріне ағымдағы нысаналы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|трансферттер                         |  259629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1320574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|016|Білім беру объектілерін дамыту       |  396414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|017|Білім беру объектілерін салуға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|қайта жаңартуға аудандар (облыстық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|маңызы бар қалалар) бюджеттеріне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|берілетін нысаналы даму трансферттер |  924160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05|   |   |   |Денсаулық сақтау                     |13528665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|Кең бейінді ауруханалар              | 5037819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5037819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|004|Бастапқы медициналық-санитарлық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|көмек және денсаулық сақтау ұйымдары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|мамандарының жолдамасы бойынша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|стационарлық медициналық көмек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|көрсету                              | 5037819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|Халықтың денсаулығын қорғау          | 1644677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1007703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|005|Жергiлiктi денсаулық сақтау ұйымдары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|үшiн қан, оның құрамдас бөліктері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|мен препараттарын өндiру             |   97288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|006|Ана мен баланы қорғау                |  160507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|007|Салауатты өмір салтын насихаттау     |   12978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|008|Аурулардың жеке түрлері бойынша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|халықты арнаулы тағам өнімдерімен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|және дәрілік заттармен қамтамасыз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736930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|269|   |Облыстың мемлекеттік санитарлық -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|эпидемиологиялық қадағалау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636974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|001|Мемлекеттік санитарлық -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|эпидемиологиялық қадағалау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|департаментінің (басқармасының)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311120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|002|Халықтың санитарлық-эпидемиологиялық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|салауаттылығы                        |  325202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|003|Індетке қарсы күрес                  | 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3 |   |   |Мамандандырылған медициналық көмек 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|009|Әлеуметтік-елеулі және айналадағылар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|үшін қауіп төндіретін аурулармен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|ауыратын адамдарға медициналық көмек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|көрсету      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4 |   |   |Емханалар                 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|010|Халыққа бастапқы медициналық -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|санитарлық көмек көрсету  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5 |   |   |Медициналық көмектiң басқа түрлерi   |  490585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490585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|011|Жедел және шұғыл көмек көрсету       |  465525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|012|Төтенше жағдайларда халыққа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|медициналық көмек көрсету            |   25060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9 |   |   |Денсаулық сақтау саласындағы өзге де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|қызметтер                            | 1094240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|253|   |Облыстың денсаулық сақтау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78582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|001|Денсаулық сақтау департаментінің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72262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|013|Патологоанатомиялық союды жүргізу    |    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1015658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|019|Денсаулық сақтау объектілерін дамыту | 1015658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06|   |   |   |Әлеуметтiк көмек және әлеуметтiк   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|қамсыздандыру                        | 1241917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  |   |   |Әлеуметтiк қамсыздандыру             |  968534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|256|   |Облыстың жұмыспен қамтылу мен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бағдарламаларды үйлестіру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|002|Жалпы үлгідегі мүгедектер мен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|қарттарды әлеуметтік қамтамсыз ету 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|261|   |Облыстың білім беру департаменті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479040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|015|Жетiм балаларды, ата-анасының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|қамқорлығынсыз қалған балаларды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қамсыздандыру             |  479040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 25900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|020|Әлеуметтік қамсыздандыру ету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|объектілерін дамыту                  |   25900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|Әлеуметтiк көмек                     |  194380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|256|   |Облыстың жұмыспен қамтылу мен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бағдарламаларды үйлестіру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194380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|003|Мүгедектерге жергілікті деңгейде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қолдау көрсету            |   95365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|006|Ұлы Отан соғысының мүгедектері мен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|қатысушыларына біржолғы материалдық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|көмек көрсету үшін аудандар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|(облыстық маңызы бар қалалар)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|бюджеттеріне ағымдағы нысаналы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|трансферттер                         |   88894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|009|Қалалық телекоммуникация желілерінің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|абоненттері болып табылатын,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жағынан қорғалатын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|азаматтардың телефон үшін абоненттік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|төлем тарифінің көтерілуін өтеуге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|аудандар (облыстық маңызы бар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|қалалар) бюджеттеріне ағымдағы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|нысаналы трансферттер                |     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|010|Ұлы Отан соғысының мүгедектері мен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|қатысушыларының жол жүруін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                      |    9302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9 |   |   |Әлеуметтiк көмек және әлеуметтiк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салаларындағы өзге де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|қызметтер                            |   79003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|256|   |Облыстың жұмыспен қамтылу мен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бағдарламаларды үйлестіру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79003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|001|Жұмыспен қамту мен әлеуметтік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|бағдарламаларды үйлестіру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|департаментінің (басқармасының)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50537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|008|Мемлекеттік мекемелер мен қазыналық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|кәсіпорындардың бірінші және екінші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|разрядтағы жұмыскерлердің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|жалақыларын (ставкаларын) есептеу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|үшін коэффициенттердің мөлшерін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|ұлғайтуға аудандар (облыстық маңызы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|бар қалалар) бюджеттеріне ағымдағы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|нысаналы трансферттер                |   28343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|011|Жәрдемақыларды және басқа да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|әлеуметтік төлемдерді есептеу, төлеу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|мен жеткізу бойынша қызметтерге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|төлеу                                | 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|Тұрғын үй-коммуналдық шаруашылық     | 1319160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|Тұрғын үй шаруашылығы 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|006|Мемлекеттік коммуналдық тұрғын үй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|қорының тұрғын үйін салуға аудандар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|(облыстық маңызы бар қалалар)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|бюджеттеріне нысаналы даму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|трансферттер      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|Коммуналдық шаруашылық               |  925410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925410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|007|Сумен жабдықтау жүйесін дамытуға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|аудандар (облыстық маңызы бар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|қалалар) бюджеттеріне нысаналы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|даму трансферттер                    |  825410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|013|Приозерск қаласының инфрақұрылымын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|қолдауға аудан (облыстық маңызы бар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|қала) бюджетіне ресми ағымдағы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|нысаналы трансферттер 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08|   |   |   |Мәдениет, спорт, туризм және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|ақпараттық кеңістiк                  | 1342578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|Мәдениет саласындағы қызмет          |  640997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|262|   |Облыстың мәдениет департаменті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640997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|001|Мәдениет департаментінің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17339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|003|Мәдени-демалыс жұмысын қолдау        |  113080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|005|Жергілікті маңызы бар тарихи-мәдени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|мұралардың сақталуын және оған қол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|жетімді болуын қамтамасыз ету        |  107533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|007|Жергілікті маңызы бар театр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|музыка өнерін қолдау                 |  403045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|Спорт                                |  335577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|260|   |Облыстың дене шынықтыру және спорт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|басқармасы (бөлімі)                  |  270020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|001|Дене шынықтыру және спорт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|басқармасының (бөлімінің) қызметін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                      |   22048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|003|Облыстық деңгейде спорт жарыстарын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|өткізу                               |   16622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|004|Әртүрлі спорт түрлері бойынша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|облыстық құрама командаларының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|мүшелерін дайындау және олардың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|республикалық және халықаралық спорт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|жарыстарына қатысуы                  |  231350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 65557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|022|Дене шынықтыру және спорт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|объектілерін дамыту                  |   65557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3 |   |   |Ақпараттық кеңiстiк                  |  296279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|259|   |Облыстың мұрағат және құжаттама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|басқармасы (бөлімі)                  |  110428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|001|Мұрағат және құжаттама басқармасының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|(бөлімінің) қызметін қамтамасыз ету  |   11167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|002|Мұрағат қорының сақталуын қамтамасыз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99261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|262|   |Облыстың мәдениет департаменті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|008|Облыстық кітапханалардың жұмыс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|істеуін қамтамасыз ету 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|263|   |Облыстың ішкі саясат департаменті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 98484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|002|Бұқаралық ақпарат құралдары арқылы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|мемлекеттік ақпарат саясатын жүргізу |   98484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|264|   |Облыстың тілдерді дамыту жөніндегі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|басқарма                             |   16964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|001|Тілдерді дамыту басқарманың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12464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|002|Мемлекеттiк тiлдi және Қазақстан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|халықтарының басқа да тiлдерiн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|дамыту                             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4 |   |   |Туризм                               |    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|265|   |Облыстың кәсіпкерлік және өнеркәсіп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 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|005|Туристік қызметті реттеу             |    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9 |   |   |Мәдениет, спорт, туризм және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|ақпараттық кеңiстiктi ұйымдастыру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|жөнiндегi өзге де қызметтер          |   65125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|263|   |Облыстың ішкі саясат департаменті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 65125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|001|Ішкі саясат департаментінің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48125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|003|Жастар саясаты саласында өңірлік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|бағдарламаларды іске асыру           |   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|Ауыл, су, орман, балық шаруашылығы,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|ерекше қорғалатын табиғи аумақтар,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|қоршаған ортаны және жануарлар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|дүниесін қорғау, жер қатынастары     |  430486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|Ауыл шаруашылығы                     |   27240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|255|   |Облыстың ауыл шаруашылығы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27240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|001|Ауыл шаруашылығы департаментінің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25940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|005|Республикалық меншікке жатпайтын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|ауыл шаруашылығы ұйымдарының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|банкроттық рәсімдерін жүргізу        |    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3 |   |   |Орман шаруашылығы            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|254|   |Облыстың табиғи ресурстар және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|табиғатты пайдалануды реттеу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|005|Ормандарды сақтау, қорғау, молайту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|және орман өсiру                     |   86411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5 |   |   |Қоршаған ортаны қорғау               |  302100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|254|   |Облыстың табиғи ресурстар және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|табиғатты пайдалануды реттеу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133016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|001|Табиғи ресурстар және табиғатты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|пайдалануды реттеу департаментінің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25136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|008|Қоршаған ортаны қорғау жөнінде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|іс-шаралар өткізу                    |   99485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|010|Ерекше қорғалатын табиғи аумақтарды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|күтіп-ұстау және қорғау              |    8395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169084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|026|Қоршаған ортаны қорғау объектілерін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|дамыту                               |  169084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6 |   |   |Жер қатынастары                      |   14735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|251|   |Облыстың жер қатынастары басқармасы  |   14735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|001|Жер қатынастарын басқармасының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14735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   |   |   |Өнеркәсіп, сәулет, қала құрылысы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|және құрылыс қызметі                 |   51856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2 |   |   |Сәулет, қала құрылысы және құрылыс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                              |   51856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 37606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|001|Сәулет, қала құрылысы және құрылыс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|департаментінің (басқармасының)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37606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|267|   |Облыстың мемлекеттік 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|сәулет-құрылыс бақылау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14250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|001|Мемлекеттік сәулет-құрылыс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|бақылау департаментінің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қамтамасыз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|ету                                  |   14250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|Көлiк және коммуникациялар           | 1866810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|Автомобиль көлiгi                    |  527237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|268|   |Облыстың жолаушылар көлігі және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|автомобиль жолдары департаменті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527237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|003|Автомобиль жолдарының жұмыс істеуін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                      |  527237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9 |   |   |Көлiк және коммуникациялар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|саласындағы өзге де қызметтер        | 1339573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|268|   |Облыстың жолаушылар көлігі және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|автомобиль жолдары департаменті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1339573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|001|Жолаушылар көлігі және автомобиль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|жолдары департаментінің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|(басқармасының) қызметін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|қамтамасыз ету                       |   32580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|002|Көлік инфрақұрылымын дамыту          |  362483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|005|Әлеуметтiк маңызы бар ауданаралық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|(қалааралық) қатынастар бойынша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|жолаушылар тасымалын ұйымдастыру     |  944510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|Басқалар                             | 1744198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1 |   |   |Экономикалық қызметтерді реттеу      |   45258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|265|   |Облыстың кәсіпкерлік және өнеркәсіп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45258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|001|Кәсіпкерлік және өнеркәсіп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|департаментінің (басқармасының)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45258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3 |   |   |Кәсiпкерлiк қызметтi қолдау және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|бәсекелестікті қорғау                | 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|265|   |Облыстың кәсіпкерлік және өнеркәсіп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 (басқармасы)            | 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|003|Кәсіпкерлік қызметті қолдау          | 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4 |   |   |Табиғи монополияларды реттеу         |   27453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|270|   |Облыстың табиғи монополиялар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реттеу және бәсекелестікті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|қорғау департаменті (басқармасы)     |   27453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|001|Табиғи монополиялар қызметін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|реттеу және бәсекелестікті қорғау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|департаментінің (басқармасының)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|қызметін қамтамасыз ету              |   27453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9 |   |   |Басқалар                             | 1662487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|257|   |Облыстың қаржы департаменті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1547487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|013|Шұғыл шығындарға арналған облыстық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|жергілікті атқарушы органының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|резерві        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|014|Табиғи және техногендік сипаттағы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|төтенше жағдайларды жою үшін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|облыстың жергілікті атқарушы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|органының төтенше резерві            |   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|015|Мемлекеттік қызметшілерге,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|мемлекеттік қызметшілер болып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|табылмайтын мемлекеттік мекемелердің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|қызметкерлеріне және қазыналық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|кәсіпорындардың қызметкерлеріне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|жалақыны ұлғайтуға аудандар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|(облыстық маңызы бар қалалар)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|бюджеттерінің ағымдағы нысаналы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|трансферттері                        | 1471487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|258|   |Облыстың экономика және бюджеттік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|жоспарлау департаменті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|(басқармасы)                         |   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|003|Жергілікті бюджеттік инвестициялық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|жобалардың (бағдарламалардың)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|техникалық-экономикалық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|негіздемелерін әзірлеу және оған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|сараптама жүргізу                    |   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|құрылыс департаменті (басқармасы) 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|012|Экономикасы күйзеліске ұшыраған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|шағын қалаларды дамытуға аудандық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|(облыстық маңызы бар қалалар)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|бюджеттеріне берілетін нысаналы даму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  |   |   |трансферттері           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|Ресми трансферттер                   | 5786316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|Ресми трансферттер                   | 5786316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|Облыстың қаржы департаменті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|(басқармасы)                         | 5786316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|005|Жергілікті бюджеттерден алынатын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|трансферттер                         | 1715820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|007|Субвенциялар                         | 4070496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|III. Операциялық сальдо              | -759454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|IV. Таза бюджеттік несиелеу          | 1320306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|Бюджеттік несиелеу                   | 1669620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|Тұрғын үй-коммуналдық шаруашылық 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|Тұрғын үй шаруашылығы 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|Облыстың сәулет, қала құрылысы және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|құрылыс департаменті (басқармасы) 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|005|Тұрғын үй салуға аудандар (облыстық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|маңызы бар қалалар) бюджеттеріне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|кредит беру      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|Ауыл, су, орман, балық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|шаруашылығы, ерекше қорғалатын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|табиғи аумақтар, қоршаған ортаны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|және жануарлар дүниесін қорғау,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|жер қатынастары      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|Ауыл шаруашылығы     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|Облыстың ауыл шаруашылығы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|департаменті (басқармасы) 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|003|Ауыл шаруашылығының тауар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|өндірушілеріне кредит беру 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|Басқалар                             | 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|Экономикалық қызметтерді реттеу 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|Облыстың кәсіпкерлік және өнеркәсіп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|департаменті (басқармасы) 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|002|Экономика салаларын қолдау мен дамыту|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|үшін кредит беру 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|Басқалар  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|Облыстың қаржы департаменті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|(басқармасы) 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|012|Аудандар (облыстық маңызы бар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|қалалар) бюджеттерінің кассалық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|алшақтықты жабуға арналған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|облыстың жергілікті атқарушы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|органының резерві 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|Бюджеттік кредиттерді өтеу 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|Бюджеттік кредиттерді өтеу 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|Бюджеттік кредиттерді өтеу 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|Мемлекеттік бюджеттен берілген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|бюджеттік кредиттерді өтеу 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|V. Қаржы активтерімен операциялар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|бойынша сальдо                       | -714000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|Қаржы активтерін сатып алу           | 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|Мемлекеттің қаржы активтерін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|сатудан түсетін түсімдер 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|Мемлекеттің қаржы активтерін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|сатудан түсетін түсімдер 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|Қаржы активтерін ел ішінде сатудан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|түсетін түсімдер      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|VI. Бюджеттің дефициті (профициті)   |-1365760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|VII. Бюджеттің дефицитін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|(профицитін пайдалану) қаржыландыру  | 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7 |   |   |Қарыздар түсімі  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|Мемлекеттік ішкі қарыздар 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2 |Қарыз алу келісім-шарттары 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|Бюджеттік қаражаттар қалдығының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|қозғалысы                            | -102460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19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сессиясының N 207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149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Ипотекалық несие беру есебінен тұрғын үй құрылысын несиелеу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            Атауы                  |  Сома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            2                    |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Барлығы        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Балқаш                             |   48300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Жезқазған                          |   63570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Қарағанды                          | 1096110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Сәтпаев                            |   15090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Теміртау                           |   40230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19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сессиясының N 207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149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қызметшілерге, мемлекеттік қызметші болып табылмайтын ММ қызметкерлерінің және қазыналық кәсіпорындардың қызметкерлеріне жалақыны ұлғайтуға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            Атауы                |  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---|---------------------------------|------------------------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            2                  |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---|---------------------------------|------------------------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| Барлығы                         | 1471487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Абай ауданы                     |   85413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| Ақтоғай ауданы                  |   59751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| Балқаш қ.                       |   67212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| Бұқар-жырау ауданы              |  147027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| Жаңаарқа ауданы                 |   44070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| Жезқазған қ.                    |   83722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| Қарағанды қ.                    |  334639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| Қаражал қ.                      |   12802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| Қарқаралы ауданы                |   90338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| Нұра ауданы                     |   79724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| Осакаров ауданы                 |   81586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| Приозерск қ.                    |   10766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| Саран қ.                        |   39206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| Сәтпаев қ.                      |   64701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| Теміртау қ.                     |  116124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| Ұлытау ауданы                   |   31045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| Шахтинск қ.                     |   58786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| Шет ауданы                      |   64575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