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7f71" w14:textId="0ef7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аумағын аймақтандыру сызбасын (аймақтар шекаралары және жер участкелері үшін төлемақының базалық ставкасына түзету коэффициенттері)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XI сессиясының 2005 жылғы 17 наурыздағы N 171 шешімі. Қарағанды облысының әділет Департаментінде 2005 жылғы 6 сәуірде N 1762 тіркелді. Күші жойылды - Қарағанды облыстық мәслихатының 2016 жылғы 12 желтоқсандағы N 140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облыстық мәслихатының 12.12.2016 N 140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N 442-II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13-тармағына сәйкес облыстық мәслихат 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Шахтинск қаласының аумағын аймақтандырудың ұсынылған сызбасы (аймақтар шекаралары және жер участкелері үшін төлемақының базалық ставкасына түзету коэффициенттері) 1, 2 қосымшаларға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Сессияның осы шешімінің орындалуын бақылау облыстық мәслихаттың бюджет және қаржы жөніндегі (А.Қ. Бейсенов) және өнеркәсіп, құрылыс, көлік, коммуналдық шаруашылық, аграрлық мәселелер және экология жөніндегі (Н.Е. Усатов) тұрақты комиссияларына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Шахтинск қаласы аумағын аймақтандыру (жер учаскелері үшін төлемнің базалық ставкаларына түзету коэффициенті мен аймақтардың шекарасы)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(Суретті қағаз мәтіннен қараңыз.)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2"/>
        <w:gridCol w:w="5198"/>
      </w:tblGrid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Кадастрлық (бағалық) аймақтың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 жер бағасының базалық ставкасына түзету коэффициенті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Бағалық аймақтың 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Шахтинск қаласы аумағын аймақтандыру (жер учаскелері үшін төлемнің базалық ставкаларына түзету коэффициенті мен аймақтардың шекарасы) Долинка, Жаңа Долинка, Солтүстік-Батыс поселкелері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(Суретті қағаз мәтіннен қараңыз.)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2"/>
        <w:gridCol w:w="5198"/>
      </w:tblGrid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Кадастрлық (бағалық) аймақтың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 жер бағасының базалық ставкасына түзету коэффициенті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Бағалық аймақтың 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