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6f1a" w14:textId="9016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 жылға арналған облыстық бюджет туралы" Қарағанды облыстық Мәслихатының 2004 жылғы 11 желтоқсандағы X сессиясының N 149 шешіміне өзгерістер мен толықтырулар енгізу туралы, нормативтік құқықтық актілерді мемлекеттік тіркеу тізімінде тіркелген нөмірі - 1678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XI сессиясының 2005 жылғы 17 наурыздағы N 169 шешімі. Қарағанды облысының Әділет департаментінде 2005 жылғы 6 сәуірде N 1761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Үкіметінің 2004 жылғы 24 желтоқсандағы N 1362 қаулысына өзгерістер мен толықтырулар енгізу туралы" Қазақстан Республикасы Үкіметінің 2005 жылғы 1 наурыздағы N 180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"Облыстық бюджеттерге, Астана және Алматы қалаларының бюджеттеріне тұрғын үй салуға 2005 жылға кредит берудің кейбір мәселелері туралы" Қазақстан Республикасы Үкіметінің 2005 жылғы 25 қаңтардағы N 57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"2005 жылға арналған облыстық бюджет туралы" Қарағанды облыстық Мәслихатының 2004 жылғы 11 желтоқсандағы X сессиясының N 149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Тізімінде тіркелгені нөмірі - 1678, "Орталық Қазақстан" газетінде 2005 жылғы 8 қаңтарда N 6-7 (19675), "Индустриальная Караганда" газетінде 2005 жылғы 8 қаңтарда N 4 (20087)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"28036441" саны "29299741"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келесі мазмұндағы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"6) бюджет тапшылығы - 1263300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бюджет тапшылығын қаржыландыру - 1263300 мың теңге, соның ішінде: займ түсімдері - 1263300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3-1 тармағы келесі мазмұндалғанмен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"3-1. Облыстық бюджеттің шығыстары құрамында республикалық бюджеттен нөлдік сыйақы мөлшерлемесі (мүддесі) бойынша тұрғын үй құрылысы саясатын іске асыру шеңберінде 1263300 мың теңге сомасында кредиттер көзделетіні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16-1 тармағы келесі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"16-1. Облыстық бюджеттің шығыстары құрамында облыстық маңызы бар қалалар мен аудандар бюджеттеріне тұрғын үй құрылысына арналған кредиттер осы шешімнің 19 қосымшасына сәйкес көзделетіні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осы шешім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19 қосымшамен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Осы шешім 2005 жылдың 1 қаңтарынан бастап қолданысқа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Облыстық Мәслихаттың хатшысы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XI сессиясының N 169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 сессиясының N 149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жылға арналған облыстық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Санаты                     Атауы                    |  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|Сыныбы                                          | (мың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  |Ішкі сыныбы                                 |  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---|---|---|--------------------------------------------------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| 2 | 3 |                   4                    |    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---|---|---|--------------------------------------------------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  |   |Кірістер                                | 27673127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|   |   |Салықтық түсімдер                       | 13235338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03|   |Әлеуметтiк салық                        | 12707997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  | 1 |Әлеуметтік салық                        | 12707997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05|   |Тауарларға, жұмыстарға және қызметтер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  |   |көрсетуге салынатын iшкi салықтар       |   527341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  | 3 |Табиғи және басқа ресурстарды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  |   |пайдаланғаны үшiн түсетiн түсiмдер      |   527341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|   |   |Салықтық емес түсiмдер                  |    97121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01|   |Мемлекет меншігінен түсетін түсімдер    |    88584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5 |Мемлекет меншігіндегі мүлікті жалға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|беруден түсетін кірістер                |    67496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7 |Мемлекеттік бюджеттен берілген кредиттер|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|бойынша сыйақылар (мүдделер)            |    21041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9 |Мемлекеттік меншіктен түсетін өзге де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|кірістер                                |       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04|   |Мемлекеттік бюджеттен қаржыландырылатын,|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|сондай-ақ Қазақстан Республикасы Ұлттық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|Банкінің бюджетінен (шығыстар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|сметасынан) ұсталатын және 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|қаржыландырылатын мемлекеттік мекемелер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|салатын айыппұлдар, өсімпұлдар,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|санкциялар, өндіріп алулар              |     8474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1 |Мемлекеттік бюджеттен қаржыландырылатын,|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|сондай-ақ Қазақстан Республикасы Ұлттық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|Банкінің бюджетінен (шығыстар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|сметасынан) ұсталатын және 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|қаржыландырылатын мемлекеттік мекемелер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|салатын айыппұлдар, өсімпұлдар,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|санкциялар, өндіріп алулар              |     8474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06|   |Басқа да салықтық емес түсiмдер         |       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1 |Басқа да салықтық емес түсiмдер         |       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|   |   |Ресми трансферттерден түсетін түсімдер  | 14340668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01|   |Төмен тұрған мемлекеттiк басқару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|органдарынан алынатын трансферттер      |  9214515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2 |Аудандық (қалалық) бюджеттерден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|трансферттер                            |  9214515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02|   |Мемлекеттiк басқарудың жоғары тұрған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|органдарынан түсетiн трансферттер       |  5126153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1 |Республикалық бюджеттен түсетiн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|трансферттер                            |  5126153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Функционалдық топ             Атауы                 |  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|Кіші функция                                    |  (мың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|Бюджеттік бағдарламалардың әкiмшiсi         |  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|Бағдарлама 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---|---|---|---|----------------------------------------------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 2 | 3 | 4 |                5                   | 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---|---|---|---|----------------------------------------------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|ІІ. Шығындар                        | 29299741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 |   |   |   |Жалпы сипаттағы мемлекеттiк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  |   |   |қызметтер көрсету                   |   428503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1 |   |   |Мемлекеттiк басқарудың жалпы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  |   |   |функцияларын орындайтын өкiлдi,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|атқарушы және басқа органдар        |   255535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|110|   |Облыс мәслихатының аппараты         |    31791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|001|Облыс мәслихатының қызметін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|қамтамасыз ету                      |    31791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|120|   |Облыс әкімінің аппараты             |   223744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|001|Облыс әкімнің қызметін қамтамасыз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223744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 |   |   |Қаржылық қызмет                     |   118328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|257|   |Облыстың қаржы департаменті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118328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|001|Қаржы департаментінің 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|(басқармасының) қызметін қамтамасыз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 67584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|003|Біржолғы талондарды беруді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|ұйымдастыру және біржолғы талондарды|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|өткізуден түсетін сомаларды толық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|жиналуын қамтамасыз ету             |    35044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|009|Коммуналдық меншікті жекешелендіруді|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|ұйымдастыру                         |     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|010|Коммуналдық меншікке түскен мүлікті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|есепке алу, сақтау, бағалау және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|сату                                |    11200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5 |   |   |Жоспарлау және статистикалық қызмет |    54640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|258|   |Облыстың экономика және бюджеттік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|жоспарлау департаменті (басқармасы) |    54640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|001|Экономика және бюджеттік жоспарлау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|департаментінің (басқармасының)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|қызметін қамтамасыз ету             |    54640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 |   |   |   |Қорғаныс                            |   118357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|Әскери мұқтаждар                    |    12418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|250|   |Облыстың жұмылдыру дайындығы және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|төтенше жағдайлар департаменті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 12418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|003|Жалпыға бірдей әскери міндетті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|атқару шеңберіндегі іс-шаралар      |    12418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 |   |   |Төтенше жағдайлар жөнiндегi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|жұмыстарды ұйымдастыру              |   105939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|250|   |Облыстың жұмылдыру дайындығы және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|төтенше жағдайлар департаменті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105939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|001|Жұмылдыру дайындығы және төтенше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|жағдайлар департаментінің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|(басқармасының) қызметін қамтамасыз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 27556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|005|Облыстық ауқымдағы жұмылдыру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|дайындығы және жұмылдыру            |    25918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|006|Облыстық ауқымдағы төтенше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|жағдайлардың алдын алу және оларды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|жою                                 |    52465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 |   |   |   |Қоғамдық тәртіп, қауіпсіздік, құқық,|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|сот, қылмыстық-атқару қызметі       |  2431377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|Құқық қорғау қызметi                |  2431377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|252|   |Облыстық бюджеттен қаржыландырылатын|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|ішкі істер органы                   |  2431377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|001|Облыстық бюджеттен қаржыландырылатын|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|атқарушы ішкі істер органы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|қызметін қамтамасыз ету             |  2337897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|002|Облыс аумағында қоғамдық тәртiптi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|қорғау және қоғамдық қауiпсiздiктi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|қамтамасыз ету                      |    92481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|003|Қоғамдық тәртіпті қорғауға қатысатын|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|азаматтарды көтермелеу              |      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 |   |   |   |Бiлiм беру                          |  3252141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 |   |   |Жалпы бастауыш, жалпы негізгі, жалпы|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|орта бiлiм беру                     |  1310501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|260|   |Облыстың дене шынықтыру және спорт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|басқармасы (бөлімі)                 |   657149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|006|Балалар мен жеткіншектерге спорт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|бойынша қосымша білім беру          |   549462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|007|Мамандандырылған білім беру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|ұйымдарында спорттағы дарынды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|балаларға жалпы білім беру          |   107687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|261|   |Облыстың білім беру департаменті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653352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|003|Арнайы оқыту бағдарламалары бойынша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|жалпы білім беру                    |   400850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|004|Орта білім жүйесін ақпараттандыру   |    22443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|005|Білім берудің мемлекеттік облыстық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|ұйымдары үшін оқулықтар сатып алу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|және жеткізу                        |     9350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|006|Мамандандырылған білім беру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|ұйымдарында дарынды балаларға жалпы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|білім беру                          |   212709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|007|Облыстық ауқымда мектеп 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|олимпиадаларын және мектептен тыс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|іс-шараларды өткізу                 |     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3 |   |   |Бастауыш кәсiптік бiлiм беру        |   742531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|261|   |Облыстың білім беру департаменті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742531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|008|Бастауыш кәсіптік білім беру        |   742531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4 |   |   |Орта кәсіби бiлiм беру              |   561276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|253|   |Облыстың денсаулық сақтау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50368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|002|Орта кәсiптiк бiлiмдi мамандар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|даярлау                             |    50368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|261|   |Облыстың білім беру департаменті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510908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|009|Орта кәсіптік білімді мамандар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|даярлау                             |   510908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5 |   |   |Қосымша кәсіби білім беру           |    51905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|252|   |Облыстық бюджеттен қаржыландырылатын|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|атқарушы ішкі істер органы          |    21555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|007|Кадрлардың біліктілігін арттыру және|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|оларды қайта даярлау                |    21555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|261|   |Облыстың білім беру департаменті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 30350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|010|Кадрлардың біліктілігін арттыру және|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|оларды қайта даярлау                |    30350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9 |   |   |Бiлiм беру саласындағы өзге де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|қызметтер                           |   585928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|261|   |Облыстың білім беру департаменті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 56407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|001|Білім беру департаментінің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|(басқармасының) қызметін қамтамасыз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 29844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|011|Балалар мен жеткіншектердiң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|психикалық денсаулығын зерттеу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|халыққа психологиялық - медициналық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|-педагогикалық консультациялық көмек|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|көрсету                             |    12535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|012|Дамуында проблемалары бар балалар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|мен жеткіншектерді оңалту және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|әлеуметтік бейімдеу                 |    14028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|266|   |Облыстың сәулет, қала құрылысы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|құрылыс департаменті (басқармасы)   |   529521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|016|Білім беру объектілерін дамыту      |   529521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 |   |   |   |Денсаулық сақтау                    | 11556034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|Кең бейінді ауруханалар             |  4750608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|253|   |Облыстың денсаулық сақтау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4750608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|004|Бастапқы медициналық-санитарлық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|көмек және денсаулық сақтау ұйымдары|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|мамандарының жолдамасы бойынша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|стационарлық медициналық көмек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|көрсету                             |  4750608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 |   |   |Халықтың денсаулығын қорғау         |  1107517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|253|   |Облыстың денсаулық сақтау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634381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|005|Жергiлiктi денсаулық сақтау ұйымдары|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|үшiн қан, оның құрамдас бөліктері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|мен препараттарын өндiру            |    77460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|006|Ана мен баланы қорғау               |   146268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|007|Салауатты өмір салтын насихаттау    |    11380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|008|Аурулардың жеке түрлері бойынша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|халықты арнаулы тағам өнімдерімен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|және дәрілік заттармен қамтамасыз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399273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|269|   |Облыстың мемлекеттік санитарлық -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|эпидемиологиялық қадағалау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473136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|001|Мемлекеттік санитарлық - 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|эпидемиологиялық қадағалау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|департаментінің (басқармасының)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|қызметін қамтамасыз ету             |   265050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|002|Халықтың санитарлық-эпидемиологиялық|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|салауаттылығы                       |   207434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|003|Індетке қарсы күрес                 |      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3 |   |   |Мамандандырылған медициналық көмек  |  2492490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|253|   |Облыстың денсаулық сақтау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2492490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|009|Әлеуметтік-елеулі және айналадағылар|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|үшін қауіп төндіретін аурулармен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|ауыратын адамдарға медициналық көмек|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|көрсету                             |  2492490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4 |   |   |Емханалар                           |  2278238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|253|   |Облыстың денсаулық сақтау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2278238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|010|Халыққа бастапқы медициналық -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|санитарлық көмек көрсету            |  2278238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5 |   |   |Медициналық көмектiң басқа түрлерi  |   412319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|253|   |Облыстың денсаулық сақтау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412319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|011|Жедел және шұғыл көмек көрсету      |   389409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|012|Төтенше жағдайларда халыққа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|медициналық көмек көрсету           |    22910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9 |   |   |Денсаулық сақтау саласындағы өзге де|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|қызметтер                           |   514862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|253|   |Облыстың денсаулық сақтау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60002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|001|Денсаулық сақтау департаментінің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|(басқармасының) қызметін қамтамасыз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 54278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|013|Патологоанатомиялық союды жүргізу   |     5724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|266|   |Облыстың сәулет, қала құрылысы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|құрылыс департаменті (басқармасы)   |   454860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|019|Денсаулық сақтау объектілерін дамыту|   454860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 |   |   |   |Әлеуметтiк көмек және әлеуметтiк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|қамсыздандыру                       |   998122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|Әлеуметтiк қамтамасыз ету           |   850820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|256|   |Облыстың жұмыспен қамтылу мен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|әлеуметтік бағдарламаларды үйлестіру|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428622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|002|Жалпы үлгідегі мүгедектер мен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|қарттарды әлеуметтік қамтамсыз ету  |   428622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|261|   |Облыстың білім беру департаменті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422198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|015|Жетiм балаларды, ата-анасының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|қамқорлығынсыз қалған балаларды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|әлеуметтік қамсыздандыру            |   422198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 |   |   |Әлеуметтiк көмек                    |    95365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|256|   |Облыстың жұмыспен қамтылу мен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|әлеуметтік бағдарламаларды үйлестіру|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95365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|003|Мүгедектерге жергілікті деңгейде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|әлеуметтік қолдау көрсету           |    95365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9 |   |   |Әлеуметтiк көмек және әлеуметтiк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|қамтамасыз ету салаларындағы өзге де|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|қызметтер                           |    51937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|256|   |Облыстың жұмыспен қамтылу мен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|әлеуметтік бағдарламаларды үйлестіру|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26037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|001|Жұмыспен қамту мен әлеуметтік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|бағдарламаларды үйлестіру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|департаментінің (басқармасының)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|қызметін қамтамасыз ету             |    25914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|011|Жәрдемақыларды және басқа да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|әлеуметтік төлемдерді есептеу, төлеу|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|мен жеткізу бойынша қызметтерге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|төлеу                               |      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|266|   |Облыстың сәулет, қала құрылысы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|құрылыс департаменті (басқармасы)   |    25900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|020|Әлеуметтік қамсыздандыру ету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|объектілерін дамыту                 |    25900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 |   |   |   |Тұрғын үй-коммуналдық шаруашылық    |  1644775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|Тұрғын үй шаруашылығы               |  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|266|   |Облыстың сәулет, қала құрылысы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|құрылыс департаменті (басқармасы)   |  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|005|Тұрғын үй салуға аудандар (облыстық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|маңызы бар қалалар) бюджеттеріне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|кредит беру                         |  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 |   |   |Коммуналдық шаруашылық              |   381475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|266|   |Облыстың сәулет, қала құрылысы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|құрылыс департаменті (басқармасы)   |   381475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|007|Сумен жабдықтау жүйесін дамытуға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|аудандар (облыстық маңызы бар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|қалалар) бюджеттеріне берілетін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|нысаналы даму трансферттер          |   281475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|013|Приозерск қаласының инфрақұрылымын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|қолдауға аудан (облыстық маңызы бар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|қала) бюджетіне ресми ағымдағы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|нысаналы трансферттер               |  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 |   |   |   |Мәдениет, спорт, туризм және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|ақпараттық кеңістiк                 |  1247522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|Мәдениет саласындағы қызмет         |   601890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|262|   |Облыстың мәдениет департаменті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591890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|001|Мәдениет департаментінің 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|(басқармасының) қызметін қамтамасыз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 15631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|003|Мәдени-демалыс жұмысын қолдау       |   109697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|005|Жергілікті маңызы бар тарихи-мәдени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|мұралардың сақталуын және оған қол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|жетімді болуын қамтамасыз ету       |   101175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|007|Жергілікті маңызы бар театр және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|музыка өнерін қолдау                |   365387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|266|   |Облыстың сәулет, қала құрылысы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|құрылыс департаменті (басқармасы)   |    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|021|Мәдениет объектілерін дамыту        |    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 |   |   |Спорт                               |   304145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|260|   |Облыстың дене шынықтыру және спорт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|басқармасы (бөлімі)                 |   221145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|001|Дене шынықтыру және спорт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|басқармасының (бөлімінің) қызметін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|қамтамасыз ету                      |    15791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|003|Облыстық деңгейінде спорт жарыстарын|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|өткізу                              |    16622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|004|Әртүрлі спорт түрлері бойынша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|облыстық құрама командаларының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|мүшелерін дайындау және олардың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|республикалық және халықаралық спорт|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|жарыстарына қатысуы                 |   188732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|266|   |Облыстың сәулет, қала құрылысы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|құрылыс департаменті (басқармасы)   |    83000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|022|Дене шынықтыру және спорт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|объектілерін дамыту                 |    83000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3 |   |   |Ақпараттық кеңiстiк                 |   279207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|259|   |Облыстың мұрағат және құжаттама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|басқармасы (бөлімі)                 |   103685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|001|Мұрағат және құжаттама басқармасының|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|(бөлімінің) қызметін қамтамасыз ету |    10115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|002|Мұрағат қорының сақталуын қамтамасыз|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 93570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|262|   |Облыстың мәдениет департаменті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 64469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|008|Облыстық кітапханалардың жұмыс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|істеуін қамтамасыз ету              |    64469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|263|   |Облыстың ішкі саясат департаменті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 95005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|002|Бұқаралық ақпарат құралдары арқылы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|мемлекеттік ақпарат саясатын жүргізу|    95005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|264|   |Облыстың тілдерді дамыту басқармасы |    16048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|001|Тілдерді дамыту басқармасының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|қызметін қамтамасыз ету             |    11548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|002|Мемлекеттiк тiлдi және Қазақстан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|халықтарының басқа да тiлдерiн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|дамыту                              |     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4 |   |   |Туризм                              |     4600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|265|   |Облыстың кәсіпкерлік және өнеркәсіп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 4600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|005|Туристік қызметті реттеу            |     4600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9 |   |   |Мәдениет, спорт, туризм және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|ақпараттық кеңiстiктi ұйымдастыру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|жөнiндегi өзге де қызметтер         |    57680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|263|   |Облыстың ішкі саясат департаменті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 57680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|001|Ішкі саясат департаментінің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|(басқармасының) қызметін қамтамасыз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 50680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|003|Жастар саясаты саласында өңірлік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|бағдарламаларды іске асыру          |     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|   |   |   |Ауыл, су, орман, балық шаруашылығы,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|ерекше қорғалатын табиғи аумақтар,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|қоршаған ортаны және жануарлар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|дүниесін қорғау, жер қатынастары    |   420541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|Ауыл шаруашылығы                    |    23177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|255|   |Облыстың ауыл шаруашылығы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23177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|001|Ауыл шаруашылығы департаментінің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|(басқармасының) қызметін қамтамасыз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 23177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 |   |   |Су шаруашылығы                      |     7394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|254|   |Облыстың табиғи ресурстар және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|табиғатты пайдалануды реттеу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 7394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|002|Су қорғау аймақтары мен су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|объектiлерi белдеулерiн белгiлеу    |     7394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3 |   |   |Орман шаруашылығы                   |    81169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|254|   |Облыстың табиғи ресурстар және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|табиғатты пайдалануды реттеу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81169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|005|Ормандарды сақтау, қорғау, молайту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|және орман өсiру                    |    81169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5 |   |   |Қоршаған ортаны қорғау              |   298773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|254|   |Облыстың табиғи ресурстар және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|табиғатты пайдалануды реттеу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128951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|001|Табиғи ресурстар және табиғатты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|пайдалануды реттеу департаментінің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|(басқармасының) қызметін қамтамасыз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 21004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|008|Қоршаған ортаны қорғау жөнінде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|іс-шаралар өткізу                   |  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|010|Ерекше қорғалатын табиғи аумақтарды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|күтіп - ұстау және қорғау           |     7947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|266|   |Облыстың сәулет, қала құрылысы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|құрылыс департаменті (басқармасы)   |   169822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|026|Қоршаған ортаны қорғау объектілерін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|дамыту                              |   169822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6 |   |   |Жер қатынастары                     |    10028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|251|   |Облыстың жер қатынастары басқармасы |    10028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|001|Жер қатынастарын басқармасының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|қызметін қамтамасыз ету             |    10028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|   |   |   |Өнеркәсіп, сәулет, қала құрылысы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|және құрылыс қызметі                |    44692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 |   |   |Сәулет, қала құрылысы және құрылыс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|қызметі                             |    44692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|266|   |Облыстың сәулет, қала құрылысы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|құрылыс департаменті (басқармасы)   |    31657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|001|Сәулет, қала құрылысы және құрылыс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|департаментінің (басқармасының)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|қызметін қамтамасыз ету             |    31657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|267|   |Облыстың мемлекеттік 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|сәулет-құрылыстық бақылау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13035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|001|Мемлекеттік сәулет-құрылыстық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|бақылау департаментінің 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|(басқармасының) қызметін қамтамасыз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|ету                                 |    13035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|   |   |   |Көлiк және коммуникациялар          |  1432760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|Автомобиль көлiгi                   |   558620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|268|   |Облыстың жолаушылар көлігі және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|автомобиль жолдары департаменті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558620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|003|Автомобиль жолдарының жұмыс істеуін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|қамтамасыз ету                      |   558620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9 |   |   |Көлiк және коммуникациялар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|саласындағы өзге де қызметтер       |   874140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|268|   |Облыстың жолаушылар көлігі және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|автомобиль жолдары департаменті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874140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|001|Жолаушылар көлігі және автомобиль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|жолдары департаментінің 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|(басқармасының) қызметін 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|қамтамасыз ету                      |    22089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|002|Көлік инфрақұрылымын дамыту         |   381100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|005|Әлеуметтiк маңызы бар ауданаралық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|(қалааралық) қатынастар бойынша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|жолаушылар тасымалын ұйымдастыру    |   470951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|   |   |   |Басқалар                            |   314472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|Экономикалық қызметтерді реттеу     |    41430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  |265|   |Облыстың кәсіпкерлік және өнеркәсіп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41430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|001|Кәсіпкерлік және өнеркәсіп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|департаментінің (басқармасының)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|қызметін қамтамасыз ету             |    41430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3 |   |   |Кәсiпкерлiк қызметтi қолдау және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|бәсекелестікті қорғау               |     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|265|   |Облыстың кәсіпкерлік және өнеркәсіп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 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|003|Кәсіпкерлік қызметті қолдау         |     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4 |   |   |Табиғи монополияларды реттеу        |    15042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|270|   |Облыстың табиғи монополиялар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|қызметін реттеу және бәсекелестікті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|қорғау департаменті (басқармасы)    |    15042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|001|Табиғи монополиялар қызметін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|реттеу және бәсекелестікті қорғау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|департаментінің (басқармасының)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|қызметін қамтамасыз ету             |    15042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9 |   |   |Басқалар                            |   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|257|   |Облыстың қаржы департаменті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|013|Шұғыл шығындарға арналған облыстық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|жергілікті атқарушы органының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|резерві                             |  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|014|Табиғи және техногендік сипаттағы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|төтенше жағдайларды жою үшін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|облыстың жергілікті атқарушы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|органының төтенше резерві           |  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|258|   |Облыстың экономика және бюджеттік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|жоспарлау департаменті 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 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|003|Жергілікті бюджеттік инвестициялық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|жобалардың (бағдарламалардың)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|техникалық-экономикалық 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|негіздемелерін әзірлеу және оған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|сараптама жүргізу                   |    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|   |   |   |Ресми трансферттер                  |  5410445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|Ресми трансферттер                  |  5410445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|257|   |Облыстың қаржы департаменті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5410445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|005|Жергілікті бюджеттерден алынатын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|трансферттер                        |  1600181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|007|Субвенциялар                        |  3810264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|III. Операциялық сальдо             | -1626614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|IV. Таза бюджеттік несиелеу         |   350686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|Бюджеттік несиелеу                  |   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|   |   |   |Ауыл, су, орман, балық 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|шаруашылығы, ерекше қорғалатын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|табиғи аумақтар, қоршаған ортаны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|және жануарлар дүниесін қорғау,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|жер қатынастары                     |   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|Ауыл шаруашылығы                    |   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|255|   |Облыстың ауыл шаруашылығы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|003|Ауыл шаруашылығының тауар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|өндірушілеріне кредит беру          |   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|   |   |   |Басқалар                            |   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1 |   |   |Экономикалық қызметтерді реттеу     |   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|265|   |Облыстың кәсіпкерлік және өнеркәсіп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|002|Экономика салаларын қолдау мен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|дамыту үшін кредит беру             |   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3 |   |   |Кәсiпкерлiк қызметтi қолдау және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|бәсекелестікті қорғау               |    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|265|   |Облыстың кәсіпкерлік және өнеркәсіп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|департаменті (басқармасы)           |    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|004|Шағын кәсіпкерлікті дамыту үшін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|кредит беру                         |    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9 |   |   |Басқалар                            |  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|257|   |Облыстың қаржы департаменті 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|(басқармасы)                        |  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|012|Аудандар (облыстық маңызы бар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|қалалар) бюджеттерінің кассалық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|алшақтықты жабуға арналған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|облыстың жергілікті атқарушы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|органының резерві                   |  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|Бюджеттік кредиттерді өтеу          |   349314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5 |   |   |Бюджеттік кредиттерді өтеу          |   349314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01|   |Бюджеттік кредиттерді өтеу          |   349314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1 |Мемлекеттік бюджеттен берілген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|бюджеттік кредиттерді өтеу          |   349314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|V. Қаржы активтерімен операциялар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|бойынша сальдо                      |  -714000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|Қаржы активтерін сатып алу          |        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6 |   |   |Мемлекеттің қаржы активтерін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|сатудан түсетін түсімдер            |   714000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01|   |Мемлекеттің қаржы активтерін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|сатудан түсетін түсімдер            |   714000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1 |Қаржы активтерін ел ішінде сатудан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|түсетін түсімдер                    |   714000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|VI. Бюджеттің дефициті (профициті)  | -1263300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|VII. Бюджеттің дефицитін 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  |(профицитін пайдалану) қаржыландыру |  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7 |   |   |Қарыздар түсімі                     |  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01|   |Мемлекеттік ішкі қарыздар           |  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|   | 2 |Қарыз алу келісім-шарттары          |  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XI сессиясының N 169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 сессиясының N 149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жылға арналған облыстық бюджеттің бюджеттік даму бағдарламаларының тізімдемелері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Функционалдық топ                      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|Бюджеттік бағдарламалардың әкiмшiсi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--|---|---|--------------------------------------------------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 3 | 4 |                        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--|---|---|--------------------------------------------------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|Инвестициялық жоба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04|   |   |Бiлiм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|266|   |Облыстың сәулет, қала құрылысы және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|департаменті 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|016|Білім беру объектілерін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05|   |   |Денсаулық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|266|   |Облыстың сәулет, қала құрылысы және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|департаменті 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|019|Денсаулық сақтау объектілерін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06|   |   |Әлеуметтiк көмек және әлеуметтiк 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|266|   |Облыстың сәулет, қала құрылысы және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|департаменті 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|020|Әлеуметтік қамсыздандыру ету объектілерін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08|   |   |Мәдениет, спорт, туризм және ақпараттық кеңістік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|266|   |Облыстың сәулет, қала құрылысы және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|департаменті 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|021|Мәдениет объектілерін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|266|   |Облыстың сәулет, қала құрылысы және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|департаменті 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|022|Дене шынықтыру және спорт объектілерін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10|   |   |Ауыл, су, орман, балық шаруашылығы,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|қорғалатын табиғи аумақтар, қоршаған ортаны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|жануарлар дүниесін қорғау,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|266|   |Облыстың сәулет, қала құрылысы және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|департаменті 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|026|Қоршаған ортаны қорғау объектілерін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12|   |   |Көлiк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|268|   |Облыстың жолаушылар көлігі және автомобиль жолдары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|департаменті 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|002|Көлік инфрақұрылымын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|Инвестициялық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04|   |   |Бiлiм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|253|   |Облыстың денсаулық сақтау департаменті 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|002|Орта кәсiптiк бiлiмдi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|261|   |Облыстың білім беру департаменті 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|009|Орта кәсіптік білімді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07|   |   |Тұрғын үй-коммуналдық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|266|   |Облыстың сәулет, қала құрылысы және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|департаменті 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|005|Тұрғын үй салуға аудандар (облыстық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|бар қалалар) бюджеттеріне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|006|Мемлекеттік коммуналдық тұрғын үй қорының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|тұрғын үйін салуға аудандар (облыстық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|маңызы бар қалалар) бюджеттеріне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|даму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|007|Сумен жабдықтау жүйесін дамытуға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|(облыстық маңызы бар қалалар) бюджеттеріне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|нысаналы даму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10|   |   |Ауыл, су, орман, балық шаруашылығы,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|қорғалатын табиғи аумақтар, қоршаған ортаны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|жануарлар дүниесін қорғау,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|255|   |Облыстың ауыл шаруашылығы департаменті 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|003|Ауыл шаруашылығының тауар өндірушілеріне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13|   |   |Басқалар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|265|   |Облыстың кәсіпкерлік және өнеркәсіп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|(басқармасы)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|002|Экономика салаларын қолдау мен дамыту үшін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|беру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|004|Шағын кәсіпкерлікті дамыту үшін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XI сессиясының N 169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 сессиясының N 149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Ипотекалық несие беру есебінен тұрғын үй құрылысын несиелеу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            Атауы                  |  Сома (мың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               2                    | 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Барлығы                            | 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 Балқаш                             |   48300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| Жаңаарқа                           |    3210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| Жезқазған                          |   60360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| Қарағанды                          | 1096110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| Сәтпаев                            |   15090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| Теміртау                           |   40230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