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82c0" w14:textId="c638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2004 жылғы 2 ақпандағы N 3-6 "Азаматтардың жекелеген санаттарына тұрғын үйді ұстауға және коммуналдық қызметтерге төлеу үшін тұрғын үй жәрдемақысын тағайындау тәртібі туралы Ережені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 2005 жылғы 18 сәуірінде N 13-4 шешімі. Талас аудандық әділет басқармасында 2005 жылғы 6 мамырында 4 нөмірімен тіркелді. Күші жойылды - Жамбыл облысы Талас аудандық мәслихатының 2019 жылғы 14 ақпандағы № 51-3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14.02.2019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Орыс тілінде мәтіні жоқ болып табылады мемлекеттік тілінде мәтінге қараныз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бабының 2 тармағына, 1999 жылғы 16 қарашадағы N 476-1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 актілеріне әлеуметтік қамсыздандыру мәселелері бойынша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2004 жылғы 9 қыркүйектегі N 949 "Телефон үшін абоненттік ақы тарифтерінің арттырылуына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2004 жылғы 2 ақпандағы N 3-6 "</w:t>
      </w:r>
      <w:r>
        <w:rPr>
          <w:rFonts w:ascii="Times New Roman"/>
          <w:b w:val="false"/>
          <w:i w:val="false"/>
          <w:color w:val="000000"/>
          <w:sz w:val="28"/>
        </w:rPr>
        <w:t>Азаматтардың жекелеген санаттарына тұрғын үйді ұстауға және коммуналдық қызметтерге төлеу үшін тұрғын үй жәрдемақысын тағайындау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>" Ережені бекіту туралы" (Жамбыл облыстық Әділет Департаментінде N 1205 болып тіркелген, "Талас тынысы" газетінің 2004 жылғы 28 ақпандағы N 13 санында жарияланған) шешіміне мынандай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үйді ұстауға және коммуналдық қызметтерге төлеу үшін тұрғын үй жәрдемақысын тағайындау тәртібі туралы Ережеде: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тарауда: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 "Заңдарына" деген сөзден кейін "және Қазақстан Республикасы Үкіметінің 2004 жылғы 9 қыркүйектегі N 949 "Телефон үшін абоненттік ақы тарифтерінің арттырылуына өтемақы төлеудің кейбір мәселелері туралы" қаулысына" деген сөздермен толықтырылсын;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 "коммуналдық" деген сөздің алдында "Қалалық телекоммуникациялық желілеріне қосылған телефон үшін абоненттік ақыны ұлғайту бөлігіндегі байланыс және" деген сөздермен толықтырылсын;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тарау 21 тармағымен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Телекоммуникация желілерінің абоненттеріне телефон үшін абоненттік төлемнің арттырылуына өтемақы төлеу тәртібі Қазақстан Республикасы Үкіметінің 2004 жылғы 9 қыркүйектегі N 949 "Телефон үшін абоненттік ақы тарифтерінің арттырылуына өтемақы төлеудің кейбір мәселелері туралы" қаулысына сәйкес жүзеге асырылады."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ХIІІ-сессиясының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Несіпбай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Телекоммуникация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торабының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Дүйсебаев Бақытжан Бейсенбекұлы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