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7376" w14:textId="41d7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қалалық мәслихатының 2004 жылғы 6 мамырдағы N 4-6 "Тараз қаласы аумағында тәртіп бұзғаны үшін әкімшілік жауапкершілікке тарту жөніндегі, қолданылатын міндетті Ережелерді бекіту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 қаласының мәслихатының 2005 жылғы 26 қазандағы N 16-3 шешімі. Тараз қаласының әділет басқармасында 2005 жылғы 27 қазанда 14 нөмірімен тіркелді. Жойылды - Жамбыл облысы Тараз қалалық мәслихатының 2010 жылғы 25 маусымдағы № 30-8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Жойылды - Жамбыл облысы Тараз қалалық мәслихатының 2010.06.25 </w:t>
      </w:r>
      <w:r>
        <w:rPr>
          <w:rFonts w:ascii="Times New Roman"/>
          <w:b w:val="false"/>
          <w:i w:val="false"/>
          <w:color w:val="ff0000"/>
          <w:sz w:val="28"/>
        </w:rPr>
        <w:t>№ 30-8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бабының 1 тармағының 8) тармақшасына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Тараз қалалық мәслихатының 2004 жылғы 6 мамырдағы N 4-6 "Тараз қаласы аумағында тәртіп бұзғаны үшін әкімшілік жауапкершілікке тарту жөніндегі, қолданылатын міндетті Ережелерді бекіту туралы" (N 1372 тіркелген, 2004 жылғы 24 маусымда N 26 "Жамбыл-Тараз"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 1 қосымшасының 14 тармағы келесі 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6) Көшенің жүру және жүргінші жолдарын, құрылыстан тыс аймақтарды және жасыл желекті аймақтарды басқа да көпшілік орындарды қоқыстың кез келген түрімен (қағазбен, бөтелкелермен, шылым ұштығымен), тұрмыстық қалдықтармен ыластау.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7) Жарнамаларды, афишаларды, хабарламаларды, жарнамалық плакаттарды, үндеу хаттарды және сол сияқтыларды белгіленбеген жерлерде орналастыру.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Қалалық мәслихаттың            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Ж. Мышбаева                           Ө. Байшығашев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