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d263" w14:textId="a2bd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2005 жылғы 26 мамырдағы "Орта кәсіптік білімді мамандар даярлауға 2005-2006 оқу жылына арналған мемлекеттік білім беру тапсырысын бекіту туралы" N№172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2005 жылғы 28 шілдедегі N 221 қаулысы. Жамбыл облыстық әділет департаментінде 2005 жылғы 17 тамызда 1625 нөмірімен тіркелді. Қабылдау мерзімінің өтуіне байланысты қолдану тоқтатылды - Жамбыл облысы Әділет департаментінің 2007 жылғы 24 сәуірдегі № 4-1874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Еркерту. Қабылдау мерзімінің өтуіне байланысты қолдану тоқтатылды - Жамбыл облысы Әділет департаментінің 2007.04.24 № 4-1874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әкімияты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Әділет департаментінде 2005 жылғы 1 шілдедегі N 1622 тіркелген облыс әкімиятының 2005 жылғы 26 мамырдағы "Орта кәсіптік білімді мамандар даярлауға 2005-2006 оқу жылына арналған мемлекеттік білім беру тапсырысын бекіту туралы" N 172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қосымшасы жаңа редакцияда мазмұндалсын (қосымша беріледі).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әкімінің аппараты осы қаулының әділет органдарында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К.М.Демешке жүктелсін.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 Б. Жексембин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"28"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07 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 әкімиятының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мамырдағы "Орта кәсіптік білімді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мамандар даярлауға 2005-2006 оқу жылына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мемлекеттік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тапсырысын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172 қаулысына өзгерістер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қаржыландырылатын орта кәсіптік білім беру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ұйымдарында кәсіптік орта білімді мамандар даярлауға 2005-2006 </w:t>
      </w:r>
      <w:r>
        <w:br/>
      </w:r>
      <w:r>
        <w:rPr>
          <w:rFonts w:ascii="Times New Roman"/>
          <w:b/>
          <w:i w:val="false"/>
          <w:color w:val="000000"/>
        </w:rPr>
        <w:t xml:space="preserve">
оқу жылына арналған мемлекеттік білім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5653"/>
        <w:gridCol w:w="1713"/>
        <w:gridCol w:w="1793"/>
      </w:tblGrid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орта білімді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бағыттарының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 шаруашылығын ұйымдастыру және жүргізу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 механикаландыру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 ісі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мен автоматтандырылған жүйелерді бағдарламамен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4123002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Киімдерді құрастыру және модельдеу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4214002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пісіру, макарон және тәтті тағам өндірісінің технологиясы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бухгалтерлік есеп және аудит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мен газ кен орындарын пайдалану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М?най және газды қайта өңдеу технологиясы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0619002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Сәндік қолданбалы және халықтық кәсіпшілік өнер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0716002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ісі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сыныптарда оқыту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мен әдебиеті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Хорда дирижерлық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және түрік тілдерінде оқытылатын менеджмент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0831002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және түрік тілдерінде оқытылатын маркетинг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 мен азаматтық ғимараттардың электр жабдықтарын монтаждау, іске қосу және пайдалану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білім беру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0205002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Бақылау-өлшеу аспаптары және автоматика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4323002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жабдықтау жүйесі мен жабдықтарды монтаждау және жүргізу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және электромеханикалық жабдықтарға техникалық қызмет көрсету, жөндеу және пайдалану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тұрмыстық техникаларды жөндеу және қызмет көрсету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0612002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Актерлік өнер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жұмысы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Акушерлік жұмыс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ісі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