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429" w14:textId="2ff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2005 жылғы 1 шілдедегі N 18-133 шешімі. Алматы облыстық Әділет басқармасында 2005 жылғы 08 тамызда N 1939 тіркелген. Күші жойылды - Алматы облыстық мәслихатының 2010 жылғы 17 ақпандағы N 29-182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облыстық мәслихатының 2010.02.17 N 29-182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 38 бабының 5 тармақшасының және Қазақстан Республикасының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 454 бабының 1 тармағына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жер үсті көздеріндегі су ресурстарын пайдаланғаны үшін төлемақы ставкаларын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облыстық мәслихатының "Алматы облысының жер үсті көздеріндегі су ресурстарын пайдаланғаны үшін төлемақы ставкаларын бекіту туралы" 2005 жылғы 26 мамырдағы N 17-122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орынбасары Ә. Тойбаевқа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3-тармағына өзгеріс енгізілді - Алматы облыстық мәслихатының 2006.07.13 </w:t>
      </w:r>
      <w:r>
        <w:rPr>
          <w:rFonts w:ascii="Times New Roman"/>
          <w:b w:val="false"/>
          <w:i w:val="false"/>
          <w:color w:val="ff0000"/>
          <w:sz w:val="28"/>
        </w:rPr>
        <w:t>29-223</w:t>
      </w:r>
      <w:r>
        <w:rPr>
          <w:rFonts w:ascii="Times New Roman"/>
          <w:b w:val="false"/>
          <w:i w:val="false"/>
          <w:color w:val="ff0000"/>
          <w:sz w:val="28"/>
        </w:rPr>
        <w:t> Шешімімен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жер үсті көздеріндегі су ресурстарын пайдаланғаны үшін төлемақы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33"/>
        <w:gridCol w:w="3733"/>
        <w:gridCol w:w="22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су пайдалану түрлері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Өлшеу бірліктері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ставкалары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 көрсету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тиын/текше метр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энергетиканы қоса есептегенде, өнеркәсіп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 текше метр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 текше метр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алатын тоған шаруашылықтары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 текше метр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су көздерінен балық аулайтын тұтынушылар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/квт.сағат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тиын/мың. шақырым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