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8e68" w14:textId="2f08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2005 жылғы 21 қазандағы N 97 шешімі. Байғанин аудандық әділет басқармасында 2005 жылы 28 қазанда N 3-4-15 тіркелді. Күші жойылды - Ақтөбе облысы Байғанин аудандық мәслихатының 2012 жылғы 29 қазандағы № 42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Ақтөбе облысы Байғанин аудандық мәслихатының 2012.10.29 № 42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№ 148 "Қазақстан Республиксындағы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азаматтардың құқы мен бостандығын, қоғамдық қауіпсіздігін, көліктін, аудан инфраструктурасының қалыпты жұмыс істеуін, жасыл желектің және кіші архитектуралық үлгілерінің сақталуын қамтамасыз ету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Ақтөбе облысы Байғанин аудандық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елді мекендерінде бейбіт жиналыстар, митингілер және пикеттер өткізуге мына орындар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Қарауылкелді ауылдық округіне қарасты "Сапар" АҚ әкімшілік үйінің алдындағы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Көлтабан селолық округіне қарасты ескі базар алаңы;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Ащы селолық округіне қарасты кітапхана үйі алдындағы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Қопа селолық округіне қарасты телеорталық алдындағы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Сартоғай селолық округіне қарасты "Асылтас" дүкенінің алдындағы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Жарқамыс селолық округіне қарасты кітапхана үйі алдындағы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Қызылбұлақ селолық округіне қарасты "Әсем" дүкенінің алдындағы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Жаңажол селолық округіне қарасты клуб үйі алдындағы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Миялы селолық округіне қарасты клуб алдындағы алаң;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 мемлекеттік тіркеуге аланған сәттен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А.Ж. Шүкір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Б.Н.Берік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