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1f3" w14:textId="3625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2005 жылғы 4 наурыздағы N 68 қаулысына толықтырулар енгізу туралы (әділет департаментінде 1.04.2005 ж. N 3105 тіркелген)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әкімиятының 2005 жылғы 27 сәуірдегі N 151 қаулысы. Ақтөбе облысының Әділет департаментінде 2005 жылдың 13 мамырында N 3145 тіркелді. Күші жойылды - Ақтөбе облысы әкімдігінің 2009 жылғы 21 қазандағы № 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2009.10.21 № 301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"Қазақстан Республикасындағы жергілікті мемлекеттік басқару туралы" Қазақстан Республикасының 2001 жылғы 23 қаңтардағы N 148-ІІ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кейбір заңнамалық актілеріне мемлекеттік басқару деңгейлері арасында өкілеттіктердің аражігін ажырату және бюджеттік қатынастар мәселелері бойынша өзгерістер мен толықтырулар туралы" Қазақстан Республикасының 2004 жылғы 20 желтоқсандағы N 13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салық және бюджетке төленетін міндетті басқа да төлемдер туралы (Салық Кодексі) Қазақстан Республикасының 2001 жылғы 12 маусымдағы N 209-ІІ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Біржолғы талондарды беру және сомаларды жинау жұмысын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 мына мәтіндегі 3 және 4 тармақтармен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Жеке трактор иелерінің жер учаскесін өңдеу жөнінде көрсететін қызметтері";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Жеке жеңіл және жүк автокөлік иелерінің жолаушы және жүк тасымалы бойынша көрсететін қызметтері (лицензияланатын тасымалды қоспағанда)".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Н.Қ.Әбдібековке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