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53bd5" w14:textId="ab53bd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Облыстық мәслихаттың 2004 жылғы 10 желтоқсандағы N№3С-9-5 "2005-2007 жылдарға арналған облыстық бюджет және аудандар мен қалалар бюджеттерінің арасындағы жалпы сипаттағы ресми трансферттердің көлемін бекіту туралы" шешіміне өзгерістер мен
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облыстық мәслихатының 2005 жылғы 7 желтоқсандағы N 3С-16-6 шешімі. Ақмола облысының әділет департаментінде 2005 жылғы 13 желтоқсанда N 3168 тіркелді. Күші жойылды - Ақмола облыстық мәслихатының 2008 жылғы 20 маусымдағы N 4С-7-3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Бюджеттік 
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кодексіне </w:t>
      </w:r>
      <w:r>
        <w:rPr>
          <w:rFonts w:ascii="Times New Roman"/>
          <w:b w:val="false"/>
          <w:i w:val="false"/>
          <w:color w:val="000000"/>
          <w:sz w:val="28"/>
        </w:rPr>
        <w:t>
, Қазақстан Республикасының "Қазақстан Республикасындағы жергілікті мемлекеттік басқару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Заңының </w:t>
      </w:r>
      <w:r>
        <w:rPr>
          <w:rFonts w:ascii="Times New Roman"/>
          <w:b w:val="false"/>
          <w:i w:val="false"/>
          <w:color w:val="000000"/>
          <w:sz w:val="28"/>
        </w:rPr>
        <w:t>
 6-бабына сәйкес облыстық мәслихат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ШЕШІМ ЕТТІ: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Ақмола облысының Әділет департаментінде 2004 жылдың 28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желтоқсанында N 2954 тіркелген облыстық мәслихаттың 2004 жылғы 10 желтоқсандағы N 3С-9-5 "2005-2007 жылдарға арналған облыстық бюджет және аудандар мен қалалар бюджеттерінің арасындағы жалпы сипаттағы ресми трансферттердің көлемін бекіту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</w:t>
      </w:r>
      <w:r>
        <w:rPr>
          <w:rFonts w:ascii="Times New Roman"/>
          <w:b w:val="false"/>
          <w:i w:val="false"/>
          <w:color w:val="000000"/>
          <w:sz w:val="28"/>
        </w:rPr>
        <w:t>
 келесі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3 тармақтың 2 тармақшасындағы: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"мақсатында"»сөзінен кейінгі "2005 жылы" сөздері алынып тасталсын.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жоғарыда көрсетілген шешімге 9 қосымша осы шешімнің қосымшасына сәйкес жаңа редакцияда жазылсын.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тіркеуден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Облыстық мәслихат                Облыстық мәслихат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сессиясының төрағасы             хатшысының міндетін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 атқарушы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Облыстық мәслихаттың 2005 жылғы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 желтоқсандағы N 3С-16-6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мәслихаттың шешіміне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2004 жылғы 10 желтоқсандағы N 3С-9-5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 қосымша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2005-2007 жж бюджеттік ұйымдардың материалдық-техникалық базасын нығайтуға және күрделі жөндеуден өткізуге арналған жергілікті бюджеттердің шығындары 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3"/>
        <w:gridCol w:w="3173"/>
        <w:gridCol w:w="2633"/>
        <w:gridCol w:w="2813"/>
        <w:gridCol w:w="2813"/>
      </w:tblGrid>
      <w:tr>
        <w:trPr>
          <w:trHeight w:val="300" w:hRule="atLeast"/>
        </w:trPr>
        <w:tc>
          <w:tcPr>
            <w:tcW w:w="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N№ п/п
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Атаулары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ж
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 ұйымдар бойынша БАРЛЫҒЫ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 білім бағдарламасы шараларының шеңберінде бағытталған,оның ішінде білімге
</w:t>
            </w:r>
          </w:p>
        </w:tc>
      </w:tr>
      <w:tr>
        <w:trPr>
          <w:trHeight w:val="14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бойынша БАРЛЫҒЫ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 ішінде оқулықтар сатып алуға
</w:t>
            </w:r>
          </w:p>
        </w:tc>
      </w:tr>
      <w:tr>
        <w:trPr>
          <w:trHeight w:val="27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</w:tr>
      <w:tr>
        <w:trPr>
          <w:trHeight w:val="51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522552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354658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97834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27401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
</w:t>
            </w:r>
          </w:p>
        </w:tc>
      </w:tr>
      <w:tr>
        <w:trPr>
          <w:trHeight w:val="39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18129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3716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
</w:t>
            </w:r>
          </w:p>
        </w:tc>
      </w:tr>
      <w:tr>
        <w:trPr>
          <w:trHeight w:val="34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27169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Бұланды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Енбекшілдер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21727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31133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4691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27111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19928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25039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
</w:t>
            </w:r>
          </w:p>
        </w:tc>
      </w:tr>
      <w:tr>
        <w:trPr>
          <w:trHeight w:val="43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28530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15654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
</w:t>
            </w:r>
          </w:p>
        </w:tc>
      </w:tr>
      <w:tr>
        <w:trPr>
          <w:trHeight w:val="45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20890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12432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18166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
</w:t>
            </w:r>
          </w:p>
        </w:tc>
      </w:tr>
      <w:tr>
        <w:trPr>
          <w:trHeight w:val="40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Щучье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26986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
</w:t>
            </w:r>
          </w:p>
        </w:tc>
      </w:tr>
      <w:tr>
        <w:trPr>
          <w:trHeight w:val="420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қ.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94743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64454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
</w:t>
            </w:r>
          </w:p>
        </w:tc>
      </w:tr>
      <w:tr>
        <w:trPr>
          <w:trHeight w:val="375" w:hRule="atLeast"/>
        </w:trPr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Степногорск қ.
</w:t>
            </w:r>
          </w:p>
        </w:tc>
        <w:tc>
          <w:tcPr>
            <w:tcW w:w="2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22895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12794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27"/>
        <w:gridCol w:w="2187"/>
        <w:gridCol w:w="2823"/>
        <w:gridCol w:w="3022"/>
        <w:gridCol w:w="3121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 ж
</w:t>
            </w:r>
          </w:p>
        </w:tc>
      </w:tr>
      <w:tr>
        <w:trPr>
          <w:trHeight w:val="630" w:hRule="atLeast"/>
        </w:trPr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бойынша БАРЛЫҒЫ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 бағдарламасы шараларының шеңберінде бағытталған, оның ішінде білімге
</w:t>
            </w:r>
          </w:p>
        </w:tc>
      </w:tr>
      <w:tr>
        <w:trPr>
          <w:trHeight w:val="112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материалды-техникалық базаны нығайту үшін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 құралдарын жеткізу және сатып алу үшін 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тандыру
</w:t>
            </w:r>
          </w:p>
        </w:tc>
      </w:tr>
      <w:tr>
        <w:trPr>
          <w:trHeight w:val="27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51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358457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111063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122514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81906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42974
</w:t>
            </w:r>
          </w:p>
        </w:tc>
      </w:tr>
      <w:tr>
        <w:trPr>
          <w:trHeight w:val="42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15318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3887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</w:tr>
      <w:tr>
        <w:trPr>
          <w:trHeight w:val="39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16149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3557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3295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43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18070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2331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34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25037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6869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5290
</w:t>
            </w:r>
          </w:p>
        </w:tc>
      </w:tr>
      <w:tr>
        <w:trPr>
          <w:trHeight w:val="37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19556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10905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8044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
</w:t>
            </w:r>
          </w:p>
        </w:tc>
      </w:tr>
      <w:tr>
        <w:trPr>
          <w:trHeight w:val="37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
</w:t>
            </w:r>
          </w:p>
        </w:tc>
      </w:tr>
      <w:tr>
        <w:trPr>
          <w:trHeight w:val="42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15846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8777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2081
</w:t>
            </w:r>
          </w:p>
        </w:tc>
      </w:tr>
      <w:tr>
        <w:trPr>
          <w:trHeight w:val="42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20649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5274
</w:t>
            </w:r>
          </w:p>
        </w:tc>
      </w:tr>
      <w:tr>
        <w:trPr>
          <w:trHeight w:val="45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10987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2937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781
</w:t>
            </w:r>
          </w:p>
        </w:tc>
      </w:tr>
      <w:tr>
        <w:trPr>
          <w:trHeight w:val="42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11461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4028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
</w:t>
            </w:r>
          </w:p>
        </w:tc>
      </w:tr>
      <w:tr>
        <w:trPr>
          <w:trHeight w:val="43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8527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3800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3023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</w:p>
        </w:tc>
      </w:tr>
      <w:tr>
        <w:trPr>
          <w:trHeight w:val="43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22560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15100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3384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4076
</w:t>
            </w:r>
          </w:p>
        </w:tc>
      </w:tr>
      <w:tr>
        <w:trPr>
          <w:trHeight w:val="40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11725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5658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
</w:t>
            </w:r>
          </w:p>
        </w:tc>
      </w:tr>
      <w:tr>
        <w:trPr>
          <w:trHeight w:val="42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16777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
</w:t>
            </w:r>
          </w:p>
        </w:tc>
      </w:tr>
      <w:tr>
        <w:trPr>
          <w:trHeight w:val="45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1561
</w:t>
            </w:r>
          </w:p>
        </w:tc>
      </w:tr>
      <w:tr>
        <w:trPr>
          <w:trHeight w:val="37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18082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5787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7185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
</w:t>
            </w:r>
          </w:p>
        </w:tc>
      </w:tr>
      <w:tr>
        <w:trPr>
          <w:trHeight w:val="40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24315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10743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4014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2602
</w:t>
            </w:r>
          </w:p>
        </w:tc>
      </w:tr>
      <w:tr>
        <w:trPr>
          <w:trHeight w:val="420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58050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21100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19733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12454
</w:t>
            </w:r>
          </w:p>
        </w:tc>
      </w:tr>
      <w:tr>
        <w:trPr>
          <w:trHeight w:val="375" w:hRule="atLeast"/>
        </w:trPr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18223
</w:t>
            </w:r>
          </w:p>
        </w:tc>
        <w:tc>
          <w:tcPr>
            <w:tcW w:w="2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4710
</w:t>
            </w:r>
          </w:p>
        </w:tc>
        <w:tc>
          <w:tcPr>
            <w:tcW w:w="2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6504
</w:t>
            </w:r>
          </w:p>
        </w:tc>
        <w:tc>
          <w:tcPr>
            <w:tcW w:w="30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2836
</w:t>
            </w:r>
          </w:p>
        </w:tc>
        <w:tc>
          <w:tcPr>
            <w:tcW w:w="31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кестенің жалғасы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45"/>
        <w:gridCol w:w="2322"/>
        <w:gridCol w:w="2799"/>
        <w:gridCol w:w="3037"/>
        <w:gridCol w:w="3077"/>
      </w:tblGrid>
      <w:tr>
        <w:trPr>
          <w:trHeight w:val="19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 ж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бойынша БАРЛЫҒЫ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Аймақтық бағдарламасы шараларының шеңберінде бағытталған, оның ішінде білімге
</w:t>
            </w:r>
          </w:p>
        </w:tc>
      </w:tr>
      <w:tr>
        <w:trPr>
          <w:trHeight w:val="165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жөндеу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базаны нығайту үшін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оқулық құралдарын жеткізу және сатып алу үшін 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 тандыру
</w:t>
            </w:r>
          </w:p>
        </w:tc>
      </w:tr>
      <w:tr>
        <w:trPr>
          <w:trHeight w:val="16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</w:p>
        </w:tc>
      </w:tr>
      <w:tr>
        <w:trPr>
          <w:trHeight w:val="31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388318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93586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122458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95341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76933
</w:t>
            </w:r>
          </w:p>
        </w:tc>
      </w:tr>
      <w:tr>
        <w:trPr>
          <w:trHeight w:val="27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23147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2982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5743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3759
</w:t>
            </w:r>
          </w:p>
        </w:tc>
      </w:tr>
      <w:tr>
        <w:trPr>
          <w:trHeight w:val="24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17165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9165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3717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27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4331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10663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3973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4283
</w:t>
            </w:r>
          </w:p>
        </w:tc>
      </w:tr>
      <w:tr>
        <w:trPr>
          <w:trHeight w:val="21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23942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6893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4546
</w:t>
            </w:r>
          </w:p>
        </w:tc>
      </w:tr>
      <w:tr>
        <w:trPr>
          <w:trHeight w:val="24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22575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6448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6649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4845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4633
</w:t>
            </w:r>
          </w:p>
        </w:tc>
      </w:tr>
      <w:tr>
        <w:trPr>
          <w:trHeight w:val="24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9461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
</w:t>
            </w:r>
          </w:p>
        </w:tc>
      </w:tr>
      <w:tr>
        <w:trPr>
          <w:trHeight w:val="27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14854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5091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2757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4371
</w:t>
            </w:r>
          </w:p>
        </w:tc>
      </w:tr>
      <w:tr>
        <w:trPr>
          <w:trHeight w:val="27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16573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4690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
</w:t>
            </w:r>
          </w:p>
        </w:tc>
      </w:tr>
      <w:tr>
        <w:trPr>
          <w:trHeight w:val="2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11377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3772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3584
</w:t>
            </w:r>
          </w:p>
        </w:tc>
      </w:tr>
      <w:tr>
        <w:trPr>
          <w:trHeight w:val="27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14129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3409
</w:t>
            </w:r>
          </w:p>
        </w:tc>
      </w:tr>
      <w:tr>
        <w:trPr>
          <w:trHeight w:val="27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15569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3990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6503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2541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27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30271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15850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8392
</w:t>
            </w:r>
          </w:p>
        </w:tc>
      </w:tr>
      <w:tr>
        <w:trPr>
          <w:trHeight w:val="25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14209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3893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
</w:t>
            </w:r>
          </w:p>
        </w:tc>
      </w:tr>
      <w:tr>
        <w:trPr>
          <w:trHeight w:val="27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13407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3161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4109
</w:t>
            </w:r>
          </w:p>
        </w:tc>
      </w:tr>
      <w:tr>
        <w:trPr>
          <w:trHeight w:val="28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6560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5070
</w:t>
            </w:r>
          </w:p>
        </w:tc>
      </w:tr>
      <w:tr>
        <w:trPr>
          <w:trHeight w:val="24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17891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5172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5900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3234
</w:t>
            </w:r>
          </w:p>
        </w:tc>
      </w:tr>
      <w:tr>
        <w:trPr>
          <w:trHeight w:val="255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33472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11654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8661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5857
</w:t>
            </w:r>
          </w:p>
        </w:tc>
      </w:tr>
      <w:tr>
        <w:trPr>
          <w:trHeight w:val="27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50050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17180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15038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4196
</w:t>
            </w:r>
          </w:p>
        </w:tc>
      </w:tr>
      <w:tr>
        <w:trPr>
          <w:trHeight w:val="240" w:hRule="atLeast"/>
        </w:trPr>
        <w:tc>
          <w:tcPr>
            <w:tcW w:w="18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19446
</w:t>
            </w:r>
          </w:p>
        </w:tc>
        <w:tc>
          <w:tcPr>
            <w:tcW w:w="2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9859
</w:t>
            </w:r>
          </w:p>
        </w:tc>
        <w:tc>
          <w:tcPr>
            <w:tcW w:w="3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
</w:t>
            </w:r>
          </w:p>
        </w:tc>
        <w:tc>
          <w:tcPr>
            <w:tcW w:w="3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