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dd6a" w14:textId="cebd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шағын кәсіпкерлігін дамытудың 2006-2008 жылдарға арналған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2005 жылғы 17 қарашадағы N 197/23-ІІІ Шешімі. Астана қаласының Әділет департаментінде 2005 жылғы 14 желтоқсанда N 423 тіркелді. Күші жойылды - Астана қаласы мәслихатының 2009 жылғы 26 тамыздағы N 244/37-IV Шешімімен.</w:t>
      </w:r>
    </w:p>
    <w:p>
      <w:pPr>
        <w:spacing w:after="0"/>
        <w:ind w:left="0"/>
        <w:jc w:val="both"/>
      </w:pPr>
      <w:bookmarkStart w:name="z1" w:id="0"/>
      <w:r>
        <w:rPr>
          <w:rFonts w:ascii="Times New Roman"/>
          <w:b w:val="false"/>
          <w:i w:val="false"/>
          <w:color w:val="ff0000"/>
          <w:sz w:val="28"/>
        </w:rPr>
        <w:t>
      Ескерту. Күші жойылды - Астана қаласы мәслихатының 2009.08.26 N 244/37-IV Шешімімен.</w:t>
      </w:r>
      <w:r>
        <w:br/>
      </w:r>
      <w:r>
        <w:rPr>
          <w:rFonts w:ascii="Times New Roman"/>
          <w:b w:val="false"/>
          <w:i w:val="false"/>
          <w:color w:val="ff0000"/>
          <w:sz w:val="28"/>
        </w:rPr>
        <w:t>
_______________________________</w:t>
      </w:r>
    </w:p>
    <w:bookmarkEnd w:id="0"/>
    <w:p>
      <w:pPr>
        <w:spacing w:after="0"/>
        <w:ind w:left="0"/>
        <w:jc w:val="both"/>
      </w:pPr>
      <w:r>
        <w:rPr>
          <w:rFonts w:ascii="Times New Roman"/>
          <w:b w:val="false"/>
          <w:i w:val="false"/>
          <w:color w:val="000000"/>
          <w:sz w:val="28"/>
        </w:rPr>
        <w:t>      Астана қаласы әкімдігі ұсынған Астана қаласының шағын кәсіпкерлігін дамытудың 2006-2008 жылдарға арналған Бағдарламасын қарап, "Қазақстан Республикасындағы жергілікті мемлекеттік басқару туралы" Қазақстан Республикасының 2001 жылғы 23 қаңтардағы Заңының </w:t>
      </w:r>
      <w:r>
        <w:rPr>
          <w:rFonts w:ascii="Times New Roman"/>
          <w:b w:val="false"/>
          <w:i w:val="false"/>
          <w:color w:val="000000"/>
          <w:sz w:val="28"/>
        </w:rPr>
        <w:t>6 бабын</w:t>
      </w:r>
      <w:r>
        <w:rPr>
          <w:rFonts w:ascii="Times New Roman"/>
          <w:b w:val="false"/>
          <w:i w:val="false"/>
          <w:color w:val="000000"/>
          <w:sz w:val="28"/>
        </w:rPr>
        <w:t xml:space="preserve"> басшылыққа ала отырып, Астана қаласының мәслихаты былай деп </w:t>
      </w:r>
      <w:r>
        <w:rPr>
          <w:rFonts w:ascii="Times New Roman"/>
          <w:b/>
          <w:i w:val="false"/>
          <w:color w:val="000000"/>
          <w:sz w:val="28"/>
        </w:rPr>
        <w:t>ШЕШТІ:</w:t>
      </w:r>
      <w:r>
        <w:br/>
      </w:r>
      <w:r>
        <w:rPr>
          <w:rFonts w:ascii="Times New Roman"/>
          <w:b w:val="false"/>
          <w:i w:val="false"/>
          <w:color w:val="000000"/>
          <w:sz w:val="28"/>
        </w:rPr>
        <w:t>
      Қоса берілген Астана қаласының шағын кәсіпкерлігін дамытудың 2006-2008 жылдарға арналған Бағдарламасы бекітілсін.</w:t>
      </w:r>
    </w:p>
    <w:p>
      <w:pPr>
        <w:spacing w:after="0"/>
        <w:ind w:left="0"/>
        <w:jc w:val="both"/>
      </w:pPr>
      <w:r>
        <w:rPr>
          <w:rFonts w:ascii="Times New Roman"/>
          <w:b w:val="false"/>
          <w:i/>
          <w:color w:val="000000"/>
          <w:sz w:val="28"/>
        </w:rPr>
        <w:t>      Астана қаласының мәслихаты</w:t>
      </w:r>
      <w:r>
        <w:br/>
      </w:r>
      <w:r>
        <w:rPr>
          <w:rFonts w:ascii="Times New Roman"/>
          <w:b w:val="false"/>
          <w:i w:val="false"/>
          <w:color w:val="000000"/>
          <w:sz w:val="28"/>
        </w:rPr>
        <w:t>
</w:t>
      </w:r>
      <w:r>
        <w:rPr>
          <w:rFonts w:ascii="Times New Roman"/>
          <w:b w:val="false"/>
          <w:i/>
          <w:color w:val="000000"/>
          <w:sz w:val="28"/>
        </w:rPr>
        <w:t>      сессиясының төрағасы</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w:t>
      </w:r>
    </w:p>
    <w:bookmarkStart w:name="z2" w:id="1"/>
    <w:p>
      <w:pPr>
        <w:spacing w:after="0"/>
        <w:ind w:left="0"/>
        <w:jc w:val="left"/>
      </w:pPr>
      <w:r>
        <w:rPr>
          <w:rFonts w:ascii="Times New Roman"/>
          <w:b/>
          <w:i w:val="false"/>
          <w:color w:val="000000"/>
        </w:rPr>
        <w:t xml:space="preserve"> 
Астана қаласының шағын кәсіпкерлігін дамытудың</w:t>
      </w:r>
      <w:r>
        <w:br/>
      </w:r>
      <w:r>
        <w:rPr>
          <w:rFonts w:ascii="Times New Roman"/>
          <w:b/>
          <w:i w:val="false"/>
          <w:color w:val="000000"/>
        </w:rPr>
        <w:t>
2006-2008 жылдарға арналған бағдарламасына</w:t>
      </w:r>
      <w:r>
        <w:br/>
      </w:r>
      <w:r>
        <w:rPr>
          <w:rFonts w:ascii="Times New Roman"/>
          <w:b/>
          <w:i w:val="false"/>
          <w:color w:val="000000"/>
        </w:rPr>
        <w:t>
КЕЛІСУ ПАРАҒЫ</w:t>
      </w:r>
    </w:p>
    <w:bookmarkEnd w:id="1"/>
    <w:p>
      <w:pPr>
        <w:spacing w:after="0"/>
        <w:ind w:left="0"/>
        <w:jc w:val="both"/>
      </w:pPr>
      <w:r>
        <w:rPr>
          <w:rFonts w:ascii="Times New Roman"/>
          <w:b w:val="false"/>
          <w:i/>
          <w:color w:val="000000"/>
          <w:sz w:val="28"/>
        </w:rPr>
        <w:t>      "Астана қаласының Кәсіпкерлік</w:t>
      </w:r>
      <w:r>
        <w:br/>
      </w:r>
      <w:r>
        <w:rPr>
          <w:rFonts w:ascii="Times New Roman"/>
          <w:b w:val="false"/>
          <w:i w:val="false"/>
          <w:color w:val="000000"/>
          <w:sz w:val="28"/>
        </w:rPr>
        <w:t>
</w:t>
      </w:r>
      <w:r>
        <w:rPr>
          <w:rFonts w:ascii="Times New Roman"/>
          <w:b w:val="false"/>
          <w:i/>
          <w:color w:val="000000"/>
          <w:sz w:val="28"/>
        </w:rPr>
        <w:t>      және өнеркәсіп департаменті"</w:t>
      </w:r>
      <w:r>
        <w:br/>
      </w:r>
      <w:r>
        <w:rPr>
          <w:rFonts w:ascii="Times New Roman"/>
          <w:b w:val="false"/>
          <w:i w:val="false"/>
          <w:color w:val="000000"/>
          <w:sz w:val="28"/>
        </w:rPr>
        <w:t>
</w:t>
      </w:r>
      <w:r>
        <w:rPr>
          <w:rFonts w:ascii="Times New Roman"/>
          <w:b w:val="false"/>
          <w:i/>
          <w:color w:val="000000"/>
          <w:sz w:val="28"/>
        </w:rPr>
        <w:t>      мемлекеттік мекемесінің директоры</w:t>
      </w:r>
    </w:p>
    <w:p>
      <w:pPr>
        <w:spacing w:after="0"/>
        <w:ind w:left="0"/>
        <w:jc w:val="both"/>
      </w:pPr>
      <w:r>
        <w:rPr>
          <w:rFonts w:ascii="Times New Roman"/>
          <w:b w:val="false"/>
          <w:i/>
          <w:color w:val="000000"/>
          <w:sz w:val="28"/>
        </w:rPr>
        <w:t>      "Астана қаласының Қаржы</w:t>
      </w:r>
      <w:r>
        <w:br/>
      </w:r>
      <w:r>
        <w:rPr>
          <w:rFonts w:ascii="Times New Roman"/>
          <w:b w:val="false"/>
          <w:i w:val="false"/>
          <w:color w:val="000000"/>
          <w:sz w:val="28"/>
        </w:rPr>
        <w:t>
</w:t>
      </w:r>
      <w:r>
        <w:rPr>
          <w:rFonts w:ascii="Times New Roman"/>
          <w:b w:val="false"/>
          <w:i/>
          <w:color w:val="000000"/>
          <w:sz w:val="28"/>
        </w:rPr>
        <w:t>      департаменті" мемлекеттік</w:t>
      </w:r>
      <w:r>
        <w:br/>
      </w:r>
      <w:r>
        <w:rPr>
          <w:rFonts w:ascii="Times New Roman"/>
          <w:b w:val="false"/>
          <w:i w:val="false"/>
          <w:color w:val="000000"/>
          <w:sz w:val="28"/>
        </w:rPr>
        <w:t>
</w:t>
      </w:r>
      <w:r>
        <w:rPr>
          <w:rFonts w:ascii="Times New Roman"/>
          <w:b w:val="false"/>
          <w:i/>
          <w:color w:val="000000"/>
          <w:sz w:val="28"/>
        </w:rPr>
        <w:t>      мекемесінің директоры</w:t>
      </w:r>
    </w:p>
    <w:p>
      <w:pPr>
        <w:spacing w:after="0"/>
        <w:ind w:left="0"/>
        <w:jc w:val="both"/>
      </w:pPr>
      <w:r>
        <w:rPr>
          <w:rFonts w:ascii="Times New Roman"/>
          <w:b w:val="false"/>
          <w:i/>
          <w:color w:val="000000"/>
          <w:sz w:val="28"/>
        </w:rPr>
        <w:t>      "Астана қаласының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департаменті"</w:t>
      </w:r>
      <w:r>
        <w:br/>
      </w:r>
      <w:r>
        <w:rPr>
          <w:rFonts w:ascii="Times New Roman"/>
          <w:b w:val="false"/>
          <w:i w:val="false"/>
          <w:color w:val="000000"/>
          <w:sz w:val="28"/>
        </w:rPr>
        <w:t>
</w:t>
      </w:r>
      <w:r>
        <w:rPr>
          <w:rFonts w:ascii="Times New Roman"/>
          <w:b w:val="false"/>
          <w:i/>
          <w:color w:val="000000"/>
          <w:sz w:val="28"/>
        </w:rPr>
        <w:t>      мемлекеттік мекемесі директорының</w:t>
      </w:r>
      <w:r>
        <w:br/>
      </w:r>
      <w:r>
        <w:rPr>
          <w:rFonts w:ascii="Times New Roman"/>
          <w:b w:val="false"/>
          <w:i w:val="false"/>
          <w:color w:val="000000"/>
          <w:sz w:val="28"/>
        </w:rPr>
        <w:t>
</w:t>
      </w:r>
      <w:r>
        <w:rPr>
          <w:rFonts w:ascii="Times New Roman"/>
          <w:b w:val="false"/>
          <w:i/>
          <w:color w:val="000000"/>
          <w:sz w:val="28"/>
        </w:rPr>
        <w:t>      міндетін атқарушы</w:t>
      </w:r>
    </w:p>
    <w:p>
      <w:pPr>
        <w:spacing w:after="0"/>
        <w:ind w:left="0"/>
        <w:jc w:val="both"/>
      </w:pPr>
      <w:r>
        <w:rPr>
          <w:rFonts w:ascii="Times New Roman"/>
          <w:b w:val="false"/>
          <w:i/>
          <w:color w:val="000000"/>
          <w:sz w:val="28"/>
        </w:rPr>
        <w:t>      "Астана қаласының Ішкі саясат</w:t>
      </w:r>
      <w:r>
        <w:br/>
      </w:r>
      <w:r>
        <w:rPr>
          <w:rFonts w:ascii="Times New Roman"/>
          <w:b w:val="false"/>
          <w:i w:val="false"/>
          <w:color w:val="000000"/>
          <w:sz w:val="28"/>
        </w:rPr>
        <w:t>
</w:t>
      </w:r>
      <w:r>
        <w:rPr>
          <w:rFonts w:ascii="Times New Roman"/>
          <w:b w:val="false"/>
          <w:i/>
          <w:color w:val="000000"/>
          <w:sz w:val="28"/>
        </w:rPr>
        <w:t>      департаменті" мемлекеттік</w:t>
      </w:r>
      <w:r>
        <w:br/>
      </w:r>
      <w:r>
        <w:rPr>
          <w:rFonts w:ascii="Times New Roman"/>
          <w:b w:val="false"/>
          <w:i w:val="false"/>
          <w:color w:val="000000"/>
          <w:sz w:val="28"/>
        </w:rPr>
        <w:t>
</w:t>
      </w:r>
      <w:r>
        <w:rPr>
          <w:rFonts w:ascii="Times New Roman"/>
          <w:b w:val="false"/>
          <w:i/>
          <w:color w:val="000000"/>
          <w:sz w:val="28"/>
        </w:rPr>
        <w:t>      мекемесінің директоры</w:t>
      </w:r>
    </w:p>
    <w:p>
      <w:pPr>
        <w:spacing w:after="0"/>
        <w:ind w:left="0"/>
        <w:jc w:val="both"/>
      </w:pPr>
      <w:r>
        <w:rPr>
          <w:rFonts w:ascii="Times New Roman"/>
          <w:b w:val="false"/>
          <w:i/>
          <w:color w:val="000000"/>
          <w:sz w:val="28"/>
        </w:rPr>
        <w:t>      "Атамекен" Кәсіпкерлер мен</w:t>
      </w:r>
      <w:r>
        <w:br/>
      </w:r>
      <w:r>
        <w:rPr>
          <w:rFonts w:ascii="Times New Roman"/>
          <w:b w:val="false"/>
          <w:i w:val="false"/>
          <w:color w:val="000000"/>
          <w:sz w:val="28"/>
        </w:rPr>
        <w:t>
</w:t>
      </w:r>
      <w:r>
        <w:rPr>
          <w:rFonts w:ascii="Times New Roman"/>
          <w:b w:val="false"/>
          <w:i/>
          <w:color w:val="000000"/>
          <w:sz w:val="28"/>
        </w:rPr>
        <w:t>      жұмыс берушілердің жалпыұлттық</w:t>
      </w:r>
      <w:r>
        <w:br/>
      </w:r>
      <w:r>
        <w:rPr>
          <w:rFonts w:ascii="Times New Roman"/>
          <w:b w:val="false"/>
          <w:i w:val="false"/>
          <w:color w:val="000000"/>
          <w:sz w:val="28"/>
        </w:rPr>
        <w:t>
</w:t>
      </w:r>
      <w:r>
        <w:rPr>
          <w:rFonts w:ascii="Times New Roman"/>
          <w:b w:val="false"/>
          <w:i/>
          <w:color w:val="000000"/>
          <w:sz w:val="28"/>
        </w:rPr>
        <w:t>      кеңесінің Астана қаласындағы</w:t>
      </w:r>
      <w:r>
        <w:br/>
      </w:r>
      <w:r>
        <w:rPr>
          <w:rFonts w:ascii="Times New Roman"/>
          <w:b w:val="false"/>
          <w:i w:val="false"/>
          <w:color w:val="000000"/>
          <w:sz w:val="28"/>
        </w:rPr>
        <w:t>
</w:t>
      </w:r>
      <w:r>
        <w:rPr>
          <w:rFonts w:ascii="Times New Roman"/>
          <w:b w:val="false"/>
          <w:i/>
          <w:color w:val="000000"/>
          <w:sz w:val="28"/>
        </w:rPr>
        <w:t>      филиалының директоры</w:t>
      </w:r>
    </w:p>
    <w:bookmarkStart w:name="z3" w:id="2"/>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2005 жылғы 17 қарашадағы   </w:t>
      </w:r>
      <w:r>
        <w:br/>
      </w:r>
      <w:r>
        <w:rPr>
          <w:rFonts w:ascii="Times New Roman"/>
          <w:b w:val="false"/>
          <w:i w:val="false"/>
          <w:color w:val="000000"/>
          <w:sz w:val="28"/>
        </w:rPr>
        <w:t xml:space="preserve">
N 197/23-III шешімімен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АСТАНА ҚАЛАСЫНЫҢ ШАҒЫН КӘСІПКЕРЛІГІН ДАМЫТУДЫҢ</w:t>
      </w:r>
      <w:r>
        <w:br/>
      </w:r>
      <w:r>
        <w:rPr>
          <w:rFonts w:ascii="Times New Roman"/>
          <w:b/>
          <w:i w:val="false"/>
          <w:color w:val="000000"/>
        </w:rPr>
        <w:t>
2006-2008 ЖЫЛДАРҒА АРНАЛҒАН</w:t>
      </w:r>
      <w:r>
        <w:br/>
      </w:r>
      <w:r>
        <w:rPr>
          <w:rFonts w:ascii="Times New Roman"/>
          <w:b/>
          <w:i w:val="false"/>
          <w:color w:val="000000"/>
        </w:rPr>
        <w:t>
БАҒДАРЛАМАСЫ Астана - 2005 жыл</w:t>
      </w:r>
    </w:p>
    <w:p>
      <w:pPr>
        <w:spacing w:after="0"/>
        <w:ind w:left="0"/>
        <w:jc w:val="both"/>
      </w:pPr>
      <w:r>
        <w:rPr>
          <w:rFonts w:ascii="Times New Roman"/>
          <w:b w:val="false"/>
          <w:i w:val="false"/>
          <w:color w:val="000000"/>
          <w:sz w:val="28"/>
        </w:rPr>
        <w:t>Мазмұны</w:t>
      </w:r>
    </w:p>
    <w:bookmarkStart w:name="z4" w:id="3"/>
    <w:p>
      <w:pPr>
        <w:spacing w:after="0"/>
        <w:ind w:left="0"/>
        <w:jc w:val="left"/>
      </w:pPr>
      <w:r>
        <w:rPr>
          <w:rFonts w:ascii="Times New Roman"/>
          <w:b/>
          <w:i w:val="false"/>
          <w:color w:val="000000"/>
        </w:rPr>
        <w:t xml:space="preserve"> 
1. Бағдарламаның төлқұжаты</w:t>
      </w:r>
    </w:p>
    <w:bookmarkEnd w:id="3"/>
    <w:p>
      <w:pPr>
        <w:spacing w:after="0"/>
        <w:ind w:left="0"/>
        <w:jc w:val="both"/>
      </w:pPr>
      <w:r>
        <w:rPr>
          <w:rFonts w:ascii="Times New Roman"/>
          <w:b w:val="false"/>
          <w:i w:val="false"/>
          <w:color w:val="000000"/>
          <w:sz w:val="28"/>
        </w:rPr>
        <w:t>Бағдарламаның атауы     Астана қаласының шағын кәсіпкерлігін</w:t>
      </w:r>
      <w:r>
        <w:br/>
      </w:r>
      <w:r>
        <w:rPr>
          <w:rFonts w:ascii="Times New Roman"/>
          <w:b w:val="false"/>
          <w:i w:val="false"/>
          <w:color w:val="000000"/>
          <w:sz w:val="28"/>
        </w:rPr>
        <w:t>
                        дамытудың 2006-2008 жылдарға арналған</w:t>
      </w:r>
      <w:r>
        <w:br/>
      </w:r>
      <w:r>
        <w:rPr>
          <w:rFonts w:ascii="Times New Roman"/>
          <w:b w:val="false"/>
          <w:i w:val="false"/>
          <w:color w:val="000000"/>
          <w:sz w:val="28"/>
        </w:rPr>
        <w:t>
                        бағдарламасы.</w:t>
      </w:r>
    </w:p>
    <w:p>
      <w:pPr>
        <w:spacing w:after="0"/>
        <w:ind w:left="0"/>
        <w:jc w:val="both"/>
      </w:pPr>
      <w:r>
        <w:rPr>
          <w:rFonts w:ascii="Times New Roman"/>
          <w:b w:val="false"/>
          <w:i w:val="false"/>
          <w:color w:val="000000"/>
          <w:sz w:val="28"/>
        </w:rPr>
        <w:t>Бағдарламаны дайындау   "Шағын кәсіпкерлікті мемлекеттік қолдау</w:t>
      </w:r>
      <w:r>
        <w:br/>
      </w:r>
      <w:r>
        <w:rPr>
          <w:rFonts w:ascii="Times New Roman"/>
          <w:b w:val="false"/>
          <w:i w:val="false"/>
          <w:color w:val="000000"/>
          <w:sz w:val="28"/>
        </w:rPr>
        <w:t>
негізі                  туралы" 1997 жылғы 19 маусымдағы N 131</w:t>
      </w:r>
      <w:r>
        <w:br/>
      </w:r>
      <w:r>
        <w:rPr>
          <w:rFonts w:ascii="Times New Roman"/>
          <w:b w:val="false"/>
          <w:i w:val="false"/>
          <w:color w:val="000000"/>
          <w:sz w:val="28"/>
        </w:rPr>
        <w:t>
                        Қазақстан Республикасының </w:t>
      </w:r>
      <w:r>
        <w:rPr>
          <w:rFonts w:ascii="Times New Roman"/>
          <w:b w:val="false"/>
          <w:i w:val="false"/>
          <w:color w:val="000000"/>
          <w:sz w:val="28"/>
        </w:rPr>
        <w:t>Заңы</w:t>
      </w:r>
      <w:r>
        <w:rPr>
          <w:rFonts w:ascii="Times New Roman"/>
          <w:b w:val="false"/>
          <w:i w:val="false"/>
          <w:color w:val="000000"/>
          <w:sz w:val="28"/>
        </w:rPr>
        <w:t>, Қазақстан</w:t>
      </w:r>
      <w:r>
        <w:br/>
      </w:r>
      <w:r>
        <w:rPr>
          <w:rFonts w:ascii="Times New Roman"/>
          <w:b w:val="false"/>
          <w:i w:val="false"/>
          <w:color w:val="000000"/>
          <w:sz w:val="28"/>
        </w:rPr>
        <w:t>
                        Республикасы Президентінің 2005 жылғы</w:t>
      </w:r>
      <w:r>
        <w:br/>
      </w:r>
      <w:r>
        <w:rPr>
          <w:rFonts w:ascii="Times New Roman"/>
          <w:b w:val="false"/>
          <w:i w:val="false"/>
          <w:color w:val="000000"/>
          <w:sz w:val="28"/>
        </w:rPr>
        <w:t>
                        18 ақпандағы "Қазақстан экономикалық,</w:t>
      </w:r>
      <w:r>
        <w:br/>
      </w:r>
      <w:r>
        <w:rPr>
          <w:rFonts w:ascii="Times New Roman"/>
          <w:b w:val="false"/>
          <w:i w:val="false"/>
          <w:color w:val="000000"/>
          <w:sz w:val="28"/>
        </w:rPr>
        <w:t>
                        әлеуметтік және саяси жедел жаңару жолында"</w:t>
      </w:r>
      <w:r>
        <w:br/>
      </w:r>
      <w:r>
        <w:rPr>
          <w:rFonts w:ascii="Times New Roman"/>
          <w:b w:val="false"/>
          <w:i w:val="false"/>
          <w:color w:val="000000"/>
          <w:sz w:val="28"/>
        </w:rPr>
        <w:t>
                        Қазақстан халқына жолдаған </w:t>
      </w:r>
      <w:r>
        <w:rPr>
          <w:rFonts w:ascii="Times New Roman"/>
          <w:b w:val="false"/>
          <w:i w:val="false"/>
          <w:color w:val="000000"/>
          <w:sz w:val="28"/>
        </w:rPr>
        <w:t>жолдауы</w:t>
      </w:r>
      <w:r>
        <w:rPr>
          <w:rFonts w:ascii="Times New Roman"/>
          <w:b w:val="false"/>
          <w:i w:val="false"/>
          <w:color w:val="000000"/>
          <w:sz w:val="28"/>
        </w:rPr>
        <w:t>,</w:t>
      </w:r>
      <w:r>
        <w:br/>
      </w:r>
      <w:r>
        <w:rPr>
          <w:rFonts w:ascii="Times New Roman"/>
          <w:b w:val="false"/>
          <w:i w:val="false"/>
          <w:color w:val="000000"/>
          <w:sz w:val="28"/>
        </w:rPr>
        <w:t>
                        Қазақстан Республикасы Үкіметінің</w:t>
      </w:r>
      <w:r>
        <w:br/>
      </w:r>
      <w:r>
        <w:rPr>
          <w:rFonts w:ascii="Times New Roman"/>
          <w:b w:val="false"/>
          <w:i w:val="false"/>
          <w:color w:val="000000"/>
          <w:sz w:val="28"/>
        </w:rPr>
        <w:t>
                        2005 жылғы 12 мамырдағы N 450 қаулысымен</w:t>
      </w:r>
      <w:r>
        <w:br/>
      </w:r>
      <w:r>
        <w:rPr>
          <w:rFonts w:ascii="Times New Roman"/>
          <w:b w:val="false"/>
          <w:i w:val="false"/>
          <w:color w:val="000000"/>
          <w:sz w:val="28"/>
        </w:rPr>
        <w:t>
                        бекітілген Қазақстан Республикасында шағын</w:t>
      </w:r>
      <w:r>
        <w:br/>
      </w:r>
      <w:r>
        <w:rPr>
          <w:rFonts w:ascii="Times New Roman"/>
          <w:b w:val="false"/>
          <w:i w:val="false"/>
          <w:color w:val="000000"/>
          <w:sz w:val="28"/>
        </w:rPr>
        <w:t>
                        және орта кәсіпкерлікті дамыту жөніндегі</w:t>
      </w:r>
      <w:r>
        <w:br/>
      </w:r>
      <w:r>
        <w:rPr>
          <w:rFonts w:ascii="Times New Roman"/>
          <w:b w:val="false"/>
          <w:i w:val="false"/>
          <w:color w:val="000000"/>
          <w:sz w:val="28"/>
        </w:rPr>
        <w:t>
                        жеделдетілген шаралардың 2005-2007 жылдарға</w:t>
      </w:r>
      <w:r>
        <w:br/>
      </w:r>
      <w:r>
        <w:rPr>
          <w:rFonts w:ascii="Times New Roman"/>
          <w:b w:val="false"/>
          <w:i w:val="false"/>
          <w:color w:val="000000"/>
          <w:sz w:val="28"/>
        </w:rPr>
        <w:t>
                        арналған </w:t>
      </w:r>
      <w:r>
        <w:rPr>
          <w:rFonts w:ascii="Times New Roman"/>
          <w:b w:val="false"/>
          <w:i w:val="false"/>
          <w:color w:val="000000"/>
          <w:sz w:val="28"/>
        </w:rPr>
        <w:t>бағдарламасы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Әзірлеуші               Астана қаласының Кәсіпкерлік және өнеркәсіп</w:t>
      </w:r>
      <w:r>
        <w:br/>
      </w:r>
      <w:r>
        <w:rPr>
          <w:rFonts w:ascii="Times New Roman"/>
          <w:b w:val="false"/>
          <w:i w:val="false"/>
          <w:color w:val="000000"/>
          <w:sz w:val="28"/>
        </w:rPr>
        <w:t>
                        департаменті.</w:t>
      </w:r>
    </w:p>
    <w:p>
      <w:pPr>
        <w:spacing w:after="0"/>
        <w:ind w:left="0"/>
        <w:jc w:val="both"/>
      </w:pPr>
      <w:r>
        <w:rPr>
          <w:rFonts w:ascii="Times New Roman"/>
          <w:b w:val="false"/>
          <w:i w:val="false"/>
          <w:color w:val="000000"/>
          <w:sz w:val="28"/>
        </w:rPr>
        <w:t>Бағдарламаның мақсаты   Астана қаласы шағын кәсіпкерлігінің</w:t>
      </w:r>
      <w:r>
        <w:br/>
      </w:r>
      <w:r>
        <w:rPr>
          <w:rFonts w:ascii="Times New Roman"/>
          <w:b w:val="false"/>
          <w:i w:val="false"/>
          <w:color w:val="000000"/>
          <w:sz w:val="28"/>
        </w:rPr>
        <w:t>
                        бәсекеге қабілеттілігін арттыру және билік</w:t>
      </w:r>
      <w:r>
        <w:br/>
      </w:r>
      <w:r>
        <w:rPr>
          <w:rFonts w:ascii="Times New Roman"/>
          <w:b w:val="false"/>
          <w:i w:val="false"/>
          <w:color w:val="000000"/>
          <w:sz w:val="28"/>
        </w:rPr>
        <w:t>
                        пен бизнестің өзара қарым-қатынасының жаңа</w:t>
      </w:r>
      <w:r>
        <w:br/>
      </w:r>
      <w:r>
        <w:rPr>
          <w:rFonts w:ascii="Times New Roman"/>
          <w:b w:val="false"/>
          <w:i w:val="false"/>
          <w:color w:val="000000"/>
          <w:sz w:val="28"/>
        </w:rPr>
        <w:t>
                        идеологиясын қалыптастыру арқылы оның</w:t>
      </w:r>
      <w:r>
        <w:br/>
      </w:r>
      <w:r>
        <w:rPr>
          <w:rFonts w:ascii="Times New Roman"/>
          <w:b w:val="false"/>
          <w:i w:val="false"/>
          <w:color w:val="000000"/>
          <w:sz w:val="28"/>
        </w:rPr>
        <w:t>
                        елорда экономикасындағы үлесін арттыру.</w:t>
      </w:r>
    </w:p>
    <w:p>
      <w:pPr>
        <w:spacing w:after="0"/>
        <w:ind w:left="0"/>
        <w:jc w:val="both"/>
      </w:pPr>
      <w:r>
        <w:rPr>
          <w:rFonts w:ascii="Times New Roman"/>
          <w:b w:val="false"/>
          <w:i w:val="false"/>
          <w:color w:val="000000"/>
          <w:sz w:val="28"/>
        </w:rPr>
        <w:t>Бағдарламаның           Қалада мәжбүрлеп демеушілік жасау</w:t>
      </w:r>
      <w:r>
        <w:br/>
      </w:r>
      <w:r>
        <w:rPr>
          <w:rFonts w:ascii="Times New Roman"/>
          <w:b w:val="false"/>
          <w:i w:val="false"/>
          <w:color w:val="000000"/>
          <w:sz w:val="28"/>
        </w:rPr>
        <w:t>
міндеттері              тәжірибесін жою.</w:t>
      </w:r>
      <w:r>
        <w:br/>
      </w:r>
      <w:r>
        <w:rPr>
          <w:rFonts w:ascii="Times New Roman"/>
          <w:b w:val="false"/>
          <w:i w:val="false"/>
          <w:color w:val="000000"/>
          <w:sz w:val="28"/>
        </w:rPr>
        <w:t>
                        Бизнес қауымдастығының өзін-өзі</w:t>
      </w:r>
      <w:r>
        <w:br/>
      </w:r>
      <w:r>
        <w:rPr>
          <w:rFonts w:ascii="Times New Roman"/>
          <w:b w:val="false"/>
          <w:i w:val="false"/>
          <w:color w:val="000000"/>
          <w:sz w:val="28"/>
        </w:rPr>
        <w:t>
                        ұйымдастыруына қатысу.</w:t>
      </w:r>
      <w:r>
        <w:br/>
      </w:r>
      <w:r>
        <w:rPr>
          <w:rFonts w:ascii="Times New Roman"/>
          <w:b w:val="false"/>
          <w:i w:val="false"/>
          <w:color w:val="000000"/>
          <w:sz w:val="28"/>
        </w:rPr>
        <w:t>
                        Экономиканың әлеуметтік маңызды салаларында</w:t>
      </w:r>
      <w:r>
        <w:br/>
      </w:r>
      <w:r>
        <w:rPr>
          <w:rFonts w:ascii="Times New Roman"/>
          <w:b w:val="false"/>
          <w:i w:val="false"/>
          <w:color w:val="000000"/>
          <w:sz w:val="28"/>
        </w:rPr>
        <w:t>
                        бизнесті ашу үшін қолайлы инфрақұрылымдық</w:t>
      </w:r>
      <w:r>
        <w:br/>
      </w:r>
      <w:r>
        <w:rPr>
          <w:rFonts w:ascii="Times New Roman"/>
          <w:b w:val="false"/>
          <w:i w:val="false"/>
          <w:color w:val="000000"/>
          <w:sz w:val="28"/>
        </w:rPr>
        <w:t>
                        жағдайлар жасау.</w:t>
      </w:r>
    </w:p>
    <w:p>
      <w:pPr>
        <w:spacing w:after="0"/>
        <w:ind w:left="0"/>
        <w:jc w:val="both"/>
      </w:pPr>
      <w:r>
        <w:rPr>
          <w:rFonts w:ascii="Times New Roman"/>
          <w:b w:val="false"/>
          <w:i w:val="false"/>
          <w:color w:val="000000"/>
          <w:sz w:val="28"/>
        </w:rPr>
        <w:t>Іске асыру мерзімі      2006-2008 жылдар.</w:t>
      </w:r>
    </w:p>
    <w:p>
      <w:pPr>
        <w:spacing w:after="0"/>
        <w:ind w:left="0"/>
        <w:jc w:val="both"/>
      </w:pPr>
      <w:r>
        <w:rPr>
          <w:rFonts w:ascii="Times New Roman"/>
          <w:b w:val="false"/>
          <w:i w:val="false"/>
          <w:color w:val="000000"/>
          <w:sz w:val="28"/>
        </w:rPr>
        <w:t>Қаржыландыру көлемі     2006 жыл - 92055 мың теңге;</w:t>
      </w:r>
      <w:r>
        <w:br/>
      </w:r>
      <w:r>
        <w:rPr>
          <w:rFonts w:ascii="Times New Roman"/>
          <w:b w:val="false"/>
          <w:i w:val="false"/>
          <w:color w:val="000000"/>
          <w:sz w:val="28"/>
        </w:rPr>
        <w:t>
және көздері            2007 жыл - 86677 мың теңге;</w:t>
      </w:r>
      <w:r>
        <w:br/>
      </w:r>
      <w:r>
        <w:rPr>
          <w:rFonts w:ascii="Times New Roman"/>
          <w:b w:val="false"/>
          <w:i w:val="false"/>
          <w:color w:val="000000"/>
          <w:sz w:val="28"/>
        </w:rPr>
        <w:t>
                        2008 жыл - 99063,7 мың теңге.</w:t>
      </w:r>
      <w:r>
        <w:br/>
      </w:r>
      <w:r>
        <w:rPr>
          <w:rFonts w:ascii="Times New Roman"/>
          <w:b w:val="false"/>
          <w:i w:val="false"/>
          <w:color w:val="000000"/>
          <w:sz w:val="28"/>
        </w:rPr>
        <w:t>
                        Аталған мақсаттарға жыл сайын бөлінетін</w:t>
      </w:r>
      <w:r>
        <w:br/>
      </w:r>
      <w:r>
        <w:rPr>
          <w:rFonts w:ascii="Times New Roman"/>
          <w:b w:val="false"/>
          <w:i w:val="false"/>
          <w:color w:val="000000"/>
          <w:sz w:val="28"/>
        </w:rPr>
        <w:t>
                        қаражаттардың шегінде жергілікті бюджет</w:t>
      </w:r>
      <w:r>
        <w:br/>
      </w:r>
      <w:r>
        <w:rPr>
          <w:rFonts w:ascii="Times New Roman"/>
          <w:b w:val="false"/>
          <w:i w:val="false"/>
          <w:color w:val="000000"/>
          <w:sz w:val="28"/>
        </w:rPr>
        <w:t>
                        қаражаттары, бюджеттен тыс мақсатты</w:t>
      </w:r>
      <w:r>
        <w:br/>
      </w:r>
      <w:r>
        <w:rPr>
          <w:rFonts w:ascii="Times New Roman"/>
          <w:b w:val="false"/>
          <w:i w:val="false"/>
          <w:color w:val="000000"/>
          <w:sz w:val="28"/>
        </w:rPr>
        <w:t>
                        қаражаттар, халықаралық және отандық қаржы</w:t>
      </w:r>
      <w:r>
        <w:br/>
      </w:r>
      <w:r>
        <w:rPr>
          <w:rFonts w:ascii="Times New Roman"/>
          <w:b w:val="false"/>
          <w:i w:val="false"/>
          <w:color w:val="000000"/>
          <w:sz w:val="28"/>
        </w:rPr>
        <w:t>
                        ұйымдарының гранттары, кәсіпкерлердің және</w:t>
      </w:r>
      <w:r>
        <w:br/>
      </w:r>
      <w:r>
        <w:rPr>
          <w:rFonts w:ascii="Times New Roman"/>
          <w:b w:val="false"/>
          <w:i w:val="false"/>
          <w:color w:val="000000"/>
          <w:sz w:val="28"/>
        </w:rPr>
        <w:t>
                        олардың қоғамдық ұйымдарының қаражаттары,</w:t>
      </w:r>
      <w:r>
        <w:br/>
      </w:r>
      <w:r>
        <w:rPr>
          <w:rFonts w:ascii="Times New Roman"/>
          <w:b w:val="false"/>
          <w:i w:val="false"/>
          <w:color w:val="000000"/>
          <w:sz w:val="28"/>
        </w:rPr>
        <w:t>
                        сондай-ақ Қазақстан Республикасының</w:t>
      </w:r>
      <w:r>
        <w:br/>
      </w:r>
      <w:r>
        <w:rPr>
          <w:rFonts w:ascii="Times New Roman"/>
          <w:b w:val="false"/>
          <w:i w:val="false"/>
          <w:color w:val="000000"/>
          <w:sz w:val="28"/>
        </w:rPr>
        <w:t>
                        заңнамасымен тыйым салынбаған көздер.</w:t>
      </w:r>
    </w:p>
    <w:p>
      <w:pPr>
        <w:spacing w:after="0"/>
        <w:ind w:left="0"/>
        <w:jc w:val="both"/>
      </w:pPr>
      <w:r>
        <w:rPr>
          <w:rFonts w:ascii="Times New Roman"/>
          <w:b w:val="false"/>
          <w:i w:val="false"/>
          <w:color w:val="000000"/>
          <w:sz w:val="28"/>
        </w:rPr>
        <w:t>Күтілетін нәтижелер     Бағдарламаны іске асыру нәтижесінде:</w:t>
      </w:r>
      <w:r>
        <w:br/>
      </w:r>
      <w:r>
        <w:rPr>
          <w:rFonts w:ascii="Times New Roman"/>
          <w:b w:val="false"/>
          <w:i w:val="false"/>
          <w:color w:val="000000"/>
          <w:sz w:val="28"/>
        </w:rPr>
        <w:t>
                        Шағын кәсіпкерлікті дамыту үшін қолайлы</w:t>
      </w:r>
      <w:r>
        <w:br/>
      </w:r>
      <w:r>
        <w:rPr>
          <w:rFonts w:ascii="Times New Roman"/>
          <w:b w:val="false"/>
          <w:i w:val="false"/>
          <w:color w:val="000000"/>
          <w:sz w:val="28"/>
        </w:rPr>
        <w:t>
                        инфрақұрылымдық, қаржы, ақпараттық және</w:t>
      </w:r>
      <w:r>
        <w:br/>
      </w:r>
      <w:r>
        <w:rPr>
          <w:rFonts w:ascii="Times New Roman"/>
          <w:b w:val="false"/>
          <w:i w:val="false"/>
          <w:color w:val="000000"/>
          <w:sz w:val="28"/>
        </w:rPr>
        <w:t>
                        құқықтық жағдайлар жасалатын болады;</w:t>
      </w:r>
      <w:r>
        <w:br/>
      </w:r>
      <w:r>
        <w:rPr>
          <w:rFonts w:ascii="Times New Roman"/>
          <w:b w:val="false"/>
          <w:i w:val="false"/>
          <w:color w:val="000000"/>
          <w:sz w:val="28"/>
        </w:rPr>
        <w:t>
                        Шағын кәсіпкерлік субъектілерін (бұдан әрі</w:t>
      </w:r>
      <w:r>
        <w:br/>
      </w:r>
      <w:r>
        <w:rPr>
          <w:rFonts w:ascii="Times New Roman"/>
          <w:b w:val="false"/>
          <w:i w:val="false"/>
          <w:color w:val="000000"/>
          <w:sz w:val="28"/>
        </w:rPr>
        <w:t>
                        - ШКС) тұрақты дамытуды қамтамасыз ететін</w:t>
      </w:r>
      <w:r>
        <w:br/>
      </w:r>
      <w:r>
        <w:rPr>
          <w:rFonts w:ascii="Times New Roman"/>
          <w:b w:val="false"/>
          <w:i w:val="false"/>
          <w:color w:val="000000"/>
          <w:sz w:val="28"/>
        </w:rPr>
        <w:t>
                        болады;</w:t>
      </w:r>
      <w:r>
        <w:br/>
      </w:r>
      <w:r>
        <w:rPr>
          <w:rFonts w:ascii="Times New Roman"/>
          <w:b w:val="false"/>
          <w:i w:val="false"/>
          <w:color w:val="000000"/>
          <w:sz w:val="28"/>
        </w:rPr>
        <w:t>
                        жалпы аймақтық өнімде ШКС үлесі артады;</w:t>
      </w:r>
      <w:r>
        <w:br/>
      </w:r>
      <w:r>
        <w:rPr>
          <w:rFonts w:ascii="Times New Roman"/>
          <w:b w:val="false"/>
          <w:i w:val="false"/>
          <w:color w:val="000000"/>
          <w:sz w:val="28"/>
        </w:rPr>
        <w:t>
                        ШКС-нің ұйымдастырылатын өндірістік</w:t>
      </w:r>
      <w:r>
        <w:br/>
      </w:r>
      <w:r>
        <w:rPr>
          <w:rFonts w:ascii="Times New Roman"/>
          <w:b w:val="false"/>
          <w:i w:val="false"/>
          <w:color w:val="000000"/>
          <w:sz w:val="28"/>
        </w:rPr>
        <w:t>
                        кластерлер шеңберінде кәсіпкерліктің жаңа</w:t>
      </w:r>
      <w:r>
        <w:br/>
      </w:r>
      <w:r>
        <w:rPr>
          <w:rFonts w:ascii="Times New Roman"/>
          <w:b w:val="false"/>
          <w:i w:val="false"/>
          <w:color w:val="000000"/>
          <w:sz w:val="28"/>
        </w:rPr>
        <w:t>
                        түрлерінің дамытудағы қызметі жанданады.</w:t>
      </w:r>
    </w:p>
    <w:bookmarkStart w:name="z5" w:id="4"/>
    <w:p>
      <w:pPr>
        <w:spacing w:after="0"/>
        <w:ind w:left="0"/>
        <w:jc w:val="left"/>
      </w:pPr>
      <w:r>
        <w:rPr>
          <w:rFonts w:ascii="Times New Roman"/>
          <w:b/>
          <w:i w:val="false"/>
          <w:color w:val="000000"/>
        </w:rPr>
        <w:t xml:space="preserve"> 
2. Кіріспе</w:t>
      </w:r>
    </w:p>
    <w:bookmarkEnd w:id="4"/>
    <w:p>
      <w:pPr>
        <w:spacing w:after="0"/>
        <w:ind w:left="0"/>
        <w:jc w:val="both"/>
      </w:pPr>
      <w:r>
        <w:rPr>
          <w:rFonts w:ascii="Times New Roman"/>
          <w:b w:val="false"/>
          <w:i w:val="false"/>
          <w:color w:val="000000"/>
          <w:sz w:val="28"/>
        </w:rPr>
        <w:t>      Астана қаласының шағын кәсіпкерлігін дамытудың 2006-2008 жылдарға арналған бағдарламасы "Шағын кәсіпкерлікті мемлекеттік қолдау туралы" 1997 жылғы 19 маусымдағы N 131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орындау барысында Қазақстан Республикасы Президентінің 2005 жылғы 18 ақпандағы "Қазақстан экономикалық, әлеуметтік және саяси жедел жаңару жолында" Қазақстан халқына жолдаған </w:t>
      </w:r>
      <w:r>
        <w:rPr>
          <w:rFonts w:ascii="Times New Roman"/>
          <w:b w:val="false"/>
          <w:i w:val="false"/>
          <w:color w:val="000000"/>
          <w:sz w:val="28"/>
        </w:rPr>
        <w:t>жолдауы</w:t>
      </w:r>
      <w:r>
        <w:rPr>
          <w:rFonts w:ascii="Times New Roman"/>
          <w:b w:val="false"/>
          <w:i w:val="false"/>
          <w:color w:val="000000"/>
          <w:sz w:val="28"/>
        </w:rPr>
        <w:t xml:space="preserve"> мен Қазақстан Республикасы Үкіметінің 2005 жылғы 12 мамырдағы N 450 қаулысымен бекітілген Қазақстан Республикасында шағын және орта кәсіпкерлікті дамытудың жедел іс-шаралары бойынша 2005-2007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негізінде әзірленді.</w:t>
      </w:r>
      <w:r>
        <w:br/>
      </w:r>
      <w:r>
        <w:rPr>
          <w:rFonts w:ascii="Times New Roman"/>
          <w:b w:val="false"/>
          <w:i w:val="false"/>
          <w:color w:val="000000"/>
          <w:sz w:val="28"/>
        </w:rPr>
        <w:t>
      2005 жылғы 25 наурызда өткен Қазақстан кәсіпкерлерінің конгресінде Мемлекет басшысы жалпы ішкі өнімдегі шағын және орта бизнес үлесін екі есеге ұлғайтуға мүмкіндік беретін бірнеше негізгі міндеттерді тұжырымдады:</w:t>
      </w:r>
      <w:r>
        <w:br/>
      </w:r>
      <w:r>
        <w:rPr>
          <w:rFonts w:ascii="Times New Roman"/>
          <w:b w:val="false"/>
          <w:i w:val="false"/>
          <w:color w:val="000000"/>
          <w:sz w:val="28"/>
        </w:rPr>
        <w:t>
      отандық бизнестің бәсекеге қабілеттілігі мен өнімділігін арттыру;</w:t>
      </w:r>
      <w:r>
        <w:br/>
      </w:r>
      <w:r>
        <w:rPr>
          <w:rFonts w:ascii="Times New Roman"/>
          <w:b w:val="false"/>
          <w:i w:val="false"/>
          <w:color w:val="000000"/>
          <w:sz w:val="28"/>
        </w:rPr>
        <w:t>
      бизнесті жүргізуге ғаламдық келіс;</w:t>
      </w:r>
      <w:r>
        <w:br/>
      </w:r>
      <w:r>
        <w:rPr>
          <w:rFonts w:ascii="Times New Roman"/>
          <w:b w:val="false"/>
          <w:i w:val="false"/>
          <w:color w:val="000000"/>
          <w:sz w:val="28"/>
        </w:rPr>
        <w:t>
      әкімшілік кедергілерді жою және әлеуметтік салық режимін қолдану саласын кеңейту енетін кәсіпкерліктің дамуын болашақта ынталандыру;</w:t>
      </w:r>
      <w:r>
        <w:br/>
      </w:r>
      <w:r>
        <w:rPr>
          <w:rFonts w:ascii="Times New Roman"/>
          <w:b w:val="false"/>
          <w:i w:val="false"/>
          <w:color w:val="000000"/>
          <w:sz w:val="28"/>
        </w:rPr>
        <w:t>
      кәсіпкерлік пен мемлекет арасында серіктестік қатынастарды қалыптастыру.</w:t>
      </w:r>
      <w:r>
        <w:br/>
      </w:r>
      <w:r>
        <w:rPr>
          <w:rFonts w:ascii="Times New Roman"/>
          <w:b w:val="false"/>
          <w:i w:val="false"/>
          <w:color w:val="000000"/>
          <w:sz w:val="28"/>
        </w:rPr>
        <w:t>
      Осы бағдарлама Қазақстан Республикасының Президентімен қойылған жаңа тапсырмалар негізінде әзірленді және оны іске асыру шағын кәсіпкерлікті дамытуға, сонымен қатар қаланың әлеуметтік-экономикалық дамуына оң әсерін тигізеді.</w:t>
      </w:r>
    </w:p>
    <w:bookmarkStart w:name="z6" w:id="5"/>
    <w:p>
      <w:pPr>
        <w:spacing w:after="0"/>
        <w:ind w:left="0"/>
        <w:jc w:val="left"/>
      </w:pPr>
      <w:r>
        <w:rPr>
          <w:rFonts w:ascii="Times New Roman"/>
          <w:b/>
          <w:i w:val="false"/>
          <w:color w:val="000000"/>
        </w:rPr>
        <w:t xml:space="preserve"> 
3. Шағын кәсіпкерліктің қазіргі жайы мен дамуын талдау</w:t>
      </w:r>
    </w:p>
    <w:bookmarkEnd w:id="5"/>
    <w:p>
      <w:pPr>
        <w:spacing w:after="0"/>
        <w:ind w:left="0"/>
        <w:jc w:val="both"/>
      </w:pPr>
      <w:r>
        <w:rPr>
          <w:rFonts w:ascii="Times New Roman"/>
          <w:b w:val="false"/>
          <w:i w:val="false"/>
          <w:color w:val="000000"/>
          <w:sz w:val="28"/>
        </w:rPr>
        <w:t>      Астана қаласының шағын кәсіпкерлігін дамытудың 2003-2005 жылдарға арналған </w:t>
      </w:r>
      <w:r>
        <w:rPr>
          <w:rFonts w:ascii="Times New Roman"/>
          <w:b w:val="false"/>
          <w:i w:val="false"/>
          <w:color w:val="000000"/>
          <w:sz w:val="28"/>
        </w:rPr>
        <w:t>бағдарламасының</w:t>
      </w:r>
      <w:r>
        <w:rPr>
          <w:rFonts w:ascii="Times New Roman"/>
          <w:b w:val="false"/>
          <w:i w:val="false"/>
          <w:color w:val="000000"/>
          <w:sz w:val="28"/>
        </w:rPr>
        <w:t xml:space="preserve"> (бұдан әрі - Бағдарлама) іске асырылуын талдау (1-қосымшаны қараңыз).</w:t>
      </w:r>
      <w:r>
        <w:br/>
      </w:r>
      <w:r>
        <w:rPr>
          <w:rFonts w:ascii="Times New Roman"/>
          <w:b w:val="false"/>
          <w:i w:val="false"/>
          <w:color w:val="000000"/>
          <w:sz w:val="28"/>
        </w:rPr>
        <w:t>
      2005 жылдың бағалау көрсеткіштері (жылдың орташа серпіні бойынша, сондай-ақ Орташа мерзімді жоспары бойынша бағалау көрсеткіштеріне сәйкес есептелген) мен бұрынғы бағдарламаның қызметінің басталуы - 2002 жылдың қорытынды деректерін салыстыра отырып, мыналарды анықтау керек.</w:t>
      </w:r>
      <w:r>
        <w:br/>
      </w:r>
      <w:r>
        <w:rPr>
          <w:rFonts w:ascii="Times New Roman"/>
          <w:b w:val="false"/>
          <w:i w:val="false"/>
          <w:color w:val="000000"/>
          <w:sz w:val="28"/>
        </w:rPr>
        <w:t>
      2005 жылдың соңына 38 мыңнан астам шағын кәсіпкерлік субъектілері тіркелетін болады, оның шамамен үштен бірі - заңды тұлғалар және үштен екісі жеке тұлғалар. 2002 жылы бұл үйлесім 50-ге 50-ді құрады. Мұнда фирмадағы жұмыс істеушілердің үлесі 50-ден 65%-ға дейін ұлғайды. Бұл қалалық компаниялардың сапалы өсімін көрсетеді.</w:t>
      </w:r>
      <w:r>
        <w:br/>
      </w:r>
      <w:r>
        <w:rPr>
          <w:rFonts w:ascii="Times New Roman"/>
          <w:b w:val="false"/>
          <w:i w:val="false"/>
          <w:color w:val="000000"/>
          <w:sz w:val="28"/>
        </w:rPr>
        <w:t>
      2002 жылмен салыстырғанда ШКС саны 81,9%-ға ұлғайды.</w:t>
      </w:r>
      <w:r>
        <w:br/>
      </w:r>
      <w:r>
        <w:rPr>
          <w:rFonts w:ascii="Times New Roman"/>
          <w:b w:val="false"/>
          <w:i w:val="false"/>
          <w:color w:val="000000"/>
          <w:sz w:val="28"/>
        </w:rPr>
        <w:t>
      ШКС санының есебін жүргізу проблемасы бұрынғыша орталық органдар деңгейінде шешілмегенін атап өту керек, сондықтан бұл нақты деректер жасауға мүмкіндік бермейді.</w:t>
      </w:r>
      <w:r>
        <w:br/>
      </w:r>
      <w:r>
        <w:rPr>
          <w:rFonts w:ascii="Times New Roman"/>
          <w:b w:val="false"/>
          <w:i w:val="false"/>
          <w:color w:val="000000"/>
          <w:sz w:val="28"/>
        </w:rPr>
        <w:t>
      Шағын бизнес саласында қамтылғандардың саны 88 мың адамнан асады. 2002 жылдың қорытындысы бойынша шағын кәсіпкерлік саласында 51329 адам жұмыс істеген. Халықтың жұмыспен қамтылғандардың жалпы санынан шағын кәсіпкерлікте қамтылғандардың үлесі 2005 жылы 32%-ды құрады, бұл 2002 жылы 23%-ды құраған болатын.</w:t>
      </w:r>
      <w:r>
        <w:br/>
      </w:r>
      <w:r>
        <w:rPr>
          <w:rFonts w:ascii="Times New Roman"/>
          <w:b w:val="false"/>
          <w:i w:val="false"/>
          <w:color w:val="000000"/>
          <w:sz w:val="28"/>
        </w:rPr>
        <w:t>
      2005 жылғы бағалау бойынша өндірістік өнім, жұмыс және қызмет көрсету көлемі 91 млрд. теңгеден асады, 2002 жылдың қорытынды мәліметтерімен салыстырғанда өсім - 75,6%-ды құрады. Өндірістің жалпы салалық құрылымында 2002 жылы сауда үлесі 41,4%-ды, шынайы сектордағы өндірісте 41%-ды құрады. 2003 жылы сауда үлесі - 37,5%, шынайы секторда 45%-ды құрады. Алдын-ала болжам бойынша 2005 жылы сауда үлесі 36%-ды, ал шынайы сектордағы өндірістің үлесі 45,6%-ды құрайтын болады. 2003 жылдың қорытындысымен салыстырғанда 2005 жылы шынайы сектордағы өндіріс 11 млрд. теңгеге немесе саудада 37,7%-ға және қызмет көрсетуде 29,6% немесе 7,5 млрд. теңгеге ұлғаюы көзделіп отыр. Өсу үрдісі ШКС өндірісінің тұрақты өскенін білдіреді, өйткені шынайы сектордағы өндіріс сауда және қызмет көрсету саласындағы өндіріспен салыстырғанда, жедел қарқынмен ұлғайып жатыр.</w:t>
      </w:r>
      <w:r>
        <w:br/>
      </w:r>
      <w:r>
        <w:rPr>
          <w:rFonts w:ascii="Times New Roman"/>
          <w:b w:val="false"/>
          <w:i w:val="false"/>
          <w:color w:val="000000"/>
          <w:sz w:val="28"/>
        </w:rPr>
        <w:t>
      2005 жылы ШКС бюджетке салықтар мен төлемдердің түсімі 19 млрд. теңгеге ұлғаяды деп болжанып отыр, бұл 2002 жылға қарағанда 16,5 млрд. теңгеге немесе 6 есе артық. Жалпы салық көлемінде салықтар мен төлемдердің үлес салмағы 2005 жылы 9,7%-ды құрады (2002 жылы - 5,5%).</w:t>
      </w:r>
      <w:r>
        <w:br/>
      </w:r>
      <w:r>
        <w:rPr>
          <w:rFonts w:ascii="Times New Roman"/>
          <w:b w:val="false"/>
          <w:i w:val="false"/>
          <w:color w:val="000000"/>
          <w:sz w:val="28"/>
        </w:rPr>
        <w:t>
      2005 жылы ШКС-ке 3900 жоба бойынша шамамен 54 млрд. теңге берілетін болады. 2002 жылы Астана қаласының екінші деңгейлі коммерциялық банктерімен 28194,2 млн. теңгеге 2637 жоба несиеленген.</w:t>
      </w:r>
      <w:r>
        <w:br/>
      </w:r>
      <w:r>
        <w:rPr>
          <w:rFonts w:ascii="Times New Roman"/>
          <w:b w:val="false"/>
          <w:i w:val="false"/>
          <w:color w:val="000000"/>
          <w:sz w:val="28"/>
        </w:rPr>
        <w:t>
      Бар мәліметтерге сүйене отырып, 2003 жылдан қазіргі уақытқа дейін ШКС несиелеу ұлғайды: "Қазақстан Халық банкі" АҚ филиалы - 6 есе, "Альянс банк" АҚ филиалы - 2,6 есе, "Темірбанк" АҚ филиалы - 2,5 есе, "БанкЦентрКредит" АҚ филиалы - 2 есе, "Банк Каспийский" АҚ филиалы - 1,8 есе, "Нұрбанк" АҚ филиалы - 35%, "АльфаБанк" ДБ АҚ филиалы - 23%, "Цеснабанк" АҚ - 7%.</w:t>
      </w:r>
      <w:r>
        <w:br/>
      </w:r>
      <w:r>
        <w:rPr>
          <w:rFonts w:ascii="Times New Roman"/>
          <w:b w:val="false"/>
          <w:i w:val="false"/>
          <w:color w:val="000000"/>
          <w:sz w:val="28"/>
        </w:rPr>
        <w:t>
      Осы уақытта "ТұранӘлемБанкі" АҚ филиалы - 2,8 есе, "АТФ банк" АҚ филиалы - 1,7 есе сияқты банктер ШКС несиелеуді азайтқан.</w:t>
      </w:r>
      <w:r>
        <w:br/>
      </w:r>
      <w:r>
        <w:rPr>
          <w:rFonts w:ascii="Times New Roman"/>
          <w:b w:val="false"/>
          <w:i w:val="false"/>
          <w:color w:val="000000"/>
          <w:sz w:val="28"/>
        </w:rPr>
        <w:t>
      Қазақстан Республикасы Президентінің 1997 жылғы 6 наурыздағы N 3398 "Шағын кәсіпкерлікті дамытуға мемлекеттік қолдауды күшейту және оны жандандыру жөніндегі шаралар туралы" </w:t>
      </w:r>
      <w:r>
        <w:rPr>
          <w:rFonts w:ascii="Times New Roman"/>
          <w:b w:val="false"/>
          <w:i w:val="false"/>
          <w:color w:val="000000"/>
          <w:sz w:val="28"/>
        </w:rPr>
        <w:t>Жарлығына</w:t>
      </w:r>
      <w:r>
        <w:rPr>
          <w:rFonts w:ascii="Times New Roman"/>
          <w:b w:val="false"/>
          <w:i w:val="false"/>
          <w:color w:val="000000"/>
          <w:sz w:val="28"/>
        </w:rPr>
        <w:t xml:space="preserve"> сәйкес Бағдарлама қызметінің кезеңіне:</w:t>
      </w:r>
      <w:r>
        <w:br/>
      </w:r>
      <w:r>
        <w:rPr>
          <w:rFonts w:ascii="Times New Roman"/>
          <w:b w:val="false"/>
          <w:i w:val="false"/>
          <w:color w:val="000000"/>
          <w:sz w:val="28"/>
        </w:rPr>
        <w:t>
      шамамен 8000 жер учаскелері жалға берілді немесе сатылды;</w:t>
      </w:r>
      <w:r>
        <w:br/>
      </w:r>
      <w:r>
        <w:rPr>
          <w:rFonts w:ascii="Times New Roman"/>
          <w:b w:val="false"/>
          <w:i w:val="false"/>
          <w:color w:val="000000"/>
          <w:sz w:val="28"/>
        </w:rPr>
        <w:t>
      бірінші қабаттардағы орындарды қайта жабдықтауға және қайта жоспарлауға 2000-нан астам рұқсат қағаз берілді;</w:t>
      </w:r>
      <w:r>
        <w:br/>
      </w:r>
      <w:r>
        <w:rPr>
          <w:rFonts w:ascii="Times New Roman"/>
          <w:b w:val="false"/>
          <w:i w:val="false"/>
          <w:color w:val="000000"/>
          <w:sz w:val="28"/>
        </w:rPr>
        <w:t>
      коммуналдық меншік объектілеріне берілді: жалға - 11, сенім басқармаларына - 25, қайтарымсыз меншікке - 61, сатылғаны - 17.</w:t>
      </w:r>
      <w:r>
        <w:br/>
      </w:r>
      <w:r>
        <w:rPr>
          <w:rFonts w:ascii="Times New Roman"/>
          <w:b w:val="false"/>
          <w:i w:val="false"/>
          <w:color w:val="000000"/>
          <w:sz w:val="28"/>
        </w:rPr>
        <w:t>
      Елорданың 10 мың адамына тіркелген ШКС саны болжамдық бағалау бойынша 2002 жылдың 416 бірліктің орнына 2005 жылы 705 бірлікті құрады немесе 69 %-ға көп.</w:t>
      </w:r>
      <w:r>
        <w:br/>
      </w:r>
      <w:r>
        <w:rPr>
          <w:rFonts w:ascii="Times New Roman"/>
          <w:b w:val="false"/>
          <w:i w:val="false"/>
          <w:color w:val="000000"/>
          <w:sz w:val="28"/>
        </w:rPr>
        <w:t>
      Қолданыстағы бағдарламаны іске асыру кезеңінде шағын кәсіпкерлік субъектілерін экономикалық қызмет түрлері бойынша қамту құрылымында саудадағы ШКС шамамен 39% қамтылған, бұл уақытта экономиканың шынайы секторында қамтылғандардың саны жыл сайын өсіп жатыр: 2003 жылы - 22%, 2004 жылы - 26%-ға дерлік. 2005 жылдың бағалауы бойынша аталған көрсеткіш 29%-ға жетеді, ал сауда үлесіне шағын кәсіпкерлікте қамтылғандардың 36%-ы келеді.</w:t>
      </w:r>
      <w:r>
        <w:br/>
      </w:r>
      <w:r>
        <w:rPr>
          <w:rFonts w:ascii="Times New Roman"/>
          <w:b w:val="false"/>
          <w:i w:val="false"/>
          <w:color w:val="000000"/>
          <w:sz w:val="28"/>
        </w:rPr>
        <w:t>
      Бизнеске араласуда ірі салымдарды қажет етпегендіктен, сауда-делдалдық қызметтің үлесі маңызды болып табылады.</w:t>
      </w:r>
      <w:r>
        <w:br/>
      </w:r>
      <w:r>
        <w:rPr>
          <w:rFonts w:ascii="Times New Roman"/>
          <w:b w:val="false"/>
          <w:i w:val="false"/>
          <w:color w:val="000000"/>
          <w:sz w:val="28"/>
        </w:rPr>
        <w:t>
      Қолданыстағы бағдарламаның іске асырылуын талдау ШКС тиімді дамуы үшін, оның қаржылық қолдау жүйесінің болашақты маңызын көрсетеді. Мұндай шаралар қолданыстағы бағдарламада қарастырылған. Жергілікті бюджеттен жеңілдікті несиелеуге 2003 жылы 50 млн. теңге бөлінген, алайда бұл қаражат игерілмеген, 2004 жылы 18,4 млн. теңге лизингтік қаражаттар бөлінді және игерілді, ал 2005 жылы 28,1 млн. теңге лизингтік қаражаттар және 50 млн. теңге несие ресурстары бөлінді және игерілді.</w:t>
      </w:r>
      <w:r>
        <w:br/>
      </w:r>
      <w:r>
        <w:rPr>
          <w:rFonts w:ascii="Times New Roman"/>
          <w:b w:val="false"/>
          <w:i w:val="false"/>
          <w:color w:val="000000"/>
          <w:sz w:val="28"/>
        </w:rPr>
        <w:t>
      Қолданыстағы бағдарламаның алдыңғы қатарлы міндеттерінің бірі - кәсіпкерлікті қолдау құрылымын кеңейту мен дамыту, бұл 1999 жылы Сервис орталығы базасында қалыптасқан 2002 жылы желтоқсанда құрылған "Астана қаласының шағын бизнесін қолдау орталығы" МКК (қазіргі "Астана қаласының Индустриалды-инновациялық даму орталығы" МКК, бұдан әрі - Орталық) құрылу есебінен қол жеткізді.</w:t>
      </w:r>
      <w:r>
        <w:br/>
      </w:r>
      <w:r>
        <w:rPr>
          <w:rFonts w:ascii="Times New Roman"/>
          <w:b w:val="false"/>
          <w:i w:val="false"/>
          <w:color w:val="000000"/>
          <w:sz w:val="28"/>
        </w:rPr>
        <w:t>
      1999 жылдан бастап, Сервис орталығы үшін Экономика және шағын бизнесті дамыту департаментімен, кейіннен "Коммуналдық меншік қоры" МКК-мен ШКС жалға беруге тапсыру үшін жабдықтар сатып алынды. Жабдықтар өзін ақтамайтын жоғары бағаға сатып алынғандықтан, ШКС-ке ол жабдықтар бойынша жалға беру және лизинг өтелмей қалды.</w:t>
      </w:r>
      <w:r>
        <w:br/>
      </w:r>
      <w:r>
        <w:rPr>
          <w:rFonts w:ascii="Times New Roman"/>
          <w:b w:val="false"/>
          <w:i w:val="false"/>
          <w:color w:val="000000"/>
          <w:sz w:val="28"/>
        </w:rPr>
        <w:t>
      2004 жылдан бастап, Орталық лизингтік бағдарлама жөніндегі жұмыс тәртібін өзгертті. Жабдықтарды сатып алу қала әкімдігі жанындағы сараптама комиссиясы мәжілісінен іріктеуден өткен ШКС нақты жобасы бойынша жүзеге асырылады, бұл жеңілдікті лизингті несиелеу бойынша жұмысты барынша жандандыруға мүмкіндік береді. Сонымен қатар, жұмысты ұйымдастыру, бухгалтерияны жүргізу, ИСО сериясы халықаралық стандарттары негізінде менеджмент сапасы жүйесін енгізу бойынша тегін кеңестер көрсетіледі, бұл кәсіпкерлерге бизнес процестерді басқарудың барынша жоғары деңгейіне шығуына, өнімнің бәсекеге қабілеттілігі мен нарықтағы қозғалысын қамтамасыз етуіне мүмкіндік береді.</w:t>
      </w:r>
      <w:r>
        <w:br/>
      </w:r>
      <w:r>
        <w:rPr>
          <w:rFonts w:ascii="Times New Roman"/>
          <w:b w:val="false"/>
          <w:i w:val="false"/>
          <w:color w:val="000000"/>
          <w:sz w:val="28"/>
        </w:rPr>
        <w:t>
      2002 жылғы желтоқсаннан Астана қаласында қайта құрылатын фирмаларға орын бөлу, кеңселік қызметтер көрсету, бизнес-инкубатор клиенттері үшін Интернет жүйесіне қол жетімділік, тегін кеңес қызметтері, заң және маркетингтік қызметтерді қоса қарастыратын стратегиясы болатын "Астана-инновация" бизнес-инкубаторы қызмет көрсетеді. Қазіргі уақытта бизнес-инкубаторда жалға алу негізінде 25 ШКС орналасып отыр. Бизнес-инкубатор орналасқан ғимараттың коммуникация жүйесінің тозуына және оны ұстауға бюджеттік қаражаттың болмауынан, кәсіпорындарды ротациялау бойынша инкубациялық кезеңнің аяқталуына байланысты бизнес-инкубатордың негізгі қызметі тиімсіз болғанын мойындауымыз керек.</w:t>
      </w:r>
      <w:r>
        <w:br/>
      </w:r>
      <w:r>
        <w:rPr>
          <w:rFonts w:ascii="Times New Roman"/>
          <w:b w:val="false"/>
          <w:i w:val="false"/>
          <w:color w:val="000000"/>
          <w:sz w:val="28"/>
        </w:rPr>
        <w:t>
      Қолданыстағы бағдарламаның келесі міндеті - ШКС құқықтары мен мүдделерін қорғауды қамтамасыз ету 2004 жылдан бастап қызмет ететін "Шағын бизнес адвокатурасы" бағдарламасымен жүзеге асырылады. Осы уақытқа дейін 51 ШКС тегін көмек алды. Бұдан басқа, 2005 жылғы сәуір айынан "Шағын бизнестің орталықтандырылған бухгалтериясы" ұйымдастырылды, 85 ШКС-ке тегін қызмет көрсетілді.</w:t>
      </w:r>
      <w:r>
        <w:br/>
      </w:r>
      <w:r>
        <w:rPr>
          <w:rFonts w:ascii="Times New Roman"/>
          <w:b w:val="false"/>
          <w:i w:val="false"/>
          <w:color w:val="000000"/>
          <w:sz w:val="28"/>
        </w:rPr>
        <w:t>
      Сонымен қатар, 2004 жылдан брошюраларды шығару жолымен кәсіпкерлерді жағдаяттық оқыту басталды. Осы жұмыс шеңберінде жалпы таралымы 9000 дана мынадай брошюралар шығарылды: "Бірінші қабаттарда бизнесті қалай ұйымдастыру керек", "Бизнес-жоспарды қалай құру керек", "Көбінесе бақылаушылар бизнесмендерге не үшін айыппұл салады", "Шағын несие ұйымын қалай құру керек", "Интеллектуалды меншік құқығы", "ИСО 9001:2000 халықаралық стандарты негізінде қалай менеджмент сапасының жүйесін әзірлеу, енгізу және сертификаттау керек", "Қалай тұтынушылары" құқығын бұзбау керек", "Отель Ревю". Барлық бұл жолнұсқалар бұқаралық ақпарат құралдарында таныстырылды және кәсіпкерлер арасында тегін таратылады.</w:t>
      </w:r>
      <w:r>
        <w:br/>
      </w:r>
      <w:r>
        <w:rPr>
          <w:rFonts w:ascii="Times New Roman"/>
          <w:b w:val="false"/>
          <w:i w:val="false"/>
          <w:color w:val="000000"/>
          <w:sz w:val="28"/>
        </w:rPr>
        <w:t>
      Брошюраларды шығарудың негізгі принципі - кәсіпкерлерді толғандыратын проблемалар талдауы және синтезі.</w:t>
      </w:r>
      <w:r>
        <w:br/>
      </w:r>
      <w:r>
        <w:rPr>
          <w:rFonts w:ascii="Times New Roman"/>
          <w:b w:val="false"/>
          <w:i w:val="false"/>
          <w:color w:val="000000"/>
          <w:sz w:val="28"/>
        </w:rPr>
        <w:t>
      Астана қаласының Кәсіпкерлік және өнеркәсіп департаментінің бастамасы бойынша тұрғын үй ғимараттарының бірінші қабаттарында бизнесті ұйымдастыру бойынша рәсімдер оңайлатылды. "Горархитектура" КМК қызметтеріне баға 6,5 мың теңгеге төмендетілді. Сыртқы жарнамамен келісу және санитарлық-эпидемиологиялық қадағалау талаптарының рәсімдері жеңілдетілді.</w:t>
      </w:r>
      <w:r>
        <w:br/>
      </w:r>
      <w:r>
        <w:rPr>
          <w:rFonts w:ascii="Times New Roman"/>
          <w:b w:val="false"/>
          <w:i w:val="false"/>
          <w:color w:val="000000"/>
          <w:sz w:val="28"/>
        </w:rPr>
        <w:t>
      Астана қаласының Мемлекеттік санитарлық-эпидемиологиялық қадағалау департаменті директорының 2004 жылғы 1 шілдедегі N 42/1 "Тұрғын үй және әкімшілік ғимараттардың бірінші қабаттарында орналасқан объектілерді келісуді шектеу туралы" бұйрығы шығарылды, онда санитарлық-эпидемиологиялық маңызы жоқ объектілерді келісуді өткізбеу белгіленген.</w:t>
      </w:r>
      <w:r>
        <w:br/>
      </w:r>
      <w:r>
        <w:rPr>
          <w:rFonts w:ascii="Times New Roman"/>
          <w:b w:val="false"/>
          <w:i w:val="false"/>
          <w:color w:val="000000"/>
          <w:sz w:val="28"/>
        </w:rPr>
        <w:t>
      2004 жылы Астана қаласы аумағында алкоголь өнімдерін бөлшек сауда жасауды лицензиялауды жетілдіру туралы мәселесі шешілді ("қайталама" лицензияларды алуды жеңілдету). Нәтижесінде, ШКС қайталама лицензиялар алу кезінде шенеуніктермен кездесу 5 есе қысқарды.</w:t>
      </w:r>
      <w:r>
        <w:br/>
      </w:r>
      <w:r>
        <w:rPr>
          <w:rFonts w:ascii="Times New Roman"/>
          <w:b w:val="false"/>
          <w:i w:val="false"/>
          <w:color w:val="000000"/>
          <w:sz w:val="28"/>
        </w:rPr>
        <w:t>
      2005 жылдың жазында Астана қаласы мәслихатының 2004 жылғы 29 маусымдағы N 55/9-ІІІ </w:t>
      </w:r>
      <w:r>
        <w:rPr>
          <w:rFonts w:ascii="Times New Roman"/>
          <w:b w:val="false"/>
          <w:i w:val="false"/>
          <w:color w:val="000000"/>
          <w:sz w:val="28"/>
        </w:rPr>
        <w:t>шешімімен</w:t>
      </w:r>
      <w:r>
        <w:rPr>
          <w:rFonts w:ascii="Times New Roman"/>
          <w:b w:val="false"/>
          <w:i w:val="false"/>
          <w:color w:val="000000"/>
          <w:sz w:val="28"/>
        </w:rPr>
        <w:t xml:space="preserve"> бекітілген Астана қаласының аумағында құрылыс салу ережелеріне </w:t>
      </w:r>
      <w:r>
        <w:rPr>
          <w:rFonts w:ascii="Times New Roman"/>
          <w:b w:val="false"/>
          <w:i w:val="false"/>
          <w:color w:val="000000"/>
          <w:sz w:val="28"/>
        </w:rPr>
        <w:t>толықтырулар</w:t>
      </w:r>
      <w:r>
        <w:rPr>
          <w:rFonts w:ascii="Times New Roman"/>
          <w:b w:val="false"/>
          <w:i w:val="false"/>
          <w:color w:val="000000"/>
          <w:sz w:val="28"/>
        </w:rPr>
        <w:t xml:space="preserve"> енгізілді. Олар қала әкімдігі бір шешім арқылы ұсынылған жер учаскесінде жобалау және құрылысты бір уақытта ШКС шешуге құқы болуға бағытталған. Осыған дейін жеке екі шешім шығарылған.</w:t>
      </w:r>
      <w:r>
        <w:br/>
      </w:r>
      <w:r>
        <w:rPr>
          <w:rFonts w:ascii="Times New Roman"/>
          <w:b w:val="false"/>
          <w:i w:val="false"/>
          <w:color w:val="000000"/>
          <w:sz w:val="28"/>
        </w:rPr>
        <w:t>
      Астана қаласында қалалық Салық комитеті және СЭС департаменті жанында Сараптама кеңестері қызмет көрсетеді. Бұл Кеңестердің мәжілістері, әдетте, кезектерді азайту, түрлі анықтамаларды тездетіп беру және келісу үшін объектілерді қысқарту тақырыбына арналған.</w:t>
      </w:r>
      <w:r>
        <w:br/>
      </w:r>
      <w:r>
        <w:rPr>
          <w:rFonts w:ascii="Times New Roman"/>
          <w:b w:val="false"/>
          <w:i w:val="false"/>
          <w:color w:val="000000"/>
          <w:sz w:val="28"/>
        </w:rPr>
        <w:t>
      Шағын кәсіпкерлікті қоғамдық қолдау жүйесін қалыптастыруды тездету бойынша тапсырма Қазақстан Республикасының шағын және орта кәсіпкерлігін дамыту жөніндегі 2005-2007 жылдарға арналған жеделдетілген шаралар бағдарламасында жалғасын тапты.</w:t>
      </w:r>
      <w:r>
        <w:br/>
      </w:r>
      <w:r>
        <w:rPr>
          <w:rFonts w:ascii="Times New Roman"/>
          <w:b w:val="false"/>
          <w:i w:val="false"/>
          <w:color w:val="000000"/>
          <w:sz w:val="28"/>
        </w:rPr>
        <w:t>
      Республикалық бағдарламада негізгі акцент мемлекеттің кәсіпкерлік қызметке негізсіз араласуына жол бермеуге жасалды. Осы мақсатқа жету үшін 2004 жылдан бастап арнаулы акциялар жүргізіледі:</w:t>
      </w:r>
      <w:r>
        <w:br/>
      </w:r>
      <w:r>
        <w:rPr>
          <w:rFonts w:ascii="Times New Roman"/>
          <w:b w:val="false"/>
          <w:i w:val="false"/>
          <w:color w:val="000000"/>
          <w:sz w:val="28"/>
        </w:rPr>
        <w:t>
      "Мәжбүрлеп демеушілік жасауға жол жоқ" акциясы шеңберінде тиісті департаменттер мен басқармаларға 2005 жылы аудандық әкімдіктерде қоғамдық іс-шараларды ұйымдастыру үшін 20 млн. теңге бөлінді;</w:t>
      </w:r>
      <w:r>
        <w:br/>
      </w:r>
      <w:r>
        <w:rPr>
          <w:rFonts w:ascii="Times New Roman"/>
          <w:b w:val="false"/>
          <w:i w:val="false"/>
          <w:color w:val="000000"/>
          <w:sz w:val="28"/>
        </w:rPr>
        <w:t>
      "Кезек - сыбайлас жемқорлықтың алғышарты", бұл біздің қаламыздың кәсіпкерлері мен тұтынушыларын қорғауға бағытталған. Осы акция шеңберінде ШКС-ке қызмет көрсетілетін кабинеттерге тұратын кезектерге мониторинг жүргізіледі және оларды азайту бойынша шаралар қабылданады, өйткені кезектер - сыбайлас жемқорлық арқылы құқық бұзушылықтың туындау мүмкіндігі. Көбінесе мұндай мониторинг "Жылжымайтын мүлік орталығы" РМК, "Қазпошта" ААҚ "Астанинский почтамт" Астана филиалында, "Астанателеком" қалалық телекоммуникация орталығында, Астана қаласының Тұрғын үй департаментінде, аудандық салық комитеттерінде, төлқұжат үстелдерінде жүргізілді.</w:t>
      </w:r>
      <w:r>
        <w:br/>
      </w:r>
      <w:r>
        <w:rPr>
          <w:rFonts w:ascii="Times New Roman"/>
          <w:b w:val="false"/>
          <w:i w:val="false"/>
          <w:color w:val="000000"/>
          <w:sz w:val="28"/>
        </w:rPr>
        <w:t>
      Осы жылдары түрлі конкурстар, жәрмеңкелер, форумдар, мамандықтар бойынша кездесулер және шағын кәсіпкерлікті үгіттеу және ақпараттық қамтамасыз ету мақсатында таныстыру рәсімдері өткізілді.</w:t>
      </w:r>
      <w:r>
        <w:br/>
      </w:r>
      <w:r>
        <w:rPr>
          <w:rFonts w:ascii="Times New Roman"/>
          <w:b w:val="false"/>
          <w:i w:val="false"/>
          <w:color w:val="000000"/>
          <w:sz w:val="28"/>
        </w:rPr>
        <w:t>
      Жүргізілген талдау шағын кәсіпкерліктің дамуына кері әсерін тигізетін бірқатар факторларды көрсетті.</w:t>
      </w:r>
      <w:r>
        <w:br/>
      </w:r>
      <w:r>
        <w:rPr>
          <w:rFonts w:ascii="Times New Roman"/>
          <w:b w:val="false"/>
          <w:i w:val="false"/>
          <w:color w:val="000000"/>
          <w:sz w:val="28"/>
        </w:rPr>
        <w:t>
      Шағын кәсіпкерлікті қолдау инфрақұрылымының жеткіліксіз үйлестірілуі сыртқы және ішкі ортадағы барлық контрагенттермен қатынас жасау және қолдау қажеттілігімен шарттастырылған кәсіпкердің нарыққа кірген кезде үлкен шығынға әкеліп соқты. Сыртқы - мемлекеттік органдармен, қаржы-несие ұйымдарымен, жеткізушілермен, тұтынушылармен және бәсекелестермен; ішкі - қызмет түрлерін және ұйымдастыру-құқықтық нысандарын таңдау; қажетті көлемде қаржылық капиталды қалыптастыру; кадрларды таңдау және персоналды басқару; серіктестер командасын іздеу және нарықты білу.</w:t>
      </w:r>
      <w:r>
        <w:br/>
      </w:r>
      <w:r>
        <w:rPr>
          <w:rFonts w:ascii="Times New Roman"/>
          <w:b w:val="false"/>
          <w:i w:val="false"/>
          <w:color w:val="000000"/>
          <w:sz w:val="28"/>
        </w:rPr>
        <w:t>
      Шағын кәсіпкерліктің дамуына кедергі келтіретін барынша күрделі проблемалардың бірі - субъектілердің көп бөлігінде қажетті қаржы ресурстарының болмауы.</w:t>
      </w:r>
      <w:r>
        <w:br/>
      </w:r>
      <w:r>
        <w:rPr>
          <w:rFonts w:ascii="Times New Roman"/>
          <w:b w:val="false"/>
          <w:i w:val="false"/>
          <w:color w:val="000000"/>
          <w:sz w:val="28"/>
        </w:rPr>
        <w:t>
      ШКС-ті қормен жарақтандырудың төмен деңгейі сектордың экономикалық тиімділігін арттыруға мүмкіндік бермейді және оның несиелеуін тежейді.</w:t>
      </w:r>
      <w:r>
        <w:br/>
      </w:r>
      <w:r>
        <w:rPr>
          <w:rFonts w:ascii="Times New Roman"/>
          <w:b w:val="false"/>
          <w:i w:val="false"/>
          <w:color w:val="000000"/>
          <w:sz w:val="28"/>
        </w:rPr>
        <w:t>
      Осы себепке байланысты кәсіпкерлерге арналған сауда-делдалдық қызмет жеке қаржы қаражаттарын жинақтаудың жалғыз қол жетімді әдісі болады.</w:t>
      </w:r>
      <w:r>
        <w:br/>
      </w:r>
      <w:r>
        <w:rPr>
          <w:rFonts w:ascii="Times New Roman"/>
          <w:b w:val="false"/>
          <w:i w:val="false"/>
          <w:color w:val="000000"/>
          <w:sz w:val="28"/>
        </w:rPr>
        <w:t>
      Шағын бизнес үшін бизнесті құқықтық қамтамасыз ету, бухгалтерлік есеп жүргізу саласында білікті кадрлар тапшылығы байқалады. ШКС көпшілігінің төмен құқықтық, қаржы және ақпараттық мәдениеті байқалады.</w:t>
      </w:r>
      <w:r>
        <w:br/>
      </w:r>
      <w:r>
        <w:rPr>
          <w:rFonts w:ascii="Times New Roman"/>
          <w:b w:val="false"/>
          <w:i w:val="false"/>
          <w:color w:val="000000"/>
          <w:sz w:val="28"/>
        </w:rPr>
        <w:t>
      Шағын кәсіпкерлік қызметінің саласы болатын дәстүрлі ұсыну сауда және тамақтандыру кәсіпкерлер бастамасын қолдану аясын барынша тарылтады, сондай-ақ ШКС қызметтер көрсетудің нарық аумағын ұлғайтуға мүмкіндік бермейді. Сонымен қатар, салалық кластерлер шеңберінде өндірістің технологиялық тізбесін тиімді толықтыратын қызметі есебінен мүмкіндік беретін өндірістік салаға шағын кәсіпкерлікті тарту әлемдік тәжірибесі бар. Мұндай кластерлік үлгі бойынша өзара толықтырып тұру сұлбасы Астанада өндіріс саласында (құрылыс материалдары өнеркәсібінің кластері), сондай-ақ қызмет көрсету саласында (туристік кластер) салына бастады.</w:t>
      </w:r>
      <w:r>
        <w:br/>
      </w:r>
      <w:r>
        <w:rPr>
          <w:rFonts w:ascii="Times New Roman"/>
          <w:b w:val="false"/>
          <w:i w:val="false"/>
          <w:color w:val="000000"/>
          <w:sz w:val="28"/>
        </w:rPr>
        <w:t>
      Жүргізілген талдау өткен жылдардың тәжірибесі, кәсіпкерлікті қолдаудың қазіргі мемлекеттік саясаты мен олардың мемлекетпен жоғары сапалы деңгейдегі өзара қарым-қатынасы негізінде, шағын кәсіпкерлікті қолдау бойынша жұмысты жүйелендіру жолымен жергілікті деңгейде экономикалық, құқықтық және институтты-құрылымдық реформаларды тереңдету қажеттілігі туралы қорытынды шығаруға мүмкіндік береді.</w:t>
      </w:r>
    </w:p>
    <w:bookmarkStart w:name="z7" w:id="6"/>
    <w:p>
      <w:pPr>
        <w:spacing w:after="0"/>
        <w:ind w:left="0"/>
        <w:jc w:val="left"/>
      </w:pPr>
      <w:r>
        <w:rPr>
          <w:rFonts w:ascii="Times New Roman"/>
          <w:b/>
          <w:i w:val="false"/>
          <w:color w:val="000000"/>
        </w:rPr>
        <w:t xml:space="preserve"> 
4. Бағдарламаның мақсаты мен міндеттері</w:t>
      </w:r>
    </w:p>
    <w:bookmarkEnd w:id="6"/>
    <w:p>
      <w:pPr>
        <w:spacing w:after="0"/>
        <w:ind w:left="0"/>
        <w:jc w:val="both"/>
      </w:pPr>
      <w:r>
        <w:rPr>
          <w:rFonts w:ascii="Times New Roman"/>
          <w:b w:val="false"/>
          <w:i w:val="false"/>
          <w:color w:val="000000"/>
          <w:sz w:val="28"/>
        </w:rPr>
        <w:t>      Бағдарламаның мақсаты Астана қаласының шағын кәсіпкерлігінің бәсекеге қабілеттілігін және билік пен бизнестің өзара қарым-қатынасының жаңа идеологиясын қалыптастыру арқылы оның елорда экономикасындағы үлесін арттыру болып табылады. Қойылған мақсаттарға жету үшін мынадай міндеттерді шешу қажет:</w:t>
      </w:r>
      <w:r>
        <w:br/>
      </w:r>
      <w:r>
        <w:rPr>
          <w:rFonts w:ascii="Times New Roman"/>
          <w:b w:val="false"/>
          <w:i w:val="false"/>
          <w:color w:val="000000"/>
          <w:sz w:val="28"/>
        </w:rPr>
        <w:t>
      қалада мәжбүрлеп демеушілік жасау тәжірибесін жою;</w:t>
      </w:r>
      <w:r>
        <w:br/>
      </w:r>
      <w:r>
        <w:rPr>
          <w:rFonts w:ascii="Times New Roman"/>
          <w:b w:val="false"/>
          <w:i w:val="false"/>
          <w:color w:val="000000"/>
          <w:sz w:val="28"/>
        </w:rPr>
        <w:t>
      бизнес қауымдастығының өзін-өзі ұйымдастыруына қатысу;</w:t>
      </w:r>
      <w:r>
        <w:br/>
      </w:r>
      <w:r>
        <w:rPr>
          <w:rFonts w:ascii="Times New Roman"/>
          <w:b w:val="false"/>
          <w:i w:val="false"/>
          <w:color w:val="000000"/>
          <w:sz w:val="28"/>
        </w:rPr>
        <w:t>
      экономиканың әлеуметтік маңызды салаларында бизнесті ашу үшін қолайлы инфрақұрылымдық жағдайларды жасау;</w:t>
      </w:r>
      <w:r>
        <w:br/>
      </w:r>
      <w:r>
        <w:rPr>
          <w:rFonts w:ascii="Times New Roman"/>
          <w:b w:val="false"/>
          <w:i w:val="false"/>
          <w:color w:val="000000"/>
          <w:sz w:val="28"/>
        </w:rPr>
        <w:t>
      кәсіпкерлікті қолдау құрылымын одан әрі жетілдіру.</w:t>
      </w:r>
    </w:p>
    <w:bookmarkStart w:name="z8" w:id="7"/>
    <w:p>
      <w:pPr>
        <w:spacing w:after="0"/>
        <w:ind w:left="0"/>
        <w:jc w:val="left"/>
      </w:pPr>
      <w:r>
        <w:rPr>
          <w:rFonts w:ascii="Times New Roman"/>
          <w:b/>
          <w:i w:val="false"/>
          <w:color w:val="000000"/>
        </w:rPr>
        <w:t xml:space="preserve"> 
5. Бағдарламаның негізгі бағыттары</w:t>
      </w:r>
      <w:r>
        <w:br/>
      </w:r>
      <w:r>
        <w:rPr>
          <w:rFonts w:ascii="Times New Roman"/>
          <w:b/>
          <w:i w:val="false"/>
          <w:color w:val="000000"/>
        </w:rPr>
        <w:t>
мен іске асыру механизмі</w:t>
      </w:r>
    </w:p>
    <w:bookmarkEnd w:id="7"/>
    <w:bookmarkStart w:name="z9" w:id="8"/>
    <w:p>
      <w:pPr>
        <w:spacing w:after="0"/>
        <w:ind w:left="0"/>
        <w:jc w:val="left"/>
      </w:pPr>
      <w:r>
        <w:rPr>
          <w:rFonts w:ascii="Times New Roman"/>
          <w:b/>
          <w:i w:val="false"/>
          <w:color w:val="000000"/>
        </w:rPr>
        <w:t xml:space="preserve"> 
&amp;1. Мәжбүрлеп демеушілік жасау тәжірибесін жою</w:t>
      </w:r>
    </w:p>
    <w:bookmarkEnd w:id="8"/>
    <w:p>
      <w:pPr>
        <w:spacing w:after="0"/>
        <w:ind w:left="0"/>
        <w:jc w:val="both"/>
      </w:pPr>
      <w:r>
        <w:rPr>
          <w:rFonts w:ascii="Times New Roman"/>
          <w:b w:val="false"/>
          <w:i w:val="false"/>
          <w:color w:val="000000"/>
          <w:sz w:val="28"/>
        </w:rPr>
        <w:t>      Жаңа идеологияны қалыптасырудың басты бағыты мәжбүрлеп демеушілік жасау тәжірибесін жою бойынша шаралар болып табылады. 2005 жылдың басынан елордада іске асатын осы бағыттарға бюджеттік қаражаттарды бөлудің қалыптасқан оң тәжірибесін бекіту қажет. Осыған байланысты аудандық әкімдіктерге 2006 жылдан бастап, жыл сайын кәсіпкерлер арасында тапсырыстарды орналастырумен мерекелік және өзге қалалық іс-шаралар өткізу үшін қаражаттар бөлінетін болады.</w:t>
      </w:r>
      <w:r>
        <w:br/>
      </w:r>
      <w:r>
        <w:rPr>
          <w:rFonts w:ascii="Times New Roman"/>
          <w:b w:val="false"/>
          <w:i w:val="false"/>
          <w:color w:val="000000"/>
          <w:sz w:val="28"/>
        </w:rPr>
        <w:t>
      Осыған байланысты мәжбүрлеп демеушілік жасау тәжірибесін жою мақсатында қалалық іс-шараларды тұрақты қаржыландыру қалалық биліктің бизнес қауымдастығына мемлекеттің кәсіпкерлерді тегін қызмет көрсетуге мәжбүрлемеу үшін жеткілікті қаражаты бар екендігі, керісінше оларға төлеп және сол арқылы кәсіпкерліктің дамуына мүмкіндік беру туралы тікелей белгі болады. Осындай тәжірибе қоғамдық санада мемлекеттік органдар тарапынан мәжбүрлеп демеушілік жасаудың кез-келген әрекетіне берік иммунитет қалыптастырады, мемлекет пен бизнес қауымдастығы арасында әлеуметтік серіктестік қатынастарын нығайтуға мүмкіндік береді.</w:t>
      </w:r>
      <w:r>
        <w:br/>
      </w:r>
      <w:r>
        <w:rPr>
          <w:rFonts w:ascii="Times New Roman"/>
          <w:b w:val="false"/>
          <w:i w:val="false"/>
          <w:color w:val="000000"/>
          <w:sz w:val="28"/>
        </w:rPr>
        <w:t>
      Алайда, мәжбүрлеп демеушілік жасаудан бас тарту қоғамның жеке көздерден қаржылындырылуы мүмкін әлеуметтік бағдарламаларын қажет етпейтінін білдірмейді. Корпоративті әлеуметтік жауапкершілік жалпы әлемдік тәжірибе болып табылады, маркетингтік көзқарастан оны бизнеске тиімді инвестиция ретінде қарастырады. Осыған байланысты Бағдарлама осы тақырыпқа әлеуметтік зерттеулерді жүргізуді және кәсіпкерлерге корпоративті әлеуметтік жауапкершіліктің жеке стратегиясын құру бойынша ұсыныстарды әзірлеуді көздейді.</w:t>
      </w:r>
    </w:p>
    <w:bookmarkStart w:name="z10" w:id="9"/>
    <w:p>
      <w:pPr>
        <w:spacing w:after="0"/>
        <w:ind w:left="0"/>
        <w:jc w:val="left"/>
      </w:pPr>
      <w:r>
        <w:rPr>
          <w:rFonts w:ascii="Times New Roman"/>
          <w:b/>
          <w:i w:val="false"/>
          <w:color w:val="000000"/>
        </w:rPr>
        <w:t xml:space="preserve"> 
&amp;2. Бизнес қауымдастығының өзін-өзі</w:t>
      </w:r>
      <w:r>
        <w:br/>
      </w:r>
      <w:r>
        <w:rPr>
          <w:rFonts w:ascii="Times New Roman"/>
          <w:b/>
          <w:i w:val="false"/>
          <w:color w:val="000000"/>
        </w:rPr>
        <w:t>
ұйымдастыруға жәрдемдесу</w:t>
      </w:r>
    </w:p>
    <w:bookmarkEnd w:id="9"/>
    <w:p>
      <w:pPr>
        <w:spacing w:after="0"/>
        <w:ind w:left="0"/>
        <w:jc w:val="both"/>
      </w:pPr>
      <w:r>
        <w:rPr>
          <w:rFonts w:ascii="Times New Roman"/>
          <w:b w:val="false"/>
          <w:i w:val="false"/>
          <w:color w:val="000000"/>
          <w:sz w:val="28"/>
        </w:rPr>
        <w:t>      Кәсіпкерлердің қоғамдық бірлестіктері бизнес қауымдастығының мемлекеттік органдар мен халықпен өзара қарым-қатынасының маңызды механизмі болып табылады. Кәсіпкерлерге кездесетін барлық проблемалар мынадай бірлестіктер ішінде жүйеленіп талдануы қажет және кәсіпкерлердің шоғырландырма беталысын қалыптастыру үшін алғышарттар жасау керек, бұл кәсіпкерлердің шешімдерді қабылдау нақты процесінде мемлекеттік органдармен тең құқықты серіктестері ретінде мәртебесін арттыруға мүмкіндік береді. Бұдан басқа, мұндай бірлестіктер осы саладағы мемлекеттік саясат туралы ақпаратты жеткізу мақсатында мемлекеттік органдар мен кәсіпкерлердің өзара жедел қарым-қатынас жасауына мүмкіндік береді.</w:t>
      </w:r>
      <w:r>
        <w:br/>
      </w:r>
      <w:r>
        <w:rPr>
          <w:rFonts w:ascii="Times New Roman"/>
          <w:b w:val="false"/>
          <w:i w:val="false"/>
          <w:color w:val="000000"/>
          <w:sz w:val="28"/>
        </w:rPr>
        <w:t>
      Тәжірибе көрсеткендей, бірлестік қызметінің басты кедергісі олардың кәсіпкерлермен бірлескен қаржыландырылу мәселесі болып табылады.</w:t>
      </w:r>
      <w:r>
        <w:br/>
      </w:r>
      <w:r>
        <w:rPr>
          <w:rFonts w:ascii="Times New Roman"/>
          <w:b w:val="false"/>
          <w:i w:val="false"/>
          <w:color w:val="000000"/>
          <w:sz w:val="28"/>
        </w:rPr>
        <w:t>
      Сондықтан, Астана қаласы кәсіпкерлерінің жаңа қоғамдық бірлестіктердің құрылуын ынталандыру және қолданыстағы бірлестіктерді қолдау бойынша қаражаттарды бөлу жоспарланып отыр. Негізінен, мемлекеттік әлеуметтік тапсырыс арқылы кәсіпкерлердің қоғамдық бірлестіктерін, оның ішінде әйелдер, жастар мен мүмкіндіктері шектеулі тұлғаларды қаржыландыру жүзеге асырылады.</w:t>
      </w:r>
      <w:r>
        <w:br/>
      </w:r>
      <w:r>
        <w:rPr>
          <w:rFonts w:ascii="Times New Roman"/>
          <w:b w:val="false"/>
          <w:i w:val="false"/>
          <w:color w:val="000000"/>
          <w:sz w:val="28"/>
        </w:rPr>
        <w:t>
      Кәсіпкерліктің жаңа идеологиясын қалыптастырудың маңызды аспектісі ШКС-пен шығарылатын тауарлар мен көрсетілетін қызметтердің сапасы талаптарын сақтау шараларымен кәсіпкерлікті дамытуға және қолдауға бағытталған мемлекет күштерін үйлесімді келісімі болып табылады. Осыған байланысты Бағдарлама бір жағынан, мемлекеттік органдардың ШКС қызметіне тексеру жүргізу ережелерін сақтау бойынша бақылауды жандандыру жөніндегі шараларды қабылдау болса, екінші жағынан, тауарлар және қызмет көрсету нарығының тиімді мониторингі мен адал емес кәсіпкерлерге қатысты уақытылы шаралар қолдану мақсатында тұтынушылардың құқығын қорғау саласында қызмет ететін үкіметтік емес ұйымдармен тығыз ынтымақтастықта болуды көздейді. Бұдан басқа, кәсіпкерлердің қоғамдық бірлестіктерімен бірлесіп кәсіби конкурстар, сондай-ақ тауар сапасы мен ұсынылатын қызмет көрсетулердің сапасын жақсартуды ынталандыратын "Үздік тауарлар", "Үздік базар" конкурстары өткізілетін болады. Әйелдер арасындағы кәсіпкерлерді ынталандыру үшін, Астана қаласы әкімдігі жанындағы отбасы және әйелдер істері жөніндегі комиссиямен бірлесіп жыл сайын "Әйел басқаратын ең үздік кәсіпорын" конкурсы өткізілетін болады.</w:t>
      </w:r>
      <w:r>
        <w:br/>
      </w:r>
      <w:r>
        <w:rPr>
          <w:rFonts w:ascii="Times New Roman"/>
          <w:b w:val="false"/>
          <w:i w:val="false"/>
          <w:color w:val="000000"/>
          <w:sz w:val="28"/>
        </w:rPr>
        <w:t>
      Бұл шаралар "Атамекен" Қазақстан кәсіпкерлері мен жұмысшыларының жалпы ұлттық одағы шеңберінде кәсіпкерлер арасындағы тігінен және көлденең институттық байланыстарды нығайтуға мүмкіндік береді.</w:t>
      </w:r>
    </w:p>
    <w:bookmarkStart w:name="z11" w:id="10"/>
    <w:p>
      <w:pPr>
        <w:spacing w:after="0"/>
        <w:ind w:left="0"/>
        <w:jc w:val="left"/>
      </w:pPr>
      <w:r>
        <w:rPr>
          <w:rFonts w:ascii="Times New Roman"/>
          <w:b/>
          <w:i w:val="false"/>
          <w:color w:val="000000"/>
        </w:rPr>
        <w:t xml:space="preserve"> 
&amp;3. Экономиканың әлеуметтік маңызды салаларында</w:t>
      </w:r>
      <w:r>
        <w:br/>
      </w:r>
      <w:r>
        <w:rPr>
          <w:rFonts w:ascii="Times New Roman"/>
          <w:b/>
          <w:i w:val="false"/>
          <w:color w:val="000000"/>
        </w:rPr>
        <w:t>
бизнесті ашу үшін қолайлы жағдайлар жасау</w:t>
      </w:r>
    </w:p>
    <w:bookmarkEnd w:id="10"/>
    <w:p>
      <w:pPr>
        <w:spacing w:after="0"/>
        <w:ind w:left="0"/>
        <w:jc w:val="both"/>
      </w:pPr>
      <w:r>
        <w:rPr>
          <w:rFonts w:ascii="Times New Roman"/>
          <w:b w:val="false"/>
          <w:i w:val="false"/>
          <w:color w:val="000000"/>
          <w:sz w:val="28"/>
        </w:rPr>
        <w:t>      Жаңа идеологиясын қалыптастыруға байланысты жергілікті атқарушы органдар бизнес қауымдастығының барлық күштерін әлеуметтік маңызды мәселелерді шешуге бағыттауды үйренуі қажет.</w:t>
      </w:r>
      <w:r>
        <w:br/>
      </w:r>
      <w:r>
        <w:rPr>
          <w:rFonts w:ascii="Times New Roman"/>
          <w:b w:val="false"/>
          <w:i w:val="false"/>
          <w:color w:val="000000"/>
          <w:sz w:val="28"/>
        </w:rPr>
        <w:t>
      Қала халқы үшін соңғы бес жыл ішіндегі әлеуметтік маңызды мәселе азық-түлік өнімдері мен қызметтері бағасының күрт өсу проблемасы болып табылады. Бұл мәселенің шешілуі - бәсекелі сауда ортасын одан әрі кеңейту.</w:t>
      </w:r>
      <w:r>
        <w:br/>
      </w:r>
      <w:r>
        <w:rPr>
          <w:rFonts w:ascii="Times New Roman"/>
          <w:b w:val="false"/>
          <w:i w:val="false"/>
          <w:color w:val="000000"/>
          <w:sz w:val="28"/>
        </w:rPr>
        <w:t>
      Бәсекелі сауда ортасын тиімді кеңейту бизнеске кіру үшін қолайлы жағдайларды жасауға мүмкіндік беру болып табылады.</w:t>
      </w:r>
      <w:r>
        <w:br/>
      </w:r>
      <w:r>
        <w:rPr>
          <w:rFonts w:ascii="Times New Roman"/>
          <w:b w:val="false"/>
          <w:i w:val="false"/>
          <w:color w:val="000000"/>
          <w:sz w:val="28"/>
        </w:rPr>
        <w:t>
      Бағдарламаны іске асыру кезеңінде аталған мақсаттарға жергілікті бюджеттен аудандық әкімдіктерге жыл сайын саяжай және көкөніс шатырларын, жәрмеңке және мерекелік сауда үшін алаңдар, сондай-ақ машинадан сатуды енгізе отырып, жеміс-көкөніс өнімдерін маусымдық сату орындарын ұйымдастыруға және орналастыруға қаражаттар бөлінетін болады.</w:t>
      </w:r>
      <w:r>
        <w:br/>
      </w:r>
      <w:r>
        <w:rPr>
          <w:rFonts w:ascii="Times New Roman"/>
          <w:b w:val="false"/>
          <w:i w:val="false"/>
          <w:color w:val="000000"/>
          <w:sz w:val="28"/>
        </w:rPr>
        <w:t>
      ШКС жеңілдікті несиелеу мәселелерінде жергілікті мемлекеттік органдардың "Шағын кәсіпкерлікті дамыту қоры" АҚ-мен өзара қарым-қатынас механизмі ретінде маңызды рөл Астана қаласының әкімдігі жанындағы шағын кәсіпкерлікті дамыту жөніндегі комиссиясына беріледі. Комиссия ШКС-тің бизнес жобаларын қарайды және жеңілдікті несиелеуге ұсынады, оларды іске асыру аймақ үшін әлеуметтік-экономикалық маңызы бар, оның ішінде елордада сауда және қызмет көрсетудің қазіргі инфрақұрылымын қалыптастыруға және дамытуға мүмкіндік береді.</w:t>
      </w:r>
      <w:r>
        <w:br/>
      </w:r>
      <w:r>
        <w:rPr>
          <w:rFonts w:ascii="Times New Roman"/>
          <w:b w:val="false"/>
          <w:i w:val="false"/>
          <w:color w:val="000000"/>
          <w:sz w:val="28"/>
        </w:rPr>
        <w:t>
      Кәсіпкерлердің жобаларын әкімшілік келісу рәсімін өткізуді тездету мақсатында сауда, сервис және қызмет көрсету саласы, оның ішінде гендерлік аспект есебінен, әлеуметтік маңызды объектілердің құрылысы мен пайдалануға беру мониторингі бойынша жұмыс жалғасын табады.</w:t>
      </w:r>
      <w:r>
        <w:br/>
      </w:r>
      <w:r>
        <w:rPr>
          <w:rFonts w:ascii="Times New Roman"/>
          <w:b w:val="false"/>
          <w:i w:val="false"/>
          <w:color w:val="000000"/>
          <w:sz w:val="28"/>
        </w:rPr>
        <w:t>
      Сауда және қызмет көрсету саласында бизнесті ашу үшін инфрақұрылымдық жағдайларды жасау бойынша іс-шараны аталған бағдарлама аясында өткізу Астана қаласының сауда ұйымдары арасында шағын бизнесті қолдау және бәсекелестікті дамытуға мүмкіндік береді, бұл өз кезегінде негізгі азық-түлік өнімдері мен қызметтерге бағаны тұрақтандыру, рұқсат етілмеген көше саудасын тәртіпке келтіруге; қаланың санитарлық-эпидемиологиялық жағдайын жақсартуға; қызмет көрсету мәдениетін көтеруге; халықтың жұмыспен қамтылуы (жаңа жұмыс орындарын ашу) сияқты елорда үшін өзекті мәселелердің біртұтас кешенін шешудің мультипликативті тиімділігіне әкеледі.</w:t>
      </w:r>
    </w:p>
    <w:bookmarkStart w:name="z12" w:id="11"/>
    <w:p>
      <w:pPr>
        <w:spacing w:after="0"/>
        <w:ind w:left="0"/>
        <w:jc w:val="left"/>
      </w:pPr>
      <w:r>
        <w:rPr>
          <w:rFonts w:ascii="Times New Roman"/>
          <w:b/>
          <w:i w:val="false"/>
          <w:color w:val="000000"/>
        </w:rPr>
        <w:t xml:space="preserve"> 
&amp;4. Кәсіпкерлікті қолдау инфрақұрылымын дамыту</w:t>
      </w:r>
    </w:p>
    <w:bookmarkEnd w:id="11"/>
    <w:p>
      <w:pPr>
        <w:spacing w:after="0"/>
        <w:ind w:left="0"/>
        <w:jc w:val="both"/>
      </w:pPr>
      <w:r>
        <w:rPr>
          <w:rFonts w:ascii="Times New Roman"/>
          <w:b w:val="false"/>
          <w:i w:val="false"/>
          <w:color w:val="000000"/>
          <w:sz w:val="28"/>
        </w:rPr>
        <w:t>      Мемлекеттің бастамасы бойынша құрылған ШКС үшін негізгі қаржы институты "Шағын кәсіпкерлікті дамыту қоры" АҚ болып табылады, оның филиалы Астана қаласында орналасқан. 2005 жылғы 1 қаңтарда Қордың несие портфелі 15,4 млрд. теңгені құрады. Шағын және орта кәсіпкерлікті дамыту бойынша жеделдетілген шаралар бағдарламасының Іс-шаралар жоспарына сәйкес 2005-2007 жж. ішінде республикалық бюджет есебінен Қордың жылдық капиталдандырылуы 10 млрд. теңгені құрайтын болады.</w:t>
      </w:r>
      <w:r>
        <w:br/>
      </w:r>
      <w:r>
        <w:rPr>
          <w:rFonts w:ascii="Times New Roman"/>
          <w:b w:val="false"/>
          <w:i w:val="false"/>
          <w:color w:val="000000"/>
          <w:sz w:val="28"/>
        </w:rPr>
        <w:t>
      Қолданыстағы заңнамаға сәйкес, 2006 жылғы 1 қаңтардан бюджеттік қаражат есебінен қаржыландырылатын "Шағын кәсіпкерлікті дамыту үшін несиелеу" бағдарламасы тоқтатылатынын есепке алсақ, Қор ШКС несиелеудің негізгі көзіне айналады. Осыған байланысты Астана қаласының әкімдігі үшін елорданың өмірдегі әлеуметтік маңызды салаларында кәсіпкерлікті дамытуға тиімді қаржылық қолдау көрсету мақсатында Қормен өзара тығыз қарым-қатынас мәселесі өзекті болып табылады. Сондықтан қала үшін әлеуметтік маңызды жобаларды іріктеуде Қордың ұсыныстарын әзірлеу мақсатында Астана қаласы бойынша Қорда қаралатын ШКС жобалар мониторингі және кәсіпкерлікті дамыту жөніндегі Астана қаласының әкімдігі жанындағы комиссия, сондай-ақ Астана қаласы әкімдігі жанындағы отбасы және әйелдер істері жөніндегі комиссия тарапынан сараптама жүйесін тәртіпке келтіру қажет.</w:t>
      </w:r>
      <w:r>
        <w:br/>
      </w:r>
      <w:r>
        <w:rPr>
          <w:rFonts w:ascii="Times New Roman"/>
          <w:b w:val="false"/>
          <w:i w:val="false"/>
          <w:color w:val="000000"/>
          <w:sz w:val="28"/>
        </w:rPr>
        <w:t>
      Мұндай жобалар мониторингі және сараптама жүйесі Астана қаласы аумағында қызмет ететін өзге қаржы институттарына (банктер, шағын несие және шағын қаржы ұйымдары) қатысты жасалады.</w:t>
      </w:r>
      <w:r>
        <w:br/>
      </w:r>
      <w:r>
        <w:rPr>
          <w:rFonts w:ascii="Times New Roman"/>
          <w:b w:val="false"/>
          <w:i w:val="false"/>
          <w:color w:val="000000"/>
          <w:sz w:val="28"/>
        </w:rPr>
        <w:t>
      Бағдарлама шеңберінде барлық кәсіпкерлік субъектілеріне, бизнес-инкубатор аумағында орналасқан, орналаспағанына қарамастан, бизнес-инкубатордың консалтингтік, маркетингтік, құқықтық, бухгалтерлік, білім беру және оқыту қызметтерін көрсету сияқты бизнес-инкубатордың қызметтерін дамытуға көңіл бөлінеді. Осыған байланысты бизнес үшін аталған қызмет түрлерін дамытуды қолдауға тең дәрежеде номиналды бизнес-инкубатор болып табылмайтын өзге де ұйымдар қатыса алады.</w:t>
      </w:r>
      <w:r>
        <w:br/>
      </w:r>
      <w:r>
        <w:rPr>
          <w:rFonts w:ascii="Times New Roman"/>
          <w:b w:val="false"/>
          <w:i w:val="false"/>
          <w:color w:val="000000"/>
          <w:sz w:val="28"/>
        </w:rPr>
        <w:t>
      Қазақстан Республикасы Үкіметінің 2005 жылғы 25 маусымдағы N 633 </w:t>
      </w:r>
      <w:r>
        <w:rPr>
          <w:rFonts w:ascii="Times New Roman"/>
          <w:b w:val="false"/>
          <w:i w:val="false"/>
          <w:color w:val="000000"/>
          <w:sz w:val="28"/>
        </w:rPr>
        <w:t>қаулысымен</w:t>
      </w:r>
      <w:r>
        <w:rPr>
          <w:rFonts w:ascii="Times New Roman"/>
          <w:b w:val="false"/>
          <w:i w:val="false"/>
          <w:color w:val="000000"/>
          <w:sz w:val="28"/>
        </w:rPr>
        <w:t xml:space="preserve"> бекітілген пилоттық кластерлерді жасау бойынша Іс-шаралар жоспарына сәйкес, Астана қаласында құрылыс материалдары өндірісінің индустриалды паркін құру жоспарланып отыр. Индустриалды парк қызметінің бағыттарының бірі ШКС құрылыс материалдары кластерінің технологиялық инфрақұрылымына тарту болып табылады. Сондықтан Бағдарлама шеңберінде кәсіпкерлікті қолдаудың бар инфрақұрылымы арқылы технология және бизнесті жүргізу практикасы аумағында жаңа әзірлемелерге қатысты консалтингтік және маркетингтік қызметтер ретінде мақсатқа бағытталған көмек көрсетіледі. Әлеуетті серіктестерді анықтау және құрылыс материалдарының кластері шеңберінде қажетті жабдықтар үшін ірі кәсіпорындар мен ШКС арасында іскерлік ынтымақтастық жүйесі ұйымдастырылатын болады.</w:t>
      </w:r>
      <w:r>
        <w:br/>
      </w:r>
      <w:r>
        <w:rPr>
          <w:rFonts w:ascii="Times New Roman"/>
          <w:b w:val="false"/>
          <w:i w:val="false"/>
          <w:color w:val="000000"/>
          <w:sz w:val="28"/>
        </w:rPr>
        <w:t>
      Осыған ұқсас жұмыс Астана қаласында туристік кластерлерді қалыптастырудың алғышарттарын жасау мақсатында туристік салада да жүргізілетін болады.</w:t>
      </w:r>
      <w:r>
        <w:br/>
      </w:r>
      <w:r>
        <w:rPr>
          <w:rFonts w:ascii="Times New Roman"/>
          <w:b w:val="false"/>
          <w:i w:val="false"/>
          <w:color w:val="000000"/>
          <w:sz w:val="28"/>
        </w:rPr>
        <w:t>
      ШКС кадрлар әлеуетін күшейту мақсатында өндірістік салада қызмет ететіндерге жоғары технологиялы өндіріс және қызмет көрсету кәсіпорындарында колледждер мен ЖОО-ның кемінде 50 студентінің жыл сайын өндірістік практикасын өтуді қамтамасыз ету бойынша шаралар қабылданатын болады.</w:t>
      </w:r>
      <w:r>
        <w:br/>
      </w:r>
      <w:r>
        <w:rPr>
          <w:rFonts w:ascii="Times New Roman"/>
          <w:b w:val="false"/>
          <w:i w:val="false"/>
          <w:color w:val="000000"/>
          <w:sz w:val="28"/>
        </w:rPr>
        <w:t>
      ШКС құрылудың бастапқы сатыларында қызметтік дағды мен білімді қажет ететін бірқатар ұйымдастыру проблемаларымен кезігеді. Осыған қарамастан, ШКС-тің көпшілігінде ресурстар жеткіліксіз және аутсорсинг мәдениеті қалыптаспаған.</w:t>
      </w:r>
      <w:r>
        <w:br/>
      </w:r>
      <w:r>
        <w:rPr>
          <w:rFonts w:ascii="Times New Roman"/>
          <w:b w:val="false"/>
          <w:i w:val="false"/>
          <w:color w:val="000000"/>
          <w:sz w:val="28"/>
        </w:rPr>
        <w:t>
      Консалтингілік компаниялардың қызметтері - заң, аудит және бухгалтерия, маркетингтік зерттеулер, бизнес-жоспарлау қымбатқа түсетінін ескере отырып, Бағдарламаға ШКС үшін мынадай қызметтерді сатып алуға іс-шаралар енгізілді.</w:t>
      </w:r>
      <w:r>
        <w:br/>
      </w:r>
      <w:r>
        <w:rPr>
          <w:rFonts w:ascii="Times New Roman"/>
          <w:b w:val="false"/>
          <w:i w:val="false"/>
          <w:color w:val="000000"/>
          <w:sz w:val="28"/>
        </w:rPr>
        <w:t>
      Мемлекеттік органдар қызметінің маңызды бағыты кәсіпкерлікті қолдау аумағында үйлестірілген саясатты қалыптастыру мақсатында аймақта іске асырылатын ақпарат алмасу, бірлескен жоба мониторингі үшін кәсіпкерлікті қолдау халықаралық институттарымен ынтымақтастық болып табылады.</w:t>
      </w:r>
      <w:r>
        <w:br/>
      </w:r>
      <w:r>
        <w:rPr>
          <w:rFonts w:ascii="Times New Roman"/>
          <w:b w:val="false"/>
          <w:i w:val="false"/>
          <w:color w:val="000000"/>
          <w:sz w:val="28"/>
        </w:rPr>
        <w:t>
      Жаңа идеологияны қалыптастыру ШКС-ті қолдаудың білім беру және ақпараттық-әдістемелік жүйесін дамытуды талап етеді. Осы орайда, Бағдарлама шағын кәсіпкерлік үшін әдістемелік және анықтамалық құралдарды әзірлеу және шығару; шағын кәсіпкерлік мәселелері бойынша теле- және радиобағдарламалар циклін ұйымдастыру; жаңа бизнес түрлерін үгіттеу және жарнамалау; оқыту семинарларын, конференциялар, көрмелер "дөңгелек үстелдер" мен конкурстар өткізу сияқты бірқатар іс-шараларды қарастырады. Сондай-ақ, ШКС шағын кәсіпкерлік қызметіне қатысты Қазақстан Республикасының заңнамасындағы өзгерістер туралы кеңінен ақпараттандыру; шағын кәсіпкерлікті қолдау бойынша мемлекеттік органдармен өткізілетін, оның ішінде мемлекеттік тапсырысты орындайтын бұқаралық ақпарат құралдары арқылы, іс-шаралар бойынша шаралар қарастырылған.</w:t>
      </w:r>
    </w:p>
    <w:bookmarkStart w:name="z13" w:id="12"/>
    <w:p>
      <w:pPr>
        <w:spacing w:after="0"/>
        <w:ind w:left="0"/>
        <w:jc w:val="left"/>
      </w:pPr>
      <w:r>
        <w:rPr>
          <w:rFonts w:ascii="Times New Roman"/>
          <w:b/>
          <w:i w:val="false"/>
          <w:color w:val="000000"/>
        </w:rPr>
        <w:t xml:space="preserve"> 
6. Қажетті ресурстар және оларды қаржыландыру көздері</w:t>
      </w:r>
    </w:p>
    <w:bookmarkEnd w:id="12"/>
    <w:p>
      <w:pPr>
        <w:spacing w:after="0"/>
        <w:ind w:left="0"/>
        <w:jc w:val="both"/>
      </w:pPr>
      <w:r>
        <w:rPr>
          <w:rFonts w:ascii="Times New Roman"/>
          <w:b w:val="false"/>
          <w:i w:val="false"/>
          <w:color w:val="000000"/>
          <w:sz w:val="28"/>
        </w:rPr>
        <w:t>      Астана қаласының шағын кәсіпкерлігін дамытудың 2006-2008 жылдарға арналған бағдарламасын қаржылық қамтамасыз ету аталған мақсаттарға жыл сайын бөлінетін қаражаттардың шегінде жергілікті бюджет қаражаттары, бюджеттен тыс мақсатты қаражаттар, халықаралық және отандық қаржы ұйымдарының гранттары, кәсіпкерлердің және олардың қоғамдық ұйымдарының қаражаттары, сондай-ақ Қазақстан Республикасының заңнамасымен тыйым салынбаған көздер есебінен жүзеге асырылады.</w:t>
      </w:r>
      <w:r>
        <w:br/>
      </w:r>
      <w:r>
        <w:rPr>
          <w:rFonts w:ascii="Times New Roman"/>
          <w:b w:val="false"/>
          <w:i w:val="false"/>
          <w:color w:val="000000"/>
          <w:sz w:val="28"/>
        </w:rPr>
        <w:t>
      Осы Бағдарламада айтылған шараларды іске асыру үшін жергілікті бюджеттен 2006 жылы - 92055 мың теңге, 2007 жылы - 86677 мың теңге, 2008 жылы - 99063,7 мың теңге бөлінеді.</w:t>
      </w:r>
      <w:r>
        <w:br/>
      </w:r>
      <w:r>
        <w:rPr>
          <w:rFonts w:ascii="Times New Roman"/>
          <w:b w:val="false"/>
          <w:i w:val="false"/>
          <w:color w:val="000000"/>
          <w:sz w:val="28"/>
        </w:rPr>
        <w:t>
      Сонымен қатар, жергілікті бюджеттен қаржыландыру, белгіленген тәртіпте, сәйкес жылға бюджетті қалыптастыру және нақтылау кезінде жыл сайын нақтыланып отырады.</w:t>
      </w:r>
    </w:p>
    <w:bookmarkStart w:name="z14" w:id="13"/>
    <w:p>
      <w:pPr>
        <w:spacing w:after="0"/>
        <w:ind w:left="0"/>
        <w:jc w:val="left"/>
      </w:pPr>
      <w:r>
        <w:rPr>
          <w:rFonts w:ascii="Times New Roman"/>
          <w:b/>
          <w:i w:val="false"/>
          <w:color w:val="000000"/>
        </w:rPr>
        <w:t xml:space="preserve"> 
7. Бағдарламаны іске асырудан күтілетін нәтижелер</w:t>
      </w:r>
    </w:p>
    <w:bookmarkEnd w:id="13"/>
    <w:p>
      <w:pPr>
        <w:spacing w:after="0"/>
        <w:ind w:left="0"/>
        <w:jc w:val="both"/>
      </w:pPr>
      <w:r>
        <w:rPr>
          <w:rFonts w:ascii="Times New Roman"/>
          <w:b w:val="false"/>
          <w:i w:val="false"/>
          <w:color w:val="000000"/>
          <w:sz w:val="28"/>
        </w:rPr>
        <w:t>      Бағдарламаны толық іске асыруда:</w:t>
      </w:r>
      <w:r>
        <w:br/>
      </w:r>
      <w:r>
        <w:rPr>
          <w:rFonts w:ascii="Times New Roman"/>
          <w:b w:val="false"/>
          <w:i w:val="false"/>
          <w:color w:val="000000"/>
          <w:sz w:val="28"/>
        </w:rPr>
        <w:t>
      кәсіпкерліктің жаңа идеологиясын қалыптасыруға;</w:t>
      </w:r>
      <w:r>
        <w:br/>
      </w:r>
      <w:r>
        <w:rPr>
          <w:rFonts w:ascii="Times New Roman"/>
          <w:b w:val="false"/>
          <w:i w:val="false"/>
          <w:color w:val="000000"/>
          <w:sz w:val="28"/>
        </w:rPr>
        <w:t>
      шағын кәсіпкерлікті дамыту үшін қолайлы инфрақұрылымдық, қаржы, ақпараттық және құқықтық жағдайлар жасау;</w:t>
      </w:r>
      <w:r>
        <w:br/>
      </w:r>
      <w:r>
        <w:rPr>
          <w:rFonts w:ascii="Times New Roman"/>
          <w:b w:val="false"/>
          <w:i w:val="false"/>
          <w:color w:val="000000"/>
          <w:sz w:val="28"/>
        </w:rPr>
        <w:t>
      ШКС тұрақты дамуын қамтамасыз ету;</w:t>
      </w:r>
      <w:r>
        <w:br/>
      </w:r>
      <w:r>
        <w:rPr>
          <w:rFonts w:ascii="Times New Roman"/>
          <w:b w:val="false"/>
          <w:i w:val="false"/>
          <w:color w:val="000000"/>
          <w:sz w:val="28"/>
        </w:rPr>
        <w:t>
      жалпы аймақтық өнімде ШКС үлесінің артуы;</w:t>
      </w:r>
      <w:r>
        <w:br/>
      </w:r>
      <w:r>
        <w:rPr>
          <w:rFonts w:ascii="Times New Roman"/>
          <w:b w:val="false"/>
          <w:i w:val="false"/>
          <w:color w:val="000000"/>
          <w:sz w:val="28"/>
        </w:rPr>
        <w:t xml:space="preserve">
      шағын кәсіпкерлік субъектілерімен ұйымдастырылған өндірістік кластерлер шеңберінде кәсіпкерліктің жаңа түрлерін дамытудағы қызметінің жандануына мүмкіндік беруі қажет.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8. Астана қаласының шағын кәсіпкерлігін дамытудың</w:t>
      </w:r>
      <w:r>
        <w:br/>
      </w:r>
      <w:r>
        <w:rPr>
          <w:rFonts w:ascii="Times New Roman"/>
          <w:b w:val="false"/>
          <w:i w:val="false"/>
          <w:color w:val="000000"/>
          <w:sz w:val="28"/>
        </w:rPr>
        <w:t>
</w:t>
      </w:r>
      <w:r>
        <w:rPr>
          <w:rFonts w:ascii="Times New Roman"/>
          <w:b/>
          <w:i w:val="false"/>
          <w:color w:val="000000"/>
          <w:sz w:val="28"/>
        </w:rPr>
        <w:t>    2003-2005 жылдарға арналған бағдарламасын іске асыру</w:t>
      </w:r>
      <w:r>
        <w:br/>
      </w:r>
      <w:r>
        <w:rPr>
          <w:rFonts w:ascii="Times New Roman"/>
          <w:b w:val="false"/>
          <w:i w:val="false"/>
          <w:color w:val="000000"/>
          <w:sz w:val="28"/>
        </w:rPr>
        <w:t>
</w:t>
      </w:r>
      <w:r>
        <w:rPr>
          <w:rFonts w:ascii="Times New Roman"/>
          <w:b/>
          <w:i w:val="false"/>
          <w:color w:val="000000"/>
          <w:sz w:val="28"/>
        </w:rPr>
        <w:t>                жөніндегі іс-шаралар жоспары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713"/>
        <w:gridCol w:w="2313"/>
        <w:gridCol w:w="1"/>
        <w:gridCol w:w="2153"/>
        <w:gridCol w:w="1513"/>
        <w:gridCol w:w="1"/>
        <w:gridCol w:w="1713"/>
        <w:gridCol w:w="137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Орындалуға</w:t>
            </w:r>
            <w:r>
              <w:br/>
            </w:r>
            <w:r>
              <w:rPr>
                <w:rFonts w:ascii="Times New Roman"/>
                <w:b w:val="false"/>
                <w:i w:val="false"/>
                <w:color w:val="000000"/>
                <w:sz w:val="20"/>
              </w:rPr>
              <w:t>
жауапты-</w:t>
            </w:r>
            <w:r>
              <w:br/>
            </w:r>
            <w:r>
              <w:rPr>
                <w:rFonts w:ascii="Times New Roman"/>
                <w:b w:val="false"/>
                <w:i w:val="false"/>
                <w:color w:val="000000"/>
                <w:sz w:val="20"/>
              </w:rPr>
              <w:t xml:space="preserve">
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далу</w:t>
            </w:r>
            <w:r>
              <w:br/>
            </w:r>
            <w:r>
              <w:rPr>
                <w:rFonts w:ascii="Times New Roman"/>
                <w:b w:val="false"/>
                <w:i w:val="false"/>
                <w:color w:val="000000"/>
                <w:sz w:val="20"/>
              </w:rPr>
              <w:t>
мерзімі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w:t>
            </w:r>
            <w:r>
              <w:br/>
            </w:r>
            <w:r>
              <w:rPr>
                <w:rFonts w:ascii="Times New Roman"/>
                <w:b w:val="false"/>
                <w:i w:val="false"/>
                <w:color w:val="000000"/>
                <w:sz w:val="20"/>
              </w:rPr>
              <w:t>
ған</w:t>
            </w:r>
            <w:r>
              <w:br/>
            </w:r>
            <w:r>
              <w:rPr>
                <w:rFonts w:ascii="Times New Roman"/>
                <w:b w:val="false"/>
                <w:i w:val="false"/>
                <w:color w:val="000000"/>
                <w:sz w:val="20"/>
              </w:rPr>
              <w:t>
шығындар</w:t>
            </w:r>
            <w:r>
              <w:br/>
            </w:r>
            <w:r>
              <w:rPr>
                <w:rFonts w:ascii="Times New Roman"/>
                <w:b w:val="false"/>
                <w:i w:val="false"/>
                <w:color w:val="000000"/>
                <w:sz w:val="20"/>
              </w:rPr>
              <w:t>
(мың</w:t>
            </w:r>
            <w:r>
              <w:br/>
            </w:r>
            <w:r>
              <w:rPr>
                <w:rFonts w:ascii="Times New Roman"/>
                <w:b w:val="false"/>
                <w:i w:val="false"/>
                <w:color w:val="000000"/>
                <w:sz w:val="20"/>
              </w:rPr>
              <w:t>
теңге)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r>
              <w:br/>
            </w:r>
            <w:r>
              <w:rPr>
                <w:rFonts w:ascii="Times New Roman"/>
                <w:b w:val="false"/>
                <w:i w:val="false"/>
                <w:color w:val="000000"/>
                <w:sz w:val="20"/>
              </w:rPr>
              <w:t>
лан-</w:t>
            </w:r>
            <w:r>
              <w:br/>
            </w:r>
            <w:r>
              <w:rPr>
                <w:rFonts w:ascii="Times New Roman"/>
                <w:b w:val="false"/>
                <w:i w:val="false"/>
                <w:color w:val="000000"/>
                <w:sz w:val="20"/>
              </w:rPr>
              <w:t>
дыру</w:t>
            </w:r>
            <w:r>
              <w:br/>
            </w:r>
            <w:r>
              <w:rPr>
                <w:rFonts w:ascii="Times New Roman"/>
                <w:b w:val="false"/>
                <w:i w:val="false"/>
                <w:color w:val="000000"/>
                <w:sz w:val="20"/>
              </w:rPr>
              <w:t>
көз-</w:t>
            </w:r>
            <w:r>
              <w:br/>
            </w:r>
            <w:r>
              <w:rPr>
                <w:rFonts w:ascii="Times New Roman"/>
                <w:b w:val="false"/>
                <w:i w:val="false"/>
                <w:color w:val="000000"/>
                <w:sz w:val="20"/>
              </w:rPr>
              <w:t>
дері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Мәжбүрлеп демеушілік жасау тәжірибесін жою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Жалпыұлттық</w:t>
            </w:r>
            <w:r>
              <w:br/>
            </w:r>
            <w:r>
              <w:rPr>
                <w:rFonts w:ascii="Times New Roman"/>
                <w:b w:val="false"/>
                <w:i w:val="false"/>
                <w:color w:val="000000"/>
                <w:sz w:val="20"/>
              </w:rPr>
              <w:t>
және қалалық</w:t>
            </w:r>
            <w:r>
              <w:br/>
            </w:r>
            <w:r>
              <w:rPr>
                <w:rFonts w:ascii="Times New Roman"/>
                <w:b w:val="false"/>
                <w:i w:val="false"/>
                <w:color w:val="000000"/>
                <w:sz w:val="20"/>
              </w:rPr>
              <w:t>
мерекелік</w:t>
            </w:r>
            <w:r>
              <w:br/>
            </w:r>
            <w:r>
              <w:rPr>
                <w:rFonts w:ascii="Times New Roman"/>
                <w:b w:val="false"/>
                <w:i w:val="false"/>
                <w:color w:val="000000"/>
                <w:sz w:val="20"/>
              </w:rPr>
              <w:t>
іс-шараларды</w:t>
            </w:r>
            <w:r>
              <w:br/>
            </w:r>
            <w:r>
              <w:rPr>
                <w:rFonts w:ascii="Times New Roman"/>
                <w:b w:val="false"/>
                <w:i w:val="false"/>
                <w:color w:val="000000"/>
                <w:sz w:val="20"/>
              </w:rPr>
              <w:t>
өткізу кезінде</w:t>
            </w:r>
            <w:r>
              <w:br/>
            </w:r>
            <w:r>
              <w:rPr>
                <w:rFonts w:ascii="Times New Roman"/>
                <w:b w:val="false"/>
                <w:i w:val="false"/>
                <w:color w:val="000000"/>
                <w:sz w:val="20"/>
              </w:rPr>
              <w:t>
мәжбүрлеп</w:t>
            </w:r>
            <w:r>
              <w:br/>
            </w:r>
            <w:r>
              <w:rPr>
                <w:rFonts w:ascii="Times New Roman"/>
                <w:b w:val="false"/>
                <w:i w:val="false"/>
                <w:color w:val="000000"/>
                <w:sz w:val="20"/>
              </w:rPr>
              <w:t>
демеушілік жасау</w:t>
            </w:r>
            <w:r>
              <w:br/>
            </w:r>
            <w:r>
              <w:rPr>
                <w:rFonts w:ascii="Times New Roman"/>
                <w:b w:val="false"/>
                <w:i w:val="false"/>
                <w:color w:val="000000"/>
                <w:sz w:val="20"/>
              </w:rPr>
              <w:t>
тәжірибесін</w:t>
            </w:r>
            <w:r>
              <w:br/>
            </w:r>
            <w:r>
              <w:rPr>
                <w:rFonts w:ascii="Times New Roman"/>
                <w:b w:val="false"/>
                <w:i w:val="false"/>
                <w:color w:val="000000"/>
                <w:sz w:val="20"/>
              </w:rPr>
              <w:t xml:space="preserve">
жою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әкімдіктер-</w:t>
            </w:r>
            <w:r>
              <w:br/>
            </w:r>
            <w:r>
              <w:rPr>
                <w:rFonts w:ascii="Times New Roman"/>
                <w:b w:val="false"/>
                <w:i w:val="false"/>
                <w:color w:val="000000"/>
                <w:sz w:val="20"/>
              </w:rPr>
              <w:t>
дің Астана</w:t>
            </w:r>
            <w:r>
              <w:br/>
            </w:r>
            <w:r>
              <w:rPr>
                <w:rFonts w:ascii="Times New Roman"/>
                <w:b w:val="false"/>
                <w:i w:val="false"/>
                <w:color w:val="000000"/>
                <w:sz w:val="20"/>
              </w:rPr>
              <w:t>
қаласының</w:t>
            </w:r>
            <w:r>
              <w:br/>
            </w:r>
            <w:r>
              <w:rPr>
                <w:rFonts w:ascii="Times New Roman"/>
                <w:b w:val="false"/>
                <w:i w:val="false"/>
                <w:color w:val="000000"/>
                <w:sz w:val="20"/>
              </w:rPr>
              <w:t>
Кәсіпкерлік</w:t>
            </w:r>
            <w:r>
              <w:br/>
            </w:r>
            <w:r>
              <w:rPr>
                <w:rFonts w:ascii="Times New Roman"/>
                <w:b w:val="false"/>
                <w:i w:val="false"/>
                <w:color w:val="000000"/>
                <w:sz w:val="20"/>
              </w:rPr>
              <w:t>
және өнер-</w:t>
            </w:r>
            <w:r>
              <w:br/>
            </w:r>
            <w:r>
              <w:rPr>
                <w:rFonts w:ascii="Times New Roman"/>
                <w:b w:val="false"/>
                <w:i w:val="false"/>
                <w:color w:val="000000"/>
                <w:sz w:val="20"/>
              </w:rPr>
              <w:t>
кәсіп</w:t>
            </w:r>
            <w:r>
              <w:br/>
            </w:r>
            <w:r>
              <w:rPr>
                <w:rFonts w:ascii="Times New Roman"/>
                <w:b w:val="false"/>
                <w:i w:val="false"/>
                <w:color w:val="000000"/>
                <w:sz w:val="20"/>
              </w:rPr>
              <w:t>
департамен-</w:t>
            </w:r>
            <w:r>
              <w:br/>
            </w:r>
            <w:r>
              <w:rPr>
                <w:rFonts w:ascii="Times New Roman"/>
                <w:b w:val="false"/>
                <w:i w:val="false"/>
                <w:color w:val="000000"/>
                <w:sz w:val="20"/>
              </w:rPr>
              <w:t>
тіне (КӨД)</w:t>
            </w:r>
            <w:r>
              <w:br/>
            </w:r>
            <w:r>
              <w:rPr>
                <w:rFonts w:ascii="Times New Roman"/>
                <w:b w:val="false"/>
                <w:i w:val="false"/>
                <w:color w:val="000000"/>
                <w:sz w:val="20"/>
              </w:rPr>
              <w:t>
тоқсан</w:t>
            </w:r>
            <w:r>
              <w:br/>
            </w:r>
            <w:r>
              <w:rPr>
                <w:rFonts w:ascii="Times New Roman"/>
                <w:b w:val="false"/>
                <w:i w:val="false"/>
                <w:color w:val="000000"/>
                <w:sz w:val="20"/>
              </w:rPr>
              <w:t>
сайынғы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және</w:t>
            </w:r>
            <w:r>
              <w:br/>
            </w:r>
            <w:r>
              <w:rPr>
                <w:rFonts w:ascii="Times New Roman"/>
                <w:b w:val="false"/>
                <w:i w:val="false"/>
                <w:color w:val="000000"/>
                <w:sz w:val="20"/>
              </w:rPr>
              <w:t>
"Сарыарқа"</w:t>
            </w:r>
            <w:r>
              <w:br/>
            </w:r>
            <w:r>
              <w:rPr>
                <w:rFonts w:ascii="Times New Roman"/>
                <w:b w:val="false"/>
                <w:i w:val="false"/>
                <w:color w:val="000000"/>
                <w:sz w:val="20"/>
              </w:rPr>
              <w:t>
ауданда-</w:t>
            </w:r>
            <w:r>
              <w:br/>
            </w:r>
            <w:r>
              <w:rPr>
                <w:rFonts w:ascii="Times New Roman"/>
                <w:b w:val="false"/>
                <w:i w:val="false"/>
                <w:color w:val="000000"/>
                <w:sz w:val="20"/>
              </w:rPr>
              <w:t>
рының әкімдік-</w:t>
            </w:r>
            <w:r>
              <w:br/>
            </w:r>
            <w:r>
              <w:rPr>
                <w:rFonts w:ascii="Times New Roman"/>
                <w:b w:val="false"/>
                <w:i w:val="false"/>
                <w:color w:val="000000"/>
                <w:sz w:val="20"/>
              </w:rPr>
              <w:t>
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w:t>
            </w:r>
            <w:r>
              <w:br/>
            </w:r>
            <w:r>
              <w:rPr>
                <w:rFonts w:ascii="Times New Roman"/>
                <w:b w:val="false"/>
                <w:i w:val="false"/>
                <w:color w:val="000000"/>
                <w:sz w:val="20"/>
              </w:rPr>
              <w:t>
сандық</w:t>
            </w:r>
            <w:r>
              <w:br/>
            </w:r>
            <w:r>
              <w:rPr>
                <w:rFonts w:ascii="Times New Roman"/>
                <w:b w:val="false"/>
                <w:i w:val="false"/>
                <w:color w:val="000000"/>
                <w:sz w:val="20"/>
              </w:rPr>
              <w:t>
қоры-</w:t>
            </w:r>
            <w:r>
              <w:br/>
            </w:r>
            <w:r>
              <w:rPr>
                <w:rFonts w:ascii="Times New Roman"/>
                <w:b w:val="false"/>
                <w:i w:val="false"/>
                <w:color w:val="000000"/>
                <w:sz w:val="20"/>
              </w:rPr>
              <w:t>
тынды</w:t>
            </w:r>
            <w:r>
              <w:br/>
            </w:r>
            <w:r>
              <w:rPr>
                <w:rFonts w:ascii="Times New Roman"/>
                <w:b w:val="false"/>
                <w:i w:val="false"/>
                <w:color w:val="000000"/>
                <w:sz w:val="20"/>
              </w:rPr>
              <w:t>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w:t>
            </w:r>
            <w:r>
              <w:br/>
            </w:r>
            <w:r>
              <w:rPr>
                <w:rFonts w:ascii="Times New Roman"/>
                <w:b w:val="false"/>
                <w:i w:val="false"/>
                <w:color w:val="000000"/>
                <w:sz w:val="20"/>
              </w:rPr>
              <w:t>
- 40000</w:t>
            </w:r>
            <w:r>
              <w:br/>
            </w:r>
            <w:r>
              <w:rPr>
                <w:rFonts w:ascii="Times New Roman"/>
                <w:b w:val="false"/>
                <w:i w:val="false"/>
                <w:color w:val="000000"/>
                <w:sz w:val="20"/>
              </w:rPr>
              <w:t>
2007 жыл</w:t>
            </w:r>
            <w:r>
              <w:br/>
            </w:r>
            <w:r>
              <w:rPr>
                <w:rFonts w:ascii="Times New Roman"/>
                <w:b w:val="false"/>
                <w:i w:val="false"/>
                <w:color w:val="000000"/>
                <w:sz w:val="20"/>
              </w:rPr>
              <w:t>
- 42400</w:t>
            </w:r>
            <w:r>
              <w:br/>
            </w:r>
            <w:r>
              <w:rPr>
                <w:rFonts w:ascii="Times New Roman"/>
                <w:b w:val="false"/>
                <w:i w:val="false"/>
                <w:color w:val="000000"/>
                <w:sz w:val="20"/>
              </w:rPr>
              <w:t>
2008 жыл</w:t>
            </w:r>
            <w:r>
              <w:br/>
            </w:r>
            <w:r>
              <w:rPr>
                <w:rFonts w:ascii="Times New Roman"/>
                <w:b w:val="false"/>
                <w:i w:val="false"/>
                <w:color w:val="000000"/>
                <w:sz w:val="20"/>
              </w:rPr>
              <w:t>
- 44944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Кәсіпкерлерге</w:t>
            </w:r>
            <w:r>
              <w:br/>
            </w:r>
            <w:r>
              <w:rPr>
                <w:rFonts w:ascii="Times New Roman"/>
                <w:b w:val="false"/>
                <w:i w:val="false"/>
                <w:color w:val="000000"/>
                <w:sz w:val="20"/>
              </w:rPr>
              <w:t>
корпоративті</w:t>
            </w:r>
            <w:r>
              <w:br/>
            </w:r>
            <w:r>
              <w:rPr>
                <w:rFonts w:ascii="Times New Roman"/>
                <w:b w:val="false"/>
                <w:i w:val="false"/>
                <w:color w:val="000000"/>
                <w:sz w:val="20"/>
              </w:rPr>
              <w:t>
әлеуметтік</w:t>
            </w:r>
            <w:r>
              <w:br/>
            </w:r>
            <w:r>
              <w:rPr>
                <w:rFonts w:ascii="Times New Roman"/>
                <w:b w:val="false"/>
                <w:i w:val="false"/>
                <w:color w:val="000000"/>
                <w:sz w:val="20"/>
              </w:rPr>
              <w:t>
жауапкершілі-</w:t>
            </w:r>
            <w:r>
              <w:br/>
            </w:r>
            <w:r>
              <w:rPr>
                <w:rFonts w:ascii="Times New Roman"/>
                <w:b w:val="false"/>
                <w:i w:val="false"/>
                <w:color w:val="000000"/>
                <w:sz w:val="20"/>
              </w:rPr>
              <w:t>
гінің жеке</w:t>
            </w:r>
            <w:r>
              <w:br/>
            </w:r>
            <w:r>
              <w:rPr>
                <w:rFonts w:ascii="Times New Roman"/>
                <w:b w:val="false"/>
                <w:i w:val="false"/>
                <w:color w:val="000000"/>
                <w:sz w:val="20"/>
              </w:rPr>
              <w:t>
стратегиясын</w:t>
            </w:r>
            <w:r>
              <w:br/>
            </w:r>
            <w:r>
              <w:rPr>
                <w:rFonts w:ascii="Times New Roman"/>
                <w:b w:val="false"/>
                <w:i w:val="false"/>
                <w:color w:val="000000"/>
                <w:sz w:val="20"/>
              </w:rPr>
              <w:t>
құру бойынша</w:t>
            </w:r>
            <w:r>
              <w:br/>
            </w:r>
            <w:r>
              <w:rPr>
                <w:rFonts w:ascii="Times New Roman"/>
                <w:b w:val="false"/>
                <w:i w:val="false"/>
                <w:color w:val="000000"/>
                <w:sz w:val="20"/>
              </w:rPr>
              <w:t>
ұсыныстар</w:t>
            </w:r>
            <w:r>
              <w:br/>
            </w:r>
            <w:r>
              <w:rPr>
                <w:rFonts w:ascii="Times New Roman"/>
                <w:b w:val="false"/>
                <w:i w:val="false"/>
                <w:color w:val="000000"/>
                <w:sz w:val="20"/>
              </w:rPr>
              <w:t>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ШКС үшін ұсыныстар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w:t>
            </w:r>
            <w:r>
              <w:br/>
            </w:r>
            <w:r>
              <w:rPr>
                <w:rFonts w:ascii="Times New Roman"/>
                <w:b w:val="false"/>
                <w:i w:val="false"/>
                <w:color w:val="000000"/>
                <w:sz w:val="20"/>
              </w:rPr>
              <w:t>
- 600</w:t>
            </w:r>
            <w:r>
              <w:br/>
            </w:r>
            <w:r>
              <w:rPr>
                <w:rFonts w:ascii="Times New Roman"/>
                <w:b w:val="false"/>
                <w:i w:val="false"/>
                <w:color w:val="000000"/>
                <w:sz w:val="20"/>
              </w:rPr>
              <w:t>
2007 жыл</w:t>
            </w:r>
            <w:r>
              <w:br/>
            </w:r>
            <w:r>
              <w:rPr>
                <w:rFonts w:ascii="Times New Roman"/>
                <w:b w:val="false"/>
                <w:i w:val="false"/>
                <w:color w:val="000000"/>
                <w:sz w:val="20"/>
              </w:rPr>
              <w:t>
- 636</w:t>
            </w:r>
            <w:r>
              <w:br/>
            </w:r>
            <w:r>
              <w:rPr>
                <w:rFonts w:ascii="Times New Roman"/>
                <w:b w:val="false"/>
                <w:i w:val="false"/>
                <w:color w:val="000000"/>
                <w:sz w:val="20"/>
              </w:rPr>
              <w:t>
2008 жыл</w:t>
            </w:r>
            <w:r>
              <w:br/>
            </w:r>
            <w:r>
              <w:rPr>
                <w:rFonts w:ascii="Times New Roman"/>
                <w:b w:val="false"/>
                <w:i w:val="false"/>
                <w:color w:val="000000"/>
                <w:sz w:val="20"/>
              </w:rPr>
              <w:t>
- 674,1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Бизнес қауымдастығының өзін-өзі ұйымдастыруға жәрдемдесу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әлеуметтік</w:t>
            </w:r>
            <w:r>
              <w:br/>
            </w:r>
            <w:r>
              <w:rPr>
                <w:rFonts w:ascii="Times New Roman"/>
                <w:b w:val="false"/>
                <w:i w:val="false"/>
                <w:color w:val="000000"/>
                <w:sz w:val="20"/>
              </w:rPr>
              <w:t>
тапсырыс механизмі арқылы</w:t>
            </w:r>
            <w:r>
              <w:br/>
            </w:r>
            <w:r>
              <w:rPr>
                <w:rFonts w:ascii="Times New Roman"/>
                <w:b w:val="false"/>
                <w:i w:val="false"/>
                <w:color w:val="000000"/>
                <w:sz w:val="20"/>
              </w:rPr>
              <w:t>
кәсіпкерлер-</w:t>
            </w:r>
            <w:r>
              <w:br/>
            </w:r>
            <w:r>
              <w:rPr>
                <w:rFonts w:ascii="Times New Roman"/>
                <w:b w:val="false"/>
                <w:i w:val="false"/>
                <w:color w:val="000000"/>
                <w:sz w:val="20"/>
              </w:rPr>
              <w:t>
дің қоғам-</w:t>
            </w:r>
            <w:r>
              <w:br/>
            </w:r>
            <w:r>
              <w:rPr>
                <w:rFonts w:ascii="Times New Roman"/>
                <w:b w:val="false"/>
                <w:i w:val="false"/>
                <w:color w:val="000000"/>
                <w:sz w:val="20"/>
              </w:rPr>
              <w:t>
дық бірлес-</w:t>
            </w:r>
            <w:r>
              <w:br/>
            </w:r>
            <w:r>
              <w:rPr>
                <w:rFonts w:ascii="Times New Roman"/>
                <w:b w:val="false"/>
                <w:i w:val="false"/>
                <w:color w:val="000000"/>
                <w:sz w:val="20"/>
              </w:rPr>
              <w:t>
тіктеріне,</w:t>
            </w:r>
            <w:r>
              <w:br/>
            </w:r>
            <w:r>
              <w:rPr>
                <w:rFonts w:ascii="Times New Roman"/>
                <w:b w:val="false"/>
                <w:i w:val="false"/>
                <w:color w:val="000000"/>
                <w:sz w:val="20"/>
              </w:rPr>
              <w:t>
оның ішінде</w:t>
            </w:r>
            <w:r>
              <w:br/>
            </w:r>
            <w:r>
              <w:rPr>
                <w:rFonts w:ascii="Times New Roman"/>
                <w:b w:val="false"/>
                <w:i w:val="false"/>
                <w:color w:val="000000"/>
                <w:sz w:val="20"/>
              </w:rPr>
              <w:t>
әйелдер, жас-</w:t>
            </w:r>
            <w:r>
              <w:br/>
            </w:r>
            <w:r>
              <w:rPr>
                <w:rFonts w:ascii="Times New Roman"/>
                <w:b w:val="false"/>
                <w:i w:val="false"/>
                <w:color w:val="000000"/>
                <w:sz w:val="20"/>
              </w:rPr>
              <w:t>
тар және мүм-</w:t>
            </w:r>
            <w:r>
              <w:br/>
            </w:r>
            <w:r>
              <w:rPr>
                <w:rFonts w:ascii="Times New Roman"/>
                <w:b w:val="false"/>
                <w:i w:val="false"/>
                <w:color w:val="000000"/>
                <w:sz w:val="20"/>
              </w:rPr>
              <w:t>
кіндіктері</w:t>
            </w:r>
            <w:r>
              <w:br/>
            </w:r>
            <w:r>
              <w:rPr>
                <w:rFonts w:ascii="Times New Roman"/>
                <w:b w:val="false"/>
                <w:i w:val="false"/>
                <w:color w:val="000000"/>
                <w:sz w:val="20"/>
              </w:rPr>
              <w:t>
шектеулі</w:t>
            </w:r>
            <w:r>
              <w:br/>
            </w:r>
            <w:r>
              <w:rPr>
                <w:rFonts w:ascii="Times New Roman"/>
                <w:b w:val="false"/>
                <w:i w:val="false"/>
                <w:color w:val="000000"/>
                <w:sz w:val="20"/>
              </w:rPr>
              <w:t>
тұлғаларға</w:t>
            </w:r>
            <w:r>
              <w:br/>
            </w:r>
            <w:r>
              <w:rPr>
                <w:rFonts w:ascii="Times New Roman"/>
                <w:b w:val="false"/>
                <w:i w:val="false"/>
                <w:color w:val="000000"/>
                <w:sz w:val="20"/>
              </w:rPr>
              <w:t>
жәрдемдесу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w:t>
            </w:r>
            <w:r>
              <w:br/>
            </w:r>
            <w:r>
              <w:rPr>
                <w:rFonts w:ascii="Times New Roman"/>
                <w:b w:val="false"/>
                <w:i w:val="false"/>
                <w:color w:val="000000"/>
                <w:sz w:val="20"/>
              </w:rPr>
              <w:t>
тіктердің</w:t>
            </w:r>
            <w:r>
              <w:br/>
            </w:r>
            <w:r>
              <w:rPr>
                <w:rFonts w:ascii="Times New Roman"/>
                <w:b w:val="false"/>
                <w:i w:val="false"/>
                <w:color w:val="000000"/>
                <w:sz w:val="20"/>
              </w:rPr>
              <w:t>
КӨД-ге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w:t>
            </w:r>
            <w:r>
              <w:br/>
            </w:r>
            <w:r>
              <w:rPr>
                <w:rFonts w:ascii="Times New Roman"/>
                <w:b w:val="false"/>
                <w:i w:val="false"/>
                <w:color w:val="000000"/>
                <w:sz w:val="20"/>
              </w:rPr>
              <w:t>
- 7000</w:t>
            </w:r>
            <w:r>
              <w:br/>
            </w:r>
            <w:r>
              <w:rPr>
                <w:rFonts w:ascii="Times New Roman"/>
                <w:b w:val="false"/>
                <w:i w:val="false"/>
                <w:color w:val="000000"/>
                <w:sz w:val="20"/>
              </w:rPr>
              <w:t>
2007 жыл</w:t>
            </w:r>
            <w:r>
              <w:br/>
            </w:r>
            <w:r>
              <w:rPr>
                <w:rFonts w:ascii="Times New Roman"/>
                <w:b w:val="false"/>
                <w:i w:val="false"/>
                <w:color w:val="000000"/>
                <w:sz w:val="20"/>
              </w:rPr>
              <w:t>
- 7420</w:t>
            </w:r>
            <w:r>
              <w:br/>
            </w:r>
            <w:r>
              <w:rPr>
                <w:rFonts w:ascii="Times New Roman"/>
                <w:b w:val="false"/>
                <w:i w:val="false"/>
                <w:color w:val="000000"/>
                <w:sz w:val="20"/>
              </w:rPr>
              <w:t>
2008 жыл</w:t>
            </w:r>
            <w:r>
              <w:br/>
            </w:r>
            <w:r>
              <w:rPr>
                <w:rFonts w:ascii="Times New Roman"/>
                <w:b w:val="false"/>
                <w:i w:val="false"/>
                <w:color w:val="000000"/>
                <w:sz w:val="20"/>
              </w:rPr>
              <w:t>
- 7865,2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ШКС-ті тексеруді жүргізу ережесін</w:t>
            </w:r>
            <w:r>
              <w:br/>
            </w:r>
            <w:r>
              <w:rPr>
                <w:rFonts w:ascii="Times New Roman"/>
                <w:b w:val="false"/>
                <w:i w:val="false"/>
                <w:color w:val="000000"/>
                <w:sz w:val="20"/>
              </w:rPr>
              <w:t xml:space="preserve">
сақтау бойынша бақылау қызметін жандандыру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w:t>
            </w:r>
            <w:r>
              <w:br/>
            </w:r>
            <w:r>
              <w:rPr>
                <w:rFonts w:ascii="Times New Roman"/>
                <w:b w:val="false"/>
                <w:i w:val="false"/>
                <w:color w:val="000000"/>
                <w:sz w:val="20"/>
              </w:rPr>
              <w:t>
Индустрия және сауда Министрлі-</w:t>
            </w:r>
            <w:r>
              <w:br/>
            </w:r>
            <w:r>
              <w:rPr>
                <w:rFonts w:ascii="Times New Roman"/>
                <w:b w:val="false"/>
                <w:i w:val="false"/>
                <w:color w:val="000000"/>
                <w:sz w:val="20"/>
              </w:rPr>
              <w:t>
гіне (ИСМ)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КӨД,</w:t>
            </w:r>
            <w:r>
              <w:br/>
            </w:r>
            <w:r>
              <w:rPr>
                <w:rFonts w:ascii="Times New Roman"/>
                <w:b w:val="false"/>
                <w:i w:val="false"/>
                <w:color w:val="000000"/>
                <w:sz w:val="20"/>
              </w:rPr>
              <w:t>
"Атамекен"</w:t>
            </w:r>
            <w:r>
              <w:br/>
            </w:r>
            <w:r>
              <w:rPr>
                <w:rFonts w:ascii="Times New Roman"/>
                <w:b w:val="false"/>
                <w:i w:val="false"/>
                <w:color w:val="000000"/>
                <w:sz w:val="20"/>
              </w:rPr>
              <w:t>
Қазақстан</w:t>
            </w:r>
            <w:r>
              <w:br/>
            </w:r>
            <w:r>
              <w:rPr>
                <w:rFonts w:ascii="Times New Roman"/>
                <w:b w:val="false"/>
                <w:i w:val="false"/>
                <w:color w:val="000000"/>
                <w:sz w:val="20"/>
              </w:rPr>
              <w:t>
кәсіпкер-</w:t>
            </w:r>
            <w:r>
              <w:br/>
            </w:r>
            <w:r>
              <w:rPr>
                <w:rFonts w:ascii="Times New Roman"/>
                <w:b w:val="false"/>
                <w:i w:val="false"/>
                <w:color w:val="000000"/>
                <w:sz w:val="20"/>
              </w:rPr>
              <w:t>
лері мен</w:t>
            </w:r>
            <w:r>
              <w:br/>
            </w:r>
            <w:r>
              <w:rPr>
                <w:rFonts w:ascii="Times New Roman"/>
                <w:b w:val="false"/>
                <w:i w:val="false"/>
                <w:color w:val="000000"/>
                <w:sz w:val="20"/>
              </w:rPr>
              <w:t>
жұмыс</w:t>
            </w:r>
            <w:r>
              <w:br/>
            </w:r>
            <w:r>
              <w:rPr>
                <w:rFonts w:ascii="Times New Roman"/>
                <w:b w:val="false"/>
                <w:i w:val="false"/>
                <w:color w:val="000000"/>
                <w:sz w:val="20"/>
              </w:rPr>
              <w:t>
берушілері-</w:t>
            </w:r>
            <w:r>
              <w:br/>
            </w:r>
            <w:r>
              <w:rPr>
                <w:rFonts w:ascii="Times New Roman"/>
                <w:b w:val="false"/>
                <w:i w:val="false"/>
                <w:color w:val="000000"/>
                <w:sz w:val="20"/>
              </w:rPr>
              <w:t>
нің жалпы</w:t>
            </w:r>
            <w:r>
              <w:br/>
            </w:r>
            <w:r>
              <w:rPr>
                <w:rFonts w:ascii="Times New Roman"/>
                <w:b w:val="false"/>
                <w:i w:val="false"/>
                <w:color w:val="000000"/>
                <w:sz w:val="20"/>
              </w:rPr>
              <w:t>
ұлттық</w:t>
            </w:r>
            <w:r>
              <w:br/>
            </w:r>
            <w:r>
              <w:rPr>
                <w:rFonts w:ascii="Times New Roman"/>
                <w:b w:val="false"/>
                <w:i w:val="false"/>
                <w:color w:val="000000"/>
                <w:sz w:val="20"/>
              </w:rPr>
              <w:t>
одағының</w:t>
            </w:r>
            <w:r>
              <w:br/>
            </w:r>
            <w:r>
              <w:rPr>
                <w:rFonts w:ascii="Times New Roman"/>
                <w:b w:val="false"/>
                <w:i w:val="false"/>
                <w:color w:val="000000"/>
                <w:sz w:val="20"/>
              </w:rPr>
              <w:t>
Астана</w:t>
            </w:r>
            <w:r>
              <w:br/>
            </w:r>
            <w:r>
              <w:rPr>
                <w:rFonts w:ascii="Times New Roman"/>
                <w:b w:val="false"/>
                <w:i w:val="false"/>
                <w:color w:val="000000"/>
                <w:sz w:val="20"/>
              </w:rPr>
              <w:t>
қаласындағы</w:t>
            </w:r>
            <w:r>
              <w:br/>
            </w:r>
            <w:r>
              <w:rPr>
                <w:rFonts w:ascii="Times New Roman"/>
                <w:b w:val="false"/>
                <w:i w:val="false"/>
                <w:color w:val="000000"/>
                <w:sz w:val="20"/>
              </w:rPr>
              <w:t>
филиалы</w:t>
            </w:r>
            <w:r>
              <w:br/>
            </w:r>
            <w:r>
              <w:rPr>
                <w:rFonts w:ascii="Times New Roman"/>
                <w:b w:val="false"/>
                <w:i w:val="false"/>
                <w:color w:val="000000"/>
                <w:sz w:val="20"/>
              </w:rPr>
              <w:t>
("Атамекен"</w:t>
            </w:r>
            <w:r>
              <w:br/>
            </w:r>
            <w:r>
              <w:rPr>
                <w:rFonts w:ascii="Times New Roman"/>
                <w:b w:val="false"/>
                <w:i w:val="false"/>
                <w:color w:val="000000"/>
                <w:sz w:val="20"/>
              </w:rPr>
              <w:t>
филиалы)</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w:t>
            </w:r>
            <w:r>
              <w:br/>
            </w:r>
            <w:r>
              <w:rPr>
                <w:rFonts w:ascii="Times New Roman"/>
                <w:b w:val="false"/>
                <w:i w:val="false"/>
                <w:color w:val="000000"/>
                <w:sz w:val="20"/>
              </w:rPr>
              <w:t>
жылдық</w:t>
            </w:r>
            <w:r>
              <w:br/>
            </w:r>
            <w:r>
              <w:rPr>
                <w:rFonts w:ascii="Times New Roman"/>
                <w:b w:val="false"/>
                <w:i w:val="false"/>
                <w:color w:val="000000"/>
                <w:sz w:val="20"/>
              </w:rPr>
              <w:t>
қоры-</w:t>
            </w:r>
            <w:r>
              <w:br/>
            </w:r>
            <w:r>
              <w:rPr>
                <w:rFonts w:ascii="Times New Roman"/>
                <w:b w:val="false"/>
                <w:i w:val="false"/>
                <w:color w:val="000000"/>
                <w:sz w:val="20"/>
              </w:rPr>
              <w:t>
тынды</w:t>
            </w:r>
            <w:r>
              <w:br/>
            </w:r>
            <w:r>
              <w:rPr>
                <w:rFonts w:ascii="Times New Roman"/>
                <w:b w:val="false"/>
                <w:i w:val="false"/>
                <w:color w:val="000000"/>
                <w:sz w:val="20"/>
              </w:rPr>
              <w:t>
бойынша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r>
              <w:br/>
            </w:r>
            <w:r>
              <w:rPr>
                <w:rFonts w:ascii="Times New Roman"/>
                <w:b w:val="false"/>
                <w:i w:val="false"/>
                <w:color w:val="000000"/>
                <w:sz w:val="20"/>
              </w:rPr>
              <w:t>
етіл-</w:t>
            </w:r>
            <w:r>
              <w:br/>
            </w:r>
            <w:r>
              <w:rPr>
                <w:rFonts w:ascii="Times New Roman"/>
                <w:b w:val="false"/>
                <w:i w:val="false"/>
                <w:color w:val="000000"/>
                <w:sz w:val="20"/>
              </w:rPr>
              <w:t>
мейді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ҒӨБ-ге, тұты-</w:t>
            </w:r>
            <w:r>
              <w:br/>
            </w:r>
            <w:r>
              <w:rPr>
                <w:rFonts w:ascii="Times New Roman"/>
                <w:b w:val="false"/>
                <w:i w:val="false"/>
                <w:color w:val="000000"/>
                <w:sz w:val="20"/>
              </w:rPr>
              <w:t>
нушылардың құқығын</w:t>
            </w:r>
            <w:r>
              <w:br/>
            </w:r>
            <w:r>
              <w:rPr>
                <w:rFonts w:ascii="Times New Roman"/>
                <w:b w:val="false"/>
                <w:i w:val="false"/>
                <w:color w:val="000000"/>
                <w:sz w:val="20"/>
              </w:rPr>
              <w:t>
қорғау саласында</w:t>
            </w:r>
            <w:r>
              <w:br/>
            </w:r>
            <w:r>
              <w:rPr>
                <w:rFonts w:ascii="Times New Roman"/>
                <w:b w:val="false"/>
                <w:i w:val="false"/>
                <w:color w:val="000000"/>
                <w:sz w:val="20"/>
              </w:rPr>
              <w:t>
жұмыс істейтіндерге жәрдемдесу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ИСМ-ге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КӨД, "Атамекен" филиалы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w:t>
            </w:r>
            <w:r>
              <w:br/>
            </w:r>
            <w:r>
              <w:rPr>
                <w:rFonts w:ascii="Times New Roman"/>
                <w:b w:val="false"/>
                <w:i w:val="false"/>
                <w:color w:val="000000"/>
                <w:sz w:val="20"/>
              </w:rPr>
              <w:t>
жылдық</w:t>
            </w:r>
            <w:r>
              <w:br/>
            </w:r>
            <w:r>
              <w:rPr>
                <w:rFonts w:ascii="Times New Roman"/>
                <w:b w:val="false"/>
                <w:i w:val="false"/>
                <w:color w:val="000000"/>
                <w:sz w:val="20"/>
              </w:rPr>
              <w:t>
қоры-</w:t>
            </w:r>
            <w:r>
              <w:br/>
            </w:r>
            <w:r>
              <w:rPr>
                <w:rFonts w:ascii="Times New Roman"/>
                <w:b w:val="false"/>
                <w:i w:val="false"/>
                <w:color w:val="000000"/>
                <w:sz w:val="20"/>
              </w:rPr>
              <w:t>
тынды</w:t>
            </w:r>
            <w:r>
              <w:br/>
            </w:r>
            <w:r>
              <w:rPr>
                <w:rFonts w:ascii="Times New Roman"/>
                <w:b w:val="false"/>
                <w:i w:val="false"/>
                <w:color w:val="000000"/>
                <w:sz w:val="20"/>
              </w:rPr>
              <w:t>
бойынша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w:t>
            </w:r>
            <w:r>
              <w:br/>
            </w:r>
            <w:r>
              <w:rPr>
                <w:rFonts w:ascii="Times New Roman"/>
                <w:b w:val="false"/>
                <w:i w:val="false"/>
                <w:color w:val="000000"/>
                <w:sz w:val="20"/>
              </w:rPr>
              <w:t>
- 1500</w:t>
            </w:r>
            <w:r>
              <w:br/>
            </w:r>
            <w:r>
              <w:rPr>
                <w:rFonts w:ascii="Times New Roman"/>
                <w:b w:val="false"/>
                <w:i w:val="false"/>
                <w:color w:val="000000"/>
                <w:sz w:val="20"/>
              </w:rPr>
              <w:t>
2007 жыл</w:t>
            </w:r>
            <w:r>
              <w:br/>
            </w:r>
            <w:r>
              <w:rPr>
                <w:rFonts w:ascii="Times New Roman"/>
                <w:b w:val="false"/>
                <w:i w:val="false"/>
                <w:color w:val="000000"/>
                <w:sz w:val="20"/>
              </w:rPr>
              <w:t>
- 1590</w:t>
            </w:r>
            <w:r>
              <w:br/>
            </w:r>
            <w:r>
              <w:rPr>
                <w:rFonts w:ascii="Times New Roman"/>
                <w:b w:val="false"/>
                <w:i w:val="false"/>
                <w:color w:val="000000"/>
                <w:sz w:val="20"/>
              </w:rPr>
              <w:t>
2008 жыл</w:t>
            </w:r>
            <w:r>
              <w:br/>
            </w:r>
            <w:r>
              <w:rPr>
                <w:rFonts w:ascii="Times New Roman"/>
                <w:b w:val="false"/>
                <w:i w:val="false"/>
                <w:color w:val="000000"/>
                <w:sz w:val="20"/>
              </w:rPr>
              <w:t>
- 1685,4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w:t>
            </w:r>
            <w:r>
              <w:br/>
            </w:r>
            <w:r>
              <w:rPr>
                <w:rFonts w:ascii="Times New Roman"/>
                <w:b w:val="false"/>
                <w:i w:val="false"/>
                <w:color w:val="000000"/>
                <w:sz w:val="20"/>
              </w:rPr>
              <w:t>
дің</w:t>
            </w:r>
            <w:r>
              <w:br/>
            </w:r>
            <w:r>
              <w:rPr>
                <w:rFonts w:ascii="Times New Roman"/>
                <w:b w:val="false"/>
                <w:i w:val="false"/>
                <w:color w:val="000000"/>
                <w:sz w:val="20"/>
              </w:rPr>
              <w:t>
қоғамдық бір-</w:t>
            </w:r>
            <w:r>
              <w:br/>
            </w:r>
            <w:r>
              <w:rPr>
                <w:rFonts w:ascii="Times New Roman"/>
                <w:b w:val="false"/>
                <w:i w:val="false"/>
                <w:color w:val="000000"/>
                <w:sz w:val="20"/>
              </w:rPr>
              <w:t>
лестіктерімен</w:t>
            </w:r>
            <w:r>
              <w:br/>
            </w:r>
            <w:r>
              <w:rPr>
                <w:rFonts w:ascii="Times New Roman"/>
                <w:b w:val="false"/>
                <w:i w:val="false"/>
                <w:color w:val="000000"/>
                <w:sz w:val="20"/>
              </w:rPr>
              <w:t>
бірлесіп кәсіби конкурстарды, сондай-ақ</w:t>
            </w:r>
            <w:r>
              <w:br/>
            </w:r>
            <w:r>
              <w:rPr>
                <w:rFonts w:ascii="Times New Roman"/>
                <w:b w:val="false"/>
                <w:i w:val="false"/>
                <w:color w:val="000000"/>
                <w:sz w:val="20"/>
              </w:rPr>
              <w:t>
"Үздік тауар-</w:t>
            </w:r>
            <w:r>
              <w:br/>
            </w:r>
            <w:r>
              <w:rPr>
                <w:rFonts w:ascii="Times New Roman"/>
                <w:b w:val="false"/>
                <w:i w:val="false"/>
                <w:color w:val="000000"/>
                <w:sz w:val="20"/>
              </w:rPr>
              <w:t>
лар", "Үздік</w:t>
            </w:r>
            <w:r>
              <w:br/>
            </w:r>
            <w:r>
              <w:rPr>
                <w:rFonts w:ascii="Times New Roman"/>
                <w:b w:val="false"/>
                <w:i w:val="false"/>
                <w:color w:val="000000"/>
                <w:sz w:val="20"/>
              </w:rPr>
              <w:t>
базар", "Әйел</w:t>
            </w:r>
            <w:r>
              <w:br/>
            </w:r>
            <w:r>
              <w:rPr>
                <w:rFonts w:ascii="Times New Roman"/>
                <w:b w:val="false"/>
                <w:i w:val="false"/>
                <w:color w:val="000000"/>
                <w:sz w:val="20"/>
              </w:rPr>
              <w:t>
басқаратын ең</w:t>
            </w:r>
            <w:r>
              <w:br/>
            </w:r>
            <w:r>
              <w:rPr>
                <w:rFonts w:ascii="Times New Roman"/>
                <w:b w:val="false"/>
                <w:i w:val="false"/>
                <w:color w:val="000000"/>
                <w:sz w:val="20"/>
              </w:rPr>
              <w:t>
үздік</w:t>
            </w:r>
            <w:r>
              <w:br/>
            </w:r>
            <w:r>
              <w:rPr>
                <w:rFonts w:ascii="Times New Roman"/>
                <w:b w:val="false"/>
                <w:i w:val="false"/>
                <w:color w:val="000000"/>
                <w:sz w:val="20"/>
              </w:rPr>
              <w:t>
кәсіпорын" конкурстарын өткізу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ИСМ-ге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КӨД мүдде-</w:t>
            </w:r>
            <w:r>
              <w:br/>
            </w:r>
            <w:r>
              <w:rPr>
                <w:rFonts w:ascii="Times New Roman"/>
                <w:b w:val="false"/>
                <w:i w:val="false"/>
                <w:color w:val="000000"/>
                <w:sz w:val="20"/>
              </w:rPr>
              <w:t>
лі салалық</w:t>
            </w:r>
            <w:r>
              <w:br/>
            </w:r>
            <w:r>
              <w:rPr>
                <w:rFonts w:ascii="Times New Roman"/>
                <w:b w:val="false"/>
                <w:i w:val="false"/>
                <w:color w:val="000000"/>
                <w:sz w:val="20"/>
              </w:rPr>
              <w:t>
қауымдас-</w:t>
            </w:r>
            <w:r>
              <w:br/>
            </w:r>
            <w:r>
              <w:rPr>
                <w:rFonts w:ascii="Times New Roman"/>
                <w:b w:val="false"/>
                <w:i w:val="false"/>
                <w:color w:val="000000"/>
                <w:sz w:val="20"/>
              </w:rPr>
              <w:t xml:space="preserve">
тықтармен </w:t>
            </w:r>
            <w:r>
              <w:br/>
            </w:r>
            <w:r>
              <w:rPr>
                <w:rFonts w:ascii="Times New Roman"/>
                <w:b w:val="false"/>
                <w:i w:val="false"/>
                <w:color w:val="000000"/>
                <w:sz w:val="20"/>
              </w:rPr>
              <w:t>
және Астана қаласы</w:t>
            </w:r>
            <w:r>
              <w:br/>
            </w:r>
            <w:r>
              <w:rPr>
                <w:rFonts w:ascii="Times New Roman"/>
                <w:b w:val="false"/>
                <w:i w:val="false"/>
                <w:color w:val="000000"/>
                <w:sz w:val="20"/>
              </w:rPr>
              <w:t>
жанындағы</w:t>
            </w:r>
            <w:r>
              <w:br/>
            </w:r>
            <w:r>
              <w:rPr>
                <w:rFonts w:ascii="Times New Roman"/>
                <w:b w:val="false"/>
                <w:i w:val="false"/>
                <w:color w:val="000000"/>
                <w:sz w:val="20"/>
              </w:rPr>
              <w:t>
отбасы және</w:t>
            </w:r>
            <w:r>
              <w:br/>
            </w:r>
            <w:r>
              <w:rPr>
                <w:rFonts w:ascii="Times New Roman"/>
                <w:b w:val="false"/>
                <w:i w:val="false"/>
                <w:color w:val="000000"/>
                <w:sz w:val="20"/>
              </w:rPr>
              <w:t>
әйелдер</w:t>
            </w:r>
            <w:r>
              <w:br/>
            </w:r>
            <w:r>
              <w:rPr>
                <w:rFonts w:ascii="Times New Roman"/>
                <w:b w:val="false"/>
                <w:i w:val="false"/>
                <w:color w:val="000000"/>
                <w:sz w:val="20"/>
              </w:rPr>
              <w:t>
істері</w:t>
            </w:r>
            <w:r>
              <w:br/>
            </w:r>
            <w:r>
              <w:rPr>
                <w:rFonts w:ascii="Times New Roman"/>
                <w:b w:val="false"/>
                <w:i w:val="false"/>
                <w:color w:val="000000"/>
                <w:sz w:val="20"/>
              </w:rPr>
              <w:t>
жөніндегі</w:t>
            </w:r>
            <w:r>
              <w:br/>
            </w:r>
            <w:r>
              <w:rPr>
                <w:rFonts w:ascii="Times New Roman"/>
                <w:b w:val="false"/>
                <w:i w:val="false"/>
                <w:color w:val="000000"/>
                <w:sz w:val="20"/>
              </w:rPr>
              <w:t>
комиссия-</w:t>
            </w:r>
            <w:r>
              <w:br/>
            </w:r>
            <w:r>
              <w:rPr>
                <w:rFonts w:ascii="Times New Roman"/>
                <w:b w:val="false"/>
                <w:i w:val="false"/>
                <w:color w:val="000000"/>
                <w:sz w:val="20"/>
              </w:rPr>
              <w:t>
мен бірлесіп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w:t>
            </w:r>
            <w:r>
              <w:br/>
            </w:r>
            <w:r>
              <w:rPr>
                <w:rFonts w:ascii="Times New Roman"/>
                <w:b w:val="false"/>
                <w:i w:val="false"/>
                <w:color w:val="000000"/>
                <w:sz w:val="20"/>
              </w:rPr>
              <w:t>
- 2400</w:t>
            </w:r>
            <w:r>
              <w:br/>
            </w:r>
            <w:r>
              <w:rPr>
                <w:rFonts w:ascii="Times New Roman"/>
                <w:b w:val="false"/>
                <w:i w:val="false"/>
                <w:color w:val="000000"/>
                <w:sz w:val="20"/>
              </w:rPr>
              <w:t>
2007 жыл</w:t>
            </w:r>
            <w:r>
              <w:br/>
            </w:r>
            <w:r>
              <w:rPr>
                <w:rFonts w:ascii="Times New Roman"/>
                <w:b w:val="false"/>
                <w:i w:val="false"/>
                <w:color w:val="000000"/>
                <w:sz w:val="20"/>
              </w:rPr>
              <w:t>
- 2544</w:t>
            </w:r>
            <w:r>
              <w:br/>
            </w:r>
            <w:r>
              <w:rPr>
                <w:rFonts w:ascii="Times New Roman"/>
                <w:b w:val="false"/>
                <w:i w:val="false"/>
                <w:color w:val="000000"/>
                <w:sz w:val="20"/>
              </w:rPr>
              <w:t>
2008 жыл</w:t>
            </w:r>
            <w:r>
              <w:br/>
            </w:r>
            <w:r>
              <w:rPr>
                <w:rFonts w:ascii="Times New Roman"/>
                <w:b w:val="false"/>
                <w:i w:val="false"/>
                <w:color w:val="000000"/>
                <w:sz w:val="20"/>
              </w:rPr>
              <w:t>
- 2696,6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кәсіпкерле-</w:t>
            </w:r>
            <w:r>
              <w:br/>
            </w:r>
            <w:r>
              <w:rPr>
                <w:rFonts w:ascii="Times New Roman"/>
                <w:b w:val="false"/>
                <w:i w:val="false"/>
                <w:color w:val="000000"/>
                <w:sz w:val="20"/>
              </w:rPr>
              <w:t>
рінің</w:t>
            </w:r>
            <w:r>
              <w:br/>
            </w:r>
            <w:r>
              <w:rPr>
                <w:rFonts w:ascii="Times New Roman"/>
                <w:b w:val="false"/>
                <w:i w:val="false"/>
                <w:color w:val="000000"/>
                <w:sz w:val="20"/>
              </w:rPr>
              <w:t>
форумын</w:t>
            </w:r>
            <w:r>
              <w:br/>
            </w:r>
            <w:r>
              <w:rPr>
                <w:rFonts w:ascii="Times New Roman"/>
                <w:b w:val="false"/>
                <w:i w:val="false"/>
                <w:color w:val="000000"/>
                <w:sz w:val="20"/>
              </w:rPr>
              <w:t>
өткізуге</w:t>
            </w:r>
            <w:r>
              <w:br/>
            </w:r>
            <w:r>
              <w:rPr>
                <w:rFonts w:ascii="Times New Roman"/>
                <w:b w:val="false"/>
                <w:i w:val="false"/>
                <w:color w:val="000000"/>
                <w:sz w:val="20"/>
              </w:rPr>
              <w:t>
жәрдемдесу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КӨД,</w:t>
            </w:r>
            <w:r>
              <w:br/>
            </w:r>
            <w:r>
              <w:rPr>
                <w:rFonts w:ascii="Times New Roman"/>
                <w:b w:val="false"/>
                <w:i w:val="false"/>
                <w:color w:val="000000"/>
                <w:sz w:val="20"/>
              </w:rPr>
              <w:t>
Астана қаласы</w:t>
            </w:r>
            <w:r>
              <w:br/>
            </w:r>
            <w:r>
              <w:rPr>
                <w:rFonts w:ascii="Times New Roman"/>
                <w:b w:val="false"/>
                <w:i w:val="false"/>
                <w:color w:val="000000"/>
                <w:sz w:val="20"/>
              </w:rPr>
              <w:t>
кәсіпкер-</w:t>
            </w:r>
            <w:r>
              <w:br/>
            </w:r>
            <w:r>
              <w:rPr>
                <w:rFonts w:ascii="Times New Roman"/>
                <w:b w:val="false"/>
                <w:i w:val="false"/>
                <w:color w:val="000000"/>
                <w:sz w:val="20"/>
              </w:rPr>
              <w:t>
лерінің</w:t>
            </w:r>
            <w:r>
              <w:br/>
            </w:r>
            <w:r>
              <w:rPr>
                <w:rFonts w:ascii="Times New Roman"/>
                <w:b w:val="false"/>
                <w:i w:val="false"/>
                <w:color w:val="000000"/>
                <w:sz w:val="20"/>
              </w:rPr>
              <w:t>
құқығын</w:t>
            </w:r>
            <w:r>
              <w:br/>
            </w:r>
            <w:r>
              <w:rPr>
                <w:rFonts w:ascii="Times New Roman"/>
                <w:b w:val="false"/>
                <w:i w:val="false"/>
                <w:color w:val="000000"/>
                <w:sz w:val="20"/>
              </w:rPr>
              <w:t>
қорғау</w:t>
            </w:r>
            <w:r>
              <w:br/>
            </w:r>
            <w:r>
              <w:rPr>
                <w:rFonts w:ascii="Times New Roman"/>
                <w:b w:val="false"/>
                <w:i w:val="false"/>
                <w:color w:val="000000"/>
                <w:sz w:val="20"/>
              </w:rPr>
              <w:t>
жөніндегі</w:t>
            </w:r>
            <w:r>
              <w:br/>
            </w:r>
            <w:r>
              <w:rPr>
                <w:rFonts w:ascii="Times New Roman"/>
                <w:b w:val="false"/>
                <w:i w:val="false"/>
                <w:color w:val="000000"/>
                <w:sz w:val="20"/>
              </w:rPr>
              <w:t>
қауымдастық</w:t>
            </w:r>
            <w:r>
              <w:br/>
            </w:r>
            <w:r>
              <w:rPr>
                <w:rFonts w:ascii="Times New Roman"/>
                <w:b w:val="false"/>
                <w:i w:val="false"/>
                <w:color w:val="000000"/>
                <w:sz w:val="20"/>
              </w:rPr>
              <w:t>
(келісім</w:t>
            </w:r>
            <w:r>
              <w:br/>
            </w:r>
            <w:r>
              <w:rPr>
                <w:rFonts w:ascii="Times New Roman"/>
                <w:b w:val="false"/>
                <w:i w:val="false"/>
                <w:color w:val="000000"/>
                <w:sz w:val="20"/>
              </w:rPr>
              <w:t>
бойынша),</w:t>
            </w:r>
            <w:r>
              <w:br/>
            </w:r>
            <w:r>
              <w:rPr>
                <w:rFonts w:ascii="Times New Roman"/>
                <w:b w:val="false"/>
                <w:i w:val="false"/>
                <w:color w:val="000000"/>
                <w:sz w:val="20"/>
              </w:rPr>
              <w:t>
"Атамекен"</w:t>
            </w:r>
            <w:r>
              <w:br/>
            </w:r>
            <w:r>
              <w:rPr>
                <w:rFonts w:ascii="Times New Roman"/>
                <w:b w:val="false"/>
                <w:i w:val="false"/>
                <w:color w:val="000000"/>
                <w:sz w:val="20"/>
              </w:rPr>
              <w:t>
филиалы</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r>
              <w:br/>
            </w:r>
            <w:r>
              <w:rPr>
                <w:rFonts w:ascii="Times New Roman"/>
                <w:b w:val="false"/>
                <w:i w:val="false"/>
                <w:color w:val="000000"/>
                <w:sz w:val="20"/>
              </w:rPr>
              <w:t>
етіл-</w:t>
            </w:r>
            <w:r>
              <w:br/>
            </w:r>
            <w:r>
              <w:rPr>
                <w:rFonts w:ascii="Times New Roman"/>
                <w:b w:val="false"/>
                <w:i w:val="false"/>
                <w:color w:val="000000"/>
                <w:sz w:val="20"/>
              </w:rPr>
              <w:t>
мейді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Экономиканың әлеуметтік маңызды салаларында</w:t>
            </w:r>
            <w:r>
              <w:br/>
            </w:r>
            <w:r>
              <w:rPr>
                <w:rFonts w:ascii="Times New Roman"/>
                <w:b/>
                <w:i w:val="false"/>
                <w:color w:val="000000"/>
                <w:sz w:val="20"/>
              </w:rPr>
              <w:t>
бизнесті ашу үшін қолайлы жағдайлар қалыптастыру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ШКС-ден сатып</w:t>
            </w:r>
            <w:r>
              <w:br/>
            </w:r>
            <w:r>
              <w:rPr>
                <w:rFonts w:ascii="Times New Roman"/>
                <w:b w:val="false"/>
                <w:i w:val="false"/>
                <w:color w:val="000000"/>
                <w:sz w:val="20"/>
              </w:rPr>
              <w:t>
алынатын</w:t>
            </w:r>
            <w:r>
              <w:br/>
            </w:r>
            <w:r>
              <w:rPr>
                <w:rFonts w:ascii="Times New Roman"/>
                <w:b w:val="false"/>
                <w:i w:val="false"/>
                <w:color w:val="000000"/>
                <w:sz w:val="20"/>
              </w:rPr>
              <w:t>
тауарлардың</w:t>
            </w:r>
            <w:r>
              <w:br/>
            </w:r>
            <w:r>
              <w:rPr>
                <w:rFonts w:ascii="Times New Roman"/>
                <w:b w:val="false"/>
                <w:i w:val="false"/>
                <w:color w:val="000000"/>
                <w:sz w:val="20"/>
              </w:rPr>
              <w:t>
(жұмыстар мен</w:t>
            </w:r>
            <w:r>
              <w:br/>
            </w:r>
            <w:r>
              <w:rPr>
                <w:rFonts w:ascii="Times New Roman"/>
                <w:b w:val="false"/>
                <w:i w:val="false"/>
                <w:color w:val="000000"/>
                <w:sz w:val="20"/>
              </w:rPr>
              <w:t>
қызметтердің)</w:t>
            </w:r>
            <w:r>
              <w:br/>
            </w:r>
            <w:r>
              <w:rPr>
                <w:rFonts w:ascii="Times New Roman"/>
                <w:b w:val="false"/>
                <w:i w:val="false"/>
                <w:color w:val="000000"/>
                <w:sz w:val="20"/>
              </w:rPr>
              <w:t>
көлемі мен</w:t>
            </w:r>
            <w:r>
              <w:br/>
            </w:r>
            <w:r>
              <w:rPr>
                <w:rFonts w:ascii="Times New Roman"/>
                <w:b w:val="false"/>
                <w:i w:val="false"/>
                <w:color w:val="000000"/>
                <w:sz w:val="20"/>
              </w:rPr>
              <w:t>
номенклатура-</w:t>
            </w:r>
            <w:r>
              <w:br/>
            </w:r>
            <w:r>
              <w:rPr>
                <w:rFonts w:ascii="Times New Roman"/>
                <w:b w:val="false"/>
                <w:i w:val="false"/>
                <w:color w:val="000000"/>
                <w:sz w:val="20"/>
              </w:rPr>
              <w:t xml:space="preserve">
сын талдау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КӨД</w:t>
            </w:r>
            <w:r>
              <w:br/>
            </w:r>
            <w:r>
              <w:rPr>
                <w:rFonts w:ascii="Times New Roman"/>
                <w:b w:val="false"/>
                <w:i w:val="false"/>
                <w:color w:val="000000"/>
                <w:sz w:val="20"/>
              </w:rPr>
              <w:t>
мүдделі мемлекет-</w:t>
            </w:r>
            <w:r>
              <w:br/>
            </w:r>
            <w:r>
              <w:rPr>
                <w:rFonts w:ascii="Times New Roman"/>
                <w:b w:val="false"/>
                <w:i w:val="false"/>
                <w:color w:val="000000"/>
                <w:sz w:val="20"/>
              </w:rPr>
              <w:t>
тік</w:t>
            </w:r>
            <w:r>
              <w:br/>
            </w:r>
            <w:r>
              <w:rPr>
                <w:rFonts w:ascii="Times New Roman"/>
                <w:b w:val="false"/>
                <w:i w:val="false"/>
                <w:color w:val="000000"/>
                <w:sz w:val="20"/>
              </w:rPr>
              <w:t>
органдар-</w:t>
            </w:r>
            <w:r>
              <w:br/>
            </w:r>
            <w:r>
              <w:rPr>
                <w:rFonts w:ascii="Times New Roman"/>
                <w:b w:val="false"/>
                <w:i w:val="false"/>
                <w:color w:val="000000"/>
                <w:sz w:val="20"/>
              </w:rPr>
              <w:t>
мен</w:t>
            </w:r>
            <w:r>
              <w:br/>
            </w:r>
            <w:r>
              <w:rPr>
                <w:rFonts w:ascii="Times New Roman"/>
                <w:b w:val="false"/>
                <w:i w:val="false"/>
                <w:color w:val="000000"/>
                <w:sz w:val="20"/>
              </w:rPr>
              <w:t>
бірлесіп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w:t>
            </w:r>
            <w:r>
              <w:br/>
            </w:r>
            <w:r>
              <w:rPr>
                <w:rFonts w:ascii="Times New Roman"/>
                <w:b w:val="false"/>
                <w:i w:val="false"/>
                <w:color w:val="000000"/>
                <w:sz w:val="20"/>
              </w:rPr>
              <w:t>
жылдық</w:t>
            </w:r>
            <w:r>
              <w:br/>
            </w:r>
            <w:r>
              <w:rPr>
                <w:rFonts w:ascii="Times New Roman"/>
                <w:b w:val="false"/>
                <w:i w:val="false"/>
                <w:color w:val="000000"/>
                <w:sz w:val="20"/>
              </w:rPr>
              <w:t>
қоры-</w:t>
            </w:r>
            <w:r>
              <w:br/>
            </w:r>
            <w:r>
              <w:rPr>
                <w:rFonts w:ascii="Times New Roman"/>
                <w:b w:val="false"/>
                <w:i w:val="false"/>
                <w:color w:val="000000"/>
                <w:sz w:val="20"/>
              </w:rPr>
              <w:t>
тынды</w:t>
            </w:r>
            <w:r>
              <w:br/>
            </w:r>
            <w:r>
              <w:rPr>
                <w:rFonts w:ascii="Times New Roman"/>
                <w:b w:val="false"/>
                <w:i w:val="false"/>
                <w:color w:val="000000"/>
                <w:sz w:val="20"/>
              </w:rPr>
              <w:t>
бойынша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r>
              <w:br/>
            </w:r>
            <w:r>
              <w:rPr>
                <w:rFonts w:ascii="Times New Roman"/>
                <w:b w:val="false"/>
                <w:i w:val="false"/>
                <w:color w:val="000000"/>
                <w:sz w:val="20"/>
              </w:rPr>
              <w:t>
етіл-</w:t>
            </w:r>
            <w:r>
              <w:br/>
            </w:r>
            <w:r>
              <w:rPr>
                <w:rFonts w:ascii="Times New Roman"/>
                <w:b w:val="false"/>
                <w:i w:val="false"/>
                <w:color w:val="000000"/>
                <w:sz w:val="20"/>
              </w:rPr>
              <w:t>
мейді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сервис</w:t>
            </w:r>
            <w:r>
              <w:br/>
            </w:r>
            <w:r>
              <w:rPr>
                <w:rFonts w:ascii="Times New Roman"/>
                <w:b w:val="false"/>
                <w:i w:val="false"/>
                <w:color w:val="000000"/>
                <w:sz w:val="20"/>
              </w:rPr>
              <w:t>
және қызмет</w:t>
            </w:r>
            <w:r>
              <w:br/>
            </w:r>
            <w:r>
              <w:rPr>
                <w:rFonts w:ascii="Times New Roman"/>
                <w:b w:val="false"/>
                <w:i w:val="false"/>
                <w:color w:val="000000"/>
                <w:sz w:val="20"/>
              </w:rPr>
              <w:t>
көрсету</w:t>
            </w:r>
            <w:r>
              <w:br/>
            </w:r>
            <w:r>
              <w:rPr>
                <w:rFonts w:ascii="Times New Roman"/>
                <w:b w:val="false"/>
                <w:i w:val="false"/>
                <w:color w:val="000000"/>
                <w:sz w:val="20"/>
              </w:rPr>
              <w:t>
саласы, оның ішінде гендерлік</w:t>
            </w:r>
            <w:r>
              <w:br/>
            </w:r>
            <w:r>
              <w:rPr>
                <w:rFonts w:ascii="Times New Roman"/>
                <w:b w:val="false"/>
                <w:i w:val="false"/>
                <w:color w:val="000000"/>
                <w:sz w:val="20"/>
              </w:rPr>
              <w:t>
аспект есепке</w:t>
            </w:r>
            <w:r>
              <w:br/>
            </w:r>
            <w:r>
              <w:rPr>
                <w:rFonts w:ascii="Times New Roman"/>
                <w:b w:val="false"/>
                <w:i w:val="false"/>
                <w:color w:val="000000"/>
                <w:sz w:val="20"/>
              </w:rPr>
              <w:t>
ала отырып салынып жатқан</w:t>
            </w:r>
            <w:r>
              <w:br/>
            </w:r>
            <w:r>
              <w:rPr>
                <w:rFonts w:ascii="Times New Roman"/>
                <w:b w:val="false"/>
                <w:i w:val="false"/>
                <w:color w:val="000000"/>
                <w:sz w:val="20"/>
              </w:rPr>
              <w:t>
әлеуметтік маңызды объектілердің мониторингін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КӨД мүд-</w:t>
            </w:r>
            <w:r>
              <w:br/>
            </w:r>
            <w:r>
              <w:rPr>
                <w:rFonts w:ascii="Times New Roman"/>
                <w:b w:val="false"/>
                <w:i w:val="false"/>
                <w:color w:val="000000"/>
                <w:sz w:val="20"/>
              </w:rPr>
              <w:t>
делі мем-</w:t>
            </w:r>
            <w:r>
              <w:br/>
            </w:r>
            <w:r>
              <w:rPr>
                <w:rFonts w:ascii="Times New Roman"/>
                <w:b w:val="false"/>
                <w:i w:val="false"/>
                <w:color w:val="000000"/>
                <w:sz w:val="20"/>
              </w:rPr>
              <w:t>
лекеттік</w:t>
            </w:r>
            <w:r>
              <w:br/>
            </w:r>
            <w:r>
              <w:rPr>
                <w:rFonts w:ascii="Times New Roman"/>
                <w:b w:val="false"/>
                <w:i w:val="false"/>
                <w:color w:val="000000"/>
                <w:sz w:val="20"/>
              </w:rPr>
              <w:t>
органдар-</w:t>
            </w:r>
            <w:r>
              <w:br/>
            </w:r>
            <w:r>
              <w:rPr>
                <w:rFonts w:ascii="Times New Roman"/>
                <w:b w:val="false"/>
                <w:i w:val="false"/>
                <w:color w:val="000000"/>
                <w:sz w:val="20"/>
              </w:rPr>
              <w:t>
мен</w:t>
            </w:r>
            <w:r>
              <w:br/>
            </w:r>
            <w:r>
              <w:rPr>
                <w:rFonts w:ascii="Times New Roman"/>
                <w:b w:val="false"/>
                <w:i w:val="false"/>
                <w:color w:val="000000"/>
                <w:sz w:val="20"/>
              </w:rPr>
              <w:t>
бірлесіп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w:t>
            </w:r>
            <w:r>
              <w:br/>
            </w:r>
            <w:r>
              <w:rPr>
                <w:rFonts w:ascii="Times New Roman"/>
                <w:b w:val="false"/>
                <w:i w:val="false"/>
                <w:color w:val="000000"/>
                <w:sz w:val="20"/>
              </w:rPr>
              <w:t>
дық</w:t>
            </w:r>
            <w:r>
              <w:br/>
            </w:r>
            <w:r>
              <w:rPr>
                <w:rFonts w:ascii="Times New Roman"/>
                <w:b w:val="false"/>
                <w:i w:val="false"/>
                <w:color w:val="000000"/>
                <w:sz w:val="20"/>
              </w:rPr>
              <w:t>
қоры-</w:t>
            </w:r>
            <w:r>
              <w:br/>
            </w:r>
            <w:r>
              <w:rPr>
                <w:rFonts w:ascii="Times New Roman"/>
                <w:b w:val="false"/>
                <w:i w:val="false"/>
                <w:color w:val="000000"/>
                <w:sz w:val="20"/>
              </w:rPr>
              <w:t>
тынды</w:t>
            </w:r>
            <w:r>
              <w:br/>
            </w:r>
            <w:r>
              <w:rPr>
                <w:rFonts w:ascii="Times New Roman"/>
                <w:b w:val="false"/>
                <w:i w:val="false"/>
                <w:color w:val="000000"/>
                <w:sz w:val="20"/>
              </w:rPr>
              <w:t>
бойынша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r>
              <w:br/>
            </w:r>
            <w:r>
              <w:rPr>
                <w:rFonts w:ascii="Times New Roman"/>
                <w:b w:val="false"/>
                <w:i w:val="false"/>
                <w:color w:val="000000"/>
                <w:sz w:val="20"/>
              </w:rPr>
              <w:t>
етіл-</w:t>
            </w:r>
            <w:r>
              <w:br/>
            </w:r>
            <w:r>
              <w:rPr>
                <w:rFonts w:ascii="Times New Roman"/>
                <w:b w:val="false"/>
                <w:i w:val="false"/>
                <w:color w:val="000000"/>
                <w:sz w:val="20"/>
              </w:rPr>
              <w:t>
мейді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 өнімдерін сату үшін</w:t>
            </w:r>
            <w:r>
              <w:br/>
            </w:r>
            <w:r>
              <w:rPr>
                <w:rFonts w:ascii="Times New Roman"/>
                <w:b w:val="false"/>
                <w:i w:val="false"/>
                <w:color w:val="000000"/>
                <w:sz w:val="20"/>
              </w:rPr>
              <w:t xml:space="preserve">
жаңа сауда </w:t>
            </w:r>
            <w:r>
              <w:br/>
            </w:r>
            <w:r>
              <w:rPr>
                <w:rFonts w:ascii="Times New Roman"/>
                <w:b w:val="false"/>
                <w:i w:val="false"/>
                <w:color w:val="000000"/>
                <w:sz w:val="20"/>
              </w:rPr>
              <w:t>
орындарын</w:t>
            </w:r>
            <w:r>
              <w:br/>
            </w:r>
            <w:r>
              <w:rPr>
                <w:rFonts w:ascii="Times New Roman"/>
                <w:b w:val="false"/>
                <w:i w:val="false"/>
                <w:color w:val="000000"/>
                <w:sz w:val="20"/>
              </w:rPr>
              <w:t>
жасау, қолданыстағы сауда</w:t>
            </w:r>
            <w:r>
              <w:br/>
            </w:r>
            <w:r>
              <w:rPr>
                <w:rFonts w:ascii="Times New Roman"/>
                <w:b w:val="false"/>
                <w:i w:val="false"/>
                <w:color w:val="000000"/>
                <w:sz w:val="20"/>
              </w:rPr>
              <w:t>
орындарына</w:t>
            </w:r>
            <w:r>
              <w:br/>
            </w:r>
            <w:r>
              <w:rPr>
                <w:rFonts w:ascii="Times New Roman"/>
                <w:b w:val="false"/>
                <w:i w:val="false"/>
                <w:color w:val="000000"/>
                <w:sz w:val="20"/>
              </w:rPr>
              <w:t>
жөндеу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КӨД-ге</w:t>
            </w:r>
            <w:r>
              <w:br/>
            </w:r>
            <w:r>
              <w:rPr>
                <w:rFonts w:ascii="Times New Roman"/>
                <w:b w:val="false"/>
                <w:i w:val="false"/>
                <w:color w:val="000000"/>
                <w:sz w:val="20"/>
              </w:rPr>
              <w:t>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w:t>
            </w:r>
            <w:r>
              <w:br/>
            </w:r>
            <w:r>
              <w:rPr>
                <w:rFonts w:ascii="Times New Roman"/>
                <w:b w:val="false"/>
                <w:i w:val="false"/>
                <w:color w:val="000000"/>
                <w:sz w:val="20"/>
              </w:rPr>
              <w:t>
алды-инно-</w:t>
            </w:r>
            <w:r>
              <w:br/>
            </w:r>
            <w:r>
              <w:rPr>
                <w:rFonts w:ascii="Times New Roman"/>
                <w:b w:val="false"/>
                <w:i w:val="false"/>
                <w:color w:val="000000"/>
                <w:sz w:val="20"/>
              </w:rPr>
              <w:t>
вациялық</w:t>
            </w:r>
            <w:r>
              <w:br/>
            </w:r>
            <w:r>
              <w:rPr>
                <w:rFonts w:ascii="Times New Roman"/>
                <w:b w:val="false"/>
                <w:i w:val="false"/>
                <w:color w:val="000000"/>
                <w:sz w:val="20"/>
              </w:rPr>
              <w:t>
даму</w:t>
            </w:r>
            <w:r>
              <w:br/>
            </w:r>
            <w:r>
              <w:rPr>
                <w:rFonts w:ascii="Times New Roman"/>
                <w:b w:val="false"/>
                <w:i w:val="false"/>
                <w:color w:val="000000"/>
                <w:sz w:val="20"/>
              </w:rPr>
              <w:t xml:space="preserve">
орталық" МКК (ИИДО)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w:t>
            </w:r>
            <w:r>
              <w:br/>
            </w:r>
            <w:r>
              <w:rPr>
                <w:rFonts w:ascii="Times New Roman"/>
                <w:b w:val="false"/>
                <w:i w:val="false"/>
                <w:color w:val="000000"/>
                <w:sz w:val="20"/>
              </w:rPr>
              <w:t>
дық</w:t>
            </w:r>
            <w:r>
              <w:br/>
            </w:r>
            <w:r>
              <w:rPr>
                <w:rFonts w:ascii="Times New Roman"/>
                <w:b w:val="false"/>
                <w:i w:val="false"/>
                <w:color w:val="000000"/>
                <w:sz w:val="20"/>
              </w:rPr>
              <w:t>
қоры-</w:t>
            </w:r>
            <w:r>
              <w:br/>
            </w:r>
            <w:r>
              <w:rPr>
                <w:rFonts w:ascii="Times New Roman"/>
                <w:b w:val="false"/>
                <w:i w:val="false"/>
                <w:color w:val="000000"/>
                <w:sz w:val="20"/>
              </w:rPr>
              <w:t>
тынды</w:t>
            </w:r>
            <w:r>
              <w:br/>
            </w:r>
            <w:r>
              <w:rPr>
                <w:rFonts w:ascii="Times New Roman"/>
                <w:b w:val="false"/>
                <w:i w:val="false"/>
                <w:color w:val="000000"/>
                <w:sz w:val="20"/>
              </w:rPr>
              <w:t>
бойынша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w:t>
            </w:r>
            <w:r>
              <w:br/>
            </w:r>
            <w:r>
              <w:rPr>
                <w:rFonts w:ascii="Times New Roman"/>
                <w:b w:val="false"/>
                <w:i w:val="false"/>
                <w:color w:val="000000"/>
                <w:sz w:val="20"/>
              </w:rPr>
              <w:t>
- 6055</w:t>
            </w:r>
            <w:r>
              <w:br/>
            </w:r>
            <w:r>
              <w:rPr>
                <w:rFonts w:ascii="Times New Roman"/>
                <w:b w:val="false"/>
                <w:i w:val="false"/>
                <w:color w:val="000000"/>
                <w:sz w:val="20"/>
              </w:rPr>
              <w:t>
2007 жыл</w:t>
            </w:r>
            <w:r>
              <w:br/>
            </w:r>
            <w:r>
              <w:rPr>
                <w:rFonts w:ascii="Times New Roman"/>
                <w:b w:val="false"/>
                <w:i w:val="false"/>
                <w:color w:val="000000"/>
                <w:sz w:val="20"/>
              </w:rPr>
              <w:t>
- 605</w:t>
            </w:r>
            <w:r>
              <w:br/>
            </w:r>
            <w:r>
              <w:rPr>
                <w:rFonts w:ascii="Times New Roman"/>
                <w:b w:val="false"/>
                <w:i w:val="false"/>
                <w:color w:val="000000"/>
                <w:sz w:val="20"/>
              </w:rPr>
              <w:t>
2008 жыл</w:t>
            </w:r>
            <w:r>
              <w:br/>
            </w:r>
            <w:r>
              <w:rPr>
                <w:rFonts w:ascii="Times New Roman"/>
                <w:b w:val="false"/>
                <w:i w:val="false"/>
                <w:color w:val="000000"/>
                <w:sz w:val="20"/>
              </w:rPr>
              <w:t>
- 3027,5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r>
              <w:br/>
            </w:r>
            <w:r>
              <w:rPr>
                <w:rFonts w:ascii="Times New Roman"/>
                <w:b w:val="false"/>
                <w:i w:val="false"/>
                <w:color w:val="000000"/>
                <w:sz w:val="20"/>
              </w:rPr>
              <w:t>
(ИИДО</w:t>
            </w:r>
            <w:r>
              <w:br/>
            </w:r>
            <w:r>
              <w:rPr>
                <w:rFonts w:ascii="Times New Roman"/>
                <w:b w:val="false"/>
                <w:i w:val="false"/>
                <w:color w:val="000000"/>
                <w:sz w:val="20"/>
              </w:rPr>
              <w:t>
жарғы-</w:t>
            </w:r>
            <w:r>
              <w:br/>
            </w:r>
            <w:r>
              <w:rPr>
                <w:rFonts w:ascii="Times New Roman"/>
                <w:b w:val="false"/>
                <w:i w:val="false"/>
                <w:color w:val="000000"/>
                <w:sz w:val="20"/>
              </w:rPr>
              <w:t>
лық</w:t>
            </w:r>
            <w:r>
              <w:br/>
            </w:r>
            <w:r>
              <w:rPr>
                <w:rFonts w:ascii="Times New Roman"/>
                <w:b w:val="false"/>
                <w:i w:val="false"/>
                <w:color w:val="000000"/>
                <w:sz w:val="20"/>
              </w:rPr>
              <w:t>
капи-</w:t>
            </w:r>
            <w:r>
              <w:br/>
            </w:r>
            <w:r>
              <w:rPr>
                <w:rFonts w:ascii="Times New Roman"/>
                <w:b w:val="false"/>
                <w:i w:val="false"/>
                <w:color w:val="000000"/>
                <w:sz w:val="20"/>
              </w:rPr>
              <w:t>
талын</w:t>
            </w:r>
            <w:r>
              <w:br/>
            </w:r>
            <w:r>
              <w:rPr>
                <w:rFonts w:ascii="Times New Roman"/>
                <w:b w:val="false"/>
                <w:i w:val="false"/>
                <w:color w:val="000000"/>
                <w:sz w:val="20"/>
              </w:rPr>
              <w:t>
тол-</w:t>
            </w:r>
            <w:r>
              <w:br/>
            </w:r>
            <w:r>
              <w:rPr>
                <w:rFonts w:ascii="Times New Roman"/>
                <w:b w:val="false"/>
                <w:i w:val="false"/>
                <w:color w:val="000000"/>
                <w:sz w:val="20"/>
              </w:rPr>
              <w:t>
тыру</w:t>
            </w:r>
            <w:r>
              <w:br/>
            </w:r>
            <w:r>
              <w:rPr>
                <w:rFonts w:ascii="Times New Roman"/>
                <w:b w:val="false"/>
                <w:i w:val="false"/>
                <w:color w:val="000000"/>
                <w:sz w:val="20"/>
              </w:rPr>
              <w:t>
жолы-</w:t>
            </w:r>
            <w:r>
              <w:br/>
            </w:r>
            <w:r>
              <w:rPr>
                <w:rFonts w:ascii="Times New Roman"/>
                <w:b w:val="false"/>
                <w:i w:val="false"/>
                <w:color w:val="000000"/>
                <w:sz w:val="20"/>
              </w:rPr>
              <w:t>
мен)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Аулада сауда жасау үшін орындарды әзірлеу (жоспарлау, ұсақ тас төсеу, қоршау жасау)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КӨД-ге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және</w:t>
            </w:r>
            <w:r>
              <w:br/>
            </w:r>
            <w:r>
              <w:rPr>
                <w:rFonts w:ascii="Times New Roman"/>
                <w:b w:val="false"/>
                <w:i w:val="false"/>
                <w:color w:val="000000"/>
                <w:sz w:val="20"/>
              </w:rPr>
              <w:t>
"Сарыарқа"</w:t>
            </w:r>
            <w:r>
              <w:br/>
            </w:r>
            <w:r>
              <w:rPr>
                <w:rFonts w:ascii="Times New Roman"/>
                <w:b w:val="false"/>
                <w:i w:val="false"/>
                <w:color w:val="000000"/>
                <w:sz w:val="20"/>
              </w:rPr>
              <w:t>
аудандары-</w:t>
            </w:r>
            <w:r>
              <w:br/>
            </w:r>
            <w:r>
              <w:rPr>
                <w:rFonts w:ascii="Times New Roman"/>
                <w:b w:val="false"/>
                <w:i w:val="false"/>
                <w:color w:val="000000"/>
                <w:sz w:val="20"/>
              </w:rPr>
              <w:t>
ның әкім-</w:t>
            </w:r>
            <w:r>
              <w:br/>
            </w:r>
            <w:r>
              <w:rPr>
                <w:rFonts w:ascii="Times New Roman"/>
                <w:b w:val="false"/>
                <w:i w:val="false"/>
                <w:color w:val="000000"/>
                <w:sz w:val="20"/>
              </w:rPr>
              <w:t>
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мамырға</w:t>
            </w:r>
            <w:r>
              <w:br/>
            </w:r>
            <w:r>
              <w:rPr>
                <w:rFonts w:ascii="Times New Roman"/>
                <w:b w:val="false"/>
                <w:i w:val="false"/>
                <w:color w:val="000000"/>
                <w:sz w:val="20"/>
              </w:rPr>
              <w:t>
дейін</w:t>
            </w:r>
            <w:r>
              <w:br/>
            </w:r>
            <w:r>
              <w:rPr>
                <w:rFonts w:ascii="Times New Roman"/>
                <w:b w:val="false"/>
                <w:i w:val="false"/>
                <w:color w:val="000000"/>
                <w:sz w:val="20"/>
              </w:rPr>
              <w:t>
жыл</w:t>
            </w:r>
            <w:r>
              <w:br/>
            </w:r>
            <w:r>
              <w:rPr>
                <w:rFonts w:ascii="Times New Roman"/>
                <w:b w:val="false"/>
                <w:i w:val="false"/>
                <w:color w:val="000000"/>
                <w:sz w:val="20"/>
              </w:rPr>
              <w:t>
сайын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w:t>
            </w:r>
            <w:r>
              <w:br/>
            </w:r>
            <w:r>
              <w:rPr>
                <w:rFonts w:ascii="Times New Roman"/>
                <w:b w:val="false"/>
                <w:i w:val="false"/>
                <w:color w:val="000000"/>
                <w:sz w:val="20"/>
              </w:rPr>
              <w:t>
- 1700</w:t>
            </w:r>
            <w:r>
              <w:br/>
            </w:r>
            <w:r>
              <w:rPr>
                <w:rFonts w:ascii="Times New Roman"/>
                <w:b w:val="false"/>
                <w:i w:val="false"/>
                <w:color w:val="000000"/>
                <w:sz w:val="20"/>
              </w:rPr>
              <w:t>
2007 жыл</w:t>
            </w:r>
            <w:r>
              <w:br/>
            </w:r>
            <w:r>
              <w:rPr>
                <w:rFonts w:ascii="Times New Roman"/>
                <w:b w:val="false"/>
                <w:i w:val="false"/>
                <w:color w:val="000000"/>
                <w:sz w:val="20"/>
              </w:rPr>
              <w:t>
- 1802</w:t>
            </w:r>
            <w:r>
              <w:br/>
            </w:r>
            <w:r>
              <w:rPr>
                <w:rFonts w:ascii="Times New Roman"/>
                <w:b w:val="false"/>
                <w:i w:val="false"/>
                <w:color w:val="000000"/>
                <w:sz w:val="20"/>
              </w:rPr>
              <w:t>
2008 жыл</w:t>
            </w:r>
            <w:r>
              <w:br/>
            </w:r>
            <w:r>
              <w:rPr>
                <w:rFonts w:ascii="Times New Roman"/>
                <w:b w:val="false"/>
                <w:i w:val="false"/>
                <w:color w:val="000000"/>
                <w:sz w:val="20"/>
              </w:rPr>
              <w:t>
- 1910,1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іс-шараларға көшпелі сауданы ұйымдастыру (электр энергиясымен, жұмысшы күшімен, автокөлікпен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Сауданы ұйымдастыру және КӨД-ге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және</w:t>
            </w:r>
            <w:r>
              <w:br/>
            </w:r>
            <w:r>
              <w:rPr>
                <w:rFonts w:ascii="Times New Roman"/>
                <w:b w:val="false"/>
                <w:i w:val="false"/>
                <w:color w:val="000000"/>
                <w:sz w:val="20"/>
              </w:rPr>
              <w:t>
"Сарыарқа"</w:t>
            </w:r>
            <w:r>
              <w:br/>
            </w:r>
            <w:r>
              <w:rPr>
                <w:rFonts w:ascii="Times New Roman"/>
                <w:b w:val="false"/>
                <w:i w:val="false"/>
                <w:color w:val="000000"/>
                <w:sz w:val="20"/>
              </w:rPr>
              <w:t>
аудандары-</w:t>
            </w:r>
            <w:r>
              <w:br/>
            </w:r>
            <w:r>
              <w:rPr>
                <w:rFonts w:ascii="Times New Roman"/>
                <w:b w:val="false"/>
                <w:i w:val="false"/>
                <w:color w:val="000000"/>
                <w:sz w:val="20"/>
              </w:rPr>
              <w:t>
ның</w:t>
            </w:r>
            <w:r>
              <w:br/>
            </w:r>
            <w:r>
              <w:rPr>
                <w:rFonts w:ascii="Times New Roman"/>
                <w:b w:val="false"/>
                <w:i w:val="false"/>
                <w:color w:val="000000"/>
                <w:sz w:val="20"/>
              </w:rPr>
              <w:t>
әкімдікте-</w:t>
            </w:r>
            <w:r>
              <w:br/>
            </w:r>
            <w:r>
              <w:rPr>
                <w:rFonts w:ascii="Times New Roman"/>
                <w:b w:val="false"/>
                <w:i w:val="false"/>
                <w:color w:val="000000"/>
                <w:sz w:val="20"/>
              </w:rPr>
              <w:t>
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w:t>
            </w:r>
            <w:r>
              <w:br/>
            </w:r>
            <w:r>
              <w:rPr>
                <w:rFonts w:ascii="Times New Roman"/>
                <w:b w:val="false"/>
                <w:i w:val="false"/>
                <w:color w:val="000000"/>
                <w:sz w:val="20"/>
              </w:rPr>
              <w:t>
дық</w:t>
            </w:r>
            <w:r>
              <w:br/>
            </w:r>
            <w:r>
              <w:rPr>
                <w:rFonts w:ascii="Times New Roman"/>
                <w:b w:val="false"/>
                <w:i w:val="false"/>
                <w:color w:val="000000"/>
                <w:sz w:val="20"/>
              </w:rPr>
              <w:t>
қоры-</w:t>
            </w:r>
            <w:r>
              <w:br/>
            </w:r>
            <w:r>
              <w:rPr>
                <w:rFonts w:ascii="Times New Roman"/>
                <w:b w:val="false"/>
                <w:i w:val="false"/>
                <w:color w:val="000000"/>
                <w:sz w:val="20"/>
              </w:rPr>
              <w:t>
тынды</w:t>
            </w:r>
            <w:r>
              <w:br/>
            </w:r>
            <w:r>
              <w:rPr>
                <w:rFonts w:ascii="Times New Roman"/>
                <w:b w:val="false"/>
                <w:i w:val="false"/>
                <w:color w:val="000000"/>
                <w:sz w:val="20"/>
              </w:rPr>
              <w:t>
бойынша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w:t>
            </w:r>
            <w:r>
              <w:br/>
            </w:r>
            <w:r>
              <w:rPr>
                <w:rFonts w:ascii="Times New Roman"/>
                <w:b w:val="false"/>
                <w:i w:val="false"/>
                <w:color w:val="000000"/>
                <w:sz w:val="20"/>
              </w:rPr>
              <w:t>
- 6500</w:t>
            </w:r>
            <w:r>
              <w:br/>
            </w:r>
            <w:r>
              <w:rPr>
                <w:rFonts w:ascii="Times New Roman"/>
                <w:b w:val="false"/>
                <w:i w:val="false"/>
                <w:color w:val="000000"/>
                <w:sz w:val="20"/>
              </w:rPr>
              <w:t>
2007 жыл</w:t>
            </w:r>
            <w:r>
              <w:br/>
            </w:r>
            <w:r>
              <w:rPr>
                <w:rFonts w:ascii="Times New Roman"/>
                <w:b w:val="false"/>
                <w:i w:val="false"/>
                <w:color w:val="000000"/>
                <w:sz w:val="20"/>
              </w:rPr>
              <w:t>
- 6890</w:t>
            </w:r>
            <w:r>
              <w:br/>
            </w:r>
            <w:r>
              <w:rPr>
                <w:rFonts w:ascii="Times New Roman"/>
                <w:b w:val="false"/>
                <w:i w:val="false"/>
                <w:color w:val="000000"/>
                <w:sz w:val="20"/>
              </w:rPr>
              <w:t>
2008 жыл</w:t>
            </w:r>
            <w:r>
              <w:br/>
            </w:r>
            <w:r>
              <w:rPr>
                <w:rFonts w:ascii="Times New Roman"/>
                <w:b w:val="false"/>
                <w:i w:val="false"/>
                <w:color w:val="000000"/>
                <w:sz w:val="20"/>
              </w:rPr>
              <w:t>
- 7303,4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Мерекелік сауда үшін палаткалар (фиеста) мен жиһаздарды (орындықтар, үстелдер, шатырлар) сатып алуды ұйымдастыру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КӨД-ге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w:t>
            </w:r>
            <w:r>
              <w:br/>
            </w:r>
            <w:r>
              <w:rPr>
                <w:rFonts w:ascii="Times New Roman"/>
                <w:b w:val="false"/>
                <w:i w:val="false"/>
                <w:color w:val="000000"/>
                <w:sz w:val="20"/>
              </w:rPr>
              <w:t>
жылдық</w:t>
            </w:r>
            <w:r>
              <w:br/>
            </w:r>
            <w:r>
              <w:rPr>
                <w:rFonts w:ascii="Times New Roman"/>
                <w:b w:val="false"/>
                <w:i w:val="false"/>
                <w:color w:val="000000"/>
                <w:sz w:val="20"/>
              </w:rPr>
              <w:t>
қоры-</w:t>
            </w:r>
            <w:r>
              <w:br/>
            </w:r>
            <w:r>
              <w:rPr>
                <w:rFonts w:ascii="Times New Roman"/>
                <w:b w:val="false"/>
                <w:i w:val="false"/>
                <w:color w:val="000000"/>
                <w:sz w:val="20"/>
              </w:rPr>
              <w:t>
тынды</w:t>
            </w:r>
            <w:r>
              <w:br/>
            </w:r>
            <w:r>
              <w:rPr>
                <w:rFonts w:ascii="Times New Roman"/>
                <w:b w:val="false"/>
                <w:i w:val="false"/>
                <w:color w:val="000000"/>
                <w:sz w:val="20"/>
              </w:rPr>
              <w:t>
бойынша</w:t>
            </w:r>
            <w:r>
              <w:br/>
            </w:r>
            <w:r>
              <w:rPr>
                <w:rFonts w:ascii="Times New Roman"/>
                <w:b w:val="false"/>
                <w:i w:val="false"/>
                <w:color w:val="000000"/>
                <w:sz w:val="20"/>
              </w:rPr>
              <w:t>
2006</w:t>
            </w:r>
            <w:r>
              <w:br/>
            </w:r>
            <w:r>
              <w:rPr>
                <w:rFonts w:ascii="Times New Roman"/>
                <w:b w:val="false"/>
                <w:i w:val="false"/>
                <w:color w:val="000000"/>
                <w:sz w:val="20"/>
              </w:rPr>
              <w:t>
жыл</w:t>
            </w:r>
            <w:r>
              <w:br/>
            </w:r>
            <w:r>
              <w:rPr>
                <w:rFonts w:ascii="Times New Roman"/>
                <w:b w:val="false"/>
                <w:i w:val="false"/>
                <w:color w:val="000000"/>
                <w:sz w:val="20"/>
              </w:rPr>
              <w:t>
2008</w:t>
            </w:r>
            <w:r>
              <w:br/>
            </w:r>
            <w:r>
              <w:rPr>
                <w:rFonts w:ascii="Times New Roman"/>
                <w:b w:val="false"/>
                <w:i w:val="false"/>
                <w:color w:val="000000"/>
                <w:sz w:val="20"/>
              </w:rPr>
              <w:t>
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жыл</w:t>
            </w:r>
            <w:r>
              <w:br/>
            </w:r>
            <w:r>
              <w:rPr>
                <w:rFonts w:ascii="Times New Roman"/>
                <w:b w:val="false"/>
                <w:i w:val="false"/>
                <w:color w:val="000000"/>
                <w:sz w:val="20"/>
              </w:rPr>
              <w:t>
- 4800</w:t>
            </w:r>
            <w:r>
              <w:br/>
            </w:r>
            <w:r>
              <w:rPr>
                <w:rFonts w:ascii="Times New Roman"/>
                <w:b w:val="false"/>
                <w:i w:val="false"/>
                <w:color w:val="000000"/>
                <w:sz w:val="20"/>
              </w:rPr>
              <w:t>
2008</w:t>
            </w:r>
            <w:r>
              <w:br/>
            </w:r>
            <w:r>
              <w:rPr>
                <w:rFonts w:ascii="Times New Roman"/>
                <w:b w:val="false"/>
                <w:i w:val="false"/>
                <w:color w:val="000000"/>
                <w:sz w:val="20"/>
              </w:rPr>
              <w:t>
жыл -</w:t>
            </w:r>
            <w:r>
              <w:br/>
            </w:r>
            <w:r>
              <w:rPr>
                <w:rFonts w:ascii="Times New Roman"/>
                <w:b w:val="false"/>
                <w:i w:val="false"/>
                <w:color w:val="000000"/>
                <w:sz w:val="20"/>
              </w:rPr>
              <w:t>
4800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r>
              <w:br/>
            </w:r>
            <w:r>
              <w:rPr>
                <w:rFonts w:ascii="Times New Roman"/>
                <w:b w:val="false"/>
                <w:i w:val="false"/>
                <w:color w:val="000000"/>
                <w:sz w:val="20"/>
              </w:rPr>
              <w:t>
(ИИДО</w:t>
            </w:r>
            <w:r>
              <w:br/>
            </w:r>
            <w:r>
              <w:rPr>
                <w:rFonts w:ascii="Times New Roman"/>
                <w:b w:val="false"/>
                <w:i w:val="false"/>
                <w:color w:val="000000"/>
                <w:sz w:val="20"/>
              </w:rPr>
              <w:t>
жарғы-</w:t>
            </w:r>
            <w:r>
              <w:br/>
            </w:r>
            <w:r>
              <w:rPr>
                <w:rFonts w:ascii="Times New Roman"/>
                <w:b w:val="false"/>
                <w:i w:val="false"/>
                <w:color w:val="000000"/>
                <w:sz w:val="20"/>
              </w:rPr>
              <w:t>
лық</w:t>
            </w:r>
            <w:r>
              <w:br/>
            </w:r>
            <w:r>
              <w:rPr>
                <w:rFonts w:ascii="Times New Roman"/>
                <w:b w:val="false"/>
                <w:i w:val="false"/>
                <w:color w:val="000000"/>
                <w:sz w:val="20"/>
              </w:rPr>
              <w:t>
капи-</w:t>
            </w:r>
            <w:r>
              <w:br/>
            </w:r>
            <w:r>
              <w:rPr>
                <w:rFonts w:ascii="Times New Roman"/>
                <w:b w:val="false"/>
                <w:i w:val="false"/>
                <w:color w:val="000000"/>
                <w:sz w:val="20"/>
              </w:rPr>
              <w:t>
талын</w:t>
            </w:r>
            <w:r>
              <w:br/>
            </w:r>
            <w:r>
              <w:rPr>
                <w:rFonts w:ascii="Times New Roman"/>
                <w:b w:val="false"/>
                <w:i w:val="false"/>
                <w:color w:val="000000"/>
                <w:sz w:val="20"/>
              </w:rPr>
              <w:t>
тол-</w:t>
            </w:r>
            <w:r>
              <w:br/>
            </w:r>
            <w:r>
              <w:rPr>
                <w:rFonts w:ascii="Times New Roman"/>
                <w:b w:val="false"/>
                <w:i w:val="false"/>
                <w:color w:val="000000"/>
                <w:sz w:val="20"/>
              </w:rPr>
              <w:t>
тыру</w:t>
            </w:r>
            <w:r>
              <w:br/>
            </w:r>
            <w:r>
              <w:rPr>
                <w:rFonts w:ascii="Times New Roman"/>
                <w:b w:val="false"/>
                <w:i w:val="false"/>
                <w:color w:val="000000"/>
                <w:sz w:val="20"/>
              </w:rPr>
              <w:t>
жолы-</w:t>
            </w:r>
            <w:r>
              <w:br/>
            </w:r>
            <w:r>
              <w:rPr>
                <w:rFonts w:ascii="Times New Roman"/>
                <w:b w:val="false"/>
                <w:i w:val="false"/>
                <w:color w:val="000000"/>
                <w:sz w:val="20"/>
              </w:rPr>
              <w:t>
мен)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Кәсіпкерлікті қолдау инфрақұрылымын дамыту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r>
              <w:br/>
            </w:r>
            <w:r>
              <w:rPr>
                <w:rFonts w:ascii="Times New Roman"/>
                <w:b w:val="false"/>
                <w:i w:val="false"/>
                <w:color w:val="000000"/>
                <w:sz w:val="20"/>
              </w:rPr>
              <w:t>
жанындағы</w:t>
            </w:r>
            <w:r>
              <w:br/>
            </w:r>
            <w:r>
              <w:rPr>
                <w:rFonts w:ascii="Times New Roman"/>
                <w:b w:val="false"/>
                <w:i w:val="false"/>
                <w:color w:val="000000"/>
                <w:sz w:val="20"/>
              </w:rPr>
              <w:t>
шағын кәсіпкерлікті дамыту</w:t>
            </w:r>
            <w:r>
              <w:br/>
            </w:r>
            <w:r>
              <w:rPr>
                <w:rFonts w:ascii="Times New Roman"/>
                <w:b w:val="false"/>
                <w:i w:val="false"/>
                <w:color w:val="000000"/>
                <w:sz w:val="20"/>
              </w:rPr>
              <w:t>
комиссиясы,</w:t>
            </w:r>
            <w:r>
              <w:br/>
            </w:r>
            <w:r>
              <w:rPr>
                <w:rFonts w:ascii="Times New Roman"/>
                <w:b w:val="false"/>
                <w:i w:val="false"/>
                <w:color w:val="000000"/>
                <w:sz w:val="20"/>
              </w:rPr>
              <w:t>
сондай-ақ</w:t>
            </w:r>
            <w:r>
              <w:br/>
            </w:r>
            <w:r>
              <w:rPr>
                <w:rFonts w:ascii="Times New Roman"/>
                <w:b w:val="false"/>
                <w:i w:val="false"/>
                <w:color w:val="000000"/>
                <w:sz w:val="20"/>
              </w:rPr>
              <w:t>
Астана қаласы</w:t>
            </w:r>
            <w:r>
              <w:br/>
            </w:r>
            <w:r>
              <w:rPr>
                <w:rFonts w:ascii="Times New Roman"/>
                <w:b w:val="false"/>
                <w:i w:val="false"/>
                <w:color w:val="000000"/>
                <w:sz w:val="20"/>
              </w:rPr>
              <w:t>
әкімдігі</w:t>
            </w:r>
            <w:r>
              <w:br/>
            </w:r>
            <w:r>
              <w:rPr>
                <w:rFonts w:ascii="Times New Roman"/>
                <w:b w:val="false"/>
                <w:i w:val="false"/>
                <w:color w:val="000000"/>
                <w:sz w:val="20"/>
              </w:rPr>
              <w:t>
жанындағы отбасы және әйелдер істері жөніндегі комиссиясының "Шағын бизнесті</w:t>
            </w:r>
            <w:r>
              <w:br/>
            </w:r>
            <w:r>
              <w:rPr>
                <w:rFonts w:ascii="Times New Roman"/>
                <w:b w:val="false"/>
                <w:i w:val="false"/>
                <w:color w:val="000000"/>
                <w:sz w:val="20"/>
              </w:rPr>
              <w:t>
қолдау қоры"</w:t>
            </w:r>
            <w:r>
              <w:br/>
            </w:r>
            <w:r>
              <w:rPr>
                <w:rFonts w:ascii="Times New Roman"/>
                <w:b w:val="false"/>
                <w:i w:val="false"/>
                <w:color w:val="000000"/>
                <w:sz w:val="20"/>
              </w:rPr>
              <w:t>
АҚ-мен ШКС</w:t>
            </w:r>
            <w:r>
              <w:br/>
            </w:r>
            <w:r>
              <w:rPr>
                <w:rFonts w:ascii="Times New Roman"/>
                <w:b w:val="false"/>
                <w:i w:val="false"/>
                <w:color w:val="000000"/>
                <w:sz w:val="20"/>
              </w:rPr>
              <w:t>
жеңілдікті</w:t>
            </w:r>
            <w:r>
              <w:br/>
            </w:r>
            <w:r>
              <w:rPr>
                <w:rFonts w:ascii="Times New Roman"/>
                <w:b w:val="false"/>
                <w:i w:val="false"/>
                <w:color w:val="000000"/>
                <w:sz w:val="20"/>
              </w:rPr>
              <w:t>
несиелеуді ынтымақтас-</w:t>
            </w:r>
            <w:r>
              <w:br/>
            </w:r>
            <w:r>
              <w:rPr>
                <w:rFonts w:ascii="Times New Roman"/>
                <w:b w:val="false"/>
                <w:i w:val="false"/>
                <w:color w:val="000000"/>
                <w:sz w:val="20"/>
              </w:rPr>
              <w:t>
тықта</w:t>
            </w:r>
            <w:r>
              <w:br/>
            </w:r>
            <w:r>
              <w:rPr>
                <w:rFonts w:ascii="Times New Roman"/>
                <w:b w:val="false"/>
                <w:i w:val="false"/>
                <w:color w:val="000000"/>
                <w:sz w:val="20"/>
              </w:rPr>
              <w:t>
жандандыру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ИСМ-ге ақпарат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КӨД, "Атамекен" филиалы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w:t>
            </w:r>
            <w:r>
              <w:br/>
            </w:r>
            <w:r>
              <w:rPr>
                <w:rFonts w:ascii="Times New Roman"/>
                <w:b w:val="false"/>
                <w:i w:val="false"/>
                <w:color w:val="000000"/>
                <w:sz w:val="20"/>
              </w:rPr>
              <w:t>
жылдық</w:t>
            </w:r>
            <w:r>
              <w:br/>
            </w:r>
            <w:r>
              <w:rPr>
                <w:rFonts w:ascii="Times New Roman"/>
                <w:b w:val="false"/>
                <w:i w:val="false"/>
                <w:color w:val="000000"/>
                <w:sz w:val="20"/>
              </w:rPr>
              <w:t>
қоры-</w:t>
            </w:r>
            <w:r>
              <w:br/>
            </w:r>
            <w:r>
              <w:rPr>
                <w:rFonts w:ascii="Times New Roman"/>
                <w:b w:val="false"/>
                <w:i w:val="false"/>
                <w:color w:val="000000"/>
                <w:sz w:val="20"/>
              </w:rPr>
              <w:t>
тынды</w:t>
            </w:r>
            <w:r>
              <w:br/>
            </w:r>
            <w:r>
              <w:rPr>
                <w:rFonts w:ascii="Times New Roman"/>
                <w:b w:val="false"/>
                <w:i w:val="false"/>
                <w:color w:val="000000"/>
                <w:sz w:val="20"/>
              </w:rPr>
              <w:t>
бойынша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r>
              <w:br/>
            </w:r>
            <w:r>
              <w:rPr>
                <w:rFonts w:ascii="Times New Roman"/>
                <w:b w:val="false"/>
                <w:i w:val="false"/>
                <w:color w:val="000000"/>
                <w:sz w:val="20"/>
              </w:rPr>
              <w:t>
етіл-</w:t>
            </w:r>
            <w:r>
              <w:br/>
            </w:r>
            <w:r>
              <w:rPr>
                <w:rFonts w:ascii="Times New Roman"/>
                <w:b w:val="false"/>
                <w:i w:val="false"/>
                <w:color w:val="000000"/>
                <w:sz w:val="20"/>
              </w:rPr>
              <w:t>
мейді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w:t>
            </w:r>
            <w:r>
              <w:br/>
            </w:r>
            <w:r>
              <w:rPr>
                <w:rFonts w:ascii="Times New Roman"/>
                <w:b w:val="false"/>
                <w:i w:val="false"/>
                <w:color w:val="000000"/>
                <w:sz w:val="20"/>
              </w:rPr>
              <w:t>
қолдау жөнін-</w:t>
            </w:r>
            <w:r>
              <w:br/>
            </w:r>
            <w:r>
              <w:rPr>
                <w:rFonts w:ascii="Times New Roman"/>
                <w:b w:val="false"/>
                <w:i w:val="false"/>
                <w:color w:val="000000"/>
                <w:sz w:val="20"/>
              </w:rPr>
              <w:t>
дегі орталық-</w:t>
            </w:r>
            <w:r>
              <w:br/>
            </w:r>
            <w:r>
              <w:rPr>
                <w:rFonts w:ascii="Times New Roman"/>
                <w:b w:val="false"/>
                <w:i w:val="false"/>
                <w:color w:val="000000"/>
                <w:sz w:val="20"/>
              </w:rPr>
              <w:t>
тардың салалық</w:t>
            </w:r>
            <w:r>
              <w:br/>
            </w:r>
            <w:r>
              <w:rPr>
                <w:rFonts w:ascii="Times New Roman"/>
                <w:b w:val="false"/>
                <w:i w:val="false"/>
                <w:color w:val="000000"/>
                <w:sz w:val="20"/>
              </w:rPr>
              <w:t>
кластерлерін</w:t>
            </w:r>
            <w:r>
              <w:br/>
            </w:r>
            <w:r>
              <w:rPr>
                <w:rFonts w:ascii="Times New Roman"/>
                <w:b w:val="false"/>
                <w:i w:val="false"/>
                <w:color w:val="000000"/>
                <w:sz w:val="20"/>
              </w:rPr>
              <w:t>
қалыптастыру</w:t>
            </w:r>
            <w:r>
              <w:br/>
            </w:r>
            <w:r>
              <w:rPr>
                <w:rFonts w:ascii="Times New Roman"/>
                <w:b w:val="false"/>
                <w:i w:val="false"/>
                <w:color w:val="000000"/>
                <w:sz w:val="20"/>
              </w:rPr>
              <w:t>
шеңберінде әлеуетті</w:t>
            </w:r>
            <w:r>
              <w:br/>
            </w:r>
            <w:r>
              <w:rPr>
                <w:rFonts w:ascii="Times New Roman"/>
                <w:b w:val="false"/>
                <w:i w:val="false"/>
                <w:color w:val="000000"/>
                <w:sz w:val="20"/>
              </w:rPr>
              <w:t>
серіктестерді</w:t>
            </w:r>
            <w:r>
              <w:br/>
            </w:r>
            <w:r>
              <w:rPr>
                <w:rFonts w:ascii="Times New Roman"/>
                <w:b w:val="false"/>
                <w:i w:val="false"/>
                <w:color w:val="000000"/>
                <w:sz w:val="20"/>
              </w:rPr>
              <w:t>
және қажетті</w:t>
            </w:r>
            <w:r>
              <w:br/>
            </w:r>
            <w:r>
              <w:rPr>
                <w:rFonts w:ascii="Times New Roman"/>
                <w:b w:val="false"/>
                <w:i w:val="false"/>
                <w:color w:val="000000"/>
                <w:sz w:val="20"/>
              </w:rPr>
              <w:t>
жабдықтарды</w:t>
            </w:r>
            <w:r>
              <w:br/>
            </w:r>
            <w:r>
              <w:rPr>
                <w:rFonts w:ascii="Times New Roman"/>
                <w:b w:val="false"/>
                <w:i w:val="false"/>
                <w:color w:val="000000"/>
                <w:sz w:val="20"/>
              </w:rPr>
              <w:t>
анықтау бойынша қызметін</w:t>
            </w:r>
            <w:r>
              <w:br/>
            </w:r>
            <w:r>
              <w:rPr>
                <w:rFonts w:ascii="Times New Roman"/>
                <w:b w:val="false"/>
                <w:i w:val="false"/>
                <w:color w:val="000000"/>
                <w:sz w:val="20"/>
              </w:rPr>
              <w:t>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ИСМ-ге ақпарат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w:t>
            </w:r>
            <w:r>
              <w:br/>
            </w:r>
            <w:r>
              <w:rPr>
                <w:rFonts w:ascii="Times New Roman"/>
                <w:b w:val="false"/>
                <w:i w:val="false"/>
                <w:color w:val="000000"/>
                <w:sz w:val="20"/>
              </w:rPr>
              <w:t>
- 5000</w:t>
            </w:r>
            <w:r>
              <w:br/>
            </w:r>
            <w:r>
              <w:rPr>
                <w:rFonts w:ascii="Times New Roman"/>
                <w:b w:val="false"/>
                <w:i w:val="false"/>
                <w:color w:val="000000"/>
                <w:sz w:val="20"/>
              </w:rPr>
              <w:t>
2007 жыл</w:t>
            </w:r>
            <w:r>
              <w:br/>
            </w:r>
            <w:r>
              <w:rPr>
                <w:rFonts w:ascii="Times New Roman"/>
                <w:b w:val="false"/>
                <w:i w:val="false"/>
                <w:color w:val="000000"/>
                <w:sz w:val="20"/>
              </w:rPr>
              <w:t>
- 5300</w:t>
            </w:r>
            <w:r>
              <w:br/>
            </w:r>
            <w:r>
              <w:rPr>
                <w:rFonts w:ascii="Times New Roman"/>
                <w:b w:val="false"/>
                <w:i w:val="false"/>
                <w:color w:val="000000"/>
                <w:sz w:val="20"/>
              </w:rPr>
              <w:t>
2008 жыл</w:t>
            </w:r>
            <w:r>
              <w:br/>
            </w:r>
            <w:r>
              <w:rPr>
                <w:rFonts w:ascii="Times New Roman"/>
                <w:b w:val="false"/>
                <w:i w:val="false"/>
                <w:color w:val="000000"/>
                <w:sz w:val="20"/>
              </w:rPr>
              <w:t>
- 5618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техно-</w:t>
            </w:r>
            <w:r>
              <w:br/>
            </w:r>
            <w:r>
              <w:rPr>
                <w:rFonts w:ascii="Times New Roman"/>
                <w:b w:val="false"/>
                <w:i w:val="false"/>
                <w:color w:val="000000"/>
                <w:sz w:val="20"/>
              </w:rPr>
              <w:t>
логиялы</w:t>
            </w:r>
            <w:r>
              <w:br/>
            </w:r>
            <w:r>
              <w:rPr>
                <w:rFonts w:ascii="Times New Roman"/>
                <w:b w:val="false"/>
                <w:i w:val="false"/>
                <w:color w:val="000000"/>
                <w:sz w:val="20"/>
              </w:rPr>
              <w:t>
өндіріс және қызмет көрсету</w:t>
            </w:r>
            <w:r>
              <w:br/>
            </w:r>
            <w:r>
              <w:rPr>
                <w:rFonts w:ascii="Times New Roman"/>
                <w:b w:val="false"/>
                <w:i w:val="false"/>
                <w:color w:val="000000"/>
                <w:sz w:val="20"/>
              </w:rPr>
              <w:t>
кәсіпорында-</w:t>
            </w:r>
            <w:r>
              <w:br/>
            </w:r>
            <w:r>
              <w:rPr>
                <w:rFonts w:ascii="Times New Roman"/>
                <w:b w:val="false"/>
                <w:i w:val="false"/>
                <w:color w:val="000000"/>
                <w:sz w:val="20"/>
              </w:rPr>
              <w:t>
рында колледждер мен ЖОО-ның кемінде 50</w:t>
            </w:r>
            <w:r>
              <w:br/>
            </w:r>
            <w:r>
              <w:rPr>
                <w:rFonts w:ascii="Times New Roman"/>
                <w:b w:val="false"/>
                <w:i w:val="false"/>
                <w:color w:val="000000"/>
                <w:sz w:val="20"/>
              </w:rPr>
              <w:t>
студентінің</w:t>
            </w:r>
            <w:r>
              <w:br/>
            </w:r>
            <w:r>
              <w:rPr>
                <w:rFonts w:ascii="Times New Roman"/>
                <w:b w:val="false"/>
                <w:i w:val="false"/>
                <w:color w:val="000000"/>
                <w:sz w:val="20"/>
              </w:rPr>
              <w:t>
жыл сайын</w:t>
            </w:r>
            <w:r>
              <w:br/>
            </w:r>
            <w:r>
              <w:rPr>
                <w:rFonts w:ascii="Times New Roman"/>
                <w:b w:val="false"/>
                <w:i w:val="false"/>
                <w:color w:val="000000"/>
                <w:sz w:val="20"/>
              </w:rPr>
              <w:t>
өндірістік практикасын өтуді</w:t>
            </w:r>
            <w:r>
              <w:br/>
            </w:r>
            <w:r>
              <w:rPr>
                <w:rFonts w:ascii="Times New Roman"/>
                <w:b w:val="false"/>
                <w:i w:val="false"/>
                <w:color w:val="000000"/>
                <w:sz w:val="20"/>
              </w:rPr>
              <w:t>
қамтамасыз</w:t>
            </w:r>
            <w:r>
              <w:br/>
            </w:r>
            <w:r>
              <w:rPr>
                <w:rFonts w:ascii="Times New Roman"/>
                <w:b w:val="false"/>
                <w:i w:val="false"/>
                <w:color w:val="000000"/>
                <w:sz w:val="20"/>
              </w:rPr>
              <w:t xml:space="preserve">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ИСМ-ге ақпарат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КӨД, "Атамекен" филиалы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w:t>
            </w:r>
            <w:r>
              <w:br/>
            </w:r>
            <w:r>
              <w:rPr>
                <w:rFonts w:ascii="Times New Roman"/>
                <w:b w:val="false"/>
                <w:i w:val="false"/>
                <w:color w:val="000000"/>
                <w:sz w:val="20"/>
              </w:rPr>
              <w:t>
- 1500</w:t>
            </w:r>
            <w:r>
              <w:br/>
            </w:r>
            <w:r>
              <w:rPr>
                <w:rFonts w:ascii="Times New Roman"/>
                <w:b w:val="false"/>
                <w:i w:val="false"/>
                <w:color w:val="000000"/>
                <w:sz w:val="20"/>
              </w:rPr>
              <w:t>
2007 жыл</w:t>
            </w:r>
            <w:r>
              <w:br/>
            </w:r>
            <w:r>
              <w:rPr>
                <w:rFonts w:ascii="Times New Roman"/>
                <w:b w:val="false"/>
                <w:i w:val="false"/>
                <w:color w:val="000000"/>
                <w:sz w:val="20"/>
              </w:rPr>
              <w:t>
- 1590</w:t>
            </w:r>
            <w:r>
              <w:br/>
            </w:r>
            <w:r>
              <w:rPr>
                <w:rFonts w:ascii="Times New Roman"/>
                <w:b w:val="false"/>
                <w:i w:val="false"/>
                <w:color w:val="000000"/>
                <w:sz w:val="20"/>
              </w:rPr>
              <w:t>
2008 жыл</w:t>
            </w:r>
            <w:r>
              <w:br/>
            </w:r>
            <w:r>
              <w:rPr>
                <w:rFonts w:ascii="Times New Roman"/>
                <w:b w:val="false"/>
                <w:i w:val="false"/>
                <w:color w:val="000000"/>
                <w:sz w:val="20"/>
              </w:rPr>
              <w:t>
- 1685,4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Кәсіпкерлерге</w:t>
            </w:r>
            <w:r>
              <w:br/>
            </w:r>
            <w:r>
              <w:rPr>
                <w:rFonts w:ascii="Times New Roman"/>
                <w:b w:val="false"/>
                <w:i w:val="false"/>
                <w:color w:val="000000"/>
                <w:sz w:val="20"/>
              </w:rPr>
              <w:t>
құқықтық көмек көрсету</w:t>
            </w:r>
            <w:r>
              <w:br/>
            </w:r>
            <w:r>
              <w:rPr>
                <w:rFonts w:ascii="Times New Roman"/>
                <w:b w:val="false"/>
                <w:i w:val="false"/>
                <w:color w:val="000000"/>
                <w:sz w:val="20"/>
              </w:rPr>
              <w:t>
бойынша шағын бизнес адвокатурасы-</w:t>
            </w:r>
            <w:r>
              <w:br/>
            </w:r>
            <w:r>
              <w:rPr>
                <w:rFonts w:ascii="Times New Roman"/>
                <w:b w:val="false"/>
                <w:i w:val="false"/>
                <w:color w:val="000000"/>
                <w:sz w:val="20"/>
              </w:rPr>
              <w:t>
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әкімдігіне ақпарат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w:t>
            </w:r>
            <w:r>
              <w:br/>
            </w:r>
            <w:r>
              <w:rPr>
                <w:rFonts w:ascii="Times New Roman"/>
                <w:b w:val="false"/>
                <w:i w:val="false"/>
                <w:color w:val="000000"/>
                <w:sz w:val="20"/>
              </w:rPr>
              <w:t>
жылдық</w:t>
            </w:r>
            <w:r>
              <w:br/>
            </w:r>
            <w:r>
              <w:rPr>
                <w:rFonts w:ascii="Times New Roman"/>
                <w:b w:val="false"/>
                <w:i w:val="false"/>
                <w:color w:val="000000"/>
                <w:sz w:val="20"/>
              </w:rPr>
              <w:t>
қоры-</w:t>
            </w:r>
            <w:r>
              <w:br/>
            </w:r>
            <w:r>
              <w:rPr>
                <w:rFonts w:ascii="Times New Roman"/>
                <w:b w:val="false"/>
                <w:i w:val="false"/>
                <w:color w:val="000000"/>
                <w:sz w:val="20"/>
              </w:rPr>
              <w:t>
тынды</w:t>
            </w:r>
            <w:r>
              <w:br/>
            </w:r>
            <w:r>
              <w:rPr>
                <w:rFonts w:ascii="Times New Roman"/>
                <w:b w:val="false"/>
                <w:i w:val="false"/>
                <w:color w:val="000000"/>
                <w:sz w:val="20"/>
              </w:rPr>
              <w:t>
бойынша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w:t>
            </w:r>
            <w:r>
              <w:br/>
            </w:r>
            <w:r>
              <w:rPr>
                <w:rFonts w:ascii="Times New Roman"/>
                <w:b w:val="false"/>
                <w:i w:val="false"/>
                <w:color w:val="000000"/>
                <w:sz w:val="20"/>
              </w:rPr>
              <w:t>
- 3000</w:t>
            </w:r>
            <w:r>
              <w:br/>
            </w:r>
            <w:r>
              <w:rPr>
                <w:rFonts w:ascii="Times New Roman"/>
                <w:b w:val="false"/>
                <w:i w:val="false"/>
                <w:color w:val="000000"/>
                <w:sz w:val="20"/>
              </w:rPr>
              <w:t>
2007 жыл</w:t>
            </w:r>
            <w:r>
              <w:br/>
            </w:r>
            <w:r>
              <w:rPr>
                <w:rFonts w:ascii="Times New Roman"/>
                <w:b w:val="false"/>
                <w:i w:val="false"/>
                <w:color w:val="000000"/>
                <w:sz w:val="20"/>
              </w:rPr>
              <w:t>
- 3180</w:t>
            </w:r>
            <w:r>
              <w:br/>
            </w:r>
            <w:r>
              <w:rPr>
                <w:rFonts w:ascii="Times New Roman"/>
                <w:b w:val="false"/>
                <w:i w:val="false"/>
                <w:color w:val="000000"/>
                <w:sz w:val="20"/>
              </w:rPr>
              <w:t>
2008 жыл</w:t>
            </w:r>
            <w:r>
              <w:br/>
            </w:r>
            <w:r>
              <w:rPr>
                <w:rFonts w:ascii="Times New Roman"/>
                <w:b w:val="false"/>
                <w:i w:val="false"/>
                <w:color w:val="000000"/>
                <w:sz w:val="20"/>
              </w:rPr>
              <w:t>
- 3370,8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Кәсіпкерлерге</w:t>
            </w:r>
            <w:r>
              <w:br/>
            </w:r>
            <w:r>
              <w:rPr>
                <w:rFonts w:ascii="Times New Roman"/>
                <w:b w:val="false"/>
                <w:i w:val="false"/>
                <w:color w:val="000000"/>
                <w:sz w:val="20"/>
              </w:rPr>
              <w:t>
салық салу және бухгалтерлік есеп беру</w:t>
            </w:r>
            <w:r>
              <w:br/>
            </w:r>
            <w:r>
              <w:rPr>
                <w:rFonts w:ascii="Times New Roman"/>
                <w:b w:val="false"/>
                <w:i w:val="false"/>
                <w:color w:val="000000"/>
                <w:sz w:val="20"/>
              </w:rPr>
              <w:t>
мәселелері</w:t>
            </w:r>
            <w:r>
              <w:br/>
            </w:r>
            <w:r>
              <w:rPr>
                <w:rFonts w:ascii="Times New Roman"/>
                <w:b w:val="false"/>
                <w:i w:val="false"/>
                <w:color w:val="000000"/>
                <w:sz w:val="20"/>
              </w:rPr>
              <w:t>
туралы кеңес</w:t>
            </w:r>
            <w:r>
              <w:br/>
            </w:r>
            <w:r>
              <w:rPr>
                <w:rFonts w:ascii="Times New Roman"/>
                <w:b w:val="false"/>
                <w:i w:val="false"/>
                <w:color w:val="000000"/>
                <w:sz w:val="20"/>
              </w:rPr>
              <w:t>
беру көмегін</w:t>
            </w:r>
            <w:r>
              <w:br/>
            </w:r>
            <w:r>
              <w:rPr>
                <w:rFonts w:ascii="Times New Roman"/>
                <w:b w:val="false"/>
                <w:i w:val="false"/>
                <w:color w:val="000000"/>
                <w:sz w:val="20"/>
              </w:rPr>
              <w:t>
көрсету бойынша орталықтан-</w:t>
            </w:r>
            <w:r>
              <w:br/>
            </w:r>
            <w:r>
              <w:rPr>
                <w:rFonts w:ascii="Times New Roman"/>
                <w:b w:val="false"/>
                <w:i w:val="false"/>
                <w:color w:val="000000"/>
                <w:sz w:val="20"/>
              </w:rPr>
              <w:t>
дырылған</w:t>
            </w:r>
            <w:r>
              <w:br/>
            </w:r>
            <w:r>
              <w:rPr>
                <w:rFonts w:ascii="Times New Roman"/>
                <w:b w:val="false"/>
                <w:i w:val="false"/>
                <w:color w:val="000000"/>
                <w:sz w:val="20"/>
              </w:rPr>
              <w:t xml:space="preserve">
бухгалтерия қызметін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әкімдігіне ақпарат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қоры-</w:t>
            </w:r>
            <w:r>
              <w:br/>
            </w:r>
            <w:r>
              <w:rPr>
                <w:rFonts w:ascii="Times New Roman"/>
                <w:b w:val="false"/>
                <w:i w:val="false"/>
                <w:color w:val="000000"/>
                <w:sz w:val="20"/>
              </w:rPr>
              <w:t>
тынды</w:t>
            </w:r>
            <w:r>
              <w:br/>
            </w:r>
            <w:r>
              <w:rPr>
                <w:rFonts w:ascii="Times New Roman"/>
                <w:b w:val="false"/>
                <w:i w:val="false"/>
                <w:color w:val="000000"/>
                <w:sz w:val="20"/>
              </w:rPr>
              <w:t>
бойынша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w:t>
            </w:r>
            <w:r>
              <w:br/>
            </w:r>
            <w:r>
              <w:rPr>
                <w:rFonts w:ascii="Times New Roman"/>
                <w:b w:val="false"/>
                <w:i w:val="false"/>
                <w:color w:val="000000"/>
                <w:sz w:val="20"/>
              </w:rPr>
              <w:t>
- 4000</w:t>
            </w:r>
            <w:r>
              <w:br/>
            </w:r>
            <w:r>
              <w:rPr>
                <w:rFonts w:ascii="Times New Roman"/>
                <w:b w:val="false"/>
                <w:i w:val="false"/>
                <w:color w:val="000000"/>
                <w:sz w:val="20"/>
              </w:rPr>
              <w:t>
2007 жыл</w:t>
            </w:r>
            <w:r>
              <w:br/>
            </w:r>
            <w:r>
              <w:rPr>
                <w:rFonts w:ascii="Times New Roman"/>
                <w:b w:val="false"/>
                <w:i w:val="false"/>
                <w:color w:val="000000"/>
                <w:sz w:val="20"/>
              </w:rPr>
              <w:t>
- 4240</w:t>
            </w:r>
            <w:r>
              <w:br/>
            </w:r>
            <w:r>
              <w:rPr>
                <w:rFonts w:ascii="Times New Roman"/>
                <w:b w:val="false"/>
                <w:i w:val="false"/>
                <w:color w:val="000000"/>
                <w:sz w:val="20"/>
              </w:rPr>
              <w:t>
2008 жыл</w:t>
            </w:r>
            <w:r>
              <w:br/>
            </w:r>
            <w:r>
              <w:rPr>
                <w:rFonts w:ascii="Times New Roman"/>
                <w:b w:val="false"/>
                <w:i w:val="false"/>
                <w:color w:val="000000"/>
                <w:sz w:val="20"/>
              </w:rPr>
              <w:t>
- 4494,4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 бизнестің жаңа бағыттары туралы ақпараттан-</w:t>
            </w:r>
            <w:r>
              <w:br/>
            </w:r>
            <w:r>
              <w:rPr>
                <w:rFonts w:ascii="Times New Roman"/>
                <w:b w:val="false"/>
                <w:i w:val="false"/>
                <w:color w:val="000000"/>
                <w:sz w:val="20"/>
              </w:rPr>
              <w:t>
дыру мақсатында маркетингтік зерттеулерді өткізуді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БАҚ-қа ақпарат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w:t>
            </w:r>
            <w:r>
              <w:br/>
            </w:r>
            <w:r>
              <w:rPr>
                <w:rFonts w:ascii="Times New Roman"/>
                <w:b w:val="false"/>
                <w:i w:val="false"/>
                <w:color w:val="000000"/>
                <w:sz w:val="20"/>
              </w:rPr>
              <w:t>
- 3000</w:t>
            </w:r>
            <w:r>
              <w:br/>
            </w:r>
            <w:r>
              <w:rPr>
                <w:rFonts w:ascii="Times New Roman"/>
                <w:b w:val="false"/>
                <w:i w:val="false"/>
                <w:color w:val="000000"/>
                <w:sz w:val="20"/>
              </w:rPr>
              <w:t>
2007 жыл</w:t>
            </w:r>
            <w:r>
              <w:br/>
            </w:r>
            <w:r>
              <w:rPr>
                <w:rFonts w:ascii="Times New Roman"/>
                <w:b w:val="false"/>
                <w:i w:val="false"/>
                <w:color w:val="000000"/>
                <w:sz w:val="20"/>
              </w:rPr>
              <w:t>
- 3180</w:t>
            </w:r>
            <w:r>
              <w:br/>
            </w:r>
            <w:r>
              <w:rPr>
                <w:rFonts w:ascii="Times New Roman"/>
                <w:b w:val="false"/>
                <w:i w:val="false"/>
                <w:color w:val="000000"/>
                <w:sz w:val="20"/>
              </w:rPr>
              <w:t>
2008 жыл</w:t>
            </w:r>
            <w:r>
              <w:br/>
            </w:r>
            <w:r>
              <w:rPr>
                <w:rFonts w:ascii="Times New Roman"/>
                <w:b w:val="false"/>
                <w:i w:val="false"/>
                <w:color w:val="000000"/>
                <w:sz w:val="20"/>
              </w:rPr>
              <w:t>
- 3370,8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w:t>
            </w:r>
            <w:r>
              <w:br/>
            </w:r>
            <w:r>
              <w:rPr>
                <w:rFonts w:ascii="Times New Roman"/>
                <w:b w:val="false"/>
                <w:i w:val="false"/>
                <w:color w:val="000000"/>
                <w:sz w:val="20"/>
              </w:rPr>
              <w:t>
жаңа бағытарын</w:t>
            </w:r>
            <w:r>
              <w:br/>
            </w:r>
            <w:r>
              <w:rPr>
                <w:rFonts w:ascii="Times New Roman"/>
                <w:b w:val="false"/>
                <w:i w:val="false"/>
                <w:color w:val="000000"/>
                <w:sz w:val="20"/>
              </w:rPr>
              <w:t>
насихаттау</w:t>
            </w:r>
            <w:r>
              <w:br/>
            </w:r>
            <w:r>
              <w:rPr>
                <w:rFonts w:ascii="Times New Roman"/>
                <w:b w:val="false"/>
                <w:i w:val="false"/>
                <w:color w:val="000000"/>
                <w:sz w:val="20"/>
              </w:rPr>
              <w:t>
және жарнама-</w:t>
            </w:r>
            <w:r>
              <w:br/>
            </w:r>
            <w:r>
              <w:rPr>
                <w:rFonts w:ascii="Times New Roman"/>
                <w:b w:val="false"/>
                <w:i w:val="false"/>
                <w:color w:val="000000"/>
                <w:sz w:val="20"/>
              </w:rPr>
              <w:t>
лауды жүзеге</w:t>
            </w:r>
            <w:r>
              <w:br/>
            </w:r>
            <w:r>
              <w:rPr>
                <w:rFonts w:ascii="Times New Roman"/>
                <w:b w:val="false"/>
                <w:i w:val="false"/>
                <w:color w:val="000000"/>
                <w:sz w:val="20"/>
              </w:rPr>
              <w:t>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БАҚ-қа ақпарат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КӨД, "Атамекен" филиалы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w:t>
            </w:r>
            <w:r>
              <w:br/>
            </w:r>
            <w:r>
              <w:rPr>
                <w:rFonts w:ascii="Times New Roman"/>
                <w:b w:val="false"/>
                <w:i w:val="false"/>
                <w:color w:val="000000"/>
                <w:sz w:val="20"/>
              </w:rPr>
              <w:t>
жылдық</w:t>
            </w:r>
            <w:r>
              <w:br/>
            </w:r>
            <w:r>
              <w:rPr>
                <w:rFonts w:ascii="Times New Roman"/>
                <w:b w:val="false"/>
                <w:i w:val="false"/>
                <w:color w:val="000000"/>
                <w:sz w:val="20"/>
              </w:rPr>
              <w:t>
қоры-</w:t>
            </w:r>
            <w:r>
              <w:br/>
            </w:r>
            <w:r>
              <w:rPr>
                <w:rFonts w:ascii="Times New Roman"/>
                <w:b w:val="false"/>
                <w:i w:val="false"/>
                <w:color w:val="000000"/>
                <w:sz w:val="20"/>
              </w:rPr>
              <w:t>
тынды</w:t>
            </w:r>
            <w:r>
              <w:br/>
            </w:r>
            <w:r>
              <w:rPr>
                <w:rFonts w:ascii="Times New Roman"/>
                <w:b w:val="false"/>
                <w:i w:val="false"/>
                <w:color w:val="000000"/>
                <w:sz w:val="20"/>
              </w:rPr>
              <w:t>
бойынша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w:t>
            </w:r>
            <w:r>
              <w:br/>
            </w:r>
            <w:r>
              <w:rPr>
                <w:rFonts w:ascii="Times New Roman"/>
                <w:b w:val="false"/>
                <w:i w:val="false"/>
                <w:color w:val="000000"/>
                <w:sz w:val="20"/>
              </w:rPr>
              <w:t>
- 500</w:t>
            </w:r>
            <w:r>
              <w:br/>
            </w:r>
            <w:r>
              <w:rPr>
                <w:rFonts w:ascii="Times New Roman"/>
                <w:b w:val="false"/>
                <w:i w:val="false"/>
                <w:color w:val="000000"/>
                <w:sz w:val="20"/>
              </w:rPr>
              <w:t>
2007 жыл</w:t>
            </w:r>
            <w:r>
              <w:br/>
            </w:r>
            <w:r>
              <w:rPr>
                <w:rFonts w:ascii="Times New Roman"/>
                <w:b w:val="false"/>
                <w:i w:val="false"/>
                <w:color w:val="000000"/>
                <w:sz w:val="20"/>
              </w:rPr>
              <w:t>
- 530</w:t>
            </w:r>
            <w:r>
              <w:br/>
            </w:r>
            <w:r>
              <w:rPr>
                <w:rFonts w:ascii="Times New Roman"/>
                <w:b w:val="false"/>
                <w:i w:val="false"/>
                <w:color w:val="000000"/>
                <w:sz w:val="20"/>
              </w:rPr>
              <w:t>
2008 жыл</w:t>
            </w:r>
            <w:r>
              <w:br/>
            </w:r>
            <w:r>
              <w:rPr>
                <w:rFonts w:ascii="Times New Roman"/>
                <w:b w:val="false"/>
                <w:i w:val="false"/>
                <w:color w:val="000000"/>
                <w:sz w:val="20"/>
              </w:rPr>
              <w:t>
- 561,8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кәсіпкерлікті қолдау саласында халықаралық институттар қызметінің мониторингін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ИСМ-ге ақпарат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КӨД, "Атамекен" филиалы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w:t>
            </w:r>
            <w:r>
              <w:br/>
            </w:r>
            <w:r>
              <w:rPr>
                <w:rFonts w:ascii="Times New Roman"/>
                <w:b w:val="false"/>
                <w:i w:val="false"/>
                <w:color w:val="000000"/>
                <w:sz w:val="20"/>
              </w:rPr>
              <w:t>
жылдық</w:t>
            </w:r>
            <w:r>
              <w:br/>
            </w:r>
            <w:r>
              <w:rPr>
                <w:rFonts w:ascii="Times New Roman"/>
                <w:b w:val="false"/>
                <w:i w:val="false"/>
                <w:color w:val="000000"/>
                <w:sz w:val="20"/>
              </w:rPr>
              <w:t>
қоры-</w:t>
            </w:r>
            <w:r>
              <w:br/>
            </w:r>
            <w:r>
              <w:rPr>
                <w:rFonts w:ascii="Times New Roman"/>
                <w:b w:val="false"/>
                <w:i w:val="false"/>
                <w:color w:val="000000"/>
                <w:sz w:val="20"/>
              </w:rPr>
              <w:t>
тынды</w:t>
            </w:r>
            <w:r>
              <w:br/>
            </w:r>
            <w:r>
              <w:rPr>
                <w:rFonts w:ascii="Times New Roman"/>
                <w:b w:val="false"/>
                <w:i w:val="false"/>
                <w:color w:val="000000"/>
                <w:sz w:val="20"/>
              </w:rPr>
              <w:t>
бойынша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r>
              <w:br/>
            </w:r>
            <w:r>
              <w:rPr>
                <w:rFonts w:ascii="Times New Roman"/>
                <w:b w:val="false"/>
                <w:i w:val="false"/>
                <w:color w:val="000000"/>
                <w:sz w:val="20"/>
              </w:rPr>
              <w:t>
етіл-</w:t>
            </w:r>
            <w:r>
              <w:br/>
            </w:r>
            <w:r>
              <w:rPr>
                <w:rFonts w:ascii="Times New Roman"/>
                <w:b w:val="false"/>
                <w:i w:val="false"/>
                <w:color w:val="000000"/>
                <w:sz w:val="20"/>
              </w:rPr>
              <w:t>
мейді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Кәсіпкерлерді жағдаяттық оқыту үшін әдістемелік басылымдарды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құралдарды шығару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КӨД мүд-</w:t>
            </w:r>
            <w:r>
              <w:br/>
            </w:r>
            <w:r>
              <w:rPr>
                <w:rFonts w:ascii="Times New Roman"/>
                <w:b w:val="false"/>
                <w:i w:val="false"/>
                <w:color w:val="000000"/>
                <w:sz w:val="20"/>
              </w:rPr>
              <w:t>
делі мем-</w:t>
            </w:r>
            <w:r>
              <w:br/>
            </w:r>
            <w:r>
              <w:rPr>
                <w:rFonts w:ascii="Times New Roman"/>
                <w:b w:val="false"/>
                <w:i w:val="false"/>
                <w:color w:val="000000"/>
                <w:sz w:val="20"/>
              </w:rPr>
              <w:t>
лекеттік</w:t>
            </w:r>
            <w:r>
              <w:br/>
            </w:r>
            <w:r>
              <w:rPr>
                <w:rFonts w:ascii="Times New Roman"/>
                <w:b w:val="false"/>
                <w:i w:val="false"/>
                <w:color w:val="000000"/>
                <w:sz w:val="20"/>
              </w:rPr>
              <w:t>
орган-</w:t>
            </w:r>
            <w:r>
              <w:br/>
            </w:r>
            <w:r>
              <w:rPr>
                <w:rFonts w:ascii="Times New Roman"/>
                <w:b w:val="false"/>
                <w:i w:val="false"/>
                <w:color w:val="000000"/>
                <w:sz w:val="20"/>
              </w:rPr>
              <w:t>
дармен</w:t>
            </w:r>
            <w:r>
              <w:br/>
            </w:r>
            <w:r>
              <w:rPr>
                <w:rFonts w:ascii="Times New Roman"/>
                <w:b w:val="false"/>
                <w:i w:val="false"/>
                <w:color w:val="000000"/>
                <w:sz w:val="20"/>
              </w:rPr>
              <w:t>
бірлесіп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w:t>
            </w:r>
            <w:r>
              <w:br/>
            </w:r>
            <w:r>
              <w:rPr>
                <w:rFonts w:ascii="Times New Roman"/>
                <w:b w:val="false"/>
                <w:i w:val="false"/>
                <w:color w:val="000000"/>
                <w:sz w:val="20"/>
              </w:rPr>
              <w:t>
жылдық</w:t>
            </w:r>
            <w:r>
              <w:br/>
            </w:r>
            <w:r>
              <w:rPr>
                <w:rFonts w:ascii="Times New Roman"/>
                <w:b w:val="false"/>
                <w:i w:val="false"/>
                <w:color w:val="000000"/>
                <w:sz w:val="20"/>
              </w:rPr>
              <w:t>
қоры-</w:t>
            </w:r>
            <w:r>
              <w:br/>
            </w:r>
            <w:r>
              <w:rPr>
                <w:rFonts w:ascii="Times New Roman"/>
                <w:b w:val="false"/>
                <w:i w:val="false"/>
                <w:color w:val="000000"/>
                <w:sz w:val="20"/>
              </w:rPr>
              <w:t>
тынды</w:t>
            </w:r>
            <w:r>
              <w:br/>
            </w:r>
            <w:r>
              <w:rPr>
                <w:rFonts w:ascii="Times New Roman"/>
                <w:b w:val="false"/>
                <w:i w:val="false"/>
                <w:color w:val="000000"/>
                <w:sz w:val="20"/>
              </w:rPr>
              <w:t>
бойынша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w:t>
            </w:r>
            <w:r>
              <w:br/>
            </w:r>
            <w:r>
              <w:rPr>
                <w:rFonts w:ascii="Times New Roman"/>
                <w:b w:val="false"/>
                <w:i w:val="false"/>
                <w:color w:val="000000"/>
                <w:sz w:val="20"/>
              </w:rPr>
              <w:t>
- 1500</w:t>
            </w:r>
            <w:r>
              <w:br/>
            </w:r>
            <w:r>
              <w:rPr>
                <w:rFonts w:ascii="Times New Roman"/>
                <w:b w:val="false"/>
                <w:i w:val="false"/>
                <w:color w:val="000000"/>
                <w:sz w:val="20"/>
              </w:rPr>
              <w:t>
2007 жыл</w:t>
            </w:r>
            <w:r>
              <w:br/>
            </w:r>
            <w:r>
              <w:rPr>
                <w:rFonts w:ascii="Times New Roman"/>
                <w:b w:val="false"/>
                <w:i w:val="false"/>
                <w:color w:val="000000"/>
                <w:sz w:val="20"/>
              </w:rPr>
              <w:t>
- 1590</w:t>
            </w:r>
            <w:r>
              <w:br/>
            </w:r>
            <w:r>
              <w:rPr>
                <w:rFonts w:ascii="Times New Roman"/>
                <w:b w:val="false"/>
                <w:i w:val="false"/>
                <w:color w:val="000000"/>
                <w:sz w:val="20"/>
              </w:rPr>
              <w:t>
2008 жыл</w:t>
            </w:r>
            <w:r>
              <w:br/>
            </w:r>
            <w:r>
              <w:rPr>
                <w:rFonts w:ascii="Times New Roman"/>
                <w:b w:val="false"/>
                <w:i w:val="false"/>
                <w:color w:val="000000"/>
                <w:sz w:val="20"/>
              </w:rPr>
              <w:t>
- 1685,4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w:t>
            </w:r>
            <w:r>
              <w:br/>
            </w:r>
            <w:r>
              <w:rPr>
                <w:rFonts w:ascii="Times New Roman"/>
                <w:b w:val="false"/>
                <w:i w:val="false"/>
                <w:color w:val="000000"/>
                <w:sz w:val="20"/>
              </w:rPr>
              <w:t>
керлікті қол-</w:t>
            </w:r>
            <w:r>
              <w:br/>
            </w:r>
            <w:r>
              <w:rPr>
                <w:rFonts w:ascii="Times New Roman"/>
                <w:b w:val="false"/>
                <w:i w:val="false"/>
                <w:color w:val="000000"/>
                <w:sz w:val="20"/>
              </w:rPr>
              <w:t>
дау бойынша</w:t>
            </w:r>
            <w:r>
              <w:br/>
            </w:r>
            <w:r>
              <w:rPr>
                <w:rFonts w:ascii="Times New Roman"/>
                <w:b w:val="false"/>
                <w:i w:val="false"/>
                <w:color w:val="000000"/>
                <w:sz w:val="20"/>
              </w:rPr>
              <w:t>
мемлекеттік</w:t>
            </w:r>
            <w:r>
              <w:br/>
            </w:r>
            <w:r>
              <w:rPr>
                <w:rFonts w:ascii="Times New Roman"/>
                <w:b w:val="false"/>
                <w:i w:val="false"/>
                <w:color w:val="000000"/>
                <w:sz w:val="20"/>
              </w:rPr>
              <w:t>
саясат туралы</w:t>
            </w:r>
            <w:r>
              <w:br/>
            </w:r>
            <w:r>
              <w:rPr>
                <w:rFonts w:ascii="Times New Roman"/>
                <w:b w:val="false"/>
                <w:i w:val="false"/>
                <w:color w:val="000000"/>
                <w:sz w:val="20"/>
              </w:rPr>
              <w:t>
ШКС-ті ақпа-</w:t>
            </w:r>
            <w:r>
              <w:br/>
            </w:r>
            <w:r>
              <w:rPr>
                <w:rFonts w:ascii="Times New Roman"/>
                <w:b w:val="false"/>
                <w:i w:val="false"/>
                <w:color w:val="000000"/>
                <w:sz w:val="20"/>
              </w:rPr>
              <w:t>
раттандыруды</w:t>
            </w:r>
            <w:r>
              <w:br/>
            </w:r>
            <w:r>
              <w:rPr>
                <w:rFonts w:ascii="Times New Roman"/>
                <w:b w:val="false"/>
                <w:i w:val="false"/>
                <w:color w:val="000000"/>
                <w:sz w:val="20"/>
              </w:rPr>
              <w:t>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ИСМ-ге ақпарат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баспасөз қызметі, ІСД, КӨД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w:t>
            </w:r>
            <w:r>
              <w:br/>
            </w:r>
            <w:r>
              <w:rPr>
                <w:rFonts w:ascii="Times New Roman"/>
                <w:b w:val="false"/>
                <w:i w:val="false"/>
                <w:color w:val="000000"/>
                <w:sz w:val="20"/>
              </w:rPr>
              <w:t>
жылдық</w:t>
            </w:r>
            <w:r>
              <w:br/>
            </w:r>
            <w:r>
              <w:rPr>
                <w:rFonts w:ascii="Times New Roman"/>
                <w:b w:val="false"/>
                <w:i w:val="false"/>
                <w:color w:val="000000"/>
                <w:sz w:val="20"/>
              </w:rPr>
              <w:t>
қоры-</w:t>
            </w:r>
            <w:r>
              <w:br/>
            </w:r>
            <w:r>
              <w:rPr>
                <w:rFonts w:ascii="Times New Roman"/>
                <w:b w:val="false"/>
                <w:i w:val="false"/>
                <w:color w:val="000000"/>
                <w:sz w:val="20"/>
              </w:rPr>
              <w:t>
тынды</w:t>
            </w:r>
            <w:r>
              <w:br/>
            </w:r>
            <w:r>
              <w:rPr>
                <w:rFonts w:ascii="Times New Roman"/>
                <w:b w:val="false"/>
                <w:i w:val="false"/>
                <w:color w:val="000000"/>
                <w:sz w:val="20"/>
              </w:rPr>
              <w:t>
бойынша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w:t>
            </w:r>
            <w:r>
              <w:br/>
            </w:r>
            <w:r>
              <w:rPr>
                <w:rFonts w:ascii="Times New Roman"/>
                <w:b w:val="false"/>
                <w:i w:val="false"/>
                <w:color w:val="000000"/>
                <w:sz w:val="20"/>
              </w:rPr>
              <w:t>
- 2000</w:t>
            </w:r>
            <w:r>
              <w:br/>
            </w:r>
            <w:r>
              <w:rPr>
                <w:rFonts w:ascii="Times New Roman"/>
                <w:b w:val="false"/>
                <w:i w:val="false"/>
                <w:color w:val="000000"/>
                <w:sz w:val="20"/>
              </w:rPr>
              <w:t>
2007 жыл</w:t>
            </w:r>
            <w:r>
              <w:br/>
            </w:r>
            <w:r>
              <w:rPr>
                <w:rFonts w:ascii="Times New Roman"/>
                <w:b w:val="false"/>
                <w:i w:val="false"/>
                <w:color w:val="000000"/>
                <w:sz w:val="20"/>
              </w:rPr>
              <w:t>
- 2120</w:t>
            </w:r>
            <w:r>
              <w:br/>
            </w:r>
            <w:r>
              <w:rPr>
                <w:rFonts w:ascii="Times New Roman"/>
                <w:b w:val="false"/>
                <w:i w:val="false"/>
                <w:color w:val="000000"/>
                <w:sz w:val="20"/>
              </w:rPr>
              <w:t>
2008 жыл</w:t>
            </w:r>
            <w:r>
              <w:br/>
            </w:r>
            <w:r>
              <w:rPr>
                <w:rFonts w:ascii="Times New Roman"/>
                <w:b w:val="false"/>
                <w:i w:val="false"/>
                <w:color w:val="000000"/>
                <w:sz w:val="20"/>
              </w:rPr>
              <w:t>
- 2247,2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w:t>
            </w:r>
            <w:r>
              <w:br/>
            </w:r>
            <w:r>
              <w:rPr>
                <w:rFonts w:ascii="Times New Roman"/>
                <w:b w:val="false"/>
                <w:i w:val="false"/>
                <w:color w:val="000000"/>
                <w:sz w:val="20"/>
              </w:rPr>
              <w:t>
мәселесі жө-</w:t>
            </w:r>
            <w:r>
              <w:br/>
            </w:r>
            <w:r>
              <w:rPr>
                <w:rFonts w:ascii="Times New Roman"/>
                <w:b w:val="false"/>
                <w:i w:val="false"/>
                <w:color w:val="000000"/>
                <w:sz w:val="20"/>
              </w:rPr>
              <w:t>
нінде, оның</w:t>
            </w:r>
            <w:r>
              <w:br/>
            </w:r>
            <w:r>
              <w:rPr>
                <w:rFonts w:ascii="Times New Roman"/>
                <w:b w:val="false"/>
                <w:i w:val="false"/>
                <w:color w:val="000000"/>
                <w:sz w:val="20"/>
              </w:rPr>
              <w:t>
ішінде әйел-</w:t>
            </w:r>
            <w:r>
              <w:br/>
            </w:r>
            <w:r>
              <w:rPr>
                <w:rFonts w:ascii="Times New Roman"/>
                <w:b w:val="false"/>
                <w:i w:val="false"/>
                <w:color w:val="000000"/>
                <w:sz w:val="20"/>
              </w:rPr>
              <w:t>
дер, жастар</w:t>
            </w:r>
            <w:r>
              <w:br/>
            </w:r>
            <w:r>
              <w:rPr>
                <w:rFonts w:ascii="Times New Roman"/>
                <w:b w:val="false"/>
                <w:i w:val="false"/>
                <w:color w:val="000000"/>
                <w:sz w:val="20"/>
              </w:rPr>
              <w:t>
және мүмкін-</w:t>
            </w:r>
            <w:r>
              <w:br/>
            </w:r>
            <w:r>
              <w:rPr>
                <w:rFonts w:ascii="Times New Roman"/>
                <w:b w:val="false"/>
                <w:i w:val="false"/>
                <w:color w:val="000000"/>
                <w:sz w:val="20"/>
              </w:rPr>
              <w:t>
діктері</w:t>
            </w:r>
            <w:r>
              <w:br/>
            </w:r>
            <w:r>
              <w:rPr>
                <w:rFonts w:ascii="Times New Roman"/>
                <w:b w:val="false"/>
                <w:i w:val="false"/>
                <w:color w:val="000000"/>
                <w:sz w:val="20"/>
              </w:rPr>
              <w:t>
шектеулі тұлғалар</w:t>
            </w:r>
            <w:r>
              <w:br/>
            </w:r>
            <w:r>
              <w:rPr>
                <w:rFonts w:ascii="Times New Roman"/>
                <w:b w:val="false"/>
                <w:i w:val="false"/>
                <w:color w:val="000000"/>
                <w:sz w:val="20"/>
              </w:rPr>
              <w:t>
арасында семинарлар, конференция-</w:t>
            </w:r>
            <w:r>
              <w:br/>
            </w:r>
            <w:r>
              <w:rPr>
                <w:rFonts w:ascii="Times New Roman"/>
                <w:b w:val="false"/>
                <w:i w:val="false"/>
                <w:color w:val="000000"/>
                <w:sz w:val="20"/>
              </w:rPr>
              <w:t>
лар, көрмелер,</w:t>
            </w:r>
            <w:r>
              <w:br/>
            </w:r>
            <w:r>
              <w:rPr>
                <w:rFonts w:ascii="Times New Roman"/>
                <w:b w:val="false"/>
                <w:i w:val="false"/>
                <w:color w:val="000000"/>
                <w:sz w:val="20"/>
              </w:rPr>
              <w:t>
"дөңгелек</w:t>
            </w:r>
            <w:r>
              <w:br/>
            </w:r>
            <w:r>
              <w:rPr>
                <w:rFonts w:ascii="Times New Roman"/>
                <w:b w:val="false"/>
                <w:i w:val="false"/>
                <w:color w:val="000000"/>
                <w:sz w:val="20"/>
              </w:rPr>
              <w:t>
үстелдер" өткізуді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ИСМ-ге ақпарат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КӨД, "Атамекен" филиалы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қоры-</w:t>
            </w:r>
            <w:r>
              <w:br/>
            </w:r>
            <w:r>
              <w:rPr>
                <w:rFonts w:ascii="Times New Roman"/>
                <w:b w:val="false"/>
                <w:i w:val="false"/>
                <w:color w:val="000000"/>
                <w:sz w:val="20"/>
              </w:rPr>
              <w:t>
тынды</w:t>
            </w:r>
            <w:r>
              <w:br/>
            </w:r>
            <w:r>
              <w:rPr>
                <w:rFonts w:ascii="Times New Roman"/>
                <w:b w:val="false"/>
                <w:i w:val="false"/>
                <w:color w:val="000000"/>
                <w:sz w:val="20"/>
              </w:rPr>
              <w:t>
бойынша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w:t>
            </w:r>
            <w:r>
              <w:br/>
            </w:r>
            <w:r>
              <w:rPr>
                <w:rFonts w:ascii="Times New Roman"/>
                <w:b w:val="false"/>
                <w:i w:val="false"/>
                <w:color w:val="000000"/>
                <w:sz w:val="20"/>
              </w:rPr>
              <w:t>
- 1000</w:t>
            </w:r>
            <w:r>
              <w:br/>
            </w:r>
            <w:r>
              <w:rPr>
                <w:rFonts w:ascii="Times New Roman"/>
                <w:b w:val="false"/>
                <w:i w:val="false"/>
                <w:color w:val="000000"/>
                <w:sz w:val="20"/>
              </w:rPr>
              <w:t>
2007 жыл</w:t>
            </w:r>
            <w:r>
              <w:br/>
            </w:r>
            <w:r>
              <w:rPr>
                <w:rFonts w:ascii="Times New Roman"/>
                <w:b w:val="false"/>
                <w:i w:val="false"/>
                <w:color w:val="000000"/>
                <w:sz w:val="20"/>
              </w:rPr>
              <w:t>
- 1060</w:t>
            </w:r>
            <w:r>
              <w:br/>
            </w:r>
            <w:r>
              <w:rPr>
                <w:rFonts w:ascii="Times New Roman"/>
                <w:b w:val="false"/>
                <w:i w:val="false"/>
                <w:color w:val="000000"/>
                <w:sz w:val="20"/>
              </w:rPr>
              <w:t>
2008 жыл</w:t>
            </w:r>
            <w:r>
              <w:br/>
            </w:r>
            <w:r>
              <w:rPr>
                <w:rFonts w:ascii="Times New Roman"/>
                <w:b w:val="false"/>
                <w:i w:val="false"/>
                <w:color w:val="000000"/>
                <w:sz w:val="20"/>
              </w:rPr>
              <w:t>
- 1123,6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p>
        </w:tc>
      </w:tr>
    </w:tbl>
    <w:p>
      <w:pPr>
        <w:spacing w:after="0"/>
        <w:ind w:left="0"/>
        <w:jc w:val="both"/>
      </w:pPr>
      <w:r>
        <w:rPr>
          <w:rFonts w:ascii="Times New Roman"/>
          <w:b w:val="false"/>
          <w:i w:val="false"/>
          <w:color w:val="000000"/>
          <w:sz w:val="28"/>
        </w:rPr>
        <w:t>      Үш жыл ішінде Бағдарламаға барлығы 277795,7 мың теңге</w:t>
      </w:r>
      <w:r>
        <w:br/>
      </w:r>
      <w:r>
        <w:rPr>
          <w:rFonts w:ascii="Times New Roman"/>
          <w:b w:val="false"/>
          <w:i w:val="false"/>
          <w:color w:val="000000"/>
          <w:sz w:val="28"/>
        </w:rPr>
        <w:t>
көлемінде қаражат қажет:</w:t>
      </w:r>
      <w:r>
        <w:br/>
      </w:r>
      <w:r>
        <w:rPr>
          <w:rFonts w:ascii="Times New Roman"/>
          <w:b w:val="false"/>
          <w:i w:val="false"/>
          <w:color w:val="000000"/>
          <w:sz w:val="28"/>
        </w:rPr>
        <w:t>
      оның ішінде 2006 жылы - 92055 мың теңге, 2007 жылы - 86677</w:t>
      </w:r>
      <w:r>
        <w:br/>
      </w:r>
      <w:r>
        <w:rPr>
          <w:rFonts w:ascii="Times New Roman"/>
          <w:b w:val="false"/>
          <w:i w:val="false"/>
          <w:color w:val="000000"/>
          <w:sz w:val="28"/>
        </w:rPr>
        <w:t>
мың теңге және 2008 жылы - 99063,7 мың теңге.</w:t>
      </w:r>
    </w:p>
    <w:bookmarkStart w:name="z16" w:id="15"/>
    <w:p>
      <w:pPr>
        <w:spacing w:after="0"/>
        <w:ind w:left="0"/>
        <w:jc w:val="both"/>
      </w:pPr>
      <w:r>
        <w:rPr>
          <w:rFonts w:ascii="Times New Roman"/>
          <w:b w:val="false"/>
          <w:i w:val="false"/>
          <w:color w:val="000000"/>
          <w:sz w:val="28"/>
        </w:rPr>
        <w:t>
                                           Астана қаласының шағын</w:t>
      </w:r>
      <w:r>
        <w:br/>
      </w:r>
      <w:r>
        <w:rPr>
          <w:rFonts w:ascii="Times New Roman"/>
          <w:b w:val="false"/>
          <w:i w:val="false"/>
          <w:color w:val="000000"/>
          <w:sz w:val="28"/>
        </w:rPr>
        <w:t>
                                           кәсіпкерлігін дамытудың</w:t>
      </w:r>
      <w:r>
        <w:br/>
      </w:r>
      <w:r>
        <w:rPr>
          <w:rFonts w:ascii="Times New Roman"/>
          <w:b w:val="false"/>
          <w:i w:val="false"/>
          <w:color w:val="000000"/>
          <w:sz w:val="28"/>
        </w:rPr>
        <w:t>
                                             2006-2008 жылдарға</w:t>
      </w:r>
      <w:r>
        <w:br/>
      </w:r>
      <w:r>
        <w:rPr>
          <w:rFonts w:ascii="Times New Roman"/>
          <w:b w:val="false"/>
          <w:i w:val="false"/>
          <w:color w:val="000000"/>
          <w:sz w:val="28"/>
        </w:rPr>
        <w:t>
                                           арналған бағдарламасына</w:t>
      </w:r>
      <w:r>
        <w:br/>
      </w:r>
      <w:r>
        <w:rPr>
          <w:rFonts w:ascii="Times New Roman"/>
          <w:b w:val="false"/>
          <w:i w:val="false"/>
          <w:color w:val="000000"/>
          <w:sz w:val="28"/>
        </w:rPr>
        <w:t>
                                                  1-қосымша</w:t>
      </w:r>
    </w:p>
    <w:bookmarkEnd w:id="15"/>
    <w:p>
      <w:pPr>
        <w:spacing w:after="0"/>
        <w:ind w:left="0"/>
        <w:jc w:val="both"/>
      </w:pPr>
      <w:r>
        <w:rPr>
          <w:rFonts w:ascii="Times New Roman"/>
          <w:b w:val="false"/>
          <w:i w:val="false"/>
          <w:color w:val="000000"/>
          <w:sz w:val="28"/>
        </w:rPr>
        <w:t>                                                           1-кесте</w:t>
      </w:r>
    </w:p>
    <w:p>
      <w:pPr>
        <w:spacing w:after="0"/>
        <w:ind w:left="0"/>
        <w:jc w:val="both"/>
      </w:pPr>
      <w:r>
        <w:rPr>
          <w:rFonts w:ascii="Times New Roman"/>
          <w:b/>
          <w:i w:val="false"/>
          <w:color w:val="000000"/>
          <w:sz w:val="28"/>
        </w:rPr>
        <w:t>        Астана қаласының шағын кәсіпкерлігін дамытудың</w:t>
      </w:r>
      <w:r>
        <w:br/>
      </w:r>
      <w:r>
        <w:rPr>
          <w:rFonts w:ascii="Times New Roman"/>
          <w:b w:val="false"/>
          <w:i w:val="false"/>
          <w:color w:val="000000"/>
          <w:sz w:val="28"/>
        </w:rPr>
        <w:t>
</w:t>
      </w:r>
      <w:r>
        <w:rPr>
          <w:rFonts w:ascii="Times New Roman"/>
          <w:b/>
          <w:i w:val="false"/>
          <w:color w:val="000000"/>
          <w:sz w:val="28"/>
        </w:rPr>
        <w:t>           2002-2005 жылдарға арналған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3"/>
        <w:gridCol w:w="1913"/>
        <w:gridCol w:w="1853"/>
        <w:gridCol w:w="1913"/>
        <w:gridCol w:w="1913"/>
      </w:tblGrid>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 ж. есебі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ж. есебі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 есебі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 бағалау</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 субъектілерінің саны, бірл.</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38150*</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 саласында қамтылғандардың саны, адам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88390</w:t>
            </w:r>
          </w:p>
        </w:tc>
      </w:tr>
      <w:tr>
        <w:trPr>
          <w:trHeight w:val="825"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 саласындағы шығарылған өнімдердің көлемі, млн. теңге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52038,7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67730,4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79625,4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91403*</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ШКС-тен түскен салықтар, млн. теңге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19800,5</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салық көлемінде ШКС түскен салық үлесі,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bl>
    <w:p>
      <w:pPr>
        <w:spacing w:after="0"/>
        <w:ind w:left="0"/>
        <w:jc w:val="both"/>
      </w:pPr>
      <w:r>
        <w:rPr>
          <w:rFonts w:ascii="Times New Roman"/>
          <w:b w:val="false"/>
          <w:i w:val="false"/>
          <w:color w:val="000000"/>
          <w:sz w:val="28"/>
        </w:rPr>
        <w:t>      Ескерту: Астана қаласының әлеуметтік-экономикалық дамуының</w:t>
      </w:r>
      <w:r>
        <w:br/>
      </w:r>
      <w:r>
        <w:rPr>
          <w:rFonts w:ascii="Times New Roman"/>
          <w:b w:val="false"/>
          <w:i w:val="false"/>
          <w:color w:val="000000"/>
          <w:sz w:val="28"/>
        </w:rPr>
        <w:t>
2006-2008 жылдарға арналған орта мерзімді жоспарына сәйкес бағалау</w:t>
      </w:r>
      <w:r>
        <w:br/>
      </w:r>
      <w:r>
        <w:rPr>
          <w:rFonts w:ascii="Times New Roman"/>
          <w:b w:val="false"/>
          <w:i w:val="false"/>
          <w:color w:val="000000"/>
          <w:sz w:val="28"/>
        </w:rPr>
        <w:t>
деректері * жұлдызшамен белгіленген.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