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63fc" w14:textId="b2c6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тұрғындарының жекелеген санаттарын ауру түрлері бойынша дәрі-дәрмек құралдарымен және мамандандырылған азық-түлікпен қамтамасыз етудің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2005 жылғы 16 қарашадағы N 18-10-38 шешімі. Астана қаласының Әділет департаментінде 2005 жылғы 7 желтоқсанда N 422 тіркелді. Күші жойылды - Астана қаласы әкімдігінің 2009 жылғы 9 желтоқсандағы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Астана қаласы әкімдігінің 2009.12.09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2000 жылғы 5 мамырдағы N 674 "Тұрғындардың жекелеген санаттары науқастарының түрлері бойынша дәрі-дәрмекпен және мамандандырылған азық-түлікпен қамтамасыз етудің шаралары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сонымен қатар, тұрғындарды тегін рецептер бойынша дәрі-дәрмектермен қамтамасыз етуді жақсарту мақсатында, Астана қаласының әкімі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әкімінің 2004 жылғы 20 ақпандағы N 3-1-120 "Астана қаласы тұрғындарының жекелеген санаттарын ауру түрлері бойынша дәрі-дәрмек құралдарымен және мамандандырылған азық-түлікпен қамтамасыз ету туралы" (Астана қаласының Әділет департаментінде 2004 жылғы 2 наурызда N 312 болып тіркелген; 2004 жылғы 30 наурыздағы N 41 "Астана ақшамы" және 2004 жылғы 1 сәуірдегі N 36 "Вечерняя Астана" газеттерінде жарияланған)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 әкімінің осы шешімінің қосымшасына сәйкес жаңа редакцияда мазмұндалсын;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Астана қаласы әкімінің орынбасары А.С. Мамытбековке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Құжаттамалық сараптама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Астана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18-10-38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Астана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2004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3-1-120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Рецептер бойынша тегін босатылатын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балалар және емдік тағамдар амбулаториялық ем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қолданылатын дәрілерді, жекелеген санаттағы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тұрғындарының ауру түрлерінің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7693"/>
      </w:tblGrid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Аурулардың түрлері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тұрғындардың санаты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Жіберілетін дәрі-дәрмектердің тізбесі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1 % 1мл амплуадағы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гидрохлориді, 1 % 1мл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амплуадағы 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Хаттамаларға сәйкес химиялық емдеу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Гематологиялық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(темір тапшылықты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аздығынан басқасы)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1 % 1мл амплуадағы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гидрохлориді, 1 % 1мл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амплуадағы 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Хаттамаларға сәйкес химиялық емдеу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 қышқылы, 150 мг, 300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2 мг, 5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Кломипрамин, 25 мг драже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Лития карбонат дәрісі,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5 мг дәрі 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Хлорпромазин, 25 мг,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Галоперидол, 1,5 мг, 5 мг, 10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Амитриптилин, 25 мг, 50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100 мг, 200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Қояншық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 қышқылы, 150 мг, 300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2 мг, 5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100 мг, 200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Фенитоин, 117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Фенобарбитал, 50 мг,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Бенозобарбитал, 100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DOTS-емдеуі сызбалары бойынша дәрі-дәрмектер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диабеті және қантсыз диабет 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Еритін инсулин, 100 МЕ/мл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ұзақтылықты әрекетті инсулин,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МЕ/мл 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инсулиннің орта ұзақтылықты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әрекетті инсулинмен қоспасы,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МЕ/мл инъекцияға арналған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Глибенкламид, 3,5 мг, 5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Гликлазид, 30 мг, 80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Глимепирид, 1 мг, 2 мг, 3 мг, 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Метформин, 500 мг, 850 мг, 1000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мг, 1 мг, 2 мг репоглинид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мг, 30 мг пиоглитазон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Десмопрессин, 0,1 мг, 0,2 мг дәрі;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 амплуадағы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ЕД, 1 000 000 ЕД шишадағы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Цефртриаксон, 250 мг, 500 мг, 1000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шишадағы инъекциялық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ұнтақ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ЖҚТБ, АҚТҚ жұқпалыларын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жұқтыратындар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Хаттамаларға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антиретровирустік емдік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Бурцеллездің ауыр түрі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Ципрофлоксацин, 250 мг, 500 мг дәрі,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мг/100 мл шишадағы инфузияға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диклофенагі, 25 мг,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мг; 75 мг/3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суппозиториялар 50 мг,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 қызыл жегі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5 мг дәрі, 30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Азатиоприн, 50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диклофенагі, 25 мг,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мг; 75 мг/3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суппозиториялар 50 мг,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Жүйелі, созылмалы, ауыр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аурулары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Лоратадин, 10 мг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Кетотифен, 1 мг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Преднизолон, 50 мг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Бетаметазон, 0,1 % крем,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Қолқа демікпесі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Беклометазон, аэрозоль 200 мөлшерлі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Ипратопия бромид, аэрозоль 100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 қышқылы, аэрозоль 1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мг/мөлшерлі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мкг/мөлшерлі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100 мг, 200 мг,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Ретард 350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Бехтерев 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Сульфасозалин, 500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диклофенагі, 25 мг,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мг; 75 мг/3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суппозиториялар 50 мг,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Алдисон 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5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Гипофизарлы нанизм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Соматотропин, инъекциялық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18 МЕ, 36 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лиофилизирлі ұнтақ,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мг/1,5 мл, 10 мг/1,5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 жыныстық жетілуі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Трипторелин, 3,5 мг инъекциялық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дайындауға арналған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Бромокриптин, 2,5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Фенилкетонурия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фенилаланин жоқ,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тағамдар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Муковисцидоз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Панкреатин, дәрі, құрамында 4500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липазалары бар қаптама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церебралды параличі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 қышқылы, 150 мг, 300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Паркинсон 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Тригосифенидил, 2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Леводопа+карбидопа, 250 мг/25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Пиридостигмин, 60 мг дәрі,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1 мл амплуадағы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мг/мл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Миопатия,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Мишық атаксиясы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Пирацетам, 200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Нандролон, инъекцияға арналған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 май ерітіндісі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ұстамалы порфирия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инъекцияға арналған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амплуадағы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5 мг дәрі, 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Миокард инфаркті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(алғашқы 6 ай)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 қышқылы, 100-500 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Атенолол, 50 мг,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 гидрохлориді, 40 мг, 80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 динитраты, 5 мг, 10 мг,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40 мг, 60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Эналаприл 2,5 мг, 10 мг дәрі </w:t>
            </w:r>
          </w:p>
        </w:tc>
      </w:tr>
      <w:tr>
        <w:trPr>
          <w:trHeight w:val="12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гемофилия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Активтелінген рекомбинантты фактор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VII, 1,2 мг, 2,4 мг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VIIІ концентрат, 100 МЕ,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МЕ, 500 МЕ лиофизирлі ұнтақ </w:t>
            </w:r>
          </w:p>
        </w:tc>
      </w:tr>
      <w:tr>
        <w:trPr>
          <w:trHeight w:val="130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 әйелдер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валентті тұзы бар бездер,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компонентті дәрі-дәрмектер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 аскорбин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 қышқылы болатын құрамында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кем емес темір бар дәрілер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(қан аздығының алдын-алу үшін 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күн, емделу үшін 30 күннен 2 курс)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бездері 113, 85 мг, серин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мг, N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йодид, 100 мг, 200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(йод жетіспеушілігінің алдын-алу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- 30 күннен 3 курс)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жасқа дейінгі балалардағы аурулар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қабынуының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асқынбаған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(ауруханаға жатқызуға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өмірлерінің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балалардан басқа)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Обструктивті бронхит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(ауруханаға жатқызуға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өмірлерінің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балалардан басқа)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аэрозоль 100 кг/мөлшер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Асқынған бронхит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тыныстық ауру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2,4 % 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Оксалин майы 0,25 %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фарингит/тонзиллит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шишадағы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Цефалоксин, дәрі, 250 мг,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қаптама, ішке қабылдауға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мг, 250 мг/5 мл сироп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және/немесе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құлақ ісігі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Фрамицетинді сульфат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мг+Грамицидина,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мкг+Дексаметазонды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метасульфобензоат, 500 мкг/мл,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 сұйық дәрісі </w:t>
            </w:r>
          </w:p>
        </w:tc>
      </w:tr>
      <w:tr>
        <w:trPr>
          <w:trHeight w:val="24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 майы 0,25 %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 крем, майы 1 %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тапшылығы анемиясы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валентті тұзы бар бездер,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компонентті дәрі-дәрмектер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 аскорбин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 қышқылы болатын, құрамында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 көп тұз темірлері бар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бездері 171 мг, серин 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100 мг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ішек жұқпалылары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(диарея)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Глюкоза-электролитті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регидратациялық тұз (пакеттер,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Сульфаметоксазол+триметоприм,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пероральді суспензия 240 мг/5 мл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Рахиттің алдын-алу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Эргокальциферол, 10 мл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Глицерофасфат кальциі, 250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туылған кезеңдегі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(алдын-алу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баланың дәрі қобдишасы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жастан 5 жасқа дейінгі балалардың ауруы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қабынуының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асқынбаған түрі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  суспензия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Обструктивті бронхит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 аэрозоль 100 кг/мөлшер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тыныстық ауру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2,4 % 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фарингит/тонзиллит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шишадағы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Теміртапшылығы анемиясы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валентті тұзы бар бездер,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компонентті дәрі-дәрмектер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 аскорбин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 қышқылы болатын, құрамында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 көп тұз темірлері бар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бездері 171 мг, серин 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100 мг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ішек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жұқпалылары (диарея)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Глюкоза-электролитті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регидратациялық тұз (пакеттер)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Сульфаметоксазол+триметоприм,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суспензия 240 мг/5 мл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Энтеробиоз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Мебендазол, 100 мг шайнайтын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жасқа дейінгі ерте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немесе аралас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емдік тамақтануға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3 жасқа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арналған және емдеуге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тағамдардың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өнімдері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