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36951" w14:textId="44369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Астана қаласы мәслихатының 2004 жылғы 24 желтоқсандағы N 104/15-III "Астана қаласының 2005 жылға арналған бюджеті туралы" (2004 жылдың 29 желтоқсанында Астана қаласының Әділет департаментінде N 367 болып тіркелген)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мәслихатының 2005 жылғы 30 қыркүйектегі N 183/22-ІІІ шешімі. Астана қаласының Әділет департаментінде 2005 жылғы 22 қазанда N 415 тіркелді. Күші жойылды - Астана қаласы мәслихатының 2006 жылғы 21 қыркүйектегі N 285/35-ІІІ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 - Астана қаласы мәслихатының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2006 жылғы 21 қыркүйектегі N 285/35-ІІІ шешімінен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Үзінді: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Заңнамалық нормалардың өзгеруiне және жекелеген шешiмдердiң қолданыс мерзiмдерiнiң өтуiне байланысты Астана қаласының мәслихаты шешiм қабылдады: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Қосымшаға сәйкес Астана қаласы мәслихатының кейбiр шешiмдерiнiң күшi жойылған деп танылсын.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 Осы шешiм қабылданған күннен бастап күшiне енедi.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Астана қаласы мәслихатының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сессия төрағасы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Астана қаласы мәслихатының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хатшысы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Астана қаласы мәслихатының 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2006 жылғы 21 қыркүйектегi 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N 285/35-IIІ шешiміне қосымша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Астана қаласы мәслихатының күшiн жойған кейбiр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шешiмдерiнiң тiзiмi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14. Астана қаласы мәслихатының 2005 жылғы 30 қыркүйектегi N 183/22-III "Астана қаласы мәслихатының 2004 жылғы 24 желтоқсандағы N 104/15-III "Астана қаласының 2005 жылға арналған бюджетi туралы" шешiмiне өзгертулер мен толықтырулар енгiзу туралы" шешiмi (Нормативтiк-құқықтық актiлердi мемлекеттiк тiркеу реестрiнде 415 нөмiрмен тiркелген, 2005 жылғы 5 қарашада "Астана хабары" газетiнде, 2005 жылғы 8 қарашада "Вечерняя Астана" газетiнде жарияланды);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Астана қаласы мәслихатының хатшысы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________________________________________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Астана қаласы әкімдігі ұсынған "Астана қаласы мәслихатының 2004 жылғы 24 желтоқсандағы N 104/15-III "Астана қаласының 2005 жылға арналған бюджеті туралы" шешіміне өзгерістер мен толықтырулар енгізу туралы" шешімінің жобасын қарай келе, Астана қаласының мәслихаты 
</w:t>
      </w:r>
      <w:r>
        <w:rPr>
          <w:rFonts w:ascii="Times New Roman"/>
          <w:b/>
          <w:i w:val="false"/>
          <w:color w:val="000000"/>
          <w:sz w:val="28"/>
        </w:rPr>
        <w:t>
ШЕШТІ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Астана қаласы мәслихатының 2004 жылғы 24 желтоқсандағы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104/15-III </w:t>
      </w:r>
      <w:r>
        <w:rPr>
          <w:rFonts w:ascii="Times New Roman"/>
          <w:b w:val="false"/>
          <w:i w:val="false"/>
          <w:color w:val="000000"/>
          <w:sz w:val="28"/>
        </w:rPr>
        <w:t>
 "Астана қаласының 2005 жылға арналған бюджеті туралы" (2004 жылдың 29 желтоқсанында Астана қаласының Әділет департаментінде N 367 болып тіркелген, "Астана хабары" газетінің 2005 жылғы 27 қаңтардағы 13-нөмірінде, 2005 жылғы 3 ақпандағы 16-нөмірінде, "Вечерняя Астана" газетінің 2005 жылғы 22 қаңтардағы 9-10-нөмірлерінде жарияланған), 2005 жылғы 17 ақпандағы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118/16-ІІІ </w:t>
      </w:r>
      <w:r>
        <w:rPr>
          <w:rFonts w:ascii="Times New Roman"/>
          <w:b w:val="false"/>
          <w:i w:val="false"/>
          <w:color w:val="000000"/>
          <w:sz w:val="28"/>
        </w:rPr>
        <w:t>
 "Астана қаласының 2005 жылға арналған бюджеті туралы" 2004 жылғы 24 желтоқсандағы N 104/15-III Астана қаласы мәслихатының шешіміне өзгерістер мен толықтырулар енгізу туралы" (2005 жылдың 1 наурызында Астана қаласының Әділет департаментінде N 378 болып тіркелген, "Астана хабары" газетінің 2005 жылғы 26 наурыздағы 40-41-нөмірлерінде, "Вечерняя Астана" газетінің 2005 жылғы 26 наурыздағы 44-45-нөмірлерінде жарияланған), 2005 жылғы 26 мамырдағы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140/18-ІІІ </w:t>
      </w:r>
      <w:r>
        <w:rPr>
          <w:rFonts w:ascii="Times New Roman"/>
          <w:b w:val="false"/>
          <w:i w:val="false"/>
          <w:color w:val="000000"/>
          <w:sz w:val="28"/>
        </w:rPr>
        <w:t>
 "Астана қаласы мәслихатының 2004 жылғы 24 желтоқсандағы N 104/15-III "Астана қаласының 2005 жылға арналған бюджеті туралы" (2005 жылдың 15 маусымында Астана қаласының Әділет департаментінде N 392 болып тіркелген), 2005 жылғы 30 маусымдағы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158/20-ІІІ </w:t>
      </w:r>
      <w:r>
        <w:rPr>
          <w:rFonts w:ascii="Times New Roman"/>
          <w:b w:val="false"/>
          <w:i w:val="false"/>
          <w:color w:val="000000"/>
          <w:sz w:val="28"/>
        </w:rPr>
        <w:t>
 "Астана қаласы мәслихатының 2004 жылғы 24 желтоқсандағы N 104/15-III "Астана қаласының 2005 жылға арналған бюджеті туралы" (2005 жылдың 4 тамызында Астана қаласының Әділет департаментінде N 405 болып тіркелген, "Астана хабары" газетінің 2005 жылғы 9 тамыздағы 108-нөмірінде, "Вечерняя Астана" газетінің 2005 жылғы 9 тамыздағы 121-нөмірінде жарияланған) шешімдеріне мына өзгерістер мен толықтырулар енгізілсін: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
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1-тармақтағы </w:t>
      </w:r>
      <w:r>
        <w:rPr>
          <w:rFonts w:ascii="Times New Roman"/>
          <w:b w:val="false"/>
          <w:i w:val="false"/>
          <w:color w:val="000000"/>
          <w:sz w:val="28"/>
        </w:rPr>
        <w:t>
 "78 479 308" цифрлары "79 491 140" цифрларымен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"32 571 938" цифрлары "33 088 962" цифрларымен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"491 505" цифрлары "944 481" цифрларымен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"4 115 355" цифрлары "4 145 355" цифрларымен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"41 300 510" цифрлары "41 312 342" цифрларымен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"84 218 413" цифрлары "85 105 051" цифрларымен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"(-5 739 105)" цифрлары "(-5 613 911)" цифрларымен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"1 350 002" цифрлары "1 424 076" цифрларымен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"1 350 002" цифрлары "1 424 076" цифрларымен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"(-7 139 107)" цифрлары "(-7 087 987)" цифрларымен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"7 139 107" цифрлары "7 087 987" цифрларымен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1-тармақ мына мазмұндағы 8), 9) тармақшалармен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"8) 1 485 233 мың теңге қарызды өтеу";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"9) 1 485 233 мың теңге борышты өтеу";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
</w:t>
      </w:r>
      <w:r>
        <w:rPr>
          <w:rFonts w:ascii="Times New Roman"/>
          <w:b w:val="false"/>
          <w:i w:val="false"/>
          <w:color w:val="000000"/>
          <w:sz w:val="28"/>
        </w:rPr>
        <w:t xml:space="preserve"> 6 тармақтағы </w:t>
      </w:r>
      <w:r>
        <w:rPr>
          <w:rFonts w:ascii="Times New Roman"/>
          <w:b w:val="false"/>
          <w:i w:val="false"/>
          <w:color w:val="000000"/>
          <w:sz w:val="28"/>
        </w:rPr>
        <w:t>
 "195 344" цифрлары "263 826" цифрларымен, "230 000" цифрлары "176 000" цифрларымен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аталған шешімнің 1, 4, 5-қосымшалары осы шешімнің 1, 2, 3-қосымшаларына сәйкес жаңа редакцияда баяндалсын.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Астана қаласының мәслихаты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сессиясының төрағасы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Астана қаласы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мәслихатының хатшысы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Келісілген: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Астана қаласы Экономика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және бюджеттік жоспарлау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департаментінің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Астана қаласы Қаржы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департаментінің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"Астана қаласы мәслихатының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2004 жылғы 24 желтоқсандағы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N 104/15-III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Астана қаласының 2005 жылға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арналған бюджеті туралы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шешіміне өзгерістер енгізу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туралы" Астана қаласы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мәслихатының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2005 жылғы 30 қыркүйектегі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N 183/22-ІІІ шешіміне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1-қосымша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Астана қаласы мәслихатының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2004 жылғы 24 желтоқсандағы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N 104/15-III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"Астана қаласының 2005 жылға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арналған бюджеті туралы"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шешіміне 1-қосымша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Астана қаласының 2005 жылға арналған бюджеті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3"/>
        <w:gridCol w:w="1473"/>
        <w:gridCol w:w="1573"/>
        <w:gridCol w:w="6193"/>
        <w:gridCol w:w="2213"/>
      </w:tblGrid>
      <w:tr>
        <w:trPr>
          <w:trHeight w:val="9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Сыныпша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
</w:t>
            </w:r>
          </w:p>
        </w:tc>
      </w:tr>
      <w:tr>
        <w:trPr>
          <w:trHeight w:val="25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25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79 491 140
</w:t>
            </w:r>
          </w:p>
        </w:tc>
      </w:tr>
      <w:tr>
        <w:trPr>
          <w:trHeight w:val="27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түсімдері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33 088 962
</w:t>
            </w:r>
          </w:p>
        </w:tc>
      </w:tr>
      <w:tr>
        <w:trPr>
          <w:trHeight w:val="27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11 601 674
</w:t>
            </w:r>
          </w:p>
        </w:tc>
      </w:tr>
      <w:tr>
        <w:trPr>
          <w:trHeight w:val="28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11 601 674
</w:t>
            </w:r>
          </w:p>
        </w:tc>
      </w:tr>
      <w:tr>
        <w:trPr>
          <w:trHeight w:val="3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16 046 165
</w:t>
            </w:r>
          </w:p>
        </w:tc>
      </w:tr>
      <w:tr>
        <w:trPr>
          <w:trHeight w:val="27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16 046 165
</w:t>
            </w:r>
          </w:p>
        </w:tc>
      </w:tr>
      <w:tr>
        <w:trPr>
          <w:trHeight w:val="25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3 833 023
</w:t>
            </w:r>
          </w:p>
        </w:tc>
      </w:tr>
      <w:tr>
        <w:trPr>
          <w:trHeight w:val="27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3 101 445
</w:t>
            </w:r>
          </w:p>
        </w:tc>
      </w:tr>
      <w:tr>
        <w:trPr>
          <w:trHeight w:val="25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408 546
</w:t>
            </w:r>
          </w:p>
        </w:tc>
      </w:tr>
      <w:tr>
        <w:trPr>
          <w:trHeight w:val="27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323 032
</w:t>
            </w:r>
          </w:p>
        </w:tc>
      </w:tr>
      <w:tr>
        <w:trPr>
          <w:trHeight w:val="27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985 058
</w:t>
            </w:r>
          </w:p>
        </w:tc>
      </w:tr>
      <w:tr>
        <w:trPr>
          <w:trHeight w:val="27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240 800
</w:t>
            </w:r>
          </w:p>
        </w:tc>
      </w:tr>
      <w:tr>
        <w:trPr>
          <w:trHeight w:val="27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458 136
</w:t>
            </w:r>
          </w:p>
        </w:tc>
      </w:tr>
      <w:tr>
        <w:trPr>
          <w:trHeight w:val="30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286 122
</w:t>
            </w:r>
          </w:p>
        </w:tc>
      </w:tr>
      <w:tr>
        <w:trPr>
          <w:trHeight w:val="25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</w:tr>
      <w:tr>
        <w:trPr>
          <w:trHeight w:val="30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</w:tr>
      <w:tr>
        <w:trPr>
          <w:trHeight w:val="76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үшін және (немесе) оған уәкілеттігі бар мемлекеттік органдардың немесе лауазымды тұлғалардың құжаттар бергені үшін алынатын міндетті төлемдер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623 002
</w:t>
            </w:r>
          </w:p>
        </w:tc>
      </w:tr>
      <w:tr>
        <w:trPr>
          <w:trHeight w:val="25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623 002
</w:t>
            </w:r>
          </w:p>
        </w:tc>
      </w:tr>
      <w:tr>
        <w:trPr>
          <w:trHeight w:val="25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Салықтан тыс түсімдер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944 481
</w:t>
            </w:r>
          </w:p>
        </w:tc>
      </w:tr>
      <w:tr>
        <w:trPr>
          <w:trHeight w:val="31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кірістер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376 656
</w:t>
            </w:r>
          </w:p>
        </w:tc>
      </w:tr>
      <w:tr>
        <w:trPr>
          <w:trHeight w:val="30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кәсіпорындарының таза кірісі бөлігіндегі түсімдер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78 252
</w:t>
            </w:r>
          </w:p>
        </w:tc>
      </w:tr>
      <w:tr>
        <w:trPr>
          <w:trHeight w:val="60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жататын акциялардың мемлекеттік пакетіне дивидендтер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56 596
</w:t>
            </w:r>
          </w:p>
        </w:tc>
      </w:tr>
      <w:tr>
        <w:trPr>
          <w:trHeight w:val="28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43 808
</w:t>
            </w:r>
          </w:p>
        </w:tc>
      </w:tr>
      <w:tr>
        <w:trPr>
          <w:trHeight w:val="54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несиелер бойынша сыйақылар (мүдделер)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
</w:t>
            </w:r>
          </w:p>
        </w:tc>
      </w:tr>
      <w:tr>
        <w:trPr>
          <w:trHeight w:val="27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өзге де кірістер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
</w:t>
            </w:r>
          </w:p>
        </w:tc>
      </w:tr>
      <w:tr>
        <w:trPr>
          <w:trHeight w:val="81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жүргізуден ақшалардың түсімдері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
</w:t>
            </w:r>
          </w:p>
        </w:tc>
      </w:tr>
      <w:tr>
        <w:trPr>
          <w:trHeight w:val="76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жүргізуден ақшалардың түсімдері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
</w:t>
            </w:r>
          </w:p>
        </w:tc>
      </w:tr>
      <w:tr>
        <w:trPr>
          <w:trHeight w:val="100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135 481
</w:t>
            </w:r>
          </w:p>
        </w:tc>
      </w:tr>
      <w:tr>
        <w:trPr>
          <w:trHeight w:val="114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135 481
</w:t>
            </w:r>
          </w:p>
        </w:tc>
      </w:tr>
      <w:tr>
        <w:trPr>
          <w:trHeight w:val="3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салықтан тыс түсімдер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431 374
</w:t>
            </w:r>
          </w:p>
        </w:tc>
      </w:tr>
      <w:tr>
        <w:trPr>
          <w:trHeight w:val="34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салықтан тыс түсімдер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431 374
</w:t>
            </w:r>
          </w:p>
        </w:tc>
      </w:tr>
      <w:tr>
        <w:trPr>
          <w:trHeight w:val="28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4 145 355
</w:t>
            </w:r>
          </w:p>
        </w:tc>
      </w:tr>
      <w:tr>
        <w:trPr>
          <w:trHeight w:val="28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мүліктерді сату 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687 800
</w:t>
            </w:r>
          </w:p>
        </w:tc>
      </w:tr>
      <w:tr>
        <w:trPr>
          <w:trHeight w:val="27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мүліктерді сату 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687 800
</w:t>
            </w:r>
          </w:p>
        </w:tc>
      </w:tr>
      <w:tr>
        <w:trPr>
          <w:trHeight w:val="28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 емес активтерді сату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3 457 555
</w:t>
            </w:r>
          </w:p>
        </w:tc>
      </w:tr>
      <w:tr>
        <w:trPr>
          <w:trHeight w:val="28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3 457 555
</w:t>
            </w:r>
          </w:p>
        </w:tc>
      </w:tr>
      <w:tr>
        <w:trPr>
          <w:trHeight w:val="28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Ресми трансферттерден түсетін түсімдер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41 312 342
</w:t>
            </w:r>
          </w:p>
        </w:tc>
      </w:tr>
      <w:tr>
        <w:trPr>
          <w:trHeight w:val="3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41 312 342
</w:t>
            </w:r>
          </w:p>
        </w:tc>
      </w:tr>
      <w:tr>
        <w:trPr>
          <w:trHeight w:val="30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түсетін трансферттер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41 312 342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8"/>
        <w:gridCol w:w="1427"/>
        <w:gridCol w:w="1746"/>
        <w:gridCol w:w="6596"/>
        <w:gridCol w:w="2183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
</w:t>
            </w:r>
          </w:p>
        </w:tc>
        <w:tc>
          <w:tcPr>
            <w:tcW w:w="2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
</w:t>
            </w:r>
          </w:p>
        </w:tc>
      </w:tr>
      <w:tr>
        <w:trPr>
          <w:trHeight w:val="300" w:hRule="atLeast"/>
        </w:trPr>
        <w:tc>
          <w:tcPr>
            <w:tcW w:w="1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345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Шығыстар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85 105 051
</w:t>
            </w:r>
          </w:p>
        </w:tc>
      </w:tr>
      <w:tr>
        <w:trPr>
          <w:trHeight w:val="3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 көрсету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844 425
</w:t>
            </w:r>
          </w:p>
        </w:tc>
      </w:tr>
      <w:tr>
        <w:trPr>
          <w:trHeight w:val="345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 мәслихатының аппараты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47 436
</w:t>
            </w:r>
          </w:p>
        </w:tc>
      </w:tr>
      <w:tr>
        <w:trPr>
          <w:trHeight w:val="45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 мәслихатының қызметін қамтамасыз ету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47 436
</w:t>
            </w:r>
          </w:p>
        </w:tc>
      </w:tr>
      <w:tr>
        <w:trPr>
          <w:trHeight w:val="345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 әкімінің аппараты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291 001
</w:t>
            </w:r>
          </w:p>
        </w:tc>
      </w:tr>
      <w:tr>
        <w:trPr>
          <w:trHeight w:val="285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 әкімінің қызметін қамтамасыз ету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291 001
</w:t>
            </w:r>
          </w:p>
        </w:tc>
      </w:tr>
      <w:tr>
        <w:trPr>
          <w:trHeight w:val="48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230 998
</w:t>
            </w:r>
          </w:p>
        </w:tc>
      </w:tr>
      <w:tr>
        <w:trPr>
          <w:trHeight w:val="51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кенттің, ауылдың (селоның), ауылдық (селолық) округтің әкімі аппаратының қызметін қамтамасыз ету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230 998
</w:t>
            </w:r>
          </w:p>
        </w:tc>
      </w:tr>
      <w:tr>
        <w:trPr>
          <w:trHeight w:val="525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астананың қаржы департаменті (басқармасы)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171 123
</w:t>
            </w:r>
          </w:p>
        </w:tc>
      </w:tr>
      <w:tr>
        <w:trPr>
          <w:trHeight w:val="375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департаментінің (басқармасының) қызметін қамтамасыз ету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108 181
</w:t>
            </w:r>
          </w:p>
        </w:tc>
      </w:tr>
      <w:tr>
        <w:trPr>
          <w:trHeight w:val="45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4 902
</w:t>
            </w:r>
          </w:p>
        </w:tc>
      </w:tr>
      <w:tr>
        <w:trPr>
          <w:trHeight w:val="6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Біржолғы талондарды беру жөніндегі жұмысты және біржолғы талондарды іске асырудан сомаларды жинаудың толықтығын қамтамасыз етуді ұйымдастыру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24 839
</w:t>
            </w:r>
          </w:p>
        </w:tc>
      </w:tr>
      <w:tr>
        <w:trPr>
          <w:trHeight w:val="495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меншікті  жекешелендіруді ұйымдастыру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
</w:t>
            </w:r>
          </w:p>
        </w:tc>
      </w:tr>
      <w:tr>
        <w:trPr>
          <w:trHeight w:val="42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31 301
</w:t>
            </w:r>
          </w:p>
        </w:tc>
      </w:tr>
      <w:tr>
        <w:trPr>
          <w:trHeight w:val="57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астананың экономика және бюджеттік жоспарлау департаменті (басқармасы)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103 867
</w:t>
            </w:r>
          </w:p>
        </w:tc>
      </w:tr>
      <w:tr>
        <w:trPr>
          <w:trHeight w:val="60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департаментінің (басқармасының) қызметін қамтамасыз ету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103 867
</w:t>
            </w:r>
          </w:p>
        </w:tc>
      </w:tr>
      <w:tr>
        <w:trPr>
          <w:trHeight w:val="285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93 334
</w:t>
            </w:r>
          </w:p>
        </w:tc>
      </w:tr>
      <w:tr>
        <w:trPr>
          <w:trHeight w:val="54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астананың жұмылдыру дайындығы және төтенше жағдайлар департаменті (басқарма) 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93 334
</w:t>
            </w:r>
          </w:p>
        </w:tc>
      </w:tr>
      <w:tr>
        <w:trPr>
          <w:trHeight w:val="555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 және төтенше жағдайлар департаментінің (басқармасының) қызметін қамтамасыз ету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25 324
</w:t>
            </w:r>
          </w:p>
        </w:tc>
      </w:tr>
      <w:tr>
        <w:trPr>
          <w:trHeight w:val="3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мiндеттi атқару шеңберiндегi iс-шаралар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18 490
</w:t>
            </w:r>
          </w:p>
        </w:tc>
      </w:tr>
      <w:tr>
        <w:trPr>
          <w:trHeight w:val="48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астананың азаматтық қорғаныс іс-шаралары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4 158
</w:t>
            </w:r>
          </w:p>
        </w:tc>
      </w:tr>
      <w:tr>
        <w:trPr>
          <w:trHeight w:val="525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астананың жұмылдыру дайындығы және жұмылдыру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6 941
</w:t>
            </w:r>
          </w:p>
        </w:tc>
      </w:tr>
      <w:tr>
        <w:trPr>
          <w:trHeight w:val="54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ауқымындағы төтенше жағдайлардың алдын-алу және оларды жою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38 421
</w:t>
            </w:r>
          </w:p>
        </w:tc>
      </w:tr>
      <w:tr>
        <w:trPr>
          <w:trHeight w:val="315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құқық, сот, қылмыстық-атқару қызметі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2 365 532
</w:t>
            </w:r>
          </w:p>
        </w:tc>
      </w:tr>
      <w:tr>
        <w:trPr>
          <w:trHeight w:val="555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бюджетінен қаржыландырылатын ішкі істердің атқарушы органы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2 176 182
</w:t>
            </w:r>
          </w:p>
        </w:tc>
      </w:tr>
      <w:tr>
        <w:trPr>
          <w:trHeight w:val="585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бюджетінен қаржыландырылатын ішкі істердің атқарушы органының қызметін қамтамасыз ету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2 093 531
</w:t>
            </w:r>
          </w:p>
        </w:tc>
      </w:tr>
      <w:tr>
        <w:trPr>
          <w:trHeight w:val="54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аумағында қоғамдық тәртіпті қорғау және қоғамдық қауіпсіздікті қамтамасыз ету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78 766
</w:t>
            </w:r>
          </w:p>
        </w:tc>
      </w:tr>
      <w:tr>
        <w:trPr>
          <w:trHeight w:val="345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тәртіпті қорғауға қатысатын азаматтарды көтермелеу 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3 885
</w:t>
            </w:r>
          </w:p>
        </w:tc>
      </w:tr>
      <w:tr>
        <w:trPr>
          <w:trHeight w:val="51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астананың жолаушылар көлігі және автомобиль жолдары департаменті (басқармасы)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189 350
</w:t>
            </w:r>
          </w:p>
        </w:tc>
      </w:tr>
      <w:tr>
        <w:trPr>
          <w:trHeight w:val="525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жүру қозғалысын реттеу бойынша жабдықтар мен құралдарды іске қосу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189 350
</w:t>
            </w:r>
          </w:p>
        </w:tc>
      </w:tr>
      <w:tr>
        <w:trPr>
          <w:trHeight w:val="30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9 539 981
</w:t>
            </w:r>
          </w:p>
        </w:tc>
      </w:tr>
      <w:tr>
        <w:trPr>
          <w:trHeight w:val="51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астананың денсаулық сақтау департаменті (басқарма)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138 308
</w:t>
            </w:r>
          </w:p>
        </w:tc>
      </w:tr>
      <w:tr>
        <w:trPr>
          <w:trHeight w:val="315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кәсіптік білімді мамандарды даярлау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119 859
</w:t>
            </w:r>
          </w:p>
        </w:tc>
      </w:tr>
      <w:tr>
        <w:trPr>
          <w:trHeight w:val="315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қайта даярлау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18 449
</w:t>
            </w:r>
          </w:p>
        </w:tc>
      </w:tr>
      <w:tr>
        <w:trPr>
          <w:trHeight w:val="45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астананың дене шынықтыру және спорт басқармасы (бөлімі)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340 153
</w:t>
            </w:r>
          </w:p>
        </w:tc>
      </w:tr>
      <w:tr>
        <w:trPr>
          <w:trHeight w:val="27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жеткiншектерге спорт бойынша қосымша бiлiм беру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340 153
</w:t>
            </w:r>
          </w:p>
        </w:tc>
      </w:tr>
      <w:tr>
        <w:trPr>
          <w:trHeight w:val="54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астананың білім беру департаменті (басқармасы)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4 547 642
</w:t>
            </w:r>
          </w:p>
        </w:tc>
      </w:tr>
      <w:tr>
        <w:trPr>
          <w:trHeight w:val="405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департаментінің (басқармасының) қызметін қамтамасыз ету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39 717
</w:t>
            </w:r>
          </w:p>
        </w:tc>
      </w:tr>
      <w:tr>
        <w:trPr>
          <w:trHeight w:val="315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2 750 094
</w:t>
            </w:r>
          </w:p>
        </w:tc>
      </w:tr>
      <w:tr>
        <w:trPr>
          <w:trHeight w:val="345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бiлiм беру бағдарламалары бойынша жалпы бiлiм беру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50 805
</w:t>
            </w:r>
          </w:p>
        </w:tc>
      </w:tr>
      <w:tr>
        <w:trPr>
          <w:trHeight w:val="465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дарынды балаларға жалпы бiлiм беру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48 287
</w:t>
            </w:r>
          </w:p>
        </w:tc>
      </w:tr>
      <w:tr>
        <w:trPr>
          <w:trHeight w:val="405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жүйесін ақпараттандыру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31 575
</w:t>
            </w:r>
          </w:p>
        </w:tc>
      </w:tr>
      <w:tr>
        <w:trPr>
          <w:trHeight w:val="615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астананың мемлекеттiк бiлiм беру ұйымдары үшiн оқулықтар сатып алу және жеткiзу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141 618
</w:t>
            </w:r>
          </w:p>
        </w:tc>
      </w:tr>
      <w:tr>
        <w:trPr>
          <w:trHeight w:val="405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 үшін қосымша білім беру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151 354
</w:t>
            </w:r>
          </w:p>
        </w:tc>
      </w:tr>
      <w:tr>
        <w:trPr>
          <w:trHeight w:val="375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бастапқы кәсіптік білім беру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217 358
</w:t>
            </w:r>
          </w:p>
        </w:tc>
      </w:tr>
      <w:tr>
        <w:trPr>
          <w:trHeight w:val="405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орта кәсіптік білімі бар мамандарды даярлау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321 620
</w:t>
            </w:r>
          </w:p>
        </w:tc>
      </w:tr>
      <w:tr>
        <w:trPr>
          <w:trHeight w:val="345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36 552
</w:t>
            </w:r>
          </w:p>
        </w:tc>
      </w:tr>
      <w:tr>
        <w:trPr>
          <w:trHeight w:val="585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жасөспiрiмдердiң психикалық денсаулығын зерттеу және халыққа психологиялық-медициналық-педагогикалық кеңестік көмек көрсету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19 390
</w:t>
            </w:r>
          </w:p>
        </w:tc>
      </w:tr>
      <w:tr>
        <w:trPr>
          <w:trHeight w:val="555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Дамуында проблемалары бар балалар мен жасөспірімдерді оңалту және әлеуметтік бейімдеу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22 363
</w:t>
            </w:r>
          </w:p>
        </w:tc>
      </w:tr>
      <w:tr>
        <w:trPr>
          <w:trHeight w:val="36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мектепке дейін тәрбиелеу және оқыту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716 909
</w:t>
            </w:r>
          </w:p>
        </w:tc>
      </w:tr>
      <w:tr>
        <w:trPr>
          <w:trHeight w:val="495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астананың  құрылыс департаменті (басқармасы)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4 513 878
</w:t>
            </w:r>
          </w:p>
        </w:tc>
      </w:tr>
      <w:tr>
        <w:trPr>
          <w:trHeight w:val="3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дамыту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4 513 878
</w:t>
            </w:r>
          </w:p>
        </w:tc>
      </w:tr>
      <w:tr>
        <w:trPr>
          <w:trHeight w:val="36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7 530 072
</w:t>
            </w:r>
          </w:p>
        </w:tc>
      </w:tr>
      <w:tr>
        <w:trPr>
          <w:trHeight w:val="555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астананың денсаулық сақтау департаменті (Басқарма)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5 980 970
</w:t>
            </w:r>
          </w:p>
        </w:tc>
      </w:tr>
      <w:tr>
        <w:trPr>
          <w:trHeight w:val="405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департаментінің (басқармасының) қызметін қамтамасыз ету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46 763
</w:t>
            </w:r>
          </w:p>
        </w:tc>
      </w:tr>
      <w:tr>
        <w:trPr>
          <w:trHeight w:val="75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Бастапқы медициналық-санитарлық көмек көрсету мамандарының және денсаулық сақтау ұйымдарының жіберуіне байланысты стационарлық медициналық көмек көрсету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2 734 216
</w:t>
            </w:r>
          </w:p>
        </w:tc>
      </w:tr>
      <w:tr>
        <w:trPr>
          <w:trHeight w:val="51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денсаулық сақтау ұйымдары үшін қанды, оның құрамдарын және дәрілерді өндіру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134 692
</w:t>
            </w:r>
          </w:p>
        </w:tc>
      </w:tr>
      <w:tr>
        <w:trPr>
          <w:trHeight w:val="315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70 501
</w:t>
            </w:r>
          </w:p>
        </w:tc>
      </w:tr>
      <w:tr>
        <w:trPr>
          <w:trHeight w:val="27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сүруді насихаттау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8 357
</w:t>
            </w:r>
          </w:p>
        </w:tc>
      </w:tr>
      <w:tr>
        <w:trPr>
          <w:trHeight w:val="345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Аурулардың бөлек түрлері бойынша халықты дәрі-дәрмекпен қамтамасыз ету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320 343
</w:t>
            </w:r>
          </w:p>
        </w:tc>
      </w:tr>
      <w:tr>
        <w:trPr>
          <w:trHeight w:val="60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Айналадағылар үшін қауіп төндіретін және әлеуметтік-елеулі аурулармен ауыратын адамдарға медициналық көмек көрсету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1 411 983
</w:t>
            </w:r>
          </w:p>
        </w:tc>
      </w:tr>
      <w:tr>
        <w:trPr>
          <w:trHeight w:val="405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бастапқы медициналық-санитралық көмек көрсету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881 001
</w:t>
            </w:r>
          </w:p>
        </w:tc>
      </w:tr>
      <w:tr>
        <w:trPr>
          <w:trHeight w:val="315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және шұғыл көмек көрсету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264 672
</w:t>
            </w:r>
          </w:p>
        </w:tc>
      </w:tr>
      <w:tr>
        <w:trPr>
          <w:trHeight w:val="375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жағдайларда халыққа медициналық көмек көрсету 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49 160
</w:t>
            </w:r>
          </w:p>
        </w:tc>
      </w:tr>
      <w:tr>
        <w:trPr>
          <w:trHeight w:val="3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Патологоанатомиялық союды жүргізу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57 542
</w:t>
            </w:r>
          </w:p>
        </w:tc>
      </w:tr>
      <w:tr>
        <w:trPr>
          <w:trHeight w:val="51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шегінен тыс жерлерге жазылуға тегін және жеңілдетілген жол жүрумен қамтамасыз ету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
</w:t>
            </w:r>
          </w:p>
        </w:tc>
      </w:tr>
      <w:tr>
        <w:trPr>
          <w:trHeight w:val="615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астананың мемлекеттік санитарлық-эпидемиологиялық қадағалау департаменті (басқармасы)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258 853
</w:t>
            </w:r>
          </w:p>
        </w:tc>
      </w:tr>
      <w:tr>
        <w:trPr>
          <w:trHeight w:val="495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санитарлық-эпидемиологиялық қадағалау департаментінің (басқармасының) қызметін қамтамасыз ету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77 183
</w:t>
            </w:r>
          </w:p>
        </w:tc>
      </w:tr>
      <w:tr>
        <w:trPr>
          <w:trHeight w:val="375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халықтың санитарлық-эпидемиологиялық әл-ауқаты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181 670
</w:t>
            </w:r>
          </w:p>
        </w:tc>
      </w:tr>
      <w:tr>
        <w:trPr>
          <w:trHeight w:val="48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астананың құрылыс департаменті (басқармасы)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1 290 249
</w:t>
            </w:r>
          </w:p>
        </w:tc>
      </w:tr>
      <w:tr>
        <w:trPr>
          <w:trHeight w:val="3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объектілерін дамыту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1 290 249
</w:t>
            </w:r>
          </w:p>
        </w:tc>
      </w:tr>
      <w:tr>
        <w:trPr>
          <w:trHeight w:val="30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2 937 593
</w:t>
            </w:r>
          </w:p>
        </w:tc>
      </w:tr>
      <w:tr>
        <w:trPr>
          <w:trHeight w:val="525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16 630
</w:t>
            </w:r>
          </w:p>
        </w:tc>
      </w:tr>
      <w:tr>
        <w:trPr>
          <w:trHeight w:val="405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16 630
</w:t>
            </w:r>
          </w:p>
        </w:tc>
      </w:tr>
      <w:tr>
        <w:trPr>
          <w:trHeight w:val="615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астананың жұмыспен қамту және әлеуметтік бағдарламалар департаменті (басқармасы)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1 149 066
</w:t>
            </w:r>
          </w:p>
        </w:tc>
      </w:tr>
      <w:tr>
        <w:trPr>
          <w:trHeight w:val="555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 бағдарламалар департаментінің (басқармасының) қызметін қамтамасыз ету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63 406
</w:t>
            </w:r>
          </w:p>
        </w:tc>
      </w:tr>
      <w:tr>
        <w:trPr>
          <w:trHeight w:val="375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мүгедектер мен қарттарды әлеуметтік қамтамасыз ету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350 987
</w:t>
            </w:r>
          </w:p>
        </w:tc>
      </w:tr>
      <w:tr>
        <w:trPr>
          <w:trHeight w:val="36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88 700
</w:t>
            </w:r>
          </w:p>
        </w:tc>
      </w:tr>
      <w:tr>
        <w:trPr>
          <w:trHeight w:val="315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35 515
</w:t>
            </w:r>
          </w:p>
        </w:tc>
      </w:tr>
      <w:tr>
        <w:trPr>
          <w:trHeight w:val="39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28 879
</w:t>
            </w:r>
          </w:p>
        </w:tc>
      </w:tr>
      <w:tr>
        <w:trPr>
          <w:trHeight w:val="585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азаматтардың жекелеген топтарына әлеуметтік көмек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455 222
</w:t>
            </w:r>
          </w:p>
        </w:tc>
      </w:tr>
      <w:tr>
        <w:trPr>
          <w:trHeight w:val="30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әлеуметтік қолдау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50 069
</w:t>
            </w:r>
          </w:p>
        </w:tc>
      </w:tr>
      <w:tr>
        <w:trPr>
          <w:trHeight w:val="54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 мен басқа да әлеуметтік төлемдерді есептеу, төлеу және жеткізу жөніндегі қызмет көрсетулерге төлем жүргізу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
</w:t>
            </w:r>
          </w:p>
        </w:tc>
      </w:tr>
      <w:tr>
        <w:trPr>
          <w:trHeight w:val="30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тұрағы жоқ адамдардың әлеуметтік бейімделуі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45 004
</w:t>
            </w:r>
          </w:p>
        </w:tc>
      </w:tr>
      <w:tr>
        <w:trPr>
          <w:trHeight w:val="51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соғысының мүгедектері мен қатысушыларына біржолғы көмекті төлеу және жол жүруді қамтамасыз ету 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29 534
</w:t>
            </w:r>
          </w:p>
        </w:tc>
      </w:tr>
      <w:tr>
        <w:trPr>
          <w:trHeight w:val="525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астананың білім беру департаменті (басқармасы)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271 897
</w:t>
            </w:r>
          </w:p>
        </w:tc>
      </w:tr>
      <w:tr>
        <w:trPr>
          <w:trHeight w:val="54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әлеуметтiк қамсыздандыру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252 026
</w:t>
            </w:r>
          </w:p>
        </w:tc>
      </w:tr>
      <w:tr>
        <w:trPr>
          <w:trHeight w:val="57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ұйымдарының күндізгі оқу нысанының оқушылары мен тәрбиеленушілерін әлеуметтік қолдау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19 871
</w:t>
            </w:r>
          </w:p>
        </w:tc>
      </w:tr>
      <w:tr>
        <w:trPr>
          <w:trHeight w:val="525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астананың құрылыс департаменті (басқармасы)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
</w:t>
            </w:r>
          </w:p>
        </w:tc>
      </w:tr>
      <w:tr>
        <w:trPr>
          <w:trHeight w:val="345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дамыту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
</w:t>
            </w:r>
          </w:p>
        </w:tc>
      </w:tr>
      <w:tr>
        <w:trPr>
          <w:trHeight w:val="30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33 993 202
</w:t>
            </w:r>
          </w:p>
        </w:tc>
      </w:tr>
      <w:tr>
        <w:trPr>
          <w:trHeight w:val="555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3 903 278
</w:t>
            </w:r>
          </w:p>
        </w:tc>
      </w:tr>
      <w:tr>
        <w:trPr>
          <w:trHeight w:val="285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190 936
</w:t>
            </w:r>
          </w:p>
        </w:tc>
      </w:tr>
      <w:tr>
        <w:trPr>
          <w:trHeight w:val="285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1 547 114
</w:t>
            </w:r>
          </w:p>
        </w:tc>
      </w:tr>
      <w:tr>
        <w:trPr>
          <w:trHeight w:val="315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13 612
</w:t>
            </w:r>
          </w:p>
        </w:tc>
      </w:tr>
      <w:tr>
        <w:trPr>
          <w:trHeight w:val="345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2 151 616
</w:t>
            </w:r>
          </w:p>
        </w:tc>
      </w:tr>
      <w:tr>
        <w:trPr>
          <w:trHeight w:val="51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астананың энергетика және коммуналдық шаруашылық департаменті (басқармасы) 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15 092 393
</w:t>
            </w:r>
          </w:p>
        </w:tc>
      </w:tr>
      <w:tr>
        <w:trPr>
          <w:trHeight w:val="51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Энергетика және коммуналдық шаруашылық департаментінің (басқармасының) қызметін қамтамасыз ету 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54 105
</w:t>
            </w:r>
          </w:p>
        </w:tc>
      </w:tr>
      <w:tr>
        <w:trPr>
          <w:trHeight w:val="345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 объектілерін дамыту 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11 839 759
</w:t>
            </w:r>
          </w:p>
        </w:tc>
      </w:tr>
      <w:tr>
        <w:trPr>
          <w:trHeight w:val="345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қашыртқы жүйелерінің жұмыс істеуі  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195 672
</w:t>
            </w:r>
          </w:p>
        </w:tc>
      </w:tr>
      <w:tr>
        <w:trPr>
          <w:trHeight w:val="345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жүйелерін дамыту  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3 002 857
</w:t>
            </w:r>
          </w:p>
        </w:tc>
      </w:tr>
      <w:tr>
        <w:trPr>
          <w:trHeight w:val="42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астананың құрылыс департаменті (басқармасы) 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11 858 071
</w:t>
            </w:r>
          </w:p>
        </w:tc>
      </w:tr>
      <w:tr>
        <w:trPr>
          <w:trHeight w:val="405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құрылысы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6 200 160
</w:t>
            </w:r>
          </w:p>
        </w:tc>
      </w:tr>
      <w:tr>
        <w:trPr>
          <w:trHeight w:val="345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 объектілерін дамыту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5 657 911
</w:t>
            </w:r>
          </w:p>
        </w:tc>
      </w:tr>
      <w:tr>
        <w:trPr>
          <w:trHeight w:val="525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астананың тұрғын үй департаменті (басқармасы) 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3 139 460
</w:t>
            </w:r>
          </w:p>
        </w:tc>
      </w:tr>
      <w:tr>
        <w:trPr>
          <w:trHeight w:val="345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департаментінің (басқармасының) қызметін қамтамасыз ету 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19 667
</w:t>
            </w:r>
          </w:p>
        </w:tc>
      </w:tr>
      <w:tr>
        <w:trPr>
          <w:trHeight w:val="345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Бөлек санаттағы азаматтарды тұрғын үймен қамтамасыз ету 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616 472
</w:t>
            </w:r>
          </w:p>
        </w:tc>
      </w:tr>
      <w:tr>
        <w:trPr>
          <w:trHeight w:val="525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қажеттіліктер үшін жер учаскелерін алу, оның ішінде сатып алу жолымен, және осыған байланысты жылжымайтын мүлікті шеттету   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2 190 626
</w:t>
            </w:r>
          </w:p>
        </w:tc>
      </w:tr>
      <w:tr>
        <w:trPr>
          <w:trHeight w:val="42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 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312 695
</w:t>
            </w:r>
          </w:p>
        </w:tc>
      </w:tr>
      <w:tr>
        <w:trPr>
          <w:trHeight w:val="3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5 843 740
</w:t>
            </w:r>
          </w:p>
        </w:tc>
      </w:tr>
      <w:tr>
        <w:trPr>
          <w:trHeight w:val="525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
</w:t>
            </w:r>
          </w:p>
        </w:tc>
      </w:tr>
      <w:tr>
        <w:trPr>
          <w:trHeight w:val="315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мекемелерін материалдық-техникалық қамтамасыз ету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
</w:t>
            </w:r>
          </w:p>
        </w:tc>
      </w:tr>
      <w:tr>
        <w:trPr>
          <w:trHeight w:val="51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астананың мұрағат және құжаттар басқармасы (бөлімі)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52 787
</w:t>
            </w:r>
          </w:p>
        </w:tc>
      </w:tr>
      <w:tr>
        <w:trPr>
          <w:trHeight w:val="405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 және құжаттар басқармасының (бөлімінің) қызметін қамтамасыз ету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10 774
</w:t>
            </w:r>
          </w:p>
        </w:tc>
      </w:tr>
      <w:tr>
        <w:trPr>
          <w:trHeight w:val="345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 қорының сақталуын қамтамасыз ету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42 013
</w:t>
            </w:r>
          </w:p>
        </w:tc>
      </w:tr>
      <w:tr>
        <w:trPr>
          <w:trHeight w:val="51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астананың дене шынықтыру және спорт басқармасы (бөлімі)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793 886
</w:t>
            </w:r>
          </w:p>
        </w:tc>
      </w:tr>
      <w:tr>
        <w:trPr>
          <w:trHeight w:val="285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басқармасының (бөлімінің) қызметін қамтамасыз ету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12 020
</w:t>
            </w:r>
          </w:p>
        </w:tc>
      </w:tr>
      <w:tr>
        <w:trPr>
          <w:trHeight w:val="36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деңгейінде спорт жарыстарын өткiзу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35 041
</w:t>
            </w:r>
          </w:p>
        </w:tc>
      </w:tr>
      <w:tr>
        <w:trPr>
          <w:trHeight w:val="72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және халықаралық спорт жарыстарына әртүрлi спорт түрлерi бойынша республикалық маңызы бар қала, астана құрама командаларының мүшелерiн дайындау және қатыстыру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746 825
</w:t>
            </w:r>
          </w:p>
        </w:tc>
      </w:tr>
      <w:tr>
        <w:trPr>
          <w:trHeight w:val="27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астананың мәдениет департаменті (басқармасы)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1 341 959
</w:t>
            </w:r>
          </w:p>
        </w:tc>
      </w:tr>
      <w:tr>
        <w:trPr>
          <w:trHeight w:val="375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департаментінің (басқармасының) қызметін қамтамасыз ету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18 659
</w:t>
            </w:r>
          </w:p>
        </w:tc>
      </w:tr>
      <w:tr>
        <w:trPr>
          <w:trHeight w:val="315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Мәдени-демалыс жұмысын қолдау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851 534
</w:t>
            </w:r>
          </w:p>
        </w:tc>
      </w:tr>
      <w:tr>
        <w:trPr>
          <w:trHeight w:val="45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  қамтамасыз ету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61 186
</w:t>
            </w:r>
          </w:p>
        </w:tc>
      </w:tr>
      <w:tr>
        <w:trPr>
          <w:trHeight w:val="375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маңызы бар театр және музыка өнерiн қолдау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364 786
</w:t>
            </w:r>
          </w:p>
        </w:tc>
      </w:tr>
      <w:tr>
        <w:trPr>
          <w:trHeight w:val="345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кiтапханалардың жұмыс iстеуiн қамтамасыз ету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45 794
</w:t>
            </w:r>
          </w:p>
        </w:tc>
      </w:tr>
      <w:tr>
        <w:trPr>
          <w:trHeight w:val="525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астананың ішкі саясат департаменті (басқармасы)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370 043
</w:t>
            </w:r>
          </w:p>
        </w:tc>
      </w:tr>
      <w:tr>
        <w:trPr>
          <w:trHeight w:val="3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департаментінің (басқармасының) қызметін қамтамасыз ету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115 349
</w:t>
            </w:r>
          </w:p>
        </w:tc>
      </w:tr>
      <w:tr>
        <w:trPr>
          <w:trHeight w:val="315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Бұқаралық ақпарат құралдары арқылы мемлекеттiк ақпарат саясатын жүргізу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187 310
</w:t>
            </w:r>
          </w:p>
        </w:tc>
      </w:tr>
      <w:tr>
        <w:trPr>
          <w:trHeight w:val="36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өңірлік бағдарламаларды iске асыру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67 384
</w:t>
            </w:r>
          </w:p>
        </w:tc>
      </w:tr>
      <w:tr>
        <w:trPr>
          <w:trHeight w:val="3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астананың тілдерді дамыту басқармасы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41 901
</w:t>
            </w:r>
          </w:p>
        </w:tc>
      </w:tr>
      <w:tr>
        <w:trPr>
          <w:trHeight w:val="345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 басқармасының қызметін қамтамасыз ету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15 983
</w:t>
            </w:r>
          </w:p>
        </w:tc>
      </w:tr>
      <w:tr>
        <w:trPr>
          <w:trHeight w:val="345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  басқа да тілдерін дамыту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25 918
</w:t>
            </w:r>
          </w:p>
        </w:tc>
      </w:tr>
      <w:tr>
        <w:trPr>
          <w:trHeight w:val="525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астананың кәсіпкерлік және өнеркәсіп департаменті (басқармасы)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18 417
</w:t>
            </w:r>
          </w:p>
        </w:tc>
      </w:tr>
      <w:tr>
        <w:trPr>
          <w:trHeight w:val="36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Туристтік қызметті реттеу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18 417
</w:t>
            </w:r>
          </w:p>
        </w:tc>
      </w:tr>
      <w:tr>
        <w:trPr>
          <w:trHeight w:val="525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астананың құрылыс департаменті (басқармасы)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3 221 747
</w:t>
            </w:r>
          </w:p>
        </w:tc>
      </w:tr>
      <w:tr>
        <w:trPr>
          <w:trHeight w:val="36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нысандарын дамыту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2 710 679
</w:t>
            </w:r>
          </w:p>
        </w:tc>
      </w:tr>
      <w:tr>
        <w:trPr>
          <w:trHeight w:val="36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 және спорт нысандарын дамыту 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511 068
</w:t>
            </w:r>
          </w:p>
        </w:tc>
      </w:tr>
      <w:tr>
        <w:trPr>
          <w:trHeight w:val="375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6 262 603
</w:t>
            </w:r>
          </w:p>
        </w:tc>
      </w:tr>
      <w:tr>
        <w:trPr>
          <w:trHeight w:val="525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астананың энергетика және коммуналдық шаруашылық департаменті (басқармасы) 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6 262 603
</w:t>
            </w:r>
          </w:p>
        </w:tc>
      </w:tr>
      <w:tr>
        <w:trPr>
          <w:trHeight w:val="375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6 262 603
</w:t>
            </w:r>
          </w:p>
        </w:tc>
      </w:tr>
      <w:tr>
        <w:trPr>
          <w:trHeight w:val="51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169 229
</w:t>
            </w:r>
          </w:p>
        </w:tc>
      </w:tr>
      <w:tr>
        <w:trPr>
          <w:trHeight w:val="345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астананың жер қатынастары басқармасы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17 956
</w:t>
            </w:r>
          </w:p>
        </w:tc>
      </w:tr>
      <w:tr>
        <w:trPr>
          <w:trHeight w:val="375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басқармасының қызметін қамтамасыз ету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16 056
</w:t>
            </w:r>
          </w:p>
        </w:tc>
      </w:tr>
      <w:tr>
        <w:trPr>
          <w:trHeight w:val="3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
</w:t>
            </w:r>
          </w:p>
        </w:tc>
      </w:tr>
      <w:tr>
        <w:trPr>
          <w:trHeight w:val="60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астананың табиғи ресурстар және табиғатты пайдалануды реттеу департаменті (басқармасы)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151 273
</w:t>
            </w:r>
          </w:p>
        </w:tc>
      </w:tr>
      <w:tr>
        <w:trPr>
          <w:trHeight w:val="54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ресурстар және табиғатты пайдалануды реттеу департаментінің (басқармасының) қызметін қамтамасыз ету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16 219
</w:t>
            </w:r>
          </w:p>
        </w:tc>
      </w:tr>
      <w:tr>
        <w:trPr>
          <w:trHeight w:val="30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бойынша іс-шаралар өткізу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12 253
</w:t>
            </w:r>
          </w:p>
        </w:tc>
      </w:tr>
      <w:tr>
        <w:trPr>
          <w:trHeight w:val="3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нысандарын дамыту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122 801
</w:t>
            </w:r>
          </w:p>
        </w:tc>
      </w:tr>
      <w:tr>
        <w:trPr>
          <w:trHeight w:val="435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336 866
</w:t>
            </w:r>
          </w:p>
        </w:tc>
      </w:tr>
      <w:tr>
        <w:trPr>
          <w:trHeight w:val="54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астананың сәулет және қала құрылысы департаменті (басқармасы)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283 342
</w:t>
            </w:r>
          </w:p>
        </w:tc>
      </w:tr>
      <w:tr>
        <w:trPr>
          <w:trHeight w:val="495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  департаментінің (басқармасының) қызметін қамтамасыз ету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33 392
</w:t>
            </w:r>
          </w:p>
        </w:tc>
      </w:tr>
      <w:tr>
        <w:trPr>
          <w:trHeight w:val="405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құрылыстардың бас жоспарын әзірлеу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249 950
</w:t>
            </w:r>
          </w:p>
        </w:tc>
      </w:tr>
      <w:tr>
        <w:trPr>
          <w:trHeight w:val="6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астананың мемлекеттік сәулет-құрылыстық бақылау департаменті (басқармасы)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17 236
</w:t>
            </w:r>
          </w:p>
        </w:tc>
      </w:tr>
      <w:tr>
        <w:trPr>
          <w:trHeight w:val="525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сәулет-құрылыстық бақылау департаментінің (басқармасының) қызметін қамтамасыз ету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17 236
</w:t>
            </w:r>
          </w:p>
        </w:tc>
      </w:tr>
      <w:tr>
        <w:trPr>
          <w:trHeight w:val="51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астананың құрылыс департаменті (басқармасы)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36 288
</w:t>
            </w:r>
          </w:p>
        </w:tc>
      </w:tr>
      <w:tr>
        <w:trPr>
          <w:trHeight w:val="525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 құрылыс департаментінің (басқармасының) қызметін қамтамасыз ету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36 288
</w:t>
            </w:r>
          </w:p>
        </w:tc>
      </w:tr>
      <w:tr>
        <w:trPr>
          <w:trHeight w:val="285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9 770 076
</w:t>
            </w:r>
          </w:p>
        </w:tc>
      </w:tr>
      <w:tr>
        <w:trPr>
          <w:trHeight w:val="525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астананың жолаушылар көлігі және автомобиль жолдары департаменті (басқармасы)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9 770 076
</w:t>
            </w:r>
          </w:p>
        </w:tc>
      </w:tr>
      <w:tr>
        <w:trPr>
          <w:trHeight w:val="51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 департаментінің (басқармасының) қызметін қамтамасыз ету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32 288
</w:t>
            </w:r>
          </w:p>
        </w:tc>
      </w:tr>
      <w:tr>
        <w:trPr>
          <w:trHeight w:val="315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8 125 125
</w:t>
            </w:r>
          </w:p>
        </w:tc>
      </w:tr>
      <w:tr>
        <w:trPr>
          <w:trHeight w:val="315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1 612 663
</w:t>
            </w:r>
          </w:p>
        </w:tc>
      </w:tr>
      <w:tr>
        <w:trPr>
          <w:trHeight w:val="345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786 794
</w:t>
            </w:r>
          </w:p>
        </w:tc>
      </w:tr>
      <w:tr>
        <w:trPr>
          <w:trHeight w:val="495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астананың қаржы департаменті (басқармасы)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439 826
</w:t>
            </w:r>
          </w:p>
        </w:tc>
      </w:tr>
      <w:tr>
        <w:trPr>
          <w:trHeight w:val="525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шығындарға арналған республикалық маңызы бар қала, астананың жергілікті атқарушы органының резерві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263 826
</w:t>
            </w:r>
          </w:p>
        </w:tc>
      </w:tr>
      <w:tr>
        <w:trPr>
          <w:trHeight w:val="795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астананың жергілікті атқарушы органының табиғи және техногендік сипаттағы төтенше жағдайларды жоюға арналған төтенше резерві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176 000
</w:t>
            </w:r>
          </w:p>
        </w:tc>
      </w:tr>
      <w:tr>
        <w:trPr>
          <w:trHeight w:val="525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астананың экономика және бюджеттік жоспарлау департаменті (басқармасы)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232 494
</w:t>
            </w:r>
          </w:p>
        </w:tc>
      </w:tr>
      <w:tr>
        <w:trPr>
          <w:trHeight w:val="525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 (бағдарламаларды) әзірлеу және техникалық-экономикалық негіздемелерін сараптау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232 494
</w:t>
            </w:r>
          </w:p>
        </w:tc>
      </w:tr>
      <w:tr>
        <w:trPr>
          <w:trHeight w:val="54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астананың кәсіпкерлік және өнеркәсіп департаменті (басқармасы)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65 284
</w:t>
            </w:r>
          </w:p>
        </w:tc>
      </w:tr>
      <w:tr>
        <w:trPr>
          <w:trHeight w:val="495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өнеркәсіп департаментінің (басқармасының) қызметін қамтамасыз ету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57 905
</w:t>
            </w:r>
          </w:p>
        </w:tc>
      </w:tr>
      <w:tr>
        <w:trPr>
          <w:trHeight w:val="315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7 379
</w:t>
            </w:r>
          </w:p>
        </w:tc>
      </w:tr>
      <w:tr>
        <w:trPr>
          <w:trHeight w:val="57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астананың табиғи монополиялар қызметін реттеу және бәсекелестiктi қорғау департаменті (басқармасы)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17 197
</w:t>
            </w:r>
          </w:p>
        </w:tc>
      </w:tr>
      <w:tr>
        <w:trPr>
          <w:trHeight w:val="525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монополиялар қызметін реттеу және бәсекелестiктi қорғау департаментінің (басқармасының) қызметін қамтамасыз ету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17 197
</w:t>
            </w:r>
          </w:p>
        </w:tc>
      </w:tr>
      <w:tr>
        <w:trPr>
          <w:trHeight w:val="57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 - жаңа қала" арнайы экономикалық аймағын әкімшіліктендіру департаменті (басқармасы) 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31 993
</w:t>
            </w:r>
          </w:p>
        </w:tc>
      </w:tr>
      <w:tr>
        <w:trPr>
          <w:trHeight w:val="48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 - жаңа қала" арнайы экономикалық аймағын әкімшіліктендіру департаментінің (басқармасының) қызметін қамтамасыз ету  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31 993
</w:t>
            </w:r>
          </w:p>
        </w:tc>
      </w:tr>
      <w:tr>
        <w:trPr>
          <w:trHeight w:val="345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 қызмет көрсету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300 725
</w:t>
            </w:r>
          </w:p>
        </w:tc>
      </w:tr>
      <w:tr>
        <w:trPr>
          <w:trHeight w:val="465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астананың қаржы департаменті (басқармасы)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300 725
</w:t>
            </w:r>
          </w:p>
        </w:tc>
      </w:tr>
      <w:tr>
        <w:trPr>
          <w:trHeight w:val="315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300 725
</w:t>
            </w:r>
          </w:p>
        </w:tc>
      </w:tr>
      <w:tr>
        <w:trPr>
          <w:trHeight w:val="36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Ресми трансферттер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4 330 879
</w:t>
            </w:r>
          </w:p>
        </w:tc>
      </w:tr>
      <w:tr>
        <w:trPr>
          <w:trHeight w:val="42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астананың қаржы департаменті (басқармасы)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4 330 879
</w:t>
            </w:r>
          </w:p>
        </w:tc>
      </w:tr>
      <w:tr>
        <w:trPr>
          <w:trHeight w:val="255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Мақсатты трансферттердің қайтарымы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1 029 905
</w:t>
            </w:r>
          </w:p>
        </w:tc>
      </w:tr>
      <w:tr>
        <w:trPr>
          <w:trHeight w:val="3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алулар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3 300 974
</w:t>
            </w:r>
          </w:p>
        </w:tc>
      </w:tr>
      <w:tr>
        <w:trPr>
          <w:trHeight w:val="345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Операциялық сальдо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-5 613 911
</w:t>
            </w:r>
          </w:p>
        </w:tc>
      </w:tr>
      <w:tr>
        <w:trPr>
          <w:trHeight w:val="3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Таза бюджеттік несиелендіру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
</w:t>
            </w:r>
          </w:p>
        </w:tc>
      </w:tr>
      <w:tr>
        <w:trPr>
          <w:trHeight w:val="30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 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
</w:t>
            </w:r>
          </w:p>
        </w:tc>
      </w:tr>
      <w:tr>
        <w:trPr>
          <w:trHeight w:val="30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
</w:t>
            </w:r>
          </w:p>
        </w:tc>
      </w:tr>
      <w:tr>
        <w:trPr>
          <w:trHeight w:val="54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астананың кәсіпкерлік және өнеркәсіп департаменті (басқармасы)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
</w:t>
            </w:r>
          </w:p>
        </w:tc>
      </w:tr>
      <w:tr>
        <w:trPr>
          <w:trHeight w:val="315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кәсіпкерлікті дамыту үшін несие беру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
</w:t>
            </w:r>
          </w:p>
        </w:tc>
      </w:tr>
      <w:tr>
        <w:trPr>
          <w:trHeight w:val="30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Қаржылық активтермен операциялар бойынша сальдо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1 424 076
</w:t>
            </w:r>
          </w:p>
        </w:tc>
      </w:tr>
      <w:tr>
        <w:trPr>
          <w:trHeight w:val="3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1 424 076
</w:t>
            </w:r>
          </w:p>
        </w:tc>
      </w:tr>
      <w:tr>
        <w:trPr>
          <w:trHeight w:val="315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1 424 076
</w:t>
            </w:r>
          </w:p>
        </w:tc>
      </w:tr>
      <w:tr>
        <w:trPr>
          <w:trHeight w:val="255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 әкімінің аппараты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1 111 576
</w:t>
            </w:r>
          </w:p>
        </w:tc>
      </w:tr>
      <w:tr>
        <w:trPr>
          <w:trHeight w:val="285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құру немесе ұлғайту 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1 111 576
</w:t>
            </w:r>
          </w:p>
        </w:tc>
      </w:tr>
      <w:tr>
        <w:trPr>
          <w:trHeight w:val="51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астананың кәсіпкерлік және өнеркәсіп департаменті (басқармасы)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312 500
</w:t>
            </w:r>
          </w:p>
        </w:tc>
      </w:tr>
      <w:tr>
        <w:trPr>
          <w:trHeight w:val="345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"Қазақстанның Даму Банкі" АҚ жарғылық капиталын ұлғайту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312 500
</w:t>
            </w:r>
          </w:p>
        </w:tc>
      </w:tr>
      <w:tr>
        <w:trPr>
          <w:trHeight w:val="3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дефициті (профициті)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-7 087 987
</w:t>
            </w:r>
          </w:p>
        </w:tc>
      </w:tr>
      <w:tr>
        <w:trPr>
          <w:trHeight w:val="405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  қаржыландыру (профицитті қолдану)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7 087 987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Астана қаласы мәслихатының хатшысы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"Астана қаласы мәслихатының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2004 жылғы 24 желтоқсандағы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N 104/15-III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Астана қаласының 2005 жылға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арналған бюджеті туралы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шешіміне өзгерістер енгізу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туралы" Астана қаласы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мәслихатының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2005 жылғы 30 қыркүйектегі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N 183/22-ІІІ шешіміне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2-қосымша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Астана қаласы мәслихатының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2004 жылғы 24 желтоқсандағы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N 104/15-III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"Астана қаласының 2005 жылға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арналған бюджеті туралы"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шешіміне 4-қосымша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 2005 жылға арналған Астана қаласының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 "Алматы" ауданының бюджеттік бағдарламаларының тізімі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029"/>
        <w:gridCol w:w="1326"/>
        <w:gridCol w:w="7205"/>
        <w:gridCol w:w="2514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
</w:t>
            </w:r>
          </w:p>
        </w:tc>
        <w:tc>
          <w:tcPr>
            <w:tcW w:w="2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
</w:t>
            </w:r>
          </w:p>
        </w:tc>
      </w:tr>
      <w:tr>
        <w:trPr>
          <w:trHeight w:val="300" w:hRule="atLeast"/>
        </w:trPr>
        <w:tc>
          <w:tcPr>
            <w:tcW w:w="1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36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 көрсету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111 480
</w:t>
            </w:r>
          </w:p>
        </w:tc>
      </w:tr>
      <w:tr>
        <w:trPr>
          <w:trHeight w:val="54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111 480
</w:t>
            </w:r>
          </w:p>
        </w:tc>
      </w:tr>
      <w:tr>
        <w:trPr>
          <w:trHeight w:val="51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кенттің, ауылдың (селоның), ауылдық (селолық) округтің әкімі аппаратының қызметін қамтамасыз ету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111 480
</w:t>
            </w:r>
          </w:p>
        </w:tc>
      </w:tr>
      <w:tr>
        <w:trPr>
          <w:trHeight w:val="39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7 167
</w:t>
            </w:r>
          </w:p>
        </w:tc>
      </w:tr>
      <w:tr>
        <w:trPr>
          <w:trHeight w:val="55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7 167
</w:t>
            </w:r>
          </w:p>
        </w:tc>
      </w:tr>
      <w:tr>
        <w:trPr>
          <w:trHeight w:val="3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7 167
</w:t>
            </w:r>
          </w:p>
        </w:tc>
      </w:tr>
      <w:tr>
        <w:trPr>
          <w:trHeight w:val="31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2 461 405
</w:t>
            </w:r>
          </w:p>
        </w:tc>
      </w:tr>
      <w:tr>
        <w:trPr>
          <w:trHeight w:val="49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2 461 405
</w:t>
            </w:r>
          </w:p>
        </w:tc>
      </w:tr>
      <w:tr>
        <w:trPr>
          <w:trHeight w:val="37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107 807
</w:t>
            </w:r>
          </w:p>
        </w:tc>
      </w:tr>
      <w:tr>
        <w:trPr>
          <w:trHeight w:val="40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920 379
</w:t>
            </w:r>
          </w:p>
        </w:tc>
      </w:tr>
      <w:tr>
        <w:trPr>
          <w:trHeight w:val="40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1 433 219
</w:t>
            </w:r>
          </w:p>
        </w:tc>
      </w:tr>
      <w:tr>
        <w:trPr>
          <w:trHeight w:val="36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
</w:t>
            </w:r>
          </w:p>
        </w:tc>
      </w:tr>
      <w:tr>
        <w:trPr>
          <w:trHeight w:val="58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
</w:t>
            </w:r>
          </w:p>
        </w:tc>
      </w:tr>
      <w:tr>
        <w:trPr>
          <w:trHeight w:val="3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мекемелерін материалдық-техникалық қамтамасыз ету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
</w:t>
            </w:r>
          </w:p>
        </w:tc>
      </w:tr>
      <w:tr>
        <w:trPr>
          <w:trHeight w:val="3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2 581 052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Астана қаласы мәслихатының хатшысы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"Астана қаласы мәслихатының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2004 жылғы 24 желтоқсандағы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N 104/15-III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Астана қаласының 2005 жылға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арналған бюджеті туралы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шешіміне өзгерістер енгізу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туралы" Астана қаласы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мәслихатының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2005 жылғы 30 қыркүйектегі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N 183/22-ІІІ шешіміне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3-қосымша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Астана қаласы мәслихатының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2004 жылғы 24 желтоқсандағы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N 104/15-III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"Астана қаласының 2005 жылға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арналған бюджеті туралы"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шешіміне 5-қосымша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 2005 жылға арналған Астана қаласының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 Сарыарқа»ауданының бюджеттік бағдарламаларының тізімі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7"/>
        <w:gridCol w:w="1050"/>
        <w:gridCol w:w="1188"/>
        <w:gridCol w:w="7337"/>
        <w:gridCol w:w="2458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
</w:t>
            </w:r>
          </w:p>
        </w:tc>
        <w:tc>
          <w:tcPr>
            <w:tcW w:w="2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 
</w:t>
            </w:r>
          </w:p>
        </w:tc>
      </w:tr>
      <w:tr>
        <w:trPr>
          <w:trHeight w:val="255" w:hRule="atLeast"/>
        </w:trPr>
        <w:tc>
          <w:tcPr>
            <w:tcW w:w="1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36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 көрсету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119 518
</w:t>
            </w:r>
          </w:p>
        </w:tc>
      </w:tr>
      <w:tr>
        <w:trPr>
          <w:trHeight w:val="57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119 518
</w:t>
            </w:r>
          </w:p>
        </w:tc>
      </w:tr>
      <w:tr>
        <w:trPr>
          <w:trHeight w:val="57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кенттің, ауылдың (селоның), ауылдық (селолық) округтің әкімі аппаратының қызметін қамтамасыз ету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119 518
</w:t>
            </w:r>
          </w:p>
        </w:tc>
      </w:tr>
      <w:tr>
        <w:trPr>
          <w:trHeight w:val="36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9 463
</w:t>
            </w:r>
          </w:p>
        </w:tc>
      </w:tr>
      <w:tr>
        <w:trPr>
          <w:trHeight w:val="585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9 463
</w:t>
            </w:r>
          </w:p>
        </w:tc>
      </w:tr>
      <w:tr>
        <w:trPr>
          <w:trHeight w:val="375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9 463
</w:t>
            </w:r>
          </w:p>
        </w:tc>
      </w:tr>
      <w:tr>
        <w:trPr>
          <w:trHeight w:val="36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1 441 873
</w:t>
            </w:r>
          </w:p>
        </w:tc>
      </w:tr>
      <w:tr>
        <w:trPr>
          <w:trHeight w:val="60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1 441 873
</w:t>
            </w:r>
          </w:p>
        </w:tc>
      </w:tr>
      <w:tr>
        <w:trPr>
          <w:trHeight w:val="375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83 129
</w:t>
            </w:r>
          </w:p>
        </w:tc>
      </w:tr>
      <w:tr>
        <w:trPr>
          <w:trHeight w:val="315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626 735
</w:t>
            </w:r>
          </w:p>
        </w:tc>
      </w:tr>
      <w:tr>
        <w:trPr>
          <w:trHeight w:val="315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13 612
</w:t>
            </w:r>
          </w:p>
        </w:tc>
      </w:tr>
      <w:tr>
        <w:trPr>
          <w:trHeight w:val="375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718 397
</w:t>
            </w:r>
          </w:p>
        </w:tc>
      </w:tr>
      <w:tr>
        <w:trPr>
          <w:trHeight w:val="3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
</w:t>
            </w:r>
          </w:p>
        </w:tc>
      </w:tr>
      <w:tr>
        <w:trPr>
          <w:trHeight w:val="585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
</w:t>
            </w:r>
          </w:p>
        </w:tc>
      </w:tr>
      <w:tr>
        <w:trPr>
          <w:trHeight w:val="375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мекемелерін материалдық-техникалық қамтамасыз ету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
</w:t>
            </w:r>
          </w:p>
        </w:tc>
      </w:tr>
      <w:tr>
        <w:trPr>
          <w:trHeight w:val="36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 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1 572 854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Астана қаласы мәслихатының хатшысы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