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5109" w14:textId="b355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әкiмдiгiнiң 2004 жылғы 6 мамырдағы N 3-1-1017қ "Астана қаласына шетелдiк жұмыс күшiн тартуға рұқсат беру жөнiндегi комиссияны құру туралы"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2005 жылғы 15 тамыздағы N 23-7-603қ Қаулысы. Астана қаласының Әділет департаментінде 2005 жылғы 9 қыркүйекте тіркелді. Тіркеу N 410. Күші жойылды - Астана қаласы әкімдігінің 2007 жылғы 19 маусымдағы N 23-520қ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Астана қаласы әкімдігінің 2007 жылғы 19 маусымдағы N 23-520қ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жергiлiктi мемлекеттiк басқару туралы"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Астана қаласының әкiмдiгi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әкiмдiгiнiң 2004 жылғы 6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3-1-1017қ "Астана қаласына шетелдiк жұмыс күшiн тартуға рұқсат беру жөнiндегi комиссияны құру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(Астана қаласының Әдiлет департаментiнде 2004 жылғы 31 мамырда N 331 болып тiркелген; 2004 жылғы 5 маусымда N 73 "Астана хабары" 2004 жылғы 5 маусымда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71-72 "Вечерняя Астана" газеттерiнде жарияланған) мынадай өзгерiс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қосымшаға сәйкес Астана қаласына шетелдiк жұмыс күшiн тартуға рұқсат беру жөнiндегi комиссияның құрамы жаңа құрамда мақұлдансын және Астана қаласының мәслихатына бекiтуге жолдансын.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Астана қаласы әкiмдiгiнiң 2004 жылғы 5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3-1-1826қ "Астана қаласы әкiмдiгiнiң 2004 жылғы 6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3-1-1017қ "Астана қаласына шетелдiк жұмыс күшiн тартуға рұқсат беру жөнiндегi комиссияны құру туралы" қаулысына өзгерiстер енгiзу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(Астана қаласының Әдiлет департаментiнде 2004 жылғы 19 қарашада N 361 болып тiркелген; 2004 жылғы 30 қарашада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162 "Астана хабары" 2004 жылғы 27 қарашада N 167-168 "Вечерняя Астана" газеттерiнде жарияланған) күшi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Астана қаласы әкiмдiгiнiң мынадай: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Астана қаласы әкiмдiгiнiң 2004 жылғы 24 қаңтардағы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3-1-46қ "Астана қаласы әкiмдiгiнiң 2004 жылғы 6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3-1-1017қ "Астана қаласына шетелдiк жұмыс күшiн тартуға рұқсат беру жөнiндегi комиссияны құру туралы" қаулысына өзгерiстер енгiзу туралы" қаулысы;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Астана қаласы әкiмдiгiнiң 2005 жылғы 18 сәуiрдегi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3-1-272қ Астана қаласы әкімдігінің 2004 жылғы 6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3-1-1017қ "Астана қаласына шетелдiк жұмыс күшiн тартуға рұқсат беру жөнiндегi комиссияны құру туралы" қаулысына өзгерiстер енгiзу туралы" қаулысы;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Астана қаласы әкiмдiгiнiң 2005 жылғы 8 шiлдедегi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3-1-492қ "Астана қаласы әкiмдiгiнiң 2004 жылғы 6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3-1-1017қ "Астана қаласына шетелдiк жұмыс күшiн тартуға рұқсат беру жөнiндегi комиссияны құру туралы" қаулысына өзгерiстер енгiзу туралы" қаулысының күшi жойылсын.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Астана қаласы әкiмiнiң орынбасары С.С.Мұстафинаға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Әкімнің бірінші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Әкімнің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Әкімнің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Әкімнің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Әкімнің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 аппаратының басшысы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"Астана қаласының Қаржы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департаменті" мемлекеттік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мекемесінің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Құжаттамалық сараптама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бөлімнің меңгерушісі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"Астана қаласының Жұмыспен қамту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және әлеуметтік бағдарламалар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департаменті" мемлекеттік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мекемесінің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"Астана қаласының Кәсіпкерлік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өнеркәсіп департаменті" мемлекеттік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мекемесінің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"Астана қаласының Iшкi iстер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департаментi Көшi-қон полиция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басқармасы" мемлекеттiк мекемесi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бастығының мiндетiн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"Қазақстан Республикасы Астана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қаласы бойынша Еңбек және халықты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әлеуметтiк қорғау министрлiгiнiң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департаментi" мемлекеттiк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мекемесiнiң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Еңбек және әлеуметтік қорғау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министрлігінің Көші-қон жөніндегі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комитетінің басқармасы"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мемлекеттік мекемесі бастығының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мiндетiн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Астана қаласы әкiмдiгiнің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2005 жылғы 15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23-7-603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Астана қаласы әкiмдігінің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2004 жылғы 26 шiлдедегi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3-1-1531қ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Астана қаласына шетелдiк жұмыс күшiн тартуға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рұқсат беру жөніндегі комиссияның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ҚҰРАМЫ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Мұстафина                     - Астана қаласы әкiмiнiң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Сәбила Сапарқызы                комиссия төрағасы;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Демеува                       - "Астана қаласының Жұмыспен қамту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Сағадатқызы               және әлеуметтiк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департаментi"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мекемесiнiң директоры, комиссия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төрағасының орынбасары;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Махметов                      - "Астана қаласының Жұмыспен қамту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Ордабайұлы               және әлеуметтiк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департаментi" әлеуметтiк-еңбек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қатынастары бөлiмiнiң бастығы,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комиссия хатшысы;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Комиссия мүшелерi: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Криничная                     - "Астана қаласының Жұмыспен қамту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Галина Степановна               және әлеуметтiк бағдарламалар депар-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таментi" мемлекеттiк мекемесi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директорының орынбасары;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Толымбек                      - "Астана қаласының Кәсiпкерлiк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Дамир Нұрғалиұлы                өнеркәсiп департаментi"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мекемесi директорының орынбасары;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Түсiпбаев                     - Астана қаласы әкiмiнiң көмекшiсi;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Рысалдыұлы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Казанцев                      - Астана қаласы мәслихатының депутаты,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Павел Олегович                  Астана қаласы кәсiпкерлердiң құқық-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тарын қорғау жөнiндегi қауымдастығы-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ның президентi (келiсiм бойынша);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Колесниченко                  - "Астана қаласының Iшкi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Борис Васильевич                департаментi Көшi-қон полициясының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басқармасы" мемлекеттiк мекемесi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бастығының орынбасары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бойынша);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Саржанова                     - "Қазақстан Республикасының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Зарлық Есмұханқызы              қаласы бойынша Еңбек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әлеуметтiк қорғау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департаментi" мемлекеттiк мекемесi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еңбек туралы заңнамасының сақталуын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бақылау бөлiмiнiң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(келiсiм бойынша);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Мәмбеталиев                   - "Қазақстан Республикасының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Бегалыұлы                қаласы бойынша Еңбек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әлеуметтiк қорғау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Көшi-қон жөнiндегi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басқармасы" мемлекеттiк мекемесi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көшi-қон бөлiмiнiң бас маманы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(келiсiм бойынша).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