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7276" w14:textId="60f7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мерекелiк және айтулы күндерге әлеуметтiк көмек көрсету қағидалары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26 мамырдағы N 142/18-ІІІ Шешімі. Астана қаласы Әділет департаментінде 2005 жылғы 1 шілдеде N 394 тіркелді. Күші жойылды - Астана қаласы мәслихатының 2007 жылғы 17 қазандағы N 16/4-IV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Ескерту: Күші жойылды - Астана қаласы мәслихатының 2007 жылғы 17 қазандағы N 16/4-IV шешімімен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әкiмдiгiнiң ұсынысын қарап, Қазақстан Республикасының Бюджеттiк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Республикасындағы жергiлiктi мемлекеттiк басқару туралы"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берiлiп отырған Азаматтардың жекелеген санаттарына мерекелiк және атаулы күндерге әлеуметтiк көмек көрсету Қағидасы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әлеуметтiк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департаментiнiң директоры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142/18-III шешiмiмен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мерекелiк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айтулы күндерi әлеуметтiк көмек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ҚАҒИДАСЫ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Азаматтардың жекелеген санаттарына мерекелiк және айрықша күндерi әлеуметтiк көмек көрсету Қағидасы (бұдан әрi - Қағида)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жергілiктi мемлекеттiк басқару туралы",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</w:t>
      </w:r>
      <w:r>
        <w:rPr>
          <w:rFonts w:ascii="Times New Roman"/>
          <w:b w:val="false"/>
          <w:i w:val="false"/>
          <w:color w:val="000000"/>
          <w:sz w:val="28"/>
        </w:rPr>
        <w:t>балаларды әлеуметтiк және медициналық-педагогикалық түзеу арқылы қолдау туралы",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</w:t>
      </w:r>
      <w:r>
        <w:rPr>
          <w:rFonts w:ascii="Times New Roman"/>
          <w:b w:val="false"/>
          <w:i w:val="false"/>
          <w:color w:val="000000"/>
          <w:sz w:val="28"/>
        </w:rPr>
        <w:t>Отан соғысының қатысушылары мен мүгедектерiне және соларға теңестiрiлген адамдарға берiлетiн жеңiлдiктер мен оларды әлеуметтік қорғау туралы",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мүгедектердi әлеуметтiк қорғау туралы" Қазақстан Республикасының заңдарына сәйкес әзiрлендi.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Қағида Астана қаласында тiркелген және тұратын азаматтардың жекелеген санаттарына азық-түлiк жиынтығы және мерекелiк түскi астарды ұйымдастыру түрiнде әлеуметтiк көмек көрсету тәртiбiн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Әлеуметтiк көмек мына мерекелiк және айтулы күндерге көрсетiледi: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қаңтар - Жаңа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 ақпан - Ауғанстаннан кеңестiк шектеулi әскери контингенттi әкету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 наурыз - ХалыНаурыз мейрамы;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26 сәуiр - Чернобыль атомдық электростанциясындағы апат құрбандарын еске алу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 мамыр - Қазақстанқаралық әйелдер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22 наурыз -  халықтарының бiрлiк мерекесi;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9 мамыр - Жеңiс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31 мамыр - Саяси қуғын-сүргiн құрбандарын еске алу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қазан - Қарттар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10 қазан - Мүгедектер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25 қазан - Республика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16 желтоқсан - Тәуелсiздiк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Мерекелiк және айтулы күндерге мынадай санаттағы азаматтарға: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қаңтар - он сегiз жасқа дейiнгi мүгедек балаларға, ата-анасынан айрылған және асыраушысынан айрылғандығы (тұлдыр жетiмдер) бойынша мемлекеттiк әлеуметтiк жәрдемақы алатын балаларға және аз қамтылған отбасыларға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 ақпан - Ауғанстан соғысына қатысушыларға және мүгедектерге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 наурыз - көп балалы, кәмелетке толмаған төрт және одан көп бiрге тұратын балалары бар (оның iшiнде балалары жоғары және арнаулы оқу орындарында оқитын, кәмелетке толғаннан кейiн - олардың оқу орнын бiтiруiне дейiн) азық-түлiк жиынтығы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22 наурыз - көп балалы, кәмелетке толмаған төрт және одан көп бiрге тұратын балалары бар (оның iшiнде балалары жоғары және арнаулы оқу орындарында оқитын, кәмелетке толғаннан кейiн - олардың оқу орнын бiтiруiне дейiн) жетiм балаларға азық-түлiк жиынтығы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26 сәуiр - Чернобыль атомдық электростанциясы апатының зардаптарын жоюға қатысушы тұлғаларға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 мамыр - кедейшiлiк шегiнен төмен немесе тең орташа жандық жиынтық пайдасы бар аз қамтылған отбасыларға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9 мамыр - Ұлы Отан соғысына қатысушыларға, мүгедектерге және оларға теңестiрiлген тұлғаларға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31 мамыр - саяси қуғын-сүргiн құрбандарына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қазан - аз қамтылған зейнеткерлерге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10 қазан - мүгедектерге және он сегiз жасқа дейiнгi мүгедек балаларға азық-түлiк жиынтығы және мерекелiк түскi ас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25 қазан - зейнеткерлерге және кедейшiлiк шегінен төмен немесе тең орташа жандық жиынтық пайдасы бар аз қамтылған отбасыларға азық-түлiк жиынтығы түрiнде;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16 желтоқсан - аз қамтылған мүгедектерге азық-түлiк жиынтығы және мерекелiк түскi ас түрiнде әлеуметтiк көмек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Әлеуметтiк көмек қаланың аудандары бойынша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"Жергілiктi атқарушы органдарының шешiмдерiмен көмекке мұқтаж жекелеген санаттағы азаматтарға әлеуметтiк көмек" бюджеттiк бағдарламасының әкiмгерi "Астана қаласының Жұмыспен қамту және әлеуметтiк бағдарламалар департаментi" мемлекеттiк мекемесi (бұдан әрi - Департамент)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Қағиданың 3-тармағында көрсетiлген санаттағы азаматтарға уақытында әлеуметтiк көмек көрсету мақсатында Департамент Астана қаласының аудандары әкiмдерiмен бiрiгiп (бұдан әрi - Аудан әкiмдерi), Қазақстан Республикасының мемлекеттiк сатып алу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жыл сайын көзделген қаражат шегiнде қызмет жеткiзушiлермен (бұдан әрi - Жеткiзушiлер) азық-түлiк жиынтығын дайындауға, мерекелік түскi асты ұйымдастыруға және өткiзуге шарттар жасасады.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Азаматтардың жекелеген санаттарына мерекелiк және айрықша күндерi әлеуметтiк көмек көрсетудің қаржыландыру көзi Астана қаласының бюджетi болып табылады.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Әлеуметтiк көмек көрсету тәртiбi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Департамент Аудан әкiмдерiмен тығыз байланыса отырып, осы Қағиданың 3-тармағында көрсетiлген санаттағы азаматтарға мерекелiк және айтулы күндерi әлеуметтiк көмек көрсетудi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 әкiмдерi айтулы және мерекелiк күнге дейiн 15 күн бұрын осы Қағиданың 3-тармағында көрсетiлген санаттағы азаматтардың тiзiмiн жасап, нақтылы мекен-жайын көрсетiп, Департаментке салыстыру үшiн ұсынады (бұдан әрi - Тiзiмдер).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азық-түлiк жиынтығы ретiнде әлеуметтiк, көмек көрсеткенде мерекелiк және айтулы күндерге бес күн қалғанда Аудан әкiмдерiне салыстырылған тiзiмдi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 әкiмдерi салыстырылған Тiзiмдерге сәйкес қажеттi Жеткiзушiлерге азық-түлiк жиынтығы көлемiне тапсырыс берiп, ол тапсырыс екi күн мерзiмде әкелiнуi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 әкiмдерi бес күнтiзбелiк күн iшiнде тiзiмге сәйкес азық-түлiк жиынтығын бередi, қажет болған жағдайда - мекен-жай бойынша жеткiзедi.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Аудан әкiмдерi үш күн iшiнде азық-түлiк жиынтығын бергеннен кейiн азаматтардың әлеуметтiк көмектi алғандығы туралы белгiсi Тiзiмдi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Тiзiмде көрсетiлген мекен-жай бойынша әлеуметтiк көмек алушы болмаса, Аудан әкiмдерi ол туралы Департаменттi хабардар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Аудан әкiмдерi әлеуметтiк көмектi мерекелiк ас түрiнде көрсеткенде Тiзiмге сәйкес мерекелiк ас беру орындарына азаматтардың келуiн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атқарылған жұмыстардың актiсi негiзiнде тиiстi қаржылық жылға, осы мақсатта Астана қаласының бюджетiнде қарастырылған қаражаттар шегiнде Жеткiзушiлердiң қызметтерiнiң төлемiн жүргiзедi.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