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e865" w14:textId="4abe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шипажайлық-курорттық емделуге жолдамалар беру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25 ақпандағы N 3-1-148қ Қаулысы. Астана қаласының Әділет Департаментінде 2005 жылғы 25 наурызда N 381 тіркелді. Күші жойылды - Астана қаласы әкімдігінің 2009 жылғы 1 қыркүйектегі N 23-782қ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Астана қаласы әкімдігінің 2009.09.01 N 23-782қ қаулысымен</w:t>
      </w:r>
    </w:p>
    <w:p>
      <w:pPr>
        <w:spacing w:after="0"/>
        <w:ind w:left="0"/>
        <w:jc w:val="both"/>
      </w:pPr>
      <w:r>
        <w:rPr>
          <w:rFonts w:ascii="Times New Roman"/>
          <w:b w:val="false"/>
          <w:i w:val="false"/>
          <w:color w:val="000000"/>
          <w:sz w:val="28"/>
        </w:rPr>
        <w:t xml:space="preserve">      "Қазақстан Республикасында </w:t>
      </w:r>
      <w:r>
        <w:rPr>
          <w:rFonts w:ascii="Times New Roman"/>
          <w:b w:val="false"/>
          <w:i w:val="false"/>
          <w:color w:val="000000"/>
          <w:sz w:val="28"/>
        </w:rPr>
        <w:t>мүгедектерді әлеуметтік қорғау</w:t>
      </w:r>
      <w:r>
        <w:rPr>
          <w:rFonts w:ascii="Times New Roman"/>
          <w:b w:val="false"/>
          <w:i w:val="false"/>
          <w:color w:val="000000"/>
          <w:sz w:val="28"/>
        </w:rPr>
        <w:t xml:space="preserve"> туралы", </w:t>
      </w:r>
      <w:r>
        <w:rPr>
          <w:rFonts w:ascii="Times New Roman"/>
          <w:b w:val="false"/>
          <w:i w:val="false"/>
          <w:color w:val="000000"/>
          <w:sz w:val="28"/>
        </w:rPr>
        <w:t>"Кемтар балаларды</w:t>
      </w:r>
      <w:r>
        <w:rPr>
          <w:rFonts w:ascii="Times New Roman"/>
          <w:b w:val="false"/>
          <w:i w:val="false"/>
          <w:color w:val="000000"/>
          <w:sz w:val="28"/>
        </w:rPr>
        <w:t xml:space="preserve"> әлеуметтiк және медициналық-педагогикалық түзеу арқылы қолдау туралы",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жергiлiктi мемлекеттiк басқару туралы", </w:t>
      </w:r>
      <w:r>
        <w:rPr>
          <w:rFonts w:ascii="Times New Roman"/>
          <w:b w:val="false"/>
          <w:i w:val="false"/>
          <w:color w:val="000000"/>
          <w:sz w:val="28"/>
        </w:rPr>
        <w:t>"Ұлы</w:t>
      </w:r>
      <w:r>
        <w:rPr>
          <w:rFonts w:ascii="Times New Roman"/>
          <w:b w:val="false"/>
          <w:i w:val="false"/>
          <w:color w:val="000000"/>
          <w:sz w:val="28"/>
        </w:rPr>
        <w:t xml:space="preserve">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заңдарына, "Мүгедектердi оңалтудың кейбiр мәселелерi туралы" Қазақстан Республикасы Үкiметiнiң 2005 жылғы 20 шiлдедегi N 754 </w:t>
      </w:r>
      <w:r>
        <w:rPr>
          <w:rFonts w:ascii="Times New Roman"/>
          <w:b w:val="false"/>
          <w:i w:val="false"/>
          <w:color w:val="000000"/>
          <w:sz w:val="28"/>
        </w:rPr>
        <w:t>қаулысына</w:t>
      </w:r>
      <w:r>
        <w:rPr>
          <w:rFonts w:ascii="Times New Roman"/>
          <w:b w:val="false"/>
          <w:i w:val="false"/>
          <w:color w:val="000000"/>
          <w:sz w:val="28"/>
        </w:rPr>
        <w:t xml:space="preserve">, "Астана қаласы мәслихатының 2005 жылғы 26 мамырдағы N 143/18-III "Астана қаласы бюджетiнiң қаражаттары есебiнен әлеуметтiк көмек көрсетуге мұқтаж азаматтар санаттарының тiзбесi туралы" </w:t>
      </w:r>
      <w:r>
        <w:rPr>
          <w:rFonts w:ascii="Times New Roman"/>
          <w:b w:val="false"/>
          <w:i w:val="false"/>
          <w:color w:val="000000"/>
          <w:sz w:val="28"/>
        </w:rPr>
        <w:t>шешiмiне</w:t>
      </w:r>
      <w:r>
        <w:rPr>
          <w:rFonts w:ascii="Times New Roman"/>
          <w:b w:val="false"/>
          <w:i w:val="false"/>
          <w:color w:val="000000"/>
          <w:sz w:val="28"/>
        </w:rPr>
        <w:t xml:space="preserve"> сәйкес Астана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Астана қаласы әкімдігінің 2005 жылғы 28 маусымдағы </w:t>
      </w:r>
      <w:r>
        <w:rPr>
          <w:rFonts w:ascii="Times New Roman"/>
          <w:b w:val="false"/>
          <w:i w:val="false"/>
          <w:color w:val="000000"/>
          <w:sz w:val="28"/>
        </w:rPr>
        <w:t>N 3-1-459қ</w:t>
      </w:r>
      <w:r>
        <w:rPr>
          <w:rFonts w:ascii="Times New Roman"/>
          <w:b w:val="false"/>
          <w:i/>
          <w:color w:val="800000"/>
          <w:sz w:val="28"/>
        </w:rPr>
        <w:t xml:space="preserve">, толықтырылды - 2005 жылғы 27 тамыздағы </w:t>
      </w:r>
      <w:r>
        <w:rPr>
          <w:rFonts w:ascii="Times New Roman"/>
          <w:b w:val="false"/>
          <w:i w:val="false"/>
          <w:color w:val="000000"/>
          <w:sz w:val="28"/>
        </w:rPr>
        <w:t>N 23-10-640қ</w:t>
      </w:r>
      <w:r>
        <w:rPr>
          <w:rFonts w:ascii="Times New Roman"/>
          <w:b w:val="false"/>
          <w:i/>
          <w:color w:val="800000"/>
          <w:sz w:val="28"/>
        </w:rPr>
        <w:t xml:space="preserve"> қаулыларымен</w:t>
      </w:r>
      <w:r>
        <w:rPr>
          <w:rFonts w:ascii="Times New Roman"/>
          <w:b w:val="false"/>
          <w:i w:val="false"/>
          <w:color w:val="000000"/>
          <w:sz w:val="28"/>
        </w:rPr>
        <w:t>.</w:t>
      </w:r>
      <w:r>
        <w:br/>
      </w:r>
      <w:r>
        <w:rPr>
          <w:rFonts w:ascii="Times New Roman"/>
          <w:b w:val="false"/>
          <w:i w:val="false"/>
          <w:color w:val="000000"/>
          <w:sz w:val="28"/>
        </w:rPr>
        <w:t>
      1. Қоса берiлiп отырған Азаматтардың жекелеген санаттарына шипажайлық-курорттық емделуге жолдамалар беру Қағидасы бекiтiлсiн.</w:t>
      </w:r>
      <w:r>
        <w:br/>
      </w:r>
      <w:r>
        <w:rPr>
          <w:rFonts w:ascii="Times New Roman"/>
          <w:b w:val="false"/>
          <w:i w:val="false"/>
          <w:color w:val="000000"/>
          <w:sz w:val="28"/>
        </w:rPr>
        <w:t>
      2. Осы қаулының орындалуын бақылау Астана қаласы әкiмiнiң орынбасары С.С. Мұстафинаға жүктелсін.</w:t>
      </w:r>
    </w:p>
    <w:p>
      <w:pPr>
        <w:spacing w:after="0"/>
        <w:ind w:left="0"/>
        <w:jc w:val="both"/>
      </w:pPr>
      <w:r>
        <w:rPr>
          <w:rFonts w:ascii="Times New Roman"/>
          <w:b w:val="false"/>
          <w:i/>
          <w:color w:val="000000"/>
          <w:sz w:val="28"/>
        </w:rPr>
        <w:t>      Әкiм</w:t>
      </w:r>
    </w:p>
    <w:p>
      <w:pPr>
        <w:spacing w:after="0"/>
        <w:ind w:left="0"/>
        <w:jc w:val="both"/>
      </w:pPr>
      <w:r>
        <w:rPr>
          <w:rFonts w:ascii="Times New Roman"/>
          <w:b w:val="false"/>
          <w:i/>
          <w:color w:val="000000"/>
          <w:sz w:val="28"/>
        </w:rPr>
        <w:t>      Әкiмнің бiрiншi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Әкiмнің орынбасары</w:t>
      </w:r>
    </w:p>
    <w:p>
      <w:pPr>
        <w:spacing w:after="0"/>
        <w:ind w:left="0"/>
        <w:jc w:val="both"/>
      </w:pPr>
      <w:r>
        <w:rPr>
          <w:rFonts w:ascii="Times New Roman"/>
          <w:b w:val="false"/>
          <w:i/>
          <w:color w:val="000000"/>
          <w:sz w:val="28"/>
        </w:rPr>
        <w:t>      Әкiм аппаратының басшысы</w:t>
      </w:r>
    </w:p>
    <w:p>
      <w:pPr>
        <w:spacing w:after="0"/>
        <w:ind w:left="0"/>
        <w:jc w:val="both"/>
      </w:pPr>
      <w:r>
        <w:rPr>
          <w:rFonts w:ascii="Times New Roman"/>
          <w:b w:val="false"/>
          <w:i/>
          <w:color w:val="000000"/>
          <w:sz w:val="28"/>
        </w:rPr>
        <w:t>      "Астана қаласының Қаржы</w:t>
      </w:r>
      <w:r>
        <w:br/>
      </w:r>
      <w:r>
        <w:rPr>
          <w:rFonts w:ascii="Times New Roman"/>
          <w:b w:val="false"/>
          <w:i w:val="false"/>
          <w:color w:val="000000"/>
          <w:sz w:val="28"/>
        </w:rPr>
        <w:t>
</w:t>
      </w:r>
      <w:r>
        <w:rPr>
          <w:rFonts w:ascii="Times New Roman"/>
          <w:b w:val="false"/>
          <w:i/>
          <w:color w:val="000000"/>
          <w:sz w:val="28"/>
        </w:rPr>
        <w:t>      департаментi" мемлекеттiк</w:t>
      </w:r>
      <w:r>
        <w:br/>
      </w:r>
      <w:r>
        <w:rPr>
          <w:rFonts w:ascii="Times New Roman"/>
          <w:b w:val="false"/>
          <w:i w:val="false"/>
          <w:color w:val="000000"/>
          <w:sz w:val="28"/>
        </w:rPr>
        <w:t>
</w:t>
      </w:r>
      <w:r>
        <w:rPr>
          <w:rFonts w:ascii="Times New Roman"/>
          <w:b w:val="false"/>
          <w:i/>
          <w:color w:val="000000"/>
          <w:sz w:val="28"/>
        </w:rPr>
        <w:t>      мекемесiнің директоры</w:t>
      </w:r>
    </w:p>
    <w:p>
      <w:pPr>
        <w:spacing w:after="0"/>
        <w:ind w:left="0"/>
        <w:jc w:val="both"/>
      </w:pPr>
      <w:r>
        <w:rPr>
          <w:rFonts w:ascii="Times New Roman"/>
          <w:b w:val="false"/>
          <w:i/>
          <w:color w:val="000000"/>
          <w:sz w:val="28"/>
        </w:rPr>
        <w:t>      "Астана қаласының Экономика</w:t>
      </w:r>
      <w:r>
        <w:br/>
      </w:r>
      <w:r>
        <w:rPr>
          <w:rFonts w:ascii="Times New Roman"/>
          <w:b w:val="false"/>
          <w:i w:val="false"/>
          <w:color w:val="000000"/>
          <w:sz w:val="28"/>
        </w:rPr>
        <w:t>
</w:t>
      </w:r>
      <w:r>
        <w:rPr>
          <w:rFonts w:ascii="Times New Roman"/>
          <w:b w:val="false"/>
          <w:i/>
          <w:color w:val="000000"/>
          <w:sz w:val="28"/>
        </w:rPr>
        <w:t>      және бюджеттi жоспарлау</w:t>
      </w:r>
      <w:r>
        <w:br/>
      </w:r>
      <w:r>
        <w:rPr>
          <w:rFonts w:ascii="Times New Roman"/>
          <w:b w:val="false"/>
          <w:i w:val="false"/>
          <w:color w:val="000000"/>
          <w:sz w:val="28"/>
        </w:rPr>
        <w:t>
</w:t>
      </w:r>
      <w:r>
        <w:rPr>
          <w:rFonts w:ascii="Times New Roman"/>
          <w:b w:val="false"/>
          <w:i/>
          <w:color w:val="000000"/>
          <w:sz w:val="28"/>
        </w:rPr>
        <w:t>      департаментi" мемлекеттiк</w:t>
      </w:r>
      <w:r>
        <w:br/>
      </w:r>
      <w:r>
        <w:rPr>
          <w:rFonts w:ascii="Times New Roman"/>
          <w:b w:val="false"/>
          <w:i w:val="false"/>
          <w:color w:val="000000"/>
          <w:sz w:val="28"/>
        </w:rPr>
        <w:t>
</w:t>
      </w:r>
      <w:r>
        <w:rPr>
          <w:rFonts w:ascii="Times New Roman"/>
          <w:b w:val="false"/>
          <w:i/>
          <w:color w:val="000000"/>
          <w:sz w:val="28"/>
        </w:rPr>
        <w:t>      мекемесiнiң директоры</w:t>
      </w:r>
    </w:p>
    <w:p>
      <w:pPr>
        <w:spacing w:after="0"/>
        <w:ind w:left="0"/>
        <w:jc w:val="both"/>
      </w:pPr>
      <w:r>
        <w:rPr>
          <w:rFonts w:ascii="Times New Roman"/>
          <w:b w:val="false"/>
          <w:i/>
          <w:color w:val="000000"/>
          <w:sz w:val="28"/>
        </w:rPr>
        <w:t>      Құжаттамалық сараптама</w:t>
      </w:r>
      <w:r>
        <w:br/>
      </w:r>
      <w:r>
        <w:rPr>
          <w:rFonts w:ascii="Times New Roman"/>
          <w:b w:val="false"/>
          <w:i w:val="false"/>
          <w:color w:val="000000"/>
          <w:sz w:val="28"/>
        </w:rPr>
        <w:t>
</w:t>
      </w:r>
      <w:r>
        <w:rPr>
          <w:rFonts w:ascii="Times New Roman"/>
          <w:b w:val="false"/>
          <w:i/>
          <w:color w:val="000000"/>
          <w:sz w:val="28"/>
        </w:rPr>
        <w:t>      бөлiмi меңгерушiсiнiң</w:t>
      </w:r>
      <w:r>
        <w:br/>
      </w:r>
      <w:r>
        <w:rPr>
          <w:rFonts w:ascii="Times New Roman"/>
          <w:b w:val="false"/>
          <w:i w:val="false"/>
          <w:color w:val="000000"/>
          <w:sz w:val="28"/>
        </w:rPr>
        <w:t>
</w:t>
      </w:r>
      <w:r>
        <w:rPr>
          <w:rFonts w:ascii="Times New Roman"/>
          <w:b w:val="false"/>
          <w:i/>
          <w:color w:val="000000"/>
          <w:sz w:val="28"/>
        </w:rPr>
        <w:t>      мiндетiн атқарушы</w:t>
      </w:r>
    </w:p>
    <w:p>
      <w:pPr>
        <w:spacing w:after="0"/>
        <w:ind w:left="0"/>
        <w:jc w:val="both"/>
      </w:pPr>
      <w:r>
        <w:rPr>
          <w:rFonts w:ascii="Times New Roman"/>
          <w:b w:val="false"/>
          <w:i/>
          <w:color w:val="000000"/>
          <w:sz w:val="28"/>
        </w:rPr>
        <w:t>      "Астана қаласының Денсаулық</w:t>
      </w:r>
      <w:r>
        <w:br/>
      </w:r>
      <w:r>
        <w:rPr>
          <w:rFonts w:ascii="Times New Roman"/>
          <w:b w:val="false"/>
          <w:i w:val="false"/>
          <w:color w:val="000000"/>
          <w:sz w:val="28"/>
        </w:rPr>
        <w:t>
</w:t>
      </w:r>
      <w:r>
        <w:rPr>
          <w:rFonts w:ascii="Times New Roman"/>
          <w:b w:val="false"/>
          <w:i/>
          <w:color w:val="000000"/>
          <w:sz w:val="28"/>
        </w:rPr>
        <w:t>      сақтау департаментi"</w:t>
      </w:r>
      <w:r>
        <w:br/>
      </w:r>
      <w:r>
        <w:rPr>
          <w:rFonts w:ascii="Times New Roman"/>
          <w:b w:val="false"/>
          <w:i w:val="false"/>
          <w:color w:val="000000"/>
          <w:sz w:val="28"/>
        </w:rPr>
        <w:t>
</w:t>
      </w:r>
      <w:r>
        <w:rPr>
          <w:rFonts w:ascii="Times New Roman"/>
          <w:b w:val="false"/>
          <w:i/>
          <w:color w:val="000000"/>
          <w:sz w:val="28"/>
        </w:rPr>
        <w:t>      мемлекеттiк мекемесi</w:t>
      </w:r>
      <w:r>
        <w:br/>
      </w:r>
      <w:r>
        <w:rPr>
          <w:rFonts w:ascii="Times New Roman"/>
          <w:b w:val="false"/>
          <w:i w:val="false"/>
          <w:color w:val="000000"/>
          <w:sz w:val="28"/>
        </w:rPr>
        <w:t>
</w:t>
      </w:r>
      <w:r>
        <w:rPr>
          <w:rFonts w:ascii="Times New Roman"/>
          <w:b w:val="false"/>
          <w:i/>
          <w:color w:val="000000"/>
          <w:sz w:val="28"/>
        </w:rPr>
        <w:t>      директорының мiндетiн атқарушы</w:t>
      </w:r>
    </w:p>
    <w:p>
      <w:pPr>
        <w:spacing w:after="0"/>
        <w:ind w:left="0"/>
        <w:jc w:val="both"/>
      </w:pPr>
      <w:r>
        <w:rPr>
          <w:rFonts w:ascii="Times New Roman"/>
          <w:b w:val="false"/>
          <w:i/>
          <w:color w:val="000000"/>
          <w:sz w:val="28"/>
        </w:rPr>
        <w:t>      "Астана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департаментi"</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директоры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Астана қаласы әкiмдiгінiң  </w:t>
      </w:r>
      <w:r>
        <w:br/>
      </w:r>
      <w:r>
        <w:rPr>
          <w:rFonts w:ascii="Times New Roman"/>
          <w:b w:val="false"/>
          <w:i w:val="false"/>
          <w:color w:val="000000"/>
          <w:sz w:val="28"/>
        </w:rPr>
        <w:t xml:space="preserve">
2005 жылғы 25 ақпандағы   </w:t>
      </w:r>
      <w:r>
        <w:br/>
      </w:r>
      <w:r>
        <w:rPr>
          <w:rFonts w:ascii="Times New Roman"/>
          <w:b w:val="false"/>
          <w:i w:val="false"/>
          <w:color w:val="000000"/>
          <w:sz w:val="28"/>
        </w:rPr>
        <w:t xml:space="preserve">
N 3-1-148қ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Азаматтардың жекелеген санаттарына</w:t>
      </w:r>
      <w:r>
        <w:br/>
      </w:r>
      <w:r>
        <w:rPr>
          <w:rFonts w:ascii="Times New Roman"/>
          <w:b w:val="false"/>
          <w:i w:val="false"/>
          <w:color w:val="000000"/>
          <w:sz w:val="28"/>
        </w:rPr>
        <w:t>
</w:t>
      </w:r>
      <w:r>
        <w:rPr>
          <w:rFonts w:ascii="Times New Roman"/>
          <w:b/>
          <w:i w:val="false"/>
          <w:color w:val="000080"/>
          <w:sz w:val="28"/>
        </w:rPr>
        <w:t>шипажайлық-курорттық емделуге жолдамалар беру</w:t>
      </w:r>
      <w:r>
        <w:br/>
      </w:r>
      <w:r>
        <w:rPr>
          <w:rFonts w:ascii="Times New Roman"/>
          <w:b w:val="false"/>
          <w:i w:val="false"/>
          <w:color w:val="000000"/>
          <w:sz w:val="28"/>
        </w:rPr>
        <w:t>
</w:t>
      </w:r>
      <w:r>
        <w:rPr>
          <w:rFonts w:ascii="Times New Roman"/>
          <w:b/>
          <w:i w:val="false"/>
          <w:color w:val="000080"/>
          <w:sz w:val="28"/>
        </w:rPr>
        <w:t>ҚАҒИДАСЫ</w:t>
      </w:r>
      <w:r>
        <w:rPr>
          <w:rFonts w:ascii="Times New Roman"/>
          <w:b w:val="false"/>
          <w:i/>
          <w:color w:val="800000"/>
          <w:sz w:val="28"/>
        </w:rPr>
        <w:t xml:space="preserve"> &lt;*&gt;</w:t>
      </w:r>
    </w:p>
    <w:p>
      <w:pPr>
        <w:spacing w:after="0"/>
        <w:ind w:left="0"/>
        <w:jc w:val="both"/>
      </w:pPr>
      <w:r>
        <w:rPr>
          <w:rFonts w:ascii="Times New Roman"/>
          <w:b w:val="false"/>
          <w:i/>
          <w:color w:val="800000"/>
          <w:sz w:val="28"/>
        </w:rPr>
        <w:t xml:space="preserve">      Ескерту. Қағидаға өзгертулер енгізілді - Астана қаласы әкімдігінің 2005 жылғы 28 маусымдағы </w:t>
      </w:r>
      <w:r>
        <w:rPr>
          <w:rFonts w:ascii="Times New Roman"/>
          <w:b w:val="false"/>
          <w:i w:val="false"/>
          <w:color w:val="000000"/>
          <w:sz w:val="28"/>
        </w:rPr>
        <w:t>N 3-1-459қ</w:t>
      </w:r>
      <w:r>
        <w:rPr>
          <w:rFonts w:ascii="Times New Roman"/>
          <w:b w:val="false"/>
          <w:i/>
          <w:color w:val="800000"/>
          <w:sz w:val="28"/>
        </w:rPr>
        <w:t>, Қағида жаңа редакцияда</w:t>
      </w:r>
      <w:r>
        <w:rPr>
          <w:rFonts w:ascii="Times New Roman"/>
          <w:b w:val="false"/>
          <w:i/>
          <w:color w:val="800000"/>
          <w:sz w:val="28"/>
        </w:rPr>
        <w:t xml:space="preserve"> - Астана қаласы әкімдігінің 2005 жылғы 27 тамыздағы </w:t>
      </w:r>
      <w:r>
        <w:rPr>
          <w:rFonts w:ascii="Times New Roman"/>
          <w:b w:val="false"/>
          <w:i w:val="false"/>
          <w:color w:val="000000"/>
          <w:sz w:val="28"/>
        </w:rPr>
        <w:t>N 23-10-640қ</w:t>
      </w:r>
      <w:r>
        <w:rPr>
          <w:rFonts w:ascii="Times New Roman"/>
          <w:b w:val="false"/>
          <w:i w:val="false"/>
          <w:color w:val="000000"/>
          <w:sz w:val="28"/>
        </w:rPr>
        <w:t xml:space="preserve"> </w:t>
      </w:r>
      <w:r>
        <w:rPr>
          <w:rFonts w:ascii="Times New Roman"/>
          <w:b w:val="false"/>
          <w:i/>
          <w:color w:val="800000"/>
          <w:sz w:val="28"/>
        </w:rPr>
        <w:t>қаулыларымен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Азаматтардың жекелеген санаттарына шипажайлық-курорттық емделуге жолдамалар беру Қағидасы (бұдан әрi - Қағида) </w:t>
      </w:r>
      <w:r>
        <w:rPr>
          <w:rFonts w:ascii="Times New Roman"/>
          <w:b w:val="false"/>
          <w:i w:val="false"/>
          <w:color w:val="000000"/>
          <w:sz w:val="28"/>
        </w:rPr>
        <w:t>"Ұлы Отан</w:t>
      </w:r>
      <w:r>
        <w:rPr>
          <w:rFonts w:ascii="Times New Roman"/>
          <w:b w:val="false"/>
          <w:i w:val="false"/>
          <w:color w:val="000000"/>
          <w:sz w:val="28"/>
        </w:rPr>
        <w:t xml:space="preserve"> соғысының қатысушылары мен мүгедектерi және соларға теңестiрiлген адамдарға берiлетiн жеңiлдiктер мен оларды әлеуметтiк қорғау туралы",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 xml:space="preserve">Республикасындағы жергiлiктi мемлекеттiк басқару туралы",  </w:t>
      </w:r>
      <w:r>
        <w:rPr>
          <w:rFonts w:ascii="Times New Roman"/>
          <w:b w:val="false"/>
          <w:i w:val="false"/>
          <w:color w:val="000000"/>
          <w:sz w:val="28"/>
        </w:rPr>
        <w:t>"Кемтар</w:t>
      </w:r>
      <w:r>
        <w:rPr>
          <w:rFonts w:ascii="Times New Roman"/>
          <w:b w:val="false"/>
          <w:i w:val="false"/>
          <w:color w:val="000000"/>
          <w:sz w:val="28"/>
        </w:rPr>
        <w:t xml:space="preserve"> </w:t>
      </w:r>
      <w:r>
        <w:rPr>
          <w:rFonts w:ascii="Times New Roman"/>
          <w:b w:val="false"/>
          <w:i w:val="false"/>
          <w:color w:val="000000"/>
          <w:sz w:val="28"/>
        </w:rPr>
        <w:t xml:space="preserve">балаларды әлеуметтiк және медициналық-педагогикалық түзеу арқылы қолдау туралы",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 мүгедектердi әлеуметтiк қорғау туралы" Қазақстан Республикасының заңдарына, "Мүгедектердi оңалтудың кейбiр мәселелерi туралы" Қазақстан Республикасы Үкiметiнiң 2005 жылғы 20 шiлдедегi N 754 </w:t>
      </w:r>
      <w:r>
        <w:rPr>
          <w:rFonts w:ascii="Times New Roman"/>
          <w:b w:val="false"/>
          <w:i w:val="false"/>
          <w:color w:val="000000"/>
          <w:sz w:val="28"/>
        </w:rPr>
        <w:t>қаулысына</w:t>
      </w:r>
      <w:r>
        <w:rPr>
          <w:rFonts w:ascii="Times New Roman"/>
          <w:b w:val="false"/>
          <w:i w:val="false"/>
          <w:color w:val="000000"/>
          <w:sz w:val="28"/>
        </w:rPr>
        <w:t xml:space="preserve">, Астана қаласы мәслихатының 2005 жылғы 26 мамырдағы N 143/18-III "Астана қаласы бюджетiнiң қаражаттары есебiнен әлеуметтiк көмек көрсетуге мұқтаж азаматтар санаттарының тiзбесi туралы" </w:t>
      </w:r>
      <w:r>
        <w:rPr>
          <w:rFonts w:ascii="Times New Roman"/>
          <w:b w:val="false"/>
          <w:i w:val="false"/>
          <w:color w:val="000000"/>
          <w:sz w:val="28"/>
        </w:rPr>
        <w:t>шешiмiне</w:t>
      </w:r>
      <w:r>
        <w:rPr>
          <w:rFonts w:ascii="Times New Roman"/>
          <w:b w:val="false"/>
          <w:i w:val="false"/>
          <w:color w:val="000000"/>
          <w:sz w:val="28"/>
        </w:rPr>
        <w:t xml:space="preserve"> сәйкес әзiрлендi.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Қағида шипажайлық-курорттық емделуге (бұдан әрi - Жолдамалар) Астана қаласында тiркелген және тұрақты тұратын келесi азаматтардың санаттарына жолдамаларды ақысыз беру тәртiбiн анықтайды:</w:t>
      </w:r>
      <w:r>
        <w:br/>
      </w:r>
      <w:r>
        <w:rPr>
          <w:rFonts w:ascii="Times New Roman"/>
          <w:b w:val="false"/>
          <w:i w:val="false"/>
          <w:color w:val="000000"/>
          <w:sz w:val="28"/>
        </w:rPr>
        <w:t>
      1) Ұлы Отан соғысына қатысушыларға және мүгедектерге;</w:t>
      </w:r>
      <w:r>
        <w:br/>
      </w:r>
      <w:r>
        <w:rPr>
          <w:rFonts w:ascii="Times New Roman"/>
          <w:b w:val="false"/>
          <w:i w:val="false"/>
          <w:color w:val="000000"/>
          <w:sz w:val="28"/>
        </w:rPr>
        <w:t>
      2) Ұлы Отан соғысына қатысушыларға, мүгедектерге және оған теңестiрiлген адамдарға;</w:t>
      </w:r>
      <w:r>
        <w:br/>
      </w:r>
      <w:r>
        <w:rPr>
          <w:rFonts w:ascii="Times New Roman"/>
          <w:b w:val="false"/>
          <w:i w:val="false"/>
          <w:color w:val="000000"/>
          <w:sz w:val="28"/>
        </w:rPr>
        <w:t>
      3) 1, 2 және 3 топтағы мүгедектерге;</w:t>
      </w:r>
      <w:r>
        <w:br/>
      </w:r>
      <w:r>
        <w:rPr>
          <w:rFonts w:ascii="Times New Roman"/>
          <w:b w:val="false"/>
          <w:i w:val="false"/>
          <w:color w:val="000000"/>
          <w:sz w:val="28"/>
        </w:rPr>
        <w:t>
      4) мүгедек балаларға.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Қағиданың 1-тармағында көрсетiлген азаматтардың шипажайлық-курорттық емделуi Қазақстан Республикасының аумағында орналасқан мамандандырылған мекемелерде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Азаматтардың жекелеген санаттарына шипажайлық-курорттық емделу "Астана қаласының Жұмыспен қамту және әлеуметтiк бағдарламалар департаментi" мемлекеттiк мекемесi (бұдан әрi - Департамент) әкiмгерi болып анықталған "Мүгедектердi әлеуметтiк қолдау" бағдарламасының "Шипажайлық-курорттық емделу бойынша жеңiлдiктер" iшкi бағдарламасы бойынша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Азаматтардың жекелеген санаттарын шипажайлық-курорттық емдеудi қаржыландыру көзi Астана қаласының бюджетi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Қағиданың 1-тармағында көрсетiлген азаматтарға жолдамаларды Департамент тиiстi қаржылық жылға бөлiнген бюджеттiк қаражаттар шегiнде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Жолдамаларды алуға қажеттi құжаттардың тiзiмi</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Қағиданың 1-тармағында көрсетiлген азаматтар Жолдамаларды алуға белгiленген нысандағы өтiнiшпен (Қағидаға 1-қосымша) хабарласады және келесi құжаттарды (түпнұсқалар мен көшiрмелердi) ұсынады:</w:t>
      </w:r>
      <w:r>
        <w:br/>
      </w:r>
      <w:r>
        <w:rPr>
          <w:rFonts w:ascii="Times New Roman"/>
          <w:b w:val="false"/>
          <w:i w:val="false"/>
          <w:color w:val="000000"/>
          <w:sz w:val="28"/>
        </w:rPr>
        <w:t>
      1) өтiнiш берушiнiң жеке басын куәландыратын құжат;</w:t>
      </w:r>
      <w:r>
        <w:br/>
      </w:r>
      <w:r>
        <w:rPr>
          <w:rFonts w:ascii="Times New Roman"/>
          <w:b w:val="false"/>
          <w:i w:val="false"/>
          <w:color w:val="000000"/>
          <w:sz w:val="28"/>
        </w:rPr>
        <w:t>
      2) өтiнiш берушiнiң заңды өкiлi құқықтығын растайтын құжат (мүгедек балалар үшiн);</w:t>
      </w:r>
      <w:r>
        <w:br/>
      </w:r>
      <w:r>
        <w:rPr>
          <w:rFonts w:ascii="Times New Roman"/>
          <w:b w:val="false"/>
          <w:i w:val="false"/>
          <w:color w:val="000000"/>
          <w:sz w:val="28"/>
        </w:rPr>
        <w:t>
      3) Қағиданың 1-тармағында көрсетiлген азаматтардың санаттарын растайтын құжат;</w:t>
      </w:r>
      <w:r>
        <w:br/>
      </w:r>
      <w:r>
        <w:rPr>
          <w:rFonts w:ascii="Times New Roman"/>
          <w:b w:val="false"/>
          <w:i w:val="false"/>
          <w:color w:val="000000"/>
          <w:sz w:val="28"/>
        </w:rPr>
        <w:t>
      4) денсаулық сақтау ұйымы берген шипажайлық-курорттық картасы;</w:t>
      </w:r>
      <w:r>
        <w:br/>
      </w:r>
      <w:r>
        <w:rPr>
          <w:rFonts w:ascii="Times New Roman"/>
          <w:b w:val="false"/>
          <w:i w:val="false"/>
          <w:color w:val="000000"/>
          <w:sz w:val="28"/>
        </w:rPr>
        <w:t>
      5) мүгедектер үшiн - мүгедектi оңалтудың жеке бағдарламасынан үзiндi (зейнеткерлiк жасқа келген мүгедектерден басқа);</w:t>
      </w:r>
      <w:r>
        <w:br/>
      </w:r>
      <w:r>
        <w:rPr>
          <w:rFonts w:ascii="Times New Roman"/>
          <w:b w:val="false"/>
          <w:i w:val="false"/>
          <w:color w:val="000000"/>
          <w:sz w:val="28"/>
        </w:rPr>
        <w:t>
      6) тұрғындар есебiнiң кiтабы немесе азаматтарды тiркеу кiтабы.</w:t>
      </w:r>
      <w:r>
        <w:br/>
      </w:r>
      <w:r>
        <w:rPr>
          <w:rFonts w:ascii="Times New Roman"/>
          <w:b w:val="false"/>
          <w:i w:val="false"/>
          <w:color w:val="000000"/>
          <w:sz w:val="28"/>
        </w:rPr>
        <w:t>
      Салыстырудан кейiн құжаттардың түпнұсқалары өтiнiш берушiге қайтарылады. Қажеттi құжаттары бар өтiнiштi қабылдағаннан кейiн өтiнiш берушiге өтiнiш берушiнiң тiркелу нөмiрi мен мерзiмi көрсетiлген жыртылмалы талон 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Жолдамаларды сатып алу және берудiң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w:t>
      </w:r>
      <w:r>
        <w:rPr>
          <w:rFonts w:ascii="Times New Roman"/>
          <w:b w:val="false"/>
          <w:i w:val="false"/>
          <w:color w:val="000000"/>
          <w:sz w:val="28"/>
        </w:rPr>
        <w:t>мемлекеттiк сатып алу</w:t>
      </w:r>
      <w:r>
        <w:rPr>
          <w:rFonts w:ascii="Times New Roman"/>
          <w:b w:val="false"/>
          <w:i w:val="false"/>
          <w:color w:val="000000"/>
          <w:sz w:val="28"/>
        </w:rPr>
        <w:t xml:space="preserve"> туралы заңнамаларына сәйкес Департамент жыл сайын азаматтардың шипажайлық-курорттық емделуi бойынша қызмет жеткiзушiлермен шарттар жасасады.</w:t>
      </w:r>
      <w:r>
        <w:br/>
      </w:r>
      <w:r>
        <w:rPr>
          <w:rFonts w:ascii="Times New Roman"/>
          <w:b w:val="false"/>
          <w:i w:val="false"/>
          <w:color w:val="000000"/>
          <w:sz w:val="28"/>
        </w:rPr>
        <w:t>
      Жеткiзушiлердi анықтау кезiнде Департамент шипажайлық-курорттық картасында көрсетiлген денсаулық сақтау ұйымының кепiлдемесiн, жағдайын және емделу мерзiмiн ескередi.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Жеткiзушiлер Департаментке ай сайын емделу аяқталғаннан кейiн шипажайлық-курорттық емделуден өткен тұлғалардың тiзiмi көрсетiлген атқарылған жұмыстардың актiсiн ұсынуға мiндеттi.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Департамент келiп түскен өтiнiштерге сәйкес жыл сайын азаматтардың тiзiмiн жасайды және айларға бөлiп, өтiнiштердiң кезек тәртiбiмен (тiркелу) Жолдамаларды ұсынады.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Жолдама беруден бас тартылған жағдайда Департамент өтiнiш қабылдаған күннен бастап 5 жұмыс күнi iшiнде өтiнiш берушiге жазбаша түрде дәлелдi бас тартуды беруге мiндеттi.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Департаменттiң бiрiншi басшысымен (немесе оның орынбасарымен) қол қойып және мөрмен бекiтiлiп берiлген Жолдамада шипажайлық-курорттық емделуге құқылы тұлғаның тегi, аты және әкесiнiң аты көрсетiледi.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Берiлген Жолдамалар нөмiрленген, тiгiлген және Департаменттiң мөрiмен расталған шипажайлық-курорттық емделуге берiлген жолдамаларды есепке алу және тiркеу журналында ескерiледi (Қағидаға 1-қосымша).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Өтiнiш берушi Департаменттен шипажайлық-курорттық емделудiң басталуынан он күнтiзбелiк күннен кеш емес уақытта Жолдамасын алуға мiндеттi.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Шипажайлық-курорттық емделу орнына дейiнгi және керi қайту жолақысының құнын төлеу Жолдама алушының жеке қаражаты есебiнен жүргiзiледi.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Кезектен тыс Жолдамаларды алу құқығын Ұлы Отан соғысының қатысушылары мен мүгедектерi пайдаланады.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Шипажайлық-курорттық емделуден өтiнiш берушi өз талабы бойынша бас тартқан, жолдаманы белгiлi бiр себептермен (қайтыс болған, сырқаттану және департамент дәлелдi деп таныған басқа да) пайдалануға мүмкiндiк болмаған жағдайларда, ол Департаментке қайтарылуы және тiзiмге сәйкес басқа өтiнiш берушiге берiлуi тиiс.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Жолдама дәлелдi себептер бойынша пайдаланылмаған жағдайда, берiлген жолдама мүмкiндiгiнше келу кестесiне сәйкес басқа кезеңнiң жолдамасына, бiрақ ауыстырылуға тиiс жолдамада көрсетiлген келу басталғанға дейiн үш күннен кешiктiрiлмей ауыстырылуы мүмкiн.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Жолдамалар күнтiзбелiк жылда бiр реттен артық емес 14 күнтiзбелiк күннен кем емес мерзiмге берiледi.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Пайдаланылмаған шипажайлық-курорттық емделу үшiн ақшалай өтемақы төленбейдi.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Дауларды шешу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Қағиданы қолдану барысында туындаған даулар Қазақстан Республикасының заңнамасында белгiлеген тәртiпте қаралуға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w:t>
      </w:r>
      <w:r>
        <w:br/>
      </w:r>
      <w:r>
        <w:rPr>
          <w:rFonts w:ascii="Times New Roman"/>
          <w:b w:val="false"/>
          <w:i w:val="false"/>
          <w:color w:val="000000"/>
          <w:sz w:val="28"/>
        </w:rPr>
        <w:t>
                                         2005 жылғы 25 ақпандағы</w:t>
      </w:r>
      <w:r>
        <w:br/>
      </w:r>
      <w:r>
        <w:rPr>
          <w:rFonts w:ascii="Times New Roman"/>
          <w:b w:val="false"/>
          <w:i w:val="false"/>
          <w:color w:val="000000"/>
          <w:sz w:val="28"/>
        </w:rPr>
        <w:t>
                                          N 3-1-148қ қаулысымен</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шипажайлық-</w:t>
      </w:r>
      <w:r>
        <w:br/>
      </w:r>
      <w:r>
        <w:rPr>
          <w:rFonts w:ascii="Times New Roman"/>
          <w:b w:val="false"/>
          <w:i w:val="false"/>
          <w:color w:val="000000"/>
          <w:sz w:val="28"/>
        </w:rPr>
        <w:t>
                                            курорттық емделуге</w:t>
      </w:r>
      <w:r>
        <w:br/>
      </w:r>
      <w:r>
        <w:rPr>
          <w:rFonts w:ascii="Times New Roman"/>
          <w:b w:val="false"/>
          <w:i w:val="false"/>
          <w:color w:val="000000"/>
          <w:sz w:val="28"/>
        </w:rPr>
        <w:t>
                                             жолдамалар беруге</w:t>
      </w:r>
      <w:r>
        <w:br/>
      </w:r>
      <w:r>
        <w:rPr>
          <w:rFonts w:ascii="Times New Roman"/>
          <w:b w:val="false"/>
          <w:i w:val="false"/>
          <w:color w:val="000000"/>
          <w:sz w:val="28"/>
        </w:rPr>
        <w:t>
                                           Қағидасына 1-қосымша</w:t>
      </w:r>
    </w:p>
    <w:p>
      <w:pPr>
        <w:spacing w:after="0"/>
        <w:ind w:left="0"/>
        <w:jc w:val="both"/>
      </w:pPr>
      <w:r>
        <w:rPr>
          <w:rFonts w:ascii="Times New Roman"/>
          <w:b w:val="false"/>
          <w:i w:val="false"/>
          <w:color w:val="000000"/>
          <w:sz w:val="28"/>
        </w:rPr>
        <w:t>                                             Астана қаласының</w:t>
      </w:r>
      <w:r>
        <w:br/>
      </w:r>
      <w:r>
        <w:rPr>
          <w:rFonts w:ascii="Times New Roman"/>
          <w:b w:val="false"/>
          <w:i w:val="false"/>
          <w:color w:val="000000"/>
          <w:sz w:val="28"/>
        </w:rPr>
        <w:t>
                                            Жұмыспен қамту және</w:t>
      </w:r>
      <w:r>
        <w:br/>
      </w:r>
      <w:r>
        <w:rPr>
          <w:rFonts w:ascii="Times New Roman"/>
          <w:b w:val="false"/>
          <w:i w:val="false"/>
          <w:color w:val="000000"/>
          <w:sz w:val="28"/>
        </w:rPr>
        <w:t>
                                          әлеуметтiк бағдарламалар</w:t>
      </w:r>
      <w:r>
        <w:br/>
      </w:r>
      <w:r>
        <w:rPr>
          <w:rFonts w:ascii="Times New Roman"/>
          <w:b w:val="false"/>
          <w:i w:val="false"/>
          <w:color w:val="000000"/>
          <w:sz w:val="28"/>
        </w:rPr>
        <w:t>
                                        департаментінің директорына</w:t>
      </w:r>
      <w:r>
        <w:br/>
      </w:r>
      <w:r>
        <w:rPr>
          <w:rFonts w:ascii="Times New Roman"/>
          <w:b w:val="false"/>
          <w:i w:val="false"/>
          <w:color w:val="000000"/>
          <w:sz w:val="28"/>
        </w:rPr>
        <w:t>
                                        __________________________</w:t>
      </w:r>
      <w:r>
        <w:br/>
      </w:r>
      <w:r>
        <w:rPr>
          <w:rFonts w:ascii="Times New Roman"/>
          <w:b w:val="false"/>
          <w:i w:val="false"/>
          <w:color w:val="000000"/>
          <w:sz w:val="28"/>
        </w:rPr>
        <w:t>
                                         (арызданушының аты-жөні)</w:t>
      </w:r>
      <w:r>
        <w:br/>
      </w:r>
      <w:r>
        <w:rPr>
          <w:rFonts w:ascii="Times New Roman"/>
          <w:b w:val="false"/>
          <w:i w:val="false"/>
          <w:color w:val="000000"/>
          <w:sz w:val="28"/>
        </w:rPr>
        <w:t>
                                        __________________________</w:t>
      </w:r>
      <w:r>
        <w:br/>
      </w:r>
      <w:r>
        <w:rPr>
          <w:rFonts w:ascii="Times New Roman"/>
          <w:b w:val="false"/>
          <w:i w:val="false"/>
          <w:color w:val="000000"/>
          <w:sz w:val="28"/>
        </w:rPr>
        <w:t>
                                          (әлеуметтік мәртебесі)</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Телефон __________________</w:t>
      </w:r>
    </w:p>
    <w:p>
      <w:pPr>
        <w:spacing w:after="0"/>
        <w:ind w:left="0"/>
        <w:jc w:val="both"/>
      </w:pPr>
      <w:r>
        <w:rPr>
          <w:rFonts w:ascii="Times New Roman"/>
          <w:b w:val="false"/>
          <w:i/>
          <w:color w:val="800000"/>
          <w:sz w:val="28"/>
        </w:rPr>
        <w:t>      Ескерту. 1-қосымша жаңа редакцияда</w:t>
      </w:r>
      <w:r>
        <w:rPr>
          <w:rFonts w:ascii="Times New Roman"/>
          <w:b w:val="false"/>
          <w:i/>
          <w:color w:val="800000"/>
          <w:sz w:val="28"/>
        </w:rPr>
        <w:t xml:space="preserve"> - Астана қаласы әкімдігінің 2005 жылғы 27 тамыздағы  </w:t>
      </w:r>
      <w:r>
        <w:rPr>
          <w:rFonts w:ascii="Times New Roman"/>
          <w:b w:val="false"/>
          <w:i w:val="false"/>
          <w:color w:val="000000"/>
          <w:sz w:val="28"/>
        </w:rPr>
        <w:t>N 23-10-640қ</w:t>
      </w:r>
      <w:r>
        <w:rPr>
          <w:rFonts w:ascii="Times New Roman"/>
          <w:b w:val="false"/>
          <w:i/>
          <w:color w:val="800000"/>
          <w:sz w:val="28"/>
        </w:rPr>
        <w:t xml:space="preserve"> қаулыларымен</w:t>
      </w:r>
      <w:r>
        <w:rPr>
          <w:rFonts w:ascii="Times New Roman"/>
          <w:b w:val="false"/>
          <w:i w:val="false"/>
          <w:color w:val="000000"/>
          <w:sz w:val="28"/>
        </w:rPr>
        <w:t>.</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шипажайлық-курорттық емделуге 200__ жылдың __________</w:t>
      </w:r>
      <w:r>
        <w:br/>
      </w:r>
      <w:r>
        <w:rPr>
          <w:rFonts w:ascii="Times New Roman"/>
          <w:b w:val="false"/>
          <w:i w:val="false"/>
          <w:color w:val="000000"/>
          <w:sz w:val="28"/>
        </w:rPr>
        <w:t>
айына жолдама беруді сұраймын.</w:t>
      </w:r>
      <w:r>
        <w:br/>
      </w:r>
      <w:r>
        <w:rPr>
          <w:rFonts w:ascii="Times New Roman"/>
          <w:b w:val="false"/>
          <w:i w:val="false"/>
          <w:color w:val="000000"/>
          <w:sz w:val="28"/>
        </w:rPr>
        <w:t>
      Мына құжаттардың көшірмелерін қоса беріп отырмын:</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4) _________________________________________________________</w:t>
      </w:r>
      <w:r>
        <w:br/>
      </w:r>
      <w:r>
        <w:rPr>
          <w:rFonts w:ascii="Times New Roman"/>
          <w:b w:val="false"/>
          <w:i w:val="false"/>
          <w:color w:val="000000"/>
          <w:sz w:val="28"/>
        </w:rPr>
        <w:t>
      5) _________________________________________________________</w:t>
      </w:r>
    </w:p>
    <w:p>
      <w:pPr>
        <w:spacing w:after="0"/>
        <w:ind w:left="0"/>
        <w:jc w:val="both"/>
      </w:pPr>
      <w:r>
        <w:rPr>
          <w:rFonts w:ascii="Times New Roman"/>
          <w:b w:val="false"/>
          <w:i w:val="false"/>
          <w:color w:val="000000"/>
          <w:sz w:val="28"/>
        </w:rPr>
        <w:t>Күні                                   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(жыртылмалы талонның орны)</w:t>
      </w:r>
    </w:p>
    <w:p>
      <w:pPr>
        <w:spacing w:after="0"/>
        <w:ind w:left="0"/>
        <w:jc w:val="both"/>
      </w:pPr>
      <w:r>
        <w:rPr>
          <w:rFonts w:ascii="Times New Roman"/>
          <w:b w:val="false"/>
          <w:i w:val="false"/>
          <w:color w:val="000000"/>
          <w:sz w:val="28"/>
        </w:rPr>
        <w:t>      Департаменттің қызметкерлерімен толтырылады</w:t>
      </w:r>
    </w:p>
    <w:p>
      <w:pPr>
        <w:spacing w:after="0"/>
        <w:ind w:left="0"/>
        <w:jc w:val="both"/>
      </w:pPr>
      <w:r>
        <w:rPr>
          <w:rFonts w:ascii="Times New Roman"/>
          <w:b w:val="false"/>
          <w:i w:val="false"/>
          <w:color w:val="000000"/>
          <w:sz w:val="28"/>
        </w:rPr>
        <w:t>      Өтініш берушінің аты-жөні __________________________________</w:t>
      </w:r>
      <w:r>
        <w:br/>
      </w:r>
      <w:r>
        <w:rPr>
          <w:rFonts w:ascii="Times New Roman"/>
          <w:b w:val="false"/>
          <w:i w:val="false"/>
          <w:color w:val="000000"/>
          <w:sz w:val="28"/>
        </w:rPr>
        <w:t>
Өтініш қабылданды 200__ жылғы "___"_______________.</w:t>
      </w:r>
      <w:r>
        <w:br/>
      </w:r>
      <w:r>
        <w:rPr>
          <w:rFonts w:ascii="Times New Roman"/>
          <w:b w:val="false"/>
          <w:i w:val="false"/>
          <w:color w:val="000000"/>
          <w:sz w:val="28"/>
        </w:rPr>
        <w:t>
Есепке алуды және өтініштерді тіркеу журналында N____ тіркелген.</w:t>
      </w:r>
    </w:p>
    <w:p>
      <w:pPr>
        <w:spacing w:after="0"/>
        <w:ind w:left="0"/>
        <w:jc w:val="both"/>
      </w:pPr>
      <w:r>
        <w:rPr>
          <w:rFonts w:ascii="Times New Roman"/>
          <w:b w:val="false"/>
          <w:i w:val="false"/>
          <w:color w:val="000000"/>
          <w:sz w:val="28"/>
        </w:rPr>
        <w:t>      Қабылдады _________________________________       __________</w:t>
      </w:r>
      <w:r>
        <w:br/>
      </w:r>
      <w:r>
        <w:rPr>
          <w:rFonts w:ascii="Times New Roman"/>
          <w:b w:val="false"/>
          <w:i w:val="false"/>
          <w:color w:val="000000"/>
          <w:sz w:val="28"/>
        </w:rPr>
        <w:t>
                (қызметкердің аты-жөні, лауазымы)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w:t>
      </w:r>
      <w:r>
        <w:br/>
      </w:r>
      <w:r>
        <w:rPr>
          <w:rFonts w:ascii="Times New Roman"/>
          <w:b w:val="false"/>
          <w:i w:val="false"/>
          <w:color w:val="000000"/>
          <w:sz w:val="28"/>
        </w:rPr>
        <w:t>
                                         2005 жылғы 25 ақпандағы</w:t>
      </w:r>
      <w:r>
        <w:br/>
      </w:r>
      <w:r>
        <w:rPr>
          <w:rFonts w:ascii="Times New Roman"/>
          <w:b w:val="false"/>
          <w:i w:val="false"/>
          <w:color w:val="000000"/>
          <w:sz w:val="28"/>
        </w:rPr>
        <w:t>
                                          N 3-1-148қ қаулысымен</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шипажайлық-</w:t>
      </w:r>
      <w:r>
        <w:br/>
      </w:r>
      <w:r>
        <w:rPr>
          <w:rFonts w:ascii="Times New Roman"/>
          <w:b w:val="false"/>
          <w:i w:val="false"/>
          <w:color w:val="000000"/>
          <w:sz w:val="28"/>
        </w:rPr>
        <w:t>
                                            курорттық емделуге</w:t>
      </w:r>
      <w:r>
        <w:br/>
      </w:r>
      <w:r>
        <w:rPr>
          <w:rFonts w:ascii="Times New Roman"/>
          <w:b w:val="false"/>
          <w:i w:val="false"/>
          <w:color w:val="000000"/>
          <w:sz w:val="28"/>
        </w:rPr>
        <w:t>
                                             жолдамалар беруге</w:t>
      </w:r>
      <w:r>
        <w:br/>
      </w:r>
      <w:r>
        <w:rPr>
          <w:rFonts w:ascii="Times New Roman"/>
          <w:b w:val="false"/>
          <w:i w:val="false"/>
          <w:color w:val="000000"/>
          <w:sz w:val="28"/>
        </w:rPr>
        <w:t>
                                           Қағидасына 2-қосымша</w:t>
      </w:r>
    </w:p>
    <w:p>
      <w:pPr>
        <w:spacing w:after="0"/>
        <w:ind w:left="0"/>
        <w:jc w:val="both"/>
      </w:pPr>
      <w:r>
        <w:rPr>
          <w:rFonts w:ascii="Times New Roman"/>
          <w:b w:val="false"/>
          <w:i/>
          <w:color w:val="800000"/>
          <w:sz w:val="28"/>
        </w:rPr>
        <w:t>      Ескерту. 2-қосымша жаңа редакцияда</w:t>
      </w:r>
      <w:r>
        <w:rPr>
          <w:rFonts w:ascii="Times New Roman"/>
          <w:b w:val="false"/>
          <w:i/>
          <w:color w:val="800000"/>
          <w:sz w:val="28"/>
        </w:rPr>
        <w:t xml:space="preserve"> - Астана қаласы әкімдігінің 2005 жылғы 27 тамыздағы  </w:t>
      </w:r>
      <w:r>
        <w:rPr>
          <w:rFonts w:ascii="Times New Roman"/>
          <w:b w:val="false"/>
          <w:i w:val="false"/>
          <w:color w:val="000000"/>
          <w:sz w:val="28"/>
        </w:rPr>
        <w:t>N 23-10-640қ</w:t>
      </w:r>
      <w:r>
        <w:rPr>
          <w:rFonts w:ascii="Times New Roman"/>
          <w:b w:val="false"/>
          <w:i/>
          <w:color w:val="800000"/>
          <w:sz w:val="28"/>
        </w:rPr>
        <w:t xml:space="preserve"> қаулыларымен</w:t>
      </w:r>
      <w:r>
        <w:rPr>
          <w:rFonts w:ascii="Times New Roman"/>
          <w:b w:val="false"/>
          <w:i w:val="false"/>
          <w:color w:val="000000"/>
          <w:sz w:val="28"/>
        </w:rPr>
        <w:t>.</w:t>
      </w:r>
    </w:p>
    <w:p>
      <w:pPr>
        <w:spacing w:after="0"/>
        <w:ind w:left="0"/>
        <w:jc w:val="both"/>
      </w:pPr>
      <w:r>
        <w:rPr>
          <w:rFonts w:ascii="Times New Roman"/>
          <w:b/>
          <w:i w:val="false"/>
          <w:color w:val="000000"/>
          <w:sz w:val="28"/>
        </w:rPr>
        <w:t>             Шипажайлық-курорттық емделуге берілген</w:t>
      </w:r>
      <w:r>
        <w:br/>
      </w:r>
      <w:r>
        <w:rPr>
          <w:rFonts w:ascii="Times New Roman"/>
          <w:b w:val="false"/>
          <w:i w:val="false"/>
          <w:color w:val="000000"/>
          <w:sz w:val="28"/>
        </w:rPr>
        <w:t>
</w:t>
      </w:r>
      <w:r>
        <w:rPr>
          <w:rFonts w:ascii="Times New Roman"/>
          <w:b/>
          <w:i w:val="false"/>
          <w:color w:val="000000"/>
          <w:sz w:val="28"/>
        </w:rPr>
        <w:t>               жолдамаларды есепке алу және тіркеу</w:t>
      </w:r>
      <w:r>
        <w:br/>
      </w:r>
      <w:r>
        <w:rPr>
          <w:rFonts w:ascii="Times New Roman"/>
          <w:b w:val="false"/>
          <w:i w:val="false"/>
          <w:color w:val="000000"/>
          <w:sz w:val="28"/>
        </w:rPr>
        <w:t>
</w:t>
      </w:r>
      <w:r>
        <w:rPr>
          <w:rFonts w:ascii="Times New Roman"/>
          <w:b/>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01"/>
        <w:gridCol w:w="2302"/>
        <w:gridCol w:w="2741"/>
        <w:gridCol w:w="2203"/>
        <w:gridCol w:w="2323"/>
      </w:tblGrid>
      <w:tr>
        <w:trPr>
          <w:trHeight w:val="450" w:hRule="atLeast"/>
        </w:trPr>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Өтініш берушінің (заңды өкілінің) аты-жөні</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Әлеуметтік мәртебесі</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Өтінішті қабылдау күні</w:t>
            </w:r>
          </w:p>
        </w:tc>
        <w:tc>
          <w:tcPr>
            <w:tcW w:w="2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Емдеуші дәрігерлер ұсынған санаторий</w:t>
            </w:r>
          </w:p>
        </w:tc>
      </w:tr>
      <w:tr>
        <w:trPr>
          <w:trHeight w:val="450" w:hRule="atLeast"/>
        </w:trPr>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580"/>
        <w:gridCol w:w="2361"/>
        <w:gridCol w:w="2859"/>
        <w:gridCol w:w="2959"/>
      </w:tblGrid>
      <w:tr>
        <w:trPr>
          <w:trHeight w:val="450" w:hRule="atLeast"/>
        </w:trPr>
        <w:tc>
          <w:tcPr>
            <w:tcW w:w="2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Жолдаманың берілген күні</w:t>
            </w:r>
          </w:p>
        </w:tc>
        <w:tc>
          <w:tcPr>
            <w:tcW w:w="2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 берілген шипажайдың атауы</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 берілген кезең</w:t>
            </w:r>
          </w:p>
        </w:tc>
        <w:tc>
          <w:tcPr>
            <w:tcW w:w="2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Өтініш берушінің (заңды өкілінің) қолы</w:t>
            </w:r>
          </w:p>
        </w:tc>
        <w:tc>
          <w:tcPr>
            <w:tcW w:w="29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Жолдаманың қайтарылған күні және себептері</w:t>
            </w:r>
          </w:p>
        </w:tc>
      </w:tr>
      <w:tr>
        <w:trPr>
          <w:trHeight w:val="450" w:hRule="atLeast"/>
        </w:trPr>
        <w:tc>
          <w:tcPr>
            <w:tcW w:w="2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