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af074" w14:textId="bbaf0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 мәслихатының 2004 жылғы 24 желтоқсандағы N 104/15-III "Астана қаласының 2005 жылға арналған бюджетi туралы" (2004 жылдың 29 желтоқсанында Астана қаласының Әдiлет департаментiнде 367-нөмiрмен тiркелген) шешiмiне өзгерiстер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2005 жылғы 17 ақпандағы N 118/16-ІІІ Шешімі. Астана қаласының Әділет департаментінде 2005 жылғы 1 наурызда N 378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Қала әкiмдiгi ұсынған "Астана қаласы мәслихатының 2004 жылғы 24 желтоқсандағы N 104/15-III "Астана қаласының 2005 жылға арналған бюджетi туралы" шешiмiне өзгерiстер мен толықтырулар енгiзу туралы" шешiмнiң жобасын қарай келiп, Астана қаласының мәслихаты  </w:t>
      </w:r>
      <w:r>
        <w:rPr>
          <w:rFonts w:ascii="Times New Roman"/>
          <w:b/>
          <w:i w:val="false"/>
          <w:color w:val="000000"/>
          <w:sz w:val="28"/>
        </w:rPr>
        <w:t xml:space="preserve">ШЕШТI: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"Астана қаласы мәслихатының 2004 жылғы 24 желтоқсандағы N 104/15-III "Астана қаласының 2005 жылға арналған бюджетi туралы" (2004 жылдың 29 желтоқсанында Астана қаласының Әдiлет департаментiнде 367-нөмiрмен тiркелген) 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шешiмiне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төмендегiдей өзгерiстер мен толықтырулар енгiзiлсiн: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1-тармағы келесi редакцияда баяндалсын: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Астана қаласының 2005 жылға арналған бюджетi 1-қосымшаға сәйкес төмендегi көлемде бекiтiлсiн: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табыстар - 58 860 953 мың теңге, соның iшiнде: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 түсiмдерi бойынша - 24 405 853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салыққа жатпайтын түсiмдер бойынша - 373 982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негiзгi капиталды сатудан түскен түсiмдер бойынша - 2 661 189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ресми трансферттер түсiмдерi бойынша - 31 419 929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- 64 549 286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операциялық сальдо - (- 5 688 333)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таза бюджеттiк несиелендiру - 50 000 мың теңге, соның iшiнде: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бюджеттiк кредиттер - 50 000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қаржы активтерiнiң операциялары бойынша сальдо - 400 000 мың теңге, соның iшiнде: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активтерiн сатып алу - 400 000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тапшылық - (- 6 138 333)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бюджет тапшылығын қаржыландыру - 6 138 333 мың теңге.";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5-1 тармағы төмендегi мазмұнда толықтырылсын: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"5-1. Астана қаласының 2005 жылға арналған бюджетiнде тұрғын үй саясатын iске асыру шеңберiндегi тұрғын үй құрылысы үшiн сыйақының (мүдденiң) нөлдiк мөлшерлемесi бойынша республикалық бюджеттен 5 070 300 мың теңге сомасында несие түсiмi қарастырылсын";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7-тармақтағы "6 846 506" саны "9 000 000" санымен ауыстырылсын;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Аталған шешiмнiң 1, 2, 4, 5 қосымшалары осы шешiмнiң 1, 2, 3, 4 қосымшаларына сәйкес жаңа редакцияда жазылсын.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қаласы мәслихаты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сессиясының төрағасы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қаласы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мәслихатының хатшысы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КЕЛIСIЛГЕН: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қаласы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Экономика және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жоспарлау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департаментінің директоры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қаласы қаржы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департаментiнің директоры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 жылғы 24 желтоқсандағы N 104/15-ІІІ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"Астана қаласының 2005 жылға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бюджеті туралы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өзгерістер және толықтырулар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енгізу туралы" 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2005 жылғы 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ақпандағы N 118/16-ІІІ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 жылғы 24 желтоқсандағы N 104/15-ІІІ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"Астана қаласының 2005 жылға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бюджеті туралы"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2005 жылға Астана қаласының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нып-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58860953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24405853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8327658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8327658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11915319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11915319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3053789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2403248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369182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Көлік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281353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 көрсетуге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778996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167317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Табиғи және басқа ресурстарды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пайдаланғаны үшін түсетін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397207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Кәсіпкерлік және кәсіби қызметті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жүргізгені үшін алынатын алымдар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214472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Басқа да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768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Заңдық мәнді іс-әрекеттерді жасағаны үшін және (немесе) оған уәкілеттігі бар мемлекеттік органдардың немесе лауазымды тұлғалардың құжаттар бергені үшін алынатын міндетті төлемдер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329323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баж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329323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Салықтан тыс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373982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235664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кәсіпорындарының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таза кірісі бөлігіндегі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78252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меншігіндегі жататын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акциялардың мемлекеттік пакетіне дивидендтер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56596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 меншігіндегі мүлікті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43808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бюджеттен берілген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несиелер бойынша сыйақылар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(мүдделер)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48000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меншіктен өзге 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9008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қаржыландырылатын мемлекеттік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мекемелер ұйымдастыратын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сатып алуды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жүргізуден ақшалардың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бюджеттен қаржыландырылатын мемлекеттік мекемелер ұйымдастыратын мемлекеттік сатып алуды жүргізуден ақшалардың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970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123573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123573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салықтан тыс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13775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Басқа салықтан тыс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13775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2661189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2661189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2661189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Ресми трансферттерден түсетін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31419929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жоғары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тұрған органдарынан түсетін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31419929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Республикалық бюджеттен түсетін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31419929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 Шығыстар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64549286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қызметтер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572268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қала, астана мәслихатының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25268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Республикалық маңызы бар  қала, астана мәслихатының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қызметін қамтамасыз 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25268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қалалар, астана әкімінің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168867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Республикалық маңызы бар қалалар, астана әкімінің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қызметін қамтамасыз 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168867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маңызы бар, қала, кент,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(село), ауылдық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(селолық) округ әкімі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аппаратының жұмыс істеуі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140137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қаланың, кенттің, ауылдың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(селоның), ауылдық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(селолық) округтің әкімі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аппаратының қызметін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140137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қала, астана қаржы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департаменті (басқармасы)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153696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департаментінің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(басқармасының) қызметін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94011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салу мақсатында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мүлікті бағалауды жүргізу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4902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Біржолғы талондарды беру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жұмысты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біржолғы талондарды іске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асырудан сомаларды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жинаудың толықтығын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21582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меншікті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жекешелендіруді ұйымдастыру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меншікке түскен мүлікті есепке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алу, сақтау, бағалау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31301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қала, астана экономика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бюджеттік жоспарлау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департаменті (басқармасы)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84300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Экономика және бюджеттік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жоспарлау департаментінің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(басқармасының) қызметін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84300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Қорғаныс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74837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қала, астана жұмылдыру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дайындығы және төтенше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жағдайлар департаменті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(басқарма)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74837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Жұмылдыру дайындығы және төтенше жағдайлар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департаментінің (басқармасының) қызметін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13700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 атқару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шеңберіндегі іс-шаралар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18071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қалалар, астананың азаматтық қорғаныс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іс-шаралары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3986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қалалар, астананың жұмылдыру дайындығы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жұмылдыру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6448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қалалар, астана ауқымындағы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төтенше жағдайлардың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алдын-алу және оларды жою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32632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құқық, сот,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қылмыстық-атқару қызметі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2144195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қалалар, астана бюджетінен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қаржыландырылатын ішкі істердің атқарушы органы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2002205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қалалар, астана бюджеті-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 қаржыландырылатын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істердің атқарушы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органының қызметін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1926788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қаланың, астананың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аумағында қоғамдық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тәртіпті қорғау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қауіпсіздікті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71532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азаматтарды көтермелеу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3885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қала, астана жолаушылар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көлігі және автомобиль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жолдарының департаменті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(басқармасы)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141990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 жол жүру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қозғалысын реттеу бойынша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жабдықтар мен құралдарды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іске қосу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141990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9445615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қала, астана денсаулық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сақтау департаменті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(Басқарма)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48647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кәсіптік білімді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даярлау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37998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Кадрлардың біліктілігін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арттыру және 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даярлау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10649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қала, астана дене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шынықтыру және спорт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басқармасы (бөлімі)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302165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мен жеткіншектер-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 спорт бойынша қосымша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302165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қала, астана білім беру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департаменті (басқармасы)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4055373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департаменті-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(басқармасының)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 қамтамасыз 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24645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2507176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Арнаулы білім беру бағдарламалары бойынша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46628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Мамандандырылған білім беру ұйымдарында дарынды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жалпы білім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43311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білім жүйесін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31026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қаланың, астананың мем-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лекеттік білім беру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ұйымдары үшін оқулықтар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сатып алу және жеткізу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121431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мен жасөспірім-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 үшін қосымша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124419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бастапқы кәсіптік білім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199924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орта кәсіптік білімді мамандарды даярлау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247551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Кадрлардың біліктілігін арттыру және оларды қайта даярлау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17266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мен жасөспірім-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дердің психикалық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денсаулығын зерттеу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халыққа психологиялық-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медициналық-педагогикалық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консультациялық көмек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18559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Дамуында проблемалары бар балалар мен жасөспі-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рімдерді оңалту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бейімдеу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21749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Балаларды мектепке дейін тәрбиелеу және оқыту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651688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Астананың, республикалық мәндегі қаланың Құрылыс департаменті (басқармасы)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5039430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объектілерін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5039430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6922042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қала, астана денсаулық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сақтау департаменті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(Басқарма)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5349810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департа-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ментінің (басқармасының)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 қамтамасыз 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37842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Бастапқы медициналық-са-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нитарлық көмек көрсету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мамандарының және ден-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саулық сақтау ұйымдарының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жіберуіне байланысты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стационарлық медициналық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көмек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2310735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денсаулық сақтау ұйымдары үшін қанды, оның құрамдарын және дәрілерді өндіру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128387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 мен баланы қорғау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63750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Салауатты өмір сүруді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насихаттау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7672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Аурулардың бөлек түрлері бойынша халықты дәрілік заттармен қамтамасыз 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320343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Айналадағылар үшін қауіп төндіретін және әлеумет-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тік-елеулі аурулармен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ауыратын адамдарға меди-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циналық көмек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1271857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Халыққа бастапқы меди-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циналық-санитарлық көмек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879667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Жедел және шұғыл көмек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241811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Төтенше жағдайларда халыққа медициналық көмекті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47079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Патологоанатомиялық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союды жүргізу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38927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 шегінен тыс жерлерге жазылуға тегін және жеңілдетілген жол жүрумен қамтамасыз 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қала, астана мемлекеттік санитарлық-эпидемиология-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қадағалау департа-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менті (басқармасы)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219088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санитарлық-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эпидемиологиялық қадаға-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лау департаментінің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(басқармасының) қызметін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69656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халықтың санитарлық-эпи-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демиологиялық әл-ауқаты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146373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Індетке қарсы күрес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3059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Астананың, республикалық мәндегі қаланың Құрылыс департаменті (басқармасы)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1353144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объектілерін дамыту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1353144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1371807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 аудандық маңызы бар қала, кент, ауыл (село), ауылдық (селолық) округ әкімі аппаратының жұмыс істеуі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14862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14862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қала, астана жұмыспен қамту және әлеуметтік бағдарламалар департа-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менті (басқармасы)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990481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және әлеуметтік бағдарламалар департаментінің (басқар-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масының) қызметін қамтамасыз 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56843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үлгідегі мүгедектер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қарттарды әлеуметтік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215241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Еңбекпен қамту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82800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35515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көмегі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38836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өкілетті органдардың шешімі бойынша азаматтардың жекелеген топтарына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450122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әлеуметтік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50069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 мен басқа да әлеуметтік төлемдерді есептеу, төлеу және жеткізу жөніндегі қызмет көрсетулерге төлем жүргізу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Белгілі тұрағы жоқ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адамдардың әлеуметтік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бейімделуі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30104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Ұлы Отан соғысының мүге-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дектері мен қатысушыла-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рына біржолғы көмекті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төлеу және жол жүруді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29201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қала, астана білім беру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департаменті (басқармасы)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266464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балаларды, ата-анасының қамқорлы-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ғынсыз қалған балаларды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қамсыздандыру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240818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ұйымдарының күндізгі оқу нысанының оқушылары мен тәрбиелену-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шілерін әлеуметтік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25646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қала, астана Құрылыс департаменті (басқармасы)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қамтамасыз ету объектілерін дамыту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23158794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 (село), ауылдық (селолық) округ әкімі аппаратының жұмыс істеуі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2291527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 көшелерді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жарықтандыру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140856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риясын қамтамасыз 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996064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Жерлеу орындарын күтіп-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ұстау және туысы жоқ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адамдарды жерлеу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13612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1140995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қала, астана Энергетика және коммуналдық шаруа-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шылық департаменті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(басқармасы)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8583950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Энергетика және комму-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налдық шаруашылық депар-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таментінің (басқармасы-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ның) қызметін қамтамасыз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50717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объектілерін дамыту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5524704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қамту және су қайтару жүйесін дамыту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30672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қамту жүйесін дамыту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2977857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қала, астана Құрылыс департаменті (басқармасы)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11129553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қала, астана Құрылыс департаментінің (бас-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қармасының) қызметін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құрылысы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6134362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Абаттандыру объектілерін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4962191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қала, астана Тұрғын үй департаменті (басқармасы)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1153764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департаментінің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(басқармасының) қызметін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18500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қажеттілігі үшін және жылжымайтын мүлікті қолдануға байла-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нысты жер учаскелерін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сатып алу жолымен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1001068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тұрғын үй қорын сақтауды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134196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кеңістік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3909399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 (село), ауылдық (селолық) округ әкімі аппаратының жұмыс істеуі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мекемелерін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материалдық-техникалық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қала, астана мұрағат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құжаттар басқармасы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(бөлімі)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50347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Мұрағат және құжаттар басқармасының (бөлімінің)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 қамтамасыз 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9806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Мұрағаттық қордың сақталуын қамтамасыз 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40541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қала, астана дене шынық-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тыру және спорт басқар-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масы (бөлімі)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425122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 шынықтыру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басқармасының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(бөлімінің) қызметін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11302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қала, астана деңгейде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спорттық жарыстар өткізу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28591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және халықаралық спорт жарыс-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тарына әртүрлі спорт түрлері бойынша республи-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маңызы бар қала,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құрама команда-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ларының мүшелерін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дайындау және олардың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қатысуы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385229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қала, астана мәдениет департаменті (басқармасы)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810711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департаментінің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(басқармасының) қызметін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16516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Мәдени-демалыс жұмысын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465856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Тарихи-мәдени мұра ескерт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кіштерін сақтауды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оларға қол жетімділікті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58317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маңызы бар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театр және музыка өнерін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228126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Қалалық кітапханалардың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істеуін қамтамасыз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41896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қала, астана ішкі саясат департаменті (басқармасы)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262827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саясат департаменті-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(басқармасының)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 қамтамасыз 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50317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Бұқаралық ақпарат құрал-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 арқылы мемлекеттік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саясатын жүргізу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160810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Жастар саясаты саласын-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өңірлік бағдарлама-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ларды іске асыру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51700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қала, астана тілдерді дамыту басқармасы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33191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Тілдерді дамыту басқарма-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қызметін қамтамасыз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12273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тілді және Қазақстан халықтарының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тілдерін дамыту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20918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қала, астана кәсіпкерлік және өнеркәсіп департа-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менті (басқармасы)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18417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Туристтік қызметті реттеу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18417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Астананың, республикалық мәндегі қаланың Құрылыс департаменті (басқармасы)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2305784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объектілерін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2205784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 тәрбиесі және спорт объектілерін дамыту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Отын-энергетика кешені және жер қойнауын пайдалану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5708200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қала, астана Энергетика және коммуналдық шаруа-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шылық департаменті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(басқармасы)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5708200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Жылу энергия жүйесін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5708200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шаруашылығы, ерекше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қорғалатын табиғи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аумақтар, қоршаған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ортаны және жануарлар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дүниесін қорғау, жер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қатынастары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164619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қала, астана жер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қатынастарын басқару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14500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басқарма-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қызметін қамтамасыз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аймақтарға бөлу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жұмыстарды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қала, астана табиғи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ресурстар және табиғатты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пайдалануды реттеу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(басқармасының)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150119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ресурстар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департаментінің (басқар-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масының) қызметін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15065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өткізу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12982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объектілерін дамыту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119072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Стратегиялық, трансшека-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ралық және экологиялық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қауіпті объектілерді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қоспағанда, мемлекеттік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экологиялық сараптаманы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жүргізу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құрылысы және құрылыс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274128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қала, астана сәулет,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құрылысы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 департаменті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(басқармасы)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259044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Сәулет, қала құрылысы және құрылыс департамен-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тінің (басқармасының)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 қамтамасыз 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24094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құры-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лыстардың бас жоспарын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234950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қала, астана мемлекеттік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сәулет құрылыстық бақы-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лау департаменті (басқармасы)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15084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сәулет-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құрылыстық бақылау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(басқармасының) қызметін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15084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коммуникациялар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6789569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қала, астана жолаушылар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көлігі және автомобиль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жолдарының департаменті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(басқармасы)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6789569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Жолаушылар көлігі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жолдарының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(басқармасының) қызметін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31148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инфрақұрылымын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5928367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жолдарының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істеуін қамтамасыз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830054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416006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қала, астана қаржы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департаменті (басқармасы)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270483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Шұғыл шығындарға 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қала, астананың жергі-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лікті атқарушы органның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140483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органның, республикалық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маңызы бар қаланың,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астананың табиғи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техногендік сипаттағы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төтенше жағдайларды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жоюға арналған төтенше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қала, астана экономика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бюджеттік жоспарлау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департаменті (басқармасы)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инвестициялық жобаларды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(бағдарламаларды) әзірлеу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техникалық-экономи-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негіздемелерін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сараптау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қала, астана кәсіпкерлік және өнеркәсіп департа-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менті (басқармасы)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55989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өнеркәсіп департаментінің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(басқармасының) қызметін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48610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қызметті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7379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қала, астана табиғи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монополиялардың қызметін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реттеу және бәсекелес-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тікті қорғау департаменті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(басқармасы)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15034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монополиялардың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бәсекелестікті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қорғау қызметін реттеу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(басқармасының)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 қамтамасыз 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15034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"Астана - жаңа қала"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арнайы экономикалық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аймағын әкімшіліктендіру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департаменті (басқармасы)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24500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"Астана - жаңа қала"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арнайы экономикалық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аймағын әкімшіліктендіру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(басқармасының) қызметін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24500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 қызмет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296833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қала, астана қаржы департаменті (басқармасы)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296833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борышына қызмет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296833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Ресми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3300974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қала, астана қаржы департаменті (басқармасы)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3300974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алулар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3300974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Операциялық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-5688333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IҮ. Таза бюджеттік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несиелендіру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несиелерді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қала, астана кәсіпкерлік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өнеркәсіп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департаменті (басқармасы)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Шағын кәсіпкерлікті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үшін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Ү. Қаржылық активтермен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операциялар бойынша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активтерді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қалалар, астана әкімінің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 құру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немесе ұлғайту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ҮI. Бюджет дефициті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-6138333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ҮII. Бюджет тапшылығын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қаржыландыру (профицитті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6138333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Астана қаласы мәслихатының хатшысы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 жылғы 24 желтоқсандағы N 104/15-ІІІ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"Астана қаласының 2005 жылға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бюджеті туралы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өзгерістер және толықтырулар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енгізу туралы" 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2005 жылға 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ақпандағы N 118/16-ІІІ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 жылғы 24 желтоқсандағы N 104/15-ІІІ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"Астана қаласының 2005 жылға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бюджеті туралы"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2005 жылға арналған Астана қаласының бюджетінің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бюджеттік инвестициялық жобаларын іске асыруға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заңды тұлғалардың жарғылық капиталын қалыптастыруға немесе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ұлғайтуға бағытталатын бюджеттік бағдарламаларға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бөлінген бюджеттік даму бағдарламаларының тізбесі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Бюджеттік бағдарламалардың әкімшісі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 Бағдарлама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Инвестициялық жобалар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Астананың, республикалық мәндегі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қаланың Құрылыс департаменті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(басқармасы)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объектілерін дамыту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Астананың, республикалық мәндегі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қаланың Құрылыс департаменті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(басқармасы)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008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объектілерін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қамсыздандыру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Құрылыс департаменті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(басқармасы)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қамтамасыз ету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объектілерін дамыту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Энергетика және коммуналдық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шаруашылық департаменті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(басқармасы)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объектілерін дамыту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007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қамту жүйесін дамыту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Құрылыс департаменті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(басқармасы)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құрылысы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Абаттандыру объектілерін дамыту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кеңістік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Құрылыс департаменті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(басқармасы)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объектілерін дамыту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 тәрбиесі және спорт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объектілерін дамыту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Отын-энергетика кешені және жер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қойнауын пайдалану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Энергетика және коммуналдық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шаруашылық департаменті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(басқармасы)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Жылу энергия жүйесін дамыту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аумақтар, қоршаған ортаны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жануарлар дүниесін қорғау,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табиғи ресурстар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табиғатты пайдалануды реттеу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департаментінің (басқармасының)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объектілерін дамыту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коммуникациялар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368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Жолаушылар көлігі және автомобиль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жолдарының департаменті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(басқармасы)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инфрақұрылымын дамыту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Инвестициялық бағдарламалар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департаменті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(Басқарма)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кәсіптік білімді мамандарды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даярлау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департаменті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(басқармасы)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орта кәсіптік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білімді мамандарды даярлау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капиталын қалыптастыруға немесе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ұлғайтуға инвестициялар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қалалар,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 әкімінің аппараты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006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капиталын құру немесе ұлғайту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Астана қаласы мәслихатының хатшысы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 жылғы 24 желтоқсандағы N 104/15-ІІІ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"Астана қаласының 2005 жылға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бюджеті туралы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өзгерістер және толықтырулар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енгізу туралы" 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2005 жылға 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ақпандағы N 118/16-ІІІ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 жылғы 24 желтоқсандағы N 104/15-ІІІ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"Астана қаласының 2005 жылға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бюджеті туралы"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2005 жылға арналған Астана қаласының "Алматы"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ауданының бюджеттік бағдарламаларының тізімі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Жалпы сипаттағы мемлекеттік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қызметтер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71477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қала, кент, ауыл (село), ауылдық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(селолық) округ әкімі аппаратының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істеуі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71477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Қаладағы ауданның, аудандық маңызы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бар қаланың, кенттің, ауылдың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(селоның), ауылдық (селолық)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округтің әкімі аппаратының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қызметін қамтамасыз 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71477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Әлеуметтік көмек және әлеуметтік қамсыздандыру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6422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қала, кент, ауыл (село), ауылдық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(селолық) округ әкімі аппаратының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істеуі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6422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003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Мұқтаж азаматтарға үйінде әлеуметтік көмек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6422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Тұрғын үй-коммуналдық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1339365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қала, кент, ауыл (село), ауылдық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(селолық) округ әкімі аппаратының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істеуі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1339365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008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Елді мекендерде көшелерді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жарықтандыру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80950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009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Елді мекендердің санитариясын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қамтамасыз 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574127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011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684288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Мәдениет, спорт, туризм және ақпараттық кеңістік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қала, кент, ауыл (село), ауылдық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(селолық) округ әкімі аппаратының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істеуі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006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Мәдениет мекемелерін материалдық-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техникалық қамтамасыз 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1418264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Астана қаласы мәслихатының хатшысы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 жылғы 24 желтоқсандағы N 104/15-ІІІ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"Астана қаласының 2005 жылға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бюджеті туралы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өзгерістер және толықтырулар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енгізу туралы" 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2005 жылға 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ақпандағы N 118/16-ІІІ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 жылғы 24 желтоқсандағы N 104/15-ІІІ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"Астана қаласының 2005 жылға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бюджеті туралы"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2005 жылға арналған Астана қаласының "Сарыарқа"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ауданының бюджеттік бағдарламаларының тізімі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Жалпы сипаттағы мемлекеттік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қызметтер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68660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қала, кент, ауыл (село), ауылдық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(селолық) округ әкімі аппаратының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істеуі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68660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Қаладағы ауданның, аудандық маңызы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бар қаланың, кенттің, ауылдың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(селоның), ауылдық (селолық)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округтің әкімі аппаратының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қызметін қамтамасыз 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68660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Әлеуметтік көмек және әлеуметтік қамсыздандыру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8440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қала, кент, ауыл (село), ауылдық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(селолық) округ әкімі аппаратының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істеуі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8440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003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Мұқтаж азаматтарға үйінде әлеуметтік көмек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8440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Тұрғын үй-коммуналдық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952162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қала, кент, ауыл (село), ауылдық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(селолық) округ әкімі аппаратының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істеуі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952162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008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Елді мекендерде көшелерді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жарықтандыру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59906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009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Елді мекендердің санитариясын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қамтамасыз 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421937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010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Жерлеу орындарын күтіп-ұстау және туысы жоқ адамдарды жерлеу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13612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011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456707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Мәдениет, спорт, туризм және ақпараттық кеңістік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қала, кент, ауыл (село), ауылдық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(селолық) округ әкімі аппаратының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істеуі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006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Мәдениет мекемелерін материалдық-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техникалық қамтамасыз 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1031262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Астана қаласы мәслихатының хатшысы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