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dbfc" w14:textId="aced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мен Қазақстан Республикасы Президентінің Іс басқармасы республикалық мемлекеттік меншік құқығы субъектісінің функцияларын жүзеге асыратын ұлттық компаниялар мен ұйымдарды қоспағанда, мемлекеттік кәсіпорындардың, акцияларының бақылау пакеттері (қатысу үлестері) мемлекетке тиесілі акционерлік қоғамдардың (жауапкершілігі шектеулі серіктестіктердің) қаржы-шаруашылық қызметтерінің жоспарларын әзірлеу және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2005 жылғы 27 желтоқсандағы N 441 Бұйрығы. Қазақстан Республикасының Әділет министрлігінде 2006 жылғы 23 қаңтарда тіркелді. Тіркеу N 4031. Күші жойылды - Қазақстан Республикасы Экономикалық даму және сауда министрінің 2012 жылғы 28 ақпандағы № 52 және Қазақстан Республикасы Қаржы министрінің 2012 жылғы 7 наурыздағы № 140 Бірлескен бұйрығы.</w:t>
      </w:r>
    </w:p>
    <w:p>
      <w:pPr>
        <w:spacing w:after="0"/>
        <w:ind w:left="0"/>
        <w:jc w:val="both"/>
      </w:pPr>
      <w:r>
        <w:rPr>
          <w:rFonts w:ascii="Times New Roman"/>
          <w:b w:val="false"/>
          <w:i w:val="false"/>
          <w:color w:val="ff0000"/>
          <w:sz w:val="28"/>
        </w:rPr>
        <w:t xml:space="preserve">      Ескерту. Бұйрықтың күші жойылды - ҚР Экономикалық даму және сауда министрінің 2012.02.28 № 52 және ҚР Қаржы министрінің 2012.03.07 № 140 (мемлекеттік тіркелген күнінен бастап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Мемлекеттiк мүлiктi басқарудың тиiмдiлiгін арттыру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берiлiп отырған Қазақстан Республикасының Ұлттық Банкi мен Қазақстан Республикасы Президентiнiң Іс басқармасы республикалық мемлекеттiк меншiк құқығы субъектiсiнiң функцияларын жүзеге асыратын ұлттық компаниялар мен ұйымдарды қоспағанда, мемлекеттiк кәсiпорындардың, акцияларының бақылау пакеттерi (қатысу үлестерi) мемлекетке тиесiлi акционерлiк қоғамдардың (жауапкершiлiгi шектеулi серiктестiктердiң) қаржы-шаруашылық қызметтерiнiң жоспарларын әзiрлеу және беру ережесi бекiтiлсiн. </w:t>
      </w:r>
      <w:r>
        <w:br/>
      </w:r>
      <w:r>
        <w:rPr>
          <w:rFonts w:ascii="Times New Roman"/>
          <w:b w:val="false"/>
          <w:i w:val="false"/>
          <w:color w:val="000000"/>
          <w:sz w:val="28"/>
        </w:rPr>
        <w:t xml:space="preserve">
      2. Республикалық меншiктегi акциялардың мемлекеттiк пакеттерiн (қатысу үлестерiн) иелену және пайдалану құқығын жүзеге асыратын, сондай-ақ республикалық мемлекеттiк кәсiпорындардың мемлекеттiк басқару органдары болып табылатын мемлекеттiк органдар заңнамада белгiленген тәртiппен Қазақстан Республикасының Ұлттық Банкi мен Қазақстан Республикасы Президентiнiң Іс басқармасы республикалық мемлекеттiк меншiк құқығы субъектiсiнiң функцияларын жүзеге асыратын ұлттық компаниялар мен ұйымдарды қоспағанда, мемлекеттiк кәсiпорындардың, акцияларының бақылау пакеттерi (қатысу үлестерi) мемлекетке тиесiлi акционерлiк қоғамдардың (жауапкершiлiгi шектеулi серiктестiктердiң) қаржы-шаруашылық қызметтерiнiң 2006-2008 жылдарға арналған жоспарларын 2006 жылдың </w:t>
      </w:r>
      <w:r>
        <w:br/>
      </w:r>
      <w:r>
        <w:rPr>
          <w:rFonts w:ascii="Times New Roman"/>
          <w:b w:val="false"/>
          <w:i w:val="false"/>
          <w:color w:val="000000"/>
          <w:sz w:val="28"/>
        </w:rPr>
        <w:t xml:space="preserve">
1 сәуiрiнен кешiктiрмей осы бұйрықтың талаптарына сәйкестендiрудi қамтамасыз етсiн. </w:t>
      </w:r>
      <w:r>
        <w:br/>
      </w:r>
      <w:r>
        <w:rPr>
          <w:rFonts w:ascii="Times New Roman"/>
          <w:b w:val="false"/>
          <w:i w:val="false"/>
          <w:color w:val="000000"/>
          <w:sz w:val="28"/>
        </w:rPr>
        <w:t xml:space="preserve">
      3. Қазақстан Республикасы Қаржы министрлiгiнiң Мемлекеттiк мүлiк және жекешелендiру комитетi (М.С.Раханов) заңнамада белгiленген тәртiппен осы бұйрықтың Қазақстан Республикасы Әдiлет министрлiгiнде мемлекеттiк тiркелуiн қамтамасыз етсiн. </w:t>
      </w:r>
      <w:r>
        <w:br/>
      </w:r>
      <w:r>
        <w:rPr>
          <w:rFonts w:ascii="Times New Roman"/>
          <w:b w:val="false"/>
          <w:i w:val="false"/>
          <w:color w:val="000000"/>
          <w:sz w:val="28"/>
        </w:rPr>
        <w:t>
      4. "Ұлттық компанияларға және Қазақстан Республикасы Ұлттық Банкiнiң ведомстволық бағыныстыларына жатқызылғандарды қоспағанда, акцияларының бақылау пакеттерi (қатысу үлестерi) мемлекетке тиесiлi акционерлiк қоғамдардың (жауапкершiлiгi шектеулi серiктестiктердiң) қаржы-шаруашылық қызметтерiнiң жоспарларын және мемлекеттiк кәсiпорындардың шаруашылық қызметтерiнiң жоспарларын әзiрлеу және беру ережесiн бекiту туралы" Қазақстан Республикасы Қаржы министрiнiң 2003 жылғы 23 қазандағы N 376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актiлердi мемлекеттiк тiркеу тiзiлiмiнде тiркелген N 2552) күшi жойылды деп танылсын. </w:t>
      </w:r>
      <w:r>
        <w:br/>
      </w:r>
      <w:r>
        <w:rPr>
          <w:rFonts w:ascii="Times New Roman"/>
          <w:b w:val="false"/>
          <w:i w:val="false"/>
          <w:color w:val="000000"/>
          <w:sz w:val="28"/>
        </w:rPr>
        <w:t xml:space="preserve">
      5. Осы бұйрық Қазақстан Республикасының Әдiлет министрлiгінде мемлекеттiк тiркелген күнінен батап қолданысқа енгiзiледi.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министрiнiң        </w:t>
      </w:r>
      <w:r>
        <w:br/>
      </w:r>
      <w:r>
        <w:rPr>
          <w:rFonts w:ascii="Times New Roman"/>
          <w:b w:val="false"/>
          <w:i w:val="false"/>
          <w:color w:val="000000"/>
          <w:sz w:val="28"/>
        </w:rPr>
        <w:t xml:space="preserve">
2005 жылғы 27 желтоқсандағы  </w:t>
      </w:r>
      <w:r>
        <w:br/>
      </w:r>
      <w:r>
        <w:rPr>
          <w:rFonts w:ascii="Times New Roman"/>
          <w:b w:val="false"/>
          <w:i w:val="false"/>
          <w:color w:val="000000"/>
          <w:sz w:val="28"/>
        </w:rPr>
        <w:t xml:space="preserve">
N 441 бұйрығымен бекiтiлген  </w:t>
      </w:r>
    </w:p>
    <w:bookmarkStart w:name="z4" w:id="1"/>
    <w:p>
      <w:pPr>
        <w:spacing w:after="0"/>
        <w:ind w:left="0"/>
        <w:jc w:val="left"/>
      </w:pPr>
      <w:r>
        <w:rPr>
          <w:rFonts w:ascii="Times New Roman"/>
          <w:b/>
          <w:i w:val="false"/>
          <w:color w:val="000000"/>
        </w:rPr>
        <w:t xml:space="preserve"> 
  Қазақстан Республикасының Ұлттық Банкi мен Қазақстан Республикасы Президентiнiң Іс басқармасы республикалық мемлекеттiк меншiк құқығы субъектiсiнiң функцияларын жүзеге асыратын ұлттық компаниялар мен ұйымдарды қоспағанда, мемлекеттiк кәсiпорындардың, акцияларының </w:t>
      </w:r>
      <w:r>
        <w:br/>
      </w:r>
      <w:r>
        <w:rPr>
          <w:rFonts w:ascii="Times New Roman"/>
          <w:b/>
          <w:i w:val="false"/>
          <w:color w:val="000000"/>
        </w:rPr>
        <w:t xml:space="preserve">
бақылау пакеттерi (қатысу үлестерi) мемлекетке тиесiлi акционерлiк қоғамдардың (жауапкершiлiгi шектеулi серiктестiктердiң) қаржы-шаруашылық қызметтерiнiң </w:t>
      </w:r>
      <w:r>
        <w:br/>
      </w:r>
      <w:r>
        <w:rPr>
          <w:rFonts w:ascii="Times New Roman"/>
          <w:b/>
          <w:i w:val="false"/>
          <w:color w:val="000000"/>
        </w:rPr>
        <w:t xml:space="preserve">
жоспарларын әзiрлеу және беру ережесi </w:t>
      </w:r>
    </w:p>
    <w:bookmarkEnd w:id="1"/>
    <w:bookmarkStart w:name="z5"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xml:space="preserve">      1. Осы Қазақстан Республикасының Ұлттық Банкi мен Қазақстан Республикасы Президентiнiң Iс басқармасы республикалық мемлекеттiк меншiк құқығы субъектiсiнiң функцияларын жүзеге асыратын ұлттық компаниялар мен ұйымдарды қоспағанда, мемлекеттiк кәсiпорындардың, акцияларының бақылау пакеттерi (қатысу үлестерi) мемлекетке тиесiлi акционерлiк қоғамдардың (жауапкершiлiгi шектеулi серiктестiктердiң) қаржы-шаруашылық қызметтерiнiң жоспарларын әзiрлеу және беру Ережесi тиiстi жоспарлы кезеңге Қазақстан Республикасының Ұлттық Банкi мен Қазақстан Республикасы Президентiнiң Іс басқармасы республикалық мемлекеттiк меншiк құқығы субъектiсiнiң функцияларын жүзеге асыратын ұлттық компаниялар мен ұйымдарды қоспағанда, мемлекеттiк кәсiпорындардың, акцияларының бақылау пакеттерi (қатысу үлестерi) мемлекетке тиесiлi акционерлiк қоғамдардың (жауапкершiлiгi шектеулi серiктестiктердiң) (бұдан әрi - Ұйымдар) қаржы-шаруашылық қызметтерiнiң жоспарларын әзiрлеу мен беру тәртiбiн айқындайды. </w:t>
      </w:r>
    </w:p>
    <w:bookmarkStart w:name="z6" w:id="3"/>
    <w:p>
      <w:pPr>
        <w:spacing w:after="0"/>
        <w:ind w:left="0"/>
        <w:jc w:val="both"/>
      </w:pPr>
      <w:r>
        <w:rPr>
          <w:rFonts w:ascii="Times New Roman"/>
          <w:b w:val="false"/>
          <w:i w:val="false"/>
          <w:color w:val="000000"/>
          <w:sz w:val="28"/>
        </w:rPr>
        <w:t xml:space="preserve">
      2. Ұйымдардың қаржы-шаруашылық қызметтерiнiң жоспары (бұдан әрi - ҚШҚ жоспары) Ереженiң 1-36 қосымшаларына сәйкес жасалған бөлiмдер мен нысандарды қамтиды. </w:t>
      </w:r>
    </w:p>
    <w:bookmarkEnd w:id="3"/>
    <w:bookmarkStart w:name="z7" w:id="4"/>
    <w:p>
      <w:pPr>
        <w:spacing w:after="0"/>
        <w:ind w:left="0"/>
        <w:jc w:val="both"/>
      </w:pPr>
      <w:r>
        <w:rPr>
          <w:rFonts w:ascii="Times New Roman"/>
          <w:b w:val="false"/>
          <w:i w:val="false"/>
          <w:color w:val="000000"/>
          <w:sz w:val="28"/>
        </w:rPr>
        <w:t xml:space="preserve">
      3. Ереженiң 1-36 қосымшаларында мынадай негiзгi түсiнiктер пайдаланылады: </w:t>
      </w:r>
      <w:r>
        <w:br/>
      </w:r>
      <w:r>
        <w:rPr>
          <w:rFonts w:ascii="Times New Roman"/>
          <w:b w:val="false"/>
          <w:i w:val="false"/>
          <w:color w:val="000000"/>
          <w:sz w:val="28"/>
        </w:rPr>
        <w:t xml:space="preserve">
      1) елеулi ықпал - ұйымның қаржылық және шаруашылық қызметiне қатысты шешiмдер қабылдауға қатысу мүмкiндiгi; </w:t>
      </w:r>
      <w:r>
        <w:br/>
      </w:r>
      <w:r>
        <w:rPr>
          <w:rFonts w:ascii="Times New Roman"/>
          <w:b w:val="false"/>
          <w:i w:val="false"/>
          <w:color w:val="000000"/>
          <w:sz w:val="28"/>
        </w:rPr>
        <w:t xml:space="preserve">
      2) қосалқы өндiрiс - негiзгi өндiрiске қызмет көрсетуге арналған өндiрiс (жөндеу жұмыстары, жүктердi тасымалдау, су беру, құрылыс учаскесi, электр станциясы, қазандық және тағы басқалар), оның өнiмiн ұйымның өзi қолданады немесе басқа тұтынушыларға шығарылуы мүмкiн; </w:t>
      </w:r>
      <w:r>
        <w:br/>
      </w:r>
      <w:r>
        <w:rPr>
          <w:rFonts w:ascii="Times New Roman"/>
          <w:b w:val="false"/>
          <w:i w:val="false"/>
          <w:color w:val="000000"/>
          <w:sz w:val="28"/>
        </w:rPr>
        <w:t xml:space="preserve">
      3) бақылау - ұйымның қаржылық және шаруашылық қызметiн басқару мүмкiндiгi; </w:t>
      </w:r>
      <w:r>
        <w:br/>
      </w:r>
      <w:r>
        <w:rPr>
          <w:rFonts w:ascii="Times New Roman"/>
          <w:b w:val="false"/>
          <w:i w:val="false"/>
          <w:color w:val="000000"/>
          <w:sz w:val="28"/>
        </w:rPr>
        <w:t xml:space="preserve">
      4) еңбек нормасы - еңбек шығынының өлшемi, анықталған ұйымдастыру-техникалық жағдайларда тиiстi кәсiбi, мамандығы, бiлiктiлiгi бар бiр жұмысшы жекелеген жұмыстарды, операцияларды немесе функцияларды орындауы бойынша белгiленген тапсырма; </w:t>
      </w:r>
      <w:r>
        <w:br/>
      </w:r>
      <w:r>
        <w:rPr>
          <w:rFonts w:ascii="Times New Roman"/>
          <w:b w:val="false"/>
          <w:i w:val="false"/>
          <w:color w:val="000000"/>
          <w:sz w:val="28"/>
        </w:rPr>
        <w:t xml:space="preserve">
      5) сатушы рыногы - өнiмге деген сұраныс оның ұсынысынан асатын рынок; </w:t>
      </w:r>
      <w:r>
        <w:br/>
      </w:r>
      <w:r>
        <w:rPr>
          <w:rFonts w:ascii="Times New Roman"/>
          <w:b w:val="false"/>
          <w:i w:val="false"/>
          <w:color w:val="000000"/>
          <w:sz w:val="28"/>
        </w:rPr>
        <w:t xml:space="preserve">
      сатушы рыногына тән сипаттар: </w:t>
      </w:r>
      <w:r>
        <w:br/>
      </w:r>
      <w:r>
        <w:rPr>
          <w:rFonts w:ascii="Times New Roman"/>
          <w:b w:val="false"/>
          <w:i w:val="false"/>
          <w:color w:val="000000"/>
          <w:sz w:val="28"/>
        </w:rPr>
        <w:t xml:space="preserve">
      тапшылықтың болуы; </w:t>
      </w:r>
      <w:r>
        <w:br/>
      </w:r>
      <w:r>
        <w:rPr>
          <w:rFonts w:ascii="Times New Roman"/>
          <w:b w:val="false"/>
          <w:i w:val="false"/>
          <w:color w:val="000000"/>
          <w:sz w:val="28"/>
        </w:rPr>
        <w:t xml:space="preserve">
      өнiм сапасының жеткiлiксiздiгi; </w:t>
      </w:r>
      <w:r>
        <w:br/>
      </w:r>
      <w:r>
        <w:rPr>
          <w:rFonts w:ascii="Times New Roman"/>
          <w:b w:val="false"/>
          <w:i w:val="false"/>
          <w:color w:val="000000"/>
          <w:sz w:val="28"/>
        </w:rPr>
        <w:t xml:space="preserve">
      жоғары бағалар; </w:t>
      </w:r>
      <w:r>
        <w:br/>
      </w:r>
      <w:r>
        <w:rPr>
          <w:rFonts w:ascii="Times New Roman"/>
          <w:b w:val="false"/>
          <w:i w:val="false"/>
          <w:color w:val="000000"/>
          <w:sz w:val="28"/>
        </w:rPr>
        <w:t xml:space="preserve">
      6) сатып алушы рыногы - өнiмге деген сұраныс оның ұсынысынан төмен рынок; </w:t>
      </w:r>
      <w:r>
        <w:br/>
      </w:r>
      <w:r>
        <w:rPr>
          <w:rFonts w:ascii="Times New Roman"/>
          <w:b w:val="false"/>
          <w:i w:val="false"/>
          <w:color w:val="000000"/>
          <w:sz w:val="28"/>
        </w:rPr>
        <w:t xml:space="preserve">
      сатып алушы рыногына тән сипаттар: </w:t>
      </w:r>
      <w:r>
        <w:br/>
      </w:r>
      <w:r>
        <w:rPr>
          <w:rFonts w:ascii="Times New Roman"/>
          <w:b w:val="false"/>
          <w:i w:val="false"/>
          <w:color w:val="000000"/>
          <w:sz w:val="28"/>
        </w:rPr>
        <w:t xml:space="preserve">
      тапшылықтың болмауы; </w:t>
      </w:r>
      <w:r>
        <w:br/>
      </w:r>
      <w:r>
        <w:rPr>
          <w:rFonts w:ascii="Times New Roman"/>
          <w:b w:val="false"/>
          <w:i w:val="false"/>
          <w:color w:val="000000"/>
          <w:sz w:val="28"/>
        </w:rPr>
        <w:t xml:space="preserve">
      өнiм сапасының жақсару үрдiсi; </w:t>
      </w:r>
      <w:r>
        <w:br/>
      </w:r>
      <w:r>
        <w:rPr>
          <w:rFonts w:ascii="Times New Roman"/>
          <w:b w:val="false"/>
          <w:i w:val="false"/>
          <w:color w:val="000000"/>
          <w:sz w:val="28"/>
        </w:rPr>
        <w:t xml:space="preserve">
      бағаның тұрақтылық немесе төмендеу үрдiсi; </w:t>
      </w:r>
      <w:r>
        <w:br/>
      </w:r>
      <w:r>
        <w:rPr>
          <w:rFonts w:ascii="Times New Roman"/>
          <w:b w:val="false"/>
          <w:i w:val="false"/>
          <w:color w:val="000000"/>
          <w:sz w:val="28"/>
        </w:rPr>
        <w:t xml:space="preserve">
      7) өнiм - материалдық-заттай нысанды (материалдық өнiм), рухани, ақпараттық нысанда (интеллектуалдық өнiм) немесе орындалған жұмыстар мен қызметтер түрiнде берiлген ұйымның шаруашылық қызметiнiң нәтижесi; </w:t>
      </w:r>
      <w:r>
        <w:br/>
      </w:r>
      <w:r>
        <w:rPr>
          <w:rFonts w:ascii="Times New Roman"/>
          <w:b w:val="false"/>
          <w:i w:val="false"/>
          <w:color w:val="000000"/>
          <w:sz w:val="28"/>
        </w:rPr>
        <w:t xml:space="preserve">
      8) өнiмдер - белгiлi бiр уақыт аралығында ұйым өндiрген барлық өнiмнiң саны; </w:t>
      </w:r>
      <w:r>
        <w:br/>
      </w:r>
      <w:r>
        <w:rPr>
          <w:rFonts w:ascii="Times New Roman"/>
          <w:b w:val="false"/>
          <w:i w:val="false"/>
          <w:color w:val="000000"/>
          <w:sz w:val="28"/>
        </w:rPr>
        <w:t xml:space="preserve">
      9) штаттық кесте, штат - ұйымның тиiстi органымен бекiтiлген лауазымы мен жалақысы көрсетiлген қызметкерлердiң сандық құрамының тiзбесi. </w:t>
      </w:r>
    </w:p>
    <w:bookmarkEnd w:id="4"/>
    <w:bookmarkStart w:name="z8" w:id="5"/>
    <w:p>
      <w:pPr>
        <w:spacing w:after="0"/>
        <w:ind w:left="0"/>
        <w:jc w:val="left"/>
      </w:pPr>
      <w:r>
        <w:rPr>
          <w:rFonts w:ascii="Times New Roman"/>
          <w:b/>
          <w:i w:val="false"/>
          <w:color w:val="000000"/>
        </w:rPr>
        <w:t xml:space="preserve"> 
  2-тарау. ҚШҚ жоспарын әзiрлеу және бекiту тәртiбi </w:t>
      </w:r>
    </w:p>
    <w:bookmarkEnd w:id="5"/>
    <w:p>
      <w:pPr>
        <w:spacing w:after="0"/>
        <w:ind w:left="0"/>
        <w:jc w:val="both"/>
      </w:pPr>
      <w:r>
        <w:rPr>
          <w:rFonts w:ascii="Times New Roman"/>
          <w:b w:val="false"/>
          <w:i w:val="false"/>
          <w:color w:val="000000"/>
          <w:sz w:val="28"/>
        </w:rPr>
        <w:t xml:space="preserve">      4. ҚШҚ жоспарының жобасын жасау мынадай тәртiппен жүзеге асырылады: </w:t>
      </w:r>
      <w:r>
        <w:br/>
      </w:r>
      <w:r>
        <w:rPr>
          <w:rFonts w:ascii="Times New Roman"/>
          <w:b w:val="false"/>
          <w:i w:val="false"/>
          <w:color w:val="000000"/>
          <w:sz w:val="28"/>
        </w:rPr>
        <w:t xml:space="preserve">
      1) Тиiстi ҚШҚ жоспары жасалып отырған кезеңге ҚШҚ жоспарының жобасын әзiрлеудi атқарушы орган (басқарма (дирекция) немесе Ұйымның басшысы (директоры, басқарушысы) жүзеге асырады. </w:t>
      </w:r>
      <w:r>
        <w:br/>
      </w:r>
      <w:r>
        <w:rPr>
          <w:rFonts w:ascii="Times New Roman"/>
          <w:b w:val="false"/>
          <w:i w:val="false"/>
          <w:color w:val="000000"/>
          <w:sz w:val="28"/>
        </w:rPr>
        <w:t xml:space="preserve">
      Атқарушы орган ҚШҚ жоспары жасалып отырған кезеңнiң алдындағы жылдың 1 қарашасына дейiн ҚШҚ жоспарының жобасын акционерлiк қоғамның директорлар кеңесiнiң (жауапкершiлiгi шектеулi серiктестiк қатысушыларының жалпы жиналысының, мемлекеттiк кәсiпорынды мемлекеттік басқару органының) қарауына енгізеді. </w:t>
      </w:r>
      <w:r>
        <w:br/>
      </w:r>
      <w:r>
        <w:rPr>
          <w:rFonts w:ascii="Times New Roman"/>
          <w:b w:val="false"/>
          <w:i w:val="false"/>
          <w:color w:val="000000"/>
          <w:sz w:val="28"/>
        </w:rPr>
        <w:t xml:space="preserve">
      Ескертулер болған кезде атқарушы орган 15 жұмыс күнi iшiнде ҚШҚ жоспарының жобасын пысықтайды және акционерлiк қоғамның директорлар кеңесiнiң (жауапкершiлiгi шектеулi серiктестiк қатысушыларының жалпы жиналысының, мемлекеттiк кәсiпорынды мемлекеттiк басқару органының) қарауына қайта енгiзедi. </w:t>
      </w:r>
      <w:r>
        <w:br/>
      </w:r>
      <w:r>
        <w:rPr>
          <w:rFonts w:ascii="Times New Roman"/>
          <w:b w:val="false"/>
          <w:i w:val="false"/>
          <w:color w:val="000000"/>
          <w:sz w:val="28"/>
        </w:rPr>
        <w:t xml:space="preserve">
      2) ҚШҚ жоспарының жобасы акционерлiк қоғамның директорлар кеңесiмен (жауапкершiлiгi шектеулi серiктестiк қатысушыларының жалпы жиналысымен, мемлекеттiк кәсiпорынды мемлекеттiк басқару органымен) ҚШҚ жоспары жасалып отырған кезеңнiң алдындағы жылдың 25 желтоқсанына дейiн бекiтiледi. </w:t>
      </w:r>
      <w:r>
        <w:br/>
      </w:r>
      <w:r>
        <w:rPr>
          <w:rFonts w:ascii="Times New Roman"/>
          <w:b w:val="false"/>
          <w:i w:val="false"/>
          <w:color w:val="000000"/>
          <w:sz w:val="28"/>
        </w:rPr>
        <w:t xml:space="preserve">
      3) Акционерлiк қоғамның директорлар кеңесiнiң төрағасы (жауапкершiлiгi шектеулi серiктестiк қатысушыларының жалпы жиналысы, мемлекеттiк кәсiпорынды мемлекеттiк басқару органы) ҚШҚ жоспары бекiтiлген күннен бастап 5 жұмыс күнi iшiнде оның қағаз және электрондық түрдегi көшiрмесiн мемлекеттiк меншiкке билiк етуге уәкiлеттi органға (бұдан әрi - уәкiлеттi орган) ұсынуды қамтамасыз етедi. </w:t>
      </w:r>
    </w:p>
    <w:bookmarkStart w:name="z9" w:id="6"/>
    <w:p>
      <w:pPr>
        <w:spacing w:after="0"/>
        <w:ind w:left="0"/>
        <w:jc w:val="left"/>
      </w:pPr>
      <w:r>
        <w:rPr>
          <w:rFonts w:ascii="Times New Roman"/>
          <w:b/>
          <w:i w:val="false"/>
          <w:color w:val="000000"/>
        </w:rPr>
        <w:t xml:space="preserve"> 
  3-тарау. ҚШҚ жоспарын түзеу </w:t>
      </w:r>
    </w:p>
    <w:bookmarkEnd w:id="6"/>
    <w:p>
      <w:pPr>
        <w:spacing w:after="0"/>
        <w:ind w:left="0"/>
        <w:jc w:val="both"/>
      </w:pPr>
      <w:r>
        <w:rPr>
          <w:rFonts w:ascii="Times New Roman"/>
          <w:b w:val="false"/>
          <w:i w:val="false"/>
          <w:color w:val="000000"/>
          <w:sz w:val="28"/>
        </w:rPr>
        <w:t>      5. ҚШҚ-ның Жоспарын түзетуге жарты жылда бір рет қана, сондай-ақ шұғыл мемлекеттік тапсырмаларды, Қазақстан Республикасы Премьер-Министрінің, Қазақстан Республикасының Президенті Әкімшілігінің жеке тапсырмаларын, халықаралық келісімдердің нормаларын орындауға байланысты жағдайларда жол беріледі.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Қазақстан Республикасы Қаржы министрінің 2009.10.23 </w:t>
      </w:r>
      <w:r>
        <w:rPr>
          <w:rFonts w:ascii="Times New Roman"/>
          <w:b w:val="false"/>
          <w:i w:val="false"/>
          <w:color w:val="000000"/>
          <w:sz w:val="28"/>
        </w:rPr>
        <w:t>N 460</w:t>
      </w:r>
      <w:r>
        <w:rPr>
          <w:rFonts w:ascii="Times New Roman"/>
          <w:b w:val="false"/>
          <w:i w:val="false"/>
          <w:color w:val="ff0000"/>
          <w:sz w:val="28"/>
        </w:rPr>
        <w:t xml:space="preserve"> бұйрығымен.</w:t>
      </w:r>
    </w:p>
    <w:bookmarkStart w:name="z10" w:id="7"/>
    <w:p>
      <w:pPr>
        <w:spacing w:after="0"/>
        <w:ind w:left="0"/>
        <w:jc w:val="both"/>
      </w:pPr>
      <w:r>
        <w:rPr>
          <w:rFonts w:ascii="Times New Roman"/>
          <w:b w:val="false"/>
          <w:i w:val="false"/>
          <w:color w:val="000000"/>
          <w:sz w:val="28"/>
        </w:rPr>
        <w:t xml:space="preserve">
      6. ҚШҚ жоспарын түзету қажет болған жағдайда атқарушы орган жарты жылдық аяқталатын күнге дейiнгi 60 күнтiзбелiк күннен кешiктiрмей өзгертiлген ҚШҚ жоспарының жобасын тиiстi негiздемелерiмен акционерлiк қоғамның директорлар кеңесiнiң (жауапкершiлiгi шектеулi серiктестiк қатысушыларының жалпы жиналысының, мемлекеттiк кәсiпорынды мемлекеттiк басқару органының) қарауына енгiзедi. </w:t>
      </w:r>
      <w:r>
        <w:br/>
      </w:r>
      <w:r>
        <w:rPr>
          <w:rFonts w:ascii="Times New Roman"/>
          <w:b w:val="false"/>
          <w:i w:val="false"/>
          <w:color w:val="000000"/>
          <w:sz w:val="28"/>
        </w:rPr>
        <w:t xml:space="preserve">
      Ескертулер болған кезде атқарушы орган 5 жұмыс күнi iшiнде түзетiлген ҚШҚ жоспарының жобасын пысықтайды және акционерлiк қоғамның директорлар кеңесiнiң (жауапкершiлiгi шектеулi серiктестiк қатысушыларының жалпы жиналысының, мемлекеттiк кәсiпорынды мемлекеттiк басқару органының) қарауына қайта енгiзедi. </w:t>
      </w:r>
      <w:r>
        <w:br/>
      </w:r>
      <w:r>
        <w:rPr>
          <w:rFonts w:ascii="Times New Roman"/>
          <w:b w:val="false"/>
          <w:i w:val="false"/>
          <w:color w:val="000000"/>
          <w:sz w:val="28"/>
        </w:rPr>
        <w:t xml:space="preserve">
      Акционерлiк қоғамның директорлар кеңесiнiң төрағасы (жауапкершiлiгi шектеулi серiктестiк қатысушыларының жалпы жиналысы, мемлекеттiк кәсiпорынды мемлекеттiк басқару органы) ҚШҚ жоспарына түзету енгiзу туралы шешiм қабылданған күннен бастап 5 жұмыс күнi iшiнде оның қағаз және электрондық түрдегi көшiрмесiн уәкiлеттi органға ұсынуды қамтамасыз етедi. </w:t>
      </w:r>
    </w:p>
    <w:bookmarkEnd w:id="7"/>
    <w:bookmarkStart w:name="z11" w:id="8"/>
    <w:p>
      <w:pPr>
        <w:spacing w:after="0"/>
        <w:ind w:left="0"/>
        <w:jc w:val="both"/>
      </w:pPr>
      <w:r>
        <w:rPr>
          <w:rFonts w:ascii="Times New Roman"/>
          <w:b w:val="false"/>
          <w:i w:val="false"/>
          <w:color w:val="000000"/>
          <w:sz w:val="28"/>
        </w:rPr>
        <w:t xml:space="preserve">
      7. Атқарушы орган кiшi топтың жоспарлы көрсеткiштерiнiң бекiтiлген сомасы шегiнде ҚШҚ жоспарын дербес түзетуге құқылы. Мұнда кiшi топтың жекелеген сыныптары мен баптарын кiшi топтың сыныптары мен баптары бойынша бекiтiлген жоспарлы сомасының кемiнде 20 пайызы шегiнде түзетуге рұқсат беріледі. </w:t>
      </w:r>
      <w:r>
        <w:br/>
      </w:r>
      <w:r>
        <w:rPr>
          <w:rFonts w:ascii="Times New Roman"/>
          <w:b w:val="false"/>
          <w:i w:val="false"/>
          <w:color w:val="000000"/>
          <w:sz w:val="28"/>
        </w:rPr>
        <w:t xml:space="preserve">
      Атқарушы орган кiшi топтың жекелеген сыныптары мен баптарын түзету туралы шешiм қабылданған күннен бастап 5 жұмыс күнiнен кешiктiрмей: </w:t>
      </w:r>
      <w:r>
        <w:br/>
      </w:r>
      <w:r>
        <w:rPr>
          <w:rFonts w:ascii="Times New Roman"/>
          <w:b w:val="false"/>
          <w:i w:val="false"/>
          <w:color w:val="000000"/>
          <w:sz w:val="28"/>
        </w:rPr>
        <w:t xml:space="preserve">
      акционерлiк қоғамның директорлар кеңесiнiң төрағасына (жауапкершiлiгі шектеулi серiктестiктiң мемлекеттiк қатысу үлесiне иелiк ету және пайдалану құқығын жүзеге асыратын мемлекеттiк органға, мемлекеттiк кәсiпорынды мемлекеттiк басқару органына) шешiмнiң қағаздағы нұсқасының көшiрмесiн; </w:t>
      </w:r>
      <w:r>
        <w:br/>
      </w:r>
      <w:r>
        <w:rPr>
          <w:rFonts w:ascii="Times New Roman"/>
          <w:b w:val="false"/>
          <w:i w:val="false"/>
          <w:color w:val="000000"/>
          <w:sz w:val="28"/>
        </w:rPr>
        <w:t xml:space="preserve">
      уәкiлеттi органға шешiмнiң қағаз түрiндегi көшiрмесiн және түзетiлген ҚШҚ жоспарының қағаз және электрондық түрдегi көшiрмесiн ҚШҚ жоспарына енгiзiлген өзгерiстер мен толықтыруларды ашатын түсiндiрме жазбахатымен жiбередi. </w:t>
      </w:r>
    </w:p>
    <w:bookmarkEnd w:id="8"/>
    <w:bookmarkStart w:name="z12" w:id="9"/>
    <w:p>
      <w:pPr>
        <w:spacing w:after="0"/>
        <w:ind w:left="0"/>
        <w:jc w:val="left"/>
      </w:pPr>
      <w:r>
        <w:rPr>
          <w:rFonts w:ascii="Times New Roman"/>
          <w:b/>
          <w:i w:val="false"/>
          <w:color w:val="000000"/>
        </w:rPr>
        <w:t xml:space="preserve"> 
  4-тарау. ҚШҚ жоспарының орындалуын бақылау </w:t>
      </w:r>
    </w:p>
    <w:bookmarkEnd w:id="9"/>
    <w:p>
      <w:pPr>
        <w:spacing w:after="0"/>
        <w:ind w:left="0"/>
        <w:jc w:val="both"/>
      </w:pPr>
      <w:r>
        <w:rPr>
          <w:rFonts w:ascii="Times New Roman"/>
          <w:b w:val="false"/>
          <w:i w:val="false"/>
          <w:color w:val="000000"/>
          <w:sz w:val="28"/>
        </w:rPr>
        <w:t xml:space="preserve">      8. ҚШҚ жоспарының орындалуын бақылауды акционерлiк қоғамның директорлар кеңесi (жауапкершiлiгi шектеулi серiктестiк қатысушыларының жалпы жиналысы, мемлекеттiк кәсiпорынды мемлекеттiк басқару органы) жүзеге асырады. </w:t>
      </w:r>
    </w:p>
    <w:bookmarkStart w:name="z13" w:id="10"/>
    <w:p>
      <w:pPr>
        <w:spacing w:after="0"/>
        <w:ind w:left="0"/>
        <w:jc w:val="left"/>
      </w:pPr>
      <w:r>
        <w:rPr>
          <w:rFonts w:ascii="Times New Roman"/>
          <w:b/>
          <w:i w:val="false"/>
          <w:color w:val="000000"/>
        </w:rPr>
        <w:t xml:space="preserve"> 
  5-тарау. Қорытынды ережелер </w:t>
      </w:r>
    </w:p>
    <w:bookmarkEnd w:id="10"/>
    <w:p>
      <w:pPr>
        <w:spacing w:after="0"/>
        <w:ind w:left="0"/>
        <w:jc w:val="both"/>
      </w:pPr>
      <w:r>
        <w:rPr>
          <w:rFonts w:ascii="Times New Roman"/>
          <w:b w:val="false"/>
          <w:i w:val="false"/>
          <w:color w:val="000000"/>
          <w:sz w:val="28"/>
        </w:rPr>
        <w:t xml:space="preserve">      9. ҚШҚ жоспарының жобасын әзiрлеу барысында әдiснамалық басшылықты уәкiлеттi орган жүзеге асырады. </w:t>
      </w:r>
      <w:r>
        <w:br/>
      </w:r>
      <w:r>
        <w:rPr>
          <w:rFonts w:ascii="Times New Roman"/>
          <w:b w:val="false"/>
          <w:i w:val="false"/>
          <w:color w:val="000000"/>
          <w:sz w:val="28"/>
        </w:rPr>
        <w:t xml:space="preserve">
      10. Директорлар кеңесiнiң (қатысушылардың жалпы жиналысы, мемлекеттiк басқару органы) ҚШҚ жоспарының жобасын сапалы қарау мақсатында және Ұйымдар қызметiнiң ерекшелiгiне байланысты атқарушы органнан қосымша ақпарат сұрауға құқылы. </w:t>
      </w:r>
    </w:p>
    <w:bookmarkStart w:name="z14" w:id="11"/>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Қазақстан Республикасының Ұлттық Банкi мен Қазақстан Республикасы Президентiнiң Iс басқармасы республикалық </w:t>
      </w:r>
      <w:r>
        <w:br/>
      </w:r>
      <w:r>
        <w:rPr>
          <w:rFonts w:ascii="Times New Roman"/>
          <w:b/>
          <w:i w:val="false"/>
          <w:color w:val="000000"/>
        </w:rPr>
        <w:t xml:space="preserve">
мемлекеттiк меншiк құқығы субъектiсiнiң функцияларын </w:t>
      </w:r>
      <w:r>
        <w:br/>
      </w:r>
      <w:r>
        <w:rPr>
          <w:rFonts w:ascii="Times New Roman"/>
          <w:b/>
          <w:i w:val="false"/>
          <w:color w:val="000000"/>
        </w:rPr>
        <w:t xml:space="preserve">
жүзеге асыратын ұлттық компаниялар мен ұйымдарды </w:t>
      </w:r>
      <w:r>
        <w:br/>
      </w:r>
      <w:r>
        <w:rPr>
          <w:rFonts w:ascii="Times New Roman"/>
          <w:b/>
          <w:i w:val="false"/>
          <w:color w:val="000000"/>
        </w:rPr>
        <w:t xml:space="preserve">
қоспағанда, мемлекеттiк кәсiпорындардың, акцияларының </w:t>
      </w:r>
      <w:r>
        <w:br/>
      </w:r>
      <w:r>
        <w:rPr>
          <w:rFonts w:ascii="Times New Roman"/>
          <w:b/>
          <w:i w:val="false"/>
          <w:color w:val="000000"/>
        </w:rPr>
        <w:t xml:space="preserve">
бақылау пакеттерi (қатысу үлестерi) мемлекетке тиесiлi акционерлiк қоғамдардың (жауапкершiлiгi шектеулi </w:t>
      </w:r>
      <w:r>
        <w:br/>
      </w:r>
      <w:r>
        <w:rPr>
          <w:rFonts w:ascii="Times New Roman"/>
          <w:b/>
          <w:i w:val="false"/>
          <w:color w:val="000000"/>
        </w:rPr>
        <w:t xml:space="preserve">
серiктестiктердiң) қаржы-шаруашылық қызметтерiнiң </w:t>
      </w:r>
      <w:r>
        <w:br/>
      </w:r>
      <w:r>
        <w:rPr>
          <w:rFonts w:ascii="Times New Roman"/>
          <w:b/>
          <w:i w:val="false"/>
          <w:color w:val="000000"/>
        </w:rPr>
        <w:t xml:space="preserve">
жоспарлары бөлiмдерiнiң құрылымы </w:t>
      </w:r>
    </w:p>
    <w:bookmarkStart w:name="z15" w:id="12"/>
    <w:p>
      <w:pPr>
        <w:spacing w:after="0"/>
        <w:ind w:left="0"/>
        <w:jc w:val="left"/>
      </w:pPr>
      <w:r>
        <w:rPr>
          <w:rFonts w:ascii="Times New Roman"/>
          <w:b/>
          <w:i w:val="false"/>
          <w:color w:val="000000"/>
        </w:rPr>
        <w:t xml:space="preserve"> 
  1. Жалпы мәлiметтер </w:t>
      </w:r>
    </w:p>
    <w:bookmarkEnd w:id="12"/>
    <w:p>
      <w:pPr>
        <w:spacing w:after="0"/>
        <w:ind w:left="0"/>
        <w:jc w:val="both"/>
      </w:pPr>
      <w:r>
        <w:rPr>
          <w:rFonts w:ascii="Times New Roman"/>
          <w:b w:val="false"/>
          <w:i w:val="false"/>
          <w:color w:val="000000"/>
          <w:sz w:val="28"/>
        </w:rPr>
        <w:t xml:space="preserve">      1. Жұмыс iстеушiлердiң штат кестесi бойынша саны және нақты саны көрсетiлген ұйымдастыру құрылымының (бiрлескен қызметi бар филиалдар, өкiлдiктер, еншiлес және тәуелдi ұйымдарды қосқанда) негiздемесi және схемасы; штат кестесiн кiм және қашан бекiттi. </w:t>
      </w:r>
    </w:p>
    <w:bookmarkStart w:name="z16" w:id="13"/>
    <w:p>
      <w:pPr>
        <w:spacing w:after="0"/>
        <w:ind w:left="0"/>
        <w:jc w:val="both"/>
      </w:pPr>
      <w:r>
        <w:rPr>
          <w:rFonts w:ascii="Times New Roman"/>
          <w:b w:val="false"/>
          <w:i w:val="false"/>
          <w:color w:val="000000"/>
          <w:sz w:val="28"/>
        </w:rPr>
        <w:t xml:space="preserve">
      2. Жұмыс iстеушiлердiң штат кестесi бойынша саны және нақты саны көрсетiлген орталық аппараттың негiздемесi және схемасы. </w:t>
      </w:r>
    </w:p>
    <w:bookmarkEnd w:id="13"/>
    <w:bookmarkStart w:name="z17" w:id="14"/>
    <w:p>
      <w:pPr>
        <w:spacing w:after="0"/>
        <w:ind w:left="0"/>
        <w:jc w:val="both"/>
      </w:pPr>
      <w:r>
        <w:rPr>
          <w:rFonts w:ascii="Times New Roman"/>
          <w:b w:val="false"/>
          <w:i w:val="false"/>
          <w:color w:val="000000"/>
          <w:sz w:val="28"/>
        </w:rPr>
        <w:t xml:space="preserve">
      3. Филиалдар (өкiлдiктер) желiлерiн кеңейту жөнiндегi жоспарлар, негiздеме. </w:t>
      </w:r>
    </w:p>
    <w:bookmarkEnd w:id="14"/>
    <w:bookmarkStart w:name="z18" w:id="15"/>
    <w:p>
      <w:pPr>
        <w:spacing w:after="0"/>
        <w:ind w:left="0"/>
        <w:jc w:val="left"/>
      </w:pPr>
      <w:r>
        <w:rPr>
          <w:rFonts w:ascii="Times New Roman"/>
          <w:b/>
          <w:i w:val="false"/>
          <w:color w:val="000000"/>
        </w:rPr>
        <w:t xml:space="preserve"> 
  2. Сала мен өткiзу рыноктарын талдау </w:t>
      </w:r>
    </w:p>
    <w:bookmarkEnd w:id="15"/>
    <w:p>
      <w:pPr>
        <w:spacing w:after="0"/>
        <w:ind w:left="0"/>
        <w:jc w:val="both"/>
      </w:pPr>
      <w:r>
        <w:rPr>
          <w:rFonts w:ascii="Times New Roman"/>
          <w:b w:val="false"/>
          <w:i w:val="false"/>
          <w:color w:val="000000"/>
          <w:sz w:val="28"/>
        </w:rPr>
        <w:t xml:space="preserve">      4. Сала сипаттамасы: дамыған, тұрақты, тұралаған. </w:t>
      </w:r>
    </w:p>
    <w:bookmarkStart w:name="z19" w:id="16"/>
    <w:p>
      <w:pPr>
        <w:spacing w:after="0"/>
        <w:ind w:left="0"/>
        <w:jc w:val="both"/>
      </w:pPr>
      <w:r>
        <w:rPr>
          <w:rFonts w:ascii="Times New Roman"/>
          <w:b w:val="false"/>
          <w:i w:val="false"/>
          <w:color w:val="000000"/>
          <w:sz w:val="28"/>
        </w:rPr>
        <w:t xml:space="preserve">
      5. Сатылатын өнiмдер: </w:t>
      </w:r>
      <w:r>
        <w:br/>
      </w:r>
      <w:r>
        <w:rPr>
          <w:rFonts w:ascii="Times New Roman"/>
          <w:b w:val="false"/>
          <w:i w:val="false"/>
          <w:color w:val="000000"/>
          <w:sz w:val="28"/>
        </w:rPr>
        <w:t xml:space="preserve">
      1) сатылатын өнiмдердiң сипаттамасы: сатылатын өнiмдердiң тiзбесi; сатылған жалпы көлемде әр өнiмнiң үлесi; </w:t>
      </w:r>
      <w:r>
        <w:br/>
      </w:r>
      <w:r>
        <w:rPr>
          <w:rFonts w:ascii="Times New Roman"/>
          <w:b w:val="false"/>
          <w:i w:val="false"/>
          <w:color w:val="000000"/>
          <w:sz w:val="28"/>
        </w:rPr>
        <w:t xml:space="preserve">
      2) сапасы: сапа стандарттарына сәйкес келуi (сертификаттардың болуы), бәсекелестер алдында артықшылығы (кемшiлiктерi); сапасы бойынша қажеттi сертификаттарды алу жөнiнде өткiзiлетiн жұмыс; осы iс-шараларға жоспарланатын шығыстар; </w:t>
      </w:r>
      <w:r>
        <w:br/>
      </w:r>
      <w:r>
        <w:rPr>
          <w:rFonts w:ascii="Times New Roman"/>
          <w:b w:val="false"/>
          <w:i w:val="false"/>
          <w:color w:val="000000"/>
          <w:sz w:val="28"/>
        </w:rPr>
        <w:t xml:space="preserve">
      3) өнiмдердiң сапасы мен жиынтық түрiне тұтынушылар талаптарын өзгерту жөнiндегi беталыстар; өнiмдердiң жиынтық түрiн өзгерту жөнiндегi iс-шаралар. </w:t>
      </w:r>
    </w:p>
    <w:bookmarkEnd w:id="16"/>
    <w:bookmarkStart w:name="z20" w:id="17"/>
    <w:p>
      <w:pPr>
        <w:spacing w:after="0"/>
        <w:ind w:left="0"/>
        <w:jc w:val="both"/>
      </w:pPr>
      <w:r>
        <w:rPr>
          <w:rFonts w:ascii="Times New Roman"/>
          <w:b w:val="false"/>
          <w:i w:val="false"/>
          <w:color w:val="000000"/>
          <w:sz w:val="28"/>
        </w:rPr>
        <w:t xml:space="preserve">
      6. Қазақстан аймақтары (облыстары) және одан тыс жерлердегi нарық сипаттамасы (1)-4) тармақтар бойынша) әр өнiм жөнiнде ақпаратты ашу қажет: </w:t>
      </w:r>
      <w:r>
        <w:br/>
      </w:r>
      <w:r>
        <w:rPr>
          <w:rFonts w:ascii="Times New Roman"/>
          <w:b w:val="false"/>
          <w:i w:val="false"/>
          <w:color w:val="000000"/>
          <w:sz w:val="28"/>
        </w:rPr>
        <w:t xml:space="preserve">
      1) сатушы немесе сатып алушының нарығы, негiздеме келтiру; </w:t>
      </w:r>
      <w:r>
        <w:br/>
      </w:r>
      <w:r>
        <w:rPr>
          <w:rFonts w:ascii="Times New Roman"/>
          <w:b w:val="false"/>
          <w:i w:val="false"/>
          <w:color w:val="000000"/>
          <w:sz w:val="28"/>
        </w:rPr>
        <w:t xml:space="preserve">
      2) нарық сыйымдылығы; </w:t>
      </w:r>
      <w:r>
        <w:br/>
      </w:r>
      <w:r>
        <w:rPr>
          <w:rFonts w:ascii="Times New Roman"/>
          <w:b w:val="false"/>
          <w:i w:val="false"/>
          <w:color w:val="000000"/>
          <w:sz w:val="28"/>
        </w:rPr>
        <w:t xml:space="preserve">
      3) ұйымның нарықтағы үлесi; </w:t>
      </w:r>
      <w:r>
        <w:br/>
      </w:r>
      <w:r>
        <w:rPr>
          <w:rFonts w:ascii="Times New Roman"/>
          <w:b w:val="false"/>
          <w:i w:val="false"/>
          <w:color w:val="000000"/>
          <w:sz w:val="28"/>
        </w:rPr>
        <w:t xml:space="preserve">
      4) сыйымдылықты өзгерткен жағдайда нарық өсiмiнiң (қысқарту) әлеуетi және ұйым өнiмiнiң үлесi; </w:t>
      </w:r>
      <w:r>
        <w:br/>
      </w:r>
      <w:r>
        <w:rPr>
          <w:rFonts w:ascii="Times New Roman"/>
          <w:b w:val="false"/>
          <w:i w:val="false"/>
          <w:color w:val="000000"/>
          <w:sz w:val="28"/>
        </w:rPr>
        <w:t xml:space="preserve">
      5) қандай өнiмдер нарықта неғұрлым қолайлы перспективаларға ие болады (сату көлемi, баға деңгейi); </w:t>
      </w:r>
      <w:r>
        <w:br/>
      </w:r>
      <w:r>
        <w:rPr>
          <w:rFonts w:ascii="Times New Roman"/>
          <w:b w:val="false"/>
          <w:i w:val="false"/>
          <w:color w:val="000000"/>
          <w:sz w:val="28"/>
        </w:rPr>
        <w:t xml:space="preserve">
      6) өнiм тұтынушыларын не тартады (бағасы, сапасы, әрлеу, қосымша қызметтер). </w:t>
      </w:r>
    </w:p>
    <w:bookmarkEnd w:id="17"/>
    <w:bookmarkStart w:name="z21" w:id="18"/>
    <w:p>
      <w:pPr>
        <w:spacing w:after="0"/>
        <w:ind w:left="0"/>
        <w:jc w:val="left"/>
      </w:pPr>
      <w:r>
        <w:rPr>
          <w:rFonts w:ascii="Times New Roman"/>
          <w:b/>
          <w:i w:val="false"/>
          <w:color w:val="000000"/>
        </w:rPr>
        <w:t xml:space="preserve"> 
  3. Маркетинг пен жарнама жоспары </w:t>
      </w:r>
    </w:p>
    <w:bookmarkEnd w:id="18"/>
    <w:p>
      <w:pPr>
        <w:spacing w:after="0"/>
        <w:ind w:left="0"/>
        <w:jc w:val="both"/>
      </w:pPr>
      <w:r>
        <w:rPr>
          <w:rFonts w:ascii="Times New Roman"/>
          <w:b w:val="false"/>
          <w:i w:val="false"/>
          <w:color w:val="000000"/>
          <w:sz w:val="28"/>
        </w:rPr>
        <w:t xml:space="preserve">      7. Бәсекелестер: </w:t>
      </w:r>
      <w:r>
        <w:br/>
      </w:r>
      <w:r>
        <w:rPr>
          <w:rFonts w:ascii="Times New Roman"/>
          <w:b w:val="false"/>
          <w:i w:val="false"/>
          <w:color w:val="000000"/>
          <w:sz w:val="28"/>
        </w:rPr>
        <w:t xml:space="preserve">
      1) бәсекелестер сипаттамасы, нарықтағы бәсекелестер үлесi; </w:t>
      </w:r>
      <w:r>
        <w:br/>
      </w:r>
      <w:r>
        <w:rPr>
          <w:rFonts w:ascii="Times New Roman"/>
          <w:b w:val="false"/>
          <w:i w:val="false"/>
          <w:color w:val="000000"/>
          <w:sz w:val="28"/>
        </w:rPr>
        <w:t xml:space="preserve">
      2) бәсекелестерге арналған мүмкiндiктердi патенттiк құқықтарын бұзбай тиісті өнiм өндіру мүмкiндігі. </w:t>
      </w:r>
    </w:p>
    <w:bookmarkStart w:name="z22" w:id="19"/>
    <w:p>
      <w:pPr>
        <w:spacing w:after="0"/>
        <w:ind w:left="0"/>
        <w:jc w:val="both"/>
      </w:pPr>
      <w:r>
        <w:rPr>
          <w:rFonts w:ascii="Times New Roman"/>
          <w:b w:val="false"/>
          <w:i w:val="false"/>
          <w:color w:val="000000"/>
          <w:sz w:val="28"/>
        </w:rPr>
        <w:t xml:space="preserve">
      8. Тұтынушылар: </w:t>
      </w:r>
      <w:r>
        <w:br/>
      </w:r>
      <w:r>
        <w:rPr>
          <w:rFonts w:ascii="Times New Roman"/>
          <w:b w:val="false"/>
          <w:i w:val="false"/>
          <w:color w:val="000000"/>
          <w:sz w:val="28"/>
        </w:rPr>
        <w:t xml:space="preserve">
      1) негiзгi тұтынушылар сипаттамасы, тұтынушының шектеулi тобы кемiнде 10) болған жағдайда, сату көлемiнде олардың үлесi туралы ақпаратты ұсыну. Егер тұтынушылар мемлекеттiк мекемелер және (немесе) мемлекеттiк кәсiпорындар болып табылса, сатуда олардың үлесiн көрсете отырып, осы ұйымдардың толық тiзбесiн келтiру қажет; </w:t>
      </w:r>
      <w:r>
        <w:br/>
      </w:r>
      <w:r>
        <w:rPr>
          <w:rFonts w:ascii="Times New Roman"/>
          <w:b w:val="false"/>
          <w:i w:val="false"/>
          <w:color w:val="000000"/>
          <w:sz w:val="28"/>
        </w:rPr>
        <w:t xml:space="preserve">
      2) сұраным сипаттамасы (толық немесе маусымдық); </w:t>
      </w:r>
      <w:r>
        <w:br/>
      </w:r>
      <w:r>
        <w:rPr>
          <w:rFonts w:ascii="Times New Roman"/>
          <w:b w:val="false"/>
          <w:i w:val="false"/>
          <w:color w:val="000000"/>
          <w:sz w:val="28"/>
        </w:rPr>
        <w:t xml:space="preserve">
      3) кiм ықтимал сатушы бола алады; </w:t>
      </w:r>
      <w:r>
        <w:br/>
      </w:r>
      <w:r>
        <w:rPr>
          <w:rFonts w:ascii="Times New Roman"/>
          <w:b w:val="false"/>
          <w:i w:val="false"/>
          <w:color w:val="000000"/>
          <w:sz w:val="28"/>
        </w:rPr>
        <w:t xml:space="preserve">
      4) жаңа сатып алушыларды тарту жөнiнде жүргiзiлетiн жұмыс (жарнама, баға саясаты, сатудан кейін қызмет көрсету). </w:t>
      </w:r>
    </w:p>
    <w:bookmarkEnd w:id="19"/>
    <w:bookmarkStart w:name="z23" w:id="20"/>
    <w:p>
      <w:pPr>
        <w:spacing w:after="0"/>
        <w:ind w:left="0"/>
        <w:jc w:val="both"/>
      </w:pPr>
      <w:r>
        <w:rPr>
          <w:rFonts w:ascii="Times New Roman"/>
          <w:b w:val="false"/>
          <w:i w:val="false"/>
          <w:color w:val="000000"/>
          <w:sz w:val="28"/>
        </w:rPr>
        <w:t xml:space="preserve">
      9. Бағалау (тариф) саясаты: </w:t>
      </w:r>
      <w:r>
        <w:br/>
      </w:r>
      <w:r>
        <w:rPr>
          <w:rFonts w:ascii="Times New Roman"/>
          <w:b w:val="false"/>
          <w:i w:val="false"/>
          <w:color w:val="000000"/>
          <w:sz w:val="28"/>
        </w:rPr>
        <w:t xml:space="preserve">
      1) негiзгi өнiмдерге арналған баға (тариф); </w:t>
      </w:r>
      <w:r>
        <w:br/>
      </w:r>
      <w:r>
        <w:rPr>
          <w:rFonts w:ascii="Times New Roman"/>
          <w:b w:val="false"/>
          <w:i w:val="false"/>
          <w:color w:val="000000"/>
          <w:sz w:val="28"/>
        </w:rPr>
        <w:t xml:space="preserve">
      2) көзқарастан бағалар (тарифтер) негiздемесi: </w:t>
      </w:r>
      <w:r>
        <w:br/>
      </w:r>
      <w:r>
        <w:rPr>
          <w:rFonts w:ascii="Times New Roman"/>
          <w:b w:val="false"/>
          <w:i w:val="false"/>
          <w:color w:val="000000"/>
          <w:sz w:val="28"/>
        </w:rPr>
        <w:t xml:space="preserve">
      заңнама: бағаларды (тарифтердi) уәкiлеттi мемлекеттiк органдармен бекiту (белгiлеу) немесе келiсу бойынша заңнама мiндеттерi; </w:t>
      </w:r>
      <w:r>
        <w:br/>
      </w:r>
      <w:r>
        <w:rPr>
          <w:rFonts w:ascii="Times New Roman"/>
          <w:b w:val="false"/>
          <w:i w:val="false"/>
          <w:color w:val="000000"/>
          <w:sz w:val="28"/>
        </w:rPr>
        <w:t xml:space="preserve">
      кiрiстiлiгi: шығыстарды өтелiмдiлiгi, орта немесе ең жоғары табыстылығын алу; </w:t>
      </w:r>
      <w:r>
        <w:br/>
      </w:r>
      <w:r>
        <w:rPr>
          <w:rFonts w:ascii="Times New Roman"/>
          <w:b w:val="false"/>
          <w:i w:val="false"/>
          <w:color w:val="000000"/>
          <w:sz w:val="28"/>
        </w:rPr>
        <w:t xml:space="preserve">
      нарықтағы конъюнктура: жаңа өнiмнiң жылжуы; қолданыстағы сату көлемдерiн сақтау; дәстүрлi нарықтардан бәсекелестердi ығыстыру; жұмыспен қамтылмау сараланымын толтыру; ескiрген өнiмдi сату; </w:t>
      </w:r>
      <w:r>
        <w:br/>
      </w:r>
      <w:r>
        <w:rPr>
          <w:rFonts w:ascii="Times New Roman"/>
          <w:b w:val="false"/>
          <w:i w:val="false"/>
          <w:color w:val="000000"/>
          <w:sz w:val="28"/>
        </w:rPr>
        <w:t xml:space="preserve">
      өнiмнiң құндылығы: жаңалығы, сапасы, сатудан кейiнгi кепiлдiктер; </w:t>
      </w:r>
      <w:r>
        <w:br/>
      </w:r>
      <w:r>
        <w:rPr>
          <w:rFonts w:ascii="Times New Roman"/>
          <w:b w:val="false"/>
          <w:i w:val="false"/>
          <w:color w:val="000000"/>
          <w:sz w:val="28"/>
        </w:rPr>
        <w:t xml:space="preserve">
      сату көлемiнен: бөлшек, шағын көтерме жеткiзiлiмдер, iрi көтерме жеткiзiлiмдер; </w:t>
      </w:r>
      <w:r>
        <w:br/>
      </w:r>
      <w:r>
        <w:rPr>
          <w:rFonts w:ascii="Times New Roman"/>
          <w:b w:val="false"/>
          <w:i w:val="false"/>
          <w:color w:val="000000"/>
          <w:sz w:val="28"/>
        </w:rPr>
        <w:t xml:space="preserve">
      тұтынушылардан: жеке немесе заңды тұлғалар, дәстүрлi немесе жаңа; </w:t>
      </w:r>
      <w:r>
        <w:br/>
      </w:r>
      <w:r>
        <w:rPr>
          <w:rFonts w:ascii="Times New Roman"/>
          <w:b w:val="false"/>
          <w:i w:val="false"/>
          <w:color w:val="000000"/>
          <w:sz w:val="28"/>
        </w:rPr>
        <w:t xml:space="preserve">
      3) бағаны (тарифтi) өзгерту жөнiндегi нарықтық беталыстар; орта нарықтық бағалар (тарифтер) тербелiстерiне бағалардың (тарифтердiң) сезгiзштiгi, шетелдiк валюталардың нарықтық бағамының өзгеруi; </w:t>
      </w:r>
      <w:r>
        <w:br/>
      </w:r>
      <w:r>
        <w:rPr>
          <w:rFonts w:ascii="Times New Roman"/>
          <w:b w:val="false"/>
          <w:i w:val="false"/>
          <w:color w:val="000000"/>
          <w:sz w:val="28"/>
        </w:rPr>
        <w:t xml:space="preserve">
      4) бәсекелестермен баға (тариф) саясатын салыстыру жөнiндегi артықшылықтар мен кемшiлiктер (сауда және көтерме жеңiлдiктерi, тұтынушылар бойынша саралау). </w:t>
      </w:r>
    </w:p>
    <w:bookmarkEnd w:id="20"/>
    <w:bookmarkStart w:name="z24" w:id="21"/>
    <w:p>
      <w:pPr>
        <w:spacing w:after="0"/>
        <w:ind w:left="0"/>
        <w:jc w:val="both"/>
      </w:pPr>
      <w:r>
        <w:rPr>
          <w:rFonts w:ascii="Times New Roman"/>
          <w:b w:val="false"/>
          <w:i w:val="false"/>
          <w:color w:val="000000"/>
          <w:sz w:val="28"/>
        </w:rPr>
        <w:t xml:space="preserve">
      10. Нарықтағы жарнама және өнiмдi жылжыту: </w:t>
      </w:r>
      <w:r>
        <w:br/>
      </w:r>
      <w:r>
        <w:rPr>
          <w:rFonts w:ascii="Times New Roman"/>
          <w:b w:val="false"/>
          <w:i w:val="false"/>
          <w:color w:val="000000"/>
          <w:sz w:val="28"/>
        </w:rPr>
        <w:t xml:space="preserve">
      1) сауда жәрмеңкелерi мен көрмелерiне қатысу; </w:t>
      </w:r>
      <w:r>
        <w:br/>
      </w:r>
      <w:r>
        <w:rPr>
          <w:rFonts w:ascii="Times New Roman"/>
          <w:b w:val="false"/>
          <w:i w:val="false"/>
          <w:color w:val="000000"/>
          <w:sz w:val="28"/>
        </w:rPr>
        <w:t xml:space="preserve">
      2) жарнаманы орналастыру (сыртқы жарнама, теледидар, радио, бұқаралық ақпарат құралдары басылымдары, жарнамалық буклеттер); </w:t>
      </w:r>
      <w:r>
        <w:br/>
      </w:r>
      <w:r>
        <w:rPr>
          <w:rFonts w:ascii="Times New Roman"/>
          <w:b w:val="false"/>
          <w:i w:val="false"/>
          <w:color w:val="000000"/>
          <w:sz w:val="28"/>
        </w:rPr>
        <w:t xml:space="preserve">
      3) арнайы жарнамалық акциялар; </w:t>
      </w:r>
      <w:r>
        <w:br/>
      </w:r>
      <w:r>
        <w:rPr>
          <w:rFonts w:ascii="Times New Roman"/>
          <w:b w:val="false"/>
          <w:i w:val="false"/>
          <w:color w:val="000000"/>
          <w:sz w:val="28"/>
        </w:rPr>
        <w:t xml:space="preserve">
      4) маркетинг пен жарнамаға арналған шығыстар негiздемесi. </w:t>
      </w:r>
    </w:p>
    <w:bookmarkEnd w:id="21"/>
    <w:bookmarkStart w:name="z25" w:id="22"/>
    <w:p>
      <w:pPr>
        <w:spacing w:after="0"/>
        <w:ind w:left="0"/>
        <w:jc w:val="left"/>
      </w:pPr>
      <w:r>
        <w:rPr>
          <w:rFonts w:ascii="Times New Roman"/>
          <w:b/>
          <w:i w:val="false"/>
          <w:color w:val="000000"/>
        </w:rPr>
        <w:t xml:space="preserve"> 
  4. Өндiру және сату жоспары </w:t>
      </w:r>
    </w:p>
    <w:bookmarkEnd w:id="22"/>
    <w:p>
      <w:pPr>
        <w:spacing w:after="0"/>
        <w:ind w:left="0"/>
        <w:jc w:val="both"/>
      </w:pPr>
      <w:r>
        <w:rPr>
          <w:rFonts w:ascii="Times New Roman"/>
          <w:b w:val="false"/>
          <w:i w:val="false"/>
          <w:color w:val="000000"/>
          <w:sz w:val="28"/>
        </w:rPr>
        <w:t xml:space="preserve">      11. Лицензиялар мен патенттер: </w:t>
      </w:r>
      <w:r>
        <w:br/>
      </w:r>
      <w:r>
        <w:rPr>
          <w:rFonts w:ascii="Times New Roman"/>
          <w:b w:val="false"/>
          <w:i w:val="false"/>
          <w:color w:val="000000"/>
          <w:sz w:val="28"/>
        </w:rPr>
        <w:t xml:space="preserve">
      1) қызметтiң белгiленген түрлерiн жүзеге асыруға арналған лицензиялардың болуы, лицензияның берiлген күнi және нөмiрi, кiм бердi; </w:t>
      </w:r>
      <w:r>
        <w:br/>
      </w:r>
      <w:r>
        <w:rPr>
          <w:rFonts w:ascii="Times New Roman"/>
          <w:b w:val="false"/>
          <w:i w:val="false"/>
          <w:color w:val="000000"/>
          <w:sz w:val="28"/>
        </w:rPr>
        <w:t xml:space="preserve">
      2) кешендi кәсiпкерлiк лицензияның болуы, кешендi кәсiпкерлiк лицензия шартын жасау мәнi және күнi, қолданылу мерзiмi, кешендi лицензиар; </w:t>
      </w:r>
      <w:r>
        <w:br/>
      </w:r>
      <w:r>
        <w:rPr>
          <w:rFonts w:ascii="Times New Roman"/>
          <w:b w:val="false"/>
          <w:i w:val="false"/>
          <w:color w:val="000000"/>
          <w:sz w:val="28"/>
        </w:rPr>
        <w:t xml:space="preserve">
      3) лицензияларды, оның iшiнде қоршаған ортаны қорғау саласында алу қажеттiгi, лицензияларды алуға арналған шығыстар; </w:t>
      </w:r>
      <w:r>
        <w:br/>
      </w:r>
      <w:r>
        <w:rPr>
          <w:rFonts w:ascii="Times New Roman"/>
          <w:b w:val="false"/>
          <w:i w:val="false"/>
          <w:color w:val="000000"/>
          <w:sz w:val="28"/>
        </w:rPr>
        <w:t xml:space="preserve">
      4) патенттердiң және алдын ала патенттердiң болуы, қашан және кiм бердi, қолдану мерзiмi. </w:t>
      </w:r>
    </w:p>
    <w:bookmarkStart w:name="z26" w:id="23"/>
    <w:p>
      <w:pPr>
        <w:spacing w:after="0"/>
        <w:ind w:left="0"/>
        <w:jc w:val="both"/>
      </w:pPr>
      <w:r>
        <w:rPr>
          <w:rFonts w:ascii="Times New Roman"/>
          <w:b w:val="false"/>
          <w:i w:val="false"/>
          <w:color w:val="000000"/>
          <w:sz w:val="28"/>
        </w:rPr>
        <w:t xml:space="preserve">
      12. Өнiмдi өндiру жоспары: </w:t>
      </w:r>
      <w:r>
        <w:br/>
      </w:r>
      <w:r>
        <w:rPr>
          <w:rFonts w:ascii="Times New Roman"/>
          <w:b w:val="false"/>
          <w:i w:val="false"/>
          <w:color w:val="000000"/>
          <w:sz w:val="28"/>
        </w:rPr>
        <w:t xml:space="preserve">
      1) нарықтағы жағдайды ескере отырып (өнiмдер бөлiнiсiнде), тұтынушылармен жасалған шарттар, алдын ала келiсiмдермен, оның iшiнде филиалдар бөлiнiсiнде өндiрiстiк бағдарлама негiздемесi; </w:t>
      </w:r>
      <w:r>
        <w:br/>
      </w:r>
      <w:r>
        <w:rPr>
          <w:rFonts w:ascii="Times New Roman"/>
          <w:b w:val="false"/>
          <w:i w:val="false"/>
          <w:color w:val="000000"/>
          <w:sz w:val="28"/>
        </w:rPr>
        <w:t xml:space="preserve">
      2) өндiрiстiк кооперация: негiзгi серiктестердiң тiзбесi; жеке күшпен орындалатын жұмыстар көлемi мен тiзбесi; қосалқы мердiгерлердiң күштерiмен орындалатын (жиынтықтылайтын) жұмыстар көлемi мен тiзбесi; </w:t>
      </w:r>
      <w:r>
        <w:br/>
      </w:r>
      <w:r>
        <w:rPr>
          <w:rFonts w:ascii="Times New Roman"/>
          <w:b w:val="false"/>
          <w:i w:val="false"/>
          <w:color w:val="000000"/>
          <w:sz w:val="28"/>
        </w:rPr>
        <w:t xml:space="preserve">
      3) ұйым бойынша толығымен және филиалдар бөлiнiсiнде өндiрiс жоспарын орындауға бекiтiлген нормаларға негiздей отырып шығындар негiздемесi. </w:t>
      </w:r>
    </w:p>
    <w:bookmarkEnd w:id="23"/>
    <w:bookmarkStart w:name="z27" w:id="24"/>
    <w:p>
      <w:pPr>
        <w:spacing w:after="0"/>
        <w:ind w:left="0"/>
        <w:jc w:val="both"/>
      </w:pPr>
      <w:r>
        <w:rPr>
          <w:rFonts w:ascii="Times New Roman"/>
          <w:b w:val="false"/>
          <w:i w:val="false"/>
          <w:color w:val="000000"/>
          <w:sz w:val="28"/>
        </w:rPr>
        <w:t xml:space="preserve">
      13. Қосалқы өндiрiс бойынша жоспар: </w:t>
      </w:r>
      <w:r>
        <w:br/>
      </w:r>
      <w:r>
        <w:rPr>
          <w:rFonts w:ascii="Times New Roman"/>
          <w:b w:val="false"/>
          <w:i w:val="false"/>
          <w:color w:val="000000"/>
          <w:sz w:val="28"/>
        </w:rPr>
        <w:t xml:space="preserve">
      1) қосалқы өндiрiс түрлерi; </w:t>
      </w:r>
      <w:r>
        <w:br/>
      </w:r>
      <w:r>
        <w:rPr>
          <w:rFonts w:ascii="Times New Roman"/>
          <w:b w:val="false"/>
          <w:i w:val="false"/>
          <w:color w:val="000000"/>
          <w:sz w:val="28"/>
        </w:rPr>
        <w:t xml:space="preserve">
      2) қосалқы өндiрiс бойынша, оның iшiнде филиалдар бөлiнiсiнде жоспар негiздемесi; </w:t>
      </w:r>
      <w:r>
        <w:br/>
      </w:r>
      <w:r>
        <w:rPr>
          <w:rFonts w:ascii="Times New Roman"/>
          <w:b w:val="false"/>
          <w:i w:val="false"/>
          <w:color w:val="000000"/>
          <w:sz w:val="28"/>
        </w:rPr>
        <w:t xml:space="preserve">
      3) ұйым бойынша толығымен және филиалдар бөлiнiсiнде қосалқы өндiрiс бойынша жоспарды орындауға бекiтiлген нормаларға негiздей отырып шығындар негiздемесi. </w:t>
      </w:r>
    </w:p>
    <w:bookmarkEnd w:id="24"/>
    <w:bookmarkStart w:name="z28" w:id="25"/>
    <w:p>
      <w:pPr>
        <w:spacing w:after="0"/>
        <w:ind w:left="0"/>
        <w:jc w:val="both"/>
      </w:pPr>
      <w:r>
        <w:rPr>
          <w:rFonts w:ascii="Times New Roman"/>
          <w:b w:val="false"/>
          <w:i w:val="false"/>
          <w:color w:val="000000"/>
          <w:sz w:val="28"/>
        </w:rPr>
        <w:t xml:space="preserve">
      14. Үстеме шығыстар мен олардың негiздемесi. </w:t>
      </w:r>
    </w:p>
    <w:bookmarkEnd w:id="25"/>
    <w:bookmarkStart w:name="z29" w:id="26"/>
    <w:p>
      <w:pPr>
        <w:spacing w:after="0"/>
        <w:ind w:left="0"/>
        <w:jc w:val="both"/>
      </w:pPr>
      <w:r>
        <w:rPr>
          <w:rFonts w:ascii="Times New Roman"/>
          <w:b w:val="false"/>
          <w:i w:val="false"/>
          <w:color w:val="000000"/>
          <w:sz w:val="28"/>
        </w:rPr>
        <w:t xml:space="preserve">
      15. Өнiмдердi сату жоспары: </w:t>
      </w:r>
      <w:r>
        <w:br/>
      </w:r>
      <w:r>
        <w:rPr>
          <w:rFonts w:ascii="Times New Roman"/>
          <w:b w:val="false"/>
          <w:i w:val="false"/>
          <w:color w:val="000000"/>
          <w:sz w:val="28"/>
        </w:rPr>
        <w:t xml:space="preserve">
      1) нарықтағы жағдайды ескере отырып, тұтынушылармен, оның iшiнде филиалдар бөлiнiсiнде жасалған келiсiм-шарттар, алдын ала келiсiмдер бойынша сату (өнiмдер бөлiнiсiнде) бағдарламасының негiздемесi; </w:t>
      </w:r>
      <w:r>
        <w:br/>
      </w:r>
      <w:r>
        <w:rPr>
          <w:rFonts w:ascii="Times New Roman"/>
          <w:b w:val="false"/>
          <w:i w:val="false"/>
          <w:color w:val="000000"/>
          <w:sz w:val="28"/>
        </w:rPr>
        <w:t xml:space="preserve">
      2) өткiзу әдiстерi: жеке меншiк желi (дүкендер, сауда өкiлдiктерi, филиалдар, пошта бойынша тапсырыстар) делдалдар. Жеке меншiк желi мен делдалдар арқылы өткiзу көлемдерi (өткiзу көлемiндегi әр үлестi көрсетiп, тiзбесiн келтiрiңiз); </w:t>
      </w:r>
      <w:r>
        <w:br/>
      </w:r>
      <w:r>
        <w:rPr>
          <w:rFonts w:ascii="Times New Roman"/>
          <w:b w:val="false"/>
          <w:i w:val="false"/>
          <w:color w:val="000000"/>
          <w:sz w:val="28"/>
        </w:rPr>
        <w:t xml:space="preserve">
      3) қолданылатын жеңiлдiктер жүйесi (алдын ала төлем, белгiленген өнiм санын сатып алу); </w:t>
      </w:r>
      <w:r>
        <w:br/>
      </w:r>
      <w:r>
        <w:rPr>
          <w:rFonts w:ascii="Times New Roman"/>
          <w:b w:val="false"/>
          <w:i w:val="false"/>
          <w:color w:val="000000"/>
          <w:sz w:val="28"/>
        </w:rPr>
        <w:t xml:space="preserve">
      4) өткiзуге байланысты проблемалар: тұтынушының алшақтығы; бәсекелестердiң басқыншылық саясаты; заңнамада немесе тұтынушы белгiлеген арнайы рәсiмдердiң болуы; құзыреттi органдардан рұқсаттар алу; </w:t>
      </w:r>
      <w:r>
        <w:br/>
      </w:r>
      <w:r>
        <w:rPr>
          <w:rFonts w:ascii="Times New Roman"/>
          <w:b w:val="false"/>
          <w:i w:val="false"/>
          <w:color w:val="000000"/>
          <w:sz w:val="28"/>
        </w:rPr>
        <w:t xml:space="preserve">
      5) егер өткiзу сауда агенттерi арқылы жүзеге асырылса, онда мыналарды ашу қажет: агенттерге қойылатын талаптар, олармен қаржылық өзара қатынастардың талаптары; </w:t>
      </w:r>
      <w:r>
        <w:br/>
      </w:r>
      <w:r>
        <w:rPr>
          <w:rFonts w:ascii="Times New Roman"/>
          <w:b w:val="false"/>
          <w:i w:val="false"/>
          <w:color w:val="000000"/>
          <w:sz w:val="28"/>
        </w:rPr>
        <w:t xml:space="preserve">
      6) сатудан кейiнгi кепiлдiктер: сатудан кейiнгi кепiлдiктер тiзбесi; кепiлдiктер мерзiмi; кепiлдiк қызмет көрсетудi жүзеге асыру (өз күштерiмен немесе тартылатын ұйымдармен); өнiмнiң кепiлдiктерiн орындау шарты (тұтынушыларға ақшаны қайтарып беру немесе алмастыру); сатқаннан кейiнгi кепiлдемелерге арналған шығыстар; </w:t>
      </w:r>
      <w:r>
        <w:br/>
      </w:r>
      <w:r>
        <w:rPr>
          <w:rFonts w:ascii="Times New Roman"/>
          <w:b w:val="false"/>
          <w:i w:val="false"/>
          <w:color w:val="000000"/>
          <w:sz w:val="28"/>
        </w:rPr>
        <w:t xml:space="preserve">
      7) сату жоспарын орындауға арналған шығыстар негiздемесi. </w:t>
      </w:r>
    </w:p>
    <w:bookmarkEnd w:id="26"/>
    <w:bookmarkStart w:name="z30" w:id="27"/>
    <w:p>
      <w:pPr>
        <w:spacing w:after="0"/>
        <w:ind w:left="0"/>
        <w:jc w:val="left"/>
      </w:pPr>
      <w:r>
        <w:rPr>
          <w:rFonts w:ascii="Times New Roman"/>
          <w:b/>
          <w:i w:val="false"/>
          <w:color w:val="000000"/>
        </w:rPr>
        <w:t xml:space="preserve"> 
  5. Әлеуметтiк бағдарлама </w:t>
      </w:r>
    </w:p>
    <w:bookmarkEnd w:id="27"/>
    <w:p>
      <w:pPr>
        <w:spacing w:after="0"/>
        <w:ind w:left="0"/>
        <w:jc w:val="both"/>
      </w:pPr>
      <w:r>
        <w:rPr>
          <w:rFonts w:ascii="Times New Roman"/>
          <w:b w:val="false"/>
          <w:i w:val="false"/>
          <w:color w:val="000000"/>
          <w:sz w:val="28"/>
        </w:rPr>
        <w:t xml:space="preserve">      16. Ұйым қызметкерлерi үшiн тұрғын үйлердi сатып алу (үй салу, құрылыс салуға үлестiк қатысу) және (немесе) жалға беру жөнiндегi жоспарлар: </w:t>
      </w:r>
      <w:r>
        <w:br/>
      </w:r>
      <w:r>
        <w:rPr>
          <w:rFonts w:ascii="Times New Roman"/>
          <w:b w:val="false"/>
          <w:i w:val="false"/>
          <w:color w:val="000000"/>
          <w:sz w:val="28"/>
        </w:rPr>
        <w:t xml:space="preserve">
      1) негiздемесi: ұжымдық шарт талаптары, жеке еңбек шартының талаптары, қызметкерлердi тұрғын үймен қамту жөнiндегі мiндеттемелер туындайтын өзге шарттар, мысалы, ұйымның тиiстi органы (мемлекеттiк басқару органы бекiткен бағдарлама; </w:t>
      </w:r>
      <w:r>
        <w:br/>
      </w:r>
      <w:r>
        <w:rPr>
          <w:rFonts w:ascii="Times New Roman"/>
          <w:b w:val="false"/>
          <w:i w:val="false"/>
          <w:color w:val="000000"/>
          <w:sz w:val="28"/>
        </w:rPr>
        <w:t xml:space="preserve">
      2) қызметкерлерге тұрғын үй беру шарттары: жалға беру ақысы, сатып алу мүмкiндiгi мен шарты. </w:t>
      </w:r>
    </w:p>
    <w:bookmarkStart w:name="z31" w:id="28"/>
    <w:p>
      <w:pPr>
        <w:spacing w:after="0"/>
        <w:ind w:left="0"/>
        <w:jc w:val="both"/>
      </w:pPr>
      <w:r>
        <w:rPr>
          <w:rFonts w:ascii="Times New Roman"/>
          <w:b w:val="false"/>
          <w:i w:val="false"/>
          <w:color w:val="000000"/>
          <w:sz w:val="28"/>
        </w:rPr>
        <w:t xml:space="preserve">
      17. Медициналық қызмет көрсету және медициналық сақтандыру ("Қоршаған ортаны қорғау, еңбектi қорғау және техника қауiпсiздiгi" 7-бөлiмiнде қаралатын мәселелердi қоспағанда): </w:t>
      </w:r>
      <w:r>
        <w:br/>
      </w:r>
      <w:r>
        <w:rPr>
          <w:rFonts w:ascii="Times New Roman"/>
          <w:b w:val="false"/>
          <w:i w:val="false"/>
          <w:color w:val="000000"/>
          <w:sz w:val="28"/>
        </w:rPr>
        <w:t xml:space="preserve">
      1) негiздеме: ұжымдық шарттың ережелерi, жеке еңбек шартының талаптары, қызметкерлерге медициналық қызмет көрсету және медициналық сақтандыру жөнiндегi мiндеттемелерден туындайтын басқа ережелер, мысалы ұйымның тиiстi органы (мемлекеттiк басқару органы) бекiткен бағдарлама; </w:t>
      </w:r>
      <w:r>
        <w:br/>
      </w:r>
      <w:r>
        <w:rPr>
          <w:rFonts w:ascii="Times New Roman"/>
          <w:b w:val="false"/>
          <w:i w:val="false"/>
          <w:color w:val="000000"/>
          <w:sz w:val="28"/>
        </w:rPr>
        <w:t xml:space="preserve">
      2) жоспарланатын шығыстар және олардың негiздемесi. </w:t>
      </w:r>
    </w:p>
    <w:bookmarkEnd w:id="28"/>
    <w:bookmarkStart w:name="z32" w:id="29"/>
    <w:p>
      <w:pPr>
        <w:spacing w:after="0"/>
        <w:ind w:left="0"/>
        <w:jc w:val="both"/>
      </w:pPr>
      <w:r>
        <w:rPr>
          <w:rFonts w:ascii="Times New Roman"/>
          <w:b w:val="false"/>
          <w:i w:val="false"/>
          <w:color w:val="000000"/>
          <w:sz w:val="28"/>
        </w:rPr>
        <w:t xml:space="preserve">
      18. Қызметкерлердi оқыту, сондай-ақ жазғы демалыс лагерьлерiне жолдамалары үшiн өтемақыларды қосқанда, мектепке дейiнгi балалар мекемелерiнде балаларды ұстау бойынша өтемақылар: </w:t>
      </w:r>
      <w:r>
        <w:br/>
      </w:r>
      <w:r>
        <w:rPr>
          <w:rFonts w:ascii="Times New Roman"/>
          <w:b w:val="false"/>
          <w:i w:val="false"/>
          <w:color w:val="000000"/>
          <w:sz w:val="28"/>
        </w:rPr>
        <w:t xml:space="preserve">
      1) негiздеме: ұжымдық шарттың ережелерi, жеке еңбек шартының </w:t>
      </w:r>
      <w:r>
        <w:br/>
      </w:r>
      <w:r>
        <w:rPr>
          <w:rFonts w:ascii="Times New Roman"/>
          <w:b w:val="false"/>
          <w:i w:val="false"/>
          <w:color w:val="000000"/>
          <w:sz w:val="28"/>
        </w:rPr>
        <w:t xml:space="preserve">
      талаптары, мiндеттемелерден туындайтын өзге ережелер, мысалы, ұйымның тиiстi органы (мемлекеттiк басқару органы) бекiткен бағдарлама; </w:t>
      </w:r>
      <w:r>
        <w:br/>
      </w:r>
      <w:r>
        <w:rPr>
          <w:rFonts w:ascii="Times New Roman"/>
          <w:b w:val="false"/>
          <w:i w:val="false"/>
          <w:color w:val="000000"/>
          <w:sz w:val="28"/>
        </w:rPr>
        <w:t xml:space="preserve">
      2) жоспарланатын шығыстар мен олардың негiздемесi. </w:t>
      </w:r>
    </w:p>
    <w:bookmarkEnd w:id="29"/>
    <w:bookmarkStart w:name="z33" w:id="30"/>
    <w:p>
      <w:pPr>
        <w:spacing w:after="0"/>
        <w:ind w:left="0"/>
        <w:jc w:val="both"/>
      </w:pPr>
      <w:r>
        <w:rPr>
          <w:rFonts w:ascii="Times New Roman"/>
          <w:b w:val="false"/>
          <w:i w:val="false"/>
          <w:color w:val="000000"/>
          <w:sz w:val="28"/>
        </w:rPr>
        <w:t xml:space="preserve">
      19. Мерекелiк, жаппай мәдени және спорт iс-шаралары: осы бөлiмнiң 18-тармағы 1) және 2) тармақшаларда келтiрiлген ашуға ұқсас ақпаратты ашу. </w:t>
      </w:r>
    </w:p>
    <w:bookmarkEnd w:id="30"/>
    <w:bookmarkStart w:name="z34" w:id="31"/>
    <w:p>
      <w:pPr>
        <w:spacing w:after="0"/>
        <w:ind w:left="0"/>
        <w:jc w:val="both"/>
      </w:pPr>
      <w:r>
        <w:rPr>
          <w:rFonts w:ascii="Times New Roman"/>
          <w:b w:val="false"/>
          <w:i w:val="false"/>
          <w:color w:val="000000"/>
          <w:sz w:val="28"/>
        </w:rPr>
        <w:t xml:space="preserve">
      20. Материалдық көмек: жоспарланатын шығыстар мен олардың негiздемесi. </w:t>
      </w:r>
    </w:p>
    <w:bookmarkEnd w:id="31"/>
    <w:bookmarkStart w:name="z35" w:id="32"/>
    <w:p>
      <w:pPr>
        <w:spacing w:after="0"/>
        <w:ind w:left="0"/>
        <w:jc w:val="both"/>
      </w:pPr>
      <w:r>
        <w:rPr>
          <w:rFonts w:ascii="Times New Roman"/>
          <w:b w:val="false"/>
          <w:i w:val="false"/>
          <w:color w:val="000000"/>
          <w:sz w:val="28"/>
        </w:rPr>
        <w:t xml:space="preserve">
      21. Қайырымдылық және демеушiлiк көмек: жоспарланатын шығыстар және олардың негiздемесi. </w:t>
      </w:r>
    </w:p>
    <w:bookmarkEnd w:id="32"/>
    <w:bookmarkStart w:name="z36" w:id="33"/>
    <w:p>
      <w:pPr>
        <w:spacing w:after="0"/>
        <w:ind w:left="0"/>
        <w:jc w:val="left"/>
      </w:pPr>
      <w:r>
        <w:rPr>
          <w:rFonts w:ascii="Times New Roman"/>
          <w:b/>
          <w:i w:val="false"/>
          <w:color w:val="000000"/>
        </w:rPr>
        <w:t xml:space="preserve"> 
  6. Қоршаған ортаны қорғау, </w:t>
      </w:r>
      <w:r>
        <w:br/>
      </w:r>
      <w:r>
        <w:rPr>
          <w:rFonts w:ascii="Times New Roman"/>
          <w:b/>
          <w:i w:val="false"/>
          <w:color w:val="000000"/>
        </w:rPr>
        <w:t xml:space="preserve">
еңбектi қорғау және қауiпсiздiк техникасы </w:t>
      </w:r>
    </w:p>
    <w:bookmarkEnd w:id="33"/>
    <w:p>
      <w:pPr>
        <w:spacing w:after="0"/>
        <w:ind w:left="0"/>
        <w:jc w:val="both"/>
      </w:pPr>
      <w:r>
        <w:rPr>
          <w:rFonts w:ascii="Times New Roman"/>
          <w:b w:val="false"/>
          <w:i w:val="false"/>
          <w:color w:val="000000"/>
          <w:sz w:val="28"/>
        </w:rPr>
        <w:t xml:space="preserve">      22. Қоршаған ортаны қорғау: </w:t>
      </w:r>
      <w:r>
        <w:br/>
      </w:r>
      <w:r>
        <w:rPr>
          <w:rFonts w:ascii="Times New Roman"/>
          <w:b w:val="false"/>
          <w:i w:val="false"/>
          <w:color w:val="000000"/>
          <w:sz w:val="28"/>
        </w:rPr>
        <w:t xml:space="preserve">
      1) ұйым қызметiнiң қоршаған ортаны қорғау саласындағы стандарттарға сәйкестiгi; </w:t>
      </w:r>
      <w:r>
        <w:br/>
      </w:r>
      <w:r>
        <w:rPr>
          <w:rFonts w:ascii="Times New Roman"/>
          <w:b w:val="false"/>
          <w:i w:val="false"/>
          <w:color w:val="000000"/>
          <w:sz w:val="28"/>
        </w:rPr>
        <w:t xml:space="preserve">
      2) ластануға арналған лимиттер; </w:t>
      </w:r>
      <w:r>
        <w:br/>
      </w:r>
      <w:r>
        <w:rPr>
          <w:rFonts w:ascii="Times New Roman"/>
          <w:b w:val="false"/>
          <w:i w:val="false"/>
          <w:color w:val="000000"/>
          <w:sz w:val="28"/>
        </w:rPr>
        <w:t xml:space="preserve">
      3) табиғи ресурстарды алуға арналған лимиттер; </w:t>
      </w:r>
      <w:r>
        <w:br/>
      </w:r>
      <w:r>
        <w:rPr>
          <w:rFonts w:ascii="Times New Roman"/>
          <w:b w:val="false"/>
          <w:i w:val="false"/>
          <w:color w:val="000000"/>
          <w:sz w:val="28"/>
        </w:rPr>
        <w:t xml:space="preserve">
      4) қалдықтардың төлқұжатының болуы; </w:t>
      </w:r>
      <w:r>
        <w:br/>
      </w:r>
      <w:r>
        <w:rPr>
          <w:rFonts w:ascii="Times New Roman"/>
          <w:b w:val="false"/>
          <w:i w:val="false"/>
          <w:color w:val="000000"/>
          <w:sz w:val="28"/>
        </w:rPr>
        <w:t xml:space="preserve">
      5) қоршаған ортаны қорғау саласындағы өндiрiстiк бақылау туралы ереженiң болуы: кiм және қашан бекiттi (келiстi); </w:t>
      </w:r>
      <w:r>
        <w:br/>
      </w:r>
      <w:r>
        <w:rPr>
          <w:rFonts w:ascii="Times New Roman"/>
          <w:b w:val="false"/>
          <w:i w:val="false"/>
          <w:color w:val="000000"/>
          <w:sz w:val="28"/>
        </w:rPr>
        <w:t xml:space="preserve">
      6) қоршаған ортаны қорғау жөнiндегi iс-шаралар; </w:t>
      </w:r>
      <w:r>
        <w:br/>
      </w:r>
      <w:r>
        <w:rPr>
          <w:rFonts w:ascii="Times New Roman"/>
          <w:b w:val="false"/>
          <w:i w:val="false"/>
          <w:color w:val="000000"/>
          <w:sz w:val="28"/>
        </w:rPr>
        <w:t xml:space="preserve">
      7) тарату қорын қалыптастыруды қоса алғанда, қоршаған ортаны қорғауға байланысты шығыстар негiздемесi. </w:t>
      </w:r>
    </w:p>
    <w:bookmarkStart w:name="z37" w:id="34"/>
    <w:p>
      <w:pPr>
        <w:spacing w:after="0"/>
        <w:ind w:left="0"/>
        <w:jc w:val="both"/>
      </w:pPr>
      <w:r>
        <w:rPr>
          <w:rFonts w:ascii="Times New Roman"/>
          <w:b w:val="false"/>
          <w:i w:val="false"/>
          <w:color w:val="000000"/>
          <w:sz w:val="28"/>
        </w:rPr>
        <w:t xml:space="preserve">
      23. Еңбектi қорғау және техника қауiпсiздiгi: </w:t>
      </w:r>
      <w:r>
        <w:br/>
      </w:r>
      <w:r>
        <w:rPr>
          <w:rFonts w:ascii="Times New Roman"/>
          <w:b w:val="false"/>
          <w:i w:val="false"/>
          <w:color w:val="000000"/>
          <w:sz w:val="28"/>
        </w:rPr>
        <w:t xml:space="preserve">
      1) қауiпсiздiк және еңбектi қорғау қызметiнiң болуы; </w:t>
      </w:r>
      <w:r>
        <w:br/>
      </w:r>
      <w:r>
        <w:rPr>
          <w:rFonts w:ascii="Times New Roman"/>
          <w:b w:val="false"/>
          <w:i w:val="false"/>
          <w:color w:val="000000"/>
          <w:sz w:val="28"/>
        </w:rPr>
        <w:t xml:space="preserve">
      2) еңбек қауiпсiздiгi бойынша бекiтiлген iс-шаралардың болуы: қашан және кiм бекiттi; </w:t>
      </w:r>
      <w:r>
        <w:br/>
      </w:r>
      <w:r>
        <w:rPr>
          <w:rFonts w:ascii="Times New Roman"/>
          <w:b w:val="false"/>
          <w:i w:val="false"/>
          <w:color w:val="000000"/>
          <w:sz w:val="28"/>
        </w:rPr>
        <w:t xml:space="preserve">
      3) жұмыс орындарының мемлекеттiк стандарттар және қауiпсiздiк пен еңбектi қорғау жөнiндегi ережелер талаптарына сәйкестiгi; </w:t>
      </w:r>
      <w:r>
        <w:br/>
      </w:r>
      <w:r>
        <w:rPr>
          <w:rFonts w:ascii="Times New Roman"/>
          <w:b w:val="false"/>
          <w:i w:val="false"/>
          <w:color w:val="000000"/>
          <w:sz w:val="28"/>
        </w:rPr>
        <w:t xml:space="preserve">
      4) зиянды және ауыр еңбек жағдайлары бар жұмыстармен айналысатын қызметкерлерге медициналық тексерулер және зерттеулер жүргiзу; </w:t>
      </w:r>
      <w:r>
        <w:br/>
      </w:r>
      <w:r>
        <w:rPr>
          <w:rFonts w:ascii="Times New Roman"/>
          <w:b w:val="false"/>
          <w:i w:val="false"/>
          <w:color w:val="000000"/>
          <w:sz w:val="28"/>
        </w:rPr>
        <w:t xml:space="preserve">
      5) қызметкерлердi мiндеттi алдын ала, мерзiмдi (еңбек қызметi iшiнде) медициналық тексерулер және ауысым алдындағы медициналық куәландырудан өткiзу; </w:t>
      </w:r>
      <w:r>
        <w:br/>
      </w:r>
      <w:r>
        <w:rPr>
          <w:rFonts w:ascii="Times New Roman"/>
          <w:b w:val="false"/>
          <w:i w:val="false"/>
          <w:color w:val="000000"/>
          <w:sz w:val="28"/>
        </w:rPr>
        <w:t xml:space="preserve">
      6) қызметкерлердi арнайы киiммен және аяқ киiммен, зиянды әсерлерден және (немесе) қауiптi өндiрiс факторларынан жеке қорғаныс құралдарымен қамтамасыз ету; </w:t>
      </w:r>
      <w:r>
        <w:br/>
      </w:r>
      <w:r>
        <w:rPr>
          <w:rFonts w:ascii="Times New Roman"/>
          <w:b w:val="false"/>
          <w:i w:val="false"/>
          <w:color w:val="000000"/>
          <w:sz w:val="28"/>
        </w:rPr>
        <w:t xml:space="preserve">
      7) еңбек қорғау және қауiпсiздiгi саласындағы уәкiлеттi орган белгiлеген нормаларға сәйкес қызметкерлердi профилактикалық өңдеу құрал-жабдықтарымен, жуу және зарарсыздандыру құралдарымен, медициналық дәрi-дәрмектермен, сүтпен, емдеу-профилактикалық тамақтанумен қамтамасыз ету; </w:t>
      </w:r>
      <w:r>
        <w:br/>
      </w:r>
      <w:r>
        <w:rPr>
          <w:rFonts w:ascii="Times New Roman"/>
          <w:b w:val="false"/>
          <w:i w:val="false"/>
          <w:color w:val="000000"/>
          <w:sz w:val="28"/>
        </w:rPr>
        <w:t xml:space="preserve">
      8) еңбектi қорғау және техника қауiпсiздiгiне байланысты шығыстар негiздемесi. </w:t>
      </w:r>
    </w:p>
    <w:bookmarkEnd w:id="34"/>
    <w:bookmarkStart w:name="z38" w:id="35"/>
    <w:p>
      <w:pPr>
        <w:spacing w:after="0"/>
        <w:ind w:left="0"/>
        <w:jc w:val="left"/>
      </w:pPr>
      <w:r>
        <w:rPr>
          <w:rFonts w:ascii="Times New Roman"/>
          <w:b/>
          <w:i w:val="false"/>
          <w:color w:val="000000"/>
        </w:rPr>
        <w:t xml:space="preserve"> 
  7. Еншiлес және тәуелдi ұйымдар </w:t>
      </w:r>
    </w:p>
    <w:bookmarkEnd w:id="35"/>
    <w:p>
      <w:pPr>
        <w:spacing w:after="0"/>
        <w:ind w:left="0"/>
        <w:jc w:val="both"/>
      </w:pPr>
      <w:r>
        <w:rPr>
          <w:rFonts w:ascii="Times New Roman"/>
          <w:b w:val="false"/>
          <w:i w:val="false"/>
          <w:color w:val="000000"/>
          <w:sz w:val="28"/>
        </w:rPr>
        <w:t xml:space="preserve">      24. Еншiлес ұйымдар: </w:t>
      </w:r>
      <w:r>
        <w:br/>
      </w:r>
      <w:r>
        <w:rPr>
          <w:rFonts w:ascii="Times New Roman"/>
          <w:b w:val="false"/>
          <w:i w:val="false"/>
          <w:color w:val="000000"/>
          <w:sz w:val="28"/>
        </w:rPr>
        <w:t xml:space="preserve">
      1) еншiлес ұйымдарды құру, акцияларды сатып алу жөнiндегi жоспарлар (қатысу үлесi), оның iшiнде қосымша шығару, жарғылық капиталды ұлғайту (РМК үшiн): негiздеме, күтiлетiн нәтижелер, қызмет түрлерi; </w:t>
      </w:r>
      <w:r>
        <w:br/>
      </w:r>
      <w:r>
        <w:rPr>
          <w:rFonts w:ascii="Times New Roman"/>
          <w:b w:val="false"/>
          <w:i w:val="false"/>
          <w:color w:val="000000"/>
          <w:sz w:val="28"/>
        </w:rPr>
        <w:t xml:space="preserve">
      2) акцияларды сату (қатысу үлесi), қайта ұйымдастыру (тарату) жөнiндегi жоспарлар: негiздеме, күтiлетiн нәтижелер, оның iшiнде штатты қысқарту; </w:t>
      </w:r>
      <w:r>
        <w:br/>
      </w:r>
      <w:r>
        <w:rPr>
          <w:rFonts w:ascii="Times New Roman"/>
          <w:b w:val="false"/>
          <w:i w:val="false"/>
          <w:color w:val="000000"/>
          <w:sz w:val="28"/>
        </w:rPr>
        <w:t xml:space="preserve">
      3) дивидендтiк саясат және оның негiздемесi; </w:t>
      </w:r>
      <w:r>
        <w:br/>
      </w:r>
      <w:r>
        <w:rPr>
          <w:rFonts w:ascii="Times New Roman"/>
          <w:b w:val="false"/>
          <w:i w:val="false"/>
          <w:color w:val="000000"/>
          <w:sz w:val="28"/>
        </w:rPr>
        <w:t xml:space="preserve">
      4) еншiлес ұйымдардың қаржы-шаруашылық қызметiнiң жоспарлы көрсеткiштерi туралы ақпарат. </w:t>
      </w:r>
    </w:p>
    <w:bookmarkStart w:name="z39" w:id="36"/>
    <w:p>
      <w:pPr>
        <w:spacing w:after="0"/>
        <w:ind w:left="0"/>
        <w:jc w:val="both"/>
      </w:pPr>
      <w:r>
        <w:rPr>
          <w:rFonts w:ascii="Times New Roman"/>
          <w:b w:val="false"/>
          <w:i w:val="false"/>
          <w:color w:val="000000"/>
          <w:sz w:val="28"/>
        </w:rPr>
        <w:t xml:space="preserve">
      25. Тәуелдi ұйымдар: </w:t>
      </w:r>
      <w:r>
        <w:br/>
      </w:r>
      <w:r>
        <w:rPr>
          <w:rFonts w:ascii="Times New Roman"/>
          <w:b w:val="false"/>
          <w:i w:val="false"/>
          <w:color w:val="000000"/>
          <w:sz w:val="28"/>
        </w:rPr>
        <w:t xml:space="preserve">
      1) тәуелдi ұйымдарды құру, акцияларды сатып алу жөнiндегi жоспарлар (қатысу үлесi), оның iшiнде қосымша шығару: негiздеме, күтiлетiн нәтижелер, қызмет түрлері; </w:t>
      </w:r>
      <w:r>
        <w:br/>
      </w:r>
      <w:r>
        <w:rPr>
          <w:rFonts w:ascii="Times New Roman"/>
          <w:b w:val="false"/>
          <w:i w:val="false"/>
          <w:color w:val="000000"/>
          <w:sz w:val="28"/>
        </w:rPr>
        <w:t xml:space="preserve">
      2) акцияларды сату (қатысу үлесi), қайта ұйымдастыру (тарату) жөнiндегi жоспарлар: негiздеме, күтiлетiн нәтижелер, оның iшiнде штатты қысқарту; </w:t>
      </w:r>
      <w:r>
        <w:br/>
      </w:r>
      <w:r>
        <w:rPr>
          <w:rFonts w:ascii="Times New Roman"/>
          <w:b w:val="false"/>
          <w:i w:val="false"/>
          <w:color w:val="000000"/>
          <w:sz w:val="28"/>
        </w:rPr>
        <w:t xml:space="preserve">
      3) дивидендтiк саясат және оның негiздемесi; </w:t>
      </w:r>
      <w:r>
        <w:br/>
      </w:r>
      <w:r>
        <w:rPr>
          <w:rFonts w:ascii="Times New Roman"/>
          <w:b w:val="false"/>
          <w:i w:val="false"/>
          <w:color w:val="000000"/>
          <w:sz w:val="28"/>
        </w:rPr>
        <w:t xml:space="preserve">
      4) тәуелдi ұйымдардың қаржылық-шаруашылық қызметiнiң негiзгi көрсеткiштерi туралы ақпарат. </w:t>
      </w:r>
    </w:p>
    <w:bookmarkEnd w:id="36"/>
    <w:bookmarkStart w:name="z40" w:id="37"/>
    <w:p>
      <w:pPr>
        <w:spacing w:after="0"/>
        <w:ind w:left="0"/>
        <w:jc w:val="left"/>
      </w:pPr>
      <w:r>
        <w:rPr>
          <w:rFonts w:ascii="Times New Roman"/>
          <w:b/>
          <w:i w:val="false"/>
          <w:color w:val="000000"/>
        </w:rPr>
        <w:t xml:space="preserve"> 
  8. Инвестициялық (инновациялық) жоспар </w:t>
      </w:r>
    </w:p>
    <w:bookmarkEnd w:id="37"/>
    <w:p>
      <w:pPr>
        <w:spacing w:after="0"/>
        <w:ind w:left="0"/>
        <w:jc w:val="both"/>
      </w:pPr>
      <w:r>
        <w:rPr>
          <w:rFonts w:ascii="Times New Roman"/>
          <w:b w:val="false"/>
          <w:i w:val="false"/>
          <w:color w:val="000000"/>
          <w:sz w:val="28"/>
        </w:rPr>
        <w:t xml:space="preserve">      26. Инвестициялық жоспар: </w:t>
      </w:r>
      <w:r>
        <w:br/>
      </w:r>
      <w:r>
        <w:rPr>
          <w:rFonts w:ascii="Times New Roman"/>
          <w:b w:val="false"/>
          <w:i w:val="false"/>
          <w:color w:val="000000"/>
          <w:sz w:val="28"/>
        </w:rPr>
        <w:t xml:space="preserve">
      1) бақылау немесе маңызды әсер етудi жүзеге асыру мақсатында акцияларды (қатысу үлесiн), сатып алу еншiлес республикалық мемлекеттiк кәсiпорындардың жарғылық капиталын қалыптастыру: </w:t>
      </w:r>
      <w:r>
        <w:br/>
      </w:r>
      <w:r>
        <w:rPr>
          <w:rFonts w:ascii="Times New Roman"/>
          <w:b w:val="false"/>
          <w:i w:val="false"/>
          <w:color w:val="000000"/>
          <w:sz w:val="28"/>
        </w:rPr>
        <w:t xml:space="preserve">
      сатып алынатын акциялардың (қатысу үлестерiнiң) жоспарланатын саны; </w:t>
      </w:r>
      <w:r>
        <w:br/>
      </w:r>
      <w:r>
        <w:rPr>
          <w:rFonts w:ascii="Times New Roman"/>
          <w:b w:val="false"/>
          <w:i w:val="false"/>
          <w:color w:val="000000"/>
          <w:sz w:val="28"/>
        </w:rPr>
        <w:t xml:space="preserve">
      акциялардың (қатысу үлесiнiң) болжамдалатын бағасы; </w:t>
      </w:r>
      <w:r>
        <w:br/>
      </w:r>
      <w:r>
        <w:rPr>
          <w:rFonts w:ascii="Times New Roman"/>
          <w:b w:val="false"/>
          <w:i w:val="false"/>
          <w:color w:val="000000"/>
          <w:sz w:val="28"/>
        </w:rPr>
        <w:t xml:space="preserve">
      акцияларды (қатысу үлестерiн) төлеуге ақшаларды немесе басқа мүлiктердi жоспарлы түрде шығару, еншiлес республикалық мемлекеттiк кәсiпорындардың жарғылық капиталдарын қалыптастыру; </w:t>
      </w:r>
      <w:r>
        <w:br/>
      </w:r>
      <w:r>
        <w:rPr>
          <w:rFonts w:ascii="Times New Roman"/>
          <w:b w:val="false"/>
          <w:i w:val="false"/>
          <w:color w:val="000000"/>
          <w:sz w:val="28"/>
        </w:rPr>
        <w:t xml:space="preserve">
      2) материалдық емес активтердi сатып алу, оның iшiнде өнiмдердi өндiру және сату, әкiмшiлiк мақсаттар, маркетингтер және жарнамалар, әлеуметтiк бағдарламаны iске асыру үшiн: </w:t>
      </w:r>
      <w:r>
        <w:br/>
      </w:r>
      <w:r>
        <w:rPr>
          <w:rFonts w:ascii="Times New Roman"/>
          <w:b w:val="false"/>
          <w:i w:val="false"/>
          <w:color w:val="000000"/>
          <w:sz w:val="28"/>
        </w:rPr>
        <w:t xml:space="preserve">
      сатып алу негiздемесi және күтiлетiн нәтижелер: өндiрiс көлемiн арттыру, шығыстарды азайту; сапасын көтеру; кiрiстердi көбейту (шығыстарды азайту), өтелiмдiлiк мерзiмi; </w:t>
      </w:r>
      <w:r>
        <w:br/>
      </w:r>
      <w:r>
        <w:rPr>
          <w:rFonts w:ascii="Times New Roman"/>
          <w:b w:val="false"/>
          <w:i w:val="false"/>
          <w:color w:val="000000"/>
          <w:sz w:val="28"/>
        </w:rPr>
        <w:t xml:space="preserve">
      сатып алуға жоспарланатын материалдық емес активтердiң атауы; </w:t>
      </w:r>
      <w:r>
        <w:br/>
      </w:r>
      <w:r>
        <w:rPr>
          <w:rFonts w:ascii="Times New Roman"/>
          <w:b w:val="false"/>
          <w:i w:val="false"/>
          <w:color w:val="000000"/>
          <w:sz w:val="28"/>
        </w:rPr>
        <w:t xml:space="preserve">
      материалдық емес активтердi сатып алғаны үшiн төлеуге ақшаның немесе өзге мүлiктiң жоспарлы iстен шығуы; </w:t>
      </w:r>
      <w:r>
        <w:br/>
      </w:r>
      <w:r>
        <w:rPr>
          <w:rFonts w:ascii="Times New Roman"/>
          <w:b w:val="false"/>
          <w:i w:val="false"/>
          <w:color w:val="000000"/>
          <w:sz w:val="28"/>
        </w:rPr>
        <w:t xml:space="preserve">
      3) негiзгi құралдарды сатып алу (салу), оның iшiнде өнiмдi өндiру және iске асыру, әкiмшiлiк мақсаттар, маркетинг және жарнама, әлеуметтiк бағдарламаны iске асыру үшiн: </w:t>
      </w:r>
      <w:r>
        <w:br/>
      </w:r>
      <w:r>
        <w:rPr>
          <w:rFonts w:ascii="Times New Roman"/>
          <w:b w:val="false"/>
          <w:i w:val="false"/>
          <w:color w:val="000000"/>
          <w:sz w:val="28"/>
        </w:rPr>
        <w:t xml:space="preserve">
      сатып алу (салу) негiздемесi және күтiлетiн нәтижелер: моральдiк жағынан ескiрген және табиғи тозған негiзгi құралдарды алмастыру; өндiрiс көлемiн ұлғайту; шығыстарды азайту; сапасын арттыру; кiрiстердi ұлғайту (шығыстарды азайту), өтелiмдiлiк мерзiмi; </w:t>
      </w:r>
      <w:r>
        <w:br/>
      </w:r>
      <w:r>
        <w:rPr>
          <w:rFonts w:ascii="Times New Roman"/>
          <w:b w:val="false"/>
          <w:i w:val="false"/>
          <w:color w:val="000000"/>
          <w:sz w:val="28"/>
        </w:rPr>
        <w:t xml:space="preserve">
      сатып алуға (салуға) жоспарланған негiзгi құралдардың атауы, оның iшiнде тұрғын үйдi сатып алу (салу, құрылысында үлестiк қатысу) көлемдерi туралы ақпаратты ашу, (жалпы ауданы, пәтерлер саны, шаршы метрдiң жоспарланған бағасы); </w:t>
      </w:r>
      <w:r>
        <w:br/>
      </w:r>
      <w:r>
        <w:rPr>
          <w:rFonts w:ascii="Times New Roman"/>
          <w:b w:val="false"/>
          <w:i w:val="false"/>
          <w:color w:val="000000"/>
          <w:sz w:val="28"/>
        </w:rPr>
        <w:t xml:space="preserve">
      негiзгi құралдарды, оның iшiнде тұрғын үйдi сатып алғаны (салғаны) үшiн төлеуге ақшаның немесе басқа мүлiктiң жоспарлы iстен шығуы; </w:t>
      </w:r>
      <w:r>
        <w:br/>
      </w:r>
      <w:r>
        <w:rPr>
          <w:rFonts w:ascii="Times New Roman"/>
          <w:b w:val="false"/>
          <w:i w:val="false"/>
          <w:color w:val="000000"/>
          <w:sz w:val="28"/>
        </w:rPr>
        <w:t xml:space="preserve">
      4) инвестициялық жоспарды қаржыландыру көздерi: </w:t>
      </w:r>
      <w:r>
        <w:br/>
      </w:r>
      <w:r>
        <w:rPr>
          <w:rFonts w:ascii="Times New Roman"/>
          <w:b w:val="false"/>
          <w:i w:val="false"/>
          <w:color w:val="000000"/>
          <w:sz w:val="28"/>
        </w:rPr>
        <w:t xml:space="preserve">
      меншiктi, оның iшiнде жоспарланатын акциялар шығарылымы (шығару көлемi, орналастырудың жоспарланған бағасы); </w:t>
      </w:r>
      <w:r>
        <w:br/>
      </w:r>
      <w:r>
        <w:rPr>
          <w:rFonts w:ascii="Times New Roman"/>
          <w:b w:val="false"/>
          <w:i w:val="false"/>
          <w:color w:val="000000"/>
          <w:sz w:val="28"/>
        </w:rPr>
        <w:t xml:space="preserve">
      қарызға алынған, оның iшiнде: қарыздар (қарыз мөлшерi, тарту мерзiмi, сыйақы пайызы, сыйақы төлемiнiң шарты және борыштың негiзгi сомасын өтеу), облигациялар (шығару көлемi, шығарудағы облигациялар саны, оларды шығару, орналастыру, айналысқа түсiру рәсiмi және тәртiбi, сыйақы жөнiндегi төлемдер, өтеу мерзiмi және облигацияларды сатып алу туралы инвесторлар шешiмiне әсер ете алатын басқа елеулi ақпарат). </w:t>
      </w:r>
    </w:p>
    <w:bookmarkStart w:name="z41" w:id="38"/>
    <w:p>
      <w:pPr>
        <w:spacing w:after="0"/>
        <w:ind w:left="0"/>
        <w:jc w:val="both"/>
      </w:pPr>
      <w:r>
        <w:rPr>
          <w:rFonts w:ascii="Times New Roman"/>
          <w:b w:val="false"/>
          <w:i w:val="false"/>
          <w:color w:val="000000"/>
          <w:sz w:val="28"/>
        </w:rPr>
        <w:t xml:space="preserve">
      27. Инновациялық жоспар: </w:t>
      </w:r>
      <w:r>
        <w:br/>
      </w:r>
      <w:r>
        <w:rPr>
          <w:rFonts w:ascii="Times New Roman"/>
          <w:b w:val="false"/>
          <w:i w:val="false"/>
          <w:color w:val="000000"/>
          <w:sz w:val="28"/>
        </w:rPr>
        <w:t xml:space="preserve">
      1) инновациялық қызметтiң мазмұны және негiздемесi; </w:t>
      </w:r>
      <w:r>
        <w:br/>
      </w:r>
      <w:r>
        <w:rPr>
          <w:rFonts w:ascii="Times New Roman"/>
          <w:b w:val="false"/>
          <w:i w:val="false"/>
          <w:color w:val="000000"/>
          <w:sz w:val="28"/>
        </w:rPr>
        <w:t xml:space="preserve">
      2) күтiлетiн нәтижелер; </w:t>
      </w:r>
      <w:r>
        <w:br/>
      </w:r>
      <w:r>
        <w:rPr>
          <w:rFonts w:ascii="Times New Roman"/>
          <w:b w:val="false"/>
          <w:i w:val="false"/>
          <w:color w:val="000000"/>
          <w:sz w:val="28"/>
        </w:rPr>
        <w:t xml:space="preserve">
      3) инновациялық жоспарды қаржыландыру көздерi: </w:t>
      </w:r>
      <w:r>
        <w:br/>
      </w:r>
      <w:r>
        <w:rPr>
          <w:rFonts w:ascii="Times New Roman"/>
          <w:b w:val="false"/>
          <w:i w:val="false"/>
          <w:color w:val="000000"/>
          <w:sz w:val="28"/>
        </w:rPr>
        <w:t xml:space="preserve">
      меншiктi, оның iшiнде жоспарланатын акциялар шығарылымы (шығару көлемi, орналастырудың жоспарланған бағасы); </w:t>
      </w:r>
      <w:r>
        <w:br/>
      </w:r>
      <w:r>
        <w:rPr>
          <w:rFonts w:ascii="Times New Roman"/>
          <w:b w:val="false"/>
          <w:i w:val="false"/>
          <w:color w:val="000000"/>
          <w:sz w:val="28"/>
        </w:rPr>
        <w:t xml:space="preserve">
      қарызға алынған, оның iшiнде: қарыздар (қарыз мөлшерi, тарту мерзiмi, сыйақы пайызы, сыйақы төлемiнiң шарты және борыштың негiзгi сомасын өтеу), облигациялар (шығару көлемi, шығарудағы облигациялар саны, оларды шығару, орналастыру, айналысқа түсiру рәсiмi және тәртiбi, сыйақы жөнiндегi төлемдер, өтеу мерзiмi және облигацияларды сатып алу туралы инвесторлар шешiмiне әсер ете алатын басқа елеулi ақпарат). </w:t>
      </w:r>
    </w:p>
    <w:bookmarkEnd w:id="38"/>
    <w:bookmarkStart w:name="z42" w:id="39"/>
    <w:p>
      <w:pPr>
        <w:spacing w:after="0"/>
        <w:ind w:left="0"/>
        <w:jc w:val="left"/>
      </w:pPr>
      <w:r>
        <w:rPr>
          <w:rFonts w:ascii="Times New Roman"/>
          <w:b/>
          <w:i w:val="false"/>
          <w:color w:val="000000"/>
        </w:rPr>
        <w:t xml:space="preserve"> 
  9. Тоқтатылатын қызмет </w:t>
      </w:r>
    </w:p>
    <w:bookmarkEnd w:id="39"/>
    <w:p>
      <w:pPr>
        <w:spacing w:after="0"/>
        <w:ind w:left="0"/>
        <w:jc w:val="both"/>
      </w:pPr>
      <w:r>
        <w:rPr>
          <w:rFonts w:ascii="Times New Roman"/>
          <w:b w:val="false"/>
          <w:i w:val="false"/>
          <w:color w:val="000000"/>
          <w:sz w:val="28"/>
        </w:rPr>
        <w:t xml:space="preserve">      28. Тоқтатылатын қызметтiң сипаттамасы. </w:t>
      </w:r>
    </w:p>
    <w:bookmarkStart w:name="z43" w:id="40"/>
    <w:p>
      <w:pPr>
        <w:spacing w:after="0"/>
        <w:ind w:left="0"/>
        <w:jc w:val="both"/>
      </w:pPr>
      <w:r>
        <w:rPr>
          <w:rFonts w:ascii="Times New Roman"/>
          <w:b w:val="false"/>
          <w:i w:val="false"/>
          <w:color w:val="000000"/>
          <w:sz w:val="28"/>
        </w:rPr>
        <w:t xml:space="preserve">
      29. Тоқтатылатын қызметтiң негiздемесi. </w:t>
      </w:r>
    </w:p>
    <w:bookmarkEnd w:id="40"/>
    <w:bookmarkStart w:name="z44" w:id="41"/>
    <w:p>
      <w:pPr>
        <w:spacing w:after="0"/>
        <w:ind w:left="0"/>
        <w:jc w:val="both"/>
      </w:pPr>
      <w:r>
        <w:rPr>
          <w:rFonts w:ascii="Times New Roman"/>
          <w:b w:val="false"/>
          <w:i w:val="false"/>
          <w:color w:val="000000"/>
          <w:sz w:val="28"/>
        </w:rPr>
        <w:t xml:space="preserve">
      30. Қызметтi тоқтату күтiлетiн күнi немесе кезеңi. </w:t>
      </w:r>
    </w:p>
    <w:bookmarkEnd w:id="41"/>
    <w:bookmarkStart w:name="z45" w:id="42"/>
    <w:p>
      <w:pPr>
        <w:spacing w:after="0"/>
        <w:ind w:left="0"/>
        <w:jc w:val="both"/>
      </w:pPr>
      <w:r>
        <w:rPr>
          <w:rFonts w:ascii="Times New Roman"/>
          <w:b w:val="false"/>
          <w:i w:val="false"/>
          <w:color w:val="000000"/>
          <w:sz w:val="28"/>
        </w:rPr>
        <w:t xml:space="preserve">
      31. Iстен шығару қызметтi тоқтату шеңберiнде жоспарланатын жиынтық активтер мен жиынтық мiндеттемелердiң қаржы-шаруашылық қызметтiң жоспарын жасау күнiне теңгерiмдiк құны. </w:t>
      </w:r>
    </w:p>
    <w:bookmarkEnd w:id="42"/>
    <w:bookmarkStart w:name="z46" w:id="43"/>
    <w:p>
      <w:pPr>
        <w:spacing w:after="0"/>
        <w:ind w:left="0"/>
        <w:jc w:val="both"/>
      </w:pPr>
      <w:r>
        <w:rPr>
          <w:rFonts w:ascii="Times New Roman"/>
          <w:b w:val="false"/>
          <w:i w:val="false"/>
          <w:color w:val="000000"/>
          <w:sz w:val="28"/>
        </w:rPr>
        <w:t xml:space="preserve">
      32. Болжанатын штат қысқартылуы. </w:t>
      </w:r>
    </w:p>
    <w:bookmarkEnd w:id="43"/>
    <w:bookmarkStart w:name="z47" w:id="44"/>
    <w:p>
      <w:pPr>
        <w:spacing w:after="0"/>
        <w:ind w:left="0"/>
        <w:jc w:val="both"/>
      </w:pPr>
      <w:r>
        <w:rPr>
          <w:rFonts w:ascii="Times New Roman"/>
          <w:b w:val="false"/>
          <w:i w:val="false"/>
          <w:color w:val="000000"/>
          <w:sz w:val="28"/>
        </w:rPr>
        <w:t xml:space="preserve">
      33. Бағалау мiндеттемелерi. </w:t>
      </w:r>
    </w:p>
    <w:bookmarkEnd w:id="44"/>
    <w:bookmarkStart w:name="z48" w:id="45"/>
    <w:p>
      <w:pPr>
        <w:spacing w:after="0"/>
        <w:ind w:left="0"/>
        <w:jc w:val="both"/>
      </w:pPr>
      <w:r>
        <w:rPr>
          <w:rFonts w:ascii="Times New Roman"/>
          <w:b w:val="false"/>
          <w:i w:val="false"/>
          <w:color w:val="000000"/>
          <w:sz w:val="28"/>
        </w:rPr>
        <w:t xml:space="preserve">
      34. Күтiлетiн нәтижелер, оның iшiнде кiрiстердi (шығыстарды) ұлғайту (қысқарту), таза табысқа тоқтатылған қызметтiң әсерi. </w:t>
      </w:r>
    </w:p>
    <w:bookmarkEnd w:id="45"/>
    <w:bookmarkStart w:name="z49" w:id="46"/>
    <w:p>
      <w:pPr>
        <w:spacing w:after="0"/>
        <w:ind w:left="0"/>
        <w:jc w:val="both"/>
      </w:pPr>
      <w:r>
        <w:rPr>
          <w:rFonts w:ascii="Times New Roman"/>
          <w:b w:val="false"/>
          <w:i w:val="false"/>
          <w:color w:val="000000"/>
          <w:sz w:val="28"/>
        </w:rPr>
        <w:t xml:space="preserve">
      35. "Тоқтатылатын қызмет" бухгалтерлiк есепке алудың Халықаралық стандартына сәйкес, егер филиалдарды (өкiлдiктердi) тоқтату "тоқтатылатын қызмет" анықтамасына сәйкес келмесе, онда филиалды (өкiлдiктi) тарату туралы ақпаратты ашу осы бөлiмнiң 28-34-тармақтарына сәйкес жүргiзiледi. </w:t>
      </w:r>
    </w:p>
    <w:bookmarkEnd w:id="46"/>
    <w:bookmarkStart w:name="z50" w:id="47"/>
    <w:p>
      <w:pPr>
        <w:spacing w:after="0"/>
        <w:ind w:left="0"/>
        <w:jc w:val="left"/>
      </w:pPr>
      <w:r>
        <w:rPr>
          <w:rFonts w:ascii="Times New Roman"/>
          <w:b/>
          <w:i w:val="false"/>
          <w:color w:val="000000"/>
        </w:rPr>
        <w:t xml:space="preserve"> 
  10. Ресурстар </w:t>
      </w:r>
    </w:p>
    <w:bookmarkEnd w:id="47"/>
    <w:p>
      <w:pPr>
        <w:spacing w:after="0"/>
        <w:ind w:left="0"/>
        <w:jc w:val="both"/>
      </w:pPr>
      <w:r>
        <w:rPr>
          <w:rFonts w:ascii="Times New Roman"/>
          <w:b w:val="false"/>
          <w:i w:val="false"/>
          <w:color w:val="000000"/>
          <w:sz w:val="28"/>
        </w:rPr>
        <w:t xml:space="preserve">      35. Шикiзат пен материалдар, жылу және электр энергиялары, еңбек, ақша шығыстарының нормалары: қашан және кiм бекiттi. </w:t>
      </w:r>
    </w:p>
    <w:bookmarkStart w:name="z51" w:id="48"/>
    <w:p>
      <w:pPr>
        <w:spacing w:after="0"/>
        <w:ind w:left="0"/>
        <w:jc w:val="both"/>
      </w:pPr>
      <w:r>
        <w:rPr>
          <w:rFonts w:ascii="Times New Roman"/>
          <w:b w:val="false"/>
          <w:i w:val="false"/>
          <w:color w:val="000000"/>
          <w:sz w:val="28"/>
        </w:rPr>
        <w:t xml:space="preserve">
      36. Әкiмшiлiк шығыстар бойынша лимиттер: лимит мөлшерi, қашан және кiм бекiттi. </w:t>
      </w:r>
    </w:p>
    <w:bookmarkEnd w:id="48"/>
    <w:bookmarkStart w:name="z52" w:id="49"/>
    <w:p>
      <w:pPr>
        <w:spacing w:after="0"/>
        <w:ind w:left="0"/>
        <w:jc w:val="both"/>
      </w:pPr>
      <w:r>
        <w:rPr>
          <w:rFonts w:ascii="Times New Roman"/>
          <w:b w:val="false"/>
          <w:i w:val="false"/>
          <w:color w:val="000000"/>
          <w:sz w:val="28"/>
        </w:rPr>
        <w:t xml:space="preserve">
      37. Қызметкер: </w:t>
      </w:r>
      <w:r>
        <w:br/>
      </w:r>
      <w:r>
        <w:rPr>
          <w:rFonts w:ascii="Times New Roman"/>
          <w:b w:val="false"/>
          <w:i w:val="false"/>
          <w:color w:val="000000"/>
          <w:sz w:val="28"/>
        </w:rPr>
        <w:t xml:space="preserve">
      1) қызметкерге қойылатын талаптар: бiлiмi, бiлiктiлiгi, мамандығы немесе аралас салаларда жұмыс өтiлi, жасы; </w:t>
      </w:r>
      <w:r>
        <w:br/>
      </w:r>
      <w:r>
        <w:rPr>
          <w:rFonts w:ascii="Times New Roman"/>
          <w:b w:val="false"/>
          <w:i w:val="false"/>
          <w:color w:val="000000"/>
          <w:sz w:val="28"/>
        </w:rPr>
        <w:t xml:space="preserve">
      2) уақыт шығындары нормаларына негiздей отырып, штат кестесi бойынша саны және оның негiздемесi; </w:t>
      </w:r>
      <w:r>
        <w:br/>
      </w:r>
      <w:r>
        <w:rPr>
          <w:rFonts w:ascii="Times New Roman"/>
          <w:b w:val="false"/>
          <w:i w:val="false"/>
          <w:color w:val="000000"/>
          <w:sz w:val="28"/>
        </w:rPr>
        <w:t xml:space="preserve">
      3) нақты орта тiзiмдiк саны, оның штат кестесiне сәйкес келмеуi негiздемесi және ұйымдастыру қызметiне әсерi; </w:t>
      </w:r>
      <w:r>
        <w:br/>
      </w:r>
      <w:r>
        <w:rPr>
          <w:rFonts w:ascii="Times New Roman"/>
          <w:b w:val="false"/>
          <w:i w:val="false"/>
          <w:color w:val="000000"/>
          <w:sz w:val="28"/>
        </w:rPr>
        <w:t xml:space="preserve">
      4) штат санын көбейту (қысқарту) жөнiндегi жоспарлар; </w:t>
      </w:r>
      <w:r>
        <w:br/>
      </w:r>
      <w:r>
        <w:rPr>
          <w:rFonts w:ascii="Times New Roman"/>
          <w:b w:val="false"/>
          <w:i w:val="false"/>
          <w:color w:val="000000"/>
          <w:sz w:val="28"/>
        </w:rPr>
        <w:t xml:space="preserve">
      5) штаттан тыс қызметкердi тарту жөнiндегi жоспарлар: саны, тарту мақсаты, сыйақы жөнiндегi шығыстар; </w:t>
      </w:r>
      <w:r>
        <w:br/>
      </w:r>
      <w:r>
        <w:rPr>
          <w:rFonts w:ascii="Times New Roman"/>
          <w:b w:val="false"/>
          <w:i w:val="false"/>
          <w:color w:val="000000"/>
          <w:sz w:val="28"/>
        </w:rPr>
        <w:t xml:space="preserve">
      6) қызметкердiң кәсiби деңгейiн (қайта даярлау) көтеру жөнiндегi жоспарланатын iс-шаралар және қызметкердiң кәсiби деңгейiн көтеруге (қайта даярлауға) байланысты шығыстар. </w:t>
      </w:r>
    </w:p>
    <w:bookmarkEnd w:id="49"/>
    <w:bookmarkStart w:name="z53" w:id="50"/>
    <w:p>
      <w:pPr>
        <w:spacing w:after="0"/>
        <w:ind w:left="0"/>
        <w:jc w:val="both"/>
      </w:pPr>
      <w:r>
        <w:rPr>
          <w:rFonts w:ascii="Times New Roman"/>
          <w:b w:val="false"/>
          <w:i w:val="false"/>
          <w:color w:val="000000"/>
          <w:sz w:val="28"/>
        </w:rPr>
        <w:t xml:space="preserve">
      38. Негiзгi құралдар: </w:t>
      </w:r>
      <w:r>
        <w:br/>
      </w:r>
      <w:r>
        <w:rPr>
          <w:rFonts w:ascii="Times New Roman"/>
          <w:b w:val="false"/>
          <w:i w:val="false"/>
          <w:color w:val="000000"/>
          <w:sz w:val="28"/>
        </w:rPr>
        <w:t xml:space="preserve">
      1) негiзгi құралдардың құрылымы (ғимараттар, құрылыстар, машиналар, құрал-жабдық, көлiк, басқа негiзгi құралдар), оның iшiнде меншiкте, қаржылық жалда (лизингiде) операциялық жалға алуда тұрған негiзгi құралдар туралы ақпаратты ашу; негiзгi құралдардағы қосымша қажеттiлiк; </w:t>
      </w:r>
      <w:r>
        <w:br/>
      </w:r>
      <w:r>
        <w:rPr>
          <w:rFonts w:ascii="Times New Roman"/>
          <w:b w:val="false"/>
          <w:i w:val="false"/>
          <w:color w:val="000000"/>
          <w:sz w:val="28"/>
        </w:rPr>
        <w:t xml:space="preserve">
      2) негiзгi құралдар санының, өнiмдiлiгi және техникалық жай-күйiнiң ұйымның қажеттiлiгiне сәйкестiгi; </w:t>
      </w:r>
      <w:r>
        <w:br/>
      </w:r>
      <w:r>
        <w:rPr>
          <w:rFonts w:ascii="Times New Roman"/>
          <w:b w:val="false"/>
          <w:i w:val="false"/>
          <w:color w:val="000000"/>
          <w:sz w:val="28"/>
        </w:rPr>
        <w:t xml:space="preserve">
      3) жөндеудi жүзеге асыру жөнiндегi iс-шаралар, оның iшiнде меншiктi күштермен және тартылатын ұйымдар күштерiмен орындалатын көлемдерi туралы ақпаратты ашу; </w:t>
      </w:r>
      <w:r>
        <w:br/>
      </w:r>
      <w:r>
        <w:rPr>
          <w:rFonts w:ascii="Times New Roman"/>
          <w:b w:val="false"/>
          <w:i w:val="false"/>
          <w:color w:val="000000"/>
          <w:sz w:val="28"/>
        </w:rPr>
        <w:t xml:space="preserve">
      4) жөндеуге жоспарланатын шығындар, оның iшiнде тартылған ұйымдар қызметтерiн төлеуге жоспарланған шығындар; бастапқы есептелiнген нормативтiк көрсеткiштердi өсiруге байланысты шығындарды жеке ашу. </w:t>
      </w:r>
    </w:p>
    <w:bookmarkEnd w:id="50"/>
    <w:bookmarkStart w:name="z54" w:id="51"/>
    <w:p>
      <w:pPr>
        <w:spacing w:after="0"/>
        <w:ind w:left="0"/>
        <w:jc w:val="both"/>
      </w:pPr>
      <w:r>
        <w:rPr>
          <w:rFonts w:ascii="Times New Roman"/>
          <w:b w:val="false"/>
          <w:i w:val="false"/>
          <w:color w:val="000000"/>
          <w:sz w:val="28"/>
        </w:rPr>
        <w:t xml:space="preserve">
      39. Қорлар: </w:t>
      </w:r>
      <w:r>
        <w:br/>
      </w:r>
      <w:r>
        <w:rPr>
          <w:rFonts w:ascii="Times New Roman"/>
          <w:b w:val="false"/>
          <w:i w:val="false"/>
          <w:color w:val="000000"/>
          <w:sz w:val="28"/>
        </w:rPr>
        <w:t xml:space="preserve">
      1) сатуға арналған шикiзаттар мен материалдар, тауарлардың негiзгi түрлерi; </w:t>
      </w:r>
      <w:r>
        <w:br/>
      </w:r>
      <w:r>
        <w:rPr>
          <w:rFonts w:ascii="Times New Roman"/>
          <w:b w:val="false"/>
          <w:i w:val="false"/>
          <w:color w:val="000000"/>
          <w:sz w:val="28"/>
        </w:rPr>
        <w:t xml:space="preserve">
      2) жоспарланған кезеңнiң басында сатуға арналған шикiзат пен материалдар, тауарлардың негiзгi түрлерiнiң (табиғи өлшем бiрлiктерiнде) бар болуы, оның iшiнде азайтылмайтын қалдықтардың (нормативтiк қорлар) көлемiн ашу; </w:t>
      </w:r>
      <w:r>
        <w:br/>
      </w:r>
      <w:r>
        <w:rPr>
          <w:rFonts w:ascii="Times New Roman"/>
          <w:b w:val="false"/>
          <w:i w:val="false"/>
          <w:color w:val="000000"/>
          <w:sz w:val="28"/>
        </w:rPr>
        <w:t xml:space="preserve">
      3) қорлардың негiзгi түрлерiнде (табиғи өлшем бiрлiктерiнде) қажеттiлiк негiздемесi; </w:t>
      </w:r>
      <w:r>
        <w:br/>
      </w:r>
      <w:r>
        <w:rPr>
          <w:rFonts w:ascii="Times New Roman"/>
          <w:b w:val="false"/>
          <w:i w:val="false"/>
          <w:color w:val="000000"/>
          <w:sz w:val="28"/>
        </w:rPr>
        <w:t xml:space="preserve">
      4) қорлардың негiзгi түрлерiне арналған бағалар; </w:t>
      </w:r>
      <w:r>
        <w:br/>
      </w:r>
      <w:r>
        <w:rPr>
          <w:rFonts w:ascii="Times New Roman"/>
          <w:b w:val="false"/>
          <w:i w:val="false"/>
          <w:color w:val="000000"/>
          <w:sz w:val="28"/>
        </w:rPr>
        <w:t xml:space="preserve">
      5) қорларды сатып алуға жоспарланатын шығыстар. </w:t>
      </w:r>
    </w:p>
    <w:bookmarkEnd w:id="51"/>
    <w:bookmarkStart w:name="z55" w:id="52"/>
    <w:p>
      <w:pPr>
        <w:spacing w:after="0"/>
        <w:ind w:left="0"/>
        <w:jc w:val="both"/>
      </w:pPr>
      <w:r>
        <w:rPr>
          <w:rFonts w:ascii="Times New Roman"/>
          <w:b w:val="false"/>
          <w:i w:val="false"/>
          <w:color w:val="000000"/>
          <w:sz w:val="28"/>
        </w:rPr>
        <w:t xml:space="preserve">
      40. Жылу және электр энергиясы, сумен жабдықтау және кәрiз: </w:t>
      </w:r>
      <w:r>
        <w:br/>
      </w:r>
      <w:r>
        <w:rPr>
          <w:rFonts w:ascii="Times New Roman"/>
          <w:b w:val="false"/>
          <w:i w:val="false"/>
          <w:color w:val="000000"/>
          <w:sz w:val="28"/>
        </w:rPr>
        <w:t xml:space="preserve">
      1) жылу және электр энергиясындағы, сумен жабдықтау және кәрiздегi қажеттiлiк негiздемесi; </w:t>
      </w:r>
      <w:r>
        <w:br/>
      </w:r>
      <w:r>
        <w:rPr>
          <w:rFonts w:ascii="Times New Roman"/>
          <w:b w:val="false"/>
          <w:i w:val="false"/>
          <w:color w:val="000000"/>
          <w:sz w:val="28"/>
        </w:rPr>
        <w:t xml:space="preserve">
      2) жылу және электр энергиясына, сумен жабдықтау және кәрiзге арналған бағалар; </w:t>
      </w:r>
      <w:r>
        <w:br/>
      </w:r>
      <w:r>
        <w:rPr>
          <w:rFonts w:ascii="Times New Roman"/>
          <w:b w:val="false"/>
          <w:i w:val="false"/>
          <w:color w:val="000000"/>
          <w:sz w:val="28"/>
        </w:rPr>
        <w:t xml:space="preserve">
      3) жылу және электр энергиясы, сумен жабдықтау және кәрiздi сатып алуға жоспарланатын шығыстар. </w:t>
      </w:r>
    </w:p>
    <w:bookmarkEnd w:id="52"/>
    <w:bookmarkStart w:name="z56" w:id="53"/>
    <w:p>
      <w:pPr>
        <w:spacing w:after="0"/>
        <w:ind w:left="0"/>
        <w:jc w:val="both"/>
      </w:pPr>
      <w:r>
        <w:rPr>
          <w:rFonts w:ascii="Times New Roman"/>
          <w:b w:val="false"/>
          <w:i w:val="false"/>
          <w:color w:val="000000"/>
          <w:sz w:val="28"/>
        </w:rPr>
        <w:t xml:space="preserve">
      41. Жеткiзушiлер: </w:t>
      </w:r>
      <w:r>
        <w:br/>
      </w:r>
      <w:r>
        <w:rPr>
          <w:rFonts w:ascii="Times New Roman"/>
          <w:b w:val="false"/>
          <w:i w:val="false"/>
          <w:color w:val="000000"/>
          <w:sz w:val="28"/>
        </w:rPr>
        <w:t xml:space="preserve">
      1) қорлардың, жылу және электр энергиясының, жұмыстар, қызметтердiң негiзгi түрлерiн жеткiзушiлер; жеткiзу шарттары; </w:t>
      </w:r>
      <w:r>
        <w:br/>
      </w:r>
      <w:r>
        <w:rPr>
          <w:rFonts w:ascii="Times New Roman"/>
          <w:b w:val="false"/>
          <w:i w:val="false"/>
          <w:color w:val="000000"/>
          <w:sz w:val="28"/>
        </w:rPr>
        <w:t xml:space="preserve">
      2) жабдықтаудың балама көздерi. </w:t>
      </w:r>
    </w:p>
    <w:bookmarkEnd w:id="53"/>
    <w:bookmarkStart w:name="z57" w:id="54"/>
    <w:p>
      <w:pPr>
        <w:spacing w:after="0"/>
        <w:ind w:left="0"/>
        <w:jc w:val="both"/>
      </w:pPr>
      <w:r>
        <w:rPr>
          <w:rFonts w:ascii="Times New Roman"/>
          <w:b w:val="false"/>
          <w:i w:val="false"/>
          <w:color w:val="000000"/>
          <w:sz w:val="28"/>
        </w:rPr>
        <w:t xml:space="preserve">
      42. Ақшалар: </w:t>
      </w:r>
      <w:r>
        <w:br/>
      </w:r>
      <w:r>
        <w:rPr>
          <w:rFonts w:ascii="Times New Roman"/>
          <w:b w:val="false"/>
          <w:i w:val="false"/>
          <w:color w:val="000000"/>
          <w:sz w:val="28"/>
        </w:rPr>
        <w:t xml:space="preserve">
      1) салымдар: қаржылық ұйымның атауы, валюта, сомасы, орналастыру мерзiмi, сыйақы пайызы; </w:t>
      </w:r>
      <w:r>
        <w:br/>
      </w:r>
      <w:r>
        <w:rPr>
          <w:rFonts w:ascii="Times New Roman"/>
          <w:b w:val="false"/>
          <w:i w:val="false"/>
          <w:color w:val="000000"/>
          <w:sz w:val="28"/>
        </w:rPr>
        <w:t xml:space="preserve">
      2) борышкерлердiң сипаттамасы; берешектi талап ету бойынша өткiзiлетiн iс-шаралар; </w:t>
      </w:r>
      <w:r>
        <w:br/>
      </w:r>
      <w:r>
        <w:rPr>
          <w:rFonts w:ascii="Times New Roman"/>
          <w:b w:val="false"/>
          <w:i w:val="false"/>
          <w:color w:val="000000"/>
          <w:sz w:val="28"/>
        </w:rPr>
        <w:t xml:space="preserve">
      3) кредит берушiлер сипаттамасы; берешектi өтеу бойынша жүргiзiлетiн iс-шаралар; </w:t>
      </w:r>
      <w:r>
        <w:br/>
      </w:r>
      <w:r>
        <w:rPr>
          <w:rFonts w:ascii="Times New Roman"/>
          <w:b w:val="false"/>
          <w:i w:val="false"/>
          <w:color w:val="000000"/>
          <w:sz w:val="28"/>
        </w:rPr>
        <w:t xml:space="preserve">
      4) ақшалай емес операциялар: мәмiлелер көлемдерi және қарсы агенттер, оның iшiнде факторингтiк операциялар, вексельдердi шығару (шығару көлемi, өтеу мерзiмi және басқа елеулi шарттар), өзара талаптар мен мiндеттемелер есебi; </w:t>
      </w:r>
      <w:r>
        <w:br/>
      </w:r>
      <w:r>
        <w:rPr>
          <w:rFonts w:ascii="Times New Roman"/>
          <w:b w:val="false"/>
          <w:i w:val="false"/>
          <w:color w:val="000000"/>
          <w:sz w:val="28"/>
        </w:rPr>
        <w:t xml:space="preserve">
      5) ақшаларды тарту жөнiндегi iс-шаралар (акцияларды шығару - шығару және орналастыру көлемдерi, орналастырудың жоспарланатын бағасы; облигацияларды шығару - шығару көлемi, шығарудағы облигациялар саны, оларды шығару, орналастыру, өтiнiш беру реттемесi және тәртiбi, сыйақы төлемдерi, өтеу және елеулi басқа ақпарат; қарыздарды - қарыз берушiлердi тарту, қарыз мөлшерi, тарту мерзiмi, сыйақы пайызы, сыйақы төлеу шарты, борыштың негiзгi сомасын өтеу шарты); </w:t>
      </w:r>
      <w:r>
        <w:br/>
      </w:r>
      <w:r>
        <w:rPr>
          <w:rFonts w:ascii="Times New Roman"/>
          <w:b w:val="false"/>
          <w:i w:val="false"/>
          <w:color w:val="000000"/>
          <w:sz w:val="28"/>
        </w:rPr>
        <w:t xml:space="preserve">
      6) уақытша бос ақшаларды пайдалану жөнiндегi жоспарлар: салымға орналастыру, қаржы активтерiн сатып алу, кредиттер беру (уақытша қаржылық көмек көрсету), сомалар, табыстылығы, орналастыру мерзiмдерi. </w:t>
      </w:r>
    </w:p>
    <w:bookmarkEnd w:id="54"/>
    <w:bookmarkStart w:name="z58" w:id="55"/>
    <w:p>
      <w:pPr>
        <w:spacing w:after="0"/>
        <w:ind w:left="0"/>
        <w:jc w:val="left"/>
      </w:pPr>
      <w:r>
        <w:rPr>
          <w:rFonts w:ascii="Times New Roman"/>
          <w:b/>
          <w:i w:val="false"/>
          <w:color w:val="000000"/>
        </w:rPr>
        <w:t xml:space="preserve"> 
  11. Қаржылық жоспар </w:t>
      </w:r>
    </w:p>
    <w:bookmarkEnd w:id="55"/>
    <w:p>
      <w:pPr>
        <w:spacing w:after="0"/>
        <w:ind w:left="0"/>
        <w:jc w:val="both"/>
      </w:pPr>
      <w:r>
        <w:rPr>
          <w:rFonts w:ascii="Times New Roman"/>
          <w:b w:val="false"/>
          <w:i w:val="false"/>
          <w:color w:val="000000"/>
          <w:sz w:val="28"/>
        </w:rPr>
        <w:t xml:space="preserve">      43. Кiрiстер: </w:t>
      </w:r>
      <w:r>
        <w:br/>
      </w:r>
      <w:r>
        <w:rPr>
          <w:rFonts w:ascii="Times New Roman"/>
          <w:b w:val="false"/>
          <w:i w:val="false"/>
          <w:color w:val="000000"/>
          <w:sz w:val="28"/>
        </w:rPr>
        <w:t xml:space="preserve">
      1) өнiмдердi сатудан жоспарланатын кiрiстер негiздемесi, оның iшiнде олардың өсу немесе азаю негiздемесi (ақпаратты ашу әр өнiм бойынша жүзеге асырылады); </w:t>
      </w:r>
      <w:r>
        <w:br/>
      </w:r>
      <w:r>
        <w:rPr>
          <w:rFonts w:ascii="Times New Roman"/>
          <w:b w:val="false"/>
          <w:i w:val="false"/>
          <w:color w:val="000000"/>
          <w:sz w:val="28"/>
        </w:rPr>
        <w:t xml:space="preserve">
      2) қаржыландыру бойынша жоспарланатын кiрiстер негiздемесi; </w:t>
      </w:r>
      <w:r>
        <w:br/>
      </w:r>
      <w:r>
        <w:rPr>
          <w:rFonts w:ascii="Times New Roman"/>
          <w:b w:val="false"/>
          <w:i w:val="false"/>
          <w:color w:val="000000"/>
          <w:sz w:val="28"/>
        </w:rPr>
        <w:t xml:space="preserve">
      3) дивидендтер бойынша кiрiстер негiздемесi (ақпарат әр ұйымға жеке беріледі, үлескерлік құнды қағаздар ұйым меншігінде жатады); </w:t>
      </w:r>
      <w:r>
        <w:br/>
      </w:r>
      <w:r>
        <w:rPr>
          <w:rFonts w:ascii="Times New Roman"/>
          <w:b w:val="false"/>
          <w:i w:val="false"/>
          <w:color w:val="000000"/>
          <w:sz w:val="28"/>
        </w:rPr>
        <w:t xml:space="preserve">
      4) активтердi, оның iшiнде негiзгi құралдар мен материалдық емес активтердi iстен шығарудан жоспарланатын кiрiстер негiздемесi; </w:t>
      </w:r>
      <w:r>
        <w:br/>
      </w:r>
      <w:r>
        <w:rPr>
          <w:rFonts w:ascii="Times New Roman"/>
          <w:b w:val="false"/>
          <w:i w:val="false"/>
          <w:color w:val="000000"/>
          <w:sz w:val="28"/>
        </w:rPr>
        <w:t xml:space="preserve">
      5) мемлекеттiк бюджеттен жоспарланатын субсидиялар; </w:t>
      </w:r>
      <w:r>
        <w:br/>
      </w:r>
      <w:r>
        <w:rPr>
          <w:rFonts w:ascii="Times New Roman"/>
          <w:b w:val="false"/>
          <w:i w:val="false"/>
          <w:color w:val="000000"/>
          <w:sz w:val="28"/>
        </w:rPr>
        <w:t xml:space="preserve">
      6) операциялық жалға алудан жоспарланатын кiрiстер негiздемесi; </w:t>
      </w:r>
      <w:r>
        <w:br/>
      </w:r>
      <w:r>
        <w:rPr>
          <w:rFonts w:ascii="Times New Roman"/>
          <w:b w:val="false"/>
          <w:i w:val="false"/>
          <w:color w:val="000000"/>
          <w:sz w:val="28"/>
        </w:rPr>
        <w:t xml:space="preserve">
      7) үлестiк қатысу әдiсiмен ескерiлетiн инвестициялар бойынша жоспарланатын кiрiстер негiздемесi; </w:t>
      </w:r>
      <w:r>
        <w:br/>
      </w:r>
      <w:r>
        <w:rPr>
          <w:rFonts w:ascii="Times New Roman"/>
          <w:b w:val="false"/>
          <w:i w:val="false"/>
          <w:color w:val="000000"/>
          <w:sz w:val="28"/>
        </w:rPr>
        <w:t xml:space="preserve">
      8) қызметтi тоқтатуға байланысты жоспарланатын кiрiстер негiздемесi; </w:t>
      </w:r>
      <w:r>
        <w:br/>
      </w:r>
      <w:r>
        <w:rPr>
          <w:rFonts w:ascii="Times New Roman"/>
          <w:b w:val="false"/>
          <w:i w:val="false"/>
          <w:color w:val="000000"/>
          <w:sz w:val="28"/>
        </w:rPr>
        <w:t xml:space="preserve">
      9) өзге де жоспарланатын кiрiстер негiздемесi. </w:t>
      </w:r>
    </w:p>
    <w:bookmarkStart w:name="z59" w:id="56"/>
    <w:p>
      <w:pPr>
        <w:spacing w:after="0"/>
        <w:ind w:left="0"/>
        <w:jc w:val="both"/>
      </w:pPr>
      <w:r>
        <w:rPr>
          <w:rFonts w:ascii="Times New Roman"/>
          <w:b w:val="false"/>
          <w:i w:val="false"/>
          <w:color w:val="000000"/>
          <w:sz w:val="28"/>
        </w:rPr>
        <w:t xml:space="preserve">
      44. Шығыстар: </w:t>
      </w:r>
      <w:r>
        <w:br/>
      </w:r>
      <w:r>
        <w:rPr>
          <w:rFonts w:ascii="Times New Roman"/>
          <w:b w:val="false"/>
          <w:i w:val="false"/>
          <w:color w:val="000000"/>
          <w:sz w:val="28"/>
        </w:rPr>
        <w:t xml:space="preserve">
      1) сатылатын өнiмнiң өзiндiк құнының негiздемесi, оның iшiнде оның өсу немесе азаю негiздемесi (ақпаратты ашу әр өнiм бойынша жүзеге асырылады); </w:t>
      </w:r>
      <w:r>
        <w:br/>
      </w:r>
      <w:r>
        <w:rPr>
          <w:rFonts w:ascii="Times New Roman"/>
          <w:b w:val="false"/>
          <w:i w:val="false"/>
          <w:color w:val="000000"/>
          <w:sz w:val="28"/>
        </w:rPr>
        <w:t xml:space="preserve">
      2) сатылған өнiм бойынша жоспарланған шығыстар негiздемесi, оның iшiнде олардың өсу немесе азаю негiздемесi (ақпаратты ашу әр кiшi топ бойынша жүзеге асырылады); </w:t>
      </w:r>
      <w:r>
        <w:br/>
      </w:r>
      <w:r>
        <w:rPr>
          <w:rFonts w:ascii="Times New Roman"/>
          <w:b w:val="false"/>
          <w:i w:val="false"/>
          <w:color w:val="000000"/>
          <w:sz w:val="28"/>
        </w:rPr>
        <w:t xml:space="preserve">
      3) жоспарланатын әкiмшiлiк шығыстар негiздемесi, оның iшiнде олардың өсу және азаю негiздемесi (ақпаратты ашу әр кiшi топ бойынша жүзеге асырылады); </w:t>
      </w:r>
      <w:r>
        <w:br/>
      </w:r>
      <w:r>
        <w:rPr>
          <w:rFonts w:ascii="Times New Roman"/>
          <w:b w:val="false"/>
          <w:i w:val="false"/>
          <w:color w:val="000000"/>
          <w:sz w:val="28"/>
        </w:rPr>
        <w:t xml:space="preserve">
      4) маркетинг пен жарнама бойынша жоспарланатын шығыстар негiздемесi, оның iшiнде олардың өсу немесе азаю негiздемесi (ақпаратты ашу әр шағын топ бойынша жүзеге асырылады); </w:t>
      </w:r>
      <w:r>
        <w:br/>
      </w:r>
      <w:r>
        <w:rPr>
          <w:rFonts w:ascii="Times New Roman"/>
          <w:b w:val="false"/>
          <w:i w:val="false"/>
          <w:color w:val="000000"/>
          <w:sz w:val="28"/>
        </w:rPr>
        <w:t xml:space="preserve">
      5) сыйақылар бойынша жоспарланатын шығыстар негiздемесi, оның iшiнде олардың өсу немесе азаю негiздемесi (ақпаратты ашу әр кiшi топ бойынша жүзеге асырылады); </w:t>
      </w:r>
      <w:r>
        <w:br/>
      </w:r>
      <w:r>
        <w:rPr>
          <w:rFonts w:ascii="Times New Roman"/>
          <w:b w:val="false"/>
          <w:i w:val="false"/>
          <w:color w:val="000000"/>
          <w:sz w:val="28"/>
        </w:rPr>
        <w:t xml:space="preserve">
      6) активтердi iстен шығаруға байланысты шығыстар негiздемесi; </w:t>
      </w:r>
      <w:r>
        <w:br/>
      </w:r>
      <w:r>
        <w:rPr>
          <w:rFonts w:ascii="Times New Roman"/>
          <w:b w:val="false"/>
          <w:i w:val="false"/>
          <w:color w:val="000000"/>
          <w:sz w:val="28"/>
        </w:rPr>
        <w:t xml:space="preserve">
      7) операциялық жалдауға байланысты шығыстар негiздемесi; </w:t>
      </w:r>
      <w:r>
        <w:br/>
      </w:r>
      <w:r>
        <w:rPr>
          <w:rFonts w:ascii="Times New Roman"/>
          <w:b w:val="false"/>
          <w:i w:val="false"/>
          <w:color w:val="000000"/>
          <w:sz w:val="28"/>
        </w:rPr>
        <w:t xml:space="preserve">
      8) үлестiк қатысу әдiсiмен ескерiлетiн инвестициялар жөнiндегi шығыстар негiздемесi; </w:t>
      </w:r>
      <w:r>
        <w:br/>
      </w:r>
      <w:r>
        <w:rPr>
          <w:rFonts w:ascii="Times New Roman"/>
          <w:b w:val="false"/>
          <w:i w:val="false"/>
          <w:color w:val="000000"/>
          <w:sz w:val="28"/>
        </w:rPr>
        <w:t xml:space="preserve">
      9) қызметтiң тоқтатылуына байланысты жоспарланатын шығыстар негiздемесi; </w:t>
      </w:r>
      <w:r>
        <w:br/>
      </w:r>
      <w:r>
        <w:rPr>
          <w:rFonts w:ascii="Times New Roman"/>
          <w:b w:val="false"/>
          <w:i w:val="false"/>
          <w:color w:val="000000"/>
          <w:sz w:val="28"/>
        </w:rPr>
        <w:t xml:space="preserve">
      10) басқа жоспарланатын шығыстар негiздемесi. </w:t>
      </w:r>
    </w:p>
    <w:bookmarkEnd w:id="56"/>
    <w:bookmarkStart w:name="z60" w:id="57"/>
    <w:p>
      <w:pPr>
        <w:spacing w:after="0"/>
        <w:ind w:left="0"/>
        <w:jc w:val="both"/>
      </w:pPr>
      <w:r>
        <w:rPr>
          <w:rFonts w:ascii="Times New Roman"/>
          <w:b w:val="false"/>
          <w:i w:val="false"/>
          <w:color w:val="000000"/>
          <w:sz w:val="28"/>
        </w:rPr>
        <w:t xml:space="preserve">
      45. Салық және бюджетке төленетiн басқа мiндеттi төлемдер: салық және бюджетке төленетiн мiндеттi төлемдердiң әр түрi бойынша жоспарланатын төлемдер негiздемесi. </w:t>
      </w:r>
    </w:p>
    <w:bookmarkEnd w:id="57"/>
    <w:bookmarkStart w:name="z61" w:id="58"/>
    <w:p>
      <w:pPr>
        <w:spacing w:after="0"/>
        <w:ind w:left="0"/>
        <w:jc w:val="both"/>
      </w:pPr>
      <w:r>
        <w:rPr>
          <w:rFonts w:ascii="Times New Roman"/>
          <w:b w:val="false"/>
          <w:i w:val="false"/>
          <w:color w:val="000000"/>
          <w:sz w:val="28"/>
        </w:rPr>
        <w:t xml:space="preserve">
      46. Дивидендтер: акцияға дивидендтердi жоспарлы есептеу (қатысу үлесi), дивидендтердi есептеудiң жалпы сомасы, оның iшiнде акциялардың мемлекеттiк пакетiне (қатысу үлесi). Бюджетке аудару үшiн мемлекеттiк кәсiпорын жоспарлайтын таза кiрiс сомасы. </w:t>
      </w:r>
    </w:p>
    <w:bookmarkEnd w:id="58"/>
    <w:bookmarkStart w:name="z62" w:id="59"/>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2-қосымша </w:t>
      </w:r>
    </w:p>
    <w:bookmarkEnd w:id="59"/>
    <w:p>
      <w:pPr>
        <w:spacing w:after="0"/>
        <w:ind w:left="0"/>
        <w:jc w:val="both"/>
      </w:pPr>
      <w:r>
        <w:rPr>
          <w:rFonts w:ascii="Times New Roman"/>
          <w:b w:val="false"/>
          <w:i w:val="false"/>
          <w:color w:val="ff0000"/>
          <w:sz w:val="28"/>
        </w:rPr>
        <w:t xml:space="preserve">       Ескерту. 2-қосымшаға өзгерту енгізілді - Қазақстан </w:t>
      </w:r>
      <w:r>
        <w:br/>
      </w:r>
      <w:r>
        <w:rPr>
          <w:rFonts w:ascii="Times New Roman"/>
          <w:b w:val="false"/>
          <w:i w:val="false"/>
          <w:color w:val="ff0000"/>
          <w:sz w:val="28"/>
        </w:rPr>
        <w:t xml:space="preserve">
Республикасы Қаржы министрінің 2008.03.31  </w:t>
      </w:r>
      <w:r>
        <w:rPr>
          <w:rFonts w:ascii="Times New Roman"/>
          <w:b w:val="false"/>
          <w:i w:val="false"/>
          <w:color w:val="ff0000"/>
          <w:sz w:val="28"/>
        </w:rPr>
        <w:t xml:space="preserve">N 148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Жалпы мәліметтер </w:t>
      </w:r>
    </w:p>
    <w:p>
      <w:pPr>
        <w:spacing w:after="0"/>
        <w:ind w:left="0"/>
        <w:jc w:val="both"/>
      </w:pPr>
      <w:r>
        <w:rPr>
          <w:rFonts w:ascii="Times New Roman"/>
          <w:b w:val="false"/>
          <w:i w:val="false"/>
          <w:color w:val="000000"/>
          <w:sz w:val="28"/>
        </w:rPr>
        <w:t xml:space="preserve">                                                            1-нысан </w:t>
      </w:r>
    </w:p>
    <w:p>
      <w:pPr>
        <w:spacing w:after="0"/>
        <w:ind w:left="0"/>
        <w:jc w:val="both"/>
      </w:pPr>
      <w:r>
        <w:rPr>
          <w:rFonts w:ascii="Times New Roman"/>
          <w:b w:val="false"/>
          <w:i w:val="false"/>
          <w:color w:val="000000"/>
          <w:sz w:val="28"/>
        </w:rPr>
        <w:t xml:space="preserve">Ұйымның атауы: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273"/>
        <w:gridCol w:w="7233"/>
      </w:tblGrid>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толық </w:t>
            </w:r>
            <w:r>
              <w:br/>
            </w:r>
            <w:r>
              <w:rPr>
                <w:rFonts w:ascii="Times New Roman"/>
                <w:b w:val="false"/>
                <w:i w:val="false"/>
                <w:color w:val="000000"/>
                <w:sz w:val="20"/>
              </w:rPr>
              <w:t xml:space="preserve">
атауы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пошталық </w:t>
            </w:r>
            <w:r>
              <w:br/>
            </w:r>
            <w:r>
              <w:rPr>
                <w:rFonts w:ascii="Times New Roman"/>
                <w:b w:val="false"/>
                <w:i w:val="false"/>
                <w:color w:val="000000"/>
                <w:sz w:val="20"/>
              </w:rPr>
              <w:t xml:space="preserve">
(заңдық) мекен-жайы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мекен-жайы (e-maіl), </w:t>
            </w:r>
            <w:r>
              <w:br/>
            </w:r>
            <w:r>
              <w:rPr>
                <w:rFonts w:ascii="Times New Roman"/>
                <w:b w:val="false"/>
                <w:i w:val="false"/>
                <w:color w:val="000000"/>
                <w:sz w:val="20"/>
              </w:rPr>
              <w:t xml:space="preserve">
сайты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органының </w:t>
            </w:r>
            <w:r>
              <w:br/>
            </w:r>
            <w:r>
              <w:rPr>
                <w:rFonts w:ascii="Times New Roman"/>
                <w:b w:val="false"/>
                <w:i w:val="false"/>
                <w:color w:val="000000"/>
                <w:sz w:val="20"/>
              </w:rPr>
              <w:t xml:space="preserve">
атауы (мемлекеттік </w:t>
            </w:r>
            <w:r>
              <w:br/>
            </w:r>
            <w:r>
              <w:rPr>
                <w:rFonts w:ascii="Times New Roman"/>
                <w:b w:val="false"/>
                <w:i w:val="false"/>
                <w:color w:val="000000"/>
                <w:sz w:val="20"/>
              </w:rPr>
              <w:t xml:space="preserve">
орган)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ID-код (әмбебеп </w:t>
            </w:r>
            <w:r>
              <w:br/>
            </w:r>
            <w:r>
              <w:rPr>
                <w:rFonts w:ascii="Times New Roman"/>
                <w:b w:val="false"/>
                <w:i w:val="false"/>
                <w:color w:val="000000"/>
                <w:sz w:val="20"/>
              </w:rPr>
              <w:t xml:space="preserve">
сәйкестендіру коды)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Құрылуының қысқаша </w:t>
            </w:r>
            <w:r>
              <w:br/>
            </w:r>
            <w:r>
              <w:rPr>
                <w:rFonts w:ascii="Times New Roman"/>
                <w:b w:val="false"/>
                <w:i w:val="false"/>
                <w:color w:val="000000"/>
                <w:sz w:val="20"/>
              </w:rPr>
              <w:t xml:space="preserve">
тарихы: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Құру туралы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Үкіметі қаулысының </w:t>
            </w:r>
            <w:r>
              <w:br/>
            </w:r>
            <w:r>
              <w:rPr>
                <w:rFonts w:ascii="Times New Roman"/>
                <w:b w:val="false"/>
                <w:i w:val="false"/>
                <w:color w:val="000000"/>
                <w:sz w:val="20"/>
              </w:rPr>
              <w:t xml:space="preserve">
күні мен нөмірі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Құрылу мақсаты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Құрылтайшы құжаттарына </w:t>
            </w:r>
            <w:r>
              <w:br/>
            </w:r>
            <w:r>
              <w:rPr>
                <w:rFonts w:ascii="Times New Roman"/>
                <w:b w:val="false"/>
                <w:i w:val="false"/>
                <w:color w:val="000000"/>
                <w:sz w:val="20"/>
              </w:rPr>
              <w:t xml:space="preserve">
сәйкес қызмет түрлері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 </w:t>
            </w:r>
            <w:r>
              <w:br/>
            </w:r>
            <w:r>
              <w:rPr>
                <w:rFonts w:ascii="Times New Roman"/>
                <w:b w:val="false"/>
                <w:i w:val="false"/>
                <w:color w:val="000000"/>
                <w:sz w:val="20"/>
              </w:rPr>
              <w:t xml:space="preserve">
субъектісі болып </w:t>
            </w:r>
            <w:r>
              <w:br/>
            </w:r>
            <w:r>
              <w:rPr>
                <w:rFonts w:ascii="Times New Roman"/>
                <w:b w:val="false"/>
                <w:i w:val="false"/>
                <w:color w:val="000000"/>
                <w:sz w:val="20"/>
              </w:rPr>
              <w:t xml:space="preserve">
табыла ма, табиғи </w:t>
            </w:r>
            <w:r>
              <w:br/>
            </w:r>
            <w:r>
              <w:rPr>
                <w:rFonts w:ascii="Times New Roman"/>
                <w:b w:val="false"/>
                <w:i w:val="false"/>
                <w:color w:val="000000"/>
                <w:sz w:val="20"/>
              </w:rPr>
              <w:t xml:space="preserve">
монополия саласы, </w:t>
            </w:r>
            <w:r>
              <w:br/>
            </w:r>
            <w:r>
              <w:rPr>
                <w:rFonts w:ascii="Times New Roman"/>
                <w:b w:val="false"/>
                <w:i w:val="false"/>
                <w:color w:val="000000"/>
                <w:sz w:val="20"/>
              </w:rPr>
              <w:t xml:space="preserve">
ұйымды табиғи </w:t>
            </w:r>
            <w:r>
              <w:br/>
            </w:r>
            <w:r>
              <w:rPr>
                <w:rFonts w:ascii="Times New Roman"/>
                <w:b w:val="false"/>
                <w:i w:val="false"/>
                <w:color w:val="000000"/>
                <w:sz w:val="20"/>
              </w:rPr>
              <w:t xml:space="preserve">
монополиялар </w:t>
            </w:r>
            <w:r>
              <w:br/>
            </w:r>
            <w:r>
              <w:rPr>
                <w:rFonts w:ascii="Times New Roman"/>
                <w:b w:val="false"/>
                <w:i w:val="false"/>
                <w:color w:val="000000"/>
                <w:sz w:val="20"/>
              </w:rPr>
              <w:t xml:space="preserve">
субъектілерінің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тіркеліміне енгізу </w:t>
            </w:r>
            <w:r>
              <w:br/>
            </w:r>
            <w:r>
              <w:rPr>
                <w:rFonts w:ascii="Times New Roman"/>
                <w:b w:val="false"/>
                <w:i w:val="false"/>
                <w:color w:val="000000"/>
                <w:sz w:val="20"/>
              </w:rPr>
              <w:t xml:space="preserve">
туралы шешім қашан </w:t>
            </w:r>
            <w:r>
              <w:br/>
            </w:r>
            <w:r>
              <w:rPr>
                <w:rFonts w:ascii="Times New Roman"/>
                <w:b w:val="false"/>
                <w:i w:val="false"/>
                <w:color w:val="000000"/>
                <w:sz w:val="20"/>
              </w:rPr>
              <w:t xml:space="preserve">
қабылданды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пайдаланушы </w:t>
            </w:r>
            <w:r>
              <w:br/>
            </w:r>
            <w:r>
              <w:rPr>
                <w:rFonts w:ascii="Times New Roman"/>
                <w:b w:val="false"/>
                <w:i w:val="false"/>
                <w:color w:val="000000"/>
                <w:sz w:val="20"/>
              </w:rPr>
              <w:t xml:space="preserve">
болып табыла ма: </w:t>
            </w:r>
            <w:r>
              <w:br/>
            </w:r>
            <w:r>
              <w:rPr>
                <w:rFonts w:ascii="Times New Roman"/>
                <w:b w:val="false"/>
                <w:i w:val="false"/>
                <w:color w:val="000000"/>
                <w:sz w:val="20"/>
              </w:rPr>
              <w:t xml:space="preserve">
арнайы табиғатты </w:t>
            </w:r>
            <w:r>
              <w:br/>
            </w:r>
            <w:r>
              <w:rPr>
                <w:rFonts w:ascii="Times New Roman"/>
                <w:b w:val="false"/>
                <w:i w:val="false"/>
                <w:color w:val="000000"/>
                <w:sz w:val="20"/>
              </w:rPr>
              <w:t xml:space="preserve">
пайдалану құқығын </w:t>
            </w:r>
            <w:r>
              <w:br/>
            </w:r>
            <w:r>
              <w:rPr>
                <w:rFonts w:ascii="Times New Roman"/>
                <w:b w:val="false"/>
                <w:i w:val="false"/>
                <w:color w:val="000000"/>
                <w:sz w:val="20"/>
              </w:rPr>
              <w:t xml:space="preserve">
кім және қашан берді, табиғатты </w:t>
            </w:r>
            <w:r>
              <w:br/>
            </w:r>
            <w:r>
              <w:rPr>
                <w:rFonts w:ascii="Times New Roman"/>
                <w:b w:val="false"/>
                <w:i w:val="false"/>
                <w:color w:val="000000"/>
                <w:sz w:val="20"/>
              </w:rPr>
              <w:t xml:space="preserve">
пайдаланудың сипатын </w:t>
            </w:r>
            <w:r>
              <w:br/>
            </w:r>
            <w:r>
              <w:rPr>
                <w:rFonts w:ascii="Times New Roman"/>
                <w:b w:val="false"/>
                <w:i w:val="false"/>
                <w:color w:val="000000"/>
                <w:sz w:val="20"/>
              </w:rPr>
              <w:t xml:space="preserve">
ашу (тұрақты немесе </w:t>
            </w:r>
            <w:r>
              <w:br/>
            </w:r>
            <w:r>
              <w:rPr>
                <w:rFonts w:ascii="Times New Roman"/>
                <w:b w:val="false"/>
                <w:i w:val="false"/>
                <w:color w:val="000000"/>
                <w:sz w:val="20"/>
              </w:rPr>
              <w:t xml:space="preserve">
уақытша, иеліктен </w:t>
            </w:r>
            <w:r>
              <w:br/>
            </w:r>
            <w:r>
              <w:rPr>
                <w:rFonts w:ascii="Times New Roman"/>
                <w:b w:val="false"/>
                <w:i w:val="false"/>
                <w:color w:val="000000"/>
                <w:sz w:val="20"/>
              </w:rPr>
              <w:t xml:space="preserve">
шығарылатын немесе </w:t>
            </w:r>
            <w:r>
              <w:br/>
            </w:r>
            <w:r>
              <w:rPr>
                <w:rFonts w:ascii="Times New Roman"/>
                <w:b w:val="false"/>
                <w:i w:val="false"/>
                <w:color w:val="000000"/>
                <w:sz w:val="20"/>
              </w:rPr>
              <w:t xml:space="preserve">
иеліктен шығарылмайтын, </w:t>
            </w:r>
            <w:r>
              <w:br/>
            </w:r>
            <w:r>
              <w:rPr>
                <w:rFonts w:ascii="Times New Roman"/>
                <w:b w:val="false"/>
                <w:i w:val="false"/>
                <w:color w:val="000000"/>
                <w:sz w:val="20"/>
              </w:rPr>
              <w:t xml:space="preserve">
қайтарымды немесе </w:t>
            </w:r>
            <w:r>
              <w:br/>
            </w:r>
            <w:r>
              <w:rPr>
                <w:rFonts w:ascii="Times New Roman"/>
                <w:b w:val="false"/>
                <w:i w:val="false"/>
                <w:color w:val="000000"/>
                <w:sz w:val="20"/>
              </w:rPr>
              <w:t xml:space="preserve">
өтеусіз негізде </w:t>
            </w:r>
            <w:r>
              <w:br/>
            </w:r>
            <w:r>
              <w:rPr>
                <w:rFonts w:ascii="Times New Roman"/>
                <w:b w:val="false"/>
                <w:i w:val="false"/>
                <w:color w:val="000000"/>
                <w:sz w:val="20"/>
              </w:rPr>
              <w:t xml:space="preserve">
сатып алынған, </w:t>
            </w:r>
            <w:r>
              <w:br/>
            </w:r>
            <w:r>
              <w:rPr>
                <w:rFonts w:ascii="Times New Roman"/>
                <w:b w:val="false"/>
                <w:i w:val="false"/>
                <w:color w:val="000000"/>
                <w:sz w:val="20"/>
              </w:rPr>
              <w:t xml:space="preserve">
алғашқы немесе </w:t>
            </w:r>
            <w:r>
              <w:br/>
            </w:r>
            <w:r>
              <w:rPr>
                <w:rFonts w:ascii="Times New Roman"/>
                <w:b w:val="false"/>
                <w:i w:val="false"/>
                <w:color w:val="000000"/>
                <w:sz w:val="20"/>
              </w:rPr>
              <w:t xml:space="preserve">
екінші)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 болып </w:t>
            </w:r>
            <w:r>
              <w:br/>
            </w:r>
            <w:r>
              <w:rPr>
                <w:rFonts w:ascii="Times New Roman"/>
                <w:b w:val="false"/>
                <w:i w:val="false"/>
                <w:color w:val="000000"/>
                <w:sz w:val="20"/>
              </w:rPr>
              <w:t xml:space="preserve">
табыла ма: жер қойнауын пайдалану құқығы кім және қашан берді, жер </w:t>
            </w:r>
            <w:r>
              <w:br/>
            </w:r>
            <w:r>
              <w:rPr>
                <w:rFonts w:ascii="Times New Roman"/>
                <w:b w:val="false"/>
                <w:i w:val="false"/>
                <w:color w:val="000000"/>
                <w:sz w:val="20"/>
              </w:rPr>
              <w:t xml:space="preserve">
қойнауы бойынша </w:t>
            </w:r>
            <w:r>
              <w:br/>
            </w:r>
            <w:r>
              <w:rPr>
                <w:rFonts w:ascii="Times New Roman"/>
                <w:b w:val="false"/>
                <w:i w:val="false"/>
                <w:color w:val="000000"/>
                <w:sz w:val="20"/>
              </w:rPr>
              <w:t xml:space="preserve">
операцияларды ашу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капиталы: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Құрылтайшы </w:t>
            </w:r>
            <w:r>
              <w:br/>
            </w:r>
            <w:r>
              <w:rPr>
                <w:rFonts w:ascii="Times New Roman"/>
                <w:b w:val="false"/>
                <w:i w:val="false"/>
                <w:color w:val="000000"/>
                <w:sz w:val="20"/>
              </w:rPr>
              <w:t xml:space="preserve">
құжаттарына сәйкес </w:t>
            </w:r>
            <w:r>
              <w:br/>
            </w:r>
            <w:r>
              <w:rPr>
                <w:rFonts w:ascii="Times New Roman"/>
                <w:b w:val="false"/>
                <w:i w:val="false"/>
                <w:color w:val="000000"/>
                <w:sz w:val="20"/>
              </w:rPr>
              <w:t xml:space="preserve">
жарғылық капиталдың </w:t>
            </w:r>
            <w:r>
              <w:br/>
            </w:r>
            <w:r>
              <w:rPr>
                <w:rFonts w:ascii="Times New Roman"/>
                <w:b w:val="false"/>
                <w:i w:val="false"/>
                <w:color w:val="000000"/>
                <w:sz w:val="20"/>
              </w:rPr>
              <w:t xml:space="preserve">
мөлшері, мың теңге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капиталды </w:t>
            </w:r>
            <w:r>
              <w:br/>
            </w:r>
            <w:r>
              <w:rPr>
                <w:rFonts w:ascii="Times New Roman"/>
                <w:b w:val="false"/>
                <w:i w:val="false"/>
                <w:color w:val="000000"/>
                <w:sz w:val="20"/>
              </w:rPr>
              <w:t xml:space="preserve">
ұлғайту туралы </w:t>
            </w:r>
            <w:r>
              <w:br/>
            </w:r>
            <w:r>
              <w:rPr>
                <w:rFonts w:ascii="Times New Roman"/>
                <w:b w:val="false"/>
                <w:i w:val="false"/>
                <w:color w:val="000000"/>
                <w:sz w:val="20"/>
              </w:rPr>
              <w:t xml:space="preserve">
шешімді қашан және </w:t>
            </w:r>
            <w:r>
              <w:br/>
            </w:r>
            <w:r>
              <w:rPr>
                <w:rFonts w:ascii="Times New Roman"/>
                <w:b w:val="false"/>
                <w:i w:val="false"/>
                <w:color w:val="000000"/>
                <w:sz w:val="20"/>
              </w:rPr>
              <w:t xml:space="preserve">
кім қабылдады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қаулысы, </w:t>
            </w:r>
            <w:r>
              <w:br/>
            </w:r>
            <w:r>
              <w:rPr>
                <w:rFonts w:ascii="Times New Roman"/>
                <w:b w:val="false"/>
                <w:i w:val="false"/>
                <w:color w:val="000000"/>
                <w:sz w:val="20"/>
              </w:rPr>
              <w:t xml:space="preserve">
мемлекеттік басқару </w:t>
            </w:r>
            <w:r>
              <w:br/>
            </w:r>
            <w:r>
              <w:rPr>
                <w:rFonts w:ascii="Times New Roman"/>
                <w:b w:val="false"/>
                <w:i w:val="false"/>
                <w:color w:val="000000"/>
                <w:sz w:val="20"/>
              </w:rPr>
              <w:t xml:space="preserve">
органының бұйрығы, </w:t>
            </w:r>
            <w:r>
              <w:br/>
            </w:r>
            <w:r>
              <w:rPr>
                <w:rFonts w:ascii="Times New Roman"/>
                <w:b w:val="false"/>
                <w:i w:val="false"/>
                <w:color w:val="000000"/>
                <w:sz w:val="20"/>
              </w:rPr>
              <w:t xml:space="preserve">
акционерлердің </w:t>
            </w:r>
            <w:r>
              <w:br/>
            </w:r>
            <w:r>
              <w:rPr>
                <w:rFonts w:ascii="Times New Roman"/>
                <w:b w:val="false"/>
                <w:i w:val="false"/>
                <w:color w:val="000000"/>
                <w:sz w:val="20"/>
              </w:rPr>
              <w:t xml:space="preserve">
(қатысушылардың) </w:t>
            </w:r>
            <w:r>
              <w:br/>
            </w:r>
            <w:r>
              <w:rPr>
                <w:rFonts w:ascii="Times New Roman"/>
                <w:b w:val="false"/>
                <w:i w:val="false"/>
                <w:color w:val="000000"/>
                <w:sz w:val="20"/>
              </w:rPr>
              <w:t xml:space="preserve">
жалпы жиналысының </w:t>
            </w:r>
            <w:r>
              <w:br/>
            </w:r>
            <w:r>
              <w:rPr>
                <w:rFonts w:ascii="Times New Roman"/>
                <w:b w:val="false"/>
                <w:i w:val="false"/>
                <w:color w:val="000000"/>
                <w:sz w:val="20"/>
              </w:rPr>
              <w:t xml:space="preserve">
шешімі)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273"/>
        <w:gridCol w:w="2653"/>
        <w:gridCol w:w="1993"/>
        <w:gridCol w:w="2353"/>
      </w:tblGrid>
      <w:tr>
        <w:trPr>
          <w:trHeight w:val="25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Акциялардың саны, </w:t>
            </w:r>
            <w:r>
              <w:br/>
            </w:r>
            <w:r>
              <w:rPr>
                <w:rFonts w:ascii="Times New Roman"/>
                <w:b w:val="false"/>
                <w:i w:val="false"/>
                <w:color w:val="000000"/>
                <w:sz w:val="20"/>
              </w:rPr>
              <w:t xml:space="preserve">
барлығы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 </w:t>
            </w:r>
            <w:r>
              <w:br/>
            </w:r>
            <w:r>
              <w:rPr>
                <w:rFonts w:ascii="Times New Roman"/>
                <w:b w:val="false"/>
                <w:i w:val="false"/>
                <w:color w:val="000000"/>
                <w:sz w:val="20"/>
              </w:rPr>
              <w:t xml:space="preserve">
ланған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 </w:t>
            </w:r>
            <w:r>
              <w:br/>
            </w:r>
            <w:r>
              <w:rPr>
                <w:rFonts w:ascii="Times New Roman"/>
                <w:b w:val="false"/>
                <w:i w:val="false"/>
                <w:color w:val="000000"/>
                <w:sz w:val="20"/>
              </w:rPr>
              <w:t xml:space="preserve">
тырылған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алынған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273"/>
        <w:gridCol w:w="7193"/>
      </w:tblGrid>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акцияның </w:t>
            </w:r>
            <w:r>
              <w:br/>
            </w:r>
            <w:r>
              <w:rPr>
                <w:rFonts w:ascii="Times New Roman"/>
                <w:b w:val="false"/>
                <w:i w:val="false"/>
                <w:color w:val="000000"/>
                <w:sz w:val="20"/>
              </w:rPr>
              <w:t xml:space="preserve">
нақтылы құны, теңге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273"/>
        <w:gridCol w:w="3953"/>
        <w:gridCol w:w="3113"/>
      </w:tblGrid>
      <w:tr>
        <w:trPr>
          <w:trHeight w:val="24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меншіктегі акциялар, </w:t>
            </w:r>
            <w:r>
              <w:br/>
            </w:r>
            <w:r>
              <w:rPr>
                <w:rFonts w:ascii="Times New Roman"/>
                <w:b w:val="false"/>
                <w:i w:val="false"/>
                <w:color w:val="000000"/>
                <w:sz w:val="20"/>
              </w:rPr>
              <w:t xml:space="preserve">
барлығы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273"/>
        <w:gridCol w:w="7193"/>
      </w:tblGrid>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ЖШС жарғылық </w:t>
            </w:r>
            <w:r>
              <w:br/>
            </w:r>
            <w:r>
              <w:rPr>
                <w:rFonts w:ascii="Times New Roman"/>
                <w:b w:val="false"/>
                <w:i w:val="false"/>
                <w:color w:val="000000"/>
                <w:sz w:val="20"/>
              </w:rPr>
              <w:t xml:space="preserve">
капиталындағы </w:t>
            </w:r>
            <w:r>
              <w:br/>
            </w:r>
            <w:r>
              <w:rPr>
                <w:rFonts w:ascii="Times New Roman"/>
                <w:b w:val="false"/>
                <w:i w:val="false"/>
                <w:color w:val="000000"/>
                <w:sz w:val="20"/>
              </w:rPr>
              <w:t xml:space="preserve">
мемлекеттік үлес, %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 туралы </w:t>
            </w:r>
            <w:r>
              <w:br/>
            </w:r>
            <w:r>
              <w:rPr>
                <w:rFonts w:ascii="Times New Roman"/>
                <w:b w:val="false"/>
                <w:i w:val="false"/>
                <w:color w:val="000000"/>
                <w:sz w:val="20"/>
              </w:rPr>
              <w:t xml:space="preserve">
мәліметтер </w:t>
            </w:r>
            <w:r>
              <w:br/>
            </w:r>
            <w:r>
              <w:rPr>
                <w:rFonts w:ascii="Times New Roman"/>
                <w:b w:val="false"/>
                <w:i w:val="false"/>
                <w:color w:val="000000"/>
                <w:sz w:val="20"/>
              </w:rPr>
              <w:t xml:space="preserve">
(тіркеушінің атауы,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лицензиясының нөмірі, байланыс </w:t>
            </w:r>
            <w:r>
              <w:br/>
            </w:r>
            <w:r>
              <w:rPr>
                <w:rFonts w:ascii="Times New Roman"/>
                <w:b w:val="false"/>
                <w:i w:val="false"/>
                <w:color w:val="000000"/>
                <w:sz w:val="20"/>
              </w:rPr>
              <w:t xml:space="preserve">
телефоны)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273"/>
        <w:gridCol w:w="3493"/>
        <w:gridCol w:w="3593"/>
      </w:tblGrid>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Бизнес-сәйкестен- </w:t>
            </w:r>
            <w:r>
              <w:br/>
            </w:r>
            <w:r>
              <w:rPr>
                <w:rFonts w:ascii="Times New Roman"/>
                <w:b w:val="false"/>
                <w:i w:val="false"/>
                <w:color w:val="000000"/>
                <w:sz w:val="20"/>
              </w:rPr>
              <w:t xml:space="preserve">
діру нөмірі (БСН)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 тіркеу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 қайта </w:t>
            </w:r>
            <w:r>
              <w:br/>
            </w:r>
            <w:r>
              <w:rPr>
                <w:rFonts w:ascii="Times New Roman"/>
                <w:b w:val="false"/>
                <w:i w:val="false"/>
                <w:color w:val="000000"/>
                <w:sz w:val="20"/>
              </w:rPr>
              <w:t xml:space="preserve">
тіркеу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273"/>
        <w:gridCol w:w="1553"/>
        <w:gridCol w:w="1873"/>
        <w:gridCol w:w="3553"/>
      </w:tblGrid>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шығаруды </w:t>
            </w:r>
            <w:r>
              <w:br/>
            </w:r>
            <w:r>
              <w:rPr>
                <w:rFonts w:ascii="Times New Roman"/>
                <w:b w:val="false"/>
                <w:i w:val="false"/>
                <w:color w:val="000000"/>
                <w:sz w:val="20"/>
              </w:rPr>
              <w:t xml:space="preserve">
мемлекеттік тіркеу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773"/>
        <w:gridCol w:w="1653"/>
        <w:gridCol w:w="1973"/>
        <w:gridCol w:w="2033"/>
        <w:gridCol w:w="1793"/>
      </w:tblGrid>
      <w:tr>
        <w:trPr>
          <w:trHeight w:val="9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w:t>
            </w:r>
            <w:r>
              <w:br/>
            </w:r>
            <w:r>
              <w:rPr>
                <w:rFonts w:ascii="Times New Roman"/>
                <w:b w:val="false"/>
                <w:i w:val="false"/>
                <w:color w:val="000000"/>
                <w:sz w:val="20"/>
              </w:rPr>
              <w:t xml:space="preserve">
(қадағалаушы кеңес) мүшелерінің </w:t>
            </w:r>
            <w:r>
              <w:br/>
            </w:r>
            <w:r>
              <w:rPr>
                <w:rFonts w:ascii="Times New Roman"/>
                <w:b w:val="false"/>
                <w:i w:val="false"/>
                <w:color w:val="000000"/>
                <w:sz w:val="20"/>
              </w:rPr>
              <w:t xml:space="preserve">
аты-жөні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 </w:t>
            </w:r>
            <w:r>
              <w:br/>
            </w:r>
            <w:r>
              <w:rPr>
                <w:rFonts w:ascii="Times New Roman"/>
                <w:b w:val="false"/>
                <w:i w:val="false"/>
                <w:color w:val="000000"/>
                <w:sz w:val="20"/>
              </w:rPr>
              <w:t xml:space="preserve">
нер-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(қаты- </w:t>
            </w:r>
            <w:r>
              <w:br/>
            </w:r>
            <w:r>
              <w:rPr>
                <w:rFonts w:ascii="Times New Roman"/>
                <w:b w:val="false"/>
                <w:i w:val="false"/>
                <w:color w:val="000000"/>
                <w:sz w:val="20"/>
              </w:rPr>
              <w:t xml:space="preserve">
сушы-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сайлау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шеші- </w:t>
            </w:r>
            <w:r>
              <w:br/>
            </w:r>
            <w:r>
              <w:rPr>
                <w:rFonts w:ascii="Times New Roman"/>
                <w:b w:val="false"/>
                <w:i w:val="false"/>
                <w:color w:val="000000"/>
                <w:sz w:val="20"/>
              </w:rPr>
              <w:t xml:space="preserve">
мінің </w:t>
            </w:r>
            <w:r>
              <w:br/>
            </w:r>
            <w:r>
              <w:rPr>
                <w:rFonts w:ascii="Times New Roman"/>
                <w:b w:val="false"/>
                <w:i w:val="false"/>
                <w:color w:val="000000"/>
                <w:sz w:val="20"/>
              </w:rPr>
              <w:t xml:space="preserve">
күні </w:t>
            </w:r>
            <w:r>
              <w:br/>
            </w:r>
            <w:r>
              <w:rPr>
                <w:rFonts w:ascii="Times New Roman"/>
                <w:b w:val="false"/>
                <w:i w:val="false"/>
                <w:color w:val="000000"/>
                <w:sz w:val="20"/>
              </w:rPr>
              <w:t xml:space="preserve">
мен </w:t>
            </w:r>
            <w:r>
              <w:br/>
            </w:r>
            <w:r>
              <w:rPr>
                <w:rFonts w:ascii="Times New Roman"/>
                <w:b w:val="false"/>
                <w:i w:val="false"/>
                <w:color w:val="000000"/>
                <w:sz w:val="20"/>
              </w:rPr>
              <w:t xml:space="preserve">
нөмірі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орны мен </w:t>
            </w:r>
            <w:r>
              <w:br/>
            </w:r>
            <w:r>
              <w:rPr>
                <w:rFonts w:ascii="Times New Roman"/>
                <w:b w:val="false"/>
                <w:i w:val="false"/>
                <w:color w:val="000000"/>
                <w:sz w:val="20"/>
              </w:rPr>
              <w:t xml:space="preserve">
атқара-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лауазымы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w:t>
            </w:r>
            <w:r>
              <w:br/>
            </w:r>
            <w:r>
              <w:rPr>
                <w:rFonts w:ascii="Times New Roman"/>
                <w:b w:val="false"/>
                <w:i w:val="false"/>
                <w:color w:val="000000"/>
                <w:sz w:val="20"/>
              </w:rPr>
              <w:t xml:space="preserve">
жайы, </w:t>
            </w:r>
            <w:r>
              <w:br/>
            </w:r>
            <w:r>
              <w:rPr>
                <w:rFonts w:ascii="Times New Roman"/>
                <w:b w:val="false"/>
                <w:i w:val="false"/>
                <w:color w:val="000000"/>
                <w:sz w:val="20"/>
              </w:rPr>
              <w:t xml:space="preserve">
телефоны, </w:t>
            </w:r>
            <w:r>
              <w:br/>
            </w:r>
            <w:r>
              <w:rPr>
                <w:rFonts w:ascii="Times New Roman"/>
                <w:b w:val="false"/>
                <w:i w:val="false"/>
                <w:color w:val="000000"/>
                <w:sz w:val="20"/>
              </w:rPr>
              <w:t xml:space="preserve">
факс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 </w:t>
            </w:r>
            <w:r>
              <w:br/>
            </w:r>
            <w:r>
              <w:rPr>
                <w:rFonts w:ascii="Times New Roman"/>
                <w:b w:val="false"/>
                <w:i w:val="false"/>
                <w:color w:val="000000"/>
                <w:sz w:val="20"/>
              </w:rPr>
              <w:t xml:space="preserve">
трондық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жайы </w:t>
            </w:r>
          </w:p>
        </w:tc>
      </w:tr>
      <w:tr>
        <w:trPr>
          <w:trHeight w:val="9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273"/>
        <w:gridCol w:w="2853"/>
        <w:gridCol w:w="2333"/>
        <w:gridCol w:w="1873"/>
      </w:tblGrid>
      <w:tr>
        <w:trPr>
          <w:trHeight w:val="9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w:t>
            </w:r>
            <w:r>
              <w:br/>
            </w: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r>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 орган </w:t>
            </w:r>
            <w:r>
              <w:br/>
            </w:r>
            <w:r>
              <w:rPr>
                <w:rFonts w:ascii="Times New Roman"/>
                <w:b w:val="false"/>
                <w:i w:val="false"/>
                <w:color w:val="000000"/>
                <w:sz w:val="20"/>
              </w:rPr>
              <w:t xml:space="preserve">
(алқалы) </w:t>
            </w:r>
            <w:r>
              <w:br/>
            </w:r>
            <w:r>
              <w:rPr>
                <w:rFonts w:ascii="Times New Roman"/>
                <w:b w:val="false"/>
                <w:i w:val="false"/>
                <w:color w:val="000000"/>
                <w:sz w:val="20"/>
              </w:rPr>
              <w:t xml:space="preserve">
мүшелерінің </w:t>
            </w:r>
            <w:r>
              <w:br/>
            </w:r>
            <w:r>
              <w:rPr>
                <w:rFonts w:ascii="Times New Roman"/>
                <w:b w:val="false"/>
                <w:i w:val="false"/>
                <w:color w:val="000000"/>
                <w:sz w:val="20"/>
              </w:rPr>
              <w:t xml:space="preserve">
аты-жөні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w:t>
            </w:r>
            <w:r>
              <w:br/>
            </w:r>
            <w:r>
              <w:rPr>
                <w:rFonts w:ascii="Times New Roman"/>
                <w:b w:val="false"/>
                <w:i w:val="false"/>
                <w:color w:val="000000"/>
                <w:sz w:val="20"/>
              </w:rPr>
              <w:t xml:space="preserve">
кеңесінің </w:t>
            </w:r>
            <w:r>
              <w:br/>
            </w:r>
            <w:r>
              <w:rPr>
                <w:rFonts w:ascii="Times New Roman"/>
                <w:b w:val="false"/>
                <w:i w:val="false"/>
                <w:color w:val="000000"/>
                <w:sz w:val="20"/>
              </w:rPr>
              <w:t xml:space="preserve">
сайлау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шешімінің </w:t>
            </w:r>
            <w:r>
              <w:br/>
            </w:r>
            <w:r>
              <w:rPr>
                <w:rFonts w:ascii="Times New Roman"/>
                <w:b w:val="false"/>
                <w:i w:val="false"/>
                <w:color w:val="000000"/>
                <w:sz w:val="20"/>
              </w:rPr>
              <w:t xml:space="preserve">
күні мен </w:t>
            </w:r>
            <w:r>
              <w:br/>
            </w:r>
            <w:r>
              <w:rPr>
                <w:rFonts w:ascii="Times New Roman"/>
                <w:b w:val="false"/>
                <w:i w:val="false"/>
                <w:color w:val="000000"/>
                <w:sz w:val="20"/>
              </w:rPr>
              <w:t xml:space="preserve">
нөмірі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мекен-жайы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Жетек-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жасайтын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лелері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бухгалтердің </w:t>
            </w:r>
            <w:r>
              <w:br/>
            </w:r>
            <w:r>
              <w:rPr>
                <w:rFonts w:ascii="Times New Roman"/>
                <w:b w:val="false"/>
                <w:i w:val="false"/>
                <w:color w:val="000000"/>
                <w:sz w:val="20"/>
              </w:rPr>
              <w:t xml:space="preserve">
аты-жөні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273"/>
        <w:gridCol w:w="2413"/>
        <w:gridCol w:w="2913"/>
        <w:gridCol w:w="1753"/>
      </w:tblGrid>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 орган </w:t>
            </w:r>
            <w:r>
              <w:br/>
            </w:r>
            <w:r>
              <w:rPr>
                <w:rFonts w:ascii="Times New Roman"/>
                <w:b w:val="false"/>
                <w:i w:val="false"/>
                <w:color w:val="000000"/>
                <w:sz w:val="20"/>
              </w:rPr>
              <w:t xml:space="preserve">
басшысының аты-жөні </w:t>
            </w:r>
            <w:r>
              <w:br/>
            </w:r>
            <w:r>
              <w:rPr>
                <w:rFonts w:ascii="Times New Roman"/>
                <w:b w:val="false"/>
                <w:i w:val="false"/>
                <w:color w:val="000000"/>
                <w:sz w:val="20"/>
              </w:rPr>
              <w:t xml:space="preserve">
(жеке-дара)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 </w:t>
            </w:r>
            <w:r>
              <w:br/>
            </w:r>
            <w:r>
              <w:rPr>
                <w:rFonts w:ascii="Times New Roman"/>
                <w:b w:val="false"/>
                <w:i w:val="false"/>
                <w:color w:val="000000"/>
                <w:sz w:val="20"/>
              </w:rPr>
              <w:t xml:space="preserve">
(тағай- </w:t>
            </w:r>
            <w:r>
              <w:br/>
            </w:r>
            <w:r>
              <w:rPr>
                <w:rFonts w:ascii="Times New Roman"/>
                <w:b w:val="false"/>
                <w:i w:val="false"/>
                <w:color w:val="000000"/>
                <w:sz w:val="20"/>
              </w:rPr>
              <w:t xml:space="preserve">
ындау)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шешімнің </w:t>
            </w:r>
            <w:r>
              <w:br/>
            </w:r>
            <w:r>
              <w:rPr>
                <w:rFonts w:ascii="Times New Roman"/>
                <w:b w:val="false"/>
                <w:i w:val="false"/>
                <w:color w:val="000000"/>
                <w:sz w:val="20"/>
              </w:rPr>
              <w:t xml:space="preserve">
күні мен </w:t>
            </w:r>
            <w:r>
              <w:br/>
            </w:r>
            <w:r>
              <w:rPr>
                <w:rFonts w:ascii="Times New Roman"/>
                <w:b w:val="false"/>
                <w:i w:val="false"/>
                <w:color w:val="000000"/>
                <w:sz w:val="20"/>
              </w:rPr>
              <w:t xml:space="preserve">
нөмірі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телефондары,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мекен-жайы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Жетек-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жасайтын </w:t>
            </w:r>
            <w:r>
              <w:br/>
            </w:r>
            <w:r>
              <w:rPr>
                <w:rFonts w:ascii="Times New Roman"/>
                <w:b w:val="false"/>
                <w:i w:val="false"/>
                <w:color w:val="000000"/>
                <w:sz w:val="20"/>
              </w:rPr>
              <w:t xml:space="preserve">
мәселе- </w:t>
            </w:r>
            <w:r>
              <w:br/>
            </w:r>
            <w:r>
              <w:rPr>
                <w:rFonts w:ascii="Times New Roman"/>
                <w:b w:val="false"/>
                <w:i w:val="false"/>
                <w:color w:val="000000"/>
                <w:sz w:val="20"/>
              </w:rPr>
              <w:t xml:space="preserve">
лері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Орынбасардың аты-жөні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бухгалтердің </w:t>
            </w:r>
            <w:r>
              <w:br/>
            </w:r>
            <w:r>
              <w:rPr>
                <w:rFonts w:ascii="Times New Roman"/>
                <w:b w:val="false"/>
                <w:i w:val="false"/>
                <w:color w:val="000000"/>
                <w:sz w:val="20"/>
              </w:rPr>
              <w:t xml:space="preserve">
аты-жөні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Бірлескен қызмет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253"/>
        <w:gridCol w:w="2413"/>
        <w:gridCol w:w="1973"/>
        <w:gridCol w:w="1913"/>
        <w:gridCol w:w="2093"/>
      </w:tblGrid>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бақылау жөніндегі серіктес. </w:t>
            </w:r>
            <w:r>
              <w:br/>
            </w:r>
            <w:r>
              <w:rPr>
                <w:rFonts w:ascii="Times New Roman"/>
                <w:b w:val="false"/>
                <w:i w:val="false"/>
                <w:color w:val="000000"/>
                <w:sz w:val="20"/>
              </w:rPr>
              <w:t xml:space="preserve">
тердің мекен-жайы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жасалған күні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елеулі ережелері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қызметтегі қатысу үлесі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бақылау </w:t>
            </w:r>
            <w:r>
              <w:br/>
            </w:r>
            <w:r>
              <w:rPr>
                <w:rFonts w:ascii="Times New Roman"/>
                <w:b w:val="false"/>
                <w:i w:val="false"/>
                <w:color w:val="000000"/>
                <w:sz w:val="20"/>
              </w:rPr>
              <w:t xml:space="preserve">
жасайтын актив. </w:t>
            </w:r>
            <w:r>
              <w:br/>
            </w:r>
            <w:r>
              <w:rPr>
                <w:rFonts w:ascii="Times New Roman"/>
                <w:b w:val="false"/>
                <w:i w:val="false"/>
                <w:color w:val="000000"/>
                <w:sz w:val="20"/>
              </w:rPr>
              <w:t xml:space="preserve">
тердің атауы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бақылау </w:t>
            </w:r>
            <w:r>
              <w:br/>
            </w:r>
            <w:r>
              <w:rPr>
                <w:rFonts w:ascii="Times New Roman"/>
                <w:b w:val="false"/>
                <w:i w:val="false"/>
                <w:color w:val="000000"/>
                <w:sz w:val="20"/>
              </w:rPr>
              <w:t xml:space="preserve">
жасайтын операц. </w:t>
            </w:r>
            <w:r>
              <w:br/>
            </w:r>
            <w:r>
              <w:rPr>
                <w:rFonts w:ascii="Times New Roman"/>
                <w:b w:val="false"/>
                <w:i w:val="false"/>
                <w:color w:val="000000"/>
                <w:sz w:val="20"/>
              </w:rPr>
              <w:t xml:space="preserve">
иялардың атауы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бақылау </w:t>
            </w:r>
            <w:r>
              <w:br/>
            </w:r>
            <w:r>
              <w:rPr>
                <w:rFonts w:ascii="Times New Roman"/>
                <w:b w:val="false"/>
                <w:i w:val="false"/>
                <w:color w:val="000000"/>
                <w:sz w:val="20"/>
              </w:rPr>
              <w:t xml:space="preserve">
жасайтын ұйым. </w:t>
            </w:r>
            <w:r>
              <w:br/>
            </w:r>
            <w:r>
              <w:rPr>
                <w:rFonts w:ascii="Times New Roman"/>
                <w:b w:val="false"/>
                <w:i w:val="false"/>
                <w:color w:val="000000"/>
                <w:sz w:val="20"/>
              </w:rPr>
              <w:t xml:space="preserve">
дардың атауы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63" w:id="60"/>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3-қосымша </w:t>
      </w:r>
    </w:p>
    <w:bookmarkEnd w:id="60"/>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Еншілес ұйым бойынша жалпы мәліметтер </w:t>
      </w:r>
    </w:p>
    <w:p>
      <w:pPr>
        <w:spacing w:after="0"/>
        <w:ind w:left="0"/>
        <w:jc w:val="both"/>
      </w:pPr>
      <w:r>
        <w:rPr>
          <w:rFonts w:ascii="Times New Roman"/>
          <w:b w:val="false"/>
          <w:i w:val="false"/>
          <w:color w:val="000000"/>
          <w:sz w:val="28"/>
        </w:rPr>
        <w:t xml:space="preserve">                                                            2-нысан </w:t>
      </w:r>
    </w:p>
    <w:p>
      <w:pPr>
        <w:spacing w:after="0"/>
        <w:ind w:left="0"/>
        <w:jc w:val="both"/>
      </w:pPr>
      <w:r>
        <w:rPr>
          <w:rFonts w:ascii="Times New Roman"/>
          <w:b w:val="false"/>
          <w:i w:val="false"/>
          <w:color w:val="000000"/>
          <w:sz w:val="28"/>
        </w:rPr>
        <w:t xml:space="preserve">Ұйымның атауы:           _________________ </w:t>
      </w:r>
      <w:r>
        <w:br/>
      </w:r>
      <w:r>
        <w:rPr>
          <w:rFonts w:ascii="Times New Roman"/>
          <w:b w:val="false"/>
          <w:i w:val="false"/>
          <w:color w:val="000000"/>
          <w:sz w:val="28"/>
        </w:rPr>
        <w:t xml:space="preserve">
Еншілес ұйымның атауы: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613"/>
        <w:gridCol w:w="4073"/>
      </w:tblGrid>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ұйымның атауы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пошталық (заңдық) мекен-жайы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мекен-жайы (e-maіl), сайт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Құру туралы немесе акциялар пакетін (қатысу үлестерін) сатып алу туралы шешімнің күні мен нөмірі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Құру (сатып алу) мақсаты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органдарында тіркелген күні мен нөмірі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393"/>
        <w:gridCol w:w="2373"/>
        <w:gridCol w:w="2053"/>
        <w:gridCol w:w="2073"/>
      </w:tblGrid>
      <w:tr>
        <w:trPr>
          <w:trHeight w:val="25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Акциялардың саны, барлығы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 </w:t>
            </w:r>
            <w:r>
              <w:br/>
            </w:r>
            <w:r>
              <w:rPr>
                <w:rFonts w:ascii="Times New Roman"/>
                <w:b w:val="false"/>
                <w:i w:val="false"/>
                <w:color w:val="000000"/>
                <w:sz w:val="20"/>
              </w:rPr>
              <w:t xml:space="preserve">
ланған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 </w:t>
            </w:r>
            <w:r>
              <w:br/>
            </w:r>
            <w:r>
              <w:rPr>
                <w:rFonts w:ascii="Times New Roman"/>
                <w:b w:val="false"/>
                <w:i w:val="false"/>
                <w:color w:val="000000"/>
                <w:sz w:val="20"/>
              </w:rPr>
              <w:t xml:space="preserve">
рылған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алынған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393"/>
        <w:gridCol w:w="3393"/>
        <w:gridCol w:w="2873"/>
      </w:tblGrid>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акцияның нақтылы құны, </w:t>
            </w:r>
            <w:r>
              <w:br/>
            </w:r>
            <w:r>
              <w:rPr>
                <w:rFonts w:ascii="Times New Roman"/>
                <w:b w:val="false"/>
                <w:i w:val="false"/>
                <w:color w:val="000000"/>
                <w:sz w:val="20"/>
              </w:rPr>
              <w:t xml:space="preserve">
теңге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 туралы мәліметтер </w:t>
            </w:r>
            <w:r>
              <w:br/>
            </w:r>
            <w:r>
              <w:rPr>
                <w:rFonts w:ascii="Times New Roman"/>
                <w:b w:val="false"/>
                <w:i w:val="false"/>
                <w:color w:val="000000"/>
                <w:sz w:val="20"/>
              </w:rPr>
              <w:t xml:space="preserve">
(тіркеушінің атауы, </w:t>
            </w:r>
            <w:r>
              <w:br/>
            </w:r>
            <w:r>
              <w:rPr>
                <w:rFonts w:ascii="Times New Roman"/>
                <w:b w:val="false"/>
                <w:i w:val="false"/>
                <w:color w:val="000000"/>
                <w:sz w:val="20"/>
              </w:rPr>
              <w:t xml:space="preserve">
мекен-жайы, лицензиясының </w:t>
            </w:r>
            <w:r>
              <w:br/>
            </w:r>
            <w:r>
              <w:rPr>
                <w:rFonts w:ascii="Times New Roman"/>
                <w:b w:val="false"/>
                <w:i w:val="false"/>
                <w:color w:val="000000"/>
                <w:sz w:val="20"/>
              </w:rPr>
              <w:t xml:space="preserve">
нөмірі, байланыс телефоны)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393"/>
        <w:gridCol w:w="3533"/>
        <w:gridCol w:w="2753"/>
      </w:tblGrid>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r>
      <w:tr>
        <w:trPr>
          <w:trHeight w:val="25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жасалатын </w:t>
            </w:r>
            <w:r>
              <w:br/>
            </w:r>
            <w:r>
              <w:rPr>
                <w:rFonts w:ascii="Times New Roman"/>
                <w:b w:val="false"/>
                <w:i w:val="false"/>
                <w:color w:val="000000"/>
                <w:sz w:val="20"/>
              </w:rPr>
              <w:t xml:space="preserve">
орналастырылған акциялар, </w:t>
            </w:r>
            <w:r>
              <w:br/>
            </w:r>
            <w:r>
              <w:rPr>
                <w:rFonts w:ascii="Times New Roman"/>
                <w:b w:val="false"/>
                <w:i w:val="false"/>
                <w:color w:val="000000"/>
                <w:sz w:val="20"/>
              </w:rPr>
              <w:t xml:space="preserve">
барлығы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393"/>
        <w:gridCol w:w="6393"/>
      </w:tblGrid>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ЖШС жарғылық </w:t>
            </w:r>
            <w:r>
              <w:br/>
            </w:r>
            <w:r>
              <w:rPr>
                <w:rFonts w:ascii="Times New Roman"/>
                <w:b w:val="false"/>
                <w:i w:val="false"/>
                <w:color w:val="000000"/>
                <w:sz w:val="20"/>
              </w:rPr>
              <w:t xml:space="preserve">
капиталындағы үлес, %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Құрылтайшы құжаттарға </w:t>
            </w:r>
            <w:r>
              <w:br/>
            </w:r>
            <w:r>
              <w:rPr>
                <w:rFonts w:ascii="Times New Roman"/>
                <w:b w:val="false"/>
                <w:i w:val="false"/>
                <w:color w:val="000000"/>
                <w:sz w:val="20"/>
              </w:rPr>
              <w:t xml:space="preserve">
сәйкес қызметтің негізгі </w:t>
            </w:r>
            <w:r>
              <w:br/>
            </w:r>
            <w:r>
              <w:rPr>
                <w:rFonts w:ascii="Times New Roman"/>
                <w:b w:val="false"/>
                <w:i w:val="false"/>
                <w:color w:val="000000"/>
                <w:sz w:val="20"/>
              </w:rPr>
              <w:t xml:space="preserve">
түрлері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 субъектісі болып табыла </w:t>
            </w:r>
            <w:r>
              <w:br/>
            </w:r>
            <w:r>
              <w:rPr>
                <w:rFonts w:ascii="Times New Roman"/>
                <w:b w:val="false"/>
                <w:i w:val="false"/>
                <w:color w:val="000000"/>
                <w:sz w:val="20"/>
              </w:rPr>
              <w:t xml:space="preserve">
ма, табиғи монополия </w:t>
            </w:r>
            <w:r>
              <w:br/>
            </w:r>
            <w:r>
              <w:rPr>
                <w:rFonts w:ascii="Times New Roman"/>
                <w:b w:val="false"/>
                <w:i w:val="false"/>
                <w:color w:val="000000"/>
                <w:sz w:val="20"/>
              </w:rPr>
              <w:t xml:space="preserve">
саласы, ұйымды табиғи </w:t>
            </w:r>
            <w:r>
              <w:br/>
            </w:r>
            <w:r>
              <w:rPr>
                <w:rFonts w:ascii="Times New Roman"/>
                <w:b w:val="false"/>
                <w:i w:val="false"/>
                <w:color w:val="000000"/>
                <w:sz w:val="20"/>
              </w:rPr>
              <w:t xml:space="preserve">
монополиялар </w:t>
            </w:r>
            <w:r>
              <w:br/>
            </w:r>
            <w:r>
              <w:rPr>
                <w:rFonts w:ascii="Times New Roman"/>
                <w:b w:val="false"/>
                <w:i w:val="false"/>
                <w:color w:val="000000"/>
                <w:sz w:val="20"/>
              </w:rPr>
              <w:t xml:space="preserve">
субъектілерінің </w:t>
            </w:r>
            <w:r>
              <w:br/>
            </w:r>
            <w:r>
              <w:rPr>
                <w:rFonts w:ascii="Times New Roman"/>
                <w:b w:val="false"/>
                <w:i w:val="false"/>
                <w:color w:val="000000"/>
                <w:sz w:val="20"/>
              </w:rPr>
              <w:t xml:space="preserve">
мемлекеттік тіркеліміне </w:t>
            </w:r>
            <w:r>
              <w:br/>
            </w:r>
            <w:r>
              <w:rPr>
                <w:rFonts w:ascii="Times New Roman"/>
                <w:b w:val="false"/>
                <w:i w:val="false"/>
                <w:color w:val="000000"/>
                <w:sz w:val="20"/>
              </w:rPr>
              <w:t xml:space="preserve">
енгізу туралы шешім қашан </w:t>
            </w:r>
            <w:r>
              <w:br/>
            </w:r>
            <w:r>
              <w:rPr>
                <w:rFonts w:ascii="Times New Roman"/>
                <w:b w:val="false"/>
                <w:i w:val="false"/>
                <w:color w:val="000000"/>
                <w:sz w:val="20"/>
              </w:rPr>
              <w:t xml:space="preserve">
қабылданды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пайдаланушы </w:t>
            </w:r>
            <w:r>
              <w:br/>
            </w:r>
            <w:r>
              <w:rPr>
                <w:rFonts w:ascii="Times New Roman"/>
                <w:b w:val="false"/>
                <w:i w:val="false"/>
                <w:color w:val="000000"/>
                <w:sz w:val="20"/>
              </w:rPr>
              <w:t xml:space="preserve">
болып табыла ма: арнайы </w:t>
            </w:r>
            <w:r>
              <w:br/>
            </w:r>
            <w:r>
              <w:rPr>
                <w:rFonts w:ascii="Times New Roman"/>
                <w:b w:val="false"/>
                <w:i w:val="false"/>
                <w:color w:val="000000"/>
                <w:sz w:val="20"/>
              </w:rPr>
              <w:t xml:space="preserve">
табиғатты пайдалану </w:t>
            </w:r>
            <w:r>
              <w:br/>
            </w:r>
            <w:r>
              <w:rPr>
                <w:rFonts w:ascii="Times New Roman"/>
                <w:b w:val="false"/>
                <w:i w:val="false"/>
                <w:color w:val="000000"/>
                <w:sz w:val="20"/>
              </w:rPr>
              <w:t xml:space="preserve">
құқығын кім және қашан </w:t>
            </w:r>
            <w:r>
              <w:br/>
            </w:r>
            <w:r>
              <w:rPr>
                <w:rFonts w:ascii="Times New Roman"/>
                <w:b w:val="false"/>
                <w:i w:val="false"/>
                <w:color w:val="000000"/>
                <w:sz w:val="20"/>
              </w:rPr>
              <w:t xml:space="preserve">
берді, табиғатты </w:t>
            </w:r>
            <w:r>
              <w:br/>
            </w:r>
            <w:r>
              <w:rPr>
                <w:rFonts w:ascii="Times New Roman"/>
                <w:b w:val="false"/>
                <w:i w:val="false"/>
                <w:color w:val="000000"/>
                <w:sz w:val="20"/>
              </w:rPr>
              <w:t xml:space="preserve">
пайдаланудың сипаттамасын </w:t>
            </w:r>
            <w:r>
              <w:br/>
            </w:r>
            <w:r>
              <w:rPr>
                <w:rFonts w:ascii="Times New Roman"/>
                <w:b w:val="false"/>
                <w:i w:val="false"/>
                <w:color w:val="000000"/>
                <w:sz w:val="20"/>
              </w:rPr>
              <w:t xml:space="preserve">
ашу (тұрақты немесе </w:t>
            </w:r>
            <w:r>
              <w:br/>
            </w:r>
            <w:r>
              <w:rPr>
                <w:rFonts w:ascii="Times New Roman"/>
                <w:b w:val="false"/>
                <w:i w:val="false"/>
                <w:color w:val="000000"/>
                <w:sz w:val="20"/>
              </w:rPr>
              <w:t xml:space="preserve">
уақытша, иеліктен </w:t>
            </w:r>
            <w:r>
              <w:br/>
            </w:r>
            <w:r>
              <w:rPr>
                <w:rFonts w:ascii="Times New Roman"/>
                <w:b w:val="false"/>
                <w:i w:val="false"/>
                <w:color w:val="000000"/>
                <w:sz w:val="20"/>
              </w:rPr>
              <w:t xml:space="preserve">
шығарылатын немесе </w:t>
            </w:r>
            <w:r>
              <w:br/>
            </w:r>
            <w:r>
              <w:rPr>
                <w:rFonts w:ascii="Times New Roman"/>
                <w:b w:val="false"/>
                <w:i w:val="false"/>
                <w:color w:val="000000"/>
                <w:sz w:val="20"/>
              </w:rPr>
              <w:t xml:space="preserve">
иеліктен шығарылмайтын, </w:t>
            </w:r>
            <w:r>
              <w:br/>
            </w:r>
            <w:r>
              <w:rPr>
                <w:rFonts w:ascii="Times New Roman"/>
                <w:b w:val="false"/>
                <w:i w:val="false"/>
                <w:color w:val="000000"/>
                <w:sz w:val="20"/>
              </w:rPr>
              <w:t xml:space="preserve">
қайтарымды немесе өтеусіз </w:t>
            </w:r>
            <w:r>
              <w:br/>
            </w:r>
            <w:r>
              <w:rPr>
                <w:rFonts w:ascii="Times New Roman"/>
                <w:b w:val="false"/>
                <w:i w:val="false"/>
                <w:color w:val="000000"/>
                <w:sz w:val="20"/>
              </w:rPr>
              <w:t xml:space="preserve">
негізде сатып алынған, </w:t>
            </w:r>
            <w:r>
              <w:br/>
            </w:r>
            <w:r>
              <w:rPr>
                <w:rFonts w:ascii="Times New Roman"/>
                <w:b w:val="false"/>
                <w:i w:val="false"/>
                <w:color w:val="000000"/>
                <w:sz w:val="20"/>
              </w:rPr>
              <w:t xml:space="preserve">
алғашқы немесе екінші)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 </w:t>
            </w:r>
            <w:r>
              <w:br/>
            </w:r>
            <w:r>
              <w:rPr>
                <w:rFonts w:ascii="Times New Roman"/>
                <w:b w:val="false"/>
                <w:i w:val="false"/>
                <w:color w:val="000000"/>
                <w:sz w:val="20"/>
              </w:rPr>
              <w:t xml:space="preserve">
болып табыла ма: жер </w:t>
            </w:r>
            <w:r>
              <w:br/>
            </w:r>
            <w:r>
              <w:rPr>
                <w:rFonts w:ascii="Times New Roman"/>
                <w:b w:val="false"/>
                <w:i w:val="false"/>
                <w:color w:val="000000"/>
                <w:sz w:val="20"/>
              </w:rPr>
              <w:t xml:space="preserve">
қойнауын пайдалану құқығын </w:t>
            </w:r>
            <w:r>
              <w:br/>
            </w:r>
            <w:r>
              <w:rPr>
                <w:rFonts w:ascii="Times New Roman"/>
                <w:b w:val="false"/>
                <w:i w:val="false"/>
                <w:color w:val="000000"/>
                <w:sz w:val="20"/>
              </w:rPr>
              <w:t xml:space="preserve">
кім және қашан берді, жер </w:t>
            </w:r>
            <w:r>
              <w:br/>
            </w:r>
            <w:r>
              <w:rPr>
                <w:rFonts w:ascii="Times New Roman"/>
                <w:b w:val="false"/>
                <w:i w:val="false"/>
                <w:color w:val="000000"/>
                <w:sz w:val="20"/>
              </w:rPr>
              <w:t xml:space="preserve">
қойнауы бойынша </w:t>
            </w:r>
            <w:r>
              <w:br/>
            </w:r>
            <w:r>
              <w:rPr>
                <w:rFonts w:ascii="Times New Roman"/>
                <w:b w:val="false"/>
                <w:i w:val="false"/>
                <w:color w:val="000000"/>
                <w:sz w:val="20"/>
              </w:rPr>
              <w:t xml:space="preserve">
операцияларды ашу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293"/>
        <w:gridCol w:w="2113"/>
        <w:gridCol w:w="1913"/>
        <w:gridCol w:w="2053"/>
      </w:tblGrid>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Филиалдардың </w:t>
            </w:r>
            <w:r>
              <w:br/>
            </w:r>
            <w:r>
              <w:rPr>
                <w:rFonts w:ascii="Times New Roman"/>
                <w:b w:val="false"/>
                <w:i w:val="false"/>
                <w:color w:val="000000"/>
                <w:sz w:val="20"/>
              </w:rPr>
              <w:t xml:space="preserve">
(өкілдіктердің) тізбесі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w:t>
            </w:r>
            <w:r>
              <w:br/>
            </w:r>
            <w:r>
              <w:rPr>
                <w:rFonts w:ascii="Times New Roman"/>
                <w:b w:val="false"/>
                <w:i w:val="false"/>
                <w:color w:val="000000"/>
                <w:sz w:val="20"/>
              </w:rPr>
              <w:t xml:space="preserve">
күні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Құру </w:t>
            </w:r>
            <w:r>
              <w:br/>
            </w:r>
            <w:r>
              <w:rPr>
                <w:rFonts w:ascii="Times New Roman"/>
                <w:b w:val="false"/>
                <w:i w:val="false"/>
                <w:color w:val="000000"/>
                <w:sz w:val="20"/>
              </w:rPr>
              <w:t xml:space="preserve">
мақсаты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түрлері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64" w:id="61"/>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4-қосымша </w:t>
      </w:r>
    </w:p>
    <w:bookmarkEnd w:id="61"/>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Тәуелді ұйым бойынша жалпы мәліметтер </w:t>
      </w:r>
    </w:p>
    <w:p>
      <w:pPr>
        <w:spacing w:after="0"/>
        <w:ind w:left="0"/>
        <w:jc w:val="both"/>
      </w:pPr>
      <w:r>
        <w:rPr>
          <w:rFonts w:ascii="Times New Roman"/>
          <w:b w:val="false"/>
          <w:i w:val="false"/>
          <w:color w:val="000000"/>
          <w:sz w:val="28"/>
        </w:rPr>
        <w:t xml:space="preserve">                                                            3-нысан </w:t>
      </w:r>
    </w:p>
    <w:p>
      <w:pPr>
        <w:spacing w:after="0"/>
        <w:ind w:left="0"/>
        <w:jc w:val="both"/>
      </w:pPr>
      <w:r>
        <w:rPr>
          <w:rFonts w:ascii="Times New Roman"/>
          <w:b w:val="false"/>
          <w:i w:val="false"/>
          <w:color w:val="000000"/>
          <w:sz w:val="28"/>
        </w:rPr>
        <w:t xml:space="preserve">Ұйымның атауы:           _________________ </w:t>
      </w:r>
      <w:r>
        <w:br/>
      </w:r>
      <w:r>
        <w:rPr>
          <w:rFonts w:ascii="Times New Roman"/>
          <w:b w:val="false"/>
          <w:i w:val="false"/>
          <w:color w:val="000000"/>
          <w:sz w:val="28"/>
        </w:rPr>
        <w:t xml:space="preserve">
Тәуелді ұйымның атауы: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033"/>
        <w:gridCol w:w="3813"/>
      </w:tblGrid>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ұйымның атауы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пошталық (заңдық) мекен-жайы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мекен-жайы (e-maіl), сайт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Құру немесе акциялар пакетін (қатысу үлестерін) сатып алу туралы шешімнің күні мен нөмірі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Құру (сатып алу) мақсаты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органдарында тіркелген күні мен нөмірі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733"/>
        <w:gridCol w:w="2113"/>
        <w:gridCol w:w="2133"/>
        <w:gridCol w:w="1733"/>
      </w:tblGrid>
      <w:tr>
        <w:trPr>
          <w:trHeight w:val="25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Акциялардың саны, барлығы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 </w:t>
            </w:r>
            <w:r>
              <w:br/>
            </w:r>
            <w:r>
              <w:rPr>
                <w:rFonts w:ascii="Times New Roman"/>
                <w:b w:val="false"/>
                <w:i w:val="false"/>
                <w:color w:val="000000"/>
                <w:sz w:val="20"/>
              </w:rPr>
              <w:t xml:space="preserve">
ланған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 </w:t>
            </w:r>
            <w:r>
              <w:br/>
            </w:r>
            <w:r>
              <w:rPr>
                <w:rFonts w:ascii="Times New Roman"/>
                <w:b w:val="false"/>
                <w:i w:val="false"/>
                <w:color w:val="000000"/>
                <w:sz w:val="20"/>
              </w:rPr>
              <w:t xml:space="preserve">
тырылған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693"/>
        <w:gridCol w:w="3013"/>
        <w:gridCol w:w="3133"/>
      </w:tblGrid>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акцияның нақтылы құны, </w:t>
            </w:r>
            <w:r>
              <w:br/>
            </w:r>
            <w:r>
              <w:rPr>
                <w:rFonts w:ascii="Times New Roman"/>
                <w:b w:val="false"/>
                <w:i w:val="false"/>
                <w:color w:val="000000"/>
                <w:sz w:val="20"/>
              </w:rPr>
              <w:t xml:space="preserve">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Тіркеуші туралы мәліметтер </w:t>
            </w:r>
            <w:r>
              <w:br/>
            </w:r>
            <w:r>
              <w:rPr>
                <w:rFonts w:ascii="Times New Roman"/>
                <w:b w:val="false"/>
                <w:i w:val="false"/>
                <w:color w:val="000000"/>
                <w:sz w:val="20"/>
              </w:rPr>
              <w:t xml:space="preserve">
(тіркеушінің атауы, </w:t>
            </w:r>
            <w:r>
              <w:br/>
            </w:r>
            <w:r>
              <w:rPr>
                <w:rFonts w:ascii="Times New Roman"/>
                <w:b w:val="false"/>
                <w:i w:val="false"/>
                <w:color w:val="000000"/>
                <w:sz w:val="20"/>
              </w:rPr>
              <w:t xml:space="preserve">
мекен-жайы, лицензиясының </w:t>
            </w:r>
            <w:r>
              <w:br/>
            </w:r>
            <w:r>
              <w:rPr>
                <w:rFonts w:ascii="Times New Roman"/>
                <w:b w:val="false"/>
                <w:i w:val="false"/>
                <w:color w:val="000000"/>
                <w:sz w:val="20"/>
              </w:rPr>
              <w:t xml:space="preserve">
нөмірі, байланыс телефоны)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жасалатын </w:t>
            </w:r>
            <w:r>
              <w:br/>
            </w:r>
            <w:r>
              <w:rPr>
                <w:rFonts w:ascii="Times New Roman"/>
                <w:b w:val="false"/>
                <w:i w:val="false"/>
                <w:color w:val="000000"/>
                <w:sz w:val="20"/>
              </w:rPr>
              <w:t xml:space="preserve">
орналастырылған акциялар, </w:t>
            </w:r>
            <w:r>
              <w:br/>
            </w:r>
            <w:r>
              <w:rPr>
                <w:rFonts w:ascii="Times New Roman"/>
                <w:b w:val="false"/>
                <w:i w:val="false"/>
                <w:color w:val="000000"/>
                <w:sz w:val="20"/>
              </w:rPr>
              <w:t xml:space="preserve">
барлығы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673"/>
        <w:gridCol w:w="6293"/>
      </w:tblGrid>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ЖШС жарғылық капиталындағы </w:t>
            </w:r>
            <w:r>
              <w:br/>
            </w:r>
            <w:r>
              <w:rPr>
                <w:rFonts w:ascii="Times New Roman"/>
                <w:b w:val="false"/>
                <w:i w:val="false"/>
                <w:color w:val="000000"/>
                <w:sz w:val="20"/>
              </w:rPr>
              <w:t xml:space="preserve">
үлесі, %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Құрылтайшы құжаттарға </w:t>
            </w:r>
            <w:r>
              <w:br/>
            </w:r>
            <w:r>
              <w:rPr>
                <w:rFonts w:ascii="Times New Roman"/>
                <w:b w:val="false"/>
                <w:i w:val="false"/>
                <w:color w:val="000000"/>
                <w:sz w:val="20"/>
              </w:rPr>
              <w:t xml:space="preserve">
сәйкес қызметтің негізгі </w:t>
            </w:r>
            <w:r>
              <w:br/>
            </w:r>
            <w:r>
              <w:rPr>
                <w:rFonts w:ascii="Times New Roman"/>
                <w:b w:val="false"/>
                <w:i w:val="false"/>
                <w:color w:val="000000"/>
                <w:sz w:val="20"/>
              </w:rPr>
              <w:t xml:space="preserve">
түрлері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 субъектісі </w:t>
            </w:r>
            <w:r>
              <w:br/>
            </w:r>
            <w:r>
              <w:rPr>
                <w:rFonts w:ascii="Times New Roman"/>
                <w:b w:val="false"/>
                <w:i w:val="false"/>
                <w:color w:val="000000"/>
                <w:sz w:val="20"/>
              </w:rPr>
              <w:t xml:space="preserve">
болып табыла ма, табиғи </w:t>
            </w:r>
            <w:r>
              <w:br/>
            </w:r>
            <w:r>
              <w:rPr>
                <w:rFonts w:ascii="Times New Roman"/>
                <w:b w:val="false"/>
                <w:i w:val="false"/>
                <w:color w:val="000000"/>
                <w:sz w:val="20"/>
              </w:rPr>
              <w:t xml:space="preserve">
монополия саласы, ұйымды </w:t>
            </w:r>
            <w:r>
              <w:br/>
            </w:r>
            <w:r>
              <w:rPr>
                <w:rFonts w:ascii="Times New Roman"/>
                <w:b w:val="false"/>
                <w:i w:val="false"/>
                <w:color w:val="000000"/>
                <w:sz w:val="20"/>
              </w:rPr>
              <w:t xml:space="preserve">
табиғи монополиялар </w:t>
            </w:r>
            <w:r>
              <w:br/>
            </w:r>
            <w:r>
              <w:rPr>
                <w:rFonts w:ascii="Times New Roman"/>
                <w:b w:val="false"/>
                <w:i w:val="false"/>
                <w:color w:val="000000"/>
                <w:sz w:val="20"/>
              </w:rPr>
              <w:t xml:space="preserve">
субъектілерінің мемлекеттік </w:t>
            </w:r>
            <w:r>
              <w:br/>
            </w:r>
            <w:r>
              <w:rPr>
                <w:rFonts w:ascii="Times New Roman"/>
                <w:b w:val="false"/>
                <w:i w:val="false"/>
                <w:color w:val="000000"/>
                <w:sz w:val="20"/>
              </w:rPr>
              <w:t xml:space="preserve">
тіркеліміне енгізу туралы </w:t>
            </w:r>
            <w:r>
              <w:br/>
            </w:r>
            <w:r>
              <w:rPr>
                <w:rFonts w:ascii="Times New Roman"/>
                <w:b w:val="false"/>
                <w:i w:val="false"/>
                <w:color w:val="000000"/>
                <w:sz w:val="20"/>
              </w:rPr>
              <w:t xml:space="preserve">
шешім қашан қабылданды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пайдаланушы болып </w:t>
            </w:r>
            <w:r>
              <w:br/>
            </w:r>
            <w:r>
              <w:rPr>
                <w:rFonts w:ascii="Times New Roman"/>
                <w:b w:val="false"/>
                <w:i w:val="false"/>
                <w:color w:val="000000"/>
                <w:sz w:val="20"/>
              </w:rPr>
              <w:t xml:space="preserve">
табыла ма: арнайы табиғатты </w:t>
            </w:r>
            <w:r>
              <w:br/>
            </w:r>
            <w:r>
              <w:rPr>
                <w:rFonts w:ascii="Times New Roman"/>
                <w:b w:val="false"/>
                <w:i w:val="false"/>
                <w:color w:val="000000"/>
                <w:sz w:val="20"/>
              </w:rPr>
              <w:t xml:space="preserve">
пайдалану құқығын кім және </w:t>
            </w:r>
            <w:r>
              <w:br/>
            </w:r>
            <w:r>
              <w:rPr>
                <w:rFonts w:ascii="Times New Roman"/>
                <w:b w:val="false"/>
                <w:i w:val="false"/>
                <w:color w:val="000000"/>
                <w:sz w:val="20"/>
              </w:rPr>
              <w:t xml:space="preserve">
қашан берді, табиғатты </w:t>
            </w:r>
            <w:r>
              <w:br/>
            </w:r>
            <w:r>
              <w:rPr>
                <w:rFonts w:ascii="Times New Roman"/>
                <w:b w:val="false"/>
                <w:i w:val="false"/>
                <w:color w:val="000000"/>
                <w:sz w:val="20"/>
              </w:rPr>
              <w:t xml:space="preserve">
пайдаланудың сипаттамасын </w:t>
            </w:r>
            <w:r>
              <w:br/>
            </w:r>
            <w:r>
              <w:rPr>
                <w:rFonts w:ascii="Times New Roman"/>
                <w:b w:val="false"/>
                <w:i w:val="false"/>
                <w:color w:val="000000"/>
                <w:sz w:val="20"/>
              </w:rPr>
              <w:t xml:space="preserve">
ашу (тұрақты немесе уақытша, </w:t>
            </w:r>
            <w:r>
              <w:br/>
            </w:r>
            <w:r>
              <w:rPr>
                <w:rFonts w:ascii="Times New Roman"/>
                <w:b w:val="false"/>
                <w:i w:val="false"/>
                <w:color w:val="000000"/>
                <w:sz w:val="20"/>
              </w:rPr>
              <w:t xml:space="preserve">
иеліктен шығарылатын немесе </w:t>
            </w:r>
            <w:r>
              <w:br/>
            </w:r>
            <w:r>
              <w:rPr>
                <w:rFonts w:ascii="Times New Roman"/>
                <w:b w:val="false"/>
                <w:i w:val="false"/>
                <w:color w:val="000000"/>
                <w:sz w:val="20"/>
              </w:rPr>
              <w:t xml:space="preserve">
иеліктен шығарылмайтын, </w:t>
            </w:r>
            <w:r>
              <w:br/>
            </w:r>
            <w:r>
              <w:rPr>
                <w:rFonts w:ascii="Times New Roman"/>
                <w:b w:val="false"/>
                <w:i w:val="false"/>
                <w:color w:val="000000"/>
                <w:sz w:val="20"/>
              </w:rPr>
              <w:t xml:space="preserve">
қайтарымды немесе өтеусіз </w:t>
            </w:r>
            <w:r>
              <w:br/>
            </w:r>
            <w:r>
              <w:rPr>
                <w:rFonts w:ascii="Times New Roman"/>
                <w:b w:val="false"/>
                <w:i w:val="false"/>
                <w:color w:val="000000"/>
                <w:sz w:val="20"/>
              </w:rPr>
              <w:t xml:space="preserve">
негізде сатып алынған, </w:t>
            </w:r>
            <w:r>
              <w:br/>
            </w:r>
            <w:r>
              <w:rPr>
                <w:rFonts w:ascii="Times New Roman"/>
                <w:b w:val="false"/>
                <w:i w:val="false"/>
                <w:color w:val="000000"/>
                <w:sz w:val="20"/>
              </w:rPr>
              <w:t xml:space="preserve">
алғашқы немесе екінші)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 </w:t>
            </w:r>
            <w:r>
              <w:br/>
            </w:r>
            <w:r>
              <w:rPr>
                <w:rFonts w:ascii="Times New Roman"/>
                <w:b w:val="false"/>
                <w:i w:val="false"/>
                <w:color w:val="000000"/>
                <w:sz w:val="20"/>
              </w:rPr>
              <w:t xml:space="preserve">
болып табыла ма: жер </w:t>
            </w:r>
            <w:r>
              <w:br/>
            </w:r>
            <w:r>
              <w:rPr>
                <w:rFonts w:ascii="Times New Roman"/>
                <w:b w:val="false"/>
                <w:i w:val="false"/>
                <w:color w:val="000000"/>
                <w:sz w:val="20"/>
              </w:rPr>
              <w:t xml:space="preserve">
қойнауын пайдалану құқығын </w:t>
            </w:r>
            <w:r>
              <w:br/>
            </w:r>
            <w:r>
              <w:rPr>
                <w:rFonts w:ascii="Times New Roman"/>
                <w:b w:val="false"/>
                <w:i w:val="false"/>
                <w:color w:val="000000"/>
                <w:sz w:val="20"/>
              </w:rPr>
              <w:t xml:space="preserve">
кім және қашан берді, жер </w:t>
            </w:r>
            <w:r>
              <w:br/>
            </w:r>
            <w:r>
              <w:rPr>
                <w:rFonts w:ascii="Times New Roman"/>
                <w:b w:val="false"/>
                <w:i w:val="false"/>
                <w:color w:val="000000"/>
                <w:sz w:val="20"/>
              </w:rPr>
              <w:t xml:space="preserve">
қойнауы бойынша </w:t>
            </w:r>
            <w:r>
              <w:br/>
            </w:r>
            <w:r>
              <w:rPr>
                <w:rFonts w:ascii="Times New Roman"/>
                <w:b w:val="false"/>
                <w:i w:val="false"/>
                <w:color w:val="000000"/>
                <w:sz w:val="20"/>
              </w:rPr>
              <w:t xml:space="preserve">
операцияларды ашу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65" w:id="62"/>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5-қосымша </w:t>
      </w:r>
    </w:p>
    <w:bookmarkEnd w:id="62"/>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Негізгі көрсеткіштер болжамы </w:t>
      </w:r>
    </w:p>
    <w:p>
      <w:pPr>
        <w:spacing w:after="0"/>
        <w:ind w:left="0"/>
        <w:jc w:val="both"/>
      </w:pPr>
      <w:r>
        <w:rPr>
          <w:rFonts w:ascii="Times New Roman"/>
          <w:b w:val="false"/>
          <w:i w:val="false"/>
          <w:color w:val="000000"/>
          <w:sz w:val="28"/>
        </w:rPr>
        <w:t xml:space="preserve">                                                            4-нысан </w:t>
      </w:r>
    </w:p>
    <w:p>
      <w:pPr>
        <w:spacing w:after="0"/>
        <w:ind w:left="0"/>
        <w:jc w:val="both"/>
      </w:pPr>
      <w:r>
        <w:rPr>
          <w:rFonts w:ascii="Times New Roman"/>
          <w:b w:val="false"/>
          <w:i w:val="false"/>
          <w:color w:val="000000"/>
          <w:sz w:val="28"/>
        </w:rPr>
        <w:t xml:space="preserve">Ұйымның атауы: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1773"/>
        <w:gridCol w:w="1153"/>
        <w:gridCol w:w="913"/>
        <w:gridCol w:w="873"/>
        <w:gridCol w:w="1153"/>
        <w:gridCol w:w="893"/>
        <w:gridCol w:w="893"/>
        <w:gridCol w:w="933"/>
        <w:gridCol w:w="933"/>
        <w:gridCol w:w="1233"/>
      </w:tblGrid>
      <w:tr>
        <w:trPr>
          <w:trHeight w:val="70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на- </w:t>
            </w:r>
            <w:r>
              <w:br/>
            </w:r>
            <w:r>
              <w:rPr>
                <w:rFonts w:ascii="Times New Roman"/>
                <w:b w:val="false"/>
                <w:i w:val="false"/>
                <w:color w:val="000000"/>
                <w:sz w:val="20"/>
              </w:rPr>
              <w:t xml:space="preserve">
ты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бы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атауы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 </w:t>
            </w:r>
            <w:r>
              <w:br/>
            </w:r>
            <w:r>
              <w:rPr>
                <w:rFonts w:ascii="Times New Roman"/>
                <w:b w:val="false"/>
                <w:i w:val="false"/>
                <w:color w:val="000000"/>
                <w:sz w:val="20"/>
              </w:rPr>
              <w:t xml:space="preserve">
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 </w:t>
            </w:r>
            <w:r>
              <w:br/>
            </w:r>
            <w:r>
              <w:rPr>
                <w:rFonts w:ascii="Times New Roman"/>
                <w:b w:val="false"/>
                <w:i w:val="false"/>
                <w:color w:val="000000"/>
                <w:sz w:val="20"/>
              </w:rPr>
              <w:t xml:space="preserve">
мда- </w:t>
            </w:r>
            <w:r>
              <w:br/>
            </w:r>
            <w:r>
              <w:rPr>
                <w:rFonts w:ascii="Times New Roman"/>
                <w:b w:val="false"/>
                <w:i w:val="false"/>
                <w:color w:val="000000"/>
                <w:sz w:val="20"/>
              </w:rPr>
              <w:t xml:space="preserve">
ғы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br/>
            </w:r>
            <w:r>
              <w:rPr>
                <w:rFonts w:ascii="Times New Roman"/>
                <w:b w:val="false"/>
                <w:i w:val="false"/>
                <w:color w:val="000000"/>
                <w:sz w:val="20"/>
              </w:rPr>
              <w:t xml:space="preserve">
лау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 </w:t>
            </w:r>
            <w:r>
              <w:br/>
            </w:r>
            <w:r>
              <w:rPr>
                <w:rFonts w:ascii="Times New Roman"/>
                <w:b w:val="false"/>
                <w:i w:val="false"/>
                <w:color w:val="000000"/>
                <w:sz w:val="20"/>
              </w:rPr>
              <w:t xml:space="preserve">
ге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 </w:t>
            </w:r>
            <w:r>
              <w:br/>
            </w:r>
            <w:r>
              <w:rPr>
                <w:rFonts w:ascii="Times New Roman"/>
                <w:b w:val="false"/>
                <w:i w:val="false"/>
                <w:color w:val="000000"/>
                <w:sz w:val="20"/>
              </w:rPr>
              <w:t xml:space="preserve">
ғы </w:t>
            </w:r>
            <w:r>
              <w:br/>
            </w:r>
            <w:r>
              <w:rPr>
                <w:rFonts w:ascii="Times New Roman"/>
                <w:b w:val="false"/>
                <w:i w:val="false"/>
                <w:color w:val="000000"/>
                <w:sz w:val="20"/>
              </w:rPr>
              <w:t xml:space="preserve">
__ж.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__ж.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_ж.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_ж.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 </w:t>
            </w:r>
            <w:r>
              <w:br/>
            </w:r>
            <w:r>
              <w:rPr>
                <w:rFonts w:ascii="Times New Roman"/>
                <w:b w:val="false"/>
                <w:i w:val="false"/>
                <w:color w:val="000000"/>
                <w:sz w:val="20"/>
              </w:rPr>
              <w:t xml:space="preserve">
ге </w:t>
            </w:r>
            <w:r>
              <w:br/>
            </w:r>
            <w:r>
              <w:rPr>
                <w:rFonts w:ascii="Times New Roman"/>
                <w:b w:val="false"/>
                <w:i w:val="false"/>
                <w:color w:val="000000"/>
                <w:sz w:val="20"/>
              </w:rPr>
              <w:t xml:space="preserve">
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 </w:t>
            </w:r>
            <w:r>
              <w:br/>
            </w:r>
            <w:r>
              <w:rPr>
                <w:rFonts w:ascii="Times New Roman"/>
                <w:b w:val="false"/>
                <w:i w:val="false"/>
                <w:color w:val="000000"/>
                <w:sz w:val="20"/>
              </w:rPr>
              <w:t xml:space="preserve">
ры </w:t>
            </w:r>
            <w:r>
              <w:br/>
            </w:r>
            <w:r>
              <w:rPr>
                <w:rFonts w:ascii="Times New Roman"/>
                <w:b w:val="false"/>
                <w:i w:val="false"/>
                <w:color w:val="000000"/>
                <w:sz w:val="20"/>
              </w:rPr>
              <w:t xml:space="preserve">
%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ына </w:t>
            </w:r>
            <w:r>
              <w:br/>
            </w:r>
            <w:r>
              <w:rPr>
                <w:rFonts w:ascii="Times New Roman"/>
                <w:b w:val="false"/>
                <w:i w:val="false"/>
                <w:color w:val="000000"/>
                <w:sz w:val="20"/>
              </w:rPr>
              <w:t xml:space="preserve">
___ж.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 </w:t>
            </w:r>
            <w:r>
              <w:br/>
            </w:r>
            <w:r>
              <w:rPr>
                <w:rFonts w:ascii="Times New Roman"/>
                <w:b w:val="false"/>
                <w:i w:val="false"/>
                <w:color w:val="000000"/>
                <w:sz w:val="20"/>
              </w:rPr>
              <w:t xml:space="preserve">
пар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(2/1* </w:t>
            </w:r>
            <w:r>
              <w:br/>
            </w:r>
            <w:r>
              <w:rPr>
                <w:rFonts w:ascii="Times New Roman"/>
                <w:b w:val="false"/>
                <w:i w:val="false"/>
                <w:color w:val="000000"/>
                <w:sz w:val="20"/>
              </w:rPr>
              <w:t xml:space="preserve">
100)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(4/1* </w:t>
            </w:r>
            <w:r>
              <w:br/>
            </w:r>
            <w:r>
              <w:rPr>
                <w:rFonts w:ascii="Times New Roman"/>
                <w:b w:val="false"/>
                <w:i w:val="false"/>
                <w:color w:val="000000"/>
                <w:sz w:val="20"/>
              </w:rPr>
              <w:t xml:space="preserve">
100)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(4/2*100)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дың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көзде-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r>
              <w:br/>
            </w:r>
            <w:r>
              <w:rPr>
                <w:rFonts w:ascii="Times New Roman"/>
                <w:b w:val="false"/>
                <w:i w:val="false"/>
                <w:color w:val="000000"/>
                <w:sz w:val="20"/>
              </w:rPr>
              <w:t xml:space="preserve">
тер,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тен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кіріс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өзіндік </w:t>
            </w:r>
            <w:r>
              <w:br/>
            </w:r>
            <w:r>
              <w:rPr>
                <w:rFonts w:ascii="Times New Roman"/>
                <w:b w:val="false"/>
                <w:i w:val="false"/>
                <w:color w:val="000000"/>
                <w:sz w:val="20"/>
              </w:rPr>
              <w:t xml:space="preserve">
құны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r>
              <w:br/>
            </w:r>
            <w:r>
              <w:rPr>
                <w:rFonts w:ascii="Times New Roman"/>
                <w:b w:val="false"/>
                <w:i w:val="false"/>
                <w:color w:val="000000"/>
                <w:sz w:val="20"/>
              </w:rPr>
              <w:t xml:space="preserve">
табыс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салына- </w:t>
            </w:r>
            <w:r>
              <w:br/>
            </w:r>
            <w:r>
              <w:rPr>
                <w:rFonts w:ascii="Times New Roman"/>
                <w:b w:val="false"/>
                <w:i w:val="false"/>
                <w:color w:val="000000"/>
                <w:sz w:val="20"/>
              </w:rPr>
              <w:t xml:space="preserve">
тын </w:t>
            </w:r>
            <w:r>
              <w:br/>
            </w:r>
            <w:r>
              <w:rPr>
                <w:rFonts w:ascii="Times New Roman"/>
                <w:b w:val="false"/>
                <w:i w:val="false"/>
                <w:color w:val="000000"/>
                <w:sz w:val="20"/>
              </w:rPr>
              <w:t xml:space="preserve">
кіріс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(залал)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 </w:t>
            </w:r>
            <w:r>
              <w:br/>
            </w:r>
            <w:r>
              <w:rPr>
                <w:rFonts w:ascii="Times New Roman"/>
                <w:b w:val="false"/>
                <w:i w:val="false"/>
                <w:color w:val="000000"/>
                <w:sz w:val="20"/>
              </w:rPr>
              <w:t xml:space="preserve">
дтердің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жай </w:t>
            </w:r>
            <w:r>
              <w:br/>
            </w:r>
            <w:r>
              <w:rPr>
                <w:rFonts w:ascii="Times New Roman"/>
                <w:b w:val="false"/>
                <w:i w:val="false"/>
                <w:color w:val="000000"/>
                <w:sz w:val="20"/>
              </w:rPr>
              <w:t xml:space="preserve">
акцияға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пакетіне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үлесіне </w:t>
            </w:r>
            <w:r>
              <w:br/>
            </w:r>
            <w:r>
              <w:rPr>
                <w:rFonts w:ascii="Times New Roman"/>
                <w:b w:val="false"/>
                <w:i w:val="false"/>
                <w:color w:val="000000"/>
                <w:sz w:val="20"/>
              </w:rPr>
              <w:t xml:space="preserve">
кіріс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r>
              <w:br/>
            </w:r>
            <w:r>
              <w:rPr>
                <w:rFonts w:ascii="Times New Roman"/>
                <w:b w:val="false"/>
                <w:i w:val="false"/>
                <w:color w:val="000000"/>
                <w:sz w:val="20"/>
              </w:rPr>
              <w:t xml:space="preserve">
табысты </w:t>
            </w:r>
            <w:r>
              <w:br/>
            </w:r>
            <w:r>
              <w:rPr>
                <w:rFonts w:ascii="Times New Roman"/>
                <w:b w:val="false"/>
                <w:i w:val="false"/>
                <w:color w:val="000000"/>
                <w:sz w:val="20"/>
              </w:rPr>
              <w:t xml:space="preserve">
бөлу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тивтері*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бюджетке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r>
              <w:br/>
            </w:r>
            <w:r>
              <w:rPr>
                <w:rFonts w:ascii="Times New Roman"/>
                <w:b w:val="false"/>
                <w:i w:val="false"/>
                <w:color w:val="000000"/>
                <w:sz w:val="20"/>
              </w:rPr>
              <w:t xml:space="preserve">
тік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талды </w:t>
            </w:r>
            <w:r>
              <w:br/>
            </w:r>
            <w:r>
              <w:rPr>
                <w:rFonts w:ascii="Times New Roman"/>
                <w:b w:val="false"/>
                <w:i w:val="false"/>
                <w:color w:val="000000"/>
                <w:sz w:val="20"/>
              </w:rPr>
              <w:t xml:space="preserve">
қалып- </w:t>
            </w:r>
            <w:r>
              <w:br/>
            </w:r>
            <w:r>
              <w:rPr>
                <w:rFonts w:ascii="Times New Roman"/>
                <w:b w:val="false"/>
                <w:i w:val="false"/>
                <w:color w:val="000000"/>
                <w:sz w:val="20"/>
              </w:rPr>
              <w:t xml:space="preserve">
тастыру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тылығы </w:t>
            </w:r>
            <w:r>
              <w:br/>
            </w:r>
            <w:r>
              <w:rPr>
                <w:rFonts w:ascii="Times New Roman"/>
                <w:b w:val="false"/>
                <w:i w:val="false"/>
                <w:color w:val="000000"/>
                <w:sz w:val="20"/>
              </w:rPr>
              <w:t xml:space="preserve">
(6-санат/3-санат*100)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аморти- </w:t>
            </w:r>
            <w:r>
              <w:br/>
            </w:r>
            <w:r>
              <w:rPr>
                <w:rFonts w:ascii="Times New Roman"/>
                <w:b w:val="false"/>
                <w:i w:val="false"/>
                <w:color w:val="000000"/>
                <w:sz w:val="20"/>
              </w:rPr>
              <w:t xml:space="preserve">
зациясы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тозуы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келердің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саны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сатумен </w:t>
            </w:r>
            <w:r>
              <w:br/>
            </w:r>
            <w:r>
              <w:rPr>
                <w:rFonts w:ascii="Times New Roman"/>
                <w:b w:val="false"/>
                <w:i w:val="false"/>
                <w:color w:val="000000"/>
                <w:sz w:val="20"/>
              </w:rPr>
              <w:t xml:space="preserve">
айналы- </w:t>
            </w:r>
            <w:r>
              <w:br/>
            </w:r>
            <w:r>
              <w:rPr>
                <w:rFonts w:ascii="Times New Roman"/>
                <w:b w:val="false"/>
                <w:i w:val="false"/>
                <w:color w:val="000000"/>
                <w:sz w:val="20"/>
              </w:rPr>
              <w:t xml:space="preserve">
сатын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саны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 </w:t>
            </w:r>
            <w:r>
              <w:br/>
            </w:r>
            <w:r>
              <w:rPr>
                <w:rFonts w:ascii="Times New Roman"/>
                <w:b w:val="false"/>
                <w:i w:val="false"/>
                <w:color w:val="000000"/>
                <w:sz w:val="20"/>
              </w:rPr>
              <w:t xml:space="preserve">
тингпен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жарна-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айналы- </w:t>
            </w:r>
            <w:r>
              <w:br/>
            </w:r>
            <w:r>
              <w:rPr>
                <w:rFonts w:ascii="Times New Roman"/>
                <w:b w:val="false"/>
                <w:i w:val="false"/>
                <w:color w:val="000000"/>
                <w:sz w:val="20"/>
              </w:rPr>
              <w:t xml:space="preserve">
сатын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саны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w:t>
            </w:r>
            <w:r>
              <w:br/>
            </w:r>
            <w:r>
              <w:rPr>
                <w:rFonts w:ascii="Times New Roman"/>
                <w:b w:val="false"/>
                <w:i w:val="false"/>
                <w:color w:val="000000"/>
                <w:sz w:val="20"/>
              </w:rPr>
              <w:t xml:space="preserve">
қоры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жалақы-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r>
              <w:br/>
            </w:r>
            <w:r>
              <w:rPr>
                <w:rFonts w:ascii="Times New Roman"/>
                <w:b w:val="false"/>
                <w:i w:val="false"/>
                <w:color w:val="000000"/>
                <w:sz w:val="20"/>
              </w:rPr>
              <w:t xml:space="preserve">
лік </w:t>
            </w:r>
            <w:r>
              <w:br/>
            </w:r>
            <w:r>
              <w:rPr>
                <w:rFonts w:ascii="Times New Roman"/>
                <w:b w:val="false"/>
                <w:i w:val="false"/>
                <w:color w:val="000000"/>
                <w:sz w:val="20"/>
              </w:rPr>
              <w:t xml:space="preserve">
персонал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 </w:t>
            </w:r>
            <w:r>
              <w:br/>
            </w:r>
            <w:r>
              <w:rPr>
                <w:rFonts w:ascii="Times New Roman"/>
                <w:b w:val="false"/>
                <w:i w:val="false"/>
                <w:color w:val="000000"/>
                <w:sz w:val="20"/>
              </w:rPr>
              <w:t xml:space="preserve">
рінің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сатумен </w:t>
            </w:r>
            <w:r>
              <w:br/>
            </w:r>
            <w:r>
              <w:rPr>
                <w:rFonts w:ascii="Times New Roman"/>
                <w:b w:val="false"/>
                <w:i w:val="false"/>
                <w:color w:val="000000"/>
                <w:sz w:val="20"/>
              </w:rPr>
              <w:t xml:space="preserve">
айналы- </w:t>
            </w:r>
            <w:r>
              <w:br/>
            </w:r>
            <w:r>
              <w:rPr>
                <w:rFonts w:ascii="Times New Roman"/>
                <w:b w:val="false"/>
                <w:i w:val="false"/>
                <w:color w:val="000000"/>
                <w:sz w:val="20"/>
              </w:rPr>
              <w:t xml:space="preserve">
сатын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 </w:t>
            </w:r>
            <w:r>
              <w:br/>
            </w:r>
            <w:r>
              <w:rPr>
                <w:rFonts w:ascii="Times New Roman"/>
                <w:b w:val="false"/>
                <w:i w:val="false"/>
                <w:color w:val="000000"/>
                <w:sz w:val="20"/>
              </w:rPr>
              <w:t xml:space="preserve">
тингпен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жарна-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айналы- </w:t>
            </w:r>
            <w:r>
              <w:br/>
            </w:r>
            <w:r>
              <w:rPr>
                <w:rFonts w:ascii="Times New Roman"/>
                <w:b w:val="false"/>
                <w:i w:val="false"/>
                <w:color w:val="000000"/>
                <w:sz w:val="20"/>
              </w:rPr>
              <w:t xml:space="preserve">
сатын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ақша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түсуі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шығуы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соңын-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ақша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r>
              <w:br/>
            </w:r>
            <w:r>
              <w:rPr>
                <w:rFonts w:ascii="Times New Roman"/>
                <w:b w:val="false"/>
                <w:i w:val="false"/>
                <w:color w:val="000000"/>
                <w:sz w:val="20"/>
              </w:rPr>
              <w:t xml:space="preserve">
темелер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мемлекеттік кәсіпорындар үшін </w:t>
      </w:r>
    </w:p>
    <w:p>
      <w:pPr>
        <w:spacing w:after="0"/>
        <w:ind w:left="0"/>
        <w:jc w:val="both"/>
      </w:pPr>
      <w:r>
        <w:rPr>
          <w:rFonts w:ascii="Times New Roman"/>
          <w:b w:val="false"/>
          <w:i w:val="false"/>
          <w:color w:val="000000"/>
          <w:sz w:val="28"/>
        </w:rPr>
        <w:t xml:space="preserve">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66" w:id="63"/>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6-қосымша </w:t>
      </w:r>
    </w:p>
    <w:bookmarkEnd w:id="63"/>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Еншілес ұйым бойынша негізгі көрсеткіштер болжамы </w:t>
      </w:r>
    </w:p>
    <w:p>
      <w:pPr>
        <w:spacing w:after="0"/>
        <w:ind w:left="0"/>
        <w:jc w:val="both"/>
      </w:pPr>
      <w:r>
        <w:rPr>
          <w:rFonts w:ascii="Times New Roman"/>
          <w:b w:val="false"/>
          <w:i w:val="false"/>
          <w:color w:val="000000"/>
          <w:sz w:val="28"/>
        </w:rPr>
        <w:t xml:space="preserve">                                                            5-нысан </w:t>
      </w:r>
    </w:p>
    <w:p>
      <w:pPr>
        <w:spacing w:after="0"/>
        <w:ind w:left="0"/>
        <w:jc w:val="both"/>
      </w:pPr>
      <w:r>
        <w:rPr>
          <w:rFonts w:ascii="Times New Roman"/>
          <w:b w:val="false"/>
          <w:i w:val="false"/>
          <w:color w:val="000000"/>
          <w:sz w:val="28"/>
        </w:rPr>
        <w:t xml:space="preserve">Ұйымның атауы:           _________________ </w:t>
      </w:r>
      <w:r>
        <w:br/>
      </w:r>
      <w:r>
        <w:rPr>
          <w:rFonts w:ascii="Times New Roman"/>
          <w:b w:val="false"/>
          <w:i w:val="false"/>
          <w:color w:val="000000"/>
          <w:sz w:val="28"/>
        </w:rPr>
        <w:t xml:space="preserve">
Еншілес ұйымның атауы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1773"/>
        <w:gridCol w:w="1073"/>
        <w:gridCol w:w="913"/>
        <w:gridCol w:w="953"/>
        <w:gridCol w:w="1153"/>
        <w:gridCol w:w="893"/>
        <w:gridCol w:w="893"/>
        <w:gridCol w:w="933"/>
        <w:gridCol w:w="933"/>
        <w:gridCol w:w="1233"/>
      </w:tblGrid>
      <w:tr>
        <w:trPr>
          <w:trHeight w:val="70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на- </w:t>
            </w:r>
            <w:r>
              <w:br/>
            </w:r>
            <w:r>
              <w:rPr>
                <w:rFonts w:ascii="Times New Roman"/>
                <w:b w:val="false"/>
                <w:i w:val="false"/>
                <w:color w:val="000000"/>
                <w:sz w:val="20"/>
              </w:rPr>
              <w:t xml:space="preserve">
ты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бы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атауы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 </w:t>
            </w:r>
            <w:r>
              <w:br/>
            </w:r>
            <w:r>
              <w:rPr>
                <w:rFonts w:ascii="Times New Roman"/>
                <w:b w:val="false"/>
                <w:i w:val="false"/>
                <w:color w:val="000000"/>
                <w:sz w:val="20"/>
              </w:rPr>
              <w:t xml:space="preserve">
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 </w:t>
            </w:r>
            <w:r>
              <w:br/>
            </w:r>
            <w:r>
              <w:rPr>
                <w:rFonts w:ascii="Times New Roman"/>
                <w:b w:val="false"/>
                <w:i w:val="false"/>
                <w:color w:val="000000"/>
                <w:sz w:val="20"/>
              </w:rPr>
              <w:t xml:space="preserve">
мда- </w:t>
            </w:r>
            <w:r>
              <w:br/>
            </w:r>
            <w:r>
              <w:rPr>
                <w:rFonts w:ascii="Times New Roman"/>
                <w:b w:val="false"/>
                <w:i w:val="false"/>
                <w:color w:val="000000"/>
                <w:sz w:val="20"/>
              </w:rPr>
              <w:t xml:space="preserve">
ғы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br/>
            </w:r>
            <w:r>
              <w:rPr>
                <w:rFonts w:ascii="Times New Roman"/>
                <w:b w:val="false"/>
                <w:i w:val="false"/>
                <w:color w:val="000000"/>
                <w:sz w:val="20"/>
              </w:rPr>
              <w:t xml:space="preserve">
лау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__ж.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__ж.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_ж.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_ж.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 </w:t>
            </w:r>
            <w:r>
              <w:br/>
            </w:r>
            <w:r>
              <w:rPr>
                <w:rFonts w:ascii="Times New Roman"/>
                <w:b w:val="false"/>
                <w:i w:val="false"/>
                <w:color w:val="000000"/>
                <w:sz w:val="20"/>
              </w:rPr>
              <w:t xml:space="preserve">
ге </w:t>
            </w:r>
            <w:r>
              <w:br/>
            </w:r>
            <w:r>
              <w:rPr>
                <w:rFonts w:ascii="Times New Roman"/>
                <w:b w:val="false"/>
                <w:i w:val="false"/>
                <w:color w:val="000000"/>
                <w:sz w:val="20"/>
              </w:rPr>
              <w:t xml:space="preserve">
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 </w:t>
            </w:r>
            <w:r>
              <w:br/>
            </w:r>
            <w:r>
              <w:rPr>
                <w:rFonts w:ascii="Times New Roman"/>
                <w:b w:val="false"/>
                <w:i w:val="false"/>
                <w:color w:val="000000"/>
                <w:sz w:val="20"/>
              </w:rPr>
              <w:t xml:space="preserve">
ры %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ына </w:t>
            </w:r>
            <w:r>
              <w:br/>
            </w:r>
            <w:r>
              <w:rPr>
                <w:rFonts w:ascii="Times New Roman"/>
                <w:b w:val="false"/>
                <w:i w:val="false"/>
                <w:color w:val="000000"/>
                <w:sz w:val="20"/>
              </w:rPr>
              <w:t xml:space="preserve">
___ж.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 </w:t>
            </w:r>
            <w:r>
              <w:br/>
            </w:r>
            <w:r>
              <w:rPr>
                <w:rFonts w:ascii="Times New Roman"/>
                <w:b w:val="false"/>
                <w:i w:val="false"/>
                <w:color w:val="000000"/>
                <w:sz w:val="20"/>
              </w:rPr>
              <w:t xml:space="preserve">
пар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(2/1* </w:t>
            </w:r>
            <w:r>
              <w:br/>
            </w:r>
            <w:r>
              <w:rPr>
                <w:rFonts w:ascii="Times New Roman"/>
                <w:b w:val="false"/>
                <w:i w:val="false"/>
                <w:color w:val="000000"/>
                <w:sz w:val="20"/>
              </w:rPr>
              <w:t xml:space="preserve">
100)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(4/1* </w:t>
            </w:r>
            <w:r>
              <w:br/>
            </w:r>
            <w:r>
              <w:rPr>
                <w:rFonts w:ascii="Times New Roman"/>
                <w:b w:val="false"/>
                <w:i w:val="false"/>
                <w:color w:val="000000"/>
                <w:sz w:val="20"/>
              </w:rPr>
              <w:t xml:space="preserve">
100)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(4/2*100)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дың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көзде-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r>
              <w:br/>
            </w:r>
            <w:r>
              <w:rPr>
                <w:rFonts w:ascii="Times New Roman"/>
                <w:b w:val="false"/>
                <w:i w:val="false"/>
                <w:color w:val="000000"/>
                <w:sz w:val="20"/>
              </w:rPr>
              <w:t xml:space="preserve">
тер,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тен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кіріс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өзіндік </w:t>
            </w:r>
            <w:r>
              <w:br/>
            </w:r>
            <w:r>
              <w:rPr>
                <w:rFonts w:ascii="Times New Roman"/>
                <w:b w:val="false"/>
                <w:i w:val="false"/>
                <w:color w:val="000000"/>
                <w:sz w:val="20"/>
              </w:rPr>
              <w:t xml:space="preserve">
құны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r>
              <w:br/>
            </w:r>
            <w:r>
              <w:rPr>
                <w:rFonts w:ascii="Times New Roman"/>
                <w:b w:val="false"/>
                <w:i w:val="false"/>
                <w:color w:val="000000"/>
                <w:sz w:val="20"/>
              </w:rPr>
              <w:t xml:space="preserve">
табыс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салына- </w:t>
            </w:r>
            <w:r>
              <w:br/>
            </w:r>
            <w:r>
              <w:rPr>
                <w:rFonts w:ascii="Times New Roman"/>
                <w:b w:val="false"/>
                <w:i w:val="false"/>
                <w:color w:val="000000"/>
                <w:sz w:val="20"/>
              </w:rPr>
              <w:t xml:space="preserve">
тын </w:t>
            </w:r>
            <w:r>
              <w:br/>
            </w:r>
            <w:r>
              <w:rPr>
                <w:rFonts w:ascii="Times New Roman"/>
                <w:b w:val="false"/>
                <w:i w:val="false"/>
                <w:color w:val="000000"/>
                <w:sz w:val="20"/>
              </w:rPr>
              <w:t xml:space="preserve">
кіріс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(залал)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 </w:t>
            </w:r>
            <w:r>
              <w:br/>
            </w:r>
            <w:r>
              <w:rPr>
                <w:rFonts w:ascii="Times New Roman"/>
                <w:b w:val="false"/>
                <w:i w:val="false"/>
                <w:color w:val="000000"/>
                <w:sz w:val="20"/>
              </w:rPr>
              <w:t xml:space="preserve">
дтердің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жай </w:t>
            </w:r>
            <w:r>
              <w:br/>
            </w:r>
            <w:r>
              <w:rPr>
                <w:rFonts w:ascii="Times New Roman"/>
                <w:b w:val="false"/>
                <w:i w:val="false"/>
                <w:color w:val="000000"/>
                <w:sz w:val="20"/>
              </w:rPr>
              <w:t xml:space="preserve">
акцияға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акция-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пакетіне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w:t>
            </w:r>
            <w:r>
              <w:br/>
            </w:r>
            <w:r>
              <w:rPr>
                <w:rFonts w:ascii="Times New Roman"/>
                <w:b w:val="false"/>
                <w:i w:val="false"/>
                <w:color w:val="000000"/>
                <w:sz w:val="20"/>
              </w:rPr>
              <w:t xml:space="preserve">
үлесіне </w:t>
            </w:r>
            <w:r>
              <w:br/>
            </w:r>
            <w:r>
              <w:rPr>
                <w:rFonts w:ascii="Times New Roman"/>
                <w:b w:val="false"/>
                <w:i w:val="false"/>
                <w:color w:val="000000"/>
                <w:sz w:val="20"/>
              </w:rPr>
              <w:t xml:space="preserve">
кіріс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r>
              <w:br/>
            </w:r>
            <w:r>
              <w:rPr>
                <w:rFonts w:ascii="Times New Roman"/>
                <w:b w:val="false"/>
                <w:i w:val="false"/>
                <w:color w:val="000000"/>
                <w:sz w:val="20"/>
              </w:rPr>
              <w:t xml:space="preserve">
табысты </w:t>
            </w:r>
            <w:r>
              <w:br/>
            </w:r>
            <w:r>
              <w:rPr>
                <w:rFonts w:ascii="Times New Roman"/>
                <w:b w:val="false"/>
                <w:i w:val="false"/>
                <w:color w:val="000000"/>
                <w:sz w:val="20"/>
              </w:rPr>
              <w:t xml:space="preserve">
бөлу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тивтері*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бюджетке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r>
              <w:br/>
            </w:r>
            <w:r>
              <w:rPr>
                <w:rFonts w:ascii="Times New Roman"/>
                <w:b w:val="false"/>
                <w:i w:val="false"/>
                <w:color w:val="000000"/>
                <w:sz w:val="20"/>
              </w:rPr>
              <w:t xml:space="preserve">
тік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талды </w:t>
            </w:r>
            <w:r>
              <w:br/>
            </w:r>
            <w:r>
              <w:rPr>
                <w:rFonts w:ascii="Times New Roman"/>
                <w:b w:val="false"/>
                <w:i w:val="false"/>
                <w:color w:val="000000"/>
                <w:sz w:val="20"/>
              </w:rPr>
              <w:t xml:space="preserve">
қалып- </w:t>
            </w:r>
            <w:r>
              <w:br/>
            </w:r>
            <w:r>
              <w:rPr>
                <w:rFonts w:ascii="Times New Roman"/>
                <w:b w:val="false"/>
                <w:i w:val="false"/>
                <w:color w:val="000000"/>
                <w:sz w:val="20"/>
              </w:rPr>
              <w:t xml:space="preserve">
тастыру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тылығы </w:t>
            </w:r>
            <w:r>
              <w:br/>
            </w:r>
            <w:r>
              <w:rPr>
                <w:rFonts w:ascii="Times New Roman"/>
                <w:b w:val="false"/>
                <w:i w:val="false"/>
                <w:color w:val="000000"/>
                <w:sz w:val="20"/>
              </w:rPr>
              <w:t xml:space="preserve">
(6-санат/3-санат*100)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аморти- </w:t>
            </w:r>
            <w:r>
              <w:br/>
            </w:r>
            <w:r>
              <w:rPr>
                <w:rFonts w:ascii="Times New Roman"/>
                <w:b w:val="false"/>
                <w:i w:val="false"/>
                <w:color w:val="000000"/>
                <w:sz w:val="20"/>
              </w:rPr>
              <w:t xml:space="preserve">
зациясы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тозуы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келердің </w:t>
            </w:r>
            <w:r>
              <w:br/>
            </w:r>
            <w:r>
              <w:rPr>
                <w:rFonts w:ascii="Times New Roman"/>
                <w:b w:val="false"/>
                <w:i w:val="false"/>
                <w:color w:val="000000"/>
                <w:sz w:val="20"/>
              </w:rPr>
              <w:t xml:space="preserve">
саны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w:t>
            </w:r>
            <w:r>
              <w:br/>
            </w:r>
            <w:r>
              <w:rPr>
                <w:rFonts w:ascii="Times New Roman"/>
                <w:b w:val="false"/>
                <w:i w:val="false"/>
                <w:color w:val="000000"/>
                <w:sz w:val="20"/>
              </w:rPr>
              <w:t xml:space="preserve">
қоры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жалақы- </w:t>
            </w:r>
            <w:r>
              <w:br/>
            </w:r>
            <w:r>
              <w:rPr>
                <w:rFonts w:ascii="Times New Roman"/>
                <w:b w:val="false"/>
                <w:i w:val="false"/>
                <w:color w:val="000000"/>
                <w:sz w:val="20"/>
              </w:rPr>
              <w:t xml:space="preserve">
лары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ақша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түсуі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шығуы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соңын-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ақша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r>
              <w:br/>
            </w:r>
            <w:r>
              <w:rPr>
                <w:rFonts w:ascii="Times New Roman"/>
                <w:b w:val="false"/>
                <w:i w:val="false"/>
                <w:color w:val="000000"/>
                <w:sz w:val="20"/>
              </w:rPr>
              <w:t xml:space="preserve">
темелер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мемлекеттік кәсіпорындар үшін </w:t>
      </w:r>
    </w:p>
    <w:p>
      <w:pPr>
        <w:spacing w:after="0"/>
        <w:ind w:left="0"/>
        <w:jc w:val="both"/>
      </w:pPr>
      <w:r>
        <w:rPr>
          <w:rFonts w:ascii="Times New Roman"/>
          <w:b w:val="false"/>
          <w:i w:val="false"/>
          <w:color w:val="000000"/>
          <w:sz w:val="28"/>
        </w:rPr>
        <w:t xml:space="preserve">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67" w:id="64"/>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7-қосымша </w:t>
      </w:r>
    </w:p>
    <w:bookmarkEnd w:id="64"/>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Тәуелді ұйым бойынша негізгі көрсеткіштер болжамы </w:t>
      </w:r>
    </w:p>
    <w:p>
      <w:pPr>
        <w:spacing w:after="0"/>
        <w:ind w:left="0"/>
        <w:jc w:val="both"/>
      </w:pPr>
      <w:r>
        <w:rPr>
          <w:rFonts w:ascii="Times New Roman"/>
          <w:b w:val="false"/>
          <w:i w:val="false"/>
          <w:color w:val="000000"/>
          <w:sz w:val="28"/>
        </w:rPr>
        <w:t xml:space="preserve">                                                            6-нысан </w:t>
      </w:r>
    </w:p>
    <w:p>
      <w:pPr>
        <w:spacing w:after="0"/>
        <w:ind w:left="0"/>
        <w:jc w:val="both"/>
      </w:pPr>
      <w:r>
        <w:rPr>
          <w:rFonts w:ascii="Times New Roman"/>
          <w:b w:val="false"/>
          <w:i w:val="false"/>
          <w:color w:val="000000"/>
          <w:sz w:val="28"/>
        </w:rPr>
        <w:t xml:space="preserve">Ұйымның атауы:           _________________ </w:t>
      </w:r>
      <w:r>
        <w:br/>
      </w:r>
      <w:r>
        <w:rPr>
          <w:rFonts w:ascii="Times New Roman"/>
          <w:b w:val="false"/>
          <w:i w:val="false"/>
          <w:color w:val="000000"/>
          <w:sz w:val="28"/>
        </w:rPr>
        <w:t xml:space="preserve">
Тәуелді ұйымның атауы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1633"/>
        <w:gridCol w:w="1113"/>
        <w:gridCol w:w="1013"/>
        <w:gridCol w:w="953"/>
        <w:gridCol w:w="1153"/>
        <w:gridCol w:w="893"/>
        <w:gridCol w:w="893"/>
        <w:gridCol w:w="933"/>
        <w:gridCol w:w="933"/>
        <w:gridCol w:w="1233"/>
      </w:tblGrid>
      <w:tr>
        <w:trPr>
          <w:trHeight w:val="70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на- </w:t>
            </w:r>
            <w:r>
              <w:br/>
            </w:r>
            <w:r>
              <w:rPr>
                <w:rFonts w:ascii="Times New Roman"/>
                <w:b w:val="false"/>
                <w:i w:val="false"/>
                <w:color w:val="000000"/>
                <w:sz w:val="20"/>
              </w:rPr>
              <w:t xml:space="preserve">
ты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бы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атауы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 </w:t>
            </w:r>
            <w:r>
              <w:br/>
            </w:r>
            <w:r>
              <w:rPr>
                <w:rFonts w:ascii="Times New Roman"/>
                <w:b w:val="false"/>
                <w:i w:val="false"/>
                <w:color w:val="000000"/>
                <w:sz w:val="20"/>
              </w:rPr>
              <w:t xml:space="preserve">
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 </w:t>
            </w:r>
            <w:r>
              <w:br/>
            </w:r>
            <w:r>
              <w:rPr>
                <w:rFonts w:ascii="Times New Roman"/>
                <w:b w:val="false"/>
                <w:i w:val="false"/>
                <w:color w:val="000000"/>
                <w:sz w:val="20"/>
              </w:rPr>
              <w:t xml:space="preserve">
мда- </w:t>
            </w:r>
            <w:r>
              <w:br/>
            </w:r>
            <w:r>
              <w:rPr>
                <w:rFonts w:ascii="Times New Roman"/>
                <w:b w:val="false"/>
                <w:i w:val="false"/>
                <w:color w:val="000000"/>
                <w:sz w:val="20"/>
              </w:rPr>
              <w:t xml:space="preserve">
ғы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br/>
            </w:r>
            <w:r>
              <w:rPr>
                <w:rFonts w:ascii="Times New Roman"/>
                <w:b w:val="false"/>
                <w:i w:val="false"/>
                <w:color w:val="000000"/>
                <w:sz w:val="20"/>
              </w:rPr>
              <w:t xml:space="preserve">
лау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 </w:t>
            </w:r>
            <w:r>
              <w:br/>
            </w:r>
            <w:r>
              <w:rPr>
                <w:rFonts w:ascii="Times New Roman"/>
                <w:b w:val="false"/>
                <w:i w:val="false"/>
                <w:color w:val="000000"/>
                <w:sz w:val="20"/>
              </w:rPr>
              <w:t xml:space="preserve">
ге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 </w:t>
            </w:r>
            <w:r>
              <w:br/>
            </w:r>
            <w:r>
              <w:rPr>
                <w:rFonts w:ascii="Times New Roman"/>
                <w:b w:val="false"/>
                <w:i w:val="false"/>
                <w:color w:val="000000"/>
                <w:sz w:val="20"/>
              </w:rPr>
              <w:t xml:space="preserve">
ғы </w:t>
            </w:r>
            <w:r>
              <w:br/>
            </w:r>
            <w:r>
              <w:rPr>
                <w:rFonts w:ascii="Times New Roman"/>
                <w:b w:val="false"/>
                <w:i w:val="false"/>
                <w:color w:val="000000"/>
                <w:sz w:val="20"/>
              </w:rPr>
              <w:t xml:space="preserve">
__ж.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__ж.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_ж.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_ж.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 </w:t>
            </w:r>
            <w:r>
              <w:br/>
            </w:r>
            <w:r>
              <w:rPr>
                <w:rFonts w:ascii="Times New Roman"/>
                <w:b w:val="false"/>
                <w:i w:val="false"/>
                <w:color w:val="000000"/>
                <w:sz w:val="20"/>
              </w:rPr>
              <w:t xml:space="preserve">
ге </w:t>
            </w:r>
            <w:r>
              <w:br/>
            </w:r>
            <w:r>
              <w:rPr>
                <w:rFonts w:ascii="Times New Roman"/>
                <w:b w:val="false"/>
                <w:i w:val="false"/>
                <w:color w:val="000000"/>
                <w:sz w:val="20"/>
              </w:rPr>
              <w:t xml:space="preserve">
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 </w:t>
            </w:r>
            <w:r>
              <w:br/>
            </w:r>
            <w:r>
              <w:rPr>
                <w:rFonts w:ascii="Times New Roman"/>
                <w:b w:val="false"/>
                <w:i w:val="false"/>
                <w:color w:val="000000"/>
                <w:sz w:val="20"/>
              </w:rPr>
              <w:t xml:space="preserve">
ры %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ына </w:t>
            </w:r>
            <w:r>
              <w:br/>
            </w:r>
            <w:r>
              <w:rPr>
                <w:rFonts w:ascii="Times New Roman"/>
                <w:b w:val="false"/>
                <w:i w:val="false"/>
                <w:color w:val="000000"/>
                <w:sz w:val="20"/>
              </w:rPr>
              <w:t xml:space="preserve">
___ж.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 </w:t>
            </w:r>
            <w:r>
              <w:br/>
            </w:r>
            <w:r>
              <w:rPr>
                <w:rFonts w:ascii="Times New Roman"/>
                <w:b w:val="false"/>
                <w:i w:val="false"/>
                <w:color w:val="000000"/>
                <w:sz w:val="20"/>
              </w:rPr>
              <w:t xml:space="preserve">
пар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(2/1* </w:t>
            </w:r>
            <w:r>
              <w:br/>
            </w:r>
            <w:r>
              <w:rPr>
                <w:rFonts w:ascii="Times New Roman"/>
                <w:b w:val="false"/>
                <w:i w:val="false"/>
                <w:color w:val="000000"/>
                <w:sz w:val="20"/>
              </w:rPr>
              <w:t xml:space="preserve">
100)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(4/1* </w:t>
            </w:r>
            <w:r>
              <w:br/>
            </w:r>
            <w:r>
              <w:rPr>
                <w:rFonts w:ascii="Times New Roman"/>
                <w:b w:val="false"/>
                <w:i w:val="false"/>
                <w:color w:val="000000"/>
                <w:sz w:val="20"/>
              </w:rPr>
              <w:t xml:space="preserve">
100)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(4/2*100)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рудың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көзде-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есебі- </w:t>
            </w:r>
            <w:r>
              <w:br/>
            </w:r>
            <w:r>
              <w:rPr>
                <w:rFonts w:ascii="Times New Roman"/>
                <w:b w:val="false"/>
                <w:i w:val="false"/>
                <w:color w:val="000000"/>
                <w:sz w:val="20"/>
              </w:rPr>
              <w:t xml:space="preserve">
нен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r>
              <w:br/>
            </w:r>
            <w:r>
              <w:rPr>
                <w:rFonts w:ascii="Times New Roman"/>
                <w:b w:val="false"/>
                <w:i w:val="false"/>
                <w:color w:val="000000"/>
                <w:sz w:val="20"/>
              </w:rPr>
              <w:t xml:space="preserve">
тер,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тен </w:t>
            </w:r>
            <w:r>
              <w:br/>
            </w:r>
            <w:r>
              <w:rPr>
                <w:rFonts w:ascii="Times New Roman"/>
                <w:b w:val="false"/>
                <w:i w:val="false"/>
                <w:color w:val="000000"/>
                <w:sz w:val="20"/>
              </w:rPr>
              <w:t xml:space="preserve">
алы-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кіріс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өзіндік </w:t>
            </w:r>
            <w:r>
              <w:br/>
            </w:r>
            <w:r>
              <w:rPr>
                <w:rFonts w:ascii="Times New Roman"/>
                <w:b w:val="false"/>
                <w:i w:val="false"/>
                <w:color w:val="000000"/>
                <w:sz w:val="20"/>
              </w:rPr>
              <w:t xml:space="preserve">
құны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r>
              <w:br/>
            </w:r>
            <w:r>
              <w:rPr>
                <w:rFonts w:ascii="Times New Roman"/>
                <w:b w:val="false"/>
                <w:i w:val="false"/>
                <w:color w:val="000000"/>
                <w:sz w:val="20"/>
              </w:rPr>
              <w:t xml:space="preserve">
табыс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салына- </w:t>
            </w:r>
            <w:r>
              <w:br/>
            </w:r>
            <w:r>
              <w:rPr>
                <w:rFonts w:ascii="Times New Roman"/>
                <w:b w:val="false"/>
                <w:i w:val="false"/>
                <w:color w:val="000000"/>
                <w:sz w:val="20"/>
              </w:rPr>
              <w:t xml:space="preserve">
тын </w:t>
            </w:r>
            <w:r>
              <w:br/>
            </w:r>
            <w:r>
              <w:rPr>
                <w:rFonts w:ascii="Times New Roman"/>
                <w:b w:val="false"/>
                <w:i w:val="false"/>
                <w:color w:val="000000"/>
                <w:sz w:val="20"/>
              </w:rPr>
              <w:t xml:space="preserve">
кіріс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r>
              <w:br/>
            </w:r>
            <w:r>
              <w:rPr>
                <w:rFonts w:ascii="Times New Roman"/>
                <w:b w:val="false"/>
                <w:i w:val="false"/>
                <w:color w:val="000000"/>
                <w:sz w:val="20"/>
              </w:rPr>
              <w:t xml:space="preserve">
кіріс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 </w:t>
            </w:r>
            <w:r>
              <w:br/>
            </w:r>
            <w:r>
              <w:rPr>
                <w:rFonts w:ascii="Times New Roman"/>
                <w:b w:val="false"/>
                <w:i w:val="false"/>
                <w:color w:val="000000"/>
                <w:sz w:val="20"/>
              </w:rPr>
              <w:t xml:space="preserve">
денд-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мөлше- </w:t>
            </w:r>
            <w:r>
              <w:br/>
            </w:r>
            <w:r>
              <w:rPr>
                <w:rFonts w:ascii="Times New Roman"/>
                <w:b w:val="false"/>
                <w:i w:val="false"/>
                <w:color w:val="000000"/>
                <w:sz w:val="20"/>
              </w:rPr>
              <w:t xml:space="preserve">
рі, оның </w:t>
            </w:r>
            <w:r>
              <w:br/>
            </w:r>
            <w:r>
              <w:rPr>
                <w:rFonts w:ascii="Times New Roman"/>
                <w:b w:val="false"/>
                <w:i w:val="false"/>
                <w:color w:val="000000"/>
                <w:sz w:val="20"/>
              </w:rPr>
              <w:t xml:space="preserve">
ішінде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жай </w:t>
            </w:r>
            <w:r>
              <w:br/>
            </w:r>
            <w:r>
              <w:rPr>
                <w:rFonts w:ascii="Times New Roman"/>
                <w:b w:val="false"/>
                <w:i w:val="false"/>
                <w:color w:val="000000"/>
                <w:sz w:val="20"/>
              </w:rPr>
              <w:t xml:space="preserve">
акцияға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акция-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паке- </w:t>
            </w:r>
            <w:r>
              <w:br/>
            </w:r>
            <w:r>
              <w:rPr>
                <w:rFonts w:ascii="Times New Roman"/>
                <w:b w:val="false"/>
                <w:i w:val="false"/>
                <w:color w:val="000000"/>
                <w:sz w:val="20"/>
              </w:rPr>
              <w:t xml:space="preserve">
тіне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w:t>
            </w:r>
            <w:r>
              <w:br/>
            </w:r>
            <w:r>
              <w:rPr>
                <w:rFonts w:ascii="Times New Roman"/>
                <w:b w:val="false"/>
                <w:i w:val="false"/>
                <w:color w:val="000000"/>
                <w:sz w:val="20"/>
              </w:rPr>
              <w:t xml:space="preserve">
үлесіне </w:t>
            </w:r>
            <w:r>
              <w:br/>
            </w:r>
            <w:r>
              <w:rPr>
                <w:rFonts w:ascii="Times New Roman"/>
                <w:b w:val="false"/>
                <w:i w:val="false"/>
                <w:color w:val="000000"/>
                <w:sz w:val="20"/>
              </w:rPr>
              <w:t xml:space="preserve">
кіріс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тылығы </w:t>
            </w:r>
            <w:r>
              <w:br/>
            </w:r>
            <w:r>
              <w:rPr>
                <w:rFonts w:ascii="Times New Roman"/>
                <w:b w:val="false"/>
                <w:i w:val="false"/>
                <w:color w:val="000000"/>
                <w:sz w:val="20"/>
              </w:rPr>
              <w:t xml:space="preserve">
(6- </w:t>
            </w:r>
            <w:r>
              <w:br/>
            </w:r>
            <w:r>
              <w:rPr>
                <w:rFonts w:ascii="Times New Roman"/>
                <w:b w:val="false"/>
                <w:i w:val="false"/>
                <w:color w:val="000000"/>
                <w:sz w:val="20"/>
              </w:rPr>
              <w:t xml:space="preserve">
санат </w:t>
            </w:r>
            <w:r>
              <w:br/>
            </w:r>
            <w:r>
              <w:rPr>
                <w:rFonts w:ascii="Times New Roman"/>
                <w:b w:val="false"/>
                <w:i w:val="false"/>
                <w:color w:val="000000"/>
                <w:sz w:val="20"/>
              </w:rPr>
              <w:t xml:space="preserve">
/3- </w:t>
            </w:r>
            <w:r>
              <w:br/>
            </w:r>
            <w:r>
              <w:rPr>
                <w:rFonts w:ascii="Times New Roman"/>
                <w:b w:val="false"/>
                <w:i w:val="false"/>
                <w:color w:val="000000"/>
                <w:sz w:val="20"/>
              </w:rPr>
              <w:t xml:space="preserve">
санат* </w:t>
            </w:r>
            <w:r>
              <w:br/>
            </w:r>
            <w:r>
              <w:rPr>
                <w:rFonts w:ascii="Times New Roman"/>
                <w:b w:val="false"/>
                <w:i w:val="false"/>
                <w:color w:val="000000"/>
                <w:sz w:val="20"/>
              </w:rPr>
              <w:t xml:space="preserve">
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аморти- </w:t>
            </w:r>
            <w:r>
              <w:br/>
            </w:r>
            <w:r>
              <w:rPr>
                <w:rFonts w:ascii="Times New Roman"/>
                <w:b w:val="false"/>
                <w:i w:val="false"/>
                <w:color w:val="000000"/>
                <w:sz w:val="20"/>
              </w:rPr>
              <w:t xml:space="preserve">
зация-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тозуы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саны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r>
              <w:br/>
            </w:r>
            <w:r>
              <w:rPr>
                <w:rFonts w:ascii="Times New Roman"/>
                <w:b w:val="false"/>
                <w:i w:val="false"/>
                <w:color w:val="000000"/>
                <w:sz w:val="20"/>
              </w:rPr>
              <w:t xml:space="preserve">
қоры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жалақы- </w:t>
            </w:r>
            <w:r>
              <w:br/>
            </w:r>
            <w:r>
              <w:rPr>
                <w:rFonts w:ascii="Times New Roman"/>
                <w:b w:val="false"/>
                <w:i w:val="false"/>
                <w:color w:val="000000"/>
                <w:sz w:val="20"/>
              </w:rPr>
              <w:t xml:space="preserve">
лары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68" w:id="65"/>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8-қосымша </w:t>
      </w:r>
    </w:p>
    <w:bookmarkEnd w:id="65"/>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Кірістер жоспары </w:t>
      </w:r>
    </w:p>
    <w:p>
      <w:pPr>
        <w:spacing w:after="0"/>
        <w:ind w:left="0"/>
        <w:jc w:val="both"/>
      </w:pPr>
      <w:r>
        <w:rPr>
          <w:rFonts w:ascii="Times New Roman"/>
          <w:b w:val="false"/>
          <w:i w:val="false"/>
          <w:color w:val="000000"/>
          <w:sz w:val="28"/>
        </w:rPr>
        <w:t xml:space="preserve">                                                            7-нысан </w:t>
      </w:r>
    </w:p>
    <w:p>
      <w:pPr>
        <w:spacing w:after="0"/>
        <w:ind w:left="0"/>
        <w:jc w:val="both"/>
      </w:pPr>
      <w:r>
        <w:rPr>
          <w:rFonts w:ascii="Times New Roman"/>
          <w:b w:val="false"/>
          <w:i w:val="false"/>
          <w:color w:val="000000"/>
          <w:sz w:val="28"/>
        </w:rPr>
        <w:t xml:space="preserve">Ұйымның атауы:           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469"/>
        <w:gridCol w:w="395"/>
        <w:gridCol w:w="905"/>
        <w:gridCol w:w="714"/>
        <w:gridCol w:w="781"/>
        <w:gridCol w:w="724"/>
        <w:gridCol w:w="566"/>
        <w:gridCol w:w="527"/>
        <w:gridCol w:w="704"/>
        <w:gridCol w:w="819"/>
        <w:gridCol w:w="522"/>
        <w:gridCol w:w="789"/>
        <w:gridCol w:w="538"/>
        <w:gridCol w:w="518"/>
        <w:gridCol w:w="876"/>
        <w:gridCol w:w="552"/>
        <w:gridCol w:w="524"/>
        <w:gridCol w:w="856"/>
        <w:gridCol w:w="922"/>
      </w:tblGrid>
      <w:tr>
        <w:trPr/>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на- </w:t>
            </w:r>
            <w:r>
              <w:br/>
            </w:r>
            <w:r>
              <w:rPr>
                <w:rFonts w:ascii="Times New Roman"/>
                <w:b w:val="false"/>
                <w:i w:val="false"/>
                <w:color w:val="000000"/>
                <w:sz w:val="20"/>
              </w:rPr>
              <w:t xml:space="preserve">
ты </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бы </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 </w:t>
            </w:r>
            <w:r>
              <w:br/>
            </w:r>
            <w:r>
              <w:rPr>
                <w:rFonts w:ascii="Times New Roman"/>
                <w:b w:val="false"/>
                <w:i w:val="false"/>
                <w:color w:val="000000"/>
                <w:sz w:val="20"/>
              </w:rPr>
              <w:t xml:space="preserve">
ші </w:t>
            </w:r>
            <w:r>
              <w:br/>
            </w:r>
            <w:r>
              <w:rPr>
                <w:rFonts w:ascii="Times New Roman"/>
                <w:b w:val="false"/>
                <w:i w:val="false"/>
                <w:color w:val="000000"/>
                <w:sz w:val="20"/>
              </w:rPr>
              <w:t xml:space="preserve">
то- </w:t>
            </w:r>
            <w:r>
              <w:br/>
            </w:r>
            <w:r>
              <w:rPr>
                <w:rFonts w:ascii="Times New Roman"/>
                <w:b w:val="false"/>
                <w:i w:val="false"/>
                <w:color w:val="000000"/>
                <w:sz w:val="20"/>
              </w:rPr>
              <w:t xml:space="preserve">
бы </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кіштердің </w:t>
            </w:r>
            <w:r>
              <w:br/>
            </w:r>
            <w:r>
              <w:rPr>
                <w:rFonts w:ascii="Times New Roman"/>
                <w:b w:val="false"/>
                <w:i w:val="false"/>
                <w:color w:val="000000"/>
                <w:sz w:val="20"/>
              </w:rPr>
              <w:t xml:space="preserve">
атауы </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 </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__ж.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жоспар </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лауға </w:t>
            </w:r>
            <w:r>
              <w:br/>
            </w:r>
            <w:r>
              <w:rPr>
                <w:rFonts w:ascii="Times New Roman"/>
                <w:b w:val="false"/>
                <w:i w:val="false"/>
                <w:color w:val="000000"/>
                <w:sz w:val="20"/>
              </w:rPr>
              <w:t xml:space="preserve">
___ж.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рін- </w:t>
            </w:r>
            <w:r>
              <w:br/>
            </w:r>
            <w:r>
              <w:rPr>
                <w:rFonts w:ascii="Times New Roman"/>
                <w:b w:val="false"/>
                <w:i w:val="false"/>
                <w:color w:val="000000"/>
                <w:sz w:val="20"/>
              </w:rPr>
              <w:t xml:space="preserve">
ші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(2/1* </w:t>
            </w:r>
            <w:r>
              <w:br/>
            </w:r>
            <w:r>
              <w:rPr>
                <w:rFonts w:ascii="Times New Roman"/>
                <w:b w:val="false"/>
                <w:i w:val="false"/>
                <w:color w:val="000000"/>
                <w:sz w:val="20"/>
              </w:rPr>
              <w:t xml:space="preserve">
100)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(5/1* </w:t>
            </w:r>
            <w:r>
              <w:br/>
            </w:r>
            <w:r>
              <w:rPr>
                <w:rFonts w:ascii="Times New Roman"/>
                <w:b w:val="false"/>
                <w:i w:val="false"/>
                <w:color w:val="000000"/>
                <w:sz w:val="20"/>
              </w:rPr>
              <w:t xml:space="preserve">
100)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(5/2 </w:t>
            </w:r>
            <w:r>
              <w:br/>
            </w:r>
            <w:r>
              <w:rPr>
                <w:rFonts w:ascii="Times New Roman"/>
                <w:b w:val="false"/>
                <w:i w:val="false"/>
                <w:color w:val="000000"/>
                <w:sz w:val="20"/>
              </w:rPr>
              <w:t xml:space="preserve">
*100)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r>
              <w:br/>
            </w:r>
            <w:r>
              <w:rPr>
                <w:rFonts w:ascii="Times New Roman"/>
                <w:b w:val="false"/>
                <w:i w:val="false"/>
                <w:color w:val="000000"/>
                <w:sz w:val="20"/>
              </w:rPr>
              <w:t xml:space="preserve">
барлығы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w:t>
            </w:r>
            <w:r>
              <w:br/>
            </w:r>
            <w:r>
              <w:rPr>
                <w:rFonts w:ascii="Times New Roman"/>
                <w:b w:val="false"/>
                <w:i w:val="false"/>
                <w:color w:val="000000"/>
                <w:sz w:val="20"/>
              </w:rPr>
              <w:t xml:space="preserve">
сатудан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кіріс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кірістер, </w:t>
            </w:r>
            <w:r>
              <w:br/>
            </w:r>
            <w:r>
              <w:rPr>
                <w:rFonts w:ascii="Times New Roman"/>
                <w:b w:val="false"/>
                <w:i w:val="false"/>
                <w:color w:val="000000"/>
                <w:sz w:val="20"/>
              </w:rPr>
              <w:t xml:space="preserve">
барлығы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 </w:t>
            </w:r>
            <w:r>
              <w:br/>
            </w:r>
            <w:r>
              <w:rPr>
                <w:rFonts w:ascii="Times New Roman"/>
                <w:b w:val="false"/>
                <w:i w:val="false"/>
                <w:color w:val="000000"/>
                <w:sz w:val="20"/>
              </w:rPr>
              <w:t xml:space="preserve">
понденттік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шоттар </w:t>
            </w:r>
            <w:r>
              <w:br/>
            </w:r>
            <w:r>
              <w:rPr>
                <w:rFonts w:ascii="Times New Roman"/>
                <w:b w:val="false"/>
                <w:i w:val="false"/>
                <w:color w:val="000000"/>
                <w:sz w:val="20"/>
              </w:rPr>
              <w:t xml:space="preserve">
бойынша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 </w:t>
            </w:r>
            <w:r>
              <w:br/>
            </w:r>
            <w:r>
              <w:rPr>
                <w:rFonts w:ascii="Times New Roman"/>
                <w:b w:val="false"/>
                <w:i w:val="false"/>
                <w:color w:val="000000"/>
                <w:sz w:val="20"/>
              </w:rPr>
              <w:t xml:space="preserve">
тырылған </w:t>
            </w:r>
            <w:r>
              <w:br/>
            </w:r>
            <w:r>
              <w:rPr>
                <w:rFonts w:ascii="Times New Roman"/>
                <w:b w:val="false"/>
                <w:i w:val="false"/>
                <w:color w:val="000000"/>
                <w:sz w:val="20"/>
              </w:rPr>
              <w:t xml:space="preserve">
салымдар </w:t>
            </w:r>
            <w:r>
              <w:br/>
            </w:r>
            <w:r>
              <w:rPr>
                <w:rFonts w:ascii="Times New Roman"/>
                <w:b w:val="false"/>
                <w:i w:val="false"/>
                <w:color w:val="000000"/>
                <w:sz w:val="20"/>
              </w:rPr>
              <w:t xml:space="preserve">
бойынша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уақытша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көмек </w:t>
            </w:r>
            <w:r>
              <w:br/>
            </w:r>
            <w:r>
              <w:rPr>
                <w:rFonts w:ascii="Times New Roman"/>
                <w:b w:val="false"/>
                <w:i w:val="false"/>
                <w:color w:val="000000"/>
                <w:sz w:val="20"/>
              </w:rPr>
              <w:t xml:space="preserve">
бойынша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w:t>
            </w:r>
            <w:r>
              <w:br/>
            </w:r>
            <w:r>
              <w:rPr>
                <w:rFonts w:ascii="Times New Roman"/>
                <w:b w:val="false"/>
                <w:i w:val="false"/>
                <w:color w:val="000000"/>
                <w:sz w:val="20"/>
              </w:rPr>
              <w:t xml:space="preserve">
бойынша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жалға </w:t>
            </w:r>
            <w:r>
              <w:br/>
            </w:r>
            <w:r>
              <w:rPr>
                <w:rFonts w:ascii="Times New Roman"/>
                <w:b w:val="false"/>
                <w:i w:val="false"/>
                <w:color w:val="000000"/>
                <w:sz w:val="20"/>
              </w:rPr>
              <w:t xml:space="preserve">
беру </w:t>
            </w:r>
            <w:r>
              <w:br/>
            </w:r>
            <w:r>
              <w:rPr>
                <w:rFonts w:ascii="Times New Roman"/>
                <w:b w:val="false"/>
                <w:i w:val="false"/>
                <w:color w:val="000000"/>
                <w:sz w:val="20"/>
              </w:rPr>
              <w:t xml:space="preserve">
бойынша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w:t>
            </w:r>
            <w:r>
              <w:br/>
            </w:r>
            <w:r>
              <w:rPr>
                <w:rFonts w:ascii="Times New Roman"/>
                <w:b w:val="false"/>
                <w:i w:val="false"/>
                <w:color w:val="000000"/>
                <w:sz w:val="20"/>
              </w:rPr>
              <w:t xml:space="preserve">
бойынша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бойынша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w:t>
            </w:r>
            <w:r>
              <w:br/>
            </w:r>
            <w:r>
              <w:rPr>
                <w:rFonts w:ascii="Times New Roman"/>
                <w:b w:val="false"/>
                <w:i w:val="false"/>
                <w:color w:val="000000"/>
                <w:sz w:val="20"/>
              </w:rPr>
              <w:t xml:space="preserve">
РЕПО"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бойынша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кірістер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қызметіне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кірістер, </w:t>
            </w:r>
            <w:r>
              <w:br/>
            </w:r>
            <w:r>
              <w:rPr>
                <w:rFonts w:ascii="Times New Roman"/>
                <w:b w:val="false"/>
                <w:i w:val="false"/>
                <w:color w:val="000000"/>
                <w:sz w:val="20"/>
              </w:rPr>
              <w:t xml:space="preserve">
барлығы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сыйлығы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кірістер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сақтанды- </w:t>
            </w:r>
            <w:r>
              <w:br/>
            </w:r>
            <w:r>
              <w:rPr>
                <w:rFonts w:ascii="Times New Roman"/>
                <w:b w:val="false"/>
                <w:i w:val="false"/>
                <w:color w:val="000000"/>
                <w:sz w:val="20"/>
              </w:rPr>
              <w:t xml:space="preserve">
рушының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төлемдерін </w:t>
            </w:r>
            <w:r>
              <w:br/>
            </w:r>
            <w:r>
              <w:rPr>
                <w:rFonts w:ascii="Times New Roman"/>
                <w:b w:val="false"/>
                <w:i w:val="false"/>
                <w:color w:val="000000"/>
                <w:sz w:val="20"/>
              </w:rPr>
              <w:t xml:space="preserve">
өтеуге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кірістер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сиялық </w:t>
            </w:r>
            <w:r>
              <w:br/>
            </w:r>
            <w:r>
              <w:rPr>
                <w:rFonts w:ascii="Times New Roman"/>
                <w:b w:val="false"/>
                <w:i w:val="false"/>
                <w:color w:val="000000"/>
                <w:sz w:val="20"/>
              </w:rPr>
              <w:t xml:space="preserve">
кірістер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талап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өтеуге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кірістер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қызметіне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кірістер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 </w:t>
            </w:r>
            <w:r>
              <w:br/>
            </w:r>
            <w:r>
              <w:rPr>
                <w:rFonts w:ascii="Times New Roman"/>
                <w:b w:val="false"/>
                <w:i w:val="false"/>
                <w:color w:val="000000"/>
                <w:sz w:val="20"/>
              </w:rPr>
              <w:t xml:space="preserve">
дендтер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кірістер, </w:t>
            </w:r>
            <w:r>
              <w:br/>
            </w:r>
            <w:r>
              <w:rPr>
                <w:rFonts w:ascii="Times New Roman"/>
                <w:b w:val="false"/>
                <w:i w:val="false"/>
                <w:color w:val="000000"/>
                <w:sz w:val="20"/>
              </w:rPr>
              <w:t xml:space="preserve">
барлығы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w:t>
            </w:r>
            <w:r>
              <w:br/>
            </w:r>
            <w:r>
              <w:rPr>
                <w:rFonts w:ascii="Times New Roman"/>
                <w:b w:val="false"/>
                <w:i w:val="false"/>
                <w:color w:val="000000"/>
                <w:sz w:val="20"/>
              </w:rPr>
              <w:t xml:space="preserve">
ұйымдардың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w:t>
            </w:r>
            <w:r>
              <w:br/>
            </w:r>
            <w:r>
              <w:rPr>
                <w:rFonts w:ascii="Times New Roman"/>
                <w:b w:val="false"/>
                <w:i w:val="false"/>
                <w:color w:val="000000"/>
                <w:sz w:val="20"/>
              </w:rPr>
              <w:t xml:space="preserve">
ұйымдардың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жасалатын </w:t>
            </w:r>
            <w:r>
              <w:br/>
            </w:r>
            <w:r>
              <w:rPr>
                <w:rFonts w:ascii="Times New Roman"/>
                <w:b w:val="false"/>
                <w:i w:val="false"/>
                <w:color w:val="000000"/>
                <w:sz w:val="20"/>
              </w:rPr>
              <w:t xml:space="preserve">
ұйымдардың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істен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кірістер, </w:t>
            </w:r>
            <w:r>
              <w:br/>
            </w:r>
            <w:r>
              <w:rPr>
                <w:rFonts w:ascii="Times New Roman"/>
                <w:b w:val="false"/>
                <w:i w:val="false"/>
                <w:color w:val="000000"/>
                <w:sz w:val="20"/>
              </w:rPr>
              <w:t xml:space="preserve">
барлығы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 </w:t>
            </w:r>
            <w:r>
              <w:br/>
            </w:r>
            <w:r>
              <w:rPr>
                <w:rFonts w:ascii="Times New Roman"/>
                <w:b w:val="false"/>
                <w:i w:val="false"/>
                <w:color w:val="000000"/>
                <w:sz w:val="20"/>
              </w:rPr>
              <w:t xml:space="preserve">
алдық емес </w:t>
            </w:r>
            <w:r>
              <w:br/>
            </w:r>
            <w:r>
              <w:rPr>
                <w:rFonts w:ascii="Times New Roman"/>
                <w:b w:val="false"/>
                <w:i w:val="false"/>
                <w:color w:val="000000"/>
                <w:sz w:val="20"/>
              </w:rPr>
              <w:t xml:space="preserve">
активтерді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активтерді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рымсыз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терден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кірістер, </w:t>
            </w:r>
            <w:r>
              <w:br/>
            </w:r>
            <w:r>
              <w:rPr>
                <w:rFonts w:ascii="Times New Roman"/>
                <w:b w:val="false"/>
                <w:i w:val="false"/>
                <w:color w:val="000000"/>
                <w:sz w:val="20"/>
              </w:rPr>
              <w:t xml:space="preserve">
барлығы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субси- </w:t>
            </w:r>
            <w:r>
              <w:br/>
            </w:r>
            <w:r>
              <w:rPr>
                <w:rFonts w:ascii="Times New Roman"/>
                <w:b w:val="false"/>
                <w:i w:val="false"/>
                <w:color w:val="000000"/>
                <w:sz w:val="20"/>
              </w:rPr>
              <w:t xml:space="preserve">
диялар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 </w:t>
            </w:r>
            <w:r>
              <w:br/>
            </w:r>
            <w:r>
              <w:rPr>
                <w:rFonts w:ascii="Times New Roman"/>
                <w:b w:val="false"/>
                <w:i w:val="false"/>
                <w:color w:val="000000"/>
                <w:sz w:val="20"/>
              </w:rPr>
              <w:t xml:space="preserve">
алдық емес </w:t>
            </w:r>
            <w:r>
              <w:br/>
            </w:r>
            <w:r>
              <w:rPr>
                <w:rFonts w:ascii="Times New Roman"/>
                <w:b w:val="false"/>
                <w:i w:val="false"/>
                <w:color w:val="000000"/>
                <w:sz w:val="20"/>
              </w:rPr>
              <w:t xml:space="preserve">
активтер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рымсыз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активтер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жалдаудан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кірістер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әдісімен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кірістер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аспаптары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кірістер, </w:t>
            </w:r>
            <w:r>
              <w:br/>
            </w:r>
            <w:r>
              <w:rPr>
                <w:rFonts w:ascii="Times New Roman"/>
                <w:b w:val="false"/>
                <w:i w:val="false"/>
                <w:color w:val="000000"/>
                <w:sz w:val="20"/>
              </w:rPr>
              <w:t xml:space="preserve">
барлығы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аспаптарын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алудан </w:t>
            </w:r>
            <w:r>
              <w:br/>
            </w:r>
            <w:r>
              <w:rPr>
                <w:rFonts w:ascii="Times New Roman"/>
                <w:b w:val="false"/>
                <w:i w:val="false"/>
                <w:color w:val="000000"/>
                <w:sz w:val="20"/>
              </w:rPr>
              <w:t xml:space="preserve">
(сатудан)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кірістер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сатылуда </w:t>
            </w:r>
            <w:r>
              <w:br/>
            </w:r>
            <w:r>
              <w:rPr>
                <w:rFonts w:ascii="Times New Roman"/>
                <w:b w:val="false"/>
                <w:i w:val="false"/>
                <w:color w:val="000000"/>
                <w:sz w:val="20"/>
              </w:rPr>
              <w:t xml:space="preserve">
бар қаржы </w:t>
            </w:r>
            <w:r>
              <w:br/>
            </w:r>
            <w:r>
              <w:rPr>
                <w:rFonts w:ascii="Times New Roman"/>
                <w:b w:val="false"/>
                <w:i w:val="false"/>
                <w:color w:val="000000"/>
                <w:sz w:val="20"/>
              </w:rPr>
              <w:t xml:space="preserve">
аспаптары </w:t>
            </w:r>
            <w:r>
              <w:br/>
            </w:r>
            <w:r>
              <w:rPr>
                <w:rFonts w:ascii="Times New Roman"/>
                <w:b w:val="false"/>
                <w:i w:val="false"/>
                <w:color w:val="000000"/>
                <w:sz w:val="20"/>
              </w:rPr>
              <w:t xml:space="preserve">
құнының </w:t>
            </w:r>
            <w:r>
              <w:br/>
            </w:r>
            <w:r>
              <w:rPr>
                <w:rFonts w:ascii="Times New Roman"/>
                <w:b w:val="false"/>
                <w:i w:val="false"/>
                <w:color w:val="000000"/>
                <w:sz w:val="20"/>
              </w:rPr>
              <w:t xml:space="preserve">
өзгеруінен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кіріс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құнсыз- </w:t>
            </w:r>
            <w:r>
              <w:br/>
            </w:r>
            <w:r>
              <w:rPr>
                <w:rFonts w:ascii="Times New Roman"/>
                <w:b w:val="false"/>
                <w:i w:val="false"/>
                <w:color w:val="000000"/>
                <w:sz w:val="20"/>
              </w:rPr>
              <w:t xml:space="preserve">
дануынан </w:t>
            </w:r>
            <w:r>
              <w:br/>
            </w:r>
            <w:r>
              <w:rPr>
                <w:rFonts w:ascii="Times New Roman"/>
                <w:b w:val="false"/>
                <w:i w:val="false"/>
                <w:color w:val="000000"/>
                <w:sz w:val="20"/>
              </w:rPr>
              <w:t xml:space="preserve">
келген </w:t>
            </w:r>
            <w:r>
              <w:br/>
            </w:r>
            <w:r>
              <w:rPr>
                <w:rFonts w:ascii="Times New Roman"/>
                <w:b w:val="false"/>
                <w:i w:val="false"/>
                <w:color w:val="000000"/>
                <w:sz w:val="20"/>
              </w:rPr>
              <w:t xml:space="preserve">
шығындардықалпына </w:t>
            </w:r>
            <w:r>
              <w:br/>
            </w:r>
            <w:r>
              <w:rPr>
                <w:rFonts w:ascii="Times New Roman"/>
                <w:b w:val="false"/>
                <w:i w:val="false"/>
                <w:color w:val="000000"/>
                <w:sz w:val="20"/>
              </w:rPr>
              <w:t xml:space="preserve">
келтіруден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кірістер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 </w:t>
            </w:r>
            <w:r>
              <w:br/>
            </w:r>
            <w:r>
              <w:rPr>
                <w:rFonts w:ascii="Times New Roman"/>
                <w:b w:val="false"/>
                <w:i w:val="false"/>
                <w:color w:val="000000"/>
                <w:sz w:val="20"/>
              </w:rPr>
              <w:t xml:space="preserve">
айыр- </w:t>
            </w:r>
            <w:r>
              <w:br/>
            </w:r>
            <w:r>
              <w:rPr>
                <w:rFonts w:ascii="Times New Roman"/>
                <w:b w:val="false"/>
                <w:i w:val="false"/>
                <w:color w:val="000000"/>
                <w:sz w:val="20"/>
              </w:rPr>
              <w:t xml:space="preserve">
машылығы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кірістер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жағдайлар </w:t>
            </w:r>
            <w:r>
              <w:br/>
            </w:r>
            <w:r>
              <w:rPr>
                <w:rFonts w:ascii="Times New Roman"/>
                <w:b w:val="false"/>
                <w:i w:val="false"/>
                <w:color w:val="000000"/>
                <w:sz w:val="20"/>
              </w:rPr>
              <w:t xml:space="preserve">
мен тоқ- </w:t>
            </w:r>
            <w:r>
              <w:br/>
            </w:r>
            <w:r>
              <w:rPr>
                <w:rFonts w:ascii="Times New Roman"/>
                <w:b w:val="false"/>
                <w:i w:val="false"/>
                <w:color w:val="000000"/>
                <w:sz w:val="20"/>
              </w:rPr>
              <w:t xml:space="preserve">
татылған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лардан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кірістер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кірістер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69" w:id="66"/>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9-қосымша </w:t>
      </w:r>
    </w:p>
    <w:bookmarkEnd w:id="66"/>
    <w:p>
      <w:pPr>
        <w:spacing w:after="0"/>
        <w:ind w:left="0"/>
        <w:jc w:val="both"/>
      </w:pPr>
      <w:r>
        <w:rPr>
          <w:rFonts w:ascii="Times New Roman"/>
          <w:b w:val="false"/>
          <w:i w:val="false"/>
          <w:color w:val="ff0000"/>
          <w:sz w:val="28"/>
        </w:rPr>
        <w:t xml:space="preserve">       Ескерту. 9-қосымшаға өзгерту енгізілді - Қазақстан </w:t>
      </w:r>
      <w:r>
        <w:br/>
      </w:r>
      <w:r>
        <w:rPr>
          <w:rFonts w:ascii="Times New Roman"/>
          <w:b w:val="false"/>
          <w:i w:val="false"/>
          <w:color w:val="ff0000"/>
          <w:sz w:val="28"/>
        </w:rPr>
        <w:t xml:space="preserve">
Республикасы Қаржы министрінің 2008.03.31  </w:t>
      </w:r>
      <w:r>
        <w:rPr>
          <w:rFonts w:ascii="Times New Roman"/>
          <w:b w:val="false"/>
          <w:i w:val="false"/>
          <w:color w:val="ff0000"/>
          <w:sz w:val="28"/>
        </w:rPr>
        <w:t xml:space="preserve">N 148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Шығыстар жоспары </w:t>
      </w:r>
    </w:p>
    <w:p>
      <w:pPr>
        <w:spacing w:after="0"/>
        <w:ind w:left="0"/>
        <w:jc w:val="both"/>
      </w:pPr>
      <w:r>
        <w:rPr>
          <w:rFonts w:ascii="Times New Roman"/>
          <w:b w:val="false"/>
          <w:i w:val="false"/>
          <w:color w:val="000000"/>
          <w:sz w:val="28"/>
        </w:rPr>
        <w:t xml:space="preserve">                                                            8-нысан </w:t>
      </w:r>
    </w:p>
    <w:p>
      <w:pPr>
        <w:spacing w:after="0"/>
        <w:ind w:left="0"/>
        <w:jc w:val="both"/>
      </w:pPr>
      <w:r>
        <w:rPr>
          <w:rFonts w:ascii="Times New Roman"/>
          <w:b w:val="false"/>
          <w:i w:val="false"/>
          <w:color w:val="000000"/>
          <w:sz w:val="28"/>
        </w:rPr>
        <w:t xml:space="preserve">Ұйымның атауы:           _________________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93"/>
        <w:gridCol w:w="2113"/>
        <w:gridCol w:w="1113"/>
        <w:gridCol w:w="1053"/>
        <w:gridCol w:w="1273"/>
        <w:gridCol w:w="1153"/>
        <w:gridCol w:w="1073"/>
        <w:gridCol w:w="1213"/>
        <w:gridCol w:w="1293"/>
      </w:tblGrid>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на- </w:t>
            </w:r>
            <w:r>
              <w:br/>
            </w:r>
            <w:r>
              <w:rPr>
                <w:rFonts w:ascii="Times New Roman"/>
                <w:b w:val="false"/>
                <w:i w:val="false"/>
                <w:color w:val="000000"/>
                <w:sz w:val="20"/>
              </w:rPr>
              <w:t xml:space="preserve">
ты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бы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 </w:t>
            </w:r>
            <w:r>
              <w:br/>
            </w:r>
            <w:r>
              <w:rPr>
                <w:rFonts w:ascii="Times New Roman"/>
                <w:b w:val="false"/>
                <w:i w:val="false"/>
                <w:color w:val="000000"/>
                <w:sz w:val="20"/>
              </w:rPr>
              <w:t xml:space="preserve">
ші </w:t>
            </w:r>
            <w:r>
              <w:br/>
            </w:r>
            <w:r>
              <w:rPr>
                <w:rFonts w:ascii="Times New Roman"/>
                <w:b w:val="false"/>
                <w:i w:val="false"/>
                <w:color w:val="000000"/>
                <w:sz w:val="20"/>
              </w:rPr>
              <w:t xml:space="preserve">
то- </w:t>
            </w:r>
            <w:r>
              <w:br/>
            </w:r>
            <w:r>
              <w:rPr>
                <w:rFonts w:ascii="Times New Roman"/>
                <w:b w:val="false"/>
                <w:i w:val="false"/>
                <w:color w:val="000000"/>
                <w:sz w:val="20"/>
              </w:rPr>
              <w:t xml:space="preserve">
бы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кіштердің </w:t>
            </w:r>
            <w:r>
              <w:br/>
            </w:r>
            <w:r>
              <w:rPr>
                <w:rFonts w:ascii="Times New Roman"/>
                <w:b w:val="false"/>
                <w:i w:val="false"/>
                <w:color w:val="000000"/>
                <w:sz w:val="20"/>
              </w:rPr>
              <w:t xml:space="preserve">
атауы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__ж.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жоспар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лауға </w:t>
            </w:r>
            <w:r>
              <w:br/>
            </w:r>
            <w:r>
              <w:rPr>
                <w:rFonts w:ascii="Times New Roman"/>
                <w:b w:val="false"/>
                <w:i w:val="false"/>
                <w:color w:val="000000"/>
                <w:sz w:val="20"/>
              </w:rPr>
              <w:t xml:space="preserve">
___ж.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рін- </w:t>
            </w:r>
            <w:r>
              <w:br/>
            </w:r>
            <w:r>
              <w:rPr>
                <w:rFonts w:ascii="Times New Roman"/>
                <w:b w:val="false"/>
                <w:i w:val="false"/>
                <w:color w:val="000000"/>
                <w:sz w:val="20"/>
              </w:rPr>
              <w:t xml:space="preserve">
ші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(2/1* </w:t>
            </w:r>
            <w:r>
              <w:br/>
            </w:r>
            <w:r>
              <w:rPr>
                <w:rFonts w:ascii="Times New Roman"/>
                <w:b w:val="false"/>
                <w:i w:val="false"/>
                <w:color w:val="000000"/>
                <w:sz w:val="20"/>
              </w:rPr>
              <w:t xml:space="preserve">
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(5/1* </w:t>
            </w:r>
            <w:r>
              <w:br/>
            </w:r>
            <w:r>
              <w:rPr>
                <w:rFonts w:ascii="Times New Roman"/>
                <w:b w:val="false"/>
                <w:i w:val="false"/>
                <w:color w:val="000000"/>
                <w:sz w:val="20"/>
              </w:rPr>
              <w:t xml:space="preserve">
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(5/2 </w:t>
            </w:r>
            <w:r>
              <w:br/>
            </w:r>
            <w:r>
              <w:rPr>
                <w:rFonts w:ascii="Times New Roman"/>
                <w:b w:val="false"/>
                <w:i w:val="false"/>
                <w:color w:val="000000"/>
                <w:sz w:val="20"/>
              </w:rPr>
              <w:t xml:space="preserve">
*100)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өзіндік </w:t>
            </w:r>
            <w:r>
              <w:br/>
            </w:r>
            <w:r>
              <w:rPr>
                <w:rFonts w:ascii="Times New Roman"/>
                <w:b w:val="false"/>
                <w:i w:val="false"/>
                <w:color w:val="000000"/>
                <w:sz w:val="20"/>
              </w:rPr>
              <w:t xml:space="preserve">
құны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w:t>
            </w:r>
            <w:r>
              <w:br/>
            </w:r>
            <w:r>
              <w:rPr>
                <w:rFonts w:ascii="Times New Roman"/>
                <w:b w:val="false"/>
                <w:i w:val="false"/>
                <w:color w:val="000000"/>
                <w:sz w:val="20"/>
              </w:rPr>
              <w:t xml:space="preserve">
сату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r>
              <w:br/>
            </w:r>
            <w:r>
              <w:rPr>
                <w:rFonts w:ascii="Times New Roman"/>
                <w:b w:val="false"/>
                <w:i w:val="false"/>
                <w:color w:val="000000"/>
                <w:sz w:val="20"/>
              </w:rPr>
              <w:t xml:space="preserve">
пен жарнама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қызметіне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еңбегі </w:t>
            </w:r>
            <w:r>
              <w:br/>
            </w:r>
            <w:r>
              <w:rPr>
                <w:rFonts w:ascii="Times New Roman"/>
                <w:b w:val="false"/>
                <w:i w:val="false"/>
                <w:color w:val="000000"/>
                <w:sz w:val="20"/>
              </w:rPr>
              <w:t xml:space="preserve">
сіңбеген </w:t>
            </w:r>
            <w:r>
              <w:br/>
            </w:r>
            <w:r>
              <w:rPr>
                <w:rFonts w:ascii="Times New Roman"/>
                <w:b w:val="false"/>
                <w:i w:val="false"/>
                <w:color w:val="000000"/>
                <w:sz w:val="20"/>
              </w:rPr>
              <w:t xml:space="preserve">
сыйлықтар </w:t>
            </w:r>
            <w:r>
              <w:br/>
            </w:r>
            <w:r>
              <w:rPr>
                <w:rFonts w:ascii="Times New Roman"/>
                <w:b w:val="false"/>
                <w:i w:val="false"/>
                <w:color w:val="000000"/>
                <w:sz w:val="20"/>
              </w:rPr>
              <w:t xml:space="preserve">
резервін </w:t>
            </w:r>
            <w:r>
              <w:br/>
            </w:r>
            <w:r>
              <w:rPr>
                <w:rFonts w:ascii="Times New Roman"/>
                <w:b w:val="false"/>
                <w:i w:val="false"/>
                <w:color w:val="000000"/>
                <w:sz w:val="20"/>
              </w:rPr>
              <w:t xml:space="preserve">
қалып- </w:t>
            </w:r>
            <w:r>
              <w:br/>
            </w:r>
            <w:r>
              <w:rPr>
                <w:rFonts w:ascii="Times New Roman"/>
                <w:b w:val="false"/>
                <w:i w:val="false"/>
                <w:color w:val="000000"/>
                <w:sz w:val="20"/>
              </w:rPr>
              <w:t xml:space="preserve">
тастыру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жариялан- </w:t>
            </w:r>
            <w:r>
              <w:br/>
            </w:r>
            <w:r>
              <w:rPr>
                <w:rFonts w:ascii="Times New Roman"/>
                <w:b w:val="false"/>
                <w:i w:val="false"/>
                <w:color w:val="000000"/>
                <w:sz w:val="20"/>
              </w:rPr>
              <w:t xml:space="preserve">
ғанбаған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резервін </w:t>
            </w:r>
            <w:r>
              <w:br/>
            </w:r>
            <w:r>
              <w:rPr>
                <w:rFonts w:ascii="Times New Roman"/>
                <w:b w:val="false"/>
                <w:i w:val="false"/>
                <w:color w:val="000000"/>
                <w:sz w:val="20"/>
              </w:rPr>
              <w:t xml:space="preserve">
қалыптас-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болмаған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резервін </w:t>
            </w:r>
            <w:r>
              <w:br/>
            </w:r>
            <w:r>
              <w:rPr>
                <w:rFonts w:ascii="Times New Roman"/>
                <w:b w:val="false"/>
                <w:i w:val="false"/>
                <w:color w:val="000000"/>
                <w:sz w:val="20"/>
              </w:rPr>
              <w:t xml:space="preserve">
қалыптас-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резервін </w:t>
            </w:r>
            <w:r>
              <w:br/>
            </w:r>
            <w:r>
              <w:rPr>
                <w:rFonts w:ascii="Times New Roman"/>
                <w:b w:val="false"/>
                <w:i w:val="false"/>
                <w:color w:val="000000"/>
                <w:sz w:val="20"/>
              </w:rPr>
              <w:t xml:space="preserve">
қалыптас-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болмаған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резервін </w:t>
            </w:r>
            <w:r>
              <w:br/>
            </w:r>
            <w:r>
              <w:rPr>
                <w:rFonts w:ascii="Times New Roman"/>
                <w:b w:val="false"/>
                <w:i w:val="false"/>
                <w:color w:val="000000"/>
                <w:sz w:val="20"/>
              </w:rPr>
              <w:t xml:space="preserve">
қалыптас-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 </w:t>
            </w:r>
            <w:r>
              <w:br/>
            </w:r>
            <w:r>
              <w:rPr>
                <w:rFonts w:ascii="Times New Roman"/>
                <w:b w:val="false"/>
                <w:i w:val="false"/>
                <w:color w:val="000000"/>
                <w:sz w:val="20"/>
              </w:rPr>
              <w:t xml:space="preserve">
ған,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реттел- </w:t>
            </w:r>
            <w:r>
              <w:br/>
            </w:r>
            <w:r>
              <w:rPr>
                <w:rFonts w:ascii="Times New Roman"/>
                <w:b w:val="false"/>
                <w:i w:val="false"/>
                <w:color w:val="000000"/>
                <w:sz w:val="20"/>
              </w:rPr>
              <w:t xml:space="preserve">
меген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резервін </w:t>
            </w:r>
            <w:r>
              <w:br/>
            </w:r>
            <w:r>
              <w:rPr>
                <w:rFonts w:ascii="Times New Roman"/>
                <w:b w:val="false"/>
                <w:i w:val="false"/>
                <w:color w:val="000000"/>
                <w:sz w:val="20"/>
              </w:rPr>
              <w:t xml:space="preserve">
қалып- </w:t>
            </w:r>
            <w:r>
              <w:br/>
            </w:r>
            <w:r>
              <w:rPr>
                <w:rFonts w:ascii="Times New Roman"/>
                <w:b w:val="false"/>
                <w:i w:val="false"/>
                <w:color w:val="000000"/>
                <w:sz w:val="20"/>
              </w:rPr>
              <w:t xml:space="preserve">
тастыру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қалыптас-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төлемдерін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төлемдерін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арыздарды </w:t>
            </w:r>
            <w:r>
              <w:br/>
            </w:r>
            <w:r>
              <w:rPr>
                <w:rFonts w:ascii="Times New Roman"/>
                <w:b w:val="false"/>
                <w:i w:val="false"/>
                <w:color w:val="000000"/>
                <w:sz w:val="20"/>
              </w:rPr>
              <w:t xml:space="preserve">
реттеу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талап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 </w:t>
            </w:r>
            <w:r>
              <w:br/>
            </w:r>
            <w:r>
              <w:rPr>
                <w:rFonts w:ascii="Times New Roman"/>
                <w:b w:val="false"/>
                <w:i w:val="false"/>
                <w:color w:val="000000"/>
                <w:sz w:val="20"/>
              </w:rPr>
              <w:t xml:space="preserve">
рушыға </w:t>
            </w:r>
            <w:r>
              <w:br/>
            </w:r>
            <w:r>
              <w:rPr>
                <w:rFonts w:ascii="Times New Roman"/>
                <w:b w:val="false"/>
                <w:i w:val="false"/>
                <w:color w:val="000000"/>
                <w:sz w:val="20"/>
              </w:rPr>
              <w:t xml:space="preserve">
өтеу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r>
              <w:br/>
            </w:r>
            <w:r>
              <w:rPr>
                <w:rFonts w:ascii="Times New Roman"/>
                <w:b w:val="false"/>
                <w:i w:val="false"/>
                <w:color w:val="000000"/>
                <w:sz w:val="20"/>
              </w:rPr>
              <w:t xml:space="preserve">
дің істен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келген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 </w:t>
            </w:r>
            <w:r>
              <w:br/>
            </w:r>
            <w:r>
              <w:rPr>
                <w:rFonts w:ascii="Times New Roman"/>
                <w:b w:val="false"/>
                <w:i w:val="false"/>
                <w:color w:val="000000"/>
                <w:sz w:val="20"/>
              </w:rPr>
              <w:t xml:space="preserve">
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активтерді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активтерді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құнсызда- </w:t>
            </w:r>
            <w:r>
              <w:br/>
            </w:r>
            <w:r>
              <w:rPr>
                <w:rFonts w:ascii="Times New Roman"/>
                <w:b w:val="false"/>
                <w:i w:val="false"/>
                <w:color w:val="000000"/>
                <w:sz w:val="20"/>
              </w:rPr>
              <w:t xml:space="preserve">
нуынан </w:t>
            </w:r>
            <w:r>
              <w:br/>
            </w:r>
            <w:r>
              <w:rPr>
                <w:rFonts w:ascii="Times New Roman"/>
                <w:b w:val="false"/>
                <w:i w:val="false"/>
                <w:color w:val="000000"/>
                <w:sz w:val="20"/>
              </w:rPr>
              <w:t xml:space="preserve">
келген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w:t>
            </w:r>
            <w:r>
              <w:br/>
            </w:r>
            <w:r>
              <w:rPr>
                <w:rFonts w:ascii="Times New Roman"/>
                <w:b w:val="false"/>
                <w:i w:val="false"/>
                <w:color w:val="000000"/>
                <w:sz w:val="20"/>
              </w:rPr>
              <w:t xml:space="preserve">
айырма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Қазақстан Республикасы Қаржы </w:t>
            </w:r>
            <w:r>
              <w:br/>
            </w:r>
            <w:r>
              <w:rPr>
                <w:rFonts w:ascii="Times New Roman"/>
                <w:b w:val="false"/>
                <w:i w:val="false"/>
                <w:color w:val="ff0000"/>
                <w:sz w:val="20"/>
              </w:rPr>
              <w:t xml:space="preserve">
министрінің 2008.03.31 N 148 Бұйрығымен.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әдісімен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құралдары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құралдарын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алудан </w:t>
            </w:r>
            <w:r>
              <w:br/>
            </w:r>
            <w:r>
              <w:rPr>
                <w:rFonts w:ascii="Times New Roman"/>
                <w:b w:val="false"/>
                <w:i w:val="false"/>
                <w:color w:val="000000"/>
                <w:sz w:val="20"/>
              </w:rPr>
              <w:t xml:space="preserve">
(сатудан) </w:t>
            </w:r>
            <w:r>
              <w:br/>
            </w:r>
            <w:r>
              <w:rPr>
                <w:rFonts w:ascii="Times New Roman"/>
                <w:b w:val="false"/>
                <w:i w:val="false"/>
                <w:color w:val="000000"/>
                <w:sz w:val="20"/>
              </w:rPr>
              <w:t xml:space="preserve">
келген </w:t>
            </w:r>
            <w:r>
              <w:br/>
            </w:r>
            <w:r>
              <w:rPr>
                <w:rFonts w:ascii="Times New Roman"/>
                <w:b w:val="false"/>
                <w:i w:val="false"/>
                <w:color w:val="000000"/>
                <w:sz w:val="20"/>
              </w:rPr>
              <w:t xml:space="preserve">
шығындар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сатылуда </w:t>
            </w:r>
            <w:r>
              <w:br/>
            </w:r>
            <w:r>
              <w:rPr>
                <w:rFonts w:ascii="Times New Roman"/>
                <w:b w:val="false"/>
                <w:i w:val="false"/>
                <w:color w:val="000000"/>
                <w:sz w:val="20"/>
              </w:rPr>
              <w:t xml:space="preserve">
бар қаржы </w:t>
            </w:r>
            <w:r>
              <w:br/>
            </w:r>
            <w:r>
              <w:rPr>
                <w:rFonts w:ascii="Times New Roman"/>
                <w:b w:val="false"/>
                <w:i w:val="false"/>
                <w:color w:val="000000"/>
                <w:sz w:val="20"/>
              </w:rPr>
              <w:t xml:space="preserve">
аспаптары </w:t>
            </w:r>
            <w:r>
              <w:br/>
            </w:r>
            <w:r>
              <w:rPr>
                <w:rFonts w:ascii="Times New Roman"/>
                <w:b w:val="false"/>
                <w:i w:val="false"/>
                <w:color w:val="000000"/>
                <w:sz w:val="20"/>
              </w:rPr>
              <w:t xml:space="preserve">
құнының </w:t>
            </w:r>
            <w:r>
              <w:br/>
            </w:r>
            <w:r>
              <w:rPr>
                <w:rFonts w:ascii="Times New Roman"/>
                <w:b w:val="false"/>
                <w:i w:val="false"/>
                <w:color w:val="000000"/>
                <w:sz w:val="20"/>
              </w:rPr>
              <w:t xml:space="preserve">
өзгеруінен </w:t>
            </w:r>
            <w:r>
              <w:br/>
            </w:r>
            <w:r>
              <w:rPr>
                <w:rFonts w:ascii="Times New Roman"/>
                <w:b w:val="false"/>
                <w:i w:val="false"/>
                <w:color w:val="000000"/>
                <w:sz w:val="20"/>
              </w:rPr>
              <w:t xml:space="preserve">
келген </w:t>
            </w:r>
            <w:r>
              <w:br/>
            </w:r>
            <w:r>
              <w:rPr>
                <w:rFonts w:ascii="Times New Roman"/>
                <w:b w:val="false"/>
                <w:i w:val="false"/>
                <w:color w:val="000000"/>
                <w:sz w:val="20"/>
              </w:rPr>
              <w:t xml:space="preserve">
шығындар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жағдайлар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тоқта-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лардан </w:t>
            </w:r>
            <w:r>
              <w:br/>
            </w:r>
            <w:r>
              <w:rPr>
                <w:rFonts w:ascii="Times New Roman"/>
                <w:b w:val="false"/>
                <w:i w:val="false"/>
                <w:color w:val="000000"/>
                <w:sz w:val="20"/>
              </w:rPr>
              <w:t xml:space="preserve">
келген </w:t>
            </w:r>
            <w:r>
              <w:br/>
            </w:r>
            <w:r>
              <w:rPr>
                <w:rFonts w:ascii="Times New Roman"/>
                <w:b w:val="false"/>
                <w:i w:val="false"/>
                <w:color w:val="000000"/>
                <w:sz w:val="20"/>
              </w:rPr>
              <w:t xml:space="preserve">
шығындар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70" w:id="67"/>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10-қосымша </w:t>
      </w:r>
    </w:p>
    <w:bookmarkEnd w:id="67"/>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Еншілес ұйым бойынша кірістер мен шығыстар жоспары </w:t>
      </w:r>
    </w:p>
    <w:p>
      <w:pPr>
        <w:spacing w:after="0"/>
        <w:ind w:left="0"/>
        <w:jc w:val="both"/>
      </w:pPr>
      <w:r>
        <w:rPr>
          <w:rFonts w:ascii="Times New Roman"/>
          <w:b w:val="false"/>
          <w:i w:val="false"/>
          <w:color w:val="000000"/>
          <w:sz w:val="28"/>
        </w:rPr>
        <w:t xml:space="preserve">                                                            9-нысан </w:t>
      </w:r>
    </w:p>
    <w:p>
      <w:pPr>
        <w:spacing w:after="0"/>
        <w:ind w:left="0"/>
        <w:jc w:val="both"/>
      </w:pPr>
      <w:r>
        <w:rPr>
          <w:rFonts w:ascii="Times New Roman"/>
          <w:b w:val="false"/>
          <w:i w:val="false"/>
          <w:color w:val="000000"/>
          <w:sz w:val="28"/>
        </w:rPr>
        <w:t xml:space="preserve">Ұйымның атауы:           _________________ </w:t>
      </w:r>
      <w:r>
        <w:br/>
      </w:r>
      <w:r>
        <w:rPr>
          <w:rFonts w:ascii="Times New Roman"/>
          <w:b w:val="false"/>
          <w:i w:val="false"/>
          <w:color w:val="000000"/>
          <w:sz w:val="28"/>
        </w:rPr>
        <w:t xml:space="preserve">
Еншілес ұйымның атауы:   _________________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2113"/>
        <w:gridCol w:w="1113"/>
        <w:gridCol w:w="1053"/>
        <w:gridCol w:w="1273"/>
        <w:gridCol w:w="1153"/>
        <w:gridCol w:w="1073"/>
        <w:gridCol w:w="1213"/>
        <w:gridCol w:w="1293"/>
      </w:tblGrid>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 </w:t>
            </w:r>
            <w:r>
              <w:br/>
            </w:r>
            <w:r>
              <w:rPr>
                <w:rFonts w:ascii="Times New Roman"/>
                <w:b w:val="false"/>
                <w:i w:val="false"/>
                <w:color w:val="000000"/>
                <w:sz w:val="20"/>
              </w:rPr>
              <w:t xml:space="preserve">
те. </w:t>
            </w:r>
            <w:r>
              <w:br/>
            </w:r>
            <w:r>
              <w:rPr>
                <w:rFonts w:ascii="Times New Roman"/>
                <w:b w:val="false"/>
                <w:i w:val="false"/>
                <w:color w:val="000000"/>
                <w:sz w:val="20"/>
              </w:rPr>
              <w:t xml:space="preserve">
го.рия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бы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кіштердің </w:t>
            </w:r>
            <w:r>
              <w:br/>
            </w:r>
            <w:r>
              <w:rPr>
                <w:rFonts w:ascii="Times New Roman"/>
                <w:b w:val="false"/>
                <w:i w:val="false"/>
                <w:color w:val="000000"/>
                <w:sz w:val="20"/>
              </w:rPr>
              <w:t xml:space="preserve">
атауы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__ж.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жоспар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лауға </w:t>
            </w:r>
            <w:r>
              <w:br/>
            </w:r>
            <w:r>
              <w:rPr>
                <w:rFonts w:ascii="Times New Roman"/>
                <w:b w:val="false"/>
                <w:i w:val="false"/>
                <w:color w:val="000000"/>
                <w:sz w:val="20"/>
              </w:rPr>
              <w:t xml:space="preserve">
___ж.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рін- </w:t>
            </w:r>
            <w:r>
              <w:br/>
            </w:r>
            <w:r>
              <w:rPr>
                <w:rFonts w:ascii="Times New Roman"/>
                <w:b w:val="false"/>
                <w:i w:val="false"/>
                <w:color w:val="000000"/>
                <w:sz w:val="20"/>
              </w:rPr>
              <w:t xml:space="preserve">
ші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(2/1* </w:t>
            </w:r>
            <w:r>
              <w:br/>
            </w:r>
            <w:r>
              <w:rPr>
                <w:rFonts w:ascii="Times New Roman"/>
                <w:b w:val="false"/>
                <w:i w:val="false"/>
                <w:color w:val="000000"/>
                <w:sz w:val="20"/>
              </w:rPr>
              <w:t xml:space="preserve">
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(5/1* </w:t>
            </w:r>
            <w:r>
              <w:br/>
            </w:r>
            <w:r>
              <w:rPr>
                <w:rFonts w:ascii="Times New Roman"/>
                <w:b w:val="false"/>
                <w:i w:val="false"/>
                <w:color w:val="000000"/>
                <w:sz w:val="20"/>
              </w:rPr>
              <w:t xml:space="preserve">
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(5/2 </w:t>
            </w:r>
            <w:r>
              <w:br/>
            </w:r>
            <w:r>
              <w:rPr>
                <w:rFonts w:ascii="Times New Roman"/>
                <w:b w:val="false"/>
                <w:i w:val="false"/>
                <w:color w:val="000000"/>
                <w:sz w:val="20"/>
              </w:rPr>
              <w:t xml:space="preserve">
*100)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w:t>
            </w:r>
            <w:r>
              <w:br/>
            </w:r>
            <w:r>
              <w:rPr>
                <w:rFonts w:ascii="Times New Roman"/>
                <w:b w:val="false"/>
                <w:i w:val="false"/>
                <w:color w:val="000000"/>
                <w:sz w:val="20"/>
              </w:rPr>
              <w:t xml:space="preserve">
сатудан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кіріс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кірістер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теріне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кірістер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 </w:t>
            </w:r>
            <w:r>
              <w:br/>
            </w:r>
            <w:r>
              <w:rPr>
                <w:rFonts w:ascii="Times New Roman"/>
                <w:b w:val="false"/>
                <w:i w:val="false"/>
                <w:color w:val="000000"/>
                <w:sz w:val="20"/>
              </w:rPr>
              <w:t xml:space="preserve">
дендтер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кірістер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істен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кірістер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рымсыз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терден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кірістер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жалдаудан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кірістер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әдісімен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кірістер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аспаптары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кірістер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құнсыз- </w:t>
            </w:r>
            <w:r>
              <w:br/>
            </w:r>
            <w:r>
              <w:rPr>
                <w:rFonts w:ascii="Times New Roman"/>
                <w:b w:val="false"/>
                <w:i w:val="false"/>
                <w:color w:val="000000"/>
                <w:sz w:val="20"/>
              </w:rPr>
              <w:t xml:space="preserve">
дануынан </w:t>
            </w:r>
            <w:r>
              <w:br/>
            </w:r>
            <w:r>
              <w:rPr>
                <w:rFonts w:ascii="Times New Roman"/>
                <w:b w:val="false"/>
                <w:i w:val="false"/>
                <w:color w:val="000000"/>
                <w:sz w:val="20"/>
              </w:rPr>
              <w:t xml:space="preserve">
келген </w:t>
            </w:r>
            <w:r>
              <w:br/>
            </w:r>
            <w:r>
              <w:rPr>
                <w:rFonts w:ascii="Times New Roman"/>
                <w:b w:val="false"/>
                <w:i w:val="false"/>
                <w:color w:val="000000"/>
                <w:sz w:val="20"/>
              </w:rPr>
              <w:t xml:space="preserve">
шығындарды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келтіруден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кірістер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w:t>
            </w:r>
            <w:r>
              <w:br/>
            </w:r>
            <w:r>
              <w:rPr>
                <w:rFonts w:ascii="Times New Roman"/>
                <w:b w:val="false"/>
                <w:i w:val="false"/>
                <w:color w:val="000000"/>
                <w:sz w:val="20"/>
              </w:rPr>
              <w:t xml:space="preserve">
айырма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кірістер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жағдайлар </w:t>
            </w:r>
            <w:r>
              <w:br/>
            </w:r>
            <w:r>
              <w:rPr>
                <w:rFonts w:ascii="Times New Roman"/>
                <w:b w:val="false"/>
                <w:i w:val="false"/>
                <w:color w:val="000000"/>
                <w:sz w:val="20"/>
              </w:rPr>
              <w:t xml:space="preserve">
мен тоқ- </w:t>
            </w:r>
            <w:r>
              <w:br/>
            </w:r>
            <w:r>
              <w:rPr>
                <w:rFonts w:ascii="Times New Roman"/>
                <w:b w:val="false"/>
                <w:i w:val="false"/>
                <w:color w:val="000000"/>
                <w:sz w:val="20"/>
              </w:rPr>
              <w:t xml:space="preserve">
татылған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циялардан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кірістер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кірістер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өзіндік </w:t>
            </w:r>
            <w:r>
              <w:br/>
            </w:r>
            <w:r>
              <w:rPr>
                <w:rFonts w:ascii="Times New Roman"/>
                <w:b w:val="false"/>
                <w:i w:val="false"/>
                <w:color w:val="000000"/>
                <w:sz w:val="20"/>
              </w:rPr>
              <w:t xml:space="preserve">
құны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шығыстары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теріне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істен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келген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құнсыз- </w:t>
            </w:r>
            <w:r>
              <w:br/>
            </w:r>
            <w:r>
              <w:rPr>
                <w:rFonts w:ascii="Times New Roman"/>
                <w:b w:val="false"/>
                <w:i w:val="false"/>
                <w:color w:val="000000"/>
                <w:sz w:val="20"/>
              </w:rPr>
              <w:t xml:space="preserve">
дануынан </w:t>
            </w:r>
            <w:r>
              <w:br/>
            </w:r>
            <w:r>
              <w:rPr>
                <w:rFonts w:ascii="Times New Roman"/>
                <w:b w:val="false"/>
                <w:i w:val="false"/>
                <w:color w:val="000000"/>
                <w:sz w:val="20"/>
              </w:rPr>
              <w:t xml:space="preserve">
келген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w:t>
            </w:r>
            <w:r>
              <w:br/>
            </w:r>
            <w:r>
              <w:rPr>
                <w:rFonts w:ascii="Times New Roman"/>
                <w:b w:val="false"/>
                <w:i w:val="false"/>
                <w:color w:val="000000"/>
                <w:sz w:val="20"/>
              </w:rPr>
              <w:t xml:space="preserve">
айырма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жалдау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әдісімен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аспаптары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жағдайлар </w:t>
            </w:r>
            <w:r>
              <w:br/>
            </w:r>
            <w:r>
              <w:rPr>
                <w:rFonts w:ascii="Times New Roman"/>
                <w:b w:val="false"/>
                <w:i w:val="false"/>
                <w:color w:val="000000"/>
                <w:sz w:val="20"/>
              </w:rPr>
              <w:t xml:space="preserve">
мен тоқ- </w:t>
            </w:r>
            <w:r>
              <w:br/>
            </w:r>
            <w:r>
              <w:rPr>
                <w:rFonts w:ascii="Times New Roman"/>
                <w:b w:val="false"/>
                <w:i w:val="false"/>
                <w:color w:val="000000"/>
                <w:sz w:val="20"/>
              </w:rPr>
              <w:t xml:space="preserve">
татылған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лардан </w:t>
            </w:r>
            <w:r>
              <w:br/>
            </w:r>
            <w:r>
              <w:rPr>
                <w:rFonts w:ascii="Times New Roman"/>
                <w:b w:val="false"/>
                <w:i w:val="false"/>
                <w:color w:val="000000"/>
                <w:sz w:val="20"/>
              </w:rPr>
              <w:t xml:space="preserve">
келген </w:t>
            </w:r>
            <w:r>
              <w:br/>
            </w:r>
            <w:r>
              <w:rPr>
                <w:rFonts w:ascii="Times New Roman"/>
                <w:b w:val="false"/>
                <w:i w:val="false"/>
                <w:color w:val="000000"/>
                <w:sz w:val="20"/>
              </w:rPr>
              <w:t xml:space="preserve">
шығындар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71" w:id="68"/>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11-қосымша </w:t>
      </w:r>
    </w:p>
    <w:bookmarkEnd w:id="68"/>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Ақша түсімінің жоспары </w:t>
      </w:r>
    </w:p>
    <w:p>
      <w:pPr>
        <w:spacing w:after="0"/>
        <w:ind w:left="0"/>
        <w:jc w:val="both"/>
      </w:pPr>
      <w:r>
        <w:rPr>
          <w:rFonts w:ascii="Times New Roman"/>
          <w:b w:val="false"/>
          <w:i w:val="false"/>
          <w:color w:val="000000"/>
          <w:sz w:val="28"/>
        </w:rPr>
        <w:t xml:space="preserve">                                                            10-нысан </w:t>
      </w:r>
    </w:p>
    <w:p>
      <w:pPr>
        <w:spacing w:after="0"/>
        <w:ind w:left="0"/>
        <w:jc w:val="both"/>
      </w:pPr>
      <w:r>
        <w:rPr>
          <w:rFonts w:ascii="Times New Roman"/>
          <w:b w:val="false"/>
          <w:i w:val="false"/>
          <w:color w:val="000000"/>
          <w:sz w:val="28"/>
        </w:rPr>
        <w:t xml:space="preserve">Ұйымның атауы:           _________________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465"/>
        <w:gridCol w:w="376"/>
        <w:gridCol w:w="436"/>
        <w:gridCol w:w="706"/>
        <w:gridCol w:w="618"/>
        <w:gridCol w:w="759"/>
        <w:gridCol w:w="622"/>
        <w:gridCol w:w="679"/>
        <w:gridCol w:w="679"/>
        <w:gridCol w:w="639"/>
        <w:gridCol w:w="633"/>
        <w:gridCol w:w="447"/>
        <w:gridCol w:w="384"/>
        <w:gridCol w:w="629"/>
        <w:gridCol w:w="428"/>
        <w:gridCol w:w="474"/>
        <w:gridCol w:w="1161"/>
        <w:gridCol w:w="479"/>
        <w:gridCol w:w="479"/>
        <w:gridCol w:w="804"/>
        <w:gridCol w:w="798"/>
      </w:tblGrid>
      <w:tr>
        <w:trPr/>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на- </w:t>
            </w:r>
            <w:r>
              <w:br/>
            </w:r>
            <w:r>
              <w:rPr>
                <w:rFonts w:ascii="Times New Roman"/>
                <w:b w:val="false"/>
                <w:i w:val="false"/>
                <w:color w:val="000000"/>
                <w:sz w:val="20"/>
              </w:rPr>
              <w:t xml:space="preserve">
ты </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бы </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 </w:t>
            </w:r>
            <w:r>
              <w:br/>
            </w:r>
            <w:r>
              <w:rPr>
                <w:rFonts w:ascii="Times New Roman"/>
                <w:b w:val="false"/>
                <w:i w:val="false"/>
                <w:color w:val="000000"/>
                <w:sz w:val="20"/>
              </w:rPr>
              <w:t xml:space="preserve">
ші </w:t>
            </w:r>
            <w:r>
              <w:br/>
            </w:r>
            <w:r>
              <w:rPr>
                <w:rFonts w:ascii="Times New Roman"/>
                <w:b w:val="false"/>
                <w:i w:val="false"/>
                <w:color w:val="000000"/>
                <w:sz w:val="20"/>
              </w:rPr>
              <w:t xml:space="preserve">
то- </w:t>
            </w:r>
            <w:r>
              <w:br/>
            </w:r>
            <w:r>
              <w:rPr>
                <w:rFonts w:ascii="Times New Roman"/>
                <w:b w:val="false"/>
                <w:i w:val="false"/>
                <w:color w:val="000000"/>
                <w:sz w:val="20"/>
              </w:rPr>
              <w:t xml:space="preserve">
бы </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 </w:t>
            </w:r>
            <w:r>
              <w:br/>
            </w:r>
            <w:r>
              <w:rPr>
                <w:rFonts w:ascii="Times New Roman"/>
                <w:b w:val="false"/>
                <w:i w:val="false"/>
                <w:color w:val="000000"/>
                <w:sz w:val="20"/>
              </w:rPr>
              <w:t xml:space="preserve">
бы </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кіштердің </w:t>
            </w:r>
            <w:r>
              <w:br/>
            </w:r>
            <w:r>
              <w:rPr>
                <w:rFonts w:ascii="Times New Roman"/>
                <w:b w:val="false"/>
                <w:i w:val="false"/>
                <w:color w:val="000000"/>
                <w:sz w:val="20"/>
              </w:rPr>
              <w:t xml:space="preserve">
атауы </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 </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__ж.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жоспар </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лауға </w:t>
            </w:r>
            <w:r>
              <w:br/>
            </w:r>
            <w:r>
              <w:rPr>
                <w:rFonts w:ascii="Times New Roman"/>
                <w:b w:val="false"/>
                <w:i w:val="false"/>
                <w:color w:val="000000"/>
                <w:sz w:val="20"/>
              </w:rPr>
              <w:t xml:space="preserve">
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рін- </w:t>
            </w:r>
            <w:r>
              <w:br/>
            </w:r>
            <w:r>
              <w:rPr>
                <w:rFonts w:ascii="Times New Roman"/>
                <w:b w:val="false"/>
                <w:i w:val="false"/>
                <w:color w:val="000000"/>
                <w:sz w:val="20"/>
              </w:rPr>
              <w:t xml:space="preserve">
ші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(2/1*100)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(5/1* </w:t>
            </w:r>
            <w:r>
              <w:br/>
            </w:r>
            <w:r>
              <w:rPr>
                <w:rFonts w:ascii="Times New Roman"/>
                <w:b w:val="false"/>
                <w:i w:val="false"/>
                <w:color w:val="000000"/>
                <w:sz w:val="20"/>
              </w:rPr>
              <w:t xml:space="preserve">
100)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(5/2* </w:t>
            </w:r>
            <w:r>
              <w:br/>
            </w:r>
            <w:r>
              <w:rPr>
                <w:rFonts w:ascii="Times New Roman"/>
                <w:b w:val="false"/>
                <w:i w:val="false"/>
                <w:color w:val="000000"/>
                <w:sz w:val="20"/>
              </w:rPr>
              <w:t xml:space="preserve">
100)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r>
              <w:br/>
            </w:r>
            <w:r>
              <w:rPr>
                <w:rFonts w:ascii="Times New Roman"/>
                <w:b w:val="false"/>
                <w:i w:val="false"/>
                <w:color w:val="000000"/>
                <w:sz w:val="20"/>
              </w:rPr>
              <w:t xml:space="preserve">
түсімі, </w:t>
            </w:r>
            <w:r>
              <w:br/>
            </w:r>
            <w:r>
              <w:rPr>
                <w:rFonts w:ascii="Times New Roman"/>
                <w:b w:val="false"/>
                <w:i w:val="false"/>
                <w:color w:val="000000"/>
                <w:sz w:val="20"/>
              </w:rPr>
              <w:t xml:space="preserve">
барлығы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w:t>
            </w:r>
            <w:r>
              <w:br/>
            </w:r>
            <w:r>
              <w:rPr>
                <w:rFonts w:ascii="Times New Roman"/>
                <w:b w:val="false"/>
                <w:i w:val="false"/>
                <w:color w:val="000000"/>
                <w:sz w:val="20"/>
              </w:rPr>
              <w:t xml:space="preserve">
сату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аванстар, </w:t>
            </w:r>
            <w:r>
              <w:br/>
            </w:r>
            <w:r>
              <w:rPr>
                <w:rFonts w:ascii="Times New Roman"/>
                <w:b w:val="false"/>
                <w:i w:val="false"/>
                <w:color w:val="000000"/>
                <w:sz w:val="20"/>
              </w:rPr>
              <w:t xml:space="preserve">
барлығы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w:t>
            </w:r>
            <w:r>
              <w:br/>
            </w:r>
            <w:r>
              <w:rPr>
                <w:rFonts w:ascii="Times New Roman"/>
                <w:b w:val="false"/>
                <w:i w:val="false"/>
                <w:color w:val="000000"/>
                <w:sz w:val="20"/>
              </w:rPr>
              <w:t xml:space="preserve">
жеткізуге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аванстар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 </w:t>
            </w:r>
            <w:r>
              <w:br/>
            </w:r>
            <w:r>
              <w:rPr>
                <w:rFonts w:ascii="Times New Roman"/>
                <w:b w:val="false"/>
                <w:i w:val="false"/>
                <w:color w:val="000000"/>
                <w:sz w:val="20"/>
              </w:rPr>
              <w:t xml:space="preserve">
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сату, </w:t>
            </w:r>
            <w:r>
              <w:br/>
            </w:r>
            <w:r>
              <w:rPr>
                <w:rFonts w:ascii="Times New Roman"/>
                <w:b w:val="false"/>
                <w:i w:val="false"/>
                <w:color w:val="000000"/>
                <w:sz w:val="20"/>
              </w:rPr>
              <w:t xml:space="preserve">
барлығы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зиялық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сімдер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ламалық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ету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матери- </w:t>
            </w:r>
            <w:r>
              <w:br/>
            </w:r>
            <w:r>
              <w:rPr>
                <w:rFonts w:ascii="Times New Roman"/>
                <w:b w:val="false"/>
                <w:i w:val="false"/>
                <w:color w:val="000000"/>
                <w:sz w:val="20"/>
              </w:rPr>
              <w:t xml:space="preserve">
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сату, </w:t>
            </w:r>
            <w:r>
              <w:br/>
            </w:r>
            <w:r>
              <w:rPr>
                <w:rFonts w:ascii="Times New Roman"/>
                <w:b w:val="false"/>
                <w:i w:val="false"/>
                <w:color w:val="000000"/>
                <w:sz w:val="20"/>
              </w:rPr>
              <w:t xml:space="preserve">
барлығы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лыстар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жабдықтар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құралдары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құралдар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Құрылысы </w:t>
            </w:r>
            <w:r>
              <w:br/>
            </w:r>
            <w:r>
              <w:rPr>
                <w:rFonts w:ascii="Times New Roman"/>
                <w:b w:val="false"/>
                <w:i w:val="false"/>
                <w:color w:val="000000"/>
                <w:sz w:val="20"/>
              </w:rPr>
              <w:t xml:space="preserve">
аяқтал- </w:t>
            </w:r>
            <w:r>
              <w:br/>
            </w:r>
            <w:r>
              <w:rPr>
                <w:rFonts w:ascii="Times New Roman"/>
                <w:b w:val="false"/>
                <w:i w:val="false"/>
                <w:color w:val="000000"/>
                <w:sz w:val="20"/>
              </w:rPr>
              <w:t xml:space="preserve">
маған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тілерді </w:t>
            </w:r>
            <w:r>
              <w:br/>
            </w:r>
            <w:r>
              <w:rPr>
                <w:rFonts w:ascii="Times New Roman"/>
                <w:b w:val="false"/>
                <w:i w:val="false"/>
                <w:color w:val="000000"/>
                <w:sz w:val="20"/>
              </w:rPr>
              <w:t xml:space="preserve">
сату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тициялық </w:t>
            </w:r>
            <w:r>
              <w:br/>
            </w:r>
            <w:r>
              <w:rPr>
                <w:rFonts w:ascii="Times New Roman"/>
                <w:b w:val="false"/>
                <w:i w:val="false"/>
                <w:color w:val="000000"/>
                <w:sz w:val="20"/>
              </w:rPr>
              <w:t xml:space="preserve">
жылжы- </w:t>
            </w:r>
            <w:r>
              <w:br/>
            </w:r>
            <w:r>
              <w:rPr>
                <w:rFonts w:ascii="Times New Roman"/>
                <w:b w:val="false"/>
                <w:i w:val="false"/>
                <w:color w:val="000000"/>
                <w:sz w:val="20"/>
              </w:rPr>
              <w:t xml:space="preserve">
майтын </w:t>
            </w:r>
            <w:r>
              <w:br/>
            </w:r>
            <w:r>
              <w:rPr>
                <w:rFonts w:ascii="Times New Roman"/>
                <w:b w:val="false"/>
                <w:i w:val="false"/>
                <w:color w:val="000000"/>
                <w:sz w:val="20"/>
              </w:rPr>
              <w:t xml:space="preserve">
мүлікті </w:t>
            </w:r>
            <w:r>
              <w:br/>
            </w:r>
            <w:r>
              <w:rPr>
                <w:rFonts w:ascii="Times New Roman"/>
                <w:b w:val="false"/>
                <w:i w:val="false"/>
                <w:color w:val="000000"/>
                <w:sz w:val="20"/>
              </w:rPr>
              <w:t xml:space="preserve">
сату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терді алу, </w:t>
            </w:r>
            <w:r>
              <w:br/>
            </w:r>
            <w:r>
              <w:rPr>
                <w:rFonts w:ascii="Times New Roman"/>
                <w:b w:val="false"/>
                <w:i w:val="false"/>
                <w:color w:val="000000"/>
                <w:sz w:val="20"/>
              </w:rPr>
              <w:t xml:space="preserve">
барлығы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банктер- </w:t>
            </w:r>
            <w:r>
              <w:br/>
            </w:r>
            <w:r>
              <w:rPr>
                <w:rFonts w:ascii="Times New Roman"/>
                <w:b w:val="false"/>
                <w:i w:val="false"/>
                <w:color w:val="000000"/>
                <w:sz w:val="20"/>
              </w:rPr>
              <w:t xml:space="preserve">
ден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банк- </w:t>
            </w:r>
            <w:r>
              <w:br/>
            </w:r>
            <w:r>
              <w:rPr>
                <w:rFonts w:ascii="Times New Roman"/>
                <w:b w:val="false"/>
                <w:i w:val="false"/>
                <w:color w:val="000000"/>
                <w:sz w:val="20"/>
              </w:rPr>
              <w:t xml:space="preserve">
терден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жекелеген </w:t>
            </w:r>
            <w:r>
              <w:br/>
            </w:r>
            <w:r>
              <w:rPr>
                <w:rFonts w:ascii="Times New Roman"/>
                <w:b w:val="false"/>
                <w:i w:val="false"/>
                <w:color w:val="000000"/>
                <w:sz w:val="20"/>
              </w:rPr>
              <w:t xml:space="preserve">
түрлерін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асыратын ұйым- </w:t>
            </w:r>
            <w:r>
              <w:br/>
            </w:r>
            <w:r>
              <w:rPr>
                <w:rFonts w:ascii="Times New Roman"/>
                <w:b w:val="false"/>
                <w:i w:val="false"/>
                <w:color w:val="000000"/>
                <w:sz w:val="20"/>
              </w:rPr>
              <w:t xml:space="preserve">
дардан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кредиттер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кредиттер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r>
              <w:br/>
            </w:r>
            <w:r>
              <w:rPr>
                <w:rFonts w:ascii="Times New Roman"/>
                <w:b w:val="false"/>
                <w:i w:val="false"/>
                <w:color w:val="000000"/>
                <w:sz w:val="20"/>
              </w:rPr>
              <w:t xml:space="preserve">
лар, </w:t>
            </w:r>
            <w:r>
              <w:br/>
            </w:r>
            <w:r>
              <w:rPr>
                <w:rFonts w:ascii="Times New Roman"/>
                <w:b w:val="false"/>
                <w:i w:val="false"/>
                <w:color w:val="000000"/>
                <w:sz w:val="20"/>
              </w:rPr>
              <w:t xml:space="preserve">
барлығы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 </w:t>
            </w:r>
            <w:r>
              <w:br/>
            </w:r>
            <w:r>
              <w:rPr>
                <w:rFonts w:ascii="Times New Roman"/>
                <w:b w:val="false"/>
                <w:i w:val="false"/>
                <w:color w:val="000000"/>
                <w:sz w:val="20"/>
              </w:rPr>
              <w:t xml:space="preserve">
понден-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шоттар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 </w:t>
            </w:r>
            <w:r>
              <w:br/>
            </w:r>
            <w:r>
              <w:rPr>
                <w:rFonts w:ascii="Times New Roman"/>
                <w:b w:val="false"/>
                <w:i w:val="false"/>
                <w:color w:val="000000"/>
                <w:sz w:val="20"/>
              </w:rPr>
              <w:t xml:space="preserve">
тырылған </w:t>
            </w:r>
            <w:r>
              <w:br/>
            </w:r>
            <w:r>
              <w:rPr>
                <w:rFonts w:ascii="Times New Roman"/>
                <w:b w:val="false"/>
                <w:i w:val="false"/>
                <w:color w:val="000000"/>
                <w:sz w:val="20"/>
              </w:rPr>
              <w:t xml:space="preserve">
салымдар </w:t>
            </w:r>
            <w:r>
              <w:br/>
            </w:r>
            <w:r>
              <w:rPr>
                <w:rFonts w:ascii="Times New Roman"/>
                <w:b w:val="false"/>
                <w:i w:val="false"/>
                <w:color w:val="000000"/>
                <w:sz w:val="20"/>
              </w:rPr>
              <w:t xml:space="preserve">
бойынша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бойынша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w:t>
            </w:r>
            <w:r>
              <w:br/>
            </w:r>
            <w:r>
              <w:rPr>
                <w:rFonts w:ascii="Times New Roman"/>
                <w:b w:val="false"/>
                <w:i w:val="false"/>
                <w:color w:val="000000"/>
                <w:sz w:val="20"/>
              </w:rPr>
              <w:t xml:space="preserve">
бойынша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жалдау </w:t>
            </w:r>
            <w:r>
              <w:br/>
            </w:r>
            <w:r>
              <w:rPr>
                <w:rFonts w:ascii="Times New Roman"/>
                <w:b w:val="false"/>
                <w:i w:val="false"/>
                <w:color w:val="000000"/>
                <w:sz w:val="20"/>
              </w:rPr>
              <w:t xml:space="preserve">
бойынша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w:t>
            </w:r>
            <w:r>
              <w:br/>
            </w:r>
            <w:r>
              <w:rPr>
                <w:rFonts w:ascii="Times New Roman"/>
                <w:b w:val="false"/>
                <w:i w:val="false"/>
                <w:color w:val="000000"/>
                <w:sz w:val="20"/>
              </w:rPr>
              <w:t xml:space="preserve">
бойынша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бойынша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w:t>
            </w:r>
            <w:r>
              <w:br/>
            </w:r>
            <w:r>
              <w:rPr>
                <w:rFonts w:ascii="Times New Roman"/>
                <w:b w:val="false"/>
                <w:i w:val="false"/>
                <w:color w:val="000000"/>
                <w:sz w:val="20"/>
              </w:rPr>
              <w:t xml:space="preserve">
РЕПО"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циялары </w:t>
            </w:r>
            <w:r>
              <w:br/>
            </w:r>
            <w:r>
              <w:rPr>
                <w:rFonts w:ascii="Times New Roman"/>
                <w:b w:val="false"/>
                <w:i w:val="false"/>
                <w:color w:val="000000"/>
                <w:sz w:val="20"/>
              </w:rPr>
              <w:t xml:space="preserve">
бойынша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сыйақылар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 </w:t>
            </w:r>
            <w:r>
              <w:br/>
            </w:r>
            <w:r>
              <w:rPr>
                <w:rFonts w:ascii="Times New Roman"/>
                <w:b w:val="false"/>
                <w:i w:val="false"/>
                <w:color w:val="000000"/>
                <w:sz w:val="20"/>
              </w:rPr>
              <w:t xml:space="preserve">
дендтер, </w:t>
            </w:r>
            <w:r>
              <w:br/>
            </w:r>
            <w:r>
              <w:rPr>
                <w:rFonts w:ascii="Times New Roman"/>
                <w:b w:val="false"/>
                <w:i w:val="false"/>
                <w:color w:val="000000"/>
                <w:sz w:val="20"/>
              </w:rPr>
              <w:t xml:space="preserve">
барлығы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w:t>
            </w:r>
            <w:r>
              <w:br/>
            </w:r>
            <w:r>
              <w:rPr>
                <w:rFonts w:ascii="Times New Roman"/>
                <w:b w:val="false"/>
                <w:i w:val="false"/>
                <w:color w:val="000000"/>
                <w:sz w:val="20"/>
              </w:rPr>
              <w:t xml:space="preserve">
ұйымдар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тәуелді </w:t>
            </w:r>
            <w:r>
              <w:br/>
            </w:r>
            <w:r>
              <w:rPr>
                <w:rFonts w:ascii="Times New Roman"/>
                <w:b w:val="false"/>
                <w:i w:val="false"/>
                <w:color w:val="000000"/>
                <w:sz w:val="20"/>
              </w:rPr>
              <w:t xml:space="preserve">
ұйымдар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w:t>
            </w:r>
            <w:r>
              <w:br/>
            </w:r>
            <w:r>
              <w:rPr>
                <w:rFonts w:ascii="Times New Roman"/>
                <w:b w:val="false"/>
                <w:i w:val="false"/>
                <w:color w:val="000000"/>
                <w:sz w:val="20"/>
              </w:rPr>
              <w:t xml:space="preserve">
бақыла-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ұйымдар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терін </w:t>
            </w:r>
            <w:r>
              <w:br/>
            </w:r>
            <w:r>
              <w:rPr>
                <w:rFonts w:ascii="Times New Roman"/>
                <w:b w:val="false"/>
                <w:i w:val="false"/>
                <w:color w:val="000000"/>
                <w:sz w:val="20"/>
              </w:rPr>
              <w:t xml:space="preserve">
сату, </w:t>
            </w:r>
            <w:r>
              <w:br/>
            </w:r>
            <w:r>
              <w:rPr>
                <w:rFonts w:ascii="Times New Roman"/>
                <w:b w:val="false"/>
                <w:i w:val="false"/>
                <w:color w:val="000000"/>
                <w:sz w:val="20"/>
              </w:rPr>
              <w:t xml:space="preserve">
барлығы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r>
              <w:br/>
            </w:r>
            <w:r>
              <w:rPr>
                <w:rFonts w:ascii="Times New Roman"/>
                <w:b w:val="false"/>
                <w:i w:val="false"/>
                <w:color w:val="000000"/>
                <w:sz w:val="20"/>
              </w:rPr>
              <w:t xml:space="preserve">
барлығы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w:t>
            </w:r>
            <w:r>
              <w:br/>
            </w:r>
            <w:r>
              <w:rPr>
                <w:rFonts w:ascii="Times New Roman"/>
                <w:b w:val="false"/>
                <w:i w:val="false"/>
                <w:color w:val="000000"/>
                <w:sz w:val="20"/>
              </w:rPr>
              <w:t xml:space="preserve">
акциялары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акциялар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барлығы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w:t>
            </w:r>
            <w:r>
              <w:br/>
            </w:r>
            <w:r>
              <w:rPr>
                <w:rFonts w:ascii="Times New Roman"/>
                <w:b w:val="false"/>
                <w:i w:val="false"/>
                <w:color w:val="000000"/>
                <w:sz w:val="20"/>
              </w:rPr>
              <w:t xml:space="preserve">
облига- </w:t>
            </w:r>
            <w:r>
              <w:br/>
            </w:r>
            <w:r>
              <w:rPr>
                <w:rFonts w:ascii="Times New Roman"/>
                <w:b w:val="false"/>
                <w:i w:val="false"/>
                <w:color w:val="000000"/>
                <w:sz w:val="20"/>
              </w:rPr>
              <w:t xml:space="preserve">
циялары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мақсаты- </w:t>
            </w:r>
            <w:r>
              <w:br/>
            </w:r>
            <w:r>
              <w:rPr>
                <w:rFonts w:ascii="Times New Roman"/>
                <w:b w:val="false"/>
                <w:i w:val="false"/>
                <w:color w:val="000000"/>
                <w:sz w:val="20"/>
              </w:rPr>
              <w:t xml:space="preserve">
мен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сату үшін </w:t>
            </w:r>
            <w:r>
              <w:br/>
            </w:r>
            <w:r>
              <w:rPr>
                <w:rFonts w:ascii="Times New Roman"/>
                <w:b w:val="false"/>
                <w:i w:val="false"/>
                <w:color w:val="000000"/>
                <w:sz w:val="20"/>
              </w:rPr>
              <w:t xml:space="preserve">
ұсталатын </w:t>
            </w:r>
            <w:r>
              <w:br/>
            </w:r>
            <w:r>
              <w:rPr>
                <w:rFonts w:ascii="Times New Roman"/>
                <w:b w:val="false"/>
                <w:i w:val="false"/>
                <w:color w:val="000000"/>
                <w:sz w:val="20"/>
              </w:rPr>
              <w:t xml:space="preserve">
облига- </w:t>
            </w:r>
            <w:r>
              <w:br/>
            </w:r>
            <w:r>
              <w:rPr>
                <w:rFonts w:ascii="Times New Roman"/>
                <w:b w:val="false"/>
                <w:i w:val="false"/>
                <w:color w:val="000000"/>
                <w:sz w:val="20"/>
              </w:rPr>
              <w:t xml:space="preserve">
циялар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үлестерін сату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 активтерін сату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уақытша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көмегі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ақша </w:t>
            </w:r>
            <w:r>
              <w:br/>
            </w:r>
            <w:r>
              <w:rPr>
                <w:rFonts w:ascii="Times New Roman"/>
                <w:b w:val="false"/>
                <w:i w:val="false"/>
                <w:color w:val="000000"/>
                <w:sz w:val="20"/>
              </w:rPr>
              <w:t xml:space="preserve">
түсімі, </w:t>
            </w:r>
            <w:r>
              <w:br/>
            </w:r>
            <w:r>
              <w:rPr>
                <w:rFonts w:ascii="Times New Roman"/>
                <w:b w:val="false"/>
                <w:i w:val="false"/>
                <w:color w:val="000000"/>
                <w:sz w:val="20"/>
              </w:rPr>
              <w:t xml:space="preserve">
барлығы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бойынша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көмегі </w:t>
            </w:r>
            <w:r>
              <w:br/>
            </w:r>
            <w:r>
              <w:rPr>
                <w:rFonts w:ascii="Times New Roman"/>
                <w:b w:val="false"/>
                <w:i w:val="false"/>
                <w:color w:val="000000"/>
                <w:sz w:val="20"/>
              </w:rPr>
              <w:t xml:space="preserve">
бойынша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w:t>
            </w:r>
            <w:r>
              <w:br/>
            </w:r>
            <w:r>
              <w:rPr>
                <w:rFonts w:ascii="Times New Roman"/>
                <w:b w:val="false"/>
                <w:i w:val="false"/>
                <w:color w:val="000000"/>
                <w:sz w:val="20"/>
              </w:rPr>
              <w:t xml:space="preserve">
шартының </w:t>
            </w:r>
            <w:r>
              <w:br/>
            </w:r>
            <w:r>
              <w:rPr>
                <w:rFonts w:ascii="Times New Roman"/>
                <w:b w:val="false"/>
                <w:i w:val="false"/>
                <w:color w:val="000000"/>
                <w:sz w:val="20"/>
              </w:rPr>
              <w:t xml:space="preserve">
аяқта- </w:t>
            </w:r>
            <w:r>
              <w:br/>
            </w:r>
            <w:r>
              <w:rPr>
                <w:rFonts w:ascii="Times New Roman"/>
                <w:b w:val="false"/>
                <w:i w:val="false"/>
                <w:color w:val="000000"/>
                <w:sz w:val="20"/>
              </w:rPr>
              <w:t xml:space="preserve">
луына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ақша </w:t>
            </w:r>
            <w:r>
              <w:br/>
            </w:r>
            <w:r>
              <w:rPr>
                <w:rFonts w:ascii="Times New Roman"/>
                <w:b w:val="false"/>
                <w:i w:val="false"/>
                <w:color w:val="000000"/>
                <w:sz w:val="20"/>
              </w:rPr>
              <w:t xml:space="preserve">
түсімі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w:t>
            </w:r>
            <w:r>
              <w:br/>
            </w:r>
            <w:r>
              <w:rPr>
                <w:rFonts w:ascii="Times New Roman"/>
                <w:b w:val="false"/>
                <w:i w:val="false"/>
                <w:color w:val="000000"/>
                <w:sz w:val="20"/>
              </w:rPr>
              <w:t xml:space="preserve">
РЕПО"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ақша </w:t>
            </w:r>
            <w:r>
              <w:br/>
            </w:r>
            <w:r>
              <w:rPr>
                <w:rFonts w:ascii="Times New Roman"/>
                <w:b w:val="false"/>
                <w:i w:val="false"/>
                <w:color w:val="000000"/>
                <w:sz w:val="20"/>
              </w:rPr>
              <w:t xml:space="preserve">
түсімі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қызме- </w:t>
            </w:r>
            <w:r>
              <w:br/>
            </w:r>
            <w:r>
              <w:rPr>
                <w:rFonts w:ascii="Times New Roman"/>
                <w:b w:val="false"/>
                <w:i w:val="false"/>
                <w:color w:val="000000"/>
                <w:sz w:val="20"/>
              </w:rPr>
              <w:t xml:space="preserve">
тінен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ақша </w:t>
            </w:r>
            <w:r>
              <w:br/>
            </w:r>
            <w:r>
              <w:rPr>
                <w:rFonts w:ascii="Times New Roman"/>
                <w:b w:val="false"/>
                <w:i w:val="false"/>
                <w:color w:val="000000"/>
                <w:sz w:val="20"/>
              </w:rPr>
              <w:t xml:space="preserve">
түсімі, </w:t>
            </w:r>
            <w:r>
              <w:br/>
            </w:r>
            <w:r>
              <w:rPr>
                <w:rFonts w:ascii="Times New Roman"/>
                <w:b w:val="false"/>
                <w:i w:val="false"/>
                <w:color w:val="000000"/>
                <w:sz w:val="20"/>
              </w:rPr>
              <w:t xml:space="preserve">
барлығы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 үшін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сыйлығы </w:t>
            </w:r>
            <w:r>
              <w:br/>
            </w:r>
            <w:r>
              <w:rPr>
                <w:rFonts w:ascii="Times New Roman"/>
                <w:b w:val="false"/>
                <w:i w:val="false"/>
                <w:color w:val="000000"/>
                <w:sz w:val="20"/>
              </w:rPr>
              <w:t xml:space="preserve">
түрінде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ақша </w:t>
            </w:r>
            <w:r>
              <w:br/>
            </w:r>
            <w:r>
              <w:rPr>
                <w:rFonts w:ascii="Times New Roman"/>
                <w:b w:val="false"/>
                <w:i w:val="false"/>
                <w:color w:val="000000"/>
                <w:sz w:val="20"/>
              </w:rPr>
              <w:t xml:space="preserve">
түсімі, </w:t>
            </w:r>
            <w:r>
              <w:br/>
            </w:r>
            <w:r>
              <w:rPr>
                <w:rFonts w:ascii="Times New Roman"/>
                <w:b w:val="false"/>
                <w:i w:val="false"/>
                <w:color w:val="000000"/>
                <w:sz w:val="20"/>
              </w:rPr>
              <w:t xml:space="preserve">
барлығы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 </w:t>
            </w:r>
            <w:r>
              <w:br/>
            </w:r>
            <w:r>
              <w:rPr>
                <w:rFonts w:ascii="Times New Roman"/>
                <w:b w:val="false"/>
                <w:i w:val="false"/>
                <w:color w:val="000000"/>
                <w:sz w:val="20"/>
              </w:rPr>
              <w:t xml:space="preserve">
шылардан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сақтану- </w:t>
            </w:r>
            <w:r>
              <w:br/>
            </w:r>
            <w:r>
              <w:rPr>
                <w:rFonts w:ascii="Times New Roman"/>
                <w:b w:val="false"/>
                <w:i w:val="false"/>
                <w:color w:val="000000"/>
                <w:sz w:val="20"/>
              </w:rPr>
              <w:t xml:space="preserve">
шылардан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 </w:t>
            </w:r>
            <w:r>
              <w:br/>
            </w:r>
            <w:r>
              <w:rPr>
                <w:rFonts w:ascii="Times New Roman"/>
                <w:b w:val="false"/>
                <w:i w:val="false"/>
                <w:color w:val="000000"/>
                <w:sz w:val="20"/>
              </w:rPr>
              <w:t xml:space="preserve">
дардан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w:t>
            </w:r>
            <w:r>
              <w:br/>
            </w:r>
            <w:r>
              <w:rPr>
                <w:rFonts w:ascii="Times New Roman"/>
                <w:b w:val="false"/>
                <w:i w:val="false"/>
                <w:color w:val="000000"/>
                <w:sz w:val="20"/>
              </w:rPr>
              <w:t xml:space="preserve">
төлеген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сыйлық- </w:t>
            </w:r>
            <w:r>
              <w:br/>
            </w:r>
            <w:r>
              <w:rPr>
                <w:rFonts w:ascii="Times New Roman"/>
                <w:b w:val="false"/>
                <w:i w:val="false"/>
                <w:color w:val="000000"/>
                <w:sz w:val="20"/>
              </w:rPr>
              <w:t xml:space="preserve">
тары </w:t>
            </w:r>
            <w:r>
              <w:br/>
            </w:r>
            <w:r>
              <w:rPr>
                <w:rFonts w:ascii="Times New Roman"/>
                <w:b w:val="false"/>
                <w:i w:val="false"/>
                <w:color w:val="000000"/>
                <w:sz w:val="20"/>
              </w:rPr>
              <w:t xml:space="preserve">
түріндегі ақша </w:t>
            </w:r>
            <w:r>
              <w:br/>
            </w:r>
            <w:r>
              <w:rPr>
                <w:rFonts w:ascii="Times New Roman"/>
                <w:b w:val="false"/>
                <w:i w:val="false"/>
                <w:color w:val="000000"/>
                <w:sz w:val="20"/>
              </w:rPr>
              <w:t xml:space="preserve">
түсімі, </w:t>
            </w:r>
            <w:r>
              <w:br/>
            </w:r>
            <w:r>
              <w:rPr>
                <w:rFonts w:ascii="Times New Roman"/>
                <w:b w:val="false"/>
                <w:i w:val="false"/>
                <w:color w:val="000000"/>
                <w:sz w:val="20"/>
              </w:rPr>
              <w:t xml:space="preserve">
барлығы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 </w:t>
            </w:r>
            <w:r>
              <w:br/>
            </w:r>
            <w:r>
              <w:rPr>
                <w:rFonts w:ascii="Times New Roman"/>
                <w:b w:val="false"/>
                <w:i w:val="false"/>
                <w:color w:val="000000"/>
                <w:sz w:val="20"/>
              </w:rPr>
              <w:t xml:space="preserve">
шылардың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сақтану- </w:t>
            </w:r>
            <w:r>
              <w:br/>
            </w:r>
            <w:r>
              <w:rPr>
                <w:rFonts w:ascii="Times New Roman"/>
                <w:b w:val="false"/>
                <w:i w:val="false"/>
                <w:color w:val="000000"/>
                <w:sz w:val="20"/>
              </w:rPr>
              <w:t xml:space="preserve">
шылардың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дырушы- </w:t>
            </w:r>
            <w:r>
              <w:br/>
            </w:r>
            <w:r>
              <w:rPr>
                <w:rFonts w:ascii="Times New Roman"/>
                <w:b w:val="false"/>
                <w:i w:val="false"/>
                <w:color w:val="000000"/>
                <w:sz w:val="20"/>
              </w:rPr>
              <w:t xml:space="preserve">
лардан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ақша </w:t>
            </w:r>
            <w:r>
              <w:br/>
            </w:r>
            <w:r>
              <w:rPr>
                <w:rFonts w:ascii="Times New Roman"/>
                <w:b w:val="false"/>
                <w:i w:val="false"/>
                <w:color w:val="000000"/>
                <w:sz w:val="20"/>
              </w:rPr>
              <w:t xml:space="preserve">
түсімі, </w:t>
            </w:r>
            <w:r>
              <w:br/>
            </w:r>
            <w:r>
              <w:rPr>
                <w:rFonts w:ascii="Times New Roman"/>
                <w:b w:val="false"/>
                <w:i w:val="false"/>
                <w:color w:val="000000"/>
                <w:sz w:val="20"/>
              </w:rPr>
              <w:t xml:space="preserve">
барлығы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төлемі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дырушы- </w:t>
            </w:r>
            <w:r>
              <w:br/>
            </w:r>
            <w:r>
              <w:rPr>
                <w:rFonts w:ascii="Times New Roman"/>
                <w:b w:val="false"/>
                <w:i w:val="false"/>
                <w:color w:val="000000"/>
                <w:sz w:val="20"/>
              </w:rPr>
              <w:t xml:space="preserve">
лардан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сома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дырушы- </w:t>
            </w:r>
            <w:r>
              <w:br/>
            </w:r>
            <w:r>
              <w:rPr>
                <w:rFonts w:ascii="Times New Roman"/>
                <w:b w:val="false"/>
                <w:i w:val="false"/>
                <w:color w:val="000000"/>
                <w:sz w:val="20"/>
              </w:rPr>
              <w:t xml:space="preserve">
лардан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ақша </w:t>
            </w:r>
            <w:r>
              <w:br/>
            </w:r>
            <w:r>
              <w:rPr>
                <w:rFonts w:ascii="Times New Roman"/>
                <w:b w:val="false"/>
                <w:i w:val="false"/>
                <w:color w:val="000000"/>
                <w:sz w:val="20"/>
              </w:rPr>
              <w:t xml:space="preserve">
түсімі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 </w:t>
            </w:r>
            <w:r>
              <w:br/>
            </w:r>
            <w:r>
              <w:rPr>
                <w:rFonts w:ascii="Times New Roman"/>
                <w:b w:val="false"/>
                <w:i w:val="false"/>
                <w:color w:val="000000"/>
                <w:sz w:val="20"/>
              </w:rPr>
              <w:t xml:space="preserve">
сиялық </w:t>
            </w:r>
            <w:r>
              <w:br/>
            </w:r>
            <w:r>
              <w:rPr>
                <w:rFonts w:ascii="Times New Roman"/>
                <w:b w:val="false"/>
                <w:i w:val="false"/>
                <w:color w:val="000000"/>
                <w:sz w:val="20"/>
              </w:rPr>
              <w:t xml:space="preserve">
кірістер, </w:t>
            </w:r>
            <w:r>
              <w:br/>
            </w:r>
            <w:r>
              <w:rPr>
                <w:rFonts w:ascii="Times New Roman"/>
                <w:b w:val="false"/>
                <w:i w:val="false"/>
                <w:color w:val="000000"/>
                <w:sz w:val="20"/>
              </w:rPr>
              <w:t xml:space="preserve">
барлығы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бойынша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сиялық </w:t>
            </w:r>
            <w:r>
              <w:br/>
            </w:r>
            <w:r>
              <w:rPr>
                <w:rFonts w:ascii="Times New Roman"/>
                <w:b w:val="false"/>
                <w:i w:val="false"/>
                <w:color w:val="000000"/>
                <w:sz w:val="20"/>
              </w:rPr>
              <w:t xml:space="preserve">
кірістер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 </w:t>
            </w:r>
            <w:r>
              <w:br/>
            </w:r>
            <w:r>
              <w:rPr>
                <w:rFonts w:ascii="Times New Roman"/>
                <w:b w:val="false"/>
                <w:i w:val="false"/>
                <w:color w:val="000000"/>
                <w:sz w:val="20"/>
              </w:rPr>
              <w:t xml:space="preserve">
рілген </w:t>
            </w:r>
            <w:r>
              <w:br/>
            </w:r>
            <w:r>
              <w:rPr>
                <w:rFonts w:ascii="Times New Roman"/>
                <w:b w:val="false"/>
                <w:i w:val="false"/>
                <w:color w:val="000000"/>
                <w:sz w:val="20"/>
              </w:rPr>
              <w:t xml:space="preserve">
залалдар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лардан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ақша </w:t>
            </w:r>
            <w:r>
              <w:br/>
            </w:r>
            <w:r>
              <w:rPr>
                <w:rFonts w:ascii="Times New Roman"/>
                <w:b w:val="false"/>
                <w:i w:val="false"/>
                <w:color w:val="000000"/>
                <w:sz w:val="20"/>
              </w:rPr>
              <w:t xml:space="preserve">
түсімі </w:t>
            </w:r>
            <w:r>
              <w:br/>
            </w:r>
            <w:r>
              <w:rPr>
                <w:rFonts w:ascii="Times New Roman"/>
                <w:b w:val="false"/>
                <w:i w:val="false"/>
                <w:color w:val="000000"/>
                <w:sz w:val="20"/>
              </w:rPr>
              <w:t xml:space="preserve">
(кері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бойынша)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берешекті </w:t>
            </w:r>
            <w:r>
              <w:br/>
            </w:r>
            <w:r>
              <w:rPr>
                <w:rFonts w:ascii="Times New Roman"/>
                <w:b w:val="false"/>
                <w:i w:val="false"/>
                <w:color w:val="000000"/>
                <w:sz w:val="20"/>
              </w:rPr>
              <w:t xml:space="preserve">
өтеу, </w:t>
            </w:r>
            <w:r>
              <w:br/>
            </w:r>
            <w:r>
              <w:rPr>
                <w:rFonts w:ascii="Times New Roman"/>
                <w:b w:val="false"/>
                <w:i w:val="false"/>
                <w:color w:val="000000"/>
                <w:sz w:val="20"/>
              </w:rPr>
              <w:t xml:space="preserve">
барлығы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қызметіне байла- </w:t>
            </w:r>
            <w:r>
              <w:br/>
            </w:r>
            <w:r>
              <w:rPr>
                <w:rFonts w:ascii="Times New Roman"/>
                <w:b w:val="false"/>
                <w:i w:val="false"/>
                <w:color w:val="000000"/>
                <w:sz w:val="20"/>
              </w:rPr>
              <w:t xml:space="preserve">
нысты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қызметіне байла- </w:t>
            </w:r>
            <w:r>
              <w:br/>
            </w:r>
            <w:r>
              <w:rPr>
                <w:rFonts w:ascii="Times New Roman"/>
                <w:b w:val="false"/>
                <w:i w:val="false"/>
                <w:color w:val="000000"/>
                <w:sz w:val="20"/>
              </w:rPr>
              <w:t xml:space="preserve">
нысты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тырылған </w:t>
            </w:r>
            <w:r>
              <w:br/>
            </w:r>
            <w:r>
              <w:rPr>
                <w:rFonts w:ascii="Times New Roman"/>
                <w:b w:val="false"/>
                <w:i w:val="false"/>
                <w:color w:val="000000"/>
                <w:sz w:val="20"/>
              </w:rPr>
              <w:t xml:space="preserve">
ақша </w:t>
            </w:r>
            <w:r>
              <w:br/>
            </w:r>
            <w:r>
              <w:rPr>
                <w:rFonts w:ascii="Times New Roman"/>
                <w:b w:val="false"/>
                <w:i w:val="false"/>
                <w:color w:val="000000"/>
                <w:sz w:val="20"/>
              </w:rPr>
              <w:t xml:space="preserve">
түсімі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жалдау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ақша </w:t>
            </w:r>
            <w:r>
              <w:br/>
            </w:r>
            <w:r>
              <w:rPr>
                <w:rFonts w:ascii="Times New Roman"/>
                <w:b w:val="false"/>
                <w:i w:val="false"/>
                <w:color w:val="000000"/>
                <w:sz w:val="20"/>
              </w:rPr>
              <w:t xml:space="preserve">
түсімі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сомасы)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жалдау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ақша </w:t>
            </w:r>
            <w:r>
              <w:br/>
            </w:r>
            <w:r>
              <w:rPr>
                <w:rFonts w:ascii="Times New Roman"/>
                <w:b w:val="false"/>
                <w:i w:val="false"/>
                <w:color w:val="000000"/>
                <w:sz w:val="20"/>
              </w:rPr>
              <w:t xml:space="preserve">
түсімі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төлемдер </w:t>
            </w:r>
            <w:r>
              <w:br/>
            </w:r>
            <w:r>
              <w:rPr>
                <w:rFonts w:ascii="Times New Roman"/>
                <w:b w:val="false"/>
                <w:i w:val="false"/>
                <w:color w:val="000000"/>
                <w:sz w:val="20"/>
              </w:rPr>
              <w:t xml:space="preserve">
түсімі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сомасы)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ақша,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бюджеттен субси- </w:t>
            </w:r>
            <w:r>
              <w:br/>
            </w:r>
            <w:r>
              <w:rPr>
                <w:rFonts w:ascii="Times New Roman"/>
                <w:b w:val="false"/>
                <w:i w:val="false"/>
                <w:color w:val="000000"/>
                <w:sz w:val="20"/>
              </w:rPr>
              <w:t xml:space="preserve">
диялар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бюджетке </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рылуы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түсімдер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ақша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істен </w:t>
            </w:r>
            <w:r>
              <w:br/>
            </w:r>
            <w:r>
              <w:rPr>
                <w:rFonts w:ascii="Times New Roman"/>
                <w:b w:val="false"/>
                <w:i w:val="false"/>
                <w:color w:val="000000"/>
                <w:sz w:val="20"/>
              </w:rPr>
              <w:t xml:space="preserve">
шығуы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аяғындағы </w:t>
            </w:r>
            <w:r>
              <w:br/>
            </w:r>
            <w:r>
              <w:rPr>
                <w:rFonts w:ascii="Times New Roman"/>
                <w:b w:val="false"/>
                <w:i w:val="false"/>
                <w:color w:val="000000"/>
                <w:sz w:val="20"/>
              </w:rPr>
              <w:t xml:space="preserve">
ақша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72" w:id="69"/>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12-қосымша</w:t>
      </w:r>
    </w:p>
    <w:bookmarkEnd w:id="69"/>
    <w:p>
      <w:pPr>
        <w:spacing w:after="0"/>
        <w:ind w:left="0"/>
        <w:jc w:val="both"/>
      </w:pPr>
      <w:r>
        <w:rPr>
          <w:rFonts w:ascii="Times New Roman"/>
          <w:b w:val="false"/>
          <w:i w:val="false"/>
          <w:color w:val="ff0000"/>
          <w:sz w:val="28"/>
        </w:rPr>
        <w:t xml:space="preserve">      Ескерту: 12-қосымшаға өзгеріс енгізілді - ҚР Қаржы министрінің 2011.05.04 </w:t>
      </w:r>
      <w:r>
        <w:rPr>
          <w:rFonts w:ascii="Times New Roman"/>
          <w:b w:val="false"/>
          <w:i w:val="false"/>
          <w:color w:val="ff0000"/>
          <w:sz w:val="28"/>
        </w:rPr>
        <w:t>N 237</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Ақшы шығуының жоспары </w:t>
      </w:r>
    </w:p>
    <w:p>
      <w:pPr>
        <w:spacing w:after="0"/>
        <w:ind w:left="0"/>
        <w:jc w:val="both"/>
      </w:pPr>
      <w:r>
        <w:rPr>
          <w:rFonts w:ascii="Times New Roman"/>
          <w:b w:val="false"/>
          <w:i w:val="false"/>
          <w:color w:val="000000"/>
          <w:sz w:val="28"/>
        </w:rPr>
        <w:t xml:space="preserve">                                                            11-нысан </w:t>
      </w:r>
    </w:p>
    <w:p>
      <w:pPr>
        <w:spacing w:after="0"/>
        <w:ind w:left="0"/>
        <w:jc w:val="both"/>
      </w:pPr>
      <w:r>
        <w:rPr>
          <w:rFonts w:ascii="Times New Roman"/>
          <w:b w:val="false"/>
          <w:i w:val="false"/>
          <w:color w:val="000000"/>
          <w:sz w:val="28"/>
        </w:rPr>
        <w:t xml:space="preserve">Ұйымның атауы:           _________________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93"/>
        <w:gridCol w:w="713"/>
        <w:gridCol w:w="873"/>
        <w:gridCol w:w="1353"/>
        <w:gridCol w:w="1073"/>
        <w:gridCol w:w="1153"/>
        <w:gridCol w:w="1173"/>
        <w:gridCol w:w="1473"/>
        <w:gridCol w:w="813"/>
        <w:gridCol w:w="953"/>
        <w:gridCol w:w="1153"/>
      </w:tblGrid>
      <w:tr>
        <w:trPr>
          <w:trHeight w:val="270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тобы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Өткен___ </w:t>
            </w:r>
            <w:r>
              <w:br/>
            </w:r>
            <w:r>
              <w:rPr>
                <w:rFonts w:ascii="Times New Roman"/>
                <w:b w:val="false"/>
                <w:i w:val="false"/>
                <w:color w:val="000000"/>
                <w:sz w:val="20"/>
              </w:rPr>
              <w:t xml:space="preserve">
жылғы факті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бағалау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жылғы фактіге ағымдағы </w:t>
            </w:r>
            <w:r>
              <w:br/>
            </w:r>
            <w:r>
              <w:rPr>
                <w:rFonts w:ascii="Times New Roman"/>
                <w:b w:val="false"/>
                <w:i w:val="false"/>
                <w:color w:val="000000"/>
                <w:sz w:val="20"/>
              </w:rPr>
              <w:t xml:space="preserve">
__ж. </w:t>
            </w:r>
            <w:r>
              <w:br/>
            </w:r>
            <w:r>
              <w:rPr>
                <w:rFonts w:ascii="Times New Roman"/>
                <w:b w:val="false"/>
                <w:i w:val="false"/>
                <w:color w:val="000000"/>
                <w:sz w:val="20"/>
              </w:rPr>
              <w:t xml:space="preserve">
бағалау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арналған </w:t>
            </w:r>
            <w:r>
              <w:br/>
            </w:r>
            <w:r>
              <w:rPr>
                <w:rFonts w:ascii="Times New Roman"/>
                <w:b w:val="false"/>
                <w:i w:val="false"/>
                <w:color w:val="000000"/>
                <w:sz w:val="20"/>
              </w:rPr>
              <w:t>
жоспар</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фактіге__ж. жоспары</w:t>
            </w:r>
            <w:r>
              <w:br/>
            </w:r>
            <w:r>
              <w:rPr>
                <w:rFonts w:ascii="Times New Roman"/>
                <w:b w:val="false"/>
                <w:i w:val="false"/>
                <w:color w:val="000000"/>
                <w:sz w:val="20"/>
              </w:rPr>
              <w:t xml:space="preserve">
%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жылғы бағалауға </w:t>
            </w:r>
            <w:r>
              <w:br/>
            </w:r>
            <w:r>
              <w:rPr>
                <w:rFonts w:ascii="Times New Roman"/>
                <w:b w:val="false"/>
                <w:i w:val="false"/>
                <w:color w:val="000000"/>
                <w:sz w:val="20"/>
              </w:rPr>
              <w:t xml:space="preserve">
__ж. жоспары %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жарты жылдық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(2/1*100)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(5/1* </w:t>
            </w:r>
            <w:r>
              <w:br/>
            </w:r>
            <w:r>
              <w:rPr>
                <w:rFonts w:ascii="Times New Roman"/>
                <w:b w:val="false"/>
                <w:i w:val="false"/>
                <w:color w:val="000000"/>
                <w:sz w:val="20"/>
              </w:rPr>
              <w:t xml:space="preserve">
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(5/2* </w:t>
            </w:r>
            <w:r>
              <w:br/>
            </w:r>
            <w:r>
              <w:rPr>
                <w:rFonts w:ascii="Times New Roman"/>
                <w:b w:val="false"/>
                <w:i w:val="false"/>
                <w:color w:val="000000"/>
                <w:sz w:val="20"/>
              </w:rPr>
              <w:t xml:space="preserve">
100)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шығуы,барлығы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шикізаттар мен материалдар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r>
              <w:br/>
            </w:r>
            <w:r>
              <w:rPr>
                <w:rFonts w:ascii="Times New Roman"/>
                <w:b w:val="false"/>
                <w:i w:val="false"/>
                <w:color w:val="000000"/>
                <w:sz w:val="20"/>
              </w:rPr>
              <w:t xml:space="preserve">
бұйымдар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 </w:t>
            </w:r>
            <w:r>
              <w:br/>
            </w:r>
            <w:r>
              <w:rPr>
                <w:rFonts w:ascii="Times New Roman"/>
                <w:b w:val="false"/>
                <w:i w:val="false"/>
                <w:color w:val="000000"/>
                <w:sz w:val="20"/>
              </w:rPr>
              <w:t xml:space="preserve">
жағар </w:t>
            </w:r>
            <w:r>
              <w:br/>
            </w:r>
            <w:r>
              <w:rPr>
                <w:rFonts w:ascii="Times New Roman"/>
                <w:b w:val="false"/>
                <w:i w:val="false"/>
                <w:color w:val="000000"/>
                <w:sz w:val="20"/>
              </w:rPr>
              <w:t xml:space="preserve">
май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бөлшектер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қорлар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тауарлар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w:t>
            </w:r>
            <w:r>
              <w:br/>
            </w:r>
            <w:r>
              <w:rPr>
                <w:rFonts w:ascii="Times New Roman"/>
                <w:b w:val="false"/>
                <w:i w:val="false"/>
                <w:color w:val="000000"/>
                <w:sz w:val="20"/>
              </w:rPr>
              <w:t xml:space="preserve">
энергиясы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энергиясы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кәріз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аванстар,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риалдық </w:t>
            </w:r>
            <w:r>
              <w:br/>
            </w:r>
            <w:r>
              <w:rPr>
                <w:rFonts w:ascii="Times New Roman"/>
                <w:b w:val="false"/>
                <w:i w:val="false"/>
                <w:color w:val="000000"/>
                <w:sz w:val="20"/>
              </w:rPr>
              <w:t xml:space="preserve">
қорларды </w:t>
            </w:r>
            <w:r>
              <w:br/>
            </w:r>
            <w:r>
              <w:rPr>
                <w:rFonts w:ascii="Times New Roman"/>
                <w:b w:val="false"/>
                <w:i w:val="false"/>
                <w:color w:val="000000"/>
                <w:sz w:val="20"/>
              </w:rPr>
              <w:t xml:space="preserve">
жеткіз- </w:t>
            </w:r>
            <w:r>
              <w:br/>
            </w:r>
            <w:r>
              <w:rPr>
                <w:rFonts w:ascii="Times New Roman"/>
                <w:b w:val="false"/>
                <w:i w:val="false"/>
                <w:color w:val="000000"/>
                <w:sz w:val="20"/>
              </w:rPr>
              <w:t xml:space="preserve">
гені үшін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үшін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аванстар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керлерге </w:t>
            </w:r>
            <w:r>
              <w:br/>
            </w:r>
            <w:r>
              <w:rPr>
                <w:rFonts w:ascii="Times New Roman"/>
                <w:b w:val="false"/>
                <w:i w:val="false"/>
                <w:color w:val="000000"/>
                <w:sz w:val="20"/>
              </w:rPr>
              <w:t xml:space="preserve">
еңбекақы </w:t>
            </w:r>
            <w:r>
              <w:br/>
            </w:r>
            <w:r>
              <w:rPr>
                <w:rFonts w:ascii="Times New Roman"/>
                <w:b w:val="false"/>
                <w:i w:val="false"/>
                <w:color w:val="000000"/>
                <w:sz w:val="20"/>
              </w:rPr>
              <w:t xml:space="preserve">
төлеу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w:t>
            </w:r>
            <w:r>
              <w:br/>
            </w:r>
            <w:r>
              <w:rPr>
                <w:rFonts w:ascii="Times New Roman"/>
                <w:b w:val="false"/>
                <w:i w:val="false"/>
                <w:color w:val="000000"/>
                <w:sz w:val="20"/>
              </w:rPr>
              <w:t xml:space="preserve">
төлеуден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рымдар,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r>
              <w:br/>
            </w:r>
            <w:r>
              <w:rPr>
                <w:rFonts w:ascii="Times New Roman"/>
                <w:b w:val="false"/>
                <w:i w:val="false"/>
                <w:color w:val="000000"/>
                <w:sz w:val="20"/>
              </w:rPr>
              <w:t xml:space="preserve">
таушы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қорына </w:t>
            </w:r>
            <w:r>
              <w:br/>
            </w:r>
            <w:r>
              <w:rPr>
                <w:rFonts w:ascii="Times New Roman"/>
                <w:b w:val="false"/>
                <w:i w:val="false"/>
                <w:color w:val="000000"/>
                <w:sz w:val="20"/>
              </w:rPr>
              <w:t xml:space="preserve">
төлемдер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w:t>
            </w:r>
            <w:r>
              <w:br/>
            </w:r>
            <w:r>
              <w:rPr>
                <w:rFonts w:ascii="Times New Roman"/>
                <w:b w:val="false"/>
                <w:i w:val="false"/>
                <w:color w:val="000000"/>
                <w:sz w:val="20"/>
              </w:rPr>
              <w:t xml:space="preserve">
төлеуден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рымдар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зиялық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сімдер,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w:t>
            </w:r>
            <w:r>
              <w:br/>
            </w:r>
            <w:r>
              <w:rPr>
                <w:rFonts w:ascii="Times New Roman"/>
                <w:b w:val="false"/>
                <w:i w:val="false"/>
                <w:color w:val="000000"/>
                <w:sz w:val="20"/>
              </w:rPr>
              <w:t xml:space="preserve">
беру үшін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жалдау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ламалық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w:t>
            </w:r>
            <w:r>
              <w:br/>
            </w:r>
            <w:r>
              <w:rPr>
                <w:rFonts w:ascii="Times New Roman"/>
                <w:b w:val="false"/>
                <w:i w:val="false"/>
                <w:color w:val="000000"/>
                <w:sz w:val="20"/>
              </w:rPr>
              <w:t xml:space="preserve">
беру үшін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жалдау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 </w:t>
            </w:r>
            <w:r>
              <w:br/>
            </w:r>
            <w:r>
              <w:rPr>
                <w:rFonts w:ascii="Times New Roman"/>
                <w:b w:val="false"/>
                <w:i w:val="false"/>
                <w:color w:val="000000"/>
                <w:sz w:val="20"/>
              </w:rPr>
              <w:t xml:space="preserve">
тер, оның </w:t>
            </w:r>
            <w:r>
              <w:br/>
            </w:r>
            <w:r>
              <w:rPr>
                <w:rFonts w:ascii="Times New Roman"/>
                <w:b w:val="false"/>
                <w:i w:val="false"/>
                <w:color w:val="000000"/>
                <w:sz w:val="20"/>
              </w:rPr>
              <w:t xml:space="preserve">
ішінде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w:t>
            </w:r>
            <w:r>
              <w:br/>
            </w:r>
            <w:r>
              <w:rPr>
                <w:rFonts w:ascii="Times New Roman"/>
                <w:b w:val="false"/>
                <w:i w:val="false"/>
                <w:color w:val="000000"/>
                <w:sz w:val="20"/>
              </w:rPr>
              <w:t xml:space="preserve">
беру үшін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жалдау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матери- </w:t>
            </w:r>
            <w:r>
              <w:br/>
            </w:r>
            <w:r>
              <w:rPr>
                <w:rFonts w:ascii="Times New Roman"/>
                <w:b w:val="false"/>
                <w:i w:val="false"/>
                <w:color w:val="000000"/>
                <w:sz w:val="20"/>
              </w:rPr>
              <w:t xml:space="preserve">
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w:t>
            </w:r>
            <w:r>
              <w:br/>
            </w:r>
            <w:r>
              <w:rPr>
                <w:rFonts w:ascii="Times New Roman"/>
                <w:b w:val="false"/>
                <w:i w:val="false"/>
                <w:color w:val="000000"/>
                <w:sz w:val="20"/>
              </w:rPr>
              <w:t xml:space="preserve">
беру үшін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жалдау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w:t>
            </w:r>
            <w:r>
              <w:br/>
            </w:r>
            <w:r>
              <w:rPr>
                <w:rFonts w:ascii="Times New Roman"/>
                <w:b w:val="false"/>
                <w:i w:val="false"/>
                <w:color w:val="000000"/>
                <w:sz w:val="20"/>
              </w:rPr>
              <w:t xml:space="preserve">
беру үшін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жалдау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 </w:t>
            </w:r>
            <w:r>
              <w:br/>
            </w:r>
            <w:r>
              <w:rPr>
                <w:rFonts w:ascii="Times New Roman"/>
                <w:b w:val="false"/>
                <w:i w:val="false"/>
                <w:color w:val="000000"/>
                <w:sz w:val="20"/>
              </w:rPr>
              <w:t xml:space="preserve">
раттар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w:t>
            </w:r>
            <w:r>
              <w:br/>
            </w:r>
            <w:r>
              <w:rPr>
                <w:rFonts w:ascii="Times New Roman"/>
                <w:b w:val="false"/>
                <w:i w:val="false"/>
                <w:color w:val="000000"/>
                <w:sz w:val="20"/>
              </w:rPr>
              <w:t xml:space="preserve">
беру үшін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жалдау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тар, беру </w:t>
            </w:r>
            <w:r>
              <w:br/>
            </w:r>
            <w:r>
              <w:rPr>
                <w:rFonts w:ascii="Times New Roman"/>
                <w:b w:val="false"/>
                <w:i w:val="false"/>
                <w:color w:val="000000"/>
                <w:sz w:val="20"/>
              </w:rPr>
              <w:t xml:space="preserve">
қондыр- </w:t>
            </w:r>
            <w:r>
              <w:br/>
            </w:r>
            <w:r>
              <w:rPr>
                <w:rFonts w:ascii="Times New Roman"/>
                <w:b w:val="false"/>
                <w:i w:val="false"/>
                <w:color w:val="000000"/>
                <w:sz w:val="20"/>
              </w:rPr>
              <w:t xml:space="preserve">
ғылары,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w:t>
            </w:r>
            <w:r>
              <w:br/>
            </w:r>
            <w:r>
              <w:rPr>
                <w:rFonts w:ascii="Times New Roman"/>
                <w:b w:val="false"/>
                <w:i w:val="false"/>
                <w:color w:val="000000"/>
                <w:sz w:val="20"/>
              </w:rPr>
              <w:t xml:space="preserve">
беру үшін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жалдау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w:t>
            </w:r>
            <w:r>
              <w:br/>
            </w:r>
            <w:r>
              <w:rPr>
                <w:rFonts w:ascii="Times New Roman"/>
                <w:b w:val="false"/>
                <w:i w:val="false"/>
                <w:color w:val="000000"/>
                <w:sz w:val="20"/>
              </w:rPr>
              <w:t xml:space="preserve">
беру үшін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жалдау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лизингке </w:t>
            </w:r>
            <w:r>
              <w:br/>
            </w:r>
            <w:r>
              <w:rPr>
                <w:rFonts w:ascii="Times New Roman"/>
                <w:b w:val="false"/>
                <w:i w:val="false"/>
                <w:color w:val="000000"/>
                <w:sz w:val="20"/>
              </w:rPr>
              <w:t xml:space="preserve">
беру үшін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жалдау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тициялық </w:t>
            </w:r>
            <w:r>
              <w:br/>
            </w:r>
            <w:r>
              <w:rPr>
                <w:rFonts w:ascii="Times New Roman"/>
                <w:b w:val="false"/>
                <w:i w:val="false"/>
                <w:color w:val="000000"/>
                <w:sz w:val="20"/>
              </w:rPr>
              <w:t xml:space="preserve">
жылжы- </w:t>
            </w:r>
            <w:r>
              <w:br/>
            </w:r>
            <w:r>
              <w:rPr>
                <w:rFonts w:ascii="Times New Roman"/>
                <w:b w:val="false"/>
                <w:i w:val="false"/>
                <w:color w:val="000000"/>
                <w:sz w:val="20"/>
              </w:rPr>
              <w:t xml:space="preserve">
майтын </w:t>
            </w:r>
            <w:r>
              <w:br/>
            </w:r>
            <w:r>
              <w:rPr>
                <w:rFonts w:ascii="Times New Roman"/>
                <w:b w:val="false"/>
                <w:i w:val="false"/>
                <w:color w:val="000000"/>
                <w:sz w:val="20"/>
              </w:rPr>
              <w:t xml:space="preserve">
мүлікті </w:t>
            </w:r>
            <w:r>
              <w:br/>
            </w:r>
            <w:r>
              <w:rPr>
                <w:rFonts w:ascii="Times New Roman"/>
                <w:b w:val="false"/>
                <w:i w:val="false"/>
                <w:color w:val="000000"/>
                <w:sz w:val="20"/>
              </w:rPr>
              <w:t xml:space="preserve">
сатып алу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терін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бақылауды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мақ- </w:t>
            </w:r>
            <w:r>
              <w:br/>
            </w:r>
            <w:r>
              <w:rPr>
                <w:rFonts w:ascii="Times New Roman"/>
                <w:b w:val="false"/>
                <w:i w:val="false"/>
                <w:color w:val="000000"/>
                <w:sz w:val="20"/>
              </w:rPr>
              <w:t xml:space="preserve">
сатында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xml:space="preserve">
ықпалды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мақ- </w:t>
            </w:r>
            <w:r>
              <w:br/>
            </w:r>
            <w:r>
              <w:rPr>
                <w:rFonts w:ascii="Times New Roman"/>
                <w:b w:val="false"/>
                <w:i w:val="false"/>
                <w:color w:val="000000"/>
                <w:sz w:val="20"/>
              </w:rPr>
              <w:t xml:space="preserve">
сатында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w:t>
            </w:r>
            <w:r>
              <w:br/>
            </w:r>
            <w:r>
              <w:rPr>
                <w:rFonts w:ascii="Times New Roman"/>
                <w:b w:val="false"/>
                <w:i w:val="false"/>
                <w:color w:val="000000"/>
                <w:sz w:val="20"/>
              </w:rPr>
              <w:t xml:space="preserve">
акциялары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акциялар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w:t>
            </w:r>
            <w:r>
              <w:br/>
            </w:r>
            <w:r>
              <w:rPr>
                <w:rFonts w:ascii="Times New Roman"/>
                <w:b w:val="false"/>
                <w:i w:val="false"/>
                <w:color w:val="000000"/>
                <w:sz w:val="20"/>
              </w:rPr>
              <w:t xml:space="preserve">
үлестері,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бақылауды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мақ- </w:t>
            </w:r>
            <w:r>
              <w:br/>
            </w:r>
            <w:r>
              <w:rPr>
                <w:rFonts w:ascii="Times New Roman"/>
                <w:b w:val="false"/>
                <w:i w:val="false"/>
                <w:color w:val="000000"/>
                <w:sz w:val="20"/>
              </w:rPr>
              <w:t xml:space="preserve">
сатында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елеулі </w:t>
            </w:r>
            <w:r>
              <w:br/>
            </w:r>
            <w:r>
              <w:rPr>
                <w:rFonts w:ascii="Times New Roman"/>
                <w:b w:val="false"/>
                <w:i w:val="false"/>
                <w:color w:val="000000"/>
                <w:sz w:val="20"/>
              </w:rPr>
              <w:t xml:space="preserve">
ықпалды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мақ- </w:t>
            </w:r>
            <w:r>
              <w:br/>
            </w:r>
            <w:r>
              <w:rPr>
                <w:rFonts w:ascii="Times New Roman"/>
                <w:b w:val="false"/>
                <w:i w:val="false"/>
                <w:color w:val="000000"/>
                <w:sz w:val="20"/>
              </w:rPr>
              <w:t xml:space="preserve">
сатында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кәсіпо- </w:t>
            </w:r>
            <w:r>
              <w:br/>
            </w:r>
            <w:r>
              <w:rPr>
                <w:rFonts w:ascii="Times New Roman"/>
                <w:b w:val="false"/>
                <w:i w:val="false"/>
                <w:color w:val="000000"/>
                <w:sz w:val="20"/>
              </w:rPr>
              <w:t xml:space="preserve">
рындардың </w:t>
            </w:r>
            <w:r>
              <w:br/>
            </w:r>
            <w:r>
              <w:rPr>
                <w:rFonts w:ascii="Times New Roman"/>
                <w:b w:val="false"/>
                <w:i w:val="false"/>
                <w:color w:val="000000"/>
                <w:sz w:val="20"/>
              </w:rPr>
              <w:t xml:space="preserve">
жарғылық </w:t>
            </w:r>
            <w:r>
              <w:br/>
            </w:r>
            <w:r>
              <w:rPr>
                <w:rFonts w:ascii="Times New Roman"/>
                <w:b w:val="false"/>
                <w:i w:val="false"/>
                <w:color w:val="000000"/>
                <w:sz w:val="20"/>
              </w:rPr>
              <w:t xml:space="preserve">
капиталын </w:t>
            </w:r>
            <w:r>
              <w:br/>
            </w:r>
            <w:r>
              <w:rPr>
                <w:rFonts w:ascii="Times New Roman"/>
                <w:b w:val="false"/>
                <w:i w:val="false"/>
                <w:color w:val="000000"/>
                <w:sz w:val="20"/>
              </w:rPr>
              <w:t xml:space="preserve">
қалып- </w:t>
            </w:r>
            <w:r>
              <w:br/>
            </w:r>
            <w:r>
              <w:rPr>
                <w:rFonts w:ascii="Times New Roman"/>
                <w:b w:val="false"/>
                <w:i w:val="false"/>
                <w:color w:val="000000"/>
                <w:sz w:val="20"/>
              </w:rPr>
              <w:t xml:space="preserve">
тастыру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w:t>
            </w:r>
            <w:r>
              <w:br/>
            </w:r>
            <w:r>
              <w:rPr>
                <w:rFonts w:ascii="Times New Roman"/>
                <w:b w:val="false"/>
                <w:i w:val="false"/>
                <w:color w:val="000000"/>
                <w:sz w:val="20"/>
              </w:rPr>
              <w:t xml:space="preserve">
құқығы,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талап ету </w:t>
            </w:r>
            <w:r>
              <w:br/>
            </w:r>
            <w:r>
              <w:rPr>
                <w:rFonts w:ascii="Times New Roman"/>
                <w:b w:val="false"/>
                <w:i w:val="false"/>
                <w:color w:val="000000"/>
                <w:sz w:val="20"/>
              </w:rPr>
              <w:t xml:space="preserve">
құқығы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(өтеуге,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саттыққа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сату үшін </w:t>
            </w:r>
            <w:r>
              <w:br/>
            </w:r>
            <w:r>
              <w:rPr>
                <w:rFonts w:ascii="Times New Roman"/>
                <w:b w:val="false"/>
                <w:i w:val="false"/>
                <w:color w:val="000000"/>
                <w:sz w:val="20"/>
              </w:rPr>
              <w:t xml:space="preserve">
ұстау </w:t>
            </w:r>
            <w:r>
              <w:br/>
            </w:r>
            <w:r>
              <w:rPr>
                <w:rFonts w:ascii="Times New Roman"/>
                <w:b w:val="false"/>
                <w:i w:val="false"/>
                <w:color w:val="000000"/>
                <w:sz w:val="20"/>
              </w:rPr>
              <w:t xml:space="preserve">
мақ- </w:t>
            </w:r>
            <w:r>
              <w:br/>
            </w:r>
            <w:r>
              <w:rPr>
                <w:rFonts w:ascii="Times New Roman"/>
                <w:b w:val="false"/>
                <w:i w:val="false"/>
                <w:color w:val="000000"/>
                <w:sz w:val="20"/>
              </w:rPr>
              <w:t xml:space="preserve">
сатында)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активтері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 </w:t>
            </w:r>
            <w:r>
              <w:br/>
            </w:r>
            <w:r>
              <w:rPr>
                <w:rFonts w:ascii="Times New Roman"/>
                <w:b w:val="false"/>
                <w:i w:val="false"/>
                <w:color w:val="000000"/>
                <w:sz w:val="20"/>
              </w:rPr>
              <w:t xml:space="preserve">
герлер </w:t>
            </w:r>
            <w:r>
              <w:br/>
            </w:r>
            <w:r>
              <w:rPr>
                <w:rFonts w:ascii="Times New Roman"/>
                <w:b w:val="false"/>
                <w:i w:val="false"/>
                <w:color w:val="000000"/>
                <w:sz w:val="20"/>
              </w:rPr>
              <w:t xml:space="preserve">
орындаған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құрылысы </w:t>
            </w:r>
            <w:r>
              <w:br/>
            </w:r>
            <w:r>
              <w:rPr>
                <w:rFonts w:ascii="Times New Roman"/>
                <w:b w:val="false"/>
                <w:i w:val="false"/>
                <w:color w:val="000000"/>
                <w:sz w:val="20"/>
              </w:rPr>
              <w:t xml:space="preserve">
аяқтал- </w:t>
            </w:r>
            <w:r>
              <w:br/>
            </w:r>
            <w:r>
              <w:rPr>
                <w:rFonts w:ascii="Times New Roman"/>
                <w:b w:val="false"/>
                <w:i w:val="false"/>
                <w:color w:val="000000"/>
                <w:sz w:val="20"/>
              </w:rPr>
              <w:t xml:space="preserve">
маған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тілер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өңдеуге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матери- </w:t>
            </w:r>
            <w:r>
              <w:br/>
            </w:r>
            <w:r>
              <w:rPr>
                <w:rFonts w:ascii="Times New Roman"/>
                <w:b w:val="false"/>
                <w:i w:val="false"/>
                <w:color w:val="000000"/>
                <w:sz w:val="20"/>
              </w:rPr>
              <w:t xml:space="preserve">
алдар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 </w:t>
            </w:r>
            <w:r>
              <w:br/>
            </w:r>
            <w:r>
              <w:rPr>
                <w:rFonts w:ascii="Times New Roman"/>
                <w:b w:val="false"/>
                <w:i w:val="false"/>
                <w:color w:val="000000"/>
                <w:sz w:val="20"/>
              </w:rPr>
              <w:t xml:space="preserve">
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жөндеу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w:t>
            </w:r>
            <w:r>
              <w:br/>
            </w:r>
            <w:r>
              <w:rPr>
                <w:rFonts w:ascii="Times New Roman"/>
                <w:b w:val="false"/>
                <w:i w:val="false"/>
                <w:color w:val="000000"/>
                <w:sz w:val="20"/>
              </w:rPr>
              <w:t xml:space="preserve">
ханалық </w:t>
            </w:r>
            <w:r>
              <w:br/>
            </w:r>
            <w:r>
              <w:rPr>
                <w:rFonts w:ascii="Times New Roman"/>
                <w:b w:val="false"/>
                <w:i w:val="false"/>
                <w:color w:val="000000"/>
                <w:sz w:val="20"/>
              </w:rPr>
              <w:t xml:space="preserve">
шығыстар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 </w:t>
            </w:r>
            <w:r>
              <w:br/>
            </w:r>
            <w:r>
              <w:rPr>
                <w:rFonts w:ascii="Times New Roman"/>
                <w:b w:val="false"/>
                <w:i w:val="false"/>
                <w:color w:val="000000"/>
                <w:sz w:val="20"/>
              </w:rPr>
              <w:t xml:space="preserve">
тік төлем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мобильді </w:t>
            </w:r>
            <w:r>
              <w:br/>
            </w:r>
            <w:r>
              <w:rPr>
                <w:rFonts w:ascii="Times New Roman"/>
                <w:b w:val="false"/>
                <w:i w:val="false"/>
                <w:color w:val="000000"/>
                <w:sz w:val="20"/>
              </w:rPr>
              <w:t xml:space="preserve">
байланыс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төлем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шығыстар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 </w:t>
            </w:r>
            <w:r>
              <w:br/>
            </w:r>
            <w:r>
              <w:rPr>
                <w:rFonts w:ascii="Times New Roman"/>
                <w:b w:val="false"/>
                <w:i w:val="false"/>
                <w:color w:val="000000"/>
                <w:sz w:val="20"/>
              </w:rPr>
              <w:t xml:space="preserve">
тациялық </w:t>
            </w:r>
            <w:r>
              <w:br/>
            </w:r>
            <w:r>
              <w:rPr>
                <w:rFonts w:ascii="Times New Roman"/>
                <w:b w:val="false"/>
                <w:i w:val="false"/>
                <w:color w:val="000000"/>
                <w:sz w:val="20"/>
              </w:rPr>
              <w:t xml:space="preserve">
қызметтер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қызметтер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 </w:t>
            </w:r>
            <w:r>
              <w:br/>
            </w:r>
            <w:r>
              <w:rPr>
                <w:rFonts w:ascii="Times New Roman"/>
                <w:b w:val="false"/>
                <w:i w:val="false"/>
                <w:color w:val="000000"/>
                <w:sz w:val="20"/>
              </w:rPr>
              <w:t xml:space="preserve">
раттық </w:t>
            </w:r>
            <w:r>
              <w:br/>
            </w:r>
            <w:r>
              <w:rPr>
                <w:rFonts w:ascii="Times New Roman"/>
                <w:b w:val="false"/>
                <w:i w:val="false"/>
                <w:color w:val="000000"/>
                <w:sz w:val="20"/>
              </w:rPr>
              <w:t xml:space="preserve">
қызметтер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дилер-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(брокер-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w:t>
            </w:r>
            <w:r>
              <w:br/>
            </w:r>
            <w:r>
              <w:rPr>
                <w:rFonts w:ascii="Times New Roman"/>
                <w:b w:val="false"/>
                <w:i w:val="false"/>
                <w:color w:val="000000"/>
                <w:sz w:val="20"/>
              </w:rPr>
              <w:t xml:space="preserve">
және жүк </w:t>
            </w:r>
            <w:r>
              <w:br/>
            </w:r>
            <w:r>
              <w:rPr>
                <w:rFonts w:ascii="Times New Roman"/>
                <w:b w:val="false"/>
                <w:i w:val="false"/>
                <w:color w:val="000000"/>
                <w:sz w:val="20"/>
              </w:rPr>
              <w:t xml:space="preserve">
тиеу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қызметтер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жәрмең- </w:t>
            </w:r>
            <w:r>
              <w:br/>
            </w:r>
            <w:r>
              <w:rPr>
                <w:rFonts w:ascii="Times New Roman"/>
                <w:b w:val="false"/>
                <w:i w:val="false"/>
                <w:color w:val="000000"/>
                <w:sz w:val="20"/>
              </w:rPr>
              <w:t xml:space="preserve">
келері </w:t>
            </w:r>
            <w:r>
              <w:br/>
            </w:r>
            <w:r>
              <w:rPr>
                <w:rFonts w:ascii="Times New Roman"/>
                <w:b w:val="false"/>
                <w:i w:val="false"/>
                <w:color w:val="000000"/>
                <w:sz w:val="20"/>
              </w:rPr>
              <w:t xml:space="preserve">
мен көр- </w:t>
            </w:r>
            <w:r>
              <w:br/>
            </w:r>
            <w:r>
              <w:rPr>
                <w:rFonts w:ascii="Times New Roman"/>
                <w:b w:val="false"/>
                <w:i w:val="false"/>
                <w:color w:val="000000"/>
                <w:sz w:val="20"/>
              </w:rPr>
              <w:t xml:space="preserve">
мелерге </w:t>
            </w:r>
            <w:r>
              <w:br/>
            </w:r>
            <w:r>
              <w:rPr>
                <w:rFonts w:ascii="Times New Roman"/>
                <w:b w:val="false"/>
                <w:i w:val="false"/>
                <w:color w:val="000000"/>
                <w:sz w:val="20"/>
              </w:rPr>
              <w:t xml:space="preserve">
қатысқаны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(қатыс- </w:t>
            </w:r>
            <w:r>
              <w:br/>
            </w:r>
            <w:r>
              <w:rPr>
                <w:rFonts w:ascii="Times New Roman"/>
                <w:b w:val="false"/>
                <w:i w:val="false"/>
                <w:color w:val="000000"/>
                <w:sz w:val="20"/>
              </w:rPr>
              <w:t xml:space="preserve">
қаны, </w:t>
            </w:r>
            <w:r>
              <w:br/>
            </w:r>
            <w:r>
              <w:rPr>
                <w:rFonts w:ascii="Times New Roman"/>
                <w:b w:val="false"/>
                <w:i w:val="false"/>
                <w:color w:val="000000"/>
                <w:sz w:val="20"/>
              </w:rPr>
              <w:t xml:space="preserve">
алаңды </w:t>
            </w:r>
            <w:r>
              <w:br/>
            </w:r>
            <w:r>
              <w:rPr>
                <w:rFonts w:ascii="Times New Roman"/>
                <w:b w:val="false"/>
                <w:i w:val="false"/>
                <w:color w:val="000000"/>
                <w:sz w:val="20"/>
              </w:rPr>
              <w:t xml:space="preserve">
жалға </w:t>
            </w:r>
            <w:r>
              <w:br/>
            </w:r>
            <w:r>
              <w:rPr>
                <w:rFonts w:ascii="Times New Roman"/>
                <w:b w:val="false"/>
                <w:i w:val="false"/>
                <w:color w:val="000000"/>
                <w:sz w:val="20"/>
              </w:rPr>
              <w:t xml:space="preserve">
алғаны </w:t>
            </w:r>
            <w:r>
              <w:br/>
            </w:r>
            <w:r>
              <w:rPr>
                <w:rFonts w:ascii="Times New Roman"/>
                <w:b w:val="false"/>
                <w:i w:val="false"/>
                <w:color w:val="000000"/>
                <w:sz w:val="20"/>
              </w:rPr>
              <w:t xml:space="preserve">
үшін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төлем)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Лого- </w:t>
            </w:r>
            <w:r>
              <w:br/>
            </w:r>
            <w:r>
              <w:rPr>
                <w:rFonts w:ascii="Times New Roman"/>
                <w:b w:val="false"/>
                <w:i w:val="false"/>
                <w:color w:val="000000"/>
                <w:sz w:val="20"/>
              </w:rPr>
              <w:t xml:space="preserve">
типтер, </w:t>
            </w:r>
            <w:r>
              <w:br/>
            </w:r>
            <w:r>
              <w:rPr>
                <w:rFonts w:ascii="Times New Roman"/>
                <w:b w:val="false"/>
                <w:i w:val="false"/>
                <w:color w:val="000000"/>
                <w:sz w:val="20"/>
              </w:rPr>
              <w:t xml:space="preserve">
макеттер </w:t>
            </w:r>
            <w:r>
              <w:br/>
            </w:r>
            <w:r>
              <w:rPr>
                <w:rFonts w:ascii="Times New Roman"/>
                <w:b w:val="false"/>
                <w:i w:val="false"/>
                <w:color w:val="000000"/>
                <w:sz w:val="20"/>
              </w:rPr>
              <w:t xml:space="preserve">
мен сло- </w:t>
            </w:r>
            <w:r>
              <w:br/>
            </w:r>
            <w:r>
              <w:rPr>
                <w:rFonts w:ascii="Times New Roman"/>
                <w:b w:val="false"/>
                <w:i w:val="false"/>
                <w:color w:val="000000"/>
                <w:sz w:val="20"/>
              </w:rPr>
              <w:t xml:space="preserve">
гандарды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қызметтер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Жарнаманы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қызметтер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Жарнаманы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қызметтер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 </w:t>
            </w:r>
            <w:r>
              <w:br/>
            </w:r>
            <w:r>
              <w:rPr>
                <w:rFonts w:ascii="Times New Roman"/>
                <w:b w:val="false"/>
                <w:i w:val="false"/>
                <w:color w:val="000000"/>
                <w:sz w:val="20"/>
              </w:rPr>
              <w:t xml:space="preserve">
тингтік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қызметтер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w:t>
            </w:r>
            <w:r>
              <w:br/>
            </w:r>
            <w:r>
              <w:rPr>
                <w:rFonts w:ascii="Times New Roman"/>
                <w:b w:val="false"/>
                <w:i w:val="false"/>
                <w:color w:val="000000"/>
                <w:sz w:val="20"/>
              </w:rPr>
              <w:t xml:space="preserve">
сертифи- </w:t>
            </w:r>
            <w:r>
              <w:br/>
            </w:r>
            <w:r>
              <w:rPr>
                <w:rFonts w:ascii="Times New Roman"/>
                <w:b w:val="false"/>
                <w:i w:val="false"/>
                <w:color w:val="000000"/>
                <w:sz w:val="20"/>
              </w:rPr>
              <w:t xml:space="preserve">
каттағаны </w:t>
            </w:r>
            <w:r>
              <w:br/>
            </w:r>
            <w:r>
              <w:rPr>
                <w:rFonts w:ascii="Times New Roman"/>
                <w:b w:val="false"/>
                <w:i w:val="false"/>
                <w:color w:val="000000"/>
                <w:sz w:val="20"/>
              </w:rPr>
              <w:t xml:space="preserve">
үшін ақы </w:t>
            </w:r>
            <w:r>
              <w:br/>
            </w:r>
            <w:r>
              <w:rPr>
                <w:rFonts w:ascii="Times New Roman"/>
                <w:b w:val="false"/>
                <w:i w:val="false"/>
                <w:color w:val="000000"/>
                <w:sz w:val="20"/>
              </w:rPr>
              <w:t xml:space="preserve">
төлеу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даулар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дауларға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жалдау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шығыстар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даулар </w:t>
            </w:r>
            <w:r>
              <w:br/>
            </w:r>
            <w:r>
              <w:rPr>
                <w:rFonts w:ascii="Times New Roman"/>
                <w:b w:val="false"/>
                <w:i w:val="false"/>
                <w:color w:val="000000"/>
                <w:sz w:val="20"/>
              </w:rPr>
              <w:t xml:space="preserve">
мен келіс- </w:t>
            </w:r>
            <w:r>
              <w:br/>
            </w:r>
            <w:r>
              <w:rPr>
                <w:rFonts w:ascii="Times New Roman"/>
                <w:b w:val="false"/>
                <w:i w:val="false"/>
                <w:color w:val="000000"/>
                <w:sz w:val="20"/>
              </w:rPr>
              <w:t xml:space="preserve">
сөздер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тамақ- </w:t>
            </w:r>
            <w:r>
              <w:br/>
            </w:r>
            <w:r>
              <w:rPr>
                <w:rFonts w:ascii="Times New Roman"/>
                <w:b w:val="false"/>
                <w:i w:val="false"/>
                <w:color w:val="000000"/>
                <w:sz w:val="20"/>
              </w:rPr>
              <w:t xml:space="preserve">
тануға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дауларға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тар- </w:t>
            </w:r>
            <w:r>
              <w:br/>
            </w:r>
            <w:r>
              <w:rPr>
                <w:rFonts w:ascii="Times New Roman"/>
                <w:b w:val="false"/>
                <w:i w:val="false"/>
                <w:color w:val="000000"/>
                <w:sz w:val="20"/>
              </w:rPr>
              <w:t xml:space="preserve">
тылатын </w:t>
            </w:r>
            <w:r>
              <w:br/>
            </w:r>
            <w:r>
              <w:rPr>
                <w:rFonts w:ascii="Times New Roman"/>
                <w:b w:val="false"/>
                <w:i w:val="false"/>
                <w:color w:val="000000"/>
                <w:sz w:val="20"/>
              </w:rPr>
              <w:t xml:space="preserve">
ұйымның </w:t>
            </w:r>
            <w:r>
              <w:br/>
            </w:r>
            <w:r>
              <w:rPr>
                <w:rFonts w:ascii="Times New Roman"/>
                <w:b w:val="false"/>
                <w:i w:val="false"/>
                <w:color w:val="000000"/>
                <w:sz w:val="20"/>
              </w:rPr>
              <w:t xml:space="preserve">
штатына </w:t>
            </w:r>
            <w:r>
              <w:br/>
            </w:r>
            <w:r>
              <w:rPr>
                <w:rFonts w:ascii="Times New Roman"/>
                <w:b w:val="false"/>
                <w:i w:val="false"/>
                <w:color w:val="000000"/>
                <w:sz w:val="20"/>
              </w:rPr>
              <w:t xml:space="preserve">
кірмейтін </w:t>
            </w:r>
            <w:r>
              <w:br/>
            </w:r>
            <w:r>
              <w:rPr>
                <w:rFonts w:ascii="Times New Roman"/>
                <w:b w:val="false"/>
                <w:i w:val="false"/>
                <w:color w:val="000000"/>
                <w:sz w:val="20"/>
              </w:rPr>
              <w:t xml:space="preserve">
аударма- </w:t>
            </w:r>
            <w:r>
              <w:br/>
            </w:r>
            <w:r>
              <w:rPr>
                <w:rFonts w:ascii="Times New Roman"/>
                <w:b w:val="false"/>
                <w:i w:val="false"/>
                <w:color w:val="000000"/>
                <w:sz w:val="20"/>
              </w:rPr>
              <w:t xml:space="preserve">
шылардың </w:t>
            </w:r>
            <w:r>
              <w:br/>
            </w:r>
            <w:r>
              <w:rPr>
                <w:rFonts w:ascii="Times New Roman"/>
                <w:b w:val="false"/>
                <w:i w:val="false"/>
                <w:color w:val="000000"/>
                <w:sz w:val="20"/>
              </w:rPr>
              <w:t xml:space="preserve">
қызметіне </w:t>
            </w:r>
            <w:r>
              <w:br/>
            </w:r>
            <w:r>
              <w:rPr>
                <w:rFonts w:ascii="Times New Roman"/>
                <w:b w:val="false"/>
                <w:i w:val="false"/>
                <w:color w:val="000000"/>
                <w:sz w:val="20"/>
              </w:rPr>
              <w:t xml:space="preserve">
ақы төлеу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керлердің </w:t>
            </w:r>
            <w:r>
              <w:br/>
            </w:r>
            <w:r>
              <w:rPr>
                <w:rFonts w:ascii="Times New Roman"/>
                <w:b w:val="false"/>
                <w:i w:val="false"/>
                <w:color w:val="000000"/>
                <w:sz w:val="20"/>
              </w:rPr>
              <w:t xml:space="preserve">
білікті-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арттыру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 </w:t>
            </w:r>
            <w:r>
              <w:br/>
            </w:r>
            <w:r>
              <w:rPr>
                <w:rFonts w:ascii="Times New Roman"/>
                <w:b w:val="false"/>
                <w:i w:val="false"/>
                <w:color w:val="000000"/>
                <w:sz w:val="20"/>
              </w:rPr>
              <w:t xml:space="preserve">
торлар </w:t>
            </w:r>
            <w:r>
              <w:br/>
            </w:r>
            <w:r>
              <w:rPr>
                <w:rFonts w:ascii="Times New Roman"/>
                <w:b w:val="false"/>
                <w:i w:val="false"/>
                <w:color w:val="000000"/>
                <w:sz w:val="20"/>
              </w:rPr>
              <w:t xml:space="preserve">
кеңесін </w:t>
            </w:r>
            <w:r>
              <w:br/>
            </w:r>
            <w:r>
              <w:rPr>
                <w:rFonts w:ascii="Times New Roman"/>
                <w:b w:val="false"/>
                <w:i w:val="false"/>
                <w:color w:val="000000"/>
                <w:sz w:val="20"/>
              </w:rPr>
              <w:t xml:space="preserve">
ұстау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бюджетке </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төлемдер,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w:t>
            </w:r>
            <w:r>
              <w:br/>
            </w:r>
            <w:r>
              <w:rPr>
                <w:rFonts w:ascii="Times New Roman"/>
                <w:b w:val="false"/>
                <w:i w:val="false"/>
                <w:color w:val="000000"/>
                <w:sz w:val="20"/>
              </w:rPr>
              <w:t xml:space="preserve">
құн </w:t>
            </w:r>
            <w:r>
              <w:br/>
            </w:r>
            <w:r>
              <w:rPr>
                <w:rFonts w:ascii="Times New Roman"/>
                <w:b w:val="false"/>
                <w:i w:val="false"/>
                <w:color w:val="000000"/>
                <w:sz w:val="20"/>
              </w:rPr>
              <w:t xml:space="preserve">
салығы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салық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салығы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құралдары </w:t>
            </w:r>
            <w:r>
              <w:br/>
            </w:r>
            <w:r>
              <w:rPr>
                <w:rFonts w:ascii="Times New Roman"/>
                <w:b w:val="false"/>
                <w:i w:val="false"/>
                <w:color w:val="000000"/>
                <w:sz w:val="20"/>
              </w:rPr>
              <w:t xml:space="preserve">
салығы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w:t>
            </w:r>
            <w:r>
              <w:br/>
            </w:r>
            <w:r>
              <w:rPr>
                <w:rFonts w:ascii="Times New Roman"/>
                <w:b w:val="false"/>
                <w:i w:val="false"/>
                <w:color w:val="000000"/>
                <w:sz w:val="20"/>
              </w:rPr>
              <w:t xml:space="preserve">
салығы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Алымдар,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құқықтарды мемлекеттiк тiркеу үшiн алым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жылжитын </w:t>
            </w:r>
            <w:r>
              <w:br/>
            </w:r>
            <w:r>
              <w:rPr>
                <w:rFonts w:ascii="Times New Roman"/>
                <w:b w:val="false"/>
                <w:i w:val="false"/>
                <w:color w:val="000000"/>
                <w:sz w:val="20"/>
              </w:rPr>
              <w:t xml:space="preserve">
мүлік </w:t>
            </w:r>
            <w:r>
              <w:br/>
            </w:r>
            <w:r>
              <w:rPr>
                <w:rFonts w:ascii="Times New Roman"/>
                <w:b w:val="false"/>
                <w:i w:val="false"/>
                <w:color w:val="000000"/>
                <w:sz w:val="20"/>
              </w:rPr>
              <w:t xml:space="preserve">
кепілін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тіркегені </w:t>
            </w:r>
            <w:r>
              <w:br/>
            </w:r>
            <w:r>
              <w:rPr>
                <w:rFonts w:ascii="Times New Roman"/>
                <w:b w:val="false"/>
                <w:i w:val="false"/>
                <w:color w:val="000000"/>
                <w:sz w:val="20"/>
              </w:rPr>
              <w:t xml:space="preserve">
үшін алым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 мен </w:t>
            </w:r>
            <w:r>
              <w:br/>
            </w:r>
            <w:r>
              <w:rPr>
                <w:rFonts w:ascii="Times New Roman"/>
                <w:b w:val="false"/>
                <w:i w:val="false"/>
                <w:color w:val="000000"/>
                <w:sz w:val="20"/>
              </w:rPr>
              <w:t xml:space="preserve">
тіркеме- </w:t>
            </w:r>
            <w:r>
              <w:br/>
            </w:r>
            <w:r>
              <w:rPr>
                <w:rFonts w:ascii="Times New Roman"/>
                <w:b w:val="false"/>
                <w:i w:val="false"/>
                <w:color w:val="000000"/>
                <w:sz w:val="20"/>
              </w:rPr>
              <w:t xml:space="preserve">
лерді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тіркегені </w:t>
            </w:r>
            <w:r>
              <w:br/>
            </w:r>
            <w:r>
              <w:rPr>
                <w:rFonts w:ascii="Times New Roman"/>
                <w:b w:val="false"/>
                <w:i w:val="false"/>
                <w:color w:val="000000"/>
                <w:sz w:val="20"/>
              </w:rPr>
              <w:t xml:space="preserve">
үшін алым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w:t>
            </w:r>
            <w:r>
              <w:br/>
            </w:r>
            <w:r>
              <w:rPr>
                <w:rFonts w:ascii="Times New Roman"/>
                <w:b w:val="false"/>
                <w:i w:val="false"/>
                <w:color w:val="000000"/>
                <w:sz w:val="20"/>
              </w:rPr>
              <w:t xml:space="preserve">
жекелеген </w:t>
            </w:r>
            <w:r>
              <w:br/>
            </w:r>
            <w:r>
              <w:rPr>
                <w:rFonts w:ascii="Times New Roman"/>
                <w:b w:val="false"/>
                <w:i w:val="false"/>
                <w:color w:val="000000"/>
                <w:sz w:val="20"/>
              </w:rPr>
              <w:t xml:space="preserve">
түрле- </w:t>
            </w:r>
            <w:r>
              <w:br/>
            </w:r>
            <w:r>
              <w:rPr>
                <w:rFonts w:ascii="Times New Roman"/>
                <w:b w:val="false"/>
                <w:i w:val="false"/>
                <w:color w:val="000000"/>
                <w:sz w:val="20"/>
              </w:rPr>
              <w:t xml:space="preserve">
рімен </w:t>
            </w:r>
            <w:r>
              <w:br/>
            </w:r>
            <w:r>
              <w:rPr>
                <w:rFonts w:ascii="Times New Roman"/>
                <w:b w:val="false"/>
                <w:i w:val="false"/>
                <w:color w:val="000000"/>
                <w:sz w:val="20"/>
              </w:rPr>
              <w:t xml:space="preserve">
айналысу </w:t>
            </w:r>
            <w:r>
              <w:br/>
            </w:r>
            <w:r>
              <w:rPr>
                <w:rFonts w:ascii="Times New Roman"/>
                <w:b w:val="false"/>
                <w:i w:val="false"/>
                <w:color w:val="000000"/>
                <w:sz w:val="20"/>
              </w:rPr>
              <w:t xml:space="preserve">
құқығы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зиялық </w:t>
            </w:r>
            <w:r>
              <w:br/>
            </w:r>
            <w:r>
              <w:rPr>
                <w:rFonts w:ascii="Times New Roman"/>
                <w:b w:val="false"/>
                <w:i w:val="false"/>
                <w:color w:val="000000"/>
                <w:sz w:val="20"/>
              </w:rPr>
              <w:t xml:space="preserve">
алым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алымдар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 </w:t>
            </w:r>
            <w:r>
              <w:br/>
            </w:r>
            <w:r>
              <w:rPr>
                <w:rFonts w:ascii="Times New Roman"/>
                <w:b w:val="false"/>
                <w:i w:val="false"/>
                <w:color w:val="000000"/>
                <w:sz w:val="20"/>
              </w:rPr>
              <w:t xml:space="preserve">
келерін </w:t>
            </w:r>
            <w:r>
              <w:br/>
            </w:r>
            <w:r>
              <w:rPr>
                <w:rFonts w:ascii="Times New Roman"/>
                <w:b w:val="false"/>
                <w:i w:val="false"/>
                <w:color w:val="000000"/>
                <w:sz w:val="20"/>
              </w:rPr>
              <w:t xml:space="preserve">
пайдалан- </w:t>
            </w:r>
            <w:r>
              <w:br/>
            </w:r>
            <w:r>
              <w:rPr>
                <w:rFonts w:ascii="Times New Roman"/>
                <w:b w:val="false"/>
                <w:i w:val="false"/>
                <w:color w:val="000000"/>
                <w:sz w:val="20"/>
              </w:rPr>
              <w:t xml:space="preserve">
ғаны үшін </w:t>
            </w:r>
            <w:r>
              <w:br/>
            </w:r>
            <w:r>
              <w:rPr>
                <w:rFonts w:ascii="Times New Roman"/>
                <w:b w:val="false"/>
                <w:i w:val="false"/>
                <w:color w:val="000000"/>
                <w:sz w:val="20"/>
              </w:rPr>
              <w:t xml:space="preserve">
төлем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үстіңгі </w:t>
            </w:r>
            <w:r>
              <w:br/>
            </w:r>
            <w:r>
              <w:rPr>
                <w:rFonts w:ascii="Times New Roman"/>
                <w:b w:val="false"/>
                <w:i w:val="false"/>
                <w:color w:val="000000"/>
                <w:sz w:val="20"/>
              </w:rPr>
              <w:t xml:space="preserve">
қабаттағы </w:t>
            </w:r>
            <w:r>
              <w:br/>
            </w:r>
            <w:r>
              <w:rPr>
                <w:rFonts w:ascii="Times New Roman"/>
                <w:b w:val="false"/>
                <w:i w:val="false"/>
                <w:color w:val="000000"/>
                <w:sz w:val="20"/>
              </w:rPr>
              <w:t xml:space="preserve">
көздердің </w:t>
            </w:r>
            <w:r>
              <w:br/>
            </w:r>
            <w:r>
              <w:rPr>
                <w:rFonts w:ascii="Times New Roman"/>
                <w:b w:val="false"/>
                <w:i w:val="false"/>
                <w:color w:val="000000"/>
                <w:sz w:val="20"/>
              </w:rPr>
              <w:t xml:space="preserve">
су ресур- </w:t>
            </w:r>
            <w:r>
              <w:br/>
            </w:r>
            <w:r>
              <w:rPr>
                <w:rFonts w:ascii="Times New Roman"/>
                <w:b w:val="false"/>
                <w:i w:val="false"/>
                <w:color w:val="000000"/>
                <w:sz w:val="20"/>
              </w:rPr>
              <w:t xml:space="preserve">
старын </w:t>
            </w:r>
            <w:r>
              <w:br/>
            </w:r>
            <w:r>
              <w:rPr>
                <w:rFonts w:ascii="Times New Roman"/>
                <w:b w:val="false"/>
                <w:i w:val="false"/>
                <w:color w:val="000000"/>
                <w:sz w:val="20"/>
              </w:rPr>
              <w:t xml:space="preserve">
пайдалан- </w:t>
            </w:r>
            <w:r>
              <w:br/>
            </w:r>
            <w:r>
              <w:rPr>
                <w:rFonts w:ascii="Times New Roman"/>
                <w:b w:val="false"/>
                <w:i w:val="false"/>
                <w:color w:val="000000"/>
                <w:sz w:val="20"/>
              </w:rPr>
              <w:t xml:space="preserve">
ғаны үшін </w:t>
            </w:r>
            <w:r>
              <w:br/>
            </w:r>
            <w:r>
              <w:rPr>
                <w:rFonts w:ascii="Times New Roman"/>
                <w:b w:val="false"/>
                <w:i w:val="false"/>
                <w:color w:val="000000"/>
                <w:sz w:val="20"/>
              </w:rPr>
              <w:t xml:space="preserve">
төлем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ласта- </w:t>
            </w:r>
            <w:r>
              <w:br/>
            </w:r>
            <w:r>
              <w:rPr>
                <w:rFonts w:ascii="Times New Roman"/>
                <w:b w:val="false"/>
                <w:i w:val="false"/>
                <w:color w:val="000000"/>
                <w:sz w:val="20"/>
              </w:rPr>
              <w:t xml:space="preserve">
ғаны үшін </w:t>
            </w:r>
            <w:r>
              <w:br/>
            </w:r>
            <w:r>
              <w:rPr>
                <w:rFonts w:ascii="Times New Roman"/>
                <w:b w:val="false"/>
                <w:i w:val="false"/>
                <w:color w:val="000000"/>
                <w:sz w:val="20"/>
              </w:rPr>
              <w:t xml:space="preserve">
төлем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w:t>
            </w:r>
            <w:r>
              <w:br/>
            </w:r>
            <w:r>
              <w:rPr>
                <w:rFonts w:ascii="Times New Roman"/>
                <w:b w:val="false"/>
                <w:i w:val="false"/>
                <w:color w:val="000000"/>
                <w:sz w:val="20"/>
              </w:rPr>
              <w:t xml:space="preserve">
(визу- </w:t>
            </w:r>
            <w:r>
              <w:br/>
            </w:r>
            <w:r>
              <w:rPr>
                <w:rFonts w:ascii="Times New Roman"/>
                <w:b w:val="false"/>
                <w:i w:val="false"/>
                <w:color w:val="000000"/>
                <w:sz w:val="20"/>
              </w:rPr>
              <w:t xml:space="preserve">
алдық) </w:t>
            </w:r>
            <w:r>
              <w:br/>
            </w:r>
            <w:r>
              <w:rPr>
                <w:rFonts w:ascii="Times New Roman"/>
                <w:b w:val="false"/>
                <w:i w:val="false"/>
                <w:color w:val="000000"/>
                <w:sz w:val="20"/>
              </w:rPr>
              <w:t xml:space="preserve">
жарнаманы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тырғаны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төлем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төлемдер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баж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w:t>
            </w:r>
            <w:r>
              <w:br/>
            </w:r>
            <w:r>
              <w:rPr>
                <w:rFonts w:ascii="Times New Roman"/>
                <w:b w:val="false"/>
                <w:i w:val="false"/>
                <w:color w:val="000000"/>
                <w:sz w:val="20"/>
              </w:rPr>
              <w:t xml:space="preserve">
төлемдер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терін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кердің </w:t>
            </w:r>
            <w:r>
              <w:br/>
            </w:r>
            <w:r>
              <w:rPr>
                <w:rFonts w:ascii="Times New Roman"/>
                <w:b w:val="false"/>
                <w:i w:val="false"/>
                <w:color w:val="000000"/>
                <w:sz w:val="20"/>
              </w:rPr>
              <w:t xml:space="preserve">
өмірі мен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лығына </w:t>
            </w:r>
            <w:r>
              <w:br/>
            </w:r>
            <w:r>
              <w:rPr>
                <w:rFonts w:ascii="Times New Roman"/>
                <w:b w:val="false"/>
                <w:i w:val="false"/>
                <w:color w:val="000000"/>
                <w:sz w:val="20"/>
              </w:rPr>
              <w:t xml:space="preserve">
келті </w:t>
            </w:r>
            <w:r>
              <w:br/>
            </w:r>
            <w:r>
              <w:rPr>
                <w:rFonts w:ascii="Times New Roman"/>
                <w:b w:val="false"/>
                <w:i w:val="false"/>
                <w:color w:val="000000"/>
                <w:sz w:val="20"/>
              </w:rPr>
              <w:t xml:space="preserve">
рілген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үшін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берушінің азаматтық-құқықтық жауапкер- </w:t>
            </w:r>
            <w:r>
              <w:br/>
            </w:r>
            <w:r>
              <w:rPr>
                <w:rFonts w:ascii="Times New Roman"/>
                <w:b w:val="false"/>
                <w:i w:val="false"/>
                <w:color w:val="000000"/>
                <w:sz w:val="20"/>
              </w:rPr>
              <w:t xml:space="preserve">
шілігін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w:t>
            </w:r>
            <w:r>
              <w:br/>
            </w:r>
            <w:r>
              <w:rPr>
                <w:rFonts w:ascii="Times New Roman"/>
                <w:b w:val="false"/>
                <w:i w:val="false"/>
                <w:color w:val="000000"/>
                <w:sz w:val="20"/>
              </w:rPr>
              <w:t xml:space="preserve">
үшінші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зиян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қаупімен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тілерді </w:t>
            </w:r>
            <w:r>
              <w:br/>
            </w:r>
            <w:r>
              <w:rPr>
                <w:rFonts w:ascii="Times New Roman"/>
                <w:b w:val="false"/>
                <w:i w:val="false"/>
                <w:color w:val="000000"/>
                <w:sz w:val="20"/>
              </w:rPr>
              <w:t xml:space="preserve">
иелену- </w:t>
            </w:r>
            <w:r>
              <w:br/>
            </w:r>
            <w:r>
              <w:rPr>
                <w:rFonts w:ascii="Times New Roman"/>
                <w:b w:val="false"/>
                <w:i w:val="false"/>
                <w:color w:val="000000"/>
                <w:sz w:val="20"/>
              </w:rPr>
              <w:t xml:space="preserve">
шілердің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жауап- </w:t>
            </w:r>
            <w:r>
              <w:br/>
            </w:r>
            <w:r>
              <w:rPr>
                <w:rFonts w:ascii="Times New Roman"/>
                <w:b w:val="false"/>
                <w:i w:val="false"/>
                <w:color w:val="000000"/>
                <w:sz w:val="20"/>
              </w:rPr>
              <w:t xml:space="preserve">
керші-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иелену- </w:t>
            </w:r>
            <w:r>
              <w:br/>
            </w:r>
            <w:r>
              <w:rPr>
                <w:rFonts w:ascii="Times New Roman"/>
                <w:b w:val="false"/>
                <w:i w:val="false"/>
                <w:color w:val="000000"/>
                <w:sz w:val="20"/>
              </w:rPr>
              <w:t xml:space="preserve">
шілердің </w:t>
            </w:r>
            <w:r>
              <w:br/>
            </w:r>
            <w:r>
              <w:rPr>
                <w:rFonts w:ascii="Times New Roman"/>
                <w:b w:val="false"/>
                <w:i w:val="false"/>
                <w:color w:val="000000"/>
                <w:sz w:val="20"/>
              </w:rPr>
              <w:t xml:space="preserve">
азаматтық-құқықтық жауапкер- </w:t>
            </w:r>
            <w:r>
              <w:br/>
            </w:r>
            <w:r>
              <w:rPr>
                <w:rFonts w:ascii="Times New Roman"/>
                <w:b w:val="false"/>
                <w:i w:val="false"/>
                <w:color w:val="000000"/>
                <w:sz w:val="20"/>
              </w:rPr>
              <w:t xml:space="preserve">
шілігін </w:t>
            </w:r>
            <w:r>
              <w:br/>
            </w:r>
            <w:r>
              <w:rPr>
                <w:rFonts w:ascii="Times New Roman"/>
                <w:b w:val="false"/>
                <w:i w:val="false"/>
                <w:color w:val="000000"/>
                <w:sz w:val="20"/>
              </w:rPr>
              <w:t xml:space="preserve">
міндетті сақтан- </w:t>
            </w:r>
            <w:r>
              <w:br/>
            </w:r>
            <w:r>
              <w:rPr>
                <w:rFonts w:ascii="Times New Roman"/>
                <w:b w:val="false"/>
                <w:i w:val="false"/>
                <w:color w:val="000000"/>
                <w:sz w:val="20"/>
              </w:rPr>
              <w:t xml:space="preserve">
дыру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дырудың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түрлері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шығындары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пұлдар, </w:t>
            </w:r>
            <w:r>
              <w:br/>
            </w:r>
            <w:r>
              <w:rPr>
                <w:rFonts w:ascii="Times New Roman"/>
                <w:b w:val="false"/>
                <w:i w:val="false"/>
                <w:color w:val="000000"/>
                <w:sz w:val="20"/>
              </w:rPr>
              <w:t xml:space="preserve">
өсімақы-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тұрақсыз- </w:t>
            </w:r>
            <w:r>
              <w:br/>
            </w:r>
            <w:r>
              <w:rPr>
                <w:rFonts w:ascii="Times New Roman"/>
                <w:b w:val="false"/>
                <w:i w:val="false"/>
                <w:color w:val="000000"/>
                <w:sz w:val="20"/>
              </w:rPr>
              <w:t xml:space="preserve">
дық айыбы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жалдау,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 </w:t>
            </w:r>
            <w:r>
              <w:br/>
            </w:r>
            <w:r>
              <w:rPr>
                <w:rFonts w:ascii="Times New Roman"/>
                <w:b w:val="false"/>
                <w:i w:val="false"/>
                <w:color w:val="000000"/>
                <w:sz w:val="20"/>
              </w:rPr>
              <w:t xml:space="preserve">
раттар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лыстар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құралдары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активтер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 </w:t>
            </w:r>
            <w:r>
              <w:br/>
            </w:r>
            <w:r>
              <w:rPr>
                <w:rFonts w:ascii="Times New Roman"/>
                <w:b w:val="false"/>
                <w:i w:val="false"/>
                <w:color w:val="000000"/>
                <w:sz w:val="20"/>
              </w:rPr>
              <w:t xml:space="preserve">
дендтер </w:t>
            </w:r>
            <w:r>
              <w:br/>
            </w:r>
            <w:r>
              <w:rPr>
                <w:rFonts w:ascii="Times New Roman"/>
                <w:b w:val="false"/>
                <w:i w:val="false"/>
                <w:color w:val="000000"/>
                <w:sz w:val="20"/>
              </w:rPr>
              <w:t xml:space="preserve">
мен таза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бөлігін </w:t>
            </w:r>
            <w:r>
              <w:br/>
            </w:r>
            <w:r>
              <w:rPr>
                <w:rFonts w:ascii="Times New Roman"/>
                <w:b w:val="false"/>
                <w:i w:val="false"/>
                <w:color w:val="000000"/>
                <w:sz w:val="20"/>
              </w:rPr>
              <w:t xml:space="preserve">
төлеу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ақша салу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тер мен </w:t>
            </w:r>
            <w:r>
              <w:br/>
            </w:r>
            <w:r>
              <w:rPr>
                <w:rFonts w:ascii="Times New Roman"/>
                <w:b w:val="false"/>
                <w:i w:val="false"/>
                <w:color w:val="000000"/>
                <w:sz w:val="20"/>
              </w:rPr>
              <w:t xml:space="preserve">
уақытша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көмегін </w:t>
            </w:r>
            <w:r>
              <w:br/>
            </w:r>
            <w:r>
              <w:rPr>
                <w:rFonts w:ascii="Times New Roman"/>
                <w:b w:val="false"/>
                <w:i w:val="false"/>
                <w:color w:val="000000"/>
                <w:sz w:val="20"/>
              </w:rPr>
              <w:t xml:space="preserve">
беру,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көмегі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өтеу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шығуы </w:t>
            </w:r>
            <w:r>
              <w:br/>
            </w:r>
            <w:r>
              <w:rPr>
                <w:rFonts w:ascii="Times New Roman"/>
                <w:b w:val="false"/>
                <w:i w:val="false"/>
                <w:color w:val="000000"/>
                <w:sz w:val="20"/>
              </w:rPr>
              <w:t xml:space="preserve">
"РЕПО"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шығуы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шығуы,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шығуы,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 </w:t>
            </w:r>
            <w:r>
              <w:br/>
            </w:r>
            <w:r>
              <w:rPr>
                <w:rFonts w:ascii="Times New Roman"/>
                <w:b w:val="false"/>
                <w:i w:val="false"/>
                <w:color w:val="000000"/>
                <w:sz w:val="20"/>
              </w:rPr>
              <w:t xml:space="preserve">
тандыру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тандыру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айыры- </w:t>
            </w:r>
            <w:r>
              <w:br/>
            </w:r>
            <w:r>
              <w:rPr>
                <w:rFonts w:ascii="Times New Roman"/>
                <w:b w:val="false"/>
                <w:i w:val="false"/>
                <w:color w:val="000000"/>
                <w:sz w:val="20"/>
              </w:rPr>
              <w:t xml:space="preserve">
сулар,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делдал- </w:t>
            </w:r>
            <w:r>
              <w:br/>
            </w:r>
            <w:r>
              <w:rPr>
                <w:rFonts w:ascii="Times New Roman"/>
                <w:b w:val="false"/>
                <w:i w:val="false"/>
                <w:color w:val="000000"/>
                <w:sz w:val="20"/>
              </w:rPr>
              <w:t xml:space="preserve">
дармен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делдал- </w:t>
            </w:r>
            <w:r>
              <w:br/>
            </w:r>
            <w:r>
              <w:rPr>
                <w:rFonts w:ascii="Times New Roman"/>
                <w:b w:val="false"/>
                <w:i w:val="false"/>
                <w:color w:val="000000"/>
                <w:sz w:val="20"/>
              </w:rPr>
              <w:t xml:space="preserve">
дармен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 </w:t>
            </w:r>
            <w:r>
              <w:br/>
            </w:r>
            <w:r>
              <w:rPr>
                <w:rFonts w:ascii="Times New Roman"/>
                <w:b w:val="false"/>
                <w:i w:val="false"/>
                <w:color w:val="000000"/>
                <w:sz w:val="20"/>
              </w:rPr>
              <w:t xml:space="preserve">
шылармен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сақтану- </w:t>
            </w:r>
            <w:r>
              <w:br/>
            </w:r>
            <w:r>
              <w:rPr>
                <w:rFonts w:ascii="Times New Roman"/>
                <w:b w:val="false"/>
                <w:i w:val="false"/>
                <w:color w:val="000000"/>
                <w:sz w:val="20"/>
              </w:rPr>
              <w:t xml:space="preserve">
шылармен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дырушы- </w:t>
            </w:r>
            <w:r>
              <w:br/>
            </w:r>
            <w:r>
              <w:rPr>
                <w:rFonts w:ascii="Times New Roman"/>
                <w:b w:val="false"/>
                <w:i w:val="false"/>
                <w:color w:val="000000"/>
                <w:sz w:val="20"/>
              </w:rPr>
              <w:t xml:space="preserve">
лармен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сыйлығын </w:t>
            </w:r>
            <w:r>
              <w:br/>
            </w:r>
            <w:r>
              <w:rPr>
                <w:rFonts w:ascii="Times New Roman"/>
                <w:b w:val="false"/>
                <w:i w:val="false"/>
                <w:color w:val="000000"/>
                <w:sz w:val="20"/>
              </w:rPr>
              <w:t xml:space="preserve">
төлеу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 </w:t>
            </w:r>
            <w:r>
              <w:br/>
            </w:r>
            <w:r>
              <w:rPr>
                <w:rFonts w:ascii="Times New Roman"/>
                <w:b w:val="false"/>
                <w:i w:val="false"/>
                <w:color w:val="000000"/>
                <w:sz w:val="20"/>
              </w:rPr>
              <w:t xml:space="preserve">
сиялық </w:t>
            </w:r>
            <w:r>
              <w:br/>
            </w:r>
            <w:r>
              <w:rPr>
                <w:rFonts w:ascii="Times New Roman"/>
                <w:b w:val="false"/>
                <w:i w:val="false"/>
                <w:color w:val="000000"/>
                <w:sz w:val="20"/>
              </w:rPr>
              <w:t xml:space="preserve">
сыйақыны </w:t>
            </w:r>
            <w:r>
              <w:br/>
            </w:r>
            <w:r>
              <w:rPr>
                <w:rFonts w:ascii="Times New Roman"/>
                <w:b w:val="false"/>
                <w:i w:val="false"/>
                <w:color w:val="000000"/>
                <w:sz w:val="20"/>
              </w:rPr>
              <w:t xml:space="preserve">
алдын ала </w:t>
            </w:r>
            <w:r>
              <w:br/>
            </w:r>
            <w:r>
              <w:rPr>
                <w:rFonts w:ascii="Times New Roman"/>
                <w:b w:val="false"/>
                <w:i w:val="false"/>
                <w:color w:val="000000"/>
                <w:sz w:val="20"/>
              </w:rPr>
              <w:t xml:space="preserve">
төлеу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деріне </w:t>
            </w:r>
            <w:r>
              <w:br/>
            </w:r>
            <w:r>
              <w:rPr>
                <w:rFonts w:ascii="Times New Roman"/>
                <w:b w:val="false"/>
                <w:i w:val="false"/>
                <w:color w:val="000000"/>
                <w:sz w:val="20"/>
              </w:rPr>
              <w:t xml:space="preserve">
кепілдік </w:t>
            </w:r>
            <w:r>
              <w:br/>
            </w:r>
            <w:r>
              <w:rPr>
                <w:rFonts w:ascii="Times New Roman"/>
                <w:b w:val="false"/>
                <w:i w:val="false"/>
                <w:color w:val="000000"/>
                <w:sz w:val="20"/>
              </w:rPr>
              <w:t xml:space="preserve">
беру </w:t>
            </w:r>
            <w:r>
              <w:br/>
            </w:r>
            <w:r>
              <w:rPr>
                <w:rFonts w:ascii="Times New Roman"/>
                <w:b w:val="false"/>
                <w:i w:val="false"/>
                <w:color w:val="000000"/>
                <w:sz w:val="20"/>
              </w:rPr>
              <w:t xml:space="preserve">
қорына </w:t>
            </w:r>
            <w:r>
              <w:br/>
            </w:r>
            <w:r>
              <w:rPr>
                <w:rFonts w:ascii="Times New Roman"/>
                <w:b w:val="false"/>
                <w:i w:val="false"/>
                <w:color w:val="000000"/>
                <w:sz w:val="20"/>
              </w:rPr>
              <w:t xml:space="preserve">
жарна-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шығуы,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жарналар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жарналар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шығуы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берешекті өтеу,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қызметіне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қызметіне байла- </w:t>
            </w:r>
            <w:r>
              <w:br/>
            </w:r>
            <w:r>
              <w:rPr>
                <w:rFonts w:ascii="Times New Roman"/>
                <w:b w:val="false"/>
                <w:i w:val="false"/>
                <w:color w:val="000000"/>
                <w:sz w:val="20"/>
              </w:rPr>
              <w:t xml:space="preserve">
нысты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 </w:t>
            </w:r>
            <w:r>
              <w:br/>
            </w:r>
            <w:r>
              <w:rPr>
                <w:rFonts w:ascii="Times New Roman"/>
                <w:b w:val="false"/>
                <w:i w:val="false"/>
                <w:color w:val="000000"/>
                <w:sz w:val="20"/>
              </w:rPr>
              <w:t xml:space="preserve">
цияларды </w:t>
            </w:r>
            <w:r>
              <w:br/>
            </w:r>
            <w:r>
              <w:rPr>
                <w:rFonts w:ascii="Times New Roman"/>
                <w:b w:val="false"/>
                <w:i w:val="false"/>
                <w:color w:val="000000"/>
                <w:sz w:val="20"/>
              </w:rPr>
              <w:t xml:space="preserve">
өтеу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төлеу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Сыйақыны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сыйақылар </w:t>
            </w:r>
            <w:r>
              <w:br/>
            </w:r>
            <w:r>
              <w:rPr>
                <w:rFonts w:ascii="Times New Roman"/>
                <w:b w:val="false"/>
                <w:i w:val="false"/>
                <w:color w:val="000000"/>
                <w:sz w:val="20"/>
              </w:rPr>
              <w:t xml:space="preserve">
төлеу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жалдау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сыйақылар </w:t>
            </w:r>
            <w:r>
              <w:br/>
            </w:r>
            <w:r>
              <w:rPr>
                <w:rFonts w:ascii="Times New Roman"/>
                <w:b w:val="false"/>
                <w:i w:val="false"/>
                <w:color w:val="000000"/>
                <w:sz w:val="20"/>
              </w:rPr>
              <w:t xml:space="preserve">
төлеу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сыйақылар </w:t>
            </w:r>
            <w:r>
              <w:br/>
            </w:r>
            <w:r>
              <w:rPr>
                <w:rFonts w:ascii="Times New Roman"/>
                <w:b w:val="false"/>
                <w:i w:val="false"/>
                <w:color w:val="000000"/>
                <w:sz w:val="20"/>
              </w:rPr>
              <w:t xml:space="preserve">
төлеу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бойынша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төлеу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терін </w:t>
            </w:r>
            <w:r>
              <w:br/>
            </w:r>
            <w:r>
              <w:rPr>
                <w:rFonts w:ascii="Times New Roman"/>
                <w:b w:val="false"/>
                <w:i w:val="false"/>
                <w:color w:val="000000"/>
                <w:sz w:val="20"/>
              </w:rPr>
              <w:t xml:space="preserve">
орындауға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кердің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лығына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мүлкіне </w:t>
            </w:r>
            <w:r>
              <w:br/>
            </w:r>
            <w:r>
              <w:rPr>
                <w:rFonts w:ascii="Times New Roman"/>
                <w:b w:val="false"/>
                <w:i w:val="false"/>
                <w:color w:val="000000"/>
                <w:sz w:val="20"/>
              </w:rPr>
              <w:t xml:space="preserve">
келті- </w:t>
            </w:r>
            <w:r>
              <w:br/>
            </w:r>
            <w:r>
              <w:rPr>
                <w:rFonts w:ascii="Times New Roman"/>
                <w:b w:val="false"/>
                <w:i w:val="false"/>
                <w:color w:val="000000"/>
                <w:sz w:val="20"/>
              </w:rPr>
              <w:t xml:space="preserve">
рілген </w:t>
            </w:r>
            <w:r>
              <w:br/>
            </w:r>
            <w:r>
              <w:rPr>
                <w:rFonts w:ascii="Times New Roman"/>
                <w:b w:val="false"/>
                <w:i w:val="false"/>
                <w:color w:val="000000"/>
                <w:sz w:val="20"/>
              </w:rPr>
              <w:t xml:space="preserve">
зиянды </w:t>
            </w:r>
            <w:r>
              <w:br/>
            </w:r>
            <w:r>
              <w:rPr>
                <w:rFonts w:ascii="Times New Roman"/>
                <w:b w:val="false"/>
                <w:i w:val="false"/>
                <w:color w:val="000000"/>
                <w:sz w:val="20"/>
              </w:rPr>
              <w:t xml:space="preserve">
өтеу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сақтаумен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шығындар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касы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w:t>
            </w:r>
            <w:r>
              <w:br/>
            </w:r>
            <w:r>
              <w:rPr>
                <w:rFonts w:ascii="Times New Roman"/>
                <w:b w:val="false"/>
                <w:i w:val="false"/>
                <w:color w:val="000000"/>
                <w:sz w:val="20"/>
              </w:rPr>
              <w:t xml:space="preserve">
лік,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көпшілік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спорттық </w:t>
            </w:r>
            <w:r>
              <w:br/>
            </w:r>
            <w:r>
              <w:rPr>
                <w:rFonts w:ascii="Times New Roman"/>
                <w:b w:val="false"/>
                <w:i w:val="false"/>
                <w:color w:val="000000"/>
                <w:sz w:val="20"/>
              </w:rPr>
              <w:t xml:space="preserve">
іс-шара-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өткізу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 </w:t>
            </w:r>
            <w:r>
              <w:br/>
            </w:r>
            <w:r>
              <w:rPr>
                <w:rFonts w:ascii="Times New Roman"/>
                <w:b w:val="false"/>
                <w:i w:val="false"/>
                <w:color w:val="000000"/>
                <w:sz w:val="20"/>
              </w:rPr>
              <w:t xml:space="preserve">
алдық </w:t>
            </w:r>
            <w:r>
              <w:br/>
            </w:r>
            <w:r>
              <w:rPr>
                <w:rFonts w:ascii="Times New Roman"/>
                <w:b w:val="false"/>
                <w:i w:val="false"/>
                <w:color w:val="000000"/>
                <w:sz w:val="20"/>
              </w:rPr>
              <w:t xml:space="preserve">
көмек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 </w:t>
            </w:r>
            <w:r>
              <w:br/>
            </w:r>
            <w:r>
              <w:rPr>
                <w:rFonts w:ascii="Times New Roman"/>
                <w:b w:val="false"/>
                <w:i w:val="false"/>
                <w:color w:val="000000"/>
                <w:sz w:val="20"/>
              </w:rPr>
              <w:t xml:space="preserve">
дылық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демеу-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көмек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төлемдер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ақша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r>
              <w:br/>
            </w:r>
            <w:r>
              <w:rPr>
                <w:rFonts w:ascii="Times New Roman"/>
                <w:b w:val="false"/>
                <w:i w:val="false"/>
                <w:color w:val="000000"/>
                <w:sz w:val="20"/>
              </w:rPr>
              <w:t xml:space="preserve">
түсімі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соңын- </w:t>
            </w:r>
            <w:r>
              <w:br/>
            </w:r>
            <w:r>
              <w:rPr>
                <w:rFonts w:ascii="Times New Roman"/>
                <w:b w:val="false"/>
                <w:i w:val="false"/>
                <w:color w:val="000000"/>
                <w:sz w:val="20"/>
              </w:rPr>
              <w:t xml:space="preserve">
дағы ақша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73" w:id="70"/>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13-қосымша </w:t>
      </w:r>
    </w:p>
    <w:bookmarkEnd w:id="70"/>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Еншілес ұйым бойынша ақшаның түсу және шығу жоспары </w:t>
      </w:r>
    </w:p>
    <w:p>
      <w:pPr>
        <w:spacing w:after="0"/>
        <w:ind w:left="0"/>
        <w:jc w:val="both"/>
      </w:pPr>
      <w:r>
        <w:rPr>
          <w:rFonts w:ascii="Times New Roman"/>
          <w:b w:val="false"/>
          <w:i w:val="false"/>
          <w:color w:val="000000"/>
          <w:sz w:val="28"/>
        </w:rPr>
        <w:t xml:space="preserve">                                                            12-нысан </w:t>
      </w:r>
    </w:p>
    <w:p>
      <w:pPr>
        <w:spacing w:after="0"/>
        <w:ind w:left="0"/>
        <w:jc w:val="both"/>
      </w:pPr>
      <w:r>
        <w:rPr>
          <w:rFonts w:ascii="Times New Roman"/>
          <w:b w:val="false"/>
          <w:i w:val="false"/>
          <w:color w:val="000000"/>
          <w:sz w:val="28"/>
        </w:rPr>
        <w:t xml:space="preserve">Ұйымның атауы:           _________________ </w:t>
      </w:r>
      <w:r>
        <w:br/>
      </w:r>
      <w:r>
        <w:rPr>
          <w:rFonts w:ascii="Times New Roman"/>
          <w:b w:val="false"/>
          <w:i w:val="false"/>
          <w:color w:val="000000"/>
          <w:sz w:val="28"/>
        </w:rPr>
        <w:t xml:space="preserve">
Еншілес ұйымның атауы:   _________________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494"/>
        <w:gridCol w:w="1165"/>
        <w:gridCol w:w="759"/>
        <w:gridCol w:w="895"/>
        <w:gridCol w:w="723"/>
        <w:gridCol w:w="585"/>
        <w:gridCol w:w="461"/>
        <w:gridCol w:w="680"/>
        <w:gridCol w:w="856"/>
        <w:gridCol w:w="1081"/>
        <w:gridCol w:w="494"/>
        <w:gridCol w:w="541"/>
        <w:gridCol w:w="920"/>
        <w:gridCol w:w="507"/>
        <w:gridCol w:w="433"/>
        <w:gridCol w:w="1161"/>
        <w:gridCol w:w="920"/>
      </w:tblGrid>
      <w:tr>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на- </w:t>
            </w:r>
            <w:r>
              <w:br/>
            </w:r>
            <w:r>
              <w:rPr>
                <w:rFonts w:ascii="Times New Roman"/>
                <w:b w:val="false"/>
                <w:i w:val="false"/>
                <w:color w:val="000000"/>
                <w:sz w:val="20"/>
              </w:rPr>
              <w:t xml:space="preserve">
ты </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бы </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тердің атауы </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____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 </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_____ </w:t>
            </w:r>
            <w:r>
              <w:br/>
            </w:r>
            <w:r>
              <w:rPr>
                <w:rFonts w:ascii="Times New Roman"/>
                <w:b w:val="false"/>
                <w:i w:val="false"/>
                <w:color w:val="000000"/>
                <w:sz w:val="20"/>
              </w:rPr>
              <w:t xml:space="preserve">
жыл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лауы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факті- </w:t>
            </w:r>
            <w:r>
              <w:br/>
            </w:r>
            <w:r>
              <w:rPr>
                <w:rFonts w:ascii="Times New Roman"/>
                <w:b w:val="false"/>
                <w:i w:val="false"/>
                <w:color w:val="000000"/>
                <w:sz w:val="20"/>
              </w:rPr>
              <w:t xml:space="preserve">
ге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 ж.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жоспар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лауға </w:t>
            </w:r>
            <w:r>
              <w:br/>
            </w:r>
            <w:r>
              <w:rPr>
                <w:rFonts w:ascii="Times New Roman"/>
                <w:b w:val="false"/>
                <w:i w:val="false"/>
                <w:color w:val="000000"/>
                <w:sz w:val="20"/>
              </w:rPr>
              <w:t xml:space="preserve">
___ж.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r>
      <w:tr>
        <w:trPr>
          <w:trHeight w:val="20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рін- </w:t>
            </w:r>
            <w:r>
              <w:br/>
            </w:r>
            <w:r>
              <w:rPr>
                <w:rFonts w:ascii="Times New Roman"/>
                <w:b w:val="false"/>
                <w:i w:val="false"/>
                <w:color w:val="000000"/>
                <w:sz w:val="20"/>
              </w:rPr>
              <w:t xml:space="preserve">
ші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(2/1* </w:t>
            </w:r>
            <w:r>
              <w:br/>
            </w:r>
            <w:r>
              <w:rPr>
                <w:rFonts w:ascii="Times New Roman"/>
                <w:b w:val="false"/>
                <w:i w:val="false"/>
                <w:color w:val="000000"/>
                <w:sz w:val="20"/>
              </w:rPr>
              <w:t xml:space="preserve">
100)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(5/1*100)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(5/2* </w:t>
            </w:r>
            <w:r>
              <w:br/>
            </w:r>
            <w:r>
              <w:rPr>
                <w:rFonts w:ascii="Times New Roman"/>
                <w:b w:val="false"/>
                <w:i w:val="false"/>
                <w:color w:val="000000"/>
                <w:sz w:val="20"/>
              </w:rPr>
              <w:t xml:space="preserve">
100)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түсімі, </w:t>
            </w:r>
            <w:r>
              <w:br/>
            </w:r>
            <w:r>
              <w:rPr>
                <w:rFonts w:ascii="Times New Roman"/>
                <w:b w:val="false"/>
                <w:i w:val="false"/>
                <w:color w:val="000000"/>
                <w:sz w:val="20"/>
              </w:rPr>
              <w:t xml:space="preserve">
барлығы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аванстар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 сату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сату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Құрылысы </w:t>
            </w:r>
            <w:r>
              <w:br/>
            </w:r>
            <w:r>
              <w:rPr>
                <w:rFonts w:ascii="Times New Roman"/>
                <w:b w:val="false"/>
                <w:i w:val="false"/>
                <w:color w:val="000000"/>
                <w:sz w:val="20"/>
              </w:rPr>
              <w:t xml:space="preserve">
аяқталмаған </w:t>
            </w:r>
            <w:r>
              <w:br/>
            </w:r>
            <w:r>
              <w:rPr>
                <w:rFonts w:ascii="Times New Roman"/>
                <w:b w:val="false"/>
                <w:i w:val="false"/>
                <w:color w:val="000000"/>
                <w:sz w:val="20"/>
              </w:rPr>
              <w:t xml:space="preserve">
объектілерді </w:t>
            </w:r>
            <w:r>
              <w:br/>
            </w:r>
            <w:r>
              <w:rPr>
                <w:rFonts w:ascii="Times New Roman"/>
                <w:b w:val="false"/>
                <w:i w:val="false"/>
                <w:color w:val="000000"/>
                <w:sz w:val="20"/>
              </w:rPr>
              <w:t xml:space="preserve">
сату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жылжымайтын </w:t>
            </w:r>
            <w:r>
              <w:br/>
            </w:r>
            <w:r>
              <w:rPr>
                <w:rFonts w:ascii="Times New Roman"/>
                <w:b w:val="false"/>
                <w:i w:val="false"/>
                <w:color w:val="000000"/>
                <w:sz w:val="20"/>
              </w:rPr>
              <w:t xml:space="preserve">
мүлікті сату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алу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w:t>
            </w:r>
            <w:r>
              <w:br/>
            </w:r>
            <w:r>
              <w:rPr>
                <w:rFonts w:ascii="Times New Roman"/>
                <w:b w:val="false"/>
                <w:i w:val="false"/>
                <w:color w:val="000000"/>
                <w:sz w:val="20"/>
              </w:rPr>
              <w:t xml:space="preserve">
сату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және уақытша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қаржы көмегі </w:t>
            </w:r>
            <w:r>
              <w:br/>
            </w:r>
            <w:r>
              <w:rPr>
                <w:rFonts w:ascii="Times New Roman"/>
                <w:b w:val="false"/>
                <w:i w:val="false"/>
                <w:color w:val="000000"/>
                <w:sz w:val="20"/>
              </w:rPr>
              <w:t xml:space="preserve">
бойынша ақша </w:t>
            </w:r>
            <w:r>
              <w:br/>
            </w:r>
            <w:r>
              <w:rPr>
                <w:rFonts w:ascii="Times New Roman"/>
                <w:b w:val="false"/>
                <w:i w:val="false"/>
                <w:color w:val="000000"/>
                <w:sz w:val="20"/>
              </w:rPr>
              <w:t xml:space="preserve">
түсімі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w:t>
            </w:r>
            <w:r>
              <w:br/>
            </w:r>
            <w:r>
              <w:rPr>
                <w:rFonts w:ascii="Times New Roman"/>
                <w:b w:val="false"/>
                <w:i w:val="false"/>
                <w:color w:val="000000"/>
                <w:sz w:val="20"/>
              </w:rPr>
              <w:t xml:space="preserve">
шартының </w:t>
            </w:r>
            <w:r>
              <w:br/>
            </w:r>
            <w:r>
              <w:rPr>
                <w:rFonts w:ascii="Times New Roman"/>
                <w:b w:val="false"/>
                <w:i w:val="false"/>
                <w:color w:val="000000"/>
                <w:sz w:val="20"/>
              </w:rPr>
              <w:t xml:space="preserve">
аяқталуына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ақша түсімі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w:t>
            </w:r>
            <w:r>
              <w:br/>
            </w:r>
            <w:r>
              <w:rPr>
                <w:rFonts w:ascii="Times New Roman"/>
                <w:b w:val="false"/>
                <w:i w:val="false"/>
                <w:color w:val="000000"/>
                <w:sz w:val="20"/>
              </w:rPr>
              <w:t xml:space="preserve">
операциялары </w:t>
            </w:r>
            <w:r>
              <w:br/>
            </w:r>
            <w:r>
              <w:rPr>
                <w:rFonts w:ascii="Times New Roman"/>
                <w:b w:val="false"/>
                <w:i w:val="false"/>
                <w:color w:val="000000"/>
                <w:sz w:val="20"/>
              </w:rPr>
              <w:t xml:space="preserve">
бойынша ақша </w:t>
            </w:r>
            <w:r>
              <w:br/>
            </w:r>
            <w:r>
              <w:rPr>
                <w:rFonts w:ascii="Times New Roman"/>
                <w:b w:val="false"/>
                <w:i w:val="false"/>
                <w:color w:val="000000"/>
                <w:sz w:val="20"/>
              </w:rPr>
              <w:t xml:space="preserve">
түсімі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қызметінен </w:t>
            </w:r>
            <w:r>
              <w:br/>
            </w:r>
            <w:r>
              <w:rPr>
                <w:rFonts w:ascii="Times New Roman"/>
                <w:b w:val="false"/>
                <w:i w:val="false"/>
                <w:color w:val="000000"/>
                <w:sz w:val="20"/>
              </w:rPr>
              <w:t xml:space="preserve">
түскен ақша </w:t>
            </w:r>
            <w:r>
              <w:br/>
            </w:r>
            <w:r>
              <w:rPr>
                <w:rFonts w:ascii="Times New Roman"/>
                <w:b w:val="false"/>
                <w:i w:val="false"/>
                <w:color w:val="000000"/>
                <w:sz w:val="20"/>
              </w:rPr>
              <w:t xml:space="preserve">
түсімі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Салымдарға орналастырыл. </w:t>
            </w:r>
            <w:r>
              <w:br/>
            </w:r>
            <w:r>
              <w:rPr>
                <w:rFonts w:ascii="Times New Roman"/>
                <w:b w:val="false"/>
                <w:i w:val="false"/>
                <w:color w:val="000000"/>
                <w:sz w:val="20"/>
              </w:rPr>
              <w:t xml:space="preserve">
ған ақша түсімі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жалдау бойынша </w:t>
            </w:r>
            <w:r>
              <w:br/>
            </w:r>
            <w:r>
              <w:rPr>
                <w:rFonts w:ascii="Times New Roman"/>
                <w:b w:val="false"/>
                <w:i w:val="false"/>
                <w:color w:val="000000"/>
                <w:sz w:val="20"/>
              </w:rPr>
              <w:t xml:space="preserve">
ақша түсімі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сомасы)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жалдау бойынша ақша </w:t>
            </w:r>
            <w:r>
              <w:br/>
            </w:r>
            <w:r>
              <w:rPr>
                <w:rFonts w:ascii="Times New Roman"/>
                <w:b w:val="false"/>
                <w:i w:val="false"/>
                <w:color w:val="000000"/>
                <w:sz w:val="20"/>
              </w:rPr>
              <w:t xml:space="preserve">
түсімі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Лизингтік </w:t>
            </w:r>
            <w:r>
              <w:br/>
            </w:r>
            <w:r>
              <w:rPr>
                <w:rFonts w:ascii="Times New Roman"/>
                <w:b w:val="false"/>
                <w:i w:val="false"/>
                <w:color w:val="000000"/>
                <w:sz w:val="20"/>
              </w:rPr>
              <w:t xml:space="preserve">
төлемдердің </w:t>
            </w:r>
            <w:r>
              <w:br/>
            </w:r>
            <w:r>
              <w:rPr>
                <w:rFonts w:ascii="Times New Roman"/>
                <w:b w:val="false"/>
                <w:i w:val="false"/>
                <w:color w:val="000000"/>
                <w:sz w:val="20"/>
              </w:rPr>
              <w:t xml:space="preserve">
түсуі (негізгі </w:t>
            </w:r>
            <w:r>
              <w:br/>
            </w:r>
            <w:r>
              <w:rPr>
                <w:rFonts w:ascii="Times New Roman"/>
                <w:b w:val="false"/>
                <w:i w:val="false"/>
                <w:color w:val="000000"/>
                <w:sz w:val="20"/>
              </w:rPr>
              <w:t xml:space="preserve">
сомасы)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w:t>
            </w:r>
            <w:r>
              <w:br/>
            </w:r>
            <w:r>
              <w:rPr>
                <w:rFonts w:ascii="Times New Roman"/>
                <w:b w:val="false"/>
                <w:i w:val="false"/>
                <w:color w:val="000000"/>
                <w:sz w:val="20"/>
              </w:rPr>
              <w:t xml:space="preserve">
алынған ақша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w:t>
            </w:r>
            <w:r>
              <w:br/>
            </w:r>
            <w:r>
              <w:rPr>
                <w:rFonts w:ascii="Times New Roman"/>
                <w:b w:val="false"/>
                <w:i w:val="false"/>
                <w:color w:val="000000"/>
                <w:sz w:val="20"/>
              </w:rPr>
              <w:t xml:space="preserve">
бюджетке </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төлемдердің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қайтарылуы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түсімдер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шығуы, </w:t>
            </w:r>
            <w:r>
              <w:br/>
            </w:r>
            <w:r>
              <w:rPr>
                <w:rFonts w:ascii="Times New Roman"/>
                <w:b w:val="false"/>
                <w:i w:val="false"/>
                <w:color w:val="000000"/>
                <w:sz w:val="20"/>
              </w:rPr>
              <w:t xml:space="preserve">
барлығы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тауарлар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w:t>
            </w:r>
            <w:r>
              <w:br/>
            </w:r>
            <w:r>
              <w:rPr>
                <w:rFonts w:ascii="Times New Roman"/>
                <w:b w:val="false"/>
                <w:i w:val="false"/>
                <w:color w:val="000000"/>
                <w:sz w:val="20"/>
              </w:rPr>
              <w:t xml:space="preserve">
энергиясы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энергиясы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және кәріз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аванстар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r>
              <w:br/>
            </w:r>
            <w:r>
              <w:rPr>
                <w:rFonts w:ascii="Times New Roman"/>
                <w:b w:val="false"/>
                <w:i w:val="false"/>
                <w:color w:val="000000"/>
                <w:sz w:val="20"/>
              </w:rPr>
              <w:t xml:space="preserve">
ге еңбекақы </w:t>
            </w:r>
            <w:r>
              <w:br/>
            </w:r>
            <w:r>
              <w:rPr>
                <w:rFonts w:ascii="Times New Roman"/>
                <w:b w:val="false"/>
                <w:i w:val="false"/>
                <w:color w:val="000000"/>
                <w:sz w:val="20"/>
              </w:rPr>
              <w:t xml:space="preserve">
төлеу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w:t>
            </w:r>
            <w:r>
              <w:br/>
            </w:r>
            <w:r>
              <w:rPr>
                <w:rFonts w:ascii="Times New Roman"/>
                <w:b w:val="false"/>
                <w:i w:val="false"/>
                <w:color w:val="000000"/>
                <w:sz w:val="20"/>
              </w:rPr>
              <w:t xml:space="preserve">
төлеуден </w:t>
            </w:r>
            <w:r>
              <w:br/>
            </w:r>
            <w:r>
              <w:rPr>
                <w:rFonts w:ascii="Times New Roman"/>
                <w:b w:val="false"/>
                <w:i w:val="false"/>
                <w:color w:val="000000"/>
                <w:sz w:val="20"/>
              </w:rPr>
              <w:t xml:space="preserve">
аударымдар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активтерді </w:t>
            </w:r>
            <w:r>
              <w:br/>
            </w:r>
            <w:r>
              <w:rPr>
                <w:rFonts w:ascii="Times New Roman"/>
                <w:b w:val="false"/>
                <w:i w:val="false"/>
                <w:color w:val="000000"/>
                <w:sz w:val="20"/>
              </w:rPr>
              <w:t xml:space="preserve">
сатып алу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сатып алу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жылжымайтын </w:t>
            </w:r>
            <w:r>
              <w:br/>
            </w:r>
            <w:r>
              <w:rPr>
                <w:rFonts w:ascii="Times New Roman"/>
                <w:b w:val="false"/>
                <w:i w:val="false"/>
                <w:color w:val="000000"/>
                <w:sz w:val="20"/>
              </w:rPr>
              <w:t xml:space="preserve">
мүлікті </w:t>
            </w:r>
            <w:r>
              <w:br/>
            </w:r>
            <w:r>
              <w:rPr>
                <w:rFonts w:ascii="Times New Roman"/>
                <w:b w:val="false"/>
                <w:i w:val="false"/>
                <w:color w:val="000000"/>
                <w:sz w:val="20"/>
              </w:rPr>
              <w:t xml:space="preserve">
сатып алу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w:t>
            </w:r>
            <w:r>
              <w:br/>
            </w:r>
            <w:r>
              <w:rPr>
                <w:rFonts w:ascii="Times New Roman"/>
                <w:b w:val="false"/>
                <w:i w:val="false"/>
                <w:color w:val="000000"/>
                <w:sz w:val="20"/>
              </w:rPr>
              <w:t xml:space="preserve">
сатып алу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Мердігерлер </w:t>
            </w:r>
            <w:r>
              <w:br/>
            </w:r>
            <w:r>
              <w:rPr>
                <w:rFonts w:ascii="Times New Roman"/>
                <w:b w:val="false"/>
                <w:i w:val="false"/>
                <w:color w:val="000000"/>
                <w:sz w:val="20"/>
              </w:rPr>
              <w:t xml:space="preserve">
орындаған </w:t>
            </w:r>
            <w:r>
              <w:br/>
            </w:r>
            <w:r>
              <w:rPr>
                <w:rFonts w:ascii="Times New Roman"/>
                <w:b w:val="false"/>
                <w:i w:val="false"/>
                <w:color w:val="000000"/>
                <w:sz w:val="20"/>
              </w:rPr>
              <w:t xml:space="preserve">
жұмыстарға </w:t>
            </w:r>
            <w:r>
              <w:br/>
            </w:r>
            <w:r>
              <w:rPr>
                <w:rFonts w:ascii="Times New Roman"/>
                <w:b w:val="false"/>
                <w:i w:val="false"/>
                <w:color w:val="000000"/>
                <w:sz w:val="20"/>
              </w:rPr>
              <w:t xml:space="preserve">
(қызметтерге) </w:t>
            </w:r>
            <w:r>
              <w:br/>
            </w:r>
            <w:r>
              <w:rPr>
                <w:rFonts w:ascii="Times New Roman"/>
                <w:b w:val="false"/>
                <w:i w:val="false"/>
                <w:color w:val="000000"/>
                <w:sz w:val="20"/>
              </w:rPr>
              <w:t xml:space="preserve">
ақы төлеу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Баспаханалық </w:t>
            </w:r>
            <w:r>
              <w:br/>
            </w:r>
            <w:r>
              <w:rPr>
                <w:rFonts w:ascii="Times New Roman"/>
                <w:b w:val="false"/>
                <w:i w:val="false"/>
                <w:color w:val="000000"/>
                <w:sz w:val="20"/>
              </w:rPr>
              <w:t xml:space="preserve">
шығыстар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w:t>
            </w:r>
            <w:r>
              <w:br/>
            </w:r>
            <w:r>
              <w:rPr>
                <w:rFonts w:ascii="Times New Roman"/>
                <w:b w:val="false"/>
                <w:i w:val="false"/>
                <w:color w:val="000000"/>
                <w:sz w:val="20"/>
              </w:rPr>
              <w:t xml:space="preserve">
қызметтері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w:t>
            </w:r>
            <w:r>
              <w:br/>
            </w:r>
            <w:r>
              <w:rPr>
                <w:rFonts w:ascii="Times New Roman"/>
                <w:b w:val="false"/>
                <w:i w:val="false"/>
                <w:color w:val="000000"/>
                <w:sz w:val="20"/>
              </w:rPr>
              <w:t xml:space="preserve">
қызметтері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r>
              <w:br/>
            </w:r>
            <w:r>
              <w:rPr>
                <w:rFonts w:ascii="Times New Roman"/>
                <w:b w:val="false"/>
                <w:i w:val="false"/>
                <w:color w:val="000000"/>
                <w:sz w:val="20"/>
              </w:rPr>
              <w:t xml:space="preserve">
лық қызметтер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қызметтер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қызметтер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Делдалдардың, оның ішінде дилерлердің (брокерлер-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қызметтері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қызметтері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қызметтері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және </w:t>
            </w:r>
            <w:r>
              <w:br/>
            </w:r>
            <w:r>
              <w:rPr>
                <w:rFonts w:ascii="Times New Roman"/>
                <w:b w:val="false"/>
                <w:i w:val="false"/>
                <w:color w:val="000000"/>
                <w:sz w:val="20"/>
              </w:rPr>
              <w:t xml:space="preserve">
жүк тиеу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қызметтер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жәрмеңкелері </w:t>
            </w:r>
            <w:r>
              <w:br/>
            </w:r>
            <w:r>
              <w:rPr>
                <w:rFonts w:ascii="Times New Roman"/>
                <w:b w:val="false"/>
                <w:i w:val="false"/>
                <w:color w:val="000000"/>
                <w:sz w:val="20"/>
              </w:rPr>
              <w:t xml:space="preserve">
мен көрмелерге </w:t>
            </w:r>
            <w:r>
              <w:br/>
            </w:r>
            <w:r>
              <w:rPr>
                <w:rFonts w:ascii="Times New Roman"/>
                <w:b w:val="false"/>
                <w:i w:val="false"/>
                <w:color w:val="000000"/>
                <w:sz w:val="20"/>
              </w:rPr>
              <w:t xml:space="preserve">
қатысқаны </w:t>
            </w:r>
            <w:r>
              <w:br/>
            </w:r>
            <w:r>
              <w:rPr>
                <w:rFonts w:ascii="Times New Roman"/>
                <w:b w:val="false"/>
                <w:i w:val="false"/>
                <w:color w:val="000000"/>
                <w:sz w:val="20"/>
              </w:rPr>
              <w:t xml:space="preserve">
үшін төлем </w:t>
            </w:r>
            <w:r>
              <w:br/>
            </w:r>
            <w:r>
              <w:rPr>
                <w:rFonts w:ascii="Times New Roman"/>
                <w:b w:val="false"/>
                <w:i w:val="false"/>
                <w:color w:val="000000"/>
                <w:sz w:val="20"/>
              </w:rPr>
              <w:t xml:space="preserve">
(қатысқаны, </w:t>
            </w:r>
            <w:r>
              <w:br/>
            </w:r>
            <w:r>
              <w:rPr>
                <w:rFonts w:ascii="Times New Roman"/>
                <w:b w:val="false"/>
                <w:i w:val="false"/>
                <w:color w:val="000000"/>
                <w:sz w:val="20"/>
              </w:rPr>
              <w:t xml:space="preserve">
алаңды жалға </w:t>
            </w:r>
            <w:r>
              <w:br/>
            </w:r>
            <w:r>
              <w:rPr>
                <w:rFonts w:ascii="Times New Roman"/>
                <w:b w:val="false"/>
                <w:i w:val="false"/>
                <w:color w:val="000000"/>
                <w:sz w:val="20"/>
              </w:rPr>
              <w:t xml:space="preserve">
алғаны үшін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төлем)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Логотиптер, </w:t>
            </w:r>
            <w:r>
              <w:br/>
            </w:r>
            <w:r>
              <w:rPr>
                <w:rFonts w:ascii="Times New Roman"/>
                <w:b w:val="false"/>
                <w:i w:val="false"/>
                <w:color w:val="000000"/>
                <w:sz w:val="20"/>
              </w:rPr>
              <w:t xml:space="preserve">
макеттер мен </w:t>
            </w:r>
            <w:r>
              <w:br/>
            </w:r>
            <w:r>
              <w:rPr>
                <w:rFonts w:ascii="Times New Roman"/>
                <w:b w:val="false"/>
                <w:i w:val="false"/>
                <w:color w:val="000000"/>
                <w:sz w:val="20"/>
              </w:rPr>
              <w:t xml:space="preserve">
слогандарды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қызметтер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Жарнаманы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қызметтер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Жарнаманы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қызметтер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Маркетингтік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қызметтер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серти- </w:t>
            </w:r>
            <w:r>
              <w:br/>
            </w:r>
            <w:r>
              <w:rPr>
                <w:rFonts w:ascii="Times New Roman"/>
                <w:b w:val="false"/>
                <w:i w:val="false"/>
                <w:color w:val="000000"/>
                <w:sz w:val="20"/>
              </w:rPr>
              <w:t xml:space="preserve">
фикаттағаны </w:t>
            </w:r>
            <w:r>
              <w:br/>
            </w:r>
            <w:r>
              <w:rPr>
                <w:rFonts w:ascii="Times New Roman"/>
                <w:b w:val="false"/>
                <w:i w:val="false"/>
                <w:color w:val="000000"/>
                <w:sz w:val="20"/>
              </w:rPr>
              <w:t xml:space="preserve">
үшін ақы </w:t>
            </w:r>
            <w:r>
              <w:br/>
            </w:r>
            <w:r>
              <w:rPr>
                <w:rFonts w:ascii="Times New Roman"/>
                <w:b w:val="false"/>
                <w:i w:val="false"/>
                <w:color w:val="000000"/>
                <w:sz w:val="20"/>
              </w:rPr>
              <w:t xml:space="preserve">
төлеу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w:t>
            </w:r>
            <w:r>
              <w:br/>
            </w:r>
            <w:r>
              <w:rPr>
                <w:rFonts w:ascii="Times New Roman"/>
                <w:b w:val="false"/>
                <w:i w:val="false"/>
                <w:color w:val="000000"/>
                <w:sz w:val="20"/>
              </w:rPr>
              <w:t xml:space="preserve">
шығыстары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w:t>
            </w:r>
            <w:r>
              <w:br/>
            </w:r>
            <w:r>
              <w:rPr>
                <w:rFonts w:ascii="Times New Roman"/>
                <w:b w:val="false"/>
                <w:i w:val="false"/>
                <w:color w:val="000000"/>
                <w:sz w:val="20"/>
              </w:rPr>
              <w:t xml:space="preserve">
шығыстар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арттыру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w:t>
            </w:r>
            <w:r>
              <w:br/>
            </w:r>
            <w:r>
              <w:rPr>
                <w:rFonts w:ascii="Times New Roman"/>
                <w:b w:val="false"/>
                <w:i w:val="false"/>
                <w:color w:val="000000"/>
                <w:sz w:val="20"/>
              </w:rPr>
              <w:t xml:space="preserve">
кеңесін ұстау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w:t>
            </w:r>
            <w:r>
              <w:br/>
            </w:r>
            <w:r>
              <w:rPr>
                <w:rFonts w:ascii="Times New Roman"/>
                <w:b w:val="false"/>
                <w:i w:val="false"/>
                <w:color w:val="000000"/>
                <w:sz w:val="20"/>
              </w:rPr>
              <w:t xml:space="preserve">
бюджетке </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төлемдер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шығындары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w:t>
            </w:r>
            <w:r>
              <w:br/>
            </w:r>
            <w:r>
              <w:rPr>
                <w:rFonts w:ascii="Times New Roman"/>
                <w:b w:val="false"/>
                <w:i w:val="false"/>
                <w:color w:val="000000"/>
                <w:sz w:val="20"/>
              </w:rPr>
              <w:t xml:space="preserve">
өсімақылар </w:t>
            </w:r>
            <w:r>
              <w:br/>
            </w:r>
            <w:r>
              <w:rPr>
                <w:rFonts w:ascii="Times New Roman"/>
                <w:b w:val="false"/>
                <w:i w:val="false"/>
                <w:color w:val="000000"/>
                <w:sz w:val="20"/>
              </w:rPr>
              <w:t xml:space="preserve">
мен тұрақ- </w:t>
            </w:r>
            <w:r>
              <w:br/>
            </w:r>
            <w:r>
              <w:rPr>
                <w:rFonts w:ascii="Times New Roman"/>
                <w:b w:val="false"/>
                <w:i w:val="false"/>
                <w:color w:val="000000"/>
                <w:sz w:val="20"/>
              </w:rPr>
              <w:t xml:space="preserve">
сыздық айыбы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жалдау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r>
              <w:br/>
            </w:r>
            <w:r>
              <w:rPr>
                <w:rFonts w:ascii="Times New Roman"/>
                <w:b w:val="false"/>
                <w:i w:val="false"/>
                <w:color w:val="000000"/>
                <w:sz w:val="20"/>
              </w:rPr>
              <w:t xml:space="preserve">
мен таза </w:t>
            </w:r>
            <w:r>
              <w:br/>
            </w:r>
            <w:r>
              <w:rPr>
                <w:rFonts w:ascii="Times New Roman"/>
                <w:b w:val="false"/>
                <w:i w:val="false"/>
                <w:color w:val="000000"/>
                <w:sz w:val="20"/>
              </w:rPr>
              <w:t xml:space="preserve">
табыс бөлігін </w:t>
            </w:r>
            <w:r>
              <w:br/>
            </w:r>
            <w:r>
              <w:rPr>
                <w:rFonts w:ascii="Times New Roman"/>
                <w:b w:val="false"/>
                <w:i w:val="false"/>
                <w:color w:val="000000"/>
                <w:sz w:val="20"/>
              </w:rPr>
              <w:t xml:space="preserve">
төлеу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Салымдарға </w:t>
            </w:r>
            <w:r>
              <w:br/>
            </w:r>
            <w:r>
              <w:rPr>
                <w:rFonts w:ascii="Times New Roman"/>
                <w:b w:val="false"/>
                <w:i w:val="false"/>
                <w:color w:val="000000"/>
                <w:sz w:val="20"/>
              </w:rPr>
              <w:t xml:space="preserve">
ақша салу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мен </w:t>
            </w:r>
            <w:r>
              <w:br/>
            </w:r>
            <w:r>
              <w:rPr>
                <w:rFonts w:ascii="Times New Roman"/>
                <w:b w:val="false"/>
                <w:i w:val="false"/>
                <w:color w:val="000000"/>
                <w:sz w:val="20"/>
              </w:rPr>
              <w:t xml:space="preserve">
уақытша қаржы </w:t>
            </w:r>
            <w:r>
              <w:br/>
            </w:r>
            <w:r>
              <w:rPr>
                <w:rFonts w:ascii="Times New Roman"/>
                <w:b w:val="false"/>
                <w:i w:val="false"/>
                <w:color w:val="000000"/>
                <w:sz w:val="20"/>
              </w:rPr>
              <w:t xml:space="preserve">
көмегін беру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кредиттерді </w:t>
            </w:r>
            <w:r>
              <w:br/>
            </w:r>
            <w:r>
              <w:rPr>
                <w:rFonts w:ascii="Times New Roman"/>
                <w:b w:val="false"/>
                <w:i w:val="false"/>
                <w:color w:val="000000"/>
                <w:sz w:val="20"/>
              </w:rPr>
              <w:t xml:space="preserve">
өтеу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w:t>
            </w:r>
            <w:r>
              <w:br/>
            </w:r>
            <w:r>
              <w:rPr>
                <w:rFonts w:ascii="Times New Roman"/>
                <w:b w:val="false"/>
                <w:i w:val="false"/>
                <w:color w:val="000000"/>
                <w:sz w:val="20"/>
              </w:rPr>
              <w:t xml:space="preserve">
шарты бойынша </w:t>
            </w:r>
            <w:r>
              <w:br/>
            </w:r>
            <w:r>
              <w:rPr>
                <w:rFonts w:ascii="Times New Roman"/>
                <w:b w:val="false"/>
                <w:i w:val="false"/>
                <w:color w:val="000000"/>
                <w:sz w:val="20"/>
              </w:rPr>
              <w:t xml:space="preserve">
ақшаның шығуы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w:t>
            </w:r>
            <w:r>
              <w:br/>
            </w:r>
            <w:r>
              <w:rPr>
                <w:rFonts w:ascii="Times New Roman"/>
                <w:b w:val="false"/>
                <w:i w:val="false"/>
                <w:color w:val="000000"/>
                <w:sz w:val="20"/>
              </w:rPr>
              <w:t xml:space="preserve">
операциялары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ақшаның шығуы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ақшаның шығуы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 </w:t>
            </w:r>
            <w:r>
              <w:br/>
            </w:r>
            <w:r>
              <w:rPr>
                <w:rFonts w:ascii="Times New Roman"/>
                <w:b w:val="false"/>
                <w:i w:val="false"/>
                <w:color w:val="000000"/>
                <w:sz w:val="20"/>
              </w:rPr>
              <w:t xml:space="preserve">
ларды өтеу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Вексельдерді </w:t>
            </w:r>
            <w:r>
              <w:br/>
            </w:r>
            <w:r>
              <w:rPr>
                <w:rFonts w:ascii="Times New Roman"/>
                <w:b w:val="false"/>
                <w:i w:val="false"/>
                <w:color w:val="000000"/>
                <w:sz w:val="20"/>
              </w:rPr>
              <w:t xml:space="preserve">
төлеу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Сыйақыны төлеу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міндеттерін </w:t>
            </w:r>
            <w:r>
              <w:br/>
            </w:r>
            <w:r>
              <w:rPr>
                <w:rFonts w:ascii="Times New Roman"/>
                <w:b w:val="false"/>
                <w:i w:val="false"/>
                <w:color w:val="000000"/>
                <w:sz w:val="20"/>
              </w:rPr>
              <w:t xml:space="preserve">
орындауға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қызметкердің </w:t>
            </w:r>
            <w:r>
              <w:br/>
            </w:r>
            <w:r>
              <w:rPr>
                <w:rFonts w:ascii="Times New Roman"/>
                <w:b w:val="false"/>
                <w:i w:val="false"/>
                <w:color w:val="000000"/>
                <w:sz w:val="20"/>
              </w:rPr>
              <w:t xml:space="preserve">
денсаулығына </w:t>
            </w:r>
            <w:r>
              <w:br/>
            </w:r>
            <w:r>
              <w:rPr>
                <w:rFonts w:ascii="Times New Roman"/>
                <w:b w:val="false"/>
                <w:i w:val="false"/>
                <w:color w:val="000000"/>
                <w:sz w:val="20"/>
              </w:rPr>
              <w:t xml:space="preserve">
немесе мүлкіне </w:t>
            </w:r>
            <w:r>
              <w:br/>
            </w:r>
            <w:r>
              <w:rPr>
                <w:rFonts w:ascii="Times New Roman"/>
                <w:b w:val="false"/>
                <w:i w:val="false"/>
                <w:color w:val="000000"/>
                <w:sz w:val="20"/>
              </w:rPr>
              <w:t xml:space="preserve">
келтірілген </w:t>
            </w:r>
            <w:r>
              <w:br/>
            </w:r>
            <w:r>
              <w:rPr>
                <w:rFonts w:ascii="Times New Roman"/>
                <w:b w:val="false"/>
                <w:i w:val="false"/>
                <w:color w:val="000000"/>
                <w:sz w:val="20"/>
              </w:rPr>
              <w:t xml:space="preserve">
зиянды өтеу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w:t>
            </w:r>
            <w:r>
              <w:br/>
            </w:r>
            <w:r>
              <w:rPr>
                <w:rFonts w:ascii="Times New Roman"/>
                <w:b w:val="false"/>
                <w:i w:val="false"/>
                <w:color w:val="000000"/>
                <w:sz w:val="20"/>
              </w:rPr>
              <w:t xml:space="preserve">
қорғау және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талаптарды </w:t>
            </w:r>
            <w:r>
              <w:br/>
            </w:r>
            <w:r>
              <w:rPr>
                <w:rFonts w:ascii="Times New Roman"/>
                <w:b w:val="false"/>
                <w:i w:val="false"/>
                <w:color w:val="000000"/>
                <w:sz w:val="20"/>
              </w:rPr>
              <w:t xml:space="preserve">
сақтауға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шығындар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w:t>
            </w:r>
            <w:r>
              <w:br/>
            </w:r>
            <w:r>
              <w:rPr>
                <w:rFonts w:ascii="Times New Roman"/>
                <w:b w:val="false"/>
                <w:i w:val="false"/>
                <w:color w:val="000000"/>
                <w:sz w:val="20"/>
              </w:rPr>
              <w:t xml:space="preserve">
қауіпсіздік </w:t>
            </w:r>
            <w:r>
              <w:br/>
            </w:r>
            <w:r>
              <w:rPr>
                <w:rFonts w:ascii="Times New Roman"/>
                <w:b w:val="false"/>
                <w:i w:val="false"/>
                <w:color w:val="000000"/>
                <w:sz w:val="20"/>
              </w:rPr>
              <w:t xml:space="preserve">
техникасы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көпшілік </w:t>
            </w:r>
            <w:r>
              <w:br/>
            </w:r>
            <w:r>
              <w:rPr>
                <w:rFonts w:ascii="Times New Roman"/>
                <w:b w:val="false"/>
                <w:i w:val="false"/>
                <w:color w:val="000000"/>
                <w:sz w:val="20"/>
              </w:rPr>
              <w:t xml:space="preserve">
және спорт </w:t>
            </w:r>
            <w:r>
              <w:br/>
            </w:r>
            <w:r>
              <w:rPr>
                <w:rFonts w:ascii="Times New Roman"/>
                <w:b w:val="false"/>
                <w:i w:val="false"/>
                <w:color w:val="000000"/>
                <w:sz w:val="20"/>
              </w:rPr>
              <w:t xml:space="preserve">
іс-шараларын </w:t>
            </w:r>
            <w:r>
              <w:br/>
            </w:r>
            <w:r>
              <w:rPr>
                <w:rFonts w:ascii="Times New Roman"/>
                <w:b w:val="false"/>
                <w:i w:val="false"/>
                <w:color w:val="000000"/>
                <w:sz w:val="20"/>
              </w:rPr>
              <w:t xml:space="preserve">
өткізу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көмек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w:t>
            </w:r>
            <w:r>
              <w:br/>
            </w:r>
            <w:r>
              <w:rPr>
                <w:rFonts w:ascii="Times New Roman"/>
                <w:b w:val="false"/>
                <w:i w:val="false"/>
                <w:color w:val="000000"/>
                <w:sz w:val="20"/>
              </w:rPr>
              <w:t xml:space="preserve">
және демеушілік </w:t>
            </w:r>
            <w:r>
              <w:br/>
            </w:r>
            <w:r>
              <w:rPr>
                <w:rFonts w:ascii="Times New Roman"/>
                <w:b w:val="false"/>
                <w:i w:val="false"/>
                <w:color w:val="000000"/>
                <w:sz w:val="20"/>
              </w:rPr>
              <w:t xml:space="preserve">
көмек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төлемдер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ақша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түсімі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шығуы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соңындағы </w:t>
            </w:r>
            <w:r>
              <w:br/>
            </w:r>
            <w:r>
              <w:rPr>
                <w:rFonts w:ascii="Times New Roman"/>
                <w:b w:val="false"/>
                <w:i w:val="false"/>
                <w:color w:val="000000"/>
                <w:sz w:val="20"/>
              </w:rPr>
              <w:t xml:space="preserve">
ақша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74" w:id="71"/>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14-қосымша </w:t>
      </w:r>
    </w:p>
    <w:bookmarkEnd w:id="71"/>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Әкімшілік шығыстар жоспары </w:t>
      </w:r>
    </w:p>
    <w:p>
      <w:pPr>
        <w:spacing w:after="0"/>
        <w:ind w:left="0"/>
        <w:jc w:val="both"/>
      </w:pPr>
      <w:r>
        <w:rPr>
          <w:rFonts w:ascii="Times New Roman"/>
          <w:b w:val="false"/>
          <w:i w:val="false"/>
          <w:color w:val="000000"/>
          <w:sz w:val="28"/>
        </w:rPr>
        <w:t xml:space="preserve">                                                            13-нысан </w:t>
      </w:r>
    </w:p>
    <w:p>
      <w:pPr>
        <w:spacing w:after="0"/>
        <w:ind w:left="0"/>
        <w:jc w:val="both"/>
      </w:pPr>
      <w:r>
        <w:rPr>
          <w:rFonts w:ascii="Times New Roman"/>
          <w:b w:val="false"/>
          <w:i w:val="false"/>
          <w:color w:val="000000"/>
          <w:sz w:val="28"/>
        </w:rPr>
        <w:t xml:space="preserve">Ұйымның атауы:           _________________ </w:t>
      </w:r>
      <w:r>
        <w:br/>
      </w:r>
      <w:r>
        <w:rPr>
          <w:rFonts w:ascii="Times New Roman"/>
          <w:b w:val="false"/>
          <w:i w:val="false"/>
          <w:color w:val="000000"/>
          <w:sz w:val="28"/>
        </w:rPr>
        <w:t xml:space="preserve">
Еншілес ұйымның атауы:   _________________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475"/>
        <w:gridCol w:w="424"/>
        <w:gridCol w:w="869"/>
        <w:gridCol w:w="633"/>
        <w:gridCol w:w="662"/>
        <w:gridCol w:w="783"/>
        <w:gridCol w:w="556"/>
        <w:gridCol w:w="430"/>
        <w:gridCol w:w="619"/>
        <w:gridCol w:w="755"/>
        <w:gridCol w:w="437"/>
        <w:gridCol w:w="855"/>
        <w:gridCol w:w="442"/>
        <w:gridCol w:w="470"/>
        <w:gridCol w:w="1445"/>
        <w:gridCol w:w="470"/>
        <w:gridCol w:w="403"/>
        <w:gridCol w:w="1161"/>
        <w:gridCol w:w="824"/>
      </w:tblGrid>
      <w:tr>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 </w:t>
            </w:r>
            <w:r>
              <w:br/>
            </w:r>
            <w:r>
              <w:rPr>
                <w:rFonts w:ascii="Times New Roman"/>
                <w:b w:val="false"/>
                <w:i w:val="false"/>
                <w:color w:val="000000"/>
                <w:sz w:val="20"/>
              </w:rPr>
              <w:t xml:space="preserve">
ші </w:t>
            </w:r>
            <w:r>
              <w:br/>
            </w:r>
            <w:r>
              <w:rPr>
                <w:rFonts w:ascii="Times New Roman"/>
                <w:b w:val="false"/>
                <w:i w:val="false"/>
                <w:color w:val="000000"/>
                <w:sz w:val="20"/>
              </w:rPr>
              <w:t xml:space="preserve">
то- </w:t>
            </w:r>
            <w:r>
              <w:br/>
            </w:r>
            <w:r>
              <w:rPr>
                <w:rFonts w:ascii="Times New Roman"/>
                <w:b w:val="false"/>
                <w:i w:val="false"/>
                <w:color w:val="000000"/>
                <w:sz w:val="20"/>
              </w:rPr>
              <w:t xml:space="preserve">
бы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 </w:t>
            </w:r>
            <w:r>
              <w:br/>
            </w:r>
            <w:r>
              <w:rPr>
                <w:rFonts w:ascii="Times New Roman"/>
                <w:b w:val="false"/>
                <w:i w:val="false"/>
                <w:color w:val="000000"/>
                <w:sz w:val="20"/>
              </w:rPr>
              <w:t xml:space="preserve">
ны- </w:t>
            </w:r>
            <w:r>
              <w:br/>
            </w:r>
            <w:r>
              <w:rPr>
                <w:rFonts w:ascii="Times New Roman"/>
                <w:b w:val="false"/>
                <w:i w:val="false"/>
                <w:color w:val="000000"/>
                <w:sz w:val="20"/>
              </w:rPr>
              <w:t xml:space="preserve">
бы </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бы </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тердің атауы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 </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br/>
            </w:r>
            <w:r>
              <w:rPr>
                <w:rFonts w:ascii="Times New Roman"/>
                <w:b w:val="false"/>
                <w:i w:val="false"/>
                <w:color w:val="000000"/>
                <w:sz w:val="20"/>
              </w:rPr>
              <w:t xml:space="preserve">
лау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___ж.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жоспар </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 </w:t>
            </w:r>
            <w:r>
              <w:br/>
            </w:r>
            <w:r>
              <w:rPr>
                <w:rFonts w:ascii="Times New Roman"/>
                <w:b w:val="false"/>
                <w:i w:val="false"/>
                <w:color w:val="000000"/>
                <w:sz w:val="20"/>
              </w:rPr>
              <w:t xml:space="preserve">
ге </w:t>
            </w:r>
            <w:r>
              <w:br/>
            </w:r>
            <w:r>
              <w:rPr>
                <w:rFonts w:ascii="Times New Roman"/>
                <w:b w:val="false"/>
                <w:i w:val="false"/>
                <w:color w:val="000000"/>
                <w:sz w:val="20"/>
              </w:rPr>
              <w:t xml:space="preserve">
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лауға </w:t>
            </w:r>
            <w:r>
              <w:br/>
            </w:r>
            <w:r>
              <w:rPr>
                <w:rFonts w:ascii="Times New Roman"/>
                <w:b w:val="false"/>
                <w:i w:val="false"/>
                <w:color w:val="000000"/>
                <w:sz w:val="20"/>
              </w:rPr>
              <w:t xml:space="preserve">
___ж.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рін- </w:t>
            </w:r>
            <w:r>
              <w:br/>
            </w:r>
            <w:r>
              <w:rPr>
                <w:rFonts w:ascii="Times New Roman"/>
                <w:b w:val="false"/>
                <w:i w:val="false"/>
                <w:color w:val="000000"/>
                <w:sz w:val="20"/>
              </w:rPr>
              <w:t xml:space="preserve">
ші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3=(2/1*100)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(5/1*100)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(5/2* </w:t>
            </w:r>
            <w:r>
              <w:br/>
            </w:r>
            <w:r>
              <w:rPr>
                <w:rFonts w:ascii="Times New Roman"/>
                <w:b w:val="false"/>
                <w:i w:val="false"/>
                <w:color w:val="000000"/>
                <w:sz w:val="20"/>
              </w:rPr>
              <w:t xml:space="preserve">
100) </w:t>
            </w:r>
          </w:p>
        </w:tc>
      </w:tr>
      <w:tr>
        <w:trPr>
          <w:trHeight w:val="27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r>
              <w:br/>
            </w:r>
            <w:r>
              <w:rPr>
                <w:rFonts w:ascii="Times New Roman"/>
                <w:b w:val="false"/>
                <w:i w:val="false"/>
                <w:color w:val="000000"/>
                <w:sz w:val="20"/>
              </w:rPr>
              <w:t xml:space="preserve">
барлығы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шикізаттар </w:t>
            </w:r>
            <w:r>
              <w:br/>
            </w:r>
            <w:r>
              <w:rPr>
                <w:rFonts w:ascii="Times New Roman"/>
                <w:b w:val="false"/>
                <w:i w:val="false"/>
                <w:color w:val="000000"/>
                <w:sz w:val="20"/>
              </w:rPr>
              <w:t xml:space="preserve">
мен материалдар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w:t>
            </w:r>
            <w:r>
              <w:br/>
            </w:r>
            <w:r>
              <w:rPr>
                <w:rFonts w:ascii="Times New Roman"/>
                <w:b w:val="false"/>
                <w:i w:val="false"/>
                <w:color w:val="000000"/>
                <w:sz w:val="20"/>
              </w:rPr>
              <w:t xml:space="preserve">
май </w:t>
            </w:r>
            <w:r>
              <w:br/>
            </w:r>
            <w:r>
              <w:rPr>
                <w:rFonts w:ascii="Times New Roman"/>
                <w:b w:val="false"/>
                <w:i w:val="false"/>
                <w:color w:val="000000"/>
                <w:sz w:val="20"/>
              </w:rPr>
              <w:t xml:space="preserve">
материалдары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бөлшектер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w:t>
            </w:r>
            <w:r>
              <w:br/>
            </w:r>
            <w:r>
              <w:rPr>
                <w:rFonts w:ascii="Times New Roman"/>
                <w:b w:val="false"/>
                <w:i w:val="false"/>
                <w:color w:val="000000"/>
                <w:sz w:val="20"/>
              </w:rPr>
              <w:t xml:space="preserve">
тауарлары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қорлар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лерге </w:t>
            </w:r>
            <w:r>
              <w:br/>
            </w:r>
            <w:r>
              <w:rPr>
                <w:rFonts w:ascii="Times New Roman"/>
                <w:b w:val="false"/>
                <w:i w:val="false"/>
                <w:color w:val="000000"/>
                <w:sz w:val="20"/>
              </w:rPr>
              <w:t xml:space="preserve">
еңбекақы </w:t>
            </w:r>
            <w:r>
              <w:br/>
            </w:r>
            <w:r>
              <w:rPr>
                <w:rFonts w:ascii="Times New Roman"/>
                <w:b w:val="false"/>
                <w:i w:val="false"/>
                <w:color w:val="000000"/>
                <w:sz w:val="20"/>
              </w:rPr>
              <w:t xml:space="preserve">
төлеу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w:t>
            </w:r>
            <w:r>
              <w:br/>
            </w:r>
            <w:r>
              <w:rPr>
                <w:rFonts w:ascii="Times New Roman"/>
                <w:b w:val="false"/>
                <w:i w:val="false"/>
                <w:color w:val="000000"/>
                <w:sz w:val="20"/>
              </w:rPr>
              <w:t xml:space="preserve">
аударымдар, </w:t>
            </w:r>
            <w:r>
              <w:br/>
            </w:r>
            <w:r>
              <w:rPr>
                <w:rFonts w:ascii="Times New Roman"/>
                <w:b w:val="false"/>
                <w:i w:val="false"/>
                <w:color w:val="000000"/>
                <w:sz w:val="20"/>
              </w:rPr>
              <w:t xml:space="preserve">
барлығы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салық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сақтандыру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басқа да аударымдар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қызметіне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комиссиялық </w:t>
            </w:r>
            <w:r>
              <w:br/>
            </w:r>
            <w:r>
              <w:rPr>
                <w:rFonts w:ascii="Times New Roman"/>
                <w:b w:val="false"/>
                <w:i w:val="false"/>
                <w:color w:val="000000"/>
                <w:sz w:val="20"/>
              </w:rPr>
              <w:t xml:space="preserve">
сыйақыларды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төлемдеріне </w:t>
            </w:r>
            <w:r>
              <w:br/>
            </w:r>
            <w:r>
              <w:rPr>
                <w:rFonts w:ascii="Times New Roman"/>
                <w:b w:val="false"/>
                <w:i w:val="false"/>
                <w:color w:val="000000"/>
                <w:sz w:val="20"/>
              </w:rPr>
              <w:t xml:space="preserve">
кепілдік </w:t>
            </w:r>
            <w:r>
              <w:br/>
            </w:r>
            <w:r>
              <w:rPr>
                <w:rFonts w:ascii="Times New Roman"/>
                <w:b w:val="false"/>
                <w:i w:val="false"/>
                <w:color w:val="000000"/>
                <w:sz w:val="20"/>
              </w:rPr>
              <w:t xml:space="preserve">
беру қорына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жарналарды </w:t>
            </w:r>
            <w:r>
              <w:br/>
            </w:r>
            <w:r>
              <w:rPr>
                <w:rFonts w:ascii="Times New Roman"/>
                <w:b w:val="false"/>
                <w:i w:val="false"/>
                <w:color w:val="000000"/>
                <w:sz w:val="20"/>
              </w:rPr>
              <w:t xml:space="preserve">
төлеу бойынша </w:t>
            </w:r>
            <w:r>
              <w:br/>
            </w:r>
            <w:r>
              <w:rPr>
                <w:rFonts w:ascii="Times New Roman"/>
                <w:b w:val="false"/>
                <w:i w:val="false"/>
                <w:color w:val="000000"/>
                <w:sz w:val="20"/>
              </w:rPr>
              <w:t xml:space="preserve">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төлемдерге </w:t>
            </w:r>
            <w:r>
              <w:br/>
            </w:r>
            <w:r>
              <w:rPr>
                <w:rFonts w:ascii="Times New Roman"/>
                <w:b w:val="false"/>
                <w:i w:val="false"/>
                <w:color w:val="000000"/>
                <w:sz w:val="20"/>
              </w:rPr>
              <w:t xml:space="preserve">
кепілдік </w:t>
            </w:r>
            <w:r>
              <w:br/>
            </w:r>
            <w:r>
              <w:rPr>
                <w:rFonts w:ascii="Times New Roman"/>
                <w:b w:val="false"/>
                <w:i w:val="false"/>
                <w:color w:val="000000"/>
                <w:sz w:val="20"/>
              </w:rPr>
              <w:t xml:space="preserve">
беру қорына </w:t>
            </w:r>
            <w:r>
              <w:br/>
            </w:r>
            <w:r>
              <w:rPr>
                <w:rFonts w:ascii="Times New Roman"/>
                <w:b w:val="false"/>
                <w:i w:val="false"/>
                <w:color w:val="000000"/>
                <w:sz w:val="20"/>
              </w:rPr>
              <w:t xml:space="preserve">
төтенше </w:t>
            </w:r>
            <w:r>
              <w:br/>
            </w:r>
            <w:r>
              <w:rPr>
                <w:rFonts w:ascii="Times New Roman"/>
                <w:b w:val="false"/>
                <w:i w:val="false"/>
                <w:color w:val="000000"/>
                <w:sz w:val="20"/>
              </w:rPr>
              <w:t xml:space="preserve">
жарналарды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актуарий-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көрсетуіне </w:t>
            </w:r>
            <w:r>
              <w:br/>
            </w:r>
            <w:r>
              <w:rPr>
                <w:rFonts w:ascii="Times New Roman"/>
                <w:b w:val="false"/>
                <w:i w:val="false"/>
                <w:color w:val="000000"/>
                <w:sz w:val="20"/>
              </w:rPr>
              <w:t xml:space="preserve">
ақы төлеу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қызметіне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активтердің амортиза- </w:t>
            </w:r>
            <w:r>
              <w:br/>
            </w:r>
            <w:r>
              <w:rPr>
                <w:rFonts w:ascii="Times New Roman"/>
                <w:b w:val="false"/>
                <w:i w:val="false"/>
                <w:color w:val="000000"/>
                <w:sz w:val="20"/>
              </w:rPr>
              <w:t xml:space="preserve">
циясы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құралдардың </w:t>
            </w:r>
            <w:r>
              <w:br/>
            </w:r>
            <w:r>
              <w:rPr>
                <w:rFonts w:ascii="Times New Roman"/>
                <w:b w:val="false"/>
                <w:i w:val="false"/>
                <w:color w:val="000000"/>
                <w:sz w:val="20"/>
              </w:rPr>
              <w:t xml:space="preserve">
тозуы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мен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активтерге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және </w:t>
            </w:r>
            <w:r>
              <w:br/>
            </w:r>
            <w:r>
              <w:rPr>
                <w:rFonts w:ascii="Times New Roman"/>
                <w:b w:val="false"/>
                <w:i w:val="false"/>
                <w:color w:val="000000"/>
                <w:sz w:val="20"/>
              </w:rPr>
              <w:t xml:space="preserve">
жөндеу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w:t>
            </w:r>
            <w:r>
              <w:br/>
            </w:r>
            <w:r>
              <w:rPr>
                <w:rFonts w:ascii="Times New Roman"/>
                <w:b w:val="false"/>
                <w:i w:val="false"/>
                <w:color w:val="000000"/>
                <w:sz w:val="20"/>
              </w:rPr>
              <w:t xml:space="preserve">
энергиясы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энергиясы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және кәріз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қызметтері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қызметтері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абоненттік </w:t>
            </w:r>
            <w:r>
              <w:br/>
            </w:r>
            <w:r>
              <w:rPr>
                <w:rFonts w:ascii="Times New Roman"/>
                <w:b w:val="false"/>
                <w:i w:val="false"/>
                <w:color w:val="000000"/>
                <w:sz w:val="20"/>
              </w:rPr>
              <w:t xml:space="preserve">
төлем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мобильді </w:t>
            </w:r>
            <w:r>
              <w:br/>
            </w:r>
            <w:r>
              <w:rPr>
                <w:rFonts w:ascii="Times New Roman"/>
                <w:b w:val="false"/>
                <w:i w:val="false"/>
                <w:color w:val="000000"/>
                <w:sz w:val="20"/>
              </w:rPr>
              <w:t xml:space="preserve">
байланыс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қызметтері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w:t>
            </w:r>
            <w:r>
              <w:br/>
            </w:r>
            <w:r>
              <w:rPr>
                <w:rFonts w:ascii="Times New Roman"/>
                <w:b w:val="false"/>
                <w:i w:val="false"/>
                <w:color w:val="000000"/>
                <w:sz w:val="20"/>
              </w:rPr>
              <w:t xml:space="preserve">
үшін төлем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қызметтері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w:t>
            </w:r>
            <w:r>
              <w:br/>
            </w:r>
            <w:r>
              <w:rPr>
                <w:rFonts w:ascii="Times New Roman"/>
                <w:b w:val="false"/>
                <w:i w:val="false"/>
                <w:color w:val="000000"/>
                <w:sz w:val="20"/>
              </w:rPr>
              <w:t xml:space="preserve">
қызметтері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xml:space="preserve">
жалдау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қабыл- </w:t>
            </w:r>
            <w:r>
              <w:br/>
            </w:r>
            <w:r>
              <w:rPr>
                <w:rFonts w:ascii="Times New Roman"/>
                <w:b w:val="false"/>
                <w:i w:val="false"/>
                <w:color w:val="000000"/>
                <w:sz w:val="20"/>
              </w:rPr>
              <w:t xml:space="preserve">
дауларды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қабыл- </w:t>
            </w:r>
            <w:r>
              <w:br/>
            </w:r>
            <w:r>
              <w:rPr>
                <w:rFonts w:ascii="Times New Roman"/>
                <w:b w:val="false"/>
                <w:i w:val="false"/>
                <w:color w:val="000000"/>
                <w:sz w:val="20"/>
              </w:rPr>
              <w:t xml:space="preserve">
дауларға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үшін көлік </w:t>
            </w:r>
            <w:r>
              <w:br/>
            </w:r>
            <w:r>
              <w:rPr>
                <w:rFonts w:ascii="Times New Roman"/>
                <w:b w:val="false"/>
                <w:i w:val="false"/>
                <w:color w:val="000000"/>
                <w:sz w:val="20"/>
              </w:rPr>
              <w:t xml:space="preserve">
жалдау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қабыл- </w:t>
            </w:r>
            <w:r>
              <w:br/>
            </w:r>
            <w:r>
              <w:rPr>
                <w:rFonts w:ascii="Times New Roman"/>
                <w:b w:val="false"/>
                <w:i w:val="false"/>
                <w:color w:val="000000"/>
                <w:sz w:val="20"/>
              </w:rPr>
              <w:t xml:space="preserve">
даулар мен </w:t>
            </w:r>
            <w:r>
              <w:br/>
            </w:r>
            <w:r>
              <w:rPr>
                <w:rFonts w:ascii="Times New Roman"/>
                <w:b w:val="false"/>
                <w:i w:val="false"/>
                <w:color w:val="000000"/>
                <w:sz w:val="20"/>
              </w:rPr>
              <w:t xml:space="preserve">
келіссөздер </w:t>
            </w:r>
            <w:r>
              <w:br/>
            </w:r>
            <w:r>
              <w:rPr>
                <w:rFonts w:ascii="Times New Roman"/>
                <w:b w:val="false"/>
                <w:i w:val="false"/>
                <w:color w:val="000000"/>
                <w:sz w:val="20"/>
              </w:rPr>
              <w:t xml:space="preserve">
барысында </w:t>
            </w:r>
            <w:r>
              <w:br/>
            </w:r>
            <w:r>
              <w:rPr>
                <w:rFonts w:ascii="Times New Roman"/>
                <w:b w:val="false"/>
                <w:i w:val="false"/>
                <w:color w:val="000000"/>
                <w:sz w:val="20"/>
              </w:rPr>
              <w:t xml:space="preserve">
тамақтану </w:t>
            </w:r>
            <w:r>
              <w:br/>
            </w:r>
            <w:r>
              <w:rPr>
                <w:rFonts w:ascii="Times New Roman"/>
                <w:b w:val="false"/>
                <w:i w:val="false"/>
                <w:color w:val="000000"/>
                <w:sz w:val="20"/>
              </w:rPr>
              <w:t xml:space="preserve">
шығыстары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қабыл- </w:t>
            </w:r>
            <w:r>
              <w:br/>
            </w:r>
            <w:r>
              <w:rPr>
                <w:rFonts w:ascii="Times New Roman"/>
                <w:b w:val="false"/>
                <w:i w:val="false"/>
                <w:color w:val="000000"/>
                <w:sz w:val="20"/>
              </w:rPr>
              <w:t xml:space="preserve">
дауларға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тартылатын </w:t>
            </w:r>
            <w:r>
              <w:br/>
            </w:r>
            <w:r>
              <w:rPr>
                <w:rFonts w:ascii="Times New Roman"/>
                <w:b w:val="false"/>
                <w:i w:val="false"/>
                <w:color w:val="000000"/>
                <w:sz w:val="20"/>
              </w:rPr>
              <w:t xml:space="preserve">
ұйымның </w:t>
            </w:r>
            <w:r>
              <w:br/>
            </w:r>
            <w:r>
              <w:rPr>
                <w:rFonts w:ascii="Times New Roman"/>
                <w:b w:val="false"/>
                <w:i w:val="false"/>
                <w:color w:val="000000"/>
                <w:sz w:val="20"/>
              </w:rPr>
              <w:t xml:space="preserve">
штатына </w:t>
            </w:r>
            <w:r>
              <w:br/>
            </w:r>
            <w:r>
              <w:rPr>
                <w:rFonts w:ascii="Times New Roman"/>
                <w:b w:val="false"/>
                <w:i w:val="false"/>
                <w:color w:val="000000"/>
                <w:sz w:val="20"/>
              </w:rPr>
              <w:t xml:space="preserve">
кірмейтін </w:t>
            </w:r>
            <w:r>
              <w:br/>
            </w:r>
            <w:r>
              <w:rPr>
                <w:rFonts w:ascii="Times New Roman"/>
                <w:b w:val="false"/>
                <w:i w:val="false"/>
                <w:color w:val="000000"/>
                <w:sz w:val="20"/>
              </w:rPr>
              <w:t xml:space="preserve">
аудармашы-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қызметтеріне </w:t>
            </w:r>
            <w:r>
              <w:br/>
            </w:r>
            <w:r>
              <w:rPr>
                <w:rFonts w:ascii="Times New Roman"/>
                <w:b w:val="false"/>
                <w:i w:val="false"/>
                <w:color w:val="000000"/>
                <w:sz w:val="20"/>
              </w:rPr>
              <w:t xml:space="preserve">
ақы төлеу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w:t>
            </w:r>
            <w:r>
              <w:br/>
            </w:r>
            <w:r>
              <w:rPr>
                <w:rFonts w:ascii="Times New Roman"/>
                <w:b w:val="false"/>
                <w:i w:val="false"/>
                <w:color w:val="000000"/>
                <w:sz w:val="20"/>
              </w:rPr>
              <w:t xml:space="preserve">
кеңесін </w:t>
            </w:r>
            <w:r>
              <w:br/>
            </w:r>
            <w:r>
              <w:rPr>
                <w:rFonts w:ascii="Times New Roman"/>
                <w:b w:val="false"/>
                <w:i w:val="false"/>
                <w:color w:val="000000"/>
                <w:sz w:val="20"/>
              </w:rPr>
              <w:t xml:space="preserve">
ұстауға </w:t>
            </w:r>
            <w:r>
              <w:br/>
            </w:r>
            <w:r>
              <w:rPr>
                <w:rFonts w:ascii="Times New Roman"/>
                <w:b w:val="false"/>
                <w:i w:val="false"/>
                <w:color w:val="000000"/>
                <w:sz w:val="20"/>
              </w:rPr>
              <w:t xml:space="preserve">
кететін </w:t>
            </w:r>
            <w:r>
              <w:br/>
            </w:r>
            <w:r>
              <w:rPr>
                <w:rFonts w:ascii="Times New Roman"/>
                <w:b w:val="false"/>
                <w:i w:val="false"/>
                <w:color w:val="000000"/>
                <w:sz w:val="20"/>
              </w:rPr>
              <w:t xml:space="preserve">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Баспаханалық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шығыстары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қызметтер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w:t>
            </w:r>
            <w:r>
              <w:br/>
            </w:r>
            <w:r>
              <w:rPr>
                <w:rFonts w:ascii="Times New Roman"/>
                <w:b w:val="false"/>
                <w:i w:val="false"/>
                <w:color w:val="000000"/>
                <w:sz w:val="20"/>
              </w:rPr>
              <w:t xml:space="preserve">
қызметтер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Бағалаушының </w:t>
            </w:r>
            <w:r>
              <w:br/>
            </w:r>
            <w:r>
              <w:rPr>
                <w:rFonts w:ascii="Times New Roman"/>
                <w:b w:val="false"/>
                <w:i w:val="false"/>
                <w:color w:val="000000"/>
                <w:sz w:val="20"/>
              </w:rPr>
              <w:t xml:space="preserve">
қызметтері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қызметтер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қызметтері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шығыстары, </w:t>
            </w:r>
            <w:r>
              <w:br/>
            </w:r>
            <w:r>
              <w:rPr>
                <w:rFonts w:ascii="Times New Roman"/>
                <w:b w:val="false"/>
                <w:i w:val="false"/>
                <w:color w:val="000000"/>
                <w:sz w:val="20"/>
              </w:rPr>
              <w:t xml:space="preserve">
барлығы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сақтандыру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r>
              <w:br/>
            </w:r>
            <w:r>
              <w:rPr>
                <w:rFonts w:ascii="Times New Roman"/>
                <w:b w:val="false"/>
                <w:i w:val="false"/>
                <w:color w:val="000000"/>
                <w:sz w:val="20"/>
              </w:rPr>
              <w:t xml:space="preserve">
сақтандыру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шығындары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w:t>
            </w:r>
            <w:r>
              <w:br/>
            </w:r>
            <w:r>
              <w:rPr>
                <w:rFonts w:ascii="Times New Roman"/>
                <w:b w:val="false"/>
                <w:i w:val="false"/>
                <w:color w:val="000000"/>
                <w:sz w:val="20"/>
              </w:rPr>
              <w:t xml:space="preserve">
өсімақылар </w:t>
            </w:r>
            <w:r>
              <w:br/>
            </w:r>
            <w:r>
              <w:rPr>
                <w:rFonts w:ascii="Times New Roman"/>
                <w:b w:val="false"/>
                <w:i w:val="false"/>
                <w:color w:val="000000"/>
                <w:sz w:val="20"/>
              </w:rPr>
              <w:t xml:space="preserve">
мен тұрақ- </w:t>
            </w:r>
            <w:r>
              <w:br/>
            </w:r>
            <w:r>
              <w:rPr>
                <w:rFonts w:ascii="Times New Roman"/>
                <w:b w:val="false"/>
                <w:i w:val="false"/>
                <w:color w:val="000000"/>
                <w:sz w:val="20"/>
              </w:rPr>
              <w:t xml:space="preserve">
сыздық айыбы, </w:t>
            </w:r>
            <w:r>
              <w:br/>
            </w:r>
            <w:r>
              <w:rPr>
                <w:rFonts w:ascii="Times New Roman"/>
                <w:b w:val="false"/>
                <w:i w:val="false"/>
                <w:color w:val="000000"/>
                <w:sz w:val="20"/>
              </w:rPr>
              <w:t xml:space="preserve">
барлығы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жағдай- </w:t>
            </w:r>
            <w:r>
              <w:br/>
            </w:r>
            <w:r>
              <w:rPr>
                <w:rFonts w:ascii="Times New Roman"/>
                <w:b w:val="false"/>
                <w:i w:val="false"/>
                <w:color w:val="000000"/>
                <w:sz w:val="20"/>
              </w:rPr>
              <w:t xml:space="preserve">
ларын бұз- </w:t>
            </w:r>
            <w:r>
              <w:br/>
            </w:r>
            <w:r>
              <w:rPr>
                <w:rFonts w:ascii="Times New Roman"/>
                <w:b w:val="false"/>
                <w:i w:val="false"/>
                <w:color w:val="000000"/>
                <w:sz w:val="20"/>
              </w:rPr>
              <w:t xml:space="preserve">
ғандығы үшін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төлемдер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айыппұлдар, </w:t>
            </w:r>
            <w:r>
              <w:br/>
            </w:r>
            <w:r>
              <w:rPr>
                <w:rFonts w:ascii="Times New Roman"/>
                <w:b w:val="false"/>
                <w:i w:val="false"/>
                <w:color w:val="000000"/>
                <w:sz w:val="20"/>
              </w:rPr>
              <w:t xml:space="preserve">
өсімақылар </w:t>
            </w:r>
            <w:r>
              <w:br/>
            </w:r>
            <w:r>
              <w:rPr>
                <w:rFonts w:ascii="Times New Roman"/>
                <w:b w:val="false"/>
                <w:i w:val="false"/>
                <w:color w:val="000000"/>
                <w:sz w:val="20"/>
              </w:rPr>
              <w:t xml:space="preserve">
мен тұрақ- </w:t>
            </w:r>
            <w:r>
              <w:br/>
            </w:r>
            <w:r>
              <w:rPr>
                <w:rFonts w:ascii="Times New Roman"/>
                <w:b w:val="false"/>
                <w:i w:val="false"/>
                <w:color w:val="000000"/>
                <w:sz w:val="20"/>
              </w:rPr>
              <w:t xml:space="preserve">
сыздық айыбы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жалдау, </w:t>
            </w:r>
            <w:r>
              <w:br/>
            </w:r>
            <w:r>
              <w:rPr>
                <w:rFonts w:ascii="Times New Roman"/>
                <w:b w:val="false"/>
                <w:i w:val="false"/>
                <w:color w:val="000000"/>
                <w:sz w:val="20"/>
              </w:rPr>
              <w:t xml:space="preserve">
барлығы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құрылыстар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құралдары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активтер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Резервтерді </w:t>
            </w:r>
            <w:r>
              <w:br/>
            </w:r>
            <w:r>
              <w:rPr>
                <w:rFonts w:ascii="Times New Roman"/>
                <w:b w:val="false"/>
                <w:i w:val="false"/>
                <w:color w:val="000000"/>
                <w:sz w:val="20"/>
              </w:rPr>
              <w:t xml:space="preserve">
құру бойынша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бойынша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бойынша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салымдар </w:t>
            </w:r>
            <w:r>
              <w:br/>
            </w:r>
            <w:r>
              <w:rPr>
                <w:rFonts w:ascii="Times New Roman"/>
                <w:b w:val="false"/>
                <w:i w:val="false"/>
                <w:color w:val="000000"/>
                <w:sz w:val="20"/>
              </w:rPr>
              <w:t xml:space="preserve">
бойынша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резервтер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Делдалдардың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барлығы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брокерле-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қызметтеріне </w:t>
            </w:r>
            <w:r>
              <w:br/>
            </w:r>
            <w:r>
              <w:rPr>
                <w:rFonts w:ascii="Times New Roman"/>
                <w:b w:val="false"/>
                <w:i w:val="false"/>
                <w:color w:val="000000"/>
                <w:sz w:val="20"/>
              </w:rPr>
              <w:t xml:space="preserve">
ақы төлеу </w:t>
            </w:r>
            <w:r>
              <w:br/>
            </w:r>
            <w:r>
              <w:rPr>
                <w:rFonts w:ascii="Times New Roman"/>
                <w:b w:val="false"/>
                <w:i w:val="false"/>
                <w:color w:val="000000"/>
                <w:sz w:val="20"/>
              </w:rPr>
              <w:t xml:space="preserve">
шығыстары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актуарий </w:t>
            </w:r>
            <w:r>
              <w:br/>
            </w:r>
            <w:r>
              <w:rPr>
                <w:rFonts w:ascii="Times New Roman"/>
                <w:b w:val="false"/>
                <w:i w:val="false"/>
                <w:color w:val="000000"/>
                <w:sz w:val="20"/>
              </w:rPr>
              <w:t xml:space="preserve">
қызметтеріне </w:t>
            </w:r>
            <w:r>
              <w:br/>
            </w:r>
            <w:r>
              <w:rPr>
                <w:rFonts w:ascii="Times New Roman"/>
                <w:b w:val="false"/>
                <w:i w:val="false"/>
                <w:color w:val="000000"/>
                <w:sz w:val="20"/>
              </w:rPr>
              <w:t xml:space="preserve">
ақы төлеу </w:t>
            </w:r>
            <w:r>
              <w:br/>
            </w:r>
            <w:r>
              <w:rPr>
                <w:rFonts w:ascii="Times New Roman"/>
                <w:b w:val="false"/>
                <w:i w:val="false"/>
                <w:color w:val="000000"/>
                <w:sz w:val="20"/>
              </w:rPr>
              <w:t xml:space="preserve">
шығыстары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рыногы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қатысушы-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қызметтеріне </w:t>
            </w:r>
            <w:r>
              <w:br/>
            </w:r>
            <w:r>
              <w:rPr>
                <w:rFonts w:ascii="Times New Roman"/>
                <w:b w:val="false"/>
                <w:i w:val="false"/>
                <w:color w:val="000000"/>
                <w:sz w:val="20"/>
              </w:rPr>
              <w:t xml:space="preserve">
ақы төлеу </w:t>
            </w:r>
            <w:r>
              <w:br/>
            </w:r>
            <w:r>
              <w:rPr>
                <w:rFonts w:ascii="Times New Roman"/>
                <w:b w:val="false"/>
                <w:i w:val="false"/>
                <w:color w:val="000000"/>
                <w:sz w:val="20"/>
              </w:rPr>
              <w:t xml:space="preserve">
шығыстары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биржасы </w:t>
            </w:r>
            <w:r>
              <w:br/>
            </w:r>
            <w:r>
              <w:rPr>
                <w:rFonts w:ascii="Times New Roman"/>
                <w:b w:val="false"/>
                <w:i w:val="false"/>
                <w:color w:val="000000"/>
                <w:sz w:val="20"/>
              </w:rPr>
              <w:t xml:space="preserve">
қызметтері </w:t>
            </w:r>
            <w:r>
              <w:br/>
            </w:r>
            <w:r>
              <w:rPr>
                <w:rFonts w:ascii="Times New Roman"/>
                <w:b w:val="false"/>
                <w:i w:val="false"/>
                <w:color w:val="000000"/>
                <w:sz w:val="20"/>
              </w:rPr>
              <w:t xml:space="preserve">
үшін комис- </w:t>
            </w:r>
            <w:r>
              <w:br/>
            </w:r>
            <w:r>
              <w:rPr>
                <w:rFonts w:ascii="Times New Roman"/>
                <w:b w:val="false"/>
                <w:i w:val="false"/>
                <w:color w:val="000000"/>
                <w:sz w:val="20"/>
              </w:rPr>
              <w:t xml:space="preserve">
сиялық </w:t>
            </w:r>
            <w:r>
              <w:br/>
            </w:r>
            <w:r>
              <w:rPr>
                <w:rFonts w:ascii="Times New Roman"/>
                <w:b w:val="false"/>
                <w:i w:val="false"/>
                <w:color w:val="000000"/>
                <w:sz w:val="20"/>
              </w:rPr>
              <w:t xml:space="preserve">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 </w:t>
            </w:r>
            <w:r>
              <w:br/>
            </w:r>
            <w:r>
              <w:rPr>
                <w:rFonts w:ascii="Times New Roman"/>
                <w:b w:val="false"/>
                <w:i w:val="false"/>
                <w:color w:val="000000"/>
                <w:sz w:val="20"/>
              </w:rPr>
              <w:t xml:space="preserve">
диллер </w:t>
            </w:r>
            <w:r>
              <w:br/>
            </w:r>
            <w:r>
              <w:rPr>
                <w:rFonts w:ascii="Times New Roman"/>
                <w:b w:val="false"/>
                <w:i w:val="false"/>
                <w:color w:val="000000"/>
                <w:sz w:val="20"/>
              </w:rPr>
              <w:t xml:space="preserve">
қызметтері </w:t>
            </w:r>
            <w:r>
              <w:br/>
            </w:r>
            <w:r>
              <w:rPr>
                <w:rFonts w:ascii="Times New Roman"/>
                <w:b w:val="false"/>
                <w:i w:val="false"/>
                <w:color w:val="000000"/>
                <w:sz w:val="20"/>
              </w:rPr>
              <w:t xml:space="preserve">
үшін </w:t>
            </w:r>
            <w:r>
              <w:br/>
            </w:r>
            <w:r>
              <w:rPr>
                <w:rFonts w:ascii="Times New Roman"/>
                <w:b w:val="false"/>
                <w:i w:val="false"/>
                <w:color w:val="000000"/>
                <w:sz w:val="20"/>
              </w:rPr>
              <w:t xml:space="preserve">
комиссиялық </w:t>
            </w:r>
            <w:r>
              <w:br/>
            </w:r>
            <w:r>
              <w:rPr>
                <w:rFonts w:ascii="Times New Roman"/>
                <w:b w:val="false"/>
                <w:i w:val="false"/>
                <w:color w:val="000000"/>
                <w:sz w:val="20"/>
              </w:rPr>
              <w:t xml:space="preserve">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комиссиялық </w:t>
            </w:r>
            <w:r>
              <w:br/>
            </w:r>
            <w:r>
              <w:rPr>
                <w:rFonts w:ascii="Times New Roman"/>
                <w:b w:val="false"/>
                <w:i w:val="false"/>
                <w:color w:val="000000"/>
                <w:sz w:val="20"/>
              </w:rPr>
              <w:t xml:space="preserve">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рыногының өзге де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қатысушы-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комиссиялық </w:t>
            </w:r>
            <w:r>
              <w:br/>
            </w:r>
            <w:r>
              <w:rPr>
                <w:rFonts w:ascii="Times New Roman"/>
                <w:b w:val="false"/>
                <w:i w:val="false"/>
                <w:color w:val="000000"/>
                <w:sz w:val="20"/>
              </w:rPr>
              <w:t xml:space="preserve">
шығыстары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делдалдардың басқа да қызметтері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демеушілік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көрсетуге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міндеттерін орындауға байланысты қызметкердің денсаулығына немесе мүлкіне келтірілген зиянды өтеу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қорғау және арнайы талаптарды сақтауға байланысты шығындар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w:t>
            </w:r>
            <w:r>
              <w:br/>
            </w:r>
            <w:r>
              <w:rPr>
                <w:rFonts w:ascii="Times New Roman"/>
                <w:b w:val="false"/>
                <w:i w:val="false"/>
                <w:color w:val="000000"/>
                <w:sz w:val="20"/>
              </w:rPr>
              <w:t xml:space="preserve">
қорғау және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қауіпсіздігі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шығындар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бағдарлама бойынша шығыстар, барлығы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және демеушілік көмек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қызмет көрсету бойынша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мекемеле- </w:t>
            </w:r>
            <w:r>
              <w:br/>
            </w:r>
            <w:r>
              <w:rPr>
                <w:rFonts w:ascii="Times New Roman"/>
                <w:b w:val="false"/>
                <w:i w:val="false"/>
                <w:color w:val="000000"/>
                <w:sz w:val="20"/>
              </w:rPr>
              <w:t xml:space="preserve">
рінде </w:t>
            </w:r>
            <w:r>
              <w:br/>
            </w:r>
            <w:r>
              <w:rPr>
                <w:rFonts w:ascii="Times New Roman"/>
                <w:b w:val="false"/>
                <w:i w:val="false"/>
                <w:color w:val="000000"/>
                <w:sz w:val="20"/>
              </w:rPr>
              <w:t xml:space="preserve">
балаларды </w:t>
            </w:r>
            <w:r>
              <w:br/>
            </w:r>
            <w:r>
              <w:rPr>
                <w:rFonts w:ascii="Times New Roman"/>
                <w:b w:val="false"/>
                <w:i w:val="false"/>
                <w:color w:val="000000"/>
                <w:sz w:val="20"/>
              </w:rPr>
              <w:t xml:space="preserve">
ұстау бойынша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шығыстарына </w:t>
            </w:r>
            <w:r>
              <w:br/>
            </w:r>
            <w:r>
              <w:rPr>
                <w:rFonts w:ascii="Times New Roman"/>
                <w:b w:val="false"/>
                <w:i w:val="false"/>
                <w:color w:val="000000"/>
                <w:sz w:val="20"/>
              </w:rPr>
              <w:t xml:space="preserve">
өтемақы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мәдени- </w:t>
            </w:r>
            <w:r>
              <w:br/>
            </w:r>
            <w:r>
              <w:rPr>
                <w:rFonts w:ascii="Times New Roman"/>
                <w:b w:val="false"/>
                <w:i w:val="false"/>
                <w:color w:val="000000"/>
                <w:sz w:val="20"/>
              </w:rPr>
              <w:t xml:space="preserve">
көпшілік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спорттық </w:t>
            </w:r>
            <w:r>
              <w:br/>
            </w:r>
            <w:r>
              <w:rPr>
                <w:rFonts w:ascii="Times New Roman"/>
                <w:b w:val="false"/>
                <w:i w:val="false"/>
                <w:color w:val="000000"/>
                <w:sz w:val="20"/>
              </w:rPr>
              <w:t xml:space="preserve">
іс-шараларғакететін </w:t>
            </w:r>
            <w:r>
              <w:br/>
            </w:r>
            <w:r>
              <w:rPr>
                <w:rFonts w:ascii="Times New Roman"/>
                <w:b w:val="false"/>
                <w:i w:val="false"/>
                <w:color w:val="000000"/>
                <w:sz w:val="20"/>
              </w:rPr>
              <w:t xml:space="preserve">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көмек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бағдарлама бойынша басқа да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ұрлық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шығындар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w:t>
            </w:r>
            <w:r>
              <w:br/>
            </w:r>
            <w:r>
              <w:rPr>
                <w:rFonts w:ascii="Times New Roman"/>
                <w:b w:val="false"/>
                <w:i w:val="false"/>
                <w:color w:val="000000"/>
                <w:sz w:val="20"/>
              </w:rPr>
              <w:t xml:space="preserve">
бүлінуі мен </w:t>
            </w:r>
            <w:r>
              <w:br/>
            </w:r>
            <w:r>
              <w:rPr>
                <w:rFonts w:ascii="Times New Roman"/>
                <w:b w:val="false"/>
                <w:i w:val="false"/>
                <w:color w:val="000000"/>
                <w:sz w:val="20"/>
              </w:rPr>
              <w:t xml:space="preserve">
жеткілік- </w:t>
            </w:r>
            <w:r>
              <w:br/>
            </w:r>
            <w:r>
              <w:rPr>
                <w:rFonts w:ascii="Times New Roman"/>
                <w:b w:val="false"/>
                <w:i w:val="false"/>
                <w:color w:val="000000"/>
                <w:sz w:val="20"/>
              </w:rPr>
              <w:t xml:space="preserve">
сіздігі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75" w:id="72"/>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15-қосымша </w:t>
      </w:r>
    </w:p>
    <w:bookmarkEnd w:id="72"/>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Еншілес ұйым бойынша әкімшілік шығыстар жоспары </w:t>
      </w:r>
    </w:p>
    <w:p>
      <w:pPr>
        <w:spacing w:after="0"/>
        <w:ind w:left="0"/>
        <w:jc w:val="both"/>
      </w:pPr>
      <w:r>
        <w:rPr>
          <w:rFonts w:ascii="Times New Roman"/>
          <w:b w:val="false"/>
          <w:i w:val="false"/>
          <w:color w:val="000000"/>
          <w:sz w:val="28"/>
        </w:rPr>
        <w:t xml:space="preserve">                                                            14-нысан </w:t>
      </w:r>
    </w:p>
    <w:p>
      <w:pPr>
        <w:spacing w:after="0"/>
        <w:ind w:left="0"/>
        <w:jc w:val="both"/>
      </w:pPr>
      <w:r>
        <w:rPr>
          <w:rFonts w:ascii="Times New Roman"/>
          <w:b w:val="false"/>
          <w:i w:val="false"/>
          <w:color w:val="000000"/>
          <w:sz w:val="28"/>
        </w:rPr>
        <w:t xml:space="preserve">Ұйымның атауы:           _________________ </w:t>
      </w:r>
      <w:r>
        <w:br/>
      </w:r>
      <w:r>
        <w:rPr>
          <w:rFonts w:ascii="Times New Roman"/>
          <w:b w:val="false"/>
          <w:i w:val="false"/>
          <w:color w:val="000000"/>
          <w:sz w:val="28"/>
        </w:rPr>
        <w:t xml:space="preserve">
Еншілес ұйымның атауы:   _________________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519"/>
        <w:gridCol w:w="1091"/>
        <w:gridCol w:w="731"/>
        <w:gridCol w:w="738"/>
        <w:gridCol w:w="749"/>
        <w:gridCol w:w="742"/>
        <w:gridCol w:w="703"/>
        <w:gridCol w:w="775"/>
        <w:gridCol w:w="775"/>
        <w:gridCol w:w="1093"/>
        <w:gridCol w:w="557"/>
        <w:gridCol w:w="563"/>
        <w:gridCol w:w="900"/>
        <w:gridCol w:w="550"/>
        <w:gridCol w:w="529"/>
        <w:gridCol w:w="838"/>
        <w:gridCol w:w="838"/>
      </w:tblGrid>
      <w:tr>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 </w:t>
            </w:r>
            <w:r>
              <w:br/>
            </w:r>
            <w:r>
              <w:rPr>
                <w:rFonts w:ascii="Times New Roman"/>
                <w:b w:val="false"/>
                <w:i w:val="false"/>
                <w:color w:val="000000"/>
                <w:sz w:val="20"/>
              </w:rPr>
              <w:t xml:space="preserve">
ші </w:t>
            </w:r>
            <w:r>
              <w:br/>
            </w:r>
            <w:r>
              <w:rPr>
                <w:rFonts w:ascii="Times New Roman"/>
                <w:b w:val="false"/>
                <w:i w:val="false"/>
                <w:color w:val="000000"/>
                <w:sz w:val="20"/>
              </w:rPr>
              <w:t xml:space="preserve">
то- </w:t>
            </w:r>
            <w:r>
              <w:br/>
            </w:r>
            <w:r>
              <w:rPr>
                <w:rFonts w:ascii="Times New Roman"/>
                <w:b w:val="false"/>
                <w:i w:val="false"/>
                <w:color w:val="000000"/>
                <w:sz w:val="20"/>
              </w:rPr>
              <w:t xml:space="preserve">
бы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 </w:t>
            </w:r>
            <w:r>
              <w:br/>
            </w:r>
            <w:r>
              <w:rPr>
                <w:rFonts w:ascii="Times New Roman"/>
                <w:b w:val="false"/>
                <w:i w:val="false"/>
                <w:color w:val="000000"/>
                <w:sz w:val="20"/>
              </w:rPr>
              <w:t xml:space="preserve">
ны- </w:t>
            </w:r>
            <w:r>
              <w:br/>
            </w:r>
            <w:r>
              <w:rPr>
                <w:rFonts w:ascii="Times New Roman"/>
                <w:b w:val="false"/>
                <w:i w:val="false"/>
                <w:color w:val="000000"/>
                <w:sz w:val="20"/>
              </w:rPr>
              <w:t xml:space="preserve">
бы </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тердің атауы </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___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факт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__ж.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жоспар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___ж.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лауға </w:t>
            </w:r>
            <w:r>
              <w:br/>
            </w:r>
            <w:r>
              <w:rPr>
                <w:rFonts w:ascii="Times New Roman"/>
                <w:b w:val="false"/>
                <w:i w:val="false"/>
                <w:color w:val="000000"/>
                <w:sz w:val="20"/>
              </w:rPr>
              <w:t xml:space="preserve">
___ж.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рін- </w:t>
            </w:r>
            <w:r>
              <w:br/>
            </w:r>
            <w:r>
              <w:rPr>
                <w:rFonts w:ascii="Times New Roman"/>
                <w:b w:val="false"/>
                <w:i w:val="false"/>
                <w:color w:val="000000"/>
                <w:sz w:val="20"/>
              </w:rPr>
              <w:t xml:space="preserve">
ші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(2/1* </w:t>
            </w:r>
            <w:r>
              <w:br/>
            </w:r>
            <w:r>
              <w:rPr>
                <w:rFonts w:ascii="Times New Roman"/>
                <w:b w:val="false"/>
                <w:i w:val="false"/>
                <w:color w:val="000000"/>
                <w:sz w:val="20"/>
              </w:rPr>
              <w:t xml:space="preserve">
100)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(5/1* </w:t>
            </w:r>
            <w:r>
              <w:br/>
            </w:r>
            <w:r>
              <w:rPr>
                <w:rFonts w:ascii="Times New Roman"/>
                <w:b w:val="false"/>
                <w:i w:val="false"/>
                <w:color w:val="000000"/>
                <w:sz w:val="20"/>
              </w:rPr>
              <w:t xml:space="preserve">
100)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(5/2* </w:t>
            </w:r>
            <w:r>
              <w:br/>
            </w:r>
            <w:r>
              <w:rPr>
                <w:rFonts w:ascii="Times New Roman"/>
                <w:b w:val="false"/>
                <w:i w:val="false"/>
                <w:color w:val="000000"/>
                <w:sz w:val="20"/>
              </w:rPr>
              <w:t xml:space="preserve">
100) </w:t>
            </w:r>
          </w:p>
        </w:tc>
      </w:tr>
      <w:tr>
        <w:trPr>
          <w:trHeight w:val="2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r>
              <w:br/>
            </w:r>
            <w:r>
              <w:rPr>
                <w:rFonts w:ascii="Times New Roman"/>
                <w:b w:val="false"/>
                <w:i w:val="false"/>
                <w:color w:val="000000"/>
                <w:sz w:val="20"/>
              </w:rPr>
              <w:t xml:space="preserve">
ге еңбекақы </w:t>
            </w:r>
            <w:r>
              <w:br/>
            </w:r>
            <w:r>
              <w:rPr>
                <w:rFonts w:ascii="Times New Roman"/>
                <w:b w:val="false"/>
                <w:i w:val="false"/>
                <w:color w:val="000000"/>
                <w:sz w:val="20"/>
              </w:rPr>
              <w:t xml:space="preserve">
төлеу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аударымдар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қызметіне байланысты шығыстар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r>
              <w:br/>
            </w:r>
            <w:r>
              <w:rPr>
                <w:rFonts w:ascii="Times New Roman"/>
                <w:b w:val="false"/>
                <w:i w:val="false"/>
                <w:color w:val="000000"/>
                <w:sz w:val="20"/>
              </w:rPr>
              <w:t xml:space="preserve">
амортизациясы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 </w:t>
            </w:r>
            <w:r>
              <w:br/>
            </w:r>
            <w:r>
              <w:rPr>
                <w:rFonts w:ascii="Times New Roman"/>
                <w:b w:val="false"/>
                <w:i w:val="false"/>
                <w:color w:val="000000"/>
                <w:sz w:val="20"/>
              </w:rPr>
              <w:t xml:space="preserve">
терге қызмет </w:t>
            </w:r>
            <w:r>
              <w:br/>
            </w:r>
            <w:r>
              <w:rPr>
                <w:rFonts w:ascii="Times New Roman"/>
                <w:b w:val="false"/>
                <w:i w:val="false"/>
                <w:color w:val="000000"/>
                <w:sz w:val="20"/>
              </w:rPr>
              <w:t xml:space="preserve">
көрсету және </w:t>
            </w:r>
            <w:r>
              <w:br/>
            </w:r>
            <w:r>
              <w:rPr>
                <w:rFonts w:ascii="Times New Roman"/>
                <w:b w:val="false"/>
                <w:i w:val="false"/>
                <w:color w:val="000000"/>
                <w:sz w:val="20"/>
              </w:rPr>
              <w:t xml:space="preserve">
оларды жөндеу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кәріз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 бойынша шығыстар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бойынша шығыстар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қызметтері бойынша шығыстар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r>
              <w:br/>
            </w:r>
            <w:r>
              <w:rPr>
                <w:rFonts w:ascii="Times New Roman"/>
                <w:b w:val="false"/>
                <w:i w:val="false"/>
                <w:color w:val="000000"/>
                <w:sz w:val="20"/>
              </w:rPr>
              <w:t xml:space="preserve">
дің білікті- </w:t>
            </w:r>
            <w:r>
              <w:br/>
            </w:r>
            <w:r>
              <w:rPr>
                <w:rFonts w:ascii="Times New Roman"/>
                <w:b w:val="false"/>
                <w:i w:val="false"/>
                <w:color w:val="000000"/>
                <w:sz w:val="20"/>
              </w:rPr>
              <w:t xml:space="preserve">
лігін арттыру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кеңесін ұстауға кететін шығыстар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шығыстар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Баспаханалық шығыстар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бойынша шығыстар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қызметтер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қызметтер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Бағалаушы қызметтері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қызметтер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қызметтер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шығыстары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шығындары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өсімақылар мен тұрақсыздық айыбы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шығыстар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Резервтерді құру бойынша шығыстар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Делдалдардың қызметтері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және демеушілік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көрсетуге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міндеттерін орындауға байланысты қызметкердің денсаулығына немесе мүлкіне келтірілген зиянды өтеу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қорғау және арнайы талаптарды сақтауға байланысты шығындар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 қауіпсіздігі бойынша шығындар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бағдарлама бойынша шығыстар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76" w:id="73"/>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16-қосымша </w:t>
      </w:r>
    </w:p>
    <w:bookmarkEnd w:id="73"/>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Сату бойынша шығыстар жоспары </w:t>
      </w:r>
    </w:p>
    <w:p>
      <w:pPr>
        <w:spacing w:after="0"/>
        <w:ind w:left="0"/>
        <w:jc w:val="both"/>
      </w:pPr>
      <w:r>
        <w:rPr>
          <w:rFonts w:ascii="Times New Roman"/>
          <w:b w:val="false"/>
          <w:i w:val="false"/>
          <w:color w:val="000000"/>
          <w:sz w:val="28"/>
        </w:rPr>
        <w:t xml:space="preserve">                                                            15-нысан </w:t>
      </w:r>
    </w:p>
    <w:p>
      <w:pPr>
        <w:spacing w:after="0"/>
        <w:ind w:left="0"/>
        <w:jc w:val="both"/>
      </w:pPr>
      <w:r>
        <w:rPr>
          <w:rFonts w:ascii="Times New Roman"/>
          <w:b w:val="false"/>
          <w:i w:val="false"/>
          <w:color w:val="000000"/>
          <w:sz w:val="28"/>
        </w:rPr>
        <w:t xml:space="preserve">Ұйымның атауы:           _________________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451"/>
        <w:gridCol w:w="366"/>
        <w:gridCol w:w="895"/>
        <w:gridCol w:w="615"/>
        <w:gridCol w:w="681"/>
        <w:gridCol w:w="746"/>
        <w:gridCol w:w="528"/>
        <w:gridCol w:w="529"/>
        <w:gridCol w:w="610"/>
        <w:gridCol w:w="622"/>
        <w:gridCol w:w="439"/>
        <w:gridCol w:w="882"/>
        <w:gridCol w:w="422"/>
        <w:gridCol w:w="488"/>
        <w:gridCol w:w="1170"/>
        <w:gridCol w:w="472"/>
        <w:gridCol w:w="472"/>
        <w:gridCol w:w="1161"/>
        <w:gridCol w:w="1161"/>
      </w:tblGrid>
      <w:tr>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 </w:t>
            </w:r>
            <w:r>
              <w:br/>
            </w:r>
            <w:r>
              <w:rPr>
                <w:rFonts w:ascii="Times New Roman"/>
                <w:b w:val="false"/>
                <w:i w:val="false"/>
                <w:color w:val="000000"/>
                <w:sz w:val="20"/>
              </w:rPr>
              <w:t xml:space="preserve">
ші </w:t>
            </w:r>
            <w:r>
              <w:br/>
            </w:r>
            <w:r>
              <w:rPr>
                <w:rFonts w:ascii="Times New Roman"/>
                <w:b w:val="false"/>
                <w:i w:val="false"/>
                <w:color w:val="000000"/>
                <w:sz w:val="20"/>
              </w:rPr>
              <w:t xml:space="preserve">
то- </w:t>
            </w:r>
            <w:r>
              <w:br/>
            </w:r>
            <w:r>
              <w:rPr>
                <w:rFonts w:ascii="Times New Roman"/>
                <w:b w:val="false"/>
                <w:i w:val="false"/>
                <w:color w:val="000000"/>
                <w:sz w:val="20"/>
              </w:rPr>
              <w:t xml:space="preserve">
бы </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 </w:t>
            </w:r>
            <w:r>
              <w:br/>
            </w:r>
            <w:r>
              <w:rPr>
                <w:rFonts w:ascii="Times New Roman"/>
                <w:b w:val="false"/>
                <w:i w:val="false"/>
                <w:color w:val="000000"/>
                <w:sz w:val="20"/>
              </w:rPr>
              <w:t xml:space="preserve">
ны- </w:t>
            </w:r>
            <w:r>
              <w:br/>
            </w:r>
            <w:r>
              <w:rPr>
                <w:rFonts w:ascii="Times New Roman"/>
                <w:b w:val="false"/>
                <w:i w:val="false"/>
                <w:color w:val="000000"/>
                <w:sz w:val="20"/>
              </w:rPr>
              <w:t xml:space="preserve">
бы </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бы </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тердің атауы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факт </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___ж.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жоспар </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ға </w:t>
            </w:r>
            <w:r>
              <w:br/>
            </w:r>
            <w:r>
              <w:rPr>
                <w:rFonts w:ascii="Times New Roman"/>
                <w:b w:val="false"/>
                <w:i w:val="false"/>
                <w:color w:val="000000"/>
                <w:sz w:val="20"/>
              </w:rPr>
              <w:t xml:space="preserve">
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рін- </w:t>
            </w:r>
            <w:r>
              <w:br/>
            </w:r>
            <w:r>
              <w:rPr>
                <w:rFonts w:ascii="Times New Roman"/>
                <w:b w:val="false"/>
                <w:i w:val="false"/>
                <w:color w:val="000000"/>
                <w:sz w:val="20"/>
              </w:rPr>
              <w:t xml:space="preserve">
ші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(2/1*100)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(5/1*100)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(5/2*100)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бойынша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r>
              <w:br/>
            </w:r>
            <w:r>
              <w:rPr>
                <w:rFonts w:ascii="Times New Roman"/>
                <w:b w:val="false"/>
                <w:i w:val="false"/>
                <w:color w:val="000000"/>
                <w:sz w:val="20"/>
              </w:rPr>
              <w:t xml:space="preserve">
барлығы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шикізаттар мен материалдар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 материалдары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бөлшектер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қорлар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r>
              <w:br/>
            </w:r>
            <w:r>
              <w:rPr>
                <w:rFonts w:ascii="Times New Roman"/>
                <w:b w:val="false"/>
                <w:i w:val="false"/>
                <w:color w:val="000000"/>
                <w:sz w:val="20"/>
              </w:rPr>
              <w:t xml:space="preserve">
ге еңбекақы </w:t>
            </w:r>
            <w:r>
              <w:br/>
            </w:r>
            <w:r>
              <w:rPr>
                <w:rFonts w:ascii="Times New Roman"/>
                <w:b w:val="false"/>
                <w:i w:val="false"/>
                <w:color w:val="000000"/>
                <w:sz w:val="20"/>
              </w:rPr>
              <w:t xml:space="preserve">
төлеу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w:t>
            </w:r>
            <w:r>
              <w:br/>
            </w:r>
            <w:r>
              <w:rPr>
                <w:rFonts w:ascii="Times New Roman"/>
                <w:b w:val="false"/>
                <w:i w:val="false"/>
                <w:color w:val="000000"/>
                <w:sz w:val="20"/>
              </w:rPr>
              <w:t xml:space="preserve">
төлеуден </w:t>
            </w:r>
            <w:r>
              <w:br/>
            </w:r>
            <w:r>
              <w:rPr>
                <w:rFonts w:ascii="Times New Roman"/>
                <w:b w:val="false"/>
                <w:i w:val="false"/>
                <w:color w:val="000000"/>
                <w:sz w:val="20"/>
              </w:rPr>
              <w:t xml:space="preserve">
аударымдар, </w:t>
            </w:r>
            <w:r>
              <w:br/>
            </w:r>
            <w:r>
              <w:rPr>
                <w:rFonts w:ascii="Times New Roman"/>
                <w:b w:val="false"/>
                <w:i w:val="false"/>
                <w:color w:val="000000"/>
                <w:sz w:val="20"/>
              </w:rPr>
              <w:t xml:space="preserve">
барлығы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басқа да аударымдар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 </w:t>
            </w:r>
            <w:r>
              <w:br/>
            </w:r>
            <w:r>
              <w:rPr>
                <w:rFonts w:ascii="Times New Roman"/>
                <w:b w:val="false"/>
                <w:i w:val="false"/>
                <w:color w:val="000000"/>
                <w:sz w:val="20"/>
              </w:rPr>
              <w:t xml:space="preserve">
амортизациясы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мен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емес активтерге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және </w:t>
            </w:r>
            <w:r>
              <w:br/>
            </w:r>
            <w:r>
              <w:rPr>
                <w:rFonts w:ascii="Times New Roman"/>
                <w:b w:val="false"/>
                <w:i w:val="false"/>
                <w:color w:val="000000"/>
                <w:sz w:val="20"/>
              </w:rPr>
              <w:t xml:space="preserve">
оларды жөндеу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w:t>
            </w:r>
            <w:r>
              <w:br/>
            </w:r>
            <w:r>
              <w:rPr>
                <w:rFonts w:ascii="Times New Roman"/>
                <w:b w:val="false"/>
                <w:i w:val="false"/>
                <w:color w:val="000000"/>
                <w:sz w:val="20"/>
              </w:rPr>
              <w:t xml:space="preserve">
энергиясы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энергиясы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және кәріз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қызметтері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және </w:t>
            </w:r>
            <w:r>
              <w:br/>
            </w:r>
            <w:r>
              <w:rPr>
                <w:rFonts w:ascii="Times New Roman"/>
                <w:b w:val="false"/>
                <w:i w:val="false"/>
                <w:color w:val="000000"/>
                <w:sz w:val="20"/>
              </w:rPr>
              <w:t xml:space="preserve">
жүк тиеу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барлығы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бойынша шығыстар, барлығы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абонененттік төлем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мобильді байланыс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және халықаралық байланыс қызметтері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үшін төлем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бойынша басқа да шығыстар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қызметтері бойынша шығыстар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барлығы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жалдау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Баспаханалық шығыстар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бойынша шығыстар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қызметтер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қызметтер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шығыстары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міндеттемелер бойынша резервтер құру жөніндегі шығыстар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сертификаттау бойынша шығыстар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қорғау және арнайы талаптарды сақтауға байланысты шығындар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 қауіпсіздігі бойынша шығындар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Делдалдардың қызметеріне ақы төлеу бойынша шығыстар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77" w:id="74"/>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17-қосымша </w:t>
      </w:r>
    </w:p>
    <w:bookmarkEnd w:id="74"/>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Еншілес ұйым бойынша сату жөніндегі шығыстар </w:t>
      </w:r>
    </w:p>
    <w:p>
      <w:pPr>
        <w:spacing w:after="0"/>
        <w:ind w:left="0"/>
        <w:jc w:val="both"/>
      </w:pPr>
      <w:r>
        <w:rPr>
          <w:rFonts w:ascii="Times New Roman"/>
          <w:b w:val="false"/>
          <w:i w:val="false"/>
          <w:color w:val="000000"/>
          <w:sz w:val="28"/>
        </w:rPr>
        <w:t xml:space="preserve">                                                            16-нысан </w:t>
      </w:r>
    </w:p>
    <w:p>
      <w:pPr>
        <w:spacing w:after="0"/>
        <w:ind w:left="0"/>
        <w:jc w:val="both"/>
      </w:pPr>
      <w:r>
        <w:rPr>
          <w:rFonts w:ascii="Times New Roman"/>
          <w:b w:val="false"/>
          <w:i w:val="false"/>
          <w:color w:val="000000"/>
          <w:sz w:val="28"/>
        </w:rPr>
        <w:t xml:space="preserve">Ұйымның атауы:           _________________ </w:t>
      </w:r>
      <w:r>
        <w:br/>
      </w:r>
      <w:r>
        <w:rPr>
          <w:rFonts w:ascii="Times New Roman"/>
          <w:b w:val="false"/>
          <w:i w:val="false"/>
          <w:color w:val="000000"/>
          <w:sz w:val="28"/>
        </w:rPr>
        <w:t xml:space="preserve">
Еншілес ұйымның атауы: ___________________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3"/>
        <w:gridCol w:w="2773"/>
        <w:gridCol w:w="993"/>
        <w:gridCol w:w="1153"/>
        <w:gridCol w:w="1161"/>
        <w:gridCol w:w="1073"/>
        <w:gridCol w:w="1073"/>
        <w:gridCol w:w="1161"/>
        <w:gridCol w:w="1213"/>
      </w:tblGrid>
      <w:tr>
        <w:trPr>
          <w:trHeight w:val="25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 </w:t>
            </w:r>
            <w:r>
              <w:br/>
            </w:r>
            <w:r>
              <w:rPr>
                <w:rFonts w:ascii="Times New Roman"/>
                <w:b w:val="false"/>
                <w:i w:val="false"/>
                <w:color w:val="000000"/>
                <w:sz w:val="20"/>
              </w:rPr>
              <w:t xml:space="preserve">
ші </w:t>
            </w:r>
            <w:r>
              <w:br/>
            </w:r>
            <w:r>
              <w:rPr>
                <w:rFonts w:ascii="Times New Roman"/>
                <w:b w:val="false"/>
                <w:i w:val="false"/>
                <w:color w:val="000000"/>
                <w:sz w:val="20"/>
              </w:rPr>
              <w:t xml:space="preserve">
то- </w:t>
            </w:r>
            <w:r>
              <w:br/>
            </w:r>
            <w:r>
              <w:rPr>
                <w:rFonts w:ascii="Times New Roman"/>
                <w:b w:val="false"/>
                <w:i w:val="false"/>
                <w:color w:val="000000"/>
                <w:sz w:val="20"/>
              </w:rPr>
              <w:t xml:space="preserve">
бы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 </w:t>
            </w:r>
            <w:r>
              <w:br/>
            </w:r>
            <w:r>
              <w:rPr>
                <w:rFonts w:ascii="Times New Roman"/>
                <w:b w:val="false"/>
                <w:i w:val="false"/>
                <w:color w:val="000000"/>
                <w:sz w:val="20"/>
              </w:rPr>
              <w:t xml:space="preserve">
ны- </w:t>
            </w:r>
            <w:r>
              <w:br/>
            </w:r>
            <w:r>
              <w:rPr>
                <w:rFonts w:ascii="Times New Roman"/>
                <w:b w:val="false"/>
                <w:i w:val="false"/>
                <w:color w:val="000000"/>
                <w:sz w:val="20"/>
              </w:rPr>
              <w:t xml:space="preserve">
бы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тердің атауы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факт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__ж.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жоспар </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лауға </w:t>
            </w:r>
            <w:r>
              <w:br/>
            </w:r>
            <w:r>
              <w:rPr>
                <w:rFonts w:ascii="Times New Roman"/>
                <w:b w:val="false"/>
                <w:i w:val="false"/>
                <w:color w:val="000000"/>
                <w:sz w:val="20"/>
              </w:rPr>
              <w:t xml:space="preserve">
___ж.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рін- </w:t>
            </w:r>
            <w:r>
              <w:br/>
            </w:r>
            <w:r>
              <w:rPr>
                <w:rFonts w:ascii="Times New Roman"/>
                <w:b w:val="false"/>
                <w:i w:val="false"/>
                <w:color w:val="000000"/>
                <w:sz w:val="20"/>
              </w:rPr>
              <w:t xml:space="preserve">
ші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(2/1*100)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(5/1*100)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(5/2*100)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бойынша шығыстар, барлығы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r>
              <w:br/>
            </w:r>
            <w:r>
              <w:rPr>
                <w:rFonts w:ascii="Times New Roman"/>
                <w:b w:val="false"/>
                <w:i w:val="false"/>
                <w:color w:val="000000"/>
                <w:sz w:val="20"/>
              </w:rPr>
              <w:t xml:space="preserve">
ге еңбекақы </w:t>
            </w:r>
            <w:r>
              <w:br/>
            </w:r>
            <w:r>
              <w:rPr>
                <w:rFonts w:ascii="Times New Roman"/>
                <w:b w:val="false"/>
                <w:i w:val="false"/>
                <w:color w:val="000000"/>
                <w:sz w:val="20"/>
              </w:rPr>
              <w:t xml:space="preserve">
төлеу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активтерге қызмет көрсету және оларды жөндеу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кәріз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 бойынша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және жүк тиеу бойынша қызметтер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бойынша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қызметтері бойынша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Баспаханалық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бойынша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r>
              <w:br/>
            </w:r>
            <w:r>
              <w:rPr>
                <w:rFonts w:ascii="Times New Roman"/>
                <w:b w:val="false"/>
                <w:i w:val="false"/>
                <w:color w:val="000000"/>
                <w:sz w:val="20"/>
              </w:rPr>
              <w:t xml:space="preserve">
лық қызметтер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қызметтер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шығыстары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міндеттемелер бойынша резервтер құру жөніндегі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сертификаттау бойынша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қорғау және арнайы талаптарды сақтауға байланысты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 қауіпсіздігі бойынша шығындар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Делдалдардың қызметеріне ақы төлеу бойынша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78" w:id="75"/>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18-қосымша </w:t>
      </w:r>
    </w:p>
    <w:bookmarkEnd w:id="75"/>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Сыйақылар бойынша шығыстар жоспары </w:t>
      </w:r>
    </w:p>
    <w:p>
      <w:pPr>
        <w:spacing w:after="0"/>
        <w:ind w:left="0"/>
        <w:jc w:val="both"/>
      </w:pPr>
      <w:r>
        <w:rPr>
          <w:rFonts w:ascii="Times New Roman"/>
          <w:b w:val="false"/>
          <w:i w:val="false"/>
          <w:color w:val="000000"/>
          <w:sz w:val="28"/>
        </w:rPr>
        <w:t xml:space="preserve">                                                            17-нысан </w:t>
      </w:r>
    </w:p>
    <w:p>
      <w:pPr>
        <w:spacing w:after="0"/>
        <w:ind w:left="0"/>
        <w:jc w:val="both"/>
      </w:pPr>
      <w:r>
        <w:rPr>
          <w:rFonts w:ascii="Times New Roman"/>
          <w:b w:val="false"/>
          <w:i w:val="false"/>
          <w:color w:val="000000"/>
          <w:sz w:val="28"/>
        </w:rPr>
        <w:t xml:space="preserve">Ұйымның атауы:           _________________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480"/>
        <w:gridCol w:w="414"/>
        <w:gridCol w:w="971"/>
        <w:gridCol w:w="673"/>
        <w:gridCol w:w="789"/>
        <w:gridCol w:w="645"/>
        <w:gridCol w:w="556"/>
        <w:gridCol w:w="557"/>
        <w:gridCol w:w="671"/>
        <w:gridCol w:w="775"/>
        <w:gridCol w:w="471"/>
        <w:gridCol w:w="869"/>
        <w:gridCol w:w="490"/>
        <w:gridCol w:w="515"/>
        <w:gridCol w:w="1161"/>
        <w:gridCol w:w="502"/>
        <w:gridCol w:w="502"/>
        <w:gridCol w:w="829"/>
        <w:gridCol w:w="841"/>
      </w:tblGrid>
      <w:tr>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 </w:t>
            </w:r>
            <w:r>
              <w:br/>
            </w:r>
            <w:r>
              <w:rPr>
                <w:rFonts w:ascii="Times New Roman"/>
                <w:b w:val="false"/>
                <w:i w:val="false"/>
                <w:color w:val="000000"/>
                <w:sz w:val="20"/>
              </w:rPr>
              <w:t xml:space="preserve">
ші </w:t>
            </w:r>
            <w:r>
              <w:br/>
            </w:r>
            <w:r>
              <w:rPr>
                <w:rFonts w:ascii="Times New Roman"/>
                <w:b w:val="false"/>
                <w:i w:val="false"/>
                <w:color w:val="000000"/>
                <w:sz w:val="20"/>
              </w:rPr>
              <w:t xml:space="preserve">
то- </w:t>
            </w:r>
            <w:r>
              <w:br/>
            </w:r>
            <w:r>
              <w:rPr>
                <w:rFonts w:ascii="Times New Roman"/>
                <w:b w:val="false"/>
                <w:i w:val="false"/>
                <w:color w:val="000000"/>
                <w:sz w:val="20"/>
              </w:rPr>
              <w:t xml:space="preserve">
бы </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 </w:t>
            </w:r>
            <w:r>
              <w:br/>
            </w:r>
            <w:r>
              <w:rPr>
                <w:rFonts w:ascii="Times New Roman"/>
                <w:b w:val="false"/>
                <w:i w:val="false"/>
                <w:color w:val="000000"/>
                <w:sz w:val="20"/>
              </w:rPr>
              <w:t xml:space="preserve">
ны- </w:t>
            </w:r>
            <w:r>
              <w:br/>
            </w:r>
            <w:r>
              <w:rPr>
                <w:rFonts w:ascii="Times New Roman"/>
                <w:b w:val="false"/>
                <w:i w:val="false"/>
                <w:color w:val="000000"/>
                <w:sz w:val="20"/>
              </w:rPr>
              <w:t xml:space="preserve">
бы </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Ба-бы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атауы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__ж.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жоспар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жылғы баға- </w:t>
            </w:r>
            <w:r>
              <w:br/>
            </w:r>
            <w:r>
              <w:rPr>
                <w:rFonts w:ascii="Times New Roman"/>
                <w:b w:val="false"/>
                <w:i w:val="false"/>
                <w:color w:val="000000"/>
                <w:sz w:val="20"/>
              </w:rPr>
              <w:t xml:space="preserve">
лауға </w:t>
            </w:r>
            <w:r>
              <w:br/>
            </w:r>
            <w:r>
              <w:rPr>
                <w:rFonts w:ascii="Times New Roman"/>
                <w:b w:val="false"/>
                <w:i w:val="false"/>
                <w:color w:val="000000"/>
                <w:sz w:val="20"/>
              </w:rPr>
              <w:t xml:space="preserve">
___ж.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рін- </w:t>
            </w:r>
            <w:r>
              <w:br/>
            </w:r>
            <w:r>
              <w:rPr>
                <w:rFonts w:ascii="Times New Roman"/>
                <w:b w:val="false"/>
                <w:i w:val="false"/>
                <w:color w:val="000000"/>
                <w:sz w:val="20"/>
              </w:rPr>
              <w:t xml:space="preserve">
ші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(2/1*100)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(5/1* </w:t>
            </w:r>
            <w:r>
              <w:br/>
            </w:r>
            <w:r>
              <w:rPr>
                <w:rFonts w:ascii="Times New Roman"/>
                <w:b w:val="false"/>
                <w:i w:val="false"/>
                <w:color w:val="000000"/>
                <w:sz w:val="20"/>
              </w:rPr>
              <w:t xml:space="preserve">
100)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(5/2* </w:t>
            </w:r>
            <w:r>
              <w:br/>
            </w:r>
            <w:r>
              <w:rPr>
                <w:rFonts w:ascii="Times New Roman"/>
                <w:b w:val="false"/>
                <w:i w:val="false"/>
                <w:color w:val="000000"/>
                <w:sz w:val="20"/>
              </w:rPr>
              <w:t xml:space="preserve">
100) </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бойынша шығыстар, барлығы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салымдар бойынша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кредиттер мен уақытша көрсетілген қаржылық көмектер бойынша, барлығы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банктерден алынған кредиттер бойынша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банктерден алынған кредиттер бойынша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жекелеген </w:t>
            </w:r>
            <w:r>
              <w:br/>
            </w:r>
            <w:r>
              <w:rPr>
                <w:rFonts w:ascii="Times New Roman"/>
                <w:b w:val="false"/>
                <w:i w:val="false"/>
                <w:color w:val="000000"/>
                <w:sz w:val="20"/>
              </w:rPr>
              <w:t xml:space="preserve">
түрлерін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асыратын </w:t>
            </w:r>
            <w:r>
              <w:br/>
            </w:r>
            <w:r>
              <w:rPr>
                <w:rFonts w:ascii="Times New Roman"/>
                <w:b w:val="false"/>
                <w:i w:val="false"/>
                <w:color w:val="000000"/>
                <w:sz w:val="20"/>
              </w:rPr>
              <w:t xml:space="preserve">
ұйымдардан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бойынша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алынған кредиттер бойынша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овердрафт бойынша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қаржылық көмек </w:t>
            </w:r>
            <w:r>
              <w:br/>
            </w:r>
            <w:r>
              <w:rPr>
                <w:rFonts w:ascii="Times New Roman"/>
                <w:b w:val="false"/>
                <w:i w:val="false"/>
                <w:color w:val="000000"/>
                <w:sz w:val="20"/>
              </w:rPr>
              <w:t xml:space="preserve">
бойынша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кепілдіктер бойынша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бойынша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бойынша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теріне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төлеуге байланысты басқа да шығыстар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79" w:id="76"/>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19-қосымша </w:t>
      </w:r>
    </w:p>
    <w:bookmarkEnd w:id="76"/>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Еншілес ұйым бойынша сыйақылар жөніндегі </w:t>
      </w:r>
      <w:r>
        <w:br/>
      </w:r>
      <w:r>
        <w:rPr>
          <w:rFonts w:ascii="Times New Roman"/>
          <w:b w:val="false"/>
          <w:i w:val="false"/>
          <w:color w:val="000000"/>
          <w:sz w:val="28"/>
        </w:rPr>
        <w:t>
</w:t>
      </w:r>
      <w:r>
        <w:rPr>
          <w:rFonts w:ascii="Times New Roman"/>
          <w:b/>
          <w:i w:val="false"/>
          <w:color w:val="000000"/>
          <w:sz w:val="28"/>
        </w:rPr>
        <w:t xml:space="preserve">                   шығыстар жоспары </w:t>
      </w:r>
    </w:p>
    <w:p>
      <w:pPr>
        <w:spacing w:after="0"/>
        <w:ind w:left="0"/>
        <w:jc w:val="both"/>
      </w:pPr>
      <w:r>
        <w:rPr>
          <w:rFonts w:ascii="Times New Roman"/>
          <w:b w:val="false"/>
          <w:i w:val="false"/>
          <w:color w:val="000000"/>
          <w:sz w:val="28"/>
        </w:rPr>
        <w:t xml:space="preserve">                                                            18-нысан </w:t>
      </w:r>
    </w:p>
    <w:p>
      <w:pPr>
        <w:spacing w:after="0"/>
        <w:ind w:left="0"/>
        <w:jc w:val="both"/>
      </w:pPr>
      <w:r>
        <w:rPr>
          <w:rFonts w:ascii="Times New Roman"/>
          <w:b w:val="false"/>
          <w:i w:val="false"/>
          <w:color w:val="000000"/>
          <w:sz w:val="28"/>
        </w:rPr>
        <w:t xml:space="preserve">Ұйымның атауы:           _________________ </w:t>
      </w:r>
      <w:r>
        <w:br/>
      </w:r>
      <w:r>
        <w:rPr>
          <w:rFonts w:ascii="Times New Roman"/>
          <w:b w:val="false"/>
          <w:i w:val="false"/>
          <w:color w:val="000000"/>
          <w:sz w:val="28"/>
        </w:rPr>
        <w:t xml:space="preserve">
Еншілес ұйымның тауы:    _________________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526"/>
        <w:gridCol w:w="1066"/>
        <w:gridCol w:w="655"/>
        <w:gridCol w:w="702"/>
        <w:gridCol w:w="806"/>
        <w:gridCol w:w="659"/>
        <w:gridCol w:w="659"/>
        <w:gridCol w:w="677"/>
        <w:gridCol w:w="885"/>
        <w:gridCol w:w="982"/>
        <w:gridCol w:w="517"/>
        <w:gridCol w:w="523"/>
        <w:gridCol w:w="1199"/>
        <w:gridCol w:w="517"/>
        <w:gridCol w:w="517"/>
        <w:gridCol w:w="831"/>
        <w:gridCol w:w="950"/>
      </w:tblGrid>
      <w:tr>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 </w:t>
            </w:r>
            <w:r>
              <w:br/>
            </w:r>
            <w:r>
              <w:rPr>
                <w:rFonts w:ascii="Times New Roman"/>
                <w:b w:val="false"/>
                <w:i w:val="false"/>
                <w:color w:val="000000"/>
                <w:sz w:val="20"/>
              </w:rPr>
              <w:t xml:space="preserve">
ші </w:t>
            </w:r>
            <w:r>
              <w:br/>
            </w:r>
            <w:r>
              <w:rPr>
                <w:rFonts w:ascii="Times New Roman"/>
                <w:b w:val="false"/>
                <w:i w:val="false"/>
                <w:color w:val="000000"/>
                <w:sz w:val="20"/>
              </w:rPr>
              <w:t xml:space="preserve">
то- </w:t>
            </w:r>
            <w:r>
              <w:br/>
            </w:r>
            <w:r>
              <w:rPr>
                <w:rFonts w:ascii="Times New Roman"/>
                <w:b w:val="false"/>
                <w:i w:val="false"/>
                <w:color w:val="000000"/>
                <w:sz w:val="20"/>
              </w:rPr>
              <w:t xml:space="preserve">
бы </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 </w:t>
            </w:r>
            <w:r>
              <w:br/>
            </w:r>
            <w:r>
              <w:rPr>
                <w:rFonts w:ascii="Times New Roman"/>
                <w:b w:val="false"/>
                <w:i w:val="false"/>
                <w:color w:val="000000"/>
                <w:sz w:val="20"/>
              </w:rPr>
              <w:t xml:space="preserve">
ны- </w:t>
            </w:r>
            <w:r>
              <w:br/>
            </w:r>
            <w:r>
              <w:rPr>
                <w:rFonts w:ascii="Times New Roman"/>
                <w:b w:val="false"/>
                <w:i w:val="false"/>
                <w:color w:val="000000"/>
                <w:sz w:val="20"/>
              </w:rPr>
              <w:t xml:space="preserve">
бы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тердің атауы </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 </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___ж.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жоспар </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лауға </w:t>
            </w:r>
            <w:r>
              <w:br/>
            </w:r>
            <w:r>
              <w:rPr>
                <w:rFonts w:ascii="Times New Roman"/>
                <w:b w:val="false"/>
                <w:i w:val="false"/>
                <w:color w:val="000000"/>
                <w:sz w:val="20"/>
              </w:rPr>
              <w:t xml:space="preserve">
___ж.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рін- </w:t>
            </w:r>
            <w:r>
              <w:br/>
            </w:r>
            <w:r>
              <w:rPr>
                <w:rFonts w:ascii="Times New Roman"/>
                <w:b w:val="false"/>
                <w:i w:val="false"/>
                <w:color w:val="000000"/>
                <w:sz w:val="20"/>
              </w:rPr>
              <w:t xml:space="preserve">
ші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(2/1*100)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(5/1* </w:t>
            </w:r>
            <w:r>
              <w:br/>
            </w:r>
            <w:r>
              <w:rPr>
                <w:rFonts w:ascii="Times New Roman"/>
                <w:b w:val="false"/>
                <w:i w:val="false"/>
                <w:color w:val="000000"/>
                <w:sz w:val="20"/>
              </w:rPr>
              <w:t xml:space="preserve">
100)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(5/2* </w:t>
            </w:r>
            <w:r>
              <w:br/>
            </w:r>
            <w:r>
              <w:rPr>
                <w:rFonts w:ascii="Times New Roman"/>
                <w:b w:val="false"/>
                <w:i w:val="false"/>
                <w:color w:val="000000"/>
                <w:sz w:val="20"/>
              </w:rPr>
              <w:t xml:space="preserve">
100) </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бойынша шығыстар, барлығы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салымдар бойынша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кредиттер мен уақытша көрсетілген қаржылық көмектер бойынша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кепілдіктер бойынша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Факторинг бойынша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бойынша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кредиттеріне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төлеуге байланысты басқа да шығыстар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80" w:id="77"/>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20-қосымша </w:t>
      </w:r>
    </w:p>
    <w:bookmarkEnd w:id="77"/>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Маркетинг пен жарнамаға арналған шығыстар жоспары </w:t>
      </w:r>
    </w:p>
    <w:p>
      <w:pPr>
        <w:spacing w:after="0"/>
        <w:ind w:left="0"/>
        <w:jc w:val="both"/>
      </w:pPr>
      <w:r>
        <w:rPr>
          <w:rFonts w:ascii="Times New Roman"/>
          <w:b w:val="false"/>
          <w:i w:val="false"/>
          <w:color w:val="000000"/>
          <w:sz w:val="28"/>
        </w:rPr>
        <w:t xml:space="preserve">                                                            19-нысан </w:t>
      </w:r>
    </w:p>
    <w:p>
      <w:pPr>
        <w:spacing w:after="0"/>
        <w:ind w:left="0"/>
        <w:jc w:val="both"/>
      </w:pPr>
      <w:r>
        <w:rPr>
          <w:rFonts w:ascii="Times New Roman"/>
          <w:b w:val="false"/>
          <w:i w:val="false"/>
          <w:color w:val="000000"/>
          <w:sz w:val="28"/>
        </w:rPr>
        <w:t xml:space="preserve">Ұйымның атауы:           _________________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466"/>
        <w:gridCol w:w="377"/>
        <w:gridCol w:w="836"/>
        <w:gridCol w:w="766"/>
        <w:gridCol w:w="806"/>
        <w:gridCol w:w="731"/>
        <w:gridCol w:w="768"/>
        <w:gridCol w:w="769"/>
        <w:gridCol w:w="589"/>
        <w:gridCol w:w="636"/>
        <w:gridCol w:w="490"/>
        <w:gridCol w:w="727"/>
        <w:gridCol w:w="482"/>
        <w:gridCol w:w="522"/>
        <w:gridCol w:w="1161"/>
        <w:gridCol w:w="522"/>
        <w:gridCol w:w="522"/>
        <w:gridCol w:w="700"/>
        <w:gridCol w:w="799"/>
      </w:tblGrid>
      <w:tr>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 </w:t>
            </w:r>
            <w:r>
              <w:br/>
            </w:r>
            <w:r>
              <w:rPr>
                <w:rFonts w:ascii="Times New Roman"/>
                <w:b w:val="false"/>
                <w:i w:val="false"/>
                <w:color w:val="000000"/>
                <w:sz w:val="20"/>
              </w:rPr>
              <w:t xml:space="preserve">
ші </w:t>
            </w:r>
            <w:r>
              <w:br/>
            </w:r>
            <w:r>
              <w:rPr>
                <w:rFonts w:ascii="Times New Roman"/>
                <w:b w:val="false"/>
                <w:i w:val="false"/>
                <w:color w:val="000000"/>
                <w:sz w:val="20"/>
              </w:rPr>
              <w:t xml:space="preserve">
то- </w:t>
            </w:r>
            <w:r>
              <w:br/>
            </w:r>
            <w:r>
              <w:rPr>
                <w:rFonts w:ascii="Times New Roman"/>
                <w:b w:val="false"/>
                <w:i w:val="false"/>
                <w:color w:val="000000"/>
                <w:sz w:val="20"/>
              </w:rPr>
              <w:t xml:space="preserve">
бы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 </w:t>
            </w:r>
            <w:r>
              <w:br/>
            </w:r>
            <w:r>
              <w:rPr>
                <w:rFonts w:ascii="Times New Roman"/>
                <w:b w:val="false"/>
                <w:i w:val="false"/>
                <w:color w:val="000000"/>
                <w:sz w:val="20"/>
              </w:rPr>
              <w:t xml:space="preserve">
ны- </w:t>
            </w:r>
            <w:r>
              <w:br/>
            </w:r>
            <w:r>
              <w:rPr>
                <w:rFonts w:ascii="Times New Roman"/>
                <w:b w:val="false"/>
                <w:i w:val="false"/>
                <w:color w:val="000000"/>
                <w:sz w:val="20"/>
              </w:rPr>
              <w:t xml:space="preserve">
бы </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бы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атауы </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____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 </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___ж.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жоспар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 </w:t>
            </w:r>
            <w:r>
              <w:br/>
            </w:r>
            <w:r>
              <w:rPr>
                <w:rFonts w:ascii="Times New Roman"/>
                <w:b w:val="false"/>
                <w:i w:val="false"/>
                <w:color w:val="000000"/>
                <w:sz w:val="20"/>
              </w:rPr>
              <w:t xml:space="preserve">
ры </w:t>
            </w:r>
            <w:r>
              <w:br/>
            </w:r>
            <w:r>
              <w:rPr>
                <w:rFonts w:ascii="Times New Roman"/>
                <w:b w:val="false"/>
                <w:i w:val="false"/>
                <w:color w:val="000000"/>
                <w:sz w:val="20"/>
              </w:rPr>
              <w:t xml:space="preserve">
%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ға </w:t>
            </w:r>
            <w:r>
              <w:br/>
            </w:r>
            <w:r>
              <w:rPr>
                <w:rFonts w:ascii="Times New Roman"/>
                <w:b w:val="false"/>
                <w:i w:val="false"/>
                <w:color w:val="000000"/>
                <w:sz w:val="20"/>
              </w:rPr>
              <w:t xml:space="preserve">
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рін- </w:t>
            </w:r>
            <w:r>
              <w:br/>
            </w:r>
            <w:r>
              <w:rPr>
                <w:rFonts w:ascii="Times New Roman"/>
                <w:b w:val="false"/>
                <w:i w:val="false"/>
                <w:color w:val="000000"/>
                <w:sz w:val="20"/>
              </w:rPr>
              <w:t xml:space="preserve">
ші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(2/1*100)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(5/ </w:t>
            </w:r>
            <w:r>
              <w:br/>
            </w:r>
            <w:r>
              <w:rPr>
                <w:rFonts w:ascii="Times New Roman"/>
                <w:b w:val="false"/>
                <w:i w:val="false"/>
                <w:color w:val="000000"/>
                <w:sz w:val="20"/>
              </w:rPr>
              <w:t xml:space="preserve">
1* </w:t>
            </w:r>
            <w:r>
              <w:br/>
            </w:r>
            <w:r>
              <w:rPr>
                <w:rFonts w:ascii="Times New Roman"/>
                <w:b w:val="false"/>
                <w:i w:val="false"/>
                <w:color w:val="000000"/>
                <w:sz w:val="20"/>
              </w:rPr>
              <w:t xml:space="preserve">
100)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(5/2* </w:t>
            </w:r>
            <w:r>
              <w:br/>
            </w:r>
            <w:r>
              <w:rPr>
                <w:rFonts w:ascii="Times New Roman"/>
                <w:b w:val="false"/>
                <w:i w:val="false"/>
                <w:color w:val="000000"/>
                <w:sz w:val="20"/>
              </w:rPr>
              <w:t xml:space="preserve">
100)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r>
              <w:br/>
            </w:r>
            <w:r>
              <w:rPr>
                <w:rFonts w:ascii="Times New Roman"/>
                <w:b w:val="false"/>
                <w:i w:val="false"/>
                <w:color w:val="000000"/>
                <w:sz w:val="20"/>
              </w:rPr>
              <w:t xml:space="preserve">
пен </w:t>
            </w:r>
            <w:r>
              <w:br/>
            </w:r>
            <w:r>
              <w:rPr>
                <w:rFonts w:ascii="Times New Roman"/>
                <w:b w:val="false"/>
                <w:i w:val="false"/>
                <w:color w:val="000000"/>
                <w:sz w:val="20"/>
              </w:rPr>
              <w:t xml:space="preserve">
жарнамаға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барлығы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шикізаттар </w:t>
            </w:r>
            <w:r>
              <w:br/>
            </w:r>
            <w:r>
              <w:rPr>
                <w:rFonts w:ascii="Times New Roman"/>
                <w:b w:val="false"/>
                <w:i w:val="false"/>
                <w:color w:val="000000"/>
                <w:sz w:val="20"/>
              </w:rPr>
              <w:t xml:space="preserve">
мен мате- </w:t>
            </w:r>
            <w:r>
              <w:br/>
            </w:r>
            <w:r>
              <w:rPr>
                <w:rFonts w:ascii="Times New Roman"/>
                <w:b w:val="false"/>
                <w:i w:val="false"/>
                <w:color w:val="000000"/>
                <w:sz w:val="20"/>
              </w:rPr>
              <w:t xml:space="preserve">
риалдар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 </w:t>
            </w:r>
            <w:r>
              <w:br/>
            </w:r>
            <w:r>
              <w:rPr>
                <w:rFonts w:ascii="Times New Roman"/>
                <w:b w:val="false"/>
                <w:i w:val="false"/>
                <w:color w:val="000000"/>
                <w:sz w:val="20"/>
              </w:rPr>
              <w:t xml:space="preserve">
жағар май </w:t>
            </w:r>
            <w:r>
              <w:br/>
            </w:r>
            <w:r>
              <w:rPr>
                <w:rFonts w:ascii="Times New Roman"/>
                <w:b w:val="false"/>
                <w:i w:val="false"/>
                <w:color w:val="000000"/>
                <w:sz w:val="20"/>
              </w:rPr>
              <w:t xml:space="preserve">
матери- </w:t>
            </w:r>
            <w:r>
              <w:br/>
            </w:r>
            <w:r>
              <w:rPr>
                <w:rFonts w:ascii="Times New Roman"/>
                <w:b w:val="false"/>
                <w:i w:val="false"/>
                <w:color w:val="000000"/>
                <w:sz w:val="20"/>
              </w:rPr>
              <w:t xml:space="preserve">
алдары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бөлшектер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қорлар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керлерге </w:t>
            </w:r>
            <w:r>
              <w:br/>
            </w:r>
            <w:r>
              <w:rPr>
                <w:rFonts w:ascii="Times New Roman"/>
                <w:b w:val="false"/>
                <w:i w:val="false"/>
                <w:color w:val="000000"/>
                <w:sz w:val="20"/>
              </w:rPr>
              <w:t xml:space="preserve">
еңбекақы </w:t>
            </w:r>
            <w:r>
              <w:br/>
            </w:r>
            <w:r>
              <w:rPr>
                <w:rFonts w:ascii="Times New Roman"/>
                <w:b w:val="false"/>
                <w:i w:val="false"/>
                <w:color w:val="000000"/>
                <w:sz w:val="20"/>
              </w:rPr>
              <w:t xml:space="preserve">
төлеу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w:t>
            </w:r>
            <w:r>
              <w:br/>
            </w:r>
            <w:r>
              <w:rPr>
                <w:rFonts w:ascii="Times New Roman"/>
                <w:b w:val="false"/>
                <w:i w:val="false"/>
                <w:color w:val="000000"/>
                <w:sz w:val="20"/>
              </w:rPr>
              <w:t xml:space="preserve">
төлеуден </w:t>
            </w:r>
            <w:r>
              <w:br/>
            </w:r>
            <w:r>
              <w:rPr>
                <w:rFonts w:ascii="Times New Roman"/>
                <w:b w:val="false"/>
                <w:i w:val="false"/>
                <w:color w:val="000000"/>
                <w:sz w:val="20"/>
              </w:rPr>
              <w:t xml:space="preserve">
аударымдар, </w:t>
            </w:r>
            <w:r>
              <w:br/>
            </w:r>
            <w:r>
              <w:rPr>
                <w:rFonts w:ascii="Times New Roman"/>
                <w:b w:val="false"/>
                <w:i w:val="false"/>
                <w:color w:val="000000"/>
                <w:sz w:val="20"/>
              </w:rPr>
              <w:t xml:space="preserve">
барлығы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сақтандыру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аударымдар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аморти- </w:t>
            </w:r>
            <w:r>
              <w:br/>
            </w:r>
            <w:r>
              <w:rPr>
                <w:rFonts w:ascii="Times New Roman"/>
                <w:b w:val="false"/>
                <w:i w:val="false"/>
                <w:color w:val="000000"/>
                <w:sz w:val="20"/>
              </w:rPr>
              <w:t xml:space="preserve">
зациясы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мен мате- </w:t>
            </w:r>
            <w:r>
              <w:br/>
            </w:r>
            <w:r>
              <w:rPr>
                <w:rFonts w:ascii="Times New Roman"/>
                <w:b w:val="false"/>
                <w:i w:val="false"/>
                <w:color w:val="000000"/>
                <w:sz w:val="20"/>
              </w:rPr>
              <w:t xml:space="preserve">
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активтерге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жөндеу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Қызметтерге ақы төлеу, барлығы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Логотиптер, </w:t>
            </w:r>
            <w:r>
              <w:br/>
            </w:r>
            <w:r>
              <w:rPr>
                <w:rFonts w:ascii="Times New Roman"/>
                <w:b w:val="false"/>
                <w:i w:val="false"/>
                <w:color w:val="000000"/>
                <w:sz w:val="20"/>
              </w:rPr>
              <w:t xml:space="preserve">
макеттер </w:t>
            </w:r>
            <w:r>
              <w:br/>
            </w:r>
            <w:r>
              <w:rPr>
                <w:rFonts w:ascii="Times New Roman"/>
                <w:b w:val="false"/>
                <w:i w:val="false"/>
                <w:color w:val="000000"/>
                <w:sz w:val="20"/>
              </w:rPr>
              <w:t xml:space="preserve">
мен слоган-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қызметтер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жарнаманы дайындау бойынша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жарнаманы орналастыру бойынша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 </w:t>
            </w:r>
            <w:r>
              <w:br/>
            </w:r>
            <w:r>
              <w:rPr>
                <w:rFonts w:ascii="Times New Roman"/>
                <w:b w:val="false"/>
                <w:i w:val="false"/>
                <w:color w:val="000000"/>
                <w:sz w:val="20"/>
              </w:rPr>
              <w:t xml:space="preserve">
тингтік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бойынша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және кана- </w:t>
            </w:r>
            <w:r>
              <w:br/>
            </w:r>
            <w:r>
              <w:rPr>
                <w:rFonts w:ascii="Times New Roman"/>
                <w:b w:val="false"/>
                <w:i w:val="false"/>
                <w:color w:val="000000"/>
                <w:sz w:val="20"/>
              </w:rPr>
              <w:t xml:space="preserve">
лизация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 бойынша шығыстар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бойынша шығыстар, барлығы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абоненттік төлем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мобильді байланыс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және халықаралық байланыс қызметтері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үшін төлем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бойынша басқа да шығыстар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қызметтері бойынша шығыстар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жәрмең- </w:t>
            </w:r>
            <w:r>
              <w:br/>
            </w:r>
            <w:r>
              <w:rPr>
                <w:rFonts w:ascii="Times New Roman"/>
                <w:b w:val="false"/>
                <w:i w:val="false"/>
                <w:color w:val="000000"/>
                <w:sz w:val="20"/>
              </w:rPr>
              <w:t xml:space="preserve">
келері мен </w:t>
            </w:r>
            <w:r>
              <w:br/>
            </w:r>
            <w:r>
              <w:rPr>
                <w:rFonts w:ascii="Times New Roman"/>
                <w:b w:val="false"/>
                <w:i w:val="false"/>
                <w:color w:val="000000"/>
                <w:sz w:val="20"/>
              </w:rPr>
              <w:t xml:space="preserve">
көрмелерге </w:t>
            </w:r>
            <w:r>
              <w:br/>
            </w:r>
            <w:r>
              <w:rPr>
                <w:rFonts w:ascii="Times New Roman"/>
                <w:b w:val="false"/>
                <w:i w:val="false"/>
                <w:color w:val="000000"/>
                <w:sz w:val="20"/>
              </w:rPr>
              <w:t xml:space="preserve">
қатысқаны </w:t>
            </w:r>
            <w:r>
              <w:br/>
            </w:r>
            <w:r>
              <w:rPr>
                <w:rFonts w:ascii="Times New Roman"/>
                <w:b w:val="false"/>
                <w:i w:val="false"/>
                <w:color w:val="000000"/>
                <w:sz w:val="20"/>
              </w:rPr>
              <w:t xml:space="preserve">
үшін төлем </w:t>
            </w:r>
            <w:r>
              <w:br/>
            </w:r>
            <w:r>
              <w:rPr>
                <w:rFonts w:ascii="Times New Roman"/>
                <w:b w:val="false"/>
                <w:i w:val="false"/>
                <w:color w:val="000000"/>
                <w:sz w:val="20"/>
              </w:rPr>
              <w:t xml:space="preserve">
(қатысқаны, </w:t>
            </w:r>
            <w:r>
              <w:br/>
            </w:r>
            <w:r>
              <w:rPr>
                <w:rFonts w:ascii="Times New Roman"/>
                <w:b w:val="false"/>
                <w:i w:val="false"/>
                <w:color w:val="000000"/>
                <w:sz w:val="20"/>
              </w:rPr>
              <w:t xml:space="preserve">
алаңды </w:t>
            </w:r>
            <w:r>
              <w:br/>
            </w:r>
            <w:r>
              <w:rPr>
                <w:rFonts w:ascii="Times New Roman"/>
                <w:b w:val="false"/>
                <w:i w:val="false"/>
                <w:color w:val="000000"/>
                <w:sz w:val="20"/>
              </w:rPr>
              <w:t xml:space="preserve">
жалға </w:t>
            </w:r>
            <w:r>
              <w:br/>
            </w:r>
            <w:r>
              <w:rPr>
                <w:rFonts w:ascii="Times New Roman"/>
                <w:b w:val="false"/>
                <w:i w:val="false"/>
                <w:color w:val="000000"/>
                <w:sz w:val="20"/>
              </w:rPr>
              <w:t xml:space="preserve">
алғаны </w:t>
            </w:r>
            <w:r>
              <w:br/>
            </w:r>
            <w:r>
              <w:rPr>
                <w:rFonts w:ascii="Times New Roman"/>
                <w:b w:val="false"/>
                <w:i w:val="false"/>
                <w:color w:val="000000"/>
                <w:sz w:val="20"/>
              </w:rPr>
              <w:t xml:space="preserve">
үшін және </w:t>
            </w:r>
            <w:r>
              <w:br/>
            </w:r>
            <w:r>
              <w:rPr>
                <w:rFonts w:ascii="Times New Roman"/>
                <w:b w:val="false"/>
                <w:i w:val="false"/>
                <w:color w:val="000000"/>
                <w:sz w:val="20"/>
              </w:rPr>
              <w:t xml:space="preserve">
т.б. төлем)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барлығы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жалдау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 </w:t>
            </w:r>
            <w:r>
              <w:br/>
            </w:r>
            <w:r>
              <w:rPr>
                <w:rFonts w:ascii="Times New Roman"/>
                <w:b w:val="false"/>
                <w:i w:val="false"/>
                <w:color w:val="000000"/>
                <w:sz w:val="20"/>
              </w:rPr>
              <w:t xml:space="preserve">
тациялық </w:t>
            </w:r>
            <w:r>
              <w:br/>
            </w:r>
            <w:r>
              <w:rPr>
                <w:rFonts w:ascii="Times New Roman"/>
                <w:b w:val="false"/>
                <w:i w:val="false"/>
                <w:color w:val="000000"/>
                <w:sz w:val="20"/>
              </w:rPr>
              <w:t xml:space="preserve">
қызметтер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қызметтер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қорғау және арнайы талаптарды сақтауға байланысты шығындар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жалдау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жалдау </w:t>
            </w:r>
            <w:r>
              <w:br/>
            </w:r>
            <w:r>
              <w:rPr>
                <w:rFonts w:ascii="Times New Roman"/>
                <w:b w:val="false"/>
                <w:i w:val="false"/>
                <w:color w:val="000000"/>
                <w:sz w:val="20"/>
              </w:rPr>
              <w:t xml:space="preserve">
төлемдері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w:t>
            </w:r>
            <w:r>
              <w:br/>
            </w:r>
            <w:r>
              <w:rPr>
                <w:rFonts w:ascii="Times New Roman"/>
                <w:b w:val="false"/>
                <w:i w:val="false"/>
                <w:color w:val="000000"/>
                <w:sz w:val="20"/>
              </w:rPr>
              <w:t xml:space="preserve">
қорғау және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шығындар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81" w:id="78"/>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21-қосымша </w:t>
      </w:r>
    </w:p>
    <w:bookmarkEnd w:id="78"/>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Еншілес ұйым бойынша маркетинг пен жарнамаға арналған </w:t>
      </w:r>
      <w:r>
        <w:br/>
      </w:r>
      <w:r>
        <w:rPr>
          <w:rFonts w:ascii="Times New Roman"/>
          <w:b w:val="false"/>
          <w:i w:val="false"/>
          <w:color w:val="000000"/>
          <w:sz w:val="28"/>
        </w:rPr>
        <w:t>
</w:t>
      </w:r>
      <w:r>
        <w:rPr>
          <w:rFonts w:ascii="Times New Roman"/>
          <w:b/>
          <w:i w:val="false"/>
          <w:color w:val="000000"/>
          <w:sz w:val="28"/>
        </w:rPr>
        <w:t xml:space="preserve">                     шығыстар жоспары </w:t>
      </w:r>
    </w:p>
    <w:p>
      <w:pPr>
        <w:spacing w:after="0"/>
        <w:ind w:left="0"/>
        <w:jc w:val="both"/>
      </w:pPr>
      <w:r>
        <w:rPr>
          <w:rFonts w:ascii="Times New Roman"/>
          <w:b w:val="false"/>
          <w:i w:val="false"/>
          <w:color w:val="000000"/>
          <w:sz w:val="28"/>
        </w:rPr>
        <w:t xml:space="preserve">                                                            20-нысан </w:t>
      </w:r>
    </w:p>
    <w:p>
      <w:pPr>
        <w:spacing w:after="0"/>
        <w:ind w:left="0"/>
        <w:jc w:val="both"/>
      </w:pPr>
      <w:r>
        <w:rPr>
          <w:rFonts w:ascii="Times New Roman"/>
          <w:b w:val="false"/>
          <w:i w:val="false"/>
          <w:color w:val="000000"/>
          <w:sz w:val="28"/>
        </w:rPr>
        <w:t xml:space="preserve">Ұйымның атауы:           _________________ </w:t>
      </w:r>
      <w:r>
        <w:br/>
      </w:r>
      <w:r>
        <w:rPr>
          <w:rFonts w:ascii="Times New Roman"/>
          <w:b w:val="false"/>
          <w:i w:val="false"/>
          <w:color w:val="000000"/>
          <w:sz w:val="28"/>
        </w:rPr>
        <w:t xml:space="preserve">
Еншілес ұйымның атауы: </w:t>
      </w:r>
      <w:r>
        <w:rPr>
          <w:rFonts w:ascii="Times New Roman"/>
          <w:b/>
          <w:i w:val="false"/>
          <w:color w:val="000000"/>
          <w:sz w:val="28"/>
        </w:rPr>
        <w:t xml:space="preserve">   _______________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503"/>
        <w:gridCol w:w="1078"/>
        <w:gridCol w:w="674"/>
        <w:gridCol w:w="742"/>
        <w:gridCol w:w="712"/>
        <w:gridCol w:w="801"/>
        <w:gridCol w:w="802"/>
        <w:gridCol w:w="698"/>
        <w:gridCol w:w="773"/>
        <w:gridCol w:w="1036"/>
        <w:gridCol w:w="574"/>
        <w:gridCol w:w="567"/>
        <w:gridCol w:w="864"/>
        <w:gridCol w:w="574"/>
        <w:gridCol w:w="574"/>
        <w:gridCol w:w="850"/>
        <w:gridCol w:w="836"/>
      </w:tblGrid>
      <w:tr>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 </w:t>
            </w:r>
            <w:r>
              <w:br/>
            </w:r>
            <w:r>
              <w:rPr>
                <w:rFonts w:ascii="Times New Roman"/>
                <w:b w:val="false"/>
                <w:i w:val="false"/>
                <w:color w:val="000000"/>
                <w:sz w:val="20"/>
              </w:rPr>
              <w:t xml:space="preserve">
ші </w:t>
            </w:r>
            <w:r>
              <w:br/>
            </w:r>
            <w:r>
              <w:rPr>
                <w:rFonts w:ascii="Times New Roman"/>
                <w:b w:val="false"/>
                <w:i w:val="false"/>
                <w:color w:val="000000"/>
                <w:sz w:val="20"/>
              </w:rPr>
              <w:t xml:space="preserve">
то- </w:t>
            </w:r>
            <w:r>
              <w:br/>
            </w:r>
            <w:r>
              <w:rPr>
                <w:rFonts w:ascii="Times New Roman"/>
                <w:b w:val="false"/>
                <w:i w:val="false"/>
                <w:color w:val="000000"/>
                <w:sz w:val="20"/>
              </w:rPr>
              <w:t xml:space="preserve">
бы </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 </w:t>
            </w:r>
            <w:r>
              <w:br/>
            </w:r>
            <w:r>
              <w:rPr>
                <w:rFonts w:ascii="Times New Roman"/>
                <w:b w:val="false"/>
                <w:i w:val="false"/>
                <w:color w:val="000000"/>
                <w:sz w:val="20"/>
              </w:rPr>
              <w:t xml:space="preserve">
ны- </w:t>
            </w:r>
            <w:r>
              <w:br/>
            </w:r>
            <w:r>
              <w:rPr>
                <w:rFonts w:ascii="Times New Roman"/>
                <w:b w:val="false"/>
                <w:i w:val="false"/>
                <w:color w:val="000000"/>
                <w:sz w:val="20"/>
              </w:rPr>
              <w:t xml:space="preserve">
бы </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тердің атауы </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 </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__ж.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жоспар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лауға </w:t>
            </w:r>
            <w:r>
              <w:br/>
            </w:r>
            <w:r>
              <w:rPr>
                <w:rFonts w:ascii="Times New Roman"/>
                <w:b w:val="false"/>
                <w:i w:val="false"/>
                <w:color w:val="000000"/>
                <w:sz w:val="20"/>
              </w:rPr>
              <w:t xml:space="preserve">
___ж.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рін- </w:t>
            </w:r>
            <w:r>
              <w:br/>
            </w:r>
            <w:r>
              <w:rPr>
                <w:rFonts w:ascii="Times New Roman"/>
                <w:b w:val="false"/>
                <w:i w:val="false"/>
                <w:color w:val="000000"/>
                <w:sz w:val="20"/>
              </w:rPr>
              <w:t xml:space="preserve">
ші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(2/1* </w:t>
            </w:r>
            <w:r>
              <w:br/>
            </w:r>
            <w:r>
              <w:rPr>
                <w:rFonts w:ascii="Times New Roman"/>
                <w:b w:val="false"/>
                <w:i w:val="false"/>
                <w:color w:val="000000"/>
                <w:sz w:val="20"/>
              </w:rPr>
              <w:t xml:space="preserve">
100)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(5/1* </w:t>
            </w:r>
            <w:r>
              <w:br/>
            </w:r>
            <w:r>
              <w:rPr>
                <w:rFonts w:ascii="Times New Roman"/>
                <w:b w:val="false"/>
                <w:i w:val="false"/>
                <w:color w:val="000000"/>
                <w:sz w:val="20"/>
              </w:rPr>
              <w:t xml:space="preserve">
100)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(5/2* </w:t>
            </w:r>
            <w:r>
              <w:br/>
            </w:r>
            <w:r>
              <w:rPr>
                <w:rFonts w:ascii="Times New Roman"/>
                <w:b w:val="false"/>
                <w:i w:val="false"/>
                <w:color w:val="000000"/>
                <w:sz w:val="20"/>
              </w:rPr>
              <w:t xml:space="preserve">
100) </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пен жарнамаға арналған шығыстар, барлығы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r>
              <w:br/>
            </w:r>
            <w:r>
              <w:rPr>
                <w:rFonts w:ascii="Times New Roman"/>
                <w:b w:val="false"/>
                <w:i w:val="false"/>
                <w:color w:val="000000"/>
                <w:sz w:val="20"/>
              </w:rPr>
              <w:t xml:space="preserve">
ге еңбекақы </w:t>
            </w:r>
            <w:r>
              <w:br/>
            </w:r>
            <w:r>
              <w:rPr>
                <w:rFonts w:ascii="Times New Roman"/>
                <w:b w:val="false"/>
                <w:i w:val="false"/>
                <w:color w:val="000000"/>
                <w:sz w:val="20"/>
              </w:rPr>
              <w:t xml:space="preserve">
төлеу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активтерге қызмет көрсету және оларды жөндеу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Қызметтерге ақы төлеу, барлығы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кәріз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 бойынша шығыстар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бойынша шығыстар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қызметтері бойынша шығыстар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жәрмеңкелері мен көрмелерге қатысқаны үшін төлем (қатысқаны, алаңды жалға алғаны үшін және т.б. төлем)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r>
              <w:br/>
            </w:r>
            <w:r>
              <w:rPr>
                <w:rFonts w:ascii="Times New Roman"/>
                <w:b w:val="false"/>
                <w:i w:val="false"/>
                <w:color w:val="000000"/>
                <w:sz w:val="20"/>
              </w:rPr>
              <w:t xml:space="preserve">
лық қызметтер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қызметтер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қорғау және арнайы талаптарды сақтауға байланысты шығындар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жалдау төлемдері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 қауіпсіздігі бойынша шығындар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82" w:id="79"/>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22-қосымша </w:t>
      </w:r>
    </w:p>
    <w:bookmarkEnd w:id="79"/>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Өндіріс бағдарламасы </w:t>
      </w:r>
    </w:p>
    <w:p>
      <w:pPr>
        <w:spacing w:after="0"/>
        <w:ind w:left="0"/>
        <w:jc w:val="both"/>
      </w:pPr>
      <w:r>
        <w:rPr>
          <w:rFonts w:ascii="Times New Roman"/>
          <w:b w:val="false"/>
          <w:i w:val="false"/>
          <w:color w:val="000000"/>
          <w:sz w:val="28"/>
        </w:rPr>
        <w:t xml:space="preserve">                                                            21-нысан </w:t>
      </w:r>
    </w:p>
    <w:p>
      <w:pPr>
        <w:spacing w:after="0"/>
        <w:ind w:left="0"/>
        <w:jc w:val="both"/>
      </w:pPr>
      <w:r>
        <w:rPr>
          <w:rFonts w:ascii="Times New Roman"/>
          <w:b w:val="false"/>
          <w:i w:val="false"/>
          <w:color w:val="000000"/>
          <w:sz w:val="28"/>
        </w:rPr>
        <w:t xml:space="preserve">Ұйымның атауы: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373"/>
        <w:gridCol w:w="873"/>
        <w:gridCol w:w="1253"/>
        <w:gridCol w:w="933"/>
        <w:gridCol w:w="1093"/>
        <w:gridCol w:w="1013"/>
        <w:gridCol w:w="1313"/>
        <w:gridCol w:w="1013"/>
        <w:gridCol w:w="1353"/>
      </w:tblGrid>
      <w:tr>
        <w:trPr>
          <w:trHeight w:val="55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______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факті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_______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бағалау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 жылға </w:t>
            </w:r>
            <w:r>
              <w:br/>
            </w:r>
            <w:r>
              <w:rPr>
                <w:rFonts w:ascii="Times New Roman"/>
                <w:b w:val="false"/>
                <w:i w:val="false"/>
                <w:color w:val="000000"/>
                <w:sz w:val="20"/>
              </w:rPr>
              <w:t xml:space="preserve">
арналған жоспар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ріс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ріс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 </w:t>
            </w:r>
            <w:r>
              <w:br/>
            </w:r>
            <w:r>
              <w:rPr>
                <w:rFonts w:ascii="Times New Roman"/>
                <w:b w:val="false"/>
                <w:i w:val="false"/>
                <w:color w:val="000000"/>
                <w:sz w:val="20"/>
              </w:rPr>
              <w:t xml:space="preserve">
діріс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 </w:t>
            </w:r>
            <w:r>
              <w:br/>
            </w:r>
            <w:r>
              <w:rPr>
                <w:rFonts w:ascii="Times New Roman"/>
                <w:b w:val="false"/>
                <w:i w:val="false"/>
                <w:color w:val="000000"/>
                <w:sz w:val="20"/>
              </w:rPr>
              <w:t xml:space="preserve">
діріс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аяқталмаған өндіріс, барлығы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өнімдер, барлығы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соңындағы </w:t>
            </w:r>
            <w:r>
              <w:br/>
            </w:r>
            <w:r>
              <w:rPr>
                <w:rFonts w:ascii="Times New Roman"/>
                <w:b w:val="false"/>
                <w:i w:val="false"/>
                <w:color w:val="000000"/>
                <w:sz w:val="20"/>
              </w:rPr>
              <w:t xml:space="preserve">
аяқталмаған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барлығы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3.N.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833"/>
        <w:gridCol w:w="1973"/>
        <w:gridCol w:w="2493"/>
        <w:gridCol w:w="2493"/>
      </w:tblGrid>
      <w:tr>
        <w:trPr>
          <w:trHeight w:val="55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өсу қарқыны (%)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жылғы фактіге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жылғы бағалауға </w:t>
            </w:r>
          </w:p>
        </w:tc>
      </w:tr>
      <w:tr>
        <w:trPr>
          <w:trHeight w:val="795"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шығындары </w:t>
            </w:r>
          </w:p>
        </w:tc>
      </w:tr>
      <w:tr>
        <w:trPr>
          <w:trHeight w:val="7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(7/1*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(8/2*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(7/3*100) </w:t>
            </w:r>
            <w:r>
              <w:br/>
            </w:r>
            <w:r>
              <w:rPr>
                <w:rFonts w:ascii="Times New Roman"/>
                <w:b w:val="false"/>
                <w:i w:val="false"/>
                <w:color w:val="000000"/>
                <w:sz w:val="20"/>
              </w:rPr>
              <w:t xml:space="preserve">
- 100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(8/4*100) </w:t>
            </w:r>
            <w:r>
              <w:br/>
            </w:r>
            <w:r>
              <w:rPr>
                <w:rFonts w:ascii="Times New Roman"/>
                <w:b w:val="false"/>
                <w:i w:val="false"/>
                <w:color w:val="000000"/>
                <w:sz w:val="20"/>
              </w:rPr>
              <w:t xml:space="preserve">
- 100 </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3.N.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83" w:id="80"/>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23-қосымша </w:t>
      </w:r>
    </w:p>
    <w:bookmarkEnd w:id="80"/>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Еншілес ұйым бойынша өндіріс бағдарламасы </w:t>
      </w:r>
    </w:p>
    <w:p>
      <w:pPr>
        <w:spacing w:after="0"/>
        <w:ind w:left="0"/>
        <w:jc w:val="both"/>
      </w:pPr>
      <w:r>
        <w:rPr>
          <w:rFonts w:ascii="Times New Roman"/>
          <w:b w:val="false"/>
          <w:i w:val="false"/>
          <w:color w:val="000000"/>
          <w:sz w:val="28"/>
        </w:rPr>
        <w:t xml:space="preserve">                                                            22-нысан </w:t>
      </w:r>
    </w:p>
    <w:p>
      <w:pPr>
        <w:spacing w:after="0"/>
        <w:ind w:left="0"/>
        <w:jc w:val="both"/>
      </w:pPr>
      <w:r>
        <w:rPr>
          <w:rFonts w:ascii="Times New Roman"/>
          <w:b w:val="false"/>
          <w:i w:val="false"/>
          <w:color w:val="000000"/>
          <w:sz w:val="28"/>
        </w:rPr>
        <w:t xml:space="preserve">Ұйымның атауы:           _________________ </w:t>
      </w:r>
      <w:r>
        <w:br/>
      </w:r>
      <w:r>
        <w:rPr>
          <w:rFonts w:ascii="Times New Roman"/>
          <w:b w:val="false"/>
          <w:i w:val="false"/>
          <w:color w:val="000000"/>
          <w:sz w:val="28"/>
        </w:rPr>
        <w:t xml:space="preserve">
Еншілес ұйымның атауы: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413"/>
        <w:gridCol w:w="793"/>
        <w:gridCol w:w="933"/>
        <w:gridCol w:w="1073"/>
        <w:gridCol w:w="1693"/>
        <w:gridCol w:w="1073"/>
        <w:gridCol w:w="1273"/>
        <w:gridCol w:w="1073"/>
        <w:gridCol w:w="1313"/>
      </w:tblGrid>
      <w:tr>
        <w:trPr>
          <w:trHeight w:val="55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_______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факті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_____ жылғы </w:t>
            </w:r>
            <w:r>
              <w:br/>
            </w:r>
            <w:r>
              <w:rPr>
                <w:rFonts w:ascii="Times New Roman"/>
                <w:b w:val="false"/>
                <w:i w:val="false"/>
                <w:color w:val="000000"/>
                <w:sz w:val="20"/>
              </w:rPr>
              <w:t xml:space="preserve">
бағалау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 жылға </w:t>
            </w:r>
            <w:r>
              <w:br/>
            </w:r>
            <w:r>
              <w:rPr>
                <w:rFonts w:ascii="Times New Roman"/>
                <w:b w:val="false"/>
                <w:i w:val="false"/>
                <w:color w:val="000000"/>
                <w:sz w:val="20"/>
              </w:rPr>
              <w:t xml:space="preserve">
арналған жоспар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 </w:t>
            </w:r>
            <w:r>
              <w:br/>
            </w:r>
            <w:r>
              <w:rPr>
                <w:rFonts w:ascii="Times New Roman"/>
                <w:b w:val="false"/>
                <w:i w:val="false"/>
                <w:color w:val="000000"/>
                <w:sz w:val="20"/>
              </w:rPr>
              <w:t xml:space="preserve">
ді- </w:t>
            </w:r>
            <w:r>
              <w:br/>
            </w:r>
            <w:r>
              <w:rPr>
                <w:rFonts w:ascii="Times New Roman"/>
                <w:b w:val="false"/>
                <w:i w:val="false"/>
                <w:color w:val="000000"/>
                <w:sz w:val="20"/>
              </w:rPr>
              <w:t xml:space="preserve">
ріс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 </w:t>
            </w:r>
            <w:r>
              <w:br/>
            </w:r>
            <w:r>
              <w:rPr>
                <w:rFonts w:ascii="Times New Roman"/>
                <w:b w:val="false"/>
                <w:i w:val="false"/>
                <w:color w:val="000000"/>
                <w:sz w:val="20"/>
              </w:rPr>
              <w:t xml:space="preserve">
ры, мың тең- </w:t>
            </w:r>
            <w:r>
              <w:br/>
            </w:r>
            <w:r>
              <w:rPr>
                <w:rFonts w:ascii="Times New Roman"/>
                <w:b w:val="false"/>
                <w:i w:val="false"/>
                <w:color w:val="000000"/>
                <w:sz w:val="20"/>
              </w:rPr>
              <w:t xml:space="preserve">
ге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ріс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 </w:t>
            </w:r>
            <w:r>
              <w:br/>
            </w:r>
            <w:r>
              <w:rPr>
                <w:rFonts w:ascii="Times New Roman"/>
                <w:b w:val="false"/>
                <w:i w:val="false"/>
                <w:color w:val="000000"/>
                <w:sz w:val="20"/>
              </w:rPr>
              <w:t xml:space="preserve">
діріс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 </w:t>
            </w:r>
            <w:r>
              <w:br/>
            </w:r>
            <w:r>
              <w:rPr>
                <w:rFonts w:ascii="Times New Roman"/>
                <w:b w:val="false"/>
                <w:i w:val="false"/>
                <w:color w:val="000000"/>
                <w:sz w:val="20"/>
              </w:rPr>
              <w:t xml:space="preserve">
діріс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аяқталмаған өндіріс, барлығы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өнімдер, барлығы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соңындағы аяқталмаған өндіріс, барлығы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3.N.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053"/>
        <w:gridCol w:w="2253"/>
        <w:gridCol w:w="2433"/>
        <w:gridCol w:w="2293"/>
      </w:tblGrid>
      <w:tr>
        <w:trPr>
          <w:trHeight w:val="555"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өсу қарқыны (%)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жылғы фактіге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жылғы  бағалауға </w:t>
            </w:r>
          </w:p>
        </w:tc>
      </w:tr>
      <w:tr>
        <w:trPr>
          <w:trHeight w:val="795"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w:t>
            </w:r>
          </w:p>
        </w:tc>
      </w:tr>
      <w:tr>
        <w:trPr>
          <w:trHeight w:val="69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(7/1*100) </w:t>
            </w:r>
            <w:r>
              <w:br/>
            </w:r>
            <w:r>
              <w:rPr>
                <w:rFonts w:ascii="Times New Roman"/>
                <w:b w:val="false"/>
                <w:i w:val="false"/>
                <w:color w:val="000000"/>
                <w:sz w:val="20"/>
              </w:rPr>
              <w:t xml:space="preserve">
-100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w:t>
            </w:r>
            <w:r>
              <w:br/>
            </w:r>
            <w:r>
              <w:rPr>
                <w:rFonts w:ascii="Times New Roman"/>
                <w:b w:val="false"/>
                <w:i w:val="false"/>
                <w:color w:val="000000"/>
                <w:sz w:val="20"/>
              </w:rPr>
              <w:t xml:space="preserve">
(8/2*100)- </w:t>
            </w:r>
            <w:r>
              <w:br/>
            </w:r>
            <w:r>
              <w:rPr>
                <w:rFonts w:ascii="Times New Roman"/>
                <w:b w:val="false"/>
                <w:i w:val="false"/>
                <w:color w:val="000000"/>
                <w:sz w:val="20"/>
              </w:rPr>
              <w:t xml:space="preserve">
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(7/3*100)- </w:t>
            </w:r>
            <w:r>
              <w:br/>
            </w:r>
            <w:r>
              <w:rPr>
                <w:rFonts w:ascii="Times New Roman"/>
                <w:b w:val="false"/>
                <w:i w:val="false"/>
                <w:color w:val="000000"/>
                <w:sz w:val="20"/>
              </w:rPr>
              <w:t xml:space="preserve">
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(8/4*100) </w:t>
            </w:r>
            <w:r>
              <w:br/>
            </w:r>
            <w:r>
              <w:rPr>
                <w:rFonts w:ascii="Times New Roman"/>
                <w:b w:val="false"/>
                <w:i w:val="false"/>
                <w:color w:val="000000"/>
                <w:sz w:val="20"/>
              </w:rPr>
              <w:t xml:space="preserve">
-100 </w:t>
            </w:r>
          </w:p>
        </w:tc>
      </w:tr>
      <w:tr>
        <w:trPr>
          <w:trHeight w:val="5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3.N.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84" w:id="81"/>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24-қосымша </w:t>
      </w:r>
    </w:p>
    <w:bookmarkEnd w:id="81"/>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Филиал бойынша өндіріс бағдарламасы </w:t>
      </w:r>
    </w:p>
    <w:p>
      <w:pPr>
        <w:spacing w:after="0"/>
        <w:ind w:left="0"/>
        <w:jc w:val="both"/>
      </w:pPr>
      <w:r>
        <w:rPr>
          <w:rFonts w:ascii="Times New Roman"/>
          <w:b w:val="false"/>
          <w:i w:val="false"/>
          <w:color w:val="000000"/>
          <w:sz w:val="28"/>
        </w:rPr>
        <w:t xml:space="preserve">                                                            23-нысан </w:t>
      </w:r>
    </w:p>
    <w:p>
      <w:pPr>
        <w:spacing w:after="0"/>
        <w:ind w:left="0"/>
        <w:jc w:val="both"/>
      </w:pPr>
      <w:r>
        <w:rPr>
          <w:rFonts w:ascii="Times New Roman"/>
          <w:b w:val="false"/>
          <w:i w:val="false"/>
          <w:color w:val="000000"/>
          <w:sz w:val="28"/>
        </w:rPr>
        <w:t xml:space="preserve">Ұйым филиалының атауы: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413"/>
        <w:gridCol w:w="793"/>
        <w:gridCol w:w="933"/>
        <w:gridCol w:w="1113"/>
        <w:gridCol w:w="1493"/>
        <w:gridCol w:w="1073"/>
        <w:gridCol w:w="1233"/>
        <w:gridCol w:w="1073"/>
        <w:gridCol w:w="1333"/>
      </w:tblGrid>
      <w:tr>
        <w:trPr>
          <w:trHeight w:val="55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_______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факті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_______ жылғы бағалау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 жылға </w:t>
            </w:r>
            <w:r>
              <w:br/>
            </w:r>
            <w:r>
              <w:rPr>
                <w:rFonts w:ascii="Times New Roman"/>
                <w:b w:val="false"/>
                <w:i w:val="false"/>
                <w:color w:val="000000"/>
                <w:sz w:val="20"/>
              </w:rPr>
              <w:t xml:space="preserve">
арналған жоспар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 </w:t>
            </w:r>
            <w:r>
              <w:br/>
            </w:r>
            <w:r>
              <w:rPr>
                <w:rFonts w:ascii="Times New Roman"/>
                <w:b w:val="false"/>
                <w:i w:val="false"/>
                <w:color w:val="000000"/>
                <w:sz w:val="20"/>
              </w:rPr>
              <w:t xml:space="preserve">
ді- </w:t>
            </w:r>
            <w:r>
              <w:br/>
            </w:r>
            <w:r>
              <w:rPr>
                <w:rFonts w:ascii="Times New Roman"/>
                <w:b w:val="false"/>
                <w:i w:val="false"/>
                <w:color w:val="000000"/>
                <w:sz w:val="20"/>
              </w:rPr>
              <w:t xml:space="preserve">
ріс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 </w:t>
            </w:r>
            <w:r>
              <w:br/>
            </w:r>
            <w:r>
              <w:rPr>
                <w:rFonts w:ascii="Times New Roman"/>
                <w:b w:val="false"/>
                <w:i w:val="false"/>
                <w:color w:val="000000"/>
                <w:sz w:val="20"/>
              </w:rPr>
              <w:t xml:space="preserve">
ры, мың тең- </w:t>
            </w:r>
            <w:r>
              <w:br/>
            </w:r>
            <w:r>
              <w:rPr>
                <w:rFonts w:ascii="Times New Roman"/>
                <w:b w:val="false"/>
                <w:i w:val="false"/>
                <w:color w:val="000000"/>
                <w:sz w:val="20"/>
              </w:rPr>
              <w:t xml:space="preserve">
ге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ріс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 </w:t>
            </w:r>
            <w:r>
              <w:br/>
            </w:r>
            <w:r>
              <w:rPr>
                <w:rFonts w:ascii="Times New Roman"/>
                <w:b w:val="false"/>
                <w:i w:val="false"/>
                <w:color w:val="000000"/>
                <w:sz w:val="20"/>
              </w:rPr>
              <w:t xml:space="preserve">
діріс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 </w:t>
            </w:r>
            <w:r>
              <w:br/>
            </w:r>
            <w:r>
              <w:rPr>
                <w:rFonts w:ascii="Times New Roman"/>
                <w:b w:val="false"/>
                <w:i w:val="false"/>
                <w:color w:val="000000"/>
                <w:sz w:val="20"/>
              </w:rPr>
              <w:t xml:space="preserve">
діріс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аяқталмаған өндіріс, барлығы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өнімдер, барлығы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соңындағы аяқталмаған өндіріс, барлығы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3.N.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053"/>
        <w:gridCol w:w="2253"/>
        <w:gridCol w:w="2333"/>
        <w:gridCol w:w="2413"/>
      </w:tblGrid>
      <w:tr>
        <w:trPr>
          <w:trHeight w:val="555"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өсу қарқыны (%)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жылғы фактіге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жылғы  бағалауға </w:t>
            </w:r>
          </w:p>
        </w:tc>
      </w:tr>
      <w:tr>
        <w:trPr>
          <w:trHeight w:val="795"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шығындары </w:t>
            </w:r>
          </w:p>
        </w:tc>
      </w:tr>
      <w:tr>
        <w:trPr>
          <w:trHeight w:val="69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 </w:t>
            </w:r>
            <w:r>
              <w:br/>
            </w:r>
            <w:r>
              <w:rPr>
                <w:rFonts w:ascii="Times New Roman"/>
                <w:b w:val="false"/>
                <w:i w:val="false"/>
                <w:color w:val="000000"/>
                <w:sz w:val="20"/>
              </w:rPr>
              <w:t xml:space="preserve">
(7/1*100) </w:t>
            </w:r>
            <w:r>
              <w:br/>
            </w:r>
            <w:r>
              <w:rPr>
                <w:rFonts w:ascii="Times New Roman"/>
                <w:b w:val="false"/>
                <w:i w:val="false"/>
                <w:color w:val="000000"/>
                <w:sz w:val="20"/>
              </w:rPr>
              <w:t xml:space="preserve">
-100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w:t>
            </w:r>
            <w:r>
              <w:br/>
            </w:r>
            <w:r>
              <w:rPr>
                <w:rFonts w:ascii="Times New Roman"/>
                <w:b w:val="false"/>
                <w:i w:val="false"/>
                <w:color w:val="000000"/>
                <w:sz w:val="20"/>
              </w:rPr>
              <w:t xml:space="preserve">
(8/2*100)- </w:t>
            </w:r>
            <w:r>
              <w:br/>
            </w:r>
            <w:r>
              <w:rPr>
                <w:rFonts w:ascii="Times New Roman"/>
                <w:b w:val="false"/>
                <w:i w:val="false"/>
                <w:color w:val="000000"/>
                <w:sz w:val="20"/>
              </w:rPr>
              <w:t xml:space="preserve">
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w:t>
            </w:r>
            <w:r>
              <w:br/>
            </w:r>
            <w:r>
              <w:rPr>
                <w:rFonts w:ascii="Times New Roman"/>
                <w:b w:val="false"/>
                <w:i w:val="false"/>
                <w:color w:val="000000"/>
                <w:sz w:val="20"/>
              </w:rPr>
              <w:t xml:space="preserve">
(7/3*100)- </w:t>
            </w:r>
            <w:r>
              <w:br/>
            </w:r>
            <w:r>
              <w:rPr>
                <w:rFonts w:ascii="Times New Roman"/>
                <w:b w:val="false"/>
                <w:i w:val="false"/>
                <w:color w:val="000000"/>
                <w:sz w:val="20"/>
              </w:rPr>
              <w:t xml:space="preserve">
100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w:t>
            </w:r>
            <w:r>
              <w:br/>
            </w:r>
            <w:r>
              <w:rPr>
                <w:rFonts w:ascii="Times New Roman"/>
                <w:b w:val="false"/>
                <w:i w:val="false"/>
                <w:color w:val="000000"/>
                <w:sz w:val="20"/>
              </w:rPr>
              <w:t xml:space="preserve">
(8/4*100) </w:t>
            </w:r>
            <w:r>
              <w:br/>
            </w:r>
            <w:r>
              <w:rPr>
                <w:rFonts w:ascii="Times New Roman"/>
                <w:b w:val="false"/>
                <w:i w:val="false"/>
                <w:color w:val="000000"/>
                <w:sz w:val="20"/>
              </w:rPr>
              <w:t xml:space="preserve">
-100 </w:t>
            </w:r>
          </w:p>
        </w:tc>
      </w:tr>
      <w:tr>
        <w:trPr>
          <w:trHeight w:val="5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3.N.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85" w:id="82"/>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25-қосымша </w:t>
      </w:r>
    </w:p>
    <w:bookmarkEnd w:id="82"/>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Сату бағдарламасы </w:t>
      </w:r>
    </w:p>
    <w:p>
      <w:pPr>
        <w:spacing w:after="0"/>
        <w:ind w:left="0"/>
        <w:jc w:val="both"/>
      </w:pPr>
      <w:r>
        <w:rPr>
          <w:rFonts w:ascii="Times New Roman"/>
          <w:b w:val="false"/>
          <w:i w:val="false"/>
          <w:color w:val="000000"/>
          <w:sz w:val="28"/>
        </w:rPr>
        <w:t xml:space="preserve">                                                            24-нысан </w:t>
      </w:r>
    </w:p>
    <w:p>
      <w:pPr>
        <w:spacing w:after="0"/>
        <w:ind w:left="0"/>
        <w:jc w:val="both"/>
      </w:pPr>
      <w:r>
        <w:rPr>
          <w:rFonts w:ascii="Times New Roman"/>
          <w:b w:val="false"/>
          <w:i w:val="false"/>
          <w:color w:val="000000"/>
          <w:sz w:val="28"/>
        </w:rPr>
        <w:t xml:space="preserve">Ұйымның атауы: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813"/>
        <w:gridCol w:w="993"/>
        <w:gridCol w:w="993"/>
        <w:gridCol w:w="993"/>
        <w:gridCol w:w="913"/>
        <w:gridCol w:w="973"/>
        <w:gridCol w:w="1153"/>
        <w:gridCol w:w="1073"/>
        <w:gridCol w:w="1073"/>
        <w:gridCol w:w="1213"/>
      </w:tblGrid>
      <w:tr>
        <w:trPr>
          <w:trHeight w:val="42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Өткен______ </w:t>
            </w:r>
            <w:r>
              <w:br/>
            </w:r>
            <w:r>
              <w:rPr>
                <w:rFonts w:ascii="Times New Roman"/>
                <w:b w:val="false"/>
                <w:i w:val="false"/>
                <w:color w:val="000000"/>
                <w:sz w:val="20"/>
              </w:rPr>
              <w:t xml:space="preserve">
жылғы факті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_____жылғы </w:t>
            </w:r>
            <w:r>
              <w:br/>
            </w:r>
            <w:r>
              <w:rPr>
                <w:rFonts w:ascii="Times New Roman"/>
                <w:b w:val="false"/>
                <w:i w:val="false"/>
                <w:color w:val="000000"/>
                <w:sz w:val="20"/>
              </w:rPr>
              <w:t xml:space="preserve">
бағалау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жоспар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ту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br/>
            </w:r>
            <w:r>
              <w:rPr>
                <w:rFonts w:ascii="Times New Roman"/>
                <w:b w:val="false"/>
                <w:i w:val="false"/>
                <w:color w:val="000000"/>
                <w:sz w:val="20"/>
              </w:rPr>
              <w:t xml:space="preserve">
сы, </w:t>
            </w:r>
            <w:r>
              <w:br/>
            </w:r>
            <w:r>
              <w:rPr>
                <w:rFonts w:ascii="Times New Roman"/>
                <w:b w:val="false"/>
                <w:i w:val="false"/>
                <w:color w:val="000000"/>
                <w:sz w:val="20"/>
              </w:rPr>
              <w:t xml:space="preserve">
мың тең- </w:t>
            </w:r>
            <w:r>
              <w:br/>
            </w:r>
            <w:r>
              <w:rPr>
                <w:rFonts w:ascii="Times New Roman"/>
                <w:b w:val="false"/>
                <w:i w:val="false"/>
                <w:color w:val="000000"/>
                <w:sz w:val="20"/>
              </w:rPr>
              <w:t xml:space="preserve">
ге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 </w:t>
            </w:r>
            <w:r>
              <w:br/>
            </w:r>
            <w:r>
              <w:rPr>
                <w:rFonts w:ascii="Times New Roman"/>
                <w:b w:val="false"/>
                <w:i w:val="false"/>
                <w:color w:val="000000"/>
                <w:sz w:val="20"/>
              </w:rPr>
              <w:t xml:space="preserve">
ын- </w:t>
            </w:r>
            <w:r>
              <w:br/>
            </w:r>
            <w:r>
              <w:rPr>
                <w:rFonts w:ascii="Times New Roman"/>
                <w:b w:val="false"/>
                <w:i w:val="false"/>
                <w:color w:val="000000"/>
                <w:sz w:val="20"/>
              </w:rPr>
              <w:t xml:space="preserve">
ты- </w:t>
            </w:r>
            <w:r>
              <w:br/>
            </w:r>
            <w:r>
              <w:rPr>
                <w:rFonts w:ascii="Times New Roman"/>
                <w:b w:val="false"/>
                <w:i w:val="false"/>
                <w:color w:val="000000"/>
                <w:sz w:val="20"/>
              </w:rPr>
              <w:t xml:space="preserve">
ғы, </w:t>
            </w:r>
            <w:r>
              <w:br/>
            </w:r>
            <w:r>
              <w:rPr>
                <w:rFonts w:ascii="Times New Roman"/>
                <w:b w:val="false"/>
                <w:i w:val="false"/>
                <w:color w:val="000000"/>
                <w:sz w:val="20"/>
              </w:rPr>
              <w:t xml:space="preserve">
мың тең- </w:t>
            </w:r>
            <w:r>
              <w:br/>
            </w:r>
            <w:r>
              <w:rPr>
                <w:rFonts w:ascii="Times New Roman"/>
                <w:b w:val="false"/>
                <w:i w:val="false"/>
                <w:color w:val="000000"/>
                <w:sz w:val="20"/>
              </w:rPr>
              <w:t xml:space="preserve">
ге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ту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br/>
            </w:r>
            <w:r>
              <w:rPr>
                <w:rFonts w:ascii="Times New Roman"/>
                <w:b w:val="false"/>
                <w:i w:val="false"/>
                <w:color w:val="000000"/>
                <w:sz w:val="20"/>
              </w:rPr>
              <w:t xml:space="preserve">
сы, </w:t>
            </w:r>
            <w:r>
              <w:br/>
            </w:r>
            <w:r>
              <w:rPr>
                <w:rFonts w:ascii="Times New Roman"/>
                <w:b w:val="false"/>
                <w:i w:val="false"/>
                <w:color w:val="000000"/>
                <w:sz w:val="20"/>
              </w:rPr>
              <w:t xml:space="preserve">
мың тең- </w:t>
            </w:r>
            <w:r>
              <w:br/>
            </w:r>
            <w:r>
              <w:rPr>
                <w:rFonts w:ascii="Times New Roman"/>
                <w:b w:val="false"/>
                <w:i w:val="false"/>
                <w:color w:val="000000"/>
                <w:sz w:val="20"/>
              </w:rPr>
              <w:t xml:space="preserve">
ге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 </w:t>
            </w:r>
            <w:r>
              <w:br/>
            </w:r>
            <w:r>
              <w:rPr>
                <w:rFonts w:ascii="Times New Roman"/>
                <w:b w:val="false"/>
                <w:i w:val="false"/>
                <w:color w:val="000000"/>
                <w:sz w:val="20"/>
              </w:rPr>
              <w:t xml:space="preserve">
ын- </w:t>
            </w:r>
            <w:r>
              <w:br/>
            </w:r>
            <w:r>
              <w:rPr>
                <w:rFonts w:ascii="Times New Roman"/>
                <w:b w:val="false"/>
                <w:i w:val="false"/>
                <w:color w:val="000000"/>
                <w:sz w:val="20"/>
              </w:rPr>
              <w:t xml:space="preserve">
ты- </w:t>
            </w:r>
            <w:r>
              <w:br/>
            </w:r>
            <w:r>
              <w:rPr>
                <w:rFonts w:ascii="Times New Roman"/>
                <w:b w:val="false"/>
                <w:i w:val="false"/>
                <w:color w:val="000000"/>
                <w:sz w:val="20"/>
              </w:rPr>
              <w:t xml:space="preserve">
ғы,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жарты жылдық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баға- </w:t>
            </w:r>
            <w:r>
              <w:br/>
            </w:r>
            <w:r>
              <w:rPr>
                <w:rFonts w:ascii="Times New Roman"/>
                <w:b w:val="false"/>
                <w:i w:val="false"/>
                <w:color w:val="000000"/>
                <w:sz w:val="20"/>
              </w:rPr>
              <w:t xml:space="preserve">
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7*8 </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w:t>
            </w:r>
            <w:r>
              <w:br/>
            </w:r>
            <w:r>
              <w:rPr>
                <w:rFonts w:ascii="Times New Roman"/>
                <w:b w:val="false"/>
                <w:i w:val="false"/>
                <w:color w:val="000000"/>
                <w:sz w:val="20"/>
              </w:rPr>
              <w:t xml:space="preserve">
өнімдер, </w:t>
            </w:r>
            <w:r>
              <w:br/>
            </w:r>
            <w:r>
              <w:rPr>
                <w:rFonts w:ascii="Times New Roman"/>
                <w:b w:val="false"/>
                <w:i w:val="false"/>
                <w:color w:val="000000"/>
                <w:sz w:val="20"/>
              </w:rPr>
              <w:t xml:space="preserve">
барлығы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653"/>
        <w:gridCol w:w="1213"/>
        <w:gridCol w:w="1153"/>
        <w:gridCol w:w="1453"/>
        <w:gridCol w:w="1453"/>
        <w:gridCol w:w="1333"/>
        <w:gridCol w:w="1373"/>
      </w:tblGrid>
      <w:tr>
        <w:trPr>
          <w:trHeight w:val="42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жоспар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өсу қарқыны (%)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жылғы </w:t>
            </w:r>
            <w:r>
              <w:br/>
            </w:r>
            <w:r>
              <w:rPr>
                <w:rFonts w:ascii="Times New Roman"/>
                <w:b w:val="false"/>
                <w:i w:val="false"/>
                <w:color w:val="000000"/>
                <w:sz w:val="20"/>
              </w:rPr>
              <w:t xml:space="preserve">
фактіге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бағалауға </w:t>
            </w:r>
          </w:p>
        </w:tc>
      </w:tr>
      <w:tr>
        <w:trPr>
          <w:trHeight w:val="75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ба- </w:t>
            </w:r>
            <w:r>
              <w:br/>
            </w:r>
            <w:r>
              <w:rPr>
                <w:rFonts w:ascii="Times New Roman"/>
                <w:b w:val="false"/>
                <w:i w:val="false"/>
                <w:color w:val="000000"/>
                <w:sz w:val="20"/>
              </w:rPr>
              <w:t xml:space="preserve">
ғасы,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бағасы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ба- </w:t>
            </w:r>
            <w:r>
              <w:br/>
            </w:r>
            <w:r>
              <w:rPr>
                <w:rFonts w:ascii="Times New Roman"/>
                <w:b w:val="false"/>
                <w:i w:val="false"/>
                <w:color w:val="000000"/>
                <w:sz w:val="20"/>
              </w:rPr>
              <w:t xml:space="preserve">
ғасы </w:t>
            </w:r>
          </w:p>
        </w:tc>
      </w:tr>
      <w:tr>
        <w:trPr>
          <w:trHeight w:val="14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w:t>
            </w:r>
            <w:r>
              <w:br/>
            </w:r>
            <w:r>
              <w:rPr>
                <w:rFonts w:ascii="Times New Roman"/>
                <w:b w:val="false"/>
                <w:i w:val="false"/>
                <w:color w:val="000000"/>
                <w:sz w:val="20"/>
              </w:rPr>
              <w:t xml:space="preserve">
10*11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r>
              <w:br/>
            </w:r>
            <w:r>
              <w:rPr>
                <w:rFonts w:ascii="Times New Roman"/>
                <w:b w:val="false"/>
                <w:i w:val="false"/>
                <w:color w:val="000000"/>
                <w:sz w:val="20"/>
              </w:rPr>
              <w:t xml:space="preserve">
(10/1*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 </w:t>
            </w:r>
            <w:r>
              <w:br/>
            </w:r>
            <w:r>
              <w:rPr>
                <w:rFonts w:ascii="Times New Roman"/>
                <w:b w:val="false"/>
                <w:i w:val="false"/>
                <w:color w:val="000000"/>
                <w:sz w:val="20"/>
              </w:rPr>
              <w:t xml:space="preserve">
(11/ </w:t>
            </w:r>
            <w:r>
              <w:br/>
            </w:r>
            <w:r>
              <w:rPr>
                <w:rFonts w:ascii="Times New Roman"/>
                <w:b w:val="false"/>
                <w:i w:val="false"/>
                <w:color w:val="000000"/>
                <w:sz w:val="20"/>
              </w:rPr>
              <w:t xml:space="preserve">
2*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 </w:t>
            </w:r>
            <w:r>
              <w:br/>
            </w:r>
            <w:r>
              <w:rPr>
                <w:rFonts w:ascii="Times New Roman"/>
                <w:b w:val="false"/>
                <w:i w:val="false"/>
                <w:color w:val="000000"/>
                <w:sz w:val="20"/>
              </w:rPr>
              <w:t xml:space="preserve">
(10/4*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 </w:t>
            </w:r>
            <w:r>
              <w:br/>
            </w:r>
            <w:r>
              <w:rPr>
                <w:rFonts w:ascii="Times New Roman"/>
                <w:b w:val="false"/>
                <w:i w:val="false"/>
                <w:color w:val="000000"/>
                <w:sz w:val="20"/>
              </w:rPr>
              <w:t xml:space="preserve">
(11/5*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p>
        </w:tc>
      </w:tr>
      <w:tr>
        <w:trPr>
          <w:trHeight w:val="4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86" w:id="83"/>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26-қосымша </w:t>
      </w:r>
    </w:p>
    <w:bookmarkEnd w:id="83"/>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Еншілес ұйым бойынша сату бағдарламасы </w:t>
      </w:r>
    </w:p>
    <w:p>
      <w:pPr>
        <w:spacing w:after="0"/>
        <w:ind w:left="0"/>
        <w:jc w:val="both"/>
      </w:pPr>
      <w:r>
        <w:rPr>
          <w:rFonts w:ascii="Times New Roman"/>
          <w:b w:val="false"/>
          <w:i w:val="false"/>
          <w:color w:val="000000"/>
          <w:sz w:val="28"/>
        </w:rPr>
        <w:t xml:space="preserve">                                                            25-нысан </w:t>
      </w:r>
    </w:p>
    <w:p>
      <w:pPr>
        <w:spacing w:after="0"/>
        <w:ind w:left="0"/>
        <w:jc w:val="both"/>
      </w:pPr>
      <w:r>
        <w:rPr>
          <w:rFonts w:ascii="Times New Roman"/>
          <w:b w:val="false"/>
          <w:i w:val="false"/>
          <w:color w:val="000000"/>
          <w:sz w:val="28"/>
        </w:rPr>
        <w:t xml:space="preserve">Ұйымның атауы:           _________________ </w:t>
      </w:r>
      <w:r>
        <w:br/>
      </w:r>
      <w:r>
        <w:rPr>
          <w:rFonts w:ascii="Times New Roman"/>
          <w:b w:val="false"/>
          <w:i w:val="false"/>
          <w:color w:val="000000"/>
          <w:sz w:val="28"/>
        </w:rPr>
        <w:t xml:space="preserve">
Еншілес ұйымның атауы: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813"/>
        <w:gridCol w:w="993"/>
        <w:gridCol w:w="993"/>
        <w:gridCol w:w="993"/>
        <w:gridCol w:w="913"/>
        <w:gridCol w:w="913"/>
        <w:gridCol w:w="1133"/>
        <w:gridCol w:w="1073"/>
        <w:gridCol w:w="1333"/>
        <w:gridCol w:w="1253"/>
      </w:tblGrid>
      <w:tr>
        <w:trPr>
          <w:trHeight w:val="42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Өткен______ </w:t>
            </w:r>
            <w:r>
              <w:br/>
            </w:r>
            <w:r>
              <w:rPr>
                <w:rFonts w:ascii="Times New Roman"/>
                <w:b w:val="false"/>
                <w:i w:val="false"/>
                <w:color w:val="000000"/>
                <w:sz w:val="20"/>
              </w:rPr>
              <w:t xml:space="preserve">
жылғы факті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_____жылғы </w:t>
            </w:r>
            <w:r>
              <w:br/>
            </w:r>
            <w:r>
              <w:rPr>
                <w:rFonts w:ascii="Times New Roman"/>
                <w:b w:val="false"/>
                <w:i w:val="false"/>
                <w:color w:val="000000"/>
                <w:sz w:val="20"/>
              </w:rPr>
              <w:t xml:space="preserve">
бағалау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жоспар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ту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br/>
            </w:r>
            <w:r>
              <w:rPr>
                <w:rFonts w:ascii="Times New Roman"/>
                <w:b w:val="false"/>
                <w:i w:val="false"/>
                <w:color w:val="000000"/>
                <w:sz w:val="20"/>
              </w:rPr>
              <w:t xml:space="preserve">
сы, </w:t>
            </w:r>
            <w:r>
              <w:br/>
            </w:r>
            <w:r>
              <w:rPr>
                <w:rFonts w:ascii="Times New Roman"/>
                <w:b w:val="false"/>
                <w:i w:val="false"/>
                <w:color w:val="000000"/>
                <w:sz w:val="20"/>
              </w:rPr>
              <w:t xml:space="preserve">
мың тең- </w:t>
            </w:r>
            <w:r>
              <w:br/>
            </w:r>
            <w:r>
              <w:rPr>
                <w:rFonts w:ascii="Times New Roman"/>
                <w:b w:val="false"/>
                <w:i w:val="false"/>
                <w:color w:val="000000"/>
                <w:sz w:val="20"/>
              </w:rPr>
              <w:t xml:space="preserve">
ге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 </w:t>
            </w:r>
            <w:r>
              <w:br/>
            </w:r>
            <w:r>
              <w:rPr>
                <w:rFonts w:ascii="Times New Roman"/>
                <w:b w:val="false"/>
                <w:i w:val="false"/>
                <w:color w:val="000000"/>
                <w:sz w:val="20"/>
              </w:rPr>
              <w:t xml:space="preserve">
ын- </w:t>
            </w:r>
            <w:r>
              <w:br/>
            </w:r>
            <w:r>
              <w:rPr>
                <w:rFonts w:ascii="Times New Roman"/>
                <w:b w:val="false"/>
                <w:i w:val="false"/>
                <w:color w:val="000000"/>
                <w:sz w:val="20"/>
              </w:rPr>
              <w:t xml:space="preserve">
ты- </w:t>
            </w:r>
            <w:r>
              <w:br/>
            </w:r>
            <w:r>
              <w:rPr>
                <w:rFonts w:ascii="Times New Roman"/>
                <w:b w:val="false"/>
                <w:i w:val="false"/>
                <w:color w:val="000000"/>
                <w:sz w:val="20"/>
              </w:rPr>
              <w:t xml:space="preserve">
ғы, </w:t>
            </w:r>
            <w:r>
              <w:br/>
            </w:r>
            <w:r>
              <w:rPr>
                <w:rFonts w:ascii="Times New Roman"/>
                <w:b w:val="false"/>
                <w:i w:val="false"/>
                <w:color w:val="000000"/>
                <w:sz w:val="20"/>
              </w:rPr>
              <w:t xml:space="preserve">
мың тең- </w:t>
            </w:r>
            <w:r>
              <w:br/>
            </w:r>
            <w:r>
              <w:rPr>
                <w:rFonts w:ascii="Times New Roman"/>
                <w:b w:val="false"/>
                <w:i w:val="false"/>
                <w:color w:val="000000"/>
                <w:sz w:val="20"/>
              </w:rPr>
              <w:t xml:space="preserve">
ге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ту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br/>
            </w:r>
            <w:r>
              <w:rPr>
                <w:rFonts w:ascii="Times New Roman"/>
                <w:b w:val="false"/>
                <w:i w:val="false"/>
                <w:color w:val="000000"/>
                <w:sz w:val="20"/>
              </w:rPr>
              <w:t xml:space="preserve">
сы, </w:t>
            </w:r>
            <w:r>
              <w:br/>
            </w:r>
            <w:r>
              <w:rPr>
                <w:rFonts w:ascii="Times New Roman"/>
                <w:b w:val="false"/>
                <w:i w:val="false"/>
                <w:color w:val="000000"/>
                <w:sz w:val="20"/>
              </w:rPr>
              <w:t xml:space="preserve">
мың тең- </w:t>
            </w:r>
            <w:r>
              <w:br/>
            </w:r>
            <w:r>
              <w:rPr>
                <w:rFonts w:ascii="Times New Roman"/>
                <w:b w:val="false"/>
                <w:i w:val="false"/>
                <w:color w:val="000000"/>
                <w:sz w:val="20"/>
              </w:rPr>
              <w:t xml:space="preserve">
ге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 </w:t>
            </w:r>
            <w:r>
              <w:br/>
            </w:r>
            <w:r>
              <w:rPr>
                <w:rFonts w:ascii="Times New Roman"/>
                <w:b w:val="false"/>
                <w:i w:val="false"/>
                <w:color w:val="000000"/>
                <w:sz w:val="20"/>
              </w:rPr>
              <w:t xml:space="preserve">
ын- </w:t>
            </w:r>
            <w:r>
              <w:br/>
            </w:r>
            <w:r>
              <w:rPr>
                <w:rFonts w:ascii="Times New Roman"/>
                <w:b w:val="false"/>
                <w:i w:val="false"/>
                <w:color w:val="000000"/>
                <w:sz w:val="20"/>
              </w:rPr>
              <w:t xml:space="preserve">
ты- </w:t>
            </w:r>
            <w:r>
              <w:br/>
            </w:r>
            <w:r>
              <w:rPr>
                <w:rFonts w:ascii="Times New Roman"/>
                <w:b w:val="false"/>
                <w:i w:val="false"/>
                <w:color w:val="000000"/>
                <w:sz w:val="20"/>
              </w:rPr>
              <w:t xml:space="preserve">
ғы,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r>
              <w:br/>
            </w:r>
            <w:r>
              <w:rPr>
                <w:rFonts w:ascii="Times New Roman"/>
                <w:b w:val="false"/>
                <w:i w:val="false"/>
                <w:color w:val="000000"/>
                <w:sz w:val="20"/>
              </w:rPr>
              <w:t xml:space="preserve">
жарты жылдық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баға- </w:t>
            </w:r>
            <w:r>
              <w:br/>
            </w:r>
            <w:r>
              <w:rPr>
                <w:rFonts w:ascii="Times New Roman"/>
                <w:b w:val="false"/>
                <w:i w:val="false"/>
                <w:color w:val="000000"/>
                <w:sz w:val="20"/>
              </w:rPr>
              <w:t xml:space="preserve">
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 </w:t>
            </w:r>
            <w:r>
              <w:br/>
            </w:r>
            <w:r>
              <w:rPr>
                <w:rFonts w:ascii="Times New Roman"/>
                <w:b w:val="false"/>
                <w:i w:val="false"/>
                <w:color w:val="000000"/>
                <w:sz w:val="20"/>
              </w:rPr>
              <w:t xml:space="preserve">
1*2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 4*5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 7*8 </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w:t>
            </w:r>
            <w:r>
              <w:br/>
            </w:r>
            <w:r>
              <w:rPr>
                <w:rFonts w:ascii="Times New Roman"/>
                <w:b w:val="false"/>
                <w:i w:val="false"/>
                <w:color w:val="000000"/>
                <w:sz w:val="20"/>
              </w:rPr>
              <w:t xml:space="preserve">
өнімдер, </w:t>
            </w:r>
            <w:r>
              <w:br/>
            </w:r>
            <w:r>
              <w:rPr>
                <w:rFonts w:ascii="Times New Roman"/>
                <w:b w:val="false"/>
                <w:i w:val="false"/>
                <w:color w:val="000000"/>
                <w:sz w:val="20"/>
              </w:rPr>
              <w:t xml:space="preserve">
барлығы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gridCol w:w="1233"/>
        <w:gridCol w:w="1093"/>
        <w:gridCol w:w="1453"/>
        <w:gridCol w:w="1453"/>
        <w:gridCol w:w="1293"/>
        <w:gridCol w:w="1473"/>
      </w:tblGrid>
      <w:tr>
        <w:trPr>
          <w:trHeight w:val="42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жоспар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өсу қарқыны (%)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жылғы </w:t>
            </w:r>
            <w:r>
              <w:br/>
            </w:r>
            <w:r>
              <w:rPr>
                <w:rFonts w:ascii="Times New Roman"/>
                <w:b w:val="false"/>
                <w:i w:val="false"/>
                <w:color w:val="000000"/>
                <w:sz w:val="20"/>
              </w:rPr>
              <w:t xml:space="preserve">
фактіге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бағалауға </w:t>
            </w:r>
          </w:p>
        </w:tc>
      </w:tr>
      <w:tr>
        <w:trPr>
          <w:trHeight w:val="75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ба- </w:t>
            </w:r>
            <w:r>
              <w:br/>
            </w:r>
            <w:r>
              <w:rPr>
                <w:rFonts w:ascii="Times New Roman"/>
                <w:b w:val="false"/>
                <w:i w:val="false"/>
                <w:color w:val="000000"/>
                <w:sz w:val="20"/>
              </w:rPr>
              <w:t xml:space="preserve">
ғасы,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бағасы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ба- </w:t>
            </w:r>
            <w:r>
              <w:br/>
            </w:r>
            <w:r>
              <w:rPr>
                <w:rFonts w:ascii="Times New Roman"/>
                <w:b w:val="false"/>
                <w:i w:val="false"/>
                <w:color w:val="000000"/>
                <w:sz w:val="20"/>
              </w:rPr>
              <w:t xml:space="preserve">
ғасы </w:t>
            </w:r>
          </w:p>
        </w:tc>
      </w:tr>
      <w:tr>
        <w:trPr>
          <w:trHeight w:val="14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w:t>
            </w:r>
            <w:r>
              <w:br/>
            </w:r>
            <w:r>
              <w:rPr>
                <w:rFonts w:ascii="Times New Roman"/>
                <w:b w:val="false"/>
                <w:i w:val="false"/>
                <w:color w:val="000000"/>
                <w:sz w:val="20"/>
              </w:rPr>
              <w:t xml:space="preserve">
10*11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r>
              <w:br/>
            </w:r>
            <w:r>
              <w:rPr>
                <w:rFonts w:ascii="Times New Roman"/>
                <w:b w:val="false"/>
                <w:i w:val="false"/>
                <w:color w:val="000000"/>
                <w:sz w:val="20"/>
              </w:rPr>
              <w:t xml:space="preserve">
(10/1*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 </w:t>
            </w:r>
            <w:r>
              <w:br/>
            </w:r>
            <w:r>
              <w:rPr>
                <w:rFonts w:ascii="Times New Roman"/>
                <w:b w:val="false"/>
                <w:i w:val="false"/>
                <w:color w:val="000000"/>
                <w:sz w:val="20"/>
              </w:rPr>
              <w:t xml:space="preserve">
(11/2*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 </w:t>
            </w:r>
            <w:r>
              <w:br/>
            </w:r>
            <w:r>
              <w:rPr>
                <w:rFonts w:ascii="Times New Roman"/>
                <w:b w:val="false"/>
                <w:i w:val="false"/>
                <w:color w:val="000000"/>
                <w:sz w:val="20"/>
              </w:rPr>
              <w:t xml:space="preserve">
(10/4*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 </w:t>
            </w:r>
            <w:r>
              <w:br/>
            </w:r>
            <w:r>
              <w:rPr>
                <w:rFonts w:ascii="Times New Roman"/>
                <w:b w:val="false"/>
                <w:i w:val="false"/>
                <w:color w:val="000000"/>
                <w:sz w:val="20"/>
              </w:rPr>
              <w:t xml:space="preserve">
(11/5*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p>
        </w:tc>
      </w:tr>
      <w:tr>
        <w:trPr>
          <w:trHeight w:val="4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87" w:id="84"/>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27-қосымша </w:t>
      </w:r>
    </w:p>
    <w:bookmarkEnd w:id="84"/>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Филиал бойынша сату бағдарламасы </w:t>
      </w:r>
    </w:p>
    <w:p>
      <w:pPr>
        <w:spacing w:after="0"/>
        <w:ind w:left="0"/>
        <w:jc w:val="both"/>
      </w:pPr>
      <w:r>
        <w:rPr>
          <w:rFonts w:ascii="Times New Roman"/>
          <w:b w:val="false"/>
          <w:i w:val="false"/>
          <w:color w:val="000000"/>
          <w:sz w:val="28"/>
        </w:rPr>
        <w:t xml:space="preserve">Ұйымның филиалының атауы:   _________________           26-нысан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813"/>
        <w:gridCol w:w="993"/>
        <w:gridCol w:w="993"/>
        <w:gridCol w:w="993"/>
        <w:gridCol w:w="913"/>
        <w:gridCol w:w="933"/>
        <w:gridCol w:w="1073"/>
        <w:gridCol w:w="1153"/>
        <w:gridCol w:w="1153"/>
        <w:gridCol w:w="1213"/>
      </w:tblGrid>
      <w:tr>
        <w:trPr>
          <w:trHeight w:val="42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Өткен______ </w:t>
            </w:r>
            <w:r>
              <w:br/>
            </w:r>
            <w:r>
              <w:rPr>
                <w:rFonts w:ascii="Times New Roman"/>
                <w:b w:val="false"/>
                <w:i w:val="false"/>
                <w:color w:val="000000"/>
                <w:sz w:val="20"/>
              </w:rPr>
              <w:t xml:space="preserve">
жылғы факті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_____жылғы </w:t>
            </w:r>
            <w:r>
              <w:br/>
            </w:r>
            <w:r>
              <w:rPr>
                <w:rFonts w:ascii="Times New Roman"/>
                <w:b w:val="false"/>
                <w:i w:val="false"/>
                <w:color w:val="000000"/>
                <w:sz w:val="20"/>
              </w:rPr>
              <w:t xml:space="preserve">
бағалау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жоспар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ту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br/>
            </w:r>
            <w:r>
              <w:rPr>
                <w:rFonts w:ascii="Times New Roman"/>
                <w:b w:val="false"/>
                <w:i w:val="false"/>
                <w:color w:val="000000"/>
                <w:sz w:val="20"/>
              </w:rPr>
              <w:t xml:space="preserve">
сы, </w:t>
            </w:r>
            <w:r>
              <w:br/>
            </w:r>
            <w:r>
              <w:rPr>
                <w:rFonts w:ascii="Times New Roman"/>
                <w:b w:val="false"/>
                <w:i w:val="false"/>
                <w:color w:val="000000"/>
                <w:sz w:val="20"/>
              </w:rPr>
              <w:t xml:space="preserve">
мың тең- </w:t>
            </w:r>
            <w:r>
              <w:br/>
            </w:r>
            <w:r>
              <w:rPr>
                <w:rFonts w:ascii="Times New Roman"/>
                <w:b w:val="false"/>
                <w:i w:val="false"/>
                <w:color w:val="000000"/>
                <w:sz w:val="20"/>
              </w:rPr>
              <w:t xml:space="preserve">
ге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 </w:t>
            </w:r>
            <w:r>
              <w:br/>
            </w:r>
            <w:r>
              <w:rPr>
                <w:rFonts w:ascii="Times New Roman"/>
                <w:b w:val="false"/>
                <w:i w:val="false"/>
                <w:color w:val="000000"/>
                <w:sz w:val="20"/>
              </w:rPr>
              <w:t xml:space="preserve">
ын- </w:t>
            </w:r>
            <w:r>
              <w:br/>
            </w:r>
            <w:r>
              <w:rPr>
                <w:rFonts w:ascii="Times New Roman"/>
                <w:b w:val="false"/>
                <w:i w:val="false"/>
                <w:color w:val="000000"/>
                <w:sz w:val="20"/>
              </w:rPr>
              <w:t xml:space="preserve">
ты- </w:t>
            </w:r>
            <w:r>
              <w:br/>
            </w:r>
            <w:r>
              <w:rPr>
                <w:rFonts w:ascii="Times New Roman"/>
                <w:b w:val="false"/>
                <w:i w:val="false"/>
                <w:color w:val="000000"/>
                <w:sz w:val="20"/>
              </w:rPr>
              <w:t xml:space="preserve">
ғы, </w:t>
            </w:r>
            <w:r>
              <w:br/>
            </w:r>
            <w:r>
              <w:rPr>
                <w:rFonts w:ascii="Times New Roman"/>
                <w:b w:val="false"/>
                <w:i w:val="false"/>
                <w:color w:val="000000"/>
                <w:sz w:val="20"/>
              </w:rPr>
              <w:t xml:space="preserve">
мың тең- </w:t>
            </w:r>
            <w:r>
              <w:br/>
            </w:r>
            <w:r>
              <w:rPr>
                <w:rFonts w:ascii="Times New Roman"/>
                <w:b w:val="false"/>
                <w:i w:val="false"/>
                <w:color w:val="000000"/>
                <w:sz w:val="20"/>
              </w:rPr>
              <w:t xml:space="preserve">
ге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ту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br/>
            </w:r>
            <w:r>
              <w:rPr>
                <w:rFonts w:ascii="Times New Roman"/>
                <w:b w:val="false"/>
                <w:i w:val="false"/>
                <w:color w:val="000000"/>
                <w:sz w:val="20"/>
              </w:rPr>
              <w:t xml:space="preserve">
сы, </w:t>
            </w:r>
            <w:r>
              <w:br/>
            </w:r>
            <w:r>
              <w:rPr>
                <w:rFonts w:ascii="Times New Roman"/>
                <w:b w:val="false"/>
                <w:i w:val="false"/>
                <w:color w:val="000000"/>
                <w:sz w:val="20"/>
              </w:rPr>
              <w:t xml:space="preserve">
мың тең- </w:t>
            </w:r>
            <w:r>
              <w:br/>
            </w:r>
            <w:r>
              <w:rPr>
                <w:rFonts w:ascii="Times New Roman"/>
                <w:b w:val="false"/>
                <w:i w:val="false"/>
                <w:color w:val="000000"/>
                <w:sz w:val="20"/>
              </w:rPr>
              <w:t xml:space="preserve">
ге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 </w:t>
            </w:r>
            <w:r>
              <w:br/>
            </w:r>
            <w:r>
              <w:rPr>
                <w:rFonts w:ascii="Times New Roman"/>
                <w:b w:val="false"/>
                <w:i w:val="false"/>
                <w:color w:val="000000"/>
                <w:sz w:val="20"/>
              </w:rPr>
              <w:t xml:space="preserve">
ын- </w:t>
            </w:r>
            <w:r>
              <w:br/>
            </w:r>
            <w:r>
              <w:rPr>
                <w:rFonts w:ascii="Times New Roman"/>
                <w:b w:val="false"/>
                <w:i w:val="false"/>
                <w:color w:val="000000"/>
                <w:sz w:val="20"/>
              </w:rPr>
              <w:t xml:space="preserve">
ты- </w:t>
            </w:r>
            <w:r>
              <w:br/>
            </w:r>
            <w:r>
              <w:rPr>
                <w:rFonts w:ascii="Times New Roman"/>
                <w:b w:val="false"/>
                <w:i w:val="false"/>
                <w:color w:val="000000"/>
                <w:sz w:val="20"/>
              </w:rPr>
              <w:t xml:space="preserve">
ғы,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жарты </w:t>
            </w:r>
            <w:r>
              <w:br/>
            </w:r>
            <w:r>
              <w:rPr>
                <w:rFonts w:ascii="Times New Roman"/>
                <w:b w:val="false"/>
                <w:i w:val="false"/>
                <w:color w:val="000000"/>
                <w:sz w:val="20"/>
              </w:rPr>
              <w:t xml:space="preserve">
жылдық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br/>
            </w:r>
            <w:r>
              <w:rPr>
                <w:rFonts w:ascii="Times New Roman"/>
                <w:b w:val="false"/>
                <w:i w:val="false"/>
                <w:color w:val="000000"/>
                <w:sz w:val="20"/>
              </w:rPr>
              <w:t xml:space="preserve">
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 </w:t>
            </w:r>
            <w:r>
              <w:br/>
            </w:r>
            <w:r>
              <w:rPr>
                <w:rFonts w:ascii="Times New Roman"/>
                <w:b w:val="false"/>
                <w:i w:val="false"/>
                <w:color w:val="000000"/>
                <w:sz w:val="20"/>
              </w:rPr>
              <w:t xml:space="preserve">
1*2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 4*5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 7*8 </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w:t>
            </w:r>
            <w:r>
              <w:br/>
            </w:r>
            <w:r>
              <w:rPr>
                <w:rFonts w:ascii="Times New Roman"/>
                <w:b w:val="false"/>
                <w:i w:val="false"/>
                <w:color w:val="000000"/>
                <w:sz w:val="20"/>
              </w:rPr>
              <w:t xml:space="preserve">
өнімдер, </w:t>
            </w:r>
            <w:r>
              <w:br/>
            </w:r>
            <w:r>
              <w:rPr>
                <w:rFonts w:ascii="Times New Roman"/>
                <w:b w:val="false"/>
                <w:i w:val="false"/>
                <w:color w:val="000000"/>
                <w:sz w:val="20"/>
              </w:rPr>
              <w:t xml:space="preserve">
барлығы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53"/>
        <w:gridCol w:w="1233"/>
        <w:gridCol w:w="1213"/>
        <w:gridCol w:w="1453"/>
        <w:gridCol w:w="1593"/>
        <w:gridCol w:w="1333"/>
        <w:gridCol w:w="1933"/>
      </w:tblGrid>
      <w:tr>
        <w:trPr>
          <w:trHeight w:val="42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жоспар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өсу қарқыны (%)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жылғы </w:t>
            </w:r>
            <w:r>
              <w:br/>
            </w:r>
            <w:r>
              <w:rPr>
                <w:rFonts w:ascii="Times New Roman"/>
                <w:b w:val="false"/>
                <w:i w:val="false"/>
                <w:color w:val="000000"/>
                <w:sz w:val="20"/>
              </w:rPr>
              <w:t xml:space="preserve">
фактіге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бағалауға </w:t>
            </w:r>
          </w:p>
        </w:tc>
      </w:tr>
      <w:tr>
        <w:trPr>
          <w:trHeight w:val="75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ба- </w:t>
            </w:r>
            <w:r>
              <w:br/>
            </w:r>
            <w:r>
              <w:rPr>
                <w:rFonts w:ascii="Times New Roman"/>
                <w:b w:val="false"/>
                <w:i w:val="false"/>
                <w:color w:val="000000"/>
                <w:sz w:val="20"/>
              </w:rPr>
              <w:t xml:space="preserve">
ғасы,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бағасы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ба- </w:t>
            </w:r>
            <w:r>
              <w:br/>
            </w:r>
            <w:r>
              <w:rPr>
                <w:rFonts w:ascii="Times New Roman"/>
                <w:b w:val="false"/>
                <w:i w:val="false"/>
                <w:color w:val="000000"/>
                <w:sz w:val="20"/>
              </w:rPr>
              <w:t xml:space="preserve">
ғасы </w:t>
            </w:r>
          </w:p>
        </w:tc>
      </w:tr>
      <w:tr>
        <w:trPr>
          <w:trHeight w:val="14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w:t>
            </w:r>
            <w:r>
              <w:br/>
            </w:r>
            <w:r>
              <w:rPr>
                <w:rFonts w:ascii="Times New Roman"/>
                <w:b w:val="false"/>
                <w:i w:val="false"/>
                <w:color w:val="000000"/>
                <w:sz w:val="20"/>
              </w:rPr>
              <w:t xml:space="preserve">
10*11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r>
              <w:br/>
            </w:r>
            <w:r>
              <w:rPr>
                <w:rFonts w:ascii="Times New Roman"/>
                <w:b w:val="false"/>
                <w:i w:val="false"/>
                <w:color w:val="000000"/>
                <w:sz w:val="20"/>
              </w:rPr>
              <w:t xml:space="preserve">
(10/1*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 </w:t>
            </w:r>
            <w:r>
              <w:br/>
            </w:r>
            <w:r>
              <w:rPr>
                <w:rFonts w:ascii="Times New Roman"/>
                <w:b w:val="false"/>
                <w:i w:val="false"/>
                <w:color w:val="000000"/>
                <w:sz w:val="20"/>
              </w:rPr>
              <w:t xml:space="preserve">
(11/2*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 </w:t>
            </w:r>
            <w:r>
              <w:br/>
            </w:r>
            <w:r>
              <w:rPr>
                <w:rFonts w:ascii="Times New Roman"/>
                <w:b w:val="false"/>
                <w:i w:val="false"/>
                <w:color w:val="000000"/>
                <w:sz w:val="20"/>
              </w:rPr>
              <w:t xml:space="preserve">
(10/4*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 </w:t>
            </w:r>
            <w:r>
              <w:br/>
            </w:r>
            <w:r>
              <w:rPr>
                <w:rFonts w:ascii="Times New Roman"/>
                <w:b w:val="false"/>
                <w:i w:val="false"/>
                <w:color w:val="000000"/>
                <w:sz w:val="20"/>
              </w:rPr>
              <w:t xml:space="preserve">
(11/5*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p>
        </w:tc>
      </w:tr>
      <w:tr>
        <w:trPr>
          <w:trHeight w:val="4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88" w:id="85"/>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28-қосымша </w:t>
      </w:r>
    </w:p>
    <w:bookmarkEnd w:id="85"/>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Негізгі өндіріс бойынша шығындар жоспары </w:t>
      </w:r>
    </w:p>
    <w:p>
      <w:pPr>
        <w:spacing w:after="0"/>
        <w:ind w:left="0"/>
        <w:jc w:val="both"/>
      </w:pPr>
      <w:r>
        <w:rPr>
          <w:rFonts w:ascii="Times New Roman"/>
          <w:b w:val="false"/>
          <w:i w:val="false"/>
          <w:color w:val="000000"/>
          <w:sz w:val="28"/>
        </w:rPr>
        <w:t xml:space="preserve">                                                        27-нысан </w:t>
      </w:r>
      <w:r>
        <w:br/>
      </w:r>
      <w:r>
        <w:rPr>
          <w:rFonts w:ascii="Times New Roman"/>
          <w:b w:val="false"/>
          <w:i w:val="false"/>
          <w:color w:val="000000"/>
          <w:sz w:val="28"/>
        </w:rPr>
        <w:t xml:space="preserve">
Ұйымның атауы:           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377"/>
        <w:gridCol w:w="393"/>
        <w:gridCol w:w="769"/>
        <w:gridCol w:w="658"/>
        <w:gridCol w:w="772"/>
        <w:gridCol w:w="723"/>
        <w:gridCol w:w="753"/>
        <w:gridCol w:w="754"/>
        <w:gridCol w:w="636"/>
        <w:gridCol w:w="652"/>
        <w:gridCol w:w="467"/>
        <w:gridCol w:w="690"/>
        <w:gridCol w:w="462"/>
        <w:gridCol w:w="478"/>
        <w:gridCol w:w="1161"/>
        <w:gridCol w:w="500"/>
        <w:gridCol w:w="500"/>
        <w:gridCol w:w="805"/>
        <w:gridCol w:w="1181"/>
      </w:tblGrid>
      <w:tr>
        <w:trPr/>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на- </w:t>
            </w:r>
            <w:r>
              <w:br/>
            </w:r>
            <w:r>
              <w:rPr>
                <w:rFonts w:ascii="Times New Roman"/>
                <w:b w:val="false"/>
                <w:i w:val="false"/>
                <w:color w:val="000000"/>
                <w:sz w:val="20"/>
              </w:rPr>
              <w:t xml:space="preserve">
ты </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бы </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 </w:t>
            </w:r>
            <w:r>
              <w:br/>
            </w:r>
            <w:r>
              <w:rPr>
                <w:rFonts w:ascii="Times New Roman"/>
                <w:b w:val="false"/>
                <w:i w:val="false"/>
                <w:color w:val="000000"/>
                <w:sz w:val="20"/>
              </w:rPr>
              <w:t xml:space="preserve">
ші </w:t>
            </w:r>
            <w:r>
              <w:br/>
            </w:r>
            <w:r>
              <w:rPr>
                <w:rFonts w:ascii="Times New Roman"/>
                <w:b w:val="false"/>
                <w:i w:val="false"/>
                <w:color w:val="000000"/>
                <w:sz w:val="20"/>
              </w:rPr>
              <w:t xml:space="preserve">
то- </w:t>
            </w:r>
            <w:r>
              <w:br/>
            </w:r>
            <w:r>
              <w:rPr>
                <w:rFonts w:ascii="Times New Roman"/>
                <w:b w:val="false"/>
                <w:i w:val="false"/>
                <w:color w:val="000000"/>
                <w:sz w:val="20"/>
              </w:rPr>
              <w:t xml:space="preserve">
бы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атауы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 </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____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___ж.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жоспар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лауға </w:t>
            </w:r>
            <w:r>
              <w:br/>
            </w:r>
            <w:r>
              <w:rPr>
                <w:rFonts w:ascii="Times New Roman"/>
                <w:b w:val="false"/>
                <w:i w:val="false"/>
                <w:color w:val="000000"/>
                <w:sz w:val="20"/>
              </w:rPr>
              <w:t xml:space="preserve">
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рін- </w:t>
            </w:r>
            <w:r>
              <w:br/>
            </w:r>
            <w:r>
              <w:rPr>
                <w:rFonts w:ascii="Times New Roman"/>
                <w:b w:val="false"/>
                <w:i w:val="false"/>
                <w:color w:val="000000"/>
                <w:sz w:val="20"/>
              </w:rPr>
              <w:t xml:space="preserve">
ші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 </w:t>
            </w:r>
            <w:r>
              <w:br/>
            </w:r>
            <w:r>
              <w:rPr>
                <w:rFonts w:ascii="Times New Roman"/>
                <w:b w:val="false"/>
                <w:i w:val="false"/>
                <w:color w:val="000000"/>
                <w:sz w:val="20"/>
              </w:rPr>
              <w:t xml:space="preserve">
(2/1*100)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 </w:t>
            </w:r>
            <w:r>
              <w:br/>
            </w:r>
            <w:r>
              <w:rPr>
                <w:rFonts w:ascii="Times New Roman"/>
                <w:b w:val="false"/>
                <w:i w:val="false"/>
                <w:color w:val="000000"/>
                <w:sz w:val="20"/>
              </w:rPr>
              <w:t xml:space="preserve">
(5/1* </w:t>
            </w:r>
            <w:r>
              <w:br/>
            </w:r>
            <w:r>
              <w:rPr>
                <w:rFonts w:ascii="Times New Roman"/>
                <w:b w:val="false"/>
                <w:i w:val="false"/>
                <w:color w:val="000000"/>
                <w:sz w:val="20"/>
              </w:rPr>
              <w:t xml:space="preserve">
100)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 </w:t>
            </w:r>
            <w:r>
              <w:br/>
            </w:r>
            <w:r>
              <w:rPr>
                <w:rFonts w:ascii="Times New Roman"/>
                <w:b w:val="false"/>
                <w:i w:val="false"/>
                <w:color w:val="000000"/>
                <w:sz w:val="20"/>
              </w:rPr>
              <w:t xml:space="preserve">
(5/2*100) </w:t>
            </w:r>
          </w:p>
        </w:tc>
      </w:tr>
      <w:tr>
        <w:trPr>
          <w:trHeight w:val="3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барлығы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барлығы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шікізат-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r>
              <w:br/>
            </w:r>
            <w:r>
              <w:rPr>
                <w:rFonts w:ascii="Times New Roman"/>
                <w:b w:val="false"/>
                <w:i w:val="false"/>
                <w:color w:val="000000"/>
                <w:sz w:val="20"/>
              </w:rPr>
              <w:t xml:space="preserve">
бұйымдар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 </w:t>
            </w:r>
            <w:r>
              <w:br/>
            </w:r>
            <w:r>
              <w:rPr>
                <w:rFonts w:ascii="Times New Roman"/>
                <w:b w:val="false"/>
                <w:i w:val="false"/>
                <w:color w:val="000000"/>
                <w:sz w:val="20"/>
              </w:rPr>
              <w:t xml:space="preserve">
жағар май </w:t>
            </w:r>
            <w:r>
              <w:br/>
            </w:r>
            <w:r>
              <w:rPr>
                <w:rFonts w:ascii="Times New Roman"/>
                <w:b w:val="false"/>
                <w:i w:val="false"/>
                <w:color w:val="000000"/>
                <w:sz w:val="20"/>
              </w:rPr>
              <w:t xml:space="preserve">
матери- </w:t>
            </w:r>
            <w:r>
              <w:br/>
            </w:r>
            <w:r>
              <w:rPr>
                <w:rFonts w:ascii="Times New Roman"/>
                <w:b w:val="false"/>
                <w:i w:val="false"/>
                <w:color w:val="000000"/>
                <w:sz w:val="20"/>
              </w:rPr>
              <w:t xml:space="preserve">
алдары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бөлшектер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қорлар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 </w:t>
            </w:r>
            <w:r>
              <w:br/>
            </w:r>
            <w:r>
              <w:rPr>
                <w:rFonts w:ascii="Times New Roman"/>
                <w:b w:val="false"/>
                <w:i w:val="false"/>
                <w:color w:val="000000"/>
                <w:sz w:val="20"/>
              </w:rPr>
              <w:t xml:space="preserve">
герлерден </w:t>
            </w:r>
            <w:r>
              <w:br/>
            </w:r>
            <w:r>
              <w:rPr>
                <w:rFonts w:ascii="Times New Roman"/>
                <w:b w:val="false"/>
                <w:i w:val="false"/>
                <w:color w:val="000000"/>
                <w:sz w:val="20"/>
              </w:rPr>
              <w:t xml:space="preserve">
қабылдан- </w:t>
            </w:r>
            <w:r>
              <w:br/>
            </w:r>
            <w:r>
              <w:rPr>
                <w:rFonts w:ascii="Times New Roman"/>
                <w:b w:val="false"/>
                <w:i w:val="false"/>
                <w:color w:val="000000"/>
                <w:sz w:val="20"/>
              </w:rPr>
              <w:t xml:space="preserve">
ған жұмыстарға (қызмет-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ақы төлеу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керлерге </w:t>
            </w:r>
            <w:r>
              <w:br/>
            </w:r>
            <w:r>
              <w:rPr>
                <w:rFonts w:ascii="Times New Roman"/>
                <w:b w:val="false"/>
                <w:i w:val="false"/>
                <w:color w:val="000000"/>
                <w:sz w:val="20"/>
              </w:rPr>
              <w:t xml:space="preserve">
еңбекақы </w:t>
            </w:r>
            <w:r>
              <w:br/>
            </w:r>
            <w:r>
              <w:rPr>
                <w:rFonts w:ascii="Times New Roman"/>
                <w:b w:val="false"/>
                <w:i w:val="false"/>
                <w:color w:val="000000"/>
                <w:sz w:val="20"/>
              </w:rPr>
              <w:t xml:space="preserve">
төлеу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ақыдан </w:t>
            </w:r>
            <w:r>
              <w:br/>
            </w:r>
            <w:r>
              <w:rPr>
                <w:rFonts w:ascii="Times New Roman"/>
                <w:b w:val="false"/>
                <w:i w:val="false"/>
                <w:color w:val="000000"/>
                <w:sz w:val="20"/>
              </w:rPr>
              <w:t xml:space="preserve">
аударым- </w:t>
            </w:r>
            <w:r>
              <w:br/>
            </w:r>
            <w:r>
              <w:rPr>
                <w:rFonts w:ascii="Times New Roman"/>
                <w:b w:val="false"/>
                <w:i w:val="false"/>
                <w:color w:val="000000"/>
                <w:sz w:val="20"/>
              </w:rPr>
              <w:t xml:space="preserve">
дар, </w:t>
            </w:r>
            <w:r>
              <w:br/>
            </w:r>
            <w:r>
              <w:rPr>
                <w:rFonts w:ascii="Times New Roman"/>
                <w:b w:val="false"/>
                <w:i w:val="false"/>
                <w:color w:val="000000"/>
                <w:sz w:val="20"/>
              </w:rPr>
              <w:t xml:space="preserve">
барлығы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салық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ақыдан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аударымдар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өндіріс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w:t>
            </w:r>
            <w:r>
              <w:br/>
            </w:r>
            <w:r>
              <w:rPr>
                <w:rFonts w:ascii="Times New Roman"/>
                <w:b w:val="false"/>
                <w:i w:val="false"/>
                <w:color w:val="000000"/>
                <w:sz w:val="20"/>
              </w:rPr>
              <w:t xml:space="preserve">
шығыстар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89" w:id="86"/>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29-қосымша </w:t>
      </w:r>
    </w:p>
    <w:bookmarkEnd w:id="86"/>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Қосалқы өндіріс бойынша шығындар жоспары </w:t>
      </w:r>
    </w:p>
    <w:p>
      <w:pPr>
        <w:spacing w:after="0"/>
        <w:ind w:left="0"/>
        <w:jc w:val="both"/>
      </w:pPr>
      <w:r>
        <w:rPr>
          <w:rFonts w:ascii="Times New Roman"/>
          <w:b w:val="false"/>
          <w:i w:val="false"/>
          <w:color w:val="000000"/>
          <w:sz w:val="28"/>
        </w:rPr>
        <w:t xml:space="preserve">                                                         28-нысан </w:t>
      </w:r>
      <w:r>
        <w:br/>
      </w:r>
      <w:r>
        <w:rPr>
          <w:rFonts w:ascii="Times New Roman"/>
          <w:b w:val="false"/>
          <w:i w:val="false"/>
          <w:color w:val="000000"/>
          <w:sz w:val="28"/>
        </w:rPr>
        <w:t xml:space="preserve">
Ұйымның атауы:           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813"/>
        <w:gridCol w:w="2113"/>
        <w:gridCol w:w="1073"/>
        <w:gridCol w:w="1133"/>
        <w:gridCol w:w="1161"/>
        <w:gridCol w:w="1213"/>
        <w:gridCol w:w="1213"/>
        <w:gridCol w:w="1153"/>
        <w:gridCol w:w="1161"/>
      </w:tblGrid>
      <w:tr>
        <w:trPr>
          <w:trHeight w:val="24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бы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 </w:t>
            </w:r>
            <w:r>
              <w:br/>
            </w:r>
            <w:r>
              <w:rPr>
                <w:rFonts w:ascii="Times New Roman"/>
                <w:b w:val="false"/>
                <w:i w:val="false"/>
                <w:color w:val="000000"/>
                <w:sz w:val="20"/>
              </w:rPr>
              <w:t xml:space="preserve">
ші </w:t>
            </w:r>
            <w:r>
              <w:br/>
            </w:r>
            <w:r>
              <w:rPr>
                <w:rFonts w:ascii="Times New Roman"/>
                <w:b w:val="false"/>
                <w:i w:val="false"/>
                <w:color w:val="000000"/>
                <w:sz w:val="20"/>
              </w:rPr>
              <w:t xml:space="preserve">
то- </w:t>
            </w:r>
            <w:r>
              <w:br/>
            </w:r>
            <w:r>
              <w:rPr>
                <w:rFonts w:ascii="Times New Roman"/>
                <w:b w:val="false"/>
                <w:i w:val="false"/>
                <w:color w:val="000000"/>
                <w:sz w:val="20"/>
              </w:rPr>
              <w:t xml:space="preserve">
бы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 </w:t>
            </w:r>
            <w:r>
              <w:br/>
            </w:r>
            <w:r>
              <w:rPr>
                <w:rFonts w:ascii="Times New Roman"/>
                <w:b w:val="false"/>
                <w:i w:val="false"/>
                <w:color w:val="000000"/>
                <w:sz w:val="20"/>
              </w:rPr>
              <w:t xml:space="preserve">
ны. </w:t>
            </w:r>
            <w:r>
              <w:br/>
            </w:r>
            <w:r>
              <w:rPr>
                <w:rFonts w:ascii="Times New Roman"/>
                <w:b w:val="false"/>
                <w:i w:val="false"/>
                <w:color w:val="000000"/>
                <w:sz w:val="20"/>
              </w:rPr>
              <w:t xml:space="preserve">
бы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атауы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____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___ж.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жоспар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лауға </w:t>
            </w:r>
            <w:r>
              <w:br/>
            </w:r>
            <w:r>
              <w:rPr>
                <w:rFonts w:ascii="Times New Roman"/>
                <w:b w:val="false"/>
                <w:i w:val="false"/>
                <w:color w:val="000000"/>
                <w:sz w:val="20"/>
              </w:rPr>
              <w:t xml:space="preserve">
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рін- </w:t>
            </w:r>
            <w:r>
              <w:br/>
            </w:r>
            <w:r>
              <w:rPr>
                <w:rFonts w:ascii="Times New Roman"/>
                <w:b w:val="false"/>
                <w:i w:val="false"/>
                <w:color w:val="000000"/>
                <w:sz w:val="20"/>
              </w:rPr>
              <w:t xml:space="preserve">
ші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 </w:t>
            </w:r>
            <w:r>
              <w:br/>
            </w:r>
            <w:r>
              <w:rPr>
                <w:rFonts w:ascii="Times New Roman"/>
                <w:b w:val="false"/>
                <w:i w:val="false"/>
                <w:color w:val="000000"/>
                <w:sz w:val="20"/>
              </w:rPr>
              <w:t xml:space="preserve">
(2/1*100)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 </w:t>
            </w:r>
            <w:r>
              <w:br/>
            </w:r>
            <w:r>
              <w:rPr>
                <w:rFonts w:ascii="Times New Roman"/>
                <w:b w:val="false"/>
                <w:i w:val="false"/>
                <w:color w:val="000000"/>
                <w:sz w:val="20"/>
              </w:rPr>
              <w:t xml:space="preserve">
(5/1* </w:t>
            </w:r>
            <w:r>
              <w:br/>
            </w:r>
            <w:r>
              <w:rPr>
                <w:rFonts w:ascii="Times New Roman"/>
                <w:b w:val="false"/>
                <w:i w:val="false"/>
                <w:color w:val="000000"/>
                <w:sz w:val="20"/>
              </w:rPr>
              <w:t xml:space="preserve">
100)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 </w:t>
            </w:r>
            <w:r>
              <w:br/>
            </w:r>
            <w:r>
              <w:rPr>
                <w:rFonts w:ascii="Times New Roman"/>
                <w:b w:val="false"/>
                <w:i w:val="false"/>
                <w:color w:val="000000"/>
                <w:sz w:val="20"/>
              </w:rPr>
              <w:t xml:space="preserve">
(5/2*100) </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шікізат-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r>
              <w:br/>
            </w:r>
            <w:r>
              <w:rPr>
                <w:rFonts w:ascii="Times New Roman"/>
                <w:b w:val="false"/>
                <w:i w:val="false"/>
                <w:color w:val="000000"/>
                <w:sz w:val="20"/>
              </w:rPr>
              <w:t xml:space="preserve">
бұйымдар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 </w:t>
            </w:r>
            <w:r>
              <w:br/>
            </w:r>
            <w:r>
              <w:rPr>
                <w:rFonts w:ascii="Times New Roman"/>
                <w:b w:val="false"/>
                <w:i w:val="false"/>
                <w:color w:val="000000"/>
                <w:sz w:val="20"/>
              </w:rPr>
              <w:t xml:space="preserve">
жағар май </w:t>
            </w:r>
            <w:r>
              <w:br/>
            </w:r>
            <w:r>
              <w:rPr>
                <w:rFonts w:ascii="Times New Roman"/>
                <w:b w:val="false"/>
                <w:i w:val="false"/>
                <w:color w:val="000000"/>
                <w:sz w:val="20"/>
              </w:rPr>
              <w:t xml:space="preserve">
матери- </w:t>
            </w:r>
            <w:r>
              <w:br/>
            </w:r>
            <w:r>
              <w:rPr>
                <w:rFonts w:ascii="Times New Roman"/>
                <w:b w:val="false"/>
                <w:i w:val="false"/>
                <w:color w:val="000000"/>
                <w:sz w:val="20"/>
              </w:rPr>
              <w:t xml:space="preserve">
алдары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бөлшектер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қорлар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 </w:t>
            </w:r>
            <w:r>
              <w:br/>
            </w:r>
            <w:r>
              <w:rPr>
                <w:rFonts w:ascii="Times New Roman"/>
                <w:b w:val="false"/>
                <w:i w:val="false"/>
                <w:color w:val="000000"/>
                <w:sz w:val="20"/>
              </w:rPr>
              <w:t xml:space="preserve">
герлерден </w:t>
            </w:r>
            <w:r>
              <w:br/>
            </w:r>
            <w:r>
              <w:rPr>
                <w:rFonts w:ascii="Times New Roman"/>
                <w:b w:val="false"/>
                <w:i w:val="false"/>
                <w:color w:val="000000"/>
                <w:sz w:val="20"/>
              </w:rPr>
              <w:t xml:space="preserve">
қабылдан- </w:t>
            </w:r>
            <w:r>
              <w:br/>
            </w:r>
            <w:r>
              <w:rPr>
                <w:rFonts w:ascii="Times New Roman"/>
                <w:b w:val="false"/>
                <w:i w:val="false"/>
                <w:color w:val="000000"/>
                <w:sz w:val="20"/>
              </w:rPr>
              <w:t xml:space="preserve">
ған жұмыстарға (қызмет-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ақы төлеу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керлерге </w:t>
            </w:r>
            <w:r>
              <w:br/>
            </w:r>
            <w:r>
              <w:rPr>
                <w:rFonts w:ascii="Times New Roman"/>
                <w:b w:val="false"/>
                <w:i w:val="false"/>
                <w:color w:val="000000"/>
                <w:sz w:val="20"/>
              </w:rPr>
              <w:t xml:space="preserve">
еңбекақы </w:t>
            </w:r>
            <w:r>
              <w:br/>
            </w:r>
            <w:r>
              <w:rPr>
                <w:rFonts w:ascii="Times New Roman"/>
                <w:b w:val="false"/>
                <w:i w:val="false"/>
                <w:color w:val="000000"/>
                <w:sz w:val="20"/>
              </w:rPr>
              <w:t xml:space="preserve">
төлеу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ақыдан </w:t>
            </w:r>
            <w:r>
              <w:br/>
            </w:r>
            <w:r>
              <w:rPr>
                <w:rFonts w:ascii="Times New Roman"/>
                <w:b w:val="false"/>
                <w:i w:val="false"/>
                <w:color w:val="000000"/>
                <w:sz w:val="20"/>
              </w:rPr>
              <w:t xml:space="preserve">
аударым- </w:t>
            </w:r>
            <w:r>
              <w:br/>
            </w:r>
            <w:r>
              <w:rPr>
                <w:rFonts w:ascii="Times New Roman"/>
                <w:b w:val="false"/>
                <w:i w:val="false"/>
                <w:color w:val="000000"/>
                <w:sz w:val="20"/>
              </w:rPr>
              <w:t xml:space="preserve">
дар, </w:t>
            </w:r>
            <w:r>
              <w:br/>
            </w:r>
            <w:r>
              <w:rPr>
                <w:rFonts w:ascii="Times New Roman"/>
                <w:b w:val="false"/>
                <w:i w:val="false"/>
                <w:color w:val="000000"/>
                <w:sz w:val="20"/>
              </w:rPr>
              <w:t xml:space="preserve">
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салық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ақыдан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аударымдар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w:t>
            </w:r>
            <w:r>
              <w:br/>
            </w:r>
            <w:r>
              <w:rPr>
                <w:rFonts w:ascii="Times New Roman"/>
                <w:b w:val="false"/>
                <w:i w:val="false"/>
                <w:color w:val="000000"/>
                <w:sz w:val="20"/>
              </w:rPr>
              <w:t xml:space="preserve">
шығыстар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90" w:id="87"/>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30-қосымша </w:t>
      </w:r>
    </w:p>
    <w:bookmarkEnd w:id="87"/>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Үстеме шығыстар бойынша жоспар </w:t>
      </w:r>
    </w:p>
    <w:p>
      <w:pPr>
        <w:spacing w:after="0"/>
        <w:ind w:left="0"/>
        <w:jc w:val="both"/>
      </w:pPr>
      <w:r>
        <w:rPr>
          <w:rFonts w:ascii="Times New Roman"/>
          <w:b w:val="false"/>
          <w:i w:val="false"/>
          <w:color w:val="000000"/>
          <w:sz w:val="28"/>
        </w:rPr>
        <w:t xml:space="preserve">                                                            29-нысан </w:t>
      </w:r>
      <w:r>
        <w:br/>
      </w:r>
      <w:r>
        <w:rPr>
          <w:rFonts w:ascii="Times New Roman"/>
          <w:b w:val="false"/>
          <w:i w:val="false"/>
          <w:color w:val="000000"/>
          <w:sz w:val="28"/>
        </w:rPr>
        <w:t xml:space="preserve">
Ұйымның атауы:           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13"/>
        <w:gridCol w:w="673"/>
        <w:gridCol w:w="2073"/>
        <w:gridCol w:w="933"/>
        <w:gridCol w:w="1173"/>
        <w:gridCol w:w="1153"/>
        <w:gridCol w:w="873"/>
        <w:gridCol w:w="1013"/>
        <w:gridCol w:w="1173"/>
        <w:gridCol w:w="1161"/>
      </w:tblGrid>
      <w:tr>
        <w:trPr>
          <w:trHeight w:val="3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 xml:space="preserve">
бы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 </w:t>
            </w:r>
            <w:r>
              <w:br/>
            </w:r>
            <w:r>
              <w:rPr>
                <w:rFonts w:ascii="Times New Roman"/>
                <w:b w:val="false"/>
                <w:i w:val="false"/>
                <w:color w:val="000000"/>
                <w:sz w:val="20"/>
              </w:rPr>
              <w:t xml:space="preserve">
ші то- </w:t>
            </w:r>
            <w:r>
              <w:br/>
            </w:r>
            <w:r>
              <w:rPr>
                <w:rFonts w:ascii="Times New Roman"/>
                <w:b w:val="false"/>
                <w:i w:val="false"/>
                <w:color w:val="000000"/>
                <w:sz w:val="20"/>
              </w:rPr>
              <w:t xml:space="preserve">
бы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 </w:t>
            </w:r>
            <w:r>
              <w:br/>
            </w:r>
            <w:r>
              <w:rPr>
                <w:rFonts w:ascii="Times New Roman"/>
                <w:b w:val="false"/>
                <w:i w:val="false"/>
                <w:color w:val="000000"/>
                <w:sz w:val="20"/>
              </w:rPr>
              <w:t xml:space="preserve">
ны- </w:t>
            </w:r>
            <w:r>
              <w:br/>
            </w:r>
            <w:r>
              <w:rPr>
                <w:rFonts w:ascii="Times New Roman"/>
                <w:b w:val="false"/>
                <w:i w:val="false"/>
                <w:color w:val="000000"/>
                <w:sz w:val="20"/>
              </w:rPr>
              <w:t xml:space="preserve">
бы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атауы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___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____ </w:t>
            </w:r>
            <w:r>
              <w:br/>
            </w:r>
            <w:r>
              <w:rPr>
                <w:rFonts w:ascii="Times New Roman"/>
                <w:b w:val="false"/>
                <w:i w:val="false"/>
                <w:color w:val="000000"/>
                <w:sz w:val="20"/>
              </w:rPr>
              <w:t xml:space="preserve">
жылғы баға- </w:t>
            </w:r>
            <w:r>
              <w:br/>
            </w:r>
            <w:r>
              <w:rPr>
                <w:rFonts w:ascii="Times New Roman"/>
                <w:b w:val="false"/>
                <w:i w:val="false"/>
                <w:color w:val="000000"/>
                <w:sz w:val="20"/>
              </w:rPr>
              <w:t xml:space="preserve">
лау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__ж.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жоспар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w:t>
            </w:r>
            <w:r>
              <w:br/>
            </w:r>
            <w:r>
              <w:rPr>
                <w:rFonts w:ascii="Times New Roman"/>
                <w:b w:val="false"/>
                <w:i w:val="false"/>
                <w:color w:val="000000"/>
                <w:sz w:val="20"/>
              </w:rPr>
              <w:t xml:space="preserve">
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ғы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тіге__ж.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 </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жылғы баға- </w:t>
            </w:r>
            <w:r>
              <w:br/>
            </w:r>
            <w:r>
              <w:rPr>
                <w:rFonts w:ascii="Times New Roman"/>
                <w:b w:val="false"/>
                <w:i w:val="false"/>
                <w:color w:val="000000"/>
                <w:sz w:val="20"/>
              </w:rPr>
              <w:t xml:space="preserve">
лауға </w:t>
            </w:r>
            <w:r>
              <w:br/>
            </w:r>
            <w:r>
              <w:rPr>
                <w:rFonts w:ascii="Times New Roman"/>
                <w:b w:val="false"/>
                <w:i w:val="false"/>
                <w:color w:val="000000"/>
                <w:sz w:val="20"/>
              </w:rPr>
              <w:t xml:space="preserve">
___ж.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r>
              <w:br/>
            </w:r>
            <w:r>
              <w:rPr>
                <w:rFonts w:ascii="Times New Roman"/>
                <w:b w:val="false"/>
                <w:i w:val="false"/>
                <w:color w:val="000000"/>
                <w:sz w:val="20"/>
              </w:rPr>
              <w:t xml:space="preserve">
%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 </w:t>
            </w:r>
            <w:r>
              <w:br/>
            </w:r>
            <w:r>
              <w:rPr>
                <w:rFonts w:ascii="Times New Roman"/>
                <w:b w:val="false"/>
                <w:i w:val="false"/>
                <w:color w:val="000000"/>
                <w:sz w:val="20"/>
              </w:rPr>
              <w:t xml:space="preserve">
рін- </w:t>
            </w:r>
            <w:r>
              <w:br/>
            </w:r>
            <w:r>
              <w:rPr>
                <w:rFonts w:ascii="Times New Roman"/>
                <w:b w:val="false"/>
                <w:i w:val="false"/>
                <w:color w:val="000000"/>
                <w:sz w:val="20"/>
              </w:rPr>
              <w:t xml:space="preserve">
ші </w:t>
            </w:r>
            <w:r>
              <w:br/>
            </w:r>
            <w:r>
              <w:rPr>
                <w:rFonts w:ascii="Times New Roman"/>
                <w:b w:val="false"/>
                <w:i w:val="false"/>
                <w:color w:val="000000"/>
                <w:sz w:val="20"/>
              </w:rPr>
              <w:t xml:space="preserve">
жар- </w:t>
            </w:r>
            <w:r>
              <w:br/>
            </w:r>
            <w:r>
              <w:rPr>
                <w:rFonts w:ascii="Times New Roman"/>
                <w:b w:val="false"/>
                <w:i w:val="false"/>
                <w:color w:val="000000"/>
                <w:sz w:val="20"/>
              </w:rPr>
              <w:t xml:space="preserve">
ты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 </w:t>
            </w:r>
            <w:r>
              <w:br/>
            </w:r>
            <w:r>
              <w:rPr>
                <w:rFonts w:ascii="Times New Roman"/>
                <w:b w:val="false"/>
                <w:i w:val="false"/>
                <w:color w:val="000000"/>
                <w:sz w:val="20"/>
              </w:rPr>
              <w:t xml:space="preserve">
(2/1* </w:t>
            </w:r>
            <w:r>
              <w:br/>
            </w:r>
            <w:r>
              <w:rPr>
                <w:rFonts w:ascii="Times New Roman"/>
                <w:b w:val="false"/>
                <w:i w:val="false"/>
                <w:color w:val="000000"/>
                <w:sz w:val="20"/>
              </w:rPr>
              <w:t xml:space="preserve">
100)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 </w:t>
            </w:r>
            <w:r>
              <w:br/>
            </w:r>
            <w:r>
              <w:rPr>
                <w:rFonts w:ascii="Times New Roman"/>
                <w:b w:val="false"/>
                <w:i w:val="false"/>
                <w:color w:val="000000"/>
                <w:sz w:val="20"/>
              </w:rPr>
              <w:t xml:space="preserve">
(5/1* </w:t>
            </w:r>
            <w:r>
              <w:br/>
            </w:r>
            <w:r>
              <w:rPr>
                <w:rFonts w:ascii="Times New Roman"/>
                <w:b w:val="false"/>
                <w:i w:val="false"/>
                <w:color w:val="000000"/>
                <w:sz w:val="20"/>
              </w:rPr>
              <w:t xml:space="preserve">
100)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 </w:t>
            </w:r>
            <w:r>
              <w:br/>
            </w:r>
            <w:r>
              <w:rPr>
                <w:rFonts w:ascii="Times New Roman"/>
                <w:b w:val="false"/>
                <w:i w:val="false"/>
                <w:color w:val="000000"/>
                <w:sz w:val="20"/>
              </w:rPr>
              <w:t xml:space="preserve">
(5/2*100)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шікізат-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риалдар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 </w:t>
            </w:r>
            <w:r>
              <w:br/>
            </w:r>
            <w:r>
              <w:rPr>
                <w:rFonts w:ascii="Times New Roman"/>
                <w:b w:val="false"/>
                <w:i w:val="false"/>
                <w:color w:val="000000"/>
                <w:sz w:val="20"/>
              </w:rPr>
              <w:t xml:space="preserve">
жағар май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бөлшектер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қорлар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 </w:t>
            </w:r>
            <w:r>
              <w:br/>
            </w:r>
            <w:r>
              <w:rPr>
                <w:rFonts w:ascii="Times New Roman"/>
                <w:b w:val="false"/>
                <w:i w:val="false"/>
                <w:color w:val="000000"/>
                <w:sz w:val="20"/>
              </w:rPr>
              <w:t xml:space="preserve">
герлерден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жұмыстарға (қызмет-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ақы төлеу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керлерге </w:t>
            </w:r>
            <w:r>
              <w:br/>
            </w:r>
            <w:r>
              <w:rPr>
                <w:rFonts w:ascii="Times New Roman"/>
                <w:b w:val="false"/>
                <w:i w:val="false"/>
                <w:color w:val="000000"/>
                <w:sz w:val="20"/>
              </w:rPr>
              <w:t xml:space="preserve">
еңбекақы төлеу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ақы төлеуден </w:t>
            </w:r>
            <w:r>
              <w:br/>
            </w:r>
            <w:r>
              <w:rPr>
                <w:rFonts w:ascii="Times New Roman"/>
                <w:b w:val="false"/>
                <w:i w:val="false"/>
                <w:color w:val="000000"/>
                <w:sz w:val="20"/>
              </w:rPr>
              <w:t xml:space="preserve">
аударым- </w:t>
            </w:r>
            <w:r>
              <w:br/>
            </w:r>
            <w:r>
              <w:rPr>
                <w:rFonts w:ascii="Times New Roman"/>
                <w:b w:val="false"/>
                <w:i w:val="false"/>
                <w:color w:val="000000"/>
                <w:sz w:val="20"/>
              </w:rPr>
              <w:t xml:space="preserve">
дар, </w:t>
            </w:r>
            <w:r>
              <w:br/>
            </w:r>
            <w:r>
              <w:rPr>
                <w:rFonts w:ascii="Times New Roman"/>
                <w:b w:val="false"/>
                <w:i w:val="false"/>
                <w:color w:val="000000"/>
                <w:sz w:val="20"/>
              </w:rPr>
              <w:t xml:space="preserve">
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әлеуметтіксақтандыру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ақыдан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аударымдар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xml:space="preserve">
дық емес активтер. </w:t>
            </w:r>
            <w:r>
              <w:br/>
            </w:r>
            <w:r>
              <w:rPr>
                <w:rFonts w:ascii="Times New Roman"/>
                <w:b w:val="false"/>
                <w:i w:val="false"/>
                <w:color w:val="000000"/>
                <w:sz w:val="20"/>
              </w:rPr>
              <w:t xml:space="preserve">
дің амортиза. </w:t>
            </w:r>
            <w:r>
              <w:br/>
            </w:r>
            <w:r>
              <w:rPr>
                <w:rFonts w:ascii="Times New Roman"/>
                <w:b w:val="false"/>
                <w:i w:val="false"/>
                <w:color w:val="000000"/>
                <w:sz w:val="20"/>
              </w:rPr>
              <w:t xml:space="preserve">
циясы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r>
              <w:br/>
            </w:r>
            <w:r>
              <w:rPr>
                <w:rFonts w:ascii="Times New Roman"/>
                <w:b w:val="false"/>
                <w:i w:val="false"/>
                <w:color w:val="000000"/>
                <w:sz w:val="20"/>
              </w:rPr>
              <w:t xml:space="preserve">
дың тозуы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 </w:t>
            </w:r>
            <w:r>
              <w:br/>
            </w:r>
            <w:r>
              <w:rPr>
                <w:rFonts w:ascii="Times New Roman"/>
                <w:b w:val="false"/>
                <w:i w:val="false"/>
                <w:color w:val="000000"/>
                <w:sz w:val="20"/>
              </w:rPr>
              <w:t xml:space="preserve">
дық емес активтерге қызмет көрсету және оларды жөндеу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кәріз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r>
              <w:br/>
            </w:r>
            <w:r>
              <w:rPr>
                <w:rFonts w:ascii="Times New Roman"/>
                <w:b w:val="false"/>
                <w:i w:val="false"/>
                <w:color w:val="000000"/>
                <w:sz w:val="20"/>
              </w:rPr>
              <w:t xml:space="preserve">
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жалдау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тәліктік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бойынша жалдау төлемдері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қорғау және арнайы талаптарды сақтауға байланысты шығындар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 қауіпсіздігі бойынша шығындар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91" w:id="88"/>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31-қосымша </w:t>
      </w:r>
    </w:p>
    <w:bookmarkEnd w:id="88"/>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Талаптар </w:t>
      </w:r>
    </w:p>
    <w:p>
      <w:pPr>
        <w:spacing w:after="0"/>
        <w:ind w:left="0"/>
        <w:jc w:val="both"/>
      </w:pPr>
      <w:r>
        <w:rPr>
          <w:rFonts w:ascii="Times New Roman"/>
          <w:b w:val="false"/>
          <w:i w:val="false"/>
          <w:color w:val="000000"/>
          <w:sz w:val="28"/>
        </w:rPr>
        <w:t xml:space="preserve">                                                        30-нысан </w:t>
      </w:r>
      <w:r>
        <w:br/>
      </w:r>
      <w:r>
        <w:rPr>
          <w:rFonts w:ascii="Times New Roman"/>
          <w:b w:val="false"/>
          <w:i w:val="false"/>
          <w:color w:val="000000"/>
          <w:sz w:val="28"/>
        </w:rPr>
        <w:t xml:space="preserve">
Ұйымның атауы:           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753"/>
        <w:gridCol w:w="1493"/>
        <w:gridCol w:w="1253"/>
        <w:gridCol w:w="1253"/>
        <w:gridCol w:w="1413"/>
        <w:gridCol w:w="1313"/>
        <w:gridCol w:w="1753"/>
      </w:tblGrid>
      <w:tr>
        <w:trPr>
          <w:trHeight w:val="31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Борышкердің атауы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____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жеткен талаптар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айға </w:t>
            </w:r>
            <w:r>
              <w:br/>
            </w:r>
            <w:r>
              <w:rPr>
                <w:rFonts w:ascii="Times New Roman"/>
                <w:b w:val="false"/>
                <w:i w:val="false"/>
                <w:color w:val="000000"/>
                <w:sz w:val="20"/>
              </w:rPr>
              <w:t xml:space="preserve">
дейін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айдан </w:t>
            </w:r>
            <w:r>
              <w:br/>
            </w:r>
            <w:r>
              <w:rPr>
                <w:rFonts w:ascii="Times New Roman"/>
                <w:b w:val="false"/>
                <w:i w:val="false"/>
                <w:color w:val="000000"/>
                <w:sz w:val="20"/>
              </w:rPr>
              <w:t xml:space="preserve">
12 </w:t>
            </w:r>
            <w:r>
              <w:br/>
            </w:r>
            <w:r>
              <w:rPr>
                <w:rFonts w:ascii="Times New Roman"/>
                <w:b w:val="false"/>
                <w:i w:val="false"/>
                <w:color w:val="000000"/>
                <w:sz w:val="20"/>
              </w:rPr>
              <w:t xml:space="preserve">
айға дейін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3 жылға </w:t>
            </w:r>
            <w:r>
              <w:br/>
            </w:r>
            <w:r>
              <w:rPr>
                <w:rFonts w:ascii="Times New Roman"/>
                <w:b w:val="false"/>
                <w:i w:val="false"/>
                <w:color w:val="000000"/>
                <w:sz w:val="20"/>
              </w:rPr>
              <w:t xml:space="preserve">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w:t>
            </w:r>
            <w:r>
              <w:br/>
            </w:r>
            <w:r>
              <w:rPr>
                <w:rFonts w:ascii="Times New Roman"/>
                <w:b w:val="false"/>
                <w:i w:val="false"/>
                <w:color w:val="000000"/>
                <w:sz w:val="20"/>
              </w:rPr>
              <w:t xml:space="preserve">
жоғары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92" w:id="89"/>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32-қосымша </w:t>
      </w:r>
    </w:p>
    <w:bookmarkEnd w:id="89"/>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Еншілес ұйымның талаптары </w:t>
      </w:r>
    </w:p>
    <w:p>
      <w:pPr>
        <w:spacing w:after="0"/>
        <w:ind w:left="0"/>
        <w:jc w:val="both"/>
      </w:pPr>
      <w:r>
        <w:rPr>
          <w:rFonts w:ascii="Times New Roman"/>
          <w:b w:val="false"/>
          <w:i w:val="false"/>
          <w:color w:val="000000"/>
          <w:sz w:val="28"/>
        </w:rPr>
        <w:t xml:space="preserve">                                                            31-нысан </w:t>
      </w:r>
      <w:r>
        <w:br/>
      </w:r>
      <w:r>
        <w:rPr>
          <w:rFonts w:ascii="Times New Roman"/>
          <w:b w:val="false"/>
          <w:i w:val="false"/>
          <w:color w:val="000000"/>
          <w:sz w:val="28"/>
        </w:rPr>
        <w:t xml:space="preserve">
Ұйымның атауы:           _________________ </w:t>
      </w:r>
      <w:r>
        <w:br/>
      </w:r>
      <w:r>
        <w:rPr>
          <w:rFonts w:ascii="Times New Roman"/>
          <w:b w:val="false"/>
          <w:i w:val="false"/>
          <w:color w:val="000000"/>
          <w:sz w:val="28"/>
        </w:rPr>
        <w:t xml:space="preserve">
Еншілес ұйымның атауы:   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753"/>
        <w:gridCol w:w="1493"/>
        <w:gridCol w:w="1253"/>
        <w:gridCol w:w="1253"/>
        <w:gridCol w:w="1473"/>
        <w:gridCol w:w="1373"/>
        <w:gridCol w:w="1633"/>
      </w:tblGrid>
      <w:tr>
        <w:trPr>
          <w:trHeight w:val="31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Борышкердің атауы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____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жеткен талаптар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айға </w:t>
            </w:r>
            <w:r>
              <w:br/>
            </w:r>
            <w:r>
              <w:rPr>
                <w:rFonts w:ascii="Times New Roman"/>
                <w:b w:val="false"/>
                <w:i w:val="false"/>
                <w:color w:val="000000"/>
                <w:sz w:val="20"/>
              </w:rPr>
              <w:t xml:space="preserve">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айдан </w:t>
            </w:r>
            <w:r>
              <w:br/>
            </w:r>
            <w:r>
              <w:rPr>
                <w:rFonts w:ascii="Times New Roman"/>
                <w:b w:val="false"/>
                <w:i w:val="false"/>
                <w:color w:val="000000"/>
                <w:sz w:val="20"/>
              </w:rPr>
              <w:t xml:space="preserve">
12 </w:t>
            </w:r>
            <w:r>
              <w:br/>
            </w:r>
            <w:r>
              <w:rPr>
                <w:rFonts w:ascii="Times New Roman"/>
                <w:b w:val="false"/>
                <w:i w:val="false"/>
                <w:color w:val="000000"/>
                <w:sz w:val="20"/>
              </w:rPr>
              <w:t xml:space="preserve">
айға дейін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3 жылға </w:t>
            </w:r>
            <w:r>
              <w:br/>
            </w:r>
            <w:r>
              <w:rPr>
                <w:rFonts w:ascii="Times New Roman"/>
                <w:b w:val="false"/>
                <w:i w:val="false"/>
                <w:color w:val="000000"/>
                <w:sz w:val="20"/>
              </w:rPr>
              <w:t xml:space="preserve">
дейін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w:t>
            </w:r>
            <w:r>
              <w:br/>
            </w:r>
            <w:r>
              <w:rPr>
                <w:rFonts w:ascii="Times New Roman"/>
                <w:b w:val="false"/>
                <w:i w:val="false"/>
                <w:color w:val="000000"/>
                <w:sz w:val="20"/>
              </w:rPr>
              <w:t xml:space="preserve">
жоғары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93" w:id="90"/>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33-қосымша </w:t>
      </w:r>
    </w:p>
    <w:bookmarkEnd w:id="90"/>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Міндеттемелер </w:t>
      </w:r>
    </w:p>
    <w:p>
      <w:pPr>
        <w:spacing w:after="0"/>
        <w:ind w:left="0"/>
        <w:jc w:val="both"/>
      </w:pPr>
      <w:r>
        <w:rPr>
          <w:rFonts w:ascii="Times New Roman"/>
          <w:b w:val="false"/>
          <w:i w:val="false"/>
          <w:color w:val="000000"/>
          <w:sz w:val="28"/>
        </w:rPr>
        <w:t xml:space="preserve">                                                            32-нысан </w:t>
      </w:r>
      <w:r>
        <w:br/>
      </w:r>
      <w:r>
        <w:rPr>
          <w:rFonts w:ascii="Times New Roman"/>
          <w:b w:val="false"/>
          <w:i w:val="false"/>
          <w:color w:val="000000"/>
          <w:sz w:val="28"/>
        </w:rPr>
        <w:t xml:space="preserve">
Ұйымның атауы:           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753"/>
        <w:gridCol w:w="1493"/>
        <w:gridCol w:w="1253"/>
        <w:gridCol w:w="1253"/>
        <w:gridCol w:w="1473"/>
        <w:gridCol w:w="1373"/>
        <w:gridCol w:w="1633"/>
      </w:tblGrid>
      <w:tr>
        <w:trPr>
          <w:trHeight w:val="31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беруші атауы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____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жеткен міндеттемелер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айға </w:t>
            </w:r>
            <w:r>
              <w:br/>
            </w:r>
            <w:r>
              <w:rPr>
                <w:rFonts w:ascii="Times New Roman"/>
                <w:b w:val="false"/>
                <w:i w:val="false"/>
                <w:color w:val="000000"/>
                <w:sz w:val="20"/>
              </w:rPr>
              <w:t xml:space="preserve">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айдан </w:t>
            </w:r>
            <w:r>
              <w:br/>
            </w:r>
            <w:r>
              <w:rPr>
                <w:rFonts w:ascii="Times New Roman"/>
                <w:b w:val="false"/>
                <w:i w:val="false"/>
                <w:color w:val="000000"/>
                <w:sz w:val="20"/>
              </w:rPr>
              <w:t xml:space="preserve">
12 </w:t>
            </w:r>
            <w:r>
              <w:br/>
            </w:r>
            <w:r>
              <w:rPr>
                <w:rFonts w:ascii="Times New Roman"/>
                <w:b w:val="false"/>
                <w:i w:val="false"/>
                <w:color w:val="000000"/>
                <w:sz w:val="20"/>
              </w:rPr>
              <w:t xml:space="preserve">
айға дейін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3 жылға </w:t>
            </w:r>
            <w:r>
              <w:br/>
            </w:r>
            <w:r>
              <w:rPr>
                <w:rFonts w:ascii="Times New Roman"/>
                <w:b w:val="false"/>
                <w:i w:val="false"/>
                <w:color w:val="000000"/>
                <w:sz w:val="20"/>
              </w:rPr>
              <w:t xml:space="preserve">
дейін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w:t>
            </w:r>
            <w:r>
              <w:br/>
            </w:r>
            <w:r>
              <w:rPr>
                <w:rFonts w:ascii="Times New Roman"/>
                <w:b w:val="false"/>
                <w:i w:val="false"/>
                <w:color w:val="000000"/>
                <w:sz w:val="20"/>
              </w:rPr>
              <w:t xml:space="preserve">
жоғары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94" w:id="91"/>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34-қосымша </w:t>
      </w:r>
    </w:p>
    <w:bookmarkEnd w:id="91"/>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Еншілес ұйымның міндеттемелері </w:t>
      </w:r>
    </w:p>
    <w:p>
      <w:pPr>
        <w:spacing w:after="0"/>
        <w:ind w:left="0"/>
        <w:jc w:val="both"/>
      </w:pPr>
      <w:r>
        <w:rPr>
          <w:rFonts w:ascii="Times New Roman"/>
          <w:b w:val="false"/>
          <w:i w:val="false"/>
          <w:color w:val="000000"/>
          <w:sz w:val="28"/>
        </w:rPr>
        <w:t xml:space="preserve">                                                            33-нысан </w:t>
      </w:r>
      <w:r>
        <w:br/>
      </w:r>
      <w:r>
        <w:rPr>
          <w:rFonts w:ascii="Times New Roman"/>
          <w:b w:val="false"/>
          <w:i w:val="false"/>
          <w:color w:val="000000"/>
          <w:sz w:val="28"/>
        </w:rPr>
        <w:t xml:space="preserve">
Ұйымның атауы:           _________________ </w:t>
      </w:r>
      <w:r>
        <w:br/>
      </w:r>
      <w:r>
        <w:rPr>
          <w:rFonts w:ascii="Times New Roman"/>
          <w:b w:val="false"/>
          <w:i w:val="false"/>
          <w:color w:val="000000"/>
          <w:sz w:val="28"/>
        </w:rPr>
        <w:t xml:space="preserve">
Еншілес ұйымның атауы:   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753"/>
        <w:gridCol w:w="1493"/>
        <w:gridCol w:w="1253"/>
        <w:gridCol w:w="1253"/>
        <w:gridCol w:w="1473"/>
        <w:gridCol w:w="1373"/>
        <w:gridCol w:w="1633"/>
      </w:tblGrid>
      <w:tr>
        <w:trPr>
          <w:trHeight w:val="31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 берішінің атауы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____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жеткен міндеттемелер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айға </w:t>
            </w:r>
            <w:r>
              <w:br/>
            </w:r>
            <w:r>
              <w:rPr>
                <w:rFonts w:ascii="Times New Roman"/>
                <w:b w:val="false"/>
                <w:i w:val="false"/>
                <w:color w:val="000000"/>
                <w:sz w:val="20"/>
              </w:rPr>
              <w:t xml:space="preserve">
дейін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айдан </w:t>
            </w:r>
            <w:r>
              <w:br/>
            </w:r>
            <w:r>
              <w:rPr>
                <w:rFonts w:ascii="Times New Roman"/>
                <w:b w:val="false"/>
                <w:i w:val="false"/>
                <w:color w:val="000000"/>
                <w:sz w:val="20"/>
              </w:rPr>
              <w:t xml:space="preserve">
12 </w:t>
            </w:r>
            <w:r>
              <w:br/>
            </w:r>
            <w:r>
              <w:rPr>
                <w:rFonts w:ascii="Times New Roman"/>
                <w:b w:val="false"/>
                <w:i w:val="false"/>
                <w:color w:val="000000"/>
                <w:sz w:val="20"/>
              </w:rPr>
              <w:t xml:space="preserve">
айға дейін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3 жылға </w:t>
            </w:r>
            <w:r>
              <w:br/>
            </w:r>
            <w:r>
              <w:rPr>
                <w:rFonts w:ascii="Times New Roman"/>
                <w:b w:val="false"/>
                <w:i w:val="false"/>
                <w:color w:val="000000"/>
                <w:sz w:val="20"/>
              </w:rPr>
              <w:t xml:space="preserve">
дейін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жылдан </w:t>
            </w:r>
            <w:r>
              <w:br/>
            </w:r>
            <w:r>
              <w:rPr>
                <w:rFonts w:ascii="Times New Roman"/>
                <w:b w:val="false"/>
                <w:i w:val="false"/>
                <w:color w:val="000000"/>
                <w:sz w:val="20"/>
              </w:rPr>
              <w:t xml:space="preserve">
жоғары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95" w:id="92"/>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35-қосымша </w:t>
      </w:r>
    </w:p>
    <w:bookmarkEnd w:id="92"/>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Инвестициялық (инновациялық) жоспар </w:t>
      </w:r>
    </w:p>
    <w:p>
      <w:pPr>
        <w:spacing w:after="0"/>
        <w:ind w:left="0"/>
        <w:jc w:val="both"/>
      </w:pPr>
      <w:r>
        <w:rPr>
          <w:rFonts w:ascii="Times New Roman"/>
          <w:b w:val="false"/>
          <w:i w:val="false"/>
          <w:color w:val="000000"/>
          <w:sz w:val="28"/>
        </w:rPr>
        <w:t xml:space="preserve">                                                            34-нысан </w:t>
      </w:r>
      <w:r>
        <w:br/>
      </w:r>
      <w:r>
        <w:rPr>
          <w:rFonts w:ascii="Times New Roman"/>
          <w:b w:val="false"/>
          <w:i w:val="false"/>
          <w:color w:val="000000"/>
          <w:sz w:val="28"/>
        </w:rPr>
        <w:t xml:space="preserve">
Ұйымның атауы:           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693"/>
        <w:gridCol w:w="993"/>
        <w:gridCol w:w="1153"/>
        <w:gridCol w:w="1233"/>
        <w:gridCol w:w="1453"/>
        <w:gridCol w:w="1453"/>
        <w:gridCol w:w="1973"/>
        <w:gridCol w:w="1453"/>
      </w:tblGrid>
      <w:tr>
        <w:trPr>
          <w:trHeight w:val="27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тициялық </w:t>
            </w:r>
            <w:r>
              <w:br/>
            </w:r>
            <w:r>
              <w:rPr>
                <w:rFonts w:ascii="Times New Roman"/>
                <w:b w:val="false"/>
                <w:i w:val="false"/>
                <w:color w:val="000000"/>
                <w:sz w:val="20"/>
              </w:rPr>
              <w:t xml:space="preserve">
(иннова-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 </w:t>
            </w:r>
            <w:r>
              <w:br/>
            </w:r>
            <w:r>
              <w:rPr>
                <w:rFonts w:ascii="Times New Roman"/>
                <w:b w:val="false"/>
                <w:i w:val="false"/>
                <w:color w:val="000000"/>
                <w:sz w:val="20"/>
              </w:rPr>
              <w:t xml:space="preserve">
баны </w:t>
            </w:r>
            <w:r>
              <w:br/>
            </w:r>
            <w:r>
              <w:rPr>
                <w:rFonts w:ascii="Times New Roman"/>
                <w:b w:val="false"/>
                <w:i w:val="false"/>
                <w:color w:val="000000"/>
                <w:sz w:val="20"/>
              </w:rPr>
              <w:t xml:space="preserve">
иге- </w:t>
            </w:r>
            <w:r>
              <w:br/>
            </w:r>
            <w:r>
              <w:rPr>
                <w:rFonts w:ascii="Times New Roman"/>
                <w:b w:val="false"/>
                <w:i w:val="false"/>
                <w:color w:val="000000"/>
                <w:sz w:val="20"/>
              </w:rPr>
              <w:t xml:space="preserve">
руді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 </w:t>
            </w:r>
            <w:r>
              <w:br/>
            </w:r>
            <w:r>
              <w:rPr>
                <w:rFonts w:ascii="Times New Roman"/>
                <w:b w:val="false"/>
                <w:i w:val="false"/>
                <w:color w:val="000000"/>
                <w:sz w:val="20"/>
              </w:rPr>
              <w:t xml:space="preserve">
да- </w:t>
            </w:r>
            <w:r>
              <w:br/>
            </w:r>
            <w:r>
              <w:rPr>
                <w:rFonts w:ascii="Times New Roman"/>
                <w:b w:val="false"/>
                <w:i w:val="false"/>
                <w:color w:val="000000"/>
                <w:sz w:val="20"/>
              </w:rPr>
              <w:t xml:space="preserve">
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 </w:t>
            </w:r>
            <w:r>
              <w:br/>
            </w:r>
            <w:r>
              <w:rPr>
                <w:rFonts w:ascii="Times New Roman"/>
                <w:b w:val="false"/>
                <w:i w:val="false"/>
                <w:color w:val="000000"/>
                <w:sz w:val="20"/>
              </w:rPr>
              <w:t xml:space="preserve">
гі- </w:t>
            </w:r>
            <w:r>
              <w:br/>
            </w:r>
            <w:r>
              <w:rPr>
                <w:rFonts w:ascii="Times New Roman"/>
                <w:b w:val="false"/>
                <w:i w:val="false"/>
                <w:color w:val="000000"/>
                <w:sz w:val="20"/>
              </w:rPr>
              <w:t xml:space="preserve">
зу- </w:t>
            </w:r>
            <w:r>
              <w:br/>
            </w:r>
            <w:r>
              <w:rPr>
                <w:rFonts w:ascii="Times New Roman"/>
                <w:b w:val="false"/>
                <w:i w:val="false"/>
                <w:color w:val="000000"/>
                <w:sz w:val="20"/>
              </w:rPr>
              <w:t xml:space="preserve">
дің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 </w:t>
            </w:r>
            <w:r>
              <w:br/>
            </w:r>
            <w:r>
              <w:rPr>
                <w:rFonts w:ascii="Times New Roman"/>
                <w:b w:val="false"/>
                <w:i w:val="false"/>
                <w:color w:val="000000"/>
                <w:sz w:val="20"/>
              </w:rPr>
              <w:t xml:space="preserve">
лы </w:t>
            </w:r>
            <w:r>
              <w:br/>
            </w:r>
            <w:r>
              <w:rPr>
                <w:rFonts w:ascii="Times New Roman"/>
                <w:b w:val="false"/>
                <w:i w:val="false"/>
                <w:color w:val="000000"/>
                <w:sz w:val="20"/>
              </w:rPr>
              <w:t xml:space="preserve">
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мың теңге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жылдың (жоспарлы </w:t>
            </w:r>
            <w:r>
              <w:br/>
            </w:r>
            <w:r>
              <w:rPr>
                <w:rFonts w:ascii="Times New Roman"/>
                <w:b w:val="false"/>
                <w:i w:val="false"/>
                <w:color w:val="000000"/>
                <w:sz w:val="20"/>
              </w:rPr>
              <w:t xml:space="preserve">
кезеңнің) басында </w:t>
            </w:r>
            <w:r>
              <w:br/>
            </w:r>
            <w:r>
              <w:rPr>
                <w:rFonts w:ascii="Times New Roman"/>
                <w:b w:val="false"/>
                <w:i w:val="false"/>
                <w:color w:val="000000"/>
                <w:sz w:val="20"/>
              </w:rPr>
              <w:t xml:space="preserve">
игерілген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көздері есебінен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рызға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c>
          <w:tcPr>
            <w:tcW w:w="0" w:type="auto"/>
            <w:vMerge/>
            <w:tcBorders>
              <w:top w:val="nil"/>
              <w:left w:val="single" w:color="cfcfcf" w:sz="5"/>
              <w:bottom w:val="single" w:color="cfcfcf" w:sz="5"/>
              <w:right w:val="single" w:color="cfcfcf" w:sz="5"/>
            </w:tcBorders>
          </w:tcP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 </w:t>
            </w:r>
            <w:r>
              <w:br/>
            </w:r>
            <w:r>
              <w:rPr>
                <w:rFonts w:ascii="Times New Roman"/>
                <w:b w:val="false"/>
                <w:i w:val="false"/>
                <w:color w:val="000000"/>
                <w:sz w:val="20"/>
              </w:rPr>
              <w:t xml:space="preserve">
ласты-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акция-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үлесте-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есебінен </w:t>
            </w:r>
          </w:p>
        </w:tc>
        <w:tc>
          <w:tcPr>
            <w:tcW w:w="0" w:type="auto"/>
            <w:vMerge/>
            <w:tcBorders>
              <w:top w:val="nil"/>
              <w:left w:val="single" w:color="cfcfcf" w:sz="5"/>
              <w:bottom w:val="single" w:color="cfcfcf" w:sz="5"/>
              <w:right w:val="single" w:color="cfcfcf" w:sz="5"/>
            </w:tcBorders>
          </w:tcP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тициялық </w:t>
            </w:r>
            <w:r>
              <w:br/>
            </w:r>
            <w:r>
              <w:rPr>
                <w:rFonts w:ascii="Times New Roman"/>
                <w:b w:val="false"/>
                <w:i w:val="false"/>
                <w:color w:val="000000"/>
                <w:sz w:val="20"/>
              </w:rPr>
              <w:t xml:space="preserve">
жобалар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жобалар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 </w:t>
            </w:r>
            <w:r>
              <w:br/>
            </w:r>
            <w:r>
              <w:rPr>
                <w:rFonts w:ascii="Times New Roman"/>
                <w:b w:val="false"/>
                <w:i w:val="false"/>
                <w:color w:val="000000"/>
                <w:sz w:val="20"/>
              </w:rPr>
              <w:t>
</w:t>
            </w:r>
            <w:r>
              <w:rPr>
                <w:rFonts w:ascii="Times New Roman"/>
                <w:b/>
                <w:i w:val="false"/>
                <w:color w:val="000000"/>
                <w:sz w:val="20"/>
              </w:rPr>
              <w:t xml:space="preserve">ТЫҒЫ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373"/>
        <w:gridCol w:w="2473"/>
        <w:gridCol w:w="2333"/>
        <w:gridCol w:w="2473"/>
        <w:gridCol w:w="2073"/>
      </w:tblGrid>
      <w:tr>
        <w:trPr>
          <w:trHeight w:val="27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мың теңге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 жылдың (жоспарлы кезеңнің) басында игерілген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қаржыландыру көздері есебінен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w:t>
            </w:r>
            <w:r>
              <w:br/>
            </w:r>
            <w:r>
              <w:rPr>
                <w:rFonts w:ascii="Times New Roman"/>
                <w:b w:val="false"/>
                <w:i w:val="false"/>
                <w:color w:val="000000"/>
                <w:sz w:val="20"/>
              </w:rPr>
              <w:t xml:space="preserve">
кредиттер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банк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жекелеген </w:t>
            </w:r>
            <w:r>
              <w:br/>
            </w:r>
            <w:r>
              <w:rPr>
                <w:rFonts w:ascii="Times New Roman"/>
                <w:b w:val="false"/>
                <w:i w:val="false"/>
                <w:color w:val="000000"/>
                <w:sz w:val="20"/>
              </w:rPr>
              <w:t xml:space="preserve">
түрлерін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асыратын </w:t>
            </w:r>
            <w:r>
              <w:br/>
            </w:r>
            <w:r>
              <w:rPr>
                <w:rFonts w:ascii="Times New Roman"/>
                <w:b w:val="false"/>
                <w:i w:val="false"/>
                <w:color w:val="000000"/>
                <w:sz w:val="20"/>
              </w:rPr>
              <w:t xml:space="preserve">
ұйымдардан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кредиттер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w:t>
            </w:r>
            <w:r>
              <w:br/>
            </w:r>
            <w:r>
              <w:rPr>
                <w:rFonts w:ascii="Times New Roman"/>
                <w:b w:val="false"/>
                <w:i w:val="false"/>
                <w:color w:val="000000"/>
                <w:sz w:val="20"/>
              </w:rPr>
              <w:t xml:space="preserve">
пен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жалдау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эмиссиясы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вексель-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шығару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қарызға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жаттар </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653"/>
        <w:gridCol w:w="2093"/>
        <w:gridCol w:w="2253"/>
        <w:gridCol w:w="2233"/>
        <w:gridCol w:w="3613"/>
      </w:tblGrid>
      <w:tr>
        <w:trPr>
          <w:trHeight w:val="27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мың теңге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 жылы (жоспарлы кезеңде) игерілуі тиіс </w:t>
            </w:r>
          </w:p>
        </w:tc>
      </w:tr>
      <w:tr>
        <w:trPr>
          <w:trHeight w:val="315" w:hRule="atLeast"/>
        </w:trPr>
        <w:tc>
          <w:tcPr>
            <w:tcW w:w="0" w:type="auto"/>
            <w:vMerge/>
            <w:tcBorders>
              <w:top w:val="nil"/>
              <w:left w:val="single" w:color="cfcfcf" w:sz="5"/>
              <w:bottom w:val="single" w:color="cfcfcf" w:sz="5"/>
              <w:right w:val="single" w:color="cfcfcf" w:sz="5"/>
            </w:tcBorders>
          </w:tcP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қаржыландыру көздері есебінен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w:t>
            </w:r>
            <w:r>
              <w:br/>
            </w:r>
            <w:r>
              <w:rPr>
                <w:rFonts w:ascii="Times New Roman"/>
                <w:b w:val="false"/>
                <w:i w:val="false"/>
                <w:color w:val="000000"/>
                <w:sz w:val="20"/>
              </w:rPr>
              <w:t xml:space="preserve">
кредиттер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кредиттері, </w:t>
            </w:r>
            <w:r>
              <w:br/>
            </w:r>
            <w:r>
              <w:rPr>
                <w:rFonts w:ascii="Times New Roman"/>
                <w:b w:val="false"/>
                <w:i w:val="false"/>
                <w:color w:val="000000"/>
                <w:sz w:val="20"/>
              </w:rPr>
              <w:t xml:space="preserve">
банк операция-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жекелеген </w:t>
            </w:r>
            <w:r>
              <w:br/>
            </w:r>
            <w:r>
              <w:rPr>
                <w:rFonts w:ascii="Times New Roman"/>
                <w:b w:val="false"/>
                <w:i w:val="false"/>
                <w:color w:val="000000"/>
                <w:sz w:val="20"/>
              </w:rPr>
              <w:t xml:space="preserve">
түрлерін </w:t>
            </w:r>
            <w:r>
              <w:br/>
            </w:r>
            <w:r>
              <w:rPr>
                <w:rFonts w:ascii="Times New Roman"/>
                <w:b w:val="false"/>
                <w:i w:val="false"/>
                <w:color w:val="000000"/>
                <w:sz w:val="20"/>
              </w:rPr>
              <w:t xml:space="preserve">
жүзеге асыратын </w:t>
            </w:r>
            <w:r>
              <w:br/>
            </w:r>
            <w:r>
              <w:rPr>
                <w:rFonts w:ascii="Times New Roman"/>
                <w:b w:val="false"/>
                <w:i w:val="false"/>
                <w:color w:val="000000"/>
                <w:sz w:val="20"/>
              </w:rPr>
              <w:t xml:space="preserve">
ұйымдардан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кредиттер </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 </w:t>
            </w:r>
            <w:r>
              <w:br/>
            </w:r>
            <w:r>
              <w:rPr>
                <w:rFonts w:ascii="Times New Roman"/>
                <w:b w:val="false"/>
                <w:i w:val="false"/>
                <w:color w:val="000000"/>
                <w:sz w:val="20"/>
              </w:rPr>
              <w:t xml:space="preserve">
тырылған </w:t>
            </w:r>
            <w:r>
              <w:br/>
            </w:r>
            <w:r>
              <w:rPr>
                <w:rFonts w:ascii="Times New Roman"/>
                <w:b w:val="false"/>
                <w:i w:val="false"/>
                <w:color w:val="000000"/>
                <w:sz w:val="20"/>
              </w:rPr>
              <w:t xml:space="preserve">
акция-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үлестері-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есебінен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593"/>
        <w:gridCol w:w="1893"/>
        <w:gridCol w:w="2253"/>
        <w:gridCol w:w="1933"/>
        <w:gridCol w:w="2013"/>
        <w:gridCol w:w="2193"/>
      </w:tblGrid>
      <w:tr>
        <w:trPr>
          <w:trHeight w:val="27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мың теңге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 жылы </w:t>
            </w:r>
            <w:r>
              <w:br/>
            </w:r>
            <w:r>
              <w:rPr>
                <w:rFonts w:ascii="Times New Roman"/>
                <w:b w:val="false"/>
                <w:i w:val="false"/>
                <w:color w:val="000000"/>
                <w:sz w:val="20"/>
              </w:rPr>
              <w:t xml:space="preserve">
(жоспарлы кезеңде) </w:t>
            </w:r>
            <w:r>
              <w:br/>
            </w:r>
            <w:r>
              <w:rPr>
                <w:rFonts w:ascii="Times New Roman"/>
                <w:b w:val="false"/>
                <w:i w:val="false"/>
                <w:color w:val="000000"/>
                <w:sz w:val="20"/>
              </w:rPr>
              <w:t xml:space="preserve">
игерілуі тиіс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жылдары (келесі </w:t>
            </w:r>
            <w:r>
              <w:br/>
            </w:r>
            <w:r>
              <w:rPr>
                <w:rFonts w:ascii="Times New Roman"/>
                <w:b w:val="false"/>
                <w:i w:val="false"/>
                <w:color w:val="000000"/>
                <w:sz w:val="20"/>
              </w:rPr>
              <w:t xml:space="preserve">
кезеңдерде) игерілуі тиіс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көздері есебінен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көздері есебінен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w:t>
            </w:r>
            <w:r>
              <w:br/>
            </w:r>
            <w:r>
              <w:rPr>
                <w:rFonts w:ascii="Times New Roman"/>
                <w:b w:val="false"/>
                <w:i w:val="false"/>
                <w:color w:val="000000"/>
                <w:sz w:val="20"/>
              </w:rPr>
              <w:t xml:space="preserve">
пен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жалдау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эмиссиясы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вексель-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шығару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қарызға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қаражаттар </w:t>
            </w: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 </w:t>
            </w:r>
            <w:r>
              <w:br/>
            </w:r>
            <w:r>
              <w:rPr>
                <w:rFonts w:ascii="Times New Roman"/>
                <w:b w:val="false"/>
                <w:i w:val="false"/>
                <w:color w:val="000000"/>
                <w:sz w:val="20"/>
              </w:rPr>
              <w:t xml:space="preserve">
шікті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қарызға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барлығы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bookmarkStart w:name="z96" w:id="93"/>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Президентiнiң Iс басқармасы </w:t>
      </w:r>
      <w:r>
        <w:br/>
      </w:r>
      <w:r>
        <w:rPr>
          <w:rFonts w:ascii="Times New Roman"/>
          <w:b w:val="false"/>
          <w:i w:val="false"/>
          <w:color w:val="000000"/>
          <w:sz w:val="28"/>
        </w:rPr>
        <w:t xml:space="preserve">
                               республикалық мемлекеттiк меншiк </w:t>
      </w:r>
      <w:r>
        <w:br/>
      </w:r>
      <w:r>
        <w:rPr>
          <w:rFonts w:ascii="Times New Roman"/>
          <w:b w:val="false"/>
          <w:i w:val="false"/>
          <w:color w:val="000000"/>
          <w:sz w:val="28"/>
        </w:rPr>
        <w:t xml:space="preserve">
                               құқығы субъектiсiнiң функцияларын </w:t>
      </w:r>
      <w:r>
        <w:br/>
      </w:r>
      <w:r>
        <w:rPr>
          <w:rFonts w:ascii="Times New Roman"/>
          <w:b w:val="false"/>
          <w:i w:val="false"/>
          <w:color w:val="000000"/>
          <w:sz w:val="28"/>
        </w:rPr>
        <w:t xml:space="preserve">
                             жүзеге асыратын ұлттық компаниялар мен </w:t>
      </w:r>
      <w:r>
        <w:br/>
      </w:r>
      <w:r>
        <w:rPr>
          <w:rFonts w:ascii="Times New Roman"/>
          <w:b w:val="false"/>
          <w:i w:val="false"/>
          <w:color w:val="000000"/>
          <w:sz w:val="28"/>
        </w:rPr>
        <w:t xml:space="preserve">
                               ұйымдарды қоспағанда, мемлекеттiк </w:t>
      </w:r>
      <w:r>
        <w:br/>
      </w:r>
      <w:r>
        <w:rPr>
          <w:rFonts w:ascii="Times New Roman"/>
          <w:b w:val="false"/>
          <w:i w:val="false"/>
          <w:color w:val="000000"/>
          <w:sz w:val="28"/>
        </w:rPr>
        <w:t xml:space="preserve">
                             кәсiпорындардың, акцияларының бақылау </w:t>
      </w:r>
      <w:r>
        <w:br/>
      </w:r>
      <w:r>
        <w:rPr>
          <w:rFonts w:ascii="Times New Roman"/>
          <w:b w:val="false"/>
          <w:i w:val="false"/>
          <w:color w:val="000000"/>
          <w:sz w:val="28"/>
        </w:rPr>
        <w:t xml:space="preserve">
                             пакеттерi (қатысу үлестерi) мемлекетке </w:t>
      </w:r>
      <w:r>
        <w:br/>
      </w:r>
      <w:r>
        <w:rPr>
          <w:rFonts w:ascii="Times New Roman"/>
          <w:b w:val="false"/>
          <w:i w:val="false"/>
          <w:color w:val="000000"/>
          <w:sz w:val="28"/>
        </w:rPr>
        <w:t xml:space="preserve">
                                тиесiлi акционерлiк қоғамдардың </w:t>
      </w:r>
      <w:r>
        <w:br/>
      </w:r>
      <w:r>
        <w:rPr>
          <w:rFonts w:ascii="Times New Roman"/>
          <w:b w:val="false"/>
          <w:i w:val="false"/>
          <w:color w:val="000000"/>
          <w:sz w:val="28"/>
        </w:rPr>
        <w:t xml:space="preserve">
                                   (жауапкершiлiгi шектеулi </w:t>
      </w:r>
      <w:r>
        <w:br/>
      </w:r>
      <w:r>
        <w:rPr>
          <w:rFonts w:ascii="Times New Roman"/>
          <w:b w:val="false"/>
          <w:i w:val="false"/>
          <w:color w:val="000000"/>
          <w:sz w:val="28"/>
        </w:rPr>
        <w:t xml:space="preserve">
                              серiктестiктердiң) қаржы-шаруашылық </w:t>
      </w:r>
      <w:r>
        <w:br/>
      </w:r>
      <w:r>
        <w:rPr>
          <w:rFonts w:ascii="Times New Roman"/>
          <w:b w:val="false"/>
          <w:i w:val="false"/>
          <w:color w:val="000000"/>
          <w:sz w:val="28"/>
        </w:rPr>
        <w:t xml:space="preserve">
                            қызметтерiнiң жоспарларын әзiрлеу және </w:t>
      </w:r>
      <w:r>
        <w:br/>
      </w:r>
      <w:r>
        <w:rPr>
          <w:rFonts w:ascii="Times New Roman"/>
          <w:b w:val="false"/>
          <w:i w:val="false"/>
          <w:color w:val="000000"/>
          <w:sz w:val="28"/>
        </w:rPr>
        <w:t xml:space="preserve">
                                         беру ережесiне </w:t>
      </w:r>
      <w:r>
        <w:br/>
      </w:r>
      <w:r>
        <w:rPr>
          <w:rFonts w:ascii="Times New Roman"/>
          <w:b w:val="false"/>
          <w:i w:val="false"/>
          <w:color w:val="000000"/>
          <w:sz w:val="28"/>
        </w:rPr>
        <w:t xml:space="preserve">
                                             36-қосымша </w:t>
      </w:r>
    </w:p>
    <w:bookmarkEnd w:id="93"/>
    <w:p>
      <w:pPr>
        <w:spacing w:after="0"/>
        <w:ind w:left="0"/>
        <w:jc w:val="both"/>
      </w:pPr>
      <w:r>
        <w:rPr>
          <w:rFonts w:ascii="Times New Roman"/>
          <w:b w:val="false"/>
          <w:i w:val="false"/>
          <w:color w:val="000000"/>
          <w:sz w:val="28"/>
        </w:rPr>
        <w:t xml:space="preserve">Директорлар кеңесінің ______ жылғы "___" ________________ </w:t>
      </w:r>
      <w:r>
        <w:br/>
      </w:r>
      <w:r>
        <w:rPr>
          <w:rFonts w:ascii="Times New Roman"/>
          <w:b w:val="false"/>
          <w:i w:val="false"/>
          <w:color w:val="000000"/>
          <w:sz w:val="28"/>
        </w:rPr>
        <w:t xml:space="preserve">
N ___________ шешімімен (қатысушылар жалпы жиналысының </w:t>
      </w:r>
      <w:r>
        <w:br/>
      </w:r>
      <w:r>
        <w:rPr>
          <w:rFonts w:ascii="Times New Roman"/>
          <w:b w:val="false"/>
          <w:i w:val="false"/>
          <w:color w:val="000000"/>
          <w:sz w:val="28"/>
        </w:rPr>
        <w:t xml:space="preserve">
шешімімен, мемлекеттік басқару органының бұйрығымен)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Директорлар кеңесінің төрағасы </w:t>
      </w:r>
      <w:r>
        <w:br/>
      </w:r>
      <w:r>
        <w:rPr>
          <w:rFonts w:ascii="Times New Roman"/>
          <w:b w:val="false"/>
          <w:i w:val="false"/>
          <w:color w:val="000000"/>
          <w:sz w:val="28"/>
        </w:rPr>
        <w:t xml:space="preserve">
(мемлекеттік басқару органының басшысы) </w:t>
      </w:r>
      <w:r>
        <w:br/>
      </w: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     Еншілес ұйымның инвестициялық (инновациялық) жоспары </w:t>
      </w:r>
    </w:p>
    <w:p>
      <w:pPr>
        <w:spacing w:after="0"/>
        <w:ind w:left="0"/>
        <w:jc w:val="both"/>
      </w:pPr>
      <w:r>
        <w:rPr>
          <w:rFonts w:ascii="Times New Roman"/>
          <w:b w:val="false"/>
          <w:i w:val="false"/>
          <w:color w:val="000000"/>
          <w:sz w:val="28"/>
        </w:rPr>
        <w:t xml:space="preserve">                                                            35-нысан </w:t>
      </w:r>
      <w:r>
        <w:br/>
      </w:r>
      <w:r>
        <w:rPr>
          <w:rFonts w:ascii="Times New Roman"/>
          <w:b w:val="false"/>
          <w:i w:val="false"/>
          <w:color w:val="000000"/>
          <w:sz w:val="28"/>
        </w:rPr>
        <w:t xml:space="preserve">
Ұйымның атауы:           _________________ </w:t>
      </w:r>
      <w:r>
        <w:br/>
      </w:r>
      <w:r>
        <w:rPr>
          <w:rFonts w:ascii="Times New Roman"/>
          <w:b w:val="false"/>
          <w:i w:val="false"/>
          <w:color w:val="000000"/>
          <w:sz w:val="28"/>
        </w:rPr>
        <w:t xml:space="preserve">
Еншілес ұйымның атауы:   _________________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693"/>
        <w:gridCol w:w="993"/>
        <w:gridCol w:w="1153"/>
        <w:gridCol w:w="1233"/>
        <w:gridCol w:w="1733"/>
        <w:gridCol w:w="1413"/>
        <w:gridCol w:w="1473"/>
        <w:gridCol w:w="1773"/>
      </w:tblGrid>
      <w:tr>
        <w:trPr>
          <w:trHeight w:val="27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тициялық </w:t>
            </w:r>
            <w:r>
              <w:br/>
            </w:r>
            <w:r>
              <w:rPr>
                <w:rFonts w:ascii="Times New Roman"/>
                <w:b w:val="false"/>
                <w:i w:val="false"/>
                <w:color w:val="000000"/>
                <w:sz w:val="20"/>
              </w:rPr>
              <w:t xml:space="preserve">
(иннова-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 </w:t>
            </w:r>
            <w:r>
              <w:br/>
            </w:r>
            <w:r>
              <w:rPr>
                <w:rFonts w:ascii="Times New Roman"/>
                <w:b w:val="false"/>
                <w:i w:val="false"/>
                <w:color w:val="000000"/>
                <w:sz w:val="20"/>
              </w:rPr>
              <w:t xml:space="preserve">
баны </w:t>
            </w:r>
            <w:r>
              <w:br/>
            </w:r>
            <w:r>
              <w:rPr>
                <w:rFonts w:ascii="Times New Roman"/>
                <w:b w:val="false"/>
                <w:i w:val="false"/>
                <w:color w:val="000000"/>
                <w:sz w:val="20"/>
              </w:rPr>
              <w:t xml:space="preserve">
иге- </w:t>
            </w:r>
            <w:r>
              <w:br/>
            </w:r>
            <w:r>
              <w:rPr>
                <w:rFonts w:ascii="Times New Roman"/>
                <w:b w:val="false"/>
                <w:i w:val="false"/>
                <w:color w:val="000000"/>
                <w:sz w:val="20"/>
              </w:rPr>
              <w:t xml:space="preserve">
руді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 </w:t>
            </w:r>
            <w:r>
              <w:br/>
            </w:r>
            <w:r>
              <w:rPr>
                <w:rFonts w:ascii="Times New Roman"/>
                <w:b w:val="false"/>
                <w:i w:val="false"/>
                <w:color w:val="000000"/>
                <w:sz w:val="20"/>
              </w:rPr>
              <w:t xml:space="preserve">
да- </w:t>
            </w:r>
            <w:r>
              <w:br/>
            </w:r>
            <w:r>
              <w:rPr>
                <w:rFonts w:ascii="Times New Roman"/>
                <w:b w:val="false"/>
                <w:i w:val="false"/>
                <w:color w:val="000000"/>
                <w:sz w:val="20"/>
              </w:rPr>
              <w:t xml:space="preserve">
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 </w:t>
            </w:r>
            <w:r>
              <w:br/>
            </w:r>
            <w:r>
              <w:rPr>
                <w:rFonts w:ascii="Times New Roman"/>
                <w:b w:val="false"/>
                <w:i w:val="false"/>
                <w:color w:val="000000"/>
                <w:sz w:val="20"/>
              </w:rPr>
              <w:t xml:space="preserve">
гі- </w:t>
            </w:r>
            <w:r>
              <w:br/>
            </w:r>
            <w:r>
              <w:rPr>
                <w:rFonts w:ascii="Times New Roman"/>
                <w:b w:val="false"/>
                <w:i w:val="false"/>
                <w:color w:val="000000"/>
                <w:sz w:val="20"/>
              </w:rPr>
              <w:t xml:space="preserve">
зу- </w:t>
            </w:r>
            <w:r>
              <w:br/>
            </w:r>
            <w:r>
              <w:rPr>
                <w:rFonts w:ascii="Times New Roman"/>
                <w:b w:val="false"/>
                <w:i w:val="false"/>
                <w:color w:val="000000"/>
                <w:sz w:val="20"/>
              </w:rPr>
              <w:t xml:space="preserve">
дің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 </w:t>
            </w:r>
            <w:r>
              <w:br/>
            </w:r>
            <w:r>
              <w:rPr>
                <w:rFonts w:ascii="Times New Roman"/>
                <w:b w:val="false"/>
                <w:i w:val="false"/>
                <w:color w:val="000000"/>
                <w:sz w:val="20"/>
              </w:rPr>
              <w:t xml:space="preserve">
лы </w:t>
            </w:r>
            <w:r>
              <w:br/>
            </w:r>
            <w:r>
              <w:rPr>
                <w:rFonts w:ascii="Times New Roman"/>
                <w:b w:val="false"/>
                <w:i w:val="false"/>
                <w:color w:val="000000"/>
                <w:sz w:val="20"/>
              </w:rPr>
              <w:t xml:space="preserve">
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мың теңге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 жылдың </w:t>
            </w:r>
            <w:r>
              <w:br/>
            </w:r>
            <w:r>
              <w:rPr>
                <w:rFonts w:ascii="Times New Roman"/>
                <w:b w:val="false"/>
                <w:i w:val="false"/>
                <w:color w:val="000000"/>
                <w:sz w:val="20"/>
              </w:rPr>
              <w:t xml:space="preserve">
(жоспарлы кезеңнің) </w:t>
            </w:r>
            <w:r>
              <w:br/>
            </w:r>
            <w:r>
              <w:rPr>
                <w:rFonts w:ascii="Times New Roman"/>
                <w:b w:val="false"/>
                <w:i w:val="false"/>
                <w:color w:val="000000"/>
                <w:sz w:val="20"/>
              </w:rPr>
              <w:t xml:space="preserve">
басында игерілген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көздері есебінен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қарызға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барлығы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c>
          <w:tcPr>
            <w:tcW w:w="0" w:type="auto"/>
            <w:vMerge/>
            <w:tcBorders>
              <w:top w:val="nil"/>
              <w:left w:val="single" w:color="cfcfcf" w:sz="5"/>
              <w:bottom w:val="single" w:color="cfcfcf" w:sz="5"/>
              <w:right w:val="single" w:color="cfcfcf" w:sz="5"/>
            </w:tcBorders>
          </w:tcP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 </w:t>
            </w:r>
            <w:r>
              <w:br/>
            </w:r>
            <w:r>
              <w:rPr>
                <w:rFonts w:ascii="Times New Roman"/>
                <w:b w:val="false"/>
                <w:i w:val="false"/>
                <w:color w:val="000000"/>
                <w:sz w:val="20"/>
              </w:rPr>
              <w:t xml:space="preserve">
ласты-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акция-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үлесте-рінің)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бінен </w:t>
            </w:r>
          </w:p>
        </w:tc>
        <w:tc>
          <w:tcPr>
            <w:tcW w:w="0" w:type="auto"/>
            <w:vMerge/>
            <w:tcBorders>
              <w:top w:val="nil"/>
              <w:left w:val="single" w:color="cfcfcf" w:sz="5"/>
              <w:bottom w:val="single" w:color="cfcfcf" w:sz="5"/>
              <w:right w:val="single" w:color="cfcfcf" w:sz="5"/>
            </w:tcBorders>
          </w:tcP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тициялық </w:t>
            </w:r>
            <w:r>
              <w:br/>
            </w:r>
            <w:r>
              <w:rPr>
                <w:rFonts w:ascii="Times New Roman"/>
                <w:b w:val="false"/>
                <w:i w:val="false"/>
                <w:color w:val="000000"/>
                <w:sz w:val="20"/>
              </w:rPr>
              <w:t xml:space="preserve">
жобалар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жобалар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 </w:t>
            </w:r>
            <w:r>
              <w:br/>
            </w:r>
            <w:r>
              <w:rPr>
                <w:rFonts w:ascii="Times New Roman"/>
                <w:b w:val="false"/>
                <w:i w:val="false"/>
                <w:color w:val="000000"/>
                <w:sz w:val="20"/>
              </w:rPr>
              <w:t>
</w:t>
            </w:r>
            <w:r>
              <w:rPr>
                <w:rFonts w:ascii="Times New Roman"/>
                <w:b/>
                <w:i w:val="false"/>
                <w:color w:val="000000"/>
                <w:sz w:val="20"/>
              </w:rPr>
              <w:t xml:space="preserve">ТЫҒЫ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313"/>
        <w:gridCol w:w="2433"/>
        <w:gridCol w:w="2253"/>
        <w:gridCol w:w="2433"/>
        <w:gridCol w:w="2293"/>
      </w:tblGrid>
      <w:tr>
        <w:trPr>
          <w:trHeight w:val="27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мың теңге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 жылдың (жоспарлы кезеңнің) басында игерілген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қаржыландыру көздері есебінен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8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w:t>
            </w:r>
            <w:r>
              <w:br/>
            </w:r>
            <w:r>
              <w:rPr>
                <w:rFonts w:ascii="Times New Roman"/>
                <w:b w:val="false"/>
                <w:i w:val="false"/>
                <w:color w:val="000000"/>
                <w:sz w:val="20"/>
              </w:rPr>
              <w:t xml:space="preserve">
кредиттер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банк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жекелеген </w:t>
            </w:r>
            <w:r>
              <w:br/>
            </w:r>
            <w:r>
              <w:rPr>
                <w:rFonts w:ascii="Times New Roman"/>
                <w:b w:val="false"/>
                <w:i w:val="false"/>
                <w:color w:val="000000"/>
                <w:sz w:val="20"/>
              </w:rPr>
              <w:t xml:space="preserve">
түрлерін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асыратын </w:t>
            </w:r>
            <w:r>
              <w:br/>
            </w:r>
            <w:r>
              <w:rPr>
                <w:rFonts w:ascii="Times New Roman"/>
                <w:b w:val="false"/>
                <w:i w:val="false"/>
                <w:color w:val="000000"/>
                <w:sz w:val="20"/>
              </w:rPr>
              <w:t xml:space="preserve">
ұйымдардан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кредиттер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w:t>
            </w:r>
            <w:r>
              <w:br/>
            </w:r>
            <w:r>
              <w:rPr>
                <w:rFonts w:ascii="Times New Roman"/>
                <w:b w:val="false"/>
                <w:i w:val="false"/>
                <w:color w:val="000000"/>
                <w:sz w:val="20"/>
              </w:rPr>
              <w:t xml:space="preserve">
пен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жалдау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эмиссиясы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вексель-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шығару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қарызға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қаражаттар </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033"/>
        <w:gridCol w:w="1813"/>
        <w:gridCol w:w="2493"/>
        <w:gridCol w:w="1933"/>
        <w:gridCol w:w="3553"/>
      </w:tblGrid>
      <w:tr>
        <w:trPr>
          <w:trHeight w:val="27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мың теңге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 жылы (жоспарлы кезеңде) игерілуі тиіс </w:t>
            </w:r>
          </w:p>
        </w:tc>
      </w:tr>
      <w:tr>
        <w:trPr>
          <w:trHeight w:val="315" w:hRule="atLeast"/>
        </w:trPr>
        <w:tc>
          <w:tcPr>
            <w:tcW w:w="0" w:type="auto"/>
            <w:vMerge/>
            <w:tcBorders>
              <w:top w:val="nil"/>
              <w:left w:val="single" w:color="cfcfcf" w:sz="5"/>
              <w:bottom w:val="single" w:color="cfcfcf" w:sz="5"/>
              <w:right w:val="single" w:color="cfcfcf" w:sz="5"/>
            </w:tcBorders>
          </w:tcP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қаржыландыру көздері есебінен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w:t>
            </w:r>
            <w:r>
              <w:br/>
            </w:r>
            <w:r>
              <w:rPr>
                <w:rFonts w:ascii="Times New Roman"/>
                <w:b w:val="false"/>
                <w:i w:val="false"/>
                <w:color w:val="000000"/>
                <w:sz w:val="20"/>
              </w:rPr>
              <w:t xml:space="preserve">
кредиттер </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кредиттері, </w:t>
            </w:r>
            <w:r>
              <w:br/>
            </w:r>
            <w:r>
              <w:rPr>
                <w:rFonts w:ascii="Times New Roman"/>
                <w:b w:val="false"/>
                <w:i w:val="false"/>
                <w:color w:val="000000"/>
                <w:sz w:val="20"/>
              </w:rPr>
              <w:t xml:space="preserve">
банк операция-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жекелеген </w:t>
            </w:r>
            <w:r>
              <w:br/>
            </w:r>
            <w:r>
              <w:rPr>
                <w:rFonts w:ascii="Times New Roman"/>
                <w:b w:val="false"/>
                <w:i w:val="false"/>
                <w:color w:val="000000"/>
                <w:sz w:val="20"/>
              </w:rPr>
              <w:t xml:space="preserve">
түрлерін </w:t>
            </w:r>
            <w:r>
              <w:br/>
            </w:r>
            <w:r>
              <w:rPr>
                <w:rFonts w:ascii="Times New Roman"/>
                <w:b w:val="false"/>
                <w:i w:val="false"/>
                <w:color w:val="000000"/>
                <w:sz w:val="20"/>
              </w:rPr>
              <w:t xml:space="preserve">
жүзеге асыратын </w:t>
            </w:r>
            <w:r>
              <w:br/>
            </w:r>
            <w:r>
              <w:rPr>
                <w:rFonts w:ascii="Times New Roman"/>
                <w:b w:val="false"/>
                <w:i w:val="false"/>
                <w:color w:val="000000"/>
                <w:sz w:val="20"/>
              </w:rPr>
              <w:t xml:space="preserve">
ұйымдардан </w:t>
            </w:r>
            <w:r>
              <w:br/>
            </w:r>
            <w:r>
              <w:rPr>
                <w:rFonts w:ascii="Times New Roman"/>
                <w:b w:val="false"/>
                <w:i w:val="false"/>
                <w:color w:val="000000"/>
                <w:sz w:val="20"/>
              </w:rPr>
              <w:t xml:space="preserve">
алынған кредиттер </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 </w:t>
            </w:r>
            <w:r>
              <w:br/>
            </w:r>
            <w:r>
              <w:rPr>
                <w:rFonts w:ascii="Times New Roman"/>
                <w:b w:val="false"/>
                <w:i w:val="false"/>
                <w:color w:val="000000"/>
                <w:sz w:val="20"/>
              </w:rPr>
              <w:t xml:space="preserve">
тырылған </w:t>
            </w:r>
            <w:r>
              <w:br/>
            </w:r>
            <w:r>
              <w:rPr>
                <w:rFonts w:ascii="Times New Roman"/>
                <w:b w:val="false"/>
                <w:i w:val="false"/>
                <w:color w:val="000000"/>
                <w:sz w:val="20"/>
              </w:rPr>
              <w:t xml:space="preserve">
акция-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үлестері-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есебінен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593"/>
        <w:gridCol w:w="1893"/>
        <w:gridCol w:w="2253"/>
        <w:gridCol w:w="1813"/>
        <w:gridCol w:w="2053"/>
        <w:gridCol w:w="2253"/>
      </w:tblGrid>
      <w:tr>
        <w:trPr>
          <w:trHeight w:val="27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мың теңге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 жылы </w:t>
            </w:r>
            <w:r>
              <w:br/>
            </w:r>
            <w:r>
              <w:rPr>
                <w:rFonts w:ascii="Times New Roman"/>
                <w:b w:val="false"/>
                <w:i w:val="false"/>
                <w:color w:val="000000"/>
                <w:sz w:val="20"/>
              </w:rPr>
              <w:t xml:space="preserve">
(жоспарлы кезеңде) </w:t>
            </w:r>
            <w:r>
              <w:br/>
            </w:r>
            <w:r>
              <w:rPr>
                <w:rFonts w:ascii="Times New Roman"/>
                <w:b w:val="false"/>
                <w:i w:val="false"/>
                <w:color w:val="000000"/>
                <w:sz w:val="20"/>
              </w:rPr>
              <w:t xml:space="preserve">
игерілуі тиіс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жылдары (келесі кезеңдерде) игерілуі тиіс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көздері есебінен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қаржыландыру </w:t>
            </w:r>
            <w:r>
              <w:br/>
            </w:r>
            <w:r>
              <w:rPr>
                <w:rFonts w:ascii="Times New Roman"/>
                <w:b w:val="false"/>
                <w:i w:val="false"/>
                <w:color w:val="000000"/>
                <w:sz w:val="20"/>
              </w:rPr>
              <w:t xml:space="preserve">
көздері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w:t>
            </w:r>
            <w:r>
              <w:br/>
            </w:r>
            <w:r>
              <w:rPr>
                <w:rFonts w:ascii="Times New Roman"/>
                <w:b w:val="false"/>
                <w:i w:val="false"/>
                <w:color w:val="000000"/>
                <w:sz w:val="20"/>
              </w:rPr>
              <w:t xml:space="preserve">
пен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жалдау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эмиссиясы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вексель-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шығару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қарызға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қаражаттар </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қарызға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барлығы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Қолы </w:t>
      </w:r>
      <w:r>
        <w:br/>
      </w:r>
      <w:r>
        <w:rPr>
          <w:rFonts w:ascii="Times New Roman"/>
          <w:b w:val="false"/>
          <w:i w:val="false"/>
          <w:color w:val="000000"/>
          <w:sz w:val="28"/>
        </w:rPr>
        <w:t xml:space="preserve">
Қаржы-экономикалық қызметтің басшысы     Қолы </w:t>
      </w:r>
    </w:p>
    <w:p>
      <w:pPr>
        <w:spacing w:after="0"/>
        <w:ind w:left="0"/>
        <w:jc w:val="both"/>
      </w:pPr>
      <w:r>
        <w:rPr>
          <w:rFonts w:ascii="Times New Roman"/>
          <w:b w:val="false"/>
          <w:i w:val="false"/>
          <w:color w:val="000000"/>
          <w:sz w:val="28"/>
        </w:rPr>
        <w:t xml:space="preserve">Қолтаңбалар мөрмен бекітіледі            жауапты орындаушының </w:t>
      </w:r>
      <w:r>
        <w:br/>
      </w:r>
      <w:r>
        <w:rPr>
          <w:rFonts w:ascii="Times New Roman"/>
          <w:b w:val="false"/>
          <w:i w:val="false"/>
          <w:color w:val="000000"/>
          <w:sz w:val="28"/>
        </w:rPr>
        <w:t xml:space="preserve">
                                         аты-жөні мен телефон нөмірі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