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3d68" w14:textId="29c3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мамандандырылған медициналық көмек көрсету  жөніндегі Ережені бекіту туралы" Қазақстан Республикасы Денсаулық сақтау министрінің 2003 жылғы 22 желтоқсандағы N 941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2005 жылғы 30 желтоқсандағы N 653 Бұйрығы. Қазақстан Республикасының Әділет министрлігінде 2006 жылғы 23 қаңтарда тіркелді. Тіркеу N 4030. Күші жойылды - Қазақстан Республикасы Денсаулық сақтау министрінің 2009 жылғы 30 желтоқсандағы N 881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2009.12.30 N 881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2004 жылғы 13 қыркүйектегі N 1438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Денсаулық сақтау ісін реформалау мен дамытудың 2005-2010 жылдарға арналған мемлекеттік бағдарламасына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"Жоғары мамандандырылған медициналық көмек көрсету жөніндегі Ережені бекіту туралы" Қазақстан Республикасы Денсаулық сақтау министрінің 2003 жылғы 22 желтоқсандағы N 941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2635 тіркелген, Қазақстан Республикасы Денсаулық сақтау министрі м.а. 2005 жылғы 11 тамыздағы N 396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өзгерістермен Нормативтік құқықтық актілерді мемлекеттік тіркеу тізілімінде N 3823 тіркелген)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мамандандырылған медициналық көмек көрсету туралы Ережеде: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ЖММК көлемі мен түрлері денсаулық сақтау саласындағы уәкілетті органдары (бұдан әрі - уәкілетті орган) бекіткен тізбелерге сәйкес стандарттарға (емдеу мен диагностиканың хаттамаларына) сәйкес белгіленеді.";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ЖММК мөлшерлі көлемі - төлемге жатпайтын сапасыз медициналық көмек көрсету жағдайларын қосқанда, уәкілетті органдар бекіткен, берілген есеп нысаны бойынша өзге есеп беру кезеңі (бұдан әрі - есеп нысаны) немесе жатқызу жағдайларының жалпы саны.";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"уәкілетті орган бекітетін (бұдан әрі - есеп нысаны)" деген сөздер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 "және медициналық қызметтердің сапасын бақылау жөніндегі мемлекеттік органның аумақтық бөлімшесінің басшысы келісетін" деген сөздер алынып тасталсын.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Медициналық қызметтің сапасын бақылау комитеті (У.Ахметов) осы бұйрықты Қазақстан Республикасы Әділет министрлігінде мемлекеттік тіркеуден өткізуді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тіркеуден өткеннен кейін Ұйымдастыру-құқықтық жұмыс департаменті (Д.В.Акрачкова) оны бұқаралық ақпарат құралдарында ресми жариялауға жіберсін.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өзім бақылаймын.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