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7da" w14:textId="78a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министрінің "Қазақстан Республикасының азаматтары болып табылатын ұл (қыз) балаларды асырауға тілек білдірген шетелдік азаматтарды есепке алу жөніндегі ережені бекіту туралы" 1999 жылғы 17 маусымдағы N 655 және "Шетелдіктердің асырап алуына берілген Қазақстан Республикасының азаматтары болып табылатын ұл (қыз) балаларды есепке алу туралы нұсқаулықты бекіту туралы" 2003 жылғы 11 сәуірдегі N 08-1/31 бұйрықтарына өзгерістер мен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2005 жылғы 30 қарашадағы N 08-1/363 Бұйрығы. Қазақстан Республикасының Әділет министрлігінде 2005 жылғы 23 қаңтарда тіркелді. Тіркеу N 4025. Күші жойылды - Қазақстан Республикасы Сыртқы істер министрінің м.а. 2015 жылғы 3 сәуірдегі № 11-1-2/130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Сыртқы істер министрінің м.а. 03.04.2015 </w:t>
      </w:r>
      <w:r>
        <w:rPr>
          <w:rFonts w:ascii="Times New Roman"/>
          <w:b w:val="false"/>
          <w:i w:val="false"/>
          <w:color w:val="ff0000"/>
          <w:sz w:val="28"/>
        </w:rPr>
        <w:t>№ 11-1-2/130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істер министрінің кейбір бұйрықтарына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жойылдды - ҚР Сыртқы істер министрінің 2012.02.24 </w:t>
      </w:r>
      <w:r>
        <w:rPr>
          <w:rFonts w:ascii="Times New Roman"/>
          <w:b w:val="false"/>
          <w:i w:val="false"/>
          <w:color w:val="000000"/>
          <w:sz w:val="28"/>
        </w:rPr>
        <w:t>№ 08-1-1-1/60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"Шетелдіктердің асырап алуына берілген Қазақстан Республикасының азаматтары болып табылатын ұл (қыз) балаларды есепке алу туралы нұсқаулықты бекіту туралы" Қазақстан Республикасының Мемлекеттік хатшысы - Сыртқы істер министрінің 2003 жылғы 11 сәуірдегі N 08-1/31 (Қазақстан Республикасының нормативтік құқықтық актілерін мемлекеттік тіркеу тізілімінде N 2264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 2003 ж., N 25-26, 866-құжат)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Шетелдіктердің асырап алуына берілген Қазақстан Республикасының азаматтары болып табылатын ұл (қыз) балаларды есепке алу туралы нұсқаулықта: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"жарты жылда бір рет"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"барып тұруға міндетті" деген сөздер "барып тұрады" деген сөздермен ауыстырылсын.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 қызметінің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21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11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1 желтоқсан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