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2a03" w14:textId="8962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орман қорында орман орналастыруды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5 желтоқсандағы N 268 Бұйрығы. Қазақстан Республикасының Әділет министрлігінде 2006 жылғы 5 қаңтарда тіркелді. Тіркеу N 4011. Күші жойылды - Қазақстан Республикасының Ауыл шаруашылығы министрінің 2011 жылғы 2 шілдедегі № 14-1/380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2011.07.02  </w:t>
      </w:r>
      <w:r>
        <w:rPr>
          <w:rFonts w:ascii="Times New Roman"/>
          <w:b w:val="false"/>
          <w:i w:val="false"/>
          <w:color w:val="ff0000"/>
          <w:sz w:val="28"/>
        </w:rPr>
        <w:t>№ 14-1/380</w:t>
      </w:r>
      <w:r>
        <w:rPr>
          <w:rFonts w:ascii="Times New Roman"/>
          <w:b w:val="false"/>
          <w:i w:val="false"/>
          <w:color w:val="ff0000"/>
          <w:sz w:val="28"/>
        </w:rPr>
        <w:t>(ресми жарияланған күнінен бастап он күнтізбелік күн өткен соң қолданысқа енгізіледі) Бұйрығымен.</w:t>
      </w:r>
    </w:p>
    <w:bookmarkStart w:name="z769" w:id="0"/>
    <w:p>
      <w:pPr>
        <w:spacing w:after="0"/>
        <w:ind w:left="0"/>
        <w:jc w:val="both"/>
      </w:pPr>
      <w:r>
        <w:rPr>
          <w:rFonts w:ascii="Times New Roman"/>
          <w:b w:val="false"/>
          <w:i w:val="false"/>
          <w:color w:val="000000"/>
          <w:sz w:val="28"/>
        </w:rPr>
        <w:t>
      Қазақстан Республикасы Орман </w:t>
      </w:r>
      <w:r>
        <w:rPr>
          <w:rFonts w:ascii="Times New Roman"/>
          <w:b w:val="false"/>
          <w:i w:val="false"/>
          <w:color w:val="000000"/>
          <w:sz w:val="28"/>
        </w:rPr>
        <w:t>кодексі</w:t>
      </w:r>
      <w:r>
        <w:rPr>
          <w:rFonts w:ascii="Times New Roman"/>
          <w:b w:val="false"/>
          <w:i w:val="false"/>
          <w:color w:val="000000"/>
          <w:sz w:val="28"/>
        </w:rPr>
        <w:t xml:space="preserve"> 56-бабын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Мемлекеттік орман қорында орман орналастыруды жүргізу ережесі бекітілсін. </w:t>
      </w:r>
      <w:r>
        <w:br/>
      </w:r>
      <w:r>
        <w:rPr>
          <w:rFonts w:ascii="Times New Roman"/>
          <w:b w:val="false"/>
          <w:i w:val="false"/>
          <w:color w:val="000000"/>
          <w:sz w:val="28"/>
        </w:rPr>
        <w:t>
      2. Орман және ерекше қорғалатын табиғи аумақтар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Республикасының Әділет министрлігінде мемлекеттік тіркеуден өтуге жіберсін. </w:t>
      </w:r>
      <w:r>
        <w:br/>
      </w:r>
      <w:r>
        <w:rPr>
          <w:rFonts w:ascii="Times New Roman"/>
          <w:b w:val="false"/>
          <w:i w:val="false"/>
          <w:color w:val="000000"/>
          <w:sz w:val="28"/>
        </w:rPr>
        <w:t xml:space="preserve">
      3. Осы бұйрық ресми түрде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5 желтоқсандағы     </w:t>
      </w:r>
      <w:r>
        <w:br/>
      </w:r>
      <w:r>
        <w:rPr>
          <w:rFonts w:ascii="Times New Roman"/>
          <w:b w:val="false"/>
          <w:i w:val="false"/>
          <w:color w:val="000000"/>
          <w:sz w:val="28"/>
        </w:rPr>
        <w:t xml:space="preserve">
N 268 бұйрығымен бекітілген    </w:t>
      </w:r>
    </w:p>
    <w:bookmarkEnd w:id="1"/>
    <w:p>
      <w:pPr>
        <w:spacing w:after="0"/>
        <w:ind w:left="0"/>
        <w:jc w:val="left"/>
      </w:pPr>
      <w:r>
        <w:rPr>
          <w:rFonts w:ascii="Times New Roman"/>
          <w:b/>
          <w:i w:val="false"/>
          <w:color w:val="000000"/>
        </w:rPr>
        <w:t xml:space="preserve"> Қазақстан Республикасының орман қорында орман </w:t>
      </w:r>
      <w:r>
        <w:br/>
      </w:r>
      <w:r>
        <w:rPr>
          <w:rFonts w:ascii="Times New Roman"/>
          <w:b/>
          <w:i w:val="false"/>
          <w:color w:val="000000"/>
        </w:rPr>
        <w:t xml:space="preserve">
орналастыру жұмыстарын жүргізу ережелері </w:t>
      </w:r>
    </w:p>
    <w:p>
      <w:pPr>
        <w:spacing w:after="0"/>
        <w:ind w:left="0"/>
        <w:jc w:val="both"/>
      </w:pPr>
      <w:r>
        <w:rPr>
          <w:rFonts w:ascii="Times New Roman"/>
          <w:b w:val="false"/>
          <w:i w:val="false"/>
          <w:color w:val="000000"/>
          <w:sz w:val="28"/>
        </w:rPr>
        <w:t xml:space="preserve">МАЗМҰНЫ </w:t>
      </w:r>
    </w:p>
    <w:p>
      <w:pPr>
        <w:spacing w:after="0"/>
        <w:ind w:left="0"/>
        <w:jc w:val="left"/>
      </w:pPr>
      <w:r>
        <w:rPr>
          <w:rFonts w:ascii="Times New Roman"/>
          <w:b/>
          <w:i w:val="false"/>
          <w:color w:val="000000"/>
        </w:rPr>
        <w:t xml:space="preserve">        1 Бөлім. Далалық жұмыстар </w:t>
      </w:r>
      <w:r>
        <w:br/>
      </w:r>
      <w:r>
        <w:rPr>
          <w:rFonts w:ascii="Times New Roman"/>
          <w:b/>
          <w:i w:val="false"/>
          <w:color w:val="000000"/>
        </w:rPr>
        <w:t xml:space="preserve">
1 Тарау. Жалпы қағидалар  1. Орман орналастырудың мақсаттары мен міндеттері </w:t>
      </w:r>
    </w:p>
    <w:p>
      <w:pPr>
        <w:spacing w:after="0"/>
        <w:ind w:left="0"/>
        <w:jc w:val="both"/>
      </w:pPr>
      <w:r>
        <w:rPr>
          <w:rFonts w:ascii="Times New Roman"/>
          <w:b w:val="false"/>
          <w:i w:val="false"/>
          <w:color w:val="000000"/>
          <w:sz w:val="28"/>
        </w:rPr>
        <w:t>      1. Қазақстан Республикасының мемлекеттік орман қорында орман орналастыру жұмыстарын жүргізу Ережелері (бұдан әрі - Ережелер)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Үкіметінің N 45 </w:t>
      </w:r>
      <w:r>
        <w:rPr>
          <w:rFonts w:ascii="Times New Roman"/>
          <w:b w:val="false"/>
          <w:i w:val="false"/>
          <w:color w:val="000000"/>
          <w:sz w:val="28"/>
        </w:rPr>
        <w:t>қаулысымен</w:t>
      </w:r>
      <w:r>
        <w:rPr>
          <w:rFonts w:ascii="Times New Roman"/>
          <w:b w:val="false"/>
          <w:i w:val="false"/>
          <w:color w:val="000000"/>
          <w:sz w:val="28"/>
        </w:rPr>
        <w:t xml:space="preserve"> (16.01.2004 ж) бекітілген мемлекеттік орман қоры аумағында орман орналастыру жұмыстарын жүргізу Ережелеріне және орман шаруашылығы саласындағы басқа да құжаттарға сәйкес құрастырылған.</w:t>
      </w:r>
      <w:r>
        <w:br/>
      </w:r>
      <w:r>
        <w:rPr>
          <w:rFonts w:ascii="Times New Roman"/>
          <w:b w:val="false"/>
          <w:i w:val="false"/>
          <w:color w:val="000000"/>
          <w:sz w:val="28"/>
        </w:rPr>
        <w:t xml:space="preserve">
      Орман шаруашылығын жүргізу мен орман ресурстарын пайдалану, орманды ұдайы өндіру, күзету және қорғау жұмыстарының тиімділігіне, орман шаруашылығындағы ғылыми-техникалық саясаттың бірыңғай болуына бағытталған шаралар жүйесін жасау орман орналастырудың негізгі мақсаты болып табылады. </w:t>
      </w:r>
    </w:p>
    <w:bookmarkStart w:name="z3" w:id="2"/>
    <w:p>
      <w:pPr>
        <w:spacing w:after="0"/>
        <w:ind w:left="0"/>
        <w:jc w:val="both"/>
      </w:pPr>
      <w:r>
        <w:rPr>
          <w:rFonts w:ascii="Times New Roman"/>
          <w:b w:val="false"/>
          <w:i w:val="false"/>
          <w:color w:val="000000"/>
          <w:sz w:val="28"/>
        </w:rPr>
        <w:t xml:space="preserve">
      2. Орман орналастырудың негізгі міндеттері: </w:t>
      </w:r>
      <w:r>
        <w:br/>
      </w:r>
      <w:r>
        <w:rPr>
          <w:rFonts w:ascii="Times New Roman"/>
          <w:b w:val="false"/>
          <w:i w:val="false"/>
          <w:color w:val="000000"/>
          <w:sz w:val="28"/>
        </w:rPr>
        <w:t xml:space="preserve">
      1) орман ресурстары, олардың жағдайы мен динамикасы туралы жан-жақты және нақты мәлімет алу; </w:t>
      </w:r>
      <w:r>
        <w:br/>
      </w:r>
      <w:r>
        <w:rPr>
          <w:rFonts w:ascii="Times New Roman"/>
          <w:b w:val="false"/>
          <w:i w:val="false"/>
          <w:color w:val="000000"/>
          <w:sz w:val="28"/>
        </w:rPr>
        <w:t xml:space="preserve">
      2) мемлекеттік орман кадастрын, мемлекеттік орман қорының есебін, орман мониторингін, ұзақ мерзімге пайдалануға берілетін орман қоры учаскелеріне құжаттар дайындауды (қосымша ақыға) қамтамасыз ететін орман қоры мен орман ресурстарының мәлімет базасын жасау және жаңарту; </w:t>
      </w:r>
      <w:r>
        <w:br/>
      </w:r>
      <w:r>
        <w:rPr>
          <w:rFonts w:ascii="Times New Roman"/>
          <w:b w:val="false"/>
          <w:i w:val="false"/>
          <w:color w:val="000000"/>
          <w:sz w:val="28"/>
        </w:rPr>
        <w:t xml:space="preserve">
      3) ішкі шаруашылығындағы жерлерді ұйымдастыру; </w:t>
      </w:r>
      <w:r>
        <w:br/>
      </w:r>
      <w:r>
        <w:rPr>
          <w:rFonts w:ascii="Times New Roman"/>
          <w:b w:val="false"/>
          <w:i w:val="false"/>
          <w:color w:val="000000"/>
          <w:sz w:val="28"/>
        </w:rPr>
        <w:t xml:space="preserve">
      4) орман қоры жерлерінің есебін және түгендеу құжаттарын, орман карталарын жасау; </w:t>
      </w:r>
      <w:r>
        <w:br/>
      </w:r>
      <w:r>
        <w:rPr>
          <w:rFonts w:ascii="Times New Roman"/>
          <w:b w:val="false"/>
          <w:i w:val="false"/>
          <w:color w:val="000000"/>
          <w:sz w:val="28"/>
        </w:rPr>
        <w:t xml:space="preserve">
      5) орман ресурстарын пайдаланудың барлық түрлерінің, өсіріп-өндірудің, орманды күзету мен қорғаудың және басқа да орман шаруашылық іс-әрекеттердің ғылыми-негізделген мөлшерін анықтау; </w:t>
      </w:r>
      <w:r>
        <w:br/>
      </w:r>
      <w:r>
        <w:rPr>
          <w:rFonts w:ascii="Times New Roman"/>
          <w:b w:val="false"/>
          <w:i w:val="false"/>
          <w:color w:val="000000"/>
          <w:sz w:val="28"/>
        </w:rPr>
        <w:t xml:space="preserve">
      6) МОҚ жерлері ұзақ мерзімді пайдалануға берілген мемлекеттік ұйымдардың (бұдан әрі - орман иеленушілер) орман орналастыру белгілеген тапсырмаларды орындауын бақылау; </w:t>
      </w:r>
      <w:r>
        <w:br/>
      </w:r>
      <w:r>
        <w:rPr>
          <w:rFonts w:ascii="Times New Roman"/>
          <w:b w:val="false"/>
          <w:i w:val="false"/>
          <w:color w:val="000000"/>
          <w:sz w:val="28"/>
        </w:rPr>
        <w:t xml:space="preserve">
      7) орындалған орман шаруашылық шаралардың сапасын және орман пайдалануды бақылау; </w:t>
      </w:r>
      <w:r>
        <w:br/>
      </w:r>
      <w:r>
        <w:rPr>
          <w:rFonts w:ascii="Times New Roman"/>
          <w:b w:val="false"/>
          <w:i w:val="false"/>
          <w:color w:val="000000"/>
          <w:sz w:val="28"/>
        </w:rPr>
        <w:t xml:space="preserve">
      8) Қазақстан Республикасының Орман кодексімен белгіленген басқа да міндеттер. </w:t>
      </w:r>
    </w:p>
    <w:bookmarkEnd w:id="2"/>
    <w:bookmarkStart w:name="z4" w:id="3"/>
    <w:p>
      <w:pPr>
        <w:spacing w:after="0"/>
        <w:ind w:left="0"/>
        <w:jc w:val="left"/>
      </w:pPr>
      <w:r>
        <w:rPr>
          <w:rFonts w:ascii="Times New Roman"/>
          <w:b/>
          <w:i w:val="false"/>
          <w:color w:val="000000"/>
        </w:rPr>
        <w:t xml:space="preserve"> 
  2. Орман орналастыру материалдарын қолдану </w:t>
      </w:r>
    </w:p>
    <w:bookmarkEnd w:id="3"/>
    <w:p>
      <w:pPr>
        <w:spacing w:after="0"/>
        <w:ind w:left="0"/>
        <w:jc w:val="both"/>
      </w:pPr>
      <w:r>
        <w:rPr>
          <w:rFonts w:ascii="Times New Roman"/>
          <w:b w:val="false"/>
          <w:i w:val="false"/>
          <w:color w:val="000000"/>
          <w:sz w:val="28"/>
        </w:rPr>
        <w:t>      3. Орман орналастыру материалдары бойынша орман орналастыру ұйымының орман иеленушілері үшін орман орналастыру жобасы жасалады. Ол, орман шаруашылығы саласындағы өкілетті </w:t>
      </w:r>
      <w:r>
        <w:rPr>
          <w:rFonts w:ascii="Times New Roman"/>
          <w:b w:val="false"/>
          <w:i w:val="false"/>
          <w:color w:val="000000"/>
          <w:sz w:val="28"/>
        </w:rPr>
        <w:t>органмен</w:t>
      </w:r>
      <w:r>
        <w:rPr>
          <w:rFonts w:ascii="Times New Roman"/>
          <w:b w:val="false"/>
          <w:i w:val="false"/>
          <w:color w:val="000000"/>
          <w:sz w:val="28"/>
        </w:rPr>
        <w:t xml:space="preserve"> бекітілгеннен соң, орман пайдалануды жүргізуге, қазіргі және болашақтағы пайдалануды жоспарлау мен болжауға, басқа да орман шаруашылық мәселелерін шешуге арналған негізгі ұйымдық-шаруашылық құжат болып табылады. </w:t>
      </w:r>
    </w:p>
    <w:bookmarkStart w:name="z5" w:id="4"/>
    <w:p>
      <w:pPr>
        <w:spacing w:after="0"/>
        <w:ind w:left="0"/>
        <w:jc w:val="both"/>
      </w:pPr>
      <w:r>
        <w:rPr>
          <w:rFonts w:ascii="Times New Roman"/>
          <w:b w:val="false"/>
          <w:i w:val="false"/>
          <w:color w:val="000000"/>
          <w:sz w:val="28"/>
        </w:rPr>
        <w:t xml:space="preserve">
      4. Орман орналастыру материалдарының негізінде: </w:t>
      </w:r>
      <w:r>
        <w:br/>
      </w:r>
      <w:r>
        <w:rPr>
          <w:rFonts w:ascii="Times New Roman"/>
          <w:b w:val="false"/>
          <w:i w:val="false"/>
          <w:color w:val="000000"/>
          <w:sz w:val="28"/>
        </w:rPr>
        <w:t>
      1) </w:t>
      </w:r>
      <w:r>
        <w:rPr>
          <w:rFonts w:ascii="Times New Roman"/>
          <w:b w:val="false"/>
          <w:i w:val="false"/>
          <w:color w:val="000000"/>
          <w:sz w:val="28"/>
        </w:rPr>
        <w:t>ормандардың мониторингі</w:t>
      </w:r>
      <w:r>
        <w:rPr>
          <w:rFonts w:ascii="Times New Roman"/>
          <w:b w:val="false"/>
          <w:i w:val="false"/>
          <w:color w:val="000000"/>
          <w:sz w:val="28"/>
        </w:rPr>
        <w:t>, мемлекеттік </w:t>
      </w:r>
      <w:r>
        <w:rPr>
          <w:rFonts w:ascii="Times New Roman"/>
          <w:b w:val="false"/>
          <w:i w:val="false"/>
          <w:color w:val="000000"/>
          <w:sz w:val="28"/>
        </w:rPr>
        <w:t>орман кадастры</w:t>
      </w:r>
      <w:r>
        <w:rPr>
          <w:rFonts w:ascii="Times New Roman"/>
          <w:b w:val="false"/>
          <w:i w:val="false"/>
          <w:color w:val="000000"/>
          <w:sz w:val="28"/>
        </w:rPr>
        <w:t xml:space="preserve"> және өкілетті орган белгілеген жүйе бойынша орман қорын мемлекеттік </w:t>
      </w:r>
      <w:r>
        <w:rPr>
          <w:rFonts w:ascii="Times New Roman"/>
          <w:b w:val="false"/>
          <w:i w:val="false"/>
          <w:color w:val="000000"/>
          <w:sz w:val="28"/>
        </w:rPr>
        <w:t>есепке алу</w:t>
      </w:r>
      <w:r>
        <w:rPr>
          <w:rFonts w:ascii="Times New Roman"/>
          <w:b w:val="false"/>
          <w:i w:val="false"/>
          <w:color w:val="000000"/>
          <w:sz w:val="28"/>
        </w:rPr>
        <w:t xml:space="preserve"> жұмыстары жүргізіледі; </w:t>
      </w:r>
      <w:r>
        <w:br/>
      </w:r>
      <w:r>
        <w:rPr>
          <w:rFonts w:ascii="Times New Roman"/>
          <w:b w:val="false"/>
          <w:i w:val="false"/>
          <w:color w:val="000000"/>
          <w:sz w:val="28"/>
        </w:rPr>
        <w:t>
      2) мемлекеттік орман қоры </w:t>
      </w:r>
      <w:r>
        <w:rPr>
          <w:rFonts w:ascii="Times New Roman"/>
          <w:b w:val="false"/>
          <w:i w:val="false"/>
          <w:color w:val="000000"/>
          <w:sz w:val="28"/>
        </w:rPr>
        <w:t>категориялары</w:t>
      </w:r>
      <w:r>
        <w:rPr>
          <w:rFonts w:ascii="Times New Roman"/>
          <w:b w:val="false"/>
          <w:i w:val="false"/>
          <w:color w:val="000000"/>
          <w:sz w:val="28"/>
        </w:rPr>
        <w:t xml:space="preserve"> (бұдан әрі - МОҚ категориялары) негізделеді және орман пайдалану режимі шектеулі ерекше қорғалатын учаскелер бөлініп шығарылады; </w:t>
      </w:r>
      <w:r>
        <w:br/>
      </w:r>
      <w:r>
        <w:rPr>
          <w:rFonts w:ascii="Times New Roman"/>
          <w:b w:val="false"/>
          <w:i w:val="false"/>
          <w:color w:val="000000"/>
          <w:sz w:val="28"/>
        </w:rPr>
        <w:t xml:space="preserve">
      3) МОҚ категориялары шегінде орманды басты мақсатта кесудің жыл сайынғы мөлшері белгіленеді; </w:t>
      </w:r>
      <w:r>
        <w:br/>
      </w:r>
      <w:r>
        <w:rPr>
          <w:rFonts w:ascii="Times New Roman"/>
          <w:b w:val="false"/>
          <w:i w:val="false"/>
          <w:color w:val="000000"/>
          <w:sz w:val="28"/>
        </w:rPr>
        <w:t xml:space="preserve">
      4) аралық және басқа кесулердің жыл сайынғы көлемі анықталады (орман орналастыру кезінде анықталған орман өсіру қажеттілігіне және орман шаруашылығын жүргізудің экономикалық жағдайларына байланысты осы кесу түрлері анықталады); </w:t>
      </w:r>
      <w:r>
        <w:br/>
      </w:r>
      <w:r>
        <w:rPr>
          <w:rFonts w:ascii="Times New Roman"/>
          <w:b w:val="false"/>
          <w:i w:val="false"/>
          <w:color w:val="000000"/>
          <w:sz w:val="28"/>
        </w:rPr>
        <w:t xml:space="preserve">
      5) орман қоры учаскелерін ұзақ мерзімді пайдалануға беру жүргізіледі; </w:t>
      </w:r>
      <w:r>
        <w:br/>
      </w:r>
      <w:r>
        <w:rPr>
          <w:rFonts w:ascii="Times New Roman"/>
          <w:b w:val="false"/>
          <w:i w:val="false"/>
          <w:color w:val="000000"/>
          <w:sz w:val="28"/>
        </w:rPr>
        <w:t xml:space="preserve">
      6) орман иеленушілерімен орман шаруашылық шаралардың басқа түрлерін жүргізудің қажеттілігі негізделеді; </w:t>
      </w:r>
      <w:r>
        <w:br/>
      </w:r>
      <w:r>
        <w:rPr>
          <w:rFonts w:ascii="Times New Roman"/>
          <w:b w:val="false"/>
          <w:i w:val="false"/>
          <w:color w:val="000000"/>
          <w:sz w:val="28"/>
        </w:rPr>
        <w:t xml:space="preserve">
      7) орман шаруашылығына қажет объектілерге, суландыру мен жол құрылысына, рекреациялық көркейтуге сметалар мен техникалық жобалар жасау үшін арнайы инженерлік іздестіру мен зерттеулер жүргізіледі. </w:t>
      </w:r>
    </w:p>
    <w:bookmarkEnd w:id="4"/>
    <w:bookmarkStart w:name="z7" w:id="5"/>
    <w:p>
      <w:pPr>
        <w:spacing w:after="0"/>
        <w:ind w:left="0"/>
        <w:jc w:val="both"/>
      </w:pPr>
      <w:r>
        <w:rPr>
          <w:rFonts w:ascii="Times New Roman"/>
          <w:b w:val="false"/>
          <w:i w:val="false"/>
          <w:color w:val="000000"/>
          <w:sz w:val="28"/>
        </w:rPr>
        <w:t xml:space="preserve">
      5. Облыстағы барлық орман иеленушілері үшін орман орналастыру жобаларының негізінде облыс бойынша жиынтық бір орман орналастыру жобасы және облыс ормандарының картасы, орман мониторингінің ақпараттық базасы жасалады. </w:t>
      </w:r>
    </w:p>
    <w:bookmarkEnd w:id="5"/>
    <w:bookmarkStart w:name="z6" w:id="6"/>
    <w:p>
      <w:pPr>
        <w:spacing w:after="0"/>
        <w:ind w:left="0"/>
        <w:jc w:val="left"/>
      </w:pPr>
      <w:r>
        <w:rPr>
          <w:rFonts w:ascii="Times New Roman"/>
          <w:b/>
          <w:i w:val="false"/>
          <w:color w:val="000000"/>
        </w:rPr>
        <w:t xml:space="preserve"> 
  3. Орман орналастыру объектісі, орман </w:t>
      </w:r>
      <w:r>
        <w:br/>
      </w:r>
      <w:r>
        <w:rPr>
          <w:rFonts w:ascii="Times New Roman"/>
          <w:b/>
          <w:i w:val="false"/>
          <w:color w:val="000000"/>
        </w:rPr>
        <w:t xml:space="preserve">
орналастыру жұмыстарының кезеңдері </w:t>
      </w:r>
    </w:p>
    <w:bookmarkEnd w:id="6"/>
    <w:p>
      <w:pPr>
        <w:spacing w:after="0"/>
        <w:ind w:left="0"/>
        <w:jc w:val="both"/>
      </w:pPr>
      <w:r>
        <w:rPr>
          <w:rFonts w:ascii="Times New Roman"/>
          <w:b w:val="false"/>
          <w:i w:val="false"/>
          <w:color w:val="000000"/>
          <w:sz w:val="28"/>
        </w:rPr>
        <w:t xml:space="preserve">      6. Орман шаруашылығын жүргізетін заңды және жеке тұлғалардың тұрақты жер пайдалануындағы орман қорының жерлері орман орналастыру объектісі болып табылады. </w:t>
      </w:r>
      <w:r>
        <w:br/>
      </w:r>
      <w:r>
        <w:rPr>
          <w:rFonts w:ascii="Times New Roman"/>
          <w:b w:val="false"/>
          <w:i w:val="false"/>
          <w:color w:val="000000"/>
          <w:sz w:val="28"/>
        </w:rPr>
        <w:t xml:space="preserve">
      Орман иеленушісі аумағының бір бөлігінде ғана орман орналастыруды жүргізуге болады, бірақ ол бір орманшылықтың немесе мастерлік учаскенің аумағынан кем болмайды. </w:t>
      </w:r>
      <w:r>
        <w:br/>
      </w:r>
      <w:r>
        <w:rPr>
          <w:rFonts w:ascii="Times New Roman"/>
          <w:b w:val="false"/>
          <w:i w:val="false"/>
          <w:color w:val="000000"/>
          <w:sz w:val="28"/>
        </w:rPr>
        <w:t xml:space="preserve">
      Жуықтағы 15-20 жылда шаруашылыққа пайдалануға белгіленбейтін орман аумағында, қажет болса ғарыштық және басқа түсірулерді қолдану арқылы шығын мен еңбекті аз қажет ететін ара қашықтық әдістерімен зерттеу жүргізілуі мүмкін. </w:t>
      </w:r>
    </w:p>
    <w:bookmarkStart w:name="z8" w:id="7"/>
    <w:p>
      <w:pPr>
        <w:spacing w:after="0"/>
        <w:ind w:left="0"/>
        <w:jc w:val="both"/>
      </w:pPr>
      <w:r>
        <w:rPr>
          <w:rFonts w:ascii="Times New Roman"/>
          <w:b w:val="false"/>
          <w:i w:val="false"/>
          <w:color w:val="000000"/>
          <w:sz w:val="28"/>
        </w:rPr>
        <w:t xml:space="preserve">
      7. Орман орналастыруды қажет ететін объектідегі орман орналастыру жұмыстарының толық кезеңі 3 жылдан және үш кезеңнен тұрады - дайындық, далалық, камералдық. Үздіксіз орман орналастыруға көшкен кезде орман орналастыру жұмыстары жыл сайын (қысқартылған түрде) бүкіл тексеру кезеңі бойы жүргізіледі. </w:t>
      </w:r>
    </w:p>
    <w:bookmarkEnd w:id="7"/>
    <w:bookmarkStart w:name="z9" w:id="8"/>
    <w:p>
      <w:pPr>
        <w:spacing w:after="0"/>
        <w:ind w:left="0"/>
        <w:jc w:val="left"/>
      </w:pPr>
      <w:r>
        <w:rPr>
          <w:rFonts w:ascii="Times New Roman"/>
          <w:b/>
          <w:i w:val="false"/>
          <w:color w:val="000000"/>
        </w:rPr>
        <w:t xml:space="preserve"> 
  4. Орман орналастыру жұмыстарының мазмұны </w:t>
      </w:r>
    </w:p>
    <w:bookmarkEnd w:id="8"/>
    <w:p>
      <w:pPr>
        <w:spacing w:after="0"/>
        <w:ind w:left="0"/>
        <w:jc w:val="both"/>
      </w:pPr>
      <w:r>
        <w:rPr>
          <w:rFonts w:ascii="Times New Roman"/>
          <w:b w:val="false"/>
          <w:i w:val="false"/>
          <w:color w:val="000000"/>
          <w:sz w:val="28"/>
        </w:rPr>
        <w:t xml:space="preserve">      8. Орман орналастыру кезінде төмендегідей жұмыстар орындалады: </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мемлекеттік орман қорының шекарасын және мемлекеттік орман иеліктерінің шаруашылық ішінде ұйымдастырылуын анықтау; </w:t>
      </w:r>
      <w:r>
        <w:br/>
      </w:r>
      <w:r>
        <w:rPr>
          <w:rFonts w:ascii="Times New Roman"/>
          <w:b w:val="false"/>
          <w:i w:val="false"/>
          <w:color w:val="000000"/>
          <w:sz w:val="28"/>
        </w:rPr>
        <w:t xml:space="preserve">
      2) топографиялық-геодезиялық жұмыстарды орындау мен мемлекеттік орман қорын арнайы картаға түсіру; </w:t>
      </w:r>
      <w:r>
        <w:br/>
      </w: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r>
        <w:br/>
      </w:r>
      <w:r>
        <w:rPr>
          <w:rFonts w:ascii="Times New Roman"/>
          <w:b w:val="false"/>
          <w:i w:val="false"/>
          <w:color w:val="000000"/>
          <w:sz w:val="28"/>
        </w:rPr>
        <w:t xml:space="preserve">
      4) табиғат-қорық қоры объектілерін, орманның аса сирек кездесетін өсімдіктерін және ерекше қорғаныштық учаскелерді анықтау; </w:t>
      </w:r>
      <w:r>
        <w:br/>
      </w:r>
      <w:r>
        <w:rPr>
          <w:rFonts w:ascii="Times New Roman"/>
          <w:b w:val="false"/>
          <w:i w:val="false"/>
          <w:color w:val="000000"/>
          <w:sz w:val="28"/>
        </w:rPr>
        <w:t xml:space="preserve">
      5) басты мақсатта пайдалану үшін ағаш кесу, аралық пайдалану мақсатында және өзгедей мақсатта ағаш кесу, ормандарды молықтыру мен орман өсіру, суландыру, күзету мен қорғау жөніндегі іс шараларды және басқа да орман шаруашылығы іс шараларын жүргізу үшін мемлекеттік орман қоры учаскелерін анықтау, сондай-ақ оларды жүргізудің тәртібі мен тәсілдерін анықтау; </w:t>
      </w:r>
      <w:r>
        <w:br/>
      </w:r>
      <w:r>
        <w:rPr>
          <w:rFonts w:ascii="Times New Roman"/>
          <w:b w:val="false"/>
          <w:i w:val="false"/>
          <w:color w:val="000000"/>
          <w:sz w:val="28"/>
        </w:rPr>
        <w:t xml:space="preserve">
      6) мемлекеттік орман қоры категорияларына жатқызуды негіздеу, мемлекеттік орман қорын бір категориядан екіншіге ауыстыру, ағаш өспеген алқаптарды орманды алқаптарға айналдыру жөнінде ұсыныстар әзірлеу, сондай-ақ мемлекеттік орман қоры учаскелерін алқаптар түріне жатқызу және оларды негіздеу; </w:t>
      </w:r>
      <w:r>
        <w:br/>
      </w:r>
      <w:r>
        <w:rPr>
          <w:rFonts w:ascii="Times New Roman"/>
          <w:b w:val="false"/>
          <w:i w:val="false"/>
          <w:color w:val="000000"/>
          <w:sz w:val="28"/>
        </w:rPr>
        <w:t xml:space="preserve">
      7) мемлекеттік орман қоры учаскелерінде есепті кеспеағаштарды, аралық мақсатта пайдалану үшін ағаш кесу мөлшерін, басты мақсатта пайдалану үшін ағаштың кесу жасын анықтау; </w:t>
      </w:r>
      <w:r>
        <w:br/>
      </w:r>
      <w:r>
        <w:rPr>
          <w:rFonts w:ascii="Times New Roman"/>
          <w:b w:val="false"/>
          <w:i w:val="false"/>
          <w:color w:val="000000"/>
          <w:sz w:val="28"/>
        </w:rPr>
        <w:t xml:space="preserve">
      8) мемлекеттік орман қоры учаскелерінде ормандарды молықтыру мен орман өсіру, орман тұқым шаруашылығы, ормандарды күзету мен қорғау жөніндегі іс шаралардың, басқа да орман шаруашылығы іс шараларының көлемін анықтау; </w:t>
      </w:r>
      <w:r>
        <w:br/>
      </w:r>
      <w:r>
        <w:rPr>
          <w:rFonts w:ascii="Times New Roman"/>
          <w:b w:val="false"/>
          <w:i w:val="false"/>
          <w:color w:val="000000"/>
          <w:sz w:val="28"/>
        </w:rPr>
        <w:t xml:space="preserve">
      9) орманды жанама пайдалану мен қосалқы сүрек ресурстарын дайындау, мемлекеттік орман қоры учаскелерін аңшылық шаруашылығының қажеттері үшін, мәдени-сауықтыру, рекреациялық, туристік және спорттағы мақсаттар үшін пайдалану мөлшерін анықтау; </w:t>
      </w:r>
      <w:r>
        <w:br/>
      </w:r>
      <w:r>
        <w:rPr>
          <w:rFonts w:ascii="Times New Roman"/>
          <w:b w:val="false"/>
          <w:i w:val="false"/>
          <w:color w:val="000000"/>
          <w:sz w:val="28"/>
        </w:rPr>
        <w:t xml:space="preserve">
      10) орманды биологиялық зерттеулер; </w:t>
      </w:r>
      <w:r>
        <w:br/>
      </w:r>
      <w:r>
        <w:rPr>
          <w:rFonts w:ascii="Times New Roman"/>
          <w:b w:val="false"/>
          <w:i w:val="false"/>
          <w:color w:val="000000"/>
          <w:sz w:val="28"/>
        </w:rPr>
        <w:t xml:space="preserve">
      11) орман орналастыру жобаларын жүзеге асыруды авторлық қадағалау; </w:t>
      </w:r>
      <w:r>
        <w:br/>
      </w:r>
      <w:r>
        <w:rPr>
          <w:rFonts w:ascii="Times New Roman"/>
          <w:b w:val="false"/>
          <w:i w:val="false"/>
          <w:color w:val="000000"/>
          <w:sz w:val="28"/>
        </w:rPr>
        <w:t xml:space="preserve">
      12) орман шаруашылығын жүргізудің негізгі ережелерін әзірлеу және облыстар бойынша орман орналастырудың жиынтық жобаларын жасау; </w:t>
      </w:r>
      <w:r>
        <w:br/>
      </w:r>
      <w:r>
        <w:rPr>
          <w:rFonts w:ascii="Times New Roman"/>
          <w:b w:val="false"/>
          <w:i w:val="false"/>
          <w:color w:val="000000"/>
          <w:sz w:val="28"/>
        </w:rPr>
        <w:t xml:space="preserve">
      13) өзге де орман орналастыру жұмыстары жүзеге асырылады. </w:t>
      </w:r>
    </w:p>
    <w:bookmarkStart w:name="z10" w:id="9"/>
    <w:p>
      <w:pPr>
        <w:spacing w:after="0"/>
        <w:ind w:left="0"/>
        <w:jc w:val="both"/>
      </w:pPr>
      <w:r>
        <w:rPr>
          <w:rFonts w:ascii="Times New Roman"/>
          <w:b w:val="false"/>
          <w:i w:val="false"/>
          <w:color w:val="000000"/>
          <w:sz w:val="28"/>
        </w:rPr>
        <w:t xml:space="preserve">
      9. Орман орналастыру жұмыстарының құрамына төмендегі жұмыстар кіреді: </w:t>
      </w:r>
      <w:r>
        <w:br/>
      </w:r>
      <w:r>
        <w:rPr>
          <w:rFonts w:ascii="Times New Roman"/>
          <w:b w:val="false"/>
          <w:i w:val="false"/>
          <w:color w:val="000000"/>
          <w:sz w:val="28"/>
        </w:rPr>
        <w:t xml:space="preserve">
      1) алқаағаштарды кесу және сөлін ағызу жоспарын құрастыру (тапсырыс берушінің есебінен және келісім шарт бойынша); </w:t>
      </w:r>
      <w:r>
        <w:br/>
      </w:r>
      <w:r>
        <w:rPr>
          <w:rFonts w:ascii="Times New Roman"/>
          <w:b w:val="false"/>
          <w:i w:val="false"/>
          <w:color w:val="000000"/>
          <w:sz w:val="28"/>
        </w:rPr>
        <w:t xml:space="preserve">
      2) кеспеағаштарды дайындау және материалдық-қаржылай бағалау (тапсырыс берушінің есебінен); </w:t>
      </w:r>
      <w:r>
        <w:br/>
      </w:r>
      <w:r>
        <w:rPr>
          <w:rFonts w:ascii="Times New Roman"/>
          <w:b w:val="false"/>
          <w:i w:val="false"/>
          <w:color w:val="000000"/>
          <w:sz w:val="28"/>
        </w:rPr>
        <w:t xml:space="preserve">
      3) ұзақ мерзімді орман пайдалануға берілген орман қорының учаскелеріне орман орналастыру жобаларын жасау (орман иеленушілер есебінен). </w:t>
      </w:r>
    </w:p>
    <w:bookmarkEnd w:id="9"/>
    <w:bookmarkStart w:name="z11" w:id="10"/>
    <w:p>
      <w:pPr>
        <w:spacing w:after="0"/>
        <w:ind w:left="0"/>
        <w:jc w:val="left"/>
      </w:pPr>
      <w:r>
        <w:rPr>
          <w:rFonts w:ascii="Times New Roman"/>
          <w:b/>
          <w:i w:val="false"/>
          <w:color w:val="000000"/>
        </w:rPr>
        <w:t xml:space="preserve"> 
  5. Орман орналастырудың түрлері мен әдістері </w:t>
      </w:r>
    </w:p>
    <w:bookmarkEnd w:id="10"/>
    <w:p>
      <w:pPr>
        <w:spacing w:after="0"/>
        <w:ind w:left="0"/>
        <w:jc w:val="both"/>
      </w:pPr>
      <w:r>
        <w:rPr>
          <w:rFonts w:ascii="Times New Roman"/>
          <w:b w:val="false"/>
          <w:i w:val="false"/>
          <w:color w:val="000000"/>
          <w:sz w:val="28"/>
        </w:rPr>
        <w:t xml:space="preserve">      10. Орман орналастырудың негізгі әдістері ретінде жас кластары әдісі мен учаскелік әдіс алынады. </w:t>
      </w:r>
    </w:p>
    <w:bookmarkStart w:name="z12" w:id="11"/>
    <w:p>
      <w:pPr>
        <w:spacing w:after="0"/>
        <w:ind w:left="0"/>
        <w:jc w:val="both"/>
      </w:pPr>
      <w:r>
        <w:rPr>
          <w:rFonts w:ascii="Times New Roman"/>
          <w:b w:val="false"/>
          <w:i w:val="false"/>
          <w:color w:val="000000"/>
          <w:sz w:val="28"/>
        </w:rPr>
        <w:t xml:space="preserve">
      11. Жас кластары әдісі дегеніміз - алқаағаштардың және орманмен қамтылмаған жерлердің өнімділігі мен құрамы, кесу әдісі, шаруашылық жұмысы мен орман таксациялық сипаттамасы бірдей жиынтықтарын құру болып табылады. </w:t>
      </w:r>
      <w:r>
        <w:br/>
      </w:r>
      <w:r>
        <w:rPr>
          <w:rFonts w:ascii="Times New Roman"/>
          <w:b w:val="false"/>
          <w:i w:val="false"/>
          <w:color w:val="000000"/>
          <w:sz w:val="28"/>
        </w:rPr>
        <w:t xml:space="preserve">
      Бұл әдіс бойынша орман орналастырудың барлық есептері (МОҚ категориялары мен ағаш түрлері бойынша) алқаағаштардың қорлары мен аудандарының жинағын жас кластарына бөлу негізінде есептеледі. </w:t>
      </w:r>
      <w:r>
        <w:br/>
      </w:r>
      <w:r>
        <w:rPr>
          <w:rFonts w:ascii="Times New Roman"/>
          <w:b w:val="false"/>
          <w:i w:val="false"/>
          <w:color w:val="000000"/>
          <w:sz w:val="28"/>
        </w:rPr>
        <w:t xml:space="preserve">
      Жас кластары әдісінде алғашқы есептік бірлік ретінде таксациялық телім алынады ал алғашқы есептесу бірлігі ретінде басым түр алынады. </w:t>
      </w:r>
    </w:p>
    <w:bookmarkEnd w:id="11"/>
    <w:bookmarkStart w:name="z13" w:id="12"/>
    <w:p>
      <w:pPr>
        <w:spacing w:after="0"/>
        <w:ind w:left="0"/>
        <w:jc w:val="both"/>
      </w:pPr>
      <w:r>
        <w:rPr>
          <w:rFonts w:ascii="Times New Roman"/>
          <w:b w:val="false"/>
          <w:i w:val="false"/>
          <w:color w:val="000000"/>
          <w:sz w:val="28"/>
        </w:rPr>
        <w:t xml:space="preserve">
      12. Орман орналастырудың учаскелік әдісі дегеніміз - бір немесе бірнеше телімдерден тұрақты шаруашылық учаскелер жасау. Ол телімдердің таксациялық сипаттамасы әртүрлі болса да, орман өсу жағдайы мен орманды көбейту мақсатының және жобаланатын кешенді орман шаруашылық шаралардың бағытына сай біріктіріледі: </w:t>
      </w:r>
      <w:r>
        <w:br/>
      </w:r>
      <w:r>
        <w:rPr>
          <w:rFonts w:ascii="Times New Roman"/>
          <w:b w:val="false"/>
          <w:i w:val="false"/>
          <w:color w:val="000000"/>
          <w:sz w:val="28"/>
        </w:rPr>
        <w:t xml:space="preserve">
      1) орман орналастырудың учаскелік әдісі - орман шаруашылық және басқа шаралардың жүргізілуі қажет әрбір тұрақты шаруашылық учаскесінде қолданылады; </w:t>
      </w:r>
      <w:r>
        <w:br/>
      </w:r>
      <w:r>
        <w:rPr>
          <w:rFonts w:ascii="Times New Roman"/>
          <w:b w:val="false"/>
          <w:i w:val="false"/>
          <w:color w:val="000000"/>
          <w:sz w:val="28"/>
        </w:rPr>
        <w:t xml:space="preserve">
      2) учаскелік әдіс бойынша орман орналастыру мемлекеттік өкілетті орган арнайы жасаған және бекіткен әдістермен жүргізіледі; </w:t>
      </w:r>
      <w:r>
        <w:br/>
      </w:r>
      <w:r>
        <w:rPr>
          <w:rFonts w:ascii="Times New Roman"/>
          <w:b w:val="false"/>
          <w:i w:val="false"/>
          <w:color w:val="000000"/>
          <w:sz w:val="28"/>
        </w:rPr>
        <w:t xml:space="preserve">
      3) орман орналастырудың учаскелік әдісі бойынша, орманды пайдалану, күту, өсіру және басқа шаралардың мөлшері есептік шаруашылық бірлік болып табылатын тұрақты шаруашылық учаскесінде таксация кезінде белгіленген көлемдерді қосу арқылы анықталады; </w:t>
      </w:r>
      <w:r>
        <w:br/>
      </w:r>
      <w:r>
        <w:rPr>
          <w:rFonts w:ascii="Times New Roman"/>
          <w:b w:val="false"/>
          <w:i w:val="false"/>
          <w:color w:val="000000"/>
          <w:sz w:val="28"/>
        </w:rPr>
        <w:t xml:space="preserve">
      4) орман орналастырудың учаскелік әдісі кезінде де алғашқы есептік бірлік таксациялық телім болып табылады. </w:t>
      </w:r>
    </w:p>
    <w:bookmarkEnd w:id="12"/>
    <w:bookmarkStart w:name="z14" w:id="13"/>
    <w:p>
      <w:pPr>
        <w:spacing w:after="0"/>
        <w:ind w:left="0"/>
        <w:jc w:val="both"/>
      </w:pPr>
      <w:r>
        <w:rPr>
          <w:rFonts w:ascii="Times New Roman"/>
          <w:b w:val="false"/>
          <w:i w:val="false"/>
          <w:color w:val="000000"/>
          <w:sz w:val="28"/>
        </w:rPr>
        <w:t xml:space="preserve">
      13. Орман қорында алғашқы, кезеңдік (қайта) және үздіксіз орман орналастыру жүргізілуі мүмкін: </w:t>
      </w:r>
      <w:r>
        <w:br/>
      </w:r>
      <w:r>
        <w:rPr>
          <w:rFonts w:ascii="Times New Roman"/>
          <w:b w:val="false"/>
          <w:i w:val="false"/>
          <w:color w:val="000000"/>
          <w:sz w:val="28"/>
        </w:rPr>
        <w:t xml:space="preserve">
      1) алғашқы орман орналастыру бірінші рет орналастырылатын орман қорының жерлерінде жүргізіледі. </w:t>
      </w:r>
      <w:r>
        <w:br/>
      </w:r>
      <w:r>
        <w:rPr>
          <w:rFonts w:ascii="Times New Roman"/>
          <w:b w:val="false"/>
          <w:i w:val="false"/>
          <w:color w:val="000000"/>
          <w:sz w:val="28"/>
        </w:rPr>
        <w:t xml:space="preserve">
      Ондай жерлердің аумағы толық ұйымдастырылып орман таксациялық жұмыстардың барлық түрі орындалады; бұл оның ерекшеліктері болып табылады; </w:t>
      </w:r>
      <w:r>
        <w:br/>
      </w:r>
      <w:r>
        <w:rPr>
          <w:rFonts w:ascii="Times New Roman"/>
          <w:b w:val="false"/>
          <w:i w:val="false"/>
          <w:color w:val="000000"/>
          <w:sz w:val="28"/>
        </w:rPr>
        <w:t xml:space="preserve">
      2) кезеңдік (қайта) орман орналастыру бұрын орналастырылған объектілерде тексеру кезеңінің мерзімі біткен соң жүргізіледі. Мұны жүргізген кезде объекті аумағының ішкі шаруашылығында түзетулер жасалуы мүмкін. Ал орман таксациясы бұрынғы орман орналастырудың телімдерін барынша сақтау арқылы (шаруашылық әрекеттің нәтижесінде болған өзгерістерді ескере отырып) жүргізіледі. </w:t>
      </w:r>
      <w:r>
        <w:br/>
      </w:r>
      <w:r>
        <w:rPr>
          <w:rFonts w:ascii="Times New Roman"/>
          <w:b w:val="false"/>
          <w:i w:val="false"/>
          <w:color w:val="000000"/>
          <w:sz w:val="28"/>
        </w:rPr>
        <w:t xml:space="preserve">
      Шаруашылық жұмыстармен қамтылмаған объектілерде орман алқаптары өткен орман орналастырудың материалдарын қолдана отырып және аэрофотосуреттердің камералдық өлшеу дешифровкасы арқылы жүргізіледі, ал алқаағаштардың таксациялық көрсеткіштеріне өткен тексеру кезеңі бойынша өсім қосылып, актуализация жасалады; </w:t>
      </w:r>
      <w:r>
        <w:br/>
      </w:r>
      <w:r>
        <w:rPr>
          <w:rFonts w:ascii="Times New Roman"/>
          <w:b w:val="false"/>
          <w:i w:val="false"/>
          <w:color w:val="000000"/>
          <w:sz w:val="28"/>
        </w:rPr>
        <w:t xml:space="preserve">
      3) үздіксіз орман орналастыру, негіз ретінде қабылданатын кәдімгі орман орналастырудың, шаруашылық жұмыспен қамтылған және табиғи немесе басқа қолайсыз жағдайларға ұшыраған телімдерді жыл сайын түгендеп отыруға ауысуы арқылы іске асырылады. Осының негізінде орман пайдаланудың ағымдағы мәселелері шешіледі (орман қорында бір жылда болған өзгерістерді ескере отырып және орман орналастыру жобасының ұсыныстарына сай), шаруашылық жұмыстардың нәтижелері бағаланады, орман ресурстарының жағдайы туралы ақпарат беріледі. Орман түгендеу жыл сайын келесі орман орналастыруға дейін жүргізіледі; </w:t>
      </w:r>
      <w:r>
        <w:br/>
      </w:r>
      <w:r>
        <w:rPr>
          <w:rFonts w:ascii="Times New Roman"/>
          <w:b w:val="false"/>
          <w:i w:val="false"/>
          <w:color w:val="000000"/>
          <w:sz w:val="28"/>
        </w:rPr>
        <w:t xml:space="preserve">
      4) үздіксіз орман орналастыруды жүргізу нәтижесінде орман иесіне жыл сайын төмендегі құжаттар дайындалады: </w:t>
      </w:r>
      <w:r>
        <w:br/>
      </w:r>
      <w:r>
        <w:rPr>
          <w:rFonts w:ascii="Times New Roman"/>
          <w:b w:val="false"/>
          <w:i w:val="false"/>
          <w:color w:val="000000"/>
          <w:sz w:val="28"/>
        </w:rPr>
        <w:t xml:space="preserve">
      орман қорының есебі (N 1 пішін N 1 пішіннің N 1 қосымшасымен); </w:t>
      </w:r>
      <w:r>
        <w:br/>
      </w:r>
      <w:r>
        <w:rPr>
          <w:rFonts w:ascii="Times New Roman"/>
          <w:b w:val="false"/>
          <w:i w:val="false"/>
          <w:color w:val="000000"/>
          <w:sz w:val="28"/>
        </w:rPr>
        <w:t xml:space="preserve">
      таксациялық көрсеткіштері өзгерген телімдердің таксациялық сипаттамасы; </w:t>
      </w:r>
      <w:r>
        <w:br/>
      </w:r>
      <w:r>
        <w:rPr>
          <w:rFonts w:ascii="Times New Roman"/>
          <w:b w:val="false"/>
          <w:i w:val="false"/>
          <w:color w:val="000000"/>
          <w:sz w:val="28"/>
        </w:rPr>
        <w:t xml:space="preserve">
      өзгеріс болған орамдардың орамдық жинақ ведомосы; </w:t>
      </w:r>
      <w:r>
        <w:br/>
      </w:r>
      <w:r>
        <w:rPr>
          <w:rFonts w:ascii="Times New Roman"/>
          <w:b w:val="false"/>
          <w:i w:val="false"/>
          <w:color w:val="000000"/>
          <w:sz w:val="28"/>
        </w:rPr>
        <w:t xml:space="preserve">
      орман пайдалану мен орман шаруашылығын жүргізу сапасы туралы мәліметтер; </w:t>
      </w:r>
      <w:r>
        <w:br/>
      </w:r>
      <w:r>
        <w:rPr>
          <w:rFonts w:ascii="Times New Roman"/>
          <w:b w:val="false"/>
          <w:i w:val="false"/>
          <w:color w:val="000000"/>
          <w:sz w:val="28"/>
        </w:rPr>
        <w:t xml:space="preserve">
      тапсырыс берушімен келісілген жобаланатын орман шаруашылық шаралардың түзетілген ведомостары. </w:t>
      </w:r>
      <w:r>
        <w:br/>
      </w:r>
      <w:r>
        <w:rPr>
          <w:rFonts w:ascii="Times New Roman"/>
          <w:b w:val="false"/>
          <w:i w:val="false"/>
          <w:color w:val="000000"/>
          <w:sz w:val="28"/>
        </w:rPr>
        <w:t xml:space="preserve">
      5 жыл сайын кейін төмендегідей құжаттар беріледі: </w:t>
      </w:r>
      <w:r>
        <w:br/>
      </w:r>
      <w:r>
        <w:rPr>
          <w:rFonts w:ascii="Times New Roman"/>
          <w:b w:val="false"/>
          <w:i w:val="false"/>
          <w:color w:val="000000"/>
          <w:sz w:val="28"/>
        </w:rPr>
        <w:t xml:space="preserve">
      мемлекеттік орман қоры есебінің бір мезгілдегі мәліметтері (белгілі мерзімде); </w:t>
      </w:r>
      <w:r>
        <w:br/>
      </w:r>
      <w:r>
        <w:rPr>
          <w:rFonts w:ascii="Times New Roman"/>
          <w:b w:val="false"/>
          <w:i w:val="false"/>
          <w:color w:val="000000"/>
          <w:sz w:val="28"/>
        </w:rPr>
        <w:t xml:space="preserve">
      болған өзгерістер енгізілген таксациялық сипаттамалар; </w:t>
      </w:r>
      <w:r>
        <w:br/>
      </w:r>
      <w:r>
        <w:rPr>
          <w:rFonts w:ascii="Times New Roman"/>
          <w:b w:val="false"/>
          <w:i w:val="false"/>
          <w:color w:val="000000"/>
          <w:sz w:val="28"/>
        </w:rPr>
        <w:t xml:space="preserve">
      жобаланатын орман шаруашылық шаралардың түзетілген ведомосы; </w:t>
      </w:r>
      <w:r>
        <w:br/>
      </w:r>
      <w:r>
        <w:rPr>
          <w:rFonts w:ascii="Times New Roman"/>
          <w:b w:val="false"/>
          <w:i w:val="false"/>
          <w:color w:val="000000"/>
          <w:sz w:val="28"/>
        </w:rPr>
        <w:t xml:space="preserve">
      орманшылықтардың жаңартылған пландары (бір данадан) немесе орман мекемесі аумағының өзгерген бөлігіне ғана жасалған пландар; </w:t>
      </w:r>
      <w:r>
        <w:br/>
      </w:r>
      <w:r>
        <w:rPr>
          <w:rFonts w:ascii="Times New Roman"/>
          <w:b w:val="false"/>
          <w:i w:val="false"/>
          <w:color w:val="000000"/>
          <w:sz w:val="28"/>
        </w:rPr>
        <w:t xml:space="preserve">
      5) алғашқы немесе кезекті орман орналастыру кезінде электрондық есеп машинасында телімдер бойынша мәліметтер банкі жасалады және ол негіз болып табылады. Бұл үздіксіз орман орналастыруға өтудің қажетті талабы болып табылады. Кезекті негізгі орман орналастыруда мәліметтер банкі толық жаңартылады. </w:t>
      </w:r>
    </w:p>
    <w:bookmarkEnd w:id="13"/>
    <w:bookmarkStart w:name="z15" w:id="14"/>
    <w:p>
      <w:pPr>
        <w:spacing w:after="0"/>
        <w:ind w:left="0"/>
        <w:jc w:val="left"/>
      </w:pPr>
      <w:r>
        <w:rPr>
          <w:rFonts w:ascii="Times New Roman"/>
          <w:b/>
          <w:i w:val="false"/>
          <w:color w:val="000000"/>
        </w:rPr>
        <w:t xml:space="preserve"> 
  6. Орман орналастыру жұмыстарының разрядтары </w:t>
      </w:r>
    </w:p>
    <w:bookmarkEnd w:id="14"/>
    <w:p>
      <w:pPr>
        <w:spacing w:after="0"/>
        <w:ind w:left="0"/>
        <w:jc w:val="both"/>
      </w:pPr>
      <w:r>
        <w:rPr>
          <w:rFonts w:ascii="Times New Roman"/>
          <w:b w:val="false"/>
          <w:i w:val="false"/>
          <w:color w:val="000000"/>
          <w:sz w:val="28"/>
        </w:rPr>
        <w:t xml:space="preserve">      14. Орман орналастырудың разряды орман орналастыру жұмыстарының бөлшектік дәрежесін көрсетеді. Орман орналастырудың үш разряды бар. Жеке объектілерде немесе олардың бір бөлігінде орман орналастырудың разрядын өкілетті орган белгілейді. </w:t>
      </w:r>
      <w:r>
        <w:br/>
      </w:r>
      <w:r>
        <w:rPr>
          <w:rFonts w:ascii="Times New Roman"/>
          <w:b w:val="false"/>
          <w:i w:val="false"/>
          <w:color w:val="000000"/>
          <w:sz w:val="28"/>
        </w:rPr>
        <w:t xml:space="preserve">
      Орман орналастырудың разрядтары төмендегідей: </w:t>
      </w:r>
      <w:r>
        <w:br/>
      </w:r>
      <w:r>
        <w:rPr>
          <w:rFonts w:ascii="Times New Roman"/>
          <w:b w:val="false"/>
          <w:i w:val="false"/>
          <w:color w:val="000000"/>
          <w:sz w:val="28"/>
        </w:rPr>
        <w:t xml:space="preserve">
      1) бірінші разряд - жазық аумақтағы орман қорының шөлден (сексеуіл) басқа жерлері; </w:t>
      </w:r>
      <w:r>
        <w:br/>
      </w:r>
      <w:r>
        <w:rPr>
          <w:rFonts w:ascii="Times New Roman"/>
          <w:b w:val="false"/>
          <w:i w:val="false"/>
          <w:color w:val="000000"/>
          <w:sz w:val="28"/>
        </w:rPr>
        <w:t xml:space="preserve">
      2) екінші разряд-таулы аумақта орман орналастыру; </w:t>
      </w:r>
      <w:r>
        <w:br/>
      </w:r>
      <w:r>
        <w:rPr>
          <w:rFonts w:ascii="Times New Roman"/>
          <w:b w:val="false"/>
          <w:i w:val="false"/>
          <w:color w:val="000000"/>
          <w:sz w:val="28"/>
        </w:rPr>
        <w:t xml:space="preserve">
      3) үшінші разряд (зерттеу)-шөлді аумақтардың ормандарын орналастыру (сексеуілдер). </w:t>
      </w:r>
    </w:p>
    <w:bookmarkStart w:name="z16" w:id="15"/>
    <w:p>
      <w:pPr>
        <w:spacing w:after="0"/>
        <w:ind w:left="0"/>
        <w:jc w:val="both"/>
      </w:pPr>
      <w:r>
        <w:rPr>
          <w:rFonts w:ascii="Times New Roman"/>
          <w:b w:val="false"/>
          <w:i w:val="false"/>
          <w:color w:val="000000"/>
          <w:sz w:val="28"/>
        </w:rPr>
        <w:t xml:space="preserve">
      15. Бір объектіде, тіпті бір орамда орманды пайдаланудың, орман шаруашылығын жүргізудің қарқындылығына және ормандардың шаруашылық құндылығына қарап орман орналастыруды әртүрлі разрядпен жүргізуге рұқсат етіледі: шөлді аумақтардағы объектілерде (сексеуілдер) - ІП разряд (зерттеу), тоғайлы ормандарда - І-разряд; таулы объектілерде (орманды жерлер) -І разряд, ормансыз жерлер-П разряд). </w:t>
      </w:r>
    </w:p>
    <w:bookmarkEnd w:id="15"/>
    <w:bookmarkStart w:name="z17" w:id="16"/>
    <w:p>
      <w:pPr>
        <w:spacing w:after="0"/>
        <w:ind w:left="0"/>
        <w:jc w:val="both"/>
      </w:pPr>
      <w:r>
        <w:rPr>
          <w:rFonts w:ascii="Times New Roman"/>
          <w:b w:val="false"/>
          <w:i w:val="false"/>
          <w:color w:val="000000"/>
          <w:sz w:val="28"/>
        </w:rPr>
        <w:t xml:space="preserve">
      16. Орман қорын орналастыру, орман орналастырудың разрядтарына байланысты 1 кестедегі талаптарға сай жүргізіледі. </w:t>
      </w:r>
      <w:r>
        <w:br/>
      </w:r>
      <w:r>
        <w:rPr>
          <w:rFonts w:ascii="Times New Roman"/>
          <w:b w:val="false"/>
          <w:i w:val="false"/>
          <w:color w:val="000000"/>
          <w:sz w:val="28"/>
        </w:rPr>
        <w:t xml:space="preserve">
      Бұл талаптар орман қорының алғашқы есептік бірлігін-таксациялық телімдерді жасағанда ескеріледі. </w:t>
      </w:r>
      <w:r>
        <w:br/>
      </w:r>
      <w:r>
        <w:rPr>
          <w:rFonts w:ascii="Times New Roman"/>
          <w:b w:val="false"/>
          <w:i w:val="false"/>
          <w:color w:val="000000"/>
          <w:sz w:val="28"/>
        </w:rPr>
        <w:t xml:space="preserve">
      Орналастырылатын объектідегі ормандардың өсу жағдайына және жеке учаскелердің ерекшеліктеріне байланысты, жекелеген жағдайларда таксациялық телімдердің орташа ауданы 1 кестедегі аудандардан ауытқуы мүмкін. Бірдей орман учаскелерін телімнің орташа ауданын сақтау үшін негізсіз бөлшектеуге болмайды. </w:t>
      </w:r>
      <w:r>
        <w:br/>
      </w:r>
      <w:r>
        <w:rPr>
          <w:rFonts w:ascii="Times New Roman"/>
          <w:b w:val="false"/>
          <w:i w:val="false"/>
          <w:color w:val="000000"/>
          <w:sz w:val="28"/>
        </w:rPr>
        <w:t xml:space="preserve">
      Табиғи ескерткіштерді, географиялық екпелерді, тұқымдық аналық плантацияларды және ерекше бағалы сүрекдіңдерді таксациялау кезінде таксациялық телімдердің ауданы белгілегеннен төмен болуы мүмкін. </w:t>
      </w:r>
    </w:p>
    <w:bookmarkEnd w:id="16"/>
    <w:bookmarkStart w:name="z18" w:id="17"/>
    <w:p>
      <w:pPr>
        <w:spacing w:after="0"/>
        <w:ind w:left="0"/>
        <w:jc w:val="both"/>
      </w:pPr>
      <w:r>
        <w:rPr>
          <w:rFonts w:ascii="Times New Roman"/>
          <w:b w:val="false"/>
          <w:i w:val="false"/>
          <w:color w:val="000000"/>
          <w:sz w:val="28"/>
        </w:rPr>
        <w:t xml:space="preserve">
      17. Орман орналастырудың екінші разрядында піскен орман жас орманның арасында, жас орман піскен орманның арасында және ормансыз жерлердің (шабындықтар мен егістіктерден басқасы) ауданы 0,5 га кем болмаса ғана бөлініп шығарылады, ал үшінші разрядта (зерттеу) 5 га кем болмайды. </w:t>
      </w:r>
    </w:p>
    <w:bookmarkEnd w:id="17"/>
    <w:bookmarkStart w:name="z19" w:id="18"/>
    <w:p>
      <w:pPr>
        <w:spacing w:after="0"/>
        <w:ind w:left="0"/>
        <w:jc w:val="both"/>
      </w:pPr>
      <w:r>
        <w:rPr>
          <w:rFonts w:ascii="Times New Roman"/>
          <w:b w:val="false"/>
          <w:i w:val="false"/>
          <w:color w:val="000000"/>
          <w:sz w:val="28"/>
        </w:rPr>
        <w:t xml:space="preserve">
      18. Аэрофотосуретсіз орман орналастыруда таксация пункттерін бағдар белгілеріне (ориентирлерге) байланыстыру үшін таксациялық визирлер және басқа жүріс сызықтары жеткілікті болып салынады. Өткен орман орналастырудың планшеттері, қажетті масштабтағы топокарталар және фотопландар пландық-картографиялық негіз болып табылады. </w:t>
      </w:r>
    </w:p>
    <w:bookmarkEnd w:id="18"/>
    <w:bookmarkStart w:name="z20" w:id="19"/>
    <w:p>
      <w:pPr>
        <w:spacing w:after="0"/>
        <w:ind w:left="0"/>
        <w:jc w:val="left"/>
      </w:pPr>
      <w:r>
        <w:rPr>
          <w:rFonts w:ascii="Times New Roman"/>
          <w:b/>
          <w:i w:val="false"/>
          <w:color w:val="000000"/>
        </w:rPr>
        <w:t xml:space="preserve"> 
  7. Орман орналастыру жұмыстарының қайталану мерзімі </w:t>
      </w:r>
    </w:p>
    <w:bookmarkEnd w:id="19"/>
    <w:p>
      <w:pPr>
        <w:spacing w:after="0"/>
        <w:ind w:left="0"/>
        <w:jc w:val="both"/>
      </w:pPr>
      <w:r>
        <w:rPr>
          <w:rFonts w:ascii="Times New Roman"/>
          <w:b w:val="false"/>
          <w:i w:val="false"/>
          <w:color w:val="000000"/>
          <w:sz w:val="28"/>
        </w:rPr>
        <w:t xml:space="preserve">      19. Орман орналастырудың қайталануы, орман орналастырудың түріне, алқаағаштардың өсу сипатына, мемлекеттік орман шаруашылығы мекемелерінің (бұдан әрі - орман мекемелері) орманды қорғау, күзету, орман қорын пайдалану және орманды ұдайы өндіру мен өсіру саласындағы жұмыстарына байланысты 2 кестеге сәйкес анықталады. </w:t>
      </w:r>
    </w:p>
    <w:bookmarkStart w:name="z21" w:id="20"/>
    <w:p>
      <w:pPr>
        <w:spacing w:after="0"/>
        <w:ind w:left="0"/>
        <w:jc w:val="both"/>
      </w:pPr>
      <w:r>
        <w:rPr>
          <w:rFonts w:ascii="Times New Roman"/>
          <w:b w:val="false"/>
          <w:i w:val="false"/>
          <w:color w:val="000000"/>
          <w:sz w:val="28"/>
        </w:rPr>
        <w:t xml:space="preserve">
      20. Тексеру кезеңінің ұзақтығы өкілетті органмен ұзартылуы немесе қысқартылуы мүмкін. </w:t>
      </w:r>
    </w:p>
    <w:bookmarkEnd w:id="20"/>
    <w:bookmarkStart w:name="z22" w:id="21"/>
    <w:p>
      <w:pPr>
        <w:spacing w:after="0"/>
        <w:ind w:left="0"/>
        <w:jc w:val="both"/>
      </w:pPr>
      <w:r>
        <w:rPr>
          <w:rFonts w:ascii="Times New Roman"/>
          <w:b w:val="false"/>
          <w:i w:val="false"/>
          <w:color w:val="000000"/>
          <w:sz w:val="28"/>
        </w:rPr>
        <w:t xml:space="preserve">
      21. Шаруашылықты қарқынды жүргізу мен табиғи апаттарға байланысты орман қорында елеулі өзгерістер болған жағдайда, өкілетті орган тексеру кезеңі бітпей тұрып, кезектен тыс орман орналастыруды белгілеуі мүмкін. </w:t>
      </w:r>
    </w:p>
    <w:bookmarkEnd w:id="21"/>
    <w:bookmarkStart w:name="z23" w:id="22"/>
    <w:p>
      <w:pPr>
        <w:spacing w:after="0"/>
        <w:ind w:left="0"/>
        <w:jc w:val="left"/>
      </w:pPr>
      <w:r>
        <w:rPr>
          <w:rFonts w:ascii="Times New Roman"/>
          <w:b/>
          <w:i w:val="false"/>
          <w:color w:val="000000"/>
        </w:rPr>
        <w:t xml:space="preserve"> 
  2 Тарау. Орман орналастыру жұмыстарын ұйымдастыру  1. Орман орналастыру жұмыстарын орындайтын ұйымдар. </w:t>
      </w:r>
      <w:r>
        <w:br/>
      </w:r>
      <w:r>
        <w:rPr>
          <w:rFonts w:ascii="Times New Roman"/>
          <w:b/>
          <w:i w:val="false"/>
          <w:color w:val="000000"/>
        </w:rPr>
        <w:t xml:space="preserve">
Оларды қаржыландыру тәртібі </w:t>
      </w:r>
    </w:p>
    <w:bookmarkEnd w:id="22"/>
    <w:p>
      <w:pPr>
        <w:spacing w:after="0"/>
        <w:ind w:left="0"/>
        <w:jc w:val="both"/>
      </w:pPr>
      <w:r>
        <w:rPr>
          <w:rFonts w:ascii="Times New Roman"/>
          <w:b w:val="false"/>
          <w:i w:val="false"/>
          <w:color w:val="000000"/>
          <w:sz w:val="28"/>
        </w:rPr>
        <w:t xml:space="preserve">      22. Орман қоры жерлері (қандай мемлекеттік органның құрамында болса да) Қазақстан Республикасындағы арнайы жүйемен орналастырылады. </w:t>
      </w:r>
    </w:p>
    <w:bookmarkStart w:name="z24" w:id="23"/>
    <w:p>
      <w:pPr>
        <w:spacing w:after="0"/>
        <w:ind w:left="0"/>
        <w:jc w:val="both"/>
      </w:pPr>
      <w:r>
        <w:rPr>
          <w:rFonts w:ascii="Times New Roman"/>
          <w:b w:val="false"/>
          <w:i w:val="false"/>
          <w:color w:val="000000"/>
          <w:sz w:val="28"/>
        </w:rPr>
        <w:t xml:space="preserve">
      23. Арнайы орман орналастыру ұйымы орман орналастыру жұмыстарын өкілетті органмен немесе басқа да мемлекеттік органдардың құрамындағы орман иеленушілермен жасалған келісім-шарт бойынша орындайды. </w:t>
      </w:r>
    </w:p>
    <w:bookmarkEnd w:id="23"/>
    <w:bookmarkStart w:name="z25" w:id="24"/>
    <w:p>
      <w:pPr>
        <w:spacing w:after="0"/>
        <w:ind w:left="0"/>
        <w:jc w:val="both"/>
      </w:pPr>
      <w:r>
        <w:rPr>
          <w:rFonts w:ascii="Times New Roman"/>
          <w:b w:val="false"/>
          <w:i w:val="false"/>
          <w:color w:val="000000"/>
          <w:sz w:val="28"/>
        </w:rPr>
        <w:t xml:space="preserve">
      24. Орман орналастыру жұмыстарына келісім-шарт жасаудан бұрын, дайындық жұмыстары жүргізіледі. Дайындық жұмыстары кезінде орман орналастыру жүргізілетін объектілердегі орман шаруашылық өндірістің қарқындылығына және ерекшеліктеріне байланысты жұмыс технологиясы анықталады. </w:t>
      </w:r>
    </w:p>
    <w:bookmarkEnd w:id="24"/>
    <w:bookmarkStart w:name="z26" w:id="25"/>
    <w:p>
      <w:pPr>
        <w:spacing w:after="0"/>
        <w:ind w:left="0"/>
        <w:jc w:val="both"/>
      </w:pPr>
      <w:r>
        <w:rPr>
          <w:rFonts w:ascii="Times New Roman"/>
          <w:b w:val="false"/>
          <w:i w:val="false"/>
          <w:color w:val="000000"/>
          <w:sz w:val="28"/>
        </w:rPr>
        <w:t xml:space="preserve">
      25. Орман орналастыру ұйымы, тапсырыс берушінің келісімімен, орман орналастыру объектісі аумағында орман қоры учаскелері сипаттамасының нормативтік дәлдігі мен нақтылығын қамтамасыз ететін таксацияның әртүрлі әдістерін қолдануы мүмкін. </w:t>
      </w:r>
    </w:p>
    <w:bookmarkEnd w:id="25"/>
    <w:bookmarkStart w:name="z27" w:id="26"/>
    <w:p>
      <w:pPr>
        <w:spacing w:after="0"/>
        <w:ind w:left="0"/>
        <w:jc w:val="left"/>
      </w:pPr>
      <w:r>
        <w:rPr>
          <w:rFonts w:ascii="Times New Roman"/>
          <w:b/>
          <w:i w:val="false"/>
          <w:color w:val="000000"/>
        </w:rPr>
        <w:t xml:space="preserve"> 
  2. Орман орналастыру ұйымының орман иеленушілерімен </w:t>
      </w:r>
      <w:r>
        <w:br/>
      </w:r>
      <w:r>
        <w:rPr>
          <w:rFonts w:ascii="Times New Roman"/>
          <w:b/>
          <w:i w:val="false"/>
          <w:color w:val="000000"/>
        </w:rPr>
        <w:t xml:space="preserve">
және олардың жоғарғы органдарымен қарым-қатынасы </w:t>
      </w:r>
    </w:p>
    <w:bookmarkEnd w:id="26"/>
    <w:p>
      <w:pPr>
        <w:spacing w:after="0"/>
        <w:ind w:left="0"/>
        <w:jc w:val="both"/>
      </w:pPr>
      <w:r>
        <w:rPr>
          <w:rFonts w:ascii="Times New Roman"/>
          <w:b w:val="false"/>
          <w:i w:val="false"/>
          <w:color w:val="000000"/>
          <w:sz w:val="28"/>
        </w:rPr>
        <w:t xml:space="preserve">      26. Орман орналастыру ұйымының орман иеленушілерімен және олардың өкілетті органымен қарым-қатынасы орман орналастыру жұмыстарын жүргізу келісім-шартымен және орман орналастыру кеңестерінің шешімімен анықталады. </w:t>
      </w:r>
    </w:p>
    <w:bookmarkStart w:name="z28" w:id="27"/>
    <w:p>
      <w:pPr>
        <w:spacing w:after="0"/>
        <w:ind w:left="0"/>
        <w:jc w:val="both"/>
      </w:pPr>
      <w:r>
        <w:rPr>
          <w:rFonts w:ascii="Times New Roman"/>
          <w:b w:val="false"/>
          <w:i w:val="false"/>
          <w:color w:val="000000"/>
          <w:sz w:val="28"/>
        </w:rPr>
        <w:t xml:space="preserve">
      27. Жасалған келісім-шарттарға және орман орналастыру кеңестерінің шешімдеріне сәйкес қарамағында мемлекеттік орман шаруашылығы мекемелері (бұдан әрі - орман иеленушісі) бар өкілетті орган төмендегідей мәселелерді шешеді: </w:t>
      </w:r>
      <w:r>
        <w:br/>
      </w:r>
      <w:r>
        <w:rPr>
          <w:rFonts w:ascii="Times New Roman"/>
          <w:b w:val="false"/>
          <w:i w:val="false"/>
          <w:color w:val="000000"/>
          <w:sz w:val="28"/>
        </w:rPr>
        <w:t xml:space="preserve">
      1) ормандардың МОҚ категорияларына бөлінуін Қазақстан Республикасы заңымен белгіленген тәртіппен рәсімдеу; </w:t>
      </w:r>
      <w:r>
        <w:br/>
      </w:r>
      <w:r>
        <w:rPr>
          <w:rFonts w:ascii="Times New Roman"/>
          <w:b w:val="false"/>
          <w:i w:val="false"/>
          <w:color w:val="000000"/>
          <w:sz w:val="28"/>
        </w:rPr>
        <w:t xml:space="preserve">
      2) орман иеленушілері мен орманшылық шекараларын анықтау; </w:t>
      </w:r>
      <w:r>
        <w:br/>
      </w:r>
      <w:r>
        <w:rPr>
          <w:rFonts w:ascii="Times New Roman"/>
          <w:b w:val="false"/>
          <w:i w:val="false"/>
          <w:color w:val="000000"/>
          <w:sz w:val="28"/>
        </w:rPr>
        <w:t xml:space="preserve">
      3) орман иеленушілерінің әкімшіліктерін жүргізілетін орман орналастыру жұмыстары туралы алдын-ала ескерту; </w:t>
      </w:r>
      <w:r>
        <w:br/>
      </w:r>
      <w:r>
        <w:rPr>
          <w:rFonts w:ascii="Times New Roman"/>
          <w:b w:val="false"/>
          <w:i w:val="false"/>
          <w:color w:val="000000"/>
          <w:sz w:val="28"/>
        </w:rPr>
        <w:t xml:space="preserve">
      4) орман иеленушілерінің әкімшіліктеріне қажетті шараларды (шекараларды, орамдардың ескі соқпақтарын шабу және тазалау, орамдық, бағыттық, шекара-шаруашылық діңгектерді ауыстыру) орындауға нұсқау беру. </w:t>
      </w:r>
    </w:p>
    <w:bookmarkEnd w:id="27"/>
    <w:bookmarkStart w:name="z29" w:id="28"/>
    <w:p>
      <w:pPr>
        <w:spacing w:after="0"/>
        <w:ind w:left="0"/>
        <w:jc w:val="both"/>
      </w:pPr>
      <w:r>
        <w:rPr>
          <w:rFonts w:ascii="Times New Roman"/>
          <w:b w:val="false"/>
          <w:i w:val="false"/>
          <w:color w:val="000000"/>
          <w:sz w:val="28"/>
        </w:rPr>
        <w:t xml:space="preserve">
      28. Орман иеленушілері орман орналастыруға дайындық кезінде төмендегідей жұмыстарды атқарады: </w:t>
      </w:r>
      <w:r>
        <w:br/>
      </w:r>
      <w:r>
        <w:rPr>
          <w:rFonts w:ascii="Times New Roman"/>
          <w:b w:val="false"/>
          <w:i w:val="false"/>
          <w:color w:val="000000"/>
          <w:sz w:val="28"/>
        </w:rPr>
        <w:t xml:space="preserve">
      1) орман орналастыру ұйымына өткен тексеру кезеңінде болған өзгерістер туралы және орман шаруашылық жұмыстары туралы мәлімет беру; </w:t>
      </w:r>
      <w:r>
        <w:br/>
      </w:r>
      <w:r>
        <w:rPr>
          <w:rFonts w:ascii="Times New Roman"/>
          <w:b w:val="false"/>
          <w:i w:val="false"/>
          <w:color w:val="000000"/>
          <w:sz w:val="28"/>
        </w:rPr>
        <w:t xml:space="preserve">
      2) аудандық (облыстық) жер ресурстарын басқару комитетімен шекаралар тексеріліп және келісіліп, көрші жер пайдаланушылармен даулы мәселелерді шешу; </w:t>
      </w:r>
      <w:r>
        <w:br/>
      </w:r>
      <w:r>
        <w:rPr>
          <w:rFonts w:ascii="Times New Roman"/>
          <w:b w:val="false"/>
          <w:i w:val="false"/>
          <w:color w:val="000000"/>
          <w:sz w:val="28"/>
        </w:rPr>
        <w:t xml:space="preserve">
      3) жерлерді алу-беру туралы өткен орман орналастырудан кейінгі үкімет шешімдерінің тізімін және орманды жерлерді ормансызға және керісінше ауыстыру туралы мәліметтерді дайындау; </w:t>
      </w:r>
      <w:r>
        <w:br/>
      </w:r>
      <w:r>
        <w:rPr>
          <w:rFonts w:ascii="Times New Roman"/>
          <w:b w:val="false"/>
          <w:i w:val="false"/>
          <w:color w:val="000000"/>
          <w:sz w:val="28"/>
        </w:rPr>
        <w:t xml:space="preserve">
      4) ормандарды МОҚ категорияларына бөлу туралы өкілетті орган мен үкімет шешімдерінің тізімдерін жасау. Қажет болған жағдайда орман иеленушісі орман қорының жерлерін МОҚ категорияларына бөлуді қайта қарау туралы материал дайындап, оларды белгіленген тәртіп бойынша өкілетті органға (далалық орман орналастыру жұмыстары басталмай тұрып шешім қабылдау үшін) жіберу; </w:t>
      </w:r>
      <w:r>
        <w:br/>
      </w:r>
      <w:r>
        <w:rPr>
          <w:rFonts w:ascii="Times New Roman"/>
          <w:b w:val="false"/>
          <w:i w:val="false"/>
          <w:color w:val="000000"/>
          <w:sz w:val="28"/>
        </w:rPr>
        <w:t xml:space="preserve">
      5) аумақтың орманшылықтарға, мастерлік учаскелер мен айналымдарға бөлінуі тексеріледі. Шекарасы мен құрамы өзгерген жағдайда оларды дер кезінде рәсімдеу; </w:t>
      </w:r>
      <w:r>
        <w:br/>
      </w:r>
      <w:r>
        <w:rPr>
          <w:rFonts w:ascii="Times New Roman"/>
          <w:b w:val="false"/>
          <w:i w:val="false"/>
          <w:color w:val="000000"/>
          <w:sz w:val="28"/>
        </w:rPr>
        <w:t xml:space="preserve">
      6) ұзақ мерзімді орман пайдалануға берілген учаскелердің тізімдерін жасау, олардың шекараларын құжаттар мен пландық-картографиялық материалдар бойынша тексеру және оларды пайдалануға құқық беретін құжаттарды дайындау; </w:t>
      </w:r>
      <w:r>
        <w:br/>
      </w:r>
      <w:r>
        <w:rPr>
          <w:rFonts w:ascii="Times New Roman"/>
          <w:b w:val="false"/>
          <w:i w:val="false"/>
          <w:color w:val="000000"/>
          <w:sz w:val="28"/>
        </w:rPr>
        <w:t xml:space="preserve">
      7) өткен орман орналастырудан кейін орман иесінің аумағында жүргізілген зерттеу, орманды түгендеу, геодезиялық, топографиялық және жобалау-іздестіру жұмыстары туралы мәліметтер жинау; </w:t>
      </w:r>
      <w:r>
        <w:br/>
      </w:r>
      <w:r>
        <w:rPr>
          <w:rFonts w:ascii="Times New Roman"/>
          <w:b w:val="false"/>
          <w:i w:val="false"/>
          <w:color w:val="000000"/>
          <w:sz w:val="28"/>
        </w:rPr>
        <w:t xml:space="preserve">
      8) есептік және пландық-картографиялық құжаттардың жағдайын тексеріп, өткен тексеру кезеңінде орман қорында болған барлық өзгерістерді осы материалдарға енгізу; </w:t>
      </w:r>
      <w:r>
        <w:br/>
      </w:r>
      <w:r>
        <w:rPr>
          <w:rFonts w:ascii="Times New Roman"/>
          <w:b w:val="false"/>
          <w:i w:val="false"/>
          <w:color w:val="000000"/>
          <w:sz w:val="28"/>
        </w:rPr>
        <w:t xml:space="preserve">
      9) бұрын шабылмаған немесе өсіп кеткен орам соқпақтары мен шекараларды тазалау, жарамсыз орам және басқа да діңгек түрлерін ауыстыру; </w:t>
      </w:r>
      <w:r>
        <w:br/>
      </w:r>
      <w:r>
        <w:rPr>
          <w:rFonts w:ascii="Times New Roman"/>
          <w:b w:val="false"/>
          <w:i w:val="false"/>
          <w:color w:val="000000"/>
          <w:sz w:val="28"/>
        </w:rPr>
        <w:t xml:space="preserve">
      10) ормандардың санитарлық жағдайы туралы және орман аурулары мен зиянкестерінің динамикасы туралы мәліметтерді дайындау; </w:t>
      </w:r>
      <w:r>
        <w:br/>
      </w:r>
      <w:r>
        <w:rPr>
          <w:rFonts w:ascii="Times New Roman"/>
          <w:b w:val="false"/>
          <w:i w:val="false"/>
          <w:color w:val="000000"/>
          <w:sz w:val="28"/>
        </w:rPr>
        <w:t xml:space="preserve">
      11) осы айтылған мәселелер бойынша дайындық жұмыстары басталмай тұрып, қысқаша түсіндірме жазба дайындалып, бір данадан аумақтық органға немесе облыстық атқарушы органға және орман орналастыру ұйымына жіберіледі. </w:t>
      </w:r>
    </w:p>
    <w:bookmarkEnd w:id="28"/>
    <w:bookmarkStart w:name="z30" w:id="29"/>
    <w:p>
      <w:pPr>
        <w:spacing w:after="0"/>
        <w:ind w:left="0"/>
        <w:jc w:val="both"/>
      </w:pPr>
      <w:r>
        <w:rPr>
          <w:rFonts w:ascii="Times New Roman"/>
          <w:b w:val="false"/>
          <w:i w:val="false"/>
          <w:color w:val="000000"/>
          <w:sz w:val="28"/>
        </w:rPr>
        <w:t xml:space="preserve">
      29. Орман иеленушілерінің дайындық орман орналастыру жұмыстары кезіндегі атқаратын жұмыстары: </w:t>
      </w:r>
      <w:r>
        <w:br/>
      </w:r>
      <w:r>
        <w:rPr>
          <w:rFonts w:ascii="Times New Roman"/>
          <w:b w:val="false"/>
          <w:i w:val="false"/>
          <w:color w:val="000000"/>
          <w:sz w:val="28"/>
        </w:rPr>
        <w:t xml:space="preserve">
      1) барлық құрылым бөлімшелерінің басшыларына орман орналастырушыларға жұмыс істеуге рұқсат беру туралы, олардың және орман күзетінің міндеттері туралы нұсқау беру; </w:t>
      </w:r>
      <w:r>
        <w:br/>
      </w:r>
      <w:r>
        <w:rPr>
          <w:rFonts w:ascii="Times New Roman"/>
          <w:b w:val="false"/>
          <w:i w:val="false"/>
          <w:color w:val="000000"/>
          <w:sz w:val="28"/>
        </w:rPr>
        <w:t xml:space="preserve">
      2) орман орналастырушыларға үй және көлік беру; </w:t>
      </w:r>
      <w:r>
        <w:br/>
      </w:r>
      <w:r>
        <w:rPr>
          <w:rFonts w:ascii="Times New Roman"/>
          <w:b w:val="false"/>
          <w:i w:val="false"/>
          <w:color w:val="000000"/>
          <w:sz w:val="28"/>
        </w:rPr>
        <w:t xml:space="preserve">
      3) орман орналастыру партияларына орман орналастыру кезінде ағаш кесуге (модель құлату) орман кесу билетін беру, кесілген ағаштарды жинау және өткізу; </w:t>
      </w:r>
      <w:r>
        <w:br/>
      </w:r>
      <w:r>
        <w:rPr>
          <w:rFonts w:ascii="Times New Roman"/>
          <w:b w:val="false"/>
          <w:i w:val="false"/>
          <w:color w:val="000000"/>
          <w:sz w:val="28"/>
        </w:rPr>
        <w:t xml:space="preserve">
      4) орман орналастырушыларға дайындық жұмыстарын жүргізуге көмектесу. </w:t>
      </w:r>
    </w:p>
    <w:bookmarkEnd w:id="29"/>
    <w:bookmarkStart w:name="z31" w:id="30"/>
    <w:p>
      <w:pPr>
        <w:spacing w:after="0"/>
        <w:ind w:left="0"/>
        <w:jc w:val="both"/>
      </w:pPr>
      <w:r>
        <w:rPr>
          <w:rFonts w:ascii="Times New Roman"/>
          <w:b w:val="false"/>
          <w:i w:val="false"/>
          <w:color w:val="000000"/>
          <w:sz w:val="28"/>
        </w:rPr>
        <w:t xml:space="preserve">
      30. Орман иеленушілерінің басшылары және мамандары дайындық жұмыстарына, ұжымдық жаттығуларға, орман орналастыру жұмыстарына қатысады және орындалған орман шаруашылық шаралардың бағасына, орман екпелерін есепке алу сапасына, орман орналастыру құжаттарына ағымдағы өзгерістерді енгізу сапасына, алдағы тексеру кезеңіне жобаланатын орман шаруашылық шараларға, олардың әдісі мен технологиясына назар аударылады. </w:t>
      </w:r>
      <w:r>
        <w:br/>
      </w:r>
      <w:r>
        <w:rPr>
          <w:rFonts w:ascii="Times New Roman"/>
          <w:b w:val="false"/>
          <w:i w:val="false"/>
          <w:color w:val="000000"/>
          <w:sz w:val="28"/>
        </w:rPr>
        <w:t xml:space="preserve">
      Орман иеленушілерінің мамандары орман орналастыру жұмысын қадағалайды, ай сайын акт бойынша істелген жұмысты қабылдайды. </w:t>
      </w:r>
    </w:p>
    <w:bookmarkEnd w:id="30"/>
    <w:bookmarkStart w:name="z32" w:id="31"/>
    <w:p>
      <w:pPr>
        <w:spacing w:after="0"/>
        <w:ind w:left="0"/>
        <w:jc w:val="left"/>
      </w:pPr>
      <w:r>
        <w:rPr>
          <w:rFonts w:ascii="Times New Roman"/>
          <w:b/>
          <w:i w:val="false"/>
          <w:color w:val="000000"/>
        </w:rPr>
        <w:t xml:space="preserve"> 
  3. Далалық орман орналастыру жұмыстарын өткізу-қабылдау </w:t>
      </w:r>
      <w:r>
        <w:br/>
      </w:r>
      <w:r>
        <w:rPr>
          <w:rFonts w:ascii="Times New Roman"/>
          <w:b/>
          <w:i w:val="false"/>
          <w:color w:val="000000"/>
        </w:rPr>
        <w:t xml:space="preserve">
мерзімі, тәртібі, олардың сапасын тексеру тәртібі </w:t>
      </w:r>
    </w:p>
    <w:bookmarkEnd w:id="31"/>
    <w:p>
      <w:pPr>
        <w:spacing w:after="0"/>
        <w:ind w:left="0"/>
        <w:jc w:val="both"/>
      </w:pPr>
      <w:r>
        <w:rPr>
          <w:rFonts w:ascii="Times New Roman"/>
          <w:b w:val="false"/>
          <w:i w:val="false"/>
          <w:color w:val="000000"/>
          <w:sz w:val="28"/>
        </w:rPr>
        <w:t xml:space="preserve">      31. Далалық орман орналастыру жұмыстарын өткізу әр орманшылық бойынша 1 қосымшаға сәйкес актімен рәсімделеді. Объекті бойынша жұмыстарды өткізу орманшылық бойынша жұмыстарды өткізу актісінің негізінде 5 күн мерзімінде жүргізіледі. Қажет болған жағдайда, орман иеленушісінің мамандары қосымша тексеру жүргізеді. </w:t>
      </w:r>
      <w:r>
        <w:br/>
      </w:r>
      <w:r>
        <w:rPr>
          <w:rFonts w:ascii="Times New Roman"/>
          <w:b w:val="false"/>
          <w:i w:val="false"/>
          <w:color w:val="000000"/>
          <w:sz w:val="28"/>
        </w:rPr>
        <w:t xml:space="preserve">
      Актілерде істелген жұмыстардың көлемі элемент бойынша, ал сапасы екі баллды жүйе (қанағаттандық қанағаттанарлық) бойынша көрсетіледі. </w:t>
      </w:r>
      <w:r>
        <w:br/>
      </w:r>
      <w:r>
        <w:rPr>
          <w:rFonts w:ascii="Times New Roman"/>
          <w:b w:val="false"/>
          <w:i w:val="false"/>
          <w:color w:val="000000"/>
          <w:sz w:val="28"/>
        </w:rPr>
        <w:t xml:space="preserve">
      Актілерге далалық орман орналастыру жұмысын орындауға және қабылдап алуға жауапты адамдардың қолдары қойылады және ол ай сайынғы қаржылық есептеу үшін негіз болып табылады. Осы актілер негізінде ай сайын тиісті қаржылық құжат жасалады және өкілетті органның нұсқауына сәйкес рәсімделеді. </w:t>
      </w:r>
    </w:p>
    <w:bookmarkStart w:name="z33" w:id="32"/>
    <w:p>
      <w:pPr>
        <w:spacing w:after="0"/>
        <w:ind w:left="0"/>
        <w:jc w:val="both"/>
      </w:pPr>
      <w:r>
        <w:rPr>
          <w:rFonts w:ascii="Times New Roman"/>
          <w:b w:val="false"/>
          <w:i w:val="false"/>
          <w:color w:val="000000"/>
          <w:sz w:val="28"/>
        </w:rPr>
        <w:t xml:space="preserve">
      32. Орман орналастыру мамандары далалық орман орналастыру жұмыстарынан келгеннен соң, орман орналастыру ұйымының комиссиясы далалық техникалық құжаттарды таңдамалы әдіспен тексеріп, олардың сапасын, камералды өңдеуге жарамдылығын анықтайды. </w:t>
      </w:r>
    </w:p>
    <w:bookmarkEnd w:id="32"/>
    <w:bookmarkStart w:name="z34" w:id="33"/>
    <w:p>
      <w:pPr>
        <w:spacing w:after="0"/>
        <w:ind w:left="0"/>
        <w:jc w:val="both"/>
      </w:pPr>
      <w:r>
        <w:rPr>
          <w:rFonts w:ascii="Times New Roman"/>
          <w:b w:val="false"/>
          <w:i w:val="false"/>
          <w:color w:val="000000"/>
          <w:sz w:val="28"/>
        </w:rPr>
        <w:t xml:space="preserve">
      33. Далалық орман орналастыру жұмыстарын өткізу мерзімі бірінші орман орналастыру кеңесінде белгіленеді. </w:t>
      </w:r>
    </w:p>
    <w:bookmarkEnd w:id="33"/>
    <w:bookmarkStart w:name="z35" w:id="34"/>
    <w:p>
      <w:pPr>
        <w:spacing w:after="0"/>
        <w:ind w:left="0"/>
        <w:jc w:val="both"/>
      </w:pPr>
      <w:r>
        <w:rPr>
          <w:rFonts w:ascii="Times New Roman"/>
          <w:b w:val="false"/>
          <w:i w:val="false"/>
          <w:color w:val="000000"/>
          <w:sz w:val="28"/>
        </w:rPr>
        <w:t xml:space="preserve">
      34. Далалық орман орналастыру жұмыстарын бақылау осы Ереже талаптарының, орман орналастыру кеңестерi шешiмдерiнiң және орман орналастыруды жүргiзу келiсiм-шартының орындалуын тексеру мақсатында жүргiзiледi. </w:t>
      </w:r>
      <w:r>
        <w:br/>
      </w:r>
      <w:r>
        <w:rPr>
          <w:rFonts w:ascii="Times New Roman"/>
          <w:b w:val="false"/>
          <w:i w:val="false"/>
          <w:color w:val="000000"/>
          <w:sz w:val="28"/>
        </w:rPr>
        <w:t xml:space="preserve">
      Бақылауға, негiзiнен, аумақты ұйымдастыру мәселелерi, орман таксациялық және орман зерттеу жұмыстары, белгiленетiн орман шаруашылық шаралары алынады. </w:t>
      </w:r>
      <w:r>
        <w:br/>
      </w:r>
      <w:r>
        <w:rPr>
          <w:rFonts w:ascii="Times New Roman"/>
          <w:b w:val="false"/>
          <w:i w:val="false"/>
          <w:color w:val="000000"/>
          <w:sz w:val="28"/>
        </w:rPr>
        <w:t xml:space="preserve">
      Орман орналастыру жұмысының сапасы олардың орындалуына жауапты орман орналастыру партиясының бастығы мен орындаушының қатысуымен қадағаланады: </w:t>
      </w:r>
      <w:r>
        <w:br/>
      </w:r>
      <w:r>
        <w:rPr>
          <w:rFonts w:ascii="Times New Roman"/>
          <w:b w:val="false"/>
          <w:i w:val="false"/>
          <w:color w:val="000000"/>
          <w:sz w:val="28"/>
        </w:rPr>
        <w:t xml:space="preserve">
      1) далалық орман орналастыру жұмыстарының сапасын тексеру тәртібі 3 кестеде көрсетілген. </w:t>
      </w:r>
      <w:r>
        <w:br/>
      </w:r>
      <w:r>
        <w:rPr>
          <w:rFonts w:ascii="Times New Roman"/>
          <w:b w:val="false"/>
          <w:i w:val="false"/>
          <w:color w:val="000000"/>
          <w:sz w:val="28"/>
        </w:rPr>
        <w:t xml:space="preserve">
      Тексеру нәтижесiндегi ескертулер, шешiмдер 1 қосымшаға сәйкес актiмен рәсiмделедi және түзетіледі; </w:t>
      </w:r>
      <w:r>
        <w:br/>
      </w:r>
      <w:r>
        <w:rPr>
          <w:rFonts w:ascii="Times New Roman"/>
          <w:b w:val="false"/>
          <w:i w:val="false"/>
          <w:color w:val="000000"/>
          <w:sz w:val="28"/>
        </w:rPr>
        <w:t xml:space="preserve">
      2) орман орналастыру партиясының бастығы және орман орналастыру ұйымының басшылығы жүргізген тексерулер бекiтiлген пiшiндегi актiмен рәсiмделедi. Басқа тексерушiлердiң тексеру нәтижесi қолдан жазылады; </w:t>
      </w:r>
      <w:r>
        <w:br/>
      </w:r>
      <w:r>
        <w:rPr>
          <w:rFonts w:ascii="Times New Roman"/>
          <w:b w:val="false"/>
          <w:i w:val="false"/>
          <w:color w:val="000000"/>
          <w:sz w:val="28"/>
        </w:rPr>
        <w:t xml:space="preserve">
      3) бiрiншi разрядпен орналастырған жағдайда тексеру 20 ал  </w:t>
      </w:r>
      <w:r>
        <w:br/>
      </w:r>
      <w:r>
        <w:rPr>
          <w:rFonts w:ascii="Times New Roman"/>
          <w:b w:val="false"/>
          <w:i w:val="false"/>
          <w:color w:val="000000"/>
          <w:sz w:val="28"/>
        </w:rPr>
        <w:t xml:space="preserve">
екiншi разрядта - 15 телiмнен кем болмауы керек. </w:t>
      </w:r>
      <w:r>
        <w:br/>
      </w:r>
      <w:r>
        <w:rPr>
          <w:rFonts w:ascii="Times New Roman"/>
          <w:b w:val="false"/>
          <w:i w:val="false"/>
          <w:color w:val="000000"/>
          <w:sz w:val="28"/>
        </w:rPr>
        <w:t xml:space="preserve">
      Орманмен қамтылған телiмдердiң саны, тексерiлген телiмдер санының 80 пайызынан кем болмау керек. </w:t>
      </w:r>
    </w:p>
    <w:bookmarkEnd w:id="34"/>
    <w:bookmarkStart w:name="z36" w:id="35"/>
    <w:p>
      <w:pPr>
        <w:spacing w:after="0"/>
        <w:ind w:left="0"/>
        <w:jc w:val="left"/>
      </w:pPr>
      <w:r>
        <w:rPr>
          <w:rFonts w:ascii="Times New Roman"/>
          <w:b/>
          <w:i w:val="false"/>
          <w:color w:val="000000"/>
        </w:rPr>
        <w:t xml:space="preserve"> 
  3 Тарау. Орман орналастыруға дайындық жұмыстар  1. Дайындық жұмыстардың міндеттері мен маңызы </w:t>
      </w:r>
    </w:p>
    <w:bookmarkEnd w:id="35"/>
    <w:p>
      <w:pPr>
        <w:spacing w:after="0"/>
        <w:ind w:left="0"/>
        <w:jc w:val="both"/>
      </w:pPr>
      <w:r>
        <w:rPr>
          <w:rFonts w:ascii="Times New Roman"/>
          <w:b w:val="false"/>
          <w:i w:val="false"/>
          <w:color w:val="000000"/>
          <w:sz w:val="28"/>
        </w:rPr>
        <w:t xml:space="preserve">      35. Дайындық жұмыстары, далалық орман орналастыру жұмыстарының алдындағы жылы жүргізіледі. Оның мақсаты - ұйымдастыру-техникалық мәселелерді шешу, қажетті мәліметтерді жинау және орман орналастыру объектісі бойынша нормативтік базаны дайындау. </w:t>
      </w:r>
      <w:r>
        <w:br/>
      </w:r>
      <w:r>
        <w:rPr>
          <w:rFonts w:ascii="Times New Roman"/>
          <w:b w:val="false"/>
          <w:i w:val="false"/>
          <w:color w:val="000000"/>
          <w:sz w:val="28"/>
        </w:rPr>
        <w:t xml:space="preserve">
      Кейбір жағдайда, өкілетті органның рұқсат етуімен далалық жұмыстар (басталмай тұрып) жүргізілетін жылы дайындық жұмыстары жүргізілуі мүмкін. </w:t>
      </w:r>
    </w:p>
    <w:bookmarkStart w:name="z37" w:id="36"/>
    <w:p>
      <w:pPr>
        <w:spacing w:after="0"/>
        <w:ind w:left="0"/>
        <w:jc w:val="both"/>
      </w:pPr>
      <w:r>
        <w:rPr>
          <w:rFonts w:ascii="Times New Roman"/>
          <w:b w:val="false"/>
          <w:i w:val="false"/>
          <w:color w:val="000000"/>
          <w:sz w:val="28"/>
        </w:rPr>
        <w:t xml:space="preserve">
      36. Дайындық жұмыстардың мазмұны төмендегідей: </w:t>
      </w:r>
      <w:r>
        <w:br/>
      </w:r>
      <w:r>
        <w:rPr>
          <w:rFonts w:ascii="Times New Roman"/>
          <w:b w:val="false"/>
          <w:i w:val="false"/>
          <w:color w:val="000000"/>
          <w:sz w:val="28"/>
        </w:rPr>
        <w:t xml:space="preserve">
      1) орналастырылатын объектінің шекараларын нақтылау, қажет болса оларды өзгерту туралы ұсыныстарды дайындау; </w:t>
      </w:r>
      <w:r>
        <w:br/>
      </w:r>
      <w:r>
        <w:rPr>
          <w:rFonts w:ascii="Times New Roman"/>
          <w:b w:val="false"/>
          <w:i w:val="false"/>
          <w:color w:val="000000"/>
          <w:sz w:val="28"/>
        </w:rPr>
        <w:t xml:space="preserve">
      2) тапсырма берушімен аэрофотосурет материалдарын қолдануды келісу; </w:t>
      </w:r>
      <w:r>
        <w:br/>
      </w:r>
      <w:r>
        <w:rPr>
          <w:rFonts w:ascii="Times New Roman"/>
          <w:b w:val="false"/>
          <w:i w:val="false"/>
          <w:color w:val="000000"/>
          <w:sz w:val="28"/>
        </w:rPr>
        <w:t xml:space="preserve">
      3) өткен орман орналастырудың таксациялық, пландық-картографиялық, геодезиялық материалдарын жинау, олардың жағдайын, толықтығын және қолдану мүмкіндігін бағалау. Объект аумағын ұйымдастыруға және орман орналастыру жобасына қолданылуы мүмкін басқа да іздестіру-жобалау материалдарының бар болуын анықтау; </w:t>
      </w:r>
      <w:r>
        <w:br/>
      </w:r>
      <w:r>
        <w:rPr>
          <w:rFonts w:ascii="Times New Roman"/>
          <w:b w:val="false"/>
          <w:i w:val="false"/>
          <w:color w:val="000000"/>
          <w:sz w:val="28"/>
        </w:rPr>
        <w:t xml:space="preserve">
      4) орман орналастыру разрядтары мен таксация әдістері жөнінде келісу; </w:t>
      </w:r>
      <w:r>
        <w:br/>
      </w:r>
      <w:r>
        <w:rPr>
          <w:rFonts w:ascii="Times New Roman"/>
          <w:b w:val="false"/>
          <w:i w:val="false"/>
          <w:color w:val="000000"/>
          <w:sz w:val="28"/>
        </w:rPr>
        <w:t xml:space="preserve">
      5) орам жүйесінің жобасын жасау және қайта орман орналастыру болса, оны түзету; </w:t>
      </w:r>
      <w:r>
        <w:br/>
      </w:r>
      <w:r>
        <w:rPr>
          <w:rFonts w:ascii="Times New Roman"/>
          <w:b w:val="false"/>
          <w:i w:val="false"/>
          <w:color w:val="000000"/>
          <w:sz w:val="28"/>
        </w:rPr>
        <w:t xml:space="preserve">
      6) орам соқпақтарының, шекара сызықтары мен визирлардың жағдайын, орамдық, орамдық-бағыттық және шекаралық діңгектердің бар болуын анықтау. </w:t>
      </w:r>
      <w:r>
        <w:br/>
      </w:r>
      <w:r>
        <w:rPr>
          <w:rFonts w:ascii="Times New Roman"/>
          <w:b w:val="false"/>
          <w:i w:val="false"/>
          <w:color w:val="000000"/>
          <w:sz w:val="28"/>
        </w:rPr>
        <w:t xml:space="preserve">
      Орман иеленушісімен орам соқпақтарын, шекара сызықтарын шабу, тазалау, орамдық және шекаралық діңгектерді ауыстыру тәртібі мен мерзімін нақтылау; </w:t>
      </w:r>
      <w:r>
        <w:br/>
      </w:r>
      <w:r>
        <w:rPr>
          <w:rFonts w:ascii="Times New Roman"/>
          <w:b w:val="false"/>
          <w:i w:val="false"/>
          <w:color w:val="000000"/>
          <w:sz w:val="28"/>
        </w:rPr>
        <w:t xml:space="preserve">
      7) орман таксациялық кестелерді таңдау, олардың жарамдылығын анықтау, жетпейтін немесе жаңа кестелерді жасау қажеттілігін анықтау; </w:t>
      </w:r>
      <w:r>
        <w:br/>
      </w:r>
      <w:r>
        <w:rPr>
          <w:rFonts w:ascii="Times New Roman"/>
          <w:b w:val="false"/>
          <w:i w:val="false"/>
          <w:color w:val="000000"/>
          <w:sz w:val="28"/>
        </w:rPr>
        <w:t xml:space="preserve">
      8) ұзақ мерзімді орман пайдалануға берілген орман қорының учаскелері туралы мәлімет жинау; </w:t>
      </w:r>
      <w:r>
        <w:br/>
      </w:r>
      <w:r>
        <w:rPr>
          <w:rFonts w:ascii="Times New Roman"/>
          <w:b w:val="false"/>
          <w:i w:val="false"/>
          <w:color w:val="000000"/>
          <w:sz w:val="28"/>
        </w:rPr>
        <w:t xml:space="preserve">
      9) орман орналастыру және орман иеленушісі мамандары үшін орман таксациялық ұжымдық жаттықтыру объектілерін таңдау; </w:t>
      </w:r>
      <w:r>
        <w:br/>
      </w:r>
      <w:r>
        <w:rPr>
          <w:rFonts w:ascii="Times New Roman"/>
          <w:b w:val="false"/>
          <w:i w:val="false"/>
          <w:color w:val="000000"/>
          <w:sz w:val="28"/>
        </w:rPr>
        <w:t xml:space="preserve">
      10) орман орналастыруға наряд-тапсырманың жобасын жасау; </w:t>
      </w:r>
      <w:r>
        <w:br/>
      </w:r>
      <w:r>
        <w:rPr>
          <w:rFonts w:ascii="Times New Roman"/>
          <w:b w:val="false"/>
          <w:i w:val="false"/>
          <w:color w:val="000000"/>
          <w:sz w:val="28"/>
        </w:rPr>
        <w:t xml:space="preserve">
      11) басқа мәселелерді шешу. </w:t>
      </w:r>
    </w:p>
    <w:bookmarkEnd w:id="36"/>
    <w:bookmarkStart w:name="z38" w:id="37"/>
    <w:p>
      <w:pPr>
        <w:spacing w:after="0"/>
        <w:ind w:left="0"/>
        <w:jc w:val="both"/>
      </w:pPr>
      <w:r>
        <w:rPr>
          <w:rFonts w:ascii="Times New Roman"/>
          <w:b w:val="false"/>
          <w:i w:val="false"/>
          <w:color w:val="000000"/>
          <w:sz w:val="28"/>
        </w:rPr>
        <w:t xml:space="preserve">
      37. Тиісті бағдарлама бойынша (3 қосымша) дайындық жұмыстарды жүргізу жылы арнайы бөлінген қаражатқа облыс немесе аймақ бойынша орман шаруашылығын ұйымдастыру және жүргізу жөніндегі Негізгі қағидалар құрастырылады. </w:t>
      </w:r>
    </w:p>
    <w:bookmarkEnd w:id="37"/>
    <w:bookmarkStart w:name="z39" w:id="38"/>
    <w:p>
      <w:pPr>
        <w:spacing w:after="0"/>
        <w:ind w:left="0"/>
        <w:jc w:val="both"/>
      </w:pPr>
      <w:r>
        <w:rPr>
          <w:rFonts w:ascii="Times New Roman"/>
          <w:b w:val="false"/>
          <w:i w:val="false"/>
          <w:color w:val="000000"/>
          <w:sz w:val="28"/>
        </w:rPr>
        <w:t xml:space="preserve">
      38. Дайындық жұмыстар аяқталғаннан кейін бірінші техникалық кеңес жүргізіледі. Кейін, далалық және камералдық жұмыстар барысында бірінші орман орналастыру, екінші техникалық және екінші орман орналастыру кеңестері жүргізіледі. </w:t>
      </w:r>
      <w:r>
        <w:br/>
      </w:r>
      <w:r>
        <w:rPr>
          <w:rFonts w:ascii="Times New Roman"/>
          <w:b w:val="false"/>
          <w:i w:val="false"/>
          <w:color w:val="000000"/>
          <w:sz w:val="28"/>
        </w:rPr>
        <w:t xml:space="preserve">
      Кеңестерді жүргізу тәртібі мен мақсаттары 4 қосымшада келтірілген. </w:t>
      </w:r>
    </w:p>
    <w:bookmarkEnd w:id="38"/>
    <w:bookmarkStart w:name="z40" w:id="39"/>
    <w:p>
      <w:pPr>
        <w:spacing w:after="0"/>
        <w:ind w:left="0"/>
        <w:jc w:val="left"/>
      </w:pPr>
      <w:r>
        <w:rPr>
          <w:rFonts w:ascii="Times New Roman"/>
          <w:b/>
          <w:i w:val="false"/>
          <w:color w:val="000000"/>
        </w:rPr>
        <w:t xml:space="preserve"> 
  2. Орман орналастыруда аэро-ғарыш суреттерін қолдану </w:t>
      </w:r>
    </w:p>
    <w:bookmarkEnd w:id="39"/>
    <w:p>
      <w:pPr>
        <w:spacing w:after="0"/>
        <w:ind w:left="0"/>
        <w:jc w:val="both"/>
      </w:pPr>
      <w:r>
        <w:rPr>
          <w:rFonts w:ascii="Times New Roman"/>
          <w:b w:val="false"/>
          <w:i w:val="false"/>
          <w:color w:val="000000"/>
          <w:sz w:val="28"/>
        </w:rPr>
        <w:t xml:space="preserve">      39. Орта масштабты аэрофотосуреттердің материалы орман орналастыру жұмысының техникалық негізі болып табылады. Техникалық негіз ретінде ірі масштабты суреттер және ғарыш аппараттарының суреттері қолданылуы мүмкін. </w:t>
      </w:r>
    </w:p>
    <w:bookmarkStart w:name="z41" w:id="40"/>
    <w:p>
      <w:pPr>
        <w:spacing w:after="0"/>
        <w:ind w:left="0"/>
        <w:jc w:val="both"/>
      </w:pPr>
      <w:r>
        <w:rPr>
          <w:rFonts w:ascii="Times New Roman"/>
          <w:b w:val="false"/>
          <w:i w:val="false"/>
          <w:color w:val="000000"/>
          <w:sz w:val="28"/>
        </w:rPr>
        <w:t xml:space="preserve">
      40. Аэрофотосуреттер арнайы авиаотрядтармен орман орналастыру ұйымымен жасалған келісім-шарт бойынша (арнайы бөлінетін қаржы есебінен) түсіріледі. </w:t>
      </w:r>
    </w:p>
    <w:bookmarkEnd w:id="40"/>
    <w:bookmarkStart w:name="z42" w:id="41"/>
    <w:p>
      <w:pPr>
        <w:spacing w:after="0"/>
        <w:ind w:left="0"/>
        <w:jc w:val="both"/>
      </w:pPr>
      <w:r>
        <w:rPr>
          <w:rFonts w:ascii="Times New Roman"/>
          <w:b w:val="false"/>
          <w:i w:val="false"/>
          <w:color w:val="000000"/>
          <w:sz w:val="28"/>
        </w:rPr>
        <w:t xml:space="preserve">
      41. Орман орналастырудың барлық разрядтарына аэрофотосуреттер 1: 10000 - 1: 25000 масштабтарында орындалады. Аэрофотосуреттің масштабы өкілетті органмен келісіледі. </w:t>
      </w:r>
      <w:r>
        <w:br/>
      </w:r>
      <w:r>
        <w:rPr>
          <w:rFonts w:ascii="Times New Roman"/>
          <w:b w:val="false"/>
          <w:i w:val="false"/>
          <w:color w:val="000000"/>
          <w:sz w:val="28"/>
        </w:rPr>
        <w:t xml:space="preserve">
      Егер аэрофотосуреттердің масштабы айтылғаннан ұсақ, ал аэронегативтердің сапасы жақсы болса, онда аэронегативтен керекті масштабқа дейін үлкейтілген аэрофотосуреттер жасалады. </w:t>
      </w:r>
    </w:p>
    <w:bookmarkEnd w:id="41"/>
    <w:bookmarkStart w:name="z43" w:id="42"/>
    <w:p>
      <w:pPr>
        <w:spacing w:after="0"/>
        <w:ind w:left="0"/>
        <w:jc w:val="both"/>
      </w:pPr>
      <w:r>
        <w:rPr>
          <w:rFonts w:ascii="Times New Roman"/>
          <w:b w:val="false"/>
          <w:i w:val="false"/>
          <w:color w:val="000000"/>
          <w:sz w:val="28"/>
        </w:rPr>
        <w:t xml:space="preserve">
      42. Аэрофототүсіру дайындық жұмыстары жүргізілген жылы, кейбір жағдайда орман орналастыру жылы жүргізіледі. Үш жыл бұрын түсірілген аэрофотосуреттерді қолдануға рұқсат етіледі. Мерзімі үш жылдан асып кеткен аэрофотосуреттер өкілетті органның рұқсатымен ғана қолданылады. </w:t>
      </w:r>
    </w:p>
    <w:bookmarkEnd w:id="42"/>
    <w:bookmarkStart w:name="z44" w:id="43"/>
    <w:p>
      <w:pPr>
        <w:spacing w:after="0"/>
        <w:ind w:left="0"/>
        <w:jc w:val="both"/>
      </w:pPr>
      <w:r>
        <w:rPr>
          <w:rFonts w:ascii="Times New Roman"/>
          <w:b w:val="false"/>
          <w:i w:val="false"/>
          <w:color w:val="000000"/>
          <w:sz w:val="28"/>
        </w:rPr>
        <w:t xml:space="preserve">
      43. Аэрофотосуретті түсірудің фотограмметриялық және фотографиялық сапасына қойылатын талаптар, аэрофототүсіру материалының сапасын бағалау мен қабылдап алу тәртібі аэрофотосуреттердің қағидаларына сәйкес болады. </w:t>
      </w:r>
    </w:p>
    <w:bookmarkEnd w:id="43"/>
    <w:bookmarkStart w:name="z45" w:id="44"/>
    <w:p>
      <w:pPr>
        <w:spacing w:after="0"/>
        <w:ind w:left="0"/>
        <w:jc w:val="both"/>
      </w:pPr>
      <w:r>
        <w:rPr>
          <w:rFonts w:ascii="Times New Roman"/>
          <w:b w:val="false"/>
          <w:i w:val="false"/>
          <w:color w:val="000000"/>
          <w:sz w:val="28"/>
        </w:rPr>
        <w:t xml:space="preserve">
      44. Орман орналастыру партиялары, далалық жұмыстарға шықпай тұрып, мына аэрофото материалдарымен қамтамасыз етіледі: </w:t>
      </w:r>
      <w:r>
        <w:br/>
      </w:r>
      <w:r>
        <w:rPr>
          <w:rFonts w:ascii="Times New Roman"/>
          <w:b w:val="false"/>
          <w:i w:val="false"/>
          <w:color w:val="000000"/>
          <w:sz w:val="28"/>
        </w:rPr>
        <w:t xml:space="preserve">
      1) үлкейтілген немесе контактты аэрофотосуреттер; </w:t>
      </w:r>
      <w:r>
        <w:br/>
      </w:r>
      <w:r>
        <w:rPr>
          <w:rFonts w:ascii="Times New Roman"/>
          <w:b w:val="false"/>
          <w:i w:val="false"/>
          <w:color w:val="000000"/>
          <w:sz w:val="28"/>
        </w:rPr>
        <w:t xml:space="preserve">
      2) бір-біріне сәйкес монтаж репродукциясы. </w:t>
      </w:r>
    </w:p>
    <w:bookmarkEnd w:id="44"/>
    <w:bookmarkStart w:name="z46" w:id="45"/>
    <w:p>
      <w:pPr>
        <w:spacing w:after="0"/>
        <w:ind w:left="0"/>
        <w:jc w:val="both"/>
      </w:pPr>
      <w:r>
        <w:rPr>
          <w:rFonts w:ascii="Times New Roman"/>
          <w:b w:val="false"/>
          <w:i w:val="false"/>
          <w:color w:val="000000"/>
          <w:sz w:val="28"/>
        </w:rPr>
        <w:t xml:space="preserve">
      45. Далалық жұмыстарда негізінен аэрофотосуреттердің позитивті басылғандары қолданылады. Орман таксациялық дешифровкалау, стереоөлшеу құралдары болса бірден аэронегативте жүргізіледі. </w:t>
      </w:r>
    </w:p>
    <w:bookmarkEnd w:id="45"/>
    <w:bookmarkStart w:name="z47" w:id="46"/>
    <w:p>
      <w:pPr>
        <w:spacing w:after="0"/>
        <w:ind w:left="0"/>
        <w:jc w:val="both"/>
      </w:pPr>
      <w:r>
        <w:rPr>
          <w:rFonts w:ascii="Times New Roman"/>
          <w:b w:val="false"/>
          <w:i w:val="false"/>
          <w:color w:val="000000"/>
          <w:sz w:val="28"/>
        </w:rPr>
        <w:t xml:space="preserve">
      46. Аэрофотосуреттер төмендегідей жұмыстарда қолданылады: </w:t>
      </w:r>
      <w:r>
        <w:br/>
      </w:r>
      <w:r>
        <w:rPr>
          <w:rFonts w:ascii="Times New Roman"/>
          <w:b w:val="false"/>
          <w:i w:val="false"/>
          <w:color w:val="000000"/>
          <w:sz w:val="28"/>
        </w:rPr>
        <w:t xml:space="preserve">
      1) фотосуреттерді жасау, шекараларды, соқпақтарды, жүріс сызықтарын белгілеу, таксациялық телімдердің сүлбесін жасау, топографиялық ситуацияны табу; </w:t>
      </w:r>
      <w:r>
        <w:br/>
      </w:r>
      <w:r>
        <w:rPr>
          <w:rFonts w:ascii="Times New Roman"/>
          <w:b w:val="false"/>
          <w:i w:val="false"/>
          <w:color w:val="000000"/>
          <w:sz w:val="28"/>
        </w:rPr>
        <w:t xml:space="preserve">
      2) сүлбелік және орман таксациялық дешифровкалау; </w:t>
      </w:r>
      <w:r>
        <w:br/>
      </w:r>
      <w:r>
        <w:rPr>
          <w:rFonts w:ascii="Times New Roman"/>
          <w:b w:val="false"/>
          <w:i w:val="false"/>
          <w:color w:val="000000"/>
          <w:sz w:val="28"/>
        </w:rPr>
        <w:t xml:space="preserve">
      3) орман орналастыру планшеттерін және басқа да орман карталарын жасау. </w:t>
      </w:r>
      <w:r>
        <w:br/>
      </w:r>
      <w:r>
        <w:rPr>
          <w:rFonts w:ascii="Times New Roman"/>
          <w:b w:val="false"/>
          <w:i w:val="false"/>
          <w:color w:val="000000"/>
          <w:sz w:val="28"/>
        </w:rPr>
        <w:t xml:space="preserve">
      47. Құрастыру репродукциясы орман орналастыру объектісінің шекарасын алдын-ала анықтауға, оның аэрофотосуреттермен қамтамасыз етілгендігін анықтауға, орналастыратын объектіні жалпы шолуға, аумақты ұйымдастырудың жобасын жасауға және аэрофотосуреттерді орындаушыларға бөлу үшін қажет. </w:t>
      </w:r>
      <w:r>
        <w:br/>
      </w:r>
      <w:r>
        <w:rPr>
          <w:rFonts w:ascii="Times New Roman"/>
          <w:b w:val="false"/>
          <w:i w:val="false"/>
          <w:color w:val="000000"/>
          <w:sz w:val="28"/>
        </w:rPr>
        <w:t xml:space="preserve">
      48. Бұрын орта масштабты аэрофотосуреттер орман орналастыруда қолданылып, бірақ қазір жаңа аэрофототүсіру белгілі бір себептермен жүргізілмесе, онда ғарыштан түсірілген суреттерді қолдануға рұқсат етіледі. </w:t>
      </w:r>
      <w:r>
        <w:br/>
      </w:r>
      <w:r>
        <w:rPr>
          <w:rFonts w:ascii="Times New Roman"/>
          <w:b w:val="false"/>
          <w:i w:val="false"/>
          <w:color w:val="000000"/>
          <w:sz w:val="28"/>
        </w:rPr>
        <w:t xml:space="preserve">
      Осы жағдайда ғарыштық ақ-қара, спектрозональды, көпзональды М 1: 250000 - 1: 270000 және бұдан ірі масштабқа дейін үлкейтілген фотосуреттер қолданылуы мүмкін. </w:t>
      </w:r>
    </w:p>
    <w:bookmarkEnd w:id="46"/>
    <w:bookmarkStart w:name="z48" w:id="47"/>
    <w:p>
      <w:pPr>
        <w:spacing w:after="0"/>
        <w:ind w:left="0"/>
        <w:jc w:val="left"/>
      </w:pPr>
      <w:r>
        <w:rPr>
          <w:rFonts w:ascii="Times New Roman"/>
          <w:b/>
          <w:i w:val="false"/>
          <w:color w:val="000000"/>
        </w:rPr>
        <w:t xml:space="preserve"> 
  3. Объектіні орман орналастыруға дайындау </w:t>
      </w:r>
    </w:p>
    <w:bookmarkEnd w:id="47"/>
    <w:p>
      <w:pPr>
        <w:spacing w:after="0"/>
        <w:ind w:left="0"/>
        <w:jc w:val="both"/>
      </w:pPr>
      <w:r>
        <w:rPr>
          <w:rFonts w:ascii="Times New Roman"/>
          <w:b w:val="false"/>
          <w:i w:val="false"/>
          <w:color w:val="000000"/>
          <w:sz w:val="28"/>
        </w:rPr>
        <w:t xml:space="preserve">      49. Дайындық жұмыстары кезінде орман орналастыру объектісінің шекарасын өзгерту және өзгертпеу тиімділігі анықталады, оның ішкі шаруашылық ұйымдастырылуы талданады. </w:t>
      </w:r>
      <w:r>
        <w:br/>
      </w:r>
      <w:r>
        <w:rPr>
          <w:rFonts w:ascii="Times New Roman"/>
          <w:b w:val="false"/>
          <w:i w:val="false"/>
          <w:color w:val="000000"/>
          <w:sz w:val="28"/>
        </w:rPr>
        <w:t xml:space="preserve">
      Көрші жер пайдаланушылар шекарада қате тапқан жағдайда орман орналастыру оларды жою, түзеу туралы орман иеленушісіне ұсыныс береді. </w:t>
      </w:r>
    </w:p>
    <w:bookmarkStart w:name="z49" w:id="48"/>
    <w:p>
      <w:pPr>
        <w:spacing w:after="0"/>
        <w:ind w:left="0"/>
        <w:jc w:val="both"/>
      </w:pPr>
      <w:r>
        <w:rPr>
          <w:rFonts w:ascii="Times New Roman"/>
          <w:b w:val="false"/>
          <w:i w:val="false"/>
          <w:color w:val="000000"/>
          <w:sz w:val="28"/>
        </w:rPr>
        <w:t xml:space="preserve">
      50. Орман иеленушілері орман орналастыруға өткен тексеру кезеңінде қабылданған (өткізілген) учаскелердің орналасқан жері, құжаттардың күні мен нөмірлері, олардың қабылдау немесе өткізу негіздемесінің көшірмесі мен геомәліметтері бар, заңды түрде рәсімделген құжаттарды табыстайды. </w:t>
      </w:r>
      <w:r>
        <w:br/>
      </w:r>
      <w:r>
        <w:rPr>
          <w:rFonts w:ascii="Times New Roman"/>
          <w:b w:val="false"/>
          <w:i w:val="false"/>
          <w:color w:val="000000"/>
          <w:sz w:val="28"/>
        </w:rPr>
        <w:t xml:space="preserve">
      Орман орналастыру объектісінің жер ауданы дайындық жұмыстары жүргізілген жылғы аудандық жер балансымен және орман қорын есепке алу мәліметтерімен салыстырылады. Ауытқулар болған жағдайда, оның себебі анықталады және орман иеленушілері оны жоюға нұсқау береді. </w:t>
      </w:r>
    </w:p>
    <w:bookmarkEnd w:id="48"/>
    <w:bookmarkStart w:name="z50" w:id="49"/>
    <w:p>
      <w:pPr>
        <w:spacing w:after="0"/>
        <w:ind w:left="0"/>
        <w:jc w:val="both"/>
      </w:pPr>
      <w:r>
        <w:rPr>
          <w:rFonts w:ascii="Times New Roman"/>
          <w:b w:val="false"/>
          <w:i w:val="false"/>
          <w:color w:val="000000"/>
          <w:sz w:val="28"/>
        </w:rPr>
        <w:t xml:space="preserve">
      51. Объектінің аумағын МОҚ категорияларына бөлінуі нақтыланады. Таулы және жазық бөлікке бөлінуінің сәйкестігі тексеріледі. Өзгерту қажет болған жағдайда, негіздемелер мен ұсыныстар дайындалады. </w:t>
      </w:r>
    </w:p>
    <w:bookmarkEnd w:id="49"/>
    <w:bookmarkStart w:name="z51" w:id="50"/>
    <w:p>
      <w:pPr>
        <w:spacing w:after="0"/>
        <w:ind w:left="0"/>
        <w:jc w:val="both"/>
      </w:pPr>
      <w:r>
        <w:rPr>
          <w:rFonts w:ascii="Times New Roman"/>
          <w:b w:val="false"/>
          <w:i w:val="false"/>
          <w:color w:val="000000"/>
          <w:sz w:val="28"/>
        </w:rPr>
        <w:t xml:space="preserve">
      52. Ұзақ мерзімді орман пайдалануға берілген орамдардың немесе бөлімдерінің тізімі және ауданы нақтыланады. </w:t>
      </w:r>
    </w:p>
    <w:bookmarkEnd w:id="50"/>
    <w:bookmarkStart w:name="z52" w:id="51"/>
    <w:p>
      <w:pPr>
        <w:spacing w:after="0"/>
        <w:ind w:left="0"/>
        <w:jc w:val="both"/>
      </w:pPr>
      <w:r>
        <w:rPr>
          <w:rFonts w:ascii="Times New Roman"/>
          <w:b w:val="false"/>
          <w:i w:val="false"/>
          <w:color w:val="000000"/>
          <w:sz w:val="28"/>
        </w:rPr>
        <w:t xml:space="preserve">
      53. Егер орман иеленушілері орам бағандарын жаңартпаса, орам соқпақтарын, шекараларын тазарту жұмыстарын жүргізбесе, қабылданған және берілген жерлердің рәсімделген құжаттары жоқ болса, онда орман орналастыру объектісін орман орналастыру мекемесінің өкілетті органмен келісе отырып ұсынуымен (табыстауымен) далалық орман орналастыру жұмыстарын жүргізуден шығаруға болады. </w:t>
      </w:r>
    </w:p>
    <w:bookmarkEnd w:id="51"/>
    <w:bookmarkStart w:name="z53" w:id="52"/>
    <w:p>
      <w:pPr>
        <w:spacing w:after="0"/>
        <w:ind w:left="0"/>
        <w:jc w:val="left"/>
      </w:pPr>
      <w:r>
        <w:rPr>
          <w:rFonts w:ascii="Times New Roman"/>
          <w:b/>
          <w:i w:val="false"/>
          <w:color w:val="000000"/>
        </w:rPr>
        <w:t xml:space="preserve"> 
  4. Орам жүйесі жобасын жасау </w:t>
      </w:r>
    </w:p>
    <w:bookmarkEnd w:id="52"/>
    <w:p>
      <w:pPr>
        <w:spacing w:after="0"/>
        <w:ind w:left="0"/>
        <w:jc w:val="both"/>
      </w:pPr>
      <w:r>
        <w:rPr>
          <w:rFonts w:ascii="Times New Roman"/>
          <w:b w:val="false"/>
          <w:i w:val="false"/>
          <w:color w:val="000000"/>
          <w:sz w:val="28"/>
        </w:rPr>
        <w:t xml:space="preserve">      54. Қайталап орман орналастыруда орам жүйесін өзгеріссіз қалдырады. </w:t>
      </w:r>
      <w:r>
        <w:br/>
      </w:r>
      <w:r>
        <w:rPr>
          <w:rFonts w:ascii="Times New Roman"/>
          <w:b w:val="false"/>
          <w:i w:val="false"/>
          <w:color w:val="000000"/>
          <w:sz w:val="28"/>
        </w:rPr>
        <w:t xml:space="preserve">
      Орамдарды нөмірлеу әр орманшылық бойынша жеке жүргізіледі (орманшылық шегінде солтүстік-батыстан оңтүстік-шығысқа қарай). Орам жүйесін жобалау өткен орман орналастырудың пландық-картографиялық мәліметтерінің және тексеру кезеңінде болған аумақ өзгерістері есебінің негізінде, объекті схемасының масштабында құрастырылады. </w:t>
      </w:r>
      <w:r>
        <w:br/>
      </w:r>
      <w:r>
        <w:rPr>
          <w:rFonts w:ascii="Times New Roman"/>
          <w:b w:val="false"/>
          <w:i w:val="false"/>
          <w:color w:val="000000"/>
          <w:sz w:val="28"/>
        </w:rPr>
        <w:t xml:space="preserve">
      Жаңа орам жүйесін жасау кезінде (осы уақытқа дейін орман орналастыру жүргізілмеген аймақта) орам соқпағы ретінде үздіксіз қызмет атқаратын магистралды көлік жолдары, өртке қарсы жолақтар, электр және газ-жүйесі трассалары, өзендер мен басқа да анық көрінетін белгілер пайдаланылады. </w:t>
      </w:r>
    </w:p>
    <w:bookmarkStart w:name="z54" w:id="53"/>
    <w:p>
      <w:pPr>
        <w:spacing w:after="0"/>
        <w:ind w:left="0"/>
        <w:jc w:val="both"/>
      </w:pPr>
      <w:r>
        <w:rPr>
          <w:rFonts w:ascii="Times New Roman"/>
          <w:b w:val="false"/>
          <w:i w:val="false"/>
          <w:color w:val="000000"/>
          <w:sz w:val="28"/>
        </w:rPr>
        <w:t xml:space="preserve">
      55. Өткен орман орналастыру бекіткен орам нөмірлері мен орам жүйесін өзгерту, төмендегідей жағдайда жүргізіледі: </w:t>
      </w:r>
      <w:r>
        <w:br/>
      </w:r>
      <w:r>
        <w:rPr>
          <w:rFonts w:ascii="Times New Roman"/>
          <w:b w:val="false"/>
          <w:i w:val="false"/>
          <w:color w:val="000000"/>
          <w:sz w:val="28"/>
        </w:rPr>
        <w:t xml:space="preserve">
      1) жеке орманшылық аумағында едәуір өзгеріс болғанда немесе орман орналастыру объектісінде толығымен өзгеріс болғанда; </w:t>
      </w:r>
      <w:r>
        <w:br/>
      </w:r>
      <w:r>
        <w:rPr>
          <w:rFonts w:ascii="Times New Roman"/>
          <w:b w:val="false"/>
          <w:i w:val="false"/>
          <w:color w:val="000000"/>
          <w:sz w:val="28"/>
        </w:rPr>
        <w:t xml:space="preserve">
      2) орамдарды бөлгенде. </w:t>
      </w:r>
    </w:p>
    <w:bookmarkEnd w:id="53"/>
    <w:bookmarkStart w:name="z55" w:id="54"/>
    <w:p>
      <w:pPr>
        <w:spacing w:after="0"/>
        <w:ind w:left="0"/>
        <w:jc w:val="both"/>
      </w:pPr>
      <w:r>
        <w:rPr>
          <w:rFonts w:ascii="Times New Roman"/>
          <w:b w:val="false"/>
          <w:i w:val="false"/>
          <w:color w:val="000000"/>
          <w:sz w:val="28"/>
        </w:rPr>
        <w:t xml:space="preserve">
      56. Егер орманшылықтың құрамына жаңа орам құрайтын орман учаскелері қабылданған болса, немесе жеке орамдар берілген болса, онда өзгерістер орманшылықтың негізгі бөлігінде ескі орам нөмірлері сақталатындай етіп енгізіледі. Бұл жағдайда, жекелеген орамдарды үлкейтуге немесе бөлуге және жаңадан құрылған орамдарды, олардың орналасқан жеріне қарамастан, кезекті ретімен нөмірлеуге рұқсат етіледі. </w:t>
      </w:r>
    </w:p>
    <w:bookmarkEnd w:id="54"/>
    <w:bookmarkStart w:name="z56" w:id="55"/>
    <w:p>
      <w:pPr>
        <w:spacing w:after="0"/>
        <w:ind w:left="0"/>
        <w:jc w:val="both"/>
      </w:pPr>
      <w:r>
        <w:rPr>
          <w:rFonts w:ascii="Times New Roman"/>
          <w:b w:val="false"/>
          <w:i w:val="false"/>
          <w:color w:val="000000"/>
          <w:sz w:val="28"/>
        </w:rPr>
        <w:t xml:space="preserve">
      57. Орман орналастыру кезінде аэро және ғарыш суретсіз орам жүйесінің жобасына таксациялық нысананы салу қажет болса, онда олар орам соқпағына параллелді телімдердің көбірек қиылысатын бағытында салынады. </w:t>
      </w:r>
      <w:r>
        <w:br/>
      </w:r>
      <w:r>
        <w:rPr>
          <w:rFonts w:ascii="Times New Roman"/>
          <w:b w:val="false"/>
          <w:i w:val="false"/>
          <w:color w:val="000000"/>
          <w:sz w:val="28"/>
        </w:rPr>
        <w:t xml:space="preserve">
      Нысананың орнына орманда және аэросуретте нақты танылатын жолдар, соқпақтар, электр және байланыс жүйелері мен басқа да нысаналар қолданылады (егер олардың орналасуы және ұзындығы осы Ережелердің талаптарына сәйкес орманда таксация жүргізуге жараса). </w:t>
      </w:r>
    </w:p>
    <w:bookmarkEnd w:id="55"/>
    <w:bookmarkStart w:name="z57" w:id="56"/>
    <w:p>
      <w:pPr>
        <w:spacing w:after="0"/>
        <w:ind w:left="0"/>
        <w:jc w:val="both"/>
      </w:pPr>
      <w:r>
        <w:rPr>
          <w:rFonts w:ascii="Times New Roman"/>
          <w:b w:val="false"/>
          <w:i w:val="false"/>
          <w:color w:val="000000"/>
          <w:sz w:val="28"/>
        </w:rPr>
        <w:t xml:space="preserve">
      58. Орам жүйесі жобасының схемасына планшеттердің шекарасы, әкімшілік аудандары, МОҚ категориялары, ұзақ мерзімді орман пайдалануға берілген учаскелердің, орамдардың ескі және жаңа нөмірлері (нөмірлері өзгерген жағдайда), сонымен қоса далалық жұмыстарды жүргізуге қажетті басқа да белгілері түсіріледі. </w:t>
      </w:r>
    </w:p>
    <w:bookmarkEnd w:id="56"/>
    <w:bookmarkStart w:name="z58" w:id="57"/>
    <w:p>
      <w:pPr>
        <w:spacing w:after="0"/>
        <w:ind w:left="0"/>
        <w:jc w:val="both"/>
      </w:pPr>
      <w:r>
        <w:rPr>
          <w:rFonts w:ascii="Times New Roman"/>
          <w:b w:val="false"/>
          <w:i w:val="false"/>
          <w:color w:val="000000"/>
          <w:sz w:val="28"/>
        </w:rPr>
        <w:t xml:space="preserve">
      59. Құрастырылған орам жүйесінің жобасы бірінші техникалық кеңесте қаралғаннан кейін орман иеленушісі оған қол қояды. </w:t>
      </w:r>
      <w:r>
        <w:br/>
      </w:r>
      <w:r>
        <w:rPr>
          <w:rFonts w:ascii="Times New Roman"/>
          <w:b w:val="false"/>
          <w:i w:val="false"/>
          <w:color w:val="000000"/>
          <w:sz w:val="28"/>
        </w:rPr>
        <w:t xml:space="preserve">
      Кейін ол бірінші орман орналастыру кеңесінде бекітіледі. </w:t>
      </w:r>
    </w:p>
    <w:bookmarkEnd w:id="57"/>
    <w:bookmarkStart w:name="z59" w:id="58"/>
    <w:p>
      <w:pPr>
        <w:spacing w:after="0"/>
        <w:ind w:left="0"/>
        <w:jc w:val="left"/>
      </w:pPr>
      <w:r>
        <w:rPr>
          <w:rFonts w:ascii="Times New Roman"/>
          <w:b/>
          <w:i w:val="false"/>
          <w:color w:val="000000"/>
        </w:rPr>
        <w:t xml:space="preserve"> 
  5. Таксациялық және басқа да нормативтік-анықтамалық </w:t>
      </w:r>
      <w:r>
        <w:br/>
      </w:r>
      <w:r>
        <w:rPr>
          <w:rFonts w:ascii="Times New Roman"/>
          <w:b/>
          <w:i w:val="false"/>
          <w:color w:val="000000"/>
        </w:rPr>
        <w:t xml:space="preserve">
материалдарды негіздеу және іріктеу </w:t>
      </w:r>
    </w:p>
    <w:bookmarkEnd w:id="58"/>
    <w:p>
      <w:pPr>
        <w:spacing w:after="0"/>
        <w:ind w:left="0"/>
        <w:jc w:val="both"/>
      </w:pPr>
      <w:r>
        <w:rPr>
          <w:rFonts w:ascii="Times New Roman"/>
          <w:b w:val="false"/>
          <w:i w:val="false"/>
          <w:color w:val="000000"/>
          <w:sz w:val="28"/>
        </w:rPr>
        <w:t xml:space="preserve">      60. Орманды таксациялауда және орман шаруашылық шараларын жобалауда Қазақстан ормандарын таксациялаудың нормативтері және Қазақстан ормандарына арналған сорттименттік және тауарлық кестелер пайдаланылады. </w:t>
      </w:r>
    </w:p>
    <w:bookmarkStart w:name="z60" w:id="59"/>
    <w:p>
      <w:pPr>
        <w:spacing w:after="0"/>
        <w:ind w:left="0"/>
        <w:jc w:val="both"/>
      </w:pPr>
      <w:r>
        <w:rPr>
          <w:rFonts w:ascii="Times New Roman"/>
          <w:b w:val="false"/>
          <w:i w:val="false"/>
          <w:color w:val="000000"/>
          <w:sz w:val="28"/>
        </w:rPr>
        <w:t xml:space="preserve">
      61. Орман таксациялаудың нормативтік құжаттары Негізгі қағидаларды құрастыру кезінде іріктеледі. Егер облыс бойынша Негізгі қағидалар құрастырылмаса, онда орналастырылатын объектіге арналған нормативтік құжаттар орман орналастыруға дайындық жұмыстары кезінде іріктеледі. </w:t>
      </w:r>
    </w:p>
    <w:bookmarkEnd w:id="59"/>
    <w:bookmarkStart w:name="z61" w:id="60"/>
    <w:p>
      <w:pPr>
        <w:spacing w:after="0"/>
        <w:ind w:left="0"/>
        <w:jc w:val="both"/>
      </w:pPr>
      <w:r>
        <w:rPr>
          <w:rFonts w:ascii="Times New Roman"/>
          <w:b w:val="false"/>
          <w:i w:val="false"/>
          <w:color w:val="000000"/>
          <w:sz w:val="28"/>
        </w:rPr>
        <w:t xml:space="preserve">
      62. Орман таксациялаудың нормативтік құжаттары төтенше жағдайда ғана орналастырылатын объектінің және оның жекелеген аумақтарында нақты орман өсіру жағдайына байланысты анықталады. Орман таксациялаудың нормативтік құжаттарын өзгерту және анықтау бірінші орман орналастыру кеңесінде қарастырылады және бекітіледі. </w:t>
      </w:r>
    </w:p>
    <w:bookmarkEnd w:id="60"/>
    <w:bookmarkStart w:name="z62" w:id="61"/>
    <w:p>
      <w:pPr>
        <w:spacing w:after="0"/>
        <w:ind w:left="0"/>
        <w:jc w:val="left"/>
      </w:pPr>
      <w:r>
        <w:rPr>
          <w:rFonts w:ascii="Times New Roman"/>
          <w:b/>
          <w:i w:val="false"/>
          <w:color w:val="000000"/>
        </w:rPr>
        <w:t xml:space="preserve"> 
  6. Ұжымдық жаттығу үшін объектілерді дайындау </w:t>
      </w:r>
    </w:p>
    <w:bookmarkEnd w:id="61"/>
    <w:p>
      <w:pPr>
        <w:spacing w:after="0"/>
        <w:ind w:left="0"/>
        <w:jc w:val="both"/>
      </w:pPr>
      <w:r>
        <w:rPr>
          <w:rFonts w:ascii="Times New Roman"/>
          <w:b w:val="false"/>
          <w:i w:val="false"/>
          <w:color w:val="000000"/>
          <w:sz w:val="28"/>
        </w:rPr>
        <w:t xml:space="preserve">      63. Далалық орман орналастыру жұмыстары басталарда орман орналастыру мекемесінің мамандары телімнің таксациялық көрсеткіштерін көз мөлшермен қажетті нақтылықпен анықтау мақсатында, орман шаруашылық шараларын және орман түгендеу тәсілдері мен әдістерін бірдей белгілеуден тәжірибе жинақтауда көзді жаттықтыру мақсатында ұжымдық жаттығу жүргізіледі. Ұжымдық жаттығу үшін ағаш құрамының, құрылымының, жас және тауарлық құрылымының, өнімділігінің, орман өсіру жағдайының әртүрлілігін көрсететін объектіде көп тараған алқаағаштар іріктеліп алынады. </w:t>
      </w:r>
    </w:p>
    <w:bookmarkStart w:name="z63" w:id="62"/>
    <w:p>
      <w:pPr>
        <w:spacing w:after="0"/>
        <w:ind w:left="0"/>
        <w:jc w:val="both"/>
      </w:pPr>
      <w:r>
        <w:rPr>
          <w:rFonts w:ascii="Times New Roman"/>
          <w:b w:val="false"/>
          <w:i w:val="false"/>
          <w:color w:val="000000"/>
          <w:sz w:val="28"/>
        </w:rPr>
        <w:t xml:space="preserve">
      64. Ұжымдық жаттығуды жүргізу үшін: </w:t>
      </w:r>
      <w:r>
        <w:br/>
      </w:r>
      <w:r>
        <w:rPr>
          <w:rFonts w:ascii="Times New Roman"/>
          <w:b w:val="false"/>
          <w:i w:val="false"/>
          <w:color w:val="000000"/>
          <w:sz w:val="28"/>
        </w:rPr>
        <w:t xml:space="preserve">
      1) әр негізгі орман құраушы тұқымдылар үшін (интродуценттерді есепке алмағанда) 3-тен кем емес жаттығу сынақ алаңшалары салынады. Алаңшалардың жалпы саны 10-нан кем болмайды; </w:t>
      </w:r>
      <w:r>
        <w:br/>
      </w:r>
      <w:r>
        <w:rPr>
          <w:rFonts w:ascii="Times New Roman"/>
          <w:b w:val="false"/>
          <w:i w:val="false"/>
          <w:color w:val="000000"/>
          <w:sz w:val="28"/>
        </w:rPr>
        <w:t xml:space="preserve">
      2) қылқанды алқаағаштарды күтіп-баптау кесулеріне - 2-3 сынақ алаңдары салынады; </w:t>
      </w:r>
      <w:r>
        <w:br/>
      </w:r>
      <w:r>
        <w:rPr>
          <w:rFonts w:ascii="Times New Roman"/>
          <w:b w:val="false"/>
          <w:i w:val="false"/>
          <w:color w:val="000000"/>
          <w:sz w:val="28"/>
        </w:rPr>
        <w:t xml:space="preserve">
      3) әртүрлі алқаағаштар мен басқа да орманды жерлерді қамтитын 15 телімге таксациялық бағыт салынады. Алқаағаштары бар телімдерде жаппай ағаш есептеу жүргізіледі. </w:t>
      </w:r>
      <w:r>
        <w:br/>
      </w:r>
      <w:r>
        <w:rPr>
          <w:rFonts w:ascii="Times New Roman"/>
          <w:b w:val="false"/>
          <w:i w:val="false"/>
          <w:color w:val="000000"/>
          <w:sz w:val="28"/>
        </w:rPr>
        <w:t xml:space="preserve">
      Таулы жағдайда таксациялық жаттықтыру бағыты беткейдің профилі етегінен су бөліміне дейін салынады және қалыпты алқаағаштары көбірек жерлерді қамтиды. </w:t>
      </w:r>
    </w:p>
    <w:bookmarkEnd w:id="62"/>
    <w:bookmarkStart w:name="z64" w:id="63"/>
    <w:p>
      <w:pPr>
        <w:spacing w:after="0"/>
        <w:ind w:left="0"/>
        <w:jc w:val="both"/>
      </w:pPr>
      <w:r>
        <w:rPr>
          <w:rFonts w:ascii="Times New Roman"/>
          <w:b w:val="false"/>
          <w:i w:val="false"/>
          <w:color w:val="000000"/>
          <w:sz w:val="28"/>
        </w:rPr>
        <w:t xml:space="preserve">
      65. Орман орналастыру объектілерінде дешифровка жасау әдісімен таксация жүргізілетін орман қорының бөлігінде немесе оның жекелеген учаскелерінде таксациялық-дешифровкалық сынақ алаңдары дайындалады. Таксациялық-дешифровкалық сынақ алаңдарының жалпы саны орман құраушы тұқымдылардың әр біреуіне 10 данадан есептеліп анықталады. </w:t>
      </w:r>
    </w:p>
    <w:bookmarkEnd w:id="63"/>
    <w:bookmarkStart w:name="z65" w:id="64"/>
    <w:p>
      <w:pPr>
        <w:spacing w:after="0"/>
        <w:ind w:left="0"/>
        <w:jc w:val="both"/>
      </w:pPr>
      <w:r>
        <w:rPr>
          <w:rFonts w:ascii="Times New Roman"/>
          <w:b w:val="false"/>
          <w:i w:val="false"/>
          <w:color w:val="000000"/>
          <w:sz w:val="28"/>
        </w:rPr>
        <w:t xml:space="preserve">
      66. Ұжымдық жаттығу объектілері өткен орман орналастырудың мәліметтері бойынша іріктеліп алынады, аэрофотосуреттермен аралап жүріп нақты анықталады. Жаттығу сынақ алаңдары, таксациялық бағыт пен ондағы таксация жүргізілген әр телім нақты табылып, аэрофотосуретке нақты түсіріледі. </w:t>
      </w:r>
    </w:p>
    <w:bookmarkEnd w:id="64"/>
    <w:bookmarkStart w:name="z66" w:id="65"/>
    <w:p>
      <w:pPr>
        <w:spacing w:after="0"/>
        <w:ind w:left="0"/>
        <w:jc w:val="both"/>
      </w:pPr>
      <w:r>
        <w:rPr>
          <w:rFonts w:ascii="Times New Roman"/>
          <w:b w:val="false"/>
          <w:i w:val="false"/>
          <w:color w:val="000000"/>
          <w:sz w:val="28"/>
        </w:rPr>
        <w:t xml:space="preserve">
      67. Барлық жаттығу сынақ алаңдарында және жаттығу таксациялық бағыт бойындағы телімдерде, өлшеп-санау әдісімен анықталатын таксациялық көрсеткіштерден басқа, ағаштың санитарлық жағдайына, табиғи түлеуіне, өскініне сипаттама беріледі, орманның сүрексіз ресурсы және тағы басқалары анықталады. </w:t>
      </w:r>
    </w:p>
    <w:bookmarkEnd w:id="65"/>
    <w:bookmarkStart w:name="z67" w:id="66"/>
    <w:p>
      <w:pPr>
        <w:spacing w:after="0"/>
        <w:ind w:left="0"/>
        <w:jc w:val="both"/>
      </w:pPr>
      <w:r>
        <w:rPr>
          <w:rFonts w:ascii="Times New Roman"/>
          <w:b w:val="false"/>
          <w:i w:val="false"/>
          <w:color w:val="000000"/>
          <w:sz w:val="28"/>
        </w:rPr>
        <w:t xml:space="preserve">
      68. Орманды таксациялау дешифровка жасау әдісімен таксацияланатын объектілерде сынақ алаңдарын таңдау және салу үшін, мамандарды жаттықтыру үшін және дешифровка жасалған аэрофотосуреттерді камералдық кезеңде пайдаланатындай, арнайы әдіс бойынша жүргізіледі. Негізгі орман құраушы тұқымдылардың әр біреуіне 5-тен сынақ алаңдары және орманмен қамтылған 15 телімді қамтитын жаттығу-таксациялық сызығы салынады. </w:t>
      </w:r>
    </w:p>
    <w:bookmarkEnd w:id="66"/>
    <w:bookmarkStart w:name="z68" w:id="67"/>
    <w:p>
      <w:pPr>
        <w:spacing w:after="0"/>
        <w:ind w:left="0"/>
        <w:jc w:val="left"/>
      </w:pPr>
      <w:r>
        <w:rPr>
          <w:rFonts w:ascii="Times New Roman"/>
          <w:b/>
          <w:i w:val="false"/>
          <w:color w:val="000000"/>
        </w:rPr>
        <w:t xml:space="preserve"> 
  7. Дайындық жұмыстарының қорытындысы </w:t>
      </w:r>
      <w:r>
        <w:br/>
      </w:r>
      <w:r>
        <w:rPr>
          <w:rFonts w:ascii="Times New Roman"/>
          <w:b/>
          <w:i w:val="false"/>
          <w:color w:val="000000"/>
        </w:rPr>
        <w:t xml:space="preserve">
бойынша жасалған материалдар </w:t>
      </w:r>
    </w:p>
    <w:bookmarkEnd w:id="67"/>
    <w:p>
      <w:pPr>
        <w:spacing w:after="0"/>
        <w:ind w:left="0"/>
        <w:jc w:val="both"/>
      </w:pPr>
      <w:r>
        <w:rPr>
          <w:rFonts w:ascii="Times New Roman"/>
          <w:b w:val="false"/>
          <w:i w:val="false"/>
          <w:color w:val="000000"/>
          <w:sz w:val="28"/>
        </w:rPr>
        <w:t xml:space="preserve">      69. Дайындық жұмыстарының қорытындысы бойынша есеп беру наряд-тапсырма және далалық орман орналастыру жұмыстарын жүргізудің сметасы жасалады. </w:t>
      </w:r>
    </w:p>
    <w:bookmarkStart w:name="z69" w:id="68"/>
    <w:p>
      <w:pPr>
        <w:spacing w:after="0"/>
        <w:ind w:left="0"/>
        <w:jc w:val="both"/>
      </w:pPr>
      <w:r>
        <w:rPr>
          <w:rFonts w:ascii="Times New Roman"/>
          <w:b w:val="false"/>
          <w:i w:val="false"/>
          <w:color w:val="000000"/>
          <w:sz w:val="28"/>
        </w:rPr>
        <w:t xml:space="preserve">
      70. Дайындық жұмыстары туралы есеп беру, орындалатын жұмыстардың түрлері мен көлемі, далалық орман орналастыруды ұйымдастыруға әсер ететін объектінің ерекшеліктері, аймақтың тексерілуі, аэрофотосуреттермен, нормативтік-анықтамалық материалдармен қамтамасыз етілуі, алдағы далалық жұмыстардың көлемі, олардың ерекшеліктері, жұмыс күшімен, байланыспен, үймен, көлікпен және басқаларымен қамтамасыз етілуі туралы мәліметтерден тұрады (құралады). </w:t>
      </w:r>
      <w:r>
        <w:br/>
      </w:r>
      <w:r>
        <w:rPr>
          <w:rFonts w:ascii="Times New Roman"/>
          <w:b w:val="false"/>
          <w:i w:val="false"/>
          <w:color w:val="000000"/>
          <w:sz w:val="28"/>
        </w:rPr>
        <w:t xml:space="preserve">
      Дайындық жұмыстары туралы есепке төмендегідей мәліметтер бірге ұсынылады: </w:t>
      </w:r>
      <w:r>
        <w:br/>
      </w:r>
      <w:r>
        <w:rPr>
          <w:rFonts w:ascii="Times New Roman"/>
          <w:b w:val="false"/>
          <w:i w:val="false"/>
          <w:color w:val="000000"/>
          <w:sz w:val="28"/>
        </w:rPr>
        <w:t xml:space="preserve">
      1) шектес жер пайдаланушылардың шекарасының схемасы (нүктенің нөмірлері мен геомәліметтері); </w:t>
      </w:r>
      <w:r>
        <w:br/>
      </w:r>
      <w:r>
        <w:rPr>
          <w:rFonts w:ascii="Times New Roman"/>
          <w:b w:val="false"/>
          <w:i w:val="false"/>
          <w:color w:val="000000"/>
          <w:sz w:val="28"/>
        </w:rPr>
        <w:t xml:space="preserve">
      2) орман иеленушілерінің жер құрамына қабылданған немесе шығарылған жерлердің ауданы туралы мәліметтер; </w:t>
      </w:r>
      <w:r>
        <w:br/>
      </w:r>
      <w:r>
        <w:rPr>
          <w:rFonts w:ascii="Times New Roman"/>
          <w:b w:val="false"/>
          <w:i w:val="false"/>
          <w:color w:val="000000"/>
          <w:sz w:val="28"/>
        </w:rPr>
        <w:t xml:space="preserve">
      3) орман иеленушілерімен келісілген ұзақ мерзімді орман пайдалануға берілген учаскелердің, кордондардың, елді мекендердің, МОҚ категорияларының, орманшылықтың, әкімшілік аудандардың шекаралары, орамдардың нөмірлері түсірілген орам жүйесінің жобасы; </w:t>
      </w:r>
      <w:r>
        <w:br/>
      </w:r>
      <w:r>
        <w:rPr>
          <w:rFonts w:ascii="Times New Roman"/>
          <w:b w:val="false"/>
          <w:i w:val="false"/>
          <w:color w:val="000000"/>
          <w:sz w:val="28"/>
        </w:rPr>
        <w:t xml:space="preserve">
      4) белгіленген пішін бойынша орман қорын есепке алу құжаттары; </w:t>
      </w:r>
      <w:r>
        <w:br/>
      </w:r>
      <w:r>
        <w:rPr>
          <w:rFonts w:ascii="Times New Roman"/>
          <w:b w:val="false"/>
          <w:i w:val="false"/>
          <w:color w:val="000000"/>
          <w:sz w:val="28"/>
        </w:rPr>
        <w:t xml:space="preserve">
      5) орманды таксациялау үшін қолдануға ұсынған нормативті-анықтамалық мәліметтерінің тізімі, сонымен қатар жетіспейтін немесе тексеруді қажет ететін нормативтердің тізімі; </w:t>
      </w:r>
      <w:r>
        <w:br/>
      </w:r>
      <w:r>
        <w:rPr>
          <w:rFonts w:ascii="Times New Roman"/>
          <w:b w:val="false"/>
          <w:i w:val="false"/>
          <w:color w:val="000000"/>
          <w:sz w:val="28"/>
        </w:rPr>
        <w:t xml:space="preserve">
      6) далалық орман орналастыру жұмыстарын жүргізуге арналған наряд-тапсырманың жобасы; </w:t>
      </w:r>
      <w:r>
        <w:br/>
      </w:r>
      <w:r>
        <w:rPr>
          <w:rFonts w:ascii="Times New Roman"/>
          <w:b w:val="false"/>
          <w:i w:val="false"/>
          <w:color w:val="000000"/>
          <w:sz w:val="28"/>
        </w:rPr>
        <w:t xml:space="preserve">
      7) жинаған мәліметтердің тізімі. </w:t>
      </w:r>
    </w:p>
    <w:bookmarkEnd w:id="68"/>
    <w:bookmarkStart w:name="z70" w:id="69"/>
    <w:p>
      <w:pPr>
        <w:spacing w:after="0"/>
        <w:ind w:left="0"/>
        <w:jc w:val="both"/>
      </w:pPr>
      <w:r>
        <w:rPr>
          <w:rFonts w:ascii="Times New Roman"/>
          <w:b w:val="false"/>
          <w:i w:val="false"/>
          <w:color w:val="000000"/>
          <w:sz w:val="28"/>
        </w:rPr>
        <w:t xml:space="preserve">
      71. Далалық орман орналастыру жұмыстарын жүргізуге арналған наряд-тапсырманың жобасы дайындық жұмыстары мәліметтерінің және бірінші техникалық кеңестің шешімі негізінде құрастырылады және мыналардан тұрады: </w:t>
      </w:r>
      <w:r>
        <w:br/>
      </w:r>
      <w:r>
        <w:rPr>
          <w:rFonts w:ascii="Times New Roman"/>
          <w:b w:val="false"/>
          <w:i w:val="false"/>
          <w:color w:val="000000"/>
          <w:sz w:val="28"/>
        </w:rPr>
        <w:t xml:space="preserve">
      1) орман орналастыру объектісінің аты, оның жалпы ауданы, орман орналастыру разрядтары бойынша аумақтың бөлінуі; </w:t>
      </w:r>
      <w:r>
        <w:br/>
      </w:r>
      <w:r>
        <w:rPr>
          <w:rFonts w:ascii="Times New Roman"/>
          <w:b w:val="false"/>
          <w:i w:val="false"/>
          <w:color w:val="000000"/>
          <w:sz w:val="28"/>
        </w:rPr>
        <w:t xml:space="preserve">
      2) объектінің аэрофотосуретпен және аэрофотосуретсіз орналастырылатын бөліктерінің ауданы, олардың орналасқан жері; </w:t>
      </w:r>
      <w:r>
        <w:br/>
      </w:r>
      <w:r>
        <w:rPr>
          <w:rFonts w:ascii="Times New Roman"/>
          <w:b w:val="false"/>
          <w:i w:val="false"/>
          <w:color w:val="000000"/>
          <w:sz w:val="28"/>
        </w:rPr>
        <w:t xml:space="preserve">
      3) орман орналастыру объектіндегі аумақты және орман қорын таксациялауды ұйымдастыру барысында аралап жүріп жасалатын жұмыстардың көлемі; </w:t>
      </w:r>
      <w:r>
        <w:br/>
      </w:r>
      <w:r>
        <w:rPr>
          <w:rFonts w:ascii="Times New Roman"/>
          <w:b w:val="false"/>
          <w:i w:val="false"/>
          <w:color w:val="000000"/>
          <w:sz w:val="28"/>
        </w:rPr>
        <w:t xml:space="preserve">
      4) орманды таксациялаудың түрлері мен әдістері, оларды қолданатын бөліктердің аудандары; </w:t>
      </w:r>
      <w:r>
        <w:br/>
      </w:r>
      <w:r>
        <w:rPr>
          <w:rFonts w:ascii="Times New Roman"/>
          <w:b w:val="false"/>
          <w:i w:val="false"/>
          <w:color w:val="000000"/>
          <w:sz w:val="28"/>
        </w:rPr>
        <w:t xml:space="preserve">
      5) түрлері бойынша орындалатын іздестіру және зерттеу жұмыстарының көлемі: сынақ алаңдарының саны, орман шаруашылық шараларының тиімділігін, орман екпелерін және олардың табиғи түлеуін зерттеу; </w:t>
      </w:r>
      <w:r>
        <w:br/>
      </w:r>
      <w:r>
        <w:rPr>
          <w:rFonts w:ascii="Times New Roman"/>
          <w:b w:val="false"/>
          <w:i w:val="false"/>
          <w:color w:val="000000"/>
          <w:sz w:val="28"/>
        </w:rPr>
        <w:t xml:space="preserve">
      6) инженерлік-техникалық қызметкерлердің және жұмысшылардың қажеттілігі. </w:t>
      </w:r>
    </w:p>
    <w:bookmarkEnd w:id="69"/>
    <w:bookmarkStart w:name="z71" w:id="70"/>
    <w:p>
      <w:pPr>
        <w:spacing w:after="0"/>
        <w:ind w:left="0"/>
        <w:jc w:val="left"/>
      </w:pPr>
      <w:r>
        <w:rPr>
          <w:rFonts w:ascii="Times New Roman"/>
          <w:b/>
          <w:i w:val="false"/>
          <w:color w:val="000000"/>
        </w:rPr>
        <w:t xml:space="preserve"> 
  4 Тарау. Аумақты орналастыру және орман </w:t>
      </w:r>
      <w:r>
        <w:br/>
      </w:r>
      <w:r>
        <w:rPr>
          <w:rFonts w:ascii="Times New Roman"/>
          <w:b/>
          <w:i w:val="false"/>
          <w:color w:val="000000"/>
        </w:rPr>
        <w:t xml:space="preserve">
таксациялық жұмыстарға дайындалу  1. Топографиялық-геодезиялық жұмыстар </w:t>
      </w:r>
    </w:p>
    <w:bookmarkEnd w:id="70"/>
    <w:p>
      <w:pPr>
        <w:spacing w:after="0"/>
        <w:ind w:left="0"/>
        <w:jc w:val="both"/>
      </w:pPr>
      <w:r>
        <w:rPr>
          <w:rFonts w:ascii="Times New Roman"/>
          <w:b w:val="false"/>
          <w:i w:val="false"/>
          <w:color w:val="000000"/>
          <w:sz w:val="28"/>
        </w:rPr>
        <w:t xml:space="preserve">      72. Орман қорының шекарасын қалпына келтіру және заңды түрде рәсімдеу жұмыстарын жер орналастыру жөніндегі мемлекеттік ғылыми-өндіріс орталығының еншілес кәсіпорындары атқарады. </w:t>
      </w:r>
      <w:r>
        <w:br/>
      </w:r>
      <w:r>
        <w:rPr>
          <w:rFonts w:ascii="Times New Roman"/>
          <w:b w:val="false"/>
          <w:i w:val="false"/>
          <w:color w:val="000000"/>
          <w:sz w:val="28"/>
        </w:rPr>
        <w:t xml:space="preserve">
      Екінші рет орман орналастыру жүргізілгенде объектінің шекарасы жер орналастыру мәліметтерімен салыстырылады және орман орналастыру дайындаған объекті шекарасының схемасы аудандық аймақтық жер ресурстарын басқару органдарымен бекітіледі. </w:t>
      </w:r>
      <w:r>
        <w:br/>
      </w:r>
      <w:r>
        <w:rPr>
          <w:rFonts w:ascii="Times New Roman"/>
          <w:b w:val="false"/>
          <w:i w:val="false"/>
          <w:color w:val="000000"/>
          <w:sz w:val="28"/>
        </w:rPr>
        <w:t xml:space="preserve">
      Орман қорының құрамына жаңа қабылданған учаскелердің, басқа жер пайдаланушылардың жерлері арасындағы және шоқ талдардың шекарасы ішкі шаруашылық жер орналастырудың мәліметтерімен және аэрофотосуретпен белгіленеді. Ол аудандық аймақтық жер ресурстары басқармасының органдарымен келісіледі. </w:t>
      </w:r>
    </w:p>
    <w:bookmarkStart w:name="z72" w:id="71"/>
    <w:p>
      <w:pPr>
        <w:spacing w:after="0"/>
        <w:ind w:left="0"/>
        <w:jc w:val="both"/>
      </w:pPr>
      <w:r>
        <w:rPr>
          <w:rFonts w:ascii="Times New Roman"/>
          <w:b w:val="false"/>
          <w:i w:val="false"/>
          <w:color w:val="000000"/>
          <w:sz w:val="28"/>
        </w:rPr>
        <w:t xml:space="preserve">
      73. Алғашқы орман орналастыру жүргізілген кезде планшет жақтауы табиғи шекаралармен бірге (жолдар, өзендер, қырлар, электр жүйесімен) тік бұрышты пішінде белгіленеді. Ол аймақтық органдармен немесе облыстық әкімшіліктің орман бөлімімен келісіледі. </w:t>
      </w:r>
      <w:r>
        <w:br/>
      </w:r>
      <w:r>
        <w:rPr>
          <w:rFonts w:ascii="Times New Roman"/>
          <w:b w:val="false"/>
          <w:i w:val="false"/>
          <w:color w:val="000000"/>
          <w:sz w:val="28"/>
        </w:rPr>
        <w:t xml:space="preserve">
      Соңғы жағдайда планшеттің жақтауы құралмен 1: 500 дәлдікте белгіленеді. </w:t>
      </w:r>
    </w:p>
    <w:bookmarkEnd w:id="71"/>
    <w:bookmarkStart w:name="z73" w:id="72"/>
    <w:p>
      <w:pPr>
        <w:spacing w:after="0"/>
        <w:ind w:left="0"/>
        <w:jc w:val="both"/>
      </w:pPr>
      <w:r>
        <w:rPr>
          <w:rFonts w:ascii="Times New Roman"/>
          <w:b w:val="false"/>
          <w:i w:val="false"/>
          <w:color w:val="000000"/>
          <w:sz w:val="28"/>
        </w:rPr>
        <w:t xml:space="preserve">
      74. Орман орналастыру екінші рет жүргізілгенде орам жүйесі бөлінбесе және планшеттің масштабы өзгермесе, бұрынғы планшет жақтаулары сақталады. Ал олар өзгерген жағдайда, тік бұрышты планшет жақтаулары орам соқпақтарымен немесе ішкі ситуация планшет жақтауының сыртына шықпайтындай, анық көрінетін табиғи нысаналармен сәйкестендіріледі. </w:t>
      </w:r>
    </w:p>
    <w:bookmarkEnd w:id="72"/>
    <w:bookmarkStart w:name="z74" w:id="73"/>
    <w:p>
      <w:pPr>
        <w:spacing w:after="0"/>
        <w:ind w:left="0"/>
        <w:jc w:val="left"/>
      </w:pPr>
      <w:r>
        <w:rPr>
          <w:rFonts w:ascii="Times New Roman"/>
          <w:b/>
          <w:i w:val="false"/>
          <w:color w:val="000000"/>
        </w:rPr>
        <w:t xml:space="preserve"> 
  2. Орам жүйесін және визирларды өлшеу, шабу, </w:t>
      </w:r>
      <w:r>
        <w:br/>
      </w:r>
      <w:r>
        <w:rPr>
          <w:rFonts w:ascii="Times New Roman"/>
          <w:b/>
          <w:i w:val="false"/>
          <w:color w:val="000000"/>
        </w:rPr>
        <w:t xml:space="preserve">
аумаққа орман орналастыру белгілерін орнату </w:t>
      </w:r>
    </w:p>
    <w:bookmarkEnd w:id="73"/>
    <w:p>
      <w:pPr>
        <w:spacing w:after="0"/>
        <w:ind w:left="0"/>
        <w:jc w:val="both"/>
      </w:pPr>
      <w:r>
        <w:rPr>
          <w:rFonts w:ascii="Times New Roman"/>
          <w:b w:val="false"/>
          <w:i w:val="false"/>
          <w:color w:val="000000"/>
          <w:sz w:val="28"/>
        </w:rPr>
        <w:t xml:space="preserve">      75. Алғашқы орман орналастыру кезінде: </w:t>
      </w:r>
      <w:r>
        <w:br/>
      </w:r>
      <w:r>
        <w:rPr>
          <w:rFonts w:ascii="Times New Roman"/>
          <w:b w:val="false"/>
          <w:i w:val="false"/>
          <w:color w:val="000000"/>
          <w:sz w:val="28"/>
        </w:rPr>
        <w:t xml:space="preserve">
      1) орман орналастыру мекемесі жаңа орам соқпағын шабу, аумаққа орман орналастыру белгілерін орнату жұмыстарын бекітілген орам жүйесінің жобасына сәйкес жүргізеді; </w:t>
      </w:r>
      <w:r>
        <w:br/>
      </w:r>
      <w:r>
        <w:rPr>
          <w:rFonts w:ascii="Times New Roman"/>
          <w:b w:val="false"/>
          <w:i w:val="false"/>
          <w:color w:val="000000"/>
          <w:sz w:val="28"/>
        </w:rPr>
        <w:t xml:space="preserve">
      2) шекараның және орам соқпағының ені 0,5 м, визир - 0,3 м болып шабылады. Белгі қою сызығында тұрған диаметрі 20 см және одан жоғары ірі ағаштар кесілмейді. Оларды берілген бағытқа перпендикуляр бойынша параллелді белгі қою әдісімен айналып өтеді. Кесілген ағаштар өлшеуге кедергі жасамайды. Түбірдің биіктігі ағаштың 1/3 диаметрінен аспайды. Балауса ағаштар мен бұталарда 15 см аспайды. Жаңа соқпақтар мен визирларды шабу кезінде кесу сызығына жақын тұрған ағаштарға үш жағынан белгі қойылады; </w:t>
      </w:r>
      <w:r>
        <w:br/>
      </w:r>
      <w:r>
        <w:rPr>
          <w:rFonts w:ascii="Times New Roman"/>
          <w:b w:val="false"/>
          <w:i w:val="false"/>
          <w:color w:val="000000"/>
          <w:sz w:val="28"/>
        </w:rPr>
        <w:t xml:space="preserve">
      3) таксациялық бағыт есебінде пайдаланылатын тік сызықты соқпақтар мен басқа да жүріс сызықтарын өлшеу бір орамның шегінде жүзеге асырылады. Бірнеше орамды кесіп өтетін өлшеу сызығын жүргізуге тыйым салынады; </w:t>
      </w:r>
      <w:r>
        <w:br/>
      </w:r>
      <w:r>
        <w:rPr>
          <w:rFonts w:ascii="Times New Roman"/>
          <w:b w:val="false"/>
          <w:i w:val="false"/>
          <w:color w:val="000000"/>
          <w:sz w:val="28"/>
        </w:rPr>
        <w:t xml:space="preserve">
      4) өлшеу темір өлшеуіш таспамен немесе өлшеуіш троспен орман орналастырудың барлық разрядтарында бір бағытта, әр 200 м сайын нөмірлі қазықты орнатумен жүргізіледі. Үшінші разрядты орман орналастыру кезінде ара қашықтықты теодолиттің тұрған нүктесіне теодолит қазығын бекітіп өлшеуге рұқсат етіледі. Аэрофотосуретпен кесілетін сызықты нақты анықтау мүмкіндігі болған жағдайда сызық және нөмірлі қазық орнатылмайды; </w:t>
      </w:r>
      <w:r>
        <w:br/>
      </w:r>
      <w:r>
        <w:rPr>
          <w:rFonts w:ascii="Times New Roman"/>
          <w:b w:val="false"/>
          <w:i w:val="false"/>
          <w:color w:val="000000"/>
          <w:sz w:val="28"/>
        </w:rPr>
        <w:t xml:space="preserve">
      5) сызықты өлшегенде еңістігі (ылдилығы) 6 градустан аспайды. Мұндай жағдайда, жердің еңістігіне қарай нөмірлі қазықты орнатуға және сызық ұзындығын есептеуге түзетулер енгізіледі. Фотоабристе немесе абристе сызықтың ұзындығы горизонтальды түрде көрсетіледі; </w:t>
      </w:r>
      <w:r>
        <w:br/>
      </w:r>
      <w:r>
        <w:rPr>
          <w:rFonts w:ascii="Times New Roman"/>
          <w:b w:val="false"/>
          <w:i w:val="false"/>
          <w:color w:val="000000"/>
          <w:sz w:val="28"/>
        </w:rPr>
        <w:t xml:space="preserve">
      6) қазықтардың мөлшері мен пішіні, оларға қашықтық белгілерін қою тәртібі орман орналастыру және орман шаруашылық белгілер талаптарымен реттеледі. Олардың типтері, мөлшерлері және жалпы техникалық талаптар 5 қосымшада келтірілген; </w:t>
      </w:r>
      <w:r>
        <w:br/>
      </w:r>
      <w:r>
        <w:rPr>
          <w:rFonts w:ascii="Times New Roman"/>
          <w:b w:val="false"/>
          <w:i w:val="false"/>
          <w:color w:val="000000"/>
          <w:sz w:val="28"/>
        </w:rPr>
        <w:t xml:space="preserve">
      7) жүргінші жолдар мен соқпақтарды өлшегенде нөмірлі қазықтар перпендикуляр бойынша өлшеу сызығының осінен басқа болып табылады. Бағыт сызығын байланыстырудың және өлшеудің мәліметтері белгі журналына жазылады; </w:t>
      </w:r>
      <w:r>
        <w:br/>
      </w:r>
      <w:r>
        <w:rPr>
          <w:rFonts w:ascii="Times New Roman"/>
          <w:b w:val="false"/>
          <w:i w:val="false"/>
          <w:color w:val="000000"/>
          <w:sz w:val="28"/>
        </w:rPr>
        <w:t xml:space="preserve">
      8) бірінші-екінші разрядты орман орналастыруда өлшеу дәлдігі- 1:500, ал үшінші разрядта - 1:300 болып белгіленеді; </w:t>
      </w:r>
      <w:r>
        <w:br/>
      </w:r>
      <w:r>
        <w:rPr>
          <w:rFonts w:ascii="Times New Roman"/>
          <w:b w:val="false"/>
          <w:i w:val="false"/>
          <w:color w:val="000000"/>
          <w:sz w:val="28"/>
        </w:rPr>
        <w:t xml:space="preserve">
      9) орам соқпақтары қиылысатын және олардың орман қорының шегіне шыққан жерлерге, жолдармен, қорғаныш, тыйым салынған жолақтардың шекарасымен қиылысқан жерлерге белгіленген пішінді және мөлшерлі бағандар орнатылады. Пішіні, мөлшері, орман орналастыру белгілерін орнату ережесі және оларды дайындайтын материалдар 5 қосымшада берілген талаптар бойынша анықталады; </w:t>
      </w:r>
      <w:r>
        <w:br/>
      </w:r>
      <w:r>
        <w:rPr>
          <w:rFonts w:ascii="Times New Roman"/>
          <w:b w:val="false"/>
          <w:i w:val="false"/>
          <w:color w:val="000000"/>
          <w:sz w:val="28"/>
        </w:rPr>
        <w:t xml:space="preserve">
      10) көлік жолдарымен қиылысатын орам және сілтеуіш бағандары (көлікпен зақымдалуынан сақтау мақсатында) кез-келген жағынан көрінетіндей қашықтыққа жылжытылып орнатылады. </w:t>
      </w:r>
      <w:r>
        <w:br/>
      </w:r>
      <w:r>
        <w:rPr>
          <w:rFonts w:ascii="Times New Roman"/>
          <w:b w:val="false"/>
          <w:i w:val="false"/>
          <w:color w:val="000000"/>
          <w:sz w:val="28"/>
        </w:rPr>
        <w:t xml:space="preserve">
      Орман иеленушілері орман орналастыру партиясы осы жұмыс түрін жүзеге асыруы үшін жұмысшылар бөледі. </w:t>
      </w:r>
    </w:p>
    <w:bookmarkStart w:name="z75" w:id="74"/>
    <w:p>
      <w:pPr>
        <w:spacing w:after="0"/>
        <w:ind w:left="0"/>
        <w:jc w:val="both"/>
      </w:pPr>
      <w:r>
        <w:rPr>
          <w:rFonts w:ascii="Times New Roman"/>
          <w:b w:val="false"/>
          <w:i w:val="false"/>
          <w:color w:val="000000"/>
          <w:sz w:val="28"/>
        </w:rPr>
        <w:t xml:space="preserve">
      76. Орман орналастыру рәсімдеген объектіні қабылдаған орман иеленушілері орам соқпақтары мен орман орналастыру белгілерін тиісті жағдайда сақталуын қамтамасыз етеді. </w:t>
      </w:r>
    </w:p>
    <w:bookmarkEnd w:id="74"/>
    <w:bookmarkStart w:name="z76" w:id="75"/>
    <w:p>
      <w:pPr>
        <w:spacing w:after="0"/>
        <w:ind w:left="0"/>
        <w:jc w:val="both"/>
      </w:pPr>
      <w:r>
        <w:rPr>
          <w:rFonts w:ascii="Times New Roman"/>
          <w:b w:val="false"/>
          <w:i w:val="false"/>
          <w:color w:val="000000"/>
          <w:sz w:val="28"/>
        </w:rPr>
        <w:t xml:space="preserve">
      77. Орман орналастыру қайталанғанда: </w:t>
      </w:r>
      <w:r>
        <w:br/>
      </w:r>
      <w:r>
        <w:rPr>
          <w:rFonts w:ascii="Times New Roman"/>
          <w:b w:val="false"/>
          <w:i w:val="false"/>
          <w:color w:val="000000"/>
          <w:sz w:val="28"/>
        </w:rPr>
        <w:t xml:space="preserve">
      1) орман иеленушілері орам соқпақтарын тазарту, шабу және жарамайтын орам және сілтегіш бағандарын ауыстыру жұмыстарын орман орналастыру разрядына қарамастан, дайындық жұмыстары жүргізілген жылы, ары кеткенде орман орналастырылатын жылы аралап көру жұмыстары басталғанға дейін өздері орындайды.; </w:t>
      </w:r>
      <w:r>
        <w:br/>
      </w:r>
      <w:r>
        <w:rPr>
          <w:rFonts w:ascii="Times New Roman"/>
          <w:b w:val="false"/>
          <w:i w:val="false"/>
          <w:color w:val="000000"/>
          <w:sz w:val="28"/>
        </w:rPr>
        <w:t xml:space="preserve">
      2) орам соқпақтары мен визирлардың, орам және нұсқау бағаналарының орындарын жоғалтып алған жағдайда, орман орналастырылатын жылы орман орналастыру партиясының мамандары тапсырыс берушімен келісім жасап, олардың орнын анықтауға, сонымен қоса орам және нұсқау бағандарын жазуға көмек көрсетеді. </w:t>
      </w:r>
    </w:p>
    <w:bookmarkEnd w:id="75"/>
    <w:bookmarkStart w:name="z77" w:id="76"/>
    <w:p>
      <w:pPr>
        <w:spacing w:after="0"/>
        <w:ind w:left="0"/>
        <w:jc w:val="left"/>
      </w:pPr>
      <w:r>
        <w:rPr>
          <w:rFonts w:ascii="Times New Roman"/>
          <w:b/>
          <w:i w:val="false"/>
          <w:color w:val="000000"/>
        </w:rPr>
        <w:t xml:space="preserve"> 
  3. Ұжымдық жаттығу </w:t>
      </w:r>
    </w:p>
    <w:bookmarkEnd w:id="76"/>
    <w:p>
      <w:pPr>
        <w:spacing w:after="0"/>
        <w:ind w:left="0"/>
        <w:jc w:val="both"/>
      </w:pPr>
      <w:r>
        <w:rPr>
          <w:rFonts w:ascii="Times New Roman"/>
          <w:b w:val="false"/>
          <w:i w:val="false"/>
          <w:color w:val="000000"/>
          <w:sz w:val="28"/>
        </w:rPr>
        <w:t xml:space="preserve">      78. Далалық орман орналастыру жұмыстары басталардың алдында орман қорының құрылымы және орман өсу жағдайы осы нақты объектінікіне ұқсас объектінің топтары мен мамандардың жұмыс істеуге дайындығын тексеру және маманның біліктілік деңгейін бағалау үшін және далалық жұмыстарын жүргізу ерекшеліктері бойынша орындаушыға жалпы техникалық нұсқау беру үшін орман таксациясын жүргізуге рұқсат беру мақсатында ұжымдық жаттығу жүргізіледі. </w:t>
      </w:r>
    </w:p>
    <w:bookmarkStart w:name="z78" w:id="77"/>
    <w:p>
      <w:pPr>
        <w:spacing w:after="0"/>
        <w:ind w:left="0"/>
        <w:jc w:val="both"/>
      </w:pPr>
      <w:r>
        <w:rPr>
          <w:rFonts w:ascii="Times New Roman"/>
          <w:b w:val="false"/>
          <w:i w:val="false"/>
          <w:color w:val="000000"/>
          <w:sz w:val="28"/>
        </w:rPr>
        <w:t xml:space="preserve">
      79. Далалық жұмыстарды атқаратын орман орналастыру бөлімдерінің барлық мамандары мен бастықтары, бірінші кезекте орман орналастыру жұмыстарын қабылдайтын және қадағалайтын орман иеленушілерінің мамандары мен бастықтары ұжымдық жаттығуды толық көлемде өтеді. </w:t>
      </w:r>
    </w:p>
    <w:bookmarkEnd w:id="77"/>
    <w:bookmarkStart w:name="z79" w:id="78"/>
    <w:p>
      <w:pPr>
        <w:spacing w:after="0"/>
        <w:ind w:left="0"/>
        <w:jc w:val="both"/>
      </w:pPr>
      <w:r>
        <w:rPr>
          <w:rFonts w:ascii="Times New Roman"/>
          <w:b w:val="false"/>
          <w:i w:val="false"/>
          <w:color w:val="000000"/>
          <w:sz w:val="28"/>
        </w:rPr>
        <w:t xml:space="preserve">
      80. Орман орналастыру объектілерінің ұқсастығына және орналасуына байланысты, ұжымдық жаттығу бір немесе бірнеше орман орналастыру партиялары үшін орман орналастыру мекемесінің бас инженерінің немесе жобаны жазуға (жасауға) жауапты адамның басқаруымен жүргізіледі. </w:t>
      </w:r>
    </w:p>
    <w:bookmarkEnd w:id="78"/>
    <w:bookmarkStart w:name="z80" w:id="79"/>
    <w:p>
      <w:pPr>
        <w:spacing w:after="0"/>
        <w:ind w:left="0"/>
        <w:jc w:val="both"/>
      </w:pPr>
      <w:r>
        <w:rPr>
          <w:rFonts w:ascii="Times New Roman"/>
          <w:b w:val="false"/>
          <w:i w:val="false"/>
          <w:color w:val="000000"/>
          <w:sz w:val="28"/>
        </w:rPr>
        <w:t xml:space="preserve">
      81. Ұжымдық жаттығуды жүргізудің техникасы, тәртібі, құрамы мен нәтижесі Ұжымдық жаттығуларды жүргізу жөніндегі техникалық нұсқаулармен рәсімделеді (4 қосымша). </w:t>
      </w:r>
    </w:p>
    <w:bookmarkEnd w:id="79"/>
    <w:bookmarkStart w:name="z81" w:id="80"/>
    <w:p>
      <w:pPr>
        <w:spacing w:after="0"/>
        <w:ind w:left="0"/>
        <w:jc w:val="both"/>
      </w:pPr>
      <w:r>
        <w:rPr>
          <w:rFonts w:ascii="Times New Roman"/>
          <w:b w:val="false"/>
          <w:i w:val="false"/>
          <w:color w:val="000000"/>
          <w:sz w:val="28"/>
        </w:rPr>
        <w:t xml:space="preserve">
      82. Жаттықтыру таксациясы төмендегідей жағдайда қанағаттанарлық деп қабылданады: </w:t>
      </w:r>
      <w:r>
        <w:br/>
      </w:r>
      <w:r>
        <w:rPr>
          <w:rFonts w:ascii="Times New Roman"/>
          <w:b w:val="false"/>
          <w:i w:val="false"/>
          <w:color w:val="000000"/>
          <w:sz w:val="28"/>
        </w:rPr>
        <w:t xml:space="preserve">
      1) әр таксациялық көрсеткішті анықтауда жіберілетін ауытқудың шегі, олардың жалпы санының 68 пайызынан кем емес; </w:t>
      </w:r>
      <w:r>
        <w:br/>
      </w:r>
      <w:r>
        <w:rPr>
          <w:rFonts w:ascii="Times New Roman"/>
          <w:b w:val="false"/>
          <w:i w:val="false"/>
          <w:color w:val="000000"/>
          <w:sz w:val="28"/>
        </w:rPr>
        <w:t xml:space="preserve">
      2) екі есе ауытқу  </w:t>
      </w:r>
      <w:r>
        <w:rPr>
          <w:rFonts w:ascii="Times New Roman"/>
          <w:b w:val="false"/>
          <w:i w:val="false"/>
          <w:color w:val="000000"/>
          <w:sz w:val="28"/>
          <w:u w:val="single"/>
        </w:rPr>
        <w:t xml:space="preserve">+ </w:t>
      </w:r>
      <w:r>
        <w:rPr>
          <w:rFonts w:ascii="Times New Roman"/>
          <w:b w:val="false"/>
          <w:i w:val="false"/>
          <w:color w:val="000000"/>
          <w:sz w:val="28"/>
        </w:rPr>
        <w:t xml:space="preserve">5 пайыздан артық емес. </w:t>
      </w:r>
    </w:p>
    <w:bookmarkEnd w:id="80"/>
    <w:bookmarkStart w:name="z82" w:id="81"/>
    <w:p>
      <w:pPr>
        <w:spacing w:after="0"/>
        <w:ind w:left="0"/>
        <w:jc w:val="both"/>
      </w:pPr>
      <w:r>
        <w:rPr>
          <w:rFonts w:ascii="Times New Roman"/>
          <w:b w:val="false"/>
          <w:i w:val="false"/>
          <w:color w:val="000000"/>
          <w:sz w:val="28"/>
        </w:rPr>
        <w:t xml:space="preserve">
      83. Қанағаттанарлықсыз нәтиже көрсеткен мамандарға басқа мамандар салған жаңа сынақ алаңдарында қосымша жаттығу жүргізіледі. Қажет болса, жаттығу таксациялық жүрісте жүргізіледі. Оның санын және ұзындығын жаттығудың бастығы белгілейді. Қосымша жаттығудан кейін маманды таксацияға жіберу немесе басқа жұмыс түріне ауыстыру туралы соңғы шешім қабылданады. </w:t>
      </w:r>
    </w:p>
    <w:bookmarkEnd w:id="81"/>
    <w:bookmarkStart w:name="z83" w:id="82"/>
    <w:p>
      <w:pPr>
        <w:spacing w:after="0"/>
        <w:ind w:left="0"/>
        <w:jc w:val="left"/>
      </w:pPr>
      <w:r>
        <w:rPr>
          <w:rFonts w:ascii="Times New Roman"/>
          <w:b/>
          <w:i w:val="false"/>
          <w:color w:val="000000"/>
        </w:rPr>
        <w:t xml:space="preserve"> 
  4. Аэрофотосуреттерді дайындау, фотоабристер </w:t>
      </w:r>
      <w:r>
        <w:br/>
      </w:r>
      <w:r>
        <w:rPr>
          <w:rFonts w:ascii="Times New Roman"/>
          <w:b/>
          <w:i w:val="false"/>
          <w:color w:val="000000"/>
        </w:rPr>
        <w:t xml:space="preserve">
мен абристерді жасау </w:t>
      </w:r>
    </w:p>
    <w:bookmarkEnd w:id="82"/>
    <w:p>
      <w:pPr>
        <w:spacing w:after="0"/>
        <w:ind w:left="0"/>
        <w:jc w:val="both"/>
      </w:pPr>
      <w:r>
        <w:rPr>
          <w:rFonts w:ascii="Times New Roman"/>
          <w:b w:val="false"/>
          <w:i w:val="false"/>
          <w:color w:val="000000"/>
          <w:sz w:val="28"/>
        </w:rPr>
        <w:t xml:space="preserve">      84. Аэрофотосуретте жасалған фотоабрис, миллиметрлік қағазға немесе калькаға сызылған абрис далалық жұмыстар кезінде телімнің ауданы мен нұсқасының нақты анықталуын қамтамасыз ететін бірінші құжат болып табылады және камералдық кезеңде орман картасы мен планшеттерді жасауға негіз болады. </w:t>
      </w:r>
    </w:p>
    <w:bookmarkStart w:name="z84" w:id="83"/>
    <w:p>
      <w:pPr>
        <w:spacing w:after="0"/>
        <w:ind w:left="0"/>
        <w:jc w:val="both"/>
      </w:pPr>
      <w:r>
        <w:rPr>
          <w:rFonts w:ascii="Times New Roman"/>
          <w:b w:val="false"/>
          <w:i w:val="false"/>
          <w:color w:val="000000"/>
          <w:sz w:val="28"/>
        </w:rPr>
        <w:t xml:space="preserve">
      85. Аэрофотосуреттегі жұмыс жұмыс ауданының шегінде жүргізіледі. Ол көлденең сызықтармен және шектесетін аэрофотосуреттің ұзына бойы жабуымен шектеледі. Жұмыс аудандарының шекарасы ретінде суреттегі көрінетін орам соқпақтары, жолдар мен басқа да сызықтар пайдаланылады. Сонымен қатар, айқын танылған белгілердің арасындағы жүргізілген сызықтар қолданылады, (егер олар орташа көлденең сызыққа немесе ұзына бойы болса). Шектесетін аэрофотосуреттің жұмысшы ауданының шекаралары толығымен сәйкестендіріледі. </w:t>
      </w:r>
      <w:r>
        <w:br/>
      </w:r>
      <w:r>
        <w:rPr>
          <w:rFonts w:ascii="Times New Roman"/>
          <w:b w:val="false"/>
          <w:i w:val="false"/>
          <w:color w:val="000000"/>
          <w:sz w:val="28"/>
        </w:rPr>
        <w:t xml:space="preserve">
      Орналастырылатын объектінің жазық жер бедерінде аэрофотосуретті біреуден кейін қолдануға рұқсат етіледі.  </w:t>
      </w:r>
    </w:p>
    <w:bookmarkEnd w:id="83"/>
    <w:bookmarkStart w:name="z85" w:id="84"/>
    <w:p>
      <w:pPr>
        <w:spacing w:after="0"/>
        <w:ind w:left="0"/>
        <w:jc w:val="both"/>
      </w:pPr>
      <w:r>
        <w:rPr>
          <w:rFonts w:ascii="Times New Roman"/>
          <w:b w:val="false"/>
          <w:i w:val="false"/>
          <w:color w:val="000000"/>
          <w:sz w:val="28"/>
        </w:rPr>
        <w:t xml:space="preserve">
      86. Аэрофотосуреттің масштабы топокартада нақты анықталған нүктелердің көмегімен және фотосуретте орманда дәл анықталған нүктелердің ара қашықтығын өлшеу жолымен тексеріледі. </w:t>
      </w:r>
    </w:p>
    <w:bookmarkEnd w:id="84"/>
    <w:bookmarkStart w:name="z86" w:id="85"/>
    <w:p>
      <w:pPr>
        <w:spacing w:after="0"/>
        <w:ind w:left="0"/>
        <w:jc w:val="both"/>
      </w:pPr>
      <w:r>
        <w:rPr>
          <w:rFonts w:ascii="Times New Roman"/>
          <w:b w:val="false"/>
          <w:i w:val="false"/>
          <w:color w:val="000000"/>
          <w:sz w:val="28"/>
        </w:rPr>
        <w:t xml:space="preserve">
      87. Таксацияға дайындалған фотоабристің бет жағында төмендегі мәліметтер көрсетіледі:  </w:t>
      </w:r>
      <w:r>
        <w:br/>
      </w:r>
      <w:r>
        <w:rPr>
          <w:rFonts w:ascii="Times New Roman"/>
          <w:b w:val="false"/>
          <w:i w:val="false"/>
          <w:color w:val="000000"/>
          <w:sz w:val="28"/>
        </w:rPr>
        <w:t xml:space="preserve">
      1) жұмысшы аудандардың шекарасы (жаппай жұқа сызық, түрлі-түсті сиямен); </w:t>
      </w:r>
      <w:r>
        <w:br/>
      </w:r>
      <w:r>
        <w:rPr>
          <w:rFonts w:ascii="Times New Roman"/>
          <w:b w:val="false"/>
          <w:i w:val="false"/>
          <w:color w:val="000000"/>
          <w:sz w:val="28"/>
        </w:rPr>
        <w:t xml:space="preserve">
      2) орамдардың шекарасы соқпақ бойынша немесе табиғи шектеу сызығы (ұзынша үзік сызықтар), таксациялық визир өлшеудің нәтижесі; </w:t>
      </w:r>
      <w:r>
        <w:br/>
      </w:r>
      <w:r>
        <w:rPr>
          <w:rFonts w:ascii="Times New Roman"/>
          <w:b w:val="false"/>
          <w:i w:val="false"/>
          <w:color w:val="000000"/>
          <w:sz w:val="28"/>
        </w:rPr>
        <w:t xml:space="preserve">
      3) жұмысшы ауданының шегінде орналасқан орам нөмірлері, шектесетін орамдар мен аэрофотосуреттердің нөмірлері; </w:t>
      </w:r>
      <w:r>
        <w:br/>
      </w:r>
      <w:r>
        <w:rPr>
          <w:rFonts w:ascii="Times New Roman"/>
          <w:b w:val="false"/>
          <w:i w:val="false"/>
          <w:color w:val="000000"/>
          <w:sz w:val="28"/>
        </w:rPr>
        <w:t xml:space="preserve">
      4) таксациялық телімдердің шекарасы мен олардың нөмірлері; </w:t>
      </w:r>
      <w:r>
        <w:br/>
      </w:r>
      <w:r>
        <w:rPr>
          <w:rFonts w:ascii="Times New Roman"/>
          <w:b w:val="false"/>
          <w:i w:val="false"/>
          <w:color w:val="000000"/>
          <w:sz w:val="28"/>
        </w:rPr>
        <w:t xml:space="preserve">
      5) түрлі-түсті сиямен түсірілген бұлақтар, өзендер, жолдар, соқпақтар және мелиоративтік каналдар; </w:t>
      </w:r>
      <w:r>
        <w:br/>
      </w:r>
      <w:r>
        <w:rPr>
          <w:rFonts w:ascii="Times New Roman"/>
          <w:b w:val="false"/>
          <w:i w:val="false"/>
          <w:color w:val="000000"/>
          <w:sz w:val="28"/>
        </w:rPr>
        <w:t xml:space="preserve">
      6) объект аумағының ұласып жатқан жер пайдаланушылармен шекарасы және олардың аттары. </w:t>
      </w:r>
      <w:r>
        <w:br/>
      </w:r>
      <w:r>
        <w:rPr>
          <w:rFonts w:ascii="Times New Roman"/>
          <w:b w:val="false"/>
          <w:i w:val="false"/>
          <w:color w:val="000000"/>
          <w:sz w:val="28"/>
        </w:rPr>
        <w:t xml:space="preserve">
      7) МОҚ категориясының шекарасы. </w:t>
      </w:r>
    </w:p>
    <w:bookmarkEnd w:id="85"/>
    <w:bookmarkStart w:name="z87" w:id="86"/>
    <w:p>
      <w:pPr>
        <w:spacing w:after="0"/>
        <w:ind w:left="0"/>
        <w:jc w:val="both"/>
      </w:pPr>
      <w:r>
        <w:rPr>
          <w:rFonts w:ascii="Times New Roman"/>
          <w:b w:val="false"/>
          <w:i w:val="false"/>
          <w:color w:val="000000"/>
          <w:sz w:val="28"/>
        </w:rPr>
        <w:t xml:space="preserve">
      88. Аэрофотосуреттің арт жағында қарындашпен белгіленген соқпақтар, нақты анықталған нүктелер, шекараға, соқпақтарға, ішкі ситуация сызықтарына және дәл анықталған нүктелерге байланыстырылған бағыт сызықтарының мәліметтері, орман иеленушілері мен орманшылықтардың атауы, фотоабристің жасалған күні, орындаушылардың қолы. </w:t>
      </w:r>
    </w:p>
    <w:bookmarkEnd w:id="86"/>
    <w:bookmarkStart w:name="z88" w:id="87"/>
    <w:p>
      <w:pPr>
        <w:spacing w:after="0"/>
        <w:ind w:left="0"/>
        <w:jc w:val="both"/>
      </w:pPr>
      <w:r>
        <w:rPr>
          <w:rFonts w:ascii="Times New Roman"/>
          <w:b w:val="false"/>
          <w:i w:val="false"/>
          <w:color w:val="000000"/>
          <w:sz w:val="28"/>
        </w:rPr>
        <w:t xml:space="preserve">
      89. Әр аэрофотосуреттегі бөлінген жұмыс аудандарының шегінде маман, орманға шығардан бұрын, таксациялық телімдерді және олардың шекарасын белгілеп, стереоскопиялық дешифровка жасалады. Орман орналастыру қайталанғанда телімдердің шегінің қалуы қамтамасыз етіледі. Аэрофотосуретте алдын-ала нұсқалық дешифровка жасалмай, орманға шығып таксация жүргізілмейді. </w:t>
      </w:r>
      <w:r>
        <w:br/>
      </w:r>
      <w:r>
        <w:rPr>
          <w:rFonts w:ascii="Times New Roman"/>
          <w:b w:val="false"/>
          <w:i w:val="false"/>
          <w:color w:val="000000"/>
          <w:sz w:val="28"/>
        </w:rPr>
        <w:t xml:space="preserve">
      Фотоабриске аэрофототүсіруді жүргізгеннен кейін кесуге бөлінген кеспеағаштың нұсқасы (артқы бетіне әр кеспеағаштың кесу жылын көрсетіп), орман екпелері учаскесінің нұсқасын (с. і. суреті бары да) түсіріледі, сонымен қатар ауданы мен жылы көрсетілген қайта құрылған балауса ағаштардың, табиғи ескерткіштердің, басқа да ерекше қорғалатын учаскелер мен объектілердің де нұсқалары түсіріледі. Осы учаскелер туралы мәліметтер өткен орман орналастырудың кезеңінен бастап түсіріледі. </w:t>
      </w:r>
      <w:r>
        <w:br/>
      </w:r>
      <w:r>
        <w:rPr>
          <w:rFonts w:ascii="Times New Roman"/>
          <w:b w:val="false"/>
          <w:i w:val="false"/>
          <w:color w:val="000000"/>
          <w:sz w:val="28"/>
        </w:rPr>
        <w:t xml:space="preserve">
      Камералдық жолмен дешифровка жасалған және абрисқа түсірілген таксациялық телімдердің шегі (нұсқасы) орманда таксация жасау кезінде анықталады және тексеріледі. </w:t>
      </w:r>
    </w:p>
    <w:bookmarkEnd w:id="87"/>
    <w:bookmarkStart w:name="z89" w:id="88"/>
    <w:p>
      <w:pPr>
        <w:spacing w:after="0"/>
        <w:ind w:left="0"/>
        <w:jc w:val="both"/>
      </w:pPr>
      <w:r>
        <w:rPr>
          <w:rFonts w:ascii="Times New Roman"/>
          <w:b w:val="false"/>
          <w:i w:val="false"/>
          <w:color w:val="000000"/>
          <w:sz w:val="28"/>
        </w:rPr>
        <w:t xml:space="preserve">
      90. Аэрофотосурет жоқ болған жағдайда, абрис планшеттің масштабымен калькаға немесе миллиметрлік қағазға түсіріледі. Абристің тілі магнитті меридиан бойынша бағытталады және онда фотоабристегідей барлық мәліметтер болады (тесілген нақты анықталған нүктелерден басқасы). Абриске орманға шығардың алдында планшеттен өткен орман орналастырудағы таксациялық телімдердің нұсқасы түсіріледі. Олар таксация кезінде анықталады. </w:t>
      </w:r>
    </w:p>
    <w:bookmarkEnd w:id="88"/>
    <w:bookmarkStart w:name="z90" w:id="89"/>
    <w:p>
      <w:pPr>
        <w:spacing w:after="0"/>
        <w:ind w:left="0"/>
        <w:jc w:val="both"/>
      </w:pPr>
      <w:r>
        <w:rPr>
          <w:rFonts w:ascii="Times New Roman"/>
          <w:b w:val="false"/>
          <w:i w:val="false"/>
          <w:color w:val="000000"/>
          <w:sz w:val="28"/>
        </w:rPr>
        <w:t xml:space="preserve">
      91. Орманда таксация жүргізу үшін фотоабристер мен абристерді рәсімдеу және дайындау тәртібі Аэрофотосуреттерді жұмысқа дайындау және фотоабристер мен абристерді рәсімдеу жөніндегі техникалық нұсқаулармен белгіленеді (7 қосымша). </w:t>
      </w:r>
    </w:p>
    <w:bookmarkEnd w:id="89"/>
    <w:bookmarkStart w:name="z91" w:id="90"/>
    <w:p>
      <w:pPr>
        <w:spacing w:after="0"/>
        <w:ind w:left="0"/>
        <w:jc w:val="left"/>
      </w:pPr>
      <w:r>
        <w:rPr>
          <w:rFonts w:ascii="Times New Roman"/>
          <w:b/>
          <w:i w:val="false"/>
          <w:color w:val="000000"/>
        </w:rPr>
        <w:t xml:space="preserve"> 
  5. Тарау. Орман таксациялық жұмыстары  1. Орман алқаптарын таксациялық телімдерге бөлу </w:t>
      </w:r>
    </w:p>
    <w:bookmarkEnd w:id="90"/>
    <w:p>
      <w:pPr>
        <w:spacing w:after="0"/>
        <w:ind w:left="0"/>
        <w:jc w:val="both"/>
      </w:pPr>
      <w:r>
        <w:rPr>
          <w:rFonts w:ascii="Times New Roman"/>
          <w:b w:val="false"/>
          <w:i w:val="false"/>
          <w:color w:val="000000"/>
          <w:sz w:val="28"/>
        </w:rPr>
        <w:t xml:space="preserve">      92. Орманды таксациялау кезінде әр орамның аумағы алғашқы орман шаруашылық есептеу бірліктеріне - таксациялық телімдерге бөлінеді. </w:t>
      </w:r>
      <w:r>
        <w:br/>
      </w:r>
      <w:r>
        <w:rPr>
          <w:rFonts w:ascii="Times New Roman"/>
          <w:b w:val="false"/>
          <w:i w:val="false"/>
          <w:color w:val="000000"/>
          <w:sz w:val="28"/>
        </w:rPr>
        <w:t xml:space="preserve">
      Таксациялық телім - таксациялық сипаттамасы, топырақ-типологиялық жағдайы және шаруашылық маңызы бірдей орман орамының учаскесі, оның барлық ауданында бірдей орман шаруашылық шаралары жүргізіледі және ол жалғасып жатқан учаскенің таксациялық көрсеткіштерінен нормативтік шамаға ерекшеленеді. </w:t>
      </w:r>
      <w:r>
        <w:br/>
      </w:r>
      <w:r>
        <w:rPr>
          <w:rFonts w:ascii="Times New Roman"/>
          <w:b w:val="false"/>
          <w:i w:val="false"/>
          <w:color w:val="000000"/>
          <w:sz w:val="28"/>
        </w:rPr>
        <w:t xml:space="preserve">
      Әр таксациялық телімге таксациялық жазбада нақты сипаттама беріледі, орман орналастыру планшеттері мен орман алқаағаштарының планында нұсқасы сызылады. </w:t>
      </w:r>
      <w:r>
        <w:br/>
      </w:r>
      <w:r>
        <w:rPr>
          <w:rFonts w:ascii="Times New Roman"/>
          <w:b w:val="false"/>
          <w:i w:val="false"/>
          <w:color w:val="000000"/>
          <w:sz w:val="28"/>
        </w:rPr>
        <w:t xml:space="preserve">
      Орамдардың таксациялық телімдерге бөлінуі орман қорын мемлекеттік есепке алу құжаттарындағы есептелінетін жер категорияларының ерекшелігі бойынша жүргізіледі. </w:t>
      </w:r>
    </w:p>
    <w:bookmarkStart w:name="z92" w:id="91"/>
    <w:p>
      <w:pPr>
        <w:spacing w:after="0"/>
        <w:ind w:left="0"/>
        <w:jc w:val="both"/>
      </w:pPr>
      <w:r>
        <w:rPr>
          <w:rFonts w:ascii="Times New Roman"/>
          <w:b w:val="false"/>
          <w:i w:val="false"/>
          <w:color w:val="000000"/>
          <w:sz w:val="28"/>
        </w:rPr>
        <w:t xml:space="preserve">
      93. Орман қорының барлық жері негізгі екі жер түріне бөлінеді - орманды және ормансыз. </w:t>
      </w:r>
    </w:p>
    <w:bookmarkEnd w:id="91"/>
    <w:bookmarkStart w:name="z93" w:id="92"/>
    <w:p>
      <w:pPr>
        <w:spacing w:after="0"/>
        <w:ind w:left="0"/>
        <w:jc w:val="both"/>
      </w:pPr>
      <w:r>
        <w:rPr>
          <w:rFonts w:ascii="Times New Roman"/>
          <w:b w:val="false"/>
          <w:i w:val="false"/>
          <w:color w:val="000000"/>
          <w:sz w:val="28"/>
        </w:rPr>
        <w:t xml:space="preserve">
      94. Орманды жерлерге ағаш-бұта өсімдіктерімен қамтылған жерлер және ағаш-бұта өсімдіктерімен қамтылмаған орманның белгілері сақталған жерлер (арнайы мақсаттағы плантациялардан басқасы) жатады. Олар төмендегідей болып бөлінеді: </w:t>
      </w:r>
      <w:r>
        <w:br/>
      </w:r>
      <w:r>
        <w:rPr>
          <w:rFonts w:ascii="Times New Roman"/>
          <w:b w:val="false"/>
          <w:i w:val="false"/>
          <w:color w:val="000000"/>
          <w:sz w:val="28"/>
        </w:rPr>
        <w:t xml:space="preserve">
      1) орманмен қамтылғаны, соның ішінде орман екпелері; </w:t>
      </w:r>
      <w:r>
        <w:br/>
      </w:r>
      <w:r>
        <w:rPr>
          <w:rFonts w:ascii="Times New Roman"/>
          <w:b w:val="false"/>
          <w:i w:val="false"/>
          <w:color w:val="000000"/>
          <w:sz w:val="28"/>
        </w:rPr>
        <w:t xml:space="preserve">
      2) арнайы мақсаттағы плантациялар, олардан: </w:t>
      </w:r>
      <w:r>
        <w:br/>
      </w:r>
      <w:r>
        <w:rPr>
          <w:rFonts w:ascii="Times New Roman"/>
          <w:b w:val="false"/>
          <w:i w:val="false"/>
          <w:color w:val="000000"/>
          <w:sz w:val="28"/>
        </w:rPr>
        <w:t xml:space="preserve">
      өндірістік және энергетикалық мақсаттар үшін; </w:t>
      </w:r>
      <w:r>
        <w:br/>
      </w:r>
      <w:r>
        <w:rPr>
          <w:rFonts w:ascii="Times New Roman"/>
          <w:b w:val="false"/>
          <w:i w:val="false"/>
          <w:color w:val="000000"/>
          <w:sz w:val="28"/>
        </w:rPr>
        <w:t xml:space="preserve">
      азықтық және басқа да мақсаттар үшін; </w:t>
      </w:r>
      <w:r>
        <w:br/>
      </w:r>
      <w:r>
        <w:rPr>
          <w:rFonts w:ascii="Times New Roman"/>
          <w:b w:val="false"/>
          <w:i w:val="false"/>
          <w:color w:val="000000"/>
          <w:sz w:val="28"/>
        </w:rPr>
        <w:t xml:space="preserve">
      3) жинақталмаған орман екпелері; </w:t>
      </w:r>
      <w:r>
        <w:br/>
      </w:r>
      <w:r>
        <w:rPr>
          <w:rFonts w:ascii="Times New Roman"/>
          <w:b w:val="false"/>
          <w:i w:val="false"/>
          <w:color w:val="000000"/>
          <w:sz w:val="28"/>
        </w:rPr>
        <w:t xml:space="preserve">
      4) орман тұқымбақтары; </w:t>
      </w:r>
      <w:r>
        <w:br/>
      </w:r>
      <w:r>
        <w:rPr>
          <w:rFonts w:ascii="Times New Roman"/>
          <w:b w:val="false"/>
          <w:i w:val="false"/>
          <w:color w:val="000000"/>
          <w:sz w:val="28"/>
        </w:rPr>
        <w:t xml:space="preserve">
      5) орманмен қамтылмаған ағашы кесілген жерлер, өртеңдер және өлген алқаағаштар, алаңқайлар, сирек ағаштар. </w:t>
      </w:r>
    </w:p>
    <w:bookmarkEnd w:id="92"/>
    <w:bookmarkStart w:name="z94" w:id="93"/>
    <w:p>
      <w:pPr>
        <w:spacing w:after="0"/>
        <w:ind w:left="0"/>
        <w:jc w:val="both"/>
      </w:pPr>
      <w:r>
        <w:rPr>
          <w:rFonts w:ascii="Times New Roman"/>
          <w:b w:val="false"/>
          <w:i w:val="false"/>
          <w:color w:val="000000"/>
          <w:sz w:val="28"/>
        </w:rPr>
        <w:t xml:space="preserve">
      95. Орманмен қамтылған жерлерге толымдылығы - 0,3 және одан жоғары барлық жас топтарындағы ағаш-бұта өсімдіктері мен толымдылығы 0,4 және одан жоғары балауса ағаштар жатады. Оған бұрынғы ағашы кесілген жерлер, өртеңдер, өлген алқаағаштар мен басқа да табиғи түлеген орманды жерлердің учаскелері, сақталған балауса ағаштардың саны мен сапасы нормативтік таксациялық көрсеткіштерге жеткен және толымдылығы 0,4 болған, сонымен қатар табиғи-географиялық жағдайына байланысты ағаш тұқымдылары өспейтін немесе арнайы бұта шаруашылығы ұйымдастырылған жер учаскелері мен орташа қалыңдықта өскен бұталар жатады. </w:t>
      </w:r>
      <w:r>
        <w:br/>
      </w:r>
      <w:r>
        <w:rPr>
          <w:rFonts w:ascii="Times New Roman"/>
          <w:b w:val="false"/>
          <w:i w:val="false"/>
          <w:color w:val="000000"/>
          <w:sz w:val="28"/>
        </w:rPr>
        <w:t xml:space="preserve">
      Белгіленген ереже бойынша, нормативтік орман таксациялық көрсеткіштеріне жеткен, толымдылығы 0,4 және одан жоғары себу немесе көшет отырғызу жолымен өсірілген ағаш тұқымдыларының, сексеуілдің, бұталардың орманмен қамтылған жерлерге ауыстырылған орман екпелерінің учаскелері орманмен қамтылған жерлер деп есептеледі. </w:t>
      </w:r>
      <w:r>
        <w:br/>
      </w:r>
      <w:r>
        <w:rPr>
          <w:rFonts w:ascii="Times New Roman"/>
          <w:b w:val="false"/>
          <w:i w:val="false"/>
          <w:color w:val="000000"/>
          <w:sz w:val="28"/>
        </w:rPr>
        <w:t xml:space="preserve">
      Сонымен бірге, оларға орманмен қамтылған жерлерге ауыстырылған көріністік, декоративтік, ландшафтық орман екпелері және қайта құру жолымен өсірілген орман екпелері, қайта құру стадиясындағы екпелер, мемлекеттік орман қорғау екпелері, жол бойындағы орман жолақтары және орман екпелеріне ілеспе тұқым ретінде отырғызылған, негізгі тұқым жойылғаннан кейін тірі сақталған бұталар жатады. </w:t>
      </w:r>
      <w:r>
        <w:br/>
      </w:r>
      <w:r>
        <w:rPr>
          <w:rFonts w:ascii="Times New Roman"/>
          <w:b w:val="false"/>
          <w:i w:val="false"/>
          <w:color w:val="000000"/>
          <w:sz w:val="28"/>
        </w:rPr>
        <w:t xml:space="preserve">
      Жалпы толымдылығы 0,3 және одан төмен 1 және 2 жас класындағы балауса ағаш учаскелері орманмен қамтылмаған орманды жер категориясына жатады, олар кесілген жерлерде, өртеңдерде, алаңқайларда орналасады. </w:t>
      </w:r>
      <w:r>
        <w:br/>
      </w:r>
      <w:r>
        <w:rPr>
          <w:rFonts w:ascii="Times New Roman"/>
          <w:b w:val="false"/>
          <w:i w:val="false"/>
          <w:color w:val="000000"/>
          <w:sz w:val="28"/>
        </w:rPr>
        <w:t xml:space="preserve">
      Барлық жастағы толымдылығы 0,1-0,3 болатын бұталар негізінен орманды, орманмен қамтылмаған немесе ормансыз жерлер категориясына жатқызылады. </w:t>
      </w:r>
    </w:p>
    <w:bookmarkEnd w:id="93"/>
    <w:bookmarkStart w:name="z95" w:id="94"/>
    <w:p>
      <w:pPr>
        <w:spacing w:after="0"/>
        <w:ind w:left="0"/>
        <w:jc w:val="both"/>
      </w:pPr>
      <w:r>
        <w:rPr>
          <w:rFonts w:ascii="Times New Roman"/>
          <w:b w:val="false"/>
          <w:i w:val="false"/>
          <w:color w:val="000000"/>
          <w:sz w:val="28"/>
        </w:rPr>
        <w:t xml:space="preserve">
      96. Орманмен қамтылған жерлер төмендегідей таксациялық көрсеткіштермен сипатталады: жас класының ұзақтығы 1, 2, 5, 10, 20, 40-жыл, жас топтары балауса ағаштар - 1-2 жас кластары; орта жастағылар, 3 және жоғары жас класындағылар; пісіп келе жатқандар - бір жас класындағы (кесу жасының алдындағы); пісіп жетілгендер - екі жас класындағы (кесу жасын сипаттайтын); көнергендер - кесу жасынан өткен жас класы. Барлық жас топтарына толымдылығы 0,3 және одан жоғары, балауса ағаштардан басқа (балауса ағаштар - 0,4 бастап) алқаағаштар жатады. Олардың орташа биіктігі, диаметрі, толымдылығы 0,3-тен 0,4-1,0 дейін, толымдылығы 0,3-0,4 төмен, орташа толымдылықты - 0,5-0,7, жоғары толымдылықты- 0,8-1,0; орташа бонитеті - 1б-5б дейін, жоғары бонитеті - 1б-2 бонитет класы, орташа бонитеті - 3-4, төменгі бонитеті - 5-5б; орташа класс тауарлығы 1-ден 4 дейін. </w:t>
      </w:r>
    </w:p>
    <w:bookmarkEnd w:id="94"/>
    <w:bookmarkStart w:name="z96" w:id="95"/>
    <w:p>
      <w:pPr>
        <w:spacing w:after="0"/>
        <w:ind w:left="0"/>
        <w:jc w:val="both"/>
      </w:pPr>
      <w:r>
        <w:rPr>
          <w:rFonts w:ascii="Times New Roman"/>
          <w:b w:val="false"/>
          <w:i w:val="false"/>
          <w:color w:val="000000"/>
          <w:sz w:val="28"/>
        </w:rPr>
        <w:t xml:space="preserve">
      97. Арнайы бағыттағы плантацияларға жататын плантациялар: </w:t>
      </w:r>
      <w:r>
        <w:br/>
      </w:r>
      <w:r>
        <w:rPr>
          <w:rFonts w:ascii="Times New Roman"/>
          <w:b w:val="false"/>
          <w:i w:val="false"/>
          <w:color w:val="000000"/>
          <w:sz w:val="28"/>
        </w:rPr>
        <w:t xml:space="preserve">
      өнеркәсіптік және энергетикалық мақсаттағы (жиһаздық және құрылыс өнеркәсібі мен басқа да мақсаттарға пайдалану үшін қысқа мерзімде жоғары өнімді терек және басқа да алқаағаштарды алу); </w:t>
      </w:r>
      <w:r>
        <w:br/>
      </w:r>
      <w:r>
        <w:rPr>
          <w:rFonts w:ascii="Times New Roman"/>
          <w:b w:val="false"/>
          <w:i w:val="false"/>
          <w:color w:val="000000"/>
          <w:sz w:val="28"/>
        </w:rPr>
        <w:t xml:space="preserve">
      азықтық және басқа мақсаттардағы (жеміс-жидек және басқа да плантациялардың әртүрлі түрлері). </w:t>
      </w:r>
    </w:p>
    <w:bookmarkEnd w:id="95"/>
    <w:bookmarkStart w:name="z97" w:id="96"/>
    <w:p>
      <w:pPr>
        <w:spacing w:after="0"/>
        <w:ind w:left="0"/>
        <w:jc w:val="both"/>
      </w:pPr>
      <w:r>
        <w:rPr>
          <w:rFonts w:ascii="Times New Roman"/>
          <w:b w:val="false"/>
          <w:i w:val="false"/>
          <w:color w:val="000000"/>
          <w:sz w:val="28"/>
        </w:rPr>
        <w:t xml:space="preserve">
      98. Жинақталмаған орман екпелерін орманмен қамтылған жерлерге ауыстыруға таксациялық көрсеткіштері нормативтік талаптарға жетпеген, жерсінуі 26 пайыз және одан жоғары себілген немесе көшеттен өсірілген орман екпелерінің жер түрлері жатады. Оларға тағы да көріністік, декоративтік, ландшафтық, қайта құру жолымен өсірілген мемлекеттік қорғаныш орман жолақтары, жол бойындағы орман жолақтары жатады. Жерсінуі 25 пайыз және одан төмен орман екпелерінің учаскелері өлген орман екпелеріне жатады және олар бұрынғы өз жер категорияларына жатқызылады. </w:t>
      </w:r>
    </w:p>
    <w:bookmarkEnd w:id="96"/>
    <w:bookmarkStart w:name="z98" w:id="97"/>
    <w:p>
      <w:pPr>
        <w:spacing w:after="0"/>
        <w:ind w:left="0"/>
        <w:jc w:val="both"/>
      </w:pPr>
      <w:r>
        <w:rPr>
          <w:rFonts w:ascii="Times New Roman"/>
          <w:b w:val="false"/>
          <w:i w:val="false"/>
          <w:color w:val="000000"/>
          <w:sz w:val="28"/>
        </w:rPr>
        <w:t xml:space="preserve">
      99. Орман тұқымбағына орман қоры аумағындағы ағаш және бұта тұқымдылар көшетін өсіруге арналған учаскелер жатады. </w:t>
      </w:r>
      <w:r>
        <w:br/>
      </w:r>
      <w:r>
        <w:rPr>
          <w:rFonts w:ascii="Times New Roman"/>
          <w:b w:val="false"/>
          <w:i w:val="false"/>
          <w:color w:val="000000"/>
          <w:sz w:val="28"/>
        </w:rPr>
        <w:t xml:space="preserve">
      Жобасыз ағаш-бұта тұқымдыларының көшеті өсірілген жер учаскелері бұрынғы жер түрлеріне жатқызылады, таксациялық сипаттамада тиісті белгісі қойылады. </w:t>
      </w:r>
    </w:p>
    <w:bookmarkEnd w:id="97"/>
    <w:bookmarkStart w:name="z99" w:id="98"/>
    <w:p>
      <w:pPr>
        <w:spacing w:after="0"/>
        <w:ind w:left="0"/>
        <w:jc w:val="both"/>
      </w:pPr>
      <w:r>
        <w:rPr>
          <w:rFonts w:ascii="Times New Roman"/>
          <w:b w:val="false"/>
          <w:i w:val="false"/>
          <w:color w:val="000000"/>
          <w:sz w:val="28"/>
        </w:rPr>
        <w:t xml:space="preserve">
      100. Орманмен қамтылмаған жерлерге ағаш және бұта тұқымдыларының қайта түлеуге өскіні жоқ немесе жеткіліксіз, бірақ орман өсіруге жарамды орманды жер учаскелері жатады (сирек орманнан басқасы). </w:t>
      </w:r>
      <w:r>
        <w:br/>
      </w:r>
      <w:r>
        <w:rPr>
          <w:rFonts w:ascii="Times New Roman"/>
          <w:b w:val="false"/>
          <w:i w:val="false"/>
          <w:color w:val="000000"/>
          <w:sz w:val="28"/>
        </w:rPr>
        <w:t xml:space="preserve">
      Оған жататындар: </w:t>
      </w:r>
      <w:r>
        <w:br/>
      </w:r>
      <w:r>
        <w:rPr>
          <w:rFonts w:ascii="Times New Roman"/>
          <w:b w:val="false"/>
          <w:i w:val="false"/>
          <w:color w:val="000000"/>
          <w:sz w:val="28"/>
        </w:rPr>
        <w:t xml:space="preserve">
      1) ағашы кесілген жерлер - алқаағаштары кесілген, ал жаңа буын құралмаған орман ауданы. Кесілген жерлер категориясы, табиғи түлеп немесе орман екпелерін отырғызып, нәтижесіне байланысты орманмен қамтылған жерлерге ауыстырылғанша сақталады. </w:t>
      </w:r>
      <w:r>
        <w:br/>
      </w:r>
      <w:r>
        <w:rPr>
          <w:rFonts w:ascii="Times New Roman"/>
          <w:b w:val="false"/>
          <w:i w:val="false"/>
          <w:color w:val="000000"/>
          <w:sz w:val="28"/>
        </w:rPr>
        <w:t xml:space="preserve">
      Ағаш кесу билеті жазылған және тендер бойынша орман пайдалануға берілген кеспеағаштар кесілген жерлер деп таксацияланады, ал олардың ауданы және қоры басты мақсатта пайдаланудың есебінен шығарылады; </w:t>
      </w:r>
      <w:r>
        <w:br/>
      </w:r>
      <w:r>
        <w:rPr>
          <w:rFonts w:ascii="Times New Roman"/>
          <w:b w:val="false"/>
          <w:i w:val="false"/>
          <w:color w:val="000000"/>
          <w:sz w:val="28"/>
        </w:rPr>
        <w:t xml:space="preserve">
      2) өртеңдер және өлген алқаағаштар - толығымен өрттен жойылған (өртең) немесе энтомо және фитозиянкестерімен жаппай зақымданған, түбірінен қураған, табиғи апаттың әсерінен (желден, бораннан, қардан сыну), өнеркәсіп кәсіпорындарының зиянды заттарды тастау әсерінен қураған (өлген), ал жаңа буын әлі құралмаған орман ауданы. </w:t>
      </w:r>
      <w:r>
        <w:br/>
      </w:r>
      <w:r>
        <w:rPr>
          <w:rFonts w:ascii="Times New Roman"/>
          <w:b w:val="false"/>
          <w:i w:val="false"/>
          <w:color w:val="000000"/>
          <w:sz w:val="28"/>
        </w:rPr>
        <w:t xml:space="preserve">
      Өртеңдер немесе өлген алқаағаштар категориясы олардың табиғи түлеуі немесе орман екпелерін өсіру нәтижесінде орманмен қамтылған жерлерге ауыстырылған кезеңіне дейін сақталады. </w:t>
      </w:r>
      <w:r>
        <w:br/>
      </w:r>
      <w:r>
        <w:rPr>
          <w:rFonts w:ascii="Times New Roman"/>
          <w:b w:val="false"/>
          <w:i w:val="false"/>
          <w:color w:val="000000"/>
          <w:sz w:val="28"/>
        </w:rPr>
        <w:t xml:space="preserve">
      Ағаштар (бұталар) зақымданғанда қалған өсіп тұрған орманның (бұтаның) толымдылығы 0,3 кем болмаса (өрт болған жылы, алқаағаштардың өлгені белгіленеді), жартылай алқаағаштар категориясында қалады. </w:t>
      </w:r>
      <w:r>
        <w:br/>
      </w:r>
      <w:r>
        <w:rPr>
          <w:rFonts w:ascii="Times New Roman"/>
          <w:b w:val="false"/>
          <w:i w:val="false"/>
          <w:color w:val="000000"/>
          <w:sz w:val="28"/>
        </w:rPr>
        <w:t xml:space="preserve">
      Өртеңдер мен өлген алқаағаштардың біраз ауданы, оларда өлген немесе өсіп тұрған орманның бар-жоғына байланысты, қор көлеміне және сүрек дайындауға жарайтын сүректің тауарлығына, сонымен бірге орманды қалпына келтірудің табыстылығы мен сипатын анықтайтын орман өсу жағдайы типінің әртүрлілігіне байланысты бөлінеді. </w:t>
      </w:r>
      <w:r>
        <w:br/>
      </w:r>
      <w:r>
        <w:rPr>
          <w:rFonts w:ascii="Times New Roman"/>
          <w:b w:val="false"/>
          <w:i w:val="false"/>
          <w:color w:val="000000"/>
          <w:sz w:val="28"/>
        </w:rPr>
        <w:t xml:space="preserve">
      Толымдылығы 0,3 болатын балауса ағаштардың жеке өсіп тұрған учаскелері олардың бұрынғы түрлеріне жатқызылады; </w:t>
      </w:r>
      <w:r>
        <w:br/>
      </w:r>
      <w:r>
        <w:rPr>
          <w:rFonts w:ascii="Times New Roman"/>
          <w:b w:val="false"/>
          <w:i w:val="false"/>
          <w:color w:val="000000"/>
          <w:sz w:val="28"/>
        </w:rPr>
        <w:t xml:space="preserve">
      3) ашық жерлер - орман өсімдіктерінің элементі сақталмаған, ағашы жоқ орман ауданы (өсіп тұрған жеке ағаштары бар немесе жоқ, табиғи түлеуі жеткіліксіз немесе жоқ, топырақ жағдайы мелиоративтік шараларды жүргізуге, қосымша шығынсыз сүрек тұқымды алқаағаштарды өсіруге болатын); </w:t>
      </w:r>
      <w:r>
        <w:br/>
      </w:r>
      <w:r>
        <w:rPr>
          <w:rFonts w:ascii="Times New Roman"/>
          <w:b w:val="false"/>
          <w:i w:val="false"/>
          <w:color w:val="000000"/>
          <w:sz w:val="28"/>
        </w:rPr>
        <w:t xml:space="preserve">
      4) сирек орман - толымдылығы 01-02 болатын табиғи қалыптасқан сүрекдің (1-ші және 2-ші жас класындағы балауса ағаштардан басқасы). </w:t>
      </w:r>
      <w:r>
        <w:br/>
      </w:r>
      <w:r>
        <w:rPr>
          <w:rFonts w:ascii="Times New Roman"/>
          <w:b w:val="false"/>
          <w:i w:val="false"/>
          <w:color w:val="000000"/>
          <w:sz w:val="28"/>
        </w:rPr>
        <w:t xml:space="preserve">
      Жинақталу шымылдығының толымдылығы 0,4-ке жетпеген балауса ағаштар, өсіп шыққан өзінің жер түріне жатқызылады. </w:t>
      </w:r>
      <w:r>
        <w:br/>
      </w:r>
      <w:r>
        <w:rPr>
          <w:rFonts w:ascii="Times New Roman"/>
          <w:b w:val="false"/>
          <w:i w:val="false"/>
          <w:color w:val="000000"/>
          <w:sz w:val="28"/>
        </w:rPr>
        <w:t xml:space="preserve">
      Антропогендік әсердің немесе табиғи факторлардың (шала кесу, өрт, энто- фитозиянкестер, жел және басқа) нәтижесінде құралған (толымдылығы 0,2 және төмен) сүрекдіңдер ағашы кесілген жерлерге, өртеңге немесе өлген алқаағаштарға жатқызылады (тіршілікке икемді ағаштар белгіленеді). </w:t>
      </w:r>
    </w:p>
    <w:bookmarkEnd w:id="98"/>
    <w:bookmarkStart w:name="z100" w:id="99"/>
    <w:p>
      <w:pPr>
        <w:spacing w:after="0"/>
        <w:ind w:left="0"/>
        <w:jc w:val="both"/>
      </w:pPr>
      <w:r>
        <w:rPr>
          <w:rFonts w:ascii="Times New Roman"/>
          <w:b w:val="false"/>
          <w:i w:val="false"/>
          <w:color w:val="000000"/>
          <w:sz w:val="28"/>
        </w:rPr>
        <w:t xml:space="preserve">
      101. Ормансыз жерлерге алдын-ала мелиоративтік немесе қалпына келтіру жұмыстары жүргізілмеген, ағаш өсіруге жарамайтын жерлер жатады. </w:t>
      </w:r>
      <w:r>
        <w:br/>
      </w:r>
      <w:r>
        <w:rPr>
          <w:rFonts w:ascii="Times New Roman"/>
          <w:b w:val="false"/>
          <w:i w:val="false"/>
          <w:color w:val="000000"/>
          <w:sz w:val="28"/>
        </w:rPr>
        <w:t xml:space="preserve">
      Оған жататындары: </w:t>
      </w:r>
      <w:r>
        <w:br/>
      </w:r>
      <w:r>
        <w:rPr>
          <w:rFonts w:ascii="Times New Roman"/>
          <w:b w:val="false"/>
          <w:i w:val="false"/>
          <w:color w:val="000000"/>
          <w:sz w:val="28"/>
        </w:rPr>
        <w:t xml:space="preserve">
      жыртылған, тыңайтылған жерлер: </w:t>
      </w:r>
      <w:r>
        <w:br/>
      </w:r>
      <w:r>
        <w:rPr>
          <w:rFonts w:ascii="Times New Roman"/>
          <w:b w:val="false"/>
          <w:i w:val="false"/>
          <w:color w:val="000000"/>
          <w:sz w:val="28"/>
        </w:rPr>
        <w:t xml:space="preserve">
      жыртылған жерлер (елді мекендерден тыс жерлердегі бау-бақшаны қосқанда) - тұрақты ауылшаруашылық өндірісіне қолданылатын жерлер; </w:t>
      </w:r>
      <w:r>
        <w:br/>
      </w:r>
      <w:r>
        <w:rPr>
          <w:rFonts w:ascii="Times New Roman"/>
          <w:b w:val="false"/>
          <w:i w:val="false"/>
          <w:color w:val="000000"/>
          <w:sz w:val="28"/>
        </w:rPr>
        <w:t xml:space="preserve">
      тыңайтылған жерлер - бір жылдан астам уақыт ауылшаруашылық дақылдары егілмеген және сүрге дайындалмаған, бұрынғы жыртылған жерлер; </w:t>
      </w:r>
      <w:r>
        <w:br/>
      </w:r>
      <w:r>
        <w:rPr>
          <w:rFonts w:ascii="Times New Roman"/>
          <w:b w:val="false"/>
          <w:i w:val="false"/>
          <w:color w:val="000000"/>
          <w:sz w:val="28"/>
        </w:rPr>
        <w:t xml:space="preserve">
      2) шабындықтар - тұрақты шөбі шабылатын жерлер; </w:t>
      </w:r>
      <w:r>
        <w:br/>
      </w:r>
      <w:r>
        <w:rPr>
          <w:rFonts w:ascii="Times New Roman"/>
          <w:b w:val="false"/>
          <w:i w:val="false"/>
          <w:color w:val="000000"/>
          <w:sz w:val="28"/>
        </w:rPr>
        <w:t xml:space="preserve">
      3) жайылымдар - мал жаюға арналған жерлер (өріс, субальпі және альпі шалғыны және басқа); </w:t>
      </w:r>
      <w:r>
        <w:br/>
      </w:r>
      <w:r>
        <w:rPr>
          <w:rFonts w:ascii="Times New Roman"/>
          <w:b w:val="false"/>
          <w:i w:val="false"/>
          <w:color w:val="000000"/>
          <w:sz w:val="28"/>
        </w:rPr>
        <w:t xml:space="preserve">
      4) жолдар, орам соқпақтары, өртке қарсы жолақтары - орман қорының құрамынан шығарылмаған барлық бағытқа арналған жолдар, орам соқпақтары, өртке қарсы жолақтар, соқпақтар; </w:t>
      </w:r>
      <w:r>
        <w:br/>
      </w:r>
      <w:r>
        <w:rPr>
          <w:rFonts w:ascii="Times New Roman"/>
          <w:b w:val="false"/>
          <w:i w:val="false"/>
          <w:color w:val="000000"/>
          <w:sz w:val="28"/>
        </w:rPr>
        <w:t xml:space="preserve">
      5) елді мекендер - негізінен орман шаруашылығын жүргізуге байланысты және ерекше қорғалатын табиғи аумаққа жұмыс істейтін адамдарға арналған, кісі тұратын және тұрмайтын үйлер салынған жер учаскелері; </w:t>
      </w:r>
      <w:r>
        <w:br/>
      </w:r>
      <w:r>
        <w:rPr>
          <w:rFonts w:ascii="Times New Roman"/>
          <w:b w:val="false"/>
          <w:i w:val="false"/>
          <w:color w:val="000000"/>
          <w:sz w:val="28"/>
        </w:rPr>
        <w:t xml:space="preserve">
      6) сулар - көлдер, өзендер, бұлақтар, тоғандар, су қоймалары, каналдар, мелиоративтік жүйелер және басқалары; </w:t>
      </w:r>
      <w:r>
        <w:br/>
      </w:r>
      <w:r>
        <w:rPr>
          <w:rFonts w:ascii="Times New Roman"/>
          <w:b w:val="false"/>
          <w:i w:val="false"/>
          <w:color w:val="000000"/>
          <w:sz w:val="28"/>
        </w:rPr>
        <w:t xml:space="preserve">
      7) батпақ - ылғалы көп, ағаш-бұта өсімдіктері жоқ немесе сирек кездесетін учаскелер. Егер мұндай учаскелерде жасы балауса ағаштан үлкен, толымдылығы 0,1-0,2 болатын сүрек тұқымды өсімдіктер болса, олар табиғи сирек ормандарға жатқызылады, ал толымдылығы 0,3-0,4 болатын сүрек және бұта тұқымдылар орманмен қамтылған жерлерге жатқызылады. Толымдылығы 0,1-0,2 болатын бұталар ескерілмейді. Оларға тағы да тоғайға және жайылма аумақтарына тән ылғалы мол және тұзды топырақтарда өсетін қамыс, қоғалар жатады; </w:t>
      </w:r>
      <w:r>
        <w:br/>
      </w:r>
      <w:r>
        <w:rPr>
          <w:rFonts w:ascii="Times New Roman"/>
          <w:b w:val="false"/>
          <w:i w:val="false"/>
          <w:color w:val="000000"/>
          <w:sz w:val="28"/>
        </w:rPr>
        <w:t xml:space="preserve">
      8) құмдар - сүрек-бұта өсімдіктері өспейтін көшпе құмдар, өзен қайраңы және құмды шаймалар; </w:t>
      </w:r>
      <w:r>
        <w:br/>
      </w:r>
      <w:r>
        <w:rPr>
          <w:rFonts w:ascii="Times New Roman"/>
          <w:b w:val="false"/>
          <w:i w:val="false"/>
          <w:color w:val="000000"/>
          <w:sz w:val="28"/>
        </w:rPr>
        <w:t xml:space="preserve">
      9) мұздықтар - ылғи мұз жамылып жатқан жерлер; </w:t>
      </w:r>
      <w:r>
        <w:br/>
      </w:r>
      <w:r>
        <w:rPr>
          <w:rFonts w:ascii="Times New Roman"/>
          <w:b w:val="false"/>
          <w:i w:val="false"/>
          <w:color w:val="000000"/>
          <w:sz w:val="28"/>
        </w:rPr>
        <w:t xml:space="preserve">
      10) басқа жерлер - оған тік беткейлер, жар тастар, тас үгінділері, шөгінділер, ұсақ тасты жерлер, сортаңдар, сор жер, мия, көшкіндер, электр және байланыс желілері, газ құбыры, су құбыры және мұнай құбыры, сайлар, құрғақ өзек, тақырлар, бұзылған жерлер, карьерлер, қоқыс төгетін және өндіріс қалдықтарын төгетін жерлер, алаңқайлар жатады. Алаңқай-ландшафттық, аңшылық мақсатында еңбекшілер демалуға арналған жерлер. Олар негізінен МОҚ категорияларына бөлінеді: қала ормандары және елді мекендер мен емдеу-сауықтыру мекемелеріндегі жасыл аймақтар, орман парктері, ерекше қорғалатын орман аумақтары. </w:t>
      </w:r>
      <w:r>
        <w:br/>
      </w:r>
      <w:r>
        <w:rPr>
          <w:rFonts w:ascii="Times New Roman"/>
          <w:b w:val="false"/>
          <w:i w:val="false"/>
          <w:color w:val="000000"/>
          <w:sz w:val="28"/>
        </w:rPr>
        <w:t xml:space="preserve">
      Тік беткейлер таулы жерлерде бөлінеді (егер олар басқа жерлерге жатқызылмайтын болса). </w:t>
      </w:r>
    </w:p>
    <w:bookmarkEnd w:id="99"/>
    <w:bookmarkStart w:name="z101" w:id="100"/>
    <w:p>
      <w:pPr>
        <w:spacing w:after="0"/>
        <w:ind w:left="0"/>
        <w:jc w:val="both"/>
      </w:pPr>
      <w:r>
        <w:rPr>
          <w:rFonts w:ascii="Times New Roman"/>
          <w:b w:val="false"/>
          <w:i w:val="false"/>
          <w:color w:val="000000"/>
          <w:sz w:val="28"/>
        </w:rPr>
        <w:t xml:space="preserve">
      102. Мелиоративтік жұмыстары жүргізілген учаскелер пайдаланылатын жер түріне жатқызылады. </w:t>
      </w:r>
    </w:p>
    <w:bookmarkEnd w:id="100"/>
    <w:bookmarkStart w:name="z102" w:id="101"/>
    <w:p>
      <w:pPr>
        <w:spacing w:after="0"/>
        <w:ind w:left="0"/>
        <w:jc w:val="both"/>
      </w:pPr>
      <w:r>
        <w:rPr>
          <w:rFonts w:ascii="Times New Roman"/>
          <w:b w:val="false"/>
          <w:i w:val="false"/>
          <w:color w:val="000000"/>
          <w:sz w:val="28"/>
        </w:rPr>
        <w:t xml:space="preserve">
      103. Орман тұқымбақтары, табиғат ескерткіштері, ландшафтық, географиялық және сыналатын екпелер, клондық архив (мұрағат), экзотикалық және аса құнды тұқымдылар учаскелері, ағаш тұқымы плантациясы, коллекциялық-аналық учаскелер тұқым қуалаушылықтың қасиеттерін тексеру үшін орман орналастырудың барлық разрядтарында бөлінеді (оларды белгілеген масштабта планшетке түсіру мүмкін болса). Ал бұл учаскелердің мөлшері кіші болса, олар планшетке шартты белгілермен түсіріледі. Таксация карточкасында және таксациялық жазбада осы телімдерде бар деген белгі қойылады және осы учаскенің ауданы мен таксациялық сипаттамасы көрсетіледі. </w:t>
      </w:r>
    </w:p>
    <w:bookmarkEnd w:id="101"/>
    <w:bookmarkStart w:name="z103" w:id="102"/>
    <w:p>
      <w:pPr>
        <w:spacing w:after="0"/>
        <w:ind w:left="0"/>
        <w:jc w:val="both"/>
      </w:pPr>
      <w:r>
        <w:rPr>
          <w:rFonts w:ascii="Times New Roman"/>
          <w:b w:val="false"/>
          <w:i w:val="false"/>
          <w:color w:val="000000"/>
          <w:sz w:val="28"/>
        </w:rPr>
        <w:t xml:space="preserve">
      104. Орманмен қамтылған жерлерді таксациялық телімдерге бөлу алқаағаштардың таксациялық белгілеріндегі мына өзгешеліктері бойынша жүргізіледі: шығуы, құрылымы, құрамы, толымдылығы, бонитет класы, жасы, орташа диаметрі, биіктігі, тауарлығы, орман типі, өскіні, экспозициясы, беткейдің тіктілігі, радиациялық және өндірістік ластану дәрежесі. </w:t>
      </w:r>
      <w:r>
        <w:br/>
      </w:r>
      <w:r>
        <w:rPr>
          <w:rFonts w:ascii="Times New Roman"/>
          <w:b w:val="false"/>
          <w:i w:val="false"/>
          <w:color w:val="000000"/>
          <w:sz w:val="28"/>
        </w:rPr>
        <w:t xml:space="preserve">
      Жасыл аймақтың ерекше қорғалатын орман аумағының таулы аумағын орналастырғанда орманмен қамтылған жерлерді таксациялық телімдерге бөлудің қосымша белгілері берілуі мүмкін. </w:t>
      </w:r>
      <w:r>
        <w:br/>
      </w:r>
      <w:r>
        <w:rPr>
          <w:rFonts w:ascii="Times New Roman"/>
          <w:b w:val="false"/>
          <w:i w:val="false"/>
          <w:color w:val="000000"/>
          <w:sz w:val="28"/>
        </w:rPr>
        <w:t xml:space="preserve">
      Орманмен қамтылған орман жерлері телімдерге төмендегідей көрсеткіштер бойынша бөлінеді: </w:t>
      </w:r>
      <w:r>
        <w:br/>
      </w:r>
      <w:r>
        <w:rPr>
          <w:rFonts w:ascii="Times New Roman"/>
          <w:b w:val="false"/>
          <w:i w:val="false"/>
          <w:color w:val="000000"/>
          <w:sz w:val="28"/>
        </w:rPr>
        <w:t xml:space="preserve">
      1) өсуі бойынша алқаағаштар табиғи (тұқымнан және өскіннен) және қолдан өсірілгенге (орман екпелері) бөлінеді. Табиғи алқаағаштарды тұқымдық немесе өскіндіктер категориясына жатқызу ондағы ағаштардың пайда болуының басымдылығына сәйкес жүргізіледі. Екеуінің үлесі бірдей болса, бірінші орынға тұқымдықтар қойылады; </w:t>
      </w:r>
      <w:r>
        <w:br/>
      </w:r>
      <w:r>
        <w:rPr>
          <w:rFonts w:ascii="Times New Roman"/>
          <w:b w:val="false"/>
          <w:i w:val="false"/>
          <w:color w:val="000000"/>
          <w:sz w:val="28"/>
        </w:rPr>
        <w:t xml:space="preserve">
      2) алқаағаштар құрылымы бойынша қарапайым - бір қабатты және күрделі - көп қабаттағы, бірыңғай жастағылар мен әртүрлі жастағыларға бөлінеді. </w:t>
      </w:r>
      <w:r>
        <w:br/>
      </w:r>
      <w:r>
        <w:rPr>
          <w:rFonts w:ascii="Times New Roman"/>
          <w:b w:val="false"/>
          <w:i w:val="false"/>
          <w:color w:val="000000"/>
          <w:sz w:val="28"/>
        </w:rPr>
        <w:t xml:space="preserve">
      Қабаттылығы дегеніміз - ағаш шоғырының биіктік деңгейі бойынша анық шектеліп, сүрекдіңдердің вертикалды бөлінуі. </w:t>
      </w:r>
      <w:r>
        <w:br/>
      </w:r>
      <w:r>
        <w:rPr>
          <w:rFonts w:ascii="Times New Roman"/>
          <w:b w:val="false"/>
          <w:i w:val="false"/>
          <w:color w:val="000000"/>
          <w:sz w:val="28"/>
        </w:rPr>
        <w:t xml:space="preserve">
      Бір қабатты алқаағаштар дегеніміз - бір қабаттан құралатын орман учаскелерінің сүрекдіңдері. </w:t>
      </w:r>
      <w:r>
        <w:br/>
      </w:r>
      <w:r>
        <w:rPr>
          <w:rFonts w:ascii="Times New Roman"/>
          <w:b w:val="false"/>
          <w:i w:val="false"/>
          <w:color w:val="000000"/>
          <w:sz w:val="28"/>
        </w:rPr>
        <w:t xml:space="preserve">
      Көп қабатты алқаағаштар - анық бірнеше қабатты сүрекдіңдерден құралатын орман учаскелері; </w:t>
      </w:r>
      <w:r>
        <w:br/>
      </w:r>
      <w:r>
        <w:rPr>
          <w:rFonts w:ascii="Times New Roman"/>
          <w:b w:val="false"/>
          <w:i w:val="false"/>
          <w:color w:val="000000"/>
          <w:sz w:val="28"/>
        </w:rPr>
        <w:t xml:space="preserve">
      3) алқаағаштар ағаш түрлерінің араласу дәрежесі бойынша таза және аралас болып бөлінеді. </w:t>
      </w:r>
      <w:r>
        <w:br/>
      </w:r>
      <w:r>
        <w:rPr>
          <w:rFonts w:ascii="Times New Roman"/>
          <w:b w:val="false"/>
          <w:i w:val="false"/>
          <w:color w:val="000000"/>
          <w:sz w:val="28"/>
        </w:rPr>
        <w:t xml:space="preserve">
      Таза алқаағаштардың құрамын құрайтын ағаш түрінің бірлігі біреуден артық болмайды. Ал алқаағаштың құрамын құрайтын ағаш түрінің бірлігі екі және одан көп болса, онда олар аралас алқаағаштарға жатады; </w:t>
      </w:r>
      <w:r>
        <w:br/>
      </w:r>
      <w:r>
        <w:rPr>
          <w:rFonts w:ascii="Times New Roman"/>
          <w:b w:val="false"/>
          <w:i w:val="false"/>
          <w:color w:val="000000"/>
          <w:sz w:val="28"/>
        </w:rPr>
        <w:t xml:space="preserve">
      4) құрамы бойынша алқаағаштар негізгі орман элементтері әр түрлі болғанда және құрамындағы коэффициент бірлігінің айырмасы 2 және одан артық болған жағдайда бөлінеді. </w:t>
      </w:r>
      <w:r>
        <w:br/>
      </w:r>
      <w:r>
        <w:rPr>
          <w:rFonts w:ascii="Times New Roman"/>
          <w:b w:val="false"/>
          <w:i w:val="false"/>
          <w:color w:val="000000"/>
          <w:sz w:val="28"/>
        </w:rPr>
        <w:t xml:space="preserve">
      Ағаш тұқымдыларының құрамында, орман кесу ережесінде берілгендей, аса құнды сүрек тұқымдылары, экзоттар және жабайы жеміс тұқымдылары 10 пайыз болса (құрамында бір бірлік) олар таксациялық телімдерге бөлінеді; </w:t>
      </w:r>
      <w:r>
        <w:br/>
      </w:r>
      <w:r>
        <w:rPr>
          <w:rFonts w:ascii="Times New Roman"/>
          <w:b w:val="false"/>
          <w:i w:val="false"/>
          <w:color w:val="000000"/>
          <w:sz w:val="28"/>
        </w:rPr>
        <w:t xml:space="preserve">
      5) егер алқаағаштар әртүрлі жас топтарына жатқызылса, ал орташа жас топтарының айырмашылығы бір жас тобынан артық болса, олар жастары бойынша бөлінеді. </w:t>
      </w:r>
      <w:r>
        <w:br/>
      </w:r>
      <w:r>
        <w:rPr>
          <w:rFonts w:ascii="Times New Roman"/>
          <w:b w:val="false"/>
          <w:i w:val="false"/>
          <w:color w:val="000000"/>
          <w:sz w:val="28"/>
        </w:rPr>
        <w:t xml:space="preserve">
      Алқаағаштың жасы деп негізгі орман элементтерінің орташа, ал орман екпелері үшін нақты жасы қабылданады, оған тамыр жүйесі жабық отырғызу материалдарынан және қайта құру әдісімен өсірілген орман екпелері қосылады. </w:t>
      </w:r>
      <w:r>
        <w:br/>
      </w:r>
      <w:r>
        <w:rPr>
          <w:rFonts w:ascii="Times New Roman"/>
          <w:b w:val="false"/>
          <w:i w:val="false"/>
          <w:color w:val="000000"/>
          <w:sz w:val="28"/>
        </w:rPr>
        <w:t xml:space="preserve">
      Бір жастағы алқаағаштарға - ағаштардың жас арасындағы айырмасы 2 жас класына дейінгі орман учаскесіндегі сүрекдіңдер жатады. </w:t>
      </w:r>
      <w:r>
        <w:br/>
      </w:r>
      <w:r>
        <w:rPr>
          <w:rFonts w:ascii="Times New Roman"/>
          <w:b w:val="false"/>
          <w:i w:val="false"/>
          <w:color w:val="000000"/>
          <w:sz w:val="28"/>
        </w:rPr>
        <w:t xml:space="preserve">
      Әртүрлі жастағы алқаағаштарға - ағаштардың жас арасындағы айырмасы 2 жас класынан артық болатын орман учаскесіндегі сүрекдіңдер жатады; </w:t>
      </w:r>
      <w:r>
        <w:br/>
      </w:r>
      <w:r>
        <w:rPr>
          <w:rFonts w:ascii="Times New Roman"/>
          <w:b w:val="false"/>
          <w:i w:val="false"/>
          <w:color w:val="000000"/>
          <w:sz w:val="28"/>
        </w:rPr>
        <w:t xml:space="preserve">
      6) тауарлығы бойынша алқаағаштар негізгі орман элементтеріндегі айырма бір тауарлық класы болғанда бөлінеді. Пісіп келе жатқан, пісіп жетілген және көнерген алқаағаштардың тауарлық класын анықтау әдісі 4 кестеде көрсетілген; </w:t>
      </w:r>
      <w:r>
        <w:br/>
      </w:r>
      <w:r>
        <w:rPr>
          <w:rFonts w:ascii="Times New Roman"/>
          <w:b w:val="false"/>
          <w:i w:val="false"/>
          <w:color w:val="000000"/>
          <w:sz w:val="28"/>
        </w:rPr>
        <w:t xml:space="preserve">
      7) жеке телімдерге орман ауруларымен және шірікпен зақымданған 15 пайыздан кем болмайтын орман учаскелері бөлінеді; </w:t>
      </w:r>
      <w:r>
        <w:br/>
      </w:r>
      <w:r>
        <w:rPr>
          <w:rFonts w:ascii="Times New Roman"/>
          <w:b w:val="false"/>
          <w:i w:val="false"/>
          <w:color w:val="000000"/>
          <w:sz w:val="28"/>
        </w:rPr>
        <w:t xml:space="preserve">
      8) алқаағаштар қалған таксациялық көрсеткіштері бойынша орманның негізгі элементтерінде төмендегідей айырма болғанда бөлінеді: </w:t>
      </w:r>
      <w:r>
        <w:br/>
      </w:r>
      <w:r>
        <w:rPr>
          <w:rFonts w:ascii="Times New Roman"/>
          <w:b w:val="false"/>
          <w:i w:val="false"/>
          <w:color w:val="000000"/>
          <w:sz w:val="28"/>
        </w:rPr>
        <w:t xml:space="preserve">
      толымдылығы бойынша 0,2 бірлік және одан жоғары; </w:t>
      </w:r>
      <w:r>
        <w:br/>
      </w:r>
      <w:r>
        <w:rPr>
          <w:rFonts w:ascii="Times New Roman"/>
          <w:b w:val="false"/>
          <w:i w:val="false"/>
          <w:color w:val="000000"/>
          <w:sz w:val="28"/>
        </w:rPr>
        <w:t xml:space="preserve">
      орташа диаметрі бойынша 4 см және одан жоғары; </w:t>
      </w:r>
      <w:r>
        <w:br/>
      </w:r>
      <w:r>
        <w:rPr>
          <w:rFonts w:ascii="Times New Roman"/>
          <w:b w:val="false"/>
          <w:i w:val="false"/>
          <w:color w:val="000000"/>
          <w:sz w:val="28"/>
        </w:rPr>
        <w:t xml:space="preserve">
      биіктігі бойынша 20 пайыз және одан жоғары; </w:t>
      </w:r>
      <w:r>
        <w:br/>
      </w:r>
      <w:r>
        <w:rPr>
          <w:rFonts w:ascii="Times New Roman"/>
          <w:b w:val="false"/>
          <w:i w:val="false"/>
          <w:color w:val="000000"/>
          <w:sz w:val="28"/>
        </w:rPr>
        <w:t xml:space="preserve">
      бонитет класы бойынша 1 класс; </w:t>
      </w:r>
      <w:r>
        <w:br/>
      </w:r>
      <w:r>
        <w:rPr>
          <w:rFonts w:ascii="Times New Roman"/>
          <w:b w:val="false"/>
          <w:i w:val="false"/>
          <w:color w:val="000000"/>
          <w:sz w:val="28"/>
        </w:rPr>
        <w:t xml:space="preserve">
      беткейдің тіктілігі бойынша 5 градус және одан жоғары; </w:t>
      </w:r>
      <w:r>
        <w:br/>
      </w:r>
      <w:r>
        <w:rPr>
          <w:rFonts w:ascii="Times New Roman"/>
          <w:b w:val="false"/>
          <w:i w:val="false"/>
          <w:color w:val="000000"/>
          <w:sz w:val="28"/>
        </w:rPr>
        <w:t xml:space="preserve">
      беткейдің түрлі экспозициясында; </w:t>
      </w:r>
      <w:r>
        <w:br/>
      </w:r>
      <w:r>
        <w:rPr>
          <w:rFonts w:ascii="Times New Roman"/>
          <w:b w:val="false"/>
          <w:i w:val="false"/>
          <w:color w:val="000000"/>
          <w:sz w:val="28"/>
        </w:rPr>
        <w:t xml:space="preserve">
      9) радиациялық және өндірістік ластану аймағын таксациялық телімдерге бөлу, радиациялық және өндірістік ластану дәрежесін, орман ресурстарын пайдалану және орманшаруашылық шараларын жүргізу мүмкіншілігін ескере отырып жүргізіледі; </w:t>
      </w:r>
      <w:r>
        <w:br/>
      </w:r>
      <w:r>
        <w:rPr>
          <w:rFonts w:ascii="Times New Roman"/>
          <w:b w:val="false"/>
          <w:i w:val="false"/>
          <w:color w:val="000000"/>
          <w:sz w:val="28"/>
        </w:rPr>
        <w:t xml:space="preserve">
      10) Жеке телімдерге себу немесе көшетпен өсірілген орман екпелері, орман астарында орман екпелері бар немесе тіршілікке бейім шаруашылық құнды тұқымдардың қанағаттанарлық өскіні бар алқаағаштар, сонымен қатар, таксациялық сипаттамасы ұқсас, бірақ түрлі шаруашылық шараларды қажет ететін учаскелер бөленеді. </w:t>
      </w:r>
    </w:p>
    <w:bookmarkEnd w:id="102"/>
    <w:bookmarkStart w:name="z104" w:id="103"/>
    <w:p>
      <w:pPr>
        <w:spacing w:after="0"/>
        <w:ind w:left="0"/>
        <w:jc w:val="both"/>
      </w:pPr>
      <w:r>
        <w:rPr>
          <w:rFonts w:ascii="Times New Roman"/>
          <w:b w:val="false"/>
          <w:i w:val="false"/>
          <w:color w:val="000000"/>
          <w:sz w:val="28"/>
        </w:rPr>
        <w:t xml:space="preserve">
      105. Таулы аудандарда шаруашылық шараларын жүргізуге жету оңай және қиын орамдар бөлінеді. Жетуі қиын орамдарға жол-транспорт жүйесінің жоқтығына байланысты орман шаруашылық шаралары жобаланбайтын орамдар жатады. </w:t>
      </w:r>
    </w:p>
    <w:bookmarkEnd w:id="103"/>
    <w:bookmarkStart w:name="z105" w:id="104"/>
    <w:p>
      <w:pPr>
        <w:spacing w:after="0"/>
        <w:ind w:left="0"/>
        <w:jc w:val="left"/>
      </w:pPr>
      <w:r>
        <w:rPr>
          <w:rFonts w:ascii="Times New Roman"/>
          <w:b/>
          <w:i w:val="false"/>
          <w:color w:val="000000"/>
        </w:rPr>
        <w:t xml:space="preserve"> 
  2. Таксацияның әдістері және дәлдік нормативтері </w:t>
      </w:r>
    </w:p>
    <w:bookmarkEnd w:id="104"/>
    <w:p>
      <w:pPr>
        <w:spacing w:after="0"/>
        <w:ind w:left="0"/>
        <w:jc w:val="both"/>
      </w:pPr>
      <w:r>
        <w:rPr>
          <w:rFonts w:ascii="Times New Roman"/>
          <w:b w:val="false"/>
          <w:i w:val="false"/>
          <w:color w:val="000000"/>
          <w:sz w:val="28"/>
        </w:rPr>
        <w:t xml:space="preserve">      106. Орманды таксациялау алқаағаштың таксациялық көрсеткіштерінің нормативтік дәлдігін анықтауды қамтамасыз ететін әдістерімен жүзеге асырылады. Таксацияның дәлдігі телімдегі алқаағаштардың таксациялық көрсеткіштерін анықтағанда жіберілетін қателердің нормативтерімен анықталады. </w:t>
      </w:r>
    </w:p>
    <w:bookmarkStart w:name="z106" w:id="105"/>
    <w:p>
      <w:pPr>
        <w:spacing w:after="0"/>
        <w:ind w:left="0"/>
        <w:jc w:val="both"/>
      </w:pPr>
      <w:r>
        <w:rPr>
          <w:rFonts w:ascii="Times New Roman"/>
          <w:b w:val="false"/>
          <w:i w:val="false"/>
          <w:color w:val="000000"/>
          <w:sz w:val="28"/>
        </w:rPr>
        <w:t xml:space="preserve">
      107. Орман орналастыру кезінде таксацияның көзмөлшерлік, дешифровкалық, көзмөлшерлі-өлшеу және өлшеу-санау әдістері қолданылады. Түрлі таксациялық объектілердегі әртүрлі орман орналастыру разрядтары үшін осы әдістерді қолдану алқаағаштардың таксациялық көрсеткіштерінің нақты анықталуына кепілдік береді. Бұл туралы бірінші орман орналастыру кеңесінің хаттамасында тиісті жазба жасалады. </w:t>
      </w:r>
      <w:r>
        <w:br/>
      </w:r>
      <w:r>
        <w:rPr>
          <w:rFonts w:ascii="Times New Roman"/>
          <w:b w:val="false"/>
          <w:i w:val="false"/>
          <w:color w:val="000000"/>
          <w:sz w:val="28"/>
        </w:rPr>
        <w:t xml:space="preserve">
      Дәлдігін арттыру үшін таксацияның екі-үш тәсілін қосып пайдалануға болады. </w:t>
      </w:r>
    </w:p>
    <w:bookmarkEnd w:id="105"/>
    <w:bookmarkStart w:name="z107" w:id="106"/>
    <w:p>
      <w:pPr>
        <w:spacing w:after="0"/>
        <w:ind w:left="0"/>
        <w:jc w:val="both"/>
      </w:pPr>
      <w:r>
        <w:rPr>
          <w:rFonts w:ascii="Times New Roman"/>
          <w:b w:val="false"/>
          <w:i w:val="false"/>
          <w:color w:val="000000"/>
          <w:sz w:val="28"/>
        </w:rPr>
        <w:t xml:space="preserve">
      108. Таксациялық көрсеткіштерін анықтаудағы дәлдіктің негізі ұжымдық жаттығу кезінде және өндірісте жинақталған тәжірибе болып табылады. Телімдерді таксациялаудың нормативтік дәлдігі телімдердің сапалы қаралуын қамтамасыз етеді. Таксациялық сипаттамада, шаруашылық нұсқауында, алдын-ала дешифровка жасалған және нұсқаланған телімдерде айырма рұқсат етілетін қате шегінен артық болса, бұл бөліктердің нұсқасы сызылып, жеке телім ретінде таксация жасалады. Таксациялық көрсеткіштер құрамын, толымдылығын, биіктігін, диаметрін, жасын, тауарлық класын, қорын анықтау дәлдігі өлшеп-санау өлшемдерімен нақтыланады. </w:t>
      </w:r>
    </w:p>
    <w:bookmarkEnd w:id="106"/>
    <w:bookmarkStart w:name="z108" w:id="107"/>
    <w:p>
      <w:pPr>
        <w:spacing w:after="0"/>
        <w:ind w:left="0"/>
        <w:jc w:val="both"/>
      </w:pPr>
      <w:r>
        <w:rPr>
          <w:rFonts w:ascii="Times New Roman"/>
          <w:b w:val="false"/>
          <w:i w:val="false"/>
          <w:color w:val="000000"/>
          <w:sz w:val="28"/>
        </w:rPr>
        <w:t xml:space="preserve">
      109. Таксациялық көрсеткіштерді анықтаудың дәлдік нормативтері 5 кестеде берілген мәліметтермен сипатталады. </w:t>
      </w:r>
      <w:r>
        <w:br/>
      </w:r>
      <w:r>
        <w:rPr>
          <w:rFonts w:ascii="Times New Roman"/>
          <w:b w:val="false"/>
          <w:i w:val="false"/>
          <w:color w:val="000000"/>
          <w:sz w:val="28"/>
        </w:rPr>
        <w:t xml:space="preserve">
      Орманды таксациялау кезінде орман орналастырудың барлық разряды бойынша жіберілмейтін қателерге мыналар жатады: </w:t>
      </w:r>
      <w:r>
        <w:br/>
      </w:r>
      <w:r>
        <w:rPr>
          <w:rFonts w:ascii="Times New Roman"/>
          <w:b w:val="false"/>
          <w:i w:val="false"/>
          <w:color w:val="000000"/>
          <w:sz w:val="28"/>
        </w:rPr>
        <w:t xml:space="preserve">
      қажетті шаруашылық шара түрлерінің дұрыс белгіленбеуі немесе олардың жоқтығы, орман екпелерін отырғызуда негізгі ағаш түрінің дұрыс анықталмауы, нұсқаулар мен ережелерге сәйкес берілетін сүрек шығымы пайызының дұрыс белгіленбеуі; </w:t>
      </w:r>
      <w:r>
        <w:br/>
      </w:r>
      <w:r>
        <w:rPr>
          <w:rFonts w:ascii="Times New Roman"/>
          <w:b w:val="false"/>
          <w:i w:val="false"/>
          <w:color w:val="000000"/>
          <w:sz w:val="28"/>
        </w:rPr>
        <w:t xml:space="preserve">
      әсіресе пісіп келе жатқан және пісіп жетілу шегіндегі алқаағаштардың жасын дұрыс анықтауға, орманды қарқынды пайдалану аймағына немесе ұзақ мерзімді орман пайдалануға берілетін орман қорының учаскелерін осы айтылған топтарға жатқызуға ерекше назар аударылады. </w:t>
      </w:r>
    </w:p>
    <w:bookmarkEnd w:id="107"/>
    <w:bookmarkStart w:name="z109" w:id="108"/>
    <w:p>
      <w:pPr>
        <w:spacing w:after="0"/>
        <w:ind w:left="0"/>
        <w:jc w:val="both"/>
      </w:pPr>
      <w:r>
        <w:rPr>
          <w:rFonts w:ascii="Times New Roman"/>
          <w:b w:val="false"/>
          <w:i w:val="false"/>
          <w:color w:val="000000"/>
          <w:sz w:val="28"/>
        </w:rPr>
        <w:t xml:space="preserve">
      110. Көзмөлшерлі таксацияның нәтижесін өлшеп-санау мәліметтерімен нығайту қажет болғанда, радиусы тұрақты шеңберлі алаңдардың орналасу схемасы өткен орман орналастырудың планшеттеріне немесе дешифровка жасалған аэрофотосуреттерге алдын-ала түсіріледі. Аэрофотосурет бойынша, телімдегі сүрекдіңнің құрылымы, оның жер бедері элементіне ұштастырылуы анықталады. Осы мәліметтерге және анықталған немесе өткен орман орналастырудың мәліметтері бойынша алынған телімнің ауданына сүйене отырып, алаңдардың орналасуы және саны анықталады. </w:t>
      </w:r>
    </w:p>
    <w:bookmarkEnd w:id="108"/>
    <w:bookmarkStart w:name="z110" w:id="109"/>
    <w:p>
      <w:pPr>
        <w:spacing w:after="0"/>
        <w:ind w:left="0"/>
        <w:jc w:val="both"/>
      </w:pPr>
      <w:r>
        <w:rPr>
          <w:rFonts w:ascii="Times New Roman"/>
          <w:b w:val="false"/>
          <w:i w:val="false"/>
          <w:color w:val="000000"/>
          <w:sz w:val="28"/>
        </w:rPr>
        <w:t xml:space="preserve">
      111. Егер телімде немесе орман орналастыру аумағы объектісінің бөлігінде дешифровка жасау әдісімен таксациялау белгілеген болса, ол ұзына бойы параллаксты өлшеу үшін 3,5 есе үлкейтетін оптикалық құрылғыларымен жабдықталған стереоскопиялық құралмен және сүрекдіңнің жинақталған жоғарғы желегінің мөлшерін анықтау үшін қолданылатын палеткалармен жасалады. Дешифровка арнайы әдіспен жасалады. </w:t>
      </w:r>
      <w:r>
        <w:br/>
      </w:r>
      <w:r>
        <w:rPr>
          <w:rFonts w:ascii="Times New Roman"/>
          <w:b w:val="false"/>
          <w:i w:val="false"/>
          <w:color w:val="000000"/>
          <w:sz w:val="28"/>
        </w:rPr>
        <w:t xml:space="preserve">
      Орманды таксациялау кезінде аэрофотосуреттерді дешифровка жасауда жер түрі және олардың жағдайы, алқаағаштардың қоры, толымдылығы, бонитет класы, орман типтерінің тобы, орташа биіктігі мен диаметрі, жас класы, құрамы, телімнің нұсқасы берілген нормативтік дәлдікпен анықталады. Негізсіз телімдердің нұсқасын өзгертпеу үшін және телімдердің бұрынғы берілген таксациялық сипаттамасының сабақтастығын, анықталған ауытқулардың себебін талдау үшін алынған сипаттамалар стандартты пішінде бекітілген таксация карточкасына жазылады. Егер ауытқулар берілген нормативтен асып кетсе және олар аэрофотосуретке қосымша стереоскопиялық талдау жасау жолымен жойылмаса, телім аралап таксацияланады. </w:t>
      </w:r>
    </w:p>
    <w:bookmarkEnd w:id="109"/>
    <w:bookmarkStart w:name="z111" w:id="110"/>
    <w:p>
      <w:pPr>
        <w:spacing w:after="0"/>
        <w:ind w:left="0"/>
        <w:jc w:val="both"/>
      </w:pPr>
      <w:r>
        <w:rPr>
          <w:rFonts w:ascii="Times New Roman"/>
          <w:b w:val="false"/>
          <w:i w:val="false"/>
          <w:color w:val="000000"/>
          <w:sz w:val="28"/>
        </w:rPr>
        <w:t xml:space="preserve">
      112. Орманды іріктеп өлшеп-санау әдісін қолданып таксация жасағанда алқаағаштардың көріну жағдайына байланысты (көзбен шолуды шектейтін өскіннің бары немесе жоқтығы) реласкопиялық немесе радиусы тұрақты шеңберлі санау алаңдары салынады. Олардың саны телімдегі алқаағаштардың құрылымы мен толымдылығына және телімнің көлеміне байланысты. </w:t>
      </w:r>
      <w:r>
        <w:br/>
      </w:r>
      <w:r>
        <w:rPr>
          <w:rFonts w:ascii="Times New Roman"/>
          <w:b w:val="false"/>
          <w:i w:val="false"/>
          <w:color w:val="000000"/>
          <w:sz w:val="28"/>
        </w:rPr>
        <w:t xml:space="preserve">
      Алаңның саны 4-тен көп болса, олар телімде статистикалық теңдікпен орналасады, төрт және одан аз болса - телімнің әр бөлігінде, алқаағаштың сипатына тән жерлерге орналасады. </w:t>
      </w:r>
      <w:r>
        <w:br/>
      </w:r>
      <w:r>
        <w:rPr>
          <w:rFonts w:ascii="Times New Roman"/>
          <w:b w:val="false"/>
          <w:i w:val="false"/>
          <w:color w:val="000000"/>
          <w:sz w:val="28"/>
        </w:rPr>
        <w:t xml:space="preserve">
      Реласкопиялық санау алаңдарын статистикалық теңдікпен орналастыру абриске немесе аэрофотосуретке түсірілген, алдын-ала жасалған схема бойынша жүргізіледі. </w:t>
      </w:r>
      <w:r>
        <w:br/>
      </w:r>
      <w:r>
        <w:rPr>
          <w:rFonts w:ascii="Times New Roman"/>
          <w:b w:val="false"/>
          <w:i w:val="false"/>
          <w:color w:val="000000"/>
          <w:sz w:val="28"/>
        </w:rPr>
        <w:t xml:space="preserve">
      Таңдалған алаңдардың орналасу схемасын нақты түсіруді қатаң сақтау - негізгі талап болып табылады. Алаңның ортасына алаңның нөмірі көрсетілген қазық бекітіледі. </w:t>
      </w:r>
      <w:r>
        <w:br/>
      </w:r>
      <w:r>
        <w:rPr>
          <w:rFonts w:ascii="Times New Roman"/>
          <w:b w:val="false"/>
          <w:i w:val="false"/>
          <w:color w:val="000000"/>
          <w:sz w:val="28"/>
        </w:rPr>
        <w:t xml:space="preserve">
      Шеңбер тәрізді алаңдарды таксация жүргізілетін телімнің шегінен шығармау үшін олардың орталық нүктесі фотоабристе нақты анықталған нүктеден бастап, компастың, қадам өлшегіштің немесе басқа да өлшегіш құралдардың көмегімен телімге түсіріледі. Негізгі пункттен немесе бұрынғы алаңшадан соған дейінгі қашықтық дәл анықталсада, белгіленген нүктеден өз еркімен алаңның орталық нүктесі жылжытылмайды. </w:t>
      </w:r>
      <w:r>
        <w:br/>
      </w:r>
      <w:r>
        <w:rPr>
          <w:rFonts w:ascii="Times New Roman"/>
          <w:b w:val="false"/>
          <w:i w:val="false"/>
          <w:color w:val="000000"/>
          <w:sz w:val="28"/>
        </w:rPr>
        <w:t xml:space="preserve">
      Реласкопиялық алаңдарда қима ауданының жиынтығын анықтау толымдылық өлшегішпен, призмамен немесе айналы реласкоппен әр қабат үшін жеке жүргізіледі. </w:t>
      </w:r>
      <w:r>
        <w:br/>
      </w:r>
      <w:r>
        <w:rPr>
          <w:rFonts w:ascii="Times New Roman"/>
          <w:b w:val="false"/>
          <w:i w:val="false"/>
          <w:color w:val="000000"/>
          <w:sz w:val="28"/>
        </w:rPr>
        <w:t xml:space="preserve">
      Толымдылық өлшегішпен шеңберлі реласкопиялық алаңдарды жасау және оларды тексеру әдістері, сонымен қоса тұрақты радиусты алаңдарды шектеудің жұмыс тәртібі 8 қосымшада берілген. </w:t>
      </w:r>
      <w:r>
        <w:br/>
      </w:r>
      <w:r>
        <w:rPr>
          <w:rFonts w:ascii="Times New Roman"/>
          <w:b w:val="false"/>
          <w:i w:val="false"/>
          <w:color w:val="000000"/>
          <w:sz w:val="28"/>
        </w:rPr>
        <w:t xml:space="preserve">
      Орманның негізгі элементтерінің және жиі кездесетін құраушы тұқымдылардың орташа биіктігін анықтау үшін телімде орташаға жақын 3-5 есептегі ағаштардың биіктігі құралмен өлшенеді және қажеттілігіне қарай, жасын анықтау үшін бұрғымен үлгі алынады. </w:t>
      </w:r>
      <w:r>
        <w:br/>
      </w:r>
      <w:r>
        <w:rPr>
          <w:rFonts w:ascii="Times New Roman"/>
          <w:b w:val="false"/>
          <w:i w:val="false"/>
          <w:color w:val="000000"/>
          <w:sz w:val="28"/>
        </w:rPr>
        <w:t xml:space="preserve">
      Түрлі жастағы сүрекдіңдердің әр алаңында, әр буынның орташа ағаштарының биіктігі өлшенеді. </w:t>
      </w:r>
      <w:r>
        <w:br/>
      </w:r>
      <w:r>
        <w:rPr>
          <w:rFonts w:ascii="Times New Roman"/>
          <w:b w:val="false"/>
          <w:i w:val="false"/>
          <w:color w:val="000000"/>
          <w:sz w:val="28"/>
        </w:rPr>
        <w:t xml:space="preserve">
      Реласкопиялық алаңдардағы барлық өлшем мәліметтері таксация карточкасына жазылады. </w:t>
      </w:r>
      <w:r>
        <w:br/>
      </w:r>
      <w:r>
        <w:rPr>
          <w:rFonts w:ascii="Times New Roman"/>
          <w:b w:val="false"/>
          <w:i w:val="false"/>
          <w:color w:val="000000"/>
          <w:sz w:val="28"/>
        </w:rPr>
        <w:t xml:space="preserve">
      Орташа биіктік пен орташа диаметр орташа арифметикалық мағынадағыдай орташа ағаштардың орман элементтерін өлшеп анықталады. </w:t>
      </w:r>
      <w:r>
        <w:br/>
      </w:r>
      <w:r>
        <w:rPr>
          <w:rFonts w:ascii="Times New Roman"/>
          <w:b w:val="false"/>
          <w:i w:val="false"/>
          <w:color w:val="000000"/>
          <w:sz w:val="28"/>
        </w:rPr>
        <w:t xml:space="preserve">
      Тұрақты радиусты шеңберлі (дөңгелек) санау алаңын салғанда алдын-ала оның радиусы анықталады. Оның көлемі сүрекдіңнің орташа диаметрі мен толымдылығына байланысты. Бір алаңда орта есеппен 15 ағаштан кем болмайды. </w:t>
      </w:r>
      <w:r>
        <w:br/>
      </w:r>
      <w:r>
        <w:rPr>
          <w:rFonts w:ascii="Times New Roman"/>
          <w:b w:val="false"/>
          <w:i w:val="false"/>
          <w:color w:val="000000"/>
          <w:sz w:val="28"/>
        </w:rPr>
        <w:t xml:space="preserve">
      Шеңберлі санау алаңдарының радиусын табу үшін 6 кестеде көрсетілген шектеулер ұстанылады. </w:t>
      </w:r>
      <w:r>
        <w:br/>
      </w:r>
      <w:r>
        <w:rPr>
          <w:rFonts w:ascii="Times New Roman"/>
          <w:b w:val="false"/>
          <w:i w:val="false"/>
          <w:color w:val="000000"/>
          <w:sz w:val="28"/>
        </w:rPr>
        <w:t xml:space="preserve">
      Алаңдағы ағаштарды санау орман элементтері бойынша жүргізіледі. Кеспеағаштар техникалық жарамдылығы бойынша кәделік, жартылай кәделік және отындық ағаштарға бөлінеді. </w:t>
      </w:r>
      <w:r>
        <w:br/>
      </w:r>
      <w:r>
        <w:rPr>
          <w:rFonts w:ascii="Times New Roman"/>
          <w:b w:val="false"/>
          <w:i w:val="false"/>
          <w:color w:val="000000"/>
          <w:sz w:val="28"/>
        </w:rPr>
        <w:t xml:space="preserve">
      Телімде салынған дөңгелек алаңдарда ағаштарды санаудың мәліметтері жинақталады және оны өңдеу сынақ алаңдары үшін жалпы қабылданған әдістермен жүргізіледі. </w:t>
      </w:r>
      <w:r>
        <w:br/>
      </w:r>
      <w:r>
        <w:rPr>
          <w:rFonts w:ascii="Times New Roman"/>
          <w:b w:val="false"/>
          <w:i w:val="false"/>
          <w:color w:val="000000"/>
          <w:sz w:val="28"/>
        </w:rPr>
        <w:t xml:space="preserve">
      Телімдегі қорды  </w:t>
      </w:r>
      <w:r>
        <w:rPr>
          <w:rFonts w:ascii="Times New Roman"/>
          <w:b w:val="false"/>
          <w:i w:val="false"/>
          <w:color w:val="000000"/>
          <w:sz w:val="28"/>
          <w:u w:val="single"/>
        </w:rPr>
        <w:t xml:space="preserve">+ </w:t>
      </w:r>
      <w:r>
        <w:rPr>
          <w:rFonts w:ascii="Times New Roman"/>
          <w:b w:val="false"/>
          <w:i w:val="false"/>
          <w:color w:val="000000"/>
          <w:sz w:val="28"/>
        </w:rPr>
        <w:t xml:space="preserve">15 пайыз дәлдікпен анықтау үшін реласкопиялық алаңдардың саны 7 кестедегі көрсеткіштермен сипатталады. </w:t>
      </w:r>
    </w:p>
    <w:bookmarkEnd w:id="110"/>
    <w:bookmarkStart w:name="z112" w:id="111"/>
    <w:p>
      <w:pPr>
        <w:spacing w:after="0"/>
        <w:ind w:left="0"/>
        <w:jc w:val="left"/>
      </w:pPr>
      <w:r>
        <w:rPr>
          <w:rFonts w:ascii="Times New Roman"/>
          <w:b/>
          <w:i w:val="false"/>
          <w:color w:val="000000"/>
        </w:rPr>
        <w:t xml:space="preserve"> 
  3. Алқаағаштың таксациялық көрсеткіштерін анықтау </w:t>
      </w:r>
      <w:r>
        <w:br/>
      </w:r>
      <w:r>
        <w:rPr>
          <w:rFonts w:ascii="Times New Roman"/>
          <w:b/>
          <w:i w:val="false"/>
          <w:color w:val="000000"/>
        </w:rPr>
        <w:t xml:space="preserve">
тәртібі, орман қорының басқа да жерлерінің сипаты </w:t>
      </w:r>
    </w:p>
    <w:bookmarkEnd w:id="111"/>
    <w:p>
      <w:pPr>
        <w:spacing w:after="0"/>
        <w:ind w:left="0"/>
        <w:jc w:val="both"/>
      </w:pPr>
      <w:r>
        <w:rPr>
          <w:rFonts w:ascii="Times New Roman"/>
          <w:b w:val="false"/>
          <w:i w:val="false"/>
          <w:color w:val="000000"/>
          <w:sz w:val="28"/>
        </w:rPr>
        <w:t xml:space="preserve">      113. Алқаағаштарда таксация орман элементтері бойынша қабаттарға бөлініп, ал әртүрлі жасты алқаағаштарда - жас буыны бойынша жүргізіледі. Әр орман элементі үшін орташа жасы, биіктігі және диаметрі, ал пісіп келе жатқан, пісіп жетілген және көнерген алқаағаштарда - тауарлық класы анықталады. Таксациялық көрсеткіштерді анықтау дәлдігі 8 кестеде келтіріледі. </w:t>
      </w:r>
    </w:p>
    <w:bookmarkStart w:name="z113" w:id="112"/>
    <w:p>
      <w:pPr>
        <w:spacing w:after="0"/>
        <w:ind w:left="0"/>
        <w:jc w:val="both"/>
      </w:pPr>
      <w:r>
        <w:rPr>
          <w:rFonts w:ascii="Times New Roman"/>
          <w:b w:val="false"/>
          <w:i w:val="false"/>
          <w:color w:val="000000"/>
          <w:sz w:val="28"/>
        </w:rPr>
        <w:t xml:space="preserve">
      114. Сүрекдіңнің қабатын бөлу төмендегідей жағдайда жүргізіледі: </w:t>
      </w:r>
      <w:r>
        <w:br/>
      </w:r>
      <w:r>
        <w:rPr>
          <w:rFonts w:ascii="Times New Roman"/>
          <w:b w:val="false"/>
          <w:i w:val="false"/>
          <w:color w:val="000000"/>
          <w:sz w:val="28"/>
        </w:rPr>
        <w:t xml:space="preserve">
      1) әр қабаттың толымдылығы 0,3-тен кем емес (балауса ағаштарда - 0,4); </w:t>
      </w:r>
      <w:r>
        <w:br/>
      </w:r>
      <w:r>
        <w:rPr>
          <w:rFonts w:ascii="Times New Roman"/>
          <w:b w:val="false"/>
          <w:i w:val="false"/>
          <w:color w:val="000000"/>
          <w:sz w:val="28"/>
        </w:rPr>
        <w:t xml:space="preserve">
      2) қабаттардың орташа биіктігіндегі айырма 4 м кем емес - жоғарғы қабаттың биіктігі 16 м-ге дейін болғанда, - 5 м - жоғарғы қабаттың биіктігі 17-ден 25 м дейін болғанда және 6 м - жоғарғы қабаттың биіктігі 20 м және одан жоғары болғанда. </w:t>
      </w:r>
      <w:r>
        <w:br/>
      </w:r>
      <w:r>
        <w:rPr>
          <w:rFonts w:ascii="Times New Roman"/>
          <w:b w:val="false"/>
          <w:i w:val="false"/>
          <w:color w:val="000000"/>
          <w:sz w:val="28"/>
        </w:rPr>
        <w:t xml:space="preserve">
      1 га-ғы қоры үлкен қабат негізгі қабат болып есептеледі, ал қорлары тең болғанда - шаруашылық маңызы артығы негізгі болып табылады. </w:t>
      </w:r>
    </w:p>
    <w:bookmarkEnd w:id="112"/>
    <w:bookmarkStart w:name="z114" w:id="113"/>
    <w:p>
      <w:pPr>
        <w:spacing w:after="0"/>
        <w:ind w:left="0"/>
        <w:jc w:val="both"/>
      </w:pPr>
      <w:r>
        <w:rPr>
          <w:rFonts w:ascii="Times New Roman"/>
          <w:b w:val="false"/>
          <w:i w:val="false"/>
          <w:color w:val="000000"/>
          <w:sz w:val="28"/>
        </w:rPr>
        <w:t xml:space="preserve">
      115. Қабаттарға бөлу мүмкін емес, әртүрлі жастағы сүрекдіңдер жас буыны бойынша таксацияланады. </w:t>
      </w:r>
      <w:r>
        <w:br/>
      </w:r>
      <w:r>
        <w:rPr>
          <w:rFonts w:ascii="Times New Roman"/>
          <w:b w:val="false"/>
          <w:i w:val="false"/>
          <w:color w:val="000000"/>
          <w:sz w:val="28"/>
        </w:rPr>
        <w:t xml:space="preserve">
      Бір түрлі сүрекдіңдерін буынға бөлу жас айырмашылығы төмендегідей болған жағдайда жүргізіледі: </w:t>
      </w:r>
      <w:r>
        <w:br/>
      </w:r>
      <w:r>
        <w:rPr>
          <w:rFonts w:ascii="Times New Roman"/>
          <w:b w:val="false"/>
          <w:i w:val="false"/>
          <w:color w:val="000000"/>
          <w:sz w:val="28"/>
        </w:rPr>
        <w:t xml:space="preserve">
      10 жылдық жас класында - 15 жастан кем емес, 20 жылдық - 30 жас, 40 жылдық - 60 жас. </w:t>
      </w:r>
      <w:r>
        <w:br/>
      </w:r>
      <w:r>
        <w:rPr>
          <w:rFonts w:ascii="Times New Roman"/>
          <w:b w:val="false"/>
          <w:i w:val="false"/>
          <w:color w:val="000000"/>
          <w:sz w:val="28"/>
        </w:rPr>
        <w:t xml:space="preserve">
      Ағаш құрамындағы буын саны екі бірліктен кем болмаған жағдайда, олар бөлінеді. </w:t>
      </w:r>
      <w:r>
        <w:br/>
      </w:r>
      <w:r>
        <w:rPr>
          <w:rFonts w:ascii="Times New Roman"/>
          <w:b w:val="false"/>
          <w:i w:val="false"/>
          <w:color w:val="000000"/>
          <w:sz w:val="28"/>
        </w:rPr>
        <w:t xml:space="preserve">
      Сүрекдіңдердің өсу аймағына байланысты буындарға бөлудің белгілері, өкілетті орган бекітетін қосымша, аймақтық ережелермен немесе техникалық нұсқаулармен анықталуы мүмкін. </w:t>
      </w:r>
    </w:p>
    <w:bookmarkEnd w:id="113"/>
    <w:bookmarkStart w:name="z115" w:id="114"/>
    <w:p>
      <w:pPr>
        <w:spacing w:after="0"/>
        <w:ind w:left="0"/>
        <w:jc w:val="both"/>
      </w:pPr>
      <w:r>
        <w:rPr>
          <w:rFonts w:ascii="Times New Roman"/>
          <w:b w:val="false"/>
          <w:i w:val="false"/>
          <w:color w:val="000000"/>
          <w:sz w:val="28"/>
        </w:rPr>
        <w:t xml:space="preserve">
      116. Алқаағаштардың жас құрамы ағаш түрлері қорларының проценттік қатынасымен анықталады. Ол ағаш түрлерінің қысқаша атаулары мен құрамындағы ағаш түрлерінің қатысу үлесі келтірілген формуламен 9 қосымшасына сәйкес рәсімделеді. Олар ондық сан коэффициенті түрінде (әрқайсысы жалпы қордың 10 пайызына сәйкес) жазылады. </w:t>
      </w:r>
      <w:r>
        <w:br/>
      </w:r>
      <w:r>
        <w:rPr>
          <w:rFonts w:ascii="Times New Roman"/>
          <w:b w:val="false"/>
          <w:i w:val="false"/>
          <w:color w:val="000000"/>
          <w:sz w:val="28"/>
        </w:rPr>
        <w:t xml:space="preserve">
      Алқаағаштардың жалпы қорынан 3-5 пайызы қор құрайтын ағаш түрлерінің құрам формуласына "+", ал 1-2 пайызы "жеке" деп жазылады. </w:t>
      </w:r>
      <w:r>
        <w:br/>
      </w:r>
      <w:r>
        <w:rPr>
          <w:rFonts w:ascii="Times New Roman"/>
          <w:b w:val="false"/>
          <w:i w:val="false"/>
          <w:color w:val="000000"/>
          <w:sz w:val="28"/>
        </w:rPr>
        <w:t xml:space="preserve">
      Бірінші жас класындағы балауса ағаштардың құрамы дің сандарының қатынасына байланысты анықталады. </w:t>
      </w:r>
    </w:p>
    <w:bookmarkEnd w:id="114"/>
    <w:bookmarkStart w:name="z116" w:id="115"/>
    <w:p>
      <w:pPr>
        <w:spacing w:after="0"/>
        <w:ind w:left="0"/>
        <w:jc w:val="both"/>
      </w:pPr>
      <w:r>
        <w:rPr>
          <w:rFonts w:ascii="Times New Roman"/>
          <w:b w:val="false"/>
          <w:i w:val="false"/>
          <w:color w:val="000000"/>
          <w:sz w:val="28"/>
        </w:rPr>
        <w:t xml:space="preserve">
      117. Таксацияланатын алқаағаштарды негізгі орман құрайтын түрлердің қылқанды, қатты жапырақты немесе жұмсақ жапырақты тобына жатқызу және басым түрді анықтау - таксацияның маңызды мақсаты болып табылады. </w:t>
      </w:r>
      <w:r>
        <w:br/>
      </w:r>
      <w:r>
        <w:rPr>
          <w:rFonts w:ascii="Times New Roman"/>
          <w:b w:val="false"/>
          <w:i w:val="false"/>
          <w:color w:val="000000"/>
          <w:sz w:val="28"/>
        </w:rPr>
        <w:t xml:space="preserve">
      Егер сүрекдіңдердің құрамындағы ағаш түрлерінің саны 5 бірлік немесе одан көп болса (3С 1Ш 1М 5 Қ; 3Шғ 2Үй 5Кт), олар қылқанды немесе қатты жапырақты (емен мен балқарағайдан басқа) алқаағаштарға жатқызылады. Балауса және екпе алқаағаштарда - төрт бірліктен аз болмайды. Мұндай алқаағаштарда түр тобының құрамында ең үлкен коэффициенті бар ағаш түрі басым болып табылады (бірінші жағдайда С, екіншіде - ШҒ). </w:t>
      </w:r>
    </w:p>
    <w:bookmarkEnd w:id="115"/>
    <w:bookmarkStart w:name="z117" w:id="116"/>
    <w:p>
      <w:pPr>
        <w:spacing w:after="0"/>
        <w:ind w:left="0"/>
        <w:jc w:val="both"/>
      </w:pPr>
      <w:r>
        <w:rPr>
          <w:rFonts w:ascii="Times New Roman"/>
          <w:b w:val="false"/>
          <w:i w:val="false"/>
          <w:color w:val="000000"/>
          <w:sz w:val="28"/>
        </w:rPr>
        <w:t xml:space="preserve">
      118. Егер балқарағайдың барлық жас тобында қатысу үлесі үш бірлік және одан көп болса, ондай алқаағаштар балқарағайлы болып табылады. </w:t>
      </w:r>
      <w:r>
        <w:br/>
      </w:r>
      <w:r>
        <w:rPr>
          <w:rFonts w:ascii="Times New Roman"/>
          <w:b w:val="false"/>
          <w:i w:val="false"/>
          <w:color w:val="000000"/>
          <w:sz w:val="28"/>
        </w:rPr>
        <w:t xml:space="preserve">
      Егер екпенің барлық жас тобында қатысу үлесі төрт бірліктен, ал балаусада үш бірліктен жоғары болса ондай алқаағаштар еменді болып табылады. </w:t>
      </w:r>
    </w:p>
    <w:bookmarkEnd w:id="116"/>
    <w:bookmarkStart w:name="z118" w:id="117"/>
    <w:p>
      <w:pPr>
        <w:spacing w:after="0"/>
        <w:ind w:left="0"/>
        <w:jc w:val="both"/>
      </w:pPr>
      <w:r>
        <w:rPr>
          <w:rFonts w:ascii="Times New Roman"/>
          <w:b w:val="false"/>
          <w:i w:val="false"/>
          <w:color w:val="000000"/>
          <w:sz w:val="28"/>
        </w:rPr>
        <w:t xml:space="preserve">
      119. Құрамында сирек кездесетін және ерекше бағалы түрлер бар сүрекдіңдерде (олардың тізімі басты пайдалану кесулерінің аймақтық ережелерімен анықталады) қатысу үлесі үш бірліктен көп ағаш түрі басым түр болып есептеледі. </w:t>
      </w:r>
    </w:p>
    <w:bookmarkEnd w:id="117"/>
    <w:bookmarkStart w:name="z119" w:id="118"/>
    <w:p>
      <w:pPr>
        <w:spacing w:after="0"/>
        <w:ind w:left="0"/>
        <w:jc w:val="both"/>
      </w:pPr>
      <w:r>
        <w:rPr>
          <w:rFonts w:ascii="Times New Roman"/>
          <w:b w:val="false"/>
          <w:i w:val="false"/>
          <w:color w:val="000000"/>
          <w:sz w:val="28"/>
        </w:rPr>
        <w:t xml:space="preserve">
      120. Егер екі немесе одан көп ағаш түрлерінің қатысу үлесі бірдей болса, онда орман шаруашылығын жүргізудің мақсатына немесе орман өсу жағдайының типіне көбірек сәйкес келетін ағаш түрі басым болып есептеледі. </w:t>
      </w:r>
    </w:p>
    <w:bookmarkEnd w:id="118"/>
    <w:bookmarkStart w:name="z120" w:id="119"/>
    <w:p>
      <w:pPr>
        <w:spacing w:after="0"/>
        <w:ind w:left="0"/>
        <w:jc w:val="both"/>
      </w:pPr>
      <w:r>
        <w:rPr>
          <w:rFonts w:ascii="Times New Roman"/>
          <w:b w:val="false"/>
          <w:i w:val="false"/>
          <w:color w:val="000000"/>
          <w:sz w:val="28"/>
        </w:rPr>
        <w:t xml:space="preserve">
      121. Орташа жас алқаағаш құрамындағы әр тұқым түріне түрге анықталады. Егер алқаағаштың, ағаш түрлерінің жастары бірдей немесе олардың жас айырмашылығы оны анықтау дәлдігінің шегінен аспаса, жасы жалпы алқаағаш бойынша анықталады. </w:t>
      </w:r>
      <w:r>
        <w:br/>
      </w:r>
      <w:r>
        <w:rPr>
          <w:rFonts w:ascii="Times New Roman"/>
          <w:b w:val="false"/>
          <w:i w:val="false"/>
          <w:color w:val="000000"/>
          <w:sz w:val="28"/>
        </w:rPr>
        <w:t xml:space="preserve">
      Әртүрлі жастағы алқаағаштардың (егер буынға бөлу мүмкін емес немесе тиімсіз болса) орташа жасы сүрекдіңдегі басым түрдің жасы бойынша белгіленеді. </w:t>
      </w:r>
    </w:p>
    <w:bookmarkEnd w:id="119"/>
    <w:bookmarkStart w:name="z121" w:id="120"/>
    <w:p>
      <w:pPr>
        <w:spacing w:after="0"/>
        <w:ind w:left="0"/>
        <w:jc w:val="both"/>
      </w:pPr>
      <w:r>
        <w:rPr>
          <w:rFonts w:ascii="Times New Roman"/>
          <w:b w:val="false"/>
          <w:i w:val="false"/>
          <w:color w:val="000000"/>
          <w:sz w:val="28"/>
        </w:rPr>
        <w:t xml:space="preserve">
      122. Бонитет класы Қазақстан ормандарын таксациялау нормативтерінде берілген шкала бойынша (негізгі орман элементтерінің орташа жасы мен орташа биіктігі бойынша) анықталады. </w:t>
      </w:r>
      <w:r>
        <w:br/>
      </w:r>
      <w:r>
        <w:rPr>
          <w:rFonts w:ascii="Times New Roman"/>
          <w:b w:val="false"/>
          <w:i w:val="false"/>
          <w:color w:val="000000"/>
          <w:sz w:val="28"/>
        </w:rPr>
        <w:t xml:space="preserve">
      Он жасқа дейінгі балауса ағаштарда бонитет класы өсіп тұрған немесе ұштасып жатқан алқаағаштардың жер жағдайына байланысты белгіленеді. </w:t>
      </w:r>
      <w:r>
        <w:br/>
      </w:r>
      <w:r>
        <w:rPr>
          <w:rFonts w:ascii="Times New Roman"/>
          <w:b w:val="false"/>
          <w:i w:val="false"/>
          <w:color w:val="000000"/>
          <w:sz w:val="28"/>
        </w:rPr>
        <w:t xml:space="preserve">
      Орташа биіктігі мен жасы бойынша анықталатын бонитет класы осы алқаағаш түріне берілген орман типіне сәйкес келмеген жағдайда, оның себебі (батпақтануы, құрғақтануы, өрт, орман зиянкестері және басқа) таксация карточкасында белгіленеді. </w:t>
      </w:r>
    </w:p>
    <w:bookmarkEnd w:id="120"/>
    <w:bookmarkStart w:name="z122" w:id="121"/>
    <w:p>
      <w:pPr>
        <w:spacing w:after="0"/>
        <w:ind w:left="0"/>
        <w:jc w:val="both"/>
      </w:pPr>
      <w:r>
        <w:rPr>
          <w:rFonts w:ascii="Times New Roman"/>
          <w:b w:val="false"/>
          <w:i w:val="false"/>
          <w:color w:val="000000"/>
          <w:sz w:val="28"/>
        </w:rPr>
        <w:t xml:space="preserve">
      123. Орман типінің топтары орналастырылатын объектінің аймағы үшін жасалған диагностикалық белгілері бойынша белгіленеді. Негізгі диагностикалық белгілеріне мыналар жатады: топырақ-жер жағдайы, шөпті өсімдіктер және бұталар (осы жағдайдың индикаторлары), сүрекдің бонитетінің класы т.б. </w:t>
      </w:r>
    </w:p>
    <w:bookmarkEnd w:id="121"/>
    <w:bookmarkStart w:name="z123" w:id="122"/>
    <w:p>
      <w:pPr>
        <w:spacing w:after="0"/>
        <w:ind w:left="0"/>
        <w:jc w:val="both"/>
      </w:pPr>
      <w:r>
        <w:rPr>
          <w:rFonts w:ascii="Times New Roman"/>
          <w:b w:val="false"/>
          <w:i w:val="false"/>
          <w:color w:val="000000"/>
          <w:sz w:val="28"/>
        </w:rPr>
        <w:t xml:space="preserve">
      124. Алқаағаштың толымдылығы - таксациялық телімдегі (1,3 м кеуде биіктігінде) көзмөлшермен немесе өлшеу-санау әдісімен анықталған ағаштардың қиылым ауданы жиынтығының оннан бір үлесінің осы ағаш түрлерінің қорлары мен қиылым ауданы жиынтығы мен стандартты кестесіндегі оптималды толымдылығының (1,0) таксациялау нормативтері ара қатысы болып табылады. </w:t>
      </w:r>
      <w:r>
        <w:br/>
      </w:r>
      <w:r>
        <w:rPr>
          <w:rFonts w:ascii="Times New Roman"/>
          <w:b w:val="false"/>
          <w:i w:val="false"/>
          <w:color w:val="000000"/>
          <w:sz w:val="28"/>
        </w:rPr>
        <w:t xml:space="preserve">
      Толымдылық телімдегі алқаағаштың әр қабаты үшін жеке анықталады. </w:t>
      </w:r>
      <w:r>
        <w:br/>
      </w:r>
      <w:r>
        <w:rPr>
          <w:rFonts w:ascii="Times New Roman"/>
          <w:b w:val="false"/>
          <w:i w:val="false"/>
          <w:color w:val="000000"/>
          <w:sz w:val="28"/>
        </w:rPr>
        <w:t xml:space="preserve">
      Табиғи және қолдан өсірілген сүрек тұқымдылардың балауса ағаштарында, сексеуілдерде, кейбір жемісті алқаағаштарда және бұталарда толымдылық желектің жинақталу дәрежесі бойынша анықталады (қима аудандары мен қорлары жиынтығының стандартты кестесінде берілмеген жағдайда). </w:t>
      </w:r>
      <w:r>
        <w:br/>
      </w:r>
      <w:r>
        <w:rPr>
          <w:rFonts w:ascii="Times New Roman"/>
          <w:b w:val="false"/>
          <w:i w:val="false"/>
          <w:color w:val="000000"/>
          <w:sz w:val="28"/>
        </w:rPr>
        <w:t xml:space="preserve">
      Егер толымдылық 1,0 артық болса (қима ауданы жиынтығының кестедегі көрсеткіштермен салыстырғанда) ол туралы таксация карточкасында және таксациялық сипаттамада белгі қойылады. </w:t>
      </w:r>
    </w:p>
    <w:bookmarkEnd w:id="122"/>
    <w:bookmarkStart w:name="z124" w:id="123"/>
    <w:p>
      <w:pPr>
        <w:spacing w:after="0"/>
        <w:ind w:left="0"/>
        <w:jc w:val="both"/>
      </w:pPr>
      <w:r>
        <w:rPr>
          <w:rFonts w:ascii="Times New Roman"/>
          <w:b w:val="false"/>
          <w:i w:val="false"/>
          <w:color w:val="000000"/>
          <w:sz w:val="28"/>
        </w:rPr>
        <w:t xml:space="preserve">
      125. Өсіп тұрған сүректің 1 га-ғы қоры көз мөлшерімен таксациялау кезінде әр қабат шегіндегі басым тұқымдылар бойынша, орташа биіктігі мен толымдылығын есепке ала отырып, орналастырылатын объекті үшін тексерілген қима аудандары мен қор жиынтығының кестесі бойынша анықталады. </w:t>
      </w:r>
    </w:p>
    <w:bookmarkEnd w:id="123"/>
    <w:bookmarkStart w:name="z125" w:id="124"/>
    <w:p>
      <w:pPr>
        <w:spacing w:after="0"/>
        <w:ind w:left="0"/>
        <w:jc w:val="both"/>
      </w:pPr>
      <w:r>
        <w:rPr>
          <w:rFonts w:ascii="Times New Roman"/>
          <w:b w:val="false"/>
          <w:i w:val="false"/>
          <w:color w:val="000000"/>
          <w:sz w:val="28"/>
        </w:rPr>
        <w:t xml:space="preserve">
      126. Орманмен қамтылмаған және ормансыз жерлердегі толымдылығы 0,1-0,2 құрайтын сирек және жеке тұрған ағаштар, балауса ағаштар мен орта жастағы алқаағаштардан өзінің жасы және мөлшері бойынша ерекшеленетін ағаштарда, бекітілген норматив бойынша қабаттарға бөлінбейді. Олар жеке ағаштар деп таксацияланады. Олар үшін таксация карточкасында тұқымның құрамы, жасы мен 1 га-ғы қоры анықталады және толтырылады. </w:t>
      </w:r>
    </w:p>
    <w:bookmarkEnd w:id="124"/>
    <w:bookmarkStart w:name="z126" w:id="125"/>
    <w:p>
      <w:pPr>
        <w:spacing w:after="0"/>
        <w:ind w:left="0"/>
        <w:jc w:val="both"/>
      </w:pPr>
      <w:r>
        <w:rPr>
          <w:rFonts w:ascii="Times New Roman"/>
          <w:b w:val="false"/>
          <w:i w:val="false"/>
          <w:color w:val="000000"/>
          <w:sz w:val="28"/>
        </w:rPr>
        <w:t xml:space="preserve">
      127. Алқаағаштарда орман зиянкестерімен, аурулармен, жануарлармен, өндірістік кәсіпорындардың атмосфераға тастаған зиянды қалдықтарымен және басқа да факторлармен зақымданған және қураған жас ағаштар болған жағдайда, таксациялық карточкаға олардың құрамы, жасы, биіктігі, диаметрі және 1 га-ғы қоры, ал қосымша мәліметтер макетінде зақымдану себептері мен зиянкестердің және зақымданған ағаш ауруларының түрлері көрсетіледі. Ескі қураған ағаштар мен шөпшектердің таксация карточкасында тек 1 га-ғы қоры анықталады. </w:t>
      </w:r>
      <w:r>
        <w:br/>
      </w:r>
      <w:r>
        <w:rPr>
          <w:rFonts w:ascii="Times New Roman"/>
          <w:b w:val="false"/>
          <w:i w:val="false"/>
          <w:color w:val="000000"/>
          <w:sz w:val="28"/>
        </w:rPr>
        <w:t xml:space="preserve">
      Кесуге жататын мұндай ағаштардың 1 га-ғы минималды қоры бірінші орман орналастыру кеңесімен бекітіледі. </w:t>
      </w:r>
      <w:r>
        <w:br/>
      </w:r>
      <w:r>
        <w:rPr>
          <w:rFonts w:ascii="Times New Roman"/>
          <w:b w:val="false"/>
          <w:i w:val="false"/>
          <w:color w:val="000000"/>
          <w:sz w:val="28"/>
        </w:rPr>
        <w:t xml:space="preserve">
      Өлген алқаағаштарды таксациялағанда, тіршілікке бейім бөлігінің толымдылығы 0,1-0,2 құраса, таксациялық сипаттама тірі сақталған жекелеген ағаштарға және сүрекдіңнің тірі сақталмаған бөлігіне жеке беріледі. </w:t>
      </w:r>
      <w:r>
        <w:br/>
      </w:r>
      <w:r>
        <w:rPr>
          <w:rFonts w:ascii="Times New Roman"/>
          <w:b w:val="false"/>
          <w:i w:val="false"/>
          <w:color w:val="000000"/>
          <w:sz w:val="28"/>
        </w:rPr>
        <w:t xml:space="preserve">
      Тауарлық сапасы сақталған сүрекдіңнің өлген бөлігі үшін 1 га-ғы сүректің өтімді қоры, орташа биіктігі, жасы, құрамы, әр құраушы тұқымның орташа диаметрі мен тауарлық класы көрсетіледі. </w:t>
      </w:r>
    </w:p>
    <w:bookmarkEnd w:id="125"/>
    <w:bookmarkStart w:name="z127" w:id="126"/>
    <w:p>
      <w:pPr>
        <w:spacing w:after="0"/>
        <w:ind w:left="0"/>
        <w:jc w:val="both"/>
      </w:pPr>
      <w:r>
        <w:rPr>
          <w:rFonts w:ascii="Times New Roman"/>
          <w:b w:val="false"/>
          <w:i w:val="false"/>
          <w:color w:val="000000"/>
          <w:sz w:val="28"/>
        </w:rPr>
        <w:t xml:space="preserve">
      128. Қолдан өсірілген екпелерді (жинақталған екпеағаштарды) таксациялау кезінде анықталатын көрсеткіштер табиғи алқаағаштарда да анықталады, тек отырғызу жылы көрсетіледі. </w:t>
      </w:r>
    </w:p>
    <w:bookmarkEnd w:id="126"/>
    <w:bookmarkStart w:name="z128" w:id="127"/>
    <w:p>
      <w:pPr>
        <w:spacing w:after="0"/>
        <w:ind w:left="0"/>
        <w:jc w:val="both"/>
      </w:pPr>
      <w:r>
        <w:rPr>
          <w:rFonts w:ascii="Times New Roman"/>
          <w:b w:val="false"/>
          <w:i w:val="false"/>
          <w:color w:val="000000"/>
          <w:sz w:val="28"/>
        </w:rPr>
        <w:t xml:space="preserve">
      129. Жинақталмаған екпелерді таксациялағанда отырғызылған жер түрі негізгі және құраушы тұқымдар, құрамы, отырғызу жылы, жасы (отырғызылған жылын қосқанда), жерсінуі (сақталуы), топырақты дайындау тәсілі мен екпелерді отырғызу, оларды орналастыру схемасы мен тұқымдардың сапасын бағалау, қанағаттанарлықсыз жағдайлардан бүлінуінің себептері көрсетіледі. </w:t>
      </w:r>
      <w:r>
        <w:br/>
      </w:r>
      <w:r>
        <w:rPr>
          <w:rFonts w:ascii="Times New Roman"/>
          <w:b w:val="false"/>
          <w:i w:val="false"/>
          <w:color w:val="000000"/>
          <w:sz w:val="28"/>
        </w:rPr>
        <w:t xml:space="preserve">
      Далалық жұмыстар кезінде Орман екпелерін далалық есепке алу мен таксациялық келісу ведомосы құрастырылады (10 қосымша). Ол орманшымен келісіледі және орман мекемесінің директорымен немесе оның орынбасарымен бекітіледі. </w:t>
      </w:r>
      <w:r>
        <w:br/>
      </w:r>
      <w:r>
        <w:rPr>
          <w:rFonts w:ascii="Times New Roman"/>
          <w:b w:val="false"/>
          <w:i w:val="false"/>
          <w:color w:val="000000"/>
          <w:sz w:val="28"/>
        </w:rPr>
        <w:t xml:space="preserve">
      Алқаағаштар құрамында екпелер құрамы 3/10 кем болмаса телім қолдан өсірілетін жерлерге жатқызылады. Жинақталған екпелердегі тал шыбықтардың биіктіктерінің айырмашылығы 3 м-ден кем болса, соңғысы құрамға қосылады. </w:t>
      </w:r>
      <w:r>
        <w:br/>
      </w:r>
      <w:r>
        <w:rPr>
          <w:rFonts w:ascii="Times New Roman"/>
          <w:b w:val="false"/>
          <w:i w:val="false"/>
          <w:color w:val="000000"/>
          <w:sz w:val="28"/>
        </w:rPr>
        <w:t xml:space="preserve">
      Биіктіктер айырмашылығы 3 м немесе одан көп болса екпелер бірінші, ал жас тал шыбықтардың сипаттамасы бөлек көрсетіледі. </w:t>
      </w:r>
    </w:p>
    <w:bookmarkEnd w:id="127"/>
    <w:bookmarkStart w:name="z129" w:id="128"/>
    <w:p>
      <w:pPr>
        <w:spacing w:after="0"/>
        <w:ind w:left="0"/>
        <w:jc w:val="both"/>
      </w:pPr>
      <w:r>
        <w:rPr>
          <w:rFonts w:ascii="Times New Roman"/>
          <w:b w:val="false"/>
          <w:i w:val="false"/>
          <w:color w:val="000000"/>
          <w:sz w:val="28"/>
        </w:rPr>
        <w:t xml:space="preserve">
      130. Орман астарында отырғызылған екпелері бар алқаағаштар үстіңгі қабаты (ярусы) бойынша таксацияланады, ал екпе ағаштардың сипаттамасы бөлек көрсетіледі. Екпелерді далалық есепке алу ведомосында олар бөлек жазылады. </w:t>
      </w:r>
      <w:r>
        <w:br/>
      </w:r>
      <w:r>
        <w:rPr>
          <w:rFonts w:ascii="Times New Roman"/>
          <w:b w:val="false"/>
          <w:i w:val="false"/>
          <w:color w:val="000000"/>
          <w:sz w:val="28"/>
        </w:rPr>
        <w:t xml:space="preserve">
      Жоғары қабаты кесілгеннен кейін олардың жағдайына байланысты екпелер орманмен қамтылған жерлерге немесе жинақталмаған екпелерге жатқызылады. </w:t>
      </w:r>
    </w:p>
    <w:bookmarkEnd w:id="128"/>
    <w:bookmarkStart w:name="z130" w:id="129"/>
    <w:p>
      <w:pPr>
        <w:spacing w:after="0"/>
        <w:ind w:left="0"/>
        <w:jc w:val="both"/>
      </w:pPr>
      <w:r>
        <w:rPr>
          <w:rFonts w:ascii="Times New Roman"/>
          <w:b w:val="false"/>
          <w:i w:val="false"/>
          <w:color w:val="000000"/>
          <w:sz w:val="28"/>
        </w:rPr>
        <w:t xml:space="preserve">
      131. Орманды жаңарту үшін отырғызылған екпелер қатары жанаспағандықтан жинақталмаған екпе ағаш түріне жатады. Ондай жағдайда таксация карточкасындағы сипаттамасы бірінші болып, ал жаңартылатын алқаағаштар екінші болып жазылады. </w:t>
      </w:r>
      <w:r>
        <w:br/>
      </w:r>
      <w:r>
        <w:rPr>
          <w:rFonts w:ascii="Times New Roman"/>
          <w:b w:val="false"/>
          <w:i w:val="false"/>
          <w:color w:val="000000"/>
          <w:sz w:val="28"/>
        </w:rPr>
        <w:t xml:space="preserve">
      Орманды жаңарту үшін отырғызылған жинақталған екпелер мен жаңартылатын алқаағаштардың биіктігінде айтарлықтай айырмашылық болғандықтан сипаттамалары бөлек жазылады. Бірінші болып екпелер, ал екінші болып жаңартылатын алқаағаштар жазылады. Бұл телім орманды жерлер түріне - екпелерге жатады. </w:t>
      </w:r>
      <w:r>
        <w:br/>
      </w:r>
      <w:r>
        <w:rPr>
          <w:rFonts w:ascii="Times New Roman"/>
          <w:b w:val="false"/>
          <w:i w:val="false"/>
          <w:color w:val="000000"/>
          <w:sz w:val="28"/>
        </w:rPr>
        <w:t xml:space="preserve">
      Орманды жаңарту үшін отырғызылған жинақталған екпелер мен жаңартылатын алқаағаштардың биіктігі шамамен бірдей болған жағдайда олар соңғыларымен бірге бір қабатта таксацияланады. </w:t>
      </w:r>
    </w:p>
    <w:bookmarkEnd w:id="129"/>
    <w:bookmarkStart w:name="z131" w:id="130"/>
    <w:p>
      <w:pPr>
        <w:spacing w:after="0"/>
        <w:ind w:left="0"/>
        <w:jc w:val="both"/>
      </w:pPr>
      <w:r>
        <w:rPr>
          <w:rFonts w:ascii="Times New Roman"/>
          <w:b w:val="false"/>
          <w:i w:val="false"/>
          <w:color w:val="000000"/>
          <w:sz w:val="28"/>
        </w:rPr>
        <w:t xml:space="preserve">
      132. Алқаағаштарды таксациялау кезінде белгіленетін қосымша мағлұматтар: </w:t>
      </w:r>
      <w:r>
        <w:br/>
      </w:r>
      <w:r>
        <w:rPr>
          <w:rFonts w:ascii="Times New Roman"/>
          <w:b w:val="false"/>
          <w:i w:val="false"/>
          <w:color w:val="000000"/>
          <w:sz w:val="28"/>
        </w:rPr>
        <w:t xml:space="preserve">
      1) құмырсқаның илеуі, оның 1 га саны; </w:t>
      </w:r>
      <w:r>
        <w:br/>
      </w:r>
      <w:r>
        <w:rPr>
          <w:rFonts w:ascii="Times New Roman"/>
          <w:b w:val="false"/>
          <w:i w:val="false"/>
          <w:color w:val="000000"/>
          <w:sz w:val="28"/>
        </w:rPr>
        <w:t xml:space="preserve">
      2) шаруашылық эталонын белгілеу үшін алқаағаштардың өнімділігі, биіктігі мен жағдайы едәуір жақсы болады. Егер басқа алқаағаштармен салыстырғанда таксациялық көрсеткіштері орман өсіру жағдайына сәйкес болса, өнімділігі жоғары және шаруашылық алдына қойылған талаптарға сай болса, олардың таксациялық сипаттамасы ең жақсы (оптималды) деп табылады; </w:t>
      </w:r>
      <w:r>
        <w:br/>
      </w:r>
      <w:r>
        <w:rPr>
          <w:rFonts w:ascii="Times New Roman"/>
          <w:b w:val="false"/>
          <w:i w:val="false"/>
          <w:color w:val="000000"/>
          <w:sz w:val="28"/>
        </w:rPr>
        <w:t xml:space="preserve">
      3) ағаштардың сөлін ағызу, жүргізу мерзімі және жағдайы; </w:t>
      </w:r>
      <w:r>
        <w:br/>
      </w:r>
      <w:r>
        <w:rPr>
          <w:rFonts w:ascii="Times New Roman"/>
          <w:b w:val="false"/>
          <w:i w:val="false"/>
          <w:color w:val="000000"/>
          <w:sz w:val="28"/>
        </w:rPr>
        <w:t xml:space="preserve">
      4) алқаағаштардың тұрақты ағаш тұқымының учаскесі мен ағаш қорғалымын ұйымдастыруға жарамдылығы және оларды ағаш тұқымының базасына қосу; </w:t>
      </w:r>
      <w:r>
        <w:br/>
      </w:r>
      <w:r>
        <w:rPr>
          <w:rFonts w:ascii="Times New Roman"/>
          <w:b w:val="false"/>
          <w:i w:val="false"/>
          <w:color w:val="000000"/>
          <w:sz w:val="28"/>
        </w:rPr>
        <w:t xml:space="preserve">
      5) нақты жасалған тұрақты және уақытша ағаш тұқымы учаскелері мен аналық және ұластыру плантациялары туралы белгі; </w:t>
      </w:r>
      <w:r>
        <w:br/>
      </w:r>
      <w:r>
        <w:rPr>
          <w:rFonts w:ascii="Times New Roman"/>
          <w:b w:val="false"/>
          <w:i w:val="false"/>
          <w:color w:val="000000"/>
          <w:sz w:val="28"/>
        </w:rPr>
        <w:t xml:space="preserve">
      6) басқа да қосымша мағлұматтардың қажеттілігі бірінші орман орналастыру кеңесінде белгіленеді. </w:t>
      </w:r>
    </w:p>
    <w:bookmarkEnd w:id="130"/>
    <w:bookmarkStart w:name="z132" w:id="131"/>
    <w:p>
      <w:pPr>
        <w:spacing w:after="0"/>
        <w:ind w:left="0"/>
        <w:jc w:val="both"/>
      </w:pPr>
      <w:r>
        <w:rPr>
          <w:rFonts w:ascii="Times New Roman"/>
          <w:b w:val="false"/>
          <w:i w:val="false"/>
          <w:color w:val="000000"/>
          <w:sz w:val="28"/>
        </w:rPr>
        <w:t xml:space="preserve">
      133. Орман астарындағы өскіндерді және орманмен қамтылмаған жерлердің түлеуін сипаттағанда мына таксациялық көрсеткіштерді анықтау керек: </w:t>
      </w:r>
      <w:r>
        <w:br/>
      </w:r>
      <w:r>
        <w:rPr>
          <w:rFonts w:ascii="Times New Roman"/>
          <w:b w:val="false"/>
          <w:i w:val="false"/>
          <w:color w:val="000000"/>
          <w:sz w:val="28"/>
        </w:rPr>
        <w:t xml:space="preserve">
      1) өміршең өскіндердің тұқымдық құрамы; </w:t>
      </w:r>
      <w:r>
        <w:br/>
      </w:r>
      <w:r>
        <w:rPr>
          <w:rFonts w:ascii="Times New Roman"/>
          <w:b w:val="false"/>
          <w:i w:val="false"/>
          <w:color w:val="000000"/>
          <w:sz w:val="28"/>
        </w:rPr>
        <w:t xml:space="preserve">
      2) орташа жасы; </w:t>
      </w:r>
      <w:r>
        <w:br/>
      </w:r>
      <w:r>
        <w:rPr>
          <w:rFonts w:ascii="Times New Roman"/>
          <w:b w:val="false"/>
          <w:i w:val="false"/>
          <w:color w:val="000000"/>
          <w:sz w:val="28"/>
        </w:rPr>
        <w:t xml:space="preserve">
      3) орташа биіктігі; </w:t>
      </w:r>
      <w:r>
        <w:br/>
      </w:r>
      <w:r>
        <w:rPr>
          <w:rFonts w:ascii="Times New Roman"/>
          <w:b w:val="false"/>
          <w:i w:val="false"/>
          <w:color w:val="000000"/>
          <w:sz w:val="28"/>
        </w:rPr>
        <w:t xml:space="preserve">
      4) өскіндердің саны (1 га мың дана), ал топтаса орналасқандардың 1 га топтар саны мен топтағы өскіндердің саны. </w:t>
      </w:r>
    </w:p>
    <w:bookmarkEnd w:id="131"/>
    <w:bookmarkStart w:name="z133" w:id="132"/>
    <w:p>
      <w:pPr>
        <w:spacing w:after="0"/>
        <w:ind w:left="0"/>
        <w:jc w:val="both"/>
      </w:pPr>
      <w:r>
        <w:rPr>
          <w:rFonts w:ascii="Times New Roman"/>
          <w:b w:val="false"/>
          <w:i w:val="false"/>
          <w:color w:val="000000"/>
          <w:sz w:val="28"/>
        </w:rPr>
        <w:t xml:space="preserve">
      134. Орман астарын сипаттағанда бұталардың басым түрлері көбінен азына қарай келтіріледі және олардың тығыздық дәрежесі көрсетіледі. Тығыздықтың ауытқуы аймақтық нормативтермен белгіленеді. </w:t>
      </w:r>
      <w:r>
        <w:br/>
      </w:r>
      <w:r>
        <w:rPr>
          <w:rFonts w:ascii="Times New Roman"/>
          <w:b w:val="false"/>
          <w:i w:val="false"/>
          <w:color w:val="000000"/>
          <w:sz w:val="28"/>
        </w:rPr>
        <w:t xml:space="preserve">
      Орман астарының тығыздығын бағалайтын нормативтер жоқ болған жағдайда мына ұстанулар қолданылады: қалың - 1 га жерде бұталар 5 мыңнан көп болса, орташа - бұталардың 2,5-5 мың дейін және сирек бұталар - 2 мың. Жеміс-жидекті, жаңғақ жемісті және шаруашылыққа қажетті бұталардың тұқымы, жасының ауытқуы (5 жасқа дейін), орташа биіктігінің ауытқуы (0,5 м), 1 га саны, өнімділігі көрсетіледі. </w:t>
      </w:r>
    </w:p>
    <w:bookmarkEnd w:id="132"/>
    <w:bookmarkStart w:name="z134" w:id="133"/>
    <w:p>
      <w:pPr>
        <w:spacing w:after="0"/>
        <w:ind w:left="0"/>
        <w:jc w:val="both"/>
      </w:pPr>
      <w:r>
        <w:rPr>
          <w:rFonts w:ascii="Times New Roman"/>
          <w:b w:val="false"/>
          <w:i w:val="false"/>
          <w:color w:val="000000"/>
          <w:sz w:val="28"/>
        </w:rPr>
        <w:t xml:space="preserve">
      135. Анықталып қабылданған орман типі топтарының схемасы бар болған жағдайда топырақ және жер қыртысының шөпті жамылғысы сипатталмайды, тек орман типі топтарының дұрыс анықталуына күмән болған жағдайда ғана сипатталады. </w:t>
      </w:r>
      <w:r>
        <w:br/>
      </w:r>
      <w:r>
        <w:rPr>
          <w:rFonts w:ascii="Times New Roman"/>
          <w:b w:val="false"/>
          <w:i w:val="false"/>
          <w:color w:val="000000"/>
          <w:sz w:val="28"/>
        </w:rPr>
        <w:t xml:space="preserve">
      Қажет болғанда топырақтың механикалық құрамы, күлгіндену дәрежесі, ылғалдылығы сипатталады. Эрозия бар жерде анық түрі мен даму дәрежесі көрсетіледі. Таулы жағдайда топырақ қуаттылығы мен жергілікті тау жыныстарының жер бетіне шығу пайызы қосымша сипатталады. Таксация карточкасында жамылғының жемісті және басқа да құнды шөптердің кәсіптік жиналуын ұйымдастыруға болатын жиі кездесетін үш түріне дейін көрсетіледі. </w:t>
      </w:r>
      <w:r>
        <w:br/>
      </w:r>
      <w:r>
        <w:rPr>
          <w:rFonts w:ascii="Times New Roman"/>
          <w:b w:val="false"/>
          <w:i w:val="false"/>
          <w:color w:val="000000"/>
          <w:sz w:val="28"/>
        </w:rPr>
        <w:t xml:space="preserve">
      Олар үшін таксация карточкасында жамылғының жалпы ауданынан жамылғы пайызы көрсетіледі. </w:t>
      </w:r>
      <w:r>
        <w:br/>
      </w:r>
      <w:r>
        <w:rPr>
          <w:rFonts w:ascii="Times New Roman"/>
          <w:b w:val="false"/>
          <w:i w:val="false"/>
          <w:color w:val="000000"/>
          <w:sz w:val="28"/>
        </w:rPr>
        <w:t xml:space="preserve">
      Емдік және техникалық өсімдіктерді есепке алу жұмыстары бірінші орман орналастыру кеңесінде қосымша қаражат бөлінген жағдайда жүргізіледі. </w:t>
      </w:r>
      <w:r>
        <w:br/>
      </w:r>
      <w:r>
        <w:rPr>
          <w:rFonts w:ascii="Times New Roman"/>
          <w:b w:val="false"/>
          <w:i w:val="false"/>
          <w:color w:val="000000"/>
          <w:sz w:val="28"/>
        </w:rPr>
        <w:t xml:space="preserve">
      Жете зерттелген және белгіленген тәртіп бойынша қабылданған жабайы өсетін шикізат ресурстарын табу және есепке алу әдістемесі бойынша орманды таксациялау кезінде азықтық, емдік және шаруашылыққа қажетті өсімдіктерді есепке алу жұмыстары орындалады. </w:t>
      </w:r>
    </w:p>
    <w:bookmarkEnd w:id="133"/>
    <w:bookmarkStart w:name="z135" w:id="134"/>
    <w:p>
      <w:pPr>
        <w:spacing w:after="0"/>
        <w:ind w:left="0"/>
        <w:jc w:val="both"/>
      </w:pPr>
      <w:r>
        <w:rPr>
          <w:rFonts w:ascii="Times New Roman"/>
          <w:b w:val="false"/>
          <w:i w:val="false"/>
          <w:color w:val="000000"/>
          <w:sz w:val="28"/>
        </w:rPr>
        <w:t>
      136. Таксациялық телімнің жағдайын көрсету қажет болғанда, оның жер бедері элементтеріне (жайылма, су айрығы, плато, сай, бөктер және т.б.) қатынасты орналасуымен сипатталады. Таулы жағдайда бөктердің экспозициясы мен тіктілігі көрсетіледі. Бөктерді тіктілік топтарына бөлу Орман кесу </w:t>
      </w:r>
      <w:r>
        <w:rPr>
          <w:rFonts w:ascii="Times New Roman"/>
          <w:b w:val="false"/>
          <w:i w:val="false"/>
          <w:color w:val="000000"/>
          <w:sz w:val="28"/>
        </w:rPr>
        <w:t>ережелеріне</w:t>
      </w:r>
      <w:r>
        <w:rPr>
          <w:rFonts w:ascii="Times New Roman"/>
          <w:b w:val="false"/>
          <w:i w:val="false"/>
          <w:color w:val="000000"/>
          <w:sz w:val="28"/>
        </w:rPr>
        <w:t xml:space="preserve"> сәйкес жүргізіледі. Орманның жер бедері (жазық, толқымалы, төбешікті, тау-төмпешікті, таулы) бүтіндей орам үшін көрсетіледі. </w:t>
      </w:r>
    </w:p>
    <w:bookmarkEnd w:id="134"/>
    <w:bookmarkStart w:name="z136" w:id="135"/>
    <w:p>
      <w:pPr>
        <w:spacing w:after="0"/>
        <w:ind w:left="0"/>
        <w:jc w:val="both"/>
      </w:pPr>
      <w:r>
        <w:rPr>
          <w:rFonts w:ascii="Times New Roman"/>
          <w:b w:val="false"/>
          <w:i w:val="false"/>
          <w:color w:val="000000"/>
          <w:sz w:val="28"/>
        </w:rPr>
        <w:t xml:space="preserve">
      137. Арнайы мақсатта бағытталған плантацияларды сипаттағанда мыналар анықталады: </w:t>
      </w:r>
      <w:r>
        <w:br/>
      </w:r>
      <w:r>
        <w:rPr>
          <w:rFonts w:ascii="Times New Roman"/>
          <w:b w:val="false"/>
          <w:i w:val="false"/>
          <w:color w:val="000000"/>
          <w:sz w:val="28"/>
        </w:rPr>
        <w:t xml:space="preserve">
      1) өнеркәсіптік және энергетикалық мақсаттағыларды (қысқа мерзімде максималды сүрек көлемін алу мақсатында отырғызылған) сипаттағанда: отырғызу жылы мен жасы, құрамы, биіктігі, диаметрі, толымдылығы, қоры. Ерекшелігінде отырғызылған мақсаты жазылады; </w:t>
      </w:r>
      <w:r>
        <w:br/>
      </w:r>
      <w:r>
        <w:rPr>
          <w:rFonts w:ascii="Times New Roman"/>
          <w:b w:val="false"/>
          <w:i w:val="false"/>
          <w:color w:val="000000"/>
          <w:sz w:val="28"/>
        </w:rPr>
        <w:t xml:space="preserve">
      2) азықтық және басқа мақсаттағыларды (бақтар, жүзімдіктер, жидекті жиделер және басқалар) сипаттағанда отырғызу мақсаты, жеміс беру дәрежесі (жеміс беретін және бермейтін), орналасу схемасы, отырғызу жылы, 1 га-дан ағаштар (бұталар) саны, 1 га алынған өнімі анықталады. </w:t>
      </w:r>
    </w:p>
    <w:bookmarkEnd w:id="135"/>
    <w:bookmarkStart w:name="z137" w:id="136"/>
    <w:p>
      <w:pPr>
        <w:spacing w:after="0"/>
        <w:ind w:left="0"/>
        <w:jc w:val="both"/>
      </w:pPr>
      <w:r>
        <w:rPr>
          <w:rFonts w:ascii="Times New Roman"/>
          <w:b w:val="false"/>
          <w:i w:val="false"/>
          <w:color w:val="000000"/>
          <w:sz w:val="28"/>
        </w:rPr>
        <w:t xml:space="preserve">
      138. Барлық орманмен қамтылмаған жерлерді таксациялағанда бонитет классы мен орман типі топтары (жанында өсіп тұрған, орман өсіру жағдайының типі бойынша) анықталады, ал қайта құру шаралары белгіленген телімдерде отырғызылатын ағаш тұқымы көрсетіледі. </w:t>
      </w:r>
    </w:p>
    <w:bookmarkEnd w:id="136"/>
    <w:bookmarkStart w:name="z138" w:id="137"/>
    <w:p>
      <w:pPr>
        <w:spacing w:after="0"/>
        <w:ind w:left="0"/>
        <w:jc w:val="both"/>
      </w:pPr>
      <w:r>
        <w:rPr>
          <w:rFonts w:ascii="Times New Roman"/>
          <w:b w:val="false"/>
          <w:i w:val="false"/>
          <w:color w:val="000000"/>
          <w:sz w:val="28"/>
        </w:rPr>
        <w:t xml:space="preserve">
      139. Кесілген жерлерде, өртенген және істен шыққан (бүлінген) алқаағаштарда орманды кесу және өртену жылы, жел, дауыл құлатқан ағаштар немесе басқа да себептерден зақымдану жылы, өрттің түрі (үстіңгі, төменгі, жер асты) анықталады. </w:t>
      </w:r>
      <w:r>
        <w:br/>
      </w:r>
      <w:r>
        <w:rPr>
          <w:rFonts w:ascii="Times New Roman"/>
          <w:b w:val="false"/>
          <w:i w:val="false"/>
          <w:color w:val="000000"/>
          <w:sz w:val="28"/>
        </w:rPr>
        <w:t xml:space="preserve">
      Ағашы кесілген жердегі ұдайы өсіру жұмыстарын механикаландыру мүмкіншілігі мен тәсілі толықтырылады және кесілген жердегі түбір шайырын дайындау көлемін көрсету үшін 1 га түбір саны мен орташа диаметрі, соның ішінде қарағайдың саны айқындалады. Ағашы кесілген жер, өртең мен өлген алқаағаштар орманмен қамтылған жерлерге ауыстырылмаса немесе екпе ағаш отырғызылмаса, қанша уақыт өтседе өзгеріссіз өз категориясында қалады. </w:t>
      </w:r>
      <w:r>
        <w:br/>
      </w:r>
      <w:r>
        <w:rPr>
          <w:rFonts w:ascii="Times New Roman"/>
          <w:b w:val="false"/>
          <w:i w:val="false"/>
          <w:color w:val="000000"/>
          <w:sz w:val="28"/>
        </w:rPr>
        <w:t xml:space="preserve">
      Қайта түлемеген ағашы кесілген жерлерді, өртең мен өлген алқаағаштарды таксациялау кезінде, шаруашылық ықпалдың қолайлығы мен орманның ұдайы өсуі үшін механизмдерді пайдалану мүмкіншілігі анықталады, әрі ағашы кесілген қалдықтардан тазарту сапасы, шала кесу мен шығарылмаған сүректің тұқымдық құрамы және тұқымдар бойынша кәделік сүректің шығу пайызы көрсетіледі. </w:t>
      </w:r>
    </w:p>
    <w:bookmarkEnd w:id="137"/>
    <w:bookmarkStart w:name="z139" w:id="138"/>
    <w:p>
      <w:pPr>
        <w:spacing w:after="0"/>
        <w:ind w:left="0"/>
        <w:jc w:val="both"/>
      </w:pPr>
      <w:r>
        <w:rPr>
          <w:rFonts w:ascii="Times New Roman"/>
          <w:b w:val="false"/>
          <w:i w:val="false"/>
          <w:color w:val="000000"/>
          <w:sz w:val="28"/>
        </w:rPr>
        <w:t xml:space="preserve">
      140. Сирек ормандарды (табиғи) таксациялау кезінде анықталатын таксациялық көрсеткіштер алқаағаштардыкімен бірдей (тауарлық класынан басқа). Табиғи сирек ормандар ұдайы өсіру қорына енгізілмейді және кесуге белгіленбейді. </w:t>
      </w:r>
    </w:p>
    <w:bookmarkEnd w:id="138"/>
    <w:bookmarkStart w:name="z140" w:id="139"/>
    <w:p>
      <w:pPr>
        <w:spacing w:after="0"/>
        <w:ind w:left="0"/>
        <w:jc w:val="both"/>
      </w:pPr>
      <w:r>
        <w:rPr>
          <w:rFonts w:ascii="Times New Roman"/>
          <w:b w:val="false"/>
          <w:i w:val="false"/>
          <w:color w:val="000000"/>
          <w:sz w:val="28"/>
        </w:rPr>
        <w:t xml:space="preserve">
      141. Шабындықтар мен жайылымды сипаттағанда олардың типі, жағдайы мен сапасы көрсетіледі. </w:t>
      </w:r>
      <w:r>
        <w:br/>
      </w:r>
      <w:r>
        <w:rPr>
          <w:rFonts w:ascii="Times New Roman"/>
          <w:b w:val="false"/>
          <w:i w:val="false"/>
          <w:color w:val="000000"/>
          <w:sz w:val="28"/>
        </w:rPr>
        <w:t xml:space="preserve">
      Типі бойынша суарма, құрғақ алқап және сазды шабындыққа бөлінеді, олардың өзі табиғи және жақсартылған болуы мүмкін. Шабындықтарды сипаттағанда олардың бұталы өсімдіктермен өсіп кету дәрежесі (пайызда), шөпті шабу, дайындау жұмыстарын механикаландыруға әсерін тигізетін төмпешіктердің, тастардың, тағы басқа факторлардың болуы және 1 га орташа өнімділігінің центнердегі кебу салмағы көрсетіледі. </w:t>
      </w:r>
      <w:r>
        <w:br/>
      </w:r>
      <w:r>
        <w:rPr>
          <w:rFonts w:ascii="Times New Roman"/>
          <w:b w:val="false"/>
          <w:i w:val="false"/>
          <w:color w:val="000000"/>
          <w:sz w:val="28"/>
        </w:rPr>
        <w:t xml:space="preserve">
      Шабындықтар мен жайылымдар сапасы бойынша жақсы, орташа және нашарға бөлінеді. </w:t>
      </w:r>
      <w:r>
        <w:br/>
      </w:r>
      <w:r>
        <w:rPr>
          <w:rFonts w:ascii="Times New Roman"/>
          <w:b w:val="false"/>
          <w:i w:val="false"/>
          <w:color w:val="000000"/>
          <w:sz w:val="28"/>
        </w:rPr>
        <w:t xml:space="preserve">
      Шабындықтағы шөпті өсімдіктердің басым түрі сипаттамасында жамылғысы, қалыңдығы көрсетіледі. </w:t>
      </w:r>
      <w:r>
        <w:br/>
      </w:r>
      <w:r>
        <w:rPr>
          <w:rFonts w:ascii="Times New Roman"/>
          <w:b w:val="false"/>
          <w:i w:val="false"/>
          <w:color w:val="000000"/>
          <w:sz w:val="28"/>
        </w:rPr>
        <w:t xml:space="preserve">
      Малдың шектеусіз жайылуынан немесе басқа да себептерден пайда болған эрозиялық процестері таксациялық карточкаға жазылады және шаруашылық шаралар белгіленеді. </w:t>
      </w:r>
      <w:r>
        <w:br/>
      </w:r>
      <w:r>
        <w:rPr>
          <w:rFonts w:ascii="Times New Roman"/>
          <w:b w:val="false"/>
          <w:i w:val="false"/>
          <w:color w:val="000000"/>
          <w:sz w:val="28"/>
        </w:rPr>
        <w:t xml:space="preserve">
      Шабындықтар мен жайылым сапасын бағалайтын нормативтер жергілікті жағдайға байланысты анықталады және олар бірінші орман орналастыру кеңесінде көрсетіледі. </w:t>
      </w:r>
    </w:p>
    <w:bookmarkEnd w:id="139"/>
    <w:bookmarkStart w:name="z141" w:id="140"/>
    <w:p>
      <w:pPr>
        <w:spacing w:after="0"/>
        <w:ind w:left="0"/>
        <w:jc w:val="both"/>
      </w:pPr>
      <w:r>
        <w:rPr>
          <w:rFonts w:ascii="Times New Roman"/>
          <w:b w:val="false"/>
          <w:i w:val="false"/>
          <w:color w:val="000000"/>
          <w:sz w:val="28"/>
        </w:rPr>
        <w:t xml:space="preserve">
      142. Сазды жерлер бойынша мыналар көрсетіледі: өсімдіктер типі (қияқты, сфагнумды, қамысты) жамылғы пайызы, бұталы өсімдіктер сипаттамасы мен өсіп кету пайызы. </w:t>
      </w:r>
    </w:p>
    <w:bookmarkEnd w:id="140"/>
    <w:bookmarkStart w:name="z142" w:id="141"/>
    <w:p>
      <w:pPr>
        <w:spacing w:after="0"/>
        <w:ind w:left="0"/>
        <w:jc w:val="both"/>
      </w:pPr>
      <w:r>
        <w:rPr>
          <w:rFonts w:ascii="Times New Roman"/>
          <w:b w:val="false"/>
          <w:i w:val="false"/>
          <w:color w:val="000000"/>
          <w:sz w:val="28"/>
        </w:rPr>
        <w:t xml:space="preserve">
      143. Құмдарда орман өсуге және бекітуге жарамдылығы көрсетіледі. </w:t>
      </w:r>
    </w:p>
    <w:bookmarkEnd w:id="141"/>
    <w:bookmarkStart w:name="z143" w:id="142"/>
    <w:p>
      <w:pPr>
        <w:spacing w:after="0"/>
        <w:ind w:left="0"/>
        <w:jc w:val="both"/>
      </w:pPr>
      <w:r>
        <w:rPr>
          <w:rFonts w:ascii="Times New Roman"/>
          <w:b w:val="false"/>
          <w:i w:val="false"/>
          <w:color w:val="000000"/>
          <w:sz w:val="28"/>
        </w:rPr>
        <w:t xml:space="preserve">
      144. Басқа да пайдаланбайтын және қолайсыз ормансыз жерлердегі жер түрлері анықталады: жартас, ұсақ тау жыныстары, сорлар, бөктер (басқа да жер түрлеріне жатқызылмайтын бұталы өсімдіктері жоқ, 5 градус және одан жоғары болатын таулы аумақтағы учаскелер), карьерлер, үйінділер және осы жерлерде орман мелиоративтік жұмыстарын жүргізу мүмкінділігі. </w:t>
      </w:r>
    </w:p>
    <w:bookmarkEnd w:id="142"/>
    <w:bookmarkStart w:name="z144" w:id="143"/>
    <w:p>
      <w:pPr>
        <w:spacing w:after="0"/>
        <w:ind w:left="0"/>
        <w:jc w:val="both"/>
      </w:pPr>
      <w:r>
        <w:rPr>
          <w:rFonts w:ascii="Times New Roman"/>
          <w:b w:val="false"/>
          <w:i w:val="false"/>
          <w:color w:val="000000"/>
          <w:sz w:val="28"/>
        </w:rPr>
        <w:t xml:space="preserve">
      145. Таксация кезінде орам ішімен өтетін орман мекемесі құрамынан шығарылмаған жолдар, өзендер, жылғалар және басқа да құрылыстар сипатталады. </w:t>
      </w:r>
      <w:r>
        <w:br/>
      </w:r>
      <w:r>
        <w:rPr>
          <w:rFonts w:ascii="Times New Roman"/>
          <w:b w:val="false"/>
          <w:i w:val="false"/>
          <w:color w:val="000000"/>
          <w:sz w:val="28"/>
        </w:rPr>
        <w:t xml:space="preserve">
      Әр жолдың пайдалану мақсаты (шаруашылық ағаш тасу немесе жалпы пайдалану), типі (темір жол, автокөлік жолы, қара жол), жол салыну түрі, пайдалану мерзімі (жыл бойы немесе белгіленген мерзімде ғана істейтін), трасса ені мен жер төсемінің ені, ұзындығы мен жол жағдайы, көпірлер мен басқа да жол орнатымдарының болуы мен жағдайы көрсетіледі. Өзендер, жылғалар мен құрылыстардың ені мен ұзындығы көрсетіледі. </w:t>
      </w:r>
      <w:r>
        <w:br/>
      </w:r>
      <w:r>
        <w:rPr>
          <w:rFonts w:ascii="Times New Roman"/>
          <w:b w:val="false"/>
          <w:i w:val="false"/>
          <w:color w:val="000000"/>
          <w:sz w:val="28"/>
        </w:rPr>
        <w:t xml:space="preserve">
      Орамдағы барлық жолдар мен басқа да құрылыстар телімдер сияқты нөмірленеді. Олардың нөмірлері орамдағы барлық орманды және ормансыз учаскелердің жалғасы болады. Олардың барлығы орман картасында белгіленеді. </w:t>
      </w:r>
    </w:p>
    <w:bookmarkEnd w:id="143"/>
    <w:bookmarkStart w:name="z145" w:id="144"/>
    <w:p>
      <w:pPr>
        <w:spacing w:after="0"/>
        <w:ind w:left="0"/>
        <w:jc w:val="both"/>
      </w:pPr>
      <w:r>
        <w:rPr>
          <w:rFonts w:ascii="Times New Roman"/>
          <w:b w:val="false"/>
          <w:i w:val="false"/>
          <w:color w:val="000000"/>
          <w:sz w:val="28"/>
        </w:rPr>
        <w:t xml:space="preserve">
      146. Орман орналастыру кезінде орман қоры аумағындағы құрылыстар, ағаш үйлер соның ішінде аңшылық, химиялық өрт сөндіру станциясы, өртті бақылайтын мұнаралар, бүршік кептіргіштер және басқа да объектілер алып жатқан жер көлемі бойынша кіші болғандықтан жеке телім ретінде қаралмайды. Орман карталарында олар шартты белгілермен көрсетіледі. </w:t>
      </w:r>
    </w:p>
    <w:bookmarkEnd w:id="144"/>
    <w:bookmarkStart w:name="z146" w:id="145"/>
    <w:p>
      <w:pPr>
        <w:spacing w:after="0"/>
        <w:ind w:left="0"/>
        <w:jc w:val="both"/>
      </w:pPr>
      <w:r>
        <w:rPr>
          <w:rFonts w:ascii="Times New Roman"/>
          <w:b w:val="false"/>
          <w:i w:val="false"/>
          <w:color w:val="000000"/>
          <w:sz w:val="28"/>
        </w:rPr>
        <w:t xml:space="preserve">
      147. Орамды таксациялау біткенде бір-біріне таксациялық сипаттамасы ұқсас телімдер қосылады немесе бөлінеді. Осыдан кейін телімдер орамның солтүстік-батыс бұрышынан оңтүстік-шығыс бағытында араб цифрімен нөмірленеді. Біркелкі телім мемлекеттік орман қоры категориясының шекарасымен екі немесе одан көп бөлшекке бөлінген жағдайда телім саны бөлініп, әр қайсысы өз бетінше нөмірленеді. </w:t>
      </w:r>
      <w:r>
        <w:br/>
      </w:r>
      <w:r>
        <w:rPr>
          <w:rFonts w:ascii="Times New Roman"/>
          <w:b w:val="false"/>
          <w:i w:val="false"/>
          <w:color w:val="000000"/>
          <w:sz w:val="28"/>
        </w:rPr>
        <w:t xml:space="preserve">
      Құжаттардың пайдаланылуы ыңғайлы болуы үшін орамдағы телімдердің бөлінуі мемлекеттік орман қоры категориясының біреуінің ішінде шектелсе басқасында жалғасады. </w:t>
      </w:r>
    </w:p>
    <w:bookmarkEnd w:id="145"/>
    <w:bookmarkStart w:name="z147" w:id="146"/>
    <w:p>
      <w:pPr>
        <w:spacing w:after="0"/>
        <w:ind w:left="0"/>
        <w:jc w:val="both"/>
      </w:pPr>
      <w:r>
        <w:rPr>
          <w:rFonts w:ascii="Times New Roman"/>
          <w:b w:val="false"/>
          <w:i w:val="false"/>
          <w:color w:val="000000"/>
          <w:sz w:val="28"/>
        </w:rPr>
        <w:t xml:space="preserve">
      148. Далалық орман орналастыру жұмыстарын аймақ жағдайларына байланысты жүргізу ерекшеліктері, сондай-ақ құнды ағаш тұқымдылары мен сексеуілдердегі алқаағаштардың таксациялануы осы Ережелердің 7 тарауында түсіндіріледі. </w:t>
      </w:r>
    </w:p>
    <w:bookmarkEnd w:id="146"/>
    <w:bookmarkStart w:name="z148" w:id="147"/>
    <w:p>
      <w:pPr>
        <w:spacing w:after="0"/>
        <w:ind w:left="0"/>
        <w:jc w:val="left"/>
      </w:pPr>
      <w:r>
        <w:rPr>
          <w:rFonts w:ascii="Times New Roman"/>
          <w:b/>
          <w:i w:val="false"/>
          <w:color w:val="000000"/>
        </w:rPr>
        <w:t xml:space="preserve"> 
  4. Орман таксациясының құжаттары </w:t>
      </w:r>
    </w:p>
    <w:bookmarkEnd w:id="147"/>
    <w:p>
      <w:pPr>
        <w:spacing w:after="0"/>
        <w:ind w:left="0"/>
        <w:jc w:val="both"/>
      </w:pPr>
      <w:r>
        <w:rPr>
          <w:rFonts w:ascii="Times New Roman"/>
          <w:b w:val="false"/>
          <w:i w:val="false"/>
          <w:color w:val="000000"/>
          <w:sz w:val="28"/>
        </w:rPr>
        <w:t xml:space="preserve">      149. Далалық орман орналастыру жұмыстарының негізгі құжаттары ретінде (қолданылған әдістерге тәуелсіз) барлық таксация мәліметтері жазылған таксация карточкасы мен фотоабрис алынады (11 қосымша). Таксация карточкасы әр таксациялық телім мен пландық-картографиялық орман орналастыру материалдарында - масштабтан тыс шартты белгілермен белгіленетін жер түрлері бойынша толтырылады. Таксация карточкасына осы Ережелерде келтірілген талаптарға сәйкес нақты жер категориясы мен алқаағаштардың таксациялық көрсеткіштері, сипаттамалары жазылады. </w:t>
      </w:r>
      <w:r>
        <w:br/>
      </w:r>
      <w:r>
        <w:rPr>
          <w:rFonts w:ascii="Times New Roman"/>
          <w:b w:val="false"/>
          <w:i w:val="false"/>
          <w:color w:val="000000"/>
          <w:sz w:val="28"/>
        </w:rPr>
        <w:t xml:space="preserve">
      Таксация карточкасының пішіні мен мазмұны сала стандарты мен бағдарламалық қамтамасыз ету тәртібімен шектеледі. </w:t>
      </w:r>
      <w:r>
        <w:br/>
      </w:r>
      <w:r>
        <w:rPr>
          <w:rFonts w:ascii="Times New Roman"/>
          <w:b w:val="false"/>
          <w:i w:val="false"/>
          <w:color w:val="000000"/>
          <w:sz w:val="28"/>
        </w:rPr>
        <w:t xml:space="preserve">
      Таксация карточкасы таксациялық телімдер туралы негізгі мәліметтердің макеттер блогынан және жеке жер түрлері мен алқаағаштардың ерекшеліктерін, орман жағдайының бағалануын, шаруашылық қызметін көрсететін қосымша мәліметтердің макеттер блогынан тұрады. Әр макетке тұрақты нөмір (шифр) белгіленеді. </w:t>
      </w:r>
      <w:r>
        <w:br/>
      </w:r>
      <w:r>
        <w:rPr>
          <w:rFonts w:ascii="Times New Roman"/>
          <w:b w:val="false"/>
          <w:i w:val="false"/>
          <w:color w:val="000000"/>
          <w:sz w:val="28"/>
        </w:rPr>
        <w:t xml:space="preserve">
      Таксация карточкасында таксация орнындағы және шеңберлі алаңдағы модельді (кесілген) немесе есепке алынған (өсіп тұрған) ағаштардың өлшемдері туралы мәліметтерді жазу үшін толтырылатын блок бөлінеді. </w:t>
      </w:r>
    </w:p>
    <w:bookmarkStart w:name="z149" w:id="148"/>
    <w:p>
      <w:pPr>
        <w:spacing w:after="0"/>
        <w:ind w:left="0"/>
        <w:jc w:val="both"/>
      </w:pPr>
      <w:r>
        <w:rPr>
          <w:rFonts w:ascii="Times New Roman"/>
          <w:b w:val="false"/>
          <w:i w:val="false"/>
          <w:color w:val="000000"/>
          <w:sz w:val="28"/>
        </w:rPr>
        <w:t xml:space="preserve">
      150. Барлық макеттегі негізгі және қосымша мәліметтер таксациялық сипаттамалар мен телімдердің орман таксациялық сипаттамасы мәліметтерінің қорына енгізіледі. Өткен орман орналастыру кезінде телімдерде атқарылған шаруашылық шаралар туралы мәліметтер келтірілмейді. </w:t>
      </w:r>
      <w:r>
        <w:br/>
      </w:r>
      <w:r>
        <w:rPr>
          <w:rFonts w:ascii="Times New Roman"/>
          <w:b w:val="false"/>
          <w:i w:val="false"/>
          <w:color w:val="000000"/>
          <w:sz w:val="28"/>
        </w:rPr>
        <w:t xml:space="preserve">
      Орман қоры мен орманды пайдалану туралы мәліметтер банкі орман орналастыру объектісінде болуына байланыссыз, әр телімнің таксациялық мәліметтері дискетке жазылады. Ол келесі орман орналастыру жұмыстарына дейін сақталады. </w:t>
      </w:r>
      <w:r>
        <w:br/>
      </w:r>
      <w:r>
        <w:rPr>
          <w:rFonts w:ascii="Times New Roman"/>
          <w:b w:val="false"/>
          <w:i w:val="false"/>
          <w:color w:val="000000"/>
          <w:sz w:val="28"/>
        </w:rPr>
        <w:t xml:space="preserve">
      Таксациялық телімдерге толтырылатын негізгі және қосымша мәліметтер макетінің тәртібі мен толтыру ерекшелігі өнеркәсіптік пайдалануға қабылданған бағдарламалық құралдар кешенімен және таксациялық карточкаларға компьютерде өңдеу үшін енгізілетін мәліметтерді дайындау жөніндегі технологиялық нұсқаулықпен анықталады. </w:t>
      </w:r>
      <w:r>
        <w:br/>
      </w:r>
      <w:r>
        <w:rPr>
          <w:rFonts w:ascii="Times New Roman"/>
          <w:b w:val="false"/>
          <w:i w:val="false"/>
          <w:color w:val="000000"/>
          <w:sz w:val="28"/>
        </w:rPr>
        <w:t xml:space="preserve">
      Мәтіндегі және символдағы ақпараттарды кодтап таксация карточкасына жазу үшін шифрлы кесте пайдаланылады. </w:t>
      </w:r>
    </w:p>
    <w:bookmarkEnd w:id="148"/>
    <w:bookmarkStart w:name="z150" w:id="149"/>
    <w:p>
      <w:pPr>
        <w:spacing w:after="0"/>
        <w:ind w:left="0"/>
        <w:jc w:val="both"/>
      </w:pPr>
      <w:r>
        <w:rPr>
          <w:rFonts w:ascii="Times New Roman"/>
          <w:b w:val="false"/>
          <w:i w:val="false"/>
          <w:color w:val="000000"/>
          <w:sz w:val="28"/>
        </w:rPr>
        <w:t xml:space="preserve">
      151. Орман орналастыру құжаттары бойынша орман қоры мен орман орналастыру ақпараттарының мәліметтер банкін құрғанда, мәліметтер базасын актуалды жағдайда сақтау үшін бірегей бағдарламалық қамту жүргізіледі. Таксация карточкаларындағы мәліметтерді компьютерге енгізудің алдында орамдар бойынша жинақталған, ал мемлекеттік орман қоры категориясы шегінде телімдердің абристегі және орман орналастыру планшеттеріндегі нөмірлерінің сәйкестігі тексеріледі. </w:t>
      </w:r>
    </w:p>
    <w:bookmarkEnd w:id="149"/>
    <w:bookmarkStart w:name="z151" w:id="150"/>
    <w:p>
      <w:pPr>
        <w:spacing w:after="0"/>
        <w:ind w:left="0"/>
        <w:jc w:val="left"/>
      </w:pPr>
      <w:r>
        <w:rPr>
          <w:rFonts w:ascii="Times New Roman"/>
          <w:b/>
          <w:i w:val="false"/>
          <w:color w:val="000000"/>
        </w:rPr>
        <w:t xml:space="preserve"> 
  5. Орындалған орман шаруашылық шараларын таксациялау </w:t>
      </w:r>
      <w:r>
        <w:br/>
      </w:r>
      <w:r>
        <w:rPr>
          <w:rFonts w:ascii="Times New Roman"/>
          <w:b/>
          <w:i w:val="false"/>
          <w:color w:val="000000"/>
        </w:rPr>
        <w:t xml:space="preserve">
кезінде көлемінің сапасы мен тиімділігін бағалау </w:t>
      </w:r>
    </w:p>
    <w:bookmarkEnd w:id="150"/>
    <w:p>
      <w:pPr>
        <w:spacing w:after="0"/>
        <w:ind w:left="0"/>
        <w:jc w:val="both"/>
      </w:pPr>
      <w:r>
        <w:rPr>
          <w:rFonts w:ascii="Times New Roman"/>
          <w:b w:val="false"/>
          <w:i w:val="false"/>
          <w:color w:val="000000"/>
          <w:sz w:val="28"/>
        </w:rPr>
        <w:t xml:space="preserve">      152. Орман таксациясы кезінде орман шаруашылық шаралардың орындалуы мен тиімділігін зерттеу орман шаруашылық шараларының қорытындысына объективті баға беру мен алдағы тексеру кезеңіне негізделген орман шаруашылық шараларын жобалау үшін жүргізіледі. </w:t>
      </w:r>
      <w:r>
        <w:br/>
      </w:r>
      <w:r>
        <w:rPr>
          <w:rFonts w:ascii="Times New Roman"/>
          <w:b w:val="false"/>
          <w:i w:val="false"/>
          <w:color w:val="000000"/>
          <w:sz w:val="28"/>
        </w:rPr>
        <w:t xml:space="preserve">
      Орманға шығарда таксация карточкасына өткен орман орналастыру кезіндегі телімнің таксациялық сипаттамасы мен жобаланған шаруашылық шаралары жазылады. Орман шаруашылық шараларының орындалу сапасына, бүкіл тексеру кезеңіне немесе орман орналастыру жұмыстарының алдындағы соңғы бес жылына баға беріледі. </w:t>
      </w:r>
    </w:p>
    <w:bookmarkStart w:name="z152" w:id="151"/>
    <w:p>
      <w:pPr>
        <w:spacing w:after="0"/>
        <w:ind w:left="0"/>
        <w:jc w:val="both"/>
      </w:pPr>
      <w:r>
        <w:rPr>
          <w:rFonts w:ascii="Times New Roman"/>
          <w:b w:val="false"/>
          <w:i w:val="false"/>
          <w:color w:val="000000"/>
          <w:sz w:val="28"/>
        </w:rPr>
        <w:t xml:space="preserve">
      153. Атқарылған орман шаруашылық шаралардың сипаттамасы мен сапасы төмендегідей көрсеткіштер бойынша талданады: </w:t>
      </w:r>
      <w:r>
        <w:br/>
      </w:r>
      <w:r>
        <w:rPr>
          <w:rFonts w:ascii="Times New Roman"/>
          <w:b w:val="false"/>
          <w:i w:val="false"/>
          <w:color w:val="000000"/>
          <w:sz w:val="28"/>
        </w:rPr>
        <w:t xml:space="preserve">
      1) орман орналастыру жобалаған орман шаруашылық шара: </w:t>
      </w:r>
      <w:r>
        <w:br/>
      </w:r>
      <w:r>
        <w:rPr>
          <w:rFonts w:ascii="Times New Roman"/>
          <w:b w:val="false"/>
          <w:i w:val="false"/>
          <w:color w:val="000000"/>
          <w:sz w:val="28"/>
        </w:rPr>
        <w:t xml:space="preserve">
      орман мекемесімен негізді орындалғаны; </w:t>
      </w:r>
      <w:r>
        <w:br/>
      </w:r>
      <w:r>
        <w:rPr>
          <w:rFonts w:ascii="Times New Roman"/>
          <w:b w:val="false"/>
          <w:i w:val="false"/>
          <w:color w:val="000000"/>
          <w:sz w:val="28"/>
        </w:rPr>
        <w:t xml:space="preserve">
      орындалмаған, бірақ орындау қажеттілігі болған; </w:t>
      </w:r>
      <w:r>
        <w:br/>
      </w:r>
      <w:r>
        <w:rPr>
          <w:rFonts w:ascii="Times New Roman"/>
          <w:b w:val="false"/>
          <w:i w:val="false"/>
          <w:color w:val="000000"/>
          <w:sz w:val="28"/>
        </w:rPr>
        <w:t xml:space="preserve">
      орындалмаған және оны орындау қажеттілігі болмаған (орман орналастырудың қажеттілігі); </w:t>
      </w:r>
      <w:r>
        <w:br/>
      </w:r>
      <w:r>
        <w:rPr>
          <w:rFonts w:ascii="Times New Roman"/>
          <w:b w:val="false"/>
          <w:i w:val="false"/>
          <w:color w:val="000000"/>
          <w:sz w:val="28"/>
        </w:rPr>
        <w:t xml:space="preserve">
      2) орман шаруашылық шара орман орналастырумен жобаланбаған, бірақ орман мекемесімен атқарылған: </w:t>
      </w:r>
      <w:r>
        <w:br/>
      </w:r>
      <w:r>
        <w:rPr>
          <w:rFonts w:ascii="Times New Roman"/>
          <w:b w:val="false"/>
          <w:i w:val="false"/>
          <w:color w:val="000000"/>
          <w:sz w:val="28"/>
        </w:rPr>
        <w:t xml:space="preserve">
      оны орындау қажеттілігі болмаған; </w:t>
      </w:r>
      <w:r>
        <w:br/>
      </w:r>
      <w:r>
        <w:rPr>
          <w:rFonts w:ascii="Times New Roman"/>
          <w:b w:val="false"/>
          <w:i w:val="false"/>
          <w:color w:val="000000"/>
          <w:sz w:val="28"/>
        </w:rPr>
        <w:t xml:space="preserve">
      орындалуы негізді (орман орналастырудың қателігі); </w:t>
      </w:r>
      <w:r>
        <w:br/>
      </w:r>
      <w:r>
        <w:rPr>
          <w:rFonts w:ascii="Times New Roman"/>
          <w:b w:val="false"/>
          <w:i w:val="false"/>
          <w:color w:val="000000"/>
          <w:sz w:val="28"/>
        </w:rPr>
        <w:t xml:space="preserve">
      орманды жағымсыз факторлардың әсерінен қорғау үшін орындалған. </w:t>
      </w:r>
    </w:p>
    <w:bookmarkEnd w:id="151"/>
    <w:bookmarkStart w:name="z153" w:id="152"/>
    <w:p>
      <w:pPr>
        <w:spacing w:after="0"/>
        <w:ind w:left="0"/>
        <w:jc w:val="left"/>
      </w:pPr>
      <w:r>
        <w:rPr>
          <w:rFonts w:ascii="Times New Roman"/>
          <w:b/>
          <w:i w:val="false"/>
          <w:color w:val="000000"/>
        </w:rPr>
        <w:t xml:space="preserve"> 
  6. Орманды таксациялау кезіндегі орман </w:t>
      </w:r>
      <w:r>
        <w:br/>
      </w:r>
      <w:r>
        <w:rPr>
          <w:rFonts w:ascii="Times New Roman"/>
          <w:b/>
          <w:i w:val="false"/>
          <w:color w:val="000000"/>
        </w:rPr>
        <w:t xml:space="preserve">
шаруашылық және басқа да шараларды белгілеу </w:t>
      </w:r>
    </w:p>
    <w:bookmarkEnd w:id="152"/>
    <w:p>
      <w:pPr>
        <w:spacing w:after="0"/>
        <w:ind w:left="0"/>
        <w:jc w:val="both"/>
      </w:pPr>
      <w:r>
        <w:rPr>
          <w:rFonts w:ascii="Times New Roman"/>
          <w:b w:val="false"/>
          <w:i w:val="false"/>
          <w:color w:val="000000"/>
          <w:sz w:val="28"/>
        </w:rPr>
        <w:t xml:space="preserve">      154. Орман таксациясы кезінде барлық таксациялық телімдерде шаруашылық шаралардың жүргізілуі орман шаруашылығына қажетті болуына байланысты белгіленеді. </w:t>
      </w:r>
    </w:p>
    <w:bookmarkStart w:name="z154" w:id="153"/>
    <w:p>
      <w:pPr>
        <w:spacing w:after="0"/>
        <w:ind w:left="0"/>
        <w:jc w:val="both"/>
      </w:pPr>
      <w:r>
        <w:rPr>
          <w:rFonts w:ascii="Times New Roman"/>
          <w:b w:val="false"/>
          <w:i w:val="false"/>
          <w:color w:val="000000"/>
          <w:sz w:val="28"/>
        </w:rPr>
        <w:t xml:space="preserve">
      155. Орман шаруашылық шаралар таксациялық телімдердің сипаттамасының сапасы мен санының мөлшері және жағдайы қолданыстағы ережелер мен нұсқауларға сәйкес болса ғана белгіленеді. </w:t>
      </w:r>
      <w:r>
        <w:br/>
      </w:r>
      <w:r>
        <w:rPr>
          <w:rFonts w:ascii="Times New Roman"/>
          <w:b w:val="false"/>
          <w:i w:val="false"/>
          <w:color w:val="000000"/>
          <w:sz w:val="28"/>
        </w:rPr>
        <w:t xml:space="preserve">
      Орман орналастыру кезінде шаруашылық қажеттілігіне байланысты орман шаруашылық шаралар белгіленген таксациялық телімдердің барлығы анықталады. Олардың алдағы тексеру кезеңінде жобалануы орман орналастыру жұмыстары объектісіндегі орман шаруашылығын жүргізудің экономикалық және экологиялық жағдайларына байланысты белгіленіп, екінші орман орналастыру кеңесімен қабылданады. </w:t>
      </w:r>
    </w:p>
    <w:bookmarkEnd w:id="153"/>
    <w:bookmarkStart w:name="z155" w:id="154"/>
    <w:p>
      <w:pPr>
        <w:spacing w:after="0"/>
        <w:ind w:left="0"/>
        <w:jc w:val="both"/>
      </w:pPr>
      <w:r>
        <w:rPr>
          <w:rFonts w:ascii="Times New Roman"/>
          <w:b w:val="false"/>
          <w:i w:val="false"/>
          <w:color w:val="000000"/>
          <w:sz w:val="28"/>
        </w:rPr>
        <w:t xml:space="preserve">
      156. Алқаағаштардағы орман шаруашылық шаралар телімнің орташа көрсеткішінің кейбірі нұсқауларға сәйкес болмаған жағдайда да жүргізілуі мүмкін. Бұл жағдайда қосымша мәліметтер макетіндегі ерекшеліктерде шаралардың белгілену себебі көрсетіледі (мысалы, сүрекдіңнің толымдылығы - 07, ал топтанған жерінде 1,0 болған жағдайда топтанған жерде күтіп-баптау кесулері жүргізіледі). </w:t>
      </w:r>
    </w:p>
    <w:bookmarkEnd w:id="154"/>
    <w:bookmarkStart w:name="z156" w:id="155"/>
    <w:p>
      <w:pPr>
        <w:spacing w:after="0"/>
        <w:ind w:left="0"/>
        <w:jc w:val="both"/>
      </w:pPr>
      <w:r>
        <w:rPr>
          <w:rFonts w:ascii="Times New Roman"/>
          <w:b w:val="false"/>
          <w:i w:val="false"/>
          <w:color w:val="000000"/>
          <w:sz w:val="28"/>
        </w:rPr>
        <w:t xml:space="preserve">
      157. Таксациялық телімде бірнеше орман шаруашылық шаралары белгіленуі мүмкін. Ол учаскенің нақты жағдайына немесе өсіп тұрған алқаағаштарға және бірінші шаруашылық шараның маңызды болуына байланысты белгіленеді (мысалы, ЖК - 100 пайыз екпелерді отырғызу ЕТК - 5). </w:t>
      </w:r>
      <w:r>
        <w:br/>
      </w:r>
      <w:r>
        <w:rPr>
          <w:rFonts w:ascii="Times New Roman"/>
          <w:b w:val="false"/>
          <w:i w:val="false"/>
          <w:color w:val="000000"/>
          <w:sz w:val="28"/>
        </w:rPr>
        <w:t xml:space="preserve">
      Таксация карточкасына осы объектіге ғана белгіленген шифрлар мен кодтарға сәйкес орман шаруашылық шаралары жазылады. </w:t>
      </w:r>
    </w:p>
    <w:bookmarkEnd w:id="155"/>
    <w:bookmarkStart w:name="z157" w:id="156"/>
    <w:p>
      <w:pPr>
        <w:spacing w:after="0"/>
        <w:ind w:left="0"/>
        <w:jc w:val="both"/>
      </w:pPr>
      <w:r>
        <w:rPr>
          <w:rFonts w:ascii="Times New Roman"/>
          <w:b w:val="false"/>
          <w:i w:val="false"/>
          <w:color w:val="000000"/>
          <w:sz w:val="28"/>
        </w:rPr>
        <w:t xml:space="preserve">
      158. Орманмен қамтылмаған жерлердегі балауса ағаштарды күтіп-баптау және орманды қолдан өсіру шаралары, орман өсірушілік талаптарға байланысты жүргізілуі қажет болған жағдайда арақатынас жолдардың бар-жоқтығына қарамай белгіленеді, тек учаскелердің қолайсыздығына байланысты таулы жерлерде белгіленбейді. </w:t>
      </w:r>
      <w:r>
        <w:br/>
      </w:r>
      <w:r>
        <w:rPr>
          <w:rFonts w:ascii="Times New Roman"/>
          <w:b w:val="false"/>
          <w:i w:val="false"/>
          <w:color w:val="000000"/>
          <w:sz w:val="28"/>
        </w:rPr>
        <w:t xml:space="preserve">
      Орманмен қамтылған жерге ауыстырылмаған қылқан және қатты жапырақты тұқымдылардың жинақталмаған екпелеріндегі жұмсақ тұқымдылардың өскіні себілген өскіндермен басылып қалу қауіпі бар жерде жұмсақ тұқымдыларды кесу, ал кейбір жерде екпелерді толықтыру белгіленеді. </w:t>
      </w:r>
    </w:p>
    <w:bookmarkEnd w:id="156"/>
    <w:bookmarkStart w:name="z158" w:id="157"/>
    <w:p>
      <w:pPr>
        <w:spacing w:after="0"/>
        <w:ind w:left="0"/>
        <w:jc w:val="both"/>
      </w:pPr>
      <w:r>
        <w:rPr>
          <w:rFonts w:ascii="Times New Roman"/>
          <w:b w:val="false"/>
          <w:i w:val="false"/>
          <w:color w:val="000000"/>
          <w:sz w:val="28"/>
        </w:rPr>
        <w:t xml:space="preserve">
      159. Орманды ұдайы өсіру шаралары орманмен қамтылмаған жерлердегі барлық телімдерде (сирек ормандардан басқа) және тексеру кезеңіндегі кеспеағаш қорын құрайтын телімдерде белгіленеді және орманды ұдайы өсіру әдісі, егілетін немесе негізгі тұқымы көрсетіледі. </w:t>
      </w:r>
      <w:r>
        <w:br/>
      </w:r>
      <w:r>
        <w:rPr>
          <w:rFonts w:ascii="Times New Roman"/>
          <w:b w:val="false"/>
          <w:i w:val="false"/>
          <w:color w:val="000000"/>
          <w:sz w:val="28"/>
        </w:rPr>
        <w:t xml:space="preserve">
      Ағашы кесілген және орманмен қамтылмаған басқа жерлердің табиғи түлеуі үшін қалдырылған жерлерінде түлеуіне көмектесу жұмыстары белгіленуі мүмкін. Орманның табиғи түлеуіне жәрдемдесу шаралары өскіндердің жағдайы бойынша балауса ағаштарға параметрі жетпейтін, бірақ жетілуі алдағы тексеру кезеңінің алғашқы жылдарында күтілетін учаскелерде белгіленеді. </w:t>
      </w:r>
    </w:p>
    <w:bookmarkEnd w:id="157"/>
    <w:bookmarkStart w:name="z159" w:id="158"/>
    <w:p>
      <w:pPr>
        <w:spacing w:after="0"/>
        <w:ind w:left="0"/>
        <w:jc w:val="both"/>
      </w:pPr>
      <w:r>
        <w:rPr>
          <w:rFonts w:ascii="Times New Roman"/>
          <w:b w:val="false"/>
          <w:i w:val="false"/>
          <w:color w:val="000000"/>
          <w:sz w:val="28"/>
        </w:rPr>
        <w:t xml:space="preserve">
      160. Шабындық, жайылым және басқа да ауыл шаруашылық жерлерінің жағдайын жақсарту және өнімділігін арттыру шаралары белгіленеді. </w:t>
      </w:r>
    </w:p>
    <w:bookmarkEnd w:id="158"/>
    <w:bookmarkStart w:name="z160" w:id="159"/>
    <w:p>
      <w:pPr>
        <w:spacing w:after="0"/>
        <w:ind w:left="0"/>
        <w:jc w:val="both"/>
      </w:pPr>
      <w:r>
        <w:rPr>
          <w:rFonts w:ascii="Times New Roman"/>
          <w:b w:val="false"/>
          <w:i w:val="false"/>
          <w:color w:val="000000"/>
          <w:sz w:val="28"/>
        </w:rPr>
        <w:t xml:space="preserve">
      161. Орман мекемесі жақсы жұмыс істеу үшін жолды, көпірді жөндеу, орам соқпақтарын шабу, тазалау, шекараларды тазалау және тағы басқа шаралар белгіленеді. </w:t>
      </w:r>
    </w:p>
    <w:bookmarkEnd w:id="159"/>
    <w:bookmarkStart w:name="z161" w:id="160"/>
    <w:p>
      <w:pPr>
        <w:spacing w:after="0"/>
        <w:ind w:left="0"/>
        <w:jc w:val="both"/>
      </w:pPr>
      <w:r>
        <w:rPr>
          <w:rFonts w:ascii="Times New Roman"/>
          <w:b w:val="false"/>
          <w:i w:val="false"/>
          <w:color w:val="000000"/>
          <w:sz w:val="28"/>
        </w:rPr>
        <w:t xml:space="preserve">
      162. Орман шаруашылық шаралары арнайы объекті үшін белгілі тәртіпте қабылданған жалпы ережелер, нұсқаулар мен басқа да нормативтік-техникалық құжаттарға сәйкес белгіленеді. </w:t>
      </w:r>
    </w:p>
    <w:bookmarkEnd w:id="160"/>
    <w:bookmarkStart w:name="z162" w:id="161"/>
    <w:p>
      <w:pPr>
        <w:spacing w:after="0"/>
        <w:ind w:left="0"/>
        <w:jc w:val="left"/>
      </w:pPr>
      <w:r>
        <w:rPr>
          <w:rFonts w:ascii="Times New Roman"/>
          <w:b/>
          <w:i w:val="false"/>
          <w:color w:val="000000"/>
        </w:rPr>
        <w:t xml:space="preserve"> 
  6 Тарау. Орман орналастыру объектісіндегі ормандардың </w:t>
      </w:r>
      <w:r>
        <w:br/>
      </w:r>
      <w:r>
        <w:rPr>
          <w:rFonts w:ascii="Times New Roman"/>
          <w:b/>
          <w:i w:val="false"/>
          <w:color w:val="000000"/>
        </w:rPr>
        <w:t xml:space="preserve">
өсу ерекшеліктері мен жағдайын зерттеу  1. Орман орналастыру кезіндегі сынақ алаңдарын салу </w:t>
      </w:r>
    </w:p>
    <w:bookmarkEnd w:id="161"/>
    <w:p>
      <w:pPr>
        <w:spacing w:after="0"/>
        <w:ind w:left="0"/>
        <w:jc w:val="both"/>
      </w:pPr>
      <w:r>
        <w:rPr>
          <w:rFonts w:ascii="Times New Roman"/>
          <w:b w:val="false"/>
          <w:i w:val="false"/>
          <w:color w:val="000000"/>
          <w:sz w:val="28"/>
        </w:rPr>
        <w:t xml:space="preserve">      163. Орман орналастыру жұмыстарын жүргізген кезде мына сынақ алаңдарының түрлері салынады: </w:t>
      </w:r>
      <w:r>
        <w:br/>
      </w:r>
      <w:r>
        <w:rPr>
          <w:rFonts w:ascii="Times New Roman"/>
          <w:b w:val="false"/>
          <w:i w:val="false"/>
          <w:color w:val="000000"/>
          <w:sz w:val="28"/>
        </w:rPr>
        <w:t xml:space="preserve">
      1) жаттықтыру - мамандардың көз мөлшерін жаттықтыру мен бақылау; </w:t>
      </w:r>
      <w:r>
        <w:br/>
      </w:r>
      <w:r>
        <w:rPr>
          <w:rFonts w:ascii="Times New Roman"/>
          <w:b w:val="false"/>
          <w:i w:val="false"/>
          <w:color w:val="000000"/>
          <w:sz w:val="28"/>
        </w:rPr>
        <w:t xml:space="preserve">
      2) дешифровкалық - алқаағаштардың таксациялық және дешифровкалық көрсеткіштерінің корреляциялық байланыстарын анықтау, дешифровканың әдістерін игеру; </w:t>
      </w:r>
      <w:r>
        <w:br/>
      </w:r>
      <w:r>
        <w:rPr>
          <w:rFonts w:ascii="Times New Roman"/>
          <w:b w:val="false"/>
          <w:i w:val="false"/>
          <w:color w:val="000000"/>
          <w:sz w:val="28"/>
        </w:rPr>
        <w:t xml:space="preserve">
      3) өсу барысы - сүректің өсу барысын зерттеу, екпе ағаштардың кестесін құрастыру, берілген кестені орман өсімдігіне қолдану, пісу мерзіміне қарай зерттеу; </w:t>
      </w:r>
      <w:r>
        <w:br/>
      </w:r>
      <w:r>
        <w:rPr>
          <w:rFonts w:ascii="Times New Roman"/>
          <w:b w:val="false"/>
          <w:i w:val="false"/>
          <w:color w:val="000000"/>
          <w:sz w:val="28"/>
        </w:rPr>
        <w:t xml:space="preserve">
      4) тауарлы - сүректің тауарлығы мен сұрыптық құрылымын зерттеу, тауарлық және сұрыптық кесте құру, бар кестелерін тексеру, белгіленген объектідегі екпе ағаштың тауарлығын зерттеу және нақтылау; </w:t>
      </w:r>
      <w:r>
        <w:br/>
      </w:r>
      <w:r>
        <w:rPr>
          <w:rFonts w:ascii="Times New Roman"/>
          <w:b w:val="false"/>
          <w:i w:val="false"/>
          <w:color w:val="000000"/>
          <w:sz w:val="28"/>
        </w:rPr>
        <w:t xml:space="preserve">
      5) кесулер тиімділігі - орман өсірушілік жағынан тиімді кесулерді зерттеу, орманды күту, басты мақсатқа пайдаланудағы біртіндеп және іріктеп кесу, орманды ұтымды пайдалану тәсілдерін анықтау; </w:t>
      </w:r>
      <w:r>
        <w:br/>
      </w:r>
      <w:r>
        <w:rPr>
          <w:rFonts w:ascii="Times New Roman"/>
          <w:b w:val="false"/>
          <w:i w:val="false"/>
          <w:color w:val="000000"/>
          <w:sz w:val="28"/>
        </w:rPr>
        <w:t xml:space="preserve">
      6) орман патологиялық тексеру - сүректің биологиялық тұрақтылығын және орман патологиясын, тазалығын тексеру; </w:t>
      </w:r>
      <w:r>
        <w:br/>
      </w:r>
      <w:r>
        <w:rPr>
          <w:rFonts w:ascii="Times New Roman"/>
          <w:b w:val="false"/>
          <w:i w:val="false"/>
          <w:color w:val="000000"/>
          <w:sz w:val="28"/>
        </w:rPr>
        <w:t xml:space="preserve">
      7) орман мониторингін жүргізу үшін арнайы әдіс бойынша жер бетінен бақылау пункттері салынады. </w:t>
      </w:r>
    </w:p>
    <w:bookmarkStart w:name="z163" w:id="162"/>
    <w:p>
      <w:pPr>
        <w:spacing w:after="0"/>
        <w:ind w:left="0"/>
        <w:jc w:val="both"/>
      </w:pPr>
      <w:r>
        <w:rPr>
          <w:rFonts w:ascii="Times New Roman"/>
          <w:b w:val="false"/>
          <w:i w:val="false"/>
          <w:color w:val="000000"/>
          <w:sz w:val="28"/>
        </w:rPr>
        <w:t xml:space="preserve">
      164. Қойылған мақсат бойынша қажетті сынау алаңының саны орман жұмыстарын жүргізу объектісіндегі ормандарды зерттеу дәрежесін, бұрынғы орман орналастыруда жасалған сынау алаңдарының бар болуын және олардың сақталуын есепке ала отырып, бірінші орман орналастыру кеңесінде анықталады. </w:t>
      </w:r>
    </w:p>
    <w:bookmarkEnd w:id="162"/>
    <w:bookmarkStart w:name="z164" w:id="163"/>
    <w:p>
      <w:pPr>
        <w:spacing w:after="0"/>
        <w:ind w:left="0"/>
        <w:jc w:val="both"/>
      </w:pPr>
      <w:r>
        <w:rPr>
          <w:rFonts w:ascii="Times New Roman"/>
          <w:b w:val="false"/>
          <w:i w:val="false"/>
          <w:color w:val="000000"/>
          <w:sz w:val="28"/>
        </w:rPr>
        <w:t xml:space="preserve">
      165. Сүректің өсу барысы мен ормандарды күтіп-баптау кесулерінің тиімділігін зерттеу үшін өткен орман орналастыруларда болған өзгерістерді бағалау мақсатында барлық өлшеулері қайталанатын тұрақты сынау алаңдары салынады. </w:t>
      </w:r>
    </w:p>
    <w:bookmarkEnd w:id="163"/>
    <w:bookmarkStart w:name="z165" w:id="164"/>
    <w:p>
      <w:pPr>
        <w:spacing w:after="0"/>
        <w:ind w:left="0"/>
        <w:jc w:val="both"/>
      </w:pPr>
      <w:r>
        <w:rPr>
          <w:rFonts w:ascii="Times New Roman"/>
          <w:b w:val="false"/>
          <w:i w:val="false"/>
          <w:color w:val="000000"/>
          <w:sz w:val="28"/>
        </w:rPr>
        <w:t xml:space="preserve">
      166. Басты мақсатта пайдаланудағы біртіндеп және таңдамалы кесулер мен таңдамалы санитарлық кесулердің тиімділігін зерттеу үшін сынақ алаңдары уақытша және тұрақты болуы мүмкін. Ол орман орналастыру объектілеріндегі сүрекдіңдердің жағдайларын зерттеу сатылары мен қойылған мақсаттарына байланысты болады. </w:t>
      </w:r>
      <w:r>
        <w:br/>
      </w:r>
      <w:r>
        <w:rPr>
          <w:rFonts w:ascii="Times New Roman"/>
          <w:b w:val="false"/>
          <w:i w:val="false"/>
          <w:color w:val="000000"/>
          <w:sz w:val="28"/>
        </w:rPr>
        <w:t xml:space="preserve">
      Сүрекдіңдердің тауарлық және сортиментті құрылымдарын зерттеуге арналған сынақ алаңдары уақытша болады, себебі оларға өлшеу жұмыстары бір рет жүргізіледі. </w:t>
      </w:r>
    </w:p>
    <w:bookmarkEnd w:id="164"/>
    <w:bookmarkStart w:name="z166" w:id="165"/>
    <w:p>
      <w:pPr>
        <w:spacing w:after="0"/>
        <w:ind w:left="0"/>
        <w:jc w:val="both"/>
      </w:pPr>
      <w:r>
        <w:rPr>
          <w:rFonts w:ascii="Times New Roman"/>
          <w:b w:val="false"/>
          <w:i w:val="false"/>
          <w:color w:val="000000"/>
          <w:sz w:val="28"/>
        </w:rPr>
        <w:t xml:space="preserve">
      167. Сынақ алаңдарын таңдағанда және салғанда орман орналастыру кезеңіндегі сынақ алаңдарын салуға арналған техникалық нұсқаулар қолданылады. </w:t>
      </w:r>
    </w:p>
    <w:bookmarkEnd w:id="165"/>
    <w:bookmarkStart w:name="z167" w:id="166"/>
    <w:p>
      <w:pPr>
        <w:spacing w:after="0"/>
        <w:ind w:left="0"/>
        <w:jc w:val="both"/>
      </w:pPr>
      <w:r>
        <w:rPr>
          <w:rFonts w:ascii="Times New Roman"/>
          <w:b w:val="false"/>
          <w:i w:val="false"/>
          <w:color w:val="000000"/>
          <w:sz w:val="28"/>
        </w:rPr>
        <w:t xml:space="preserve">
      168. Барлық тұрақты алаңдар объектідегі дала жұмыстары біткеннен кейін акт бойынша орман иеленушісіне өткізіледі. Орман орналастырудан өткізіп алынған сынақ алаңдарының тексеру мерзімінде сақталуы бойынша әкімшілік жауапкершілік орман иеленушісіне жүктеледі. Тұрақты сынақ алаңдарының айналасындағы елу метрлік жолақтарда (қорғау аймағы) кесудің барлық түріне тыйым салынады, тек орман алқаағаштарын зақымдайтын зиянкестер таралып кетпеуі үшін, зақымданған ағаштарды кесуге болады. </w:t>
      </w:r>
      <w:r>
        <w:br/>
      </w:r>
      <w:r>
        <w:rPr>
          <w:rFonts w:ascii="Times New Roman"/>
          <w:b w:val="false"/>
          <w:i w:val="false"/>
          <w:color w:val="000000"/>
          <w:sz w:val="28"/>
        </w:rPr>
        <w:t xml:space="preserve">
      Орман орналастыру ұйымы, өкілетті органның тапсырысы бойынша қаржы бөлу кезінде, сынау алаңдары туралы мәліметтер банкін құруы мүмкін. </w:t>
      </w:r>
    </w:p>
    <w:bookmarkEnd w:id="166"/>
    <w:bookmarkStart w:name="z168" w:id="167"/>
    <w:p>
      <w:pPr>
        <w:spacing w:after="0"/>
        <w:ind w:left="0"/>
        <w:jc w:val="left"/>
      </w:pPr>
      <w:r>
        <w:rPr>
          <w:rFonts w:ascii="Times New Roman"/>
          <w:b/>
          <w:i w:val="false"/>
          <w:color w:val="000000"/>
        </w:rPr>
        <w:t xml:space="preserve"> 
  2. Орман екпелерін және табиғи түлеуін зерттеу </w:t>
      </w:r>
    </w:p>
    <w:bookmarkEnd w:id="167"/>
    <w:p>
      <w:pPr>
        <w:spacing w:after="0"/>
        <w:ind w:left="0"/>
        <w:jc w:val="both"/>
      </w:pPr>
      <w:r>
        <w:rPr>
          <w:rFonts w:ascii="Times New Roman"/>
          <w:b w:val="false"/>
          <w:i w:val="false"/>
          <w:color w:val="000000"/>
          <w:sz w:val="28"/>
        </w:rPr>
        <w:t xml:space="preserve">      169. Орман екпелері мен орманның табиғи түлеуін зерттеу санау қатары мен шеңберлі және тік бұрышты сынау алаңдарын салу арқылы іріктелмелі қайта есептеу әдісімен жүргізіледі. </w:t>
      </w:r>
    </w:p>
    <w:bookmarkStart w:name="z169" w:id="168"/>
    <w:p>
      <w:pPr>
        <w:spacing w:after="0"/>
        <w:ind w:left="0"/>
        <w:jc w:val="both"/>
      </w:pPr>
      <w:r>
        <w:rPr>
          <w:rFonts w:ascii="Times New Roman"/>
          <w:b w:val="false"/>
          <w:i w:val="false"/>
          <w:color w:val="000000"/>
          <w:sz w:val="28"/>
        </w:rPr>
        <w:t xml:space="preserve">
      170. Орман астарындағы және орманмен қамтылмаған жерлердегі табиғи түлеуді зерттеу мына мәліметтерді алу үшін жүргізіледі: </w:t>
      </w:r>
      <w:r>
        <w:br/>
      </w:r>
      <w:r>
        <w:rPr>
          <w:rFonts w:ascii="Times New Roman"/>
          <w:b w:val="false"/>
          <w:i w:val="false"/>
          <w:color w:val="000000"/>
          <w:sz w:val="28"/>
        </w:rPr>
        <w:t xml:space="preserve">
      1) табиғи түлеудің динамикасы және орманның кең тараған типтері немесе орман өсімдіктерінің әртүрлі типтерінің өсу жағдайы (орманмен қамтылмаған жерлердің түрлеріне байланысты) аналық сүректердің ерекшеліктері, кеспеағаштың ені және концентрациясы, кесудің әдісі және кеспеағаштың жанасу мерзімі, ағаш дайындаудың технологиясы, өскеннің сақталуы, кескіннің ескілігі; </w:t>
      </w:r>
      <w:r>
        <w:br/>
      </w:r>
      <w:r>
        <w:rPr>
          <w:rFonts w:ascii="Times New Roman"/>
          <w:b w:val="false"/>
          <w:i w:val="false"/>
          <w:color w:val="000000"/>
          <w:sz w:val="28"/>
        </w:rPr>
        <w:t xml:space="preserve">
      2) сүрек қолтығындағы өскіннің бағалы тұқымы оның жағдайы; </w:t>
      </w:r>
      <w:r>
        <w:br/>
      </w:r>
      <w:r>
        <w:rPr>
          <w:rFonts w:ascii="Times New Roman"/>
          <w:b w:val="false"/>
          <w:i w:val="false"/>
          <w:color w:val="000000"/>
          <w:sz w:val="28"/>
        </w:rPr>
        <w:t xml:space="preserve">
      3) орманды қалпына келтіруге әртүрлі кесу әдістерін қолданудың және кеспеағашты тазартудың, тұқымға қалдырылған ағаштардың, табиғи түлеуіне жәрдемдесу нәтижесінің, мал жаюдың, орман өрттерінің және басқа да факторлардың әсер етуі; </w:t>
      </w:r>
      <w:r>
        <w:br/>
      </w:r>
      <w:r>
        <w:rPr>
          <w:rFonts w:ascii="Times New Roman"/>
          <w:b w:val="false"/>
          <w:i w:val="false"/>
          <w:color w:val="000000"/>
          <w:sz w:val="28"/>
        </w:rPr>
        <w:t xml:space="preserve">
      4) табиғи түлеуге кеспеағаштағы техника мен жұмыс технологиясының, ағаш дайындау және сүйреу тәсілдерінің әсер етуі; </w:t>
      </w:r>
      <w:r>
        <w:br/>
      </w:r>
      <w:r>
        <w:rPr>
          <w:rFonts w:ascii="Times New Roman"/>
          <w:b w:val="false"/>
          <w:i w:val="false"/>
          <w:color w:val="000000"/>
          <w:sz w:val="28"/>
        </w:rPr>
        <w:t xml:space="preserve">
      5) кеспеағаш жұмыстары кезіндегі өскіндерді сақтау шараларының тиімділігі; </w:t>
      </w:r>
      <w:r>
        <w:br/>
      </w:r>
      <w:r>
        <w:rPr>
          <w:rFonts w:ascii="Times New Roman"/>
          <w:b w:val="false"/>
          <w:i w:val="false"/>
          <w:color w:val="000000"/>
          <w:sz w:val="28"/>
        </w:rPr>
        <w:t xml:space="preserve">
      6) орман орналастырумен жобаланған ормандарды ұдайы өндірудің негізделуі; </w:t>
      </w:r>
      <w:r>
        <w:br/>
      </w:r>
      <w:r>
        <w:rPr>
          <w:rFonts w:ascii="Times New Roman"/>
          <w:b w:val="false"/>
          <w:i w:val="false"/>
          <w:color w:val="000000"/>
          <w:sz w:val="28"/>
        </w:rPr>
        <w:t xml:space="preserve">
      7) орман орналастыру мамандарының балауса ағаш пен өскіндердің сандарын көзбен анықтауға жаттығуы. </w:t>
      </w:r>
    </w:p>
    <w:bookmarkEnd w:id="168"/>
    <w:bookmarkStart w:name="z170" w:id="169"/>
    <w:p>
      <w:pPr>
        <w:spacing w:after="0"/>
        <w:ind w:left="0"/>
        <w:jc w:val="both"/>
      </w:pPr>
      <w:r>
        <w:rPr>
          <w:rFonts w:ascii="Times New Roman"/>
          <w:b w:val="false"/>
          <w:i w:val="false"/>
          <w:color w:val="000000"/>
          <w:sz w:val="28"/>
        </w:rPr>
        <w:t xml:space="preserve">
      171. Табиғи түлеуді зерттеу орманмен қамтылмаған өсу стадиясында тұрған жерлерде және басты мақсатта кесуге белгіленген піскен алқаағаштарда жүргізіледі. </w:t>
      </w:r>
    </w:p>
    <w:bookmarkEnd w:id="169"/>
    <w:bookmarkStart w:name="z171" w:id="170"/>
    <w:p>
      <w:pPr>
        <w:spacing w:after="0"/>
        <w:ind w:left="0"/>
        <w:jc w:val="both"/>
      </w:pPr>
      <w:r>
        <w:rPr>
          <w:rFonts w:ascii="Times New Roman"/>
          <w:b w:val="false"/>
          <w:i w:val="false"/>
          <w:color w:val="000000"/>
          <w:sz w:val="28"/>
        </w:rPr>
        <w:t xml:space="preserve">
      172. Табиғи түлеудің барысы жеткіліксіз зерттелген орман мекемелерінде балауса ағаштармен түлеп келе жатқан жер түрлері мен тексеру кезеңіне басты мақсатта кесуге тағайындалған пісіп жетілген және толысқан алқаағаштар учаскелерінің (телімдердің) 1-3 пайызы тексеріледі. Осы кезде өскіндердің жағдайы мен санын көз мөлшермен бағалауға қолайсыз учаскелердің барлығы есептік тәсілмен зерттеледі. </w:t>
      </w:r>
    </w:p>
    <w:bookmarkEnd w:id="170"/>
    <w:bookmarkStart w:name="z172" w:id="171"/>
    <w:p>
      <w:pPr>
        <w:spacing w:after="0"/>
        <w:ind w:left="0"/>
        <w:jc w:val="both"/>
      </w:pPr>
      <w:r>
        <w:rPr>
          <w:rFonts w:ascii="Times New Roman"/>
          <w:b w:val="false"/>
          <w:i w:val="false"/>
          <w:color w:val="000000"/>
          <w:sz w:val="28"/>
        </w:rPr>
        <w:t xml:space="preserve">
      173. Орманды таксациялау кезіндегі көз мөлшермен бағалау мәліметтері мен табиғи түлеуін зерттеу материалдары орман мекемесінің бұрынғы шаруашылығын сараптау мен кесілген жерлердегі және орманмен қамтылмаған орманды жерлердегі орманды қалпына келтіру тәсілдерін алдағы тексеру кезеңіне жобалау кезінде пайдаланылады. </w:t>
      </w:r>
      <w:r>
        <w:br/>
      </w:r>
      <w:r>
        <w:rPr>
          <w:rFonts w:ascii="Times New Roman"/>
          <w:b w:val="false"/>
          <w:i w:val="false"/>
          <w:color w:val="000000"/>
          <w:sz w:val="28"/>
        </w:rPr>
        <w:t xml:space="preserve">
      Орман орналастыру объектісіндегі табиғи түлеу барысының сипаттамасымен негізделген мәліметтер болған жағдайда зерттеу жұмыстарының көлемі бірінші орман орналастыру кеңесінің шешімі бойынша қысқартылуы мүмкін. </w:t>
      </w:r>
    </w:p>
    <w:bookmarkEnd w:id="171"/>
    <w:bookmarkStart w:name="z173" w:id="172"/>
    <w:p>
      <w:pPr>
        <w:spacing w:after="0"/>
        <w:ind w:left="0"/>
        <w:jc w:val="both"/>
      </w:pPr>
      <w:r>
        <w:rPr>
          <w:rFonts w:ascii="Times New Roman"/>
          <w:b w:val="false"/>
          <w:i w:val="false"/>
          <w:color w:val="000000"/>
          <w:sz w:val="28"/>
        </w:rPr>
        <w:t xml:space="preserve">
      174. Орманмен қамтылмаған жерлердегі және табиғи түлеуге жәрдемдесу шаралары жүргізілген учаскелердегі табиғи түлеудің барысы өскіндерінің тығыз өсуіне байланысты салынған есептік алаңшаларды есептеу тәсілмен тексеріледі: </w:t>
      </w:r>
      <w:r>
        <w:br/>
      </w:r>
      <w:r>
        <w:rPr>
          <w:rFonts w:ascii="Times New Roman"/>
          <w:b w:val="false"/>
          <w:i w:val="false"/>
          <w:color w:val="000000"/>
          <w:sz w:val="28"/>
        </w:rPr>
        <w:t xml:space="preserve">
      1) өскіні және өз өскіні қалың болған жағдайда (1 га-ға 10 мың данадан көп), есепке алу 4 х 2 м мөлшерлі алаңшаларда жүргізіледі. Алаңшалардың барлық аудандарының қосындысы зерттелген учаскенің 0,5 пайызынан кем болмайды; </w:t>
      </w:r>
      <w:r>
        <w:br/>
      </w:r>
      <w:r>
        <w:rPr>
          <w:rFonts w:ascii="Times New Roman"/>
          <w:b w:val="false"/>
          <w:i w:val="false"/>
          <w:color w:val="000000"/>
          <w:sz w:val="28"/>
        </w:rPr>
        <w:t xml:space="preserve">
      2) өскіні және өз өскіннің қалыңдығы орташа болған жағдайда (1 га-ға 3,1-10,0 мың дана) есепке алу мөлшері 10 м </w:t>
      </w:r>
      <w:r>
        <w:rPr>
          <w:rFonts w:ascii="Times New Roman"/>
          <w:b w:val="false"/>
          <w:i w:val="false"/>
          <w:color w:val="000000"/>
          <w:vertAlign w:val="superscript"/>
        </w:rPr>
        <w:t xml:space="preserve">2 </w:t>
      </w:r>
      <w:r>
        <w:rPr>
          <w:rFonts w:ascii="Times New Roman"/>
          <w:b w:val="false"/>
          <w:i w:val="false"/>
          <w:color w:val="000000"/>
          <w:sz w:val="28"/>
        </w:rPr>
        <w:t xml:space="preserve">алаңшаларда жүргізіледі, аудандарының қосындысы зерттелген учаскенің - 1 пайызын құрайды; </w:t>
      </w:r>
      <w:r>
        <w:br/>
      </w:r>
      <w:r>
        <w:rPr>
          <w:rFonts w:ascii="Times New Roman"/>
          <w:b w:val="false"/>
          <w:i w:val="false"/>
          <w:color w:val="000000"/>
          <w:sz w:val="28"/>
        </w:rPr>
        <w:t xml:space="preserve">
      3) өскіні және өз өскіні сирек болған жағдайда (1 га-ға - 3,0 м данаға дейін) есепке алу мөлшері 20 м </w:t>
      </w:r>
      <w:r>
        <w:rPr>
          <w:rFonts w:ascii="Times New Roman"/>
          <w:b w:val="false"/>
          <w:i w:val="false"/>
          <w:color w:val="000000"/>
          <w:vertAlign w:val="superscript"/>
        </w:rPr>
        <w:t xml:space="preserve">2 </w:t>
      </w:r>
      <w:r>
        <w:rPr>
          <w:rFonts w:ascii="Times New Roman"/>
          <w:b w:val="false"/>
          <w:i w:val="false"/>
          <w:color w:val="000000"/>
          <w:sz w:val="28"/>
        </w:rPr>
        <w:t xml:space="preserve">алаңшаларда жүргізіледі, аудандарының қосындысы зерттелген учаскесінің - 2 пайызын құрайды. </w:t>
      </w:r>
    </w:p>
    <w:bookmarkEnd w:id="172"/>
    <w:bookmarkStart w:name="z174" w:id="173"/>
    <w:p>
      <w:pPr>
        <w:spacing w:after="0"/>
        <w:ind w:left="0"/>
        <w:jc w:val="both"/>
      </w:pPr>
      <w:r>
        <w:rPr>
          <w:rFonts w:ascii="Times New Roman"/>
          <w:b w:val="false"/>
          <w:i w:val="false"/>
          <w:color w:val="000000"/>
          <w:sz w:val="28"/>
        </w:rPr>
        <w:t xml:space="preserve">
      175. Орман астарындағы табиғи түлеудің барысын зерттеу - мөлшері 20 м </w:t>
      </w:r>
      <w:r>
        <w:rPr>
          <w:rFonts w:ascii="Times New Roman"/>
          <w:b w:val="false"/>
          <w:i w:val="false"/>
          <w:color w:val="000000"/>
          <w:vertAlign w:val="superscript"/>
        </w:rPr>
        <w:t xml:space="preserve">2 </w:t>
      </w:r>
      <w:r>
        <w:rPr>
          <w:rFonts w:ascii="Times New Roman"/>
          <w:b w:val="false"/>
          <w:i w:val="false"/>
          <w:color w:val="000000"/>
          <w:sz w:val="28"/>
        </w:rPr>
        <w:t xml:space="preserve">алаңшаларда жүргізіледі. Телімдегі алаңшалардың жалпы саны мына аудандарға байланысты алынады: 5 га-ға дейін - 15,5 тен 10 га-ға - 25 дейін және 10 жоғары - 50 алаңша. </w:t>
      </w:r>
    </w:p>
    <w:bookmarkEnd w:id="173"/>
    <w:bookmarkStart w:name="z175" w:id="174"/>
    <w:p>
      <w:pPr>
        <w:spacing w:after="0"/>
        <w:ind w:left="0"/>
        <w:jc w:val="both"/>
      </w:pPr>
      <w:r>
        <w:rPr>
          <w:rFonts w:ascii="Times New Roman"/>
          <w:b w:val="false"/>
          <w:i w:val="false"/>
          <w:color w:val="000000"/>
          <w:sz w:val="28"/>
        </w:rPr>
        <w:t xml:space="preserve">
      176. Телімдегі есептік алаңшалар біркелкі орналастырылады. Алаңшалардың бұрыштарында қазықтар қағылып, алаңшалардың реттік саны көрсетіледі. </w:t>
      </w:r>
    </w:p>
    <w:bookmarkEnd w:id="174"/>
    <w:bookmarkStart w:name="z176" w:id="175"/>
    <w:p>
      <w:pPr>
        <w:spacing w:after="0"/>
        <w:ind w:left="0"/>
        <w:jc w:val="both"/>
      </w:pPr>
      <w:r>
        <w:rPr>
          <w:rFonts w:ascii="Times New Roman"/>
          <w:b w:val="false"/>
          <w:i w:val="false"/>
          <w:color w:val="000000"/>
          <w:sz w:val="28"/>
        </w:rPr>
        <w:t xml:space="preserve">
      177. Қайта есептеу ірілік дәрежесіне және пайда болуына байланысты бөлініп жүргізіледі. Жасы 2-ден асқан өз өскіннің (өскін) өсімталдық қабілеті есепке алынады. Бір түбірден өскен өскіндердің түлеуі бір дана, ал тамырдан шыққан өскін жеке дана болып алынады. Әрбір тұқым үшін бес жастық биіктік тобының жасы түбірге жақын жерінен кесіп жылдық шеңбері арқылы анықталады және ол өскіндердің саны 10 данадан кем болмайды. </w:t>
      </w:r>
      <w:r>
        <w:br/>
      </w:r>
      <w:r>
        <w:rPr>
          <w:rFonts w:ascii="Times New Roman"/>
          <w:b w:val="false"/>
          <w:i w:val="false"/>
          <w:color w:val="000000"/>
          <w:sz w:val="28"/>
        </w:rPr>
        <w:t xml:space="preserve">
      Тұқымнан және тамырдан шыққан өскіндерге (түлеуді) қайта есептеу жеке-жеке жүргізіледі. Алынған мәліметтер табиғи түлеуді зерттеуге арналған карточкаға (12 қосымша) сәйкес жазылады. </w:t>
      </w:r>
    </w:p>
    <w:bookmarkEnd w:id="175"/>
    <w:bookmarkStart w:name="z177" w:id="176"/>
    <w:p>
      <w:pPr>
        <w:spacing w:after="0"/>
        <w:ind w:left="0"/>
        <w:jc w:val="both"/>
      </w:pPr>
      <w:r>
        <w:rPr>
          <w:rFonts w:ascii="Times New Roman"/>
          <w:b w:val="false"/>
          <w:i w:val="false"/>
          <w:color w:val="000000"/>
          <w:sz w:val="28"/>
        </w:rPr>
        <w:t xml:space="preserve">
      178. Табиғи түлеуі мемлекеттік орман қоры учаскелерінде кесу жұмыстарын жүргізу Ережелерінде келтірілген орманның табиғи түлеуін бағалау шкаласына сәйкес бағаланады. </w:t>
      </w:r>
    </w:p>
    <w:bookmarkEnd w:id="176"/>
    <w:bookmarkStart w:name="z178" w:id="177"/>
    <w:p>
      <w:pPr>
        <w:spacing w:after="0"/>
        <w:ind w:left="0"/>
        <w:jc w:val="both"/>
      </w:pPr>
      <w:r>
        <w:rPr>
          <w:rFonts w:ascii="Times New Roman"/>
          <w:b w:val="false"/>
          <w:i w:val="false"/>
          <w:color w:val="000000"/>
          <w:sz w:val="28"/>
        </w:rPr>
        <w:t xml:space="preserve">
      179. Орман екпелерін зерттеудің мақсаттары: </w:t>
      </w:r>
      <w:r>
        <w:br/>
      </w:r>
      <w:r>
        <w:rPr>
          <w:rFonts w:ascii="Times New Roman"/>
          <w:b w:val="false"/>
          <w:i w:val="false"/>
          <w:color w:val="000000"/>
          <w:sz w:val="28"/>
        </w:rPr>
        <w:t xml:space="preserve">
      1) олардың сапасы мен сақталу пайызын анықтау; </w:t>
      </w:r>
      <w:r>
        <w:br/>
      </w:r>
      <w:r>
        <w:rPr>
          <w:rFonts w:ascii="Times New Roman"/>
          <w:b w:val="false"/>
          <w:i w:val="false"/>
          <w:color w:val="000000"/>
          <w:sz w:val="28"/>
        </w:rPr>
        <w:t xml:space="preserve">
      2) олардың жағдайын жақсарту шараларын жобалау; </w:t>
      </w:r>
      <w:r>
        <w:br/>
      </w:r>
      <w:r>
        <w:rPr>
          <w:rFonts w:ascii="Times New Roman"/>
          <w:b w:val="false"/>
          <w:i w:val="false"/>
          <w:color w:val="000000"/>
          <w:sz w:val="28"/>
        </w:rPr>
        <w:t xml:space="preserve">
      3) олардың құрылуының технологиясы мен тиімді қолдану әдістеріне баға беру; </w:t>
      </w:r>
      <w:r>
        <w:br/>
      </w:r>
      <w:r>
        <w:rPr>
          <w:rFonts w:ascii="Times New Roman"/>
          <w:b w:val="false"/>
          <w:i w:val="false"/>
          <w:color w:val="000000"/>
          <w:sz w:val="28"/>
        </w:rPr>
        <w:t xml:space="preserve">
      4) олардың алдағы тексеру кезеңіне тағайындалған құрылу әдістерін негіздеу; </w:t>
      </w:r>
      <w:r>
        <w:br/>
      </w:r>
      <w:r>
        <w:rPr>
          <w:rFonts w:ascii="Times New Roman"/>
          <w:b w:val="false"/>
          <w:i w:val="false"/>
          <w:color w:val="000000"/>
          <w:sz w:val="28"/>
        </w:rPr>
        <w:t xml:space="preserve">
      5) орманды таксациялау кезінде орман екпелерінің жағдайы мен жерсінуіне дұрыс баға беруде орман орналастыру мамандарының көз мөлшерін жаттықтыру; </w:t>
      </w:r>
      <w:r>
        <w:br/>
      </w:r>
      <w:r>
        <w:rPr>
          <w:rFonts w:ascii="Times New Roman"/>
          <w:b w:val="false"/>
          <w:i w:val="false"/>
          <w:color w:val="000000"/>
          <w:sz w:val="28"/>
        </w:rPr>
        <w:t xml:space="preserve">
      6) олардың жағдайларын есепке алудың және баға берудің дұрыстығын қадағалау. </w:t>
      </w:r>
    </w:p>
    <w:bookmarkEnd w:id="177"/>
    <w:bookmarkStart w:name="z179" w:id="178"/>
    <w:p>
      <w:pPr>
        <w:spacing w:after="0"/>
        <w:ind w:left="0"/>
        <w:jc w:val="both"/>
      </w:pPr>
      <w:r>
        <w:rPr>
          <w:rFonts w:ascii="Times New Roman"/>
          <w:b w:val="false"/>
          <w:i w:val="false"/>
          <w:color w:val="000000"/>
          <w:sz w:val="28"/>
        </w:rPr>
        <w:t xml:space="preserve">
      180. Өткен тексеру кезеңінде құрылған орман екпелерін тексерудің қажеттілігі және тексеру көлемі бірінші орман орналастыру кеңесінде келісіледі. Өлген екпе ормандарына жататын және жағдайлары күдікті орман екпелері мұқият тексеріледі. </w:t>
      </w:r>
      <w:r>
        <w:br/>
      </w:r>
      <w:r>
        <w:rPr>
          <w:rFonts w:ascii="Times New Roman"/>
          <w:b w:val="false"/>
          <w:i w:val="false"/>
          <w:color w:val="000000"/>
          <w:sz w:val="28"/>
        </w:rPr>
        <w:t xml:space="preserve">
      Жинақталмаған орман екпелері жағдайларының сипаттамасы негізінен орман иеленушілері жүргізген түгендеу, көзбен баға беру нәтижелерінің дәлелденген мәліметтері бойынша алынады. Егер түгендеудің мәліметтері күдік тудырса, онда ол учаскелер нақты тексеріледі. </w:t>
      </w:r>
      <w:r>
        <w:br/>
      </w:r>
      <w:r>
        <w:rPr>
          <w:rFonts w:ascii="Times New Roman"/>
          <w:b w:val="false"/>
          <w:i w:val="false"/>
          <w:color w:val="000000"/>
          <w:sz w:val="28"/>
        </w:rPr>
        <w:t xml:space="preserve">
      Қажет болған жағдайда, жоғары жастағы орман екпелері де тексерілуі мүмкін. Олардың жағдайлары тексеру кезеңіндегі орман екпелері сияқты бағаланады. </w:t>
      </w:r>
      <w:r>
        <w:br/>
      </w:r>
      <w:r>
        <w:rPr>
          <w:rFonts w:ascii="Times New Roman"/>
          <w:b w:val="false"/>
          <w:i w:val="false"/>
          <w:color w:val="000000"/>
          <w:sz w:val="28"/>
        </w:rPr>
        <w:t xml:space="preserve">
      Орманмен қамтылған жерлерге аударылған орман екпелерінің сапалық жағдайлары табиғи өскен ағаштарды санамай, егілген ағаштарды ғана санау арқылы анықталады (берілген учаскеде табиғи өскен ағаштар болған жағдайда). </w:t>
      </w:r>
    </w:p>
    <w:bookmarkEnd w:id="178"/>
    <w:bookmarkStart w:name="z180" w:id="179"/>
    <w:p>
      <w:pPr>
        <w:spacing w:after="0"/>
        <w:ind w:left="0"/>
        <w:jc w:val="both"/>
      </w:pPr>
      <w:r>
        <w:rPr>
          <w:rFonts w:ascii="Times New Roman"/>
          <w:b w:val="false"/>
          <w:i w:val="false"/>
          <w:color w:val="000000"/>
          <w:sz w:val="28"/>
        </w:rPr>
        <w:t xml:space="preserve">
      181. Жинақталмаған орман екпелерінің жерсінуі 25 пайыз және одан төмен болған жағдайда немесе орманмен қамтылған, жерлерге аударуға таксациялық көрсеткіштері сәйкес бірақ, толымдылығы 0,3 және одан төмен болса, олар бұрынғы жер түрлеріне жатқызылады (таза немесе табиғи жаңаруы аралас болса). Қанағаттанарлықсыз болған орман екпелері, құрамындағы табиғи жаңаруы 75 пайыздан көп болса, олар табиғи өскен балауса ағаштар деп есептеледі. </w:t>
      </w:r>
    </w:p>
    <w:bookmarkEnd w:id="179"/>
    <w:bookmarkStart w:name="z181" w:id="180"/>
    <w:p>
      <w:pPr>
        <w:spacing w:after="0"/>
        <w:ind w:left="0"/>
        <w:jc w:val="both"/>
      </w:pPr>
      <w:r>
        <w:rPr>
          <w:rFonts w:ascii="Times New Roman"/>
          <w:b w:val="false"/>
          <w:i w:val="false"/>
          <w:color w:val="000000"/>
          <w:sz w:val="28"/>
        </w:rPr>
        <w:t xml:space="preserve">
      182. Орман екпелері мен орман орналастыру кезінде есептелген аудандары бойынша сәйкессіздіктер туралы мәліметтер және орман иеленушілерінің есептік мәліметтері салыстырмалы түрде орман екпелерін далалық есепке алу ведомосында 10 қосымшаға сәйкес келтіріледі. </w:t>
      </w:r>
    </w:p>
    <w:bookmarkEnd w:id="180"/>
    <w:bookmarkStart w:name="z182" w:id="181"/>
    <w:p>
      <w:pPr>
        <w:spacing w:after="0"/>
        <w:ind w:left="0"/>
        <w:jc w:val="both"/>
      </w:pPr>
      <w:r>
        <w:rPr>
          <w:rFonts w:ascii="Times New Roman"/>
          <w:b w:val="false"/>
          <w:i w:val="false"/>
          <w:color w:val="000000"/>
          <w:sz w:val="28"/>
        </w:rPr>
        <w:t xml:space="preserve">
      183. Орман екпелерін зерттеу тікбұрышты сынақ алаңдарындағы санақ арқылы жүргізіледі. Сынақ алаңының өлшемін анықтағанда онда басты тұқымның кемінде 100-150 отырғызу орнының болуы ескеріледі. Сынақ алаңының саны 3 га орман екпелерінде бір сынақ алаңы есебімен анықталады, бірақ бір учаскеде 3 алаңшадан кем болмайды. Сынақ алаңы басты тұқымның 4 қатарын алып жатады және тұқымдылардың орналасуының толық схемасы көрсетіледі. </w:t>
      </w:r>
      <w:r>
        <w:br/>
      </w:r>
      <w:r>
        <w:rPr>
          <w:rFonts w:ascii="Times New Roman"/>
          <w:b w:val="false"/>
          <w:i w:val="false"/>
          <w:color w:val="000000"/>
          <w:sz w:val="28"/>
        </w:rPr>
        <w:t xml:space="preserve">
      Орман екпелерін, бұталап бекітілген құмды, егілген (отырғызылған) сексеуілді зерттеу кезінде орман екпелерін, қорғаныш орман алқаағаштарын, табиғи түлеуге жәрдемдесу шаралары жүргізілген аудандарды түгендеу және балауса ағаштарды құнды алқаағаштар категорияларына енгізу жөніндегі техникалық нұсқаулар басшылыққа алынады. </w:t>
      </w:r>
    </w:p>
    <w:bookmarkEnd w:id="181"/>
    <w:bookmarkStart w:name="z183" w:id="182"/>
    <w:p>
      <w:pPr>
        <w:spacing w:after="0"/>
        <w:ind w:left="0"/>
        <w:jc w:val="both"/>
      </w:pPr>
      <w:r>
        <w:rPr>
          <w:rFonts w:ascii="Times New Roman"/>
          <w:b w:val="false"/>
          <w:i w:val="false"/>
          <w:color w:val="000000"/>
          <w:sz w:val="28"/>
        </w:rPr>
        <w:t xml:space="preserve">
      184. Орман екпелерін зерттеген кезде: </w:t>
      </w:r>
      <w:r>
        <w:br/>
      </w:r>
      <w:r>
        <w:rPr>
          <w:rFonts w:ascii="Times New Roman"/>
          <w:b w:val="false"/>
          <w:i w:val="false"/>
          <w:color w:val="000000"/>
          <w:sz w:val="28"/>
        </w:rPr>
        <w:t xml:space="preserve">
      1) жасы егілген жылдан бастап басты тұқым бойынша алынады (ірі және тамыр жүйесі жабық, тікпе көшет материалдарымен өсірілген орман екпелерін қосып алғанда); </w:t>
      </w:r>
      <w:r>
        <w:br/>
      </w:r>
      <w:r>
        <w:rPr>
          <w:rFonts w:ascii="Times New Roman"/>
          <w:b w:val="false"/>
          <w:i w:val="false"/>
          <w:color w:val="000000"/>
          <w:sz w:val="28"/>
        </w:rPr>
        <w:t xml:space="preserve">
      2) жерсінуі (сақталуы) әр тұқым бойынша жеке және жалпы орташа есеппен есепке алынады. Өсімтал және бұталы тұқымдылар есепке алынады, бірақ орман екпелерінің өнімділігіне баға берген кезде есепке алынбайды; </w:t>
      </w:r>
      <w:r>
        <w:br/>
      </w:r>
      <w:r>
        <w:rPr>
          <w:rFonts w:ascii="Times New Roman"/>
          <w:b w:val="false"/>
          <w:i w:val="false"/>
          <w:color w:val="000000"/>
          <w:sz w:val="28"/>
        </w:rPr>
        <w:t xml:space="preserve">
      3) екпелер қатарлы болған жағдайда отырғызу орындарының саны мен өлген ағаштардың саны белгіленген алаңшалардағы егілген даналар саны бойынша есепке алынады; </w:t>
      </w:r>
      <w:r>
        <w:br/>
      </w:r>
      <w:r>
        <w:rPr>
          <w:rFonts w:ascii="Times New Roman"/>
          <w:b w:val="false"/>
          <w:i w:val="false"/>
          <w:color w:val="000000"/>
          <w:sz w:val="28"/>
        </w:rPr>
        <w:t xml:space="preserve">
      4) зақымданған даналар санақ жүргізген кезде зақымдану түрлеріне (зиянкестер, аурулар, мал, жабайы аңдар) бөлінеді және есепке алған кезде жартылай мөлшерде есептеледі; </w:t>
      </w:r>
      <w:r>
        <w:br/>
      </w:r>
      <w:r>
        <w:rPr>
          <w:rFonts w:ascii="Times New Roman"/>
          <w:b w:val="false"/>
          <w:i w:val="false"/>
          <w:color w:val="000000"/>
          <w:sz w:val="28"/>
        </w:rPr>
        <w:t xml:space="preserve">
      5) санақ нәтижелері арнайы карточкаларға 13 қосымшаға сәйкес жазылады. </w:t>
      </w:r>
    </w:p>
    <w:bookmarkEnd w:id="182"/>
    <w:bookmarkStart w:name="z184" w:id="183"/>
    <w:p>
      <w:pPr>
        <w:spacing w:after="0"/>
        <w:ind w:left="0"/>
        <w:jc w:val="both"/>
      </w:pPr>
      <w:r>
        <w:rPr>
          <w:rFonts w:ascii="Times New Roman"/>
          <w:b w:val="false"/>
          <w:i w:val="false"/>
          <w:color w:val="000000"/>
          <w:sz w:val="28"/>
        </w:rPr>
        <w:t xml:space="preserve">
      185. Орман екпелерінің өсуі жинақталмаған және жинақталған орман екпелері үшін 9 кестедегі көрсеткіштер бойынша бағаланады. </w:t>
      </w:r>
      <w:r>
        <w:br/>
      </w:r>
      <w:r>
        <w:rPr>
          <w:rFonts w:ascii="Times New Roman"/>
          <w:b w:val="false"/>
          <w:i w:val="false"/>
          <w:color w:val="000000"/>
          <w:sz w:val="28"/>
        </w:rPr>
        <w:t xml:space="preserve">
      Орман екпелері малмен, жабайы аңдармен, зиянкестермен немесе аурулармен қатты зақымданғанда (өсімталдығын жоймай тұрғанда), олардың сапасы бір сатыға төмендеуі мүмкін (өсімдіктердің 50 және одан жоғары пайызы). Орман екпелерінің сапасына баға берудің қосымша ерекшеліктері 14 қосымшада келтірілген. </w:t>
      </w:r>
    </w:p>
    <w:bookmarkEnd w:id="183"/>
    <w:bookmarkStart w:name="z185" w:id="184"/>
    <w:p>
      <w:pPr>
        <w:spacing w:after="0"/>
        <w:ind w:left="0"/>
        <w:jc w:val="left"/>
      </w:pPr>
      <w:r>
        <w:rPr>
          <w:rFonts w:ascii="Times New Roman"/>
          <w:b/>
          <w:i w:val="false"/>
          <w:color w:val="000000"/>
        </w:rPr>
        <w:t xml:space="preserve"> 
  3. Орманды таксациялау кезінде алқаағаштардың орман </w:t>
      </w:r>
      <w:r>
        <w:br/>
      </w:r>
      <w:r>
        <w:rPr>
          <w:rFonts w:ascii="Times New Roman"/>
          <w:b/>
          <w:i w:val="false"/>
          <w:color w:val="000000"/>
        </w:rPr>
        <w:t xml:space="preserve">
патологиялық және санитарлық жағдайын бағалау </w:t>
      </w:r>
    </w:p>
    <w:bookmarkEnd w:id="184"/>
    <w:p>
      <w:pPr>
        <w:spacing w:after="0"/>
        <w:ind w:left="0"/>
        <w:jc w:val="both"/>
      </w:pPr>
      <w:r>
        <w:rPr>
          <w:rFonts w:ascii="Times New Roman"/>
          <w:b w:val="false"/>
          <w:i w:val="false"/>
          <w:color w:val="000000"/>
          <w:sz w:val="28"/>
        </w:rPr>
        <w:t xml:space="preserve">      186. Орманды таксациялау кезінде алқаағаштардың санитарлық және орман патологиялық жағдайлары көзмөлшермен анықталады, ал қажет болған жағдайда - өлшеу-санақ жүргізу әдісімен анықталып арнайы карточкалар 15 қосымшаға сәйкес толтырылады. </w:t>
      </w:r>
    </w:p>
    <w:bookmarkStart w:name="z186" w:id="185"/>
    <w:p>
      <w:pPr>
        <w:spacing w:after="0"/>
        <w:ind w:left="0"/>
        <w:jc w:val="both"/>
      </w:pPr>
      <w:r>
        <w:rPr>
          <w:rFonts w:ascii="Times New Roman"/>
          <w:b w:val="false"/>
          <w:i w:val="false"/>
          <w:color w:val="000000"/>
          <w:sz w:val="28"/>
        </w:rPr>
        <w:t xml:space="preserve">
      187. Алқаағаштарды көзмөлшермен таксациялау кезінде сүрекдіңдердің зиянкестер, аурулар, өрттер, апаттар ықпалының, тұяқты жануарлар, кеміргіштер, өндіріс қалдықтары және басқа да факторлардан зақымдалу дәрежесі және өте зиянды зиянкестер мен аурулардың ошағы анықталады. </w:t>
      </w:r>
      <w:r>
        <w:br/>
      </w:r>
      <w:r>
        <w:rPr>
          <w:rFonts w:ascii="Times New Roman"/>
          <w:b w:val="false"/>
          <w:i w:val="false"/>
          <w:color w:val="000000"/>
          <w:sz w:val="28"/>
        </w:rPr>
        <w:t xml:space="preserve">
      Әр телімде қураған ағаш пен шөмшектің қоры, сүрекдіңнің зақымдану дәрежесі және зақымданған ағаштардың орналасуының сипаттамасы анықталады. Зақымданудың, сүрекдіңнің қурап қалуының және қоқыстардың жиналуының себептері, зиянкестер мен аурулардың түрлік құрамы анықталады. </w:t>
      </w:r>
      <w:r>
        <w:br/>
      </w:r>
      <w:r>
        <w:rPr>
          <w:rFonts w:ascii="Times New Roman"/>
          <w:b w:val="false"/>
          <w:i w:val="false"/>
          <w:color w:val="000000"/>
          <w:sz w:val="28"/>
        </w:rPr>
        <w:t xml:space="preserve">
      Арнайы санитарлық-сауықтыру және орманды қорғау шаралары тағайындалады. </w:t>
      </w:r>
    </w:p>
    <w:bookmarkEnd w:id="185"/>
    <w:bookmarkStart w:name="z187" w:id="186"/>
    <w:p>
      <w:pPr>
        <w:spacing w:after="0"/>
        <w:ind w:left="0"/>
        <w:jc w:val="both"/>
      </w:pPr>
      <w:r>
        <w:rPr>
          <w:rFonts w:ascii="Times New Roman"/>
          <w:b w:val="false"/>
          <w:i w:val="false"/>
          <w:color w:val="000000"/>
          <w:sz w:val="28"/>
        </w:rPr>
        <w:t xml:space="preserve">
      188. Қурап бара жатқан және жаңа қураған ағаштардың бағалануы таксация карточкасында тұқымы, биіктігі тауарлығы, 1 га-ғы қоры, зақымдану себебі көрсетіліп келтіріледі: </w:t>
      </w:r>
      <w:r>
        <w:br/>
      </w:r>
      <w:r>
        <w:rPr>
          <w:rFonts w:ascii="Times New Roman"/>
          <w:b w:val="false"/>
          <w:i w:val="false"/>
          <w:color w:val="000000"/>
          <w:sz w:val="28"/>
        </w:rPr>
        <w:t xml:space="preserve">
      тауарлық сапасын толығымен жоғалтқан ескі қураған ағаштың 1 га-ға ғана қоры көрсетіледі; </w:t>
      </w:r>
      <w:r>
        <w:br/>
      </w:r>
      <w:r>
        <w:rPr>
          <w:rFonts w:ascii="Times New Roman"/>
          <w:b w:val="false"/>
          <w:i w:val="false"/>
          <w:color w:val="000000"/>
          <w:sz w:val="28"/>
        </w:rPr>
        <w:t xml:space="preserve">
      желопырық пен табиғи шөмшектер таксация жүргізген кезде қоқыс ретінде есептеліп, тек жалпы және өтімді қоры көрсетіледі. </w:t>
      </w:r>
    </w:p>
    <w:bookmarkEnd w:id="186"/>
    <w:bookmarkStart w:name="z188" w:id="187"/>
    <w:p>
      <w:pPr>
        <w:spacing w:after="0"/>
        <w:ind w:left="0"/>
        <w:jc w:val="both"/>
      </w:pPr>
      <w:r>
        <w:rPr>
          <w:rFonts w:ascii="Times New Roman"/>
          <w:b w:val="false"/>
          <w:i w:val="false"/>
          <w:color w:val="000000"/>
          <w:sz w:val="28"/>
        </w:rPr>
        <w:t xml:space="preserve">
      189. Орманды таксациялау кезінде зақымданған учаскелерге ескерту қағазы 16 қосымшаға сәйкес толтырылады. Онда мыналар көрсетіледі: </w:t>
      </w:r>
      <w:r>
        <w:br/>
      </w:r>
      <w:r>
        <w:rPr>
          <w:rFonts w:ascii="Times New Roman"/>
          <w:b w:val="false"/>
          <w:i w:val="false"/>
          <w:color w:val="000000"/>
          <w:sz w:val="28"/>
        </w:rPr>
        <w:t xml:space="preserve">
      1) жібек құрты, сібірлік, қарағайлық және жұпсыз жібек құрттары, қарағайлы және жапырақ кескіш құрттары; </w:t>
      </w:r>
      <w:r>
        <w:br/>
      </w:r>
      <w:r>
        <w:rPr>
          <w:rFonts w:ascii="Times New Roman"/>
          <w:b w:val="false"/>
          <w:i w:val="false"/>
          <w:color w:val="000000"/>
          <w:sz w:val="28"/>
        </w:rPr>
        <w:t xml:space="preserve">
      2) май құртына және Шютте типтес ауруларына шалдыққан орман екпелері; </w:t>
      </w:r>
      <w:r>
        <w:br/>
      </w:r>
      <w:r>
        <w:rPr>
          <w:rFonts w:ascii="Times New Roman"/>
          <w:b w:val="false"/>
          <w:i w:val="false"/>
          <w:color w:val="000000"/>
          <w:sz w:val="28"/>
        </w:rPr>
        <w:t xml:space="preserve">
      3) саңырауқұлақ ауруларының таралу ошағы; </w:t>
      </w:r>
      <w:r>
        <w:br/>
      </w:r>
      <w:r>
        <w:rPr>
          <w:rFonts w:ascii="Times New Roman"/>
          <w:b w:val="false"/>
          <w:i w:val="false"/>
          <w:color w:val="000000"/>
          <w:sz w:val="28"/>
        </w:rPr>
        <w:t xml:space="preserve">
      4) орындаушыға зақымдану себептері белгісіз немесе орман зиянкестері мен ауруларының түрін анықтай алмаған телімдер. </w:t>
      </w:r>
      <w:r>
        <w:br/>
      </w:r>
      <w:r>
        <w:rPr>
          <w:rFonts w:ascii="Times New Roman"/>
          <w:b w:val="false"/>
          <w:i w:val="false"/>
          <w:color w:val="000000"/>
          <w:sz w:val="28"/>
        </w:rPr>
        <w:t xml:space="preserve">
      Ескерту қағазы орман орналастыру партиясының бастығына немесе орманшыға беріледі. </w:t>
      </w:r>
    </w:p>
    <w:bookmarkEnd w:id="187"/>
    <w:bookmarkStart w:name="z189" w:id="188"/>
    <w:p>
      <w:pPr>
        <w:spacing w:after="0"/>
        <w:ind w:left="0"/>
        <w:jc w:val="both"/>
      </w:pPr>
      <w:r>
        <w:rPr>
          <w:rFonts w:ascii="Times New Roman"/>
          <w:b w:val="false"/>
          <w:i w:val="false"/>
          <w:color w:val="000000"/>
          <w:sz w:val="28"/>
        </w:rPr>
        <w:t xml:space="preserve">
      190. Орман зиянкестері мен ауыруларының көп тараған ошақтары табылған орман орналастыру объектілерінде арнайы орман патологиялық зерттеу жүргізіледі. Бұл жұмыстар бөлек жобаланады және қаржыландырылады және арнайы нұсқаулар бойынша жүргізіледі. Зерттеу жүргізудің әдісі мен көлемі объектіні орман орналастыруды жүргізуге дайындау кезінде анықталады. </w:t>
      </w:r>
    </w:p>
    <w:bookmarkEnd w:id="188"/>
    <w:bookmarkStart w:name="z190" w:id="189"/>
    <w:p>
      <w:pPr>
        <w:spacing w:after="0"/>
        <w:ind w:left="0"/>
        <w:jc w:val="both"/>
      </w:pPr>
      <w:r>
        <w:rPr>
          <w:rFonts w:ascii="Times New Roman"/>
          <w:b w:val="false"/>
          <w:i w:val="false"/>
          <w:color w:val="000000"/>
          <w:sz w:val="28"/>
        </w:rPr>
        <w:t xml:space="preserve">
      191. Сүрекдіңнің санитарлық жағдайын зерттеу әр телімде 10-20 реласкопиялық алаңшаларды салу арқылы жүргізіледі. Әр басым тұқымы бойынша 50-ден кем емес телім зерттеледі. </w:t>
      </w:r>
      <w:r>
        <w:br/>
      </w:r>
      <w:r>
        <w:rPr>
          <w:rFonts w:ascii="Times New Roman"/>
          <w:b w:val="false"/>
          <w:i w:val="false"/>
          <w:color w:val="000000"/>
          <w:sz w:val="28"/>
        </w:rPr>
        <w:t xml:space="preserve">
      Зерттеу нәтижелері алқаағаштардың санитарлық жағдайын зерттеу карточкасына (15 қосымша) сәйкес енгізіледі. </w:t>
      </w:r>
      <w:r>
        <w:br/>
      </w:r>
      <w:r>
        <w:rPr>
          <w:rFonts w:ascii="Times New Roman"/>
          <w:b w:val="false"/>
          <w:i w:val="false"/>
          <w:color w:val="000000"/>
          <w:sz w:val="28"/>
        </w:rPr>
        <w:t xml:space="preserve">
      Есепке алу алаңшаларының саны зерттелетін телімнің ауданы мен алқаағаштардың толымдылығына байланысты анықталады (10 кесте). </w:t>
      </w:r>
      <w:r>
        <w:br/>
      </w:r>
      <w:r>
        <w:rPr>
          <w:rFonts w:ascii="Times New Roman"/>
          <w:b w:val="false"/>
          <w:i w:val="false"/>
          <w:color w:val="000000"/>
          <w:sz w:val="28"/>
        </w:rPr>
        <w:t xml:space="preserve">
      Есепке алу алаңшаралары телім бойынша біркелкі орналасады. </w:t>
      </w:r>
    </w:p>
    <w:bookmarkEnd w:id="189"/>
    <w:bookmarkStart w:name="z191" w:id="190"/>
    <w:p>
      <w:pPr>
        <w:spacing w:after="0"/>
        <w:ind w:left="0"/>
        <w:jc w:val="both"/>
      </w:pPr>
      <w:r>
        <w:rPr>
          <w:rFonts w:ascii="Times New Roman"/>
          <w:b w:val="false"/>
          <w:i w:val="false"/>
          <w:color w:val="000000"/>
          <w:sz w:val="28"/>
        </w:rPr>
        <w:t xml:space="preserve">
      192. Алаңшалардағы ағаштарды есепке алу төменде көрсетілген категория баллдары бойынша жүргізіледі. Олардың сипаттамасы Қазақстан Республикасындағы ормандарды зиянкестер мен аурулардан қорғау ережелерінде келтірілген: </w:t>
      </w:r>
      <w:r>
        <w:br/>
      </w:r>
      <w:r>
        <w:rPr>
          <w:rFonts w:ascii="Times New Roman"/>
          <w:b w:val="false"/>
          <w:i w:val="false"/>
          <w:color w:val="000000"/>
          <w:sz w:val="28"/>
        </w:rPr>
        <w:t xml:space="preserve">
      1. - әлсіреу белгілері жоқ; </w:t>
      </w:r>
      <w:r>
        <w:br/>
      </w:r>
      <w:r>
        <w:rPr>
          <w:rFonts w:ascii="Times New Roman"/>
          <w:b w:val="false"/>
          <w:i w:val="false"/>
          <w:color w:val="000000"/>
          <w:sz w:val="28"/>
        </w:rPr>
        <w:t xml:space="preserve">
      2. - әлсірегендер; </w:t>
      </w:r>
      <w:r>
        <w:br/>
      </w:r>
      <w:r>
        <w:rPr>
          <w:rFonts w:ascii="Times New Roman"/>
          <w:b w:val="false"/>
          <w:i w:val="false"/>
          <w:color w:val="000000"/>
          <w:sz w:val="28"/>
        </w:rPr>
        <w:t xml:space="preserve">
      3. - қатты әлсірегендер; </w:t>
      </w:r>
      <w:r>
        <w:br/>
      </w:r>
      <w:r>
        <w:rPr>
          <w:rFonts w:ascii="Times New Roman"/>
          <w:b w:val="false"/>
          <w:i w:val="false"/>
          <w:color w:val="000000"/>
          <w:sz w:val="28"/>
        </w:rPr>
        <w:t xml:space="preserve">
      4. - қурап бара жатқандар; </w:t>
      </w:r>
      <w:r>
        <w:br/>
      </w:r>
      <w:r>
        <w:rPr>
          <w:rFonts w:ascii="Times New Roman"/>
          <w:b w:val="false"/>
          <w:i w:val="false"/>
          <w:color w:val="000000"/>
          <w:sz w:val="28"/>
        </w:rPr>
        <w:t xml:space="preserve">
      5. - жаңадан қураған ағаштар (осы жылғы); </w:t>
      </w:r>
      <w:r>
        <w:br/>
      </w:r>
      <w:r>
        <w:rPr>
          <w:rFonts w:ascii="Times New Roman"/>
          <w:b w:val="false"/>
          <w:i w:val="false"/>
          <w:color w:val="000000"/>
          <w:sz w:val="28"/>
        </w:rPr>
        <w:t xml:space="preserve">
      6. - ескі қураған ағаштар (өткен жылдардағы). </w:t>
      </w:r>
    </w:p>
    <w:bookmarkEnd w:id="190"/>
    <w:bookmarkStart w:name="z192" w:id="191"/>
    <w:p>
      <w:pPr>
        <w:spacing w:after="0"/>
        <w:ind w:left="0"/>
        <w:jc w:val="left"/>
      </w:pPr>
      <w:r>
        <w:rPr>
          <w:rFonts w:ascii="Times New Roman"/>
          <w:b/>
          <w:i w:val="false"/>
          <w:color w:val="000000"/>
        </w:rPr>
        <w:t xml:space="preserve"> 
  7 Тарау. Орман орналастыру жұмыстарының аймақтық жағдайлары </w:t>
      </w:r>
      <w:r>
        <w:br/>
      </w:r>
      <w:r>
        <w:rPr>
          <w:rFonts w:ascii="Times New Roman"/>
          <w:b/>
          <w:i w:val="false"/>
          <w:color w:val="000000"/>
        </w:rPr>
        <w:t xml:space="preserve">
мен орманның мақсатты қызметіне байланысты ерекшеліктері  1. Таулы аймақтардың орман қоры </w:t>
      </w:r>
    </w:p>
    <w:bookmarkEnd w:id="191"/>
    <w:p>
      <w:pPr>
        <w:spacing w:after="0"/>
        <w:ind w:left="0"/>
        <w:jc w:val="both"/>
      </w:pPr>
      <w:r>
        <w:rPr>
          <w:rFonts w:ascii="Times New Roman"/>
          <w:b w:val="false"/>
          <w:i w:val="false"/>
          <w:color w:val="000000"/>
          <w:sz w:val="28"/>
        </w:rPr>
        <w:t xml:space="preserve">      193. Орман қоры жерлерін таулы жерлерге жатқызу облыстық әкімшілік пен Орман қорларын таулы жерлерге жатқызу туралы техникалық нұсқауға және 17 қосымшаға сәйкес бекітіледі. </w:t>
      </w:r>
    </w:p>
    <w:bookmarkStart w:name="z193" w:id="192"/>
    <w:p>
      <w:pPr>
        <w:spacing w:after="0"/>
        <w:ind w:left="0"/>
        <w:jc w:val="both"/>
      </w:pPr>
      <w:r>
        <w:rPr>
          <w:rFonts w:ascii="Times New Roman"/>
          <w:b w:val="false"/>
          <w:i w:val="false"/>
          <w:color w:val="000000"/>
          <w:sz w:val="28"/>
        </w:rPr>
        <w:t xml:space="preserve">
      194. Таулы ормандардағы орман шаруашылығын жүргізудің негізгі мақсаттары болып мыналар табылады: </w:t>
      </w:r>
      <w:r>
        <w:br/>
      </w:r>
      <w:r>
        <w:rPr>
          <w:rFonts w:ascii="Times New Roman"/>
          <w:b w:val="false"/>
          <w:i w:val="false"/>
          <w:color w:val="000000"/>
          <w:sz w:val="28"/>
        </w:rPr>
        <w:t xml:space="preserve">
      1) орман қорын тиімді сарқылмастай пайдалану. Осы пайдаланулар орманның қорғаныш, су қорғау, және басқа экологиялық функцияларын күшейтуді және сақтауды қамтамасыз етеді; </w:t>
      </w:r>
      <w:r>
        <w:br/>
      </w:r>
      <w:r>
        <w:rPr>
          <w:rFonts w:ascii="Times New Roman"/>
          <w:b w:val="false"/>
          <w:i w:val="false"/>
          <w:color w:val="000000"/>
          <w:sz w:val="28"/>
        </w:rPr>
        <w:t xml:space="preserve">
      2) орманмен қамтылмаған жерлердегі ормандардың тез және сенімді қайта түлеуі мен эрозиялық процестердің дамуын тоқтату мақсатында зақымданған алқаағаштарды қалпына келтіру, қылқанды ағаштардың сақталу аудандарын ұлғайту (шырша, самырсын, майқарағай, балқарағай, қарағай); </w:t>
      </w:r>
      <w:r>
        <w:br/>
      </w:r>
      <w:r>
        <w:rPr>
          <w:rFonts w:ascii="Times New Roman"/>
          <w:b w:val="false"/>
          <w:i w:val="false"/>
          <w:color w:val="000000"/>
          <w:sz w:val="28"/>
        </w:rPr>
        <w:t xml:space="preserve">
      3) Тау беткейлеріндегі орманды ортаны тұрақты сақтау. </w:t>
      </w:r>
    </w:p>
    <w:bookmarkEnd w:id="192"/>
    <w:bookmarkStart w:name="z194" w:id="193"/>
    <w:p>
      <w:pPr>
        <w:spacing w:after="0"/>
        <w:ind w:left="0"/>
        <w:jc w:val="both"/>
      </w:pPr>
      <w:r>
        <w:rPr>
          <w:rFonts w:ascii="Times New Roman"/>
          <w:b w:val="false"/>
          <w:i w:val="false"/>
          <w:color w:val="000000"/>
          <w:sz w:val="28"/>
        </w:rPr>
        <w:t xml:space="preserve">
      195. Орман орналастыру жұмыстары кезінде әртүрлі жастағы алқаағаштардың дұрыс таксациялануына, орман екпелерінің жағдайын және орманның табиғи түлеуін зерттеуге, орман шаруашылығын жүргізуге, басты мақсаттағы кесу тәсілдеріне, ағаш дайындаудың және қолданатын техниканың технологиясына және су режиміне ерекше көңіл бөлінеді. </w:t>
      </w:r>
      <w:r>
        <w:br/>
      </w:r>
      <w:r>
        <w:rPr>
          <w:rFonts w:ascii="Times New Roman"/>
          <w:b w:val="false"/>
          <w:i w:val="false"/>
          <w:color w:val="000000"/>
          <w:sz w:val="28"/>
        </w:rPr>
        <w:t xml:space="preserve">
      Ерекше қорғалатын орман учаскелері бөлініп алынады. Бұл учаскелерде басты мақсаттағы кесулерге тыйым салынады. </w:t>
      </w:r>
    </w:p>
    <w:bookmarkEnd w:id="193"/>
    <w:bookmarkStart w:name="z195" w:id="194"/>
    <w:p>
      <w:pPr>
        <w:spacing w:after="0"/>
        <w:ind w:left="0"/>
        <w:jc w:val="both"/>
      </w:pPr>
      <w:r>
        <w:rPr>
          <w:rFonts w:ascii="Times New Roman"/>
          <w:b w:val="false"/>
          <w:i w:val="false"/>
          <w:color w:val="000000"/>
          <w:sz w:val="28"/>
        </w:rPr>
        <w:t xml:space="preserve">
      196. Таулы жағдайларда орман орналастыру жұмыстарының ерекшеліктері болып мыналар табылады: </w:t>
      </w:r>
      <w:r>
        <w:br/>
      </w:r>
      <w:r>
        <w:rPr>
          <w:rFonts w:ascii="Times New Roman"/>
          <w:b w:val="false"/>
          <w:i w:val="false"/>
          <w:color w:val="000000"/>
          <w:sz w:val="28"/>
        </w:rPr>
        <w:t xml:space="preserve">
      1) орамдардың шекаралары табиғи жиектерге байланыстырылады, олар: тау беткейлері, өзендер, жылғалар, сайлар, соқпақтар және жолдар. Тік бұрышты орам тармақтары тек жазықтау немесе табиғи жиектері жоқ жерлерде жасалады. Республиканың барлық таулы ормандарында орам тармақтары бастапқы орам орналастыру кезінде жасалған және ол сол кезден өзгеріссіз келе жатыр. Сондықтан олар аймақтық органдардың рұқсатымен ғана өзгертіледі; </w:t>
      </w:r>
      <w:r>
        <w:br/>
      </w:r>
      <w:r>
        <w:rPr>
          <w:rFonts w:ascii="Times New Roman"/>
          <w:b w:val="false"/>
          <w:i w:val="false"/>
          <w:color w:val="000000"/>
          <w:sz w:val="28"/>
        </w:rPr>
        <w:t xml:space="preserve">
      2) орамдық және сілтегіш бағаналар жақсы көрінетін, қар көшкіні, су тасқыны және көлік бұзып кетпейтіндей жерлерге орнатылады; </w:t>
      </w:r>
      <w:r>
        <w:br/>
      </w:r>
      <w:r>
        <w:rPr>
          <w:rFonts w:ascii="Times New Roman"/>
          <w:b w:val="false"/>
          <w:i w:val="false"/>
          <w:color w:val="000000"/>
          <w:sz w:val="28"/>
        </w:rPr>
        <w:t xml:space="preserve">
      3) ормансыз (таулы қыраттар), кесілген ағаштарды жеткізуге қолайсыз жерлерге орамдық діңгектердің орнына тастардан үйіп жасаған тумбалар немесе жеке тұрған ірі тас қойылады; </w:t>
      </w:r>
      <w:r>
        <w:br/>
      </w:r>
      <w:r>
        <w:rPr>
          <w:rFonts w:ascii="Times New Roman"/>
          <w:b w:val="false"/>
          <w:i w:val="false"/>
          <w:color w:val="000000"/>
          <w:sz w:val="28"/>
        </w:rPr>
        <w:t xml:space="preserve">
      4) таулы ормандарды аэрофотосуретсіз орналастыру ерекше жағдайларда ғана, өкілетті органдардың рұқсатымен жүргізіледі; </w:t>
      </w:r>
      <w:r>
        <w:br/>
      </w:r>
      <w:r>
        <w:rPr>
          <w:rFonts w:ascii="Times New Roman"/>
          <w:b w:val="false"/>
          <w:i w:val="false"/>
          <w:color w:val="000000"/>
          <w:sz w:val="28"/>
        </w:rPr>
        <w:t xml:space="preserve">
      5) таулы жерлердегі орман алқаптарының орналасуы мен өткен орман орналастырудағы планшеттер мен топокартадағы телім сүлбелерінің тез табылатынын ескере отырып, жаңа аэрофотосурет жоқ болған жағдайларда да орман таксациялық жұмыстарын бағалық нысаналарды шаппай-ақ жүргізіледі; </w:t>
      </w:r>
      <w:r>
        <w:br/>
      </w:r>
      <w:r>
        <w:rPr>
          <w:rFonts w:ascii="Times New Roman"/>
          <w:b w:val="false"/>
          <w:i w:val="false"/>
          <w:color w:val="000000"/>
          <w:sz w:val="28"/>
        </w:rPr>
        <w:t xml:space="preserve">
      6) таксациялық телімдердің шекаралары негізгі жер бедері элементтеріне байланыстырылады (беткейлердің тіктігі және экспозициясы, теңіз деңгейінен биіктігі). </w:t>
      </w:r>
      <w:r>
        <w:br/>
      </w:r>
      <w:r>
        <w:rPr>
          <w:rFonts w:ascii="Times New Roman"/>
          <w:b w:val="false"/>
          <w:i w:val="false"/>
          <w:color w:val="000000"/>
          <w:sz w:val="28"/>
        </w:rPr>
        <w:t xml:space="preserve">
      Дешифрлық әдіспен дүрбінің көмегімен қарама-қарсы тас үйінділерінен, жартасты жерлерден, басқа да ормансыз және орманмен қамтылмаған жерлерден қарап таксациялауға болады. Алқаағаштардың құрамын, толымдылығын және телім пішінін анықтау үшін таксация жүргізуге болады; </w:t>
      </w:r>
      <w:r>
        <w:br/>
      </w:r>
      <w:r>
        <w:rPr>
          <w:rFonts w:ascii="Times New Roman"/>
          <w:b w:val="false"/>
          <w:i w:val="false"/>
          <w:color w:val="000000"/>
          <w:sz w:val="28"/>
        </w:rPr>
        <w:t xml:space="preserve">
      7) таксациялық телімдерді орналастыру үшін қосымша негіз болып мыналар табылады: тік беткейлер тобы, эрозиялық процестердің дамуы, топырақтың қуаты, тастардың жер бетіне шығу пайызы; </w:t>
      </w:r>
      <w:r>
        <w:br/>
      </w:r>
      <w:r>
        <w:rPr>
          <w:rFonts w:ascii="Times New Roman"/>
          <w:b w:val="false"/>
          <w:i w:val="false"/>
          <w:color w:val="000000"/>
          <w:sz w:val="28"/>
        </w:rPr>
        <w:t xml:space="preserve">
      8) беткейлерді тіктік топтарына бөлу Орман кесу ережелеріне сәйкес жүргізіледі, сонымен қатар беткей тіктігінің орташасы әр телім үшін 5 градус дәлдікпен анықталады; </w:t>
      </w:r>
      <w:r>
        <w:br/>
      </w:r>
      <w:r>
        <w:rPr>
          <w:rFonts w:ascii="Times New Roman"/>
          <w:b w:val="false"/>
          <w:i w:val="false"/>
          <w:color w:val="000000"/>
          <w:sz w:val="28"/>
        </w:rPr>
        <w:t xml:space="preserve">
      9) орманды таксациялау кезінде тау мелиоративтік қор учаскелері анықталады. Ауданы мен мөлшеріне байланысты тау мелиорациясы туралы арнайы іздестіру және жобалау шараларын жүргізу мәселелері шешіледі; </w:t>
      </w:r>
      <w:r>
        <w:br/>
      </w:r>
      <w:r>
        <w:rPr>
          <w:rFonts w:ascii="Times New Roman"/>
          <w:b w:val="false"/>
          <w:i w:val="false"/>
          <w:color w:val="000000"/>
          <w:sz w:val="28"/>
        </w:rPr>
        <w:t xml:space="preserve">
      10) таксацияланатын учаскелердің ерекшеліктерін сипаттау кезінде мына қосымшалар көрсетіледі: </w:t>
      </w:r>
      <w:r>
        <w:br/>
      </w:r>
      <w:r>
        <w:rPr>
          <w:rFonts w:ascii="Times New Roman"/>
          <w:b w:val="false"/>
          <w:i w:val="false"/>
          <w:color w:val="000000"/>
          <w:sz w:val="28"/>
        </w:rPr>
        <w:t xml:space="preserve">
      беткейлердің тіктігі және экспозициясы градус бойынша (біріншіден кесу тәсілін анықтау үшін); </w:t>
      </w:r>
      <w:r>
        <w:br/>
      </w:r>
      <w:r>
        <w:rPr>
          <w:rFonts w:ascii="Times New Roman"/>
          <w:b w:val="false"/>
          <w:i w:val="false"/>
          <w:color w:val="000000"/>
          <w:sz w:val="28"/>
        </w:rPr>
        <w:t xml:space="preserve">
      орманды және ауыл шаруашылық жерлерге арналған тастары бетіне шығып жатқан жерлердің пайызы; </w:t>
      </w:r>
      <w:r>
        <w:br/>
      </w:r>
      <w:r>
        <w:rPr>
          <w:rFonts w:ascii="Times New Roman"/>
          <w:b w:val="false"/>
          <w:i w:val="false"/>
          <w:color w:val="000000"/>
          <w:sz w:val="28"/>
        </w:rPr>
        <w:t xml:space="preserve">
      топырақтың эрозиялануы және оның қарқындылығы (күшті, орташа, бәсең); </w:t>
      </w:r>
      <w:r>
        <w:br/>
      </w:r>
      <w:r>
        <w:rPr>
          <w:rFonts w:ascii="Times New Roman"/>
          <w:b w:val="false"/>
          <w:i w:val="false"/>
          <w:color w:val="000000"/>
          <w:sz w:val="28"/>
        </w:rPr>
        <w:t xml:space="preserve">
      мал бағудың табиғи түлеуге және топырақ эрозиясының дамуына әсер етуі; </w:t>
      </w:r>
      <w:r>
        <w:br/>
      </w:r>
      <w:r>
        <w:rPr>
          <w:rFonts w:ascii="Times New Roman"/>
          <w:b w:val="false"/>
          <w:i w:val="false"/>
          <w:color w:val="000000"/>
          <w:sz w:val="28"/>
        </w:rPr>
        <w:t xml:space="preserve">
      11) таулы жерлерге көліктің және сүйреуге арналған техниканың жетуін анықтайтын амалдар бірінші орман орналастыру кеңесінде машина-тракторлық паркті қазіргі жағдайда пайдалану тәжірибесі мен оның алдағы тексеру кезеңінде техникамен қамтамасыз етілуін ескере отырып, шешіледі; </w:t>
      </w:r>
      <w:r>
        <w:br/>
      </w:r>
      <w:r>
        <w:rPr>
          <w:rFonts w:ascii="Times New Roman"/>
          <w:b w:val="false"/>
          <w:i w:val="false"/>
          <w:color w:val="000000"/>
          <w:sz w:val="28"/>
        </w:rPr>
        <w:t xml:space="preserve">
      12) зиянкестер мен ауруға шалдыққан алқаағаштарды немесе олардың жаппай таралуын анықтағанда, сол жерлерге жету мүмкіндігі белгіленеді, сонымен бірге беткейлердің тіктігі жер бедерінің сипаттамасын және басқа да жер бетінен және әуеден күрес жүргізуде қолдануға арналған факторлар, сондай-ақ ұшып-қону алаңшаларын салуға болатын учаскелер анықталады; </w:t>
      </w:r>
      <w:r>
        <w:br/>
      </w:r>
      <w:r>
        <w:rPr>
          <w:rFonts w:ascii="Times New Roman"/>
          <w:b w:val="false"/>
          <w:i w:val="false"/>
          <w:color w:val="000000"/>
          <w:sz w:val="28"/>
        </w:rPr>
        <w:t xml:space="preserve">
      13) беткейлердің тіктігі 20 градус және одан жоғары болса, көлденең қима аудандарының қосындысы және алқаағаштардың толымдылығы беткейлердің физикалық жоғарғы қабатына байланысты көзбен көріп анықталады. </w:t>
      </w:r>
      <w:r>
        <w:br/>
      </w:r>
      <w:r>
        <w:rPr>
          <w:rFonts w:ascii="Times New Roman"/>
          <w:b w:val="false"/>
          <w:i w:val="false"/>
          <w:color w:val="000000"/>
          <w:sz w:val="28"/>
        </w:rPr>
        <w:t xml:space="preserve">
      Кейін оның горизонталды жобасына түзету коэффициенті енгізіледі. Таксация карточкаларына түзету коэффициенті арқылы тексерілген толымдылық жазылады. </w:t>
      </w:r>
      <w:r>
        <w:br/>
      </w:r>
      <w:r>
        <w:rPr>
          <w:rFonts w:ascii="Times New Roman"/>
          <w:b w:val="false"/>
          <w:i w:val="false"/>
          <w:color w:val="000000"/>
          <w:sz w:val="28"/>
        </w:rPr>
        <w:t xml:space="preserve">
      Әр тұқымдылар бойынша толымдылық өлшеуішпен анықталған көлденең қималар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тиісті түзету коэффициентіне көбейтіледі, ол беткейлердің тіктігіне арнайы белгіленген коэффициенті болып табылады, ал алынған мәліметтер бойынша телімдегі толымдылықтардың қосындылары анықталады (11 кесте). </w:t>
      </w:r>
    </w:p>
    <w:bookmarkEnd w:id="194"/>
    <w:bookmarkStart w:name="z196" w:id="195"/>
    <w:p>
      <w:pPr>
        <w:spacing w:after="0"/>
        <w:ind w:left="0"/>
        <w:jc w:val="both"/>
      </w:pPr>
      <w:r>
        <w:rPr>
          <w:rFonts w:ascii="Times New Roman"/>
          <w:b w:val="false"/>
          <w:i w:val="false"/>
          <w:color w:val="000000"/>
          <w:sz w:val="28"/>
        </w:rPr>
        <w:t xml:space="preserve">
      197. Сынақ алаңдарын салу ерекшеліктері. Қандай да болмасын сынақ алаңдары (тікбұрышты және таспалы) ұзын жағы таксациялық телімді шатқалды жағалай көбірек қашықтықта қиып өтетіндей есеппен жасалады (перпендикуляр бойымен көлденеңге қарай). Үлкен телімдерде сынақ алаңдары ені 20 м кем емес болып саналады және сынақ алаңдары үшін анықталған стандарт бойынша қажетті ағаш саны болады. </w:t>
      </w:r>
      <w:r>
        <w:br/>
      </w:r>
      <w:r>
        <w:rPr>
          <w:rFonts w:ascii="Times New Roman"/>
          <w:b w:val="false"/>
          <w:i w:val="false"/>
          <w:color w:val="000000"/>
          <w:sz w:val="28"/>
        </w:rPr>
        <w:t xml:space="preserve">
      Осындай сынақ алаңдары ұзындығы 100 м кем емес бірдей екі секцияға бөлінеді де 20 градусқа дейінгі тік жерде орналасады, ал ұзындығы 50 м кем емес болса 20 градус жоғары жерде болады. Секцияның ұзын жағы шатқалды жағалай бағытталады. Сынақ алаңының ішіндегі таксациялық көрсеткіштердің өзгеруін айқындау үшін әр секция бойынша жеке биіктік графигі жасалады және ағаштар саналады. Көлденең қималар аудандарының қосындысы сүрекдіңнің толымдылығы мен қоры туралы мәліметтер шатқалдың физикалық ауданы үшін, сондай-ақ горизонталға қайта санау үшін анықталады. </w:t>
      </w:r>
      <w:r>
        <w:br/>
      </w:r>
      <w:r>
        <w:rPr>
          <w:rFonts w:ascii="Times New Roman"/>
          <w:b w:val="false"/>
          <w:i w:val="false"/>
          <w:color w:val="000000"/>
          <w:sz w:val="28"/>
        </w:rPr>
        <w:t xml:space="preserve">
      10 градус және одан жоғары градуста орналасқан сынақ алаңдары секцияларының аудандары горизонталды жағдайға келтіріледі. Ол үшін сызықтың шатқалды бойлай өлшенген ұзындығы, горизонталды жағдайға 12 кестедегі мәліметтерге сәйкес ауыстырылады. </w:t>
      </w:r>
      <w:r>
        <w:br/>
      </w:r>
      <w:r>
        <w:rPr>
          <w:rFonts w:ascii="Times New Roman"/>
          <w:b w:val="false"/>
          <w:i w:val="false"/>
          <w:color w:val="000000"/>
          <w:sz w:val="28"/>
        </w:rPr>
        <w:t xml:space="preserve">
      Көлденең қиманың ауданы, 1 га-дағы қоры мен толымдылығы горизонталды жағдайға аударылып анықталады. Түзету кестелерін қолданған кезде горизонталды жағдайға тек көлденең қималар ауданының қосындысы келтіріледі, ал 1 га-ғы қоры мен толымдылығы кестелер арқылы алқаағаштардың орташа биіктігіне және көлденең қима аудандарының қосындысына байланысты анықталады. </w:t>
      </w:r>
    </w:p>
    <w:bookmarkEnd w:id="195"/>
    <w:bookmarkStart w:name="z197" w:id="196"/>
    <w:p>
      <w:pPr>
        <w:spacing w:after="0"/>
        <w:ind w:left="0"/>
        <w:jc w:val="both"/>
      </w:pPr>
      <w:r>
        <w:rPr>
          <w:rFonts w:ascii="Times New Roman"/>
          <w:b w:val="false"/>
          <w:i w:val="false"/>
          <w:color w:val="000000"/>
          <w:sz w:val="28"/>
        </w:rPr>
        <w:t xml:space="preserve">
      198. Орман орналастыру жобасын сапалы жазу үшін орман өсіру жағдайларын сипаттау және орналастыру объектісіндегі орман пайдалану және орман шаруашылығын жүргізу ерекшеліктері туралы мәліметтерді жинау кезінде төмендегідей мәліметтер зерттеледі және талданады: </w:t>
      </w:r>
      <w:r>
        <w:br/>
      </w:r>
      <w:r>
        <w:rPr>
          <w:rFonts w:ascii="Times New Roman"/>
          <w:b w:val="false"/>
          <w:i w:val="false"/>
          <w:color w:val="000000"/>
          <w:sz w:val="28"/>
        </w:rPr>
        <w:t xml:space="preserve">
      1) вертикалды аймақтың сипаттамасы орман өсу жағдайларының және жер бедерінен орман құрамының тәуелді болуы, теңіз деңгейінен биіктігі және беткейлердің экспозициясы; </w:t>
      </w:r>
      <w:r>
        <w:br/>
      </w:r>
      <w:r>
        <w:rPr>
          <w:rFonts w:ascii="Times New Roman"/>
          <w:b w:val="false"/>
          <w:i w:val="false"/>
          <w:color w:val="000000"/>
          <w:sz w:val="28"/>
        </w:rPr>
        <w:t xml:space="preserve">
      2) ормандардың қорғаныштық қасиеті, табиғи апаттар туралы мәліметтер (селдер, қар көшкіндері, су басып қалған жерлер) және олардың пайда болу пункттері; </w:t>
      </w:r>
      <w:r>
        <w:br/>
      </w:r>
      <w:r>
        <w:rPr>
          <w:rFonts w:ascii="Times New Roman"/>
          <w:b w:val="false"/>
          <w:i w:val="false"/>
          <w:color w:val="000000"/>
          <w:sz w:val="28"/>
        </w:rPr>
        <w:t xml:space="preserve">
      3) мал бағатын жерлерді тиімді пайдалану туралы мәліметтер және эрозиялық процестердің пайда болуына мал бағудың теріс ықпал ету факторлары; </w:t>
      </w:r>
      <w:r>
        <w:br/>
      </w:r>
      <w:r>
        <w:rPr>
          <w:rFonts w:ascii="Times New Roman"/>
          <w:b w:val="false"/>
          <w:i w:val="false"/>
          <w:color w:val="000000"/>
          <w:sz w:val="28"/>
        </w:rPr>
        <w:t xml:space="preserve">
      4) эрозиялық процестердің қарқынды даму орындары; </w:t>
      </w:r>
      <w:r>
        <w:br/>
      </w:r>
      <w:r>
        <w:rPr>
          <w:rFonts w:ascii="Times New Roman"/>
          <w:b w:val="false"/>
          <w:i w:val="false"/>
          <w:color w:val="000000"/>
          <w:sz w:val="28"/>
        </w:rPr>
        <w:t xml:space="preserve">
      5) орманды қалпына келтіру және пайдаланатын кесу тәсілдері, кеспеағашты өңдеу әдістері, сүректі сүйреу және тасу әдістері, қолданатын ағаш дайындау техникасы және жұмыс технологиясы; </w:t>
      </w:r>
      <w:r>
        <w:br/>
      </w:r>
      <w:r>
        <w:rPr>
          <w:rFonts w:ascii="Times New Roman"/>
          <w:b w:val="false"/>
          <w:i w:val="false"/>
          <w:color w:val="000000"/>
          <w:sz w:val="28"/>
        </w:rPr>
        <w:t xml:space="preserve">
      6) климаттық және гидрологиялық жағдайлар, ормандылықтың өзгеруіне байланысты минералды су көздерімен тау суларының пайда болуы; </w:t>
      </w:r>
      <w:r>
        <w:br/>
      </w:r>
      <w:r>
        <w:rPr>
          <w:rFonts w:ascii="Times New Roman"/>
          <w:b w:val="false"/>
          <w:i w:val="false"/>
          <w:color w:val="000000"/>
          <w:sz w:val="28"/>
        </w:rPr>
        <w:t xml:space="preserve">
      7) орман және ауыл шаруашылығының ерекшеліктері; </w:t>
      </w:r>
      <w:r>
        <w:br/>
      </w:r>
      <w:r>
        <w:rPr>
          <w:rFonts w:ascii="Times New Roman"/>
          <w:b w:val="false"/>
          <w:i w:val="false"/>
          <w:color w:val="000000"/>
          <w:sz w:val="28"/>
        </w:rPr>
        <w:t xml:space="preserve">
      8) орман алқаптарына жету, сүректі көлікпен тасымалдау және сумен ағызу жағдайлары; </w:t>
      </w:r>
      <w:r>
        <w:br/>
      </w:r>
      <w:r>
        <w:rPr>
          <w:rFonts w:ascii="Times New Roman"/>
          <w:b w:val="false"/>
          <w:i w:val="false"/>
          <w:color w:val="000000"/>
          <w:sz w:val="28"/>
        </w:rPr>
        <w:t xml:space="preserve">
      9) ағаш кесу, мал бағу, мал айдап өту салдарынан болатын өзгерістер, эрозиялық процестердің дамуына және топырақтың жағдайына сүрек тасымалдаудың, дайындау әдістерінің әсер етуі. Шатқалдардағы орман ортасын сақтауға және топырақ жамылғысының құрылымының бұзылуын болдырмауға бағытталған шаруашылық іс әрекеттер мәселесі мен орман екпелерін отырғызуға топырақты дайындау, орманды пайдалану жөнінде нұсқаулар беріліп, нәтижелер шығарылады. </w:t>
      </w:r>
    </w:p>
    <w:bookmarkEnd w:id="196"/>
    <w:bookmarkStart w:name="z198" w:id="197"/>
    <w:p>
      <w:pPr>
        <w:spacing w:after="0"/>
        <w:ind w:left="0"/>
        <w:jc w:val="both"/>
      </w:pPr>
      <w:r>
        <w:rPr>
          <w:rFonts w:ascii="Times New Roman"/>
          <w:b w:val="false"/>
          <w:i w:val="false"/>
          <w:color w:val="000000"/>
          <w:sz w:val="28"/>
        </w:rPr>
        <w:t xml:space="preserve">
      199. Табиғи түлеуді зерттеу кезінде баға беруге және талдауларға ерекше назар аударылады: </w:t>
      </w:r>
      <w:r>
        <w:br/>
      </w:r>
      <w:r>
        <w:rPr>
          <w:rFonts w:ascii="Times New Roman"/>
          <w:b w:val="false"/>
          <w:i w:val="false"/>
          <w:color w:val="000000"/>
          <w:sz w:val="28"/>
        </w:rPr>
        <w:t xml:space="preserve">
      1) орманмен қамтылмаған орманды жерлердегі және орман астарындағы табиғи түлеудің жағдайы, ағаш екпелерінің жоғарғы шекарасы мен таралуы; </w:t>
      </w:r>
      <w:r>
        <w:br/>
      </w:r>
      <w:r>
        <w:rPr>
          <w:rFonts w:ascii="Times New Roman"/>
          <w:b w:val="false"/>
          <w:i w:val="false"/>
          <w:color w:val="000000"/>
          <w:sz w:val="28"/>
        </w:rPr>
        <w:t xml:space="preserve">
      2) әртүрлі кесу әдістеріндегі және түрлі орман өсіру жағдайларындағы құнды және нашар түлейтін қылқанды тұқымдылардың табиғи түлеуінің жағдайы мен динамикасы; </w:t>
      </w:r>
      <w:r>
        <w:br/>
      </w:r>
      <w:r>
        <w:rPr>
          <w:rFonts w:ascii="Times New Roman"/>
          <w:b w:val="false"/>
          <w:i w:val="false"/>
          <w:color w:val="000000"/>
          <w:sz w:val="28"/>
        </w:rPr>
        <w:t xml:space="preserve">
      3) табиғи түлеуге малды айдап өтудің және бағудың әсер етуі; </w:t>
      </w:r>
      <w:r>
        <w:br/>
      </w:r>
      <w:r>
        <w:rPr>
          <w:rFonts w:ascii="Times New Roman"/>
          <w:b w:val="false"/>
          <w:i w:val="false"/>
          <w:color w:val="000000"/>
          <w:sz w:val="28"/>
        </w:rPr>
        <w:t xml:space="preserve">
      4) табиғи түлеуге сүрек сүйреудің және тасымалдаудың, әртүрлі кесу тәсілдерінің, ағаш дайындауда пайдаланылатын техника мен жұмыс технологияларының әсер етуі; </w:t>
      </w:r>
      <w:r>
        <w:br/>
      </w:r>
      <w:r>
        <w:rPr>
          <w:rFonts w:ascii="Times New Roman"/>
          <w:b w:val="false"/>
          <w:i w:val="false"/>
          <w:color w:val="000000"/>
          <w:sz w:val="28"/>
        </w:rPr>
        <w:t xml:space="preserve">
      5) табиғи түлеудің шатқалдардың тіктігі мен экспозициясына тәуелді болуы. </w:t>
      </w:r>
    </w:p>
    <w:bookmarkEnd w:id="197"/>
    <w:bookmarkStart w:name="z199" w:id="198"/>
    <w:p>
      <w:pPr>
        <w:spacing w:after="0"/>
        <w:ind w:left="0"/>
        <w:jc w:val="left"/>
      </w:pPr>
      <w:r>
        <w:rPr>
          <w:rFonts w:ascii="Times New Roman"/>
          <w:b/>
          <w:i w:val="false"/>
          <w:color w:val="000000"/>
        </w:rPr>
        <w:t xml:space="preserve"> 
  2 .  Шөл және шөлейт жерлердегі орман қоры </w:t>
      </w:r>
    </w:p>
    <w:bookmarkEnd w:id="198"/>
    <w:p>
      <w:pPr>
        <w:spacing w:after="0"/>
        <w:ind w:left="0"/>
        <w:jc w:val="both"/>
      </w:pPr>
      <w:r>
        <w:rPr>
          <w:rFonts w:ascii="Times New Roman"/>
          <w:b w:val="false"/>
          <w:i w:val="false"/>
          <w:color w:val="000000"/>
          <w:sz w:val="28"/>
        </w:rPr>
        <w:t xml:space="preserve">      200. Сексеуіл және тоғай ормандарындағы объектілердің аумағын орамдарға бөлу үшін тікбұрыш пішінді, сондай-ақ табиғи белгілерді шекара ретінде қолданып бөлуге болады (тұрақты жолдар, электр жүйелерінің трассалары, су құбырлары, кеуіп кеткен су жолдары, тұзды жерлер мен тақырлар, құм көшкіндері және тағы басқалары). </w:t>
      </w:r>
    </w:p>
    <w:bookmarkStart w:name="z200" w:id="199"/>
    <w:p>
      <w:pPr>
        <w:spacing w:after="0"/>
        <w:ind w:left="0"/>
        <w:jc w:val="both"/>
      </w:pPr>
      <w:r>
        <w:rPr>
          <w:rFonts w:ascii="Times New Roman"/>
          <w:b w:val="false"/>
          <w:i w:val="false"/>
          <w:color w:val="000000"/>
          <w:sz w:val="28"/>
        </w:rPr>
        <w:t xml:space="preserve">
      201. Орамдық бағаналар темірбетоннан немесе темірден жасалады, бірақ жергілікті ағаштан да 5 қосымшаға сәйкес жасауға болады. </w:t>
      </w:r>
    </w:p>
    <w:bookmarkEnd w:id="199"/>
    <w:bookmarkStart w:name="z201" w:id="200"/>
    <w:p>
      <w:pPr>
        <w:spacing w:after="0"/>
        <w:ind w:left="0"/>
        <w:jc w:val="both"/>
      </w:pPr>
      <w:r>
        <w:rPr>
          <w:rFonts w:ascii="Times New Roman"/>
          <w:b w:val="false"/>
          <w:i w:val="false"/>
          <w:color w:val="000000"/>
          <w:sz w:val="28"/>
        </w:rPr>
        <w:t xml:space="preserve">
      202. Құрам формуласын анықтауда сексеуіл мен бұталарды араластыруға болмайды. </w:t>
      </w:r>
      <w:r>
        <w:br/>
      </w:r>
      <w:r>
        <w:rPr>
          <w:rFonts w:ascii="Times New Roman"/>
          <w:b w:val="false"/>
          <w:i w:val="false"/>
          <w:color w:val="000000"/>
          <w:sz w:val="28"/>
        </w:rPr>
        <w:t xml:space="preserve">
      Егер сексеуілдің барлық жас топтарының толымдылығы 0,3 және одан жоғары болса, бұталардың толымдылығына қарамай-ақ оларды сексеуілге жатқызуға болады. Бұталар құрамында сексеуіл 2 бірлік болса, бұл телімдер бұталарға жатқызылады, ал сексеуіл жекелеген ағаштар деп көрсетіледі. </w:t>
      </w:r>
      <w:r>
        <w:br/>
      </w:r>
      <w:r>
        <w:rPr>
          <w:rFonts w:ascii="Times New Roman"/>
          <w:b w:val="false"/>
          <w:i w:val="false"/>
          <w:color w:val="000000"/>
          <w:sz w:val="28"/>
        </w:rPr>
        <w:t xml:space="preserve">
      Өзінің құндылығы бойынша ақ сексеуіл бірінші орынға қойылады. Сексеуіл ормандары құрамында ақ және қара сексеуіл саны бірдей болса ақ сексеуіл бірінші орынға шығарылады. </w:t>
      </w:r>
      <w:r>
        <w:br/>
      </w:r>
      <w:r>
        <w:rPr>
          <w:rFonts w:ascii="Times New Roman"/>
          <w:b w:val="false"/>
          <w:i w:val="false"/>
          <w:color w:val="000000"/>
          <w:sz w:val="28"/>
        </w:rPr>
        <w:t xml:space="preserve">
      Таза немесе аралас (ақ сексеуіл бірлігі 4 данаға дейін болғанда) жер эрозиясына төзімді, балшықты, сазды және тақыр тәрізді топырақтарда өсетін қара сексеуіл алқаағаштарында жаппай кеспеағашты кесу жүргізіледі. </w:t>
      </w:r>
      <w:r>
        <w:br/>
      </w:r>
      <w:r>
        <w:rPr>
          <w:rFonts w:ascii="Times New Roman"/>
          <w:b w:val="false"/>
          <w:i w:val="false"/>
          <w:color w:val="000000"/>
          <w:sz w:val="28"/>
        </w:rPr>
        <w:t xml:space="preserve">
      Ол жерлерде қара сексеуілмен бірге ақ сексеуіл кесіледі. Құрамында ақ сексеуіл мен қара сексеуіл коэффициенті бірдей болған жағдайда немесе ақ сексеуіл көбірек болғанда, оларды кесуге тыйым салынады. </w:t>
      </w:r>
    </w:p>
    <w:bookmarkEnd w:id="200"/>
    <w:bookmarkStart w:name="z202" w:id="201"/>
    <w:p>
      <w:pPr>
        <w:spacing w:after="0"/>
        <w:ind w:left="0"/>
        <w:jc w:val="both"/>
      </w:pPr>
      <w:r>
        <w:rPr>
          <w:rFonts w:ascii="Times New Roman"/>
          <w:b w:val="false"/>
          <w:i w:val="false"/>
          <w:color w:val="000000"/>
          <w:sz w:val="28"/>
        </w:rPr>
        <w:t xml:space="preserve">
      203. Сексеуіл ормандарының толымдылығы жергілікті толымдылық пен қорлардың стандартты кестелеріне сәйкес сексеуілдердің ұшар басы проекцияларының аудан қосындысы арқылы анықталады. Осыған байланысты сексеуіл бұталарының орташа диаметрінің орнына ұшар бастарының орташа диаметрі анықталады. Анықтау мына градациялар арқылы жүргізіледі: </w:t>
      </w:r>
      <w:r>
        <w:br/>
      </w:r>
      <w:r>
        <w:rPr>
          <w:rFonts w:ascii="Times New Roman"/>
          <w:b w:val="false"/>
          <w:i w:val="false"/>
          <w:color w:val="000000"/>
          <w:sz w:val="28"/>
        </w:rPr>
        <w:t xml:space="preserve">
      диаметрі 3,2 м болғанда - 20 см, </w:t>
      </w:r>
      <w:r>
        <w:br/>
      </w:r>
      <w:r>
        <w:rPr>
          <w:rFonts w:ascii="Times New Roman"/>
          <w:b w:val="false"/>
          <w:i w:val="false"/>
          <w:color w:val="000000"/>
          <w:sz w:val="28"/>
        </w:rPr>
        <w:t xml:space="preserve">
      диаметрі одан үлкен болған жағдайда - 40 см. </w:t>
      </w:r>
    </w:p>
    <w:bookmarkEnd w:id="201"/>
    <w:bookmarkStart w:name="z203" w:id="202"/>
    <w:p>
      <w:pPr>
        <w:spacing w:after="0"/>
        <w:ind w:left="0"/>
        <w:jc w:val="both"/>
      </w:pPr>
      <w:r>
        <w:rPr>
          <w:rFonts w:ascii="Times New Roman"/>
          <w:b w:val="false"/>
          <w:i w:val="false"/>
          <w:color w:val="000000"/>
          <w:sz w:val="28"/>
        </w:rPr>
        <w:t xml:space="preserve">
      204. Табиғи алқаағаш бастарының жинақталуына отырғызу (егу) схемасы сәйкес емес орман екпелері үшін, толымдылық критерийлері отырғызылатын өсімдіктердің сақталу пайыздары бойынша сақталғандардың санына байланысты анықталады. </w:t>
      </w:r>
    </w:p>
    <w:bookmarkEnd w:id="202"/>
    <w:bookmarkStart w:name="z204" w:id="203"/>
    <w:p>
      <w:pPr>
        <w:spacing w:after="0"/>
        <w:ind w:left="0"/>
        <w:jc w:val="both"/>
      </w:pPr>
      <w:r>
        <w:rPr>
          <w:rFonts w:ascii="Times New Roman"/>
          <w:b w:val="false"/>
          <w:i w:val="false"/>
          <w:color w:val="000000"/>
          <w:sz w:val="28"/>
        </w:rPr>
        <w:t xml:space="preserve">
      205. Осы алқаағаштардың биіктіктері мына градациялар арқылы анықталады: </w:t>
      </w:r>
      <w:r>
        <w:br/>
      </w:r>
      <w:r>
        <w:rPr>
          <w:rFonts w:ascii="Times New Roman"/>
          <w:b w:val="false"/>
          <w:i w:val="false"/>
          <w:color w:val="000000"/>
          <w:sz w:val="28"/>
        </w:rPr>
        <w:t xml:space="preserve">
      биіктігі 2,5 метрге дейін - 0,1 м, </w:t>
      </w:r>
      <w:r>
        <w:br/>
      </w:r>
      <w:r>
        <w:rPr>
          <w:rFonts w:ascii="Times New Roman"/>
          <w:b w:val="false"/>
          <w:i w:val="false"/>
          <w:color w:val="000000"/>
          <w:sz w:val="28"/>
        </w:rPr>
        <w:t xml:space="preserve">
      биіктігі 2,5 метрден жоғары - 0,5 м, </w:t>
      </w:r>
      <w:r>
        <w:br/>
      </w:r>
      <w:r>
        <w:rPr>
          <w:rFonts w:ascii="Times New Roman"/>
          <w:b w:val="false"/>
          <w:i w:val="false"/>
          <w:color w:val="000000"/>
          <w:sz w:val="28"/>
        </w:rPr>
        <w:t xml:space="preserve">
      ал орташа қоры 1 га-ға - 1м </w:t>
      </w:r>
      <w:r>
        <w:rPr>
          <w:rFonts w:ascii="Times New Roman"/>
          <w:b w:val="false"/>
          <w:i w:val="false"/>
          <w:color w:val="000000"/>
          <w:vertAlign w:val="superscript"/>
        </w:rPr>
        <w:t xml:space="preserve">3 </w:t>
      </w:r>
      <w:r>
        <w:rPr>
          <w:rFonts w:ascii="Times New Roman"/>
          <w:b w:val="false"/>
          <w:i w:val="false"/>
          <w:color w:val="000000"/>
          <w:sz w:val="28"/>
        </w:rPr>
        <w:t xml:space="preserve">градациясымен. </w:t>
      </w:r>
    </w:p>
    <w:bookmarkEnd w:id="203"/>
    <w:bookmarkStart w:name="z205" w:id="204"/>
    <w:p>
      <w:pPr>
        <w:spacing w:after="0"/>
        <w:ind w:left="0"/>
        <w:jc w:val="both"/>
      </w:pPr>
      <w:r>
        <w:rPr>
          <w:rFonts w:ascii="Times New Roman"/>
          <w:b w:val="false"/>
          <w:i w:val="false"/>
          <w:color w:val="000000"/>
          <w:sz w:val="28"/>
        </w:rPr>
        <w:t xml:space="preserve">
      206. Сексеуіл ормандарын таксациялау кезінде таксация карточкасында қорлар тығыз м </w:t>
      </w:r>
      <w:r>
        <w:rPr>
          <w:rFonts w:ascii="Times New Roman"/>
          <w:b w:val="false"/>
          <w:i w:val="false"/>
          <w:color w:val="000000"/>
          <w:vertAlign w:val="superscript"/>
        </w:rPr>
        <w:t xml:space="preserve">3 </w:t>
      </w:r>
      <w:r>
        <w:rPr>
          <w:rFonts w:ascii="Times New Roman"/>
          <w:b w:val="false"/>
          <w:i w:val="false"/>
          <w:color w:val="000000"/>
          <w:sz w:val="28"/>
        </w:rPr>
        <w:t xml:space="preserve">қойылады. Кестелі қор салмағын тығыз м </w:t>
      </w:r>
      <w:r>
        <w:rPr>
          <w:rFonts w:ascii="Times New Roman"/>
          <w:b w:val="false"/>
          <w:i w:val="false"/>
          <w:color w:val="000000"/>
          <w:vertAlign w:val="superscript"/>
        </w:rPr>
        <w:t xml:space="preserve">3 </w:t>
      </w:r>
      <w:r>
        <w:rPr>
          <w:rFonts w:ascii="Times New Roman"/>
          <w:b w:val="false"/>
          <w:i w:val="false"/>
          <w:color w:val="000000"/>
          <w:sz w:val="28"/>
        </w:rPr>
        <w:t xml:space="preserve">айналдыру үшін 1,0 коэффициенті қолданылады. </w:t>
      </w:r>
    </w:p>
    <w:bookmarkEnd w:id="204"/>
    <w:bookmarkStart w:name="z206" w:id="205"/>
    <w:p>
      <w:pPr>
        <w:spacing w:after="0"/>
        <w:ind w:left="0"/>
        <w:jc w:val="both"/>
      </w:pPr>
      <w:r>
        <w:rPr>
          <w:rFonts w:ascii="Times New Roman"/>
          <w:b w:val="false"/>
          <w:i w:val="false"/>
          <w:color w:val="000000"/>
          <w:sz w:val="28"/>
        </w:rPr>
        <w:t xml:space="preserve">
      207. Сексеуіл ормандарын таксациялаудың ерекшеліктері: </w:t>
      </w:r>
      <w:r>
        <w:br/>
      </w:r>
      <w:r>
        <w:rPr>
          <w:rFonts w:ascii="Times New Roman"/>
          <w:b w:val="false"/>
          <w:i w:val="false"/>
          <w:color w:val="000000"/>
          <w:sz w:val="28"/>
        </w:rPr>
        <w:t xml:space="preserve">
      1) жас класының ұзақтығы 5 жыл; </w:t>
      </w:r>
      <w:r>
        <w:br/>
      </w:r>
      <w:r>
        <w:rPr>
          <w:rFonts w:ascii="Times New Roman"/>
          <w:b w:val="false"/>
          <w:i w:val="false"/>
          <w:color w:val="000000"/>
          <w:sz w:val="28"/>
        </w:rPr>
        <w:t xml:space="preserve">
      2) таксация кезінде қабаты анықталмайды; </w:t>
      </w:r>
      <w:r>
        <w:br/>
      </w:r>
      <w:r>
        <w:rPr>
          <w:rFonts w:ascii="Times New Roman"/>
          <w:b w:val="false"/>
          <w:i w:val="false"/>
          <w:color w:val="000000"/>
          <w:sz w:val="28"/>
        </w:rPr>
        <w:t xml:space="preserve">
      3) ақ және қара сексеуілдің түлеуі Н.А.Пашковскийдің жасаған шкаласымен бағаланады; </w:t>
      </w:r>
      <w:r>
        <w:br/>
      </w:r>
      <w:r>
        <w:rPr>
          <w:rFonts w:ascii="Times New Roman"/>
          <w:b w:val="false"/>
          <w:i w:val="false"/>
          <w:color w:val="000000"/>
          <w:sz w:val="28"/>
        </w:rPr>
        <w:t xml:space="preserve">
      4) жеке ағаштар мен сексеуілде күтіп-баптау үшін кесу жұмыстары жобаланбайды. </w:t>
      </w:r>
    </w:p>
    <w:bookmarkEnd w:id="205"/>
    <w:bookmarkStart w:name="z207" w:id="206"/>
    <w:p>
      <w:pPr>
        <w:spacing w:after="0"/>
        <w:ind w:left="0"/>
        <w:jc w:val="both"/>
      </w:pPr>
      <w:r>
        <w:rPr>
          <w:rFonts w:ascii="Times New Roman"/>
          <w:b w:val="false"/>
          <w:i w:val="false"/>
          <w:color w:val="000000"/>
          <w:sz w:val="28"/>
        </w:rPr>
        <w:t xml:space="preserve">
      208. Шөлді жерлердегі орман орналастыру кезінде жайылымдарды нәтижелі пайдалану мен орманның түлеуіне жайылған малдың кері әсерін азайтуға арналған шараларды жобалауға ерекше көңіл бөлінеді. </w:t>
      </w:r>
    </w:p>
    <w:bookmarkEnd w:id="206"/>
    <w:bookmarkStart w:name="z208" w:id="207"/>
    <w:p>
      <w:pPr>
        <w:spacing w:after="0"/>
        <w:ind w:left="0"/>
        <w:jc w:val="both"/>
      </w:pPr>
      <w:r>
        <w:rPr>
          <w:rFonts w:ascii="Times New Roman"/>
          <w:b w:val="false"/>
          <w:i w:val="false"/>
          <w:color w:val="000000"/>
          <w:sz w:val="28"/>
        </w:rPr>
        <w:t xml:space="preserve">
      209. Шөлді және тоғайлы ормандардағы орман орналастырудың қосымша ерекшеліктері бірінші орман орналастыру кеңесімен нақтыланады. </w:t>
      </w:r>
    </w:p>
    <w:bookmarkEnd w:id="207"/>
    <w:bookmarkStart w:name="z209" w:id="208"/>
    <w:p>
      <w:pPr>
        <w:spacing w:after="0"/>
        <w:ind w:left="0"/>
        <w:jc w:val="left"/>
      </w:pPr>
      <w:r>
        <w:rPr>
          <w:rFonts w:ascii="Times New Roman"/>
          <w:b/>
          <w:i w:val="false"/>
          <w:color w:val="000000"/>
        </w:rPr>
        <w:t xml:space="preserve"> 
  3. Санитарлық-гигиеналық және сауықтыру </w:t>
      </w:r>
      <w:r>
        <w:br/>
      </w:r>
      <w:r>
        <w:rPr>
          <w:rFonts w:ascii="Times New Roman"/>
          <w:b/>
          <w:i w:val="false"/>
          <w:color w:val="000000"/>
        </w:rPr>
        <w:t xml:space="preserve">
функцияларын орындайтын орман қоры аумақтары </w:t>
      </w:r>
    </w:p>
    <w:bookmarkEnd w:id="208"/>
    <w:p>
      <w:pPr>
        <w:spacing w:after="0"/>
        <w:ind w:left="0"/>
        <w:jc w:val="both"/>
      </w:pPr>
      <w:r>
        <w:rPr>
          <w:rFonts w:ascii="Times New Roman"/>
          <w:b w:val="false"/>
          <w:i w:val="false"/>
          <w:color w:val="000000"/>
          <w:sz w:val="28"/>
        </w:rPr>
        <w:t xml:space="preserve">      210. Аталған орман қорына мына жерлер жатқызылады: елді мекендер мен емдеу-сауықтыру мекемелерінің жасыл аймағы, қала ормандары және орман паркі. </w:t>
      </w:r>
      <w:r>
        <w:br/>
      </w:r>
      <w:r>
        <w:rPr>
          <w:rFonts w:ascii="Times New Roman"/>
          <w:b w:val="false"/>
          <w:i w:val="false"/>
          <w:color w:val="000000"/>
          <w:sz w:val="28"/>
        </w:rPr>
        <w:t xml:space="preserve">
      Олар белгілі тәртіппен ауа бассейінінің тазалығын қамтамасыз ету, табиғи және антропогендік факторлардың қолайсыз әсерін азайту және халықтың демалуын және емделуін ұйымдастыру үшін қажет. </w:t>
      </w:r>
      <w:r>
        <w:br/>
      </w:r>
      <w:r>
        <w:rPr>
          <w:rFonts w:ascii="Times New Roman"/>
          <w:b w:val="false"/>
          <w:i w:val="false"/>
          <w:color w:val="000000"/>
          <w:sz w:val="28"/>
        </w:rPr>
        <w:t xml:space="preserve">
      Осы ормандарды бөлу үшін қолданылатын стандарттар мен нормативтік құжаттар арқылы ауданы, орналасу жағдайы, орман қоры сипаттамасының талаптары шектеледі. Рекреациялық орман орналастыру жұмыстарының орман ортасының экологиясына әсерін азайту үшін күту және пайдалану ережелері пайдаланылады. </w:t>
      </w:r>
    </w:p>
    <w:bookmarkStart w:name="z210" w:id="209"/>
    <w:p>
      <w:pPr>
        <w:spacing w:after="0"/>
        <w:ind w:left="0"/>
        <w:jc w:val="both"/>
      </w:pPr>
      <w:r>
        <w:rPr>
          <w:rFonts w:ascii="Times New Roman"/>
          <w:b w:val="false"/>
          <w:i w:val="false"/>
          <w:color w:val="000000"/>
          <w:sz w:val="28"/>
        </w:rPr>
        <w:t xml:space="preserve">
      211. Осы аумақтағы орман қоры функционалды аймақтарға бөлінеді: еркін демалыс, серуендеу, жануарлар дүниесінің тыныштығы, тарихи, ғылыми-тарихи және тағы басқалары. </w:t>
      </w:r>
      <w:r>
        <w:br/>
      </w:r>
      <w:r>
        <w:rPr>
          <w:rFonts w:ascii="Times New Roman"/>
          <w:b w:val="false"/>
          <w:i w:val="false"/>
          <w:color w:val="000000"/>
          <w:sz w:val="28"/>
        </w:rPr>
        <w:t xml:space="preserve">
      Аумақтың функционалдық бөлінуі мен рекреациялық мүмкіндігін анықтау үшін келіп кетушілер саналады. </w:t>
      </w:r>
    </w:p>
    <w:bookmarkEnd w:id="209"/>
    <w:bookmarkStart w:name="z211" w:id="210"/>
    <w:p>
      <w:pPr>
        <w:spacing w:after="0"/>
        <w:ind w:left="0"/>
        <w:jc w:val="both"/>
      </w:pPr>
      <w:r>
        <w:rPr>
          <w:rFonts w:ascii="Times New Roman"/>
          <w:b w:val="false"/>
          <w:i w:val="false"/>
          <w:color w:val="000000"/>
          <w:sz w:val="28"/>
        </w:rPr>
        <w:t xml:space="preserve">
      212. Еркін демалу аймақтарында орман қорының ландшафтты таксациясын жүргізу кезінде әр телімнің ландшафт типі (көрінісін), рекреациялық, санитарлық-гигиеналық және эстетикалық құндылығы алқаағаштардың деградациясы мен төзімділігінің дәрежесі анықталады. Осымен қатар, өскіндері мен орман астары жамылғысына сипаттама беріледі. </w:t>
      </w:r>
      <w:r>
        <w:br/>
      </w:r>
      <w:r>
        <w:rPr>
          <w:rFonts w:ascii="Times New Roman"/>
          <w:b w:val="false"/>
          <w:i w:val="false"/>
          <w:color w:val="000000"/>
          <w:sz w:val="28"/>
        </w:rPr>
        <w:t xml:space="preserve">
      Ландшафтты таксация көрсеткіштері таксациялық телімдердің қосымша ерекшеленуі үшін қажет. Орманды таксациялау кезінде функционалды аймақтарда демалушылар жиі баратын жерге рекреациялық маршруттар және көрінісі керемет жерлерде көру алаңшаларын, ал жалпы демалу орындарында көркейту шараларын жобалау үшін жол тармақтары мен кіші архитектуралық пішіндердің жағдайына сипаттама беріледі. </w:t>
      </w:r>
    </w:p>
    <w:bookmarkEnd w:id="210"/>
    <w:bookmarkStart w:name="z212" w:id="211"/>
    <w:p>
      <w:pPr>
        <w:spacing w:after="0"/>
        <w:ind w:left="0"/>
        <w:jc w:val="both"/>
      </w:pPr>
      <w:r>
        <w:rPr>
          <w:rFonts w:ascii="Times New Roman"/>
          <w:b w:val="false"/>
          <w:i w:val="false"/>
          <w:color w:val="000000"/>
          <w:sz w:val="28"/>
        </w:rPr>
        <w:t xml:space="preserve">
      213. Демалушылардың жиі баратын жерлерінде, трасса бойындағы рекреациялық бағыттар мен демалушылардың көп жүретін жолдарындағы орман жолақтарында, бар ұсыныстар мен зерттеулерді пайдаланып, аумақтың эстетикалық қасиетін арттыруға бағытталған жобалау шараларының негізі болатын ландшафт түрінің оптималды қатынасы анықталады. </w:t>
      </w:r>
    </w:p>
    <w:bookmarkEnd w:id="211"/>
    <w:bookmarkStart w:name="z213" w:id="212"/>
    <w:p>
      <w:pPr>
        <w:spacing w:after="0"/>
        <w:ind w:left="0"/>
        <w:jc w:val="both"/>
      </w:pPr>
      <w:r>
        <w:rPr>
          <w:rFonts w:ascii="Times New Roman"/>
          <w:b w:val="false"/>
          <w:i w:val="false"/>
          <w:color w:val="000000"/>
          <w:sz w:val="28"/>
        </w:rPr>
        <w:t xml:space="preserve">
      214. Демалуға арналған барлық мемлекеттік орман қоры категориясындағы орман шаруашылық шаралары санитарлық-гигиеналық, эстетикалық қасиетін және алқаағаштардың биологиялық тұрақтылығын сақтауға, орман ортасының деградациясын болдырмауға, көркем ландшафттардың және орман пайдаланулардың рекреациялық жағдайын жақсартуға арналған. </w:t>
      </w:r>
    </w:p>
    <w:bookmarkEnd w:id="212"/>
    <w:bookmarkStart w:name="z214" w:id="213"/>
    <w:p>
      <w:pPr>
        <w:spacing w:after="0"/>
        <w:ind w:left="0"/>
        <w:jc w:val="both"/>
      </w:pPr>
      <w:r>
        <w:rPr>
          <w:rFonts w:ascii="Times New Roman"/>
          <w:b w:val="false"/>
          <w:i w:val="false"/>
          <w:color w:val="000000"/>
          <w:sz w:val="28"/>
        </w:rPr>
        <w:t xml:space="preserve">
      215. Көрсетілген мемлекеттік орман қоры категорияларындағы шаруашылық шаралар қорғаныш қасиеттері күшті, фитонцидтылығының деңгейі биік және газға төзімді, өнімі жоғары, сау алқаағаштарды өсіру арқылы орман ортасының біркелкі қалыптасуына бағытталған. </w:t>
      </w:r>
    </w:p>
    <w:bookmarkEnd w:id="213"/>
    <w:bookmarkStart w:name="z215" w:id="214"/>
    <w:p>
      <w:pPr>
        <w:spacing w:after="0"/>
        <w:ind w:left="0"/>
        <w:jc w:val="both"/>
      </w:pPr>
      <w:r>
        <w:rPr>
          <w:rFonts w:ascii="Times New Roman"/>
          <w:b w:val="false"/>
          <w:i w:val="false"/>
          <w:color w:val="000000"/>
          <w:sz w:val="28"/>
        </w:rPr>
        <w:t xml:space="preserve">
      216. Аталған аумақтарда орман орналастыру жұмыстарының ерекшеліктері ландшафттарды қалыптастыру үшін кесу жөніндегі нұсқаулармен реттеледі және бірінші орман орналастыру кеңесімен нақтыланады. </w:t>
      </w:r>
    </w:p>
    <w:bookmarkEnd w:id="214"/>
    <w:bookmarkStart w:name="z216" w:id="215"/>
    <w:p>
      <w:pPr>
        <w:spacing w:after="0"/>
        <w:ind w:left="0"/>
        <w:jc w:val="left"/>
      </w:pPr>
      <w:r>
        <w:rPr>
          <w:rFonts w:ascii="Times New Roman"/>
          <w:b/>
          <w:i w:val="false"/>
          <w:color w:val="000000"/>
        </w:rPr>
        <w:t xml:space="preserve"> 
  4. Ерекше қорғалатын табиғи аумақтардың орман қоры </w:t>
      </w:r>
    </w:p>
    <w:bookmarkEnd w:id="215"/>
    <w:p>
      <w:pPr>
        <w:spacing w:after="0"/>
        <w:ind w:left="0"/>
        <w:jc w:val="both"/>
      </w:pPr>
      <w:r>
        <w:rPr>
          <w:rFonts w:ascii="Times New Roman"/>
          <w:b w:val="false"/>
          <w:i w:val="false"/>
          <w:color w:val="000000"/>
          <w:sz w:val="28"/>
        </w:rPr>
        <w:t xml:space="preserve">      217. Ерекше қорғалатын табиғи орман аумақтарына арнайы мақсатта белгіленген орман қоры жерлерінің ерекше қорғау тәртібі және шаруашылықты жүргізу тәртібі реттеулі экологиялық, ғылыми, мәдени және шаруашылық құндылығы ерекше ормандар жатқызылады. </w:t>
      </w:r>
      <w:r>
        <w:br/>
      </w:r>
      <w:r>
        <w:rPr>
          <w:rFonts w:ascii="Times New Roman"/>
          <w:b w:val="false"/>
          <w:i w:val="false"/>
          <w:color w:val="000000"/>
          <w:sz w:val="28"/>
        </w:rPr>
        <w:t xml:space="preserve">
      Олардың негізгілері мыналар: мемлекеттік табиғи қорықтар (биосфералық және сепортер-қорықтарын қосқанда); мемлекеттік ұлттық табиғи парктер; мемлекеттік табиғи резерваттар; мемлекеттік табиғи парктер; мемлекеттік қорықтағы аймақтар; ғылыми маңызы зор, сонымен бірге генетикалық резерваттары бар орман учаскелері; мемлекеттік табиғи орман ескерткіші; аса бағалы орман алқабы; жаңғақ кәсіпшілік аймағы; жемісті орман алқаағаштары бар субальпі ормандары. </w:t>
      </w:r>
    </w:p>
    <w:bookmarkStart w:name="z217" w:id="216"/>
    <w:p>
      <w:pPr>
        <w:spacing w:after="0"/>
        <w:ind w:left="0"/>
        <w:jc w:val="both"/>
      </w:pPr>
      <w:r>
        <w:rPr>
          <w:rFonts w:ascii="Times New Roman"/>
          <w:b w:val="false"/>
          <w:i w:val="false"/>
          <w:color w:val="000000"/>
          <w:sz w:val="28"/>
        </w:rPr>
        <w:t xml:space="preserve">
      218. Ерекше қорғалатын аумақтардағы ормандарда шаруашылықты жүргізу мақсаты және ережесі белгілі тәртіппен қабылданған нұсқаулар бойынша анықталады. </w:t>
      </w:r>
      <w:r>
        <w:br/>
      </w:r>
      <w:r>
        <w:rPr>
          <w:rFonts w:ascii="Times New Roman"/>
          <w:b w:val="false"/>
          <w:i w:val="false"/>
          <w:color w:val="000000"/>
          <w:sz w:val="28"/>
        </w:rPr>
        <w:t xml:space="preserve">
      Орман орналастыру кезінде пайдалану мақсатын есепке ала отырып, ормандағы ортаның флористикалық компоненттерінің сипаттамасы беріледі биогеоценоздардың уақыты бойынша дамуын бақылау үшін сынақ алаңы салынады, өткізілген ғылыми зерттеу жұмыстарының сипаты мен бекітілген ережелердің бұзылуына талдау жүргізіледі, жануарлар дүниесі тіршілігіне керек қоректі жерлердің бонитировкасы жүргізіледі. </w:t>
      </w:r>
    </w:p>
    <w:bookmarkEnd w:id="216"/>
    <w:bookmarkStart w:name="z218" w:id="217"/>
    <w:p>
      <w:pPr>
        <w:spacing w:after="0"/>
        <w:ind w:left="0"/>
        <w:jc w:val="both"/>
      </w:pPr>
      <w:r>
        <w:rPr>
          <w:rFonts w:ascii="Times New Roman"/>
          <w:b w:val="false"/>
          <w:i w:val="false"/>
          <w:color w:val="000000"/>
          <w:sz w:val="28"/>
        </w:rPr>
        <w:t>
      219. Қорғау тәртібі, ғылыми жұмыстарды ұйымдастыру және басқа да ерекше қорғалатын табиғи аумақтардағы ормандарды мәдени-ағарту, ғылыми, туристік және басқа да мақсатта пайдалану тәртібі Қазақстан Республикасының Ерекше қорғалатын табиғи аумақтар туралы </w:t>
      </w:r>
      <w:r>
        <w:rPr>
          <w:rFonts w:ascii="Times New Roman"/>
          <w:b w:val="false"/>
          <w:i w:val="false"/>
          <w:color w:val="000000"/>
          <w:sz w:val="28"/>
        </w:rPr>
        <w:t>заңында</w:t>
      </w:r>
      <w:r>
        <w:rPr>
          <w:rFonts w:ascii="Times New Roman"/>
          <w:b w:val="false"/>
          <w:i w:val="false"/>
          <w:color w:val="000000"/>
          <w:sz w:val="28"/>
        </w:rPr>
        <w:t xml:space="preserve"> жазылған. </w:t>
      </w:r>
    </w:p>
    <w:bookmarkEnd w:id="217"/>
    <w:bookmarkStart w:name="z219" w:id="218"/>
    <w:p>
      <w:pPr>
        <w:spacing w:after="0"/>
        <w:ind w:left="0"/>
        <w:jc w:val="both"/>
      </w:pPr>
      <w:r>
        <w:rPr>
          <w:rFonts w:ascii="Times New Roman"/>
          <w:b w:val="false"/>
          <w:i w:val="false"/>
          <w:color w:val="000000"/>
          <w:sz w:val="28"/>
        </w:rPr>
        <w:t xml:space="preserve">
      220. Орман орналастыру кезінде белгіленген орман шаруашылық шаралары табиғи кешеннің сақталуына және антропогендік әсерден немесе табиғи апаттан бүлінген жағдайда қалпына келтірілуіне бағытталған. </w:t>
      </w:r>
    </w:p>
    <w:bookmarkEnd w:id="218"/>
    <w:bookmarkStart w:name="z220" w:id="219"/>
    <w:p>
      <w:pPr>
        <w:spacing w:after="0"/>
        <w:ind w:left="0"/>
        <w:jc w:val="both"/>
      </w:pPr>
      <w:r>
        <w:rPr>
          <w:rFonts w:ascii="Times New Roman"/>
          <w:b w:val="false"/>
          <w:i w:val="false"/>
          <w:color w:val="000000"/>
          <w:sz w:val="28"/>
        </w:rPr>
        <w:t xml:space="preserve">
      221. Орман орналастыру жұмыстары ерекше қорғалатын табиғи аумақтардағы ормандардың атқаратын міндеті мен функционалдық аймақтарға бөлінуіне байланысты. Орман орналастыру жұмыстары бірінші орман орналастыру кеңесінде нақтыланады. </w:t>
      </w:r>
    </w:p>
    <w:bookmarkEnd w:id="219"/>
    <w:bookmarkStart w:name="z221" w:id="220"/>
    <w:p>
      <w:pPr>
        <w:spacing w:after="0"/>
        <w:ind w:left="0"/>
        <w:jc w:val="both"/>
      </w:pPr>
      <w:r>
        <w:rPr>
          <w:rFonts w:ascii="Times New Roman"/>
          <w:b w:val="false"/>
          <w:i w:val="false"/>
          <w:color w:val="000000"/>
          <w:sz w:val="28"/>
        </w:rPr>
        <w:t xml:space="preserve">
      222. Табиғи ескерткіштердегі орман орналастыру жұмыстарын жүргізгенде олардың қазіргі жағдайларының сипаттамасы, ескерткіштерге белгіленген тәртіптің орындалуы, оның күтілуі мен пайдаланылуы, оған қоса сақталуы және аумақтағы өсімдіктер тіршілігінің ұзақтығын қамтамасыз ету шаралары анықталады. </w:t>
      </w:r>
    </w:p>
    <w:bookmarkEnd w:id="220"/>
    <w:bookmarkStart w:name="z222" w:id="221"/>
    <w:p>
      <w:pPr>
        <w:spacing w:after="0"/>
        <w:ind w:left="0"/>
        <w:jc w:val="both"/>
      </w:pPr>
      <w:r>
        <w:rPr>
          <w:rFonts w:ascii="Times New Roman"/>
          <w:b w:val="false"/>
          <w:i w:val="false"/>
          <w:color w:val="000000"/>
          <w:sz w:val="28"/>
        </w:rPr>
        <w:t xml:space="preserve">
      223. Ғылыми маңызы бар орман учаскелеріне ғылыми және оқу орындары мен тәжірибелі шаруашылықтарға бағынышты орман қоры жерлерінің бөлігі жатады. Олар тұрақты сынақ алаңдары мен басқа да тәжірибе учаскелерінің көбісі орналасқан жүйелі ғылыми және эксперименталды зерттеулер объектісі болып табылады. </w:t>
      </w:r>
      <w:r>
        <w:br/>
      </w:r>
      <w:r>
        <w:rPr>
          <w:rFonts w:ascii="Times New Roman"/>
          <w:b w:val="false"/>
          <w:i w:val="false"/>
          <w:color w:val="000000"/>
          <w:sz w:val="28"/>
        </w:rPr>
        <w:t xml:space="preserve">
      Бұл ормандардағы далалық орман орналастыру жұмыстарын жүргізу ерекшеліктері белгіленген және орындалатын эксперименталды жұмыстар мен ғылыми зерттеулердің тақырыбына байланысты бірінші орман орналастыру кеңесінде анықталады. </w:t>
      </w:r>
      <w:r>
        <w:br/>
      </w:r>
      <w:r>
        <w:rPr>
          <w:rFonts w:ascii="Times New Roman"/>
          <w:b w:val="false"/>
          <w:i w:val="false"/>
          <w:color w:val="000000"/>
          <w:sz w:val="28"/>
        </w:rPr>
        <w:t xml:space="preserve">
      Тапсырыс берушінің талабына байланысты тұрақты сынақ алаңы мен басқа да зерттеу объектілерінде орман орналастыру кезінде тапсырыс берушінің әдістемесі бойынша ол жердегі болған өзгерісті қайта санау, талдау жүргізіледі. Қажет болған жағдайда тапсырыс берушінің әдістемесі бойынша әр объектіде жаңа тұрақты сынақ алаңдары мен тәжірибе учаскелері, орман орналастыру белгілері мен, ақпарат тақталары жасалады және есепке алу құжаттары (паспорттар) толтырылады. </w:t>
      </w:r>
      <w:r>
        <w:br/>
      </w:r>
      <w:r>
        <w:rPr>
          <w:rFonts w:ascii="Times New Roman"/>
          <w:b w:val="false"/>
          <w:i w:val="false"/>
          <w:color w:val="000000"/>
          <w:sz w:val="28"/>
        </w:rPr>
        <w:t xml:space="preserve">
      Өткен тексеру кезеңіндегі шаруашылық қызметінің ақпаратын талдау кезінде ғылыми-зерттеу және тәжірибелік өндіріс жұмыстарының сипаттамасы мен көлемі зерттеледі. Осы құжаттар мен бақылауларды талдау негізінде зерттеу жұмыстарының нәтижесі бағаланады. </w:t>
      </w:r>
      <w:r>
        <w:br/>
      </w:r>
      <w:r>
        <w:rPr>
          <w:rFonts w:ascii="Times New Roman"/>
          <w:b w:val="false"/>
          <w:i w:val="false"/>
          <w:color w:val="000000"/>
          <w:sz w:val="28"/>
        </w:rPr>
        <w:t xml:space="preserve">
      Осы объектілерде орман орналастыру жұмыстары орман алқабының сақталуы мен тарихи ландшафтты көрінісін қалпына келтіруге бағытталады. Орман алқабының аумағы тарихи қатынасы бойынша біркелкі ландшафтты учаскелерге бөлінеді. Оларда ландшафтты таксация, орман патологиялық зерттеулер, алқаағаштардың жағдайын зерттеп тану жүргізіледі. </w:t>
      </w:r>
    </w:p>
    <w:bookmarkEnd w:id="221"/>
    <w:bookmarkStart w:name="z223" w:id="222"/>
    <w:p>
      <w:pPr>
        <w:spacing w:after="0"/>
        <w:ind w:left="0"/>
        <w:jc w:val="both"/>
      </w:pPr>
      <w:r>
        <w:rPr>
          <w:rFonts w:ascii="Times New Roman"/>
          <w:b w:val="false"/>
          <w:i w:val="false"/>
          <w:color w:val="000000"/>
          <w:sz w:val="28"/>
        </w:rPr>
        <w:t xml:space="preserve">
      224. Аса құнды орман алқабына тұқымдылар құрамы бойынша бірегей және күрделі табиғи жағдайда маңызды қорғаныштық функцияларын атқаратын алқаағаштар аумағы жатады. </w:t>
      </w:r>
      <w:r>
        <w:br/>
      </w:r>
      <w:r>
        <w:rPr>
          <w:rFonts w:ascii="Times New Roman"/>
          <w:b w:val="false"/>
          <w:i w:val="false"/>
          <w:color w:val="000000"/>
          <w:sz w:val="28"/>
        </w:rPr>
        <w:t xml:space="preserve">
      Орман орналастыру белгілеген орман шаруашылық шаралары табиғи орман өсімдіктері жиынтығының сақталуына және олардың антропогендік әсерден немесе табиғи апаттан кейін тез қалпына келтірілуіне бағытталған. </w:t>
      </w:r>
      <w:r>
        <w:br/>
      </w:r>
      <w:r>
        <w:rPr>
          <w:rFonts w:ascii="Times New Roman"/>
          <w:b w:val="false"/>
          <w:i w:val="false"/>
          <w:color w:val="000000"/>
          <w:sz w:val="28"/>
        </w:rPr>
        <w:t xml:space="preserve">
      Орман орналастыру жұмыстарының ерекшеліктері бірінші орман орналастыру кеңесімен реттеледі. </w:t>
      </w:r>
    </w:p>
    <w:bookmarkEnd w:id="222"/>
    <w:bookmarkStart w:name="z224" w:id="223"/>
    <w:p>
      <w:pPr>
        <w:spacing w:after="0"/>
        <w:ind w:left="0"/>
        <w:jc w:val="left"/>
      </w:pPr>
      <w:r>
        <w:rPr>
          <w:rFonts w:ascii="Times New Roman"/>
          <w:b/>
          <w:i w:val="false"/>
          <w:color w:val="000000"/>
        </w:rPr>
        <w:t xml:space="preserve"> 
  5. Мемлекеттік қорғаныш орман жолақтары </w:t>
      </w:r>
    </w:p>
    <w:bookmarkEnd w:id="223"/>
    <w:p>
      <w:pPr>
        <w:spacing w:after="0"/>
        <w:ind w:left="0"/>
        <w:jc w:val="both"/>
      </w:pPr>
      <w:r>
        <w:rPr>
          <w:rFonts w:ascii="Times New Roman"/>
          <w:b w:val="false"/>
          <w:i w:val="false"/>
          <w:color w:val="000000"/>
          <w:sz w:val="28"/>
        </w:rPr>
        <w:t xml:space="preserve">      225. Мемлекеттік қорғаныш орман жолақтары өз алдына мемлекеттік орман қоры категорияларына бөлінеді. Басқа мемлекеттік орман қоры категориясына қосу төтенше жағдайда ғана Қазақстан Республикасы Үкіметінің шешімімен рұқсат етіледі. </w:t>
      </w:r>
      <w:r>
        <w:br/>
      </w:r>
      <w:r>
        <w:rPr>
          <w:rFonts w:ascii="Times New Roman"/>
          <w:b w:val="false"/>
          <w:i w:val="false"/>
          <w:color w:val="000000"/>
          <w:sz w:val="28"/>
        </w:rPr>
        <w:t xml:space="preserve">
      Бұл мемлекеттік орман қоры категориясы айтарлықтай әртүрлілігімен, орман өсіру жағдайының экстрималдылығымен, ағаш-бұта өсімдіктерінің жолақты орналасуымен, ағаш пен бұталылардың түр құрамының көптігімен және олардың қысқа өміршеңдігімен сипатталады. </w:t>
      </w:r>
      <w:r>
        <w:br/>
      </w:r>
      <w:r>
        <w:rPr>
          <w:rFonts w:ascii="Times New Roman"/>
          <w:b w:val="false"/>
          <w:i w:val="false"/>
          <w:color w:val="000000"/>
          <w:sz w:val="28"/>
        </w:rPr>
        <w:t xml:space="preserve">
      Мемлекеттік қорғаныш орман жолақтарын түгендеу кезінде таксациялық сипаттама көрсеткіштерінің анықталуы мен бірге алқаағаштардың орман мелиоративтік жағдайын бағалау және циклін ұзарту үшін жүйелі шараларды зерттеу қарастырылады. Жолақтар ауданы 50-100 гектар орамдарға бөлінеді. Шекаралары ретінде табиғи межелер немесе табиғи соқпақтар алынады. </w:t>
      </w:r>
    </w:p>
    <w:bookmarkStart w:name="z225" w:id="224"/>
    <w:p>
      <w:pPr>
        <w:spacing w:after="0"/>
        <w:ind w:left="0"/>
        <w:jc w:val="both"/>
      </w:pPr>
      <w:r>
        <w:rPr>
          <w:rFonts w:ascii="Times New Roman"/>
          <w:b w:val="false"/>
          <w:i w:val="false"/>
          <w:color w:val="000000"/>
          <w:sz w:val="28"/>
        </w:rPr>
        <w:t xml:space="preserve">
      226. Мемлекеттік қорғаныш орман жолақтарындағы біркелкі емес учаскелердегі телімдер, олардың конструкциясы, типі мен отырғызу тәсілі, құрамы немесе орналасу схемасы, шығу тегі, пішіні, жасы, биіктігі мен ағаш басының жанасуына байланысты бөлінеді. Ағаш пен бұталары бар телімдердің минималды размері 0,1 гектар. </w:t>
      </w:r>
    </w:p>
    <w:bookmarkEnd w:id="224"/>
    <w:bookmarkStart w:name="z226" w:id="225"/>
    <w:p>
      <w:pPr>
        <w:spacing w:after="0"/>
        <w:ind w:left="0"/>
        <w:jc w:val="both"/>
      </w:pPr>
      <w:r>
        <w:rPr>
          <w:rFonts w:ascii="Times New Roman"/>
          <w:b w:val="false"/>
          <w:i w:val="false"/>
          <w:color w:val="000000"/>
          <w:sz w:val="28"/>
        </w:rPr>
        <w:t xml:space="preserve">
      227. Алқаағаштардың қазіргі жағдайы мен орман шаруашылығының күтіп-баптау әдістерін көрсетуге арналған зерттеулер үшін сынақ алаңдары салынады. </w:t>
      </w:r>
    </w:p>
    <w:bookmarkEnd w:id="225"/>
    <w:bookmarkStart w:name="z227" w:id="226"/>
    <w:p>
      <w:pPr>
        <w:spacing w:after="0"/>
        <w:ind w:left="0"/>
        <w:jc w:val="both"/>
      </w:pPr>
      <w:r>
        <w:rPr>
          <w:rFonts w:ascii="Times New Roman"/>
          <w:b w:val="false"/>
          <w:i w:val="false"/>
          <w:color w:val="000000"/>
          <w:sz w:val="28"/>
        </w:rPr>
        <w:t xml:space="preserve">
      228. Мемлекеттік қорғаныш орман жолақтарындағы орман орналастыру жұмыстарының ерекшеліктері бірінші орман орналастыру кеңесімен реттеледі. </w:t>
      </w:r>
    </w:p>
    <w:bookmarkEnd w:id="226"/>
    <w:bookmarkStart w:name="z228" w:id="227"/>
    <w:p>
      <w:pPr>
        <w:spacing w:after="0"/>
        <w:ind w:left="0"/>
        <w:jc w:val="left"/>
      </w:pPr>
      <w:r>
        <w:rPr>
          <w:rFonts w:ascii="Times New Roman"/>
          <w:b/>
          <w:i w:val="false"/>
          <w:color w:val="000000"/>
        </w:rPr>
        <w:t xml:space="preserve"> 
  6. Орман аңшылық шаруашылықтары </w:t>
      </w:r>
    </w:p>
    <w:bookmarkEnd w:id="227"/>
    <w:p>
      <w:pPr>
        <w:spacing w:after="0"/>
        <w:ind w:left="0"/>
        <w:jc w:val="both"/>
      </w:pPr>
      <w:r>
        <w:rPr>
          <w:rFonts w:ascii="Times New Roman"/>
          <w:b w:val="false"/>
          <w:i w:val="false"/>
          <w:color w:val="000000"/>
          <w:sz w:val="28"/>
        </w:rPr>
        <w:t xml:space="preserve">      229. Орман аңшылық шаруашылықтары ұйымдастырылған орман қоры жерлеріндегі орман орналастыру жұмыстары осы Ережелер талабына сәйкес жүргізіледі. </w:t>
      </w:r>
      <w:r>
        <w:br/>
      </w:r>
      <w:r>
        <w:rPr>
          <w:rFonts w:ascii="Times New Roman"/>
          <w:b w:val="false"/>
          <w:i w:val="false"/>
          <w:color w:val="000000"/>
          <w:sz w:val="28"/>
        </w:rPr>
        <w:t xml:space="preserve">
      Орман орналастыру жұмыстарының қосымша ерекшеліктері бірінші орман орналастыру кеңесінде нақтыланады. </w:t>
      </w:r>
    </w:p>
    <w:bookmarkStart w:name="z229" w:id="228"/>
    <w:p>
      <w:pPr>
        <w:spacing w:after="0"/>
        <w:ind w:left="0"/>
        <w:jc w:val="both"/>
      </w:pPr>
      <w:r>
        <w:rPr>
          <w:rFonts w:ascii="Times New Roman"/>
          <w:b w:val="false"/>
          <w:i w:val="false"/>
          <w:color w:val="000000"/>
          <w:sz w:val="28"/>
        </w:rPr>
        <w:t xml:space="preserve">
      230. Орман аңшылық шаруашылығындағы аң аулау іс әрекеті туралы мәселе аңшылық шаруашылығын орналастыру кезінде шешіледі. </w:t>
      </w:r>
      <w:r>
        <w:br/>
      </w:r>
      <w:r>
        <w:rPr>
          <w:rFonts w:ascii="Times New Roman"/>
          <w:b w:val="false"/>
          <w:i w:val="false"/>
          <w:color w:val="000000"/>
          <w:sz w:val="28"/>
        </w:rPr>
        <w:t xml:space="preserve">
      Өзі жеке жұмыс болғандықтан бөлек қаржыланады және шаруашылықтың ішіндегі аңшылық шаруашылығын орналастыру жұмыстары белгіленген арнайы нұсқауларға сәйкес жүргізіледі. </w:t>
      </w:r>
    </w:p>
    <w:bookmarkEnd w:id="228"/>
    <w:bookmarkStart w:name="z230" w:id="229"/>
    <w:p>
      <w:pPr>
        <w:spacing w:after="0"/>
        <w:ind w:left="0"/>
        <w:jc w:val="left"/>
      </w:pPr>
      <w:r>
        <w:rPr>
          <w:rFonts w:ascii="Times New Roman"/>
          <w:b/>
          <w:i w:val="false"/>
          <w:color w:val="000000"/>
        </w:rPr>
        <w:t xml:space="preserve"> 
  7. Жеке меншік орман қоры ормандары </w:t>
      </w:r>
    </w:p>
    <w:bookmarkEnd w:id="229"/>
    <w:p>
      <w:pPr>
        <w:spacing w:after="0"/>
        <w:ind w:left="0"/>
        <w:jc w:val="both"/>
      </w:pPr>
      <w:r>
        <w:rPr>
          <w:rFonts w:ascii="Times New Roman"/>
          <w:b w:val="false"/>
          <w:i w:val="false"/>
          <w:color w:val="000000"/>
          <w:sz w:val="28"/>
        </w:rPr>
        <w:t xml:space="preserve">      231. Жеке меншік орман қорына төмендегідей ормандар жатады: Қазақстан Республикасының заңдылық актілеріне сәйкес ұзақ мерзімді пайдалануға немесе меншікке берілген жерлердегі жеке және мемлекеттік емес заңды тұлғалардың қаржысына егілген агромелиоративтік алқаағаштар, ені 10 метрден көп, ауданы 0,05 гектардан жоғары арнайы мақсаттағы плантациялық алқаағаштар. </w:t>
      </w:r>
      <w:r>
        <w:br/>
      </w:r>
      <w:r>
        <w:rPr>
          <w:rFonts w:ascii="Times New Roman"/>
          <w:b w:val="false"/>
          <w:i w:val="false"/>
          <w:color w:val="000000"/>
          <w:sz w:val="28"/>
        </w:rPr>
        <w:t>
      Орман өсіру мақсатында олар жеке қожалыққа немесе Жер </w:t>
      </w:r>
      <w:r>
        <w:rPr>
          <w:rFonts w:ascii="Times New Roman"/>
          <w:b w:val="false"/>
          <w:i w:val="false"/>
          <w:color w:val="000000"/>
          <w:sz w:val="28"/>
        </w:rPr>
        <w:t>кодексіне</w:t>
      </w:r>
      <w:r>
        <w:rPr>
          <w:rFonts w:ascii="Times New Roman"/>
          <w:b w:val="false"/>
          <w:i w:val="false"/>
          <w:color w:val="000000"/>
          <w:sz w:val="28"/>
        </w:rPr>
        <w:t xml:space="preserve"> сәйкес ұзақ мерзімді пайдалануға беріледі. </w:t>
      </w:r>
    </w:p>
    <w:bookmarkStart w:name="z231" w:id="230"/>
    <w:p>
      <w:pPr>
        <w:spacing w:after="0"/>
        <w:ind w:left="0"/>
        <w:jc w:val="both"/>
      </w:pPr>
      <w:r>
        <w:rPr>
          <w:rFonts w:ascii="Times New Roman"/>
          <w:b w:val="false"/>
          <w:i w:val="false"/>
          <w:color w:val="000000"/>
          <w:sz w:val="28"/>
        </w:rPr>
        <w:t xml:space="preserve">
      232. Меншікті орман қоры тек орманды жерлермен ғана көрсетілуі мүмкін. </w:t>
      </w:r>
    </w:p>
    <w:bookmarkEnd w:id="230"/>
    <w:bookmarkStart w:name="z232" w:id="231"/>
    <w:p>
      <w:pPr>
        <w:spacing w:after="0"/>
        <w:ind w:left="0"/>
        <w:jc w:val="both"/>
      </w:pPr>
      <w:r>
        <w:rPr>
          <w:rFonts w:ascii="Times New Roman"/>
          <w:b w:val="false"/>
          <w:i w:val="false"/>
          <w:color w:val="000000"/>
          <w:sz w:val="28"/>
        </w:rPr>
        <w:t xml:space="preserve">
      233. Бірінші және екінші техникалық кеңестер облыс әкімшіліктерінің құрылымдық орман бөлімшелерінде аймақтық органның өкілінің қатысуымен өткізіледі. </w:t>
      </w:r>
    </w:p>
    <w:bookmarkEnd w:id="231"/>
    <w:bookmarkStart w:name="z233" w:id="232"/>
    <w:p>
      <w:pPr>
        <w:spacing w:after="0"/>
        <w:ind w:left="0"/>
        <w:jc w:val="both"/>
      </w:pPr>
      <w:r>
        <w:rPr>
          <w:rFonts w:ascii="Times New Roman"/>
          <w:b w:val="false"/>
          <w:i w:val="false"/>
          <w:color w:val="000000"/>
          <w:sz w:val="28"/>
        </w:rPr>
        <w:t xml:space="preserve">
      234. Орман орналастыруға белгіленетін орманды жерлер және олардың шекаралары ішкі шаруашылықтың жер орналастыру планы бойынша анықталады да көшірме түрінде түсіріледі. Ол жер ресурстары басқармасының аудандық аймақтық органымен расталады. </w:t>
      </w:r>
      <w:r>
        <w:br/>
      </w:r>
      <w:r>
        <w:rPr>
          <w:rFonts w:ascii="Times New Roman"/>
          <w:b w:val="false"/>
          <w:i w:val="false"/>
          <w:color w:val="000000"/>
          <w:sz w:val="28"/>
        </w:rPr>
        <w:t xml:space="preserve">
      Аумақты ұйымдастыру және жұмыс технологиясы бірінші орман орналастыру кеңесінде анықталады. </w:t>
      </w:r>
      <w:r>
        <w:br/>
      </w:r>
      <w:r>
        <w:rPr>
          <w:rFonts w:ascii="Times New Roman"/>
          <w:b w:val="false"/>
          <w:i w:val="false"/>
          <w:color w:val="000000"/>
          <w:sz w:val="28"/>
        </w:rPr>
        <w:t xml:space="preserve">
      Үлкен орман алқаптарында орам соқпақтары кесіліп, орам діңгектері қойылуы мүмкін. Орам көлемі тапсырыс берушінің келісімі бойынша бекітіледі. </w:t>
      </w:r>
      <w:r>
        <w:br/>
      </w:r>
      <w:r>
        <w:rPr>
          <w:rFonts w:ascii="Times New Roman"/>
          <w:b w:val="false"/>
          <w:i w:val="false"/>
          <w:color w:val="000000"/>
          <w:sz w:val="28"/>
        </w:rPr>
        <w:t xml:space="preserve">
      Кішігірім орман алаптарынан құрама орамдар құрылады. Олар жол немесе басқа да ерекше көзге түсетін жерлерге қойылған екі-үш орам діңгектері арқылы белгіленеді. </w:t>
      </w:r>
    </w:p>
    <w:bookmarkEnd w:id="232"/>
    <w:bookmarkStart w:name="z234" w:id="233"/>
    <w:p>
      <w:pPr>
        <w:spacing w:after="0"/>
        <w:ind w:left="0"/>
        <w:jc w:val="both"/>
      </w:pPr>
      <w:r>
        <w:rPr>
          <w:rFonts w:ascii="Times New Roman"/>
          <w:b w:val="false"/>
          <w:i w:val="false"/>
          <w:color w:val="000000"/>
          <w:sz w:val="28"/>
        </w:rPr>
        <w:t xml:space="preserve">
      235. Меншікті орман қорын таксациялауда да мемлекеттің орман қорын орналастырудағы нормалар пайдаланылады. </w:t>
      </w:r>
    </w:p>
    <w:bookmarkEnd w:id="233"/>
    <w:bookmarkStart w:name="z235" w:id="234"/>
    <w:p>
      <w:pPr>
        <w:spacing w:after="0"/>
        <w:ind w:left="0"/>
        <w:jc w:val="left"/>
      </w:pPr>
      <w:r>
        <w:rPr>
          <w:rFonts w:ascii="Times New Roman"/>
          <w:b/>
          <w:i w:val="false"/>
          <w:color w:val="000000"/>
        </w:rPr>
        <w:t xml:space="preserve"> 
  8. Самырсын алқаағаштары </w:t>
      </w:r>
    </w:p>
    <w:bookmarkEnd w:id="234"/>
    <w:p>
      <w:pPr>
        <w:spacing w:after="0"/>
        <w:ind w:left="0"/>
        <w:jc w:val="both"/>
      </w:pPr>
      <w:r>
        <w:rPr>
          <w:rFonts w:ascii="Times New Roman"/>
          <w:b w:val="false"/>
          <w:i w:val="false"/>
          <w:color w:val="000000"/>
          <w:sz w:val="28"/>
        </w:rPr>
        <w:t xml:space="preserve">      236. Самырсын ормандарында орман орналастыру жұмыстарының мақсаты мыналар: </w:t>
      </w:r>
      <w:r>
        <w:br/>
      </w:r>
      <w:r>
        <w:rPr>
          <w:rFonts w:ascii="Times New Roman"/>
          <w:b w:val="false"/>
          <w:i w:val="false"/>
          <w:color w:val="000000"/>
          <w:sz w:val="28"/>
        </w:rPr>
        <w:t xml:space="preserve">
      1) самырсын ормандарындағы су қорғау - селекциялық-тұқымдық, жаңғақ өндіру саласы мақсатындағы ормандарды анықтау және комплексті бағалау; </w:t>
      </w:r>
      <w:r>
        <w:br/>
      </w:r>
      <w:r>
        <w:rPr>
          <w:rFonts w:ascii="Times New Roman"/>
          <w:b w:val="false"/>
          <w:i w:val="false"/>
          <w:color w:val="000000"/>
          <w:sz w:val="28"/>
        </w:rPr>
        <w:t xml:space="preserve">
      2) ормансыз жерлердің және орман өсіру мүмкіндіктері бар жерлерде самырсын ормандарын қайта қалпына келтіруге жарамды жерлерді анықтау; </w:t>
      </w:r>
      <w:r>
        <w:br/>
      </w:r>
      <w:r>
        <w:rPr>
          <w:rFonts w:ascii="Times New Roman"/>
          <w:b w:val="false"/>
          <w:i w:val="false"/>
          <w:color w:val="000000"/>
          <w:sz w:val="28"/>
        </w:rPr>
        <w:t xml:space="preserve">
      3) самырсын ресурстарының және пайдалы қасиеттерінің пайдаланылуын, сондай-ақ ұдайы өндірілуін қамтамасыз ететін шараларды белгілеу. </w:t>
      </w:r>
    </w:p>
    <w:bookmarkStart w:name="z236" w:id="235"/>
    <w:p>
      <w:pPr>
        <w:spacing w:after="0"/>
        <w:ind w:left="0"/>
        <w:jc w:val="both"/>
      </w:pPr>
      <w:r>
        <w:rPr>
          <w:rFonts w:ascii="Times New Roman"/>
          <w:b w:val="false"/>
          <w:i w:val="false"/>
          <w:color w:val="000000"/>
          <w:sz w:val="28"/>
        </w:rPr>
        <w:t xml:space="preserve">
      237. Самырсынға барлық топ жасындағы алқаағаштар және құрамында сібір самырсыны 3 бірліктен немесе одан да көп болған алқаағаштар кіреді. </w:t>
      </w:r>
    </w:p>
    <w:bookmarkEnd w:id="235"/>
    <w:bookmarkStart w:name="z237" w:id="236"/>
    <w:p>
      <w:pPr>
        <w:spacing w:after="0"/>
        <w:ind w:left="0"/>
        <w:jc w:val="both"/>
      </w:pPr>
      <w:r>
        <w:rPr>
          <w:rFonts w:ascii="Times New Roman"/>
          <w:b w:val="false"/>
          <w:i w:val="false"/>
          <w:color w:val="000000"/>
          <w:sz w:val="28"/>
        </w:rPr>
        <w:t xml:space="preserve">
      238. Туынды типті, өнімділігі жоғары самырсын ормандарының құрылуын қамтамасыз ететін барлық жас топтарындағы самырсын өскіні немесе екінші қабаты бар ормандар жеке телімдерге бөлінеді. </w:t>
      </w:r>
    </w:p>
    <w:bookmarkEnd w:id="236"/>
    <w:bookmarkStart w:name="z238" w:id="237"/>
    <w:p>
      <w:pPr>
        <w:spacing w:after="0"/>
        <w:ind w:left="0"/>
        <w:jc w:val="both"/>
      </w:pPr>
      <w:r>
        <w:rPr>
          <w:rFonts w:ascii="Times New Roman"/>
          <w:b w:val="false"/>
          <w:i w:val="false"/>
          <w:color w:val="000000"/>
          <w:sz w:val="28"/>
        </w:rPr>
        <w:t xml:space="preserve">
      239. Самырсын алқаағаштарында өткен тексеру кезеңіндегі орман шаруашылығының жүргізілуі мұқият зерттеледі. </w:t>
      </w:r>
      <w:r>
        <w:br/>
      </w:r>
      <w:r>
        <w:rPr>
          <w:rFonts w:ascii="Times New Roman"/>
          <w:b w:val="false"/>
          <w:i w:val="false"/>
          <w:color w:val="000000"/>
          <w:sz w:val="28"/>
        </w:rPr>
        <w:t xml:space="preserve">
      Самырсын ағаштарында орманды күту жұмыстарының жүргізілу сапасы мен олардың нәтижелері анықталады. </w:t>
      </w:r>
    </w:p>
    <w:bookmarkEnd w:id="237"/>
    <w:bookmarkStart w:name="z239" w:id="238"/>
    <w:p>
      <w:pPr>
        <w:spacing w:after="0"/>
        <w:ind w:left="0"/>
        <w:jc w:val="both"/>
      </w:pPr>
      <w:r>
        <w:rPr>
          <w:rFonts w:ascii="Times New Roman"/>
          <w:b w:val="false"/>
          <w:i w:val="false"/>
          <w:color w:val="000000"/>
          <w:sz w:val="28"/>
        </w:rPr>
        <w:t xml:space="preserve">
      240. Орман орналастыру кезінде самырсын алқаағаштарының жемістенуіне баға беріледі. </w:t>
      </w:r>
      <w:r>
        <w:br/>
      </w:r>
      <w:r>
        <w:rPr>
          <w:rFonts w:ascii="Times New Roman"/>
          <w:b w:val="false"/>
          <w:i w:val="false"/>
          <w:color w:val="000000"/>
          <w:sz w:val="28"/>
        </w:rPr>
        <w:t xml:space="preserve">
      Жүргізілетін іс-шаралардың әсері бақылауға алынады, сондай-ақ самырсын сүрекдіңіне байланысты жаңғақ дайындау тәсілдері қолданылады. Жыл сайын жергілікті тұрғындар мен мекемелердің самырсын жаңғағын дайындау көлемі анықталады. </w:t>
      </w:r>
    </w:p>
    <w:bookmarkEnd w:id="238"/>
    <w:bookmarkStart w:name="z240" w:id="239"/>
    <w:p>
      <w:pPr>
        <w:spacing w:after="0"/>
        <w:ind w:left="0"/>
        <w:jc w:val="both"/>
      </w:pPr>
      <w:r>
        <w:rPr>
          <w:rFonts w:ascii="Times New Roman"/>
          <w:b w:val="false"/>
          <w:i w:val="false"/>
          <w:color w:val="000000"/>
          <w:sz w:val="28"/>
        </w:rPr>
        <w:t xml:space="preserve">
      241. Орман орналастыру жұмыстарын ерекшеліктері бірінші орман орналастыру кеңесінде нақтыланады. </w:t>
      </w:r>
    </w:p>
    <w:bookmarkEnd w:id="239"/>
    <w:bookmarkStart w:name="z241" w:id="240"/>
    <w:p>
      <w:pPr>
        <w:spacing w:after="0"/>
        <w:ind w:left="0"/>
        <w:jc w:val="left"/>
      </w:pPr>
      <w:r>
        <w:rPr>
          <w:rFonts w:ascii="Times New Roman"/>
          <w:b/>
          <w:i w:val="false"/>
          <w:color w:val="000000"/>
        </w:rPr>
        <w:t xml:space="preserve"> 
  9. Емен алқаағаштары </w:t>
      </w:r>
    </w:p>
    <w:bookmarkEnd w:id="240"/>
    <w:p>
      <w:pPr>
        <w:spacing w:after="0"/>
        <w:ind w:left="0"/>
        <w:jc w:val="both"/>
      </w:pPr>
      <w:r>
        <w:rPr>
          <w:rFonts w:ascii="Times New Roman"/>
          <w:b w:val="false"/>
          <w:i w:val="false"/>
          <w:color w:val="000000"/>
          <w:sz w:val="28"/>
        </w:rPr>
        <w:t xml:space="preserve">      242. Емен алқаағаштарына баға бергенде жоғары немесе төмен діңділерге жатқызылуына, сондай-ақ олардың қалыптасуына көп көңіл бөлінеді. Жоғары діңді алқаағаштарға тұқым арқылы өскен ағаштар жатқызылады. </w:t>
      </w:r>
    </w:p>
    <w:bookmarkStart w:name="z242" w:id="241"/>
    <w:p>
      <w:pPr>
        <w:spacing w:after="0"/>
        <w:ind w:left="0"/>
        <w:jc w:val="both"/>
      </w:pPr>
      <w:r>
        <w:rPr>
          <w:rFonts w:ascii="Times New Roman"/>
          <w:b w:val="false"/>
          <w:i w:val="false"/>
          <w:color w:val="000000"/>
          <w:sz w:val="28"/>
        </w:rPr>
        <w:t xml:space="preserve">
      243. Құрамында емен 4 бірлік не одан да көп болса, ол басым тұқым болып саналады, ал жас ағаштарда 3 бірлік не одан жоғары болады. </w:t>
      </w:r>
    </w:p>
    <w:bookmarkEnd w:id="241"/>
    <w:bookmarkStart w:name="z243" w:id="242"/>
    <w:p>
      <w:pPr>
        <w:spacing w:after="0"/>
        <w:ind w:left="0"/>
        <w:jc w:val="both"/>
      </w:pPr>
      <w:r>
        <w:rPr>
          <w:rFonts w:ascii="Times New Roman"/>
          <w:b w:val="false"/>
          <w:i w:val="false"/>
          <w:color w:val="000000"/>
          <w:sz w:val="28"/>
        </w:rPr>
        <w:t xml:space="preserve">
      244. Орманды таксациялау кезінде өнімділігі жоғары бірінші класс тауарлық алқаағаштар және плюстік, жақсы діңді, ауыруы жоқ ағаш жоғары генетикалық тұқым алу үшін анықталады. </w:t>
      </w:r>
    </w:p>
    <w:bookmarkEnd w:id="242"/>
    <w:bookmarkStart w:name="z244" w:id="243"/>
    <w:p>
      <w:pPr>
        <w:spacing w:after="0"/>
        <w:ind w:left="0"/>
        <w:jc w:val="both"/>
      </w:pPr>
      <w:r>
        <w:rPr>
          <w:rFonts w:ascii="Times New Roman"/>
          <w:b w:val="false"/>
          <w:i w:val="false"/>
          <w:color w:val="000000"/>
          <w:sz w:val="28"/>
        </w:rPr>
        <w:t xml:space="preserve">
      245. Таксациямен бірге алқаағаштардың орман патологиялық жағдайы да анықталады. Егер зиянкестер ошағы табылған жағдайда арнайы орман патологиялық тексеру жұмыстары белгіленеді. </w:t>
      </w:r>
    </w:p>
    <w:bookmarkEnd w:id="243"/>
    <w:bookmarkStart w:name="z245" w:id="244"/>
    <w:p>
      <w:pPr>
        <w:spacing w:after="0"/>
        <w:ind w:left="0"/>
        <w:jc w:val="both"/>
      </w:pPr>
      <w:r>
        <w:rPr>
          <w:rFonts w:ascii="Times New Roman"/>
          <w:b w:val="false"/>
          <w:i w:val="false"/>
          <w:color w:val="000000"/>
          <w:sz w:val="28"/>
        </w:rPr>
        <w:t xml:space="preserve">
      246. Емен алқаағаштарын таксациялауда да сол барлық орман қорында пайдаланылатын орман орналастыру нормалары қабылданады. </w:t>
      </w:r>
    </w:p>
    <w:bookmarkEnd w:id="244"/>
    <w:bookmarkStart w:name="z246" w:id="245"/>
    <w:p>
      <w:pPr>
        <w:spacing w:after="0"/>
        <w:ind w:left="0"/>
        <w:jc w:val="left"/>
      </w:pPr>
      <w:r>
        <w:rPr>
          <w:rFonts w:ascii="Times New Roman"/>
          <w:b/>
          <w:i w:val="false"/>
          <w:color w:val="000000"/>
        </w:rPr>
        <w:t xml:space="preserve"> 
  10. Радиациялық және өндірістік қалдықтарға </w:t>
      </w:r>
      <w:r>
        <w:br/>
      </w:r>
      <w:r>
        <w:rPr>
          <w:rFonts w:ascii="Times New Roman"/>
          <w:b/>
          <w:i w:val="false"/>
          <w:color w:val="000000"/>
        </w:rPr>
        <w:t xml:space="preserve">
ұшыраған алқаағаштар </w:t>
      </w:r>
    </w:p>
    <w:bookmarkEnd w:id="245"/>
    <w:p>
      <w:pPr>
        <w:spacing w:after="0"/>
        <w:ind w:left="0"/>
        <w:jc w:val="both"/>
      </w:pPr>
      <w:r>
        <w:rPr>
          <w:rFonts w:ascii="Times New Roman"/>
          <w:b w:val="false"/>
          <w:i w:val="false"/>
          <w:color w:val="000000"/>
          <w:sz w:val="28"/>
        </w:rPr>
        <w:t xml:space="preserve">      247. Радиациялық және өндіріс қалдықтарымен ластанған алқаағаштарды орналастыру кезіндегі орман орналастырудың негізгі міндеттері мыналар: </w:t>
      </w:r>
      <w:r>
        <w:br/>
      </w:r>
      <w:r>
        <w:rPr>
          <w:rFonts w:ascii="Times New Roman"/>
          <w:b w:val="false"/>
          <w:i w:val="false"/>
          <w:color w:val="000000"/>
          <w:sz w:val="28"/>
        </w:rPr>
        <w:t xml:space="preserve">
      1) ластанған жерлерді анықтау; </w:t>
      </w:r>
      <w:r>
        <w:br/>
      </w:r>
      <w:r>
        <w:rPr>
          <w:rFonts w:ascii="Times New Roman"/>
          <w:b w:val="false"/>
          <w:i w:val="false"/>
          <w:color w:val="000000"/>
          <w:sz w:val="28"/>
        </w:rPr>
        <w:t xml:space="preserve">
      2) ластанған түрін анықтау; </w:t>
      </w:r>
      <w:r>
        <w:br/>
      </w:r>
      <w:r>
        <w:rPr>
          <w:rFonts w:ascii="Times New Roman"/>
          <w:b w:val="false"/>
          <w:i w:val="false"/>
          <w:color w:val="000000"/>
          <w:sz w:val="28"/>
        </w:rPr>
        <w:t xml:space="preserve">
      3) ластанған аймақтағы экологиялық жағдайды жақсарту мақсатында шаруашылық іс-шараларын белгілеу. </w:t>
      </w:r>
    </w:p>
    <w:bookmarkStart w:name="z247" w:id="246"/>
    <w:p>
      <w:pPr>
        <w:spacing w:after="0"/>
        <w:ind w:left="0"/>
        <w:jc w:val="both"/>
      </w:pPr>
      <w:r>
        <w:rPr>
          <w:rFonts w:ascii="Times New Roman"/>
          <w:b w:val="false"/>
          <w:i w:val="false"/>
          <w:color w:val="000000"/>
          <w:sz w:val="28"/>
        </w:rPr>
        <w:t xml:space="preserve">
      248. Орман орналастыру жұмыстары кезінде орманды ортада зиянды қалдықтар мен негізгі зиянды улы ластауыш заттар анықталады және алқаағаштардың экологиялық жағдайын бақылау, бағалау және тексеріп отыру үшін бақылау алаңдары салынады (жерді бақылау пункттері). </w:t>
      </w:r>
    </w:p>
    <w:bookmarkEnd w:id="246"/>
    <w:bookmarkStart w:name="z248" w:id="247"/>
    <w:p>
      <w:pPr>
        <w:spacing w:after="0"/>
        <w:ind w:left="0"/>
        <w:jc w:val="both"/>
      </w:pPr>
      <w:r>
        <w:rPr>
          <w:rFonts w:ascii="Times New Roman"/>
          <w:b w:val="false"/>
          <w:i w:val="false"/>
          <w:color w:val="000000"/>
          <w:sz w:val="28"/>
        </w:rPr>
        <w:t xml:space="preserve">
      249. Орман орналастыру жұмыстарының технологиясы, талаптары және тәртібі, әртүрлі өндірістік қалдықтармен және радионуклидтармен ластанған аймақтарда орман шаруашылығын жүргізу және орманды пайдалану тәртібі арнайы тапсырмамен анықталады және бірінші орман орналастыру кеңесінде нақтыланады. </w:t>
      </w:r>
    </w:p>
    <w:bookmarkEnd w:id="247"/>
    <w:bookmarkStart w:name="z249" w:id="248"/>
    <w:p>
      <w:pPr>
        <w:spacing w:after="0"/>
        <w:ind w:left="0"/>
        <w:jc w:val="left"/>
      </w:pPr>
      <w:r>
        <w:rPr>
          <w:rFonts w:ascii="Times New Roman"/>
          <w:b/>
          <w:i w:val="false"/>
          <w:color w:val="000000"/>
        </w:rPr>
        <w:t xml:space="preserve"> 
  11. Жеміс ағаштары және бұталар </w:t>
      </w:r>
    </w:p>
    <w:bookmarkEnd w:id="248"/>
    <w:p>
      <w:pPr>
        <w:spacing w:after="0"/>
        <w:ind w:left="0"/>
        <w:jc w:val="both"/>
      </w:pPr>
      <w:r>
        <w:rPr>
          <w:rFonts w:ascii="Times New Roman"/>
          <w:b w:val="false"/>
          <w:i w:val="false"/>
          <w:color w:val="000000"/>
          <w:sz w:val="28"/>
        </w:rPr>
        <w:t xml:space="preserve">      250. Қазақстан Республикасы аумағында төмендегідей жеміс-жидек алқаағаштары өседі: алма, өрік, алмұрт, долана, шетен, мойыл және тағы басқалары. Бұталы жеміс ағаштары: бөріқарақат, қарақат, шырғанақ, таңқурай, алша, шие, итмұрын және тағы басқа бұл аймаққа тән жеміс-жидек ағаштары. </w:t>
      </w:r>
    </w:p>
    <w:bookmarkStart w:name="z250" w:id="249"/>
    <w:p>
      <w:pPr>
        <w:spacing w:after="0"/>
        <w:ind w:left="0"/>
        <w:jc w:val="both"/>
      </w:pPr>
      <w:r>
        <w:rPr>
          <w:rFonts w:ascii="Times New Roman"/>
          <w:b w:val="false"/>
          <w:i w:val="false"/>
          <w:color w:val="000000"/>
          <w:sz w:val="28"/>
        </w:rPr>
        <w:t xml:space="preserve">
      251. Жеміс-жидек алқаағаштары және бұталар екпелі (жасанды жолмен) немесе табиғи (жабайы) болып бөлінеді. Олар жоғары қатардағы алқаағаштармен (көктерек, сирек қайың) бірге өседі, ал су жайылмаларындағылар терекпен бірге өседі. </w:t>
      </w:r>
      <w:r>
        <w:br/>
      </w:r>
      <w:r>
        <w:rPr>
          <w:rFonts w:ascii="Times New Roman"/>
          <w:b w:val="false"/>
          <w:i w:val="false"/>
          <w:color w:val="000000"/>
          <w:sz w:val="28"/>
        </w:rPr>
        <w:t xml:space="preserve">
      Кейде жемісті сүрекдіңді ағаштармен (шырша, майқарағай, балқарағай) де аралас өседі. Жемісті бұталар әртүрлі құрылымы мен толымдылығына байланысты орман астарында өседі. </w:t>
      </w:r>
      <w:r>
        <w:br/>
      </w:r>
      <w:r>
        <w:rPr>
          <w:rFonts w:ascii="Times New Roman"/>
          <w:b w:val="false"/>
          <w:i w:val="false"/>
          <w:color w:val="000000"/>
          <w:sz w:val="28"/>
        </w:rPr>
        <w:t xml:space="preserve">
      Жабайы өсетін сүрекдіңді алқаағаштардың ішінде сиверс алмасы басым болып табылады. </w:t>
      </w:r>
    </w:p>
    <w:bookmarkEnd w:id="249"/>
    <w:bookmarkStart w:name="z251" w:id="250"/>
    <w:p>
      <w:pPr>
        <w:spacing w:after="0"/>
        <w:ind w:left="0"/>
        <w:jc w:val="both"/>
      </w:pPr>
      <w:r>
        <w:rPr>
          <w:rFonts w:ascii="Times New Roman"/>
          <w:b w:val="false"/>
          <w:i w:val="false"/>
          <w:color w:val="000000"/>
          <w:sz w:val="28"/>
        </w:rPr>
        <w:t xml:space="preserve">
      252. Жеміс-жидек алқаағаштары мен бұталарындағы орман орналастыру жұмыстарының негізгі мақсаттары мыналар: </w:t>
      </w:r>
      <w:r>
        <w:br/>
      </w:r>
      <w:r>
        <w:rPr>
          <w:rFonts w:ascii="Times New Roman"/>
          <w:b w:val="false"/>
          <w:i w:val="false"/>
          <w:color w:val="000000"/>
          <w:sz w:val="28"/>
        </w:rPr>
        <w:t xml:space="preserve">
      1) жабайы және екпе жеміс тұқымдыларымен қамтылған жерлердің ауданын анықтау; </w:t>
      </w:r>
      <w:r>
        <w:br/>
      </w:r>
      <w:r>
        <w:rPr>
          <w:rFonts w:ascii="Times New Roman"/>
          <w:b w:val="false"/>
          <w:i w:val="false"/>
          <w:color w:val="000000"/>
          <w:sz w:val="28"/>
        </w:rPr>
        <w:t xml:space="preserve">
      2) бақ немесе орман екпелерін егетін орманмен қамтылмаған орманды жерлерді есепке алу; </w:t>
      </w:r>
      <w:r>
        <w:br/>
      </w:r>
      <w:r>
        <w:rPr>
          <w:rFonts w:ascii="Times New Roman"/>
          <w:b w:val="false"/>
          <w:i w:val="false"/>
          <w:color w:val="000000"/>
          <w:sz w:val="28"/>
        </w:rPr>
        <w:t xml:space="preserve">
      3) жеміс-жидектің өнімділігін анықтау. </w:t>
      </w:r>
    </w:p>
    <w:bookmarkEnd w:id="250"/>
    <w:bookmarkStart w:name="z252" w:id="251"/>
    <w:p>
      <w:pPr>
        <w:spacing w:after="0"/>
        <w:ind w:left="0"/>
        <w:jc w:val="both"/>
      </w:pPr>
      <w:r>
        <w:rPr>
          <w:rFonts w:ascii="Times New Roman"/>
          <w:b w:val="false"/>
          <w:i w:val="false"/>
          <w:color w:val="000000"/>
          <w:sz w:val="28"/>
        </w:rPr>
        <w:t xml:space="preserve">
      253. Жеміс-жидекті алқаағаштар мен бұталардың жалпы таксациялық көрсеткіші мен бірге әр телімге қосымша мыналар анықталады: </w:t>
      </w:r>
      <w:r>
        <w:br/>
      </w:r>
      <w:r>
        <w:rPr>
          <w:rFonts w:ascii="Times New Roman"/>
          <w:b w:val="false"/>
          <w:i w:val="false"/>
          <w:color w:val="000000"/>
          <w:sz w:val="28"/>
        </w:rPr>
        <w:t xml:space="preserve">
      1) бір гектардағы ағаштар мен бұталардың өсу саны; </w:t>
      </w:r>
      <w:r>
        <w:br/>
      </w:r>
      <w:r>
        <w:rPr>
          <w:rFonts w:ascii="Times New Roman"/>
          <w:b w:val="false"/>
          <w:i w:val="false"/>
          <w:color w:val="000000"/>
          <w:sz w:val="28"/>
        </w:rPr>
        <w:t xml:space="preserve">
      2) жалпы санының ішіндегі жеміс беретін түрлердің жалпы пайызы. </w:t>
      </w:r>
    </w:p>
    <w:bookmarkEnd w:id="251"/>
    <w:bookmarkStart w:name="z253" w:id="252"/>
    <w:p>
      <w:pPr>
        <w:spacing w:after="0"/>
        <w:ind w:left="0"/>
        <w:jc w:val="both"/>
      </w:pPr>
      <w:r>
        <w:rPr>
          <w:rFonts w:ascii="Times New Roman"/>
          <w:b w:val="false"/>
          <w:i w:val="false"/>
          <w:color w:val="000000"/>
          <w:sz w:val="28"/>
        </w:rPr>
        <w:t xml:space="preserve">
      254. Жеміс-жидекті сүрекдіңінің құрамы қоры бойынша емес, орман астарындағы сүрекдіңнің ауданы бойынша анықталады. </w:t>
      </w:r>
    </w:p>
    <w:bookmarkEnd w:id="252"/>
    <w:bookmarkStart w:name="z254" w:id="253"/>
    <w:p>
      <w:pPr>
        <w:spacing w:after="0"/>
        <w:ind w:left="0"/>
        <w:jc w:val="both"/>
      </w:pPr>
      <w:r>
        <w:rPr>
          <w:rFonts w:ascii="Times New Roman"/>
          <w:b w:val="false"/>
          <w:i w:val="false"/>
          <w:color w:val="000000"/>
          <w:sz w:val="28"/>
        </w:rPr>
        <w:t xml:space="preserve">
      255. Жеміс-жидек бұталарының толымдығы орман қолтығының бірігу деңгейі бойынша анықталады, ал құрамы солардың үлесі арқылы анықталады. Жеміс-жидек алқаағаштары мен бұталарының құрамындағы үлесі 3 данадан немесе одан да көп болса, олар жемістілерге жатқызылады. </w:t>
      </w:r>
    </w:p>
    <w:bookmarkEnd w:id="253"/>
    <w:bookmarkStart w:name="z255" w:id="254"/>
    <w:p>
      <w:pPr>
        <w:spacing w:after="0"/>
        <w:ind w:left="0"/>
        <w:jc w:val="both"/>
      </w:pPr>
      <w:r>
        <w:rPr>
          <w:rFonts w:ascii="Times New Roman"/>
          <w:b w:val="false"/>
          <w:i w:val="false"/>
          <w:color w:val="000000"/>
          <w:sz w:val="28"/>
        </w:rPr>
        <w:t xml:space="preserve">
      256. Орман орналастыру кезінде жеміс-жидек алқаағаштарының жемістенуі зерттеледі. Осы мақсатта теңіз деңгейінен түрлі биіктіктегі ағаштардың орналасуы мен түрлі толымдылығына байланысты байқау алаңдары салынады. </w:t>
      </w:r>
      <w:r>
        <w:br/>
      </w:r>
      <w:r>
        <w:rPr>
          <w:rFonts w:ascii="Times New Roman"/>
          <w:b w:val="false"/>
          <w:i w:val="false"/>
          <w:color w:val="000000"/>
          <w:sz w:val="28"/>
        </w:rPr>
        <w:t xml:space="preserve">
      Сынақ алаңдарын салу кезінде әдеттегі өлшеулермен бірге ұшар басы проекциясының диаметрі мен жемістену деңгейі анықталады және діңдер даму топтары бойынша бөлінеді. </w:t>
      </w:r>
    </w:p>
    <w:bookmarkEnd w:id="254"/>
    <w:bookmarkStart w:name="z256" w:id="255"/>
    <w:p>
      <w:pPr>
        <w:spacing w:after="0"/>
        <w:ind w:left="0"/>
        <w:jc w:val="both"/>
      </w:pPr>
      <w:r>
        <w:rPr>
          <w:rFonts w:ascii="Times New Roman"/>
          <w:b w:val="false"/>
          <w:i w:val="false"/>
          <w:color w:val="000000"/>
          <w:sz w:val="28"/>
        </w:rPr>
        <w:t xml:space="preserve">
      257. Жеміс-жидек алқаағаштары мен бұталарын таксациялауда жоғарыда көрсетілген ерекшеліктерімен бірге әдеттегі орман орналастыру нормалары қолданылады. </w:t>
      </w:r>
    </w:p>
    <w:bookmarkEnd w:id="255"/>
    <w:bookmarkStart w:name="z257" w:id="256"/>
    <w:p>
      <w:pPr>
        <w:spacing w:after="0"/>
        <w:ind w:left="0"/>
        <w:jc w:val="left"/>
      </w:pPr>
      <w:r>
        <w:rPr>
          <w:rFonts w:ascii="Times New Roman"/>
          <w:b/>
          <w:i w:val="false"/>
          <w:color w:val="000000"/>
        </w:rPr>
        <w:t xml:space="preserve"> 
  12. Топырақ-типологиялық негізіндегі орман орналастыру </w:t>
      </w:r>
    </w:p>
    <w:bookmarkEnd w:id="256"/>
    <w:p>
      <w:pPr>
        <w:spacing w:after="0"/>
        <w:ind w:left="0"/>
        <w:jc w:val="both"/>
      </w:pPr>
      <w:r>
        <w:rPr>
          <w:rFonts w:ascii="Times New Roman"/>
          <w:b w:val="false"/>
          <w:i w:val="false"/>
          <w:color w:val="000000"/>
          <w:sz w:val="28"/>
        </w:rPr>
        <w:t xml:space="preserve">      258. Топырақ-типологиялық орман орналастыру шаруашылық іс шаралары толық көлемде орындалып, орманды түрлі мақсатта пайдалану ұйымдастырылған, әртүрлі кесу түрлерінің ағаш сүрегі мен сүрексіз шикізаты толық пайдаланылатын және орман күзеті мен қорғау функциялары сақталатын жоғары деңгейдегі орман шаруашылығында жүргізіледі. </w:t>
      </w:r>
      <w:r>
        <w:br/>
      </w:r>
      <w:r>
        <w:rPr>
          <w:rFonts w:ascii="Times New Roman"/>
          <w:b w:val="false"/>
          <w:i w:val="false"/>
          <w:color w:val="000000"/>
          <w:sz w:val="28"/>
        </w:rPr>
        <w:t xml:space="preserve">
      Орман орналастыру топырақ-типологиялық негізінде жүргізілген жағдайда орман орналастыру жобасы толықтырылған бағдарлама бойынша жасалады. Онда орман өнімділігін арттыруға бағытталған жүйелі іс шаралары қарастырылады және орманды жерлердің өнімділігін мүмкіндігінше тиімді пайдалану қамтамасыз етіледі. </w:t>
      </w:r>
      <w:r>
        <w:br/>
      </w:r>
      <w:r>
        <w:rPr>
          <w:rFonts w:ascii="Times New Roman"/>
          <w:b w:val="false"/>
          <w:i w:val="false"/>
          <w:color w:val="000000"/>
          <w:sz w:val="28"/>
        </w:rPr>
        <w:t xml:space="preserve">
      Топырақ-типологиялық негізіндегі орман орналастыру тиісті жағдайлар бар болған жағдайда учаскелік әдісімен жүргізілуі мүмкін. </w:t>
      </w:r>
    </w:p>
    <w:bookmarkStart w:name="z258" w:id="257"/>
    <w:p>
      <w:pPr>
        <w:spacing w:after="0"/>
        <w:ind w:left="0"/>
        <w:jc w:val="both"/>
      </w:pPr>
      <w:r>
        <w:rPr>
          <w:rFonts w:ascii="Times New Roman"/>
          <w:b w:val="false"/>
          <w:i w:val="false"/>
          <w:color w:val="000000"/>
          <w:sz w:val="28"/>
        </w:rPr>
        <w:t xml:space="preserve">
      259. Топырақ-типологиялық негізіндегі орман орналастырудың жұмыс көлемі мен объектісі өкілетті органдармен анықталады және орман иеленушілермен тікелей келісім бойынша орындалады. </w:t>
      </w:r>
    </w:p>
    <w:bookmarkEnd w:id="257"/>
    <w:bookmarkStart w:name="z259" w:id="258"/>
    <w:p>
      <w:pPr>
        <w:spacing w:after="0"/>
        <w:ind w:left="0"/>
        <w:jc w:val="both"/>
      </w:pPr>
      <w:r>
        <w:rPr>
          <w:rFonts w:ascii="Times New Roman"/>
          <w:b w:val="false"/>
          <w:i w:val="false"/>
          <w:color w:val="000000"/>
          <w:sz w:val="28"/>
        </w:rPr>
        <w:t xml:space="preserve">
      260. Топырақ-типологиялық зерттеу құрамында қажетті дәрежедегі мамандар мен керекті материалдық базасы бар орман орналастыру ұйымдарымен орындалады. </w:t>
      </w:r>
      <w:r>
        <w:br/>
      </w:r>
      <w:r>
        <w:rPr>
          <w:rFonts w:ascii="Times New Roman"/>
          <w:b w:val="false"/>
          <w:i w:val="false"/>
          <w:color w:val="000000"/>
          <w:sz w:val="28"/>
        </w:rPr>
        <w:t xml:space="preserve">
      Топырақ-типологиялық зерттеу ереже бойынша орман орналастыру алдындағы жылы дайындық жұмыстарымен қатар арнайы әдістермен жүргізіледі. </w:t>
      </w:r>
    </w:p>
    <w:bookmarkEnd w:id="258"/>
    <w:bookmarkStart w:name="z260" w:id="259"/>
    <w:p>
      <w:pPr>
        <w:spacing w:after="0"/>
        <w:ind w:left="0"/>
        <w:jc w:val="both"/>
      </w:pPr>
      <w:r>
        <w:rPr>
          <w:rFonts w:ascii="Times New Roman"/>
          <w:b w:val="false"/>
          <w:i w:val="false"/>
          <w:color w:val="000000"/>
          <w:sz w:val="28"/>
        </w:rPr>
        <w:t xml:space="preserve">
      261. Топырақты зерттеудегі негізгі таксономикалық бірлік ретінде топырақтың түрлілігі алынады. Ол топырақ тануда қабылданған белгілері бойынша анықталады. Топырақ-типологиялық бірлігі ретінде орман жағдайының типі алынады. </w:t>
      </w:r>
      <w:r>
        <w:br/>
      </w:r>
      <w:r>
        <w:rPr>
          <w:rFonts w:ascii="Times New Roman"/>
          <w:b w:val="false"/>
          <w:i w:val="false"/>
          <w:color w:val="000000"/>
          <w:sz w:val="28"/>
        </w:rPr>
        <w:t xml:space="preserve">
      Шаруашылық-экономикалық бірлігі ретінде топырақ әртүрлілігін механикалық, агрохимиялық көрсеткіштері, типологиялық құрылымы мен шаруашылық шаралардың бағыты бойынша біріктіретін топырақ-типологиялық топ алынады. </w:t>
      </w:r>
    </w:p>
    <w:bookmarkEnd w:id="259"/>
    <w:bookmarkStart w:name="z261" w:id="260"/>
    <w:p>
      <w:pPr>
        <w:spacing w:after="0"/>
        <w:ind w:left="0"/>
        <w:jc w:val="both"/>
      </w:pPr>
      <w:r>
        <w:rPr>
          <w:rFonts w:ascii="Times New Roman"/>
          <w:b w:val="false"/>
          <w:i w:val="false"/>
          <w:color w:val="000000"/>
          <w:sz w:val="28"/>
        </w:rPr>
        <w:t xml:space="preserve">
      262. Топырақ-типологиялық зерттеу жұмыстары жүргізілгеннен кейін төмендегідей жұмыстар істелінеді: </w:t>
      </w:r>
      <w:r>
        <w:br/>
      </w:r>
      <w:r>
        <w:rPr>
          <w:rFonts w:ascii="Times New Roman"/>
          <w:b w:val="false"/>
          <w:i w:val="false"/>
          <w:color w:val="000000"/>
          <w:sz w:val="28"/>
        </w:rPr>
        <w:t xml:space="preserve">
      1) орман өсу жағдайы типінің құрылу ерекшеліктерінің заңдылығы немесе жер бедеріне байланысты орман типтерінің тобы, топырағы, климаты және өсімдігі анықталады; </w:t>
      </w:r>
      <w:r>
        <w:br/>
      </w:r>
      <w:r>
        <w:rPr>
          <w:rFonts w:ascii="Times New Roman"/>
          <w:b w:val="false"/>
          <w:i w:val="false"/>
          <w:color w:val="000000"/>
          <w:sz w:val="28"/>
        </w:rPr>
        <w:t xml:space="preserve">
      2) топырақ планы және орманшылық бойынша орман типінің тобына 1:10000 масштабпен немесе топырақ-типологиялық топтары түсірілген топырақ планы, топырақ және орман типтерінің тобына жалпы орманшылық бойынша 1:25000 масштабта, ал объекті бойынша 1:50000 масштабта план жасалады; </w:t>
      </w:r>
      <w:r>
        <w:br/>
      </w:r>
      <w:r>
        <w:rPr>
          <w:rFonts w:ascii="Times New Roman"/>
          <w:b w:val="false"/>
          <w:i w:val="false"/>
          <w:color w:val="000000"/>
          <w:sz w:val="28"/>
        </w:rPr>
        <w:t xml:space="preserve">
      3) топырақтың орман өсіру қасиеті және онда әртүрлі ағаш тұқымдыларын өсіру тиімділігі анықталады; </w:t>
      </w:r>
      <w:r>
        <w:br/>
      </w:r>
      <w:r>
        <w:rPr>
          <w:rFonts w:ascii="Times New Roman"/>
          <w:b w:val="false"/>
          <w:i w:val="false"/>
          <w:color w:val="000000"/>
          <w:sz w:val="28"/>
        </w:rPr>
        <w:t xml:space="preserve">
      4) топырақ-типологиялық топ ішінен басты кесу жасындағы әр түрлі сүрекдіңді түрлердің өнімділігі жоғары, мақсаттағы алқаағаштардың таксациялық параметрі (белгілері) және өсіру көрсеткіштерінің тиімділігіне байланысты сүрекдіңнің таксалық бағасы және оны өсіруге кеткен шығын анықталады; </w:t>
      </w:r>
      <w:r>
        <w:br/>
      </w:r>
      <w:r>
        <w:rPr>
          <w:rFonts w:ascii="Times New Roman"/>
          <w:b w:val="false"/>
          <w:i w:val="false"/>
          <w:color w:val="000000"/>
          <w:sz w:val="28"/>
        </w:rPr>
        <w:t xml:space="preserve">
      5) топырақ-типологиялық тұқымдылар үшін олардың тиімділігін ескере отырып, негізгі сүрекдіңді тұқымдарды іріктеу іске асырылады; </w:t>
      </w:r>
      <w:r>
        <w:br/>
      </w:r>
      <w:r>
        <w:rPr>
          <w:rFonts w:ascii="Times New Roman"/>
          <w:b w:val="false"/>
          <w:i w:val="false"/>
          <w:color w:val="000000"/>
          <w:sz w:val="28"/>
        </w:rPr>
        <w:t xml:space="preserve">
      6) орман тұқымдыларының оңтайлы тұқымдық құрылымы және олардың жетістігін қамтамасыз ететін жүйелі іс-шаралары анықталады. </w:t>
      </w:r>
    </w:p>
    <w:bookmarkEnd w:id="260"/>
    <w:bookmarkStart w:name="z262" w:id="261"/>
    <w:p>
      <w:pPr>
        <w:spacing w:after="0"/>
        <w:ind w:left="0"/>
        <w:jc w:val="both"/>
      </w:pPr>
      <w:r>
        <w:rPr>
          <w:rFonts w:ascii="Times New Roman"/>
          <w:b w:val="false"/>
          <w:i w:val="false"/>
          <w:color w:val="000000"/>
          <w:sz w:val="28"/>
        </w:rPr>
        <w:t xml:space="preserve">
      263. Көрсетілген зерттеулер топырақ-типологиялық негізіндегі орман орналастыруды жүргізуде қолданылады. </w:t>
      </w:r>
      <w:r>
        <w:br/>
      </w:r>
      <w:r>
        <w:rPr>
          <w:rFonts w:ascii="Times New Roman"/>
          <w:b w:val="false"/>
          <w:i w:val="false"/>
          <w:color w:val="000000"/>
          <w:sz w:val="28"/>
        </w:rPr>
        <w:t xml:space="preserve">
      Топырақ-типологиялық ситуациясы фотоабриске (милиметрлік қағаз бен восковкаға) түсіріледі және сол арқылы таксациялық жолдың орналасуы және таксациялық телімдердің шекарасы белгіленеді. </w:t>
      </w:r>
      <w:r>
        <w:br/>
      </w:r>
      <w:r>
        <w:rPr>
          <w:rFonts w:ascii="Times New Roman"/>
          <w:b w:val="false"/>
          <w:i w:val="false"/>
          <w:color w:val="000000"/>
          <w:sz w:val="28"/>
        </w:rPr>
        <w:t xml:space="preserve">
      Шаруашылық нұсқаулар негізгі шаруашылықты жүргізуге байланысты топырақ-типологиялық топтың шегінде белгіленеді. </w:t>
      </w:r>
      <w:r>
        <w:br/>
      </w:r>
      <w:r>
        <w:rPr>
          <w:rFonts w:ascii="Times New Roman"/>
          <w:b w:val="false"/>
          <w:i w:val="false"/>
          <w:color w:val="000000"/>
          <w:sz w:val="28"/>
        </w:rPr>
        <w:t xml:space="preserve">
      Бұл орман өнімділігін арттыратын тұқымдылар құрылымын жақсартуға бағытталған жүйелі шаруашылық іс-шаралардың орындалуын қамтамасыз етеді. </w:t>
      </w:r>
    </w:p>
    <w:bookmarkEnd w:id="261"/>
    <w:bookmarkStart w:name="z263" w:id="262"/>
    <w:p>
      <w:pPr>
        <w:spacing w:after="0"/>
        <w:ind w:left="0"/>
        <w:jc w:val="left"/>
      </w:pPr>
      <w:r>
        <w:rPr>
          <w:rFonts w:ascii="Times New Roman"/>
          <w:b/>
          <w:i w:val="false"/>
          <w:color w:val="000000"/>
        </w:rPr>
        <w:t xml:space="preserve"> 
  13. Мемлекеттік орман қоры жерлеріндегі биологиялық әртүрлілігінің жағдайын бағалау үшін орман </w:t>
      </w:r>
      <w:r>
        <w:br/>
      </w:r>
      <w:r>
        <w:rPr>
          <w:rFonts w:ascii="Times New Roman"/>
          <w:b/>
          <w:i w:val="false"/>
          <w:color w:val="000000"/>
        </w:rPr>
        <w:t xml:space="preserve">
орналастыруды жүргізу </w:t>
      </w:r>
    </w:p>
    <w:bookmarkEnd w:id="262"/>
    <w:p>
      <w:pPr>
        <w:spacing w:after="0"/>
        <w:ind w:left="0"/>
        <w:jc w:val="both"/>
      </w:pPr>
      <w:r>
        <w:rPr>
          <w:rFonts w:ascii="Times New Roman"/>
          <w:b w:val="false"/>
          <w:i w:val="false"/>
          <w:color w:val="000000"/>
          <w:sz w:val="28"/>
        </w:rPr>
        <w:t xml:space="preserve">      264. Қоршаған ортаның экологиялық қауіпсіздігін қамтамасыз ету, өсімдіктердің биологиялық әртүрлілігін сақтау, табиғи биологиялық ресурстарын көбейту және тиімді пайдалану осы орман орналастырудың негізгі мақсаты болып табылады. </w:t>
      </w:r>
    </w:p>
    <w:bookmarkStart w:name="z264" w:id="263"/>
    <w:p>
      <w:pPr>
        <w:spacing w:after="0"/>
        <w:ind w:left="0"/>
        <w:jc w:val="both"/>
      </w:pPr>
      <w:r>
        <w:rPr>
          <w:rFonts w:ascii="Times New Roman"/>
          <w:b w:val="false"/>
          <w:i w:val="false"/>
          <w:color w:val="000000"/>
          <w:sz w:val="28"/>
        </w:rPr>
        <w:t xml:space="preserve">
      265. Телімдегі ағаш және бұта тұқымдылары биоәртүрлілігінің, ал қажет болған жағдайда, шөп өсімдіктерінің түрлік құрамының сипаттамасын дайындау және түрлік құрамы бойынша тиісті шараларды белгілеу - орман орналастырудың негізгі ерекшелігі болып есептеледі. </w:t>
      </w:r>
    </w:p>
    <w:bookmarkEnd w:id="263"/>
    <w:bookmarkStart w:name="z265" w:id="264"/>
    <w:p>
      <w:pPr>
        <w:spacing w:after="0"/>
        <w:ind w:left="0"/>
        <w:jc w:val="both"/>
      </w:pPr>
      <w:r>
        <w:rPr>
          <w:rFonts w:ascii="Times New Roman"/>
          <w:b w:val="false"/>
          <w:i w:val="false"/>
          <w:color w:val="000000"/>
          <w:sz w:val="28"/>
        </w:rPr>
        <w:t xml:space="preserve">
      266. Орман орналастыру осы Ережелерге сәйкес жүргізіледі, бірақ жұмыстар бірінші орман орналастыру кеңесінде нақтыланады. </w:t>
      </w:r>
    </w:p>
    <w:bookmarkEnd w:id="264"/>
    <w:bookmarkStart w:name="z266" w:id="265"/>
    <w:p>
      <w:pPr>
        <w:spacing w:after="0"/>
        <w:ind w:left="0"/>
        <w:jc w:val="left"/>
      </w:pPr>
      <w:r>
        <w:rPr>
          <w:rFonts w:ascii="Times New Roman"/>
          <w:b/>
          <w:i w:val="false"/>
          <w:color w:val="000000"/>
        </w:rPr>
        <w:t xml:space="preserve"> 
  2 Бөлім. Камералдық жұмыс  8 Тарау. Орман орналастыру жобасы жөнінде негізгі қағидалар  1. Орман орналастыру жобасының сипаттамасы. </w:t>
      </w:r>
      <w:r>
        <w:br/>
      </w:r>
      <w:r>
        <w:rPr>
          <w:rFonts w:ascii="Times New Roman"/>
          <w:b/>
          <w:i w:val="false"/>
          <w:color w:val="000000"/>
        </w:rPr>
        <w:t xml:space="preserve">
Құжаттардың құрамы мен сапасы </w:t>
      </w:r>
    </w:p>
    <w:bookmarkEnd w:id="265"/>
    <w:p>
      <w:pPr>
        <w:spacing w:after="0"/>
        <w:ind w:left="0"/>
        <w:jc w:val="both"/>
      </w:pPr>
      <w:r>
        <w:rPr>
          <w:rFonts w:ascii="Times New Roman"/>
          <w:b w:val="false"/>
          <w:i w:val="false"/>
          <w:color w:val="000000"/>
          <w:sz w:val="28"/>
        </w:rPr>
        <w:t xml:space="preserve">      267. Аумақтарында далалық орман орналастыру жұмыстары жүргізілген орман иеленушілері үшін материалдарды камералдық өңдеу нәтижелері бойынша орман орналастыру жобасы құрастырылады. Онда өткен тексеру кезеңіндегі орман шаруашылығын жүргізу мен орман қорын пайдалануға баға беріледі, орман пайдалану мен орманды ұдайы өндіру бойынша орман шаруашылық шаралар жүйесі жасалады. Бұл шараларда ағаш қорлары мен басқа да құндылықтарды алумен қатар орманды зиянкестер мен аурулардан қорғау, олардың өнімділігі мен құрылымын, алдағы тексеру кезеңіндегі орман шаруашылығын жүргізу әдістерін жақсарту қарастырылады. </w:t>
      </w:r>
    </w:p>
    <w:bookmarkStart w:name="z267" w:id="266"/>
    <w:p>
      <w:pPr>
        <w:spacing w:after="0"/>
        <w:ind w:left="0"/>
        <w:jc w:val="both"/>
      </w:pPr>
      <w:r>
        <w:rPr>
          <w:rFonts w:ascii="Times New Roman"/>
          <w:b w:val="false"/>
          <w:i w:val="false"/>
          <w:color w:val="000000"/>
          <w:sz w:val="28"/>
        </w:rPr>
        <w:t xml:space="preserve">
      268. Орман орналастыру жобасының құрамы: </w:t>
      </w:r>
      <w:r>
        <w:br/>
      </w:r>
      <w:r>
        <w:rPr>
          <w:rFonts w:ascii="Times New Roman"/>
          <w:b w:val="false"/>
          <w:i w:val="false"/>
          <w:color w:val="000000"/>
          <w:sz w:val="28"/>
        </w:rPr>
        <w:t xml:space="preserve">
      түсіндірме жазба (18 қосымша); </w:t>
      </w:r>
      <w:r>
        <w:br/>
      </w:r>
      <w:r>
        <w:rPr>
          <w:rFonts w:ascii="Times New Roman"/>
          <w:b w:val="false"/>
          <w:i w:val="false"/>
          <w:color w:val="000000"/>
          <w:sz w:val="28"/>
        </w:rPr>
        <w:t xml:space="preserve">
      орман қорын сипаттайтын құжаттар; </w:t>
      </w:r>
      <w:r>
        <w:br/>
      </w:r>
      <w:r>
        <w:rPr>
          <w:rFonts w:ascii="Times New Roman"/>
          <w:b w:val="false"/>
          <w:i w:val="false"/>
          <w:color w:val="000000"/>
          <w:sz w:val="28"/>
        </w:rPr>
        <w:t xml:space="preserve">
      орман таксациялық сипаттамалар; </w:t>
      </w:r>
      <w:r>
        <w:br/>
      </w:r>
      <w:r>
        <w:rPr>
          <w:rFonts w:ascii="Times New Roman"/>
          <w:b w:val="false"/>
          <w:i w:val="false"/>
          <w:color w:val="000000"/>
          <w:sz w:val="28"/>
        </w:rPr>
        <w:t xml:space="preserve">
      орман шаруашылық ведомостар; </w:t>
      </w:r>
      <w:r>
        <w:br/>
      </w:r>
      <w:r>
        <w:rPr>
          <w:rFonts w:ascii="Times New Roman"/>
          <w:b w:val="false"/>
          <w:i w:val="false"/>
          <w:color w:val="000000"/>
          <w:sz w:val="28"/>
        </w:rPr>
        <w:t xml:space="preserve">
      пландық-картографиялық материалдар; </w:t>
      </w:r>
      <w:r>
        <w:br/>
      </w:r>
      <w:r>
        <w:rPr>
          <w:rFonts w:ascii="Times New Roman"/>
          <w:b w:val="false"/>
          <w:i w:val="false"/>
          <w:color w:val="000000"/>
          <w:sz w:val="28"/>
        </w:rPr>
        <w:t xml:space="preserve">
      негізгі қағидалар. </w:t>
      </w:r>
    </w:p>
    <w:bookmarkEnd w:id="266"/>
    <w:bookmarkStart w:name="z268" w:id="267"/>
    <w:p>
      <w:pPr>
        <w:spacing w:after="0"/>
        <w:ind w:left="0"/>
        <w:jc w:val="both"/>
      </w:pPr>
      <w:r>
        <w:rPr>
          <w:rFonts w:ascii="Times New Roman"/>
          <w:b w:val="false"/>
          <w:i w:val="false"/>
          <w:color w:val="000000"/>
          <w:sz w:val="28"/>
        </w:rPr>
        <w:t xml:space="preserve">
      269. Негізгі қағидаларын орман орналастыру ұйымы (3 қосымша) арнайы бағдарлама бойынша жасайды. Бұл қағидалар облыс бойынша жасалған жағдайда - органмен, ал аймақ бойынша жасалғанда өкілетті органмен бекітіледі. </w:t>
      </w:r>
      <w:r>
        <w:br/>
      </w:r>
      <w:r>
        <w:rPr>
          <w:rFonts w:ascii="Times New Roman"/>
          <w:b w:val="false"/>
          <w:i w:val="false"/>
          <w:color w:val="000000"/>
          <w:sz w:val="28"/>
        </w:rPr>
        <w:t xml:space="preserve">
      Негізгі қағидалар орман орналастыру жобаларының құрамына кіреді. Оларға түсіндірме жазбада сілтемелер жасалады. Оларды жасау үшін арнайы қаражат бөлінеді. </w:t>
      </w:r>
    </w:p>
    <w:bookmarkEnd w:id="267"/>
    <w:bookmarkStart w:name="z269" w:id="268"/>
    <w:p>
      <w:pPr>
        <w:spacing w:after="0"/>
        <w:ind w:left="0"/>
        <w:jc w:val="both"/>
      </w:pPr>
      <w:r>
        <w:rPr>
          <w:rFonts w:ascii="Times New Roman"/>
          <w:b w:val="false"/>
          <w:i w:val="false"/>
          <w:color w:val="000000"/>
          <w:sz w:val="28"/>
        </w:rPr>
        <w:t xml:space="preserve">
      270. Облыстағы барлық орман иеленушілері үшін орман орналастыру жобалары жасалғаннан кейін арнайы бағдарлама бойынша жиынтық орман орналастыру жобасы құрастырылады (19 қосымша). </w:t>
      </w:r>
      <w:r>
        <w:br/>
      </w:r>
      <w:r>
        <w:rPr>
          <w:rFonts w:ascii="Times New Roman"/>
          <w:b w:val="false"/>
          <w:i w:val="false"/>
          <w:color w:val="000000"/>
          <w:sz w:val="28"/>
        </w:rPr>
        <w:t xml:space="preserve">
      Жиынтық орман орналастыру жобасында орман қоры және жобаланған орман шаруашылық шараларының көлемі (орман иеленушілер және облыс бойынша) сипатталады. </w:t>
      </w:r>
      <w:r>
        <w:br/>
      </w:r>
      <w:r>
        <w:rPr>
          <w:rFonts w:ascii="Times New Roman"/>
          <w:b w:val="false"/>
          <w:i w:val="false"/>
          <w:color w:val="000000"/>
          <w:sz w:val="28"/>
        </w:rPr>
        <w:t xml:space="preserve">
      Жиынтық орман орналастыру жобасына МОҚ категориялары, орман иеленушілердің шекаралары және жас топтары шегінде басым тұқымдылар бойынша боялған телімдері көрсетілген орам жүйесі түсірілген облыстың карта-схемасы қосымша беріледі. </w:t>
      </w:r>
    </w:p>
    <w:bookmarkEnd w:id="268"/>
    <w:bookmarkStart w:name="z270" w:id="269"/>
    <w:p>
      <w:pPr>
        <w:spacing w:after="0"/>
        <w:ind w:left="0"/>
        <w:jc w:val="both"/>
      </w:pPr>
      <w:r>
        <w:rPr>
          <w:rFonts w:ascii="Times New Roman"/>
          <w:b w:val="false"/>
          <w:i w:val="false"/>
          <w:color w:val="000000"/>
          <w:sz w:val="28"/>
        </w:rPr>
        <w:t>
      271. Орман орналастыру жобаларына қойылатын талаптар Қазақстан Республикасы Орман </w:t>
      </w:r>
      <w:r>
        <w:rPr>
          <w:rFonts w:ascii="Times New Roman"/>
          <w:b w:val="false"/>
          <w:i w:val="false"/>
          <w:color w:val="000000"/>
          <w:sz w:val="28"/>
        </w:rPr>
        <w:t>кодексімен</w:t>
      </w:r>
      <w:r>
        <w:rPr>
          <w:rFonts w:ascii="Times New Roman"/>
          <w:b w:val="false"/>
          <w:i w:val="false"/>
          <w:color w:val="000000"/>
          <w:sz w:val="28"/>
        </w:rPr>
        <w:t xml:space="preserve"> және Қазақстан Республикасының Үкіметінің </w:t>
      </w:r>
      <w:r>
        <w:rPr>
          <w:rFonts w:ascii="Times New Roman"/>
          <w:b w:val="false"/>
          <w:i w:val="false"/>
          <w:color w:val="000000"/>
          <w:sz w:val="28"/>
        </w:rPr>
        <w:t>N 45</w:t>
      </w:r>
      <w:r>
        <w:rPr>
          <w:rFonts w:ascii="Times New Roman"/>
          <w:b w:val="false"/>
          <w:i w:val="false"/>
          <w:color w:val="000000"/>
          <w:sz w:val="28"/>
        </w:rPr>
        <w:t xml:space="preserve"> (16.01.2004 ж.) бұйрығымен бекітілген мемлекеттік орман қоры аумағында орман орналастыруды жүргізу Ережелерімен белгіленеді. </w:t>
      </w:r>
      <w:r>
        <w:br/>
      </w:r>
      <w:r>
        <w:rPr>
          <w:rFonts w:ascii="Times New Roman"/>
          <w:b w:val="false"/>
          <w:i w:val="false"/>
          <w:color w:val="000000"/>
          <w:sz w:val="28"/>
        </w:rPr>
        <w:t xml:space="preserve">
      Орман мекемелері бойынша орман орналастыру материалдары 13 кестеде келтірілген тізбеге сәйкес дайындалады, ал олардың мазмұны мен түптеу тәртібі 20 қосымшада келтірілген. </w:t>
      </w:r>
    </w:p>
    <w:bookmarkEnd w:id="269"/>
    <w:bookmarkStart w:name="z271" w:id="270"/>
    <w:p>
      <w:pPr>
        <w:spacing w:after="0"/>
        <w:ind w:left="0"/>
        <w:jc w:val="left"/>
      </w:pPr>
      <w:r>
        <w:rPr>
          <w:rFonts w:ascii="Times New Roman"/>
          <w:b/>
          <w:i w:val="false"/>
          <w:color w:val="000000"/>
        </w:rPr>
        <w:t xml:space="preserve"> 
  2. Екінші орман орналастыру кеңесін жүргізу және </w:t>
      </w:r>
      <w:r>
        <w:br/>
      </w:r>
      <w:r>
        <w:rPr>
          <w:rFonts w:ascii="Times New Roman"/>
          <w:b/>
          <w:i w:val="false"/>
          <w:color w:val="000000"/>
        </w:rPr>
        <w:t xml:space="preserve">
басты пайдалану бойынша есепті кеспеағашты бекіту </w:t>
      </w:r>
    </w:p>
    <w:bookmarkEnd w:id="270"/>
    <w:p>
      <w:pPr>
        <w:spacing w:after="0"/>
        <w:ind w:left="0"/>
        <w:jc w:val="both"/>
      </w:pPr>
      <w:r>
        <w:rPr>
          <w:rFonts w:ascii="Times New Roman"/>
          <w:b w:val="false"/>
          <w:i w:val="false"/>
          <w:color w:val="000000"/>
          <w:sz w:val="28"/>
        </w:rPr>
        <w:t xml:space="preserve">      272. Орман орналастыру жобасының авторы далалық орман орналастыру материалдарын өңдегеннен кейін алдағы тексеру кезеңіне жобаланатын орман шаруашылық шараларының көлемі туралы шешім қабылдайды (21 қосымша). </w:t>
      </w:r>
    </w:p>
    <w:bookmarkStart w:name="z272" w:id="271"/>
    <w:p>
      <w:pPr>
        <w:spacing w:after="0"/>
        <w:ind w:left="0"/>
        <w:jc w:val="both"/>
      </w:pPr>
      <w:r>
        <w:rPr>
          <w:rFonts w:ascii="Times New Roman"/>
          <w:b w:val="false"/>
          <w:i w:val="false"/>
          <w:color w:val="000000"/>
          <w:sz w:val="28"/>
        </w:rPr>
        <w:t xml:space="preserve">
      273. Басып шығарылған хаттаманың жобасы 5 данада аймақтық органға жіберіледі (көрсетілген органға, облыс әкімшілігіне - орман иеленушісі оның қарамағында болған жағдайда, орман иеленушісіне, облыстық қоршаған ортаны қорғау басқармасына және қол қойылған бір данасы - орман орналастыру ұйымына). </w:t>
      </w:r>
      <w:r>
        <w:br/>
      </w:r>
      <w:r>
        <w:rPr>
          <w:rFonts w:ascii="Times New Roman"/>
          <w:b w:val="false"/>
          <w:i w:val="false"/>
          <w:color w:val="000000"/>
          <w:sz w:val="28"/>
        </w:rPr>
        <w:t xml:space="preserve">
      Орман иеленушісі өкілетті органға тікелей бағынышты болған жағдайда хаттама 4 данадан жасалады (облыс әкімшілігінің орман шаруашылығы жөніндегі бөліміне жіберілмейді). </w:t>
      </w:r>
    </w:p>
    <w:bookmarkEnd w:id="271"/>
    <w:bookmarkStart w:name="z273" w:id="272"/>
    <w:p>
      <w:pPr>
        <w:spacing w:after="0"/>
        <w:ind w:left="0"/>
        <w:jc w:val="both"/>
      </w:pPr>
      <w:r>
        <w:rPr>
          <w:rFonts w:ascii="Times New Roman"/>
          <w:b w:val="false"/>
          <w:i w:val="false"/>
          <w:color w:val="000000"/>
          <w:sz w:val="28"/>
        </w:rPr>
        <w:t xml:space="preserve">
      274. Екінші орман орналастыру кеңесі төмендегідей жағдайларда жүргізіледі: </w:t>
      </w:r>
      <w:r>
        <w:br/>
      </w:r>
      <w:r>
        <w:rPr>
          <w:rFonts w:ascii="Times New Roman"/>
          <w:b w:val="false"/>
          <w:i w:val="false"/>
          <w:color w:val="000000"/>
          <w:sz w:val="28"/>
        </w:rPr>
        <w:t xml:space="preserve">
      орман мекемесі өкілетті органға тікелей бағынышты болған жағдайда (аймақтық орган облыстық қоршаған ортаны қорғау басқармасының өкілінің қатысуымен өткізіледі); </w:t>
      </w:r>
      <w:r>
        <w:br/>
      </w:r>
      <w:r>
        <w:rPr>
          <w:rFonts w:ascii="Times New Roman"/>
          <w:b w:val="false"/>
          <w:i w:val="false"/>
          <w:color w:val="000000"/>
          <w:sz w:val="28"/>
        </w:rPr>
        <w:t xml:space="preserve">
      орман мекемесі облыс әкімшілігінің орман шаруашылығы жөніндегі бөліміне бағынышты болған жағдайда (әкімшіліктің орман шаруашылығы жөніндегі бөлімі аймақтық орган мен облыстың қоршаған ортаны қорғау басқармасы өкілдерінің қатысуымен өткізеді). </w:t>
      </w:r>
      <w:r>
        <w:br/>
      </w:r>
      <w:r>
        <w:rPr>
          <w:rFonts w:ascii="Times New Roman"/>
          <w:b w:val="false"/>
          <w:i w:val="false"/>
          <w:color w:val="000000"/>
          <w:sz w:val="28"/>
        </w:rPr>
        <w:t xml:space="preserve">
      Екі жағдайда да екінші орман орналастыру кеңесі облыстық қоршаған ортаны қорғау басқармасы хаттамасының жобасы бойынша шығарылған қорытындысынан кейін өткізіледі. </w:t>
      </w:r>
      <w:r>
        <w:br/>
      </w:r>
      <w:r>
        <w:rPr>
          <w:rFonts w:ascii="Times New Roman"/>
          <w:b w:val="false"/>
          <w:i w:val="false"/>
          <w:color w:val="000000"/>
          <w:sz w:val="28"/>
        </w:rPr>
        <w:t xml:space="preserve">
      Аймақтық орган мен облыс әкімшілігінің орман шаруашылығы жөніндегі бөлімінің немесе облыстық қоршаған ортаны қорғау басқармасы мамандарының арасында келіспеушіліктер пайда болған жағдайда кеңеске орман орналастыру жобасының авторы шақырылады. </w:t>
      </w:r>
      <w:r>
        <w:br/>
      </w:r>
      <w:r>
        <w:rPr>
          <w:rFonts w:ascii="Times New Roman"/>
          <w:b w:val="false"/>
          <w:i w:val="false"/>
          <w:color w:val="000000"/>
          <w:sz w:val="28"/>
        </w:rPr>
        <w:t xml:space="preserve">
      Пайда болған келіспеушіліктер кеңесте жете талқыланғаннан кейін жойылады немесе жобаның авторы келіспеушілік тудырған мәселелер бойынша ерекше пікірін жазып береді, ал аймақтық орган оны қорытынды шешім шығару үшін өкілетті органға жібереді. </w:t>
      </w:r>
      <w:r>
        <w:br/>
      </w:r>
      <w:r>
        <w:rPr>
          <w:rFonts w:ascii="Times New Roman"/>
          <w:b w:val="false"/>
          <w:i w:val="false"/>
          <w:color w:val="000000"/>
          <w:sz w:val="28"/>
        </w:rPr>
        <w:t xml:space="preserve">
      Аталған органдар тарапынан ешқандай ескертулер болмаған жағдайда хаттамаға кеңессіз қол қойылады. </w:t>
      </w:r>
    </w:p>
    <w:bookmarkEnd w:id="272"/>
    <w:bookmarkStart w:name="z274" w:id="273"/>
    <w:p>
      <w:pPr>
        <w:spacing w:after="0"/>
        <w:ind w:left="0"/>
        <w:jc w:val="both"/>
      </w:pPr>
      <w:r>
        <w:rPr>
          <w:rFonts w:ascii="Times New Roman"/>
          <w:b w:val="false"/>
          <w:i w:val="false"/>
          <w:color w:val="000000"/>
          <w:sz w:val="28"/>
        </w:rPr>
        <w:t xml:space="preserve">
      275. Орман орналастыру ұйымы екінші орман орналастыру кеңесінде қабылданған басты пайдалану кесулері бойынша есепті кеспеағаштар көлемі рәсімделіп, өкілетті органға бекіту үшін жіберіледі. </w:t>
      </w:r>
    </w:p>
    <w:bookmarkEnd w:id="273"/>
    <w:bookmarkStart w:name="z275" w:id="274"/>
    <w:p>
      <w:pPr>
        <w:spacing w:after="0"/>
        <w:ind w:left="0"/>
        <w:jc w:val="both"/>
      </w:pPr>
      <w:r>
        <w:rPr>
          <w:rFonts w:ascii="Times New Roman"/>
          <w:b w:val="false"/>
          <w:i w:val="false"/>
          <w:color w:val="000000"/>
          <w:sz w:val="28"/>
        </w:rPr>
        <w:t xml:space="preserve">
      276. Екінші орман орналастыру кеңесінде қабылданған басты пайдалану кесулері бойынша есепті кеспеағаштар мен орман шаруашылық шаралардың көлемі орман орналастыру жобасының түсіндірме жазбасын құрастырудың негізі ретінде алынады. </w:t>
      </w:r>
    </w:p>
    <w:bookmarkEnd w:id="274"/>
    <w:bookmarkStart w:name="z276" w:id="275"/>
    <w:p>
      <w:pPr>
        <w:spacing w:after="0"/>
        <w:ind w:left="0"/>
        <w:jc w:val="both"/>
      </w:pPr>
      <w:r>
        <w:rPr>
          <w:rFonts w:ascii="Times New Roman"/>
          <w:b w:val="false"/>
          <w:i w:val="false"/>
          <w:color w:val="000000"/>
          <w:sz w:val="28"/>
        </w:rPr>
        <w:t xml:space="preserve">
      277. Барлық орман шаруашылық шараларында камералдық орман орналастыру жұмыстарынан кейінгі жылдың қаңтарынан басталатын тексеру кезеңіне арналған жыл сайынғы жұмыстар көлемі қарастырылады. </w:t>
      </w:r>
    </w:p>
    <w:bookmarkEnd w:id="275"/>
    <w:bookmarkStart w:name="z277" w:id="276"/>
    <w:p>
      <w:pPr>
        <w:spacing w:after="0"/>
        <w:ind w:left="0"/>
        <w:jc w:val="left"/>
      </w:pPr>
      <w:r>
        <w:rPr>
          <w:rFonts w:ascii="Times New Roman"/>
          <w:b/>
          <w:i w:val="false"/>
          <w:color w:val="000000"/>
        </w:rPr>
        <w:t xml:space="preserve"> 
  3. Орман орналастыру жобасын тапсыру </w:t>
      </w:r>
      <w:r>
        <w:br/>
      </w:r>
      <w:r>
        <w:rPr>
          <w:rFonts w:ascii="Times New Roman"/>
          <w:b/>
          <w:i w:val="false"/>
          <w:color w:val="000000"/>
        </w:rPr>
        <w:t xml:space="preserve">
және іске асыру тәртібі </w:t>
      </w:r>
    </w:p>
    <w:bookmarkEnd w:id="276"/>
    <w:p>
      <w:pPr>
        <w:spacing w:after="0"/>
        <w:ind w:left="0"/>
        <w:jc w:val="both"/>
      </w:pPr>
      <w:r>
        <w:rPr>
          <w:rFonts w:ascii="Times New Roman"/>
          <w:b w:val="false"/>
          <w:i w:val="false"/>
          <w:color w:val="000000"/>
          <w:sz w:val="28"/>
        </w:rPr>
        <w:t xml:space="preserve">      278. Орман орналастыру жобасын дайындау кезінде орман орналастыру ұйымы жасаған барлық материалдар келісім шартта белгіленген мерзімде тапсырыс берушіге өткізіледі. </w:t>
      </w:r>
    </w:p>
    <w:bookmarkStart w:name="z278" w:id="277"/>
    <w:p>
      <w:pPr>
        <w:spacing w:after="0"/>
        <w:ind w:left="0"/>
        <w:jc w:val="both"/>
      </w:pPr>
      <w:r>
        <w:rPr>
          <w:rFonts w:ascii="Times New Roman"/>
          <w:b w:val="false"/>
          <w:i w:val="false"/>
          <w:color w:val="000000"/>
          <w:sz w:val="28"/>
        </w:rPr>
        <w:t>
      279. Орман орналастыру материалдары өкілетті органмен бекітілгенге дейін </w:t>
      </w:r>
      <w:r>
        <w:rPr>
          <w:rFonts w:ascii="Times New Roman"/>
          <w:b w:val="false"/>
          <w:i w:val="false"/>
          <w:color w:val="000000"/>
          <w:sz w:val="28"/>
        </w:rPr>
        <w:t>экологиялық сараптамадан</w:t>
      </w:r>
      <w:r>
        <w:rPr>
          <w:rFonts w:ascii="Times New Roman"/>
          <w:b w:val="false"/>
          <w:i w:val="false"/>
          <w:color w:val="000000"/>
          <w:sz w:val="28"/>
        </w:rPr>
        <w:t xml:space="preserve"> өтеді. </w:t>
      </w:r>
      <w:r>
        <w:br/>
      </w:r>
      <w:r>
        <w:rPr>
          <w:rFonts w:ascii="Times New Roman"/>
          <w:b w:val="false"/>
          <w:i w:val="false"/>
          <w:color w:val="000000"/>
          <w:sz w:val="28"/>
        </w:rPr>
        <w:t xml:space="preserve">
      Экологиялық сараптамадан өтетін материалдар келісілген көлемде облыстық қоршаған ортаны қорғау органына жіберіледі. </w:t>
      </w:r>
      <w:r>
        <w:br/>
      </w:r>
      <w:r>
        <w:rPr>
          <w:rFonts w:ascii="Times New Roman"/>
          <w:b w:val="false"/>
          <w:i w:val="false"/>
          <w:color w:val="000000"/>
          <w:sz w:val="28"/>
        </w:rPr>
        <w:t xml:space="preserve">
      Экологиялық сараптаманың құны қолданыстағы қағидаларға сәйкес төленеді. </w:t>
      </w:r>
    </w:p>
    <w:bookmarkEnd w:id="277"/>
    <w:bookmarkStart w:name="z279" w:id="278"/>
    <w:p>
      <w:pPr>
        <w:spacing w:after="0"/>
        <w:ind w:left="0"/>
        <w:jc w:val="both"/>
      </w:pPr>
      <w:r>
        <w:rPr>
          <w:rFonts w:ascii="Times New Roman"/>
          <w:b w:val="false"/>
          <w:i w:val="false"/>
          <w:color w:val="000000"/>
          <w:sz w:val="28"/>
        </w:rPr>
        <w:t xml:space="preserve">
      280. Экологиялық сараптаманың қорытындысы алынып, орман орналастыру жобасына қажетті түзетулер енгізілгеннен кейін орман орналастыру ұйымы өкілетті органға орман орналастыру жобасын белгіленген тәртіп бойынша бекіту үшін жобаланған шаралардың көлемі мен басқа да (22 қосымша) мәліметтер туралы анықтама жібереді. </w:t>
      </w:r>
    </w:p>
    <w:bookmarkEnd w:id="278"/>
    <w:bookmarkStart w:name="z280" w:id="279"/>
    <w:p>
      <w:pPr>
        <w:spacing w:after="0"/>
        <w:ind w:left="0"/>
        <w:jc w:val="both"/>
      </w:pPr>
      <w:r>
        <w:rPr>
          <w:rFonts w:ascii="Times New Roman"/>
          <w:b w:val="false"/>
          <w:i w:val="false"/>
          <w:color w:val="000000"/>
          <w:sz w:val="28"/>
        </w:rPr>
        <w:t xml:space="preserve">
      281. Орман орналастыру жобасы камералдық орман орналастыру жұмыстарынан кейінгі жылдың 1 қаңтарынан бастап іске асырыла бастайды. </w:t>
      </w:r>
    </w:p>
    <w:bookmarkEnd w:id="279"/>
    <w:bookmarkStart w:name="z281" w:id="280"/>
    <w:p>
      <w:pPr>
        <w:spacing w:after="0"/>
        <w:ind w:left="0"/>
        <w:jc w:val="left"/>
      </w:pPr>
      <w:r>
        <w:rPr>
          <w:rFonts w:ascii="Times New Roman"/>
          <w:b/>
          <w:i w:val="false"/>
          <w:color w:val="000000"/>
        </w:rPr>
        <w:t xml:space="preserve"> 
  4. Орман орналастыру жобасы құжаттарының </w:t>
      </w:r>
      <w:r>
        <w:br/>
      </w:r>
      <w:r>
        <w:rPr>
          <w:rFonts w:ascii="Times New Roman"/>
          <w:b/>
          <w:i w:val="false"/>
          <w:color w:val="000000"/>
        </w:rPr>
        <w:t xml:space="preserve">
мазмұны мен сапасына қойылатын талаптар </w:t>
      </w:r>
    </w:p>
    <w:bookmarkEnd w:id="280"/>
    <w:p>
      <w:pPr>
        <w:spacing w:after="0"/>
        <w:ind w:left="0"/>
        <w:jc w:val="both"/>
      </w:pPr>
      <w:r>
        <w:rPr>
          <w:rFonts w:ascii="Times New Roman"/>
          <w:b w:val="false"/>
          <w:i w:val="false"/>
          <w:color w:val="000000"/>
          <w:sz w:val="28"/>
        </w:rPr>
        <w:t xml:space="preserve">      282. МОҚ мен орамдардың категориялары бойынша топталған телімдердің сипаттамаларын жазу үшін мәліметтер алынатын таксациялық карточкалардың негізінде құрастырылатын және әр телімнің таксациялық және шаруашылық сипаттамасын (23 қосымша) беретін таксациялық сипаттамалар негізгі құжат болып табылады. </w:t>
      </w:r>
      <w:r>
        <w:br/>
      </w:r>
      <w:r>
        <w:rPr>
          <w:rFonts w:ascii="Times New Roman"/>
          <w:b w:val="false"/>
          <w:i w:val="false"/>
          <w:color w:val="000000"/>
          <w:sz w:val="28"/>
        </w:rPr>
        <w:t xml:space="preserve">
      Таксациялық сипаттамалар орманшылықтар бойынша түптеледі және оларды партия бастықтары тексеріп, қолдарын қояды. Қосымшада орамдардың тізбесі мен таксацияны жүргізген орындаушылардың аты-жөні келтіріледі. </w:t>
      </w:r>
      <w:r>
        <w:br/>
      </w:r>
      <w:r>
        <w:rPr>
          <w:rFonts w:ascii="Times New Roman"/>
          <w:b w:val="false"/>
          <w:i w:val="false"/>
          <w:color w:val="000000"/>
          <w:sz w:val="28"/>
        </w:rPr>
        <w:t xml:space="preserve">
      Таксациялық сипаттамаларға (мазмұны мен сапасына) қойылатын талаптар төмендегідей: </w:t>
      </w:r>
      <w:r>
        <w:br/>
      </w:r>
      <w:r>
        <w:rPr>
          <w:rFonts w:ascii="Times New Roman"/>
          <w:b w:val="false"/>
          <w:i w:val="false"/>
          <w:color w:val="000000"/>
          <w:sz w:val="28"/>
        </w:rPr>
        <w:t xml:space="preserve">
      1) таксациялық карточкаларға толық сәйкес болуы; </w:t>
      </w:r>
      <w:r>
        <w:br/>
      </w:r>
      <w:r>
        <w:rPr>
          <w:rFonts w:ascii="Times New Roman"/>
          <w:b w:val="false"/>
          <w:i w:val="false"/>
          <w:color w:val="000000"/>
          <w:sz w:val="28"/>
        </w:rPr>
        <w:t xml:space="preserve">
      2) телімдердің таксациялық көрсеткіштерінің бір бірімен сәйкестігі; </w:t>
      </w:r>
      <w:r>
        <w:br/>
      </w:r>
      <w:r>
        <w:rPr>
          <w:rFonts w:ascii="Times New Roman"/>
          <w:b w:val="false"/>
          <w:i w:val="false"/>
          <w:color w:val="000000"/>
          <w:sz w:val="28"/>
        </w:rPr>
        <w:t xml:space="preserve">
      3) қор мөлшерінің бақылаулық мөлшерден 1 га ауытқуы± </w:t>
      </w:r>
      <w:r>
        <w:rPr>
          <w:rFonts w:ascii="Times New Roman"/>
          <w:b w:val="false"/>
          <w:i w:val="false"/>
          <w:color w:val="000000"/>
          <w:sz w:val="28"/>
          <w:u w:val="single"/>
        </w:rPr>
        <w:t xml:space="preserve">+ </w:t>
      </w:r>
      <w:r>
        <w:rPr>
          <w:rFonts w:ascii="Times New Roman"/>
          <w:b w:val="false"/>
          <w:i w:val="false"/>
          <w:color w:val="000000"/>
          <w:sz w:val="28"/>
        </w:rPr>
        <w:t xml:space="preserve">10 пайыздан аспауы; </w:t>
      </w:r>
      <w:r>
        <w:br/>
      </w:r>
      <w:r>
        <w:rPr>
          <w:rFonts w:ascii="Times New Roman"/>
          <w:b w:val="false"/>
          <w:i w:val="false"/>
          <w:color w:val="000000"/>
          <w:sz w:val="28"/>
        </w:rPr>
        <w:t xml:space="preserve">
      4) белгіленетін орман шаруашылық шараларының учаскелердің нақты сипаттамаларына, МОҚ категорияларына байланысты орман шаруашылығын жүргізуге және нормативтік құжаттарға сәйкес болуы. </w:t>
      </w:r>
    </w:p>
    <w:bookmarkStart w:name="z282" w:id="281"/>
    <w:p>
      <w:pPr>
        <w:spacing w:after="0"/>
        <w:ind w:left="0"/>
        <w:jc w:val="both"/>
      </w:pPr>
      <w:r>
        <w:rPr>
          <w:rFonts w:ascii="Times New Roman"/>
          <w:b w:val="false"/>
          <w:i w:val="false"/>
          <w:color w:val="000000"/>
          <w:sz w:val="28"/>
        </w:rPr>
        <w:t xml:space="preserve">
      283. Мемлекеттік орман қорын есепке алу пішінінің мазмұны мен құрастырылу сапасына қойылатын талаптар тиісті нұсқаулықпен белгіленеді. </w:t>
      </w:r>
    </w:p>
    <w:bookmarkEnd w:id="281"/>
    <w:bookmarkStart w:name="z283" w:id="282"/>
    <w:p>
      <w:pPr>
        <w:spacing w:after="0"/>
        <w:ind w:left="0"/>
        <w:jc w:val="both"/>
      </w:pPr>
      <w:r>
        <w:rPr>
          <w:rFonts w:ascii="Times New Roman"/>
          <w:b w:val="false"/>
          <w:i w:val="false"/>
          <w:color w:val="000000"/>
          <w:sz w:val="28"/>
        </w:rPr>
        <w:t xml:space="preserve">
      284. Мемлекеттік орман қорын есепке алудың N 1 пішіні (1 және 2 қосымшаларымен) орман қорын сипаттайтын барлық кестелер үшін бақылау мәліметтері болып есептеледі. </w:t>
      </w:r>
      <w:r>
        <w:br/>
      </w:r>
      <w:r>
        <w:rPr>
          <w:rFonts w:ascii="Times New Roman"/>
          <w:b w:val="false"/>
          <w:i w:val="false"/>
          <w:color w:val="000000"/>
          <w:sz w:val="28"/>
        </w:rPr>
        <w:t xml:space="preserve">
      Бірінші кезекте орман қорын есепке алу мәліметтері мен аудандардың жер категориялары бойынша бөлінуіне сәйкестігі және жалпы қорлардың басым тұқымдылары бойынша бөлінуі тексеріледі. </w:t>
      </w:r>
      <w:r>
        <w:br/>
      </w:r>
      <w:r>
        <w:rPr>
          <w:rFonts w:ascii="Times New Roman"/>
          <w:b w:val="false"/>
          <w:i w:val="false"/>
          <w:color w:val="000000"/>
          <w:sz w:val="28"/>
        </w:rPr>
        <w:t xml:space="preserve">
      Барлық кестелер мен ведомостардың көрсеткіштері бірдей жиынтық мәліметтері бір біріне сәйкес болады. </w:t>
      </w:r>
    </w:p>
    <w:bookmarkEnd w:id="282"/>
    <w:bookmarkStart w:name="z284" w:id="283"/>
    <w:p>
      <w:pPr>
        <w:spacing w:after="0"/>
        <w:ind w:left="0"/>
        <w:jc w:val="both"/>
      </w:pPr>
      <w:r>
        <w:rPr>
          <w:rFonts w:ascii="Times New Roman"/>
          <w:b w:val="false"/>
          <w:i w:val="false"/>
          <w:color w:val="000000"/>
          <w:sz w:val="28"/>
        </w:rPr>
        <w:t xml:space="preserve">
      285. Орман қорын есепке алу формалары мен орман шаруашылық ведомостарындағы және орман орналастыру жобаларының түсіндірме жазбаларындағы қорлар бойынша мәліметтер текше метрлерде немесе мың текше метрлерде келтіріледі. Мәліметтер ондық текше метрлерде келтірілмейді. </w:t>
      </w:r>
    </w:p>
    <w:bookmarkEnd w:id="283"/>
    <w:bookmarkStart w:name="z285" w:id="284"/>
    <w:p>
      <w:pPr>
        <w:spacing w:after="0"/>
        <w:ind w:left="0"/>
        <w:jc w:val="both"/>
      </w:pPr>
      <w:r>
        <w:rPr>
          <w:rFonts w:ascii="Times New Roman"/>
          <w:b w:val="false"/>
          <w:i w:val="false"/>
          <w:color w:val="000000"/>
          <w:sz w:val="28"/>
        </w:rPr>
        <w:t xml:space="preserve">
      286. Дайын құжаттардың мөрі анық, мәтіндердің және цифрлық материалдың орналасуы оқу үшін қолайлы болады. </w:t>
      </w:r>
      <w:r>
        <w:br/>
      </w:r>
      <w:r>
        <w:rPr>
          <w:rFonts w:ascii="Times New Roman"/>
          <w:b w:val="false"/>
          <w:i w:val="false"/>
          <w:color w:val="000000"/>
          <w:sz w:val="28"/>
        </w:rPr>
        <w:t xml:space="preserve">
      Басты пайдалану мөлшерін есептеу, ормандарды ұдайы өндіру, орман қорын есепке алудың N 1 пішініне (қосымшалармен) және басқа да құжаттарға орман орналастыру партиясының бастығы (орман орналастыру жобасының түсіндірме жазбасының авторы) қол қояды. </w:t>
      </w:r>
      <w:r>
        <w:br/>
      </w:r>
      <w:r>
        <w:rPr>
          <w:rFonts w:ascii="Times New Roman"/>
          <w:b w:val="false"/>
          <w:i w:val="false"/>
          <w:color w:val="000000"/>
          <w:sz w:val="28"/>
        </w:rPr>
        <w:t xml:space="preserve">
      Орман орналастыру жобасының түсіндірме жазбасына орман орналастыру ұйымының басшысы, бас инженері және партия бастығы қол қояды (авторы). </w:t>
      </w:r>
    </w:p>
    <w:bookmarkEnd w:id="284"/>
    <w:bookmarkStart w:name="z286" w:id="285"/>
    <w:p>
      <w:pPr>
        <w:spacing w:after="0"/>
        <w:ind w:left="0"/>
        <w:jc w:val="both"/>
      </w:pPr>
      <w:r>
        <w:rPr>
          <w:rFonts w:ascii="Times New Roman"/>
          <w:b w:val="false"/>
          <w:i w:val="false"/>
          <w:color w:val="000000"/>
          <w:sz w:val="28"/>
        </w:rPr>
        <w:t xml:space="preserve">
      287. Түсіндірме жазбаның мазмұны оны құрастыру бағдарламасымен белгіленеді, ал сапасы - эксперттік бағалау арқылы анықталады. Сапасына қойылатын негізгі талаптар төмендегідей: </w:t>
      </w:r>
      <w:r>
        <w:br/>
      </w:r>
      <w:r>
        <w:rPr>
          <w:rFonts w:ascii="Times New Roman"/>
          <w:b w:val="false"/>
          <w:i w:val="false"/>
          <w:color w:val="000000"/>
          <w:sz w:val="28"/>
        </w:rPr>
        <w:t xml:space="preserve">
      орман орналастыру есептері мен жобалық шешімдерінің қолданыстағы нормативтік құжаттарға, негізгі қағидалары мен орман орналастыру кеңестерінің шешімдеріне сәйкес болуы; </w:t>
      </w:r>
      <w:r>
        <w:br/>
      </w:r>
      <w:r>
        <w:rPr>
          <w:rFonts w:ascii="Times New Roman"/>
          <w:b w:val="false"/>
          <w:i w:val="false"/>
          <w:color w:val="000000"/>
          <w:sz w:val="28"/>
        </w:rPr>
        <w:t xml:space="preserve">
      орман қоры динамикасының өткен тексеру кезеңіндегі шаруашылық қызметі нәтижелерінің және орман шаруашылығын жүргізу мен орман пайдаланудағы жіберілген кемшіліктердің дұрыс талдануы; </w:t>
      </w:r>
      <w:r>
        <w:br/>
      </w:r>
      <w:r>
        <w:rPr>
          <w:rFonts w:ascii="Times New Roman"/>
          <w:b w:val="false"/>
          <w:i w:val="false"/>
          <w:color w:val="000000"/>
          <w:sz w:val="28"/>
        </w:rPr>
        <w:t xml:space="preserve">
      орман орналастыруды жобалаудағы ормандардың санитарлық, экологиялық жағдайын жақсартып, олардың өнімділігі мен сапасын арттыратын және орман қоры ресурстары мен жерлерді тиімді пайдалануға әсерін тигізетін басым бағыттарды анықтауда осы талдау нәтижелерінің толық пайдаланылуы; </w:t>
      </w:r>
      <w:r>
        <w:br/>
      </w:r>
      <w:r>
        <w:rPr>
          <w:rFonts w:ascii="Times New Roman"/>
          <w:b w:val="false"/>
          <w:i w:val="false"/>
          <w:color w:val="000000"/>
          <w:sz w:val="28"/>
        </w:rPr>
        <w:t xml:space="preserve">
      орман орналастыру есептерінің қатесіз болуы, қабылданған жобалық шешімдердің негізделуі және цифрлық мәліметтердің бір біріне сәйкестігі; </w:t>
      </w:r>
      <w:r>
        <w:br/>
      </w:r>
      <w:r>
        <w:rPr>
          <w:rFonts w:ascii="Times New Roman"/>
          <w:b w:val="false"/>
          <w:i w:val="false"/>
          <w:color w:val="000000"/>
          <w:sz w:val="28"/>
        </w:rPr>
        <w:t xml:space="preserve">
      мәтіннің қысқа, нақты және стилистикалық ережелерге сәйкес болуы. </w:t>
      </w:r>
    </w:p>
    <w:bookmarkEnd w:id="285"/>
    <w:bookmarkStart w:name="z287" w:id="286"/>
    <w:p>
      <w:pPr>
        <w:spacing w:after="0"/>
        <w:ind w:left="0"/>
        <w:jc w:val="left"/>
      </w:pPr>
      <w:r>
        <w:rPr>
          <w:rFonts w:ascii="Times New Roman"/>
          <w:b/>
          <w:i w:val="false"/>
          <w:color w:val="000000"/>
        </w:rPr>
        <w:t xml:space="preserve"> 
  5. Үздіксіз орман орналастыру құжаттамасының </w:t>
      </w:r>
      <w:r>
        <w:br/>
      </w:r>
      <w:r>
        <w:rPr>
          <w:rFonts w:ascii="Times New Roman"/>
          <w:b/>
          <w:i w:val="false"/>
          <w:color w:val="000000"/>
        </w:rPr>
        <w:t xml:space="preserve">
құрамы және оған қойылатын талаптар </w:t>
      </w:r>
    </w:p>
    <w:bookmarkEnd w:id="286"/>
    <w:p>
      <w:pPr>
        <w:spacing w:after="0"/>
        <w:ind w:left="0"/>
        <w:jc w:val="both"/>
      </w:pPr>
      <w:r>
        <w:rPr>
          <w:rFonts w:ascii="Times New Roman"/>
          <w:b w:val="false"/>
          <w:i w:val="false"/>
          <w:color w:val="000000"/>
          <w:sz w:val="28"/>
        </w:rPr>
        <w:t xml:space="preserve">      288. Орман орналастыру жобасы мен осы Ережелерде қарастырылған барлық құжаттама, толық көлемде жасалатын орман орналастырудың материалдары үздіксіз орман орналастырудың негізі болып табылады. </w:t>
      </w:r>
      <w:r>
        <w:br/>
      </w:r>
      <w:r>
        <w:rPr>
          <w:rFonts w:ascii="Times New Roman"/>
          <w:b w:val="false"/>
          <w:i w:val="false"/>
          <w:color w:val="000000"/>
          <w:sz w:val="28"/>
        </w:rPr>
        <w:t xml:space="preserve">
      Орман қоры мен орман пайдалану және орман шаруашылық қызметі бойынша жинақталған мәліметтер банкі құрылады. </w:t>
      </w:r>
    </w:p>
    <w:bookmarkStart w:name="z288" w:id="287"/>
    <w:p>
      <w:pPr>
        <w:spacing w:after="0"/>
        <w:ind w:left="0"/>
        <w:jc w:val="both"/>
      </w:pPr>
      <w:r>
        <w:rPr>
          <w:rFonts w:ascii="Times New Roman"/>
          <w:b w:val="false"/>
          <w:i w:val="false"/>
          <w:color w:val="000000"/>
          <w:sz w:val="28"/>
        </w:rPr>
        <w:t xml:space="preserve">
      289. Кейін, шаруашылық шаралармен қамтылған немесе орманға жағымсыз жағдайларда болған мемлекеттік орман қоры учаскелерінде жыл сайын тексеру жүргізіледі және орман иеленушісіне жыл сайын мына құжаттар беріледі: </w:t>
      </w:r>
      <w:r>
        <w:br/>
      </w:r>
      <w:r>
        <w:rPr>
          <w:rFonts w:ascii="Times New Roman"/>
          <w:b w:val="false"/>
          <w:i w:val="false"/>
          <w:color w:val="000000"/>
          <w:sz w:val="28"/>
        </w:rPr>
        <w:t xml:space="preserve">
      орман қорының жағдайы мен келесі жылдардың 1 қаңтарындағы жағдайы бойынша болған өзгерістері туралы мәліметтер; </w:t>
      </w:r>
      <w:r>
        <w:br/>
      </w:r>
      <w:r>
        <w:rPr>
          <w:rFonts w:ascii="Times New Roman"/>
          <w:b w:val="false"/>
          <w:i w:val="false"/>
          <w:color w:val="000000"/>
          <w:sz w:val="28"/>
        </w:rPr>
        <w:t xml:space="preserve">
      орындалған орман шаруашылық шараларының сапасын бағалау ведомостары; </w:t>
      </w:r>
      <w:r>
        <w:br/>
      </w:r>
      <w:r>
        <w:rPr>
          <w:rFonts w:ascii="Times New Roman"/>
          <w:b w:val="false"/>
          <w:i w:val="false"/>
          <w:color w:val="000000"/>
          <w:sz w:val="28"/>
        </w:rPr>
        <w:t xml:space="preserve">
      жобаланатын орман шаруашылық шаралары мен орман пайдаланудың (белгіленген пішін бойынша) тексерілген ведомостары және өзгерістер енгізілген картографиялық материалдар. </w:t>
      </w:r>
      <w:r>
        <w:br/>
      </w:r>
      <w:r>
        <w:rPr>
          <w:rFonts w:ascii="Times New Roman"/>
          <w:b w:val="false"/>
          <w:i w:val="false"/>
          <w:color w:val="000000"/>
          <w:sz w:val="28"/>
        </w:rPr>
        <w:t xml:space="preserve">
      Жұмыстар үздіксіз орман орналастыруды жүргізу жөніндегі әдістемелік нұсқаулар бойынша (24 қосымша) атқарылады. </w:t>
      </w:r>
    </w:p>
    <w:bookmarkEnd w:id="287"/>
    <w:bookmarkStart w:name="z289" w:id="288"/>
    <w:p>
      <w:pPr>
        <w:spacing w:after="0"/>
        <w:ind w:left="0"/>
        <w:jc w:val="both"/>
      </w:pPr>
      <w:r>
        <w:rPr>
          <w:rFonts w:ascii="Times New Roman"/>
          <w:b w:val="false"/>
          <w:i w:val="false"/>
          <w:color w:val="000000"/>
          <w:sz w:val="28"/>
        </w:rPr>
        <w:t xml:space="preserve">
      290. Есепке алу - есеп беру құжаттамасын алу және орман қоры, орман пайдалану, ормандарды қорғау және күзету бойынша анықтамаларға түскен ресми сұрауларды орындау тәртібі негізгі орман орналастыруды жүргізу туралы келісім шартпен белгіленеді (орман иеленушісінің тиісті бағдарламалық құралдармен қамтамасыз етілуі мен мамандардың мәліметтер банкімен жұмыс істеуі ескеріледі). </w:t>
      </w:r>
    </w:p>
    <w:bookmarkEnd w:id="288"/>
    <w:bookmarkStart w:name="z290" w:id="289"/>
    <w:p>
      <w:pPr>
        <w:spacing w:after="0"/>
        <w:ind w:left="0"/>
        <w:jc w:val="both"/>
      </w:pPr>
      <w:r>
        <w:rPr>
          <w:rFonts w:ascii="Times New Roman"/>
          <w:b w:val="false"/>
          <w:i w:val="false"/>
          <w:color w:val="000000"/>
          <w:sz w:val="28"/>
        </w:rPr>
        <w:t xml:space="preserve">
      291. Үздіксіз орман орналастыру объектілеріне мемлекеттік орман қорын есепке алу жылдары орман қорын есепке алудың N 1 пішіні бойынша (1 және 2 қосымшаларымен) тиісті құжаттама беріледі. </w:t>
      </w:r>
      <w:r>
        <w:br/>
      </w:r>
      <w:r>
        <w:rPr>
          <w:rFonts w:ascii="Times New Roman"/>
          <w:b w:val="false"/>
          <w:i w:val="false"/>
          <w:color w:val="000000"/>
          <w:sz w:val="28"/>
        </w:rPr>
        <w:t xml:space="preserve">
      Орман қорын есепке алу жұмыстары негізгі орман орналастырудан 6 жыл өткеннен кейін жүргізілген жағдайда, есепке алу алдындағы соңғы 2 жылда аралап жүріп таксацияланғандардан басқа барлық алқаағаштардың таксациялық көрсеткіштері актуализацияланды. </w:t>
      </w:r>
      <w:r>
        <w:br/>
      </w:r>
      <w:r>
        <w:rPr>
          <w:rFonts w:ascii="Times New Roman"/>
          <w:b w:val="false"/>
          <w:i w:val="false"/>
          <w:color w:val="000000"/>
          <w:sz w:val="28"/>
        </w:rPr>
        <w:t xml:space="preserve">
      Актуализация Қазақстан ормандарын таксациялау үшін қабылданған алқаағаштардың өсу барысының кестелері бойынша жүргізіледі. Мұндай кестелер жасалмаған жағдайда алқаағаштардың орман орналастырудан кейінгі жасы бойынша ғана актуализация жүргізіледі. </w:t>
      </w:r>
    </w:p>
    <w:bookmarkEnd w:id="289"/>
    <w:bookmarkStart w:name="z291" w:id="290"/>
    <w:p>
      <w:pPr>
        <w:spacing w:after="0"/>
        <w:ind w:left="0"/>
        <w:jc w:val="both"/>
      </w:pPr>
      <w:r>
        <w:rPr>
          <w:rFonts w:ascii="Times New Roman"/>
          <w:b w:val="false"/>
          <w:i w:val="false"/>
          <w:color w:val="000000"/>
          <w:sz w:val="28"/>
        </w:rPr>
        <w:t xml:space="preserve">
      292. Тексеру кезеңінің жартысы өткеннен кейін орман қорында елеулі өзгерістер болған жағдайда, орман иеленушісінің тапсырысы бойынша басты пайдалану кеспеағашы мен аралық пайдалану және қажет болған жағдайда, ормандарды ұдайы өндіру шараларының көлемдері мен түрлері қайта есептелуі мүмкін. </w:t>
      </w:r>
      <w:r>
        <w:br/>
      </w:r>
      <w:r>
        <w:rPr>
          <w:rFonts w:ascii="Times New Roman"/>
          <w:b w:val="false"/>
          <w:i w:val="false"/>
          <w:color w:val="000000"/>
          <w:sz w:val="28"/>
        </w:rPr>
        <w:t xml:space="preserve">
      Қайта есептеу орман қоры бойынша жаңа мәліметтер базасын табиғи өсуіне актуализациялау арқылы жүргізіледі. Қайта есептеу материалдарын қарау және бекіту тәртібі кәдімгі орман орналастырудағыдай. </w:t>
      </w:r>
    </w:p>
    <w:bookmarkEnd w:id="290"/>
    <w:bookmarkStart w:name="z292" w:id="291"/>
    <w:p>
      <w:pPr>
        <w:spacing w:after="0"/>
        <w:ind w:left="0"/>
        <w:jc w:val="both"/>
      </w:pPr>
      <w:r>
        <w:rPr>
          <w:rFonts w:ascii="Times New Roman"/>
          <w:b w:val="false"/>
          <w:i w:val="false"/>
          <w:color w:val="000000"/>
          <w:sz w:val="28"/>
        </w:rPr>
        <w:t xml:space="preserve">
      293. Үздіксіз орман орналастыру кезінде қабылданатын және тапсырыс берушіге өткізілетін барлық құжаттар пішіні мен мазмұны бойынша кәдімгі орман орналастыру кезінде қабылданғандарға сәйкес болады. </w:t>
      </w:r>
      <w:r>
        <w:br/>
      </w:r>
      <w:r>
        <w:rPr>
          <w:rFonts w:ascii="Times New Roman"/>
          <w:b w:val="false"/>
          <w:i w:val="false"/>
          <w:color w:val="000000"/>
          <w:sz w:val="28"/>
        </w:rPr>
        <w:t xml:space="preserve">
      Құжаттардың дәлме-дәл пішіндері тапсырыс берушінің дербес компьютеріне шығарылады, сондай-ақ олардың таспаға жазылуы мен магнит таспалары арқылы тапсырылуы қамтамасыз етіледі. </w:t>
      </w:r>
      <w:r>
        <w:br/>
      </w:r>
      <w:r>
        <w:rPr>
          <w:rFonts w:ascii="Times New Roman"/>
          <w:b w:val="false"/>
          <w:i w:val="false"/>
          <w:color w:val="000000"/>
          <w:sz w:val="28"/>
        </w:rPr>
        <w:t xml:space="preserve">
      Жаңартылған картографиялық материалдар (планшеттер, орман карталары немесе олардың фрагменттері) жүктелімі мен дәлдігі бойынша Орман карталарын дайындау жөніндегі техникалық нұсқауларға сәйкес болады. </w:t>
      </w:r>
    </w:p>
    <w:bookmarkEnd w:id="291"/>
    <w:bookmarkStart w:name="z293" w:id="292"/>
    <w:p>
      <w:pPr>
        <w:spacing w:after="0"/>
        <w:ind w:left="0"/>
        <w:jc w:val="both"/>
      </w:pPr>
      <w:r>
        <w:rPr>
          <w:rFonts w:ascii="Times New Roman"/>
          <w:b w:val="false"/>
          <w:i w:val="false"/>
          <w:color w:val="000000"/>
          <w:sz w:val="28"/>
        </w:rPr>
        <w:t xml:space="preserve">
      294. Үздіксіз орман орналастырудың басты мақсаттары төмендегідей: </w:t>
      </w:r>
      <w:r>
        <w:br/>
      </w:r>
      <w:r>
        <w:rPr>
          <w:rFonts w:ascii="Times New Roman"/>
          <w:b w:val="false"/>
          <w:i w:val="false"/>
          <w:color w:val="000000"/>
          <w:sz w:val="28"/>
        </w:rPr>
        <w:t xml:space="preserve">
      орман шаруашылығын жүргізудің тиімділігі мен орман қорын үздіксіз, тиімді және сарқылмастай пайдаланылуын қамтамасыз ету; </w:t>
      </w:r>
      <w:r>
        <w:br/>
      </w:r>
      <w:r>
        <w:rPr>
          <w:rFonts w:ascii="Times New Roman"/>
          <w:b w:val="false"/>
          <w:i w:val="false"/>
          <w:color w:val="000000"/>
          <w:sz w:val="28"/>
        </w:rPr>
        <w:t xml:space="preserve">
      орман орналастыру жобаларының толық көлемде іске асырылуы. Олар негізгі орман орналастыру материалдары бойынша белгілі бір кезеңде орман қорында болатын өзгерістерді ескере отырып құрастырылады; </w:t>
      </w:r>
      <w:r>
        <w:br/>
      </w:r>
      <w:r>
        <w:rPr>
          <w:rFonts w:ascii="Times New Roman"/>
          <w:b w:val="false"/>
          <w:i w:val="false"/>
          <w:color w:val="000000"/>
          <w:sz w:val="28"/>
        </w:rPr>
        <w:t xml:space="preserve">
      жоспарлау кезінде орман пайдаланудың барлық түрлерінің және орман шаруашылық шаралардың кезектілігі, ұйымдастырылуы және орналастырылуы бойынша оңтайлы шешімдер табу; </w:t>
      </w:r>
      <w:r>
        <w:br/>
      </w:r>
      <w:r>
        <w:rPr>
          <w:rFonts w:ascii="Times New Roman"/>
          <w:b w:val="false"/>
          <w:i w:val="false"/>
          <w:color w:val="000000"/>
          <w:sz w:val="28"/>
        </w:rPr>
        <w:t xml:space="preserve">
      ормандардың жағдайы мен орман ресурстарын пайдалануда орман өсіру және табиғат қорғау талаптарының сақталуын бақылауға алу, анықталған кемшіліктерді жою және орман қоры динамикасы мен экологиялық жағдайдағы жағымсыз өзгерістерді болдырмау; </w:t>
      </w:r>
      <w:r>
        <w:br/>
      </w:r>
      <w:r>
        <w:rPr>
          <w:rFonts w:ascii="Times New Roman"/>
          <w:b w:val="false"/>
          <w:i w:val="false"/>
          <w:color w:val="000000"/>
          <w:sz w:val="28"/>
        </w:rPr>
        <w:t xml:space="preserve">
      орман мониторингін мәліметтермен қамтамасыз ету. </w:t>
      </w:r>
    </w:p>
    <w:bookmarkEnd w:id="292"/>
    <w:bookmarkStart w:name="z294" w:id="293"/>
    <w:p>
      <w:pPr>
        <w:spacing w:after="0"/>
        <w:ind w:left="0"/>
        <w:jc w:val="both"/>
      </w:pPr>
      <w:r>
        <w:rPr>
          <w:rFonts w:ascii="Times New Roman"/>
          <w:b w:val="false"/>
          <w:i w:val="false"/>
          <w:color w:val="000000"/>
          <w:sz w:val="28"/>
        </w:rPr>
        <w:t xml:space="preserve">
      295. Үздіксіз орман орналастыру кезінде қойылған мақсаттарға сәйкес төмендегідей мәселелер шешіледі: </w:t>
      </w:r>
      <w:r>
        <w:br/>
      </w:r>
      <w:r>
        <w:rPr>
          <w:rFonts w:ascii="Times New Roman"/>
          <w:b w:val="false"/>
          <w:i w:val="false"/>
          <w:color w:val="000000"/>
          <w:sz w:val="28"/>
        </w:rPr>
        <w:t xml:space="preserve">
      орман қоры, орман пайдалану мен орман шаруашылық қызметі бойынша (актуализацияланған жағдайында) жинақталған мәліметтер банкін сақтау; </w:t>
      </w:r>
      <w:r>
        <w:br/>
      </w:r>
      <w:r>
        <w:rPr>
          <w:rFonts w:ascii="Times New Roman"/>
          <w:b w:val="false"/>
          <w:i w:val="false"/>
          <w:color w:val="000000"/>
          <w:sz w:val="28"/>
        </w:rPr>
        <w:t xml:space="preserve">
      орман кадастры мен ормандарды мемлекеттік есепке алу және орман шаруашылығы бойынша есеп беру құжаттамасын жүргізу; </w:t>
      </w:r>
      <w:r>
        <w:br/>
      </w:r>
      <w:r>
        <w:rPr>
          <w:rFonts w:ascii="Times New Roman"/>
          <w:b w:val="false"/>
          <w:i w:val="false"/>
          <w:color w:val="000000"/>
          <w:sz w:val="28"/>
        </w:rPr>
        <w:t xml:space="preserve">
      орман пайдалану мен орман шаруашылық қызметті жоспарлау (жыл сайын); </w:t>
      </w:r>
      <w:r>
        <w:br/>
      </w:r>
      <w:r>
        <w:rPr>
          <w:rFonts w:ascii="Times New Roman"/>
          <w:b w:val="false"/>
          <w:i w:val="false"/>
          <w:color w:val="000000"/>
          <w:sz w:val="28"/>
        </w:rPr>
        <w:t xml:space="preserve">
      орман пайдалану мен орман шаруашылық қызметті бақылауға алу. </w:t>
      </w:r>
      <w:r>
        <w:br/>
      </w:r>
      <w:r>
        <w:rPr>
          <w:rFonts w:ascii="Times New Roman"/>
          <w:b w:val="false"/>
          <w:i w:val="false"/>
          <w:color w:val="000000"/>
          <w:sz w:val="28"/>
        </w:rPr>
        <w:t xml:space="preserve">
      Орман пайдалану мен орман шаруашылық қызметті перспективалық жоспарлау мәселелері негізгі орман орналастыру кезінде (қажет болған жағдайда - негізгі орман орналастыру арасындағы кезеңде) шешіледі. </w:t>
      </w:r>
    </w:p>
    <w:bookmarkEnd w:id="293"/>
    <w:bookmarkStart w:name="z295" w:id="294"/>
    <w:p>
      <w:pPr>
        <w:spacing w:after="0"/>
        <w:ind w:left="0"/>
        <w:jc w:val="both"/>
      </w:pPr>
      <w:r>
        <w:rPr>
          <w:rFonts w:ascii="Times New Roman"/>
          <w:b w:val="false"/>
          <w:i w:val="false"/>
          <w:color w:val="000000"/>
          <w:sz w:val="28"/>
        </w:rPr>
        <w:t xml:space="preserve">
      296. Үздіксіз орман орналастырудың барлық мәселелері бағдарламалық құралдары арнайы жобамен белгіленетін мәліметтер банкі арқылы шешіледі. Бұл жобаның құрамына, сондай-ақ бағдарламалар кешені мен орман қорын есепке алу, жоспарлау, бақылау мәселелері кіреді. </w:t>
      </w:r>
      <w:r>
        <w:br/>
      </w:r>
      <w:r>
        <w:rPr>
          <w:rFonts w:ascii="Times New Roman"/>
          <w:b w:val="false"/>
          <w:i w:val="false"/>
          <w:color w:val="000000"/>
          <w:sz w:val="28"/>
        </w:rPr>
        <w:t xml:space="preserve">
      Осы мәселелердің тізбесі, олардың шешу тәртібі мен әдістері үздіксіз орман орналастыруды жүргізу жөніндегі әдістемелік нұсқаулармен анықталады. </w:t>
      </w:r>
    </w:p>
    <w:bookmarkEnd w:id="294"/>
    <w:bookmarkStart w:name="z296" w:id="295"/>
    <w:p>
      <w:pPr>
        <w:spacing w:after="0"/>
        <w:ind w:left="0"/>
        <w:jc w:val="left"/>
      </w:pPr>
      <w:r>
        <w:rPr>
          <w:rFonts w:ascii="Times New Roman"/>
          <w:b/>
          <w:i w:val="false"/>
          <w:color w:val="000000"/>
        </w:rPr>
        <w:t xml:space="preserve"> 
  6. Ұзақ мерзімді пайдалануға берілген мемлекеттік </w:t>
      </w:r>
      <w:r>
        <w:br/>
      </w:r>
      <w:r>
        <w:rPr>
          <w:rFonts w:ascii="Times New Roman"/>
          <w:b/>
          <w:i w:val="false"/>
          <w:color w:val="000000"/>
        </w:rPr>
        <w:t xml:space="preserve">
орман қоры учаскелері құжаттарының құрамы </w:t>
      </w:r>
    </w:p>
    <w:bookmarkEnd w:id="295"/>
    <w:p>
      <w:pPr>
        <w:spacing w:after="0"/>
        <w:ind w:left="0"/>
        <w:jc w:val="both"/>
      </w:pPr>
      <w:r>
        <w:rPr>
          <w:rFonts w:ascii="Times New Roman"/>
          <w:b w:val="false"/>
          <w:i w:val="false"/>
          <w:color w:val="000000"/>
          <w:sz w:val="28"/>
        </w:rPr>
        <w:t xml:space="preserve">      297. Ұзақ мерзімді пайдалануға берілген учаскелері бар МОҚ жерлерінде орман орналастыру жұмыстарын жүргізу кезінде (қосымша төлемге) пайдалануға берілген әр учаске үшін түсіндірме жазба жасалуы мүмкін. </w:t>
      </w:r>
      <w:r>
        <w:br/>
      </w:r>
      <w:r>
        <w:rPr>
          <w:rFonts w:ascii="Times New Roman"/>
          <w:b w:val="false"/>
          <w:i w:val="false"/>
          <w:color w:val="000000"/>
          <w:sz w:val="28"/>
        </w:rPr>
        <w:t xml:space="preserve">
      Түсіндірме жазбада учаскенің мөлшері, орналасуы және сипаттамасы беріледі. Сондай-ақ осы учаскедегі алқаағаштардың боялған және боялмаған пландары немесе планшеттері жасалуы мүмкін. </w:t>
      </w:r>
    </w:p>
    <w:bookmarkStart w:name="z297" w:id="296"/>
    <w:p>
      <w:pPr>
        <w:spacing w:after="0"/>
        <w:ind w:left="0"/>
        <w:jc w:val="left"/>
      </w:pPr>
      <w:r>
        <w:rPr>
          <w:rFonts w:ascii="Times New Roman"/>
          <w:b/>
          <w:i w:val="false"/>
          <w:color w:val="000000"/>
        </w:rPr>
        <w:t xml:space="preserve"> 
  9 Тарау. Орман қорының сипаттамасы  1. Орман қоры жерлерін МОҚ категориялары бойынша бөлу </w:t>
      </w:r>
    </w:p>
    <w:bookmarkEnd w:id="296"/>
    <w:p>
      <w:pPr>
        <w:spacing w:after="0"/>
        <w:ind w:left="0"/>
        <w:jc w:val="both"/>
      </w:pPr>
      <w:r>
        <w:rPr>
          <w:rFonts w:ascii="Times New Roman"/>
          <w:b w:val="false"/>
          <w:i w:val="false"/>
          <w:color w:val="000000"/>
          <w:sz w:val="28"/>
        </w:rPr>
        <w:t xml:space="preserve">      298. Орман қоры МОҚ категорияларына Қазақстан Республикасы Үкіметінің қаулыларына сәйкес бөлінеді. </w:t>
      </w:r>
      <w:r>
        <w:br/>
      </w:r>
      <w:r>
        <w:rPr>
          <w:rFonts w:ascii="Times New Roman"/>
          <w:b w:val="false"/>
          <w:i w:val="false"/>
          <w:color w:val="000000"/>
          <w:sz w:val="28"/>
        </w:rPr>
        <w:t>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МОҚ категорияларын нақтылайтын негізгі құжат болып табылады. </w:t>
      </w:r>
    </w:p>
    <w:bookmarkStart w:name="z298" w:id="297"/>
    <w:p>
      <w:pPr>
        <w:spacing w:after="0"/>
        <w:ind w:left="0"/>
        <w:jc w:val="both"/>
      </w:pPr>
      <w:r>
        <w:rPr>
          <w:rFonts w:ascii="Times New Roman"/>
          <w:b w:val="false"/>
          <w:i w:val="false"/>
          <w:color w:val="000000"/>
          <w:sz w:val="28"/>
        </w:rPr>
        <w:t xml:space="preserve">
      299. МОҚ категориялары далалық орман орналастыру жұмыстарының басталуына дейін немесе орман орналастыру жұмыстары кезінде анықталады. Орман иеленушісі аумағының МОҚ категориялары бойынша бөлінуіндегі өзгерістер далалық орман орналастыру жұмыстарынан кейін заңды түрде рәсімделген болса, орман орналастыру материалдарына енгізілетін түзетулер қосымша қаржы мен қосымша келісім-шарт бойынша енгізіледі. </w:t>
      </w:r>
    </w:p>
    <w:bookmarkEnd w:id="297"/>
    <w:bookmarkStart w:name="z299" w:id="298"/>
    <w:p>
      <w:pPr>
        <w:spacing w:after="0"/>
        <w:ind w:left="0"/>
        <w:jc w:val="left"/>
      </w:pPr>
      <w:r>
        <w:rPr>
          <w:rFonts w:ascii="Times New Roman"/>
          <w:b/>
          <w:i w:val="false"/>
          <w:color w:val="000000"/>
        </w:rPr>
        <w:t xml:space="preserve"> 
  2. Орман қорын сипаттайтын кестелер </w:t>
      </w:r>
    </w:p>
    <w:bookmarkEnd w:id="298"/>
    <w:p>
      <w:pPr>
        <w:spacing w:after="0"/>
        <w:ind w:left="0"/>
        <w:jc w:val="both"/>
      </w:pPr>
      <w:r>
        <w:rPr>
          <w:rFonts w:ascii="Times New Roman"/>
          <w:b w:val="false"/>
          <w:i w:val="false"/>
          <w:color w:val="000000"/>
          <w:sz w:val="28"/>
        </w:rPr>
        <w:t xml:space="preserve">      300. Орманшылықтардың орман қоры мен орман орналастыру объектісін сипаттайтын кестелер мен ведомостар орман қорын есепке алу пішіндерінде және бағдарламалық қамсыздандыруда (орман орналастыру мәліметтерін компьютерде өңдеу кезінде қолданылатын) келтіріледі. </w:t>
      </w:r>
    </w:p>
    <w:bookmarkStart w:name="z300" w:id="299"/>
    <w:p>
      <w:pPr>
        <w:spacing w:after="0"/>
        <w:ind w:left="0"/>
        <w:jc w:val="both"/>
      </w:pPr>
      <w:r>
        <w:rPr>
          <w:rFonts w:ascii="Times New Roman"/>
          <w:b w:val="false"/>
          <w:i w:val="false"/>
          <w:color w:val="000000"/>
          <w:sz w:val="28"/>
        </w:rPr>
        <w:t xml:space="preserve">
      301. Сүрекдіңдердің орташа таксациялық көрсеткіштерін анықтау кезінде олардың жасы, бонитеті және толымдылығы телім аудандарының қосындысы бойынша анықталады. </w:t>
      </w:r>
      <w:r>
        <w:br/>
      </w:r>
      <w:r>
        <w:rPr>
          <w:rFonts w:ascii="Times New Roman"/>
          <w:b w:val="false"/>
          <w:i w:val="false"/>
          <w:color w:val="000000"/>
          <w:sz w:val="28"/>
        </w:rPr>
        <w:t xml:space="preserve">
      Сүрекдіңдердің орташа өсімі ағаш тұқымдылардың өсімі бойынша қолданыстағы стандарттарға сәйкес анықталады. </w:t>
      </w:r>
    </w:p>
    <w:bookmarkEnd w:id="299"/>
    <w:bookmarkStart w:name="z301" w:id="300"/>
    <w:p>
      <w:pPr>
        <w:spacing w:after="0"/>
        <w:ind w:left="0"/>
        <w:jc w:val="both"/>
      </w:pPr>
      <w:r>
        <w:rPr>
          <w:rFonts w:ascii="Times New Roman"/>
          <w:b w:val="false"/>
          <w:i w:val="false"/>
          <w:color w:val="000000"/>
          <w:sz w:val="28"/>
        </w:rPr>
        <w:t xml:space="preserve">
      302. Сүрекдіңнің өнімділігі өсу тенденциясына немесе ормандардың жағдайы мен сапасының, жас құрылымының өзгеруіне, орман шаруашылық қызметінің нәтижелеріне және өткен тексеру кезеңіндегі орман пайдаланудың әдістері мен қарқындылығына байланысты. Өсімінің төмендеуі орташа таксациялық көрсеткіштер бойынша анықталады. </w:t>
      </w:r>
    </w:p>
    <w:bookmarkEnd w:id="300"/>
    <w:bookmarkStart w:name="z302" w:id="301"/>
    <w:p>
      <w:pPr>
        <w:spacing w:after="0"/>
        <w:ind w:left="0"/>
        <w:jc w:val="left"/>
      </w:pPr>
      <w:r>
        <w:rPr>
          <w:rFonts w:ascii="Times New Roman"/>
          <w:b/>
          <w:i w:val="false"/>
          <w:color w:val="000000"/>
        </w:rPr>
        <w:t xml:space="preserve"> 
  3. Пайдалану қоры, оның тауарлық және сортименттік құрылымы </w:t>
      </w:r>
    </w:p>
    <w:bookmarkEnd w:id="301"/>
    <w:p>
      <w:pPr>
        <w:spacing w:after="0"/>
        <w:ind w:left="0"/>
        <w:jc w:val="both"/>
      </w:pPr>
      <w:r>
        <w:rPr>
          <w:rFonts w:ascii="Times New Roman"/>
          <w:b w:val="false"/>
          <w:i w:val="false"/>
          <w:color w:val="000000"/>
          <w:sz w:val="28"/>
        </w:rPr>
        <w:t>      303. Пайдалану қорын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бойынша басты пайдалану кесулері рұқсат етілген МОҚ категорияларындағы барлық піскен және көнерген алқаағаштар құрайды. </w:t>
      </w:r>
      <w:r>
        <w:br/>
      </w:r>
      <w:r>
        <w:rPr>
          <w:rFonts w:ascii="Times New Roman"/>
          <w:b w:val="false"/>
          <w:i w:val="false"/>
          <w:color w:val="000000"/>
          <w:sz w:val="28"/>
        </w:rPr>
        <w:t xml:space="preserve">
      Орман кесу ережелері бойынша ерекше қорғалатын деп белгіленген учаскелер пайдалану қорына енгізілмейді. </w:t>
      </w:r>
    </w:p>
    <w:bookmarkStart w:name="z303" w:id="302"/>
    <w:p>
      <w:pPr>
        <w:spacing w:after="0"/>
        <w:ind w:left="0"/>
        <w:jc w:val="both"/>
      </w:pPr>
      <w:r>
        <w:rPr>
          <w:rFonts w:ascii="Times New Roman"/>
          <w:b w:val="false"/>
          <w:i w:val="false"/>
          <w:color w:val="000000"/>
          <w:sz w:val="28"/>
        </w:rPr>
        <w:t xml:space="preserve">
      304. Пайдалану қоры туралы телім бойынша мәліметтерде орман орналастыру объектісінің көлік үшін қолайлы болуы ескеріледі. Учаскелердің көлік үшін қолайлылығы және аумақтың (орам, телім) көлік үшін қолайсыз учаскелерге жатқызылуы бірінші орман орналастыру кеңесінде шешіледі. </w:t>
      </w:r>
    </w:p>
    <w:bookmarkEnd w:id="302"/>
    <w:bookmarkStart w:name="z304" w:id="303"/>
    <w:p>
      <w:pPr>
        <w:spacing w:after="0"/>
        <w:ind w:left="0"/>
        <w:jc w:val="both"/>
      </w:pPr>
      <w:r>
        <w:rPr>
          <w:rFonts w:ascii="Times New Roman"/>
          <w:b w:val="false"/>
          <w:i w:val="false"/>
          <w:color w:val="000000"/>
          <w:sz w:val="28"/>
        </w:rPr>
        <w:t xml:space="preserve">
      305. Пайдалану қорын құрайтын және басты пайдалану есебіне енгізілетін, сондай-ақ есептен шығарылған алқаағаштар туралы жиынтық мәліметтер орман орналастыру жобасының түсіндірме жазбасындағы кестелер мен екінші орман орналастыру кеңесінің хаттамасында (басты пайдалану кесулерінің мөлшері негізделген жағдайда) келтіріледі. </w:t>
      </w:r>
      <w:r>
        <w:br/>
      </w:r>
      <w:r>
        <w:rPr>
          <w:rFonts w:ascii="Times New Roman"/>
          <w:b w:val="false"/>
          <w:i w:val="false"/>
          <w:color w:val="000000"/>
          <w:sz w:val="28"/>
        </w:rPr>
        <w:t xml:space="preserve">
      Тексеру кезеңіне белгіленген кеспеағаш қоры орманшылық алқаағаштарының жалпы планында көрсетіледі. </w:t>
      </w:r>
    </w:p>
    <w:bookmarkEnd w:id="303"/>
    <w:bookmarkStart w:name="z305" w:id="304"/>
    <w:p>
      <w:pPr>
        <w:spacing w:after="0"/>
        <w:ind w:left="0"/>
        <w:jc w:val="both"/>
      </w:pPr>
      <w:r>
        <w:rPr>
          <w:rFonts w:ascii="Times New Roman"/>
          <w:b w:val="false"/>
          <w:i w:val="false"/>
          <w:color w:val="000000"/>
          <w:sz w:val="28"/>
        </w:rPr>
        <w:t xml:space="preserve">
      306. Пайдалану қорының тауарлық құрылымы әр тұқым үшін тауарлық кестелер бойынша анықталады (материалдар компьютерлік өңдеуден өткізілгенде). Құрамындағы тұқымдылардың түбір қоры тауарландырылады. Сонымен қатар кәделік сүрек ірілік класы мен сорттары бойынша бөлінеді, ал отындық сүрек технологиялыққа және жағылатынға бөлінеді. </w:t>
      </w:r>
      <w:r>
        <w:br/>
      </w:r>
      <w:r>
        <w:rPr>
          <w:rFonts w:ascii="Times New Roman"/>
          <w:b w:val="false"/>
          <w:i w:val="false"/>
          <w:color w:val="000000"/>
          <w:sz w:val="28"/>
        </w:rPr>
        <w:t xml:space="preserve">
      Әр басым тұқым бойынша пайдалану қорының құрамы жөнінде мәліметтер МОҚ категориялары шегінде келтіріледі. </w:t>
      </w:r>
    </w:p>
    <w:bookmarkEnd w:id="304"/>
    <w:bookmarkStart w:name="z306" w:id="305"/>
    <w:p>
      <w:pPr>
        <w:spacing w:after="0"/>
        <w:ind w:left="0"/>
        <w:jc w:val="both"/>
      </w:pPr>
      <w:r>
        <w:rPr>
          <w:rFonts w:ascii="Times New Roman"/>
          <w:b w:val="false"/>
          <w:i w:val="false"/>
          <w:color w:val="000000"/>
          <w:sz w:val="28"/>
        </w:rPr>
        <w:t xml:space="preserve">
      307. Пайдалану қоры немесе кеспеағаш қоры тапсырыс берушінің талабы бойынша және келісім-шарт бойынша оның қаражатына және өзі таңдаған вариантында, мақсатты сортименттердің максималды шығымын алу қажеттілігін ескере отырып, сұрыпталады (қолданыстағы сортимент кестелері бойынша). </w:t>
      </w:r>
    </w:p>
    <w:bookmarkEnd w:id="305"/>
    <w:bookmarkStart w:name="z307" w:id="306"/>
    <w:p>
      <w:pPr>
        <w:spacing w:after="0"/>
        <w:ind w:left="0"/>
        <w:jc w:val="left"/>
      </w:pPr>
      <w:r>
        <w:rPr>
          <w:rFonts w:ascii="Times New Roman"/>
          <w:b/>
          <w:i w:val="false"/>
          <w:color w:val="000000"/>
        </w:rPr>
        <w:t xml:space="preserve"> 
  4. Өскін мен табиғи жаңарудың және  </w:t>
      </w:r>
      <w:r>
        <w:br/>
      </w:r>
      <w:r>
        <w:rPr>
          <w:rFonts w:ascii="Times New Roman"/>
          <w:b/>
          <w:i w:val="false"/>
          <w:color w:val="000000"/>
        </w:rPr>
        <w:t xml:space="preserve">
орман екпелерінің сипаттамасы </w:t>
      </w:r>
    </w:p>
    <w:bookmarkEnd w:id="306"/>
    <w:p>
      <w:pPr>
        <w:spacing w:after="0"/>
        <w:ind w:left="0"/>
        <w:jc w:val="both"/>
      </w:pPr>
      <w:r>
        <w:rPr>
          <w:rFonts w:ascii="Times New Roman"/>
          <w:b w:val="false"/>
          <w:i w:val="false"/>
          <w:color w:val="000000"/>
          <w:sz w:val="28"/>
        </w:rPr>
        <w:t xml:space="preserve">      308. Піскен және көнерген сүрекдіңдердің орман қолтығындағы табиғи жаңару барысын анықтау үшін орман қолтығындағы өскінін көз мөлшерімен есепке алу мәліметтері қолданылады. Ағашы кесілген жерлердің табиғи жолмен жаңаруын қамтамасыз ететін (басты тұқымдылардың) өскіні бар піскен алқаағаштардың аудандары табиғи жаңаруды бағалау шкаласына сәйкес анықталады. </w:t>
      </w:r>
    </w:p>
    <w:bookmarkStart w:name="z308" w:id="307"/>
    <w:p>
      <w:pPr>
        <w:spacing w:after="0"/>
        <w:ind w:left="0"/>
        <w:jc w:val="both"/>
      </w:pPr>
      <w:r>
        <w:rPr>
          <w:rFonts w:ascii="Times New Roman"/>
          <w:b w:val="false"/>
          <w:i w:val="false"/>
          <w:color w:val="000000"/>
          <w:sz w:val="28"/>
        </w:rPr>
        <w:t xml:space="preserve">
      309. Орманмен қамтылмаған жерлердегі орманды қалпына келтіру процестерінің барысы көз мөлшермен таксациялау мәліметтері мен тексеру кезеңінде пайда болған балауса ағаштарды ескере отырып жүргізілген табиғи жаңаруды тексеру нәтижелері бойынша сипатталады. </w:t>
      </w:r>
      <w:r>
        <w:br/>
      </w:r>
      <w:r>
        <w:rPr>
          <w:rFonts w:ascii="Times New Roman"/>
          <w:b w:val="false"/>
          <w:i w:val="false"/>
          <w:color w:val="000000"/>
          <w:sz w:val="28"/>
        </w:rPr>
        <w:t xml:space="preserve">
      Осы әдіспен орманмен қамтылмаған жерлердегі шаруашылық жағынан құнды тұқымдылардың жаңаруына әсер ететін факторлар анықталып, талданады. </w:t>
      </w:r>
    </w:p>
    <w:bookmarkEnd w:id="307"/>
    <w:bookmarkStart w:name="z309" w:id="308"/>
    <w:p>
      <w:pPr>
        <w:spacing w:after="0"/>
        <w:ind w:left="0"/>
        <w:jc w:val="both"/>
      </w:pPr>
      <w:r>
        <w:rPr>
          <w:rFonts w:ascii="Times New Roman"/>
          <w:b w:val="false"/>
          <w:i w:val="false"/>
          <w:color w:val="000000"/>
          <w:sz w:val="28"/>
        </w:rPr>
        <w:t xml:space="preserve">
      310. Орман екпелерін далалық есепке алу мәліметтері мен тексеру және аралап таксациялау нәтижелері бойынша орман орналастыру объектіндегі орман екпелерінің барын, сақталуын, жағдайын көрсететін тексеру кезеңіндегі орман екпелері мен үлкен жастағылардың ведомостары құрастырылады. </w:t>
      </w:r>
      <w:r>
        <w:br/>
      </w:r>
      <w:r>
        <w:rPr>
          <w:rFonts w:ascii="Times New Roman"/>
          <w:b w:val="false"/>
          <w:i w:val="false"/>
          <w:color w:val="000000"/>
          <w:sz w:val="28"/>
        </w:rPr>
        <w:t xml:space="preserve">
      Осы мәліметтер бойынша орман екпелерін өсіру өндірісінің жалпы сипаттамасы жасалады және оған баға беріледі. Сонымен қатар, осы мәліметтер бойынша орман орналастыру белгілеген орман екпелері ауданының орман иеленушісі берген есептің мәліметтеріне сәйкестігі, ауытқулардың себептері анықталады және орман екпелерін орманмен қамтылған жерге ауыстыруда қолданыстағы стандарт талаптарының орындалуы, жағдайының дұрыс бағалануы (таксация мәліметтерімен салыстырғандағы), өлу себептері талданады, сондай-ақ орман иеленушісінің өткен тексеру кезеңіндегі орман екпелерін өсіру шараларын орындауы анықталады. </w:t>
      </w:r>
    </w:p>
    <w:bookmarkEnd w:id="308"/>
    <w:bookmarkStart w:name="z310" w:id="309"/>
    <w:p>
      <w:pPr>
        <w:spacing w:after="0"/>
        <w:ind w:left="0"/>
        <w:jc w:val="both"/>
      </w:pPr>
      <w:r>
        <w:rPr>
          <w:rFonts w:ascii="Times New Roman"/>
          <w:b w:val="false"/>
          <w:i w:val="false"/>
          <w:color w:val="000000"/>
          <w:sz w:val="28"/>
        </w:rPr>
        <w:t xml:space="preserve">
      311. Өскіннің жағдайы мен табиғи жаңарудың сипаттамасы және өткен тексеру кезеңіндегі орман екпелерін өсіру өндірісінің бағалануы орман орналастыру жобасының түсіндірме жазбасында келтірілген. Осы мәліметтер бойынша жасалған қорытындылар алдағы тексеру кезеңіне белгіленетін орманды қалпына келтіру шараларын жобалауда қолданылады. </w:t>
      </w:r>
    </w:p>
    <w:bookmarkEnd w:id="309"/>
    <w:bookmarkStart w:name="z311" w:id="310"/>
    <w:p>
      <w:pPr>
        <w:spacing w:after="0"/>
        <w:ind w:left="0"/>
        <w:jc w:val="left"/>
      </w:pPr>
      <w:r>
        <w:rPr>
          <w:rFonts w:ascii="Times New Roman"/>
          <w:b/>
          <w:i w:val="false"/>
          <w:color w:val="000000"/>
        </w:rPr>
        <w:t xml:space="preserve"> 
  5. Жидектіктер мен дәрілік өсімдіктердің </w:t>
      </w:r>
      <w:r>
        <w:br/>
      </w:r>
      <w:r>
        <w:rPr>
          <w:rFonts w:ascii="Times New Roman"/>
          <w:b/>
          <w:i w:val="false"/>
          <w:color w:val="000000"/>
        </w:rPr>
        <w:t xml:space="preserve">
және техникалық шикізаттың сипаттамасы </w:t>
      </w:r>
    </w:p>
    <w:bookmarkEnd w:id="310"/>
    <w:p>
      <w:pPr>
        <w:spacing w:after="0"/>
        <w:ind w:left="0"/>
        <w:jc w:val="both"/>
      </w:pPr>
      <w:r>
        <w:rPr>
          <w:rFonts w:ascii="Times New Roman"/>
          <w:b w:val="false"/>
          <w:i w:val="false"/>
          <w:color w:val="000000"/>
          <w:sz w:val="28"/>
        </w:rPr>
        <w:t xml:space="preserve">      312. Жұмыстар қосымша төлемге жасалады. Орманды аралап таксациялау кезіндегі шикізат ресурстарын (ағаштан басқа) тексеру нәтижелері бойынша жидек, жаңғақ, жеміс, дәрілік өсімдіктер мен техникалық шикізатын дайындауға жарамды телімдердің орамдық ведомостары құрастырылады. </w:t>
      </w:r>
    </w:p>
    <w:bookmarkStart w:name="z312" w:id="311"/>
    <w:p>
      <w:pPr>
        <w:spacing w:after="0"/>
        <w:ind w:left="0"/>
        <w:jc w:val="both"/>
      </w:pPr>
      <w:r>
        <w:rPr>
          <w:rFonts w:ascii="Times New Roman"/>
          <w:b w:val="false"/>
          <w:i w:val="false"/>
          <w:color w:val="000000"/>
          <w:sz w:val="28"/>
        </w:rPr>
        <w:t xml:space="preserve">
      313. Ормандағы шикізат ресурстарының (ағаштан басқа) биологиялық және кәсіпшілік өнімі тиісті нормативтер бойынша анықталады. Ормандағы шикізат ресурстарын (ағаштан басқа) дайындау көлемін белгілеген кезде көлікке қолайсыз жерлер есептелмейді: тік беткейлер, өнімділігі мен шикізат көлемі төмен учаскелер және аумақтың химиялық немесе радиоактивтік ластануына байланысты шикізат ресурстары пайдалануға жарамсыз болып табылатын учаскелер. </w:t>
      </w:r>
    </w:p>
    <w:bookmarkEnd w:id="311"/>
    <w:bookmarkStart w:name="z313" w:id="312"/>
    <w:p>
      <w:pPr>
        <w:spacing w:after="0"/>
        <w:ind w:left="0"/>
        <w:jc w:val="left"/>
      </w:pPr>
      <w:r>
        <w:rPr>
          <w:rFonts w:ascii="Times New Roman"/>
          <w:b/>
          <w:i w:val="false"/>
          <w:color w:val="000000"/>
        </w:rPr>
        <w:t xml:space="preserve"> 
  6. Гидроорманмелиоративтік қор </w:t>
      </w:r>
    </w:p>
    <w:bookmarkEnd w:id="312"/>
    <w:p>
      <w:pPr>
        <w:spacing w:after="0"/>
        <w:ind w:left="0"/>
        <w:jc w:val="both"/>
      </w:pPr>
      <w:r>
        <w:rPr>
          <w:rFonts w:ascii="Times New Roman"/>
          <w:b w:val="false"/>
          <w:i w:val="false"/>
          <w:color w:val="000000"/>
          <w:sz w:val="28"/>
        </w:rPr>
        <w:t xml:space="preserve">      314. Далалық жұмыстар барысында ылғалдылығы өте жоғары немесе сазды болып табылған орман қоры жерлері орманмен қамтылған және орманмен қамтылмағандарға, сондай-ақ ормансыз жерлерге (жайылымдар, егістер, шабындықтар, саздар) бөлініп, тиісті ведомостарға енгізіледі. </w:t>
      </w:r>
      <w:r>
        <w:br/>
      </w:r>
      <w:r>
        <w:rPr>
          <w:rFonts w:ascii="Times New Roman"/>
          <w:b w:val="false"/>
          <w:i w:val="false"/>
          <w:color w:val="000000"/>
          <w:sz w:val="28"/>
        </w:rPr>
        <w:t xml:space="preserve">
      Сол учаскелерге құрғату шаралары белгіленеді және бұл мәселе бірінші орман орналастыру кеңесінде шешіледі. </w:t>
      </w:r>
    </w:p>
    <w:bookmarkStart w:name="z314" w:id="313"/>
    <w:p>
      <w:pPr>
        <w:spacing w:after="0"/>
        <w:ind w:left="0"/>
        <w:jc w:val="both"/>
      </w:pPr>
      <w:r>
        <w:rPr>
          <w:rFonts w:ascii="Times New Roman"/>
          <w:b w:val="false"/>
          <w:i w:val="false"/>
          <w:color w:val="000000"/>
          <w:sz w:val="28"/>
        </w:rPr>
        <w:t xml:space="preserve">
      315. Гидроорманмелиоративтік жүйесі мен гидроорманмелиоративтік қондырғылардың жағдайына байланысты оларды сақтау шаралары белгіленеді. </w:t>
      </w:r>
      <w:r>
        <w:br/>
      </w:r>
      <w:r>
        <w:rPr>
          <w:rFonts w:ascii="Times New Roman"/>
          <w:b w:val="false"/>
          <w:i w:val="false"/>
          <w:color w:val="000000"/>
          <w:sz w:val="28"/>
        </w:rPr>
        <w:t xml:space="preserve">
      Гидроорманмелиоративтік қоры мен гидроорманмелиоративтік құрылымдары туралы жиынтық мәліметтер орман орналастыру жобасының түсіндірме жазбасындағы тиісті тарауларындағы кестелерде келтіріледі. </w:t>
      </w:r>
    </w:p>
    <w:bookmarkEnd w:id="313"/>
    <w:bookmarkStart w:name="z315" w:id="314"/>
    <w:p>
      <w:pPr>
        <w:spacing w:after="0"/>
        <w:ind w:left="0"/>
        <w:jc w:val="left"/>
      </w:pPr>
      <w:r>
        <w:rPr>
          <w:rFonts w:ascii="Times New Roman"/>
          <w:b/>
          <w:i w:val="false"/>
          <w:color w:val="000000"/>
        </w:rPr>
        <w:t xml:space="preserve"> 
  7. Ормандардың санитарлық және экологиялық жағдайы </w:t>
      </w:r>
    </w:p>
    <w:bookmarkEnd w:id="314"/>
    <w:p>
      <w:pPr>
        <w:spacing w:after="0"/>
        <w:ind w:left="0"/>
        <w:jc w:val="both"/>
      </w:pPr>
      <w:r>
        <w:rPr>
          <w:rFonts w:ascii="Times New Roman"/>
          <w:b w:val="false"/>
          <w:i w:val="false"/>
          <w:color w:val="000000"/>
          <w:sz w:val="28"/>
        </w:rPr>
        <w:t xml:space="preserve">      316. Аралап таксациялау мәліметтері бойынша орман зиянкестері мен орман аурулары ошақтарын, өнеркәсіп, көлік және коммуналдық қалдықтармен зақымданған орман учаскелерін сипаттайтын тиісті ведомостар құрастырылады. </w:t>
      </w:r>
      <w:r>
        <w:br/>
      </w:r>
      <w:r>
        <w:rPr>
          <w:rFonts w:ascii="Times New Roman"/>
          <w:b w:val="false"/>
          <w:i w:val="false"/>
          <w:color w:val="000000"/>
          <w:sz w:val="28"/>
        </w:rPr>
        <w:t xml:space="preserve">
      Ормандардың санитарлық және экологиялық жағдайы жөнінде жиынтық мәліметтер, олардың бағалануы және тиісті ұсыныстар орман орналастыру жобасының түсіндірме жазбасында келтіріледі. </w:t>
      </w:r>
    </w:p>
    <w:bookmarkStart w:name="z316" w:id="315"/>
    <w:p>
      <w:pPr>
        <w:spacing w:after="0"/>
        <w:ind w:left="0"/>
        <w:jc w:val="left"/>
      </w:pPr>
      <w:r>
        <w:rPr>
          <w:rFonts w:ascii="Times New Roman"/>
          <w:b/>
          <w:i w:val="false"/>
          <w:color w:val="000000"/>
        </w:rPr>
        <w:t xml:space="preserve"> 
  8. Мемлекеттік орман кадастры. </w:t>
      </w:r>
      <w:r>
        <w:br/>
      </w:r>
      <w:r>
        <w:rPr>
          <w:rFonts w:ascii="Times New Roman"/>
          <w:b/>
          <w:i w:val="false"/>
          <w:color w:val="000000"/>
        </w:rPr>
        <w:t xml:space="preserve">
Ормандардың экономикалық бағалануы </w:t>
      </w:r>
    </w:p>
    <w:bookmarkEnd w:id="315"/>
    <w:p>
      <w:pPr>
        <w:spacing w:after="0"/>
        <w:ind w:left="0"/>
        <w:jc w:val="both"/>
      </w:pPr>
      <w:r>
        <w:rPr>
          <w:rFonts w:ascii="Times New Roman"/>
          <w:b w:val="false"/>
          <w:i w:val="false"/>
          <w:color w:val="000000"/>
          <w:sz w:val="28"/>
        </w:rPr>
        <w:t xml:space="preserve">      317. Орман орналастыру материалдары бойынша орман иеленушілер орман кадастры кітабын жүргізеді. </w:t>
      </w:r>
      <w:r>
        <w:br/>
      </w:r>
      <w:r>
        <w:rPr>
          <w:rFonts w:ascii="Times New Roman"/>
          <w:b w:val="false"/>
          <w:i w:val="false"/>
          <w:color w:val="000000"/>
          <w:sz w:val="28"/>
        </w:rPr>
        <w:t xml:space="preserve">
      Орман орналастыру жұмыстары кезінде бұл кітаптардың формалары мен тарауларының дұрыс толтырылуы тексеріліп, қажет болған жағдайда, орын алған ауытқулар көрсетіледі. </w:t>
      </w:r>
    </w:p>
    <w:bookmarkStart w:name="z317" w:id="316"/>
    <w:p>
      <w:pPr>
        <w:spacing w:after="0"/>
        <w:ind w:left="0"/>
        <w:jc w:val="both"/>
      </w:pPr>
      <w:r>
        <w:rPr>
          <w:rFonts w:ascii="Times New Roman"/>
          <w:b w:val="false"/>
          <w:i w:val="false"/>
          <w:color w:val="000000"/>
          <w:sz w:val="28"/>
        </w:rPr>
        <w:t xml:space="preserve">
      318. Экономикалық бағалау өкілетті орган бекіткен әдістеме мен нормативтер бойынша жүргізіледі. </w:t>
      </w:r>
      <w:r>
        <w:br/>
      </w:r>
      <w:r>
        <w:rPr>
          <w:rFonts w:ascii="Times New Roman"/>
          <w:b w:val="false"/>
          <w:i w:val="false"/>
          <w:color w:val="000000"/>
          <w:sz w:val="28"/>
        </w:rPr>
        <w:t xml:space="preserve">
      Экономикалық бағалау нормативтері табиғи-экономикалық аймақтар мен МОҚ категориялары бойынша жасалады (мақсаты мен шаруашылық маңыздылығына байланысты). </w:t>
      </w:r>
      <w:r>
        <w:br/>
      </w:r>
      <w:r>
        <w:rPr>
          <w:rFonts w:ascii="Times New Roman"/>
          <w:b w:val="false"/>
          <w:i w:val="false"/>
          <w:color w:val="000000"/>
          <w:sz w:val="28"/>
        </w:rPr>
        <w:t xml:space="preserve">
      Бұл нормативтерде ормандардың саны мен сапасы (тұқымдық құрамы, жастық пен тауарлық құрылымы, өнімділігі), ормандардың табиғи пайдалы қасиеттері, аудандардың шаруашылық игерілуі мен орман учаскелерінің көлік үшін қолайлығы ескеріледі. </w:t>
      </w:r>
    </w:p>
    <w:bookmarkEnd w:id="316"/>
    <w:bookmarkStart w:name="z318" w:id="317"/>
    <w:p>
      <w:pPr>
        <w:spacing w:after="0"/>
        <w:ind w:left="0"/>
        <w:jc w:val="both"/>
      </w:pPr>
      <w:r>
        <w:rPr>
          <w:rFonts w:ascii="Times New Roman"/>
          <w:b w:val="false"/>
          <w:i w:val="false"/>
          <w:color w:val="000000"/>
          <w:sz w:val="28"/>
        </w:rPr>
        <w:t xml:space="preserve">
      319. Таксациялық телім алғашқы бағалау бірлігі болып табылады. Орман орналастыру объектіндегі орман қорының экономикалық бағалануы пайдалану түрлері бойынша келтіріледі. </w:t>
      </w:r>
    </w:p>
    <w:bookmarkEnd w:id="317"/>
    <w:bookmarkStart w:name="z319" w:id="318"/>
    <w:p>
      <w:pPr>
        <w:spacing w:after="0"/>
        <w:ind w:left="0"/>
        <w:jc w:val="both"/>
      </w:pPr>
      <w:r>
        <w:rPr>
          <w:rFonts w:ascii="Times New Roman"/>
          <w:b w:val="false"/>
          <w:i w:val="false"/>
          <w:color w:val="000000"/>
          <w:sz w:val="28"/>
        </w:rPr>
        <w:t xml:space="preserve">
      320. Экономикалық бағалаудың мәліметтері жобаланатын шараларды негіздеу мен тиімділігін болжау үшін қолданылады. Орман иеленушісі оларды тексеру кезеңі бойы орман қоры жерлерін қайтып алу үшін өтемақы мөлшерін, жалға беру (алу) төлемін және орман заңдарын бұзу үшін айыппұл мөлшерін анықтауда қолданады. </w:t>
      </w:r>
    </w:p>
    <w:bookmarkEnd w:id="318"/>
    <w:bookmarkStart w:name="z320" w:id="319"/>
    <w:p>
      <w:pPr>
        <w:spacing w:after="0"/>
        <w:ind w:left="0"/>
        <w:jc w:val="left"/>
      </w:pPr>
      <w:r>
        <w:rPr>
          <w:rFonts w:ascii="Times New Roman"/>
          <w:b/>
          <w:i w:val="false"/>
          <w:color w:val="000000"/>
        </w:rPr>
        <w:t xml:space="preserve"> 
  10 Тарау. Өткен тексеру кезеңіндегі орман қорының </w:t>
      </w:r>
      <w:r>
        <w:br/>
      </w:r>
      <w:r>
        <w:rPr>
          <w:rFonts w:ascii="Times New Roman"/>
          <w:b/>
          <w:i w:val="false"/>
          <w:color w:val="000000"/>
        </w:rPr>
        <w:t xml:space="preserve">
динамикасы мен орман шаруашылық қызметін талдау  1. Орман қорының динамикасын талдау </w:t>
      </w:r>
    </w:p>
    <w:bookmarkEnd w:id="319"/>
    <w:p>
      <w:pPr>
        <w:spacing w:after="0"/>
        <w:ind w:left="0"/>
        <w:jc w:val="both"/>
      </w:pPr>
      <w:r>
        <w:rPr>
          <w:rFonts w:ascii="Times New Roman"/>
          <w:b w:val="false"/>
          <w:i w:val="false"/>
          <w:color w:val="000000"/>
          <w:sz w:val="28"/>
        </w:rPr>
        <w:t xml:space="preserve">      321. Орман қорының динамикасы орман шаруашылық және ағаш дайындау қызметімен байланыста талданады (олардың орманға әсер ету деңгейін анықтау үшін). </w:t>
      </w:r>
      <w:r>
        <w:br/>
      </w:r>
      <w:r>
        <w:rPr>
          <w:rFonts w:ascii="Times New Roman"/>
          <w:b w:val="false"/>
          <w:i w:val="false"/>
          <w:color w:val="000000"/>
          <w:sz w:val="28"/>
        </w:rPr>
        <w:t xml:space="preserve">
      Талдау нәтижелері орман қоры динамикасындағы негативтік тенденцияларды жоюға және ормандардың экологиялық және санитарлық жағдайын жақсартуға бағытталады және орман орналастыруды жобалаудағы приоритеттерді анықтаудың негізі ретінде қолданылады. </w:t>
      </w:r>
    </w:p>
    <w:bookmarkStart w:name="z321" w:id="320"/>
    <w:p>
      <w:pPr>
        <w:spacing w:after="0"/>
        <w:ind w:left="0"/>
        <w:jc w:val="both"/>
      </w:pPr>
      <w:r>
        <w:rPr>
          <w:rFonts w:ascii="Times New Roman"/>
          <w:b w:val="false"/>
          <w:i w:val="false"/>
          <w:color w:val="000000"/>
          <w:sz w:val="28"/>
        </w:rPr>
        <w:t xml:space="preserve">
      322. Талдау осы және өткен орман орналастыру мәліметтерін салыстыру әдісімен жасалады. Орман қорының ұзақ кезеңдегі динамикасы туралы мәліметтер болған жағдайда, тапсырыс берушінің талабы бойынша сол кезеңге талдау жасалуы мүмкін. Ол бірінші орман орналастыру кеңесінің хаттамасына жазылады. </w:t>
      </w:r>
      <w:r>
        <w:br/>
      </w:r>
      <w:r>
        <w:rPr>
          <w:rFonts w:ascii="Times New Roman"/>
          <w:b w:val="false"/>
          <w:i w:val="false"/>
          <w:color w:val="000000"/>
          <w:sz w:val="28"/>
        </w:rPr>
        <w:t xml:space="preserve">
      Мыналар талданылады: </w:t>
      </w:r>
      <w:r>
        <w:br/>
      </w:r>
      <w:r>
        <w:rPr>
          <w:rFonts w:ascii="Times New Roman"/>
          <w:b w:val="false"/>
          <w:i w:val="false"/>
          <w:color w:val="000000"/>
          <w:sz w:val="28"/>
        </w:rPr>
        <w:t xml:space="preserve">
      1) орман қоры аудандарының МОҚ категориялары бойынша, ал олардың шегінде - жер категориялары бойынша бөлінуі; </w:t>
      </w:r>
      <w:r>
        <w:br/>
      </w:r>
      <w:r>
        <w:rPr>
          <w:rFonts w:ascii="Times New Roman"/>
          <w:b w:val="false"/>
          <w:i w:val="false"/>
          <w:color w:val="000000"/>
          <w:sz w:val="28"/>
        </w:rPr>
        <w:t xml:space="preserve">
      2) ормандардың тұқымдық құрамы мен ормандардың жастық құрылымы; </w:t>
      </w:r>
      <w:r>
        <w:br/>
      </w:r>
      <w:r>
        <w:rPr>
          <w:rFonts w:ascii="Times New Roman"/>
          <w:b w:val="false"/>
          <w:i w:val="false"/>
          <w:color w:val="000000"/>
          <w:sz w:val="28"/>
        </w:rPr>
        <w:t xml:space="preserve">
      3) басым тұқымдылар бойынша орташа таксациялық көрсеткіштер; </w:t>
      </w:r>
      <w:r>
        <w:br/>
      </w:r>
      <w:r>
        <w:rPr>
          <w:rFonts w:ascii="Times New Roman"/>
          <w:b w:val="false"/>
          <w:i w:val="false"/>
          <w:color w:val="000000"/>
          <w:sz w:val="28"/>
        </w:rPr>
        <w:t xml:space="preserve">
      4) ормандардың экологиялық жағдайы; орман зиянкестері мен аурулары ошақтарының динамикасы; тұқымдылар бойынша жас сүректің тамырлық қоры; ормандардың кесілуі, өлуі және ұдайы өндірілуі араларындағы балансы (өткен тексеру кезеңіндегі). </w:t>
      </w:r>
    </w:p>
    <w:bookmarkEnd w:id="320"/>
    <w:bookmarkStart w:name="z322" w:id="321"/>
    <w:p>
      <w:pPr>
        <w:spacing w:after="0"/>
        <w:ind w:left="0"/>
        <w:jc w:val="both"/>
      </w:pPr>
      <w:r>
        <w:rPr>
          <w:rFonts w:ascii="Times New Roman"/>
          <w:b w:val="false"/>
          <w:i w:val="false"/>
          <w:color w:val="000000"/>
          <w:sz w:val="28"/>
        </w:rPr>
        <w:t xml:space="preserve">
      323. Көрсетілген өзгерістер бүтін орман орналастыру объекті бойынша салыстырылады. </w:t>
      </w:r>
      <w:r>
        <w:br/>
      </w:r>
      <w:r>
        <w:rPr>
          <w:rFonts w:ascii="Times New Roman"/>
          <w:b w:val="false"/>
          <w:i w:val="false"/>
          <w:color w:val="000000"/>
          <w:sz w:val="28"/>
        </w:rPr>
        <w:t xml:space="preserve">
      Объект шекараларының өзгеруі елеулі болған жағдайда - орманшылық немесе орманшылықтар тобы бойынша салыстырылады. </w:t>
      </w:r>
      <w:r>
        <w:br/>
      </w:r>
      <w:r>
        <w:rPr>
          <w:rFonts w:ascii="Times New Roman"/>
          <w:b w:val="false"/>
          <w:i w:val="false"/>
          <w:color w:val="000000"/>
          <w:sz w:val="28"/>
        </w:rPr>
        <w:t xml:space="preserve">
      Орман орналастыру жобасының түсіндірме жазбасында орман қорында болған өзгерістерге баға беріледі. </w:t>
      </w:r>
      <w:r>
        <w:br/>
      </w:r>
      <w:r>
        <w:rPr>
          <w:rFonts w:ascii="Times New Roman"/>
          <w:b w:val="false"/>
          <w:i w:val="false"/>
          <w:color w:val="000000"/>
          <w:sz w:val="28"/>
        </w:rPr>
        <w:t xml:space="preserve">
      Өзгерістердің себептері үш топқа бөлінеді: </w:t>
      </w:r>
      <w:r>
        <w:br/>
      </w:r>
      <w:r>
        <w:rPr>
          <w:rFonts w:ascii="Times New Roman"/>
          <w:b w:val="false"/>
          <w:i w:val="false"/>
          <w:color w:val="000000"/>
          <w:sz w:val="28"/>
        </w:rPr>
        <w:t xml:space="preserve">
      1) табиғи (табиғи апаттар, өсімі); </w:t>
      </w:r>
      <w:r>
        <w:br/>
      </w:r>
      <w:r>
        <w:rPr>
          <w:rFonts w:ascii="Times New Roman"/>
          <w:b w:val="false"/>
          <w:i w:val="false"/>
          <w:color w:val="000000"/>
          <w:sz w:val="28"/>
        </w:rPr>
        <w:t xml:space="preserve">
      2) орман шаруашылық қызметтің жүргізілуі, жүргізілмеуі, өнеркәсіп қалдықтарының орманға тигізетін әсері, рекреациялық жүктелім; </w:t>
      </w:r>
      <w:r>
        <w:br/>
      </w:r>
      <w:r>
        <w:rPr>
          <w:rFonts w:ascii="Times New Roman"/>
          <w:b w:val="false"/>
          <w:i w:val="false"/>
          <w:color w:val="000000"/>
          <w:sz w:val="28"/>
        </w:rPr>
        <w:t xml:space="preserve">
      3) объект ауданындағы кесу жастарының өзгеруіне байланысты өзгерістер. </w:t>
      </w:r>
      <w:r>
        <w:br/>
      </w:r>
      <w:r>
        <w:rPr>
          <w:rFonts w:ascii="Times New Roman"/>
          <w:b w:val="false"/>
          <w:i w:val="false"/>
          <w:color w:val="000000"/>
          <w:sz w:val="28"/>
        </w:rPr>
        <w:t xml:space="preserve">
      Өнеркәсіп қалдықтары мен басқа да зиянды заттардың орманға әсер ету дәрежесі көрсетіледі. Орман қорын мемлекеттік есепке алу түрлері бойынша орман орналастыру мәліметтері орман иеленушісінің орман орналастыру жылының орман кадастры кітабындағы мәліметтерімен салыстырылып, үйлеспеушіліктердің себептері анықталады. </w:t>
      </w:r>
    </w:p>
    <w:bookmarkEnd w:id="321"/>
    <w:bookmarkStart w:name="z323" w:id="322"/>
    <w:p>
      <w:pPr>
        <w:spacing w:after="0"/>
        <w:ind w:left="0"/>
        <w:jc w:val="left"/>
      </w:pPr>
      <w:r>
        <w:rPr>
          <w:rFonts w:ascii="Times New Roman"/>
          <w:b/>
          <w:i w:val="false"/>
          <w:color w:val="000000"/>
        </w:rPr>
        <w:t xml:space="preserve"> 
  2. Орман шаруашылық қызметін талдау </w:t>
      </w:r>
    </w:p>
    <w:bookmarkEnd w:id="322"/>
    <w:bookmarkStart w:name="z324" w:id="323"/>
    <w:p>
      <w:pPr>
        <w:spacing w:after="0"/>
        <w:ind w:left="0"/>
        <w:jc w:val="both"/>
      </w:pPr>
      <w:r>
        <w:rPr>
          <w:rFonts w:ascii="Times New Roman"/>
          <w:b w:val="false"/>
          <w:i w:val="false"/>
          <w:color w:val="000000"/>
          <w:sz w:val="28"/>
        </w:rPr>
        <w:t xml:space="preserve">
      324. Орман шаруашылық қызметі орман шаруашылығын жүргізудің жақсы және жаман жақтарын (өткен тексеру кезеңіндегі) анықтап, оны жақсарту шараларын белгілеу мақсатында талданылады. </w:t>
      </w:r>
      <w:r>
        <w:br/>
      </w:r>
      <w:r>
        <w:rPr>
          <w:rFonts w:ascii="Times New Roman"/>
          <w:b w:val="false"/>
          <w:i w:val="false"/>
          <w:color w:val="000000"/>
          <w:sz w:val="28"/>
        </w:rPr>
        <w:t xml:space="preserve">
      Сонымен қатар, орман шаруашылық шараларын жүргізу әдісі мен технологиясы бағаланады және Негізгі қағидалар мен өткен орман орналастыру жобасынан ауытқудың себептері мен негізделуі көрсетіледі. </w:t>
      </w:r>
      <w:r>
        <w:br/>
      </w:r>
      <w:r>
        <w:rPr>
          <w:rFonts w:ascii="Times New Roman"/>
          <w:b w:val="false"/>
          <w:i w:val="false"/>
          <w:color w:val="000000"/>
          <w:sz w:val="28"/>
        </w:rPr>
        <w:t xml:space="preserve">
      Орман кесу ережелерін бұзушылықтар анықталады. Орман ресурстарын пайдалану толықтығы мен үнемділігі бағаланады. </w:t>
      </w:r>
      <w:r>
        <w:br/>
      </w:r>
      <w:r>
        <w:rPr>
          <w:rFonts w:ascii="Times New Roman"/>
          <w:b w:val="false"/>
          <w:i w:val="false"/>
          <w:color w:val="000000"/>
          <w:sz w:val="28"/>
        </w:rPr>
        <w:t xml:space="preserve">
      Сүректің шығыны аралап таксациялау нәтижелері бойынша анықталады. </w:t>
      </w:r>
      <w:r>
        <w:br/>
      </w:r>
      <w:r>
        <w:rPr>
          <w:rFonts w:ascii="Times New Roman"/>
          <w:b w:val="false"/>
          <w:i w:val="false"/>
          <w:color w:val="000000"/>
          <w:sz w:val="28"/>
        </w:rPr>
        <w:t xml:space="preserve">
      Нақты орындалған орман шаруашылық жұмыстардың көлемдері, олардың өткен орман орналастырудағы орман орналастыру жобасына сәйкес орман қорындағы орналасуы салыстырылады. Ол үшін орман шаруашылық шаралар жүргізілген телімдердің таксациялық мәліметтері, табиғи жаңаруын, орман екпелерінің жағдайын, ормандардың экологиялық және санитарлық жағдайын тексеру нәтижелері, статистикалық есеп беру материалдары және басқа да мәліметтер қолданылады. </w:t>
      </w:r>
      <w:r>
        <w:br/>
      </w:r>
      <w:r>
        <w:rPr>
          <w:rFonts w:ascii="Times New Roman"/>
          <w:b w:val="false"/>
          <w:i w:val="false"/>
          <w:color w:val="000000"/>
          <w:sz w:val="28"/>
        </w:rPr>
        <w:t xml:space="preserve">
      Осы жұмыстардың соңында (нәтижесі ретінде) жобаланған және нақты орындалған орман шаруашылық шаралардың негізделуі мен тиімділігі бойынша қорытынды шығарылады, өткен орман орналастыру жобасынан ауытқулардың себептері талданады және олардың орман қорының сапалық құрамы мен құрылымы бағаланады. </w:t>
      </w:r>
    </w:p>
    <w:bookmarkEnd w:id="323"/>
    <w:bookmarkStart w:name="z325" w:id="324"/>
    <w:p>
      <w:pPr>
        <w:spacing w:after="0"/>
        <w:ind w:left="0"/>
        <w:jc w:val="both"/>
      </w:pPr>
      <w:r>
        <w:rPr>
          <w:rFonts w:ascii="Times New Roman"/>
          <w:b w:val="false"/>
          <w:i w:val="false"/>
          <w:color w:val="000000"/>
          <w:sz w:val="28"/>
        </w:rPr>
        <w:t xml:space="preserve">
      325. Жалпы қорытындыда орман орналастыру объекті бойынша шаруашылық қызметке жиынтық баға беріледі. Тиісті қорытындыларында атқарылған орман шаруашылық шаралары мен ағаш дайындау қызметінің негізгі таксациялық көрсеткіштеріне, ормандардың сапасына, өнімділігіне экологиялық және санитарлық жағдайына тигізетін әсері сипатталады. </w:t>
      </w:r>
    </w:p>
    <w:bookmarkEnd w:id="324"/>
    <w:bookmarkStart w:name="z326" w:id="325"/>
    <w:p>
      <w:pPr>
        <w:spacing w:after="0"/>
        <w:ind w:left="0"/>
        <w:jc w:val="left"/>
      </w:pPr>
      <w:r>
        <w:rPr>
          <w:rFonts w:ascii="Times New Roman"/>
          <w:b/>
          <w:i w:val="false"/>
          <w:color w:val="000000"/>
        </w:rPr>
        <w:t xml:space="preserve"> 
  11 Тарау. Орман орналастыруды жобалау  1. Орман қоры иеленушілері үшін жобалау </w:t>
      </w:r>
    </w:p>
    <w:bookmarkEnd w:id="325"/>
    <w:p>
      <w:pPr>
        <w:spacing w:after="0"/>
        <w:ind w:left="0"/>
        <w:jc w:val="both"/>
      </w:pPr>
      <w:r>
        <w:rPr>
          <w:rFonts w:ascii="Times New Roman"/>
          <w:b w:val="false"/>
          <w:i w:val="false"/>
          <w:color w:val="000000"/>
          <w:sz w:val="28"/>
        </w:rPr>
        <w:t xml:space="preserve">      326. Орман қоры иеленушілері үшін орман шаруашылық шаралар Қазақстан Республикасының Орман кодексі талаптарына, Үкіметтің қаулылары мен шешімдеріне, басқа да директивтік құжаттар мен ережелерге сәйкес жобаланады. </w:t>
      </w:r>
      <w:r>
        <w:br/>
      </w:r>
      <w:r>
        <w:rPr>
          <w:rFonts w:ascii="Times New Roman"/>
          <w:b w:val="false"/>
          <w:i w:val="false"/>
          <w:color w:val="000000"/>
          <w:sz w:val="28"/>
        </w:rPr>
        <w:t xml:space="preserve">
      Жоба орман орналастыру жобасындағы түсіндірме жазбаның өкілетті органмен бекітілген бағдарламасына сәйкес, ал орман иеленушілері үшін - олардың тапсырысы бойынша және қосымша төлемге (келісім-шарттағы бағдарлама бойынша) жасалады. </w:t>
      </w:r>
    </w:p>
    <w:bookmarkStart w:name="z327" w:id="326"/>
    <w:p>
      <w:pPr>
        <w:spacing w:after="0"/>
        <w:ind w:left="0"/>
        <w:jc w:val="left"/>
      </w:pPr>
      <w:r>
        <w:rPr>
          <w:rFonts w:ascii="Times New Roman"/>
          <w:b/>
          <w:i w:val="false"/>
          <w:color w:val="000000"/>
        </w:rPr>
        <w:t xml:space="preserve"> 
  2. Ұйымдық-шаруашылық бірліктің құрылуы </w:t>
      </w:r>
    </w:p>
    <w:bookmarkEnd w:id="326"/>
    <w:p>
      <w:pPr>
        <w:spacing w:after="0"/>
        <w:ind w:left="0"/>
        <w:jc w:val="both"/>
      </w:pPr>
      <w:r>
        <w:rPr>
          <w:rFonts w:ascii="Times New Roman"/>
          <w:b w:val="false"/>
          <w:i w:val="false"/>
          <w:color w:val="000000"/>
          <w:sz w:val="28"/>
        </w:rPr>
        <w:t>      327. МОҚ категориялары мен орман құрушы тұқымдылар Қазақстан Республикасының орман шаруашылығын жүргізудің негізі болып табылады. МОҚ категориялары белгіленген тәртіп бойынша (жеке аумақтардың мақсатын ескере отырып)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анықталады және Қазақстан Республикасы Үкіметінің тиісті қаулысымен бекітіледі. </w:t>
      </w:r>
    </w:p>
    <w:bookmarkStart w:name="z328" w:id="327"/>
    <w:p>
      <w:pPr>
        <w:spacing w:after="0"/>
        <w:ind w:left="0"/>
        <w:jc w:val="left"/>
      </w:pPr>
      <w:r>
        <w:rPr>
          <w:rFonts w:ascii="Times New Roman"/>
          <w:b/>
          <w:i w:val="false"/>
          <w:color w:val="000000"/>
        </w:rPr>
        <w:t xml:space="preserve"> 
  3. Тұқымдылар топтары мен мақсатты тұқымдылар </w:t>
      </w:r>
    </w:p>
    <w:bookmarkEnd w:id="327"/>
    <w:p>
      <w:pPr>
        <w:spacing w:after="0"/>
        <w:ind w:left="0"/>
        <w:jc w:val="both"/>
      </w:pPr>
      <w:r>
        <w:rPr>
          <w:rFonts w:ascii="Times New Roman"/>
          <w:b w:val="false"/>
          <w:i w:val="false"/>
          <w:color w:val="000000"/>
          <w:sz w:val="28"/>
        </w:rPr>
        <w:t xml:space="preserve">      328. Басым тұқымдыларының ерекшеліктері мен өнімділігі және орман шаруашылығын жүргізу мақсаттары бойынша ағаш тұқымдылары 5 топқа топтасады: </w:t>
      </w:r>
      <w:r>
        <w:br/>
      </w:r>
      <w:r>
        <w:rPr>
          <w:rFonts w:ascii="Times New Roman"/>
          <w:b w:val="false"/>
          <w:i w:val="false"/>
          <w:color w:val="000000"/>
          <w:sz w:val="28"/>
        </w:rPr>
        <w:t xml:space="preserve">
      қылқан жапырақты, қатты жапырақты, жұмсақ жапырақты, сексеуілдіктер және басқалары. </w:t>
      </w:r>
      <w:r>
        <w:br/>
      </w:r>
      <w:r>
        <w:rPr>
          <w:rFonts w:ascii="Times New Roman"/>
          <w:b w:val="false"/>
          <w:i w:val="false"/>
          <w:color w:val="000000"/>
          <w:sz w:val="28"/>
        </w:rPr>
        <w:t xml:space="preserve">
      Әр топ ормандардың қорғаныш және басқа да пайдалы функцияларын тиімді атқаруын қамтамасыз ететін шаралар жүйесін іске асыру арқылы нақты бір мақсатты тұқымды өзіне сәйкес орман өсіру жағдайларында өсіруге бағытталады. Барлық бұталы тұқымдылар бұталар тобына біріктіріледі. </w:t>
      </w:r>
    </w:p>
    <w:bookmarkStart w:name="z329" w:id="328"/>
    <w:p>
      <w:pPr>
        <w:spacing w:after="0"/>
        <w:ind w:left="0"/>
        <w:jc w:val="both"/>
      </w:pPr>
      <w:r>
        <w:rPr>
          <w:rFonts w:ascii="Times New Roman"/>
          <w:b w:val="false"/>
          <w:i w:val="false"/>
          <w:color w:val="000000"/>
          <w:sz w:val="28"/>
        </w:rPr>
        <w:t xml:space="preserve">
      329. Орман қорының тұқымдық құрамы орман шаруашылығын жүргізу мақсаттарына сәйкес келмеген жағдайда, құндылығы аз сүректерді мақсатты тұқымдылармен алмастыру шаралары қарастырылады. </w:t>
      </w:r>
    </w:p>
    <w:bookmarkEnd w:id="328"/>
    <w:bookmarkStart w:name="z330" w:id="329"/>
    <w:p>
      <w:pPr>
        <w:spacing w:after="0"/>
        <w:ind w:left="0"/>
        <w:jc w:val="both"/>
      </w:pPr>
      <w:r>
        <w:rPr>
          <w:rFonts w:ascii="Times New Roman"/>
          <w:b w:val="false"/>
          <w:i w:val="false"/>
          <w:color w:val="000000"/>
          <w:sz w:val="28"/>
        </w:rPr>
        <w:t xml:space="preserve">
      330. Орманмен қамтылмаған орманды жерлер орман өсіру жағдайлары бойынша болашақта ормандандырылатын мақсатты тұқымдыларға жатқызылады. </w:t>
      </w:r>
    </w:p>
    <w:bookmarkEnd w:id="329"/>
    <w:bookmarkStart w:name="z331" w:id="330"/>
    <w:p>
      <w:pPr>
        <w:spacing w:after="0"/>
        <w:ind w:left="0"/>
        <w:jc w:val="left"/>
      </w:pPr>
      <w:r>
        <w:rPr>
          <w:rFonts w:ascii="Times New Roman"/>
          <w:b/>
          <w:i w:val="false"/>
          <w:color w:val="000000"/>
        </w:rPr>
        <w:t xml:space="preserve"> 
  4. Басты пайдаланудағы кесу жастарын белгілеу </w:t>
      </w:r>
    </w:p>
    <w:bookmarkEnd w:id="330"/>
    <w:p>
      <w:pPr>
        <w:spacing w:after="0"/>
        <w:ind w:left="0"/>
        <w:jc w:val="both"/>
      </w:pPr>
      <w:r>
        <w:rPr>
          <w:rFonts w:ascii="Times New Roman"/>
          <w:b w:val="false"/>
          <w:i w:val="false"/>
          <w:color w:val="000000"/>
          <w:sz w:val="28"/>
        </w:rPr>
        <w:t xml:space="preserve">      331. Басты пайдаланудағы кесу жастары кесу жұмыстары жүргізілетін МОҚ категориялары үшін белгіленеді. Басты пайдаланудан шығарылған ормандар үшін пісу жастары шартты түрде белгіленеді және олар барлық орман орналастыру құжаттарында кесу жастары болып алынады. </w:t>
      </w:r>
    </w:p>
    <w:bookmarkStart w:name="z332" w:id="331"/>
    <w:p>
      <w:pPr>
        <w:spacing w:after="0"/>
        <w:ind w:left="0"/>
        <w:jc w:val="both"/>
      </w:pPr>
      <w:r>
        <w:rPr>
          <w:rFonts w:ascii="Times New Roman"/>
          <w:b w:val="false"/>
          <w:i w:val="false"/>
          <w:color w:val="000000"/>
          <w:sz w:val="28"/>
        </w:rPr>
        <w:t xml:space="preserve">
      332. Әр тұқым мен тұқымдылар тобы үшін кесу жастары олардың биологиялық ерекшеліктеріне, мақсатына және олардың табиғат қорғау, экономикалық, әлеуметтік функцияларына байланысты белгіленді. </w:t>
      </w:r>
      <w:r>
        <w:br/>
      </w:r>
      <w:r>
        <w:rPr>
          <w:rFonts w:ascii="Times New Roman"/>
          <w:b w:val="false"/>
          <w:i w:val="false"/>
          <w:color w:val="000000"/>
          <w:sz w:val="28"/>
        </w:rPr>
        <w:t xml:space="preserve">
      Орман пайдаланудың біркелкі болуын қамтамасыз ету үшін кесу жастары негізделген және тұрақты болады. Басты пайдаланудың кесу жастарын өзгерту немесе нақтылау қажеттілігі өкілетті органның ұсынысы бойынша орман орналастыру жұмыстарына дайындалу кезінде іске асырылады. </w:t>
      </w:r>
      <w:r>
        <w:br/>
      </w:r>
      <w:r>
        <w:rPr>
          <w:rFonts w:ascii="Times New Roman"/>
          <w:b w:val="false"/>
          <w:i w:val="false"/>
          <w:color w:val="000000"/>
          <w:sz w:val="28"/>
        </w:rPr>
        <w:t xml:space="preserve">
      Кесу жұмыстарын өзгерту қажеттілігінің негіздемесі дайындық жұмыстарын жүргізу қорытындылары жөніндегі хаттамаға енгізіледі. Кесу жастарын негіздеу ғылыми-зерттеу орман ұйымдарында жүргізіледі. Кесу жастарының өзгертілуі мен белгіленуін өкілетті орган бекітеді. </w:t>
      </w:r>
    </w:p>
    <w:bookmarkEnd w:id="331"/>
    <w:bookmarkStart w:name="z333" w:id="332"/>
    <w:p>
      <w:pPr>
        <w:spacing w:after="0"/>
        <w:ind w:left="0"/>
        <w:jc w:val="both"/>
      </w:pPr>
      <w:r>
        <w:rPr>
          <w:rFonts w:ascii="Times New Roman"/>
          <w:b w:val="false"/>
          <w:i w:val="false"/>
          <w:color w:val="000000"/>
          <w:sz w:val="28"/>
        </w:rPr>
        <w:t xml:space="preserve">
      333. Алқаағаштар жас топтарына басты пайдаланудағы белгіленген кесу жастары (немесе пісу жастары) мен жас кластарының ұзақтығына байланысты бөлінеді (14 кесте). </w:t>
      </w:r>
    </w:p>
    <w:bookmarkEnd w:id="332"/>
    <w:bookmarkStart w:name="z334" w:id="333"/>
    <w:p>
      <w:pPr>
        <w:spacing w:after="0"/>
        <w:ind w:left="0"/>
        <w:jc w:val="left"/>
      </w:pPr>
      <w:r>
        <w:rPr>
          <w:rFonts w:ascii="Times New Roman"/>
          <w:b/>
          <w:i w:val="false"/>
          <w:color w:val="000000"/>
        </w:rPr>
        <w:t xml:space="preserve"> 
  5. Орманды көп мақсатта пайдаланудағы </w:t>
      </w:r>
      <w:r>
        <w:br/>
      </w:r>
      <w:r>
        <w:rPr>
          <w:rFonts w:ascii="Times New Roman"/>
          <w:b/>
          <w:i w:val="false"/>
          <w:color w:val="000000"/>
        </w:rPr>
        <w:t xml:space="preserve">
жобалаудың негізгі принциптері </w:t>
      </w:r>
    </w:p>
    <w:bookmarkEnd w:id="333"/>
    <w:p>
      <w:pPr>
        <w:spacing w:after="0"/>
        <w:ind w:left="0"/>
        <w:jc w:val="both"/>
      </w:pPr>
      <w:r>
        <w:rPr>
          <w:rFonts w:ascii="Times New Roman"/>
          <w:b w:val="false"/>
          <w:i w:val="false"/>
          <w:color w:val="000000"/>
          <w:sz w:val="28"/>
        </w:rPr>
        <w:t xml:space="preserve">      334. Ормандарды сарқылтпай, үздіксіз және тиімді пайдалана отырып, олардың қорғаныштық қасиеттерінің артуының толықтай сақталуын қамтамасыз ету орманшылықтың негізгі принциптері болып табылады. </w:t>
      </w:r>
    </w:p>
    <w:bookmarkStart w:name="z335" w:id="334"/>
    <w:p>
      <w:pPr>
        <w:spacing w:after="0"/>
        <w:ind w:left="0"/>
        <w:jc w:val="both"/>
      </w:pPr>
      <w:r>
        <w:rPr>
          <w:rFonts w:ascii="Times New Roman"/>
          <w:b w:val="false"/>
          <w:i w:val="false"/>
          <w:color w:val="000000"/>
          <w:sz w:val="28"/>
        </w:rPr>
        <w:t xml:space="preserve">
      335. Орман қорында, оларды пайдаланудың мына түрлері жүзеге асырылуы мүмкін: </w:t>
      </w:r>
      <w:r>
        <w:br/>
      </w:r>
      <w:r>
        <w:rPr>
          <w:rFonts w:ascii="Times New Roman"/>
          <w:b w:val="false"/>
          <w:i w:val="false"/>
          <w:color w:val="000000"/>
          <w:sz w:val="28"/>
        </w:rPr>
        <w:t xml:space="preserve">
      1) ағаш сүректерін дайындау; </w:t>
      </w:r>
      <w:r>
        <w:br/>
      </w:r>
      <w:r>
        <w:rPr>
          <w:rFonts w:ascii="Times New Roman"/>
          <w:b w:val="false"/>
          <w:i w:val="false"/>
          <w:color w:val="000000"/>
          <w:sz w:val="28"/>
        </w:rPr>
        <w:t xml:space="preserve">
      2) ағаш сүректерін дайындау және шырындарын алу; </w:t>
      </w:r>
      <w:r>
        <w:br/>
      </w:r>
      <w:r>
        <w:rPr>
          <w:rFonts w:ascii="Times New Roman"/>
          <w:b w:val="false"/>
          <w:i w:val="false"/>
          <w:color w:val="000000"/>
          <w:sz w:val="28"/>
        </w:rPr>
        <w:t xml:space="preserve">
      3) қосалқы ағаш өнімдерін дайындау (қабақтарын, бұтақтарын, түбірлерін, жапырақтарын бүршіктерін); </w:t>
      </w:r>
      <w:r>
        <w:br/>
      </w:r>
      <w:r>
        <w:rPr>
          <w:rFonts w:ascii="Times New Roman"/>
          <w:b w:val="false"/>
          <w:i w:val="false"/>
          <w:color w:val="000000"/>
          <w:sz w:val="28"/>
        </w:rPr>
        <w:t xml:space="preserve">
      4) орманды қосымша пайдалану (шөп шабу, мал жаю, маралдарды бағу, аңшылық, бал ара шаруашылығы, бау бақшалық және ауыл шаруашылық өнімдерін өсіру, дәрілік өсімдіктерді жинау және оларды техникалық шикізат ретінде пайдалану, жабайы жемістерді яғни жаңғақ, саңырауқұлақ, жидек және тағы басқа азықтық өнімдерді, мүкті, орман жамылғысын және түскен жапырақтарды, қамысты жинау); </w:t>
      </w:r>
      <w:r>
        <w:br/>
      </w:r>
      <w:r>
        <w:rPr>
          <w:rFonts w:ascii="Times New Roman"/>
          <w:b w:val="false"/>
          <w:i w:val="false"/>
          <w:color w:val="000000"/>
          <w:sz w:val="28"/>
        </w:rPr>
        <w:t xml:space="preserve">
      5) мемлекеттік орман қоры учаскелерін аңшылық шаруашылығына, ғылыми-зерттеу мақсатында, мәдени-сауықтыру, туристік және спорттық мақсаттарға пайдалану. </w:t>
      </w:r>
    </w:p>
    <w:bookmarkEnd w:id="334"/>
    <w:bookmarkStart w:name="z336" w:id="335"/>
    <w:p>
      <w:pPr>
        <w:spacing w:after="0"/>
        <w:ind w:left="0"/>
        <w:jc w:val="both"/>
      </w:pPr>
      <w:r>
        <w:rPr>
          <w:rFonts w:ascii="Times New Roman"/>
          <w:b w:val="false"/>
          <w:i w:val="false"/>
          <w:color w:val="000000"/>
          <w:sz w:val="28"/>
        </w:rPr>
        <w:t xml:space="preserve">
      336. Орманды пайдаланудың басым түрі мемлекеттік орман қорына сәйкес: табиғат қорғау, экологиялық және әлеуметтік болады. Ормандардың функциясы мен жергілікті жер жағдайларына байланысты пайдалану тізімі бірінші орман орналастыру жиналысының шешімімен тағайындалады. </w:t>
      </w:r>
    </w:p>
    <w:bookmarkEnd w:id="335"/>
    <w:bookmarkStart w:name="z337" w:id="336"/>
    <w:p>
      <w:pPr>
        <w:spacing w:after="0"/>
        <w:ind w:left="0"/>
        <w:jc w:val="both"/>
      </w:pPr>
      <w:r>
        <w:rPr>
          <w:rFonts w:ascii="Times New Roman"/>
          <w:b w:val="false"/>
          <w:i w:val="false"/>
          <w:color w:val="000000"/>
          <w:sz w:val="28"/>
        </w:rPr>
        <w:t xml:space="preserve">
      337. Көп мақсатты орман пайдалануды жобалаудың негізгі принципі ретінде орманның барлық жарамды түрлерінің кешенді пайдаланылуы (сүректі және сүрексіз өнімдердің анықталған түрлері мен пайдалану мөлшерін қоса) алынады. </w:t>
      </w:r>
      <w:r>
        <w:br/>
      </w:r>
      <w:r>
        <w:rPr>
          <w:rFonts w:ascii="Times New Roman"/>
          <w:b w:val="false"/>
          <w:i w:val="false"/>
          <w:color w:val="000000"/>
          <w:sz w:val="28"/>
        </w:rPr>
        <w:t xml:space="preserve">
      Басты пайдалану үшін кесуге тыйым салынған ормандарда аралық пайдаланудың және басқа да кесу түрлерінің мөлшері мен түрі, олардың экологиялық-санитарлық жағдайы және алқаағаштардың өсімі мен сүректердің табиғи түсуін пайдалана отырып, олардың қорғаныштық қызметтерін арттыру арқылы анықталады. </w:t>
      </w:r>
      <w:r>
        <w:br/>
      </w:r>
      <w:r>
        <w:rPr>
          <w:rFonts w:ascii="Times New Roman"/>
          <w:b w:val="false"/>
          <w:i w:val="false"/>
          <w:color w:val="000000"/>
          <w:sz w:val="28"/>
        </w:rPr>
        <w:t xml:space="preserve">
      Ғылыми мекемелер орман қорларын көп мақсатта пайдаланудағы іс шараларды, орналасу аудандарының негізіне сүйене отырып, анықтайды, ал өкілетті ұйымдар оларды бекітеді. </w:t>
      </w:r>
    </w:p>
    <w:bookmarkEnd w:id="336"/>
    <w:bookmarkStart w:name="z338" w:id="337"/>
    <w:p>
      <w:pPr>
        <w:spacing w:after="0"/>
        <w:ind w:left="0"/>
        <w:jc w:val="left"/>
      </w:pPr>
      <w:r>
        <w:rPr>
          <w:rFonts w:ascii="Times New Roman"/>
          <w:b/>
          <w:i w:val="false"/>
          <w:color w:val="000000"/>
        </w:rPr>
        <w:t xml:space="preserve"> 
  6. Орманды басты мақсатта пайдалану </w:t>
      </w:r>
    </w:p>
    <w:bookmarkEnd w:id="337"/>
    <w:p>
      <w:pPr>
        <w:spacing w:after="0"/>
        <w:ind w:left="0"/>
        <w:jc w:val="both"/>
      </w:pPr>
      <w:r>
        <w:rPr>
          <w:rFonts w:ascii="Times New Roman"/>
          <w:b w:val="false"/>
          <w:i w:val="false"/>
          <w:color w:val="000000"/>
          <w:sz w:val="28"/>
        </w:rPr>
        <w:t xml:space="preserve">      338. Басты мақсатта кесудің түрлері аумақтық ережелермен реттеледі. Біртіндеп және таңдамалы кесулердің негізі ретінде төмендегілер есепке алынуы тиіс: </w:t>
      </w:r>
      <w:r>
        <w:br/>
      </w:r>
      <w:r>
        <w:rPr>
          <w:rFonts w:ascii="Times New Roman"/>
          <w:b w:val="false"/>
          <w:i w:val="false"/>
          <w:color w:val="000000"/>
          <w:sz w:val="28"/>
        </w:rPr>
        <w:t xml:space="preserve">
      1) орман астарындағы табиғи жаңарудың жағдайы; </w:t>
      </w:r>
      <w:r>
        <w:br/>
      </w:r>
      <w:r>
        <w:rPr>
          <w:rFonts w:ascii="Times New Roman"/>
          <w:b w:val="false"/>
          <w:i w:val="false"/>
          <w:color w:val="000000"/>
          <w:sz w:val="28"/>
        </w:rPr>
        <w:t xml:space="preserve">
      2) орманды ұдайы өндіру кезеңі; </w:t>
      </w:r>
      <w:r>
        <w:br/>
      </w:r>
      <w:r>
        <w:rPr>
          <w:rFonts w:ascii="Times New Roman"/>
          <w:b w:val="false"/>
          <w:i w:val="false"/>
          <w:color w:val="000000"/>
          <w:sz w:val="28"/>
        </w:rPr>
        <w:t xml:space="preserve">
      3) кесу мезгілінің саны мен аралық мерзімі; </w:t>
      </w:r>
      <w:r>
        <w:br/>
      </w:r>
      <w:r>
        <w:rPr>
          <w:rFonts w:ascii="Times New Roman"/>
          <w:b w:val="false"/>
          <w:i w:val="false"/>
          <w:color w:val="000000"/>
          <w:sz w:val="28"/>
        </w:rPr>
        <w:t xml:space="preserve">
      4) орман қоры аумағы бойынша кесуге белгіленген учаскелердің орналасуы; </w:t>
      </w:r>
      <w:r>
        <w:br/>
      </w:r>
      <w:r>
        <w:rPr>
          <w:rFonts w:ascii="Times New Roman"/>
          <w:b w:val="false"/>
          <w:i w:val="false"/>
          <w:color w:val="000000"/>
          <w:sz w:val="28"/>
        </w:rPr>
        <w:t xml:space="preserve">
      5) кесудің қарқындылығы. </w:t>
      </w:r>
    </w:p>
    <w:bookmarkStart w:name="z339" w:id="338"/>
    <w:p>
      <w:pPr>
        <w:spacing w:after="0"/>
        <w:ind w:left="0"/>
        <w:jc w:val="both"/>
      </w:pPr>
      <w:r>
        <w:rPr>
          <w:rFonts w:ascii="Times New Roman"/>
          <w:b w:val="false"/>
          <w:i w:val="false"/>
          <w:color w:val="000000"/>
          <w:sz w:val="28"/>
        </w:rPr>
        <w:t xml:space="preserve">
      339. Есептік кеспеағаш орман мекемесі бойынша есептеледі, ал орманшылықтар бойынша пайдалану қорына пропорционалды және алқаағаштардың жас құрылымы ерекшеліктерін ескере отырып есептеледі. Кейбір жағдайларда өкілетті ұйымдардың талабына байланысты есептік кеспеағаштар әр немесе жеке орманшылықтар бойынша есептелуі мүмкін. Орманды пайдаланудың есептеліп бекітілген қоры арқылы облыс аумағы бойынша есептік кеспеағаштар анықталады. </w:t>
      </w:r>
    </w:p>
    <w:bookmarkEnd w:id="338"/>
    <w:bookmarkStart w:name="z340" w:id="339"/>
    <w:p>
      <w:pPr>
        <w:spacing w:after="0"/>
        <w:ind w:left="0"/>
        <w:jc w:val="both"/>
      </w:pPr>
      <w:r>
        <w:rPr>
          <w:rFonts w:ascii="Times New Roman"/>
          <w:b w:val="false"/>
          <w:i w:val="false"/>
          <w:color w:val="000000"/>
          <w:sz w:val="28"/>
        </w:rPr>
        <w:t xml:space="preserve">
      340. Басты мақсатта пайдалану кеспеағаштары орман орналастыру кезінде анықталады. Есептік кеспеағаштар кезекті орман орналастыру мерзімінен бұрын мына жағдайларда ғана нақтыланады: </w:t>
      </w:r>
      <w:r>
        <w:br/>
      </w:r>
      <w:r>
        <w:rPr>
          <w:rFonts w:ascii="Times New Roman"/>
          <w:b w:val="false"/>
          <w:i w:val="false"/>
          <w:color w:val="000000"/>
          <w:sz w:val="28"/>
        </w:rPr>
        <w:t xml:space="preserve">
      1) мемлекеттік орман қоры жерлері бір категориядан екіншісіне ауыстырылған кезде; </w:t>
      </w:r>
      <w:r>
        <w:br/>
      </w:r>
      <w:r>
        <w:rPr>
          <w:rFonts w:ascii="Times New Roman"/>
          <w:b w:val="false"/>
          <w:i w:val="false"/>
          <w:color w:val="000000"/>
          <w:sz w:val="28"/>
        </w:rPr>
        <w:t xml:space="preserve">
      2) белгілі бір аудандарды алып тастағанда немесе қабылдаған кезде; </w:t>
      </w:r>
      <w:r>
        <w:br/>
      </w:r>
      <w:r>
        <w:rPr>
          <w:rFonts w:ascii="Times New Roman"/>
          <w:b w:val="false"/>
          <w:i w:val="false"/>
          <w:color w:val="000000"/>
          <w:sz w:val="28"/>
        </w:rPr>
        <w:t xml:space="preserve">
      3) орман иеленушілерінің қайта құрылуына немесе жойылуына байланысты орман қорында өзгерістер болған жағдайда; </w:t>
      </w:r>
      <w:r>
        <w:br/>
      </w:r>
      <w:r>
        <w:rPr>
          <w:rFonts w:ascii="Times New Roman"/>
          <w:b w:val="false"/>
          <w:i w:val="false"/>
          <w:color w:val="000000"/>
          <w:sz w:val="28"/>
        </w:rPr>
        <w:t xml:space="preserve">
      4) орман қорлары табиғи апаттардың салдарынан апатқа ұшырағанда. </w:t>
      </w:r>
      <w:r>
        <w:br/>
      </w:r>
      <w:r>
        <w:rPr>
          <w:rFonts w:ascii="Times New Roman"/>
          <w:b w:val="false"/>
          <w:i w:val="false"/>
          <w:color w:val="000000"/>
          <w:sz w:val="28"/>
        </w:rPr>
        <w:t xml:space="preserve">
      Сонымен қатар, есептік кеспеағаш мына жағдайларда нақтыланады: өзгеруі оның мөлшерінің 20 пайызынан көп болғанда және кезекті орман орналастыруға дейінгі мерзімі 3 жылдан асып кетпесе. </w:t>
      </w:r>
    </w:p>
    <w:bookmarkEnd w:id="339"/>
    <w:bookmarkStart w:name="z341" w:id="340"/>
    <w:p>
      <w:pPr>
        <w:spacing w:after="0"/>
        <w:ind w:left="0"/>
        <w:jc w:val="both"/>
      </w:pPr>
      <w:r>
        <w:rPr>
          <w:rFonts w:ascii="Times New Roman"/>
          <w:b w:val="false"/>
          <w:i w:val="false"/>
          <w:color w:val="000000"/>
          <w:sz w:val="28"/>
        </w:rPr>
        <w:t xml:space="preserve">
      341. Есептік кеспеағаш Қазақстан Республикасының орман қоры учаскелерінде есептік кеспеағаштардың мөлшерін анықтау жөніндегі әдістемелік нұсқаулар бойынша есептеледі (25 қосымша). Орман орналастыру кезіндегі қабылданған кеспеағаш тексеру кезеңінің ұзақтығына байланысты есептеліп шығарылады. </w:t>
      </w:r>
    </w:p>
    <w:bookmarkEnd w:id="340"/>
    <w:bookmarkStart w:name="z342" w:id="341"/>
    <w:p>
      <w:pPr>
        <w:spacing w:after="0"/>
        <w:ind w:left="0"/>
        <w:jc w:val="both"/>
      </w:pPr>
      <w:r>
        <w:rPr>
          <w:rFonts w:ascii="Times New Roman"/>
          <w:b w:val="false"/>
          <w:i w:val="false"/>
          <w:color w:val="000000"/>
          <w:sz w:val="28"/>
        </w:rPr>
        <w:t xml:space="preserve">
      342. Есепті кеспеағаш МОҚ категориялары шегінде басым тұқымдылары мен кесу әдістері бойынша анықталады және жетуге қолайлылығына байланысты бөлініп есептеледі. </w:t>
      </w:r>
    </w:p>
    <w:bookmarkEnd w:id="341"/>
    <w:bookmarkStart w:name="z343" w:id="342"/>
    <w:p>
      <w:pPr>
        <w:spacing w:after="0"/>
        <w:ind w:left="0"/>
        <w:jc w:val="both"/>
      </w:pPr>
      <w:r>
        <w:rPr>
          <w:rFonts w:ascii="Times New Roman"/>
          <w:b w:val="false"/>
          <w:i w:val="false"/>
          <w:color w:val="000000"/>
          <w:sz w:val="28"/>
        </w:rPr>
        <w:t xml:space="preserve">
      343. Есептік кеспеағашты анықтаған кезде, төмендегілер есепке алынбайды: </w:t>
      </w:r>
      <w:r>
        <w:br/>
      </w:r>
      <w:r>
        <w:rPr>
          <w:rFonts w:ascii="Times New Roman"/>
          <w:b w:val="false"/>
          <w:i w:val="false"/>
          <w:color w:val="000000"/>
          <w:sz w:val="28"/>
        </w:rPr>
        <w:t xml:space="preserve">
      1) Қазақстан Республикасының Орман кодексіне сәйкес мемлекеттік орман қорларындағы басты мақсатта пайдалану үшін кесуге тыйым салынған МОҚ категориялары; </w:t>
      </w:r>
      <w:r>
        <w:br/>
      </w:r>
      <w:r>
        <w:rPr>
          <w:rFonts w:ascii="Times New Roman"/>
          <w:b w:val="false"/>
          <w:i w:val="false"/>
          <w:color w:val="000000"/>
          <w:sz w:val="28"/>
        </w:rPr>
        <w:t>
      2) орман кесулерінің қолданыстағы </w:t>
      </w:r>
      <w:r>
        <w:rPr>
          <w:rFonts w:ascii="Times New Roman"/>
          <w:b w:val="false"/>
          <w:i w:val="false"/>
          <w:color w:val="000000"/>
          <w:sz w:val="28"/>
        </w:rPr>
        <w:t>Ережелеріне</w:t>
      </w:r>
      <w:r>
        <w:rPr>
          <w:rFonts w:ascii="Times New Roman"/>
          <w:b w:val="false"/>
          <w:i w:val="false"/>
          <w:color w:val="000000"/>
          <w:sz w:val="28"/>
        </w:rPr>
        <w:t xml:space="preserve"> сәйкес басты пайдалану мөлшерінің есебінен шығарылған ерекше қорғалатын орман учаскелері; </w:t>
      </w:r>
      <w:r>
        <w:br/>
      </w:r>
      <w:r>
        <w:rPr>
          <w:rFonts w:ascii="Times New Roman"/>
          <w:b w:val="false"/>
          <w:i w:val="false"/>
          <w:color w:val="000000"/>
          <w:sz w:val="28"/>
        </w:rPr>
        <w:t xml:space="preserve">
      3) орман кесулерінің қолданыстағы Ережелеріне сәйкес кесуге тыйым салынған бағалы және сирек кездесетін ағаштар. </w:t>
      </w:r>
    </w:p>
    <w:bookmarkEnd w:id="342"/>
    <w:bookmarkStart w:name="z344" w:id="343"/>
    <w:p>
      <w:pPr>
        <w:spacing w:after="0"/>
        <w:ind w:left="0"/>
        <w:jc w:val="both"/>
      </w:pPr>
      <w:r>
        <w:rPr>
          <w:rFonts w:ascii="Times New Roman"/>
          <w:b w:val="false"/>
          <w:i w:val="false"/>
          <w:color w:val="000000"/>
          <w:sz w:val="28"/>
        </w:rPr>
        <w:t xml:space="preserve">
      344. Орман орналастыру мекемесі объектілеріндегі есептік кеспеағаш бойынша ұсыныстар, екінші орман орналастыру жиналысында қабылданғаннан кейін өкілетті ұйымдарға бекітуге беріледі. </w:t>
      </w:r>
    </w:p>
    <w:bookmarkEnd w:id="343"/>
    <w:bookmarkStart w:name="z345" w:id="344"/>
    <w:p>
      <w:pPr>
        <w:spacing w:after="0"/>
        <w:ind w:left="0"/>
        <w:jc w:val="both"/>
      </w:pPr>
      <w:r>
        <w:rPr>
          <w:rFonts w:ascii="Times New Roman"/>
          <w:b w:val="false"/>
          <w:i w:val="false"/>
          <w:color w:val="000000"/>
          <w:sz w:val="28"/>
        </w:rPr>
        <w:t xml:space="preserve">
      345. Есепті кеспеағаш камералдық орман орналастыру жұмыстары жылынан кейінгі жылдың 1 қаңтарынан бастап жүзеге асырылады. </w:t>
      </w:r>
    </w:p>
    <w:bookmarkEnd w:id="344"/>
    <w:bookmarkStart w:name="z346" w:id="345"/>
    <w:p>
      <w:pPr>
        <w:spacing w:after="0"/>
        <w:ind w:left="0"/>
        <w:jc w:val="both"/>
      </w:pPr>
      <w:r>
        <w:rPr>
          <w:rFonts w:ascii="Times New Roman"/>
          <w:b w:val="false"/>
          <w:i w:val="false"/>
          <w:color w:val="000000"/>
          <w:sz w:val="28"/>
        </w:rPr>
        <w:t xml:space="preserve">
      346. Телімдерді кесуге белгіленгенде бірінші кезекте төменде көрсетілгендер ұсынылады: зақымданған алқаағаштар (дауыл құлатқан ағаштар), жағдайына байланысты кесуді талап ететін алқаағаштар; бұрынғы кесу жылынан қалып қалған шайыр алу жасынан шығып қалған, пісіп жетілу жасынан асқан ағаштар. </w:t>
      </w:r>
    </w:p>
    <w:bookmarkEnd w:id="345"/>
    <w:bookmarkStart w:name="z347" w:id="346"/>
    <w:p>
      <w:pPr>
        <w:spacing w:after="0"/>
        <w:ind w:left="0"/>
        <w:jc w:val="both"/>
      </w:pPr>
      <w:r>
        <w:rPr>
          <w:rFonts w:ascii="Times New Roman"/>
          <w:b w:val="false"/>
          <w:i w:val="false"/>
          <w:color w:val="000000"/>
          <w:sz w:val="28"/>
        </w:rPr>
        <w:t xml:space="preserve">
      347. Басты мақсатта пайдаланып, кесуге бағытталған барлық телімдер шолу планында боялып көрсетіледі және олар басты мақсатта пайдалану үшін кесу ведомосына тіркеледі. Орман пайдаланушыларға, экономикалық жағдайды ескере отырып, есептік кеспеағаш аумақтарының кесу учаскелерін таңдауға ерік беріледі. Орамдық немесе блокты кесулерді шоғырландыруға жол беріледі. </w:t>
      </w:r>
    </w:p>
    <w:bookmarkEnd w:id="346"/>
    <w:bookmarkStart w:name="z348" w:id="347"/>
    <w:p>
      <w:pPr>
        <w:spacing w:after="0"/>
        <w:ind w:left="0"/>
        <w:jc w:val="left"/>
      </w:pPr>
      <w:r>
        <w:rPr>
          <w:rFonts w:ascii="Times New Roman"/>
          <w:b/>
          <w:i w:val="false"/>
          <w:color w:val="000000"/>
        </w:rPr>
        <w:t xml:space="preserve"> 
  7. Орманды аралық пайдалану </w:t>
      </w:r>
    </w:p>
    <w:bookmarkEnd w:id="347"/>
    <w:p>
      <w:pPr>
        <w:spacing w:after="0"/>
        <w:ind w:left="0"/>
        <w:jc w:val="both"/>
      </w:pPr>
      <w:r>
        <w:rPr>
          <w:rFonts w:ascii="Times New Roman"/>
          <w:b w:val="false"/>
          <w:i w:val="false"/>
          <w:color w:val="000000"/>
          <w:sz w:val="28"/>
        </w:rPr>
        <w:t xml:space="preserve">      348. Аралық пайдалануға төмендегілер жатады: </w:t>
      </w:r>
      <w:r>
        <w:br/>
      </w:r>
      <w:r>
        <w:rPr>
          <w:rFonts w:ascii="Times New Roman"/>
          <w:b w:val="false"/>
          <w:i w:val="false"/>
          <w:color w:val="000000"/>
          <w:sz w:val="28"/>
        </w:rPr>
        <w:t xml:space="preserve">
      1) орманды күту үшін кесу; </w:t>
      </w:r>
      <w:r>
        <w:br/>
      </w:r>
      <w:r>
        <w:rPr>
          <w:rFonts w:ascii="Times New Roman"/>
          <w:b w:val="false"/>
          <w:i w:val="false"/>
          <w:color w:val="000000"/>
          <w:sz w:val="28"/>
        </w:rPr>
        <w:t xml:space="preserve">
      2) таңдамалы санитарлық (тазартпалы) кесу; </w:t>
      </w:r>
      <w:r>
        <w:br/>
      </w:r>
      <w:r>
        <w:rPr>
          <w:rFonts w:ascii="Times New Roman"/>
          <w:b w:val="false"/>
          <w:i w:val="false"/>
          <w:color w:val="000000"/>
          <w:sz w:val="28"/>
        </w:rPr>
        <w:t xml:space="preserve">
      3) бұталар мен өнімділігі аз орман алқаағаштарының сүрегін құнды ағаштарға алмастыру үшін кесу; </w:t>
      </w:r>
      <w:r>
        <w:br/>
      </w:r>
      <w:r>
        <w:rPr>
          <w:rFonts w:ascii="Times New Roman"/>
          <w:b w:val="false"/>
          <w:i w:val="false"/>
          <w:color w:val="000000"/>
          <w:sz w:val="28"/>
        </w:rPr>
        <w:t xml:space="preserve">
      4) қорғаныш қасиеттері мен су реттегіштік және басқа да атқарушы қызметтерін жоғалтқан алқаағаштарды, балауса ағаштардағы пісіп жетілген және жеке тұрған ағаштарды кесу. </w:t>
      </w:r>
    </w:p>
    <w:bookmarkStart w:name="z349" w:id="348"/>
    <w:p>
      <w:pPr>
        <w:spacing w:after="0"/>
        <w:ind w:left="0"/>
        <w:jc w:val="both"/>
      </w:pPr>
      <w:r>
        <w:rPr>
          <w:rFonts w:ascii="Times New Roman"/>
          <w:b w:val="false"/>
          <w:i w:val="false"/>
          <w:color w:val="000000"/>
          <w:sz w:val="28"/>
        </w:rPr>
        <w:t xml:space="preserve">
      349. Орман орналастыру мәліметтерінде, орман өсіру талаптарына сай кесулерді қажет ететін, алқаағаштардың барлық аудандары анықталып көрсетіледі. Елді мекендер, жолдар мен өрт қауіпі бар кәсіпорындармен шектес алқаағаштарды күту үшін кесуді жобалағанда, өртке қарсы тұра алатын бөгет жыралар қарастырылады. Олардың ені сол жерде орналасқан объектілердің ерекшеліктеріне байланысты болады. </w:t>
      </w:r>
      <w:r>
        <w:br/>
      </w:r>
      <w:r>
        <w:rPr>
          <w:rFonts w:ascii="Times New Roman"/>
          <w:b w:val="false"/>
          <w:i w:val="false"/>
          <w:color w:val="000000"/>
          <w:sz w:val="28"/>
        </w:rPr>
        <w:t xml:space="preserve">
      Жыл сайынғы күту үшін кесудің мөлшері, әрбір кесу түрлеріне байланысты таңдалған сүрекдіңдерінің ауданы мен көлемі арқылы анықталады. Кесу мөлшері күтіп-баптау кесулерін талап ететін алқаағаштар ауданын кесулердің қайталану мерзіміне бөлу арқылы, ал қоры - жылдық мөлшерін (ауданын) кесу қарқындылығы бойынша анықталады (1 га-дағы орташа кесу мөлшеріне көбейту арқылы). </w:t>
      </w:r>
      <w:r>
        <w:br/>
      </w:r>
      <w:r>
        <w:rPr>
          <w:rFonts w:ascii="Times New Roman"/>
          <w:b w:val="false"/>
          <w:i w:val="false"/>
          <w:color w:val="000000"/>
          <w:sz w:val="28"/>
        </w:rPr>
        <w:t xml:space="preserve">
      Құрылуы тексеру кезеңіне жобаланатын орман екпелері мен балауса ағаштардағы жарықтандыру мөлшері есептік жолмен анықталады және орман орналастыру жобасында жеке көрсетіледі. </w:t>
      </w:r>
      <w:r>
        <w:br/>
      </w:r>
      <w:r>
        <w:rPr>
          <w:rFonts w:ascii="Times New Roman"/>
          <w:b w:val="false"/>
          <w:i w:val="false"/>
          <w:color w:val="000000"/>
          <w:sz w:val="28"/>
        </w:rPr>
        <w:t xml:space="preserve">
      Күтіп-баптау кесулеріне белгіленген телімдерді іріктеу орамдардың игерілу кезектілігін, толымдылығын, ағаштардың жасы мен жағдайын ескере отырып жүргізіледі. Әр телім бойынша таңдалған қордың ауданы мен кесу түрі келтіріледі. </w:t>
      </w:r>
    </w:p>
    <w:bookmarkEnd w:id="348"/>
    <w:bookmarkStart w:name="z350" w:id="349"/>
    <w:p>
      <w:pPr>
        <w:spacing w:after="0"/>
        <w:ind w:left="0"/>
        <w:jc w:val="both"/>
      </w:pPr>
      <w:r>
        <w:rPr>
          <w:rFonts w:ascii="Times New Roman"/>
          <w:b w:val="false"/>
          <w:i w:val="false"/>
          <w:color w:val="000000"/>
          <w:sz w:val="28"/>
        </w:rPr>
        <w:t>
      350. Таңдамалы санитарлық кесулер, дің зиянкестері мекендеген алқаағаштардың санитарлық жағдайын, телімдегі ағаштардың толықтай немесе бірен-саран өрттен зақымдануын және басқа да табиғи апаттарға ұшырауын зерттеу нәтижелері мен белгіленген шаруашылық шаралардың негізінде Қазақстан Республикасы ормандарындағы </w:t>
      </w:r>
      <w:r>
        <w:rPr>
          <w:rFonts w:ascii="Times New Roman"/>
          <w:b w:val="false"/>
          <w:i w:val="false"/>
          <w:color w:val="000000"/>
          <w:sz w:val="28"/>
        </w:rPr>
        <w:t>санитарлық кесу ережелерінің</w:t>
      </w:r>
      <w:r>
        <w:rPr>
          <w:rFonts w:ascii="Times New Roman"/>
          <w:b w:val="false"/>
          <w:i w:val="false"/>
          <w:color w:val="000000"/>
          <w:sz w:val="28"/>
        </w:rPr>
        <w:t xml:space="preserve"> талаптарына сәйкес жобаланады. </w:t>
      </w:r>
      <w:r>
        <w:br/>
      </w:r>
      <w:r>
        <w:rPr>
          <w:rFonts w:ascii="Times New Roman"/>
          <w:b w:val="false"/>
          <w:i w:val="false"/>
          <w:color w:val="000000"/>
          <w:sz w:val="28"/>
        </w:rPr>
        <w:t xml:space="preserve">
      Таңдамалы санитарлық кесулерді жүргізу мерзімі зақымданған тұқымдылардың және таңдалған сүректің жалпы көлемінің биологиялық ерекшеліктері мен оны дайындау мүмкіндігіне байланысты 1-5 жыл болуы мүмкін. </w:t>
      </w:r>
      <w:r>
        <w:br/>
      </w:r>
      <w:r>
        <w:rPr>
          <w:rFonts w:ascii="Times New Roman"/>
          <w:b w:val="false"/>
          <w:i w:val="false"/>
          <w:color w:val="000000"/>
          <w:sz w:val="28"/>
        </w:rPr>
        <w:t xml:space="preserve">
      Таңдамалы санитарлық кесулердің көлемі алқаағаштардың санитарлық жағдайына байланысты жылдарға бөлініп белгіленуі мүмкін. </w:t>
      </w:r>
      <w:r>
        <w:br/>
      </w:r>
      <w:r>
        <w:rPr>
          <w:rFonts w:ascii="Times New Roman"/>
          <w:b w:val="false"/>
          <w:i w:val="false"/>
          <w:color w:val="000000"/>
          <w:sz w:val="28"/>
        </w:rPr>
        <w:t xml:space="preserve">
      Жыл сайынғы таңдамалы санитарлық кесудің көлемі таңдалған ағаш сүректерінің жалпы қорын бекітілген игеру кезеңіне бөлу арқылы анықталады. </w:t>
      </w:r>
    </w:p>
    <w:bookmarkEnd w:id="349"/>
    <w:bookmarkStart w:name="z351" w:id="350"/>
    <w:p>
      <w:pPr>
        <w:spacing w:after="0"/>
        <w:ind w:left="0"/>
        <w:jc w:val="both"/>
      </w:pPr>
      <w:r>
        <w:rPr>
          <w:rFonts w:ascii="Times New Roman"/>
          <w:b w:val="false"/>
          <w:i w:val="false"/>
          <w:color w:val="000000"/>
          <w:sz w:val="28"/>
        </w:rPr>
        <w:t xml:space="preserve">
      351. Санитарлық-гигиеналық және денсаулықты жақсарту қасиеті жоғары, ерекше бағалы, орман жеміс алқаағаштарын, мемлекеттік табиғи саябақтарды, ғылыми маңызы бар және табиғи ескерткіштері бар ормандарды ескі, кеуіп қалған, жел құлатқан, қатты дауылдан сынған ағаштардан тазарту жобаланады. Басқа орманда бұл тек іске жарамды сүрегі болса немесе өртке қарсы талаптарға сай келмеген жағдайда ғана, жоспарланады. </w:t>
      </w:r>
      <w:r>
        <w:br/>
      </w:r>
      <w:r>
        <w:rPr>
          <w:rFonts w:ascii="Times New Roman"/>
          <w:b w:val="false"/>
          <w:i w:val="false"/>
          <w:color w:val="000000"/>
          <w:sz w:val="28"/>
        </w:rPr>
        <w:t xml:space="preserve">
      Нақты шешімдер бірінші орман орналастыру кеңесінде қабылданады. Ескі, кеуіп қалған және шашылып жатқан ағаштардың жыл сайынғы көлемін анықтау, таңдамалы санитарлық кесуді жобалағандай жүргізіледі. </w:t>
      </w:r>
    </w:p>
    <w:bookmarkEnd w:id="350"/>
    <w:bookmarkStart w:name="z352" w:id="351"/>
    <w:p>
      <w:pPr>
        <w:spacing w:after="0"/>
        <w:ind w:left="0"/>
        <w:jc w:val="both"/>
      </w:pPr>
      <w:r>
        <w:rPr>
          <w:rFonts w:ascii="Times New Roman"/>
          <w:b w:val="false"/>
          <w:i w:val="false"/>
          <w:color w:val="000000"/>
          <w:sz w:val="28"/>
        </w:rPr>
        <w:t xml:space="preserve">
      352. Іріктелініп алынған телімдердегі таңдамалы санитарлық кесуді және кеуіп қалған ағаштардан тазарту жұмыстарын жоспарлаудың жалпы көлемдері арнайы дайындалған ведомостарда көрсетіледі. </w:t>
      </w:r>
    </w:p>
    <w:bookmarkEnd w:id="351"/>
    <w:bookmarkStart w:name="z353" w:id="352"/>
    <w:p>
      <w:pPr>
        <w:spacing w:after="0"/>
        <w:ind w:left="0"/>
        <w:jc w:val="both"/>
      </w:pPr>
      <w:r>
        <w:rPr>
          <w:rFonts w:ascii="Times New Roman"/>
          <w:b w:val="false"/>
          <w:i w:val="false"/>
          <w:color w:val="000000"/>
          <w:sz w:val="28"/>
        </w:rPr>
        <w:t xml:space="preserve">
      353. Мемлекеттік орман қорының басты мақсатта пайдалануға тыйым салынған учаскелерінде күтіп-баптау және таңдамалы санитарлық кесу барлық алқаағаштарда, пісіп жетілуге аз қалған, жетілген және пісіп жетілу жасынан өтіп кеткен, біртіндеп жасартуды қажет ететін, экологиялық-санитарлық қасиетін жақсартатын, қорғаныштық қасиетін сақтайтын және арттыратын ағаштарда, сонымен қоса пісіп жетілген ағаштарды техникалық қасиетін жоғалтқанға дейін және пайдалануға болатын алқаағаштардың барлығында жобаланады. </w:t>
      </w:r>
      <w:r>
        <w:br/>
      </w:r>
      <w:r>
        <w:rPr>
          <w:rFonts w:ascii="Times New Roman"/>
          <w:b w:val="false"/>
          <w:i w:val="false"/>
          <w:color w:val="000000"/>
          <w:sz w:val="28"/>
        </w:rPr>
        <w:t xml:space="preserve">
      Бұндай күту үшін кесуге жобаланған телімдер, аралық пайдалану үшін кесу ведомосына, жеке тараумен жазылады. Пайдалану мөлшері және жыл сайынғы басқа да мемлекеттік орман қорының жер жағдайлары бойынша пайдалану көлемі мен жылдық көлемдері жекеленіп көрсетіледі. </w:t>
      </w:r>
    </w:p>
    <w:bookmarkEnd w:id="352"/>
    <w:bookmarkStart w:name="z354" w:id="353"/>
    <w:p>
      <w:pPr>
        <w:spacing w:after="0"/>
        <w:ind w:left="0"/>
        <w:jc w:val="both"/>
      </w:pPr>
      <w:r>
        <w:rPr>
          <w:rFonts w:ascii="Times New Roman"/>
          <w:b w:val="false"/>
          <w:i w:val="false"/>
          <w:color w:val="000000"/>
          <w:sz w:val="28"/>
        </w:rPr>
        <w:t xml:space="preserve">
      354. Сүрегі құнсыз алқаағаштар мен бұталарды қайтадан жаңартып кесу жұмыстары төмендегідей учаскелерде жүргізіледі: </w:t>
      </w:r>
      <w:r>
        <w:br/>
      </w:r>
      <w:r>
        <w:rPr>
          <w:rFonts w:ascii="Times New Roman"/>
          <w:b w:val="false"/>
          <w:i w:val="false"/>
          <w:color w:val="000000"/>
          <w:sz w:val="28"/>
        </w:rPr>
        <w:t xml:space="preserve">
      1) өздеріне тән емес орман өсіру жағдайларында (өнімділігі жоғары алқаағаштар өспейтін) жұмсақ жапырақты (кейде қатты жапырақты) балауса тұқымдыларда; </w:t>
      </w:r>
      <w:r>
        <w:br/>
      </w:r>
      <w:r>
        <w:rPr>
          <w:rFonts w:ascii="Times New Roman"/>
          <w:b w:val="false"/>
          <w:i w:val="false"/>
          <w:color w:val="000000"/>
          <w:sz w:val="28"/>
        </w:rPr>
        <w:t xml:space="preserve">
      2) толымдылығы төмен, орта жастағы алқаағаштар мен балауса ағаштарда; </w:t>
      </w:r>
      <w:r>
        <w:br/>
      </w:r>
      <w:r>
        <w:rPr>
          <w:rFonts w:ascii="Times New Roman"/>
          <w:b w:val="false"/>
          <w:i w:val="false"/>
          <w:color w:val="000000"/>
          <w:sz w:val="28"/>
        </w:rPr>
        <w:t xml:space="preserve">
      3) мақсатты пайдалануға жарамсыз алқаағаштар мен бұталарда. </w:t>
      </w:r>
      <w:r>
        <w:br/>
      </w:r>
      <w:r>
        <w:rPr>
          <w:rFonts w:ascii="Times New Roman"/>
          <w:b w:val="false"/>
          <w:i w:val="false"/>
          <w:color w:val="000000"/>
          <w:sz w:val="28"/>
        </w:rPr>
        <w:t xml:space="preserve">
      Кесу және ағаш тұқымдыларын егу немесе себу арқылы жаңартуды қажет ететін құндылығы төмен алқаағаштардың ауданы қайта құру қорын құрайды. Сондықтан кесілетін ағаштардың көлемі мен алқаағаштарды жаңарту мерзімі арқылы жыл сайынғы кесілетін мөлшері анықталады. </w:t>
      </w:r>
    </w:p>
    <w:bookmarkEnd w:id="353"/>
    <w:bookmarkStart w:name="z355" w:id="354"/>
    <w:p>
      <w:pPr>
        <w:spacing w:after="0"/>
        <w:ind w:left="0"/>
        <w:jc w:val="both"/>
      </w:pPr>
      <w:r>
        <w:rPr>
          <w:rFonts w:ascii="Times New Roman"/>
          <w:b w:val="false"/>
          <w:i w:val="false"/>
          <w:color w:val="000000"/>
          <w:sz w:val="28"/>
        </w:rPr>
        <w:t xml:space="preserve">
      355. Басты мақсатта пайдалануға тыйым салынған мемлекеттік орман қоры категорияларында (мемлекеттік табиғи қорықтардан басқа), ерекше қорғалатын учаскелерде қорғаныштық, және басқа да функцияларын жоғалтқан алқаағаштардың барлығында кесу жұмыстары жүргізіледі. </w:t>
      </w:r>
      <w:r>
        <w:br/>
      </w:r>
      <w:r>
        <w:rPr>
          <w:rFonts w:ascii="Times New Roman"/>
          <w:b w:val="false"/>
          <w:i w:val="false"/>
          <w:color w:val="000000"/>
          <w:sz w:val="28"/>
        </w:rPr>
        <w:t xml:space="preserve">
      Олар таңдамалы санитарлық кесу сияқты жүргізіледі. Кесілетін учаскелерді таңдау және реттеу жұмыстары нормативтік іс қағаздарына сүйене отырып, жүзеге асырылады. </w:t>
      </w:r>
    </w:p>
    <w:bookmarkEnd w:id="354"/>
    <w:bookmarkStart w:name="z356" w:id="355"/>
    <w:p>
      <w:pPr>
        <w:spacing w:after="0"/>
        <w:ind w:left="0"/>
        <w:jc w:val="both"/>
      </w:pPr>
      <w:r>
        <w:rPr>
          <w:rFonts w:ascii="Times New Roman"/>
          <w:b w:val="false"/>
          <w:i w:val="false"/>
          <w:color w:val="000000"/>
          <w:sz w:val="28"/>
        </w:rPr>
        <w:t xml:space="preserve">
      356. Балауса ағаштардағы жеке тұрған жетілген, пісіп жетілу жасынан асқан және балауса ағаштар арасында өзінің тұқым беру қасиетін аяқтаған ағаштар жекелеп кесуге белгіленеді. </w:t>
      </w:r>
      <w:r>
        <w:br/>
      </w:r>
      <w:r>
        <w:rPr>
          <w:rFonts w:ascii="Times New Roman"/>
          <w:b w:val="false"/>
          <w:i w:val="false"/>
          <w:color w:val="000000"/>
          <w:sz w:val="28"/>
        </w:rPr>
        <w:t xml:space="preserve">
      Орта жастағы, жетілейін деген, жетілген және пісіп жетілу жасынан асқан алқаағаштардағы ерекше айқындалатын ағаштар жекелеп кесілмейді. Олар мемлекеттік орман қорының басты мақсатта пайдалану үшін кесуге тыйым салынбаған жерлеріндегі кесулермен бірге жүргізіледі. Басқа МОҚ категорияларында олар санитарлық кесу кезінде бірге алынады. </w:t>
      </w:r>
    </w:p>
    <w:bookmarkEnd w:id="355"/>
    <w:bookmarkStart w:name="z357" w:id="356"/>
    <w:p>
      <w:pPr>
        <w:spacing w:after="0"/>
        <w:ind w:left="0"/>
        <w:jc w:val="both"/>
      </w:pPr>
      <w:r>
        <w:rPr>
          <w:rFonts w:ascii="Times New Roman"/>
          <w:b w:val="false"/>
          <w:i w:val="false"/>
          <w:color w:val="000000"/>
          <w:sz w:val="28"/>
        </w:rPr>
        <w:t xml:space="preserve">
      357. Орман орналастыру аралық кесу жұмыстарын жүргізген кезде, қолданыстағы нормативтер бойынша таңдалып алынған ағаш сүректерінде тауарландыру және сортименттеу жұмыстарын жүргізеді. Ал бұл жоқ болған жағдайда, алдыңғы орман орналастырулардың кесу жұмыстарының нақты көрсеткіштері арқылы жүзеге асырылады. </w:t>
      </w:r>
    </w:p>
    <w:bookmarkEnd w:id="356"/>
    <w:bookmarkStart w:name="z358" w:id="357"/>
    <w:p>
      <w:pPr>
        <w:spacing w:after="0"/>
        <w:ind w:left="0"/>
        <w:jc w:val="left"/>
      </w:pPr>
      <w:r>
        <w:rPr>
          <w:rFonts w:ascii="Times New Roman"/>
          <w:b/>
          <w:i w:val="false"/>
          <w:color w:val="000000"/>
        </w:rPr>
        <w:t xml:space="preserve"> 
  8. Басқа да кесулер </w:t>
      </w:r>
    </w:p>
    <w:bookmarkEnd w:id="357"/>
    <w:p>
      <w:pPr>
        <w:spacing w:after="0"/>
        <w:ind w:left="0"/>
        <w:jc w:val="both"/>
      </w:pPr>
      <w:r>
        <w:rPr>
          <w:rFonts w:ascii="Times New Roman"/>
          <w:b w:val="false"/>
          <w:i w:val="false"/>
          <w:color w:val="000000"/>
          <w:sz w:val="28"/>
        </w:rPr>
        <w:t xml:space="preserve">      358. Басқа да кесулерге төмендегілер жатады: </w:t>
      </w:r>
      <w:r>
        <w:br/>
      </w:r>
      <w:r>
        <w:rPr>
          <w:rFonts w:ascii="Times New Roman"/>
          <w:b w:val="false"/>
          <w:i w:val="false"/>
          <w:color w:val="000000"/>
          <w:sz w:val="28"/>
        </w:rPr>
        <w:t xml:space="preserve">
      1) жаппай санитарлық кесулер; </w:t>
      </w:r>
      <w:r>
        <w:br/>
      </w:r>
      <w:r>
        <w:rPr>
          <w:rFonts w:ascii="Times New Roman"/>
          <w:b w:val="false"/>
          <w:i w:val="false"/>
          <w:color w:val="000000"/>
          <w:sz w:val="28"/>
        </w:rPr>
        <w:t xml:space="preserve">
      2) өртке қарсы үзілімдер мен соқпақтарды шабу; </w:t>
      </w:r>
      <w:r>
        <w:br/>
      </w:r>
      <w:r>
        <w:rPr>
          <w:rFonts w:ascii="Times New Roman"/>
          <w:b w:val="false"/>
          <w:i w:val="false"/>
          <w:color w:val="000000"/>
          <w:sz w:val="28"/>
        </w:rPr>
        <w:t xml:space="preserve">
      3) өртке қарсы үзілімдерді және соқпақтарды тазалау; </w:t>
      </w:r>
      <w:r>
        <w:br/>
      </w:r>
      <w:r>
        <w:rPr>
          <w:rFonts w:ascii="Times New Roman"/>
          <w:b w:val="false"/>
          <w:i w:val="false"/>
          <w:color w:val="000000"/>
          <w:sz w:val="28"/>
        </w:rPr>
        <w:t xml:space="preserve">
      4) қылқанды балауса ағаштарды блоктарға бөліп кесу; </w:t>
      </w:r>
      <w:r>
        <w:br/>
      </w:r>
      <w:r>
        <w:rPr>
          <w:rFonts w:ascii="Times New Roman"/>
          <w:b w:val="false"/>
          <w:i w:val="false"/>
          <w:color w:val="000000"/>
          <w:sz w:val="28"/>
        </w:rPr>
        <w:t xml:space="preserve">
      5) электр жүйелері өтетін, тас жолдарды салу мен құбырларды орнатуға байланысты жүргізілетін кесулер; </w:t>
      </w:r>
      <w:r>
        <w:br/>
      </w:r>
      <w:r>
        <w:rPr>
          <w:rFonts w:ascii="Times New Roman"/>
          <w:b w:val="false"/>
          <w:i w:val="false"/>
          <w:color w:val="000000"/>
          <w:sz w:val="28"/>
        </w:rPr>
        <w:t xml:space="preserve">
      6) әр түрлі құрылыстарға және кеңселерді салуға арналған аудандарды кесу; </w:t>
      </w:r>
      <w:r>
        <w:br/>
      </w:r>
      <w:r>
        <w:rPr>
          <w:rFonts w:ascii="Times New Roman"/>
          <w:b w:val="false"/>
          <w:i w:val="false"/>
          <w:color w:val="000000"/>
          <w:sz w:val="28"/>
        </w:rPr>
        <w:t xml:space="preserve">
      7) шашылған кәделік ағаштарды жинау. </w:t>
      </w:r>
    </w:p>
    <w:bookmarkStart w:name="z359" w:id="358"/>
    <w:p>
      <w:pPr>
        <w:spacing w:after="0"/>
        <w:ind w:left="0"/>
        <w:jc w:val="both"/>
      </w:pPr>
      <w:r>
        <w:rPr>
          <w:rFonts w:ascii="Times New Roman"/>
          <w:b w:val="false"/>
          <w:i w:val="false"/>
          <w:color w:val="000000"/>
          <w:sz w:val="28"/>
        </w:rPr>
        <w:t xml:space="preserve">
      359. Шабылуға жобаланған өртке қарсы үзілімдер мен әртүрлі террассалардан кесілген ағаш сүректерінің көлемі, олардың еніне, ұзындығына және бағыт бойынша басып өткен телімдердің 1 гектарындағы қорына байланысты, есептеліп шығарылады. </w:t>
      </w:r>
      <w:r>
        <w:br/>
      </w:r>
      <w:r>
        <w:rPr>
          <w:rFonts w:ascii="Times New Roman"/>
          <w:b w:val="false"/>
          <w:i w:val="false"/>
          <w:color w:val="000000"/>
          <w:sz w:val="28"/>
        </w:rPr>
        <w:t xml:space="preserve">
      Ал соқпақтарды шабу кезіндегі көлемі, олардың жалпы ұзындығы мен ені және орманшылық бойынша 1 гектардағы сүректерінің орташа қоры арқылы анықталады. </w:t>
      </w:r>
      <w:r>
        <w:br/>
      </w:r>
      <w:r>
        <w:rPr>
          <w:rFonts w:ascii="Times New Roman"/>
          <w:b w:val="false"/>
          <w:i w:val="false"/>
          <w:color w:val="000000"/>
          <w:sz w:val="28"/>
        </w:rPr>
        <w:t xml:space="preserve">
      Жаппай санитарлық кесу және басқа да кесулердегі ағаш сүректерінің көлемі, кеспеағаштарды белгілеу мәліметтері мен құрылысқа берілген жерлердің мәліметтері бойынша анықталады. </w:t>
      </w:r>
    </w:p>
    <w:bookmarkEnd w:id="358"/>
    <w:bookmarkStart w:name="z360" w:id="359"/>
    <w:p>
      <w:pPr>
        <w:spacing w:after="0"/>
        <w:ind w:left="0"/>
        <w:jc w:val="left"/>
      </w:pPr>
      <w:r>
        <w:rPr>
          <w:rFonts w:ascii="Times New Roman"/>
          <w:b/>
          <w:i w:val="false"/>
          <w:color w:val="000000"/>
        </w:rPr>
        <w:t xml:space="preserve"> 
  9. Алқаағаштардан шайыр және шырын алу. </w:t>
      </w:r>
      <w:r>
        <w:br/>
      </w:r>
      <w:r>
        <w:rPr>
          <w:rFonts w:ascii="Times New Roman"/>
          <w:b/>
          <w:i w:val="false"/>
          <w:color w:val="000000"/>
        </w:rPr>
        <w:t xml:space="preserve">
Түбір шайырын дайындау </w:t>
      </w:r>
    </w:p>
    <w:bookmarkEnd w:id="359"/>
    <w:p>
      <w:pPr>
        <w:spacing w:after="0"/>
        <w:ind w:left="0"/>
        <w:jc w:val="both"/>
      </w:pPr>
      <w:r>
        <w:rPr>
          <w:rFonts w:ascii="Times New Roman"/>
          <w:b w:val="false"/>
          <w:i w:val="false"/>
          <w:color w:val="000000"/>
          <w:sz w:val="28"/>
        </w:rPr>
        <w:t xml:space="preserve">      360. Негізгі алқаағаштардан шайыр алу қажеттілігі, сол аудандағы өкілетті ұйымдардың келісімімен шешіледі және ол бірінші орман орналастыру жиналысында тіркеледі. </w:t>
      </w:r>
      <w:r>
        <w:br/>
      </w:r>
      <w:r>
        <w:rPr>
          <w:rFonts w:ascii="Times New Roman"/>
          <w:b w:val="false"/>
          <w:i w:val="false"/>
          <w:color w:val="000000"/>
          <w:sz w:val="28"/>
        </w:rPr>
        <w:t xml:space="preserve">
      Қарағайлы ормандардан шайыр алудың шикізаттық базасы, орманды бағалаудың негізгі ережелеріне сәйкес анықталады. </w:t>
      </w:r>
    </w:p>
    <w:bookmarkStart w:name="z361" w:id="360"/>
    <w:p>
      <w:pPr>
        <w:spacing w:after="0"/>
        <w:ind w:left="0"/>
        <w:jc w:val="both"/>
      </w:pPr>
      <w:r>
        <w:rPr>
          <w:rFonts w:ascii="Times New Roman"/>
          <w:b w:val="false"/>
          <w:i w:val="false"/>
          <w:color w:val="000000"/>
          <w:sz w:val="28"/>
        </w:rPr>
        <w:t xml:space="preserve">
      361. Техникалық және экономикалық тиімділігі бар шыршалы, майқарағайлы және балқарағайлы алқаағаштарда шайыр алуға жарамды учаскелер көрсетілген тұқымдылар бойынша таңдалады. Бұндай алқаағаштарда шайыр алу әдістерімен жүргізілетін көлемі туралы шешім бірінші орман орналастыру кеңесінде қабылданады. </w:t>
      </w:r>
    </w:p>
    <w:bookmarkEnd w:id="360"/>
    <w:bookmarkStart w:name="z362" w:id="361"/>
    <w:p>
      <w:pPr>
        <w:spacing w:after="0"/>
        <w:ind w:left="0"/>
        <w:jc w:val="both"/>
      </w:pPr>
      <w:r>
        <w:rPr>
          <w:rFonts w:ascii="Times New Roman"/>
          <w:b w:val="false"/>
          <w:i w:val="false"/>
          <w:color w:val="000000"/>
          <w:sz w:val="28"/>
        </w:rPr>
        <w:t xml:space="preserve">
      362. Қарағайлы алқаағаштарда шикізат алуға жарамды және төменгі бонитетті ағаштар болған жағдайда ғана шайыр алу жобаланады. Шайыр алу жобасының қажеттілігі өкілетті ұйымдармен шешіледі және бірінші орман орналастыру кеңесінде тіркеледі. </w:t>
      </w:r>
    </w:p>
    <w:bookmarkEnd w:id="361"/>
    <w:bookmarkStart w:name="z363" w:id="362"/>
    <w:p>
      <w:pPr>
        <w:spacing w:after="0"/>
        <w:ind w:left="0"/>
        <w:jc w:val="both"/>
      </w:pPr>
      <w:r>
        <w:rPr>
          <w:rFonts w:ascii="Times New Roman"/>
          <w:b w:val="false"/>
          <w:i w:val="false"/>
          <w:color w:val="000000"/>
          <w:sz w:val="28"/>
        </w:rPr>
        <w:t xml:space="preserve">
      363. Шайыр алуға және тағы басқа да мақсатта пайдалану үшін түбірлерді дайындау орман екпелерін отырғызуға арналған және орман алқаағаштарына зияны тимейтін жерлерде жүзеге асырылады. Қарағайлы түбірлерден шайыр алудың қажеттілігі, олардың ресурстық аудандары бірінші орман орналастыру кеңесінде анықталады. </w:t>
      </w:r>
    </w:p>
    <w:bookmarkEnd w:id="362"/>
    <w:bookmarkStart w:name="z364" w:id="363"/>
    <w:p>
      <w:pPr>
        <w:spacing w:after="0"/>
        <w:ind w:left="0"/>
        <w:jc w:val="left"/>
      </w:pPr>
      <w:r>
        <w:rPr>
          <w:rFonts w:ascii="Times New Roman"/>
          <w:b/>
          <w:i w:val="false"/>
          <w:color w:val="000000"/>
        </w:rPr>
        <w:t xml:space="preserve"> 
  10. Қосалқы ағаш ресурстарын дайындау </w:t>
      </w:r>
    </w:p>
    <w:bookmarkEnd w:id="363"/>
    <w:p>
      <w:pPr>
        <w:spacing w:after="0"/>
        <w:ind w:left="0"/>
        <w:jc w:val="both"/>
      </w:pPr>
      <w:r>
        <w:rPr>
          <w:rFonts w:ascii="Times New Roman"/>
          <w:b w:val="false"/>
          <w:i w:val="false"/>
          <w:color w:val="000000"/>
          <w:sz w:val="28"/>
        </w:rPr>
        <w:t xml:space="preserve">      364. Қосалқы ағаш ресурстарына қабық, түбір, бұтақ, тамыр, жапырақ, бүршік жатады. Қосалқы ағаш сүректерінің қажеттілігі және олардың тізімі бірінші орман орналастыру кеңесінде анықталады. </w:t>
      </w:r>
    </w:p>
    <w:bookmarkStart w:name="z365" w:id="364"/>
    <w:p>
      <w:pPr>
        <w:spacing w:after="0"/>
        <w:ind w:left="0"/>
        <w:jc w:val="both"/>
      </w:pPr>
      <w:r>
        <w:rPr>
          <w:rFonts w:ascii="Times New Roman"/>
          <w:b w:val="false"/>
          <w:i w:val="false"/>
          <w:color w:val="000000"/>
          <w:sz w:val="28"/>
        </w:rPr>
        <w:t xml:space="preserve">
      365. Қосалқы ағаш ресурстарын дайындау мүмкіндігінің көлемі мен аудандары, әртүрлі кесу шараларының жобалануына сәйкес болады. </w:t>
      </w:r>
    </w:p>
    <w:bookmarkEnd w:id="364"/>
    <w:bookmarkStart w:name="z366" w:id="365"/>
    <w:p>
      <w:pPr>
        <w:spacing w:after="0"/>
        <w:ind w:left="0"/>
        <w:jc w:val="left"/>
      </w:pPr>
      <w:r>
        <w:rPr>
          <w:rFonts w:ascii="Times New Roman"/>
          <w:b/>
          <w:i w:val="false"/>
          <w:color w:val="000000"/>
        </w:rPr>
        <w:t xml:space="preserve"> 
  11. Ормандарды қайта қалпына келтіру, оларды </w:t>
      </w:r>
      <w:r>
        <w:br/>
      </w:r>
      <w:r>
        <w:rPr>
          <w:rFonts w:ascii="Times New Roman"/>
          <w:b/>
          <w:i w:val="false"/>
          <w:color w:val="000000"/>
        </w:rPr>
        <w:t xml:space="preserve">
дамыту және өнімділігі төмен ағаштарды жаңарту </w:t>
      </w:r>
    </w:p>
    <w:bookmarkEnd w:id="365"/>
    <w:p>
      <w:pPr>
        <w:spacing w:after="0"/>
        <w:ind w:left="0"/>
        <w:jc w:val="both"/>
      </w:pPr>
      <w:r>
        <w:rPr>
          <w:rFonts w:ascii="Times New Roman"/>
          <w:b w:val="false"/>
          <w:i w:val="false"/>
          <w:color w:val="000000"/>
          <w:sz w:val="28"/>
        </w:rPr>
        <w:t xml:space="preserve">      366. Ормандарды қайта қалпына келтіру және оларды дамыту шаралары шаруашылық шараларды жүргізуге болмайтын жерлерден басқа мемлекеттік орман қорының барлық рұқсат етілген жер категорияларында жүзеге асырылады. </w:t>
      </w:r>
      <w:r>
        <w:br/>
      </w:r>
      <w:r>
        <w:rPr>
          <w:rFonts w:ascii="Times New Roman"/>
          <w:b w:val="false"/>
          <w:i w:val="false"/>
          <w:color w:val="000000"/>
          <w:sz w:val="28"/>
        </w:rPr>
        <w:t xml:space="preserve">
      Жобалау жұмыстары орманды пайдаланушылардың көп жылдар бойы, орман екпелері мен табиғи жаңаруды зерттеу жұмыстары кезінде жиналған мәліметтеріне сәйкес жүргізіледі. </w:t>
      </w:r>
      <w:r>
        <w:br/>
      </w:r>
      <w:r>
        <w:rPr>
          <w:rFonts w:ascii="Times New Roman"/>
          <w:b w:val="false"/>
          <w:i w:val="false"/>
          <w:color w:val="000000"/>
          <w:sz w:val="28"/>
        </w:rPr>
        <w:t xml:space="preserve">
      Жобаланылатын іс шаралардың құрамына төмендегілер кіреді: </w:t>
      </w:r>
      <w:r>
        <w:br/>
      </w:r>
      <w:r>
        <w:rPr>
          <w:rFonts w:ascii="Times New Roman"/>
          <w:b w:val="false"/>
          <w:i w:val="false"/>
          <w:color w:val="000000"/>
          <w:sz w:val="28"/>
        </w:rPr>
        <w:t xml:space="preserve">
      1) орманмен қамтылмаған аумақтарға екпе ормандарын отырғызу; </w:t>
      </w:r>
      <w:r>
        <w:br/>
      </w:r>
      <w:r>
        <w:rPr>
          <w:rFonts w:ascii="Times New Roman"/>
          <w:b w:val="false"/>
          <w:i w:val="false"/>
          <w:color w:val="000000"/>
          <w:sz w:val="28"/>
        </w:rPr>
        <w:t xml:space="preserve">
      2) өнімділігі төмен және бұталы ормандарды жаңарту үшін, жасанды алқаағаштарды құру; </w:t>
      </w:r>
      <w:r>
        <w:br/>
      </w:r>
      <w:r>
        <w:rPr>
          <w:rFonts w:ascii="Times New Roman"/>
          <w:b w:val="false"/>
          <w:i w:val="false"/>
          <w:color w:val="000000"/>
          <w:sz w:val="28"/>
        </w:rPr>
        <w:t xml:space="preserve">
      3) орманды басты мақсатқа пайдалану үшін кесу кезінде жас өскіндерді ескере отырып, олардың табиғи жаңаруының артуына әсер ету; </w:t>
      </w:r>
      <w:r>
        <w:br/>
      </w:r>
      <w:r>
        <w:rPr>
          <w:rFonts w:ascii="Times New Roman"/>
          <w:b w:val="false"/>
          <w:i w:val="false"/>
          <w:color w:val="000000"/>
          <w:sz w:val="28"/>
        </w:rPr>
        <w:t xml:space="preserve">
      4) табиғи жаңарудың келешекте орман құруына мүмкіншілігі бар аудандарды қалдыру; </w:t>
      </w:r>
      <w:r>
        <w:br/>
      </w:r>
      <w:r>
        <w:rPr>
          <w:rFonts w:ascii="Times New Roman"/>
          <w:b w:val="false"/>
          <w:i w:val="false"/>
          <w:color w:val="000000"/>
          <w:sz w:val="28"/>
        </w:rPr>
        <w:t xml:space="preserve">
      5) мелиоративтік орман өсіру. </w:t>
      </w:r>
    </w:p>
    <w:bookmarkStart w:name="z367" w:id="366"/>
    <w:p>
      <w:pPr>
        <w:spacing w:after="0"/>
        <w:ind w:left="0"/>
        <w:jc w:val="both"/>
      </w:pPr>
      <w:r>
        <w:rPr>
          <w:rFonts w:ascii="Times New Roman"/>
          <w:b w:val="false"/>
          <w:i w:val="false"/>
          <w:color w:val="000000"/>
          <w:sz w:val="28"/>
        </w:rPr>
        <w:t xml:space="preserve">
      367. Ұдайы өндіру мен орман өсіруді талап ететін және шаруашылық әсер етуге қолайлы учаскелерге енетін орман екпелерінің қоры аралап көріп таксациялау мәліметтері бойынша анықталады: </w:t>
      </w:r>
      <w:r>
        <w:br/>
      </w:r>
      <w:r>
        <w:rPr>
          <w:rFonts w:ascii="Times New Roman"/>
          <w:b w:val="false"/>
          <w:i w:val="false"/>
          <w:color w:val="000000"/>
          <w:sz w:val="28"/>
        </w:rPr>
        <w:t xml:space="preserve">
      1) шаруашылық құнды тұқымдылардың табиғи жолмен өсуі мүмкін емес орманмен қамтылмаған учаскелер; </w:t>
      </w:r>
      <w:r>
        <w:br/>
      </w:r>
      <w:r>
        <w:rPr>
          <w:rFonts w:ascii="Times New Roman"/>
          <w:b w:val="false"/>
          <w:i w:val="false"/>
          <w:color w:val="000000"/>
          <w:sz w:val="28"/>
        </w:rPr>
        <w:t xml:space="preserve">
      2) тексеру кезеңінде жаппай кесуге жіберілген басым тұқымдылардың толымдылығы бойынша, табиғи жаңаруы мүмкін емес кеспеағаштар; </w:t>
      </w:r>
      <w:r>
        <w:br/>
      </w:r>
      <w:r>
        <w:rPr>
          <w:rFonts w:ascii="Times New Roman"/>
          <w:b w:val="false"/>
          <w:i w:val="false"/>
          <w:color w:val="000000"/>
          <w:sz w:val="28"/>
        </w:rPr>
        <w:t xml:space="preserve">
      3) қалпына келтірілген және басқа да орманмен қамтылмаған жерлер (орман мелиорациясы ретінде белгіленген, құмдар, жыралар, балкалар, карьерлер); </w:t>
      </w:r>
      <w:r>
        <w:br/>
      </w:r>
      <w:r>
        <w:rPr>
          <w:rFonts w:ascii="Times New Roman"/>
          <w:b w:val="false"/>
          <w:i w:val="false"/>
          <w:color w:val="000000"/>
          <w:sz w:val="28"/>
        </w:rPr>
        <w:t xml:space="preserve">
      4) өнімділігі, толымдылығы төмен алқаағаштар мен екпе ормандарды отырғызу жолымен қалпына келтірілетін бұталы өсімдіктер. </w:t>
      </w:r>
    </w:p>
    <w:bookmarkEnd w:id="366"/>
    <w:bookmarkStart w:name="z368" w:id="367"/>
    <w:p>
      <w:pPr>
        <w:spacing w:after="0"/>
        <w:ind w:left="0"/>
        <w:jc w:val="both"/>
      </w:pPr>
      <w:r>
        <w:rPr>
          <w:rFonts w:ascii="Times New Roman"/>
          <w:b w:val="false"/>
          <w:i w:val="false"/>
          <w:color w:val="000000"/>
          <w:sz w:val="28"/>
        </w:rPr>
        <w:t xml:space="preserve">
      368. Орман орналастыру кезеңіндегі кеспеағаштардың жасанды жолмен қайта қалпына келтіруді қажет ететін ауданы пісіп жетілген орман астарындағы табиғи жаңаруды және есепті кеспеағаштың нақты және болашақтағы пайдаланылуын ескере отырып есептеу арқылы анықталады. </w:t>
      </w:r>
    </w:p>
    <w:bookmarkEnd w:id="367"/>
    <w:bookmarkStart w:name="z369" w:id="368"/>
    <w:p>
      <w:pPr>
        <w:spacing w:after="0"/>
        <w:ind w:left="0"/>
        <w:jc w:val="both"/>
      </w:pPr>
      <w:r>
        <w:rPr>
          <w:rFonts w:ascii="Times New Roman"/>
          <w:b w:val="false"/>
          <w:i w:val="false"/>
          <w:color w:val="000000"/>
          <w:sz w:val="28"/>
        </w:rPr>
        <w:t xml:space="preserve">
      369. Орман екпелерін отырғызу шаралары белгіленген учаскелерде есептік әдістемелік картасы болмаған жағдайда, орман орналастыру жобасының түсініктеме қағазында отырғызылатын көшеттердің саны және орналасуы көрсетіледі. </w:t>
      </w:r>
    </w:p>
    <w:bookmarkEnd w:id="368"/>
    <w:bookmarkStart w:name="z370" w:id="369"/>
    <w:p>
      <w:pPr>
        <w:spacing w:after="0"/>
        <w:ind w:left="0"/>
        <w:jc w:val="both"/>
      </w:pPr>
      <w:r>
        <w:rPr>
          <w:rFonts w:ascii="Times New Roman"/>
          <w:b w:val="false"/>
          <w:i w:val="false"/>
          <w:color w:val="000000"/>
          <w:sz w:val="28"/>
        </w:rPr>
        <w:t xml:space="preserve">
      370. Алқаағаштары қайта құру кезінде ағаштар толық жойылғанда - орман екпелері жаппай жобаланады, ал коридорлар мен толымдылығы төмен телімдердің ашық жерлерінде көшет отырғызған жағдайда - жартылай жобаланады. </w:t>
      </w:r>
    </w:p>
    <w:bookmarkEnd w:id="369"/>
    <w:bookmarkStart w:name="z371" w:id="370"/>
    <w:p>
      <w:pPr>
        <w:spacing w:after="0"/>
        <w:ind w:left="0"/>
        <w:jc w:val="both"/>
      </w:pPr>
      <w:r>
        <w:rPr>
          <w:rFonts w:ascii="Times New Roman"/>
          <w:b w:val="false"/>
          <w:i w:val="false"/>
          <w:color w:val="000000"/>
          <w:sz w:val="28"/>
        </w:rPr>
        <w:t xml:space="preserve">
      371. Табиғи жаңаруға жәрдемдесу тексеру кезеңіндегі тұқымдылардың өскіні нашар кеспеағаштарда, орман астарындағы толымдылығы төмен пісіп жетілген, пісіп келе жатқан және көнерген ағаштарда, ағашы кесілген және басқа да орманы табиғи жолмен өсетін орманмен қамтылмаған жерлерде белгіленеді. </w:t>
      </w:r>
      <w:r>
        <w:br/>
      </w:r>
      <w:r>
        <w:rPr>
          <w:rFonts w:ascii="Times New Roman"/>
          <w:b w:val="false"/>
          <w:i w:val="false"/>
          <w:color w:val="000000"/>
          <w:sz w:val="28"/>
        </w:rPr>
        <w:t xml:space="preserve">
      Табиғи жаңаруға қолдан ықпал етудің әдістері төмендегідей болады: </w:t>
      </w:r>
      <w:r>
        <w:br/>
      </w:r>
      <w:r>
        <w:rPr>
          <w:rFonts w:ascii="Times New Roman"/>
          <w:b w:val="false"/>
          <w:i w:val="false"/>
          <w:color w:val="000000"/>
          <w:sz w:val="28"/>
        </w:rPr>
        <w:t xml:space="preserve">
      1) басты мақсатта пайдалану үшін жаппай кескен кезде, құнды тұқымдылар өскіні мен балауса ағаштарды сақтау мен оларды келешекте күту; </w:t>
      </w:r>
      <w:r>
        <w:br/>
      </w:r>
      <w:r>
        <w:rPr>
          <w:rFonts w:ascii="Times New Roman"/>
          <w:b w:val="false"/>
          <w:i w:val="false"/>
          <w:color w:val="000000"/>
          <w:sz w:val="28"/>
        </w:rPr>
        <w:t xml:space="preserve">
      2) шаруашылықта маңызы бар өздігінен шыққан ағаштар мен балауса ағаштарды күту; </w:t>
      </w:r>
      <w:r>
        <w:br/>
      </w:r>
      <w:r>
        <w:rPr>
          <w:rFonts w:ascii="Times New Roman"/>
          <w:b w:val="false"/>
          <w:i w:val="false"/>
          <w:color w:val="000000"/>
          <w:sz w:val="28"/>
        </w:rPr>
        <w:t xml:space="preserve">
      3) сақталған өскіні жеткіліксіз учаскелерде орман екпелерін отырғызу; </w:t>
      </w:r>
      <w:r>
        <w:br/>
      </w:r>
      <w:r>
        <w:rPr>
          <w:rFonts w:ascii="Times New Roman"/>
          <w:b w:val="false"/>
          <w:i w:val="false"/>
          <w:color w:val="000000"/>
          <w:sz w:val="28"/>
        </w:rPr>
        <w:t xml:space="preserve">
      4) біртіндеп топырағын өңдеу; </w:t>
      </w:r>
      <w:r>
        <w:br/>
      </w:r>
      <w:r>
        <w:rPr>
          <w:rFonts w:ascii="Times New Roman"/>
          <w:b w:val="false"/>
          <w:i w:val="false"/>
          <w:color w:val="000000"/>
          <w:sz w:val="28"/>
        </w:rPr>
        <w:t xml:space="preserve">
      5) табиғи жаңарып келе жатқан учаскелерді қоршау; </w:t>
      </w:r>
      <w:r>
        <w:br/>
      </w:r>
      <w:r>
        <w:rPr>
          <w:rFonts w:ascii="Times New Roman"/>
          <w:b w:val="false"/>
          <w:i w:val="false"/>
          <w:color w:val="000000"/>
          <w:sz w:val="28"/>
        </w:rPr>
        <w:t xml:space="preserve">
      6) жаңа кесілген жерлердегі табиғи жаңаруға қалдырылған жас өскіндерді жабайы және үй жануарлары зақым келтірмеуі үшін қоршап қою. </w:t>
      </w:r>
    </w:p>
    <w:bookmarkEnd w:id="370"/>
    <w:bookmarkStart w:name="z372" w:id="371"/>
    <w:p>
      <w:pPr>
        <w:spacing w:after="0"/>
        <w:ind w:left="0"/>
        <w:jc w:val="both"/>
      </w:pPr>
      <w:r>
        <w:rPr>
          <w:rFonts w:ascii="Times New Roman"/>
          <w:b w:val="false"/>
          <w:i w:val="false"/>
          <w:color w:val="000000"/>
          <w:sz w:val="28"/>
        </w:rPr>
        <w:t xml:space="preserve">
      372. Орманның табиғи жаңаруына арналған іс шаралар өткен жылдардағы кесілген жерлерді зерттеу жұмыстарының негізіне сүйене отырып, орманмен қамтылмаған аумақтардағы балауса ағаштардың динамикалық жағдайын талдау арқылы жүзеге асырылады. </w:t>
      </w:r>
      <w:r>
        <w:br/>
      </w:r>
      <w:r>
        <w:rPr>
          <w:rFonts w:ascii="Times New Roman"/>
          <w:b w:val="false"/>
          <w:i w:val="false"/>
          <w:color w:val="000000"/>
          <w:sz w:val="28"/>
        </w:rPr>
        <w:t xml:space="preserve">
      Табиғи жаңару учаскелерін таңдау басым тұқымдылардың орман жиегінде және кесілген жерлерде жақсы дамуына байланысты болады. </w:t>
      </w:r>
    </w:p>
    <w:bookmarkEnd w:id="371"/>
    <w:bookmarkStart w:name="z373" w:id="372"/>
    <w:p>
      <w:pPr>
        <w:spacing w:after="0"/>
        <w:ind w:left="0"/>
        <w:jc w:val="both"/>
      </w:pPr>
      <w:r>
        <w:rPr>
          <w:rFonts w:ascii="Times New Roman"/>
          <w:b w:val="false"/>
          <w:i w:val="false"/>
          <w:color w:val="000000"/>
          <w:sz w:val="28"/>
        </w:rPr>
        <w:t xml:space="preserve">
      373. Ормандары ұдайы өндіру немесе табиғи жаңаруға қалдыру жоспарланған учаскелерде іс шаралардың жоспарлары арнайы ведомосқа барлық іс шаралардың түрлері бойынша қорытынды шығарылып және әр отырғызу әдісі бойынша есептік технологиялық картасы көрсетіліп жазылады. </w:t>
      </w:r>
    </w:p>
    <w:bookmarkEnd w:id="372"/>
    <w:bookmarkStart w:name="z374" w:id="373"/>
    <w:p>
      <w:pPr>
        <w:spacing w:after="0"/>
        <w:ind w:left="0"/>
        <w:jc w:val="both"/>
      </w:pPr>
      <w:r>
        <w:rPr>
          <w:rFonts w:ascii="Times New Roman"/>
          <w:b w:val="false"/>
          <w:i w:val="false"/>
          <w:color w:val="000000"/>
          <w:sz w:val="28"/>
        </w:rPr>
        <w:t xml:space="preserve">
      374. Орманды дамыту кезінде жыралардың, балкалардың, құмдардың және тағы басқа ормансыз жерлердің жұмыс көлемі бөлек есептеледі. </w:t>
      </w:r>
    </w:p>
    <w:bookmarkEnd w:id="373"/>
    <w:bookmarkStart w:name="z375" w:id="374"/>
    <w:p>
      <w:pPr>
        <w:spacing w:after="0"/>
        <w:ind w:left="0"/>
        <w:jc w:val="both"/>
      </w:pPr>
      <w:r>
        <w:rPr>
          <w:rFonts w:ascii="Times New Roman"/>
          <w:b w:val="false"/>
          <w:i w:val="false"/>
          <w:color w:val="000000"/>
          <w:sz w:val="28"/>
        </w:rPr>
        <w:t xml:space="preserve">
      375. Ормандарды ұдайы өндіру, өсіру көлеміне байланысты уақытша және тұрақты орман тұқым учаскелерінің саны, орман тұқымбақтарының аудандары мен оларға қажетті орман тұқымдары есептеліп шығарылады. </w:t>
      </w:r>
      <w:r>
        <w:br/>
      </w:r>
      <w:r>
        <w:rPr>
          <w:rFonts w:ascii="Times New Roman"/>
          <w:b w:val="false"/>
          <w:i w:val="false"/>
          <w:color w:val="000000"/>
          <w:sz w:val="28"/>
        </w:rPr>
        <w:t xml:space="preserve">
      Орман орналастыру жобасының түсіндірме жазбасында орман тұқым шаруашылығы мен тұқымбақтарын дамыту, уақытша және тұрақты орман тұқым учаскелерін, аналық және ұластыру плантацияларын салу туралы ұсыныстар беріледі. </w:t>
      </w:r>
    </w:p>
    <w:bookmarkEnd w:id="374"/>
    <w:bookmarkStart w:name="z376" w:id="375"/>
    <w:p>
      <w:pPr>
        <w:spacing w:after="0"/>
        <w:ind w:left="0"/>
        <w:jc w:val="left"/>
      </w:pPr>
      <w:r>
        <w:rPr>
          <w:rFonts w:ascii="Times New Roman"/>
          <w:b/>
          <w:i w:val="false"/>
          <w:color w:val="000000"/>
        </w:rPr>
        <w:t xml:space="preserve"> 
  12. Ормандарды қорғау </w:t>
      </w:r>
    </w:p>
    <w:bookmarkEnd w:id="375"/>
    <w:p>
      <w:pPr>
        <w:spacing w:after="0"/>
        <w:ind w:left="0"/>
        <w:jc w:val="both"/>
      </w:pPr>
      <w:r>
        <w:rPr>
          <w:rFonts w:ascii="Times New Roman"/>
          <w:b w:val="false"/>
          <w:i w:val="false"/>
          <w:color w:val="000000"/>
          <w:sz w:val="28"/>
        </w:rPr>
        <w:t xml:space="preserve">      376. Ормандарды өрттерден, заңсыз кесулерден, орманды пайдаланудағы ережелердің бұзылуынан және басқа да ормандарға зақым келтірулерден қорғау үшін орман орналастыру кезінде арнайы іс шаралар жобаланады. </w:t>
      </w:r>
      <w:r>
        <w:br/>
      </w:r>
      <w:r>
        <w:rPr>
          <w:rFonts w:ascii="Times New Roman"/>
          <w:b w:val="false"/>
          <w:i w:val="false"/>
          <w:color w:val="000000"/>
          <w:sz w:val="28"/>
        </w:rPr>
        <w:t xml:space="preserve">
      Іс шаралар қолданыстағы ережелер, бұйрықтар мен басқа да құжаттардың негізінде және өткен тексеру кезеңіндегі шаруашылық жүргізуді талдау нәтижелерін ескере отырып жобаланады. </w:t>
      </w:r>
    </w:p>
    <w:bookmarkStart w:name="z377" w:id="376"/>
    <w:p>
      <w:pPr>
        <w:spacing w:after="0"/>
        <w:ind w:left="0"/>
        <w:jc w:val="both"/>
      </w:pPr>
      <w:r>
        <w:rPr>
          <w:rFonts w:ascii="Times New Roman"/>
          <w:b w:val="false"/>
          <w:i w:val="false"/>
          <w:color w:val="000000"/>
          <w:sz w:val="28"/>
        </w:rPr>
        <w:t xml:space="preserve">
      377. Ормандарды өрттерден қорғау. Орман орналастыру жобаларының түсіндірме жазбасында мына мәселелер қаралады: </w:t>
      </w:r>
      <w:r>
        <w:br/>
      </w:r>
      <w:r>
        <w:rPr>
          <w:rFonts w:ascii="Times New Roman"/>
          <w:b w:val="false"/>
          <w:i w:val="false"/>
          <w:color w:val="000000"/>
          <w:sz w:val="28"/>
        </w:rPr>
        <w:t xml:space="preserve">
      1) орман пайдаланушылардың шекараларын табиғи өрттердің шығуына байланысты белгілеу. </w:t>
      </w:r>
      <w:r>
        <w:br/>
      </w:r>
      <w:r>
        <w:rPr>
          <w:rFonts w:ascii="Times New Roman"/>
          <w:b w:val="false"/>
          <w:i w:val="false"/>
          <w:color w:val="000000"/>
          <w:sz w:val="28"/>
        </w:rPr>
        <w:t xml:space="preserve">
      Олар әр орам немесе оның бөлігі үшін Орман шаруашылығының ғылыми өндірістік орталығында жасалған және Қазақстанның ерекше өрт қауіпі бар ормандарындағы орман өрттерінің алдын алу шараларының жүйесінде келтірілген ұсынымдардағы орман қоры аумақтарын табиғи өрт қауіптілігі кластарына жатқызу шкаласы бойынша анықталады (15 кесте); </w:t>
      </w:r>
      <w:r>
        <w:br/>
      </w:r>
      <w:r>
        <w:rPr>
          <w:rFonts w:ascii="Times New Roman"/>
          <w:b w:val="false"/>
          <w:i w:val="false"/>
          <w:color w:val="000000"/>
          <w:sz w:val="28"/>
        </w:rPr>
        <w:t xml:space="preserve">
      2) әр орам немесе оның бір бөлігі үшін табиғи өрт қауіпінің орташа класы, соған кірген телімдердің аудандары арқылы анықталады. Содан кейін орамдар немесе олардың бөліктері, табиғи өрт қауіптілігінің класына байланысты бір өрттік телімдерге біріктіріледі. Өртке қауіпі бар телімдердің ең кіші ауданы сүлбе картасына қарағанда анық көрінеді (шамамен карта масштабында ол 10 мм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болмайды). Орманшылықтың өрт қауіпі кластарына бөлінуі бойынша қорытынды мәліметтер орман орналастыру жобасының түсіндірме жазбасында келтіріледі; </w:t>
      </w:r>
      <w:r>
        <w:br/>
      </w:r>
      <w:r>
        <w:rPr>
          <w:rFonts w:ascii="Times New Roman"/>
          <w:b w:val="false"/>
          <w:i w:val="false"/>
          <w:color w:val="000000"/>
          <w:sz w:val="28"/>
        </w:rPr>
        <w:t xml:space="preserve">
      3) ормандарды өрттен қорғау іс шараларына төмендегілер жатады: </w:t>
      </w:r>
      <w:r>
        <w:br/>
      </w:r>
      <w:r>
        <w:rPr>
          <w:rFonts w:ascii="Times New Roman"/>
          <w:b w:val="false"/>
          <w:i w:val="false"/>
          <w:color w:val="000000"/>
          <w:sz w:val="28"/>
        </w:rPr>
        <w:t xml:space="preserve">
      орман өрттерін болдырмаудағы алдын-алу шаралары (елді мекендерде өртке қарсы дәрістер жүргізу; ормандағы өрт қауіпсіздігін сақтауды бақылау; демалушыларды және саңырауқұлақ, жеміс-жидек жинаушыларды жұмылдыру); </w:t>
      </w:r>
      <w:r>
        <w:br/>
      </w:r>
      <w:r>
        <w:rPr>
          <w:rFonts w:ascii="Times New Roman"/>
          <w:b w:val="false"/>
          <w:i w:val="false"/>
          <w:color w:val="000000"/>
          <w:sz w:val="28"/>
        </w:rPr>
        <w:t xml:space="preserve">
      орман өрттерінің таралуын тоқтату және оларды қолайлы жағдайда өшіру іс шараларын ұйымдастыру (санитарлық кесулер, кесілген орманды тазалау және қурап қалған ағаштардан тазарту, өртке қарсы жүйелерді құру, каналдар қазу, жолдарды және өртке қарсы су қоймаларын жөндеу); </w:t>
      </w:r>
      <w:r>
        <w:br/>
      </w:r>
      <w:r>
        <w:rPr>
          <w:rFonts w:ascii="Times New Roman"/>
          <w:b w:val="false"/>
          <w:i w:val="false"/>
          <w:color w:val="000000"/>
          <w:sz w:val="28"/>
        </w:rPr>
        <w:t xml:space="preserve">
      өрттің шыққан жерін табу (стационарлы бақылау мачталарын жасау, әуеден және жерден бақылау, телефон және радио байланыстарымен қамтамасыз ету); </w:t>
      </w:r>
      <w:r>
        <w:br/>
      </w:r>
      <w:r>
        <w:rPr>
          <w:rFonts w:ascii="Times New Roman"/>
          <w:b w:val="false"/>
          <w:i w:val="false"/>
          <w:color w:val="000000"/>
          <w:sz w:val="28"/>
        </w:rPr>
        <w:t xml:space="preserve">
      өртті өшіру құралдары мен күштерін ұйымдастыру (химиялық өрт станциясын ӨХС), өртке қарсы құралдар мен жабдықтарының пункттік орталығын салу, орманды қорғау қызметі мен әуе қызметін ұйымдастыру, тікұшақтар қонатын алаңдарды дайындау, өрт болған жағдайда, жергілікті кәсіпорындар мен тұрғындарды, өшіруге жұмылдыру); </w:t>
      </w:r>
      <w:r>
        <w:br/>
      </w:r>
      <w:r>
        <w:rPr>
          <w:rFonts w:ascii="Times New Roman"/>
          <w:b w:val="false"/>
          <w:i w:val="false"/>
          <w:color w:val="000000"/>
          <w:sz w:val="28"/>
        </w:rPr>
        <w:t xml:space="preserve">
      орманды өрттен қорғауды материалдық-техникалық және қаржылай қамтамасыз ету; </w:t>
      </w:r>
      <w:r>
        <w:br/>
      </w:r>
      <w:r>
        <w:rPr>
          <w:rFonts w:ascii="Times New Roman"/>
          <w:b w:val="false"/>
          <w:i w:val="false"/>
          <w:color w:val="000000"/>
          <w:sz w:val="28"/>
        </w:rPr>
        <w:t xml:space="preserve">
      4) өрт қауіпі мына жағдайларда 1 класс жоғары белгіленеді: </w:t>
      </w:r>
      <w:r>
        <w:br/>
      </w:r>
      <w:r>
        <w:rPr>
          <w:rFonts w:ascii="Times New Roman"/>
          <w:b w:val="false"/>
          <w:i w:val="false"/>
          <w:color w:val="000000"/>
          <w:sz w:val="28"/>
        </w:rPr>
        <w:t xml:space="preserve">
      қылқанды ормандардағы төменгі өрттердің, жоғарғы қабаты өртіне өтіп кетуі (қалып қалған ағаштардың шашылуынан, қурап қалған ағаштарда) мүмкін болатын жерлерде; </w:t>
      </w:r>
      <w:r>
        <w:br/>
      </w:r>
      <w:r>
        <w:rPr>
          <w:rFonts w:ascii="Times New Roman"/>
          <w:b w:val="false"/>
          <w:i w:val="false"/>
          <w:color w:val="000000"/>
          <w:sz w:val="28"/>
        </w:rPr>
        <w:t xml:space="preserve">
      ормандардың құрғақ жерлерінде, өрт қауіпі жоғары болатын аудандарының жекелеген учаскелерінде (ауыл шаруашылық мақсатында пайдаланатын жерлерді өртегенде, елді мекендер жақын орналасқанда, демалушылардың орманға келуінің қарқындылығы артқанда); </w:t>
      </w:r>
      <w:r>
        <w:br/>
      </w:r>
      <w:r>
        <w:rPr>
          <w:rFonts w:ascii="Times New Roman"/>
          <w:b w:val="false"/>
          <w:i w:val="false"/>
          <w:color w:val="000000"/>
          <w:sz w:val="28"/>
        </w:rPr>
        <w:t xml:space="preserve">
      өндірістік кәсіпорындарға және жалпы пайдаланылатын жолдар мен темір жолдарға жақын орналасқан ормандарда; </w:t>
      </w:r>
      <w:r>
        <w:br/>
      </w:r>
      <w:r>
        <w:rPr>
          <w:rFonts w:ascii="Times New Roman"/>
          <w:b w:val="false"/>
          <w:i w:val="false"/>
          <w:color w:val="000000"/>
          <w:sz w:val="28"/>
        </w:rPr>
        <w:t xml:space="preserve">
      өрт қауіпі бойынша бір бірінен күрделі айырмашылығы бар алқаағаштардың орамдағы басымдылығына байланысты орамның аумағы бірнеше өрт қауіпі класына жатқызылуы мүмкін; </w:t>
      </w:r>
      <w:r>
        <w:br/>
      </w:r>
      <w:r>
        <w:rPr>
          <w:rFonts w:ascii="Times New Roman"/>
          <w:b w:val="false"/>
          <w:i w:val="false"/>
          <w:color w:val="000000"/>
          <w:sz w:val="28"/>
        </w:rPr>
        <w:t xml:space="preserve">
      құрамында биік беткейлер, жайылымдар, шабындықтар және тағы басқа шөбі қалың, орманмен қамтылмаған жерлері бар орамдар, кесу қалдықтары қалған, өртеңдері және өлген ағаштары бар алқаағаштар өрт қауіпі класына жатады. </w:t>
      </w:r>
      <w:r>
        <w:br/>
      </w:r>
      <w:r>
        <w:rPr>
          <w:rFonts w:ascii="Times New Roman"/>
          <w:b w:val="false"/>
          <w:i w:val="false"/>
          <w:color w:val="000000"/>
          <w:sz w:val="28"/>
        </w:rPr>
        <w:t xml:space="preserve">
      Өрт қауіпіне қарсы іс шараларды жобалау кезінде, орман орналастыру аймақтарына байланысты жасалған басты жоспарлар мен өртке қарсы құрылымдардың сүлбесі пайдаланылады. </w:t>
      </w:r>
    </w:p>
    <w:bookmarkEnd w:id="376"/>
    <w:bookmarkStart w:name="z378" w:id="377"/>
    <w:p>
      <w:pPr>
        <w:spacing w:after="0"/>
        <w:ind w:left="0"/>
        <w:jc w:val="both"/>
      </w:pPr>
      <w:r>
        <w:rPr>
          <w:rFonts w:ascii="Times New Roman"/>
          <w:b w:val="false"/>
          <w:i w:val="false"/>
          <w:color w:val="000000"/>
          <w:sz w:val="28"/>
        </w:rPr>
        <w:t xml:space="preserve">
      378. Ормандарды орман заңдарының бұзылуынан қорғау. </w:t>
      </w:r>
      <w:r>
        <w:br/>
      </w:r>
      <w:r>
        <w:rPr>
          <w:rFonts w:ascii="Times New Roman"/>
          <w:b w:val="false"/>
          <w:i w:val="false"/>
          <w:color w:val="000000"/>
          <w:sz w:val="28"/>
        </w:rPr>
        <w:t xml:space="preserve">
      Бұрын болған орман орналастыру кезінде орын алған орман заңдарын бұзушылықтарын талдау негізіне сүйене отырып, ағаштарды заңсыз кесудің алдын алу, орманды пайдалану ережесінің бұзылуына жол бермеу, санитарлық ережелерді бұзбау, жануарлар мен өсімдіктер әлемін қорғау, заңдылық актілері ережелерінің бұзбау туралы ұсыныстар беріледі. </w:t>
      </w:r>
    </w:p>
    <w:bookmarkEnd w:id="377"/>
    <w:bookmarkStart w:name="z379" w:id="378"/>
    <w:p>
      <w:pPr>
        <w:spacing w:after="0"/>
        <w:ind w:left="0"/>
        <w:jc w:val="both"/>
      </w:pPr>
      <w:r>
        <w:rPr>
          <w:rFonts w:ascii="Times New Roman"/>
          <w:b w:val="false"/>
          <w:i w:val="false"/>
          <w:color w:val="000000"/>
          <w:sz w:val="28"/>
        </w:rPr>
        <w:t xml:space="preserve">
      379. Орманшылықтардың аудандарын мастерлік учаскелер мен айналымдарға бөлу. </w:t>
      </w:r>
      <w:r>
        <w:br/>
      </w:r>
      <w:r>
        <w:rPr>
          <w:rFonts w:ascii="Times New Roman"/>
          <w:b w:val="false"/>
          <w:i w:val="false"/>
          <w:color w:val="000000"/>
          <w:sz w:val="28"/>
        </w:rPr>
        <w:t xml:space="preserve">
      Орманшылықтардың аудандарын шеберлік учаскелер мен айналымдарға бөлу, олардың аудандарының өрт қаупі кластарына бөлінуін және оларды пайдалану бағыттарын, бұрын жүргізілген талдауларды ескере отырып, жүзеге асырылады. </w:t>
      </w:r>
      <w:r>
        <w:br/>
      </w:r>
      <w:r>
        <w:rPr>
          <w:rFonts w:ascii="Times New Roman"/>
          <w:b w:val="false"/>
          <w:i w:val="false"/>
          <w:color w:val="000000"/>
          <w:sz w:val="28"/>
        </w:rPr>
        <w:t xml:space="preserve">
      Орман орналастыру кезінде бөлінген аудандардың жобасы кішірейтілген түрінде сүлбелерде көрсетіледі және арнайы түсіндірме тақырыптарында жазылады. Мастерлік учаскелер мен айналым аудандары, оларды бақылау мүмкіншілігіне байланысты, шамамен бірдей болады. Оларды бөлу кезінде ағаш сүрегі көп дайындалатын және жергілікті тұрғындар жиі баратын орамдарды қорғау тиімділігіне ерекше назар аударылады. </w:t>
      </w:r>
    </w:p>
    <w:bookmarkEnd w:id="378"/>
    <w:bookmarkStart w:name="z380" w:id="379"/>
    <w:p>
      <w:pPr>
        <w:spacing w:after="0"/>
        <w:ind w:left="0"/>
        <w:jc w:val="left"/>
      </w:pPr>
      <w:r>
        <w:rPr>
          <w:rFonts w:ascii="Times New Roman"/>
          <w:b/>
          <w:i w:val="false"/>
          <w:color w:val="000000"/>
        </w:rPr>
        <w:t xml:space="preserve"> 
  13. Ормандарды зиянкестерден және аурулардан қорғау </w:t>
      </w:r>
    </w:p>
    <w:bookmarkEnd w:id="379"/>
    <w:p>
      <w:pPr>
        <w:spacing w:after="0"/>
        <w:ind w:left="0"/>
        <w:jc w:val="both"/>
      </w:pPr>
      <w:r>
        <w:rPr>
          <w:rFonts w:ascii="Times New Roman"/>
          <w:b w:val="false"/>
          <w:i w:val="false"/>
          <w:color w:val="000000"/>
          <w:sz w:val="28"/>
        </w:rPr>
        <w:t xml:space="preserve">      380. Орман орналастыру және орман-патологиялық зерттеулердің нәтижесіне сәйкес (егер олар жүргізілсе) телімдер бойынша кездескен зиянкестер мен аурулардың шоғырлану ведомостары құрастырылады. </w:t>
      </w:r>
      <w:r>
        <w:br/>
      </w:r>
      <w:r>
        <w:rPr>
          <w:rFonts w:ascii="Times New Roman"/>
          <w:b w:val="false"/>
          <w:i w:val="false"/>
          <w:color w:val="000000"/>
          <w:sz w:val="28"/>
        </w:rPr>
        <w:t xml:space="preserve">
      Орман орналастыру жобасының түсіндірме жазбасында, орман патологиясының жалпы бағасы беріледі және орман қорғау іс шаралары жоспарланады. </w:t>
      </w:r>
      <w:r>
        <w:br/>
      </w:r>
      <w:r>
        <w:rPr>
          <w:rFonts w:ascii="Times New Roman"/>
          <w:b w:val="false"/>
          <w:i w:val="false"/>
          <w:color w:val="000000"/>
          <w:sz w:val="28"/>
        </w:rPr>
        <w:t xml:space="preserve">
      1) алдын алу шараларына төмендегілер жатады: </w:t>
      </w:r>
      <w:r>
        <w:br/>
      </w:r>
      <w:r>
        <w:rPr>
          <w:rFonts w:ascii="Times New Roman"/>
          <w:b w:val="false"/>
          <w:i w:val="false"/>
          <w:color w:val="000000"/>
          <w:sz w:val="28"/>
        </w:rPr>
        <w:t xml:space="preserve">
      орман санитарлық талаптарын (кеспеағаштарды, сүректердің қалдықтарын қоса жинау) орындау; </w:t>
      </w:r>
      <w:r>
        <w:br/>
      </w:r>
      <w:r>
        <w:rPr>
          <w:rFonts w:ascii="Times New Roman"/>
          <w:b w:val="false"/>
          <w:i w:val="false"/>
          <w:color w:val="000000"/>
          <w:sz w:val="28"/>
        </w:rPr>
        <w:t xml:space="preserve">
      қоймалардағы ағаш сүректерін сақтау; </w:t>
      </w:r>
      <w:r>
        <w:br/>
      </w:r>
      <w:r>
        <w:rPr>
          <w:rFonts w:ascii="Times New Roman"/>
          <w:b w:val="false"/>
          <w:i w:val="false"/>
          <w:color w:val="000000"/>
          <w:sz w:val="28"/>
        </w:rPr>
        <w:t xml:space="preserve">
      ұяларды орнату; </w:t>
      </w:r>
      <w:r>
        <w:br/>
      </w:r>
      <w:r>
        <w:rPr>
          <w:rFonts w:ascii="Times New Roman"/>
          <w:b w:val="false"/>
          <w:i w:val="false"/>
          <w:color w:val="000000"/>
          <w:sz w:val="28"/>
        </w:rPr>
        <w:t xml:space="preserve">
      құмырсқа илеулерін қоршап қою; </w:t>
      </w:r>
      <w:r>
        <w:br/>
      </w:r>
      <w:r>
        <w:rPr>
          <w:rFonts w:ascii="Times New Roman"/>
          <w:b w:val="false"/>
          <w:i w:val="false"/>
          <w:color w:val="000000"/>
          <w:sz w:val="28"/>
        </w:rPr>
        <w:t xml:space="preserve">
      екпе ормандар мен мал жаятын жерлерді қоршап қою; </w:t>
      </w:r>
      <w:r>
        <w:br/>
      </w:r>
      <w:r>
        <w:rPr>
          <w:rFonts w:ascii="Times New Roman"/>
          <w:b w:val="false"/>
          <w:i w:val="false"/>
          <w:color w:val="000000"/>
          <w:sz w:val="28"/>
        </w:rPr>
        <w:t xml:space="preserve">
      жас ағаштардың ұшар бастарын жануарлар жеп қоймау үшін, қоршап қою (темір және пластмасс спиральдарды орнату және тағы басқалары); </w:t>
      </w:r>
      <w:r>
        <w:br/>
      </w:r>
      <w:r>
        <w:rPr>
          <w:rFonts w:ascii="Times New Roman"/>
          <w:b w:val="false"/>
          <w:i w:val="false"/>
          <w:color w:val="000000"/>
          <w:sz w:val="28"/>
        </w:rPr>
        <w:t xml:space="preserve">
      жануарларды үркіту үшін, алқаағаштарды репелленттермен өңдеу; </w:t>
      </w:r>
      <w:r>
        <w:br/>
      </w:r>
      <w:r>
        <w:rPr>
          <w:rFonts w:ascii="Times New Roman"/>
          <w:b w:val="false"/>
          <w:i w:val="false"/>
          <w:color w:val="000000"/>
          <w:sz w:val="28"/>
        </w:rPr>
        <w:t xml:space="preserve">
      2) зиянкестерді жою шараларына төмендегілер жатады: </w:t>
      </w:r>
      <w:r>
        <w:br/>
      </w:r>
      <w:r>
        <w:rPr>
          <w:rFonts w:ascii="Times New Roman"/>
          <w:b w:val="false"/>
          <w:i w:val="false"/>
          <w:color w:val="000000"/>
          <w:sz w:val="28"/>
        </w:rPr>
        <w:t xml:space="preserve">
      зиянкестердің жаңадан енген ағаштарын таңдау; </w:t>
      </w:r>
      <w:r>
        <w:br/>
      </w:r>
      <w:r>
        <w:rPr>
          <w:rFonts w:ascii="Times New Roman"/>
          <w:b w:val="false"/>
          <w:i w:val="false"/>
          <w:color w:val="000000"/>
          <w:sz w:val="28"/>
        </w:rPr>
        <w:t xml:space="preserve">
      зиянкестерге қоңызтұтқы ағаштарды орнату; </w:t>
      </w:r>
      <w:r>
        <w:br/>
      </w:r>
      <w:r>
        <w:rPr>
          <w:rFonts w:ascii="Times New Roman"/>
          <w:b w:val="false"/>
          <w:i w:val="false"/>
          <w:color w:val="000000"/>
          <w:sz w:val="28"/>
        </w:rPr>
        <w:t xml:space="preserve">
      уытты және қоңызтұтқы белбеулерді орнықтыру; </w:t>
      </w:r>
      <w:r>
        <w:br/>
      </w:r>
      <w:r>
        <w:rPr>
          <w:rFonts w:ascii="Times New Roman"/>
          <w:b w:val="false"/>
          <w:i w:val="false"/>
          <w:color w:val="000000"/>
          <w:sz w:val="28"/>
        </w:rPr>
        <w:t xml:space="preserve">
      желегі бірікпеген екпе ормандарды, алқаағаштарды, плантацияларды, тұқымбақтарды химиялық және биологиялық қорғау әдістерімен өңдеу; </w:t>
      </w:r>
      <w:r>
        <w:br/>
      </w:r>
      <w:r>
        <w:rPr>
          <w:rFonts w:ascii="Times New Roman"/>
          <w:b w:val="false"/>
          <w:i w:val="false"/>
          <w:color w:val="000000"/>
          <w:sz w:val="28"/>
        </w:rPr>
        <w:t xml:space="preserve">
      тосқауыл каналдар қазу, жемістерді құртатын саңырауқұлақтарды, жұмыртқа салғыштарды, өрмекші торларын, қуыршақтар мен жәндік құрттарын жинау және оларды жойып жіберу; </w:t>
      </w:r>
      <w:r>
        <w:br/>
      </w:r>
      <w:r>
        <w:rPr>
          <w:rFonts w:ascii="Times New Roman"/>
          <w:b w:val="false"/>
          <w:i w:val="false"/>
          <w:color w:val="000000"/>
          <w:sz w:val="28"/>
        </w:rPr>
        <w:t xml:space="preserve">
      зиянкестерді жою шаралары жер үсті және авиациялық болып бөлінеді; </w:t>
      </w:r>
      <w:r>
        <w:br/>
      </w:r>
      <w:r>
        <w:rPr>
          <w:rFonts w:ascii="Times New Roman"/>
          <w:b w:val="false"/>
          <w:i w:val="false"/>
          <w:color w:val="000000"/>
          <w:sz w:val="28"/>
        </w:rPr>
        <w:t xml:space="preserve">
      3) шаруашылық-ұйымдастыру шараларына мыналар жатады: </w:t>
      </w:r>
      <w:r>
        <w:br/>
      </w:r>
      <w:r>
        <w:rPr>
          <w:rFonts w:ascii="Times New Roman"/>
          <w:b w:val="false"/>
          <w:i w:val="false"/>
          <w:color w:val="000000"/>
          <w:sz w:val="28"/>
        </w:rPr>
        <w:t xml:space="preserve">
      зиянкестер мен аурулардың дамуын болжау, шығу ошақтарын қадағалау, сонымен қатар орман-патологиялық зерттеулер мен топырақ қыртыстарын қазу жұмыстарын жүргізу; </w:t>
      </w:r>
      <w:r>
        <w:br/>
      </w:r>
      <w:r>
        <w:rPr>
          <w:rFonts w:ascii="Times New Roman"/>
          <w:b w:val="false"/>
          <w:i w:val="false"/>
          <w:color w:val="000000"/>
          <w:sz w:val="28"/>
        </w:rPr>
        <w:t xml:space="preserve">
      орман қорғаудың техникалық насихаттарын жасау; </w:t>
      </w:r>
      <w:r>
        <w:br/>
      </w:r>
      <w:r>
        <w:rPr>
          <w:rFonts w:ascii="Times New Roman"/>
          <w:b w:val="false"/>
          <w:i w:val="false"/>
          <w:color w:val="000000"/>
          <w:sz w:val="28"/>
        </w:rPr>
        <w:t xml:space="preserve">
      орман қорғауды материалдық-техникалық жағынан қамтамасыздандыру. </w:t>
      </w:r>
      <w:r>
        <w:br/>
      </w:r>
      <w:r>
        <w:rPr>
          <w:rFonts w:ascii="Times New Roman"/>
          <w:b w:val="false"/>
          <w:i w:val="false"/>
          <w:color w:val="000000"/>
          <w:sz w:val="28"/>
        </w:rPr>
        <w:t xml:space="preserve">
      Зиянды қалдықтарды бөліп шығаратын өндіріс кәсіпорындарының маңындағы алқаағаштарды зақымдану дәрежесі бойынша аймақтарға бөлу және өлген ағаштардың қорын есептеп шығару. </w:t>
      </w:r>
      <w:r>
        <w:br/>
      </w:r>
      <w:r>
        <w:rPr>
          <w:rFonts w:ascii="Times New Roman"/>
          <w:b w:val="false"/>
          <w:i w:val="false"/>
          <w:color w:val="000000"/>
          <w:sz w:val="28"/>
        </w:rPr>
        <w:t xml:space="preserve">
      Ормандардың патологиялық жағдайларын сипаттайтын схемада зақымданған аумақтар көрсетіледі. Өндіріс кәсіпорындарының қалдықтарына төзімді алқаағаштарды отырғызу туралы ұсыныстар беріледі. </w:t>
      </w:r>
    </w:p>
    <w:bookmarkStart w:name="z381" w:id="380"/>
    <w:p>
      <w:pPr>
        <w:spacing w:after="0"/>
        <w:ind w:left="0"/>
        <w:jc w:val="left"/>
      </w:pPr>
      <w:r>
        <w:rPr>
          <w:rFonts w:ascii="Times New Roman"/>
          <w:b/>
          <w:i w:val="false"/>
          <w:color w:val="000000"/>
        </w:rPr>
        <w:t xml:space="preserve"> 
  14. Орманды қосалқы пайдалану </w:t>
      </w:r>
    </w:p>
    <w:bookmarkEnd w:id="380"/>
    <w:p>
      <w:pPr>
        <w:spacing w:after="0"/>
        <w:ind w:left="0"/>
        <w:jc w:val="both"/>
      </w:pPr>
      <w:r>
        <w:rPr>
          <w:rFonts w:ascii="Times New Roman"/>
          <w:b w:val="false"/>
          <w:i w:val="false"/>
          <w:color w:val="000000"/>
          <w:sz w:val="28"/>
        </w:rPr>
        <w:t xml:space="preserve">      381. Ормандарда шөп шабу, мал жаю, егіншілікпен айналысу, ақ қайың шырынын дайындау негізгі қосалқы пайдалану түрлері болып табылады. </w:t>
      </w:r>
      <w:r>
        <w:br/>
      </w:r>
      <w:r>
        <w:rPr>
          <w:rFonts w:ascii="Times New Roman"/>
          <w:b w:val="false"/>
          <w:i w:val="false"/>
          <w:color w:val="000000"/>
          <w:sz w:val="28"/>
        </w:rPr>
        <w:t xml:space="preserve">
      Шабындықтар, жайылымдар және жыртылған жерлер (орманды қорғау мақсатында және жұмысшылардың осы жерлерді қосалқы пайдалануын қамтамасыз ету мақсатында). Олар қысқа мерзімді пайдалануға беру түріне байланысты былай бөлінеді: </w:t>
      </w:r>
      <w:r>
        <w:br/>
      </w:r>
      <w:r>
        <w:rPr>
          <w:rFonts w:ascii="Times New Roman"/>
          <w:b w:val="false"/>
          <w:i w:val="false"/>
          <w:color w:val="000000"/>
          <w:sz w:val="28"/>
        </w:rPr>
        <w:t xml:space="preserve">
      1) орманды қорғау мен орман иеленушісі жұмысшыларының қызметтік жер үлестері; </w:t>
      </w:r>
      <w:r>
        <w:br/>
      </w:r>
      <w:r>
        <w:rPr>
          <w:rFonts w:ascii="Times New Roman"/>
          <w:b w:val="false"/>
          <w:i w:val="false"/>
          <w:color w:val="000000"/>
          <w:sz w:val="28"/>
        </w:rPr>
        <w:t xml:space="preserve">
      2) өздерінің шаруашылық мақсаттарына қосалқы пайдалану; </w:t>
      </w:r>
      <w:r>
        <w:br/>
      </w:r>
      <w:r>
        <w:rPr>
          <w:rFonts w:ascii="Times New Roman"/>
          <w:b w:val="false"/>
          <w:i w:val="false"/>
          <w:color w:val="000000"/>
          <w:sz w:val="28"/>
        </w:rPr>
        <w:t xml:space="preserve">
      3) қысқа мерзімді пайдалану үшін беру. </w:t>
      </w:r>
      <w:r>
        <w:br/>
      </w:r>
      <w:r>
        <w:rPr>
          <w:rFonts w:ascii="Times New Roman"/>
          <w:b w:val="false"/>
          <w:i w:val="false"/>
          <w:color w:val="000000"/>
          <w:sz w:val="28"/>
        </w:rPr>
        <w:t xml:space="preserve">
      Орман орналастыру жобасын дайындау кезінде, ауыл шаруашылығына жарамды жерлердің құнарлылығын арттыруға арналған іс шаралар белгіленеді. Шабындықтардың өнімділігін арттыру үшін техникалық жоспарды жасау қажет болған жағдайда, сол жөнінде ұсыныстар беріледі. </w:t>
      </w:r>
      <w:r>
        <w:br/>
      </w:r>
      <w:r>
        <w:rPr>
          <w:rFonts w:ascii="Times New Roman"/>
          <w:b w:val="false"/>
          <w:i w:val="false"/>
          <w:color w:val="000000"/>
          <w:sz w:val="28"/>
        </w:rPr>
        <w:t xml:space="preserve">
      Ормандарға кері әсерін тигізбеген жағдайда, орамдардың барлық немесе бір бөлігінде мал жаюға рұқсат беріледі. </w:t>
      </w:r>
    </w:p>
    <w:bookmarkStart w:name="z382" w:id="381"/>
    <w:p>
      <w:pPr>
        <w:spacing w:after="0"/>
        <w:ind w:left="0"/>
        <w:jc w:val="both"/>
      </w:pPr>
      <w:r>
        <w:rPr>
          <w:rFonts w:ascii="Times New Roman"/>
          <w:b w:val="false"/>
          <w:i w:val="false"/>
          <w:color w:val="000000"/>
          <w:sz w:val="28"/>
        </w:rPr>
        <w:t xml:space="preserve">
      382. Бал ара шаруашылығын дамытудың болашағын негіздеу кезінде таксация мәліметтері бойынша омарталардың қолайлы орындары анықталады және гүлдеу мерзімдерін, нормативтік және жергілікті мәліметтерді ескере отырып, бал өндірудің өнімділігі есептеледі. Орман орналастырудың есептері бойынша бал ара шаруашылығын дамыту, омарталар мен ара ұяларын тиімді орналастыру және тауарлық баллды өндіру жөнінде ұсынымдар жасалады. </w:t>
      </w:r>
    </w:p>
    <w:bookmarkEnd w:id="381"/>
    <w:bookmarkStart w:name="z383" w:id="382"/>
    <w:p>
      <w:pPr>
        <w:spacing w:after="0"/>
        <w:ind w:left="0"/>
        <w:jc w:val="both"/>
      </w:pPr>
      <w:r>
        <w:rPr>
          <w:rFonts w:ascii="Times New Roman"/>
          <w:b w:val="false"/>
          <w:i w:val="false"/>
          <w:color w:val="000000"/>
          <w:sz w:val="28"/>
        </w:rPr>
        <w:t xml:space="preserve">
      383. Ақ қайың азықтық шырындарын дайындау мүмкіндігі арнайы әдістемелік нұсқаулар бойынша анықталады. Құрамында үш немесе одан көп, пісіп жетілген, кесуге белгіленген ақ қайың ағаштары болса, олар есепке алынады. Ағаштардан шырын алу кесілуге 5 жыл қалған кезде ғана рұқсат етіледі және олар өңдеуге жағдай болған кезде жобаланады. </w:t>
      </w:r>
    </w:p>
    <w:bookmarkEnd w:id="382"/>
    <w:bookmarkStart w:name="z384" w:id="383"/>
    <w:p>
      <w:pPr>
        <w:spacing w:after="0"/>
        <w:ind w:left="0"/>
        <w:jc w:val="both"/>
      </w:pPr>
      <w:r>
        <w:rPr>
          <w:rFonts w:ascii="Times New Roman"/>
          <w:b w:val="false"/>
          <w:i w:val="false"/>
          <w:color w:val="000000"/>
          <w:sz w:val="28"/>
        </w:rPr>
        <w:t xml:space="preserve">
      384. Жабайы өскен жеміс-жидек пен жаңғақты дайындау. Орманды таксациялау кезінде учаскелердегі жеміс-жидектің және жаңғақтың әр түрінің биологиялық өнімі әр аймақтарға арналған кесте арқылы анықталады. Көп жылдық орташа шаруашылық өнімділік әр түрге белгілі бір мөлшерде (биологиялықтан) қолданылады. Осыған байланысты, экономикалық жағдайын және учаскелердің қолайлығын ескере отырып, жеміс-жидек және жаңғақты жинау мүмкінділігінің көлемі ұсынылады. Сонымен қатар, жабайы жемісті және жаңғақ беретін ағаштар мен бұталардың өнім беруін арттыру туралы іс шаралар белгіленеді. </w:t>
      </w:r>
    </w:p>
    <w:bookmarkEnd w:id="383"/>
    <w:bookmarkStart w:name="z385" w:id="384"/>
    <w:p>
      <w:pPr>
        <w:spacing w:after="0"/>
        <w:ind w:left="0"/>
        <w:jc w:val="both"/>
      </w:pPr>
      <w:r>
        <w:rPr>
          <w:rFonts w:ascii="Times New Roman"/>
          <w:b w:val="false"/>
          <w:i w:val="false"/>
          <w:color w:val="000000"/>
          <w:sz w:val="28"/>
        </w:rPr>
        <w:t xml:space="preserve">
      385. Саңырауқұлақ, жидек, дәрілік және техникалық шикізаттарды дайындау таксациялау мен өнімділігін зерттеу нәтижелеріне сүйене отырып жобаланады. Дайындауға қолайлы учаскелер орташа биологиялық, көп жылдық және шаруашылық өнімділігі мен олардың көлемі арнайы бекітілген нормативтер бойынша анықталады. </w:t>
      </w:r>
    </w:p>
    <w:bookmarkEnd w:id="384"/>
    <w:bookmarkStart w:name="z386" w:id="385"/>
    <w:p>
      <w:pPr>
        <w:spacing w:after="0"/>
        <w:ind w:left="0"/>
        <w:jc w:val="both"/>
      </w:pPr>
      <w:r>
        <w:rPr>
          <w:rFonts w:ascii="Times New Roman"/>
          <w:b w:val="false"/>
          <w:i w:val="false"/>
          <w:color w:val="000000"/>
          <w:sz w:val="28"/>
        </w:rPr>
        <w:t xml:space="preserve">
      386. Учаскелердегі азықтық, дәрілік техникалық және сүрексіз шикізаттың саны, орманшылықтың және орман пайдаланудың барлық қорытындысы келтірілген ведомосына енгізіледі. Орман орналастыру кезінде кездескен шикізат көздерінің шаруашылық өнімділігі төменде келтірілген әдістемелердің нормативтері бойынша есептеледі (жидектілерге, шөптесін және дәрілік өсімдіктер үшін - ауданында кездескен өсімдіктердің барлығы жүз пайыз деп алынады; жаңғақтылар, жабайы жемістілер, жидекті ағаш тұқымдылар және бұталылар үшін - толымдылығы бойынша, 1 гектардағы түбір саны - шикізат дайындалатын тұқымның құрамындағы үлесі бойынша). Қосалқы пайдаланудағы тұқымдылар бойынша дайындалатын шикізаттардың жалпы көлемі туралы мәліметтер орман орналастыру жобасының түсіндірме жазбасында жазылады. </w:t>
      </w:r>
    </w:p>
    <w:bookmarkEnd w:id="385"/>
    <w:bookmarkStart w:name="z387" w:id="386"/>
    <w:p>
      <w:pPr>
        <w:spacing w:after="0"/>
        <w:ind w:left="0"/>
        <w:jc w:val="both"/>
      </w:pPr>
      <w:r>
        <w:rPr>
          <w:rFonts w:ascii="Times New Roman"/>
          <w:b w:val="false"/>
          <w:i w:val="false"/>
          <w:color w:val="000000"/>
          <w:sz w:val="28"/>
        </w:rPr>
        <w:t xml:space="preserve">
      387. Балық шаруашылығы, аңшылық, саңырауқұлақтан тауарлық өнімдерді өндіру бойынша ұсынымдар тиісті жағдайда және орман орналастыруға тапсырыс болған жағдайда ғана (қосымша төлемге) жасалады. </w:t>
      </w:r>
    </w:p>
    <w:bookmarkEnd w:id="386"/>
    <w:bookmarkStart w:name="z388" w:id="387"/>
    <w:p>
      <w:pPr>
        <w:spacing w:after="0"/>
        <w:ind w:left="0"/>
        <w:jc w:val="left"/>
      </w:pPr>
      <w:r>
        <w:rPr>
          <w:rFonts w:ascii="Times New Roman"/>
          <w:b/>
          <w:i w:val="false"/>
          <w:color w:val="000000"/>
        </w:rPr>
        <w:t xml:space="preserve"> 
  15. Жануарлар әлемін қорғау </w:t>
      </w:r>
    </w:p>
    <w:bookmarkEnd w:id="387"/>
    <w:p>
      <w:pPr>
        <w:spacing w:after="0"/>
        <w:ind w:left="0"/>
        <w:jc w:val="both"/>
      </w:pPr>
      <w:r>
        <w:rPr>
          <w:rFonts w:ascii="Times New Roman"/>
          <w:b w:val="false"/>
          <w:i w:val="false"/>
          <w:color w:val="000000"/>
          <w:sz w:val="28"/>
        </w:rPr>
        <w:t xml:space="preserve">      388. Аңшылық жұмыстарын, орман орналастырумен қатар жүргізгенде (бұрын аңшылық орналастыру жұмыстарын жүргізген мәліметтері бар болған жағдайда), бұл тарау жасалмайды. Бірақ орман орналастыру жобасында аңшылық орналастыру құжаттарына сілтеме жасалады. Орман орналастыру кезінде, аңшылық құру құжаттары (іс қағаздары) болмаған жағдайда, орман пайдаланушылардың шекара аумағын мекендеп жүрген жануарлардың кездесу саны келтіріледі. Сонымен қатар, жануарлар мен құстардың санын көбейтуде ұя салуға қолайлы және жарамды жерлердің қоректік, қорғаныштық қасиеттерін арттыру, қысқы қолдан қоректендіру учаскелерін жақсарту, жыртқыштардың санын қысқарту, адамның әсерінен болатын қауіптерді азайту мақсатында биотехникалық шаралар жасалады. </w:t>
      </w:r>
    </w:p>
    <w:bookmarkStart w:name="z389" w:id="388"/>
    <w:p>
      <w:pPr>
        <w:spacing w:after="0"/>
        <w:ind w:left="0"/>
        <w:jc w:val="both"/>
      </w:pPr>
      <w:r>
        <w:rPr>
          <w:rFonts w:ascii="Times New Roman"/>
          <w:b w:val="false"/>
          <w:i w:val="false"/>
          <w:color w:val="000000"/>
          <w:sz w:val="28"/>
        </w:rPr>
        <w:t xml:space="preserve">
      389. Биотехникалық шаралардың негізгі түрлері: </w:t>
      </w:r>
      <w:r>
        <w:br/>
      </w:r>
      <w:r>
        <w:rPr>
          <w:rFonts w:ascii="Times New Roman"/>
          <w:b w:val="false"/>
          <w:i w:val="false"/>
          <w:color w:val="000000"/>
          <w:sz w:val="28"/>
        </w:rPr>
        <w:t xml:space="preserve">
      1) кейбір қоюланып кеткен балауса ағаштарды күту үшін кесу шараларын алып тастау; </w:t>
      </w:r>
      <w:r>
        <w:br/>
      </w:r>
      <w:r>
        <w:rPr>
          <w:rFonts w:ascii="Times New Roman"/>
          <w:b w:val="false"/>
          <w:i w:val="false"/>
          <w:color w:val="000000"/>
          <w:sz w:val="28"/>
        </w:rPr>
        <w:t xml:space="preserve">
      2) жабайы кекіліктер шоғырланған жерлерде, басты мақсатта пайдалану кесулеріне тыйым салу; </w:t>
      </w:r>
      <w:r>
        <w:br/>
      </w:r>
      <w:r>
        <w:rPr>
          <w:rFonts w:ascii="Times New Roman"/>
          <w:b w:val="false"/>
          <w:i w:val="false"/>
          <w:color w:val="000000"/>
          <w:sz w:val="28"/>
        </w:rPr>
        <w:t xml:space="preserve">
      3) кекіліктер шоғырланған жерлерге, екпе ормандарды отырғызу жұмыстарын тоқтату; </w:t>
      </w:r>
      <w:r>
        <w:br/>
      </w:r>
      <w:r>
        <w:rPr>
          <w:rFonts w:ascii="Times New Roman"/>
          <w:b w:val="false"/>
          <w:i w:val="false"/>
          <w:color w:val="000000"/>
          <w:sz w:val="28"/>
        </w:rPr>
        <w:t xml:space="preserve">
      4) жабайы орман құстарының жұмыртқа басуына байланысты, барлық шаруашылық іс шараларды тоқтату; </w:t>
      </w:r>
      <w:r>
        <w:br/>
      </w:r>
      <w:r>
        <w:rPr>
          <w:rFonts w:ascii="Times New Roman"/>
          <w:b w:val="false"/>
          <w:i w:val="false"/>
          <w:color w:val="000000"/>
          <w:sz w:val="28"/>
        </w:rPr>
        <w:t xml:space="preserve">
      5) жас ағаштары бар жерлерге мал жаюға тыйым салу; </w:t>
      </w:r>
      <w:r>
        <w:br/>
      </w:r>
      <w:r>
        <w:rPr>
          <w:rFonts w:ascii="Times New Roman"/>
          <w:b w:val="false"/>
          <w:i w:val="false"/>
          <w:color w:val="000000"/>
          <w:sz w:val="28"/>
        </w:rPr>
        <w:t xml:space="preserve">
      6) құстардың жұмыртқа басу кезеңіне байланысты шабындықтарды реттеу; </w:t>
      </w:r>
      <w:r>
        <w:br/>
      </w:r>
      <w:r>
        <w:rPr>
          <w:rFonts w:ascii="Times New Roman"/>
          <w:b w:val="false"/>
          <w:i w:val="false"/>
          <w:color w:val="000000"/>
          <w:sz w:val="28"/>
        </w:rPr>
        <w:t xml:space="preserve">
      7) күту үшін кесу жұмыстарын жүргізген кезде, тығылатын жерлерді (тығыз өскен орман асты тұқымдыларын және жас өскіндерді) жеміс-жидек ағаштарын және бұта өсімдіктерін қалдыру немесе олардың құрамына екпе ормандарды енгізу; </w:t>
      </w:r>
      <w:r>
        <w:br/>
      </w:r>
      <w:r>
        <w:rPr>
          <w:rFonts w:ascii="Times New Roman"/>
          <w:b w:val="false"/>
          <w:i w:val="false"/>
          <w:color w:val="000000"/>
          <w:sz w:val="28"/>
        </w:rPr>
        <w:t xml:space="preserve">
      8) биотехникалық құрылыстарды салу, жасанды қоректендірулерді, суаттарды, қоректендіру алаңдарын, көлеңкелеу шатырларын жасау. </w:t>
      </w:r>
    </w:p>
    <w:bookmarkEnd w:id="388"/>
    <w:bookmarkStart w:name="z390" w:id="389"/>
    <w:p>
      <w:pPr>
        <w:spacing w:after="0"/>
        <w:ind w:left="0"/>
        <w:jc w:val="both"/>
      </w:pPr>
      <w:r>
        <w:rPr>
          <w:rFonts w:ascii="Times New Roman"/>
          <w:b w:val="false"/>
          <w:i w:val="false"/>
          <w:color w:val="000000"/>
          <w:sz w:val="28"/>
        </w:rPr>
        <w:t xml:space="preserve">
      390. Ауланатын жануарларды қорғаудың негізгі іс шараларының түрлері төмендегідей: </w:t>
      </w:r>
      <w:r>
        <w:br/>
      </w:r>
      <w:r>
        <w:rPr>
          <w:rFonts w:ascii="Times New Roman"/>
          <w:b w:val="false"/>
          <w:i w:val="false"/>
          <w:color w:val="000000"/>
          <w:sz w:val="28"/>
        </w:rPr>
        <w:t xml:space="preserve">
      1) заңсыз аң аулаушылықтарымен күресу; </w:t>
      </w:r>
      <w:r>
        <w:br/>
      </w:r>
      <w:r>
        <w:rPr>
          <w:rFonts w:ascii="Times New Roman"/>
          <w:b w:val="false"/>
          <w:i w:val="false"/>
          <w:color w:val="000000"/>
          <w:sz w:val="28"/>
        </w:rPr>
        <w:t xml:space="preserve">
      2) жаппай насихаттау жұмыстарын жүргізу (плакаттар ілу, аншлагтар қою, баспаларға мақалалар жариялау, радио және телеарналардан хабарлау, мектептерде оқушыларға түсіндіріп айту); </w:t>
      </w:r>
      <w:r>
        <w:br/>
      </w:r>
      <w:r>
        <w:rPr>
          <w:rFonts w:ascii="Times New Roman"/>
          <w:b w:val="false"/>
          <w:i w:val="false"/>
          <w:color w:val="000000"/>
          <w:sz w:val="28"/>
        </w:rPr>
        <w:t xml:space="preserve">
      3) қаңғып жүрген иттерді, мысықтарды және қасқырларды ату; </w:t>
      </w:r>
      <w:r>
        <w:br/>
      </w:r>
      <w:r>
        <w:rPr>
          <w:rFonts w:ascii="Times New Roman"/>
          <w:b w:val="false"/>
          <w:i w:val="false"/>
          <w:color w:val="000000"/>
          <w:sz w:val="28"/>
        </w:rPr>
        <w:t xml:space="preserve">
      4) құстардың жұмыртқа басуына, тұяқты жануарлардың төлдеуіне, індері бар жерлерге, шаруашылық іс шараларына тыйым салынған аумақтарға бақылау жасау. </w:t>
      </w:r>
    </w:p>
    <w:bookmarkEnd w:id="389"/>
    <w:bookmarkStart w:name="z391" w:id="390"/>
    <w:p>
      <w:pPr>
        <w:spacing w:after="0"/>
        <w:ind w:left="0"/>
        <w:jc w:val="left"/>
      </w:pPr>
      <w:r>
        <w:rPr>
          <w:rFonts w:ascii="Times New Roman"/>
          <w:b/>
          <w:i w:val="false"/>
          <w:color w:val="000000"/>
        </w:rPr>
        <w:t xml:space="preserve"> 
  16. Жұмысшы кадрлар және оларды басқару </w:t>
      </w:r>
    </w:p>
    <w:bookmarkEnd w:id="390"/>
    <w:p>
      <w:pPr>
        <w:spacing w:after="0"/>
        <w:ind w:left="0"/>
        <w:jc w:val="both"/>
      </w:pPr>
      <w:r>
        <w:rPr>
          <w:rFonts w:ascii="Times New Roman"/>
          <w:b w:val="false"/>
          <w:i w:val="false"/>
          <w:color w:val="000000"/>
          <w:sz w:val="28"/>
        </w:rPr>
        <w:t xml:space="preserve">      391. Өндіріс орнын басқару, ұйымдастыру мәселелері жан-жақты қаралады және барлық штат жұмысшыларының оптималдық құрамына байланысты (орманшылықтарды және орман күзетін басқарып отырған жұмыскерлерді қоса) білімділік деңгейлеріне талдау жасау ұсынылады. Өндіріс орнын жұмысшы кадрлармен қамтамасыздандыру мен маусымдық жұмыстарға кадрларды тартуға талдау жасалады және ұсыныстар қарастырылады. </w:t>
      </w:r>
    </w:p>
    <w:bookmarkStart w:name="z392" w:id="391"/>
    <w:p>
      <w:pPr>
        <w:spacing w:after="0"/>
        <w:ind w:left="0"/>
        <w:jc w:val="left"/>
      </w:pPr>
      <w:r>
        <w:rPr>
          <w:rFonts w:ascii="Times New Roman"/>
          <w:b/>
          <w:i w:val="false"/>
          <w:color w:val="000000"/>
        </w:rPr>
        <w:t xml:space="preserve"> 
  17. Жоспарланатын орман шаруашылық іс шараларының </w:t>
      </w:r>
      <w:r>
        <w:br/>
      </w:r>
      <w:r>
        <w:rPr>
          <w:rFonts w:ascii="Times New Roman"/>
          <w:b/>
          <w:i w:val="false"/>
          <w:color w:val="000000"/>
        </w:rPr>
        <w:t xml:space="preserve">
экологиялық және экономикалық негізделуі </w:t>
      </w:r>
    </w:p>
    <w:bookmarkEnd w:id="391"/>
    <w:p>
      <w:pPr>
        <w:spacing w:after="0"/>
        <w:ind w:left="0"/>
        <w:jc w:val="both"/>
      </w:pPr>
      <w:r>
        <w:rPr>
          <w:rFonts w:ascii="Times New Roman"/>
          <w:b w:val="false"/>
          <w:i w:val="false"/>
          <w:color w:val="000000"/>
          <w:sz w:val="28"/>
        </w:rPr>
        <w:t xml:space="preserve">      392. Жобаланатын орман шаруашылық шаралар нарық жағдайында орман шаруашылық өндірісінің негізгі тауары ретінде орман орналастыру белгілеген басты және аралық пайдаланудың жыл сайынғы нормалық мөлшерінде өсірілген сүректі алумен негізделеді. Сонымен қоса, сүрексіз өнімдер де (шайыр, орманды қосалқы пайдалану және тағы басқа) орман орналастыру жоспарында қарастырылған жылдық көлемнің артуына байланысты тауар болып саналады. </w:t>
      </w:r>
      <w:r>
        <w:br/>
      </w:r>
      <w:r>
        <w:rPr>
          <w:rFonts w:ascii="Times New Roman"/>
          <w:b w:val="false"/>
          <w:i w:val="false"/>
          <w:color w:val="000000"/>
          <w:sz w:val="28"/>
        </w:rPr>
        <w:t xml:space="preserve">
      Ормандардың табиғи ортаны құрау, су қорғау және басқа да пайдалы қасиеттерінің экологиялық, әлеуметтік және экономикалық маңызы бар. Қойылған талаптардың бәріне сәйкестігі бойынша олардың құндық бағасы анықталады. </w:t>
      </w:r>
      <w:r>
        <w:br/>
      </w:r>
      <w:r>
        <w:rPr>
          <w:rFonts w:ascii="Times New Roman"/>
          <w:b w:val="false"/>
          <w:i w:val="false"/>
          <w:color w:val="000000"/>
          <w:sz w:val="28"/>
        </w:rPr>
        <w:t xml:space="preserve">
      Есептік кеспеағаштар мен іс шаралардың орман құрамының бір қалыпқа келуіне әсерін тигізу тиімділіктің негізгі көрсеткіші болып табылады. Бұл мақсатта орман орналастыру жұмыстарының соңына таман сүрекдіңді, бұталы және басқа да тұқымдылардың көрсеткіштерінің болжамалы өзгеруі көрсетіледі. </w:t>
      </w:r>
      <w:r>
        <w:br/>
      </w:r>
      <w:r>
        <w:rPr>
          <w:rFonts w:ascii="Times New Roman"/>
          <w:b w:val="false"/>
          <w:i w:val="false"/>
          <w:color w:val="000000"/>
          <w:sz w:val="28"/>
        </w:rPr>
        <w:t xml:space="preserve">
      Экономикалық қалыптасудың көлемі мен жобаланған орман шаруашылық іс шаралардың тиімділігі, іс жүзіндегі құнды нормативтік төлқұжаттарға сәйкестендіріліп орындалады. </w:t>
      </w:r>
    </w:p>
    <w:bookmarkStart w:name="z393" w:id="392"/>
    <w:p>
      <w:pPr>
        <w:spacing w:after="0"/>
        <w:ind w:left="0"/>
        <w:jc w:val="both"/>
      </w:pPr>
      <w:r>
        <w:rPr>
          <w:rFonts w:ascii="Times New Roman"/>
          <w:b w:val="false"/>
          <w:i w:val="false"/>
          <w:color w:val="000000"/>
          <w:sz w:val="28"/>
        </w:rPr>
        <w:t xml:space="preserve">
      393. Алдағы тексеру кезеңіне жобаланған орман шаруашылық шаралардың (жыл сайынғы) көлемін орман орналастыру жылындағы және оның алдындағы орман орналастыру белгілеген көлемдермен салыстыру көрсеткіштері келтіріледі. Сондай-ақ, орманмен қамтылған жерлердің 1 гектарындағы пайдалану қарқынын 1 га-дағы орташа өскінмен салыстыру нәтижелері келтіріледі. Жобаланған орман шаруашылық шаралардың тым кіші немесе тым үлкен көлемі (орманмен қамтылған жерлердің 1 гектарындағы орташа өскінмен салыстырғанда) талданады. </w:t>
      </w:r>
      <w:r>
        <w:br/>
      </w:r>
      <w:r>
        <w:rPr>
          <w:rFonts w:ascii="Times New Roman"/>
          <w:b w:val="false"/>
          <w:i w:val="false"/>
          <w:color w:val="000000"/>
          <w:sz w:val="28"/>
        </w:rPr>
        <w:t xml:space="preserve">
      Ормандарды ұдайы өндіру көлемдері ормандануды талап ететін орманмен қамтылмаған жерлермен (аудандармен) салыстырылады. </w:t>
      </w:r>
      <w:r>
        <w:br/>
      </w:r>
      <w:r>
        <w:rPr>
          <w:rFonts w:ascii="Times New Roman"/>
          <w:b w:val="false"/>
          <w:i w:val="false"/>
          <w:color w:val="000000"/>
          <w:sz w:val="28"/>
        </w:rPr>
        <w:t xml:space="preserve">
      Орманмен қамтылмаған жерлердің ормандарды ұдайы өндіру шараларымен толық қамтылмауының себептері келтіріледі. </w:t>
      </w:r>
    </w:p>
    <w:bookmarkEnd w:id="392"/>
    <w:bookmarkStart w:name="z394" w:id="393"/>
    <w:p>
      <w:pPr>
        <w:spacing w:after="0"/>
        <w:ind w:left="0"/>
        <w:jc w:val="both"/>
      </w:pPr>
      <w:r>
        <w:rPr>
          <w:rFonts w:ascii="Times New Roman"/>
          <w:b w:val="false"/>
          <w:i w:val="false"/>
          <w:color w:val="000000"/>
          <w:sz w:val="28"/>
        </w:rPr>
        <w:t xml:space="preserve">
      394. Жер жағдайларының және басым тұқымдылардың орман орналастыру кезіндегі негізгі таксациялық көрсеткіштерінің өзгеруі төмендегідей болуы мүмкін: </w:t>
      </w:r>
      <w:r>
        <w:br/>
      </w:r>
      <w:r>
        <w:rPr>
          <w:rFonts w:ascii="Times New Roman"/>
          <w:b w:val="false"/>
          <w:i w:val="false"/>
          <w:color w:val="000000"/>
          <w:sz w:val="28"/>
        </w:rPr>
        <w:t xml:space="preserve">
      орман иеленушісінің жалпы ауданы бойынша; </w:t>
      </w:r>
      <w:r>
        <w:br/>
      </w:r>
      <w:r>
        <w:rPr>
          <w:rFonts w:ascii="Times New Roman"/>
          <w:b w:val="false"/>
          <w:i w:val="false"/>
          <w:color w:val="000000"/>
          <w:sz w:val="28"/>
        </w:rPr>
        <w:t xml:space="preserve">
      орманмен қамтылған жерлердің ауданы бойынша; </w:t>
      </w:r>
      <w:r>
        <w:br/>
      </w:r>
      <w:r>
        <w:rPr>
          <w:rFonts w:ascii="Times New Roman"/>
          <w:b w:val="false"/>
          <w:i w:val="false"/>
          <w:color w:val="000000"/>
          <w:sz w:val="28"/>
        </w:rPr>
        <w:t xml:space="preserve">
      орманмен қамтылмаған жерлердің ауданы бойынша; </w:t>
      </w:r>
      <w:r>
        <w:br/>
      </w:r>
      <w:r>
        <w:rPr>
          <w:rFonts w:ascii="Times New Roman"/>
          <w:b w:val="false"/>
          <w:i w:val="false"/>
          <w:color w:val="000000"/>
          <w:sz w:val="28"/>
        </w:rPr>
        <w:t xml:space="preserve">
      алқаағаштардың жалпы қоры бойынша; </w:t>
      </w:r>
      <w:r>
        <w:br/>
      </w:r>
      <w:r>
        <w:rPr>
          <w:rFonts w:ascii="Times New Roman"/>
          <w:b w:val="false"/>
          <w:i w:val="false"/>
          <w:color w:val="000000"/>
          <w:sz w:val="28"/>
        </w:rPr>
        <w:t xml:space="preserve">
      орманмен қамтылмаған жерлердің 1 гектардағы орташа қоры және жекелеген тұқымдылар мен бұталардың түрлері бойынша; </w:t>
      </w:r>
      <w:r>
        <w:br/>
      </w:r>
      <w:r>
        <w:rPr>
          <w:rFonts w:ascii="Times New Roman"/>
          <w:b w:val="false"/>
          <w:i w:val="false"/>
          <w:color w:val="000000"/>
          <w:sz w:val="28"/>
        </w:rPr>
        <w:t xml:space="preserve">
      жалпы ауданның 1 гектарындағы орташа қоры бойынша; </w:t>
      </w:r>
      <w:r>
        <w:br/>
      </w:r>
      <w:r>
        <w:rPr>
          <w:rFonts w:ascii="Times New Roman"/>
          <w:b w:val="false"/>
          <w:i w:val="false"/>
          <w:color w:val="000000"/>
          <w:sz w:val="28"/>
        </w:rPr>
        <w:t xml:space="preserve">
      1 гектардағы орманмен қамтылған жерлердің орташа жылдық өсімі бойынша; </w:t>
      </w:r>
      <w:r>
        <w:br/>
      </w:r>
      <w:r>
        <w:rPr>
          <w:rFonts w:ascii="Times New Roman"/>
          <w:b w:val="false"/>
          <w:i w:val="false"/>
          <w:color w:val="000000"/>
          <w:sz w:val="28"/>
        </w:rPr>
        <w:t xml:space="preserve">
      1 гектардағы шөп шабудың өнімділігі бойынша. </w:t>
      </w:r>
      <w:r>
        <w:br/>
      </w:r>
      <w:r>
        <w:rPr>
          <w:rFonts w:ascii="Times New Roman"/>
          <w:b w:val="false"/>
          <w:i w:val="false"/>
          <w:color w:val="000000"/>
          <w:sz w:val="28"/>
        </w:rPr>
        <w:t xml:space="preserve">
      Барлық көрсеткіштер бойынша, ұсынылатын өзгертулердің нақты талдануы көрсетіледі. Орман орналастыру кезеңінде жобаланған шаруашылық іс шаралары, тиімділігінің жалпы қорытындысы беріледі. </w:t>
      </w:r>
    </w:p>
    <w:bookmarkEnd w:id="393"/>
    <w:bookmarkStart w:name="z395" w:id="394"/>
    <w:p>
      <w:pPr>
        <w:spacing w:after="0"/>
        <w:ind w:left="0"/>
        <w:jc w:val="both"/>
      </w:pPr>
      <w:r>
        <w:rPr>
          <w:rFonts w:ascii="Times New Roman"/>
          <w:b w:val="false"/>
          <w:i w:val="false"/>
          <w:color w:val="000000"/>
          <w:sz w:val="28"/>
        </w:rPr>
        <w:t xml:space="preserve">
      395. Жобаланатын шаруашылық іс шараларға қойылатын экологиялық талаптар. </w:t>
      </w:r>
      <w:r>
        <w:br/>
      </w:r>
      <w:r>
        <w:rPr>
          <w:rFonts w:ascii="Times New Roman"/>
          <w:b w:val="false"/>
          <w:i w:val="false"/>
          <w:color w:val="000000"/>
          <w:sz w:val="28"/>
        </w:rPr>
        <w:t xml:space="preserve">
      Орман шаруашылық іс шараларын жобалау кезінде, олардың санитарлық және экологиялық жағдайын жақсартуға, алқаағаштардың өнімділігін арттыруға, орманда өрт қауіпсіздігін қамтамасыз етуге ерекше көңіл бөлінеді. </w:t>
      </w:r>
      <w:r>
        <w:br/>
      </w:r>
      <w:r>
        <w:rPr>
          <w:rFonts w:ascii="Times New Roman"/>
          <w:b w:val="false"/>
          <w:i w:val="false"/>
          <w:color w:val="000000"/>
          <w:sz w:val="28"/>
        </w:rPr>
        <w:t xml:space="preserve">
      Қоршаған ортаға кері әсерін тигізетін жерлерде санитарлық-гигиеналық, ландшафтты-эстетикалық, су реттегіш және басқа да жағымды жақтарын арттыру мақсатында орман шаруашылық және басқа да іс шараларын белгілеу керек. Бірінші кезекте, орманның экологиялық жүйесіне кері әсер ететін зиянды қалдықтарды бөліп шығаратын өндірістік кәсіпорындардың жанындағы ормандарды күту және олардың деградацияға ұшырауына жол бермеу бойынша ұсынымдар беріледі. </w:t>
      </w:r>
    </w:p>
    <w:bookmarkEnd w:id="394"/>
    <w:bookmarkStart w:name="z396" w:id="395"/>
    <w:p>
      <w:pPr>
        <w:spacing w:after="0"/>
        <w:ind w:left="0"/>
        <w:jc w:val="left"/>
      </w:pPr>
      <w:r>
        <w:rPr>
          <w:rFonts w:ascii="Times New Roman"/>
          <w:b/>
          <w:i w:val="false"/>
          <w:color w:val="000000"/>
        </w:rPr>
        <w:t xml:space="preserve"> 
  12 Тарау. Орман орналастыру жобаларының ормандарды </w:t>
      </w:r>
      <w:r>
        <w:br/>
      </w:r>
      <w:r>
        <w:rPr>
          <w:rFonts w:ascii="Times New Roman"/>
          <w:b/>
          <w:i w:val="false"/>
          <w:color w:val="000000"/>
        </w:rPr>
        <w:t xml:space="preserve">
мақсатты пайдаланудағы аймақтық жағдайларға </w:t>
      </w:r>
      <w:r>
        <w:br/>
      </w:r>
      <w:r>
        <w:rPr>
          <w:rFonts w:ascii="Times New Roman"/>
          <w:b/>
          <w:i w:val="false"/>
          <w:color w:val="000000"/>
        </w:rPr>
        <w:t xml:space="preserve">
байланысты ерекшеліктері  1. Таулы ормандардағы шаруашылық </w:t>
      </w:r>
      <w:r>
        <w:br/>
      </w:r>
      <w:r>
        <w:rPr>
          <w:rFonts w:ascii="Times New Roman"/>
          <w:b/>
          <w:i w:val="false"/>
          <w:color w:val="000000"/>
        </w:rPr>
        <w:t xml:space="preserve">
іс шаралардың ерекшеліктері </w:t>
      </w:r>
    </w:p>
    <w:bookmarkEnd w:id="395"/>
    <w:p>
      <w:pPr>
        <w:spacing w:after="0"/>
        <w:ind w:left="0"/>
        <w:jc w:val="both"/>
      </w:pPr>
      <w:r>
        <w:rPr>
          <w:rFonts w:ascii="Times New Roman"/>
          <w:b w:val="false"/>
          <w:i w:val="false"/>
          <w:color w:val="000000"/>
          <w:sz w:val="28"/>
        </w:rPr>
        <w:t xml:space="preserve">      396. Таулы ормандардағы, орман орналастыру жобаларының қосымша ерекшеліктеріне төмендегілер жатады: </w:t>
      </w:r>
      <w:r>
        <w:br/>
      </w:r>
      <w:r>
        <w:rPr>
          <w:rFonts w:ascii="Times New Roman"/>
          <w:b w:val="false"/>
          <w:i w:val="false"/>
          <w:color w:val="000000"/>
          <w:sz w:val="28"/>
        </w:rPr>
        <w:t xml:space="preserve">
      1) Республикадағы орман қоры аудандарын беткей тіктігіне байланысты бөлудің көрсеткіштері 16 кестеде келтірілген; </w:t>
      </w:r>
      <w:r>
        <w:br/>
      </w:r>
      <w:r>
        <w:rPr>
          <w:rFonts w:ascii="Times New Roman"/>
          <w:b w:val="false"/>
          <w:i w:val="false"/>
          <w:color w:val="000000"/>
          <w:sz w:val="28"/>
        </w:rPr>
        <w:t xml:space="preserve">
      2) орман шаруашылық іс шаралар таулы орман беткейлерінің тіктігі мен басқа да ерекшеліктері ескеріле отырып қарастырылған ережелер мен ұсыныстарға сәйкестендіріліп жобаланылады; </w:t>
      </w:r>
      <w:r>
        <w:br/>
      </w:r>
      <w:r>
        <w:rPr>
          <w:rFonts w:ascii="Times New Roman"/>
          <w:b w:val="false"/>
          <w:i w:val="false"/>
          <w:color w:val="000000"/>
          <w:sz w:val="28"/>
        </w:rPr>
        <w:t xml:space="preserve">
      3) орман шаруашылық іс шараларын жобалау орамдарға көліктердің бару мүмкіндігіне байланысты болады. Барлық орамдар көлік бара алатын немесе бара алмайтын болып жіктеледі. </w:t>
      </w:r>
      <w:r>
        <w:br/>
      </w:r>
      <w:r>
        <w:rPr>
          <w:rFonts w:ascii="Times New Roman"/>
          <w:b w:val="false"/>
          <w:i w:val="false"/>
          <w:color w:val="000000"/>
          <w:sz w:val="28"/>
        </w:rPr>
        <w:t xml:space="preserve">
      Көліктердің баруына қолайлыларына жолы бар, жылдың қай мезгілінде де трактор мен автокөлік өтуіне жарамды орамдар жатады. </w:t>
      </w:r>
      <w:r>
        <w:br/>
      </w:r>
      <w:r>
        <w:rPr>
          <w:rFonts w:ascii="Times New Roman"/>
          <w:b w:val="false"/>
          <w:i w:val="false"/>
          <w:color w:val="000000"/>
          <w:sz w:val="28"/>
        </w:rPr>
        <w:t xml:space="preserve">
      Орамдарды көліктердің бару мүмкіндігіне байланысты жіктеу 1-ші орман орналастыру кеңесінде дайындық жұмыстардың қорытындысын белгілеу кезінде жүргізіледі; </w:t>
      </w:r>
      <w:r>
        <w:br/>
      </w:r>
      <w:r>
        <w:rPr>
          <w:rFonts w:ascii="Times New Roman"/>
          <w:b w:val="false"/>
          <w:i w:val="false"/>
          <w:color w:val="000000"/>
          <w:sz w:val="28"/>
        </w:rPr>
        <w:t xml:space="preserve">
      4) орман қорының сипаттамасы мен жобаланатын орман шаруашылық шаралар туралы мәліметтер горизонталды кескінге келтірілген аудандары бойынша көрсетілген; </w:t>
      </w:r>
      <w:r>
        <w:br/>
      </w:r>
      <w:r>
        <w:rPr>
          <w:rFonts w:ascii="Times New Roman"/>
          <w:b w:val="false"/>
          <w:i w:val="false"/>
          <w:color w:val="000000"/>
          <w:sz w:val="28"/>
        </w:rPr>
        <w:t xml:space="preserve">
      5) ормандар таулы ормандарға Орман қоры жерлерін таулы ормандарға жатқызу жөніндегі техникалық нұсқауларға жатқызылады (17 қосымша). </w:t>
      </w:r>
    </w:p>
    <w:bookmarkStart w:name="z397" w:id="396"/>
    <w:p>
      <w:pPr>
        <w:spacing w:after="0"/>
        <w:ind w:left="0"/>
        <w:jc w:val="left"/>
      </w:pPr>
      <w:r>
        <w:rPr>
          <w:rFonts w:ascii="Times New Roman"/>
          <w:b/>
          <w:i w:val="false"/>
          <w:color w:val="000000"/>
        </w:rPr>
        <w:t xml:space="preserve"> 
  2. Шөлді ормандарда, орман шаруашылық </w:t>
      </w:r>
      <w:r>
        <w:br/>
      </w:r>
      <w:r>
        <w:rPr>
          <w:rFonts w:ascii="Times New Roman"/>
          <w:b/>
          <w:i w:val="false"/>
          <w:color w:val="000000"/>
        </w:rPr>
        <w:t xml:space="preserve">
іс шараларын жобалаудың ерекшеліктері </w:t>
      </w:r>
    </w:p>
    <w:bookmarkEnd w:id="396"/>
    <w:p>
      <w:pPr>
        <w:spacing w:after="0"/>
        <w:ind w:left="0"/>
        <w:jc w:val="both"/>
      </w:pPr>
      <w:r>
        <w:rPr>
          <w:rFonts w:ascii="Times New Roman"/>
          <w:b w:val="false"/>
          <w:i w:val="false"/>
          <w:color w:val="000000"/>
          <w:sz w:val="28"/>
        </w:rPr>
        <w:t xml:space="preserve">      397. Шөлді ормандарда, орман шаруашылық іс шараларын жобалау кезінде жайылымдардың тиімді пайдаланылуы ескерілуі керек. </w:t>
      </w:r>
      <w:r>
        <w:br/>
      </w:r>
      <w:r>
        <w:rPr>
          <w:rFonts w:ascii="Times New Roman"/>
          <w:b w:val="false"/>
          <w:i w:val="false"/>
          <w:color w:val="000000"/>
          <w:sz w:val="28"/>
        </w:rPr>
        <w:t xml:space="preserve">
      Құмды тоқтату және топырақ эрозиясын болдырмайтын ағаш-бұта, шөптесін өсімдіктердің мал жаю салдарынан зақымдануынан қорғайтын іс шаралар жобаланады. Көшетін құмдарды тоқтатуға байланысты іс шаралар да белгіленеді. </w:t>
      </w:r>
    </w:p>
    <w:bookmarkStart w:name="z398" w:id="397"/>
    <w:p>
      <w:pPr>
        <w:spacing w:after="0"/>
        <w:ind w:left="0"/>
        <w:jc w:val="left"/>
      </w:pPr>
      <w:r>
        <w:rPr>
          <w:rFonts w:ascii="Times New Roman"/>
          <w:b/>
          <w:i w:val="false"/>
          <w:color w:val="000000"/>
        </w:rPr>
        <w:t xml:space="preserve"> 
  3. Мәдени-сауықтыру мақсатындағы және ерекше </w:t>
      </w:r>
      <w:r>
        <w:br/>
      </w:r>
      <w:r>
        <w:rPr>
          <w:rFonts w:ascii="Times New Roman"/>
          <w:b/>
          <w:i w:val="false"/>
          <w:color w:val="000000"/>
        </w:rPr>
        <w:t xml:space="preserve">
қорғалатын табиғи аумақтарда жобаланылатын </w:t>
      </w:r>
      <w:r>
        <w:br/>
      </w:r>
      <w:r>
        <w:rPr>
          <w:rFonts w:ascii="Times New Roman"/>
          <w:b/>
          <w:i w:val="false"/>
          <w:color w:val="000000"/>
        </w:rPr>
        <w:t xml:space="preserve">
іс шаралардың ерекшеліктері </w:t>
      </w:r>
    </w:p>
    <w:bookmarkEnd w:id="397"/>
    <w:p>
      <w:pPr>
        <w:spacing w:after="0"/>
        <w:ind w:left="0"/>
        <w:jc w:val="both"/>
      </w:pPr>
      <w:r>
        <w:rPr>
          <w:rFonts w:ascii="Times New Roman"/>
          <w:b w:val="false"/>
          <w:i w:val="false"/>
          <w:color w:val="000000"/>
          <w:sz w:val="28"/>
        </w:rPr>
        <w:t>      398. Ерекше қорғалатын табиғи аумақтар мен мәдени-сауықтыру мақсатында пайдаланылатын ормандардағы іс шаралар Қазақстан Республикасының Ерекше қорғалатын аумақтары туралы </w:t>
      </w:r>
      <w:r>
        <w:rPr>
          <w:rFonts w:ascii="Times New Roman"/>
          <w:b w:val="false"/>
          <w:i w:val="false"/>
          <w:color w:val="000000"/>
          <w:sz w:val="28"/>
        </w:rPr>
        <w:t>Заңы</w:t>
      </w:r>
      <w:r>
        <w:rPr>
          <w:rFonts w:ascii="Times New Roman"/>
          <w:b w:val="false"/>
          <w:i w:val="false"/>
          <w:color w:val="000000"/>
          <w:sz w:val="28"/>
        </w:rPr>
        <w:t xml:space="preserve"> мен орман орналастыру жобасының түсіндірме жазбасындағы арнайы бағдарламаға және өкілетті орган бекіткен жұмыс ережелеріне сәйкес белгіленеді. </w:t>
      </w:r>
    </w:p>
    <w:bookmarkStart w:name="z399" w:id="398"/>
    <w:p>
      <w:pPr>
        <w:spacing w:after="0"/>
        <w:ind w:left="0"/>
        <w:jc w:val="both"/>
      </w:pPr>
      <w:r>
        <w:rPr>
          <w:rFonts w:ascii="Times New Roman"/>
          <w:b w:val="false"/>
          <w:i w:val="false"/>
          <w:color w:val="000000"/>
          <w:sz w:val="28"/>
        </w:rPr>
        <w:t xml:space="preserve">
      399. Мәдени-сауықтыру ормандарында шаруашылық іс шараларын жобалаған кезде, орман қорының көлемі мен шекарасының негізделуі, атқаратын қызметі бойынша бөлінуі, демалушылардың жаппай келуі аумақтың рекреациялық жүктеліміне сәйкес анықталады. </w:t>
      </w:r>
      <w:r>
        <w:br/>
      </w:r>
      <w:r>
        <w:rPr>
          <w:rFonts w:ascii="Times New Roman"/>
          <w:b w:val="false"/>
          <w:i w:val="false"/>
          <w:color w:val="000000"/>
          <w:sz w:val="28"/>
        </w:rPr>
        <w:t xml:space="preserve">
      Ормандардың тұқымдық құрылымы бойынша, оларды қорғау және аумақтарды сәулеттендіру шаруашылық іс шаралар жүйесі жасалады. </w:t>
      </w:r>
      <w:r>
        <w:br/>
      </w:r>
      <w:r>
        <w:rPr>
          <w:rFonts w:ascii="Times New Roman"/>
          <w:b w:val="false"/>
          <w:i w:val="false"/>
          <w:color w:val="000000"/>
          <w:sz w:val="28"/>
        </w:rPr>
        <w:t xml:space="preserve">
      Санитарлық-гигиеналық және эстетикалық қасиеттеріне байланысты, демалушыларға жасалған жағдайлардың орман орналастыру кезеңінің соңында жобаланған шаруашылық іс шараларының тиімділігі анықталады. </w:t>
      </w:r>
    </w:p>
    <w:bookmarkEnd w:id="398"/>
    <w:bookmarkStart w:name="z400" w:id="399"/>
    <w:p>
      <w:pPr>
        <w:spacing w:after="0"/>
        <w:ind w:left="0"/>
        <w:jc w:val="both"/>
      </w:pPr>
      <w:r>
        <w:rPr>
          <w:rFonts w:ascii="Times New Roman"/>
          <w:b w:val="false"/>
          <w:i w:val="false"/>
          <w:color w:val="000000"/>
          <w:sz w:val="28"/>
        </w:rPr>
        <w:t xml:space="preserve">
      400. Демалу мақсатында пайдаланылатын мемлекеттік орман қорының барлық жерлерінде олардың эстетикалық қасиеттерін арттыру мен ормандардың құлдырауын болдырмау және пайдалану кезінде жағымды өсімдіктерін қалыптастыру іс шаралары жүргізіледі. </w:t>
      </w:r>
      <w:r>
        <w:br/>
      </w:r>
      <w:r>
        <w:rPr>
          <w:rFonts w:ascii="Times New Roman"/>
          <w:b w:val="false"/>
          <w:i w:val="false"/>
          <w:color w:val="000000"/>
          <w:sz w:val="28"/>
        </w:rPr>
        <w:t xml:space="preserve">
      Жасыл аймақтарда әлемдік жануарлар мен биотехникалық іс шараларына жұмылдыру мақсатында, жағымды жанға-жай рекреациялық бағыттар жобаланады. </w:t>
      </w:r>
    </w:p>
    <w:bookmarkEnd w:id="399"/>
    <w:bookmarkStart w:name="z401" w:id="400"/>
    <w:p>
      <w:pPr>
        <w:spacing w:after="0"/>
        <w:ind w:left="0"/>
        <w:jc w:val="both"/>
      </w:pPr>
      <w:r>
        <w:rPr>
          <w:rFonts w:ascii="Times New Roman"/>
          <w:b w:val="false"/>
          <w:i w:val="false"/>
          <w:color w:val="000000"/>
          <w:sz w:val="28"/>
        </w:rPr>
        <w:t xml:space="preserve">
      401. Ғылыми маңызы бар ормандар үшін, орман орналастырудың түсініктеме жазбасында өткен тексеру кезеңіндегі шаруашылық қызметін талдаумен қатар ғылыми зерттеулерден алынған нәтижелеріне, олардың тиімділігін бағалай отырып, толық талдау жүргізіледі. Зерттеулерден алынған нәтижелерді орман шаруашылығына ендіру туралы ұсыныстар беріледі. </w:t>
      </w:r>
      <w:r>
        <w:br/>
      </w:r>
      <w:r>
        <w:rPr>
          <w:rFonts w:ascii="Times New Roman"/>
          <w:b w:val="false"/>
          <w:i w:val="false"/>
          <w:color w:val="000000"/>
          <w:sz w:val="28"/>
        </w:rPr>
        <w:t xml:space="preserve">
      Жобаланатын іс шараларда ормандардың мақсаты, ғылыми зерттеулер мен тәжірибелік өндіріс жұмыстарының тақырыбы ескеріледі. Бұл тақырып орман иеленушісінің ғылыми бөлімшесімен атқарылатын жұмыстардың нәтижелері бойынша құрастырылады. Бірақ бұл тек өкілетті органның рұқсатымен жасалады. </w:t>
      </w:r>
      <w:r>
        <w:br/>
      </w:r>
      <w:r>
        <w:rPr>
          <w:rFonts w:ascii="Times New Roman"/>
          <w:b w:val="false"/>
          <w:i w:val="false"/>
          <w:color w:val="000000"/>
          <w:sz w:val="28"/>
        </w:rPr>
        <w:t xml:space="preserve">
      Шаруашылық жұмыстарды жобалаған кезде, орман шаруашылығы бойынша қолданыстағы құжаттардан ауытқуға болады (егер бұл зерттеулердің әдістемесінде келтірілген болса). Бірақ бұл өкілетті ұйымның арнайы рұқсаты болғанда ғана жүзеге асырылады. </w:t>
      </w:r>
      <w:r>
        <w:br/>
      </w:r>
      <w:r>
        <w:rPr>
          <w:rFonts w:ascii="Times New Roman"/>
          <w:b w:val="false"/>
          <w:i w:val="false"/>
          <w:color w:val="000000"/>
          <w:sz w:val="28"/>
        </w:rPr>
        <w:t xml:space="preserve">
      Оқу мақсатында пайдаланатын ормандарда жүргізілетін іс шараларда оқу орындары жүргізетін студенттердің тәжірибелік жұмыстары ескеріледі. </w:t>
      </w:r>
    </w:p>
    <w:bookmarkEnd w:id="400"/>
    <w:bookmarkStart w:name="z402" w:id="401"/>
    <w:p>
      <w:pPr>
        <w:spacing w:after="0"/>
        <w:ind w:left="0"/>
        <w:jc w:val="both"/>
      </w:pPr>
      <w:r>
        <w:rPr>
          <w:rFonts w:ascii="Times New Roman"/>
          <w:b w:val="false"/>
          <w:i w:val="false"/>
          <w:color w:val="000000"/>
          <w:sz w:val="28"/>
        </w:rPr>
        <w:t xml:space="preserve">
      402. Мәдени-сауықтыру мақсатында пайдаланылатын ормандарда орман шаруашылығын жүргізуді ұйымдастыру белгіленген тәртіп бойынша бекітілген техникалық нұсқаулармен немесе жұмыс ережелерімен реттеледі. </w:t>
      </w:r>
    </w:p>
    <w:bookmarkEnd w:id="401"/>
    <w:bookmarkStart w:name="z403" w:id="402"/>
    <w:p>
      <w:pPr>
        <w:spacing w:after="0"/>
        <w:ind w:left="0"/>
        <w:jc w:val="left"/>
      </w:pPr>
      <w:r>
        <w:rPr>
          <w:rFonts w:ascii="Times New Roman"/>
          <w:b/>
          <w:i w:val="false"/>
          <w:color w:val="000000"/>
        </w:rPr>
        <w:t xml:space="preserve"> 
  4. Аңшылық шаруашылығына бекітілген орман қорларындағы </w:t>
      </w:r>
      <w:r>
        <w:br/>
      </w:r>
      <w:r>
        <w:rPr>
          <w:rFonts w:ascii="Times New Roman"/>
          <w:b/>
          <w:i w:val="false"/>
          <w:color w:val="000000"/>
        </w:rPr>
        <w:t xml:space="preserve">
шаруашылық іс шараларын жобалаудың ерекшеліктері </w:t>
      </w:r>
    </w:p>
    <w:bookmarkEnd w:id="402"/>
    <w:p>
      <w:pPr>
        <w:spacing w:after="0"/>
        <w:ind w:left="0"/>
        <w:jc w:val="both"/>
      </w:pPr>
      <w:r>
        <w:rPr>
          <w:rFonts w:ascii="Times New Roman"/>
          <w:b w:val="false"/>
          <w:i w:val="false"/>
          <w:color w:val="000000"/>
          <w:sz w:val="28"/>
        </w:rPr>
        <w:t xml:space="preserve">      403. Аңшылық шаруашылығына бекітілген орман қорларында ауланатын жануарларды қорғау және қайта қалпына келтіру шаралары бойынша ішкі шаруашылықта бар мәліметтердің негізінде жасалған ұсыныстар беріледі (аңшылық шаруашылығын орналастыру болмаған жағдайда орман пайдаланудың мәліметтері алынады). </w:t>
      </w:r>
      <w:r>
        <w:br/>
      </w:r>
      <w:r>
        <w:rPr>
          <w:rFonts w:ascii="Times New Roman"/>
          <w:b w:val="false"/>
          <w:i w:val="false"/>
          <w:color w:val="000000"/>
          <w:sz w:val="28"/>
        </w:rPr>
        <w:t xml:space="preserve">
      Орман орналастыру жобаларында 1000 гектар жердегі кездескен жануарлар санының тізімі көрсетіледі. Аңшылық шаруашылығын ұйымдастыру немесе таксациялау кезеңіндегі мәліметтерге сүйене отырып, орман қоры бойынша жануарлардың шаруашылыққа тигізетін кері әсері жөнінде қорытынды шығарылады. Жануарлардың мекен етуіне қолайлы жағдай жасау үшін, шаруашылық іс шаралар жобаланады. </w:t>
      </w:r>
    </w:p>
    <w:bookmarkStart w:name="z404" w:id="403"/>
    <w:p>
      <w:pPr>
        <w:spacing w:after="0"/>
        <w:ind w:left="0"/>
        <w:jc w:val="both"/>
      </w:pPr>
      <w:r>
        <w:rPr>
          <w:rFonts w:ascii="Times New Roman"/>
          <w:b w:val="false"/>
          <w:i w:val="false"/>
          <w:color w:val="000000"/>
          <w:sz w:val="28"/>
        </w:rPr>
        <w:t xml:space="preserve">
      404. Шаруашылық іс шараларын жобалау кезінде мыналар қарастырылады: </w:t>
      </w:r>
      <w:r>
        <w:br/>
      </w:r>
      <w:r>
        <w:rPr>
          <w:rFonts w:ascii="Times New Roman"/>
          <w:b w:val="false"/>
          <w:i w:val="false"/>
          <w:color w:val="000000"/>
          <w:sz w:val="28"/>
        </w:rPr>
        <w:t xml:space="preserve">
      1) құрлар топтасқан жерлерді, су жағалауларындағы жолақты ормандарды, құндыздар мекендеген жерлерді, қорықтарды ерекше қорғалатын учаскелері категориясына жатқызу; </w:t>
      </w:r>
      <w:r>
        <w:br/>
      </w:r>
      <w:r>
        <w:rPr>
          <w:rFonts w:ascii="Times New Roman"/>
          <w:b w:val="false"/>
          <w:i w:val="false"/>
          <w:color w:val="000000"/>
          <w:sz w:val="28"/>
        </w:rPr>
        <w:t xml:space="preserve">
      2) құр мен шілдердің топталған жерлеріне орман екпелерін отырғызудан бас тарту; </w:t>
      </w:r>
      <w:r>
        <w:br/>
      </w:r>
      <w:r>
        <w:rPr>
          <w:rFonts w:ascii="Times New Roman"/>
          <w:b w:val="false"/>
          <w:i w:val="false"/>
          <w:color w:val="000000"/>
          <w:sz w:val="28"/>
        </w:rPr>
        <w:t xml:space="preserve">
      3) көктемгі және күзгі кезеңде жануарлардың төлдеу жерлерінде істелінетін шараларды шектеу; </w:t>
      </w:r>
      <w:r>
        <w:br/>
      </w:r>
      <w:r>
        <w:rPr>
          <w:rFonts w:ascii="Times New Roman"/>
          <w:b w:val="false"/>
          <w:i w:val="false"/>
          <w:color w:val="000000"/>
          <w:sz w:val="28"/>
        </w:rPr>
        <w:t xml:space="preserve">
      4) улы химикаттар мен тыңайтқыштардың қолданылуын шектеу. </w:t>
      </w:r>
      <w:r>
        <w:br/>
      </w:r>
      <w:r>
        <w:rPr>
          <w:rFonts w:ascii="Times New Roman"/>
          <w:b w:val="false"/>
          <w:i w:val="false"/>
          <w:color w:val="000000"/>
          <w:sz w:val="28"/>
        </w:rPr>
        <w:t xml:space="preserve">
      Орман шаруашылық қызметі мен орман пайдалану аңшылық және орман шаруашылықтарына зиян келтірмей, олардың тиімділігін қамтамасыз етеді. </w:t>
      </w:r>
    </w:p>
    <w:bookmarkEnd w:id="403"/>
    <w:bookmarkStart w:name="z405" w:id="404"/>
    <w:p>
      <w:pPr>
        <w:spacing w:after="0"/>
        <w:ind w:left="0"/>
        <w:jc w:val="both"/>
      </w:pPr>
      <w:r>
        <w:rPr>
          <w:rFonts w:ascii="Times New Roman"/>
          <w:b w:val="false"/>
          <w:i w:val="false"/>
          <w:color w:val="000000"/>
          <w:sz w:val="28"/>
        </w:rPr>
        <w:t>
      405. Қазақстан Республикасындағы </w:t>
      </w:r>
      <w:r>
        <w:rPr>
          <w:rFonts w:ascii="Times New Roman"/>
          <w:b w:val="false"/>
          <w:i w:val="false"/>
          <w:color w:val="000000"/>
          <w:sz w:val="28"/>
        </w:rPr>
        <w:t>аңшылық шаруашылығының</w:t>
      </w:r>
      <w:r>
        <w:rPr>
          <w:rFonts w:ascii="Times New Roman"/>
          <w:b w:val="false"/>
          <w:i w:val="false"/>
          <w:color w:val="000000"/>
          <w:sz w:val="28"/>
        </w:rPr>
        <w:t xml:space="preserve"> ішкі шаруашылығы арнайы тапсырыс бойынша (солардың қаржыларына) қолданыстағы әдістемелік нұсқауларға сәйкес орналастырылады. </w:t>
      </w:r>
    </w:p>
    <w:bookmarkEnd w:id="404"/>
    <w:bookmarkStart w:name="z406" w:id="405"/>
    <w:p>
      <w:pPr>
        <w:spacing w:after="0"/>
        <w:ind w:left="0"/>
        <w:jc w:val="left"/>
      </w:pPr>
      <w:r>
        <w:rPr>
          <w:rFonts w:ascii="Times New Roman"/>
          <w:b/>
          <w:i w:val="false"/>
          <w:color w:val="000000"/>
        </w:rPr>
        <w:t xml:space="preserve"> 
  5. Мемлекеттік қорғаныштық орман жолақтарында </w:t>
      </w:r>
      <w:r>
        <w:br/>
      </w:r>
      <w:r>
        <w:rPr>
          <w:rFonts w:ascii="Times New Roman"/>
          <w:b/>
          <w:i w:val="false"/>
          <w:color w:val="000000"/>
        </w:rPr>
        <w:t xml:space="preserve">
шаруашылық шараларды жобалау ерекшеліктері </w:t>
      </w:r>
    </w:p>
    <w:bookmarkEnd w:id="405"/>
    <w:p>
      <w:pPr>
        <w:spacing w:after="0"/>
        <w:ind w:left="0"/>
        <w:jc w:val="both"/>
      </w:pPr>
      <w:r>
        <w:rPr>
          <w:rFonts w:ascii="Times New Roman"/>
          <w:b w:val="false"/>
          <w:i w:val="false"/>
          <w:color w:val="000000"/>
          <w:sz w:val="28"/>
        </w:rPr>
        <w:t xml:space="preserve">      406. Мемлекеттік қорғаныштық орман жолақтарының жағдайы орман қорларының басқа категорияларынан бөлек, таксациялау сипаттамаларының ерекшеліктеріне байланысты талданады. </w:t>
      </w:r>
      <w:r>
        <w:br/>
      </w:r>
      <w:r>
        <w:rPr>
          <w:rFonts w:ascii="Times New Roman"/>
          <w:b w:val="false"/>
          <w:i w:val="false"/>
          <w:color w:val="000000"/>
          <w:sz w:val="28"/>
        </w:rPr>
        <w:t xml:space="preserve">
      Орман шаруашылық шаралар өскен жерлеріне сәйкес жобаланады және алқаағаштардың биологиялық төзімділігі мен өміршеңдігін арттырады. Арнайы ұсыныстар бойынша, алқаағаштардың тіршілік жасының қайталану кезеңіне сәйкес күтіп-баптау кесулері белгіленеді. Қажеттілігі жоқ ағаш пен бұталардың өскіндерімен күресу және қанағаттанарлықсыз, құндылығы төмен қорғаныштық орман жолақтарын қайта құру шараларын белгілеу. Алқаағаштары қурай бастаған және құлдырау жасына жеткен жерлерге, табиғи жаңаруы мүмкін болатын немесе орман екпелерін отырғызу жоспарланатын жерлерге, әсіресе негізгі басым тұқымды ауыстыру қажет болған жағдайда, кесулер белгіленеді. Қорғаныштық орман жолақтарын қалпына келтіру үшін бірінші кезекте сүрек және бұта тұқымдылары (құрғақшылық пен ыстыққа, аязға, тұзды жерлерге және зиянкестер мен ауруларға қарсы тұра алатындарын) жобаланады. </w:t>
      </w:r>
    </w:p>
    <w:bookmarkStart w:name="z407" w:id="406"/>
    <w:p>
      <w:pPr>
        <w:spacing w:after="0"/>
        <w:ind w:left="0"/>
        <w:jc w:val="left"/>
      </w:pPr>
      <w:r>
        <w:rPr>
          <w:rFonts w:ascii="Times New Roman"/>
          <w:b/>
          <w:i w:val="false"/>
          <w:color w:val="000000"/>
        </w:rPr>
        <w:t xml:space="preserve"> 
  6. Самырсын алқаағаштарында орман шаруашылық </w:t>
      </w:r>
      <w:r>
        <w:br/>
      </w:r>
      <w:r>
        <w:rPr>
          <w:rFonts w:ascii="Times New Roman"/>
          <w:b/>
          <w:i w:val="false"/>
          <w:color w:val="000000"/>
        </w:rPr>
        <w:t xml:space="preserve">
шараларын жобалау ерекшеліктері </w:t>
      </w:r>
    </w:p>
    <w:bookmarkEnd w:id="406"/>
    <w:p>
      <w:pPr>
        <w:spacing w:after="0"/>
        <w:ind w:left="0"/>
        <w:jc w:val="both"/>
      </w:pPr>
      <w:r>
        <w:rPr>
          <w:rFonts w:ascii="Times New Roman"/>
          <w:b w:val="false"/>
          <w:i w:val="false"/>
          <w:color w:val="000000"/>
          <w:sz w:val="28"/>
        </w:rPr>
        <w:t xml:space="preserve">      407. Самырсын алқаағаштарындағы, орман орналастырудың алдына қойылған мәселелердің негізгілері төменде көрсетілген: </w:t>
      </w:r>
      <w:r>
        <w:br/>
      </w:r>
      <w:r>
        <w:rPr>
          <w:rFonts w:ascii="Times New Roman"/>
          <w:b w:val="false"/>
          <w:i w:val="false"/>
          <w:color w:val="000000"/>
          <w:sz w:val="28"/>
        </w:rPr>
        <w:t xml:space="preserve">
      1) самырсын ағаштары кесілген және өлген жерлерде, олардың қайта жаңаруын қамтамасыз ету; </w:t>
      </w:r>
      <w:r>
        <w:br/>
      </w:r>
      <w:r>
        <w:rPr>
          <w:rFonts w:ascii="Times New Roman"/>
          <w:b w:val="false"/>
          <w:i w:val="false"/>
          <w:color w:val="000000"/>
          <w:sz w:val="28"/>
        </w:rPr>
        <w:t xml:space="preserve">
      2) самырсын алқаағаштарында басқа тұқымдардың алмасуына жол бермеу және құрамында самырсын ағаштары бар аумақтарда күтіп-баптау кесулерінің тиімділігін арттыру; </w:t>
      </w:r>
      <w:r>
        <w:br/>
      </w:r>
      <w:r>
        <w:rPr>
          <w:rFonts w:ascii="Times New Roman"/>
          <w:b w:val="false"/>
          <w:i w:val="false"/>
          <w:color w:val="000000"/>
          <w:sz w:val="28"/>
        </w:rPr>
        <w:t xml:space="preserve">
      3) самырсындардың тұқым беруін арттыру; </w:t>
      </w:r>
      <w:r>
        <w:br/>
      </w:r>
      <w:r>
        <w:rPr>
          <w:rFonts w:ascii="Times New Roman"/>
          <w:b w:val="false"/>
          <w:i w:val="false"/>
          <w:color w:val="000000"/>
          <w:sz w:val="28"/>
        </w:rPr>
        <w:t xml:space="preserve">
      4) самырсын ағаштарын, аралық кесу кезінде тиімді пайдалану; </w:t>
      </w:r>
      <w:r>
        <w:br/>
      </w:r>
      <w:r>
        <w:rPr>
          <w:rFonts w:ascii="Times New Roman"/>
          <w:b w:val="false"/>
          <w:i w:val="false"/>
          <w:color w:val="000000"/>
          <w:sz w:val="28"/>
        </w:rPr>
        <w:t xml:space="preserve">
      5) самырсын ағаштарының жағымды қасиеттерінің барлығын, сарқылтпай-үздіксіз және кешенді пайдалану; </w:t>
      </w:r>
      <w:r>
        <w:br/>
      </w:r>
      <w:r>
        <w:rPr>
          <w:rFonts w:ascii="Times New Roman"/>
          <w:b w:val="false"/>
          <w:i w:val="false"/>
          <w:color w:val="000000"/>
          <w:sz w:val="28"/>
        </w:rPr>
        <w:t xml:space="preserve">
      6) жаңғақ беретін ағаштардың барлығын кешенді пайдалану және төмен өнімді алқаағаштарды қайта жаңарту; </w:t>
      </w:r>
      <w:r>
        <w:br/>
      </w:r>
      <w:r>
        <w:rPr>
          <w:rFonts w:ascii="Times New Roman"/>
          <w:b w:val="false"/>
          <w:i w:val="false"/>
          <w:color w:val="000000"/>
          <w:sz w:val="28"/>
        </w:rPr>
        <w:t xml:space="preserve">
      7) бірінші кезекте жалпақ жапырақты орман астарынан самырсын өскіндерін босату мақсатында, оларды қалпына келтіру қорын анықтау. </w:t>
      </w:r>
      <w:r>
        <w:br/>
      </w:r>
      <w:r>
        <w:rPr>
          <w:rFonts w:ascii="Times New Roman"/>
          <w:b w:val="false"/>
          <w:i w:val="false"/>
          <w:color w:val="000000"/>
          <w:sz w:val="28"/>
        </w:rPr>
        <w:t xml:space="preserve">
      Сонымен қатар, самырсындардың бар көлемдерін сақтау және оларды арттыру жолдары бойынша басқа да шаруашылық іс шаралары қарастырылады. </w:t>
      </w:r>
    </w:p>
    <w:bookmarkStart w:name="z408" w:id="407"/>
    <w:p>
      <w:pPr>
        <w:spacing w:after="0"/>
        <w:ind w:left="0"/>
        <w:jc w:val="both"/>
      </w:pPr>
      <w:r>
        <w:rPr>
          <w:rFonts w:ascii="Times New Roman"/>
          <w:b w:val="false"/>
          <w:i w:val="false"/>
          <w:color w:val="000000"/>
          <w:sz w:val="28"/>
        </w:rPr>
        <w:t xml:space="preserve">
      408. Орман шаруашылық шаралары, ғылыми-зерттеу институттарымен жасалған және өкілетті ұйымдармен бекітілген ережелеріне сәйкес жобаланады немесе олар жоқ болған жағдайда, барлық мәселелер бірінші орман орналастыру жиналысында шешіледі. </w:t>
      </w:r>
    </w:p>
    <w:bookmarkEnd w:id="407"/>
    <w:bookmarkStart w:name="z409" w:id="408"/>
    <w:p>
      <w:pPr>
        <w:spacing w:after="0"/>
        <w:ind w:left="0"/>
        <w:jc w:val="left"/>
      </w:pPr>
      <w:r>
        <w:rPr>
          <w:rFonts w:ascii="Times New Roman"/>
          <w:b/>
          <w:i w:val="false"/>
          <w:color w:val="000000"/>
        </w:rPr>
        <w:t xml:space="preserve"> 
  7. Емен ағаштарындағы шаруашылық </w:t>
      </w:r>
      <w:r>
        <w:br/>
      </w:r>
      <w:r>
        <w:rPr>
          <w:rFonts w:ascii="Times New Roman"/>
          <w:b/>
          <w:i w:val="false"/>
          <w:color w:val="000000"/>
        </w:rPr>
        <w:t xml:space="preserve">
іс шараларын жобалау ерекшеліктері </w:t>
      </w:r>
    </w:p>
    <w:bookmarkEnd w:id="408"/>
    <w:p>
      <w:pPr>
        <w:spacing w:after="0"/>
        <w:ind w:left="0"/>
        <w:jc w:val="both"/>
      </w:pPr>
      <w:r>
        <w:rPr>
          <w:rFonts w:ascii="Times New Roman"/>
          <w:b w:val="false"/>
          <w:i w:val="false"/>
          <w:color w:val="000000"/>
          <w:sz w:val="28"/>
        </w:rPr>
        <w:t xml:space="preserve">      409. Емен алқаағаштарындағы орман орналастыру жобасының негізгі мәселелері болып мыналар табылады: </w:t>
      </w:r>
      <w:r>
        <w:br/>
      </w:r>
      <w:r>
        <w:rPr>
          <w:rFonts w:ascii="Times New Roman"/>
          <w:b w:val="false"/>
          <w:i w:val="false"/>
          <w:color w:val="000000"/>
          <w:sz w:val="28"/>
        </w:rPr>
        <w:t xml:space="preserve">
      1) емен ағаштарының өнімділігі мен төзімділігін арттыру; </w:t>
      </w:r>
      <w:r>
        <w:br/>
      </w:r>
      <w:r>
        <w:rPr>
          <w:rFonts w:ascii="Times New Roman"/>
          <w:b w:val="false"/>
          <w:i w:val="false"/>
          <w:color w:val="000000"/>
          <w:sz w:val="28"/>
        </w:rPr>
        <w:t xml:space="preserve">
      2) тамыр атпалары арқылы шыққан емен ағаштарын, тұқымдық ағаштармен алмастыру; </w:t>
      </w:r>
      <w:r>
        <w:br/>
      </w:r>
      <w:r>
        <w:rPr>
          <w:rFonts w:ascii="Times New Roman"/>
          <w:b w:val="false"/>
          <w:i w:val="false"/>
          <w:color w:val="000000"/>
          <w:sz w:val="28"/>
        </w:rPr>
        <w:t xml:space="preserve">
      3) еменнің тұқымдық жолмен жаңаруын, оларды қалпына келтіруді максималды пайдалану; </w:t>
      </w:r>
      <w:r>
        <w:br/>
      </w:r>
      <w:r>
        <w:rPr>
          <w:rFonts w:ascii="Times New Roman"/>
          <w:b w:val="false"/>
          <w:i w:val="false"/>
          <w:color w:val="000000"/>
          <w:sz w:val="28"/>
        </w:rPr>
        <w:t xml:space="preserve">
      4) аралас, күрделі құрамды алқаағаштарды қалыптастыру; </w:t>
      </w:r>
      <w:r>
        <w:br/>
      </w:r>
      <w:r>
        <w:rPr>
          <w:rFonts w:ascii="Times New Roman"/>
          <w:b w:val="false"/>
          <w:i w:val="false"/>
          <w:color w:val="000000"/>
          <w:sz w:val="28"/>
        </w:rPr>
        <w:t xml:space="preserve">
      5) емендердің кері әсерлерге және ауруларға төзімді түрлерін пайдалану. </w:t>
      </w:r>
    </w:p>
    <w:bookmarkStart w:name="z410" w:id="409"/>
    <w:p>
      <w:pPr>
        <w:spacing w:after="0"/>
        <w:ind w:left="0"/>
        <w:jc w:val="both"/>
      </w:pPr>
      <w:r>
        <w:rPr>
          <w:rFonts w:ascii="Times New Roman"/>
          <w:b w:val="false"/>
          <w:i w:val="false"/>
          <w:color w:val="000000"/>
          <w:sz w:val="28"/>
        </w:rPr>
        <w:t xml:space="preserve">
      410. Орман екпелері селекциялық негізде жобаланады. </w:t>
      </w:r>
      <w:r>
        <w:br/>
      </w:r>
      <w:r>
        <w:rPr>
          <w:rFonts w:ascii="Times New Roman"/>
          <w:b w:val="false"/>
          <w:i w:val="false"/>
          <w:color w:val="000000"/>
          <w:sz w:val="28"/>
        </w:rPr>
        <w:t xml:space="preserve">
      Селекциялық базаға сәйкес, жоғарғы өнімді плюсті ағаштар бар болған жағдайда, орман тұқым плантациясын және орман тұқым учаскелерін салу жобаланады. </w:t>
      </w:r>
      <w:r>
        <w:br/>
      </w:r>
      <w:r>
        <w:rPr>
          <w:rFonts w:ascii="Times New Roman"/>
          <w:b w:val="false"/>
          <w:i w:val="false"/>
          <w:color w:val="000000"/>
          <w:sz w:val="28"/>
        </w:rPr>
        <w:t xml:space="preserve">
      Алқаағаштардың құрамында емен болған жағдайда, орманды күту үшін кесуді жобалау олардағы қосалқы ағаштардың шығуына жол бермеуіне бағытталады. </w:t>
      </w:r>
    </w:p>
    <w:bookmarkEnd w:id="409"/>
    <w:bookmarkStart w:name="z411" w:id="410"/>
    <w:p>
      <w:pPr>
        <w:spacing w:after="0"/>
        <w:ind w:left="0"/>
        <w:jc w:val="left"/>
      </w:pPr>
      <w:r>
        <w:rPr>
          <w:rFonts w:ascii="Times New Roman"/>
          <w:b/>
          <w:i w:val="false"/>
          <w:color w:val="000000"/>
        </w:rPr>
        <w:t xml:space="preserve"> 
  13 Тарау. Өндіріске орман орналастыру жобаларын ендіруге </w:t>
      </w:r>
      <w:r>
        <w:br/>
      </w:r>
      <w:r>
        <w:rPr>
          <w:rFonts w:ascii="Times New Roman"/>
          <w:b/>
          <w:i w:val="false"/>
          <w:color w:val="000000"/>
        </w:rPr>
        <w:t xml:space="preserve">
авторлық қадағалау  1. Авторлық қадағалаудың мақсаттары </w:t>
      </w:r>
    </w:p>
    <w:bookmarkEnd w:id="410"/>
    <w:p>
      <w:pPr>
        <w:spacing w:after="0"/>
        <w:ind w:left="0"/>
        <w:jc w:val="both"/>
      </w:pPr>
      <w:r>
        <w:rPr>
          <w:rFonts w:ascii="Times New Roman"/>
          <w:b w:val="false"/>
          <w:i w:val="false"/>
          <w:color w:val="000000"/>
          <w:sz w:val="28"/>
        </w:rPr>
        <w:t xml:space="preserve">      411. Орман орналастыру ұйымына жасаған орман орналастыру жобаларының орман иеленушілерімен орындалуын авторлық қадағалау - жобаланған орман шаруашылық шаралар көлемінің орындалуын және ағымдағы өзгерістерді орман орналастырудың материалдарына, орман есеп құжаттарына енгізу сапасын тексеру мақсатында жүргізіледі. </w:t>
      </w:r>
    </w:p>
    <w:bookmarkStart w:name="z412" w:id="411"/>
    <w:p>
      <w:pPr>
        <w:spacing w:after="0"/>
        <w:ind w:left="0"/>
        <w:jc w:val="both"/>
      </w:pPr>
      <w:r>
        <w:rPr>
          <w:rFonts w:ascii="Times New Roman"/>
          <w:b w:val="false"/>
          <w:i w:val="false"/>
          <w:color w:val="000000"/>
          <w:sz w:val="28"/>
        </w:rPr>
        <w:t xml:space="preserve">
      412. Авторлық қадағалауды жүргізу бағдарламасына сәйкес (26 қосымша) жүргізіледі. </w:t>
      </w:r>
    </w:p>
    <w:bookmarkEnd w:id="411"/>
    <w:bookmarkStart w:name="z413" w:id="412"/>
    <w:p>
      <w:pPr>
        <w:spacing w:after="0"/>
        <w:ind w:left="0"/>
        <w:jc w:val="left"/>
      </w:pPr>
      <w:r>
        <w:rPr>
          <w:rFonts w:ascii="Times New Roman"/>
          <w:b/>
          <w:i w:val="false"/>
          <w:color w:val="000000"/>
        </w:rPr>
        <w:t xml:space="preserve"> 
  2. Авторлық қадағалауды ұйымдастыру </w:t>
      </w:r>
    </w:p>
    <w:bookmarkEnd w:id="412"/>
    <w:p>
      <w:pPr>
        <w:spacing w:after="0"/>
        <w:ind w:left="0"/>
        <w:jc w:val="both"/>
      </w:pPr>
      <w:r>
        <w:rPr>
          <w:rFonts w:ascii="Times New Roman"/>
          <w:b w:val="false"/>
          <w:i w:val="false"/>
          <w:color w:val="000000"/>
          <w:sz w:val="28"/>
        </w:rPr>
        <w:t xml:space="preserve">      413. Авторлық қадағалау орман орналастыру жұмыстары 4-6 жыл бұрын жүргізілген орман жерлерінде жасалады. </w:t>
      </w:r>
    </w:p>
    <w:bookmarkStart w:name="z414" w:id="413"/>
    <w:p>
      <w:pPr>
        <w:spacing w:after="0"/>
        <w:ind w:left="0"/>
        <w:jc w:val="both"/>
      </w:pPr>
      <w:r>
        <w:rPr>
          <w:rFonts w:ascii="Times New Roman"/>
          <w:b w:val="false"/>
          <w:i w:val="false"/>
          <w:color w:val="000000"/>
          <w:sz w:val="28"/>
        </w:rPr>
        <w:t xml:space="preserve">
      414. Авторлық қадағалауды орман орналастыру жобасын жасаған орман орналастыру ұйымы орман иеленушінің өкілдерінің қатысуымен жүргізеді. </w:t>
      </w:r>
    </w:p>
    <w:bookmarkEnd w:id="413"/>
    <w:bookmarkStart w:name="z415" w:id="414"/>
    <w:p>
      <w:pPr>
        <w:spacing w:after="0"/>
        <w:ind w:left="0"/>
        <w:jc w:val="both"/>
      </w:pPr>
      <w:r>
        <w:rPr>
          <w:rFonts w:ascii="Times New Roman"/>
          <w:b w:val="false"/>
          <w:i w:val="false"/>
          <w:color w:val="000000"/>
          <w:sz w:val="28"/>
        </w:rPr>
        <w:t xml:space="preserve">
      415. Авторлық қадағалау жүргізілетін объектісін өкілетті орган анықтайды. </w:t>
      </w:r>
    </w:p>
    <w:bookmarkEnd w:id="414"/>
    <w:bookmarkStart w:name="z416" w:id="415"/>
    <w:p>
      <w:pPr>
        <w:spacing w:after="0"/>
        <w:ind w:left="0"/>
        <w:jc w:val="both"/>
      </w:pPr>
      <w:r>
        <w:rPr>
          <w:rFonts w:ascii="Times New Roman"/>
          <w:b w:val="false"/>
          <w:i w:val="false"/>
          <w:color w:val="000000"/>
          <w:sz w:val="28"/>
        </w:rPr>
        <w:t xml:space="preserve">
      416. Авторлық қадағалаудың жетекшісі болып орман орналастыру жобасының авторы немесе сол жобаны дайындаған мамандардың бірі тағайындалады. Жеке жағдайларда басқа да мамандар қатыстырылады. </w:t>
      </w:r>
    </w:p>
    <w:bookmarkEnd w:id="415"/>
    <w:bookmarkStart w:name="z417" w:id="416"/>
    <w:p>
      <w:pPr>
        <w:spacing w:after="0"/>
        <w:ind w:left="0"/>
        <w:jc w:val="both"/>
      </w:pPr>
      <w:r>
        <w:rPr>
          <w:rFonts w:ascii="Times New Roman"/>
          <w:b w:val="false"/>
          <w:i w:val="false"/>
          <w:color w:val="000000"/>
          <w:sz w:val="28"/>
        </w:rPr>
        <w:t xml:space="preserve">
      417. Орман иеленушілері авторлық қадағалауды жүргізетін мамандарға қажетті техникалық, есеп беру және планды-картографиялық құжаттамамен танысуға мүмкіндік береді, кесу жұмыстары және орман шаруашылық шаралар жүргізілген жерлерді көрсетеді, сондай-ақ оларды көлікпен, кеңсемен, тұрғын үймен қамтамасыз етеді. </w:t>
      </w:r>
    </w:p>
    <w:bookmarkEnd w:id="416"/>
    <w:bookmarkStart w:name="z418" w:id="417"/>
    <w:p>
      <w:pPr>
        <w:spacing w:after="0"/>
        <w:ind w:left="0"/>
        <w:jc w:val="both"/>
      </w:pPr>
      <w:r>
        <w:rPr>
          <w:rFonts w:ascii="Times New Roman"/>
          <w:b w:val="false"/>
          <w:i w:val="false"/>
          <w:color w:val="000000"/>
          <w:sz w:val="28"/>
        </w:rPr>
        <w:t xml:space="preserve">
      418. Авторлық қадағалау бойынша далалық жұмыстар төменде келтірілген бағдарламаға сәйкес құрастырылған есеп берумен аяқталады. Берілген есепте орман шаруашылығын жүргізуде жинақталған тәжірибе мен кемшіліктер, жобаланған және нақты атқарылған шаралардың орман орналастыру жобасына сәйкестігі, жіберілген кемшіліктер және оларды жою бойынша ұсынымдар келтіріледі. </w:t>
      </w:r>
      <w:r>
        <w:br/>
      </w:r>
      <w:r>
        <w:rPr>
          <w:rFonts w:ascii="Times New Roman"/>
          <w:b w:val="false"/>
          <w:i w:val="false"/>
          <w:color w:val="000000"/>
          <w:sz w:val="28"/>
        </w:rPr>
        <w:t xml:space="preserve">
      Онда сондай-ақ орман орналастыру жобасындағы кемшіліктер көрсетілуі және тиісті өзгерістер енгізілуі мүмкін. </w:t>
      </w:r>
    </w:p>
    <w:bookmarkEnd w:id="417"/>
    <w:bookmarkStart w:name="z419" w:id="418"/>
    <w:p>
      <w:pPr>
        <w:spacing w:after="0"/>
        <w:ind w:left="0"/>
        <w:jc w:val="both"/>
      </w:pPr>
      <w:r>
        <w:rPr>
          <w:rFonts w:ascii="Times New Roman"/>
          <w:b w:val="false"/>
          <w:i w:val="false"/>
          <w:color w:val="000000"/>
          <w:sz w:val="28"/>
        </w:rPr>
        <w:t xml:space="preserve">
      419. Далалық жұмыстар аяқталғаннан кейін 1 айдың ішінде орман иеленушісіне, облыс әкімшілігіне (орман иеленуші оның қарамағында болған жағдайда), аймақтық және өкілетті органдарға авторлық қадағалау нәтижелері бойынша есеп беріледі. </w:t>
      </w:r>
    </w:p>
    <w:bookmarkEnd w:id="418"/>
    <w:bookmarkStart w:name="z420" w:id="419"/>
    <w:p>
      <w:pPr>
        <w:spacing w:after="0"/>
        <w:ind w:left="0"/>
        <w:jc w:val="both"/>
      </w:pPr>
      <w:r>
        <w:rPr>
          <w:rFonts w:ascii="Times New Roman"/>
          <w:b w:val="false"/>
          <w:i w:val="false"/>
          <w:color w:val="000000"/>
          <w:sz w:val="28"/>
        </w:rPr>
        <w:t xml:space="preserve">
      420. Авторлық қадағалаудың нәтижелері 1 айдың ішінде аймақтық органның өкілінің қатысуымен әкімшілікте (орман иеленушісі оның қарамағында болған жағдайда) немесе аймақтық органда (орман иеленушісі тікелей өкілетті органға қарасты болған жағдайда) орман орналастыру ұйымы өкілдерінің қатысуымен қаралады.  </w:t>
      </w:r>
      <w:r>
        <w:br/>
      </w:r>
      <w:r>
        <w:rPr>
          <w:rFonts w:ascii="Times New Roman"/>
          <w:b w:val="false"/>
          <w:i w:val="false"/>
          <w:color w:val="000000"/>
          <w:sz w:val="28"/>
        </w:rPr>
        <w:t xml:space="preserve">
      Авторлық қадағалау нәтижелері бойынша кемшіліктер тым көп болған жағдайда облыстағы барлық орман иеленушілерінің өкілдері қатыстырылады. </w:t>
      </w:r>
    </w:p>
    <w:bookmarkEnd w:id="419"/>
    <w:bookmarkStart w:name="z421" w:id="420"/>
    <w:p>
      <w:pPr>
        <w:spacing w:after="0"/>
        <w:ind w:left="0"/>
        <w:jc w:val="left"/>
      </w:pPr>
      <w:r>
        <w:rPr>
          <w:rFonts w:ascii="Times New Roman"/>
          <w:b/>
          <w:i w:val="false"/>
          <w:color w:val="000000"/>
        </w:rPr>
        <w:t xml:space="preserve"> 
  3. Авторлық қадағалаудың міндеттері </w:t>
      </w:r>
    </w:p>
    <w:bookmarkEnd w:id="420"/>
    <w:p>
      <w:pPr>
        <w:spacing w:after="0"/>
        <w:ind w:left="0"/>
        <w:jc w:val="both"/>
      </w:pPr>
      <w:r>
        <w:rPr>
          <w:rFonts w:ascii="Times New Roman"/>
          <w:b w:val="false"/>
          <w:i w:val="false"/>
          <w:color w:val="000000"/>
          <w:sz w:val="28"/>
        </w:rPr>
        <w:t xml:space="preserve">      421. Авторлық қадағалау кезінде төмендегідей мәселелер талданады: </w:t>
      </w:r>
      <w:r>
        <w:br/>
      </w:r>
      <w:r>
        <w:rPr>
          <w:rFonts w:ascii="Times New Roman"/>
          <w:b w:val="false"/>
          <w:i w:val="false"/>
          <w:color w:val="000000"/>
          <w:sz w:val="28"/>
        </w:rPr>
        <w:t xml:space="preserve">
      орман иеленушілердің өз жұмысында орман шаруашылық қызметін жоспарлау мен оны іске асыру кезінде және орман ресурстарын тиімді пайдалану мен ұдайы өндіруде орман орналастыру жобасындағы ұсынымдарды қолдану толықтығы мен сапасы; </w:t>
      </w:r>
      <w:r>
        <w:br/>
      </w:r>
      <w:r>
        <w:rPr>
          <w:rFonts w:ascii="Times New Roman"/>
          <w:b w:val="false"/>
          <w:i w:val="false"/>
          <w:color w:val="000000"/>
          <w:sz w:val="28"/>
        </w:rPr>
        <w:t xml:space="preserve">
      нақты орындалған жұмыс көлемдері мен оларды жүргізу технологиясының, орналасуы мен орман шаруашылық шаралардың орман орналастыру жобасына сәйкес болуы; </w:t>
      </w:r>
      <w:r>
        <w:br/>
      </w:r>
      <w:r>
        <w:rPr>
          <w:rFonts w:ascii="Times New Roman"/>
          <w:b w:val="false"/>
          <w:i w:val="false"/>
          <w:color w:val="000000"/>
          <w:sz w:val="28"/>
        </w:rPr>
        <w:t xml:space="preserve">
      орман орналастыру, орман қоры мен орман кадастрын есепке алу материалдарына ағымдағы өзгерістерді енгізу толықтығы (27 қосымша); </w:t>
      </w:r>
      <w:r>
        <w:br/>
      </w:r>
      <w:r>
        <w:rPr>
          <w:rFonts w:ascii="Times New Roman"/>
          <w:b w:val="false"/>
          <w:i w:val="false"/>
          <w:color w:val="000000"/>
          <w:sz w:val="28"/>
        </w:rPr>
        <w:t xml:space="preserve">
      орындалған шаруашылық шаралардың орман орналастыру белгілегендерден ауытқу дәрежесі мен себептері; </w:t>
      </w:r>
      <w:r>
        <w:br/>
      </w:r>
      <w:r>
        <w:rPr>
          <w:rFonts w:ascii="Times New Roman"/>
          <w:b w:val="false"/>
          <w:i w:val="false"/>
          <w:color w:val="000000"/>
          <w:sz w:val="28"/>
        </w:rPr>
        <w:t xml:space="preserve">
      орман орналастыру жобалаған шаралардың орман шаруашылығын жүргізу бағыттары мен экономикалық жағдайларына сәйкестігі. </w:t>
      </w:r>
    </w:p>
    <w:bookmarkStart w:name="z422" w:id="421"/>
    <w:p>
      <w:pPr>
        <w:spacing w:after="0"/>
        <w:ind w:left="0"/>
        <w:jc w:val="both"/>
      </w:pPr>
      <w:r>
        <w:rPr>
          <w:rFonts w:ascii="Times New Roman"/>
          <w:b w:val="false"/>
          <w:i w:val="false"/>
          <w:color w:val="000000"/>
          <w:sz w:val="28"/>
        </w:rPr>
        <w:t xml:space="preserve">
      422. Авторлық қадағалаудың нәтижелері бойынша орман орналастыру ұйымы: </w:t>
      </w:r>
      <w:r>
        <w:br/>
      </w:r>
      <w:r>
        <w:rPr>
          <w:rFonts w:ascii="Times New Roman"/>
          <w:b w:val="false"/>
          <w:i w:val="false"/>
          <w:color w:val="000000"/>
          <w:sz w:val="28"/>
        </w:rPr>
        <w:t xml:space="preserve">
      орман шаруашылық шараларын жүргізу технологиясы мен сапасын жақсарту жөнінде ұсынымдар береді; </w:t>
      </w:r>
      <w:r>
        <w:br/>
      </w:r>
      <w:r>
        <w:rPr>
          <w:rFonts w:ascii="Times New Roman"/>
          <w:b w:val="false"/>
          <w:i w:val="false"/>
          <w:color w:val="000000"/>
          <w:sz w:val="28"/>
        </w:rPr>
        <w:t xml:space="preserve">
      орман иеленушісінің орман шаруашылық жұмыстарын атқару кезінде жіберілген кемшіліктері елеулі және қаңға қайшы болған жағдайда ол туралы жоғары тұрған ұйымға хабарлайды. </w:t>
      </w:r>
    </w:p>
    <w:bookmarkEnd w:id="421"/>
    <w:bookmarkStart w:name="z423" w:id="422"/>
    <w:p>
      <w:pPr>
        <w:spacing w:after="0"/>
        <w:ind w:left="0"/>
        <w:jc w:val="left"/>
      </w:pPr>
      <w:r>
        <w:rPr>
          <w:rFonts w:ascii="Times New Roman"/>
          <w:b/>
          <w:i w:val="false"/>
          <w:color w:val="000000"/>
        </w:rPr>
        <w:t xml:space="preserve"> 
  14 Тарау. Орман карталарын құрастыру  1. Орман карталарын құрастыру ерекшеліктері </w:t>
      </w:r>
    </w:p>
    <w:bookmarkEnd w:id="422"/>
    <w:p>
      <w:pPr>
        <w:spacing w:after="0"/>
        <w:ind w:left="0"/>
        <w:jc w:val="both"/>
      </w:pPr>
      <w:r>
        <w:rPr>
          <w:rFonts w:ascii="Times New Roman"/>
          <w:b w:val="false"/>
          <w:i w:val="false"/>
          <w:color w:val="000000"/>
          <w:sz w:val="28"/>
        </w:rPr>
        <w:t xml:space="preserve">      423. Жүргізілген орман орналастыру материалдары бойынша жасалатын планшеттердің, алқаағаш пландарының карта-схемалардың (бұдан әрі - орман карталары) түрі, масштабы, мөлшерлері 17 кестедегі мәліметтерге сәйкес болады. </w:t>
      </w:r>
    </w:p>
    <w:bookmarkStart w:name="z424" w:id="423"/>
    <w:p>
      <w:pPr>
        <w:spacing w:after="0"/>
        <w:ind w:left="0"/>
        <w:jc w:val="both"/>
      </w:pPr>
      <w:r>
        <w:rPr>
          <w:rFonts w:ascii="Times New Roman"/>
          <w:b w:val="false"/>
          <w:i w:val="false"/>
          <w:color w:val="000000"/>
          <w:sz w:val="28"/>
        </w:rPr>
        <w:t xml:space="preserve">
      424. Орман орналастыру планшеті геодезиялық немесе топографиялық негізде құрастырылатын негізгі планды-картографиялық құжат болып табылады. </w:t>
      </w:r>
      <w:r>
        <w:br/>
      </w:r>
      <w:r>
        <w:rPr>
          <w:rFonts w:ascii="Times New Roman"/>
          <w:b w:val="false"/>
          <w:i w:val="false"/>
          <w:color w:val="000000"/>
          <w:sz w:val="28"/>
        </w:rPr>
        <w:t xml:space="preserve">
      Алқаағаштардың пландары мен схемалық карталары планшеттердің (пландардың) кішірейтілген фотокөшірмелерін құрастыру әдісімен жасалады. Бірақ басқа да ресми қабылданған әдістер қолданылуы мүмкін, мысалы дәлдігі мен сапасын қамтамасыз ететін автоматтандырылған әдістер. </w:t>
      </w:r>
    </w:p>
    <w:bookmarkEnd w:id="423"/>
    <w:bookmarkStart w:name="z425" w:id="424"/>
    <w:p>
      <w:pPr>
        <w:spacing w:after="0"/>
        <w:ind w:left="0"/>
        <w:jc w:val="both"/>
      </w:pPr>
      <w:r>
        <w:rPr>
          <w:rFonts w:ascii="Times New Roman"/>
          <w:b w:val="false"/>
          <w:i w:val="false"/>
          <w:color w:val="000000"/>
          <w:sz w:val="28"/>
        </w:rPr>
        <w:t xml:space="preserve">
      425. Планшеттер мен орамдардың және таксациялық телімдердің аудандары сызылып, фотокескіндермен немесе кескіндермен (абрис) салыстырылып тексерілгеннен кейін есептеліп шығарылады. </w:t>
      </w:r>
      <w:r>
        <w:br/>
      </w:r>
      <w:r>
        <w:rPr>
          <w:rFonts w:ascii="Times New Roman"/>
          <w:b w:val="false"/>
          <w:i w:val="false"/>
          <w:color w:val="000000"/>
          <w:sz w:val="28"/>
        </w:rPr>
        <w:t xml:space="preserve">
      Планшеттер және тік сызықты соқпақтармен шектелген орамдардың аудандары екі мәрте геометриялық әдіспен есептеліп шығарылады. </w:t>
      </w:r>
      <w:r>
        <w:br/>
      </w:r>
      <w:r>
        <w:rPr>
          <w:rFonts w:ascii="Times New Roman"/>
          <w:b w:val="false"/>
          <w:i w:val="false"/>
          <w:color w:val="000000"/>
          <w:sz w:val="28"/>
        </w:rPr>
        <w:t xml:space="preserve">
      Планшет бөліктері және қисық сызықтармен шектелген бүтін орамдардың аудандары 4 мәрте планиметрмен өлшеу арқылы анықталады. Орамдар мен планшеттердің нақты ауданы ретінде жасалған өлшемдердің орташа арифметикалық мөлшері алынады (ауытқуы  </w:t>
      </w:r>
      <w:r>
        <w:rPr>
          <w:rFonts w:ascii="Times New Roman"/>
          <w:b w:val="false"/>
          <w:i w:val="false"/>
          <w:color w:val="000000"/>
          <w:sz w:val="28"/>
          <w:u w:val="single"/>
        </w:rPr>
        <w:t xml:space="preserve">+ </w:t>
      </w:r>
      <w:r>
        <w:rPr>
          <w:rFonts w:ascii="Times New Roman"/>
          <w:b w:val="false"/>
          <w:i w:val="false"/>
          <w:color w:val="000000"/>
          <w:sz w:val="28"/>
        </w:rPr>
        <w:t xml:space="preserve">1 пайыз). Есептеліп шығарылған орман аудандарының планшет ауданынан ауытқуы  </w:t>
      </w:r>
      <w:r>
        <w:rPr>
          <w:rFonts w:ascii="Times New Roman"/>
          <w:b w:val="false"/>
          <w:i w:val="false"/>
          <w:color w:val="000000"/>
          <w:sz w:val="28"/>
          <w:u w:val="single"/>
        </w:rPr>
        <w:t xml:space="preserve">+ </w:t>
      </w:r>
      <w:r>
        <w:rPr>
          <w:rFonts w:ascii="Times New Roman"/>
          <w:b w:val="false"/>
          <w:i w:val="false"/>
          <w:color w:val="000000"/>
          <w:sz w:val="28"/>
        </w:rPr>
        <w:t xml:space="preserve">1 пайыздан аспайды. Түзетілген және бүтін га дейін жинақталған орам аудандары нақты болып есептеледі. </w:t>
      </w:r>
      <w:r>
        <w:br/>
      </w:r>
      <w:r>
        <w:rPr>
          <w:rFonts w:ascii="Times New Roman"/>
          <w:b w:val="false"/>
          <w:i w:val="false"/>
          <w:color w:val="000000"/>
          <w:sz w:val="28"/>
        </w:rPr>
        <w:t xml:space="preserve">
      Таксациялық телімдердің аудандары, оларды екі мәрте планиметрмен өлшеу және үтірден кейін бір белгі дәлдігімен есептеп шығару арқылы анықталады. Екі өлшемдердің орташасы нақты ауданы болып табылады. Тік бұрышты және кіші телімдердің ауданы палеткамен анықталады. Сызықты планшет жүктелімі элементтерінің аудандары (жолдар, соқпақтар) олардың ені мен ұзындығы бойынша анықталады. </w:t>
      </w:r>
      <w:r>
        <w:br/>
      </w:r>
      <w:r>
        <w:rPr>
          <w:rFonts w:ascii="Times New Roman"/>
          <w:b w:val="false"/>
          <w:i w:val="false"/>
          <w:color w:val="000000"/>
          <w:sz w:val="28"/>
        </w:rPr>
        <w:t xml:space="preserve">
      Телім аудандарының қосындысы мен орман аудандарының сәйкессіздігі  </w:t>
      </w:r>
      <w:r>
        <w:rPr>
          <w:rFonts w:ascii="Times New Roman"/>
          <w:b w:val="false"/>
          <w:i w:val="false"/>
          <w:color w:val="000000"/>
          <w:sz w:val="28"/>
          <w:u w:val="single"/>
        </w:rPr>
        <w:t xml:space="preserve">+ </w:t>
      </w:r>
      <w:r>
        <w:rPr>
          <w:rFonts w:ascii="Times New Roman"/>
          <w:b w:val="false"/>
          <w:i w:val="false"/>
          <w:color w:val="000000"/>
          <w:sz w:val="28"/>
        </w:rPr>
        <w:t xml:space="preserve">2 пайыздан аспайды. Телімдердің ауданы 10 га асқан жағдайда ол сан бүтін га дейін жинақталады, ал 10 га-дан кем болса - жинақталмайды (орман орналастырудың барлық разрядтарында). </w:t>
      </w:r>
      <w:r>
        <w:br/>
      </w:r>
      <w:r>
        <w:rPr>
          <w:rFonts w:ascii="Times New Roman"/>
          <w:b w:val="false"/>
          <w:i w:val="false"/>
          <w:color w:val="000000"/>
          <w:sz w:val="28"/>
        </w:rPr>
        <w:t xml:space="preserve">
      Планшеттер мен орамдардың және телімдердің аудандарын есептеп шығару ерекшеліктері қосымшада келтірілген (28 қосымша). </w:t>
      </w:r>
      <w:r>
        <w:br/>
      </w:r>
      <w:r>
        <w:rPr>
          <w:rFonts w:ascii="Times New Roman"/>
          <w:b w:val="false"/>
          <w:i w:val="false"/>
          <w:color w:val="000000"/>
          <w:sz w:val="28"/>
        </w:rPr>
        <w:t xml:space="preserve">
      Аудандардың дұрыс есептеліп шығарылуын, оларды планшеттер мен орамдардың, таксациялық телімдер мен басқа да элементтердің жалпы санының 10 пайызынан кем емес көлемінде қабылдайтын маман тексереді. </w:t>
      </w:r>
      <w:r>
        <w:br/>
      </w:r>
      <w:r>
        <w:rPr>
          <w:rFonts w:ascii="Times New Roman"/>
          <w:b w:val="false"/>
          <w:i w:val="false"/>
          <w:color w:val="000000"/>
          <w:sz w:val="28"/>
        </w:rPr>
        <w:t xml:space="preserve">
      Орамдар мен телімдердің есептелген және тексерілген аудандары таксациялық карточкаларға енгізіледі. Пландар мен планшеттерге тек телім нөмірлері түсіріледі. </w:t>
      </w:r>
    </w:p>
    <w:bookmarkEnd w:id="424"/>
    <w:bookmarkStart w:name="z426" w:id="425"/>
    <w:p>
      <w:pPr>
        <w:spacing w:after="0"/>
        <w:ind w:left="0"/>
        <w:jc w:val="both"/>
      </w:pPr>
      <w:r>
        <w:rPr>
          <w:rFonts w:ascii="Times New Roman"/>
          <w:b w:val="false"/>
          <w:i w:val="false"/>
          <w:color w:val="000000"/>
          <w:sz w:val="28"/>
        </w:rPr>
        <w:t xml:space="preserve">
      426. Барлық пландық-картографиялық материалдардың түпнұсқаларына орман орналастыру жұмыстары мен орамдарды таксациялауға қатысқан орындаушылар, түпнұсқаларды құрастырушылар және орман орналастыру партияларының бастықтары қол қояды. </w:t>
      </w:r>
    </w:p>
    <w:bookmarkEnd w:id="425"/>
    <w:bookmarkStart w:name="z427" w:id="426"/>
    <w:p>
      <w:pPr>
        <w:spacing w:after="0"/>
        <w:ind w:left="0"/>
        <w:jc w:val="both"/>
      </w:pPr>
      <w:r>
        <w:rPr>
          <w:rFonts w:ascii="Times New Roman"/>
          <w:b w:val="false"/>
          <w:i w:val="false"/>
          <w:color w:val="000000"/>
          <w:sz w:val="28"/>
        </w:rPr>
        <w:t xml:space="preserve">
      427. Орман карталарын жасау әдістері, олардың мазмұнына, жүктеліміне, дәлдігіне, сапасына, қолданылатын шартты белгілер жүйесіне қойылатын талаптарға, Орман карталарын жасау жөніндегі техникалық нұсқауларға сәйкес болады (29 қосымша). </w:t>
      </w:r>
    </w:p>
    <w:bookmarkEnd w:id="426"/>
    <w:bookmarkStart w:name="z428" w:id="427"/>
    <w:p>
      <w:pPr>
        <w:spacing w:after="0"/>
        <w:ind w:left="0"/>
        <w:jc w:val="left"/>
      </w:pPr>
      <w:r>
        <w:rPr>
          <w:rFonts w:ascii="Times New Roman"/>
          <w:b/>
          <w:i w:val="false"/>
          <w:color w:val="000000"/>
        </w:rPr>
        <w:t xml:space="preserve"> 
  2. Цифрлы орман карталарын құрастыру </w:t>
      </w:r>
    </w:p>
    <w:bookmarkEnd w:id="427"/>
    <w:p>
      <w:pPr>
        <w:spacing w:after="0"/>
        <w:ind w:left="0"/>
        <w:jc w:val="both"/>
      </w:pPr>
      <w:r>
        <w:rPr>
          <w:rFonts w:ascii="Times New Roman"/>
          <w:b w:val="false"/>
          <w:i w:val="false"/>
          <w:color w:val="000000"/>
          <w:sz w:val="28"/>
        </w:rPr>
        <w:t xml:space="preserve">      428. Белгіленген масштабты цифрлық орман карталары орман орналастыру кезінде орман картографиясының автоматтандырылған жүйесі арқылы құрастырылады және жеке телімдердегі өзгерістер туралы графикалық мәліметті жаңартып отыруға мүмкіндік беретін картографиялық мәліметтер банкін құру мен жүргізудің негізі болып табылады. Мәлімет жинау картографиялық негізді автоматтандырылған әдіспен құрастыру, картографиялық және орман орналастыру жүктелімін планшетке түсіру, сондай-ақ аэрофотосуреттерді өңдеумен қатар жүргізіледі. </w:t>
      </w:r>
      <w:r>
        <w:br/>
      </w:r>
      <w:r>
        <w:rPr>
          <w:rFonts w:ascii="Times New Roman"/>
          <w:b w:val="false"/>
          <w:i w:val="false"/>
          <w:color w:val="000000"/>
          <w:sz w:val="28"/>
        </w:rPr>
        <w:t xml:space="preserve">
      Телімдердің толық таксациялық сипаттамасы картографиялық және телімдер бойынша таксациялық мәліметтер базасын біріктіру арқылы алынуы мүмкін. Картографиялық мәліметтер банкіндегі көрсеткіштер бойынша жаңартылған орман картасы немесе оның қағаздағы фрагменті немесе дисплейдегі кескіні шығарылады. </w:t>
      </w:r>
      <w:r>
        <w:br/>
      </w:r>
      <w:r>
        <w:rPr>
          <w:rFonts w:ascii="Times New Roman"/>
          <w:b w:val="false"/>
          <w:i w:val="false"/>
          <w:color w:val="000000"/>
          <w:sz w:val="28"/>
        </w:rPr>
        <w:t xml:space="preserve">
      Орман орналастыру ұйымы орман орналастыру кезінде картографиялық мәліметтер банкін келісім-шарт бойынша жасайды. Цифрлық орман карталары мен картографиялық мәліметтер банкін жасау үшін өнеркәсіпте пайдаланылатын орман картографиясының автоматтандырылған жүйесі қолданылады.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i w:val="false"/>
          <w:color w:val="000000"/>
          <w:sz w:val="28"/>
        </w:rPr>
        <w:t xml:space="preserve">          Орман орналастыру жұмыстарының разрядтары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713"/>
        <w:gridCol w:w="4113"/>
        <w:gridCol w:w="2933"/>
      </w:tblGrid>
      <w:tr>
        <w:trPr>
          <w:trHeight w:val="88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разряды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масштабы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таксациялық телімнің максималды ауданы, га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телімнің минималды ауданы, га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(бірінші)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10000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0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10000 </w:t>
            </w:r>
            <w:r>
              <w:br/>
            </w:r>
            <w:r>
              <w:rPr>
                <w:rFonts w:ascii="Times New Roman"/>
                <w:b w:val="false"/>
                <w:i w:val="false"/>
                <w:color w:val="000000"/>
                <w:sz w:val="20"/>
              </w:rPr>
              <w:t xml:space="preserve">
1 : 25000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11-30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0,5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(үшінші) </w:t>
            </w:r>
            <w:r>
              <w:br/>
            </w:r>
            <w:r>
              <w:rPr>
                <w:rFonts w:ascii="Times New Roman"/>
                <w:b w:val="false"/>
                <w:i w:val="false"/>
                <w:color w:val="000000"/>
                <w:sz w:val="20"/>
              </w:rPr>
              <w:t xml:space="preserve">
(зерттеу)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25000 </w:t>
            </w:r>
            <w:r>
              <w:br/>
            </w:r>
            <w:r>
              <w:rPr>
                <w:rFonts w:ascii="Times New Roman"/>
                <w:b w:val="false"/>
                <w:i w:val="false"/>
                <w:color w:val="000000"/>
                <w:sz w:val="20"/>
              </w:rPr>
              <w:t xml:space="preserve">
1: 50000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жоғары </w:t>
            </w:r>
            <w:r>
              <w:br/>
            </w:r>
            <w:r>
              <w:rPr>
                <w:rFonts w:ascii="Times New Roman"/>
                <w:b w:val="false"/>
                <w:i w:val="false"/>
                <w:color w:val="000000"/>
                <w:sz w:val="20"/>
              </w:rPr>
              <w:t xml:space="preserve">
31 және жоғары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5,0 </w:t>
            </w:r>
          </w:p>
        </w:tc>
      </w:tr>
    </w:tbl>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i w:val="false"/>
          <w:color w:val="000000"/>
          <w:sz w:val="28"/>
        </w:rPr>
        <w:t xml:space="preserve">       Орман орналастыру жұмыстарының қайталану мерзімі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93"/>
        <w:gridCol w:w="4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жұмыстарының қайталану мерзімі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және жануарлар дүниесін қорғау мекемелері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қорықтар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ұлттық табиғи парктер және мемлекеттік табиғи орман резерваттары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орман иелері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бойынша, бірақ 25 жылдан көп емес </w:t>
            </w:r>
          </w:p>
        </w:tc>
      </w:tr>
    </w:tbl>
    <w:p>
      <w:pPr>
        <w:spacing w:after="0"/>
        <w:ind w:left="0"/>
        <w:jc w:val="both"/>
      </w:pPr>
      <w:r>
        <w:rPr>
          <w:rFonts w:ascii="Times New Roman"/>
          <w:b w:val="false"/>
          <w:i w:val="false"/>
          <w:color w:val="000000"/>
          <w:sz w:val="28"/>
        </w:rPr>
        <w:t xml:space="preserve">                                                          3 кесте </w:t>
      </w:r>
    </w:p>
    <w:p>
      <w:pPr>
        <w:spacing w:after="0"/>
        <w:ind w:left="0"/>
        <w:jc w:val="both"/>
      </w:pPr>
      <w:r>
        <w:rPr>
          <w:rFonts w:ascii="Times New Roman"/>
          <w:b/>
          <w:i w:val="false"/>
          <w:color w:val="000000"/>
          <w:sz w:val="28"/>
        </w:rPr>
        <w:t xml:space="preserve">         Орман орналастыру жұмыстарын тексеру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73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 тексереді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кезеңдегі тексеру саны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ұйымының басшылығы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партиясынан   кем емес   (бір партиядан 1-2 маман)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партиясының бастығы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орман орналастыру мамандарын бір маусымда 2 реттен кем емес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иеленушілері бағынатын өкілетті орган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шешімдері бойынша, бірақ облыстағы әр объектіде 1 маманнан кем емес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иеленушілері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аумағында жұмыс істейтін барлық мамандарды, бір маусымда 1 реттен кем емес </w:t>
            </w:r>
          </w:p>
        </w:tc>
      </w:tr>
    </w:tbl>
    <w:p>
      <w:pPr>
        <w:spacing w:after="0"/>
        <w:ind w:left="0"/>
        <w:jc w:val="both"/>
      </w:pPr>
      <w:r>
        <w:rPr>
          <w:rFonts w:ascii="Times New Roman"/>
          <w:b w:val="false"/>
          <w:i w:val="false"/>
          <w:color w:val="000000"/>
          <w:sz w:val="28"/>
        </w:rPr>
        <w:t xml:space="preserve">                                                         4 кесте </w:t>
      </w:r>
    </w:p>
    <w:p>
      <w:pPr>
        <w:spacing w:after="0"/>
        <w:ind w:left="0"/>
        <w:jc w:val="both"/>
      </w:pPr>
      <w:r>
        <w:rPr>
          <w:rFonts w:ascii="Times New Roman"/>
          <w:b/>
          <w:i w:val="false"/>
          <w:color w:val="000000"/>
          <w:sz w:val="28"/>
        </w:rPr>
        <w:t xml:space="preserve">              Алқаағаштардың тауарлық кластары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93"/>
        <w:gridCol w:w="3393"/>
        <w:gridCol w:w="2653"/>
        <w:gridCol w:w="315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класы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сүректің шығымы және кәделік ағаштардың тиісті саны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алқаағаштар, бал қарағайдан басқасы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алқаағаштар және бал қарағай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бойынша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діңнің саны бойынша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бойынша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діңнің саны бойынша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және жоғары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және жоғары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және жоғары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және жоғары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60-қа дейін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70-ке дейін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дейін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40-қа дейін </w:t>
            </w:r>
          </w:p>
        </w:tc>
      </w:tr>
    </w:tbl>
    <w:p>
      <w:pPr>
        <w:spacing w:after="0"/>
        <w:ind w:left="0"/>
        <w:jc w:val="both"/>
      </w:pPr>
      <w:r>
        <w:rPr>
          <w:rFonts w:ascii="Times New Roman"/>
          <w:b w:val="false"/>
          <w:i w:val="false"/>
          <w:color w:val="000000"/>
          <w:sz w:val="28"/>
        </w:rPr>
        <w:t xml:space="preserve">                                                         5 кесте </w:t>
      </w:r>
    </w:p>
    <w:p>
      <w:pPr>
        <w:spacing w:after="0"/>
        <w:ind w:left="0"/>
        <w:jc w:val="both"/>
      </w:pPr>
      <w:r>
        <w:rPr>
          <w:rFonts w:ascii="Times New Roman"/>
          <w:b/>
          <w:i w:val="false"/>
          <w:color w:val="000000"/>
          <w:sz w:val="28"/>
        </w:rPr>
        <w:t xml:space="preserve">  Таксациялық көрсеткіштерді анықтау дәлдігінің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893"/>
        <w:gridCol w:w="1513"/>
        <w:gridCol w:w="4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көрсеткіштер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көрсеткіштерді анықтауда рұқсат етілетін ауытқулар "+",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қор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басты мақсатта пайдалануға кесуге белгіленген алқаағаштарда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барлық қалған алқаағаштарда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қима ауданның жиынтығы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биіктігі: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биіктігі 2,5 м дейінгі сексеуілдер, алқаағаштар бұталар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биіктігі 2,6-дан 5 м дейінгі сексеуілдер, алқаағаштар және бұталар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биіктігі 15 м дейінгі алқаағаштар </w:t>
            </w:r>
            <w:r>
              <w:br/>
            </w:r>
            <w:r>
              <w:rPr>
                <w:rFonts w:ascii="Times New Roman"/>
                <w:b w:val="false"/>
                <w:i w:val="false"/>
                <w:color w:val="000000"/>
                <w:sz w:val="20"/>
              </w:rPr>
              <w:t xml:space="preserve">
         15 м жоғары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p>
            <w:pPr>
              <w:spacing w:after="20"/>
              <w:ind w:left="20"/>
              <w:jc w:val="both"/>
            </w:pPr>
            <w:r>
              <w:rPr>
                <w:rFonts w:ascii="Times New Roman"/>
                <w:b w:val="false"/>
                <w:i w:val="false"/>
                <w:color w:val="000000"/>
                <w:sz w:val="20"/>
              </w:rPr>
              <w:t xml:space="preserve">%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10,0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диаметрі: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сексеуілдің түбір аузындағы диаметрі 20 см дейін кезінде </w:t>
            </w:r>
            <w:r>
              <w:br/>
            </w:r>
            <w:r>
              <w:rPr>
                <w:rFonts w:ascii="Times New Roman"/>
                <w:b w:val="false"/>
                <w:i w:val="false"/>
                <w:color w:val="000000"/>
                <w:sz w:val="20"/>
              </w:rPr>
              <w:t xml:space="preserve">
     22 см және жоғары  </w:t>
            </w:r>
            <w:r>
              <w:br/>
            </w:r>
            <w:r>
              <w:rPr>
                <w:rFonts w:ascii="Times New Roman"/>
                <w:b w:val="false"/>
                <w:i w:val="false"/>
                <w:color w:val="000000"/>
                <w:sz w:val="20"/>
              </w:rPr>
              <w:t xml:space="preserve">
сексеуіл желегінің диаметрі </w:t>
            </w:r>
            <w:r>
              <w:br/>
            </w:r>
            <w:r>
              <w:rPr>
                <w:rFonts w:ascii="Times New Roman"/>
                <w:b w:val="false"/>
                <w:i w:val="false"/>
                <w:color w:val="000000"/>
                <w:sz w:val="20"/>
              </w:rPr>
              <w:t xml:space="preserve">
3,2 м дейін </w:t>
            </w:r>
            <w:r>
              <w:br/>
            </w:r>
            <w:r>
              <w:rPr>
                <w:rFonts w:ascii="Times New Roman"/>
                <w:b w:val="false"/>
                <w:i w:val="false"/>
                <w:color w:val="000000"/>
                <w:sz w:val="20"/>
              </w:rPr>
              <w:t xml:space="preserve">
3,4 м және жоғары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см </w:t>
            </w:r>
          </w:p>
          <w:p>
            <w:pPr>
              <w:spacing w:after="20"/>
              <w:ind w:left="20"/>
              <w:jc w:val="both"/>
            </w:pPr>
            <w:r>
              <w:rPr>
                <w:rFonts w:ascii="Times New Roman"/>
                <w:b w:val="false"/>
                <w:i w:val="false"/>
                <w:color w:val="000000"/>
                <w:sz w:val="20"/>
              </w:rPr>
              <w:t xml:space="preserve">см </w:t>
            </w:r>
            <w:r>
              <w:br/>
            </w:r>
            <w:r>
              <w:rPr>
                <w:rFonts w:ascii="Times New Roman"/>
                <w:b w:val="false"/>
                <w:i w:val="false"/>
                <w:color w:val="000000"/>
                <w:sz w:val="20"/>
              </w:rPr>
              <w:t>
 </w:t>
            </w:r>
            <w:r>
              <w:br/>
            </w:r>
            <w:r>
              <w:rPr>
                <w:rFonts w:ascii="Times New Roman"/>
                <w:b w:val="false"/>
                <w:i w:val="false"/>
                <w:color w:val="000000"/>
                <w:sz w:val="20"/>
              </w:rPr>
              <w:t xml:space="preserve">
  см </w:t>
            </w:r>
            <w:r>
              <w:br/>
            </w:r>
            <w:r>
              <w:rPr>
                <w:rFonts w:ascii="Times New Roman"/>
                <w:b w:val="false"/>
                <w:i w:val="false"/>
                <w:color w:val="000000"/>
                <w:sz w:val="20"/>
              </w:rPr>
              <w:t xml:space="preserve">
см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r>
              <w:br/>
            </w:r>
            <w:r>
              <w:rPr>
                <w:rFonts w:ascii="Times New Roman"/>
                <w:b w:val="false"/>
                <w:i w:val="false"/>
                <w:color w:val="000000"/>
                <w:sz w:val="20"/>
              </w:rPr>
              <w:t xml:space="preserve">
  20,0 </w:t>
            </w:r>
            <w:r>
              <w:br/>
            </w:r>
            <w:r>
              <w:rPr>
                <w:rFonts w:ascii="Times New Roman"/>
                <w:b w:val="false"/>
                <w:i w:val="false"/>
                <w:color w:val="000000"/>
                <w:sz w:val="20"/>
              </w:rPr>
              <w:t xml:space="preserve">
40,0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бұталар 1,3 м биіктігінде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алқаағаштарда 1,3 м биіктікте орташа диаметрі 20 см дейін </w:t>
            </w:r>
            <w:r>
              <w:br/>
            </w:r>
            <w:r>
              <w:rPr>
                <w:rFonts w:ascii="Times New Roman"/>
                <w:b w:val="false"/>
                <w:i w:val="false"/>
                <w:color w:val="000000"/>
                <w:sz w:val="20"/>
              </w:rPr>
              <w:t xml:space="preserve">
22 см және жоғары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w:t>
            </w:r>
            <w:r>
              <w:br/>
            </w:r>
            <w:r>
              <w:rPr>
                <w:rFonts w:ascii="Times New Roman"/>
                <w:b w:val="false"/>
                <w:i w:val="false"/>
                <w:color w:val="000000"/>
                <w:sz w:val="20"/>
              </w:rPr>
              <w:t xml:space="preserve">
%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Құрамының коэффициенті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жасы: </w:t>
            </w:r>
            <w:r>
              <w:br/>
            </w:r>
            <w:r>
              <w:rPr>
                <w:rFonts w:ascii="Times New Roman"/>
                <w:b w:val="false"/>
                <w:i w:val="false"/>
                <w:color w:val="000000"/>
                <w:sz w:val="20"/>
              </w:rPr>
              <w:t xml:space="preserve">
сексеуілдер </w:t>
            </w:r>
            <w:r>
              <w:br/>
            </w:r>
            <w:r>
              <w:rPr>
                <w:rFonts w:ascii="Times New Roman"/>
                <w:b w:val="false"/>
                <w:i w:val="false"/>
                <w:color w:val="000000"/>
                <w:sz w:val="20"/>
              </w:rPr>
              <w:t xml:space="preserve">
бұталар 1-2 жылдық жас класы </w:t>
            </w:r>
            <w:r>
              <w:br/>
            </w:r>
            <w:r>
              <w:rPr>
                <w:rFonts w:ascii="Times New Roman"/>
                <w:b w:val="false"/>
                <w:i w:val="false"/>
                <w:color w:val="000000"/>
                <w:sz w:val="20"/>
              </w:rPr>
              <w:t xml:space="preserve">
5 жылдық жас класында </w:t>
            </w:r>
            <w:r>
              <w:br/>
            </w:r>
            <w:r>
              <w:rPr>
                <w:rFonts w:ascii="Times New Roman"/>
                <w:b w:val="false"/>
                <w:i w:val="false"/>
                <w:color w:val="000000"/>
                <w:sz w:val="20"/>
              </w:rPr>
              <w:t xml:space="preserve">
алқаағаштар 40 жасқа дейін </w:t>
            </w:r>
            <w:r>
              <w:br/>
            </w:r>
            <w:r>
              <w:rPr>
                <w:rFonts w:ascii="Times New Roman"/>
                <w:b w:val="false"/>
                <w:i w:val="false"/>
                <w:color w:val="000000"/>
                <w:sz w:val="20"/>
              </w:rPr>
              <w:t xml:space="preserve">
45-тен 100-ге дейін </w:t>
            </w:r>
            <w:r>
              <w:br/>
            </w:r>
            <w:r>
              <w:rPr>
                <w:rFonts w:ascii="Times New Roman"/>
                <w:b w:val="false"/>
                <w:i w:val="false"/>
                <w:color w:val="000000"/>
                <w:sz w:val="20"/>
              </w:rPr>
              <w:t xml:space="preserve">
110 жыл және одан жоғары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1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10 </w:t>
            </w:r>
            <w:r>
              <w:br/>
            </w:r>
            <w:r>
              <w:rPr>
                <w:rFonts w:ascii="Times New Roman"/>
                <w:b w:val="false"/>
                <w:i w:val="false"/>
                <w:color w:val="000000"/>
                <w:sz w:val="20"/>
              </w:rPr>
              <w:t xml:space="preserve">
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класы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класы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өсу жағдайының типі, орман типтерінің тобы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өскін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таксациялық көрсеткіштер үшін жүйелі қателер мен екі есе ауытқуларға рұқсат етілетін шаманың шегі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6 кесте </w:t>
      </w:r>
    </w:p>
    <w:p>
      <w:pPr>
        <w:spacing w:after="0"/>
        <w:ind w:left="0"/>
        <w:jc w:val="both"/>
      </w:pPr>
      <w:r>
        <w:rPr>
          <w:rFonts w:ascii="Times New Roman"/>
          <w:b/>
          <w:i w:val="false"/>
          <w:color w:val="000000"/>
          <w:sz w:val="28"/>
        </w:rPr>
        <w:t xml:space="preserve">       Шеңберлі қайта есептеу алаңшаларының радиустары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453"/>
        <w:gridCol w:w="1573"/>
        <w:gridCol w:w="2153"/>
        <w:gridCol w:w="1913"/>
        <w:gridCol w:w="283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Шеңберлі қайта санау алаңдарының алқаағаштың орташа диаметріндегі, см, радиусы,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Алқаағаштың орташа диаметрінде, см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және жоғары </w:t>
            </w:r>
          </w:p>
        </w:tc>
      </w:tr>
      <w:tr>
        <w:trPr>
          <w:trHeight w:val="72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шеңберлі алаңының радиусы, м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w:t>
            </w:r>
            <w:r>
              <w:br/>
            </w:r>
            <w:r>
              <w:rPr>
                <w:rFonts w:ascii="Times New Roman"/>
                <w:b w:val="false"/>
                <w:i w:val="false"/>
                <w:color w:val="000000"/>
                <w:sz w:val="20"/>
              </w:rPr>
              <w:t xml:space="preserve">
0,5-0,6 </w:t>
            </w:r>
            <w:r>
              <w:br/>
            </w:r>
            <w:r>
              <w:rPr>
                <w:rFonts w:ascii="Times New Roman"/>
                <w:b w:val="false"/>
                <w:i w:val="false"/>
                <w:color w:val="000000"/>
                <w:sz w:val="20"/>
              </w:rPr>
              <w:t xml:space="preserve">
0,7-0,8 </w:t>
            </w:r>
            <w:r>
              <w:br/>
            </w:r>
            <w:r>
              <w:rPr>
                <w:rFonts w:ascii="Times New Roman"/>
                <w:b w:val="false"/>
                <w:i w:val="false"/>
                <w:color w:val="000000"/>
                <w:sz w:val="20"/>
              </w:rPr>
              <w:t xml:space="preserve">
0,9-1,0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9,8 </w:t>
            </w:r>
            <w:r>
              <w:br/>
            </w:r>
            <w:r>
              <w:rPr>
                <w:rFonts w:ascii="Times New Roman"/>
                <w:b w:val="false"/>
                <w:i w:val="false"/>
                <w:color w:val="000000"/>
                <w:sz w:val="20"/>
              </w:rPr>
              <w:t xml:space="preserve">
9,8 </w:t>
            </w:r>
            <w:r>
              <w:br/>
            </w:r>
            <w:r>
              <w:rPr>
                <w:rFonts w:ascii="Times New Roman"/>
                <w:b w:val="false"/>
                <w:i w:val="false"/>
                <w:color w:val="000000"/>
                <w:sz w:val="20"/>
              </w:rPr>
              <w:t xml:space="preserve">
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11,3 </w:t>
            </w:r>
            <w:r>
              <w:br/>
            </w:r>
            <w:r>
              <w:rPr>
                <w:rFonts w:ascii="Times New Roman"/>
                <w:b w:val="false"/>
                <w:i w:val="false"/>
                <w:color w:val="000000"/>
                <w:sz w:val="20"/>
              </w:rPr>
              <w:t xml:space="preserve">
9,8 </w:t>
            </w:r>
            <w:r>
              <w:br/>
            </w:r>
            <w:r>
              <w:rPr>
                <w:rFonts w:ascii="Times New Roman"/>
                <w:b w:val="false"/>
                <w:i w:val="false"/>
                <w:color w:val="000000"/>
                <w:sz w:val="20"/>
              </w:rPr>
              <w:t xml:space="preserve">
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11,3 </w:t>
            </w:r>
            <w:r>
              <w:br/>
            </w:r>
            <w:r>
              <w:rPr>
                <w:rFonts w:ascii="Times New Roman"/>
                <w:b w:val="false"/>
                <w:i w:val="false"/>
                <w:color w:val="000000"/>
                <w:sz w:val="20"/>
              </w:rPr>
              <w:t xml:space="preserve">
11,3 </w:t>
            </w:r>
            <w:r>
              <w:br/>
            </w:r>
            <w:r>
              <w:rPr>
                <w:rFonts w:ascii="Times New Roman"/>
                <w:b w:val="false"/>
                <w:i w:val="false"/>
                <w:color w:val="000000"/>
                <w:sz w:val="20"/>
              </w:rPr>
              <w:t xml:space="preserve">
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r>
              <w:br/>
            </w:r>
            <w:r>
              <w:rPr>
                <w:rFonts w:ascii="Times New Roman"/>
                <w:b w:val="false"/>
                <w:i w:val="false"/>
                <w:color w:val="000000"/>
                <w:sz w:val="20"/>
              </w:rPr>
              <w:t xml:space="preserve">
13,8 </w:t>
            </w:r>
            <w:r>
              <w:br/>
            </w:r>
            <w:r>
              <w:rPr>
                <w:rFonts w:ascii="Times New Roman"/>
                <w:b w:val="false"/>
                <w:i w:val="false"/>
                <w:color w:val="000000"/>
                <w:sz w:val="20"/>
              </w:rPr>
              <w:t xml:space="preserve">
11,3 </w:t>
            </w:r>
            <w:r>
              <w:br/>
            </w:r>
            <w:r>
              <w:rPr>
                <w:rFonts w:ascii="Times New Roman"/>
                <w:b w:val="false"/>
                <w:i w:val="false"/>
                <w:color w:val="000000"/>
                <w:sz w:val="20"/>
              </w:rPr>
              <w:t xml:space="preserve">
11,3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r>
              <w:br/>
            </w:r>
            <w:r>
              <w:rPr>
                <w:rFonts w:ascii="Times New Roman"/>
                <w:b w:val="false"/>
                <w:i w:val="false"/>
                <w:color w:val="000000"/>
                <w:sz w:val="20"/>
              </w:rPr>
              <w:t xml:space="preserve">
13,8 </w:t>
            </w:r>
            <w:r>
              <w:br/>
            </w:r>
            <w:r>
              <w:rPr>
                <w:rFonts w:ascii="Times New Roman"/>
                <w:b w:val="false"/>
                <w:i w:val="false"/>
                <w:color w:val="000000"/>
                <w:sz w:val="20"/>
              </w:rPr>
              <w:t xml:space="preserve">
11,3 </w:t>
            </w:r>
            <w:r>
              <w:br/>
            </w:r>
            <w:r>
              <w:rPr>
                <w:rFonts w:ascii="Times New Roman"/>
                <w:b w:val="false"/>
                <w:i w:val="false"/>
                <w:color w:val="000000"/>
                <w:sz w:val="20"/>
              </w:rPr>
              <w:t xml:space="preserve">
11,3 </w:t>
            </w:r>
          </w:p>
        </w:tc>
      </w:tr>
    </w:tbl>
    <w:p>
      <w:pPr>
        <w:spacing w:after="0"/>
        <w:ind w:left="0"/>
        <w:jc w:val="both"/>
      </w:pPr>
      <w:r>
        <w:rPr>
          <w:rFonts w:ascii="Times New Roman"/>
          <w:b w:val="false"/>
          <w:i w:val="false"/>
          <w:color w:val="000000"/>
          <w:sz w:val="28"/>
        </w:rPr>
        <w:t xml:space="preserve">      Әр түрлі радиустағы шеңбер алаңының ауданы туралы мәліметтер төменде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773"/>
        <w:gridCol w:w="1933"/>
        <w:gridCol w:w="1793"/>
        <w:gridCol w:w="2333"/>
      </w:tblGrid>
      <w:tr>
        <w:trPr>
          <w:trHeight w:val="85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Радиусы, м </w:t>
            </w:r>
            <w:r>
              <w:br/>
            </w:r>
            <w:r>
              <w:rPr>
                <w:rFonts w:ascii="Times New Roman"/>
                <w:b w:val="false"/>
                <w:i w:val="false"/>
                <w:color w:val="000000"/>
                <w:sz w:val="20"/>
              </w:rPr>
              <w:t xml:space="preserve">
Ауданы, м  </w:t>
            </w:r>
            <w:r>
              <w:rPr>
                <w:rFonts w:ascii="Times New Roman"/>
                <w:b w:val="false"/>
                <w:i w:val="false"/>
                <w:color w:val="000000"/>
                <w:vertAlign w:val="superscript"/>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r>
              <w:br/>
            </w:r>
            <w:r>
              <w:rPr>
                <w:rFonts w:ascii="Times New Roman"/>
                <w:b w:val="false"/>
                <w:i w:val="false"/>
                <w:color w:val="000000"/>
                <w:sz w:val="20"/>
              </w:rPr>
              <w:t xml:space="preserve">
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r>
              <w:br/>
            </w:r>
            <w:r>
              <w:rPr>
                <w:rFonts w:ascii="Times New Roman"/>
                <w:b w:val="false"/>
                <w:i w:val="false"/>
                <w:color w:val="000000"/>
                <w:sz w:val="20"/>
              </w:rPr>
              <w:t xml:space="preserve">
1000 </w:t>
            </w:r>
          </w:p>
        </w:tc>
      </w:tr>
    </w:tbl>
    <w:p>
      <w:pPr>
        <w:spacing w:after="0"/>
        <w:ind w:left="0"/>
        <w:jc w:val="both"/>
      </w:pPr>
      <w:r>
        <w:rPr>
          <w:rFonts w:ascii="Times New Roman"/>
          <w:b w:val="false"/>
          <w:i w:val="false"/>
          <w:color w:val="000000"/>
          <w:sz w:val="28"/>
        </w:rPr>
        <w:t xml:space="preserve">                                                          7 кесте </w:t>
      </w:r>
    </w:p>
    <w:p>
      <w:pPr>
        <w:spacing w:after="0"/>
        <w:ind w:left="0"/>
        <w:jc w:val="both"/>
      </w:pPr>
      <w:r>
        <w:rPr>
          <w:rFonts w:ascii="Times New Roman"/>
          <w:b/>
          <w:i w:val="false"/>
          <w:color w:val="000000"/>
          <w:sz w:val="28"/>
        </w:rPr>
        <w:t xml:space="preserve">           Әртүрлі сүрекдің категорияларындағы </w:t>
      </w:r>
      <w:r>
        <w:br/>
      </w:r>
      <w:r>
        <w:rPr>
          <w:rFonts w:ascii="Times New Roman"/>
          <w:b w:val="false"/>
          <w:i w:val="false"/>
          <w:color w:val="000000"/>
          <w:sz w:val="28"/>
        </w:rPr>
        <w:t>
</w:t>
      </w:r>
      <w:r>
        <w:rPr>
          <w:rFonts w:ascii="Times New Roman"/>
          <w:b/>
          <w:i w:val="false"/>
          <w:color w:val="000000"/>
          <w:sz w:val="28"/>
        </w:rPr>
        <w:t xml:space="preserve">              реласкопиялық алаңдардың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893"/>
        <w:gridCol w:w="1313"/>
        <w:gridCol w:w="1773"/>
        <w:gridCol w:w="2873"/>
      </w:tblGrid>
      <w:tr>
        <w:trPr>
          <w:trHeight w:val="30" w:hRule="atLeast"/>
        </w:trPr>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Сүрекдіңнің категориясы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Телімнің ауданы,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ден жоғары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сүрекдіңдер, құрамы бойынша таза және толымдылығы бойынша бірыңғай </w:t>
            </w:r>
            <w:r>
              <w:br/>
            </w:r>
            <w:r>
              <w:rPr>
                <w:rFonts w:ascii="Times New Roman"/>
                <w:b w:val="false"/>
                <w:i w:val="false"/>
                <w:color w:val="000000"/>
                <w:sz w:val="20"/>
              </w:rPr>
              <w:t xml:space="preserve">
Әртүрлі жастағы сүрекдіңдер құрамы және толымдылығы бойынша араласуы бір қалыпты емес, тіктілігі 20 </w:t>
            </w:r>
            <w:r>
              <w:rPr>
                <w:rFonts w:ascii="Times New Roman"/>
                <w:b w:val="false"/>
                <w:i w:val="false"/>
                <w:color w:val="000000"/>
                <w:vertAlign w:val="superscript"/>
              </w:rPr>
              <w:t xml:space="preserve">0 </w:t>
            </w:r>
            <w:r>
              <w:rPr>
                <w:rFonts w:ascii="Times New Roman"/>
                <w:b w:val="false"/>
                <w:i w:val="false"/>
                <w:color w:val="000000"/>
                <w:sz w:val="20"/>
              </w:rPr>
              <w:t xml:space="preserve">жоғары беткейдегі сүрекдіңдер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p>
            <w:pPr>
              <w:spacing w:after="20"/>
              <w:ind w:left="20"/>
              <w:jc w:val="both"/>
            </w:pPr>
            <w:r>
              <w:rPr>
                <w:rFonts w:ascii="Times New Roman"/>
                <w:b w:val="false"/>
                <w:i w:val="false"/>
                <w:color w:val="000000"/>
                <w:sz w:val="20"/>
              </w:rPr>
              <w:t xml:space="preserve">0,6-0,8 </w:t>
            </w:r>
          </w:p>
          <w:p>
            <w:pPr>
              <w:spacing w:after="20"/>
              <w:ind w:left="20"/>
              <w:jc w:val="both"/>
            </w:pPr>
            <w:r>
              <w:rPr>
                <w:rFonts w:ascii="Times New Roman"/>
                <w:b w:val="false"/>
                <w:i w:val="false"/>
                <w:color w:val="000000"/>
                <w:sz w:val="20"/>
              </w:rPr>
              <w:t xml:space="preserve">0,3-0,5 </w:t>
            </w:r>
          </w:p>
          <w:p>
            <w:pPr>
              <w:spacing w:after="20"/>
              <w:ind w:left="20"/>
              <w:jc w:val="both"/>
            </w:pPr>
            <w:r>
              <w:rPr>
                <w:rFonts w:ascii="Times New Roman"/>
                <w:b w:val="false"/>
                <w:i w:val="false"/>
                <w:color w:val="000000"/>
                <w:sz w:val="20"/>
              </w:rPr>
              <w:t xml:space="preserve">0,9-1,0 </w:t>
            </w:r>
          </w:p>
          <w:p>
            <w:pPr>
              <w:spacing w:after="20"/>
              <w:ind w:left="20"/>
              <w:jc w:val="both"/>
            </w:pPr>
            <w:r>
              <w:rPr>
                <w:rFonts w:ascii="Times New Roman"/>
                <w:b w:val="false"/>
                <w:i w:val="false"/>
                <w:color w:val="000000"/>
                <w:sz w:val="20"/>
              </w:rPr>
              <w:t xml:space="preserve">0,6-0,8 </w:t>
            </w:r>
          </w:p>
          <w:p>
            <w:pPr>
              <w:spacing w:after="20"/>
              <w:ind w:left="20"/>
              <w:jc w:val="both"/>
            </w:pPr>
            <w:r>
              <w:rPr>
                <w:rFonts w:ascii="Times New Roman"/>
                <w:b w:val="false"/>
                <w:i w:val="false"/>
                <w:color w:val="000000"/>
                <w:sz w:val="20"/>
              </w:rPr>
              <w:t xml:space="preserve">0,3-0,5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8 кесте </w:t>
      </w:r>
    </w:p>
    <w:p>
      <w:pPr>
        <w:spacing w:after="0"/>
        <w:ind w:left="0"/>
        <w:jc w:val="both"/>
      </w:pPr>
      <w:r>
        <w:rPr>
          <w:rFonts w:ascii="Times New Roman"/>
          <w:b/>
          <w:i w:val="false"/>
          <w:color w:val="000000"/>
          <w:sz w:val="28"/>
        </w:rPr>
        <w:t xml:space="preserve">          Таксациялық көрсеткіштерді анықтау дәлдігі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33"/>
        <w:gridCol w:w="1753"/>
        <w:gridCol w:w="2473"/>
        <w:gridCol w:w="27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көрсеткіштер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көрсеткіштерді анықтау дәлдігі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аралап таксациялау кезінде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және зерттеу жұмыстары кезінде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биіктігі: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алқаағаштардың орташа биіктігі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15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 және одан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сексеуілдің орташа биіктігінде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м және одан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бұталар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диаметрі: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алқаағаштардың орташа диаметрінде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және одан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сексеуілдің орташа диаметрінде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және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желектің диаметрі: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м және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желектің ауданы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бұталар (1,3 биіктігінде)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өсіп тұрған орманның қоры: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алқаағаштар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сексеуілдер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бұталар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Қураған ағаштың, шырпының және селдір ағаштың қоры: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сүрек тұқымдылар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сексеуілдер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бұталар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сексеуілдердің және бұталардың толымдылығы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қосымша </w:t>
            </w:r>
            <w:r>
              <w:br/>
            </w:r>
            <w:r>
              <w:rPr>
                <w:rFonts w:ascii="Times New Roman"/>
                <w:b w:val="false"/>
                <w:i w:val="false"/>
                <w:color w:val="000000"/>
                <w:sz w:val="20"/>
              </w:rPr>
              <w:t xml:space="preserve">
ауданының жиынтығы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Алқаағаштың, сексеуілдің, бұталардың, өскіннің және орман астарындағы өскіннің құрамының коэффициенті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элементінің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орман екпелері (отырғызылған жылдан)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қылқанды алқаағаштардың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жасқа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жас және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жапырақ тұқымды алқаағаштар,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жасқа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сексеуілдіктер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бұталар: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жылдық жас класы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5-жылдық жас класы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класы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класы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шығымының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биіктігі - 0,2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 жоғары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га-ғы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түбір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9 кесте </w:t>
      </w:r>
    </w:p>
    <w:p>
      <w:pPr>
        <w:spacing w:after="0"/>
        <w:ind w:left="0"/>
        <w:jc w:val="both"/>
      </w:pPr>
      <w:r>
        <w:rPr>
          <w:rFonts w:ascii="Times New Roman"/>
          <w:b/>
          <w:i w:val="false"/>
          <w:color w:val="000000"/>
          <w:sz w:val="28"/>
        </w:rPr>
        <w:t xml:space="preserve">           Жинақталған және жинақталмаған орман </w:t>
      </w:r>
      <w:r>
        <w:br/>
      </w:r>
      <w:r>
        <w:rPr>
          <w:rFonts w:ascii="Times New Roman"/>
          <w:b w:val="false"/>
          <w:i w:val="false"/>
          <w:color w:val="000000"/>
          <w:sz w:val="28"/>
        </w:rPr>
        <w:t>
</w:t>
      </w:r>
      <w:r>
        <w:rPr>
          <w:rFonts w:ascii="Times New Roman"/>
          <w:b/>
          <w:i w:val="false"/>
          <w:color w:val="000000"/>
          <w:sz w:val="28"/>
        </w:rPr>
        <w:t xml:space="preserve">               екпелерінің жерсінуін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113"/>
        <w:gridCol w:w="42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Жинақталмаған орман екпелеріне баға беру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Жинақталмаған орман екпелеріне баға беру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Аймаққа (облысқа) белгіленген нормативті жерсінуі 100 % дейін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жерсінуіне дейін 46% бастап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Жерсінуі 26%-дан 45% дейін, нормативтен ауытқулармен құрылған орман екпелері (егу орындарының саны 10 % және одан да көп төмендетілуі, егілетін ағаш тұқымының егілетін жердің жағдайларына сәйкес болмауы)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балауса ағаштар қатарында </w:t>
            </w:r>
            <w:r>
              <w:br/>
            </w:r>
            <w:r>
              <w:rPr>
                <w:rFonts w:ascii="Times New Roman"/>
                <w:b w:val="false"/>
                <w:i w:val="false"/>
                <w:color w:val="000000"/>
                <w:sz w:val="20"/>
              </w:rPr>
              <w:t xml:space="preserve">
0,3-0,4 жоғары жас топтарында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Өлгені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және одан төмен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және одан төмен - балауса ағаш қатарында </w:t>
            </w:r>
            <w:r>
              <w:br/>
            </w:r>
            <w:r>
              <w:rPr>
                <w:rFonts w:ascii="Times New Roman"/>
                <w:b w:val="false"/>
                <w:i w:val="false"/>
                <w:color w:val="000000"/>
                <w:sz w:val="20"/>
              </w:rPr>
              <w:t xml:space="preserve">
0,2 және одан төмен - жоғары жас топтарында </w:t>
            </w:r>
          </w:p>
        </w:tc>
      </w:tr>
    </w:tbl>
    <w:p>
      <w:pPr>
        <w:spacing w:after="0"/>
        <w:ind w:left="0"/>
        <w:jc w:val="both"/>
      </w:pPr>
      <w:r>
        <w:rPr>
          <w:rFonts w:ascii="Times New Roman"/>
          <w:b w:val="false"/>
          <w:i w:val="false"/>
          <w:color w:val="000000"/>
          <w:sz w:val="28"/>
        </w:rPr>
        <w:t xml:space="preserve">                                                        10 кесте </w:t>
      </w:r>
    </w:p>
    <w:p>
      <w:pPr>
        <w:spacing w:after="0"/>
        <w:ind w:left="0"/>
        <w:jc w:val="both"/>
      </w:pPr>
      <w:r>
        <w:rPr>
          <w:rFonts w:ascii="Times New Roman"/>
          <w:b/>
          <w:i w:val="false"/>
          <w:color w:val="000000"/>
          <w:sz w:val="28"/>
        </w:rPr>
        <w:t xml:space="preserve">       Телімде салынатын есепке алу алаңшаларының телім </w:t>
      </w:r>
      <w:r>
        <w:br/>
      </w:r>
      <w:r>
        <w:rPr>
          <w:rFonts w:ascii="Times New Roman"/>
          <w:b w:val="false"/>
          <w:i w:val="false"/>
          <w:color w:val="000000"/>
          <w:sz w:val="28"/>
        </w:rPr>
        <w:t>
</w:t>
      </w:r>
      <w:r>
        <w:rPr>
          <w:rFonts w:ascii="Times New Roman"/>
          <w:b/>
          <w:i w:val="false"/>
          <w:color w:val="000000"/>
          <w:sz w:val="28"/>
        </w:rPr>
        <w:t xml:space="preserve">       ауданы мен алқаағаш толымдылығына байланысты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213"/>
        <w:gridCol w:w="3213"/>
        <w:gridCol w:w="321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w:t>
            </w:r>
            <w:r>
              <w:br/>
            </w:r>
            <w:r>
              <w:rPr>
                <w:rFonts w:ascii="Times New Roman"/>
                <w:b w:val="false"/>
                <w:i w:val="false"/>
                <w:color w:val="000000"/>
                <w:sz w:val="20"/>
              </w:rPr>
              <w:t xml:space="preserve">
көлемі,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толымдылықтағы алаңшалардың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11 кесте </w:t>
      </w:r>
    </w:p>
    <w:p>
      <w:pPr>
        <w:spacing w:after="0"/>
        <w:ind w:left="0"/>
        <w:jc w:val="both"/>
      </w:pPr>
      <w:r>
        <w:rPr>
          <w:rFonts w:ascii="Times New Roman"/>
          <w:b/>
          <w:i w:val="false"/>
          <w:color w:val="000000"/>
          <w:sz w:val="28"/>
        </w:rPr>
        <w:t xml:space="preserve">                  Жер бедерінің тіктік бұрышына </w:t>
      </w:r>
      <w:r>
        <w:br/>
      </w:r>
      <w:r>
        <w:rPr>
          <w:rFonts w:ascii="Times New Roman"/>
          <w:b w:val="false"/>
          <w:i w:val="false"/>
          <w:color w:val="000000"/>
          <w:sz w:val="28"/>
        </w:rPr>
        <w:t>
</w:t>
      </w:r>
      <w:r>
        <w:rPr>
          <w:rFonts w:ascii="Times New Roman"/>
          <w:b/>
          <w:i w:val="false"/>
          <w:color w:val="000000"/>
          <w:sz w:val="28"/>
        </w:rPr>
        <w:t xml:space="preserve">               белгіленген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933"/>
        <w:gridCol w:w="3073"/>
        <w:gridCol w:w="31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Еңістік бұрышы, градус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Еңістік бұрышы, градус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кесте </w:t>
      </w:r>
    </w:p>
    <w:p>
      <w:pPr>
        <w:spacing w:after="0"/>
        <w:ind w:left="0"/>
        <w:jc w:val="both"/>
      </w:pPr>
      <w:r>
        <w:rPr>
          <w:rFonts w:ascii="Times New Roman"/>
          <w:b/>
          <w:i w:val="false"/>
          <w:color w:val="000000"/>
          <w:sz w:val="28"/>
        </w:rPr>
        <w:t xml:space="preserve">                Сызық ұзындығын шатқал тіктігіне </w:t>
      </w:r>
      <w:r>
        <w:br/>
      </w:r>
      <w:r>
        <w:rPr>
          <w:rFonts w:ascii="Times New Roman"/>
          <w:b w:val="false"/>
          <w:i w:val="false"/>
          <w:color w:val="000000"/>
          <w:sz w:val="28"/>
        </w:rPr>
        <w:t>
</w:t>
      </w:r>
      <w:r>
        <w:rPr>
          <w:rFonts w:ascii="Times New Roman"/>
          <w:b/>
          <w:i w:val="false"/>
          <w:color w:val="000000"/>
          <w:sz w:val="28"/>
        </w:rPr>
        <w:t xml:space="preserve">               байланысты горизонталдыға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873"/>
        <w:gridCol w:w="853"/>
        <w:gridCol w:w="853"/>
        <w:gridCol w:w="853"/>
        <w:gridCol w:w="993"/>
        <w:gridCol w:w="993"/>
        <w:gridCol w:w="993"/>
        <w:gridCol w:w="1153"/>
        <w:gridCol w:w="1173"/>
        <w:gridCol w:w="1053"/>
      </w:tblGrid>
      <w:tr>
        <w:trPr>
          <w:trHeight w:val="24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 </w:t>
            </w:r>
            <w:r>
              <w:br/>
            </w:r>
            <w:r>
              <w:rPr>
                <w:rFonts w:ascii="Times New Roman"/>
                <w:b w:val="false"/>
                <w:i w:val="false"/>
                <w:color w:val="000000"/>
                <w:sz w:val="20"/>
              </w:rPr>
              <w:t xml:space="preserve">
бұрышы,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қашықтық </w:t>
            </w:r>
          </w:p>
        </w:tc>
      </w:tr>
      <w:tr>
        <w:trPr>
          <w:trHeight w:val="24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bl>
    <w:p>
      <w:pPr>
        <w:spacing w:after="0"/>
        <w:ind w:left="0"/>
        <w:jc w:val="both"/>
      </w:pPr>
      <w:r>
        <w:rPr>
          <w:rFonts w:ascii="Times New Roman"/>
          <w:b w:val="false"/>
          <w:i w:val="false"/>
          <w:color w:val="000000"/>
          <w:sz w:val="28"/>
        </w:rPr>
        <w:t xml:space="preserve">      Мысал: өлшенген сызықтың ұзындығы 146 м, еңіс бұрышы 20  </w:t>
      </w:r>
      <w:r>
        <w:rPr>
          <w:rFonts w:ascii="Times New Roman"/>
          <w:b w:val="false"/>
          <w:i w:val="false"/>
          <w:color w:val="000000"/>
          <w:vertAlign w:val="superscript"/>
        </w:rPr>
        <w:t xml:space="preserve">0 </w:t>
      </w:r>
      <w:r>
        <w:br/>
      </w:r>
      <w:r>
        <w:rPr>
          <w:rFonts w:ascii="Times New Roman"/>
          <w:b w:val="false"/>
          <w:i w:val="false"/>
          <w:color w:val="000000"/>
          <w:sz w:val="28"/>
        </w:rPr>
        <w:t xml:space="preserve">
                100 м сызықтың түзетуі құрайды 6,0 м </w:t>
      </w:r>
      <w:r>
        <w:br/>
      </w:r>
      <w:r>
        <w:rPr>
          <w:rFonts w:ascii="Times New Roman"/>
          <w:b w:val="false"/>
          <w:i w:val="false"/>
          <w:color w:val="000000"/>
          <w:sz w:val="28"/>
        </w:rPr>
        <w:t xml:space="preserve">
                    -"-     -"-  40 м     -"-          2,4 м </w:t>
      </w:r>
      <w:r>
        <w:br/>
      </w:r>
      <w:r>
        <w:rPr>
          <w:rFonts w:ascii="Times New Roman"/>
          <w:b w:val="false"/>
          <w:i w:val="false"/>
          <w:color w:val="000000"/>
          <w:sz w:val="28"/>
        </w:rPr>
        <w:t>
</w:t>
      </w:r>
      <w:r>
        <w:rPr>
          <w:rFonts w:ascii="Times New Roman"/>
          <w:b w:val="false"/>
          <w:i w:val="false"/>
          <w:color w:val="000000"/>
          <w:sz w:val="28"/>
          <w:u w:val="single"/>
        </w:rPr>
        <w:t xml:space="preserve">                    -"-     -"-   6 м     -"-          0,36 м  </w:t>
      </w:r>
      <w:r>
        <w:br/>
      </w:r>
      <w:r>
        <w:rPr>
          <w:rFonts w:ascii="Times New Roman"/>
          <w:b w:val="false"/>
          <w:i w:val="false"/>
          <w:color w:val="000000"/>
          <w:sz w:val="28"/>
        </w:rPr>
        <w:t xml:space="preserve">
                                     146,0 м            8,76 м </w:t>
      </w:r>
    </w:p>
    <w:p>
      <w:pPr>
        <w:spacing w:after="0"/>
        <w:ind w:left="0"/>
        <w:jc w:val="both"/>
      </w:pPr>
      <w:r>
        <w:rPr>
          <w:rFonts w:ascii="Times New Roman"/>
          <w:b w:val="false"/>
          <w:i w:val="false"/>
          <w:color w:val="000000"/>
          <w:sz w:val="28"/>
        </w:rPr>
        <w:t xml:space="preserve">      Осыдан горизонталды табаны 146,0 м -8,8= 137,2 м болады </w:t>
      </w:r>
    </w:p>
    <w:p>
      <w:pPr>
        <w:spacing w:after="0"/>
        <w:ind w:left="0"/>
        <w:jc w:val="both"/>
      </w:pPr>
      <w:r>
        <w:rPr>
          <w:rFonts w:ascii="Times New Roman"/>
          <w:b w:val="false"/>
          <w:i w:val="false"/>
          <w:color w:val="000000"/>
          <w:sz w:val="28"/>
        </w:rPr>
        <w:t xml:space="preserve">                                                          13 кесте </w:t>
      </w:r>
    </w:p>
    <w:p>
      <w:pPr>
        <w:spacing w:after="0"/>
        <w:ind w:left="0"/>
        <w:jc w:val="both"/>
      </w:pPr>
      <w:r>
        <w:rPr>
          <w:rFonts w:ascii="Times New Roman"/>
          <w:b/>
          <w:i w:val="false"/>
          <w:color w:val="000000"/>
          <w:sz w:val="28"/>
        </w:rPr>
        <w:t xml:space="preserve">          Орман мекемелері бойынша жасалған орман </w:t>
      </w:r>
      <w:r>
        <w:br/>
      </w:r>
      <w:r>
        <w:rPr>
          <w:rFonts w:ascii="Times New Roman"/>
          <w:b w:val="false"/>
          <w:i w:val="false"/>
          <w:color w:val="000000"/>
          <w:sz w:val="28"/>
        </w:rPr>
        <w:t>
</w:t>
      </w:r>
      <w:r>
        <w:rPr>
          <w:rFonts w:ascii="Times New Roman"/>
          <w:b/>
          <w:i w:val="false"/>
          <w:color w:val="000000"/>
          <w:sz w:val="28"/>
        </w:rPr>
        <w:t xml:space="preserve">            орналастыру материалдарының тізбесі </w:t>
      </w:r>
    </w:p>
    <w:p>
      <w:pPr>
        <w:spacing w:after="0"/>
        <w:ind w:left="0"/>
        <w:jc w:val="both"/>
      </w:pPr>
      <w:r>
        <w:rPr>
          <w:rFonts w:ascii="Times New Roman"/>
          <w:b/>
          <w:i w:val="false"/>
          <w:color w:val="000000"/>
          <w:sz w:val="28"/>
        </w:rPr>
        <w:t xml:space="preserve">    1. Өкілетті органның қарамағындағы мекемелер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833"/>
        <w:gridCol w:w="2593"/>
        <w:gridCol w:w="1293"/>
        <w:gridCol w:w="1073"/>
        <w:gridCol w:w="913"/>
        <w:gridCol w:w="1053"/>
        <w:gridCol w:w="1093"/>
        <w:gridCol w:w="13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түрі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тапсырылады,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 </w:t>
            </w:r>
            <w:r>
              <w:br/>
            </w:r>
            <w:r>
              <w:rPr>
                <w:rFonts w:ascii="Times New Roman"/>
                <w:b w:val="false"/>
                <w:i w:val="false"/>
                <w:color w:val="000000"/>
                <w:sz w:val="20"/>
              </w:rPr>
              <w:t xml:space="preserve">
лет- </w:t>
            </w:r>
            <w:r>
              <w:br/>
            </w:r>
            <w:r>
              <w:rPr>
                <w:rFonts w:ascii="Times New Roman"/>
                <w:b w:val="false"/>
                <w:i w:val="false"/>
                <w:color w:val="000000"/>
                <w:sz w:val="20"/>
              </w:rPr>
              <w:t xml:space="preserve">
ті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ға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ға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сіне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 </w:t>
            </w:r>
            <w:r>
              <w:br/>
            </w:r>
            <w:r>
              <w:rPr>
                <w:rFonts w:ascii="Times New Roman"/>
                <w:b w:val="false"/>
                <w:i w:val="false"/>
                <w:color w:val="000000"/>
                <w:sz w:val="20"/>
              </w:rPr>
              <w:t xml:space="preserve">
астыру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жобасы: </w:t>
            </w:r>
            <w:r>
              <w:br/>
            </w:r>
            <w:r>
              <w:rPr>
                <w:rFonts w:ascii="Times New Roman"/>
                <w:b w:val="false"/>
                <w:i w:val="false"/>
                <w:color w:val="000000"/>
                <w:sz w:val="20"/>
              </w:rPr>
              <w:t xml:space="preserve">
     1 Том </w:t>
            </w:r>
            <w:r>
              <w:br/>
            </w:r>
            <w:r>
              <w:rPr>
                <w:rFonts w:ascii="Times New Roman"/>
                <w:b w:val="false"/>
                <w:i w:val="false"/>
                <w:color w:val="000000"/>
                <w:sz w:val="20"/>
              </w:rPr>
              <w:t xml:space="preserve">
Түсіндірме жазба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орман мекемелері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 орманшылықтар </w:t>
            </w:r>
            <w:r>
              <w:br/>
            </w:r>
            <w:r>
              <w:rPr>
                <w:rFonts w:ascii="Times New Roman"/>
                <w:b w:val="false"/>
                <w:i w:val="false"/>
                <w:color w:val="000000"/>
                <w:sz w:val="20"/>
              </w:rPr>
              <w:t xml:space="preserve">
үшін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әр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вари- </w:t>
            </w:r>
            <w:r>
              <w:br/>
            </w:r>
            <w:r>
              <w:rPr>
                <w:rFonts w:ascii="Times New Roman"/>
                <w:b w:val="false"/>
                <w:i w:val="false"/>
                <w:color w:val="000000"/>
                <w:sz w:val="20"/>
              </w:rPr>
              <w:t xml:space="preserve">
ант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Том </w:t>
            </w:r>
            <w:r>
              <w:br/>
            </w:r>
            <w:r>
              <w:rPr>
                <w:rFonts w:ascii="Times New Roman"/>
                <w:b w:val="false"/>
                <w:i w:val="false"/>
                <w:color w:val="000000"/>
                <w:sz w:val="20"/>
              </w:rPr>
              <w:t xml:space="preserve">
1 Кітап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 мен орманшылықтар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Кітап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 </w:t>
            </w:r>
            <w:r>
              <w:br/>
            </w:r>
            <w:r>
              <w:rPr>
                <w:rFonts w:ascii="Times New Roman"/>
                <w:b w:val="false"/>
                <w:i w:val="false"/>
                <w:color w:val="000000"/>
                <w:sz w:val="20"/>
              </w:rPr>
              <w:t xml:space="preserve">
кемелері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орманшы-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орман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шаралар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учаскелерінің таксациялық сипаттамалары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учаскелерінің сипаттамасы және орманшылық бойынша жобаланатын орман шаруашылық шаралар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(түп </w:t>
            </w:r>
            <w:r>
              <w:br/>
            </w:r>
            <w:r>
              <w:rPr>
                <w:rFonts w:ascii="Times New Roman"/>
                <w:b w:val="false"/>
                <w:i w:val="false"/>
                <w:color w:val="000000"/>
                <w:sz w:val="20"/>
              </w:rPr>
              <w:t xml:space="preserve">
нұс- </w:t>
            </w:r>
            <w:r>
              <w:br/>
            </w:r>
            <w:r>
              <w:rPr>
                <w:rFonts w:ascii="Times New Roman"/>
                <w:b w:val="false"/>
                <w:i w:val="false"/>
                <w:color w:val="000000"/>
                <w:sz w:val="20"/>
              </w:rPr>
              <w:t xml:space="preserve">
қасы)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бойынша алқаағаштардың пландары: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тұқымдылар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шаруашылық шаралар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мастерлік учаскелер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мас-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кесі </w:t>
            </w:r>
            <w:r>
              <w:br/>
            </w:r>
            <w:r>
              <w:rPr>
                <w:rFonts w:ascii="Times New Roman"/>
                <w:b w:val="false"/>
                <w:i w:val="false"/>
                <w:color w:val="000000"/>
                <w:sz w:val="20"/>
              </w:rPr>
              <w:t xml:space="preserve">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айналымдар бойынша боялған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r>
              <w:br/>
            </w:r>
            <w:r>
              <w:rPr>
                <w:rFonts w:ascii="Times New Roman"/>
                <w:b w:val="false"/>
                <w:i w:val="false"/>
                <w:color w:val="000000"/>
                <w:sz w:val="20"/>
              </w:rPr>
              <w:t xml:space="preserve">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боялмаған пландары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мекемелерінің картасхемалары: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тұқымдылар бойынша боялған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аумақты өртке қарсы орналастырылу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вари- </w:t>
            </w:r>
            <w:r>
              <w:br/>
            </w:r>
            <w:r>
              <w:rPr>
                <w:rFonts w:ascii="Times New Roman"/>
                <w:b w:val="false"/>
                <w:i w:val="false"/>
                <w:color w:val="000000"/>
                <w:sz w:val="20"/>
              </w:rPr>
              <w:t xml:space="preserve">
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боялмаған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 Коммуналдық меншігіндегі орман мекемелері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13"/>
        <w:gridCol w:w="2393"/>
        <w:gridCol w:w="1313"/>
        <w:gridCol w:w="1133"/>
        <w:gridCol w:w="1013"/>
        <w:gridCol w:w="1153"/>
        <w:gridCol w:w="1153"/>
        <w:gridCol w:w="1033"/>
        <w:gridCol w:w="10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түрі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тапсырылады,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 </w:t>
            </w:r>
            <w:r>
              <w:br/>
            </w:r>
            <w:r>
              <w:rPr>
                <w:rFonts w:ascii="Times New Roman"/>
                <w:b w:val="false"/>
                <w:i w:val="false"/>
                <w:color w:val="000000"/>
                <w:sz w:val="20"/>
              </w:rPr>
              <w:t xml:space="preserve">
лет- </w:t>
            </w:r>
            <w:r>
              <w:br/>
            </w:r>
            <w:r>
              <w:rPr>
                <w:rFonts w:ascii="Times New Roman"/>
                <w:b w:val="false"/>
                <w:i w:val="false"/>
                <w:color w:val="000000"/>
                <w:sz w:val="20"/>
              </w:rPr>
              <w:t xml:space="preserve">
ті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ға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ға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 </w:t>
            </w:r>
            <w:r>
              <w:br/>
            </w:r>
            <w:r>
              <w:rPr>
                <w:rFonts w:ascii="Times New Roman"/>
                <w:b w:val="false"/>
                <w:i w:val="false"/>
                <w:color w:val="000000"/>
                <w:sz w:val="20"/>
              </w:rPr>
              <w:t xml:space="preserve">
гіне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сіне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лас-тыру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жобасы: </w:t>
            </w:r>
            <w:r>
              <w:br/>
            </w:r>
            <w:r>
              <w:rPr>
                <w:rFonts w:ascii="Times New Roman"/>
                <w:b w:val="false"/>
                <w:i w:val="false"/>
                <w:color w:val="000000"/>
                <w:sz w:val="20"/>
              </w:rPr>
              <w:t xml:space="preserve">
      1 Том </w:t>
            </w:r>
            <w:r>
              <w:br/>
            </w:r>
            <w:r>
              <w:rPr>
                <w:rFonts w:ascii="Times New Roman"/>
                <w:b w:val="false"/>
                <w:i w:val="false"/>
                <w:color w:val="000000"/>
                <w:sz w:val="20"/>
              </w:rPr>
              <w:t xml:space="preserve">
Түсіндірме жазба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орман мекемелері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 орманшылықтарға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әр </w:t>
            </w:r>
            <w:r>
              <w:br/>
            </w: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 </w:t>
            </w:r>
            <w:r>
              <w:br/>
            </w:r>
            <w:r>
              <w:rPr>
                <w:rFonts w:ascii="Times New Roman"/>
                <w:b w:val="false"/>
                <w:i w:val="false"/>
                <w:color w:val="000000"/>
                <w:sz w:val="20"/>
              </w:rPr>
              <w:t xml:space="preserve">
ктр- </w:t>
            </w:r>
            <w:r>
              <w:br/>
            </w:r>
            <w:r>
              <w:rPr>
                <w:rFonts w:ascii="Times New Roman"/>
                <w:b w:val="false"/>
                <w:i w:val="false"/>
                <w:color w:val="000000"/>
                <w:sz w:val="20"/>
              </w:rPr>
              <w:t xml:space="preserve">
онд. </w:t>
            </w:r>
            <w:r>
              <w:br/>
            </w:r>
            <w:r>
              <w:rPr>
                <w:rFonts w:ascii="Times New Roman"/>
                <w:b w:val="false"/>
                <w:i w:val="false"/>
                <w:color w:val="000000"/>
                <w:sz w:val="20"/>
              </w:rPr>
              <w:t xml:space="preserve">
ва- </w:t>
            </w:r>
            <w:r>
              <w:br/>
            </w:r>
            <w:r>
              <w:rPr>
                <w:rFonts w:ascii="Times New Roman"/>
                <w:b w:val="false"/>
                <w:i w:val="false"/>
                <w:color w:val="000000"/>
                <w:sz w:val="20"/>
              </w:rPr>
              <w:t xml:space="preserve">
ри- </w:t>
            </w:r>
            <w:r>
              <w:br/>
            </w:r>
            <w:r>
              <w:rPr>
                <w:rFonts w:ascii="Times New Roman"/>
                <w:b w:val="false"/>
                <w:i w:val="false"/>
                <w:color w:val="000000"/>
                <w:sz w:val="20"/>
              </w:rPr>
              <w:t xml:space="preserve">
ант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Том </w:t>
            </w:r>
            <w:r>
              <w:br/>
            </w:r>
            <w:r>
              <w:rPr>
                <w:rFonts w:ascii="Times New Roman"/>
                <w:b w:val="false"/>
                <w:i w:val="false"/>
                <w:color w:val="000000"/>
                <w:sz w:val="20"/>
              </w:rPr>
              <w:t xml:space="preserve">
1 Кітап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мекемелері мен орманшы-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учаскелерінің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Кітап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орманшы-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бойынша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тексеру </w:t>
            </w:r>
            <w:r>
              <w:br/>
            </w:r>
            <w:r>
              <w:rPr>
                <w:rFonts w:ascii="Times New Roman"/>
                <w:b w:val="false"/>
                <w:i w:val="false"/>
                <w:color w:val="000000"/>
                <w:sz w:val="20"/>
              </w:rPr>
              <w:t xml:space="preserve">
кезеңіне арналған орман шаруашылық шаралар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учаскелерінің таксациялық сипаттамалары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учаскелерінің сипаттамасы мен орманшылық бойынша жобаланатын орман шаруашылық шаралар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үшін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(түп-нұс </w:t>
            </w:r>
            <w:r>
              <w:br/>
            </w:r>
            <w:r>
              <w:rPr>
                <w:rFonts w:ascii="Times New Roman"/>
                <w:b w:val="false"/>
                <w:i w:val="false"/>
                <w:color w:val="000000"/>
                <w:sz w:val="20"/>
              </w:rPr>
              <w:t xml:space="preserve">
-қа </w:t>
            </w:r>
            <w:r>
              <w:br/>
            </w:r>
            <w:r>
              <w:rPr>
                <w:rFonts w:ascii="Times New Roman"/>
                <w:b w:val="false"/>
                <w:i w:val="false"/>
                <w:color w:val="000000"/>
                <w:sz w:val="20"/>
              </w:rPr>
              <w:t xml:space="preserve">
ж/е) </w:t>
            </w:r>
            <w:r>
              <w:br/>
            </w:r>
            <w:r>
              <w:rPr>
                <w:rFonts w:ascii="Times New Roman"/>
                <w:b w:val="false"/>
                <w:i w:val="false"/>
                <w:color w:val="000000"/>
                <w:sz w:val="20"/>
              </w:rPr>
              <w:t xml:space="preserve">
электр. вариант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бойынша алқаағаштардың пландары: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тұқымдылар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шаруашылық шаралар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мастерлік учаскелер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мас-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кесі </w:t>
            </w:r>
            <w:r>
              <w:br/>
            </w:r>
            <w:r>
              <w:rPr>
                <w:rFonts w:ascii="Times New Roman"/>
                <w:b w:val="false"/>
                <w:i w:val="false"/>
                <w:color w:val="000000"/>
                <w:sz w:val="20"/>
              </w:rPr>
              <w:t xml:space="preserve">
үшін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айналымдар бойынша боялған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 </w:t>
            </w:r>
            <w:r>
              <w:br/>
            </w:r>
            <w:r>
              <w:rPr>
                <w:rFonts w:ascii="Times New Roman"/>
                <w:b w:val="false"/>
                <w:i w:val="false"/>
                <w:color w:val="000000"/>
                <w:sz w:val="20"/>
              </w:rPr>
              <w:t xml:space="preserve">
үшін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боялмаған пландары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мекемелерінің карта-схемасы: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тұқымдылар бойынша боялған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 эл. вар.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тұқымдылар бойынша боялған (аумақтың өртке қарсы орналастырылуымен қоса)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боялмаған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(регион) бойынша орман шаруашылығын ұйымдастыру мен жүргізудің негізгі қағидалары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электронд. вар- </w:t>
            </w:r>
            <w:r>
              <w:br/>
            </w:r>
            <w:r>
              <w:rPr>
                <w:rFonts w:ascii="Times New Roman"/>
                <w:b w:val="false"/>
                <w:i w:val="false"/>
                <w:color w:val="000000"/>
                <w:sz w:val="20"/>
              </w:rPr>
              <w:t xml:space="preserve">
иант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орман мекемесіне 3 дана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орманшылыққа 1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сіп- </w:t>
            </w:r>
            <w:r>
              <w:br/>
            </w:r>
            <w:r>
              <w:rPr>
                <w:rFonts w:ascii="Times New Roman"/>
                <w:b w:val="false"/>
                <w:i w:val="false"/>
                <w:color w:val="000000"/>
                <w:sz w:val="20"/>
              </w:rPr>
              <w:t xml:space="preserve">
орынның шеші-мі бойы-нша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жиынтық орман орналастыру жобасы: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түсіндірме жазба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 ронд. вариа-нт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облыс ормандарының тұқымдылар бойынша боялған картасы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элекронд. вариант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МОҚ категориялары бойынша боялған облыс ормандарының карта-схемасы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элекронд. вариант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Ескерту:  1. Орман орналастыру жобасы томдарының толық мазмұны мен </w:t>
      </w:r>
      <w:r>
        <w:br/>
      </w:r>
      <w:r>
        <w:rPr>
          <w:rFonts w:ascii="Times New Roman"/>
          <w:b w:val="false"/>
          <w:i w:val="false"/>
          <w:color w:val="000000"/>
          <w:sz w:val="28"/>
        </w:rPr>
        <w:t xml:space="preserve">
             олардың жинақталу тәртібі 22 қосымшасында келтірілген </w:t>
      </w:r>
      <w:r>
        <w:br/>
      </w:r>
      <w:r>
        <w:rPr>
          <w:rFonts w:ascii="Times New Roman"/>
          <w:b w:val="false"/>
          <w:i w:val="false"/>
          <w:color w:val="000000"/>
          <w:sz w:val="28"/>
        </w:rPr>
        <w:t xml:space="preserve">
          2. Қосымша материалдар келісім-шарт бойынша қосымша </w:t>
      </w:r>
      <w:r>
        <w:br/>
      </w:r>
      <w:r>
        <w:rPr>
          <w:rFonts w:ascii="Times New Roman"/>
          <w:b w:val="false"/>
          <w:i w:val="false"/>
          <w:color w:val="000000"/>
          <w:sz w:val="28"/>
        </w:rPr>
        <w:t xml:space="preserve">
             төлемге жасалуы мүмкін. </w:t>
      </w:r>
      <w:r>
        <w:br/>
      </w:r>
      <w:r>
        <w:rPr>
          <w:rFonts w:ascii="Times New Roman"/>
          <w:b w:val="false"/>
          <w:i w:val="false"/>
          <w:color w:val="000000"/>
          <w:sz w:val="28"/>
        </w:rPr>
        <w:t xml:space="preserve">
          3. Қажетті саны орман иеленушісіне өкілетті органмен </w:t>
      </w:r>
      <w:r>
        <w:br/>
      </w:r>
      <w:r>
        <w:rPr>
          <w:rFonts w:ascii="Times New Roman"/>
          <w:b w:val="false"/>
          <w:i w:val="false"/>
          <w:color w:val="000000"/>
          <w:sz w:val="28"/>
        </w:rPr>
        <w:t xml:space="preserve">
             келісе отырып электрондық түрде берілуі мүмкін. </w:t>
      </w:r>
    </w:p>
    <w:p>
      <w:pPr>
        <w:spacing w:after="0"/>
        <w:ind w:left="0"/>
        <w:jc w:val="both"/>
      </w:pPr>
      <w:r>
        <w:rPr>
          <w:rFonts w:ascii="Times New Roman"/>
          <w:b w:val="false"/>
          <w:i w:val="false"/>
          <w:color w:val="000000"/>
          <w:sz w:val="28"/>
        </w:rPr>
        <w:t xml:space="preserve">                                                          14 кесте </w:t>
      </w:r>
    </w:p>
    <w:p>
      <w:pPr>
        <w:spacing w:after="0"/>
        <w:ind w:left="0"/>
        <w:jc w:val="both"/>
      </w:pPr>
      <w:r>
        <w:rPr>
          <w:rFonts w:ascii="Times New Roman"/>
          <w:b/>
          <w:i w:val="false"/>
          <w:color w:val="000000"/>
          <w:sz w:val="28"/>
        </w:rPr>
        <w:t xml:space="preserve">               Алқаағаштардың жас топтарына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13"/>
        <w:gridCol w:w="1673"/>
        <w:gridCol w:w="1713"/>
        <w:gridCol w:w="1393"/>
        <w:gridCol w:w="1633"/>
        <w:gridCol w:w="1293"/>
        <w:gridCol w:w="1433"/>
        <w:gridCol w:w="155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пісу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ұзақ- </w:t>
            </w:r>
            <w:r>
              <w:br/>
            </w:r>
            <w:r>
              <w:rPr>
                <w:rFonts w:ascii="Times New Roman"/>
                <w:b w:val="false"/>
                <w:i w:val="false"/>
                <w:color w:val="000000"/>
                <w:sz w:val="20"/>
              </w:rPr>
              <w:t xml:space="preserve">
тығы, </w:t>
            </w:r>
            <w:r>
              <w:br/>
            </w:r>
            <w:r>
              <w:rPr>
                <w:rFonts w:ascii="Times New Roman"/>
                <w:b w:val="false"/>
                <w:i w:val="false"/>
                <w:color w:val="000000"/>
                <w:sz w:val="20"/>
              </w:rPr>
              <w:t xml:space="preserve">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тобы </w:t>
            </w:r>
            <w:r>
              <w:br/>
            </w:r>
            <w:r>
              <w:rPr>
                <w:rFonts w:ascii="Times New Roman"/>
                <w:b w:val="false"/>
                <w:i w:val="false"/>
                <w:color w:val="000000"/>
                <w:sz w:val="20"/>
              </w:rPr>
              <w:t xml:space="preserve">
(алымы - жас класы, бөлімі - жасы,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ағаштар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жастағылар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 </w:t>
            </w:r>
            <w:r>
              <w:br/>
            </w:r>
            <w:r>
              <w:rPr>
                <w:rFonts w:ascii="Times New Roman"/>
                <w:b w:val="false"/>
                <w:i w:val="false"/>
                <w:color w:val="000000"/>
                <w:sz w:val="20"/>
              </w:rPr>
              <w:t xml:space="preserve">
келе </w:t>
            </w:r>
            <w:r>
              <w:br/>
            </w:r>
            <w:r>
              <w:rPr>
                <w:rFonts w:ascii="Times New Roman"/>
                <w:b w:val="false"/>
                <w:i w:val="false"/>
                <w:color w:val="000000"/>
                <w:sz w:val="20"/>
              </w:rPr>
              <w:t xml:space="preserve">
жат-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піскен-дері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көнер- </w:t>
            </w:r>
            <w:r>
              <w:br/>
            </w:r>
            <w:r>
              <w:rPr>
                <w:rFonts w:ascii="Times New Roman"/>
                <w:b w:val="false"/>
                <w:i w:val="false"/>
                <w:color w:val="000000"/>
                <w:sz w:val="20"/>
              </w:rPr>
              <w:t xml:space="preserve">
гендері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 </w:t>
            </w:r>
            <w:r>
              <w:br/>
            </w:r>
            <w:r>
              <w:rPr>
                <w:rFonts w:ascii="Times New Roman"/>
                <w:b w:val="false"/>
                <w:i w:val="false"/>
                <w:color w:val="000000"/>
                <w:sz w:val="20"/>
              </w:rPr>
              <w:t xml:space="preserve">
класы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 </w:t>
            </w:r>
            <w:r>
              <w:br/>
            </w:r>
            <w:r>
              <w:rPr>
                <w:rFonts w:ascii="Times New Roman"/>
                <w:b w:val="false"/>
                <w:i w:val="false"/>
                <w:color w:val="000000"/>
                <w:sz w:val="20"/>
              </w:rPr>
              <w:t xml:space="preserve">
класы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81-200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161-200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201-240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241-320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одан жоғ </w:t>
            </w:r>
            <w:r>
              <w:br/>
            </w:r>
            <w:r>
              <w:rPr>
                <w:rFonts w:ascii="Times New Roman"/>
                <w:b w:val="false"/>
                <w:i w:val="false"/>
                <w:color w:val="000000"/>
                <w:sz w:val="20"/>
              </w:rPr>
              <w:t xml:space="preserve">
321од.жоғ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81-160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121-160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161-200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201-280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од.жоғ </w:t>
            </w:r>
            <w:r>
              <w:br/>
            </w:r>
            <w:r>
              <w:rPr>
                <w:rFonts w:ascii="Times New Roman"/>
                <w:b w:val="false"/>
                <w:i w:val="false"/>
                <w:color w:val="000000"/>
                <w:sz w:val="20"/>
              </w:rPr>
              <w:t xml:space="preserve">
281од.жоғ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81-120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81-120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121-160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161-240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од.жоғ </w:t>
            </w:r>
            <w:r>
              <w:br/>
            </w:r>
            <w:r>
              <w:rPr>
                <w:rFonts w:ascii="Times New Roman"/>
                <w:b w:val="false"/>
                <w:i w:val="false"/>
                <w:color w:val="000000"/>
                <w:sz w:val="20"/>
              </w:rPr>
              <w:t xml:space="preserve">
241од.жоғ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3-8 </w:t>
            </w:r>
            <w:r>
              <w:br/>
            </w:r>
            <w:r>
              <w:rPr>
                <w:rFonts w:ascii="Times New Roman"/>
                <w:b w:val="false"/>
                <w:i w:val="false"/>
                <w:color w:val="000000"/>
                <w:sz w:val="20"/>
              </w:rPr>
              <w:t xml:space="preserve">
41-160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121-160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w:t>
            </w:r>
            <w:r>
              <w:br/>
            </w:r>
            <w:r>
              <w:rPr>
                <w:rFonts w:ascii="Times New Roman"/>
                <w:b w:val="false"/>
                <w:i w:val="false"/>
                <w:color w:val="000000"/>
                <w:sz w:val="20"/>
              </w:rPr>
              <w:t xml:space="preserve">
161-180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10-11 </w:t>
            </w:r>
            <w:r>
              <w:br/>
            </w:r>
            <w:r>
              <w:rPr>
                <w:rFonts w:ascii="Times New Roman"/>
                <w:b w:val="false"/>
                <w:i w:val="false"/>
                <w:color w:val="000000"/>
                <w:sz w:val="20"/>
              </w:rPr>
              <w:t xml:space="preserve">
181-220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12од.жоғ </w:t>
            </w:r>
            <w:r>
              <w:br/>
            </w:r>
            <w:r>
              <w:rPr>
                <w:rFonts w:ascii="Times New Roman"/>
                <w:b w:val="false"/>
                <w:i w:val="false"/>
                <w:color w:val="000000"/>
                <w:sz w:val="20"/>
              </w:rPr>
              <w:t xml:space="preserve">
221од.жоғ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 </w:t>
            </w:r>
            <w:r>
              <w:br/>
            </w:r>
            <w:r>
              <w:rPr>
                <w:rFonts w:ascii="Times New Roman"/>
                <w:b w:val="false"/>
                <w:i w:val="false"/>
                <w:color w:val="000000"/>
                <w:sz w:val="20"/>
              </w:rPr>
              <w:t xml:space="preserve">
41-140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101-140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w:t>
            </w:r>
            <w:r>
              <w:br/>
            </w:r>
            <w:r>
              <w:rPr>
                <w:rFonts w:ascii="Times New Roman"/>
                <w:b w:val="false"/>
                <w:i w:val="false"/>
                <w:color w:val="000000"/>
                <w:sz w:val="20"/>
              </w:rPr>
              <w:t xml:space="preserve">
141-160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br/>
            </w:r>
            <w:r>
              <w:rPr>
                <w:rFonts w:ascii="Times New Roman"/>
                <w:b w:val="false"/>
                <w:i w:val="false"/>
                <w:color w:val="000000"/>
                <w:sz w:val="20"/>
              </w:rPr>
              <w:t xml:space="preserve">
161-200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11од.жоғ </w:t>
            </w:r>
            <w:r>
              <w:br/>
            </w:r>
            <w:r>
              <w:rPr>
                <w:rFonts w:ascii="Times New Roman"/>
                <w:b w:val="false"/>
                <w:i w:val="false"/>
                <w:color w:val="000000"/>
                <w:sz w:val="20"/>
              </w:rPr>
              <w:t xml:space="preserve">
201од.жоғ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41-120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81-120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121-140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141-180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10од.жоғ </w:t>
            </w:r>
            <w:r>
              <w:br/>
            </w:r>
            <w:r>
              <w:rPr>
                <w:rFonts w:ascii="Times New Roman"/>
                <w:b w:val="false"/>
                <w:i w:val="false"/>
                <w:color w:val="000000"/>
                <w:sz w:val="20"/>
              </w:rPr>
              <w:t xml:space="preserve">
181од.жоғ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41-100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81-100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101-120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121-160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9од.жоғ </w:t>
            </w:r>
            <w:r>
              <w:br/>
            </w:r>
            <w:r>
              <w:rPr>
                <w:rFonts w:ascii="Times New Roman"/>
                <w:b w:val="false"/>
                <w:i w:val="false"/>
                <w:color w:val="000000"/>
                <w:sz w:val="20"/>
              </w:rPr>
              <w:t xml:space="preserve">
161од.жоғ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41-80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61-80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81-100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101-140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од.жоғ </w:t>
            </w:r>
            <w:r>
              <w:br/>
            </w:r>
            <w:r>
              <w:rPr>
                <w:rFonts w:ascii="Times New Roman"/>
                <w:b w:val="false"/>
                <w:i w:val="false"/>
                <w:color w:val="000000"/>
                <w:sz w:val="20"/>
              </w:rPr>
              <w:t xml:space="preserve">
141од.жоғ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41-60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41-60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61-80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81-120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од.жоғ </w:t>
            </w:r>
            <w:r>
              <w:br/>
            </w:r>
            <w:r>
              <w:rPr>
                <w:rFonts w:ascii="Times New Roman"/>
                <w:b w:val="false"/>
                <w:i w:val="false"/>
                <w:color w:val="000000"/>
                <w:sz w:val="20"/>
              </w:rPr>
              <w:t xml:space="preserve">
121од.жоғ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21-60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41-60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61-70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71-90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10од.жоғ </w:t>
            </w:r>
            <w:r>
              <w:br/>
            </w:r>
            <w:r>
              <w:rPr>
                <w:rFonts w:ascii="Times New Roman"/>
                <w:b w:val="false"/>
                <w:i w:val="false"/>
                <w:color w:val="000000"/>
                <w:sz w:val="20"/>
              </w:rPr>
              <w:t xml:space="preserve">
91од.жоғ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21-50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41-50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51-60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61-80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9од.жоғ </w:t>
            </w:r>
            <w:r>
              <w:br/>
            </w:r>
            <w:r>
              <w:rPr>
                <w:rFonts w:ascii="Times New Roman"/>
                <w:b w:val="false"/>
                <w:i w:val="false"/>
                <w:color w:val="000000"/>
                <w:sz w:val="20"/>
              </w:rPr>
              <w:t xml:space="preserve">
81од.жоғ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21-40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31-40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41-50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51-70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од жоғ </w:t>
            </w:r>
            <w:r>
              <w:br/>
            </w:r>
            <w:r>
              <w:rPr>
                <w:rFonts w:ascii="Times New Roman"/>
                <w:b w:val="false"/>
                <w:i w:val="false"/>
                <w:color w:val="000000"/>
                <w:sz w:val="20"/>
              </w:rPr>
              <w:t xml:space="preserve">
71од.жоғ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31-40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41-60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7од.жоғ </w:t>
            </w:r>
            <w:r>
              <w:br/>
            </w:r>
            <w:r>
              <w:rPr>
                <w:rFonts w:ascii="Times New Roman"/>
                <w:b w:val="false"/>
                <w:i w:val="false"/>
                <w:color w:val="000000"/>
                <w:sz w:val="20"/>
              </w:rPr>
              <w:t xml:space="preserve">
61од. 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21-30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4-5 </w:t>
            </w:r>
            <w:r>
              <w:br/>
            </w:r>
            <w:r>
              <w:rPr>
                <w:rFonts w:ascii="Times New Roman"/>
                <w:b w:val="false"/>
                <w:i w:val="false"/>
                <w:color w:val="000000"/>
                <w:sz w:val="20"/>
              </w:rPr>
              <w:t xml:space="preserve">
31-50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од.жоғ </w:t>
            </w:r>
            <w:r>
              <w:br/>
            </w:r>
            <w:r>
              <w:rPr>
                <w:rFonts w:ascii="Times New Roman"/>
                <w:b w:val="false"/>
                <w:i w:val="false"/>
                <w:color w:val="000000"/>
                <w:sz w:val="20"/>
              </w:rPr>
              <w:t xml:space="preserve">
51од.жоғ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11-25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21-25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26-30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31-40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од.жоғ </w:t>
            </w:r>
            <w:r>
              <w:br/>
            </w:r>
            <w:r>
              <w:rPr>
                <w:rFonts w:ascii="Times New Roman"/>
                <w:b w:val="false"/>
                <w:i w:val="false"/>
                <w:color w:val="000000"/>
                <w:sz w:val="20"/>
              </w:rPr>
              <w:t xml:space="preserve">
41од.жоғ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16-20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21-25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26-35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од. жоғ </w:t>
            </w:r>
            <w:r>
              <w:br/>
            </w:r>
            <w:r>
              <w:rPr>
                <w:rFonts w:ascii="Times New Roman"/>
                <w:b w:val="false"/>
                <w:i w:val="false"/>
                <w:color w:val="000000"/>
                <w:sz w:val="20"/>
              </w:rPr>
              <w:t xml:space="preserve">
36од.жоғ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11-15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11-5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16-20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21-30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од.жоғ </w:t>
            </w:r>
            <w:r>
              <w:br/>
            </w:r>
            <w:r>
              <w:rPr>
                <w:rFonts w:ascii="Times New Roman"/>
                <w:b w:val="false"/>
                <w:i w:val="false"/>
                <w:color w:val="000000"/>
                <w:sz w:val="20"/>
              </w:rPr>
              <w:t xml:space="preserve">
31од.жоғ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5-12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9-12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13-14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15-18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од.жоғ </w:t>
            </w:r>
            <w:r>
              <w:br/>
            </w:r>
            <w:r>
              <w:rPr>
                <w:rFonts w:ascii="Times New Roman"/>
                <w:b w:val="false"/>
                <w:i w:val="false"/>
                <w:color w:val="000000"/>
                <w:sz w:val="20"/>
              </w:rPr>
              <w:t xml:space="preserve">
19од.жоғ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9-10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11-14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8од.жоғ </w:t>
            </w:r>
            <w:r>
              <w:br/>
            </w:r>
            <w:r>
              <w:rPr>
                <w:rFonts w:ascii="Times New Roman"/>
                <w:b w:val="false"/>
                <w:i w:val="false"/>
                <w:color w:val="000000"/>
                <w:sz w:val="20"/>
              </w:rPr>
              <w:t xml:space="preserve">
15 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 </w:t>
            </w:r>
            <w:r>
              <w:br/>
            </w:r>
            <w:r>
              <w:rPr>
                <w:rFonts w:ascii="Times New Roman"/>
                <w:b w:val="false"/>
                <w:i w:val="false"/>
                <w:color w:val="000000"/>
                <w:sz w:val="20"/>
              </w:rPr>
              <w:t xml:space="preserve">
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6-7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w:t>
            </w:r>
            <w:r>
              <w:br/>
            </w:r>
            <w:r>
              <w:rPr>
                <w:rFonts w:ascii="Times New Roman"/>
                <w:b w:val="false"/>
                <w:i w:val="false"/>
                <w:color w:val="000000"/>
                <w:sz w:val="20"/>
              </w:rPr>
              <w:t xml:space="preserve">
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br/>
            </w:r>
            <w:r>
              <w:rPr>
                <w:rFonts w:ascii="Times New Roman"/>
                <w:b w:val="false"/>
                <w:i w:val="false"/>
                <w:color w:val="000000"/>
                <w:sz w:val="20"/>
              </w:rPr>
              <w:t xml:space="preserve">
9-10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11од.жоғ </w:t>
            </w:r>
            <w:r>
              <w:br/>
            </w:r>
            <w:r>
              <w:rPr>
                <w:rFonts w:ascii="Times New Roman"/>
                <w:b w:val="false"/>
                <w:i w:val="false"/>
                <w:color w:val="000000"/>
                <w:sz w:val="20"/>
              </w:rPr>
              <w:t xml:space="preserve">
11од.жоғ.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од.жоғ </w:t>
            </w:r>
            <w:r>
              <w:br/>
            </w:r>
            <w:r>
              <w:rPr>
                <w:rFonts w:ascii="Times New Roman"/>
                <w:b w:val="false"/>
                <w:i w:val="false"/>
                <w:color w:val="000000"/>
                <w:sz w:val="20"/>
              </w:rPr>
              <w:t xml:space="preserve">
10од.жоғ.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9од.жоғ </w:t>
            </w:r>
            <w:r>
              <w:br/>
            </w:r>
            <w:r>
              <w:rPr>
                <w:rFonts w:ascii="Times New Roman"/>
                <w:b w:val="false"/>
                <w:i w:val="false"/>
                <w:color w:val="000000"/>
                <w:sz w:val="20"/>
              </w:rPr>
              <w:t xml:space="preserve">
9 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8од.жоғ. </w:t>
            </w:r>
            <w:r>
              <w:br/>
            </w:r>
            <w:r>
              <w:rPr>
                <w:rFonts w:ascii="Times New Roman"/>
                <w:b w:val="false"/>
                <w:i w:val="false"/>
                <w:color w:val="000000"/>
                <w:sz w:val="20"/>
              </w:rPr>
              <w:t xml:space="preserve">
8од.жоғ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од.жоғ. </w:t>
            </w:r>
            <w:r>
              <w:br/>
            </w:r>
            <w:r>
              <w:rPr>
                <w:rFonts w:ascii="Times New Roman"/>
                <w:b w:val="false"/>
                <w:i w:val="false"/>
                <w:color w:val="000000"/>
                <w:sz w:val="20"/>
              </w:rPr>
              <w:t xml:space="preserve">
7 од.жоғ </w:t>
            </w:r>
          </w:p>
        </w:tc>
      </w:tr>
    </w:tbl>
    <w:p>
      <w:pPr>
        <w:spacing w:after="0"/>
        <w:ind w:left="0"/>
        <w:jc w:val="both"/>
      </w:pPr>
      <w:r>
        <w:rPr>
          <w:rFonts w:ascii="Times New Roman"/>
          <w:b w:val="false"/>
          <w:i w:val="false"/>
          <w:color w:val="000000"/>
          <w:sz w:val="28"/>
        </w:rPr>
        <w:t xml:space="preserve">                                                         15 кесте </w:t>
      </w:r>
    </w:p>
    <w:p>
      <w:pPr>
        <w:spacing w:after="0"/>
        <w:ind w:left="0"/>
        <w:jc w:val="both"/>
      </w:pPr>
      <w:r>
        <w:rPr>
          <w:rFonts w:ascii="Times New Roman"/>
          <w:b/>
          <w:i w:val="false"/>
          <w:color w:val="000000"/>
          <w:sz w:val="28"/>
        </w:rPr>
        <w:t xml:space="preserve">              Орман қоры аумағын табиғи өрт қауіпі </w:t>
      </w:r>
      <w:r>
        <w:br/>
      </w:r>
      <w:r>
        <w:rPr>
          <w:rFonts w:ascii="Times New Roman"/>
          <w:b w:val="false"/>
          <w:i w:val="false"/>
          <w:color w:val="000000"/>
          <w:sz w:val="28"/>
        </w:rPr>
        <w:t>
</w:t>
      </w:r>
      <w:r>
        <w:rPr>
          <w:rFonts w:ascii="Times New Roman"/>
          <w:b/>
          <w:i w:val="false"/>
          <w:color w:val="000000"/>
          <w:sz w:val="28"/>
        </w:rPr>
        <w:t xml:space="preserve">                    кластарына бөлу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73"/>
        <w:gridCol w:w="5093"/>
        <w:gridCol w:w="4293"/>
      </w:tblGrid>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қау- </w:t>
            </w:r>
            <w:r>
              <w:br/>
            </w:r>
            <w:r>
              <w:rPr>
                <w:rFonts w:ascii="Times New Roman"/>
                <w:b w:val="false"/>
                <w:i w:val="false"/>
                <w:color w:val="000000"/>
                <w:sz w:val="20"/>
              </w:rPr>
              <w:t xml:space="preserve">
пінің </w:t>
            </w:r>
            <w:r>
              <w:br/>
            </w:r>
            <w:r>
              <w:rPr>
                <w:rFonts w:ascii="Times New Roman"/>
                <w:b w:val="false"/>
                <w:i w:val="false"/>
                <w:color w:val="000000"/>
                <w:sz w:val="20"/>
              </w:rPr>
              <w:t xml:space="preserve">
таралу </w:t>
            </w:r>
            <w:r>
              <w:br/>
            </w:r>
            <w:r>
              <w:rPr>
                <w:rFonts w:ascii="Times New Roman"/>
                <w:b w:val="false"/>
                <w:i w:val="false"/>
                <w:color w:val="000000"/>
                <w:sz w:val="20"/>
              </w:rPr>
              <w:t xml:space="preserve">
класы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қаупінің </w:t>
            </w:r>
            <w:r>
              <w:br/>
            </w:r>
            <w:r>
              <w:rPr>
                <w:rFonts w:ascii="Times New Roman"/>
                <w:b w:val="false"/>
                <w:i w:val="false"/>
                <w:color w:val="000000"/>
                <w:sz w:val="20"/>
              </w:rPr>
              <w:t xml:space="preserve">
дәрежесі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типтерінің топтары және алқаағаштар мен басқа да ормансыз аумақтардың категориялары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көп болатын өрттердің түрі, жағдайы және қайталануы мүмкін кезеңі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жоғары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Қылқанды жас ағаштар, құрғақ және ылғалды қарағайлықтары кесілген жерлер, шөпті самырсын қарағайлы және шыршалы ормандар, қылқан жапырақты екпе ормандар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қауіпті кезеңде, жер үсті өрт болуы мүмкін, ал толымдылығы жоғары болғанда жоғары қабатты өрт болып кету қаупі бар.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қарағайлы ормандармен негізгі балауса ағаштардың басым көпшілігі, жапырақтылар, (негізінен құрғақ), оңтүстік беткейлік тұқымдылар, өскіні қалың самырсын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қауіпі кезеңінде төмен өрт өрттер көп болған жағдайда жоғары қабат өрттері болуы мүмкін.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өте ылғалды және дымқыл жерде өскен, жаппай кесілген қылқандылар, құрғақ шыршалы ормандар, ылғалды қарағай ормандары, май қарағайлы және шыршалы таулы және дала ормандар. Самырсын ормандары және жайылым ормандарының ылғалды жерлері, қайыңды және көк теректі ормандардың ылғалды кесілген жерлері.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Жаздың өртке қауіпті кезеңінде төменгі немесе жоғарғы өрттер болуы мүмкін. Ал таулы ауданда өрт көктемде және күзде болады.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Орташадан төмен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Ормандардың топтық түрлері; қарағайлы, ылғалды тоғайлы, бал қарағайлы ылғалды, ылғалды шыршалы, май қарағайлы-мүкті- шөптесіндер, бұталы- үшқатты және көк теректі, алмалы, ақ қайыңды және көк теректі ылғалды және т. б. ормандар.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Бұларда негізгі өрттің шығуы төмендегідей болады: ылғалды және жалпақ жапырақты ормандардың </w:t>
            </w:r>
            <w:r>
              <w:br/>
            </w:r>
            <w:r>
              <w:rPr>
                <w:rFonts w:ascii="Times New Roman"/>
                <w:b w:val="false"/>
                <w:i w:val="false"/>
                <w:color w:val="000000"/>
                <w:sz w:val="20"/>
              </w:rPr>
              <w:t xml:space="preserve">
кесілген жерлерінде, көктемгі және күзгі маусымдарында өрт шығуы мүмкін. Ал жаз кезінде өте ылғалды қарағай орман түрлерінде болады.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тұқымдылардың субальпілік орман түрлері; ашық жерлердегі самырсын, ылғалды және өте ылғалды ақ қайыңды, өте ылғалды теректі ормандар, барлық тал түрлері; және т. б. ормандар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құрғақшылық ұзақ болған кезде, өрттің шығуы мүмкін. </w:t>
            </w:r>
          </w:p>
        </w:tc>
      </w:tr>
    </w:tbl>
    <w:p>
      <w:pPr>
        <w:spacing w:after="0"/>
        <w:ind w:left="0"/>
        <w:jc w:val="both"/>
      </w:pPr>
      <w:r>
        <w:rPr>
          <w:rFonts w:ascii="Times New Roman"/>
          <w:b w:val="false"/>
          <w:i w:val="false"/>
          <w:color w:val="000000"/>
          <w:sz w:val="28"/>
        </w:rPr>
        <w:t xml:space="preserve">                                                   16 кесте </w:t>
      </w:r>
    </w:p>
    <w:p>
      <w:pPr>
        <w:spacing w:after="0"/>
        <w:ind w:left="0"/>
        <w:jc w:val="both"/>
      </w:pPr>
      <w:r>
        <w:rPr>
          <w:rFonts w:ascii="Times New Roman"/>
          <w:b/>
          <w:i w:val="false"/>
          <w:color w:val="000000"/>
          <w:sz w:val="28"/>
        </w:rPr>
        <w:t xml:space="preserve">             Республикадағы орман қоры аудандарын </w:t>
      </w:r>
      <w:r>
        <w:br/>
      </w:r>
      <w:r>
        <w:rPr>
          <w:rFonts w:ascii="Times New Roman"/>
          <w:b w:val="false"/>
          <w:i w:val="false"/>
          <w:color w:val="000000"/>
          <w:sz w:val="28"/>
        </w:rPr>
        <w:t>
</w:t>
      </w:r>
      <w:r>
        <w:rPr>
          <w:rFonts w:ascii="Times New Roman"/>
          <w:b/>
          <w:i w:val="false"/>
          <w:color w:val="000000"/>
          <w:sz w:val="28"/>
        </w:rPr>
        <w:t xml:space="preserve">                беткей тіктіктері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173"/>
        <w:gridCol w:w="44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таулы ормандары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Жамбыл және Шымкент облыстарының таулы ормандары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Сарыарқа ормандары (Солтүстік Қазақстан, Ақмола, Қарағанды және Павлодар облыстары)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Жатықтығы 10 </w:t>
            </w:r>
            <w:r>
              <w:rPr>
                <w:rFonts w:ascii="Times New Roman"/>
                <w:b w:val="false"/>
                <w:i w:val="false"/>
                <w:color w:val="000000"/>
                <w:vertAlign w:val="superscript"/>
              </w:rPr>
              <w:t xml:space="preserve">0 </w:t>
            </w:r>
            <w:r>
              <w:rPr>
                <w:rFonts w:ascii="Times New Roman"/>
                <w:b w:val="false"/>
                <w:i w:val="false"/>
                <w:color w:val="000000"/>
                <w:sz w:val="20"/>
              </w:rPr>
              <w:t xml:space="preserve">-дейін </w:t>
            </w:r>
            <w:r>
              <w:br/>
            </w:r>
            <w:r>
              <w:rPr>
                <w:rFonts w:ascii="Times New Roman"/>
                <w:b w:val="false"/>
                <w:i w:val="false"/>
                <w:color w:val="000000"/>
                <w:sz w:val="20"/>
              </w:rPr>
              <w:t xml:space="preserve">
Көлбеулігі 11-20 </w:t>
            </w:r>
            <w:r>
              <w:rPr>
                <w:rFonts w:ascii="Times New Roman"/>
                <w:b w:val="false"/>
                <w:i w:val="false"/>
                <w:color w:val="000000"/>
                <w:vertAlign w:val="superscript"/>
              </w:rPr>
              <w:t xml:space="preserve">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Жатықтығы 10 </w:t>
            </w:r>
            <w:r>
              <w:rPr>
                <w:rFonts w:ascii="Times New Roman"/>
                <w:b w:val="false"/>
                <w:i w:val="false"/>
                <w:color w:val="000000"/>
                <w:vertAlign w:val="superscript"/>
              </w:rPr>
              <w:t xml:space="preserve">0 </w:t>
            </w:r>
            <w:r>
              <w:rPr>
                <w:rFonts w:ascii="Times New Roman"/>
                <w:b w:val="false"/>
                <w:i w:val="false"/>
                <w:color w:val="000000"/>
                <w:sz w:val="20"/>
              </w:rPr>
              <w:t xml:space="preserve">-дейін </w:t>
            </w:r>
            <w:r>
              <w:br/>
            </w:r>
            <w:r>
              <w:rPr>
                <w:rFonts w:ascii="Times New Roman"/>
                <w:b w:val="false"/>
                <w:i w:val="false"/>
                <w:color w:val="000000"/>
                <w:sz w:val="20"/>
              </w:rPr>
              <w:t xml:space="preserve">
Көлбеулігі 11-20 </w:t>
            </w:r>
            <w:r>
              <w:rPr>
                <w:rFonts w:ascii="Times New Roman"/>
                <w:b w:val="false"/>
                <w:i w:val="false"/>
                <w:color w:val="000000"/>
                <w:vertAlign w:val="superscript"/>
              </w:rPr>
              <w:t xml:space="preserve">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Жатықтығы 10 </w:t>
            </w:r>
            <w:r>
              <w:rPr>
                <w:rFonts w:ascii="Times New Roman"/>
                <w:b w:val="false"/>
                <w:i w:val="false"/>
                <w:color w:val="000000"/>
                <w:vertAlign w:val="superscript"/>
              </w:rPr>
              <w:t xml:space="preserve">0 </w:t>
            </w:r>
            <w:r>
              <w:rPr>
                <w:rFonts w:ascii="Times New Roman"/>
                <w:b w:val="false"/>
                <w:i w:val="false"/>
                <w:color w:val="000000"/>
                <w:sz w:val="20"/>
              </w:rPr>
              <w:t xml:space="preserve">-дейін </w:t>
            </w:r>
            <w:r>
              <w:br/>
            </w:r>
            <w:r>
              <w:rPr>
                <w:rFonts w:ascii="Times New Roman"/>
                <w:b w:val="false"/>
                <w:i w:val="false"/>
                <w:color w:val="000000"/>
                <w:sz w:val="20"/>
              </w:rPr>
              <w:t xml:space="preserve">
Көлбеулігі 11-20 </w:t>
            </w:r>
            <w:r>
              <w:rPr>
                <w:rFonts w:ascii="Times New Roman"/>
                <w:b w:val="false"/>
                <w:i w:val="false"/>
                <w:color w:val="000000"/>
                <w:vertAlign w:val="superscript"/>
              </w:rPr>
              <w:t xml:space="preserve">0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Тіктілігі 21-30 </w:t>
            </w:r>
            <w:r>
              <w:rPr>
                <w:rFonts w:ascii="Times New Roman"/>
                <w:b w:val="false"/>
                <w:i w:val="false"/>
                <w:color w:val="000000"/>
                <w:vertAlign w:val="superscript"/>
              </w:rPr>
              <w:t xml:space="preserve">0 </w:t>
            </w:r>
            <w:r>
              <w:br/>
            </w:r>
            <w:r>
              <w:rPr>
                <w:rFonts w:ascii="Times New Roman"/>
                <w:b w:val="false"/>
                <w:i w:val="false"/>
                <w:color w:val="000000"/>
                <w:sz w:val="20"/>
              </w:rPr>
              <w:t xml:space="preserve">
Өте тік 31 </w:t>
            </w:r>
            <w:r>
              <w:rPr>
                <w:rFonts w:ascii="Times New Roman"/>
                <w:b w:val="false"/>
                <w:i w:val="false"/>
                <w:color w:val="000000"/>
                <w:vertAlign w:val="superscript"/>
              </w:rPr>
              <w:t xml:space="preserve">0  </w:t>
            </w:r>
            <w:r>
              <w:rPr>
                <w:rFonts w:ascii="Times New Roman"/>
                <w:b w:val="false"/>
                <w:i w:val="false"/>
                <w:color w:val="000000"/>
                <w:sz w:val="20"/>
              </w:rPr>
              <w:t xml:space="preserve">және одан жоғары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Тіктілігі: оң жақ беткейлері 21-30 </w:t>
            </w:r>
            <w:r>
              <w:rPr>
                <w:rFonts w:ascii="Times New Roman"/>
                <w:b w:val="false"/>
                <w:i w:val="false"/>
                <w:color w:val="000000"/>
                <w:vertAlign w:val="superscript"/>
              </w:rPr>
              <w:t xml:space="preserve">0 </w:t>
            </w:r>
            <w:r>
              <w:br/>
            </w:r>
            <w:r>
              <w:rPr>
                <w:rFonts w:ascii="Times New Roman"/>
                <w:b w:val="false"/>
                <w:i w:val="false"/>
                <w:color w:val="000000"/>
                <w:sz w:val="20"/>
              </w:rPr>
              <w:t xml:space="preserve">
солтүстік беткейлері 21-35 </w:t>
            </w:r>
            <w:r>
              <w:rPr>
                <w:rFonts w:ascii="Times New Roman"/>
                <w:b w:val="false"/>
                <w:i w:val="false"/>
                <w:color w:val="000000"/>
                <w:vertAlign w:val="superscript"/>
              </w:rPr>
              <w:t xml:space="preserve">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Тіктілігі 21-30 </w:t>
            </w:r>
            <w:r>
              <w:rPr>
                <w:rFonts w:ascii="Times New Roman"/>
                <w:b w:val="false"/>
                <w:i w:val="false"/>
                <w:color w:val="000000"/>
                <w:vertAlign w:val="superscript"/>
              </w:rPr>
              <w:t xml:space="preserve">0 </w:t>
            </w:r>
            <w:r>
              <w:br/>
            </w:r>
            <w:r>
              <w:rPr>
                <w:rFonts w:ascii="Times New Roman"/>
                <w:b w:val="false"/>
                <w:i w:val="false"/>
                <w:color w:val="000000"/>
                <w:sz w:val="20"/>
              </w:rPr>
              <w:t xml:space="preserve">
өте тік 31 </w:t>
            </w:r>
            <w:r>
              <w:rPr>
                <w:rFonts w:ascii="Times New Roman"/>
                <w:b w:val="false"/>
                <w:i w:val="false"/>
                <w:color w:val="000000"/>
                <w:vertAlign w:val="superscript"/>
              </w:rPr>
              <w:t xml:space="preserve">0 </w:t>
            </w:r>
            <w:r>
              <w:rPr>
                <w:rFonts w:ascii="Times New Roman"/>
                <w:b w:val="false"/>
                <w:i w:val="false"/>
                <w:color w:val="000000"/>
                <w:sz w:val="20"/>
              </w:rPr>
              <w:t xml:space="preserve">және одан жоғары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тік: </w:t>
            </w:r>
            <w:r>
              <w:br/>
            </w:r>
            <w:r>
              <w:rPr>
                <w:rFonts w:ascii="Times New Roman"/>
                <w:b w:val="false"/>
                <w:i w:val="false"/>
                <w:color w:val="000000"/>
                <w:sz w:val="20"/>
              </w:rPr>
              <w:t xml:space="preserve">
оңтүстік беткейлері 31 </w:t>
            </w:r>
            <w:r>
              <w:rPr>
                <w:rFonts w:ascii="Times New Roman"/>
                <w:b w:val="false"/>
                <w:i w:val="false"/>
                <w:color w:val="000000"/>
                <w:vertAlign w:val="superscript"/>
              </w:rPr>
              <w:t xml:space="preserve">0 </w:t>
            </w:r>
            <w:r>
              <w:rPr>
                <w:rFonts w:ascii="Times New Roman"/>
                <w:b w:val="false"/>
                <w:i w:val="false"/>
                <w:color w:val="000000"/>
                <w:sz w:val="20"/>
              </w:rPr>
              <w:t xml:space="preserve">және </w:t>
            </w:r>
            <w:r>
              <w:br/>
            </w:r>
            <w:r>
              <w:rPr>
                <w:rFonts w:ascii="Times New Roman"/>
                <w:b w:val="false"/>
                <w:i w:val="false"/>
                <w:color w:val="000000"/>
                <w:sz w:val="20"/>
              </w:rPr>
              <w:t xml:space="preserve">
одан жоғары </w:t>
            </w:r>
            <w:r>
              <w:br/>
            </w:r>
            <w:r>
              <w:rPr>
                <w:rFonts w:ascii="Times New Roman"/>
                <w:b w:val="false"/>
                <w:i w:val="false"/>
                <w:color w:val="000000"/>
                <w:sz w:val="20"/>
              </w:rPr>
              <w:t xml:space="preserve">
Солтүстік  беткейлері </w:t>
            </w:r>
            <w:r>
              <w:br/>
            </w:r>
            <w:r>
              <w:rPr>
                <w:rFonts w:ascii="Times New Roman"/>
                <w:b w:val="false"/>
                <w:i w:val="false"/>
                <w:color w:val="000000"/>
                <w:sz w:val="20"/>
              </w:rPr>
              <w:t xml:space="preserve">
36 </w:t>
            </w:r>
            <w:r>
              <w:rPr>
                <w:rFonts w:ascii="Times New Roman"/>
                <w:b w:val="false"/>
                <w:i w:val="false"/>
                <w:color w:val="000000"/>
                <w:vertAlign w:val="superscript"/>
              </w:rPr>
              <w:t xml:space="preserve">0 </w:t>
            </w:r>
            <w:r>
              <w:rPr>
                <w:rFonts w:ascii="Times New Roman"/>
                <w:b w:val="false"/>
                <w:i w:val="false"/>
                <w:color w:val="000000"/>
                <w:sz w:val="20"/>
              </w:rPr>
              <w:t xml:space="preserve">және одан жоғары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17 кесте </w:t>
      </w:r>
    </w:p>
    <w:p>
      <w:pPr>
        <w:spacing w:after="0"/>
        <w:ind w:left="0"/>
        <w:jc w:val="both"/>
      </w:pPr>
      <w:r>
        <w:rPr>
          <w:rFonts w:ascii="Times New Roman"/>
          <w:b/>
          <w:i w:val="false"/>
          <w:color w:val="000000"/>
          <w:sz w:val="28"/>
        </w:rPr>
        <w:t xml:space="preserve">   Пландық-картографиялық құжаттардың түрі, масштабы, разряды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73"/>
        <w:gridCol w:w="1553"/>
        <w:gridCol w:w="1713"/>
        <w:gridCol w:w="1633"/>
        <w:gridCol w:w="40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Планды- </w:t>
            </w:r>
            <w:r>
              <w:br/>
            </w:r>
            <w:r>
              <w:rPr>
                <w:rFonts w:ascii="Times New Roman"/>
                <w:b w:val="false"/>
                <w:i w:val="false"/>
                <w:color w:val="000000"/>
                <w:sz w:val="20"/>
              </w:rPr>
              <w:t xml:space="preserve">
картографиялық материалдардың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разрядтары бойынша масштабы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(тек- </w:t>
            </w:r>
            <w:r>
              <w:br/>
            </w:r>
            <w:r>
              <w:rPr>
                <w:rFonts w:ascii="Times New Roman"/>
                <w:b w:val="false"/>
                <w:i w:val="false"/>
                <w:color w:val="000000"/>
                <w:sz w:val="20"/>
              </w:rPr>
              <w:t xml:space="preserve">
серу)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p>
            <w:pPr>
              <w:spacing w:after="20"/>
              <w:ind w:left="20"/>
              <w:jc w:val="both"/>
            </w:pPr>
            <w:r>
              <w:rPr>
                <w:rFonts w:ascii="Times New Roman"/>
                <w:b w:val="false"/>
                <w:i w:val="false"/>
                <w:color w:val="000000"/>
                <w:sz w:val="20"/>
              </w:rPr>
              <w:t xml:space="preserve">1:25000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p>
            <w:pPr>
              <w:spacing w:after="20"/>
              <w:ind w:left="20"/>
              <w:jc w:val="both"/>
            </w:pPr>
            <w:r>
              <w:rPr>
                <w:rFonts w:ascii="Times New Roman"/>
                <w:b w:val="false"/>
                <w:i w:val="false"/>
                <w:color w:val="000000"/>
                <w:sz w:val="20"/>
              </w:rPr>
              <w:t xml:space="preserve">1:50000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мөлшері 60х60 </w:t>
            </w:r>
          </w:p>
          <w:p>
            <w:pPr>
              <w:spacing w:after="20"/>
              <w:ind w:left="20"/>
              <w:jc w:val="both"/>
            </w:pPr>
            <w:r>
              <w:rPr>
                <w:rFonts w:ascii="Times New Roman"/>
                <w:b w:val="false"/>
                <w:i w:val="false"/>
                <w:color w:val="000000"/>
                <w:sz w:val="20"/>
              </w:rPr>
              <w:t xml:space="preserve">Ішкі рамасы 50х50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30х30 4 бөлікке бөлінуі мүмкін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пландары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Максималды мөлшері А-1 форматты 4 парақ </w:t>
            </w:r>
            <w:r>
              <w:br/>
            </w:r>
            <w:r>
              <w:rPr>
                <w:rFonts w:ascii="Times New Roman"/>
                <w:b w:val="false"/>
                <w:i w:val="false"/>
                <w:color w:val="000000"/>
                <w:sz w:val="20"/>
              </w:rPr>
              <w:t xml:space="preserve">
Мөлшері үлкендеу болған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Карта-схемалар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1:100000 - 1:300000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жағдайда 2 және одан көп бөліктерге бөлінеді Клапандардың мөлшері 19х28 </w:t>
            </w:r>
            <w:r>
              <w:br/>
            </w:r>
            <w:r>
              <w:rPr>
                <w:rFonts w:ascii="Times New Roman"/>
                <w:b w:val="false"/>
                <w:i w:val="false"/>
                <w:color w:val="000000"/>
                <w:sz w:val="20"/>
              </w:rPr>
              <w:t xml:space="preserve">
Максималды мөлшері 2 парақ (А-1 форматты). </w:t>
            </w:r>
            <w:r>
              <w:br/>
            </w:r>
            <w:r>
              <w:rPr>
                <w:rFonts w:ascii="Times New Roman"/>
                <w:b w:val="false"/>
                <w:i w:val="false"/>
                <w:color w:val="000000"/>
                <w:sz w:val="20"/>
              </w:rPr>
              <w:t xml:space="preserve">
Осы  мөлшерге сәйкес масштаб таңдалады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ормандарының карта-схемасы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1:200000 - 1:500000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Максималды мөлшері А-1 форматты 4 парақтан аспайды </w:t>
            </w:r>
          </w:p>
        </w:tc>
      </w:tr>
    </w:tbl>
    <w:p>
      <w:pPr>
        <w:spacing w:after="0"/>
        <w:ind w:left="0"/>
        <w:jc w:val="both"/>
      </w:pPr>
      <w:r>
        <w:rPr>
          <w:rFonts w:ascii="Times New Roman"/>
          <w:b/>
          <w:i w:val="false"/>
          <w:color w:val="000000"/>
          <w:sz w:val="28"/>
        </w:rPr>
        <w:t xml:space="preserve">          7. Далалық орман орналастыру жұмыстарына </w:t>
      </w:r>
      <w:r>
        <w:br/>
      </w:r>
      <w:r>
        <w:rPr>
          <w:rFonts w:ascii="Times New Roman"/>
          <w:b w:val="false"/>
          <w:i w:val="false"/>
          <w:color w:val="000000"/>
          <w:sz w:val="28"/>
        </w:rPr>
        <w:t>
</w:t>
      </w:r>
      <w:r>
        <w:rPr>
          <w:rFonts w:ascii="Times New Roman"/>
          <w:b/>
          <w:i w:val="false"/>
          <w:color w:val="000000"/>
          <w:sz w:val="28"/>
        </w:rPr>
        <w:t xml:space="preserve">                       жалпы баға беру: </w:t>
      </w:r>
    </w:p>
    <w:p>
      <w:pPr>
        <w:spacing w:after="0"/>
        <w:ind w:left="0"/>
        <w:jc w:val="both"/>
      </w:pP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Осы акт орманшылықтар бойынша қабылдау-өткізу актісі мен орман </w:t>
      </w:r>
      <w:r>
        <w:br/>
      </w:r>
      <w:r>
        <w:rPr>
          <w:rFonts w:ascii="Times New Roman"/>
          <w:b w:val="false"/>
          <w:i w:val="false"/>
          <w:color w:val="000000"/>
          <w:sz w:val="28"/>
        </w:rPr>
        <w:t xml:space="preserve">
мекемелері мен орманшылықтар мамандары жүргізген тексеру актісінің </w:t>
      </w:r>
      <w:r>
        <w:br/>
      </w:r>
      <w:r>
        <w:rPr>
          <w:rFonts w:ascii="Times New Roman"/>
          <w:b w:val="false"/>
          <w:i w:val="false"/>
          <w:color w:val="000000"/>
          <w:sz w:val="28"/>
        </w:rPr>
        <w:t xml:space="preserve">
негізінде құрастырылған </w:t>
      </w:r>
    </w:p>
    <w:p>
      <w:pPr>
        <w:spacing w:after="0"/>
        <w:ind w:left="0"/>
        <w:jc w:val="both"/>
      </w:pPr>
      <w:r>
        <w:rPr>
          <w:rFonts w:ascii="Times New Roman"/>
          <w:b w:val="false"/>
          <w:i w:val="false"/>
          <w:color w:val="000000"/>
          <w:sz w:val="28"/>
        </w:rPr>
        <w:t xml:space="preserve">Жұмысты мекеме төрағасы немесе </w:t>
      </w:r>
      <w:r>
        <w:br/>
      </w:r>
      <w:r>
        <w:rPr>
          <w:rFonts w:ascii="Times New Roman"/>
          <w:b w:val="false"/>
          <w:i w:val="false"/>
          <w:color w:val="000000"/>
          <w:sz w:val="28"/>
        </w:rPr>
        <w:t xml:space="preserve">
оның орынбасары қабылдады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Жұмысты орман орналастыру </w:t>
      </w:r>
      <w:r>
        <w:br/>
      </w:r>
      <w:r>
        <w:rPr>
          <w:rFonts w:ascii="Times New Roman"/>
          <w:b w:val="false"/>
          <w:i w:val="false"/>
          <w:color w:val="000000"/>
          <w:sz w:val="28"/>
        </w:rPr>
        <w:t xml:space="preserve">
партиясының бастығы өткізді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/қолы/ </w:t>
      </w:r>
    </w:p>
    <w:bookmarkStart w:name="z429" w:id="428"/>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 қосымшасы </w:t>
      </w:r>
    </w:p>
    <w:bookmarkEnd w:id="428"/>
    <w:p>
      <w:pPr>
        <w:spacing w:after="0"/>
        <w:ind w:left="0"/>
        <w:jc w:val="both"/>
      </w:pPr>
      <w:r>
        <w:rPr>
          <w:rFonts w:ascii="Times New Roman"/>
          <w:b/>
          <w:i w:val="false"/>
          <w:color w:val="000000"/>
          <w:sz w:val="28"/>
        </w:rPr>
        <w:t xml:space="preserve">                  Қабылдау-өткізу актісі </w:t>
      </w:r>
    </w:p>
    <w:p>
      <w:pPr>
        <w:spacing w:after="0"/>
        <w:ind w:left="0"/>
        <w:jc w:val="both"/>
      </w:pPr>
      <w:r>
        <w:rPr>
          <w:rFonts w:ascii="Times New Roman"/>
          <w:b w:val="false"/>
          <w:i w:val="false"/>
          <w:color w:val="000000"/>
          <w:sz w:val="28"/>
        </w:rPr>
        <w:t xml:space="preserve">                "_____" ____________________ 20 жыл </w:t>
      </w:r>
    </w:p>
    <w:p>
      <w:pPr>
        <w:spacing w:after="0"/>
        <w:ind w:left="0"/>
        <w:jc w:val="both"/>
      </w:pPr>
      <w:r>
        <w:rPr>
          <w:rFonts w:ascii="Times New Roman"/>
          <w:b w:val="false"/>
          <w:i w:val="false"/>
          <w:color w:val="000000"/>
          <w:sz w:val="28"/>
        </w:rPr>
        <w:t xml:space="preserve">      Бұл акт _____________ облысы ____________ мекемесі директоры  </w:t>
      </w:r>
      <w:r>
        <w:br/>
      </w:r>
      <w:r>
        <w:rPr>
          <w:rFonts w:ascii="Times New Roman"/>
          <w:b w:val="false"/>
          <w:i w:val="false"/>
          <w:color w:val="000000"/>
          <w:sz w:val="28"/>
        </w:rPr>
        <w:t xml:space="preserve">
(бас орманшысы) _________ орман орналастыру партиясы _____________ </w:t>
      </w:r>
      <w:r>
        <w:br/>
      </w:r>
      <w:r>
        <w:rPr>
          <w:rFonts w:ascii="Times New Roman"/>
          <w:b w:val="false"/>
          <w:i w:val="false"/>
          <w:color w:val="000000"/>
          <w:sz w:val="28"/>
        </w:rPr>
        <w:t xml:space="preserve">
______________ дан "____" __________ 20____ж. дейін атқарған далалық </w:t>
      </w:r>
      <w:r>
        <w:br/>
      </w:r>
      <w:r>
        <w:rPr>
          <w:rFonts w:ascii="Times New Roman"/>
          <w:b w:val="false"/>
          <w:i w:val="false"/>
          <w:color w:val="000000"/>
          <w:sz w:val="28"/>
        </w:rPr>
        <w:t xml:space="preserve">
орман орналастыру жұмыстарын қабылдағаны, ал партия бастығы сол </w:t>
      </w:r>
      <w:r>
        <w:br/>
      </w:r>
      <w:r>
        <w:rPr>
          <w:rFonts w:ascii="Times New Roman"/>
          <w:b w:val="false"/>
          <w:i w:val="false"/>
          <w:color w:val="000000"/>
          <w:sz w:val="28"/>
        </w:rPr>
        <w:t xml:space="preserve">
жұмыстарды өткізгені жөнінде құрастырылған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473"/>
        <w:gridCol w:w="1213"/>
        <w:gridCol w:w="953"/>
        <w:gridCol w:w="953"/>
        <w:gridCol w:w="1013"/>
        <w:gridCol w:w="953"/>
        <w:gridCol w:w="95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атаулары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орманшылықтар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w:t>
            </w:r>
            <w:r>
              <w:rPr>
                <w:rFonts w:ascii="Times New Roman"/>
                <w:b/>
                <w:i w:val="false"/>
                <w:color w:val="000000"/>
                <w:sz w:val="20"/>
              </w:rPr>
              <w:t xml:space="preserve">. Ормантаксациялық жұмыстар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 жасалғаны,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разрядтар бойынша: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разряд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разряд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разряд (зерттелген)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таксациясының әдістері: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таксациялау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актуализациялау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таксация жасау әдісі мен аэрофотосуреттерді дешифровкалау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таксациялау кезінде салынғаны және өлшенгені: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жолақты санаулар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шеңберлі алаңдар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үлгілі ағаш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алаңын салу: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орманды күтіп баптау үшін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жаттығу үшін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алаңдарын салу: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жидектерге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дәрілік шикі заттарға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техникалық шикі заттарға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тексеру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Орманның табиғи түлеуінің тексерілгені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алаңдарда орман астарында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орманды жерлер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топырақ- типологиялық зерттеулер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зерттеу жұмыстары: </w:t>
            </w:r>
            <w:r>
              <w:br/>
            </w:r>
            <w:r>
              <w:rPr>
                <w:rFonts w:ascii="Times New Roman"/>
                <w:b w:val="false"/>
                <w:i w:val="false"/>
                <w:color w:val="000000"/>
                <w:sz w:val="20"/>
              </w:rPr>
              <w:t xml:space="preserve">
(түрі бойынша көрсет)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ІІ. Геодезиялық түсіру жұмыстары </w:t>
      </w:r>
    </w:p>
    <w:bookmarkStart w:name="z430" w:id="429"/>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 қосымшасының сыртқы беті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493"/>
        <w:gridCol w:w="1213"/>
        <w:gridCol w:w="1333"/>
        <w:gridCol w:w="973"/>
        <w:gridCol w:w="953"/>
        <w:gridCol w:w="893"/>
        <w:gridCol w:w="733"/>
      </w:tblGrid>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және қалпына келтірілген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шеңбер шекарасы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планшет жиектері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ішкі жағдайлары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Шабылған: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 шекарасы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орман соқпағы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нысана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шекаралы жолақ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орам соқпағы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нысана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шекаралық жолақтары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орман соқпақтары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нысаналар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басқа да жүру жолақтары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діңгектер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шекаралы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орамдық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сілтегіш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нысаналық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жүргізілген басқа да жұмыстар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Техникалық қауіпсіздігі мен өндіріс санитариясының және өрт </w:t>
      </w:r>
      <w:r>
        <w:br/>
      </w:r>
      <w:r>
        <w:rPr>
          <w:rFonts w:ascii="Times New Roman"/>
          <w:b w:val="false"/>
          <w:i w:val="false"/>
          <w:color w:val="000000"/>
          <w:sz w:val="28"/>
        </w:rPr>
        <w:t xml:space="preserve">
қауіпсіздігінің жағдайы (нұсқау беру мерзімдері) мен техника және </w:t>
      </w:r>
      <w:r>
        <w:br/>
      </w:r>
      <w:r>
        <w:rPr>
          <w:rFonts w:ascii="Times New Roman"/>
          <w:b w:val="false"/>
          <w:i w:val="false"/>
          <w:color w:val="000000"/>
          <w:sz w:val="28"/>
        </w:rPr>
        <w:t xml:space="preserve">
өрт қауіпсіздігі ережелерінің бұзылуы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Тексеру толықтығы: тексеру күні, бағасы. Табылған кемшіліктерді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_____________________ </w:t>
      </w:r>
    </w:p>
    <w:p>
      <w:pPr>
        <w:spacing w:after="0"/>
        <w:ind w:left="0"/>
        <w:jc w:val="both"/>
      </w:pPr>
      <w:r>
        <w:rPr>
          <w:rFonts w:ascii="Times New Roman"/>
          <w:b w:val="false"/>
          <w:i w:val="false"/>
          <w:color w:val="000000"/>
          <w:sz w:val="28"/>
        </w:rPr>
        <w:t xml:space="preserve">5. Аумақтағы ұйымдастыру жұмысының сапасы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_____________________ </w:t>
      </w:r>
    </w:p>
    <w:p>
      <w:pPr>
        <w:spacing w:after="0"/>
        <w:ind w:left="0"/>
        <w:jc w:val="both"/>
      </w:pPr>
      <w:r>
        <w:rPr>
          <w:rFonts w:ascii="Times New Roman"/>
          <w:b w:val="false"/>
          <w:i w:val="false"/>
          <w:color w:val="000000"/>
          <w:sz w:val="28"/>
        </w:rPr>
        <w:t xml:space="preserve">6. Ізденіс жұмыстарының орындалуының сапасы (N ________ карточкасы)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 </w:t>
      </w:r>
    </w:p>
    <w:p>
      <w:pPr>
        <w:spacing w:after="0"/>
        <w:ind w:left="0"/>
        <w:jc w:val="both"/>
      </w:pPr>
      <w:r>
        <w:rPr>
          <w:rFonts w:ascii="Times New Roman"/>
          <w:b w:val="false"/>
          <w:i w:val="false"/>
          <w:color w:val="000000"/>
          <w:sz w:val="28"/>
        </w:rPr>
        <w:t xml:space="preserve">7. Тексеру кезеңіндегі іс шараларының қорытындысын толтыру </w:t>
      </w:r>
      <w:r>
        <w:br/>
      </w:r>
      <w:r>
        <w:rPr>
          <w:rFonts w:ascii="Times New Roman"/>
          <w:b w:val="false"/>
          <w:i w:val="false"/>
          <w:color w:val="000000"/>
          <w:sz w:val="28"/>
        </w:rPr>
        <w:t xml:space="preserve">
(телімдер ескертумен)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 </w:t>
      </w:r>
    </w:p>
    <w:p>
      <w:pPr>
        <w:spacing w:after="0"/>
        <w:ind w:left="0"/>
        <w:jc w:val="both"/>
      </w:pPr>
      <w:r>
        <w:rPr>
          <w:rFonts w:ascii="Times New Roman"/>
          <w:b w:val="false"/>
          <w:i w:val="false"/>
          <w:color w:val="000000"/>
          <w:sz w:val="28"/>
        </w:rPr>
        <w:t xml:space="preserve">8. Өскінді дұрыс сипаттау (телімдер ескертумен)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 </w:t>
      </w:r>
    </w:p>
    <w:p>
      <w:pPr>
        <w:spacing w:after="0"/>
        <w:ind w:left="0"/>
        <w:jc w:val="both"/>
      </w:pPr>
      <w:r>
        <w:rPr>
          <w:rFonts w:ascii="Times New Roman"/>
          <w:b w:val="false"/>
          <w:i w:val="false"/>
          <w:color w:val="000000"/>
          <w:sz w:val="28"/>
        </w:rPr>
        <w:t xml:space="preserve">9. Қосымша мәліметтерді толтыру макетін дұрыс шифрлау. (N телімдер </w:t>
      </w:r>
      <w:r>
        <w:br/>
      </w:r>
      <w:r>
        <w:rPr>
          <w:rFonts w:ascii="Times New Roman"/>
          <w:b w:val="false"/>
          <w:i w:val="false"/>
          <w:color w:val="000000"/>
          <w:sz w:val="28"/>
        </w:rPr>
        <w:t xml:space="preserve">
ескертуімен)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 </w:t>
      </w:r>
    </w:p>
    <w:p>
      <w:pPr>
        <w:spacing w:after="0"/>
        <w:ind w:left="0"/>
        <w:jc w:val="both"/>
      </w:pPr>
      <w:r>
        <w:rPr>
          <w:rFonts w:ascii="Times New Roman"/>
          <w:b w:val="false"/>
          <w:i w:val="false"/>
          <w:color w:val="000000"/>
          <w:sz w:val="28"/>
        </w:rPr>
        <w:t xml:space="preserve">10. Телімдерді дұрыс кескіндеу және шифрлау көшірмесін түсіру сапасы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 </w:t>
      </w:r>
    </w:p>
    <w:p>
      <w:pPr>
        <w:spacing w:after="0"/>
        <w:ind w:left="0"/>
        <w:jc w:val="both"/>
      </w:pPr>
      <w:r>
        <w:rPr>
          <w:rFonts w:ascii="Times New Roman"/>
          <w:b w:val="false"/>
          <w:i w:val="false"/>
          <w:color w:val="000000"/>
          <w:sz w:val="28"/>
        </w:rPr>
        <w:t xml:space="preserve">11. Істелінген жұмыстың жалпы әсері. Белгіленген кемшіліктерді жою </w:t>
      </w:r>
      <w:r>
        <w:br/>
      </w:r>
      <w:r>
        <w:rPr>
          <w:rFonts w:ascii="Times New Roman"/>
          <w:b w:val="false"/>
          <w:i w:val="false"/>
          <w:color w:val="000000"/>
          <w:sz w:val="28"/>
        </w:rPr>
        <w:t xml:space="preserve">
бойынша ұсыныстар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___________________________________________ </w:t>
      </w:r>
    </w:p>
    <w:p>
      <w:pPr>
        <w:spacing w:after="0"/>
        <w:ind w:left="0"/>
        <w:jc w:val="both"/>
      </w:pPr>
      <w:r>
        <w:rPr>
          <w:rFonts w:ascii="Times New Roman"/>
          <w:b w:val="false"/>
          <w:i w:val="false"/>
          <w:color w:val="000000"/>
          <w:sz w:val="28"/>
        </w:rPr>
        <w:t xml:space="preserve">                     Тексеруді жүргізген __________________________ </w:t>
      </w:r>
      <w:r>
        <w:br/>
      </w:r>
      <w:r>
        <w:rPr>
          <w:rFonts w:ascii="Times New Roman"/>
          <w:b w:val="false"/>
          <w:i w:val="false"/>
          <w:color w:val="000000"/>
          <w:sz w:val="28"/>
        </w:rPr>
        <w:t xml:space="preserve">
                     Актімен оқып танысты _________________________ </w:t>
      </w:r>
    </w:p>
    <w:p>
      <w:pPr>
        <w:spacing w:after="0"/>
        <w:ind w:left="0"/>
        <w:jc w:val="both"/>
      </w:pPr>
      <w:r>
        <w:rPr>
          <w:rFonts w:ascii="Times New Roman"/>
          <w:b w:val="false"/>
          <w:i w:val="false"/>
          <w:color w:val="000000"/>
          <w:sz w:val="28"/>
        </w:rPr>
        <w:t xml:space="preserve">Жалпы бағалау (11 пункт) барлық пункттерді бағалау пайызы бойынша </w:t>
      </w:r>
      <w:r>
        <w:br/>
      </w:r>
      <w:r>
        <w:rPr>
          <w:rFonts w:ascii="Times New Roman"/>
          <w:b w:val="false"/>
          <w:i w:val="false"/>
          <w:color w:val="000000"/>
          <w:sz w:val="28"/>
        </w:rPr>
        <w:t xml:space="preserve">
анықталады. Екінші пункт бойынша бағалау 60 пайыз болып алынады, </w:t>
      </w:r>
      <w:r>
        <w:br/>
      </w:r>
      <w:r>
        <w:rPr>
          <w:rFonts w:ascii="Times New Roman"/>
          <w:b w:val="false"/>
          <w:i w:val="false"/>
          <w:color w:val="000000"/>
          <w:sz w:val="28"/>
        </w:rPr>
        <w:t xml:space="preserve">
ал қалған пункттер бес пайыздан есептеледі. </w:t>
      </w:r>
    </w:p>
    <w:bookmarkStart w:name="z431" w:id="430"/>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2 қосымшасы </w:t>
      </w:r>
    </w:p>
    <w:bookmarkEnd w:id="430"/>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далалық орман орналастыру жұмыстарының сапасын тексеру  </w:t>
      </w:r>
    </w:p>
    <w:p>
      <w:pPr>
        <w:spacing w:after="0"/>
        <w:ind w:left="0"/>
        <w:jc w:val="both"/>
      </w:pPr>
      <w:r>
        <w:rPr>
          <w:rFonts w:ascii="Times New Roman"/>
          <w:b w:val="false"/>
          <w:i w:val="false"/>
          <w:color w:val="000000"/>
          <w:sz w:val="28"/>
        </w:rPr>
        <w:t xml:space="preserve">____________________                    "____"_______________ 20 ж. </w:t>
      </w:r>
      <w:r>
        <w:br/>
      </w:r>
      <w:r>
        <w:rPr>
          <w:rFonts w:ascii="Times New Roman"/>
          <w:b w:val="false"/>
          <w:i w:val="false"/>
          <w:color w:val="000000"/>
          <w:sz w:val="28"/>
        </w:rPr>
        <w:t xml:space="preserve">
    (қала, ауыл)  </w:t>
      </w:r>
    </w:p>
    <w:p>
      <w:pPr>
        <w:spacing w:after="0"/>
        <w:ind w:left="0"/>
        <w:jc w:val="both"/>
      </w:pPr>
      <w:r>
        <w:rPr>
          <w:rFonts w:ascii="Times New Roman"/>
          <w:b w:val="false"/>
          <w:i w:val="false"/>
          <w:color w:val="000000"/>
          <w:sz w:val="28"/>
        </w:rPr>
        <w:t xml:space="preserve">Мен ___________________________,   ____________________________ қатысумен </w:t>
      </w:r>
      <w:r>
        <w:br/>
      </w:r>
      <w:r>
        <w:rPr>
          <w:rFonts w:ascii="Times New Roman"/>
          <w:b w:val="false"/>
          <w:i w:val="false"/>
          <w:color w:val="000000"/>
          <w:sz w:val="28"/>
        </w:rPr>
        <w:t xml:space="preserve">
дәрежесі, тегі, аты, әкесінің аты     дәрежесі, тегі, аты, әкесінің аты </w:t>
      </w:r>
      <w:r>
        <w:br/>
      </w:r>
      <w:r>
        <w:rPr>
          <w:rFonts w:ascii="Times New Roman"/>
          <w:b w:val="false"/>
          <w:i w:val="false"/>
          <w:color w:val="000000"/>
          <w:sz w:val="28"/>
        </w:rPr>
        <w:t xml:space="preserve">
______ облысында ________ орман мекемесінде _________ орманшылығында </w:t>
      </w:r>
      <w:r>
        <w:br/>
      </w:r>
      <w:r>
        <w:rPr>
          <w:rFonts w:ascii="Times New Roman"/>
          <w:b w:val="false"/>
          <w:i w:val="false"/>
          <w:color w:val="000000"/>
          <w:sz w:val="28"/>
        </w:rPr>
        <w:t xml:space="preserve">
_____ маманымен істелінген далалық орман орналастыру жұмыстарына </w:t>
      </w:r>
      <w:r>
        <w:br/>
      </w:r>
      <w:r>
        <w:rPr>
          <w:rFonts w:ascii="Times New Roman"/>
          <w:b w:val="false"/>
          <w:i w:val="false"/>
          <w:color w:val="000000"/>
          <w:sz w:val="28"/>
        </w:rPr>
        <w:t xml:space="preserve">
тексеру жүргіздім. </w:t>
      </w:r>
    </w:p>
    <w:p>
      <w:pPr>
        <w:spacing w:after="0"/>
        <w:ind w:left="0"/>
        <w:jc w:val="both"/>
      </w:pPr>
      <w:r>
        <w:rPr>
          <w:rFonts w:ascii="Times New Roman"/>
          <w:b/>
          <w:i w:val="false"/>
          <w:color w:val="000000"/>
          <w:sz w:val="28"/>
        </w:rPr>
        <w:t xml:space="preserve">                      Жоспар және оның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813"/>
        <w:gridCol w:w="2173"/>
        <w:gridCol w:w="1433"/>
        <w:gridCol w:w="14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r>
              <w:br/>
            </w:r>
            <w:r>
              <w:rPr>
                <w:rFonts w:ascii="Times New Roman"/>
                <w:b w:val="false"/>
                <w:i w:val="false"/>
                <w:color w:val="000000"/>
                <w:sz w:val="20"/>
              </w:rPr>
              <w:t xml:space="preserve">
тапсырмасы </w:t>
            </w:r>
            <w:r>
              <w:br/>
            </w:r>
            <w:r>
              <w:rPr>
                <w:rFonts w:ascii="Times New Roman"/>
                <w:b w:val="false"/>
                <w:i w:val="false"/>
                <w:color w:val="000000"/>
                <w:sz w:val="20"/>
              </w:rPr>
              <w:t xml:space="preserve">
б/ша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 </w:t>
            </w:r>
            <w:r>
              <w:br/>
            </w:r>
            <w:r>
              <w:rPr>
                <w:rFonts w:ascii="Times New Roman"/>
                <w:b w:val="false"/>
                <w:i w:val="false"/>
                <w:color w:val="000000"/>
                <w:sz w:val="20"/>
              </w:rPr>
              <w:t xml:space="preserve">
лінді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Істелу </w:t>
            </w:r>
            <w:r>
              <w:br/>
            </w:r>
            <w:r>
              <w:rPr>
                <w:rFonts w:ascii="Times New Roman"/>
                <w:b w:val="false"/>
                <w:i w:val="false"/>
                <w:color w:val="000000"/>
                <w:sz w:val="20"/>
              </w:rPr>
              <w:t xml:space="preserve">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Кесулерді ұйымдастыру және орам соқпақтарын, нысаналарын тазарту, 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Ормандық соқпақтарды, нысаналарды өлшеу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діңгектерін қоюды ұйымдастыру (столбаларын)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Көзбен көріп таксациялау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алаңдарын салу, дана: </w:t>
            </w:r>
            <w:r>
              <w:br/>
            </w:r>
            <w:r>
              <w:rPr>
                <w:rFonts w:ascii="Times New Roman"/>
                <w:b w:val="false"/>
                <w:i w:val="false"/>
                <w:color w:val="000000"/>
                <w:sz w:val="20"/>
              </w:rPr>
              <w:t xml:space="preserve">
үйрену үшін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 баптау үшін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қайта жаңаруды зерттеу, м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орман астарынан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жерлер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зерттеу,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және алаңшалардың санитарлық жағдайын зерттеу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Толымдылықты бақылау алаңын салу,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Салыстырмалы ауытқуды анықтау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73"/>
        <w:gridCol w:w="1253"/>
        <w:gridCol w:w="1313"/>
        <w:gridCol w:w="613"/>
        <w:gridCol w:w="2933"/>
        <w:gridCol w:w="1153"/>
        <w:gridCol w:w="17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малы </w:t>
            </w:r>
            <w:r>
              <w:br/>
            </w:r>
            <w:r>
              <w:rPr>
                <w:rFonts w:ascii="Times New Roman"/>
                <w:b w:val="false"/>
                <w:i w:val="false"/>
                <w:color w:val="000000"/>
                <w:sz w:val="20"/>
              </w:rPr>
              <w:t xml:space="preserve">
ауытқу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малы </w:t>
            </w:r>
            <w:r>
              <w:br/>
            </w:r>
            <w:r>
              <w:rPr>
                <w:rFonts w:ascii="Times New Roman"/>
                <w:b w:val="false"/>
                <w:i w:val="false"/>
                <w:color w:val="000000"/>
                <w:sz w:val="20"/>
              </w:rPr>
              <w:t xml:space="preserve">
ауытқу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коэффициенті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w:t>
            </w:r>
            <w:r>
              <w:br/>
            </w:r>
            <w:r>
              <w:rPr>
                <w:rFonts w:ascii="Times New Roman"/>
                <w:b w:val="false"/>
                <w:i w:val="false"/>
                <w:color w:val="000000"/>
                <w:sz w:val="20"/>
              </w:rPr>
              <w:t xml:space="preserve">
20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br/>
            </w:r>
            <w:r>
              <w:rPr>
                <w:rFonts w:ascii="Times New Roman"/>
                <w:b w:val="false"/>
                <w:i w:val="false"/>
                <w:color w:val="000000"/>
                <w:sz w:val="20"/>
              </w:rPr>
              <w:t xml:space="preserve">
40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жоғары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 қоры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жоғары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кесулерге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r>
              <w:br/>
            </w:r>
            <w:r>
              <w:rPr>
                <w:rFonts w:ascii="Times New Roman"/>
                <w:b w:val="false"/>
                <w:i w:val="false"/>
                <w:color w:val="000000"/>
                <w:sz w:val="20"/>
              </w:rPr>
              <w:t xml:space="preserve">
15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алқаағаштарда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жоғары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кесу ауданының сомасы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 тауарлығы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бонитеті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i w:val="false"/>
          <w:color w:val="000000"/>
          <w:sz w:val="28"/>
        </w:rPr>
        <w:t xml:space="preserve">                       Жұмыс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3"/>
        <w:gridCol w:w="2213"/>
        <w:gridCol w:w="2113"/>
        <w:gridCol w:w="17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кестеде көрсетілгеннен өте жоғары ...........% телімнен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және жоғары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және жоғары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Ауытқуының жоғарлауы...% телімдер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және жоғары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және төмен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пункттеріндегі жұмыстардың сапасы тексерушімен еркін тексеріледі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және жоғары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одан төмен </w:t>
            </w:r>
          </w:p>
        </w:tc>
      </w:tr>
    </w:tbl>
    <w:bookmarkStart w:name="z1" w:id="431"/>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2 қосымшасының сыртқы беті </w:t>
      </w:r>
    </w:p>
    <w:bookmarkEnd w:id="431"/>
    <w:p>
      <w:pPr>
        <w:spacing w:after="0"/>
        <w:ind w:left="0"/>
        <w:jc w:val="both"/>
      </w:pPr>
      <w:r>
        <w:rPr>
          <w:rFonts w:ascii="Times New Roman"/>
          <w:b/>
          <w:i w:val="false"/>
          <w:color w:val="000000"/>
          <w:sz w:val="28"/>
        </w:rPr>
        <w:t xml:space="preserve">                  Таксациялық элементті тура табу </w:t>
      </w:r>
    </w:p>
    <w:p>
      <w:pPr>
        <w:spacing w:after="0"/>
        <w:ind w:left="0"/>
        <w:jc w:val="both"/>
      </w:pPr>
      <w:r>
        <w:rPr>
          <w:rFonts w:ascii="Times New Roman"/>
          <w:b w:val="false"/>
          <w:i w:val="false"/>
          <w:color w:val="000000"/>
          <w:sz w:val="28"/>
        </w:rPr>
        <w:t xml:space="preserve">(орманды жерлерде 20 телімнен кем емес, дала ормандарында 15-тен </w:t>
      </w:r>
      <w:r>
        <w:br/>
      </w:r>
      <w:r>
        <w:rPr>
          <w:rFonts w:ascii="Times New Roman"/>
          <w:b w:val="false"/>
          <w:i w:val="false"/>
          <w:color w:val="000000"/>
          <w:sz w:val="28"/>
        </w:rPr>
        <w:t xml:space="preserve">
кем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021"/>
        <w:gridCol w:w="1081"/>
        <w:gridCol w:w="982"/>
        <w:gridCol w:w="824"/>
        <w:gridCol w:w="982"/>
        <w:gridCol w:w="884"/>
        <w:gridCol w:w="904"/>
        <w:gridCol w:w="923"/>
        <w:gridCol w:w="864"/>
        <w:gridCol w:w="824"/>
        <w:gridCol w:w="1141"/>
        <w:gridCol w:w="745"/>
        <w:gridCol w:w="983"/>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 таксациялық мәліметтер; </w:t>
            </w:r>
            <w:r>
              <w:br/>
            </w:r>
            <w:r>
              <w:rPr>
                <w:rFonts w:ascii="Times New Roman"/>
                <w:b w:val="false"/>
                <w:i w:val="false"/>
                <w:color w:val="000000"/>
                <w:sz w:val="20"/>
              </w:rPr>
              <w:t xml:space="preserve">
бөлімі - ақырғы мәліметтер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қа-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жер </w:t>
            </w:r>
            <w:r>
              <w:br/>
            </w:r>
            <w:r>
              <w:rPr>
                <w:rFonts w:ascii="Times New Roman"/>
                <w:b w:val="false"/>
                <w:i w:val="false"/>
                <w:color w:val="000000"/>
                <w:sz w:val="20"/>
              </w:rPr>
              <w:t xml:space="preserve">
түрі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br/>
            </w:r>
            <w:r>
              <w:rPr>
                <w:rFonts w:ascii="Times New Roman"/>
                <w:b w:val="false"/>
                <w:i w:val="false"/>
                <w:color w:val="000000"/>
                <w:sz w:val="20"/>
              </w:rPr>
              <w:t xml:space="preserve">
А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ік- </w:t>
            </w:r>
            <w:r>
              <w:br/>
            </w:r>
            <w:r>
              <w:rPr>
                <w:rFonts w:ascii="Times New Roman"/>
                <w:b w:val="false"/>
                <w:i w:val="false"/>
                <w:color w:val="000000"/>
                <w:sz w:val="20"/>
              </w:rPr>
              <w:t xml:space="preserve">
ті- </w:t>
            </w:r>
            <w:r>
              <w:br/>
            </w:r>
            <w:r>
              <w:rPr>
                <w:rFonts w:ascii="Times New Roman"/>
                <w:b w:val="false"/>
                <w:i w:val="false"/>
                <w:color w:val="000000"/>
                <w:sz w:val="20"/>
              </w:rPr>
              <w:t xml:space="preserve">
гі </w:t>
            </w:r>
            <w:r>
              <w:br/>
            </w:r>
            <w:r>
              <w:rPr>
                <w:rFonts w:ascii="Times New Roman"/>
                <w:b w:val="false"/>
                <w:i w:val="false"/>
                <w:color w:val="000000"/>
                <w:sz w:val="20"/>
              </w:rPr>
              <w:t xml:space="preserve">
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 </w:t>
            </w:r>
            <w:r>
              <w:br/>
            </w:r>
            <w:r>
              <w:rPr>
                <w:rFonts w:ascii="Times New Roman"/>
                <w:b w:val="false"/>
                <w:i w:val="false"/>
                <w:color w:val="000000"/>
                <w:sz w:val="20"/>
              </w:rPr>
              <w:t xml:space="preserve">
рі Д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лығы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 </w:t>
            </w:r>
            <w:r>
              <w:br/>
            </w:r>
            <w:r>
              <w:rPr>
                <w:rFonts w:ascii="Times New Roman"/>
                <w:b w:val="false"/>
                <w:i w:val="false"/>
                <w:color w:val="000000"/>
                <w:sz w:val="20"/>
              </w:rPr>
              <w:t xml:space="preserve">
ті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ти- </w:t>
            </w:r>
            <w:r>
              <w:br/>
            </w:r>
            <w:r>
              <w:rPr>
                <w:rFonts w:ascii="Times New Roman"/>
                <w:b w:val="false"/>
                <w:i w:val="false"/>
                <w:color w:val="000000"/>
                <w:sz w:val="20"/>
              </w:rPr>
              <w:t xml:space="preserve">
пі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м </w:t>
            </w:r>
            <w:r>
              <w:rPr>
                <w:rFonts w:ascii="Times New Roman"/>
                <w:b w:val="false"/>
                <w:i w:val="false"/>
                <w:color w:val="000000"/>
                <w:vertAlign w:val="superscript"/>
              </w:rPr>
              <w:t xml:space="preserve">3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іс- </w:t>
            </w:r>
            <w:r>
              <w:br/>
            </w:r>
            <w:r>
              <w:rPr>
                <w:rFonts w:ascii="Times New Roman"/>
                <w:b w:val="false"/>
                <w:i w:val="false"/>
                <w:color w:val="000000"/>
                <w:sz w:val="20"/>
              </w:rPr>
              <w:t xml:space="preserve">
ша-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Тексерілген телімдер (N N ор., тел..), ауытқулар берілген </w:t>
            </w:r>
            <w:r>
              <w:br/>
            </w:r>
            <w:r>
              <w:rPr>
                <w:rFonts w:ascii="Times New Roman"/>
                <w:b w:val="false"/>
                <w:i w:val="false"/>
                <w:color w:val="000000"/>
                <w:sz w:val="20"/>
              </w:rPr>
              <w:t xml:space="preserve">
мөлшерден аспайды: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Ауытқулары рұқсат етілген мөлшерден асқан телімдер: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 </w:t>
            </w:r>
            <w:r>
              <w:rPr>
                <w:rFonts w:ascii="Times New Roman"/>
                <w:b w:val="false"/>
                <w:i w:val="false"/>
                <w:color w:val="000000"/>
                <w:sz w:val="20"/>
                <w:u w:val="single"/>
              </w:rPr>
              <w:t xml:space="preserve">+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Ауытқу саны, мөлшерден ауытқу % ___________________________________ </w:t>
      </w:r>
      <w:r>
        <w:br/>
      </w:r>
      <w:r>
        <w:rPr>
          <w:rFonts w:ascii="Times New Roman"/>
          <w:b w:val="false"/>
          <w:i w:val="false"/>
          <w:color w:val="000000"/>
          <w:sz w:val="28"/>
        </w:rPr>
        <w:t xml:space="preserve">
    екі есе және одан жоғары, % ___________________________________ </w:t>
      </w:r>
      <w:r>
        <w:br/>
      </w:r>
      <w:r>
        <w:rPr>
          <w:rFonts w:ascii="Times New Roman"/>
          <w:b w:val="false"/>
          <w:i w:val="false"/>
          <w:color w:val="000000"/>
          <w:sz w:val="28"/>
        </w:rPr>
        <w:t xml:space="preserve">
Бағасы _________________________ </w:t>
      </w:r>
      <w:r>
        <w:br/>
      </w:r>
      <w:r>
        <w:rPr>
          <w:rFonts w:ascii="Times New Roman"/>
          <w:b w:val="false"/>
          <w:i w:val="false"/>
          <w:color w:val="000000"/>
          <w:sz w:val="28"/>
        </w:rPr>
        <w:t xml:space="preserve">
___________________________________________________________________ </w:t>
      </w:r>
    </w:p>
    <w:bookmarkStart w:name="z432" w:id="432"/>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3 қосымшасы             </w:t>
      </w:r>
    </w:p>
    <w:bookmarkEnd w:id="432"/>
    <w:p>
      <w:pPr>
        <w:spacing w:after="0"/>
        <w:ind w:left="0"/>
        <w:jc w:val="left"/>
      </w:pPr>
      <w:r>
        <w:rPr>
          <w:rFonts w:ascii="Times New Roman"/>
          <w:b/>
          <w:i w:val="false"/>
          <w:color w:val="000000"/>
        </w:rPr>
        <w:t xml:space="preserve"> Белгілі бір облыста орман шаруашылығын жүргізу және </w:t>
      </w:r>
      <w:r>
        <w:br/>
      </w:r>
      <w:r>
        <w:rPr>
          <w:rFonts w:ascii="Times New Roman"/>
          <w:b/>
          <w:i w:val="false"/>
          <w:color w:val="000000"/>
        </w:rPr>
        <w:t xml:space="preserve">
ұйымдастыру жөніндегі қағидалардың бағдарламасы  1. Негізгі қағидалар </w:t>
      </w:r>
    </w:p>
    <w:p>
      <w:pPr>
        <w:spacing w:after="0"/>
        <w:ind w:left="0"/>
        <w:jc w:val="both"/>
      </w:pPr>
      <w:r>
        <w:rPr>
          <w:rFonts w:ascii="Times New Roman"/>
          <w:b w:val="false"/>
          <w:i w:val="false"/>
          <w:color w:val="000000"/>
          <w:sz w:val="28"/>
        </w:rPr>
        <w:t xml:space="preserve">      1. Облыстағы орман шаруашылығын ұйымдастыру мен жүргізу бойынша Негізгі қағидалар (бұдан әрі - Негізгі қағидалар) облыс аумағындағы объектілерде далалық орман орналастыру жұмыстарын жүргізуден 1-2 жыл бұрын құрастырылады (орман орналастыру ұйымымен). </w:t>
      </w:r>
      <w:r>
        <w:br/>
      </w:r>
      <w:r>
        <w:rPr>
          <w:rFonts w:ascii="Times New Roman"/>
          <w:b w:val="false"/>
          <w:i w:val="false"/>
          <w:color w:val="000000"/>
          <w:sz w:val="28"/>
        </w:rPr>
        <w:t xml:space="preserve">
      Заңды іс қағаздары өкілетті және аймақтық органмен белгіленген тәртіп бойынша бекітілгеннен кейін орман шаруашылық жұмыстарын жүргізуде және орман орналастыруда (облыс бойынша) міндетті түрде қолданылады. </w:t>
      </w:r>
    </w:p>
    <w:bookmarkStart w:name="z433" w:id="433"/>
    <w:p>
      <w:pPr>
        <w:spacing w:after="0"/>
        <w:ind w:left="0"/>
        <w:jc w:val="both"/>
      </w:pPr>
      <w:r>
        <w:rPr>
          <w:rFonts w:ascii="Times New Roman"/>
          <w:b w:val="false"/>
          <w:i w:val="false"/>
          <w:color w:val="000000"/>
          <w:sz w:val="28"/>
        </w:rPr>
        <w:t xml:space="preserve">
      2. Орман шаруашылығына қатысты құжаттар саны төмендегідей белгіленген: </w:t>
      </w:r>
      <w:r>
        <w:br/>
      </w:r>
      <w:r>
        <w:rPr>
          <w:rFonts w:ascii="Times New Roman"/>
          <w:b w:val="false"/>
          <w:i w:val="false"/>
          <w:color w:val="000000"/>
          <w:sz w:val="28"/>
        </w:rPr>
        <w:t xml:space="preserve">
      белгілі бір аумақта орналасқан әр орман </w:t>
      </w:r>
      <w:r>
        <w:br/>
      </w:r>
      <w:r>
        <w:rPr>
          <w:rFonts w:ascii="Times New Roman"/>
          <w:b w:val="false"/>
          <w:i w:val="false"/>
          <w:color w:val="000000"/>
          <w:sz w:val="28"/>
        </w:rPr>
        <w:t xml:space="preserve">
      иеленушісі үшін                                  - 3 дана; </w:t>
      </w:r>
      <w:r>
        <w:br/>
      </w:r>
      <w:r>
        <w:rPr>
          <w:rFonts w:ascii="Times New Roman"/>
          <w:b w:val="false"/>
          <w:i w:val="false"/>
          <w:color w:val="000000"/>
          <w:sz w:val="28"/>
        </w:rPr>
        <w:t xml:space="preserve">
      облыстық әкімшілікке қатысты орман </w:t>
      </w:r>
      <w:r>
        <w:br/>
      </w:r>
      <w:r>
        <w:rPr>
          <w:rFonts w:ascii="Times New Roman"/>
          <w:b w:val="false"/>
          <w:i w:val="false"/>
          <w:color w:val="000000"/>
          <w:sz w:val="28"/>
        </w:rPr>
        <w:t xml:space="preserve">
      шаруашылығы бөлімшелеріне                        - 3 дана; </w:t>
      </w:r>
      <w:r>
        <w:br/>
      </w:r>
      <w:r>
        <w:rPr>
          <w:rFonts w:ascii="Times New Roman"/>
          <w:b w:val="false"/>
          <w:i w:val="false"/>
          <w:color w:val="000000"/>
          <w:sz w:val="28"/>
        </w:rPr>
        <w:t xml:space="preserve">
      аймақтық органға                                 - 3 дана; </w:t>
      </w:r>
      <w:r>
        <w:br/>
      </w:r>
      <w:r>
        <w:rPr>
          <w:rFonts w:ascii="Times New Roman"/>
          <w:b w:val="false"/>
          <w:i w:val="false"/>
          <w:color w:val="000000"/>
          <w:sz w:val="28"/>
        </w:rPr>
        <w:t xml:space="preserve">
      өкілетті органға                                 - 3 дана; </w:t>
      </w:r>
      <w:r>
        <w:br/>
      </w:r>
      <w:r>
        <w:rPr>
          <w:rFonts w:ascii="Times New Roman"/>
          <w:b w:val="false"/>
          <w:i w:val="false"/>
          <w:color w:val="000000"/>
          <w:sz w:val="28"/>
        </w:rPr>
        <w:t xml:space="preserve">
      орманшылықтарға                                  - 1 дана; </w:t>
      </w:r>
      <w:r>
        <w:br/>
      </w:r>
      <w:r>
        <w:rPr>
          <w:rFonts w:ascii="Times New Roman"/>
          <w:b w:val="false"/>
          <w:i w:val="false"/>
          <w:color w:val="000000"/>
          <w:sz w:val="28"/>
        </w:rPr>
        <w:t xml:space="preserve">
      Басқа ұйымдар үшін арнайы негізгі қағидалар тапсырыс пен қосымша төлем ақыға беріледі. </w:t>
      </w:r>
    </w:p>
    <w:bookmarkEnd w:id="433"/>
    <w:bookmarkStart w:name="z434" w:id="434"/>
    <w:p>
      <w:pPr>
        <w:spacing w:after="0"/>
        <w:ind w:left="0"/>
        <w:jc w:val="left"/>
      </w:pPr>
      <w:r>
        <w:rPr>
          <w:rFonts w:ascii="Times New Roman"/>
          <w:b/>
          <w:i w:val="false"/>
          <w:color w:val="000000"/>
        </w:rPr>
        <w:t xml:space="preserve"> 
  1 тарау. Орман қорының сипаттамасы  1. Облыс аумағындағы орман иеленушілері </w:t>
      </w:r>
    </w:p>
    <w:bookmarkEnd w:id="434"/>
    <w:p>
      <w:pPr>
        <w:spacing w:after="0"/>
        <w:ind w:left="0"/>
        <w:jc w:val="both"/>
      </w:pPr>
      <w:r>
        <w:rPr>
          <w:rFonts w:ascii="Times New Roman"/>
          <w:b w:val="false"/>
          <w:i w:val="false"/>
          <w:color w:val="000000"/>
          <w:sz w:val="28"/>
        </w:rPr>
        <w:t xml:space="preserve">      3. Өкілетті органға қарасты орман пайдаланушылардың орналасуы мен аудандары. Облыс аумағындағы орман иеленушілер тізімі. </w:t>
      </w:r>
      <w:r>
        <w:br/>
      </w:r>
      <w:r>
        <w:rPr>
          <w:rFonts w:ascii="Times New Roman"/>
          <w:b w:val="false"/>
          <w:i w:val="false"/>
          <w:color w:val="000000"/>
          <w:sz w:val="28"/>
        </w:rPr>
        <w:t xml:space="preserve">
      Облыс аумағының ормандылығы және оның өзгеруі туралы болжамдар мен орман иеленушілердің орталық жайлары көрсетілген облыстың карта-схемасы қосымша тіркеледі. </w:t>
      </w:r>
    </w:p>
    <w:bookmarkStart w:name="z435" w:id="435"/>
    <w:p>
      <w:pPr>
        <w:spacing w:after="0"/>
        <w:ind w:left="0"/>
        <w:jc w:val="left"/>
      </w:pPr>
      <w:r>
        <w:rPr>
          <w:rFonts w:ascii="Times New Roman"/>
          <w:b/>
          <w:i w:val="false"/>
          <w:color w:val="000000"/>
        </w:rPr>
        <w:t xml:space="preserve"> 
  2. Мемлекеттік орман қоры (МОҚ) категориялары </w:t>
      </w:r>
    </w:p>
    <w:bookmarkEnd w:id="435"/>
    <w:p>
      <w:pPr>
        <w:spacing w:after="0"/>
        <w:ind w:left="0"/>
        <w:jc w:val="both"/>
      </w:pPr>
      <w:r>
        <w:rPr>
          <w:rFonts w:ascii="Times New Roman"/>
          <w:b w:val="false"/>
          <w:i w:val="false"/>
          <w:color w:val="000000"/>
          <w:sz w:val="28"/>
        </w:rPr>
        <w:t xml:space="preserve">      4. Орман қорының қысқаша сипаттамасы. МОҚ категориялары бойынша орман қоры жерін бөлу. МОҚ категориялары бойынша бөлудің халық шаруашылық функциялары мен нормативтері. </w:t>
      </w:r>
      <w:r>
        <w:br/>
      </w:r>
      <w:r>
        <w:rPr>
          <w:rFonts w:ascii="Times New Roman"/>
          <w:b w:val="false"/>
          <w:i w:val="false"/>
          <w:color w:val="000000"/>
          <w:sz w:val="28"/>
        </w:rPr>
        <w:t xml:space="preserve">
      Орман қорының жалпы ауданын жер түрлері, орманмен қамтылған жердің және басым тұқымдылар қорының аудандары бойынша бөлу. Орман құрайтын тұқымдылар бойынша орташа таксациялық көрсеткіштер.  </w:t>
      </w:r>
    </w:p>
    <w:bookmarkStart w:name="z436" w:id="436"/>
    <w:p>
      <w:pPr>
        <w:spacing w:after="0"/>
        <w:ind w:left="0"/>
        <w:jc w:val="both"/>
      </w:pPr>
      <w:r>
        <w:rPr>
          <w:rFonts w:ascii="Times New Roman"/>
          <w:b w:val="false"/>
          <w:i w:val="false"/>
          <w:color w:val="000000"/>
          <w:sz w:val="28"/>
        </w:rPr>
        <w:t xml:space="preserve">
      5. Облыс аумағындағы ерекше күзетілетін табиғи аумақтардың тізімі, олардың атқаратын қызметі мен жағдайы. </w:t>
      </w:r>
    </w:p>
    <w:bookmarkEnd w:id="436"/>
    <w:bookmarkStart w:name="z437" w:id="437"/>
    <w:p>
      <w:pPr>
        <w:spacing w:after="0"/>
        <w:ind w:left="0"/>
        <w:jc w:val="left"/>
      </w:pPr>
      <w:r>
        <w:rPr>
          <w:rFonts w:ascii="Times New Roman"/>
          <w:b/>
          <w:i w:val="false"/>
          <w:color w:val="000000"/>
        </w:rPr>
        <w:t xml:space="preserve"> 
  2 тарау. Орман шаруашылығының табиғи </w:t>
      </w:r>
      <w:r>
        <w:br/>
      </w:r>
      <w:r>
        <w:rPr>
          <w:rFonts w:ascii="Times New Roman"/>
          <w:b/>
          <w:i w:val="false"/>
          <w:color w:val="000000"/>
        </w:rPr>
        <w:t xml:space="preserve">
және экономикалық даму жағдайлары  3. Табиғи және орман өсірушілік аудандастыру </w:t>
      </w:r>
    </w:p>
    <w:bookmarkEnd w:id="437"/>
    <w:p>
      <w:pPr>
        <w:spacing w:after="0"/>
        <w:ind w:left="0"/>
        <w:jc w:val="both"/>
      </w:pPr>
      <w:r>
        <w:rPr>
          <w:rFonts w:ascii="Times New Roman"/>
          <w:b w:val="false"/>
          <w:i w:val="false"/>
          <w:color w:val="000000"/>
          <w:sz w:val="28"/>
        </w:rPr>
        <w:t xml:space="preserve">      6. Табиғи және орман өсіру аудандарының жалпы сипаттамасы. </w:t>
      </w:r>
      <w:r>
        <w:br/>
      </w:r>
      <w:r>
        <w:rPr>
          <w:rFonts w:ascii="Times New Roman"/>
          <w:b w:val="false"/>
          <w:i w:val="false"/>
          <w:color w:val="000000"/>
          <w:sz w:val="28"/>
        </w:rPr>
        <w:t xml:space="preserve">
      Орман иеленушілерді осы аудандар бойынша бөлу (облыстағы табиғи және орман өсіру провинциялары мен аудандардың карта-схемасы келтіріледі). </w:t>
      </w:r>
    </w:p>
    <w:bookmarkStart w:name="z438" w:id="438"/>
    <w:p>
      <w:pPr>
        <w:spacing w:after="0"/>
        <w:ind w:left="0"/>
        <w:jc w:val="left"/>
      </w:pPr>
      <w:r>
        <w:rPr>
          <w:rFonts w:ascii="Times New Roman"/>
          <w:b/>
          <w:i w:val="false"/>
          <w:color w:val="000000"/>
        </w:rPr>
        <w:t xml:space="preserve"> 
  4. Климаттық және топырақ-гидрологиялық жағдайлар </w:t>
      </w:r>
    </w:p>
    <w:bookmarkEnd w:id="438"/>
    <w:p>
      <w:pPr>
        <w:spacing w:after="0"/>
        <w:ind w:left="0"/>
        <w:jc w:val="both"/>
      </w:pPr>
      <w:r>
        <w:rPr>
          <w:rFonts w:ascii="Times New Roman"/>
          <w:b w:val="false"/>
          <w:i w:val="false"/>
          <w:color w:val="000000"/>
          <w:sz w:val="28"/>
        </w:rPr>
        <w:t xml:space="preserve">      7. Оның қысқаша сипаттамасы мен орман алқабының өсуіне және жағдайына тигізетін әсері. </w:t>
      </w:r>
    </w:p>
    <w:bookmarkStart w:name="z439" w:id="439"/>
    <w:p>
      <w:pPr>
        <w:spacing w:after="0"/>
        <w:ind w:left="0"/>
        <w:jc w:val="both"/>
      </w:pPr>
      <w:r>
        <w:rPr>
          <w:rFonts w:ascii="Times New Roman"/>
          <w:b w:val="false"/>
          <w:i w:val="false"/>
          <w:color w:val="000000"/>
          <w:sz w:val="28"/>
        </w:rPr>
        <w:t xml:space="preserve">
      8. Атмосфера, топырақ және су көздерінің ластану себептері. Облыс аумағындағы жасыл желектердің (орман, тоғай) тигізетін әсері. </w:t>
      </w:r>
    </w:p>
    <w:bookmarkEnd w:id="439"/>
    <w:bookmarkStart w:name="z440" w:id="440"/>
    <w:p>
      <w:pPr>
        <w:spacing w:after="0"/>
        <w:ind w:left="0"/>
        <w:jc w:val="left"/>
      </w:pPr>
      <w:r>
        <w:rPr>
          <w:rFonts w:ascii="Times New Roman"/>
          <w:b/>
          <w:i w:val="false"/>
          <w:color w:val="000000"/>
        </w:rPr>
        <w:t xml:space="preserve"> 
  5. Ауыл шаруашылығы мен өндірістің сипаттамасы </w:t>
      </w:r>
    </w:p>
    <w:bookmarkEnd w:id="440"/>
    <w:p>
      <w:pPr>
        <w:spacing w:after="0"/>
        <w:ind w:left="0"/>
        <w:jc w:val="both"/>
      </w:pPr>
      <w:r>
        <w:rPr>
          <w:rFonts w:ascii="Times New Roman"/>
          <w:b w:val="false"/>
          <w:i w:val="false"/>
          <w:color w:val="000000"/>
          <w:sz w:val="28"/>
        </w:rPr>
        <w:t xml:space="preserve">      9. Халық шаруашылығының негізгі салалары және олардың ормандарға тигізетін әсері. Облыс ормандарының облыс пен аудандардың экономикалық жағдайына тигізетін әсері (сүрек пен шабындық және жайылым жерлерімен қамтамасыз ету. </w:t>
      </w:r>
    </w:p>
    <w:bookmarkStart w:name="z441" w:id="441"/>
    <w:p>
      <w:pPr>
        <w:spacing w:after="0"/>
        <w:ind w:left="0"/>
        <w:jc w:val="left"/>
      </w:pPr>
      <w:r>
        <w:rPr>
          <w:rFonts w:ascii="Times New Roman"/>
          <w:b/>
          <w:i w:val="false"/>
          <w:color w:val="000000"/>
        </w:rPr>
        <w:t xml:space="preserve"> 
  6. Орман қорын игеру </w:t>
      </w:r>
    </w:p>
    <w:bookmarkEnd w:id="441"/>
    <w:p>
      <w:pPr>
        <w:spacing w:after="0"/>
        <w:ind w:left="0"/>
        <w:jc w:val="both"/>
      </w:pPr>
      <w:r>
        <w:rPr>
          <w:rFonts w:ascii="Times New Roman"/>
          <w:b w:val="false"/>
          <w:i w:val="false"/>
          <w:color w:val="000000"/>
          <w:sz w:val="28"/>
        </w:rPr>
        <w:t xml:space="preserve">      10. Өткен орман орналастырудың қысқаша сипаттамасы (орман орналастыру жұмыстарын жүргізу уақыты, технологиясы мен әдістері) ғылыми және жобалау ұйымдары дайындаған техникалық құжаттардың бары - (орман шаруашылығы бойынша). Орман қорының жағдайын жақсартуға бағытталған арнайы тексерулер мен ғылыми зерттеу жұмыстарын жүргізу қажеттілігі. </w:t>
      </w:r>
    </w:p>
    <w:bookmarkStart w:name="z442" w:id="442"/>
    <w:p>
      <w:pPr>
        <w:spacing w:after="0"/>
        <w:ind w:left="0"/>
        <w:jc w:val="left"/>
      </w:pPr>
      <w:r>
        <w:rPr>
          <w:rFonts w:ascii="Times New Roman"/>
          <w:b/>
          <w:i w:val="false"/>
          <w:color w:val="000000"/>
        </w:rPr>
        <w:t xml:space="preserve"> 
  7. Орман типтерінің топтары </w:t>
      </w:r>
    </w:p>
    <w:bookmarkEnd w:id="442"/>
    <w:p>
      <w:pPr>
        <w:spacing w:after="0"/>
        <w:ind w:left="0"/>
        <w:jc w:val="both"/>
      </w:pPr>
      <w:r>
        <w:rPr>
          <w:rFonts w:ascii="Times New Roman"/>
          <w:b w:val="false"/>
          <w:i w:val="false"/>
          <w:color w:val="000000"/>
          <w:sz w:val="28"/>
        </w:rPr>
        <w:t xml:space="preserve">      11. Алдағы орман орналастыруда қолдануға ұсынылатын ормандардың басым тұқымдылары бойынша тип топтарының схемалары. </w:t>
      </w:r>
    </w:p>
    <w:bookmarkStart w:name="z443" w:id="443"/>
    <w:p>
      <w:pPr>
        <w:spacing w:after="0"/>
        <w:ind w:left="0"/>
        <w:jc w:val="both"/>
      </w:pPr>
      <w:r>
        <w:rPr>
          <w:rFonts w:ascii="Times New Roman"/>
          <w:b w:val="false"/>
          <w:i w:val="false"/>
          <w:color w:val="000000"/>
          <w:sz w:val="28"/>
        </w:rPr>
        <w:t xml:space="preserve">
      12. Орман астары мен ағашы кесілген аудандардағы табиғи жаңарудың заңдылықтары. Тұқымдылардың ауысуы. </w:t>
      </w:r>
    </w:p>
    <w:bookmarkEnd w:id="443"/>
    <w:bookmarkStart w:name="z444" w:id="444"/>
    <w:p>
      <w:pPr>
        <w:spacing w:after="0"/>
        <w:ind w:left="0"/>
        <w:jc w:val="left"/>
      </w:pPr>
      <w:r>
        <w:rPr>
          <w:rFonts w:ascii="Times New Roman"/>
          <w:b/>
          <w:i w:val="false"/>
          <w:color w:val="000000"/>
        </w:rPr>
        <w:t xml:space="preserve"> 
  3 тарау. Орман шаруашылығын жүргізуді ұйымдастыру  8. Шаруашылық бірліктерінің құрылуы </w:t>
      </w:r>
    </w:p>
    <w:bookmarkEnd w:id="444"/>
    <w:p>
      <w:pPr>
        <w:spacing w:after="0"/>
        <w:ind w:left="0"/>
        <w:jc w:val="both"/>
      </w:pPr>
      <w:r>
        <w:rPr>
          <w:rFonts w:ascii="Times New Roman"/>
          <w:b w:val="false"/>
          <w:i w:val="false"/>
          <w:color w:val="000000"/>
          <w:sz w:val="28"/>
        </w:rPr>
        <w:t xml:space="preserve">      13. Оның мақсаты, принциптері, және ұсынымдары. Негізгі орман құрушы тұқымдылар, орман қорының тұқымдық құрылымы. Тұрақты шаруашылық учаскелерін құру перспективасы. Телімдер бойынша орман таксациялық мәліметтер банкін құру мүмкіндігі мен қажеттілігі. Орман шаруашылығына қатысты табиғи-қорықтық қордың алдағы дамуы. </w:t>
      </w:r>
    </w:p>
    <w:bookmarkStart w:name="z445" w:id="445"/>
    <w:p>
      <w:pPr>
        <w:spacing w:after="0"/>
        <w:ind w:left="0"/>
        <w:jc w:val="left"/>
      </w:pPr>
      <w:r>
        <w:rPr>
          <w:rFonts w:ascii="Times New Roman"/>
          <w:b/>
          <w:i w:val="false"/>
          <w:color w:val="000000"/>
        </w:rPr>
        <w:t xml:space="preserve"> 
  9. Ормандардың кесу жастары </w:t>
      </w:r>
    </w:p>
    <w:bookmarkEnd w:id="445"/>
    <w:p>
      <w:pPr>
        <w:spacing w:after="0"/>
        <w:ind w:left="0"/>
        <w:jc w:val="both"/>
      </w:pPr>
      <w:r>
        <w:rPr>
          <w:rFonts w:ascii="Times New Roman"/>
          <w:b w:val="false"/>
          <w:i w:val="false"/>
          <w:color w:val="000000"/>
          <w:sz w:val="28"/>
        </w:rPr>
        <w:t xml:space="preserve">      14. Алдағы тексеру кезеңіне орман құраушы тұқымдылар бойынша ұсынылған кесу жастары. </w:t>
      </w:r>
      <w:r>
        <w:br/>
      </w:r>
      <w:r>
        <w:rPr>
          <w:rFonts w:ascii="Times New Roman"/>
          <w:b w:val="false"/>
          <w:i w:val="false"/>
          <w:color w:val="000000"/>
          <w:sz w:val="28"/>
        </w:rPr>
        <w:t xml:space="preserve">
      Қажет болған жағдайда олардың өзгеруі орман орналастыру немесе ғылыми ұйымдармен негізделеді және өкілетті органмен бекітіледі. </w:t>
      </w:r>
    </w:p>
    <w:bookmarkStart w:name="z446" w:id="446"/>
    <w:p>
      <w:pPr>
        <w:spacing w:after="0"/>
        <w:ind w:left="0"/>
        <w:jc w:val="left"/>
      </w:pPr>
      <w:r>
        <w:rPr>
          <w:rFonts w:ascii="Times New Roman"/>
          <w:b/>
          <w:i w:val="false"/>
          <w:color w:val="000000"/>
        </w:rPr>
        <w:t xml:space="preserve"> 
  10. Ағаш шабу тәсілдері </w:t>
      </w:r>
    </w:p>
    <w:bookmarkEnd w:id="446"/>
    <w:p>
      <w:pPr>
        <w:spacing w:after="0"/>
        <w:ind w:left="0"/>
        <w:jc w:val="both"/>
      </w:pPr>
      <w:r>
        <w:rPr>
          <w:rFonts w:ascii="Times New Roman"/>
          <w:b w:val="false"/>
          <w:i w:val="false"/>
          <w:color w:val="000000"/>
          <w:sz w:val="28"/>
        </w:rPr>
        <w:t xml:space="preserve">      15. Облыс ормандарында қолданылатын басты мақсатқа пайдаланудағы кесу ережелеріне талдау жүргізу. МОҚ категориялары мен басты пайдалану есебінен шығарылған учаскелердің тізімі. Басты пайдалануда жобаланатын кесу әдістері және оларды талдау (басым тұқымдылары бойынша кесу әдістері кесте ретінде келтіріледі). Кеспеағаштарды кесу қалдықтарынан тазарту және оларды жою әдістері. </w:t>
      </w:r>
    </w:p>
    <w:bookmarkStart w:name="z447" w:id="447"/>
    <w:p>
      <w:pPr>
        <w:spacing w:after="0"/>
        <w:ind w:left="0"/>
        <w:jc w:val="both"/>
      </w:pPr>
      <w:r>
        <w:rPr>
          <w:rFonts w:ascii="Times New Roman"/>
          <w:b w:val="false"/>
          <w:i w:val="false"/>
          <w:color w:val="000000"/>
          <w:sz w:val="28"/>
        </w:rPr>
        <w:t xml:space="preserve">
      16. Кеспеағашты белгілеген кезде өскінді сақтап қалу принциптері және табиғи жаңару процестерінің байланысы (кесу әдістері бойынша). </w:t>
      </w:r>
    </w:p>
    <w:bookmarkEnd w:id="447"/>
    <w:bookmarkStart w:name="z448" w:id="448"/>
    <w:p>
      <w:pPr>
        <w:spacing w:after="0"/>
        <w:ind w:left="0"/>
        <w:jc w:val="left"/>
      </w:pPr>
      <w:r>
        <w:rPr>
          <w:rFonts w:ascii="Times New Roman"/>
          <w:b/>
          <w:i w:val="false"/>
          <w:color w:val="000000"/>
        </w:rPr>
        <w:t xml:space="preserve"> 
  11. Орманға күтім жасау. Санитарлық кесулер </w:t>
      </w:r>
    </w:p>
    <w:bookmarkEnd w:id="448"/>
    <w:p>
      <w:pPr>
        <w:spacing w:after="0"/>
        <w:ind w:left="0"/>
        <w:jc w:val="both"/>
      </w:pPr>
      <w:r>
        <w:rPr>
          <w:rFonts w:ascii="Times New Roman"/>
          <w:b w:val="false"/>
          <w:i w:val="false"/>
          <w:color w:val="000000"/>
          <w:sz w:val="28"/>
        </w:rPr>
        <w:t xml:space="preserve">      17. Әртүрлі мақсаттағы ормандарда негізгі орман құрушы тұқымдылар шегіндегі күтіп-баптау кесулерін жүргізу ерекшеліктері. Күтіп-баптау кесулері бойынша қолданыстағы нұсқаулар және олардың облыс алқаағаштары үшін қолданылуы. Табиғи алқаағаштар мен орман екпелеріндегі күтіп-баптау кесулерін жүргізу технологиясы (негізгі орман құрушы тұқымдылар мен кесу түрлері бойынша көрсеткіштер кесте ретінде келтіріледі). </w:t>
      </w:r>
      <w:r>
        <w:br/>
      </w:r>
      <w:r>
        <w:rPr>
          <w:rFonts w:ascii="Times New Roman"/>
          <w:b w:val="false"/>
          <w:i w:val="false"/>
          <w:color w:val="000000"/>
          <w:sz w:val="28"/>
        </w:rPr>
        <w:t xml:space="preserve">
      Химиялық әдістерді қолдану мүмкіндігі. </w:t>
      </w:r>
      <w:r>
        <w:br/>
      </w:r>
      <w:r>
        <w:rPr>
          <w:rFonts w:ascii="Times New Roman"/>
          <w:b w:val="false"/>
          <w:i w:val="false"/>
          <w:color w:val="000000"/>
          <w:sz w:val="28"/>
        </w:rPr>
        <w:t xml:space="preserve">
      Жабайы жемісті алқаағаштар мен бақтарда күтіп-баптау шараларын жүргізу бойынша ұсынымдар. </w:t>
      </w:r>
    </w:p>
    <w:bookmarkStart w:name="z449" w:id="449"/>
    <w:p>
      <w:pPr>
        <w:spacing w:after="0"/>
        <w:ind w:left="0"/>
        <w:jc w:val="both"/>
      </w:pPr>
      <w:r>
        <w:rPr>
          <w:rFonts w:ascii="Times New Roman"/>
          <w:b w:val="false"/>
          <w:i w:val="false"/>
          <w:color w:val="000000"/>
          <w:sz w:val="28"/>
        </w:rPr>
        <w:t xml:space="preserve">
      18. Санитарлық кесулер. Әртүрлі алқаағаштарда іріктеп және жаппай кесулерді белгілеу принциптері, оларды жүргізу технологиясы. (Қазақстан Республикасы ормандарын қорғаудағы санитарлық ережелерге сілтеме келтіріледі). Ормандарды қоқыстан тазарту мүмкіншілігі мен қажеттілігі. </w:t>
      </w:r>
    </w:p>
    <w:bookmarkEnd w:id="449"/>
    <w:bookmarkStart w:name="z450" w:id="450"/>
    <w:p>
      <w:pPr>
        <w:spacing w:after="0"/>
        <w:ind w:left="0"/>
        <w:jc w:val="left"/>
      </w:pPr>
      <w:r>
        <w:rPr>
          <w:rFonts w:ascii="Times New Roman"/>
          <w:b/>
          <w:i w:val="false"/>
          <w:color w:val="000000"/>
        </w:rPr>
        <w:t xml:space="preserve"> 
  12. Орманды қорғау </w:t>
      </w:r>
    </w:p>
    <w:bookmarkEnd w:id="450"/>
    <w:p>
      <w:pPr>
        <w:spacing w:after="0"/>
        <w:ind w:left="0"/>
        <w:jc w:val="both"/>
      </w:pPr>
      <w:r>
        <w:rPr>
          <w:rFonts w:ascii="Times New Roman"/>
          <w:b w:val="false"/>
          <w:i w:val="false"/>
          <w:color w:val="000000"/>
          <w:sz w:val="28"/>
        </w:rPr>
        <w:t xml:space="preserve">      19. Орман аурулары мен зиянкестер ошағының динамикасы. Орман зиянкестерінің биологиясы жөніндегі мәліметтер және оларға қарсы шаралар. Орман потологиясының мониторингі. Орман қорғау қызметін ұйымдастыру. </w:t>
      </w:r>
    </w:p>
    <w:bookmarkStart w:name="z451" w:id="451"/>
    <w:p>
      <w:pPr>
        <w:spacing w:after="0"/>
        <w:ind w:left="0"/>
        <w:jc w:val="left"/>
      </w:pPr>
      <w:r>
        <w:rPr>
          <w:rFonts w:ascii="Times New Roman"/>
          <w:b/>
          <w:i w:val="false"/>
          <w:color w:val="000000"/>
        </w:rPr>
        <w:t xml:space="preserve"> 
  13. Орманды ұдайы өндіру. Плантациялық орман өсіру. </w:t>
      </w:r>
      <w:r>
        <w:br/>
      </w:r>
      <w:r>
        <w:rPr>
          <w:rFonts w:ascii="Times New Roman"/>
          <w:b/>
          <w:i w:val="false"/>
          <w:color w:val="000000"/>
        </w:rPr>
        <w:t xml:space="preserve">
Қорғаныш орман екпелерін өсіру </w:t>
      </w:r>
    </w:p>
    <w:bookmarkEnd w:id="451"/>
    <w:p>
      <w:pPr>
        <w:spacing w:after="0"/>
        <w:ind w:left="0"/>
        <w:jc w:val="both"/>
      </w:pPr>
      <w:r>
        <w:rPr>
          <w:rFonts w:ascii="Times New Roman"/>
          <w:b w:val="false"/>
          <w:i w:val="false"/>
          <w:color w:val="000000"/>
          <w:sz w:val="28"/>
        </w:rPr>
        <w:t xml:space="preserve">      20. Орман екпелерін өсірудің қысқаша сипаттамасы. Ұдайы өндіру аудандарының көлемі. Орман екпелерінің типтері, агротехникасы және оларды жасау тәсілдері. Минералдық тыңайтқыштарды қолдану. Орман екпелерін орманмен қамтылған жерлерге ауыстыру. </w:t>
      </w:r>
    </w:p>
    <w:bookmarkStart w:name="z452" w:id="452"/>
    <w:p>
      <w:pPr>
        <w:spacing w:after="0"/>
        <w:ind w:left="0"/>
        <w:jc w:val="both"/>
      </w:pPr>
      <w:r>
        <w:rPr>
          <w:rFonts w:ascii="Times New Roman"/>
          <w:b w:val="false"/>
          <w:i w:val="false"/>
          <w:color w:val="000000"/>
          <w:sz w:val="28"/>
        </w:rPr>
        <w:t xml:space="preserve">
      21. Табиғи жаңаруға жәрдемдесу. Қорғаныштық орман ағаштарын отырғызу. Арнайы мақсаттағы плантацияларды жасау технологиясы. Экзоттар мен реинтродуценттердің ұсынылатын тізімі. </w:t>
      </w:r>
    </w:p>
    <w:bookmarkEnd w:id="452"/>
    <w:bookmarkStart w:name="z453" w:id="453"/>
    <w:p>
      <w:pPr>
        <w:spacing w:after="0"/>
        <w:ind w:left="0"/>
        <w:jc w:val="left"/>
      </w:pPr>
      <w:r>
        <w:rPr>
          <w:rFonts w:ascii="Times New Roman"/>
          <w:b/>
          <w:i w:val="false"/>
          <w:color w:val="000000"/>
        </w:rPr>
        <w:t xml:space="preserve"> 
  14. Бұталарды қайта құру </w:t>
      </w:r>
    </w:p>
    <w:bookmarkEnd w:id="453"/>
    <w:p>
      <w:pPr>
        <w:spacing w:after="0"/>
        <w:ind w:left="0"/>
        <w:jc w:val="both"/>
      </w:pPr>
      <w:r>
        <w:rPr>
          <w:rFonts w:ascii="Times New Roman"/>
          <w:b w:val="false"/>
          <w:i w:val="false"/>
          <w:color w:val="000000"/>
          <w:sz w:val="28"/>
        </w:rPr>
        <w:t xml:space="preserve">      22. Алқаағаштарды қайта құру жұмыстарының тәжірибесі мен нәтижелерін талдау. Бұталар қорын қайта құру принципі мен тәсілдері. Қайта құру тәсілдері мен әдістері. </w:t>
      </w:r>
    </w:p>
    <w:bookmarkStart w:name="z454" w:id="454"/>
    <w:p>
      <w:pPr>
        <w:spacing w:after="0"/>
        <w:ind w:left="0"/>
        <w:jc w:val="left"/>
      </w:pPr>
      <w:r>
        <w:rPr>
          <w:rFonts w:ascii="Times New Roman"/>
          <w:b/>
          <w:i w:val="false"/>
          <w:color w:val="000000"/>
        </w:rPr>
        <w:t xml:space="preserve"> 
  15. Тұқым шаруашылығы. </w:t>
      </w:r>
      <w:r>
        <w:br/>
      </w:r>
      <w:r>
        <w:rPr>
          <w:rFonts w:ascii="Times New Roman"/>
          <w:b/>
          <w:i w:val="false"/>
          <w:color w:val="000000"/>
        </w:rPr>
        <w:t xml:space="preserve">
Сүрек тұқымдыларын селекциялау мәселесі </w:t>
      </w:r>
    </w:p>
    <w:bookmarkEnd w:id="454"/>
    <w:p>
      <w:pPr>
        <w:spacing w:after="0"/>
        <w:ind w:left="0"/>
        <w:jc w:val="both"/>
      </w:pPr>
      <w:r>
        <w:rPr>
          <w:rFonts w:ascii="Times New Roman"/>
          <w:b w:val="false"/>
          <w:i w:val="false"/>
          <w:color w:val="000000"/>
          <w:sz w:val="28"/>
        </w:rPr>
        <w:t xml:space="preserve">      23. Плюсті ағаштар, плюсті алқаағаштар, тұрақты орман тұқым учаскелері, орман тұқым плантациялары, аналық плантациялар мен генетикалық резерваттары және негізгі орман құрушы тұқымдылардың өнімділігі туралы мәліметтер. Орман қоры жерлерінде ғылым объектілерінің бары: плюсті ағаш клондарының архивтері, плюсті ағаштардың сынақ екпелері, тәжірибелік тұқым плантациялары, гибрид пен сорттардың коллекциялық учаскелері, географиялық және экологиялық екпелері мен ведомстволық сорт сынау учаскелері, орман орналастыру кезінде селекциялық тұқым өсіру объектілерін есепке алу мүмкіндігі және оларды бір мезгілде түгендеу қажеттілігі. Алқаағаштарды селекциялық бағалау шкаласы. Селекциялық негіздегі тұқым базасын құру перспективасы. Орман генетикалық резерваттарын бөліп шығару. </w:t>
      </w:r>
    </w:p>
    <w:bookmarkStart w:name="z455" w:id="455"/>
    <w:p>
      <w:pPr>
        <w:spacing w:after="0"/>
        <w:ind w:left="0"/>
        <w:jc w:val="both"/>
      </w:pPr>
      <w:r>
        <w:rPr>
          <w:rFonts w:ascii="Times New Roman"/>
          <w:b w:val="false"/>
          <w:i w:val="false"/>
          <w:color w:val="000000"/>
          <w:sz w:val="28"/>
        </w:rPr>
        <w:t xml:space="preserve">
      24. Бүршік жеміс және тұқымды жинау, өңдеу және сақтау. </w:t>
      </w:r>
    </w:p>
    <w:bookmarkEnd w:id="455"/>
    <w:bookmarkStart w:name="z456" w:id="456"/>
    <w:p>
      <w:pPr>
        <w:spacing w:after="0"/>
        <w:ind w:left="0"/>
        <w:jc w:val="left"/>
      </w:pPr>
      <w:r>
        <w:rPr>
          <w:rFonts w:ascii="Times New Roman"/>
          <w:b/>
          <w:i w:val="false"/>
          <w:color w:val="000000"/>
        </w:rPr>
        <w:t xml:space="preserve"> 
  16. Тікпе ағаш көшеттерін өсіру </w:t>
      </w:r>
    </w:p>
    <w:bookmarkEnd w:id="456"/>
    <w:p>
      <w:pPr>
        <w:spacing w:after="0"/>
        <w:ind w:left="0"/>
        <w:jc w:val="both"/>
      </w:pPr>
      <w:r>
        <w:rPr>
          <w:rFonts w:ascii="Times New Roman"/>
          <w:b w:val="false"/>
          <w:i w:val="false"/>
          <w:color w:val="000000"/>
          <w:sz w:val="28"/>
        </w:rPr>
        <w:t xml:space="preserve">      25. Базистік орман тұқымбақтарының нақты болуы жөніндегі мағлұматтар. Декоративті және тұқымдық түрлердің көшеттерін өсіру бойынша арнайы кәсіпорындар мен базистік тұқымбақтарын құру мүмкіндіктері. Тұқымбақта екпе материалдарын (топырақ өңдеу, қар тоқтату, тыңайтқыштарды қолдану, топырақты микоризациялау, егу алдында тұқымдарды егуге дайындау, микроэлементтерді қолдану, тұқымдарды себу, суару, көлеңкелеу, арам шөптермен күресу, өскіндерді тыңайту және т.б.), әртүрлі ағаш түрін, декоративті, жемісті тұқымдылар мен бұталарды өсіру технологиясы. Сеппелерді өсіру. Аналық плантацияларды құру. Жабық тамыр жүйесі бар өскіндерді пленкалы жамылғысы бар жылы жайларда өсіру. </w:t>
      </w:r>
    </w:p>
    <w:bookmarkStart w:name="z457" w:id="457"/>
    <w:p>
      <w:pPr>
        <w:spacing w:after="0"/>
        <w:ind w:left="0"/>
        <w:jc w:val="left"/>
      </w:pPr>
      <w:r>
        <w:rPr>
          <w:rFonts w:ascii="Times New Roman"/>
          <w:b/>
          <w:i w:val="false"/>
          <w:color w:val="000000"/>
        </w:rPr>
        <w:t xml:space="preserve"> 
  17. Гидроорманмелиорациясы </w:t>
      </w:r>
    </w:p>
    <w:bookmarkEnd w:id="457"/>
    <w:p>
      <w:pPr>
        <w:spacing w:after="0"/>
        <w:ind w:left="0"/>
        <w:jc w:val="both"/>
      </w:pPr>
      <w:r>
        <w:rPr>
          <w:rFonts w:ascii="Times New Roman"/>
          <w:b w:val="false"/>
          <w:i w:val="false"/>
          <w:color w:val="000000"/>
          <w:sz w:val="28"/>
        </w:rPr>
        <w:t xml:space="preserve">      26. Гидроорманмелиоративтік қорды құру принциптері. Суармалы жерлердің бар болуы. Орманмелиоративтік жұмыстарын дамыту негізі және жаңа жерлерді кешенді мелиоративтік игеру перспективасы.  </w:t>
      </w:r>
    </w:p>
    <w:bookmarkStart w:name="z458" w:id="458"/>
    <w:p>
      <w:pPr>
        <w:spacing w:after="0"/>
        <w:ind w:left="0"/>
        <w:jc w:val="left"/>
      </w:pPr>
      <w:r>
        <w:rPr>
          <w:rFonts w:ascii="Times New Roman"/>
          <w:b/>
          <w:i w:val="false"/>
          <w:color w:val="000000"/>
        </w:rPr>
        <w:t xml:space="preserve"> 
  18. Орманды қорғау </w:t>
      </w:r>
    </w:p>
    <w:bookmarkEnd w:id="458"/>
    <w:p>
      <w:pPr>
        <w:spacing w:after="0"/>
        <w:ind w:left="0"/>
        <w:jc w:val="both"/>
      </w:pPr>
      <w:r>
        <w:rPr>
          <w:rFonts w:ascii="Times New Roman"/>
          <w:b w:val="false"/>
          <w:i w:val="false"/>
          <w:color w:val="000000"/>
          <w:sz w:val="28"/>
        </w:rPr>
        <w:t xml:space="preserve">      27. Орманды өрттерден қорғау жағдайы. Ормандардың табиғи өртенуі. Орман өртерінің көлемі және саны. Ормандарды өрттен әуеден және жер бетінен қорғау. Өртке қарсы химиялық станцияларды құру бойынша ұсыныстар. Жобаланатын өртке қарсы шараларды негіздеу. Орман өрттерін сөндіру және аймақты өртке қарсы ұйымдастыру үшін қолданылатын химиялық құралдар мен жаңа техниканың жалпы көрінісі.  </w:t>
      </w:r>
    </w:p>
    <w:bookmarkStart w:name="z459" w:id="459"/>
    <w:p>
      <w:pPr>
        <w:spacing w:after="0"/>
        <w:ind w:left="0"/>
        <w:jc w:val="left"/>
      </w:pPr>
      <w:r>
        <w:rPr>
          <w:rFonts w:ascii="Times New Roman"/>
          <w:b/>
          <w:i w:val="false"/>
          <w:color w:val="000000"/>
        </w:rPr>
        <w:t xml:space="preserve"> 
  19. МОҚ бөлімшелерін орман және аңшылық шаруашылығы </w:t>
      </w:r>
      <w:r>
        <w:br/>
      </w:r>
      <w:r>
        <w:rPr>
          <w:rFonts w:ascii="Times New Roman"/>
          <w:b/>
          <w:i w:val="false"/>
          <w:color w:val="000000"/>
        </w:rPr>
        <w:t xml:space="preserve">
мүддесі үшін қолдану. Жануарлар әлемін қорғау </w:t>
      </w:r>
    </w:p>
    <w:bookmarkEnd w:id="459"/>
    <w:p>
      <w:pPr>
        <w:spacing w:after="0"/>
        <w:ind w:left="0"/>
        <w:jc w:val="both"/>
      </w:pPr>
      <w:r>
        <w:rPr>
          <w:rFonts w:ascii="Times New Roman"/>
          <w:b w:val="false"/>
          <w:i w:val="false"/>
          <w:color w:val="000000"/>
          <w:sz w:val="28"/>
        </w:rPr>
        <w:t xml:space="preserve">      28. Аң аулаудың негізгі объектілері, олардың саны (орман иелерінің мәліметтері бойынша). Аң ауланатын жерлердің 1 мың. га ауданындағы тығыздығын есептеу, аңшылық фаунасының санын есептеу әдістері. </w:t>
      </w:r>
    </w:p>
    <w:bookmarkStart w:name="z460" w:id="460"/>
    <w:p>
      <w:pPr>
        <w:spacing w:after="0"/>
        <w:ind w:left="0"/>
        <w:jc w:val="both"/>
      </w:pPr>
      <w:r>
        <w:rPr>
          <w:rFonts w:ascii="Times New Roman"/>
          <w:b w:val="false"/>
          <w:i w:val="false"/>
          <w:color w:val="000000"/>
          <w:sz w:val="28"/>
        </w:rPr>
        <w:t xml:space="preserve">
      29. Аңшылық жерлерді бағалау үшін қабылданған шкала. </w:t>
      </w:r>
    </w:p>
    <w:bookmarkEnd w:id="460"/>
    <w:bookmarkStart w:name="z461" w:id="461"/>
    <w:p>
      <w:pPr>
        <w:spacing w:after="0"/>
        <w:ind w:left="0"/>
        <w:jc w:val="both"/>
      </w:pPr>
      <w:r>
        <w:rPr>
          <w:rFonts w:ascii="Times New Roman"/>
          <w:b w:val="false"/>
          <w:i w:val="false"/>
          <w:color w:val="000000"/>
          <w:sz w:val="28"/>
        </w:rPr>
        <w:t xml:space="preserve">
      30. Спорттық және шетелдік туризм бойынша аң аулау шаруашылықтарына берілетін ұсынымдар. Жабайы аңдар мен құстарды қорғау туралы шаралар. Күзет қызметкерлерінің есептік нормативтері және оларды материалдық-техникалық тұрғыда жабдықтау. </w:t>
      </w:r>
    </w:p>
    <w:bookmarkEnd w:id="461"/>
    <w:bookmarkStart w:name="z462" w:id="462"/>
    <w:p>
      <w:pPr>
        <w:spacing w:after="0"/>
        <w:ind w:left="0"/>
        <w:jc w:val="left"/>
      </w:pPr>
      <w:r>
        <w:rPr>
          <w:rFonts w:ascii="Times New Roman"/>
          <w:b/>
          <w:i w:val="false"/>
          <w:color w:val="000000"/>
        </w:rPr>
        <w:t xml:space="preserve"> 
  20. Қосалқы ауыл шаруашылығы. Жанама орман пайдалану. </w:t>
      </w:r>
      <w:r>
        <w:br/>
      </w:r>
      <w:r>
        <w:rPr>
          <w:rFonts w:ascii="Times New Roman"/>
          <w:b/>
          <w:i w:val="false"/>
          <w:color w:val="000000"/>
        </w:rPr>
        <w:t xml:space="preserve">
Екінші дәрежедегі ағаш ресурстарын дайындау </w:t>
      </w:r>
    </w:p>
    <w:bookmarkEnd w:id="462"/>
    <w:p>
      <w:pPr>
        <w:spacing w:after="0"/>
        <w:ind w:left="0"/>
        <w:jc w:val="both"/>
      </w:pPr>
      <w:r>
        <w:rPr>
          <w:rFonts w:ascii="Times New Roman"/>
          <w:b w:val="false"/>
          <w:i w:val="false"/>
          <w:color w:val="000000"/>
          <w:sz w:val="28"/>
        </w:rPr>
        <w:t xml:space="preserve">      31. Жабайы жемістер мен дәрілік және техникалық шикізаттарды дайындау көлемі мен қосалқы ауыл шаруашылығы өндірісінің өнім көлемі. Жайылым, шабындық, жыртылатын жерлерді жақсарту үшін жобаланатын шаралар. Егін түсімі мен ресурстарын есепке алу әдістемесі (шөп дайындау, бұтақты өнім, топырақты-витаминді ұн, шайыр алу, қайың шырынын алу, ара шаруашылығы, саңырауқұлақ дайындау, өңдеу). 2-ші дәрежедегі орман ресурстарын дайындау (қабықтар, бұталар, түбірлер, тамырлар, жапырақтар, бүршіктер). </w:t>
      </w:r>
    </w:p>
    <w:bookmarkStart w:name="z463" w:id="463"/>
    <w:p>
      <w:pPr>
        <w:spacing w:after="0"/>
        <w:ind w:left="0"/>
        <w:jc w:val="left"/>
      </w:pPr>
      <w:r>
        <w:rPr>
          <w:rFonts w:ascii="Times New Roman"/>
          <w:b/>
          <w:i w:val="false"/>
          <w:color w:val="000000"/>
        </w:rPr>
        <w:t xml:space="preserve"> 
  21. МОҚ учаскелерін ғылыми зерттеу, мәдени сауықтыру, </w:t>
      </w:r>
      <w:r>
        <w:br/>
      </w:r>
      <w:r>
        <w:rPr>
          <w:rFonts w:ascii="Times New Roman"/>
          <w:b/>
          <w:i w:val="false"/>
          <w:color w:val="000000"/>
        </w:rPr>
        <w:t xml:space="preserve">
спорттық және туристтік мақсаттарға пайдалану </w:t>
      </w:r>
    </w:p>
    <w:bookmarkEnd w:id="463"/>
    <w:p>
      <w:pPr>
        <w:spacing w:after="0"/>
        <w:ind w:left="0"/>
        <w:jc w:val="both"/>
      </w:pPr>
      <w:r>
        <w:rPr>
          <w:rFonts w:ascii="Times New Roman"/>
          <w:b w:val="false"/>
          <w:i w:val="false"/>
          <w:color w:val="000000"/>
          <w:sz w:val="28"/>
        </w:rPr>
        <w:t xml:space="preserve">      32. Орман қоры жерлерін жоғарыда аталған мақсат бойынша пайдалануға талдау келтіріледі. </w:t>
      </w:r>
    </w:p>
    <w:bookmarkStart w:name="z464" w:id="464"/>
    <w:p>
      <w:pPr>
        <w:spacing w:after="0"/>
        <w:ind w:left="0"/>
        <w:jc w:val="left"/>
      </w:pPr>
      <w:r>
        <w:rPr>
          <w:rFonts w:ascii="Times New Roman"/>
          <w:b/>
          <w:i w:val="false"/>
          <w:color w:val="000000"/>
        </w:rPr>
        <w:t xml:space="preserve"> 
  22. Орман шаруашылық жұмыстарын механикаландыру </w:t>
      </w:r>
    </w:p>
    <w:bookmarkEnd w:id="464"/>
    <w:p>
      <w:pPr>
        <w:spacing w:after="0"/>
        <w:ind w:left="0"/>
        <w:jc w:val="both"/>
      </w:pPr>
      <w:r>
        <w:rPr>
          <w:rFonts w:ascii="Times New Roman"/>
          <w:b w:val="false"/>
          <w:i w:val="false"/>
          <w:color w:val="000000"/>
          <w:sz w:val="28"/>
        </w:rPr>
        <w:t xml:space="preserve">      33. Негізгі орман шаруашылық жұмыстарын механикаландырудың қазіргі деңгейі мен болашағы. Жаңа машиналар мен механизмдердің қысқаша техникалық сипаттамасы. </w:t>
      </w:r>
    </w:p>
    <w:bookmarkStart w:name="z465" w:id="465"/>
    <w:p>
      <w:pPr>
        <w:spacing w:after="0"/>
        <w:ind w:left="0"/>
        <w:jc w:val="left"/>
      </w:pPr>
      <w:r>
        <w:rPr>
          <w:rFonts w:ascii="Times New Roman"/>
          <w:b/>
          <w:i w:val="false"/>
          <w:color w:val="000000"/>
        </w:rPr>
        <w:t xml:space="preserve"> 
  23. Орман шаруашылығын басқаруды ұйымдастыру </w:t>
      </w:r>
    </w:p>
    <w:bookmarkEnd w:id="465"/>
    <w:p>
      <w:pPr>
        <w:spacing w:after="0"/>
        <w:ind w:left="0"/>
        <w:jc w:val="both"/>
      </w:pPr>
      <w:r>
        <w:rPr>
          <w:rFonts w:ascii="Times New Roman"/>
          <w:b w:val="false"/>
          <w:i w:val="false"/>
          <w:color w:val="000000"/>
          <w:sz w:val="28"/>
        </w:rPr>
        <w:t xml:space="preserve">      34. Жеке мекемелерді қайта құрудың қажеттілігі мен мақсаты. Жасөспірімдерді еңбекке қатыстыру үлгілері және мектеп орманшылықтары. </w:t>
      </w:r>
    </w:p>
    <w:bookmarkStart w:name="z466" w:id="466"/>
    <w:p>
      <w:pPr>
        <w:spacing w:after="0"/>
        <w:ind w:left="0"/>
        <w:jc w:val="left"/>
      </w:pPr>
      <w:r>
        <w:rPr>
          <w:rFonts w:ascii="Times New Roman"/>
          <w:b/>
          <w:i w:val="false"/>
          <w:color w:val="000000"/>
        </w:rPr>
        <w:t xml:space="preserve"> 
  24. Жобаланатын шаралардан күтілетін өнімділік </w:t>
      </w:r>
    </w:p>
    <w:bookmarkEnd w:id="466"/>
    <w:p>
      <w:pPr>
        <w:spacing w:after="0"/>
        <w:ind w:left="0"/>
        <w:jc w:val="both"/>
      </w:pPr>
      <w:r>
        <w:rPr>
          <w:rFonts w:ascii="Times New Roman"/>
          <w:b w:val="false"/>
          <w:i w:val="false"/>
          <w:color w:val="000000"/>
          <w:sz w:val="28"/>
        </w:rPr>
        <w:t xml:space="preserve">      35. Орман шаруашылығы өнімділігін жақсартуға бағытталған шаралар тізімі. Ағаш түсімін көтеру және экономикалық тиімділігін жақсарту. Орман қорының тиімді тұқымдық және жастық құрылымы.  </w:t>
      </w:r>
    </w:p>
    <w:bookmarkStart w:name="z467" w:id="467"/>
    <w:p>
      <w:pPr>
        <w:spacing w:after="0"/>
        <w:ind w:left="0"/>
        <w:jc w:val="left"/>
      </w:pPr>
      <w:r>
        <w:rPr>
          <w:rFonts w:ascii="Times New Roman"/>
          <w:b/>
          <w:i w:val="false"/>
          <w:color w:val="000000"/>
        </w:rPr>
        <w:t xml:space="preserve"> 
  25. Орман шаруашылығы бойынша жобаланған </w:t>
      </w:r>
      <w:r>
        <w:br/>
      </w:r>
      <w:r>
        <w:rPr>
          <w:rFonts w:ascii="Times New Roman"/>
          <w:b/>
          <w:i w:val="false"/>
          <w:color w:val="000000"/>
        </w:rPr>
        <w:t xml:space="preserve">
жұмыстардың экологиялық негіздері </w:t>
      </w:r>
    </w:p>
    <w:bookmarkEnd w:id="467"/>
    <w:p>
      <w:pPr>
        <w:spacing w:after="0"/>
        <w:ind w:left="0"/>
        <w:jc w:val="both"/>
      </w:pPr>
      <w:r>
        <w:rPr>
          <w:rFonts w:ascii="Times New Roman"/>
          <w:b w:val="false"/>
          <w:i w:val="false"/>
          <w:color w:val="000000"/>
          <w:sz w:val="28"/>
        </w:rPr>
        <w:t xml:space="preserve">      36. Орман пайдаланудың экологиялық көрсеткіштері. Жобаланатын шаралардың қоршаған ортаға тигізетін әсерін бағалау мүмкіндігі туралы қорытынды. </w:t>
      </w:r>
    </w:p>
    <w:bookmarkStart w:name="z468" w:id="468"/>
    <w:p>
      <w:pPr>
        <w:spacing w:after="0"/>
        <w:ind w:left="0"/>
        <w:jc w:val="left"/>
      </w:pPr>
      <w:r>
        <w:rPr>
          <w:rFonts w:ascii="Times New Roman"/>
          <w:b/>
          <w:i w:val="false"/>
          <w:color w:val="000000"/>
        </w:rPr>
        <w:t xml:space="preserve"> 
  26. Орман орналастырудың анықтамалық нормативтік негізі </w:t>
      </w:r>
    </w:p>
    <w:bookmarkEnd w:id="468"/>
    <w:p>
      <w:pPr>
        <w:spacing w:after="0"/>
        <w:ind w:left="0"/>
        <w:jc w:val="both"/>
      </w:pPr>
      <w:r>
        <w:rPr>
          <w:rFonts w:ascii="Times New Roman"/>
          <w:b w:val="false"/>
          <w:i w:val="false"/>
          <w:color w:val="000000"/>
          <w:sz w:val="28"/>
        </w:rPr>
        <w:t xml:space="preserve">      37. Орман таксациясын аудандастыру. Қорларды өңдеуге арналған кестелер тізімі, пайдалану қоры тауарландыру, ағымдағы өсім таксациясы, табиғи жаңаруды бағалау. Орман орналастыру жұмыстарын жүргізуде және тиісті шараларды жобалауда қолданылатын негізгі және міндетті анықтамалық нормативтік құжаттардың тізімі. </w:t>
      </w:r>
    </w:p>
    <w:bookmarkStart w:name="z469" w:id="469"/>
    <w:p>
      <w:pPr>
        <w:spacing w:after="0"/>
        <w:ind w:left="0"/>
        <w:jc w:val="left"/>
      </w:pPr>
      <w:r>
        <w:rPr>
          <w:rFonts w:ascii="Times New Roman"/>
          <w:b/>
          <w:i w:val="false"/>
          <w:color w:val="000000"/>
        </w:rPr>
        <w:t xml:space="preserve"> 
  27. Ғылыми зерттеу тәжірибелік жұмыстар </w:t>
      </w:r>
    </w:p>
    <w:bookmarkEnd w:id="469"/>
    <w:p>
      <w:pPr>
        <w:spacing w:after="0"/>
        <w:ind w:left="0"/>
        <w:jc w:val="both"/>
      </w:pPr>
      <w:r>
        <w:rPr>
          <w:rFonts w:ascii="Times New Roman"/>
          <w:b w:val="false"/>
          <w:i w:val="false"/>
          <w:color w:val="000000"/>
          <w:sz w:val="28"/>
        </w:rPr>
        <w:t xml:space="preserve">      38. Орман шаруашылығы саласы бойынша сұрақтарға жауап беретін тәжірибелік және ғылыми-зерттеу жұмыстарының тізімі. </w:t>
      </w:r>
    </w:p>
    <w:bookmarkStart w:name="z470" w:id="470"/>
    <w:p>
      <w:pPr>
        <w:spacing w:after="0"/>
        <w:ind w:left="0"/>
        <w:jc w:val="left"/>
      </w:pPr>
      <w:r>
        <w:rPr>
          <w:rFonts w:ascii="Times New Roman"/>
          <w:b/>
          <w:i w:val="false"/>
          <w:color w:val="000000"/>
        </w:rPr>
        <w:t xml:space="preserve"> 
  28. Қосымшалар </w:t>
      </w:r>
    </w:p>
    <w:bookmarkEnd w:id="470"/>
    <w:p>
      <w:pPr>
        <w:spacing w:after="0"/>
        <w:ind w:left="0"/>
        <w:jc w:val="both"/>
      </w:pPr>
      <w:r>
        <w:rPr>
          <w:rFonts w:ascii="Times New Roman"/>
          <w:b w:val="false"/>
          <w:i w:val="false"/>
          <w:color w:val="000000"/>
          <w:sz w:val="28"/>
        </w:rPr>
        <w:t xml:space="preserve">      39. Қосымшаларда негізгі нормативтік құжаттар, шарттар мен ережелер және әдебиеттер тізімі көрсетіледі. </w:t>
      </w:r>
    </w:p>
    <w:bookmarkStart w:name="z471" w:id="471"/>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4 қосымшасы             </w:t>
      </w:r>
    </w:p>
    <w:bookmarkEnd w:id="471"/>
    <w:p>
      <w:pPr>
        <w:spacing w:after="0"/>
        <w:ind w:left="0"/>
        <w:jc w:val="left"/>
      </w:pPr>
      <w:r>
        <w:rPr>
          <w:rFonts w:ascii="Times New Roman"/>
          <w:b/>
          <w:i w:val="false"/>
          <w:color w:val="000000"/>
        </w:rPr>
        <w:t xml:space="preserve"> Орман орналастыру кеңестері жүргізу мақсаты мен тәртібі  1. Орман орналастыру кеңестерін жүргізу мақсаты </w:t>
      </w:r>
    </w:p>
    <w:p>
      <w:pPr>
        <w:spacing w:after="0"/>
        <w:ind w:left="0"/>
        <w:jc w:val="both"/>
      </w:pPr>
      <w:r>
        <w:rPr>
          <w:rFonts w:ascii="Times New Roman"/>
          <w:b w:val="false"/>
          <w:i w:val="false"/>
          <w:color w:val="000000"/>
          <w:sz w:val="28"/>
        </w:rPr>
        <w:t xml:space="preserve">      1. Техникалық және орман орналастыру кеңестері, орман орналастыру жұмыстарын жақсы ұйымдастыру мен олардың орындалу ерекшеліктерін талқылау үшін өткізіледі. Бірінші техникалық кеңес дайындық жұмыстары кезінде, бірінші орман орналастыру кеңесі далалық жұмыстың басталуына 1-2 ай қалғанда, екінші техникалық кеңес - объектіде далалық жұмыстар біткеннен кейін, екінші орман орналастыру кеңесі - орман шаруашылық көлемі анықталып, орман орналастыру протоколының жобасын дайындағаннан кейін өткізіледі. </w:t>
      </w:r>
    </w:p>
    <w:bookmarkStart w:name="z472" w:id="472"/>
    <w:p>
      <w:pPr>
        <w:spacing w:after="0"/>
        <w:ind w:left="0"/>
        <w:jc w:val="both"/>
      </w:pPr>
      <w:r>
        <w:rPr>
          <w:rFonts w:ascii="Times New Roman"/>
          <w:b w:val="false"/>
          <w:i w:val="false"/>
          <w:color w:val="000000"/>
          <w:sz w:val="28"/>
        </w:rPr>
        <w:t xml:space="preserve">
      2. Қажет болған жағдайда далалық орман орналастыру жұмыстары басталмай немесе жұмыс кезінде аралық техникалық кеңес өткізілуі мүмкін. </w:t>
      </w:r>
    </w:p>
    <w:bookmarkEnd w:id="472"/>
    <w:bookmarkStart w:name="z473" w:id="473"/>
    <w:p>
      <w:pPr>
        <w:spacing w:after="0"/>
        <w:ind w:left="0"/>
        <w:jc w:val="both"/>
      </w:pPr>
      <w:r>
        <w:rPr>
          <w:rFonts w:ascii="Times New Roman"/>
          <w:b w:val="false"/>
          <w:i w:val="false"/>
          <w:color w:val="000000"/>
          <w:sz w:val="28"/>
        </w:rPr>
        <w:t xml:space="preserve">
      3. Техникалық кеңесті орналастыратын объектінің басшысы орман орналастыру партиясының бастығымен келісіп өткізеді. Техникалық кеңеске орман орналастыру партиясының бастығы мен мамандары, орман иесінің мамандары қатысады. </w:t>
      </w:r>
    </w:p>
    <w:bookmarkEnd w:id="473"/>
    <w:bookmarkStart w:name="z474" w:id="474"/>
    <w:p>
      <w:pPr>
        <w:spacing w:after="0"/>
        <w:ind w:left="0"/>
        <w:jc w:val="both"/>
      </w:pPr>
      <w:r>
        <w:rPr>
          <w:rFonts w:ascii="Times New Roman"/>
          <w:b w:val="false"/>
          <w:i w:val="false"/>
          <w:color w:val="000000"/>
          <w:sz w:val="28"/>
        </w:rPr>
        <w:t xml:space="preserve">
      4. Техникалық кеңесте баяндаманы орман иесінің директоры (орынбасары) және орман орналастыру партиясының бастығы оқиды. </w:t>
      </w:r>
    </w:p>
    <w:bookmarkEnd w:id="474"/>
    <w:bookmarkStart w:name="z475" w:id="475"/>
    <w:p>
      <w:pPr>
        <w:spacing w:after="0"/>
        <w:ind w:left="0"/>
        <w:jc w:val="left"/>
      </w:pPr>
      <w:r>
        <w:rPr>
          <w:rFonts w:ascii="Times New Roman"/>
          <w:b/>
          <w:i w:val="false"/>
          <w:color w:val="000000"/>
        </w:rPr>
        <w:t xml:space="preserve"> 
  2. Орман орналастыру кеңестерінде шешілетін мәселелер </w:t>
      </w:r>
    </w:p>
    <w:bookmarkEnd w:id="475"/>
    <w:p>
      <w:pPr>
        <w:spacing w:after="0"/>
        <w:ind w:left="0"/>
        <w:jc w:val="both"/>
      </w:pPr>
      <w:r>
        <w:rPr>
          <w:rFonts w:ascii="Times New Roman"/>
          <w:b w:val="false"/>
          <w:i w:val="false"/>
          <w:color w:val="000000"/>
          <w:sz w:val="28"/>
        </w:rPr>
        <w:t xml:space="preserve">      5. Бірінші техникалық кеңесте: </w:t>
      </w:r>
      <w:r>
        <w:br/>
      </w:r>
      <w:r>
        <w:rPr>
          <w:rFonts w:ascii="Times New Roman"/>
          <w:b w:val="false"/>
          <w:i w:val="false"/>
          <w:color w:val="000000"/>
          <w:sz w:val="28"/>
        </w:rPr>
        <w:t xml:space="preserve">
      1) дайындық жұмыстың бағдарламасында қарастырылған мәселелер бойынша шешімдер қабылданып, ұсыныстар талқыланады; </w:t>
      </w:r>
      <w:r>
        <w:br/>
      </w:r>
      <w:r>
        <w:rPr>
          <w:rFonts w:ascii="Times New Roman"/>
          <w:b w:val="false"/>
          <w:i w:val="false"/>
          <w:color w:val="000000"/>
          <w:sz w:val="28"/>
        </w:rPr>
        <w:t xml:space="preserve">
      2) объектідегі далалық орман орналастыру жұмысының ерекшеліктері анықталады; </w:t>
      </w:r>
      <w:r>
        <w:br/>
      </w:r>
      <w:r>
        <w:rPr>
          <w:rFonts w:ascii="Times New Roman"/>
          <w:b w:val="false"/>
          <w:i w:val="false"/>
          <w:color w:val="000000"/>
          <w:sz w:val="28"/>
        </w:rPr>
        <w:t xml:space="preserve">
      3) орман орналастыру жұмысының негізгі түрлерінің көлемі мен мазмұны анықталады; </w:t>
      </w:r>
      <w:r>
        <w:br/>
      </w:r>
      <w:r>
        <w:rPr>
          <w:rFonts w:ascii="Times New Roman"/>
          <w:b w:val="false"/>
          <w:i w:val="false"/>
          <w:color w:val="000000"/>
          <w:sz w:val="28"/>
        </w:rPr>
        <w:t xml:space="preserve">
      4) бірінші техникалық кеңестің шешімдері орман орналастыруды жүргізуге наряд-тапсырманы және бірінші орман орналастыру кеңесі протоколының жобасын дайындауға негіз болып табылады. </w:t>
      </w:r>
    </w:p>
    <w:bookmarkStart w:name="z476" w:id="476"/>
    <w:p>
      <w:pPr>
        <w:spacing w:after="0"/>
        <w:ind w:left="0"/>
        <w:jc w:val="both"/>
      </w:pPr>
      <w:r>
        <w:rPr>
          <w:rFonts w:ascii="Times New Roman"/>
          <w:b w:val="false"/>
          <w:i w:val="false"/>
          <w:color w:val="000000"/>
          <w:sz w:val="28"/>
        </w:rPr>
        <w:t xml:space="preserve">
      6. Екінші техникалық кеңесте төмендегідей мәселелер қаралады: </w:t>
      </w:r>
      <w:r>
        <w:br/>
      </w:r>
      <w:r>
        <w:rPr>
          <w:rFonts w:ascii="Times New Roman"/>
          <w:b w:val="false"/>
          <w:i w:val="false"/>
          <w:color w:val="000000"/>
          <w:sz w:val="28"/>
        </w:rPr>
        <w:t xml:space="preserve">
      1) орындалған далалық орман орналастыру жұмыстарын өткізу актісі бекітіліп, сапасы анықталады; </w:t>
      </w:r>
      <w:r>
        <w:br/>
      </w:r>
      <w:r>
        <w:rPr>
          <w:rFonts w:ascii="Times New Roman"/>
          <w:b w:val="false"/>
          <w:i w:val="false"/>
          <w:color w:val="000000"/>
          <w:sz w:val="28"/>
        </w:rPr>
        <w:t xml:space="preserve">
      2) өткен орман орналастыру материалдарына ағымдағы өзгерістерді енгізу сапасы анықталып, Орман орналастыру, орман қорын есепке алу және Орман кадастры (материалдарына өзгерістерді енгізу жөніндегі нұсқауларға сәйкес акті жасалады (16 қосымша); </w:t>
      </w:r>
      <w:r>
        <w:br/>
      </w:r>
      <w:r>
        <w:rPr>
          <w:rFonts w:ascii="Times New Roman"/>
          <w:b w:val="false"/>
          <w:i w:val="false"/>
          <w:color w:val="000000"/>
          <w:sz w:val="28"/>
        </w:rPr>
        <w:t xml:space="preserve">
      3) алдағы тексеру кезеңіне жобаланған (орман шаруашылық жұмыстар, өндірістік және тұрғын ғимараттардың, өрт-химиялық станциялардың құрылысы, көлік-құрал тағы басқаларын алу) шаралар келісіледі; </w:t>
      </w:r>
      <w:r>
        <w:br/>
      </w:r>
      <w:r>
        <w:rPr>
          <w:rFonts w:ascii="Times New Roman"/>
          <w:b w:val="false"/>
          <w:i w:val="false"/>
          <w:color w:val="000000"/>
          <w:sz w:val="28"/>
        </w:rPr>
        <w:t xml:space="preserve">
      4) мастерлік учаскелер мен айналымдардың шекаралары бекітіледі; </w:t>
      </w:r>
      <w:r>
        <w:br/>
      </w:r>
      <w:r>
        <w:rPr>
          <w:rFonts w:ascii="Times New Roman"/>
          <w:b w:val="false"/>
          <w:i w:val="false"/>
          <w:color w:val="000000"/>
          <w:sz w:val="28"/>
        </w:rPr>
        <w:t xml:space="preserve">
      5) ең соңғы акт - орындалған жұмыстардың пайызы бекітіледі; </w:t>
      </w:r>
      <w:r>
        <w:br/>
      </w:r>
      <w:r>
        <w:rPr>
          <w:rFonts w:ascii="Times New Roman"/>
          <w:b w:val="false"/>
          <w:i w:val="false"/>
          <w:color w:val="000000"/>
          <w:sz w:val="28"/>
        </w:rPr>
        <w:t xml:space="preserve">
      6) далалық жұмыстар барысында туған басқа мәселелер шешіледі. </w:t>
      </w:r>
    </w:p>
    <w:bookmarkEnd w:id="476"/>
    <w:bookmarkStart w:name="z477" w:id="477"/>
    <w:p>
      <w:pPr>
        <w:spacing w:after="0"/>
        <w:ind w:left="0"/>
        <w:jc w:val="both"/>
      </w:pPr>
      <w:r>
        <w:rPr>
          <w:rFonts w:ascii="Times New Roman"/>
          <w:b w:val="false"/>
          <w:i w:val="false"/>
          <w:color w:val="000000"/>
          <w:sz w:val="28"/>
        </w:rPr>
        <w:t xml:space="preserve">
      7. Бірінші және екінші орман орналастыру кеңесін аймақтық орган немесе облыс әкімшілігінің орман бөлімі, орман орналастыру ұйымымен келісе отырып, күнін белгілейді. </w:t>
      </w:r>
      <w:r>
        <w:br/>
      </w:r>
      <w:r>
        <w:rPr>
          <w:rFonts w:ascii="Times New Roman"/>
          <w:b w:val="false"/>
          <w:i w:val="false"/>
          <w:color w:val="000000"/>
          <w:sz w:val="28"/>
        </w:rPr>
        <w:t xml:space="preserve">
      Кеңеске, аумақтық органның басшылары мен мамандары, облыс әкімшілігінің орман бөлімінің (егер орман иесі солардың қарамағында болса) басшылары мен мамандары, орман орналастыру мен орман иелерінің мамандары қатысады. Қажет болған жағдайда жер ресурстарын басқарудың облыстық және аудандық аумақтық органының өкілдері, облыстық қоршаған ортаны қорғау басқармасының, ғылыми мекемелердің өкілдері шақырылады. </w:t>
      </w:r>
      <w:r>
        <w:br/>
      </w:r>
      <w:r>
        <w:rPr>
          <w:rFonts w:ascii="Times New Roman"/>
          <w:b w:val="false"/>
          <w:i w:val="false"/>
          <w:color w:val="000000"/>
          <w:sz w:val="28"/>
        </w:rPr>
        <w:t xml:space="preserve">
      Орман иеленушісі қарайтын өкілетті органның басшысы кеңестің төрағасы, ал орман орналастыру ұйымының өкілі хатшысы болып тағайындалады. </w:t>
      </w:r>
      <w:r>
        <w:br/>
      </w:r>
      <w:r>
        <w:rPr>
          <w:rFonts w:ascii="Times New Roman"/>
          <w:b w:val="false"/>
          <w:i w:val="false"/>
          <w:color w:val="000000"/>
          <w:sz w:val="28"/>
        </w:rPr>
        <w:t xml:space="preserve">
      Екінші орман орналастыру кеңесінде негізгі баяндаманы орман орналастыру жобасын дайындаушы жасайды. </w:t>
      </w:r>
      <w:r>
        <w:br/>
      </w:r>
      <w:r>
        <w:rPr>
          <w:rFonts w:ascii="Times New Roman"/>
          <w:b w:val="false"/>
          <w:i w:val="false"/>
          <w:color w:val="000000"/>
          <w:sz w:val="28"/>
        </w:rPr>
        <w:t xml:space="preserve">
      Орман орналастыру кеңесі хаттамасының жобасымен кеңеске қатысатындар алдын-ала танысуы керек. </w:t>
      </w:r>
    </w:p>
    <w:bookmarkEnd w:id="477"/>
    <w:bookmarkStart w:name="z478" w:id="478"/>
    <w:p>
      <w:pPr>
        <w:spacing w:after="0"/>
        <w:ind w:left="0"/>
        <w:jc w:val="both"/>
      </w:pPr>
      <w:r>
        <w:rPr>
          <w:rFonts w:ascii="Times New Roman"/>
          <w:b w:val="false"/>
          <w:i w:val="false"/>
          <w:color w:val="000000"/>
          <w:sz w:val="28"/>
        </w:rPr>
        <w:t xml:space="preserve">
      8. Бірінші орман орналастыру кеңесінде далалық орман орналастыру жұмыстарының ерекшеліктері талқыланады: </w:t>
      </w:r>
      <w:r>
        <w:br/>
      </w:r>
      <w:r>
        <w:rPr>
          <w:rFonts w:ascii="Times New Roman"/>
          <w:b w:val="false"/>
          <w:i w:val="false"/>
          <w:color w:val="000000"/>
          <w:sz w:val="28"/>
        </w:rPr>
        <w:t xml:space="preserve">
      1) объект аумағын МОҚ категорияларына, таулы, жазық бөліктерге және таулы ормандар үшін жетуі оңай, қиын болып бөлінуі нақтыланады; </w:t>
      </w:r>
      <w:r>
        <w:br/>
      </w:r>
      <w:r>
        <w:rPr>
          <w:rFonts w:ascii="Times New Roman"/>
          <w:b w:val="false"/>
          <w:i w:val="false"/>
          <w:color w:val="000000"/>
          <w:sz w:val="28"/>
        </w:rPr>
        <w:t xml:space="preserve">
      2) көрші жер пайдаланушылармен шекаралардың заңды рәсімделуінің жағдайы талданады; </w:t>
      </w:r>
      <w:r>
        <w:br/>
      </w:r>
      <w:r>
        <w:rPr>
          <w:rFonts w:ascii="Times New Roman"/>
          <w:b w:val="false"/>
          <w:i w:val="false"/>
          <w:color w:val="000000"/>
          <w:sz w:val="28"/>
        </w:rPr>
        <w:t xml:space="preserve">
      3) орамдардың шекаралық соқпақтарының жағдайы, орам діңгектерінің, кеспеағаштағы, орман екпелеріндегі орман шаруашылық діңгектерінің және тексеру кезеңінде орман шаруашылық шаралармен қамтылған басқа учаскелердің жағдайы анықталады; </w:t>
      </w:r>
      <w:r>
        <w:br/>
      </w:r>
      <w:r>
        <w:rPr>
          <w:rFonts w:ascii="Times New Roman"/>
          <w:b w:val="false"/>
          <w:i w:val="false"/>
          <w:color w:val="000000"/>
          <w:sz w:val="28"/>
        </w:rPr>
        <w:t xml:space="preserve">
      4) аумақты ұйымдастыру жобасы нақтыланады; </w:t>
      </w:r>
      <w:r>
        <w:br/>
      </w:r>
      <w:r>
        <w:rPr>
          <w:rFonts w:ascii="Times New Roman"/>
          <w:b w:val="false"/>
          <w:i w:val="false"/>
          <w:color w:val="000000"/>
          <w:sz w:val="28"/>
        </w:rPr>
        <w:t xml:space="preserve">
      5) орман шаруашылық шараларын белгілеу мен орманды таксациялау ерекшеліктері алқаағаштың халық шаруашылығындағы орнын ескере отырып, анықталады; </w:t>
      </w:r>
      <w:r>
        <w:br/>
      </w:r>
      <w:r>
        <w:rPr>
          <w:rFonts w:ascii="Times New Roman"/>
          <w:b w:val="false"/>
          <w:i w:val="false"/>
          <w:color w:val="000000"/>
          <w:sz w:val="28"/>
        </w:rPr>
        <w:t xml:space="preserve">
      6) жекелеген ағаш және бұта түрлерінің шаруашылық бағасы анықталады; </w:t>
      </w:r>
      <w:r>
        <w:br/>
      </w:r>
      <w:r>
        <w:rPr>
          <w:rFonts w:ascii="Times New Roman"/>
          <w:b w:val="false"/>
          <w:i w:val="false"/>
          <w:color w:val="000000"/>
          <w:sz w:val="28"/>
        </w:rPr>
        <w:t xml:space="preserve">
      7) даму мүмкіндігі бар, қосымша орман пайдаланудың түрлері анықталады; </w:t>
      </w:r>
      <w:r>
        <w:br/>
      </w:r>
      <w:r>
        <w:rPr>
          <w:rFonts w:ascii="Times New Roman"/>
          <w:b w:val="false"/>
          <w:i w:val="false"/>
          <w:color w:val="000000"/>
          <w:sz w:val="28"/>
        </w:rPr>
        <w:t xml:space="preserve">
      8) ұзақ мерзімді орман пайдалануға берілген орман қоры учаскелерінің мәліметтері келтіріледі; </w:t>
      </w:r>
      <w:r>
        <w:br/>
      </w:r>
      <w:r>
        <w:rPr>
          <w:rFonts w:ascii="Times New Roman"/>
          <w:b w:val="false"/>
          <w:i w:val="false"/>
          <w:color w:val="000000"/>
          <w:sz w:val="28"/>
        </w:rPr>
        <w:t xml:space="preserve">
      9) орман орналастыру объектіндегі экологиялық жағдай мен табиғи ортаны ластайтын негізгі көздер зерттеледі; </w:t>
      </w:r>
      <w:r>
        <w:br/>
      </w:r>
      <w:r>
        <w:rPr>
          <w:rFonts w:ascii="Times New Roman"/>
          <w:b w:val="false"/>
          <w:i w:val="false"/>
          <w:color w:val="000000"/>
          <w:sz w:val="28"/>
        </w:rPr>
        <w:t xml:space="preserve">
      10) нормативтік-анықтама құжаттардың тізімі анықталады; </w:t>
      </w:r>
      <w:r>
        <w:br/>
      </w:r>
      <w:r>
        <w:rPr>
          <w:rFonts w:ascii="Times New Roman"/>
          <w:b w:val="false"/>
          <w:i w:val="false"/>
          <w:color w:val="000000"/>
          <w:sz w:val="28"/>
        </w:rPr>
        <w:t xml:space="preserve">
      11) өткен орман орналастырудың сынақ алаңдары мен ғылыми-зерттеу жұмыстарының сақталуы, жаңа сынақ алаңдарын салу қажеттілігі анықталады; </w:t>
      </w:r>
      <w:r>
        <w:br/>
      </w:r>
      <w:r>
        <w:rPr>
          <w:rFonts w:ascii="Times New Roman"/>
          <w:b w:val="false"/>
          <w:i w:val="false"/>
          <w:color w:val="000000"/>
          <w:sz w:val="28"/>
        </w:rPr>
        <w:t xml:space="preserve">
      12) объектілердің аэрофотосуреттермен қамтамасыз етілуі анықталады; </w:t>
      </w:r>
      <w:r>
        <w:br/>
      </w:r>
      <w:r>
        <w:rPr>
          <w:rFonts w:ascii="Times New Roman"/>
          <w:b w:val="false"/>
          <w:i w:val="false"/>
          <w:color w:val="000000"/>
          <w:sz w:val="28"/>
        </w:rPr>
        <w:t xml:space="preserve">
      13) өткен орман орналастыру планшеттерінің жағдайы, олардың жаңа орман картасын жасауға жарамдылығы анықталады; </w:t>
      </w:r>
      <w:r>
        <w:br/>
      </w:r>
      <w:r>
        <w:rPr>
          <w:rFonts w:ascii="Times New Roman"/>
          <w:b w:val="false"/>
          <w:i w:val="false"/>
          <w:color w:val="000000"/>
          <w:sz w:val="28"/>
        </w:rPr>
        <w:t xml:space="preserve">
      14) орман орналастыру жұмыстарының ерекшеліктері тұралы техникалық мәселелер шешіледі және орман орналастыру объектісіндегі жұмыстардың түрлері мен көлемдері бойынша жасалған наряд-тапсырманың жобасы талданады; </w:t>
      </w:r>
      <w:r>
        <w:br/>
      </w:r>
      <w:r>
        <w:rPr>
          <w:rFonts w:ascii="Times New Roman"/>
          <w:b w:val="false"/>
          <w:i w:val="false"/>
          <w:color w:val="000000"/>
          <w:sz w:val="28"/>
        </w:rPr>
        <w:t xml:space="preserve">
      15) орман орналастыру партиясын жұмыс күшімен, көлікпен, азық-түлікпен, үймен қамтамасыз ету мүмкіндігі анықталады; </w:t>
      </w:r>
      <w:r>
        <w:br/>
      </w:r>
      <w:r>
        <w:rPr>
          <w:rFonts w:ascii="Times New Roman"/>
          <w:b w:val="false"/>
          <w:i w:val="false"/>
          <w:color w:val="000000"/>
          <w:sz w:val="28"/>
        </w:rPr>
        <w:t xml:space="preserve">
      тапсырыс беруші жұмыскерлерінің орман орналастыру жұмыстарына қатысу тәртібі анықталады. </w:t>
      </w:r>
      <w:r>
        <w:br/>
      </w:r>
      <w:r>
        <w:rPr>
          <w:rFonts w:ascii="Times New Roman"/>
          <w:b w:val="false"/>
          <w:i w:val="false"/>
          <w:color w:val="000000"/>
          <w:sz w:val="28"/>
        </w:rPr>
        <w:t xml:space="preserve">
      Бірінші орман орналастыру кеңесінде қабылданған шешімдер хаттамада тіркеліп орман орналастыру өндірісінің негізгі құжаты болып табылады. </w:t>
      </w:r>
    </w:p>
    <w:bookmarkEnd w:id="478"/>
    <w:bookmarkStart w:name="z479" w:id="479"/>
    <w:p>
      <w:pPr>
        <w:spacing w:after="0"/>
        <w:ind w:left="0"/>
        <w:jc w:val="both"/>
      </w:pPr>
      <w:r>
        <w:rPr>
          <w:rFonts w:ascii="Times New Roman"/>
          <w:b w:val="false"/>
          <w:i w:val="false"/>
          <w:color w:val="000000"/>
          <w:sz w:val="28"/>
        </w:rPr>
        <w:t xml:space="preserve">
      9. Екінші орман орналастыру кеңесінде: </w:t>
      </w:r>
      <w:r>
        <w:br/>
      </w:r>
      <w:r>
        <w:rPr>
          <w:rFonts w:ascii="Times New Roman"/>
          <w:b w:val="false"/>
          <w:i w:val="false"/>
          <w:color w:val="000000"/>
          <w:sz w:val="28"/>
        </w:rPr>
        <w:t xml:space="preserve">
      1) алдағы тексеру кезеңіне белгіленетін орман шаруашылық шаралардың көлемі (орман орналастыру ұйымы жасаған және хаттама жобасында көрсетілген) талқыланып, бекітіледі; </w:t>
      </w:r>
      <w:r>
        <w:br/>
      </w:r>
      <w:r>
        <w:rPr>
          <w:rFonts w:ascii="Times New Roman"/>
          <w:b w:val="false"/>
          <w:i w:val="false"/>
          <w:color w:val="000000"/>
          <w:sz w:val="28"/>
        </w:rPr>
        <w:t xml:space="preserve">
      2) хаттаманың жобасы орман иесі бағынатын жоғарғы органға жіберіледі. Ол екі апта мерзімінде орман иесі мен орман орналастыру мамандары және облыстық қоршаған ортаны қорғау басқармасы өкілдерінің қатысуымен жіберілген материалдарды талқылайды; </w:t>
      </w:r>
      <w:r>
        <w:br/>
      </w:r>
      <w:r>
        <w:rPr>
          <w:rFonts w:ascii="Times New Roman"/>
          <w:b w:val="false"/>
          <w:i w:val="false"/>
          <w:color w:val="000000"/>
          <w:sz w:val="28"/>
        </w:rPr>
        <w:t xml:space="preserve">
      3) екінші орман орналастыру кеңесінің хаттама жобасында орман иесінің өткен тексеру кезеңіндегі орман шараларын жүргізу сапасы туралы, басты пайдаланудың есебі, орман шаруашылық шараның көлемі, ормандарды өрттен қорғау, орман зиянкестерімен, аурулармен күресу жұмыстарының көлемі анықталады; </w:t>
      </w:r>
      <w:r>
        <w:br/>
      </w:r>
      <w:r>
        <w:rPr>
          <w:rFonts w:ascii="Times New Roman"/>
          <w:b w:val="false"/>
          <w:i w:val="false"/>
          <w:color w:val="000000"/>
          <w:sz w:val="28"/>
        </w:rPr>
        <w:t xml:space="preserve">
      4) екінші орман орналастыру кеңесінде жобаланған орман шаруашылық шаралар мен есептік кеспеағаштың көлемдері туралы келіспеушілік болса, талқыланып шешіледі, болмаса - хаттаманың авторы өз пікірін жазып, соңғы шешім қабылдау үшін (басқа материалдармен бірге) өкілетті органға жібереді; </w:t>
      </w:r>
      <w:r>
        <w:br/>
      </w:r>
      <w:r>
        <w:rPr>
          <w:rFonts w:ascii="Times New Roman"/>
          <w:b w:val="false"/>
          <w:i w:val="false"/>
          <w:color w:val="000000"/>
          <w:sz w:val="28"/>
        </w:rPr>
        <w:t xml:space="preserve">
      5) егер хаттаманы алдын-ала талдау кезінде орманды пайдалану нормасының есебінде  </w:t>
      </w:r>
      <w:r>
        <w:rPr>
          <w:rFonts w:ascii="Times New Roman"/>
          <w:b w:val="false"/>
          <w:i w:val="false"/>
          <w:color w:val="000000"/>
          <w:sz w:val="28"/>
          <w:u w:val="single"/>
        </w:rPr>
        <w:t xml:space="preserve">+ </w:t>
      </w:r>
      <w:r>
        <w:rPr>
          <w:rFonts w:ascii="Times New Roman"/>
          <w:b w:val="false"/>
          <w:i w:val="false"/>
          <w:color w:val="000000"/>
          <w:sz w:val="28"/>
        </w:rPr>
        <w:t xml:space="preserve">10 пайызы қате болмаса, онда тапсырыс беруші мен орман орналастыру ұжымы арасындағы келісім бойынша екінші орман орналастыру кеңесі шақырылмайды және бұл жағдайда екінші орман орналастырудың хаттамасы рәсімделіп, орман орналастыру ұйымына жіберіледі; </w:t>
      </w:r>
      <w:r>
        <w:br/>
      </w:r>
      <w:r>
        <w:rPr>
          <w:rFonts w:ascii="Times New Roman"/>
          <w:b w:val="false"/>
          <w:i w:val="false"/>
          <w:color w:val="000000"/>
          <w:sz w:val="28"/>
        </w:rPr>
        <w:t xml:space="preserve">
      6) орман орналастыру объектісіндегі есептік кеспеағаш екінші орман орналастыру кеңесінде талқыланып қаралған соң өкілетті органмен бекітіледі. Оны бекіту тәртібін, берілетін материалдың құрамы мен пішінін өкілетті орган белгілейді; </w:t>
      </w:r>
      <w:r>
        <w:br/>
      </w:r>
      <w:r>
        <w:rPr>
          <w:rFonts w:ascii="Times New Roman"/>
          <w:b w:val="false"/>
          <w:i w:val="false"/>
          <w:color w:val="000000"/>
          <w:sz w:val="28"/>
        </w:rPr>
        <w:t xml:space="preserve">
      7) егер белгілі бір себептерге байланысты өкілетті орган, екінші орман орналастыру кеңесінде қабылданған есептік кеспеағаштың көлемін өзгертетін болса, онда орман орналастыру ұйымы өкілетті органмен келісе отырып, орман орналастыру жобасының түсіндірме жазбасына тиісті өзгертулер енгізеді. </w:t>
      </w:r>
    </w:p>
    <w:bookmarkEnd w:id="479"/>
    <w:bookmarkStart w:name="z480" w:id="480"/>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5 қосымшасы             </w:t>
      </w:r>
    </w:p>
    <w:bookmarkEnd w:id="480"/>
    <w:p>
      <w:pPr>
        <w:spacing w:after="0"/>
        <w:ind w:left="0"/>
        <w:jc w:val="left"/>
      </w:pPr>
      <w:r>
        <w:rPr>
          <w:rFonts w:ascii="Times New Roman"/>
          <w:b/>
          <w:i w:val="false"/>
          <w:color w:val="000000"/>
        </w:rPr>
        <w:t xml:space="preserve"> Орман орналастыру және орман шаруашылық белгілері. </w:t>
      </w:r>
      <w:r>
        <w:br/>
      </w:r>
      <w:r>
        <w:rPr>
          <w:rFonts w:ascii="Times New Roman"/>
          <w:b/>
          <w:i w:val="false"/>
          <w:color w:val="000000"/>
        </w:rPr>
        <w:t xml:space="preserve">
Түрлері, көлемі және жалпы техникалық талаптар </w:t>
      </w:r>
    </w:p>
    <w:p>
      <w:pPr>
        <w:spacing w:after="0"/>
        <w:ind w:left="0"/>
        <w:jc w:val="both"/>
      </w:pPr>
      <w:r>
        <w:rPr>
          <w:rFonts w:ascii="Times New Roman"/>
          <w:b w:val="false"/>
          <w:i w:val="false"/>
          <w:color w:val="000000"/>
          <w:sz w:val="28"/>
        </w:rPr>
        <w:t xml:space="preserve">      Осы техникалық талаптармен орман орналастыру және орман шаруашылық белгілердің типі, мөлшері, жазбаларының үлгілері, орнату орны анықталады. </w:t>
      </w:r>
    </w:p>
    <w:bookmarkStart w:name="z481" w:id="481"/>
    <w:p>
      <w:pPr>
        <w:spacing w:after="0"/>
        <w:ind w:left="0"/>
        <w:jc w:val="left"/>
      </w:pPr>
      <w:r>
        <w:rPr>
          <w:rFonts w:ascii="Times New Roman"/>
          <w:b/>
          <w:i w:val="false"/>
          <w:color w:val="000000"/>
        </w:rPr>
        <w:t xml:space="preserve"> 
  1. Орман орналастыру және орман шаруашылық белгілердің түрлері </w:t>
      </w:r>
    </w:p>
    <w:bookmarkEnd w:id="481"/>
    <w:p>
      <w:pPr>
        <w:spacing w:after="0"/>
        <w:ind w:left="0"/>
        <w:jc w:val="both"/>
      </w:pPr>
      <w:r>
        <w:rPr>
          <w:rFonts w:ascii="Times New Roman"/>
          <w:b w:val="false"/>
          <w:i w:val="false"/>
          <w:color w:val="000000"/>
          <w:sz w:val="28"/>
        </w:rPr>
        <w:t xml:space="preserve">      1. Өзінің негізгі бөлінуі бойынша белгілер түрлері төмендегідей: </w:t>
      </w:r>
      <w:r>
        <w:br/>
      </w:r>
      <w:r>
        <w:rPr>
          <w:rFonts w:ascii="Times New Roman"/>
          <w:b w:val="false"/>
          <w:i w:val="false"/>
          <w:color w:val="000000"/>
          <w:sz w:val="28"/>
        </w:rPr>
        <w:t xml:space="preserve">
      орам діңгектері, (орам сілтеуіш, бақылау алаңының, орман шаруашылық, шекаралық); </w:t>
      </w:r>
      <w:r>
        <w:br/>
      </w:r>
      <w:r>
        <w:rPr>
          <w:rFonts w:ascii="Times New Roman"/>
          <w:b w:val="false"/>
          <w:i w:val="false"/>
          <w:color w:val="000000"/>
          <w:sz w:val="28"/>
        </w:rPr>
        <w:t xml:space="preserve">
      қазық қағып, алаңның ортасын бекітуге арналған (өлшеп есептеу таксациясы және орманның қайта табиғи жаңаруы мен орман екпелерін зерттеу кезінде) (1 сурет). </w:t>
      </w:r>
    </w:p>
    <w:bookmarkStart w:name="z482" w:id="482"/>
    <w:p>
      <w:pPr>
        <w:spacing w:after="0"/>
        <w:ind w:left="0"/>
        <w:jc w:val="both"/>
      </w:pPr>
      <w:r>
        <w:rPr>
          <w:rFonts w:ascii="Times New Roman"/>
          <w:b w:val="false"/>
          <w:i w:val="false"/>
          <w:color w:val="000000"/>
          <w:sz w:val="28"/>
        </w:rPr>
        <w:t xml:space="preserve">
      2. Белгілер әртүрлі болады: ағаш, темірбетонды, темір немесе пластмассалы, тас пирамидалар, қазықтар, ағаштардағы белгілер. </w:t>
      </w:r>
    </w:p>
    <w:bookmarkEnd w:id="482"/>
    <w:bookmarkStart w:name="z483" w:id="483"/>
    <w:p>
      <w:pPr>
        <w:spacing w:after="0"/>
        <w:ind w:left="0"/>
        <w:jc w:val="both"/>
      </w:pPr>
      <w:r>
        <w:rPr>
          <w:rFonts w:ascii="Times New Roman"/>
          <w:b w:val="false"/>
          <w:i w:val="false"/>
          <w:color w:val="000000"/>
          <w:sz w:val="28"/>
        </w:rPr>
        <w:t xml:space="preserve">
      3. Шекаралық шаруашылық, нысаналы сілтеуіш, және сынау алаңдарының орталарын бекітуге арналған діңгектер. </w:t>
      </w:r>
    </w:p>
    <w:bookmarkEnd w:id="483"/>
    <w:bookmarkStart w:name="z484" w:id="484"/>
    <w:p>
      <w:pPr>
        <w:spacing w:after="0"/>
        <w:ind w:left="0"/>
        <w:jc w:val="both"/>
      </w:pPr>
      <w:r>
        <w:rPr>
          <w:rFonts w:ascii="Times New Roman"/>
          <w:b w:val="false"/>
          <w:i w:val="false"/>
          <w:color w:val="000000"/>
          <w:sz w:val="28"/>
        </w:rPr>
        <w:t xml:space="preserve">
      4. Шаруашылық діңгектерді орман мекемелері қояды. </w:t>
      </w:r>
    </w:p>
    <w:bookmarkEnd w:id="484"/>
    <w:bookmarkStart w:name="z485" w:id="485"/>
    <w:p>
      <w:pPr>
        <w:spacing w:after="0"/>
        <w:ind w:left="0"/>
        <w:jc w:val="both"/>
      </w:pPr>
      <w:r>
        <w:rPr>
          <w:rFonts w:ascii="Times New Roman"/>
          <w:b w:val="false"/>
          <w:i w:val="false"/>
          <w:color w:val="000000"/>
          <w:sz w:val="28"/>
        </w:rPr>
        <w:t xml:space="preserve">
      5. Орам діңгектерін және орамды білдіретін діңгектерді орман орналастыру кезінде немесе қайта орман орналастыру кезінде орман мекемелері қояды. </w:t>
      </w:r>
    </w:p>
    <w:bookmarkEnd w:id="485"/>
    <w:bookmarkStart w:name="z486" w:id="486"/>
    <w:p>
      <w:pPr>
        <w:spacing w:after="0"/>
        <w:ind w:left="0"/>
        <w:jc w:val="both"/>
      </w:pPr>
      <w:r>
        <w:rPr>
          <w:rFonts w:ascii="Times New Roman"/>
          <w:b w:val="false"/>
          <w:i w:val="false"/>
          <w:color w:val="000000"/>
          <w:sz w:val="28"/>
        </w:rPr>
        <w:t xml:space="preserve">
      6. Бақылау алаңындағы діңгектерді орман орналастыруда немесе зерттеу кезінде орман мекемелері және тағы басқа ұйымдар бақылау алаңдарын салғанда қояды. </w:t>
      </w:r>
    </w:p>
    <w:bookmarkEnd w:id="486"/>
    <w:bookmarkStart w:name="z487" w:id="487"/>
    <w:p>
      <w:pPr>
        <w:spacing w:after="0"/>
        <w:ind w:left="0"/>
        <w:jc w:val="both"/>
      </w:pPr>
      <w:r>
        <w:rPr>
          <w:rFonts w:ascii="Times New Roman"/>
          <w:b w:val="false"/>
          <w:i w:val="false"/>
          <w:color w:val="000000"/>
          <w:sz w:val="28"/>
        </w:rPr>
        <w:t xml:space="preserve">
      7. Орман орналастыру кезеңдерінің арасында орам діңгектері немесе басқа да діңгектер жарамсыз болып қалған кезде мүмкіндігінше ауыстырылады. </w:t>
      </w:r>
    </w:p>
    <w:bookmarkEnd w:id="487"/>
    <w:bookmarkStart w:name="z488" w:id="488"/>
    <w:p>
      <w:pPr>
        <w:spacing w:after="0"/>
        <w:ind w:left="0"/>
        <w:jc w:val="left"/>
      </w:pPr>
      <w:r>
        <w:rPr>
          <w:rFonts w:ascii="Times New Roman"/>
          <w:b/>
          <w:i w:val="false"/>
          <w:color w:val="000000"/>
        </w:rPr>
        <w:t xml:space="preserve"> 
  2. Жалпы техникалық талаптар </w:t>
      </w:r>
    </w:p>
    <w:bookmarkEnd w:id="488"/>
    <w:p>
      <w:pPr>
        <w:spacing w:after="0"/>
        <w:ind w:left="0"/>
        <w:jc w:val="both"/>
      </w:pPr>
      <w:r>
        <w:rPr>
          <w:rFonts w:ascii="Times New Roman"/>
          <w:b w:val="false"/>
          <w:i w:val="false"/>
          <w:color w:val="000000"/>
          <w:sz w:val="28"/>
        </w:rPr>
        <w:t xml:space="preserve">      8. Ағаш діңгектер және қазықтар өсіп тұрған немесе бұрын дайындалған ағаштардан жасалынады. Діңгек қабығы сүрекке дейін аршылып, бұталары шабылып, тазаланылады. Діңгектердің жазу жазылатын беті тегіс біркелкі тазаланылады және 2,5 см терең кесілмейді. </w:t>
      </w:r>
    </w:p>
    <w:bookmarkStart w:name="z489" w:id="489"/>
    <w:p>
      <w:pPr>
        <w:spacing w:after="0"/>
        <w:ind w:left="0"/>
        <w:jc w:val="both"/>
      </w:pPr>
      <w:r>
        <w:rPr>
          <w:rFonts w:ascii="Times New Roman"/>
          <w:b w:val="false"/>
          <w:i w:val="false"/>
          <w:color w:val="000000"/>
          <w:sz w:val="28"/>
        </w:rPr>
        <w:t xml:space="preserve">
      9. Жазу әдемі, қара майлы бояумен, трафарет арқылы жазылады. </w:t>
      </w:r>
    </w:p>
    <w:bookmarkEnd w:id="489"/>
    <w:bookmarkStart w:name="z490" w:id="490"/>
    <w:p>
      <w:pPr>
        <w:spacing w:after="0"/>
        <w:ind w:left="0"/>
        <w:jc w:val="both"/>
      </w:pPr>
      <w:r>
        <w:rPr>
          <w:rFonts w:ascii="Times New Roman"/>
          <w:b w:val="false"/>
          <w:i w:val="false"/>
          <w:color w:val="000000"/>
          <w:sz w:val="28"/>
        </w:rPr>
        <w:t xml:space="preserve">
      10. Барлық діңгектердің үлкен көлемді жағы жерге көміледі және жерге мықты етіп қағылады. </w:t>
      </w:r>
    </w:p>
    <w:bookmarkEnd w:id="490"/>
    <w:bookmarkStart w:name="z491" w:id="491"/>
    <w:p>
      <w:pPr>
        <w:spacing w:after="0"/>
        <w:ind w:left="0"/>
        <w:jc w:val="both"/>
      </w:pPr>
      <w:r>
        <w:rPr>
          <w:rFonts w:ascii="Times New Roman"/>
          <w:b w:val="false"/>
          <w:i w:val="false"/>
          <w:color w:val="000000"/>
          <w:sz w:val="28"/>
        </w:rPr>
        <w:t xml:space="preserve">
      11. Орман орналастыру белгілері мәселесін орналастыру объектісінде діңгектерді қоюға жауаптылар бірінші техникалық кеңесте дайындық жұмыстарына дейін шешеді. </w:t>
      </w:r>
    </w:p>
    <w:bookmarkEnd w:id="491"/>
    <w:bookmarkStart w:name="z492" w:id="492"/>
    <w:p>
      <w:pPr>
        <w:spacing w:after="0"/>
        <w:ind w:left="0"/>
        <w:jc w:val="left"/>
      </w:pPr>
      <w:r>
        <w:rPr>
          <w:rFonts w:ascii="Times New Roman"/>
          <w:b/>
          <w:i w:val="false"/>
          <w:color w:val="000000"/>
        </w:rPr>
        <w:t xml:space="preserve"> 
  3. Орман орналастыру белгілері </w:t>
      </w:r>
    </w:p>
    <w:bookmarkEnd w:id="492"/>
    <w:p>
      <w:pPr>
        <w:spacing w:after="0"/>
        <w:ind w:left="0"/>
        <w:jc w:val="both"/>
      </w:pPr>
      <w:r>
        <w:rPr>
          <w:rFonts w:ascii="Times New Roman"/>
          <w:b w:val="false"/>
          <w:i w:val="false"/>
          <w:color w:val="000000"/>
          <w:sz w:val="28"/>
        </w:rPr>
        <w:t xml:space="preserve">      12. Орам діңгектері және орамдық сілтеуіш діңгектер: </w:t>
      </w:r>
      <w:r>
        <w:br/>
      </w:r>
      <w:r>
        <w:rPr>
          <w:rFonts w:ascii="Times New Roman"/>
          <w:b w:val="false"/>
          <w:i w:val="false"/>
          <w:color w:val="000000"/>
          <w:sz w:val="28"/>
        </w:rPr>
        <w:t xml:space="preserve">
      1) орам діңгектері және оларды алмастыратын темір (пластмасс) тақталар мен тас пирамидалар орам соқпақтарының арасына қойылады. Шоқ ормандарда орман орналастыруда кішігірім орман учаскелері жиынтық орамдарға біріктіріледі; </w:t>
      </w:r>
      <w:r>
        <w:br/>
      </w:r>
      <w:r>
        <w:rPr>
          <w:rFonts w:ascii="Times New Roman"/>
          <w:b w:val="false"/>
          <w:i w:val="false"/>
          <w:color w:val="000000"/>
          <w:sz w:val="28"/>
        </w:rPr>
        <w:t xml:space="preserve">
      2) соқпақтарынан өтуге болатын орам діңгектері соқпақ ортасынан төмен қойылады (солтүстік батыс жағына). Ол барлық жағынан жақсы көрінетіндей орнатылады; </w:t>
      </w:r>
      <w:r>
        <w:br/>
      </w:r>
      <w:r>
        <w:rPr>
          <w:rFonts w:ascii="Times New Roman"/>
          <w:b w:val="false"/>
          <w:i w:val="false"/>
          <w:color w:val="000000"/>
          <w:sz w:val="28"/>
        </w:rPr>
        <w:t xml:space="preserve">
      3) орам және орам сілтегіш діңгектер ағаштан немесе темір бетоннан жасалады; </w:t>
      </w:r>
      <w:r>
        <w:br/>
      </w:r>
      <w:r>
        <w:rPr>
          <w:rFonts w:ascii="Times New Roman"/>
          <w:b w:val="false"/>
          <w:i w:val="false"/>
          <w:color w:val="000000"/>
          <w:sz w:val="28"/>
        </w:rPr>
        <w:t xml:space="preserve">
      4) темір бетонды орам және нұсқаушы діңгектер 300 маркалы бетоннан жасалады (1 </w:t>
      </w:r>
      <w:r>
        <w:rPr>
          <w:rFonts w:ascii="Times New Roman"/>
          <w:b w:val="false"/>
          <w:i w:val="false"/>
          <w:color w:val="000000"/>
          <w:vertAlign w:val="superscript"/>
        </w:rPr>
        <w:t xml:space="preserve">аб </w:t>
      </w:r>
      <w:r>
        <w:rPr>
          <w:rFonts w:ascii="Times New Roman"/>
          <w:b w:val="false"/>
          <w:i w:val="false"/>
          <w:color w:val="000000"/>
          <w:sz w:val="28"/>
        </w:rPr>
        <w:t xml:space="preserve">сурет). Діңгектердің жоғары жағы төрт қырлы, жалпы пішіні төрт бұрышты болады, діңгектердің жазу жазатын бетінің жоғарғы жағы мен төменгі жағы қара майлы бояумен 1 см сызықпен сызылады. Діңгектің сан жазылған бетін орамға қиғаш орнатылады. Соқпақтардың тік бұрышты қиылысындағы діңгек қабырғасы орам соқпақтарына бағытталып қойылады; </w:t>
      </w:r>
      <w:r>
        <w:br/>
      </w:r>
      <w:r>
        <w:rPr>
          <w:rFonts w:ascii="Times New Roman"/>
          <w:b w:val="false"/>
          <w:i w:val="false"/>
          <w:color w:val="000000"/>
          <w:sz w:val="28"/>
        </w:rPr>
        <w:t xml:space="preserve">
      5) темір немесе пластмассадан істелген тақталар тік бұрышты, суретте көрсетілгендей болады; </w:t>
      </w:r>
    </w:p>
    <w:p>
      <w:pPr>
        <w:spacing w:after="0"/>
        <w:ind w:left="0"/>
        <w:jc w:val="both"/>
      </w:pPr>
      <w:r>
        <w:rPr>
          <w:rFonts w:ascii="Times New Roman"/>
          <w:b w:val="false"/>
          <w:i w:val="false"/>
          <w:color w:val="000000"/>
          <w:sz w:val="28"/>
        </w:rPr>
        <w:t xml:space="preserve">       _ _____       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16|  2  |     |  3  |  4  | </w:t>
      </w:r>
      <w:r>
        <w:br/>
      </w:r>
      <w:r>
        <w:rPr>
          <w:rFonts w:ascii="Times New Roman"/>
          <w:b w:val="false"/>
          <w:i w:val="false"/>
          <w:color w:val="000000"/>
          <w:sz w:val="28"/>
        </w:rPr>
        <w:t xml:space="preserve">
       _|_____|     |_____|_____| </w:t>
      </w:r>
      <w:r>
        <w:br/>
      </w:r>
      <w:r>
        <w:rPr>
          <w:rFonts w:ascii="Times New Roman"/>
          <w:b w:val="false"/>
          <w:i w:val="false"/>
          <w:color w:val="000000"/>
          <w:sz w:val="28"/>
        </w:rPr>
        <w:t xml:space="preserve">
        |  20 |     |    40     |                3 сурет </w:t>
      </w:r>
    </w:p>
    <w:p>
      <w:pPr>
        <w:spacing w:after="0"/>
        <w:ind w:left="0"/>
        <w:jc w:val="both"/>
      </w:pPr>
      <w:r>
        <w:rPr>
          <w:rFonts w:ascii="Times New Roman"/>
          <w:b w:val="false"/>
          <w:i w:val="false"/>
          <w:color w:val="000000"/>
          <w:sz w:val="28"/>
        </w:rPr>
        <w:t xml:space="preserve">      Тақташалар ақ түсті болады. Орам нөмірі қара майлы бояумен трафаретпен түсіріледі. Трафареттің көлденең өлшемі 2-суретте көрсетілген; </w:t>
      </w:r>
      <w:r>
        <w:br/>
      </w:r>
      <w:r>
        <w:rPr>
          <w:rFonts w:ascii="Times New Roman"/>
          <w:b w:val="false"/>
          <w:i w:val="false"/>
          <w:color w:val="000000"/>
          <w:sz w:val="28"/>
        </w:rPr>
        <w:t xml:space="preserve">
      6) тақташалар орам соқпақтарының қиылысына жақын жерлердегі ағаштарда (2,5 м биіктікте) орам соқпағына қаратып ілінеді. Тақтайшалар біреуден немесе екеуден орман соқпағының әртүрлілігіне байланысты болады. </w:t>
      </w:r>
      <w:r>
        <w:br/>
      </w:r>
      <w:r>
        <w:rPr>
          <w:rFonts w:ascii="Times New Roman"/>
          <w:b w:val="false"/>
          <w:i w:val="false"/>
          <w:color w:val="000000"/>
          <w:sz w:val="28"/>
        </w:rPr>
        <w:t xml:space="preserve">
      Ағашы жоқ жерлерде тақтайшалар темір қазықтармен бекітіледі (биіктігі жер бетінен 1,5 м, жерге кірген бөлігі 0,7 м, қалыңдығы 2 см кем емес болуы керек); </w:t>
      </w:r>
      <w:r>
        <w:br/>
      </w:r>
      <w:r>
        <w:rPr>
          <w:rFonts w:ascii="Times New Roman"/>
          <w:b w:val="false"/>
          <w:i w:val="false"/>
          <w:color w:val="000000"/>
          <w:sz w:val="28"/>
        </w:rPr>
        <w:t xml:space="preserve">
      7) орамдық ағаш және орамдық сілтегіш діңгектер 1-ші суретте көрсетілгендей жасалады. </w:t>
      </w:r>
      <w:r>
        <w:br/>
      </w:r>
      <w:r>
        <w:rPr>
          <w:rFonts w:ascii="Times New Roman"/>
          <w:b w:val="false"/>
          <w:i w:val="false"/>
          <w:color w:val="000000"/>
          <w:sz w:val="28"/>
        </w:rPr>
        <w:t xml:space="preserve">
      Діңгектің жоғары жағы шабылған пирамидаға ұқсас, төбесі 4 х 4 см болады. Жазу жазылатын қабырғаларының қыры 2 см аспайды, ал төменгі жағы қиғаш су тұрмайтындай болып жасалады. Діңгектің диаметрі 24 см асқан жағдайда оның басы диаметрінің 1/3 бөлігін құрайды. Сексеуіл ағашынан діңгек дайындағанда оның диаметрі 12 см төмен болмайды. Орам нөмірі жоғарыдан төмен жазылады. </w:t>
      </w:r>
      <w:r>
        <w:br/>
      </w:r>
      <w:r>
        <w:rPr>
          <w:rFonts w:ascii="Times New Roman"/>
          <w:b w:val="false"/>
          <w:i w:val="false"/>
          <w:color w:val="000000"/>
          <w:sz w:val="28"/>
        </w:rPr>
        <w:t xml:space="preserve">
      Діңгектерді тумбалар салу арқылы көмеді (диаметрі 1,5 см, биіктігі 50 см, діңгек биіктігі тумбада 50 см, жер астындағы бөлігі 50 см); </w:t>
      </w:r>
      <w:r>
        <w:br/>
      </w:r>
      <w:r>
        <w:rPr>
          <w:rFonts w:ascii="Times New Roman"/>
          <w:b w:val="false"/>
          <w:i w:val="false"/>
          <w:color w:val="000000"/>
          <w:sz w:val="28"/>
        </w:rPr>
        <w:t xml:space="preserve">
      8) діңгектердің жазу жазатын беті соқпақтардың қиылысу нүктелерімен бірдей болады. Жазу жазатын бетіне орам нөмірі жазылады. Нөмір жазылған беті орам диагоналіне қарай қаратылады. Орам соқпақтарының қабырғасы тік бұрышты болса, діңгектің жазу жазатын бетінің қырлары соқпаққа қарап орналасады; </w:t>
      </w:r>
      <w:r>
        <w:br/>
      </w:r>
      <w:r>
        <w:rPr>
          <w:rFonts w:ascii="Times New Roman"/>
          <w:b w:val="false"/>
          <w:i w:val="false"/>
          <w:color w:val="000000"/>
          <w:sz w:val="28"/>
        </w:rPr>
        <w:t xml:space="preserve">
      9) қала және орман бақтарында жасыл аймақтағы, халықаралық және республикалық темір жол немесе автомашина жолдарындағы діңгектер қызыл-күлгін түске боялады, жазу жазатын беті мен жоғарғы жағы ақ түсті болады; </w:t>
      </w:r>
      <w:r>
        <w:br/>
      </w:r>
      <w:r>
        <w:rPr>
          <w:rFonts w:ascii="Times New Roman"/>
          <w:b w:val="false"/>
          <w:i w:val="false"/>
          <w:color w:val="000000"/>
          <w:sz w:val="28"/>
        </w:rPr>
        <w:t xml:space="preserve">
      10) таулы немесе баруға қиын аудандарда орам діңгектерін тасты пирамидалар мен үйінділер алмастырады. Пирамидалар үлкен тастармен қаланады, жоғарғы тастарға орам нөмірі орам сандарын жазатын трафаретпен қара майлы бояумен жазылады (4 сурет); </w:t>
      </w:r>
    </w:p>
    <w:p>
      <w:pPr>
        <w:spacing w:after="0"/>
        <w:ind w:left="0"/>
        <w:jc w:val="both"/>
      </w:pPr>
      <w:r>
        <w:rPr>
          <w:rFonts w:ascii="Times New Roman"/>
          <w:b w:val="false"/>
          <w:i w:val="false"/>
          <w:color w:val="000000"/>
          <w:sz w:val="28"/>
        </w:rPr>
        <w:t xml:space="preserve">(4 сурет)    </w:t>
      </w:r>
    </w:p>
    <w:p>
      <w:pPr>
        <w:spacing w:after="0"/>
        <w:ind w:left="0"/>
        <w:jc w:val="both"/>
      </w:pPr>
      <w:r>
        <w:drawing>
          <wp:inline distT="0" distB="0" distL="0" distR="0">
            <wp:extent cx="19304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19304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11) орам діңгектері (1 сурет) орам соқпақтары мен әртүрлі жер пайдаланулардың қиылысқан жеріне қойылады (негізінен жүретін жолдар, трассалар, ормандағы соқпақ жолдар, өзен, бұлақ, орам шекараларындағы діңгектер); </w:t>
      </w:r>
      <w:r>
        <w:br/>
      </w:r>
      <w:r>
        <w:rPr>
          <w:rFonts w:ascii="Times New Roman"/>
          <w:b w:val="false"/>
          <w:i w:val="false"/>
          <w:color w:val="000000"/>
          <w:sz w:val="28"/>
        </w:rPr>
        <w:t xml:space="preserve">
      Трасса, орманның соқпақ жолдары мен өзендердің (орамдық сілтегіш діңгектер қойылатын) тізбесі бірінші техникалық кеңесте анықталады; </w:t>
      </w:r>
      <w:r>
        <w:br/>
      </w:r>
      <w:r>
        <w:rPr>
          <w:rFonts w:ascii="Times New Roman"/>
          <w:b w:val="false"/>
          <w:i w:val="false"/>
          <w:color w:val="000000"/>
          <w:sz w:val="28"/>
        </w:rPr>
        <w:t xml:space="preserve">
      12) қорғаныш орман жолақтары, мемлекеттік және республикалық мәні бар темір және автомобиль жолдары, су объектілері, өзен, көл, су қоймасы шетіндегі жолақтары бар ормандарда діңгектердің негізгі бетінен төмен қосымша бет жасалады. </w:t>
      </w:r>
      <w:r>
        <w:br/>
      </w:r>
      <w:r>
        <w:rPr>
          <w:rFonts w:ascii="Times New Roman"/>
          <w:b w:val="false"/>
          <w:i w:val="false"/>
          <w:color w:val="000000"/>
          <w:sz w:val="28"/>
        </w:rPr>
        <w:t xml:space="preserve">
      Қосымша жазу бетіне трафаретпен "Қ. Ж." (қорғаныс жолағы) немесе "Т. Ж." (тыйым салынған орман жолақтары) жазылады. </w:t>
      </w:r>
    </w:p>
    <w:bookmarkStart w:name="z493" w:id="493"/>
    <w:p>
      <w:pPr>
        <w:spacing w:after="0"/>
        <w:ind w:left="0"/>
        <w:jc w:val="both"/>
      </w:pPr>
      <w:r>
        <w:rPr>
          <w:rFonts w:ascii="Times New Roman"/>
          <w:b w:val="false"/>
          <w:i w:val="false"/>
          <w:color w:val="000000"/>
          <w:sz w:val="28"/>
        </w:rPr>
        <w:t xml:space="preserve">
      13. Шаруашылық шекара діңгектері: </w:t>
      </w:r>
      <w:r>
        <w:br/>
      </w:r>
      <w:r>
        <w:rPr>
          <w:rFonts w:ascii="Times New Roman"/>
          <w:b w:val="false"/>
          <w:i w:val="false"/>
          <w:color w:val="000000"/>
          <w:sz w:val="28"/>
        </w:rPr>
        <w:t xml:space="preserve">
      1) шаруашылық діңгектер шекараларды салғанда қойылады (діңгектер немесе қорғандар). Бұрылыс бұрышы 180 </w:t>
      </w:r>
      <w:r>
        <w:rPr>
          <w:rFonts w:ascii="Times New Roman"/>
          <w:b w:val="false"/>
          <w:i w:val="false"/>
          <w:color w:val="000000"/>
          <w:vertAlign w:val="superscript"/>
        </w:rPr>
        <w:t xml:space="preserve">о </w:t>
      </w:r>
      <w:r>
        <w:rPr>
          <w:rFonts w:ascii="Times New Roman"/>
          <w:b w:val="false"/>
          <w:i w:val="false"/>
          <w:color w:val="000000"/>
          <w:sz w:val="28"/>
        </w:rPr>
        <w:t xml:space="preserve">-қа жақын (180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 жерлерде шаруашылық шекара діңгектері қойылмайды; </w:t>
      </w:r>
      <w:r>
        <w:br/>
      </w:r>
      <w:r>
        <w:rPr>
          <w:rFonts w:ascii="Times New Roman"/>
          <w:b w:val="false"/>
          <w:i w:val="false"/>
          <w:color w:val="000000"/>
          <w:sz w:val="28"/>
        </w:rPr>
        <w:t xml:space="preserve">
      2) шаруашылық шекара діңгегі 1 сурет бойынша жасалады. Діңгектің жоғарғы жағы конус тәрізді істелінеді. Діңгекте екі жазу жазатын беті шабылып дайындалады. Жоғарғы жазу бетіне "М. О." 14 (мемлекеттік орман), ал төменгі жазу беті орманға қаратып шабылады және соған орам нөмірі жазылады. </w:t>
      </w:r>
    </w:p>
    <w:bookmarkEnd w:id="493"/>
    <w:bookmarkStart w:name="z494" w:id="494"/>
    <w:p>
      <w:pPr>
        <w:spacing w:after="0"/>
        <w:ind w:left="0"/>
        <w:jc w:val="both"/>
      </w:pPr>
      <w:r>
        <w:rPr>
          <w:rFonts w:ascii="Times New Roman"/>
          <w:b w:val="false"/>
          <w:i w:val="false"/>
          <w:color w:val="000000"/>
          <w:sz w:val="28"/>
        </w:rPr>
        <w:t xml:space="preserve">
      14. Нысаналы діңгектер және нысаналарды сілтегіш діңгектер: </w:t>
      </w:r>
      <w:r>
        <w:br/>
      </w:r>
      <w:r>
        <w:rPr>
          <w:rFonts w:ascii="Times New Roman"/>
          <w:b w:val="false"/>
          <w:i w:val="false"/>
          <w:color w:val="000000"/>
          <w:sz w:val="28"/>
        </w:rPr>
        <w:t xml:space="preserve">
      1) нысаналы діңгектер нысаналар мен соқпақтардың қиылысу нүктесінде, жер пайдалану шекараларында қойылады; </w:t>
      </w:r>
      <w:r>
        <w:br/>
      </w:r>
      <w:r>
        <w:rPr>
          <w:rFonts w:ascii="Times New Roman"/>
          <w:b w:val="false"/>
          <w:i w:val="false"/>
          <w:color w:val="000000"/>
          <w:sz w:val="28"/>
        </w:rPr>
        <w:t xml:space="preserve">
      2) нысаналы діңгектер 1 сурет бойынша дайындалады. Діңгектің жоғарғы жағы екі қырлы, ені 1 см болып жасалады. Нысаналы діңгекте бір ғана жазу беті болады, ол нысана бойымен орамға қарай бағытталады. Діңгек төбесі нысана сызығына қаратып қойылады. Нысаналы діңгектің жазу жазылатын беті нысана бағыты бойынша екі жағынан да шабылады. Әр жазу бетіне нысана нөмірі рим сандарымен жазылады. </w:t>
      </w:r>
    </w:p>
    <w:bookmarkEnd w:id="494"/>
    <w:bookmarkStart w:name="z495" w:id="495"/>
    <w:p>
      <w:pPr>
        <w:spacing w:after="0"/>
        <w:ind w:left="0"/>
        <w:jc w:val="both"/>
      </w:pPr>
      <w:r>
        <w:rPr>
          <w:rFonts w:ascii="Times New Roman"/>
          <w:b w:val="false"/>
          <w:i w:val="false"/>
          <w:color w:val="000000"/>
          <w:sz w:val="28"/>
        </w:rPr>
        <w:t xml:space="preserve">
      15. Барлық түрдегі бақылау алаңдарының діңгектері орман орналастыруда және орман шаруашылық жұмыстары кезінде 1-суретте көрсетілгендей орнатылады. </w:t>
      </w:r>
      <w:r>
        <w:br/>
      </w:r>
      <w:r>
        <w:rPr>
          <w:rFonts w:ascii="Times New Roman"/>
          <w:b w:val="false"/>
          <w:i w:val="false"/>
          <w:color w:val="000000"/>
          <w:sz w:val="28"/>
        </w:rPr>
        <w:t xml:space="preserve">
      Діңгектерде төмендегідей жазулар үлгісі көрсетіледі: </w:t>
      </w:r>
      <w:r>
        <w:br/>
      </w:r>
      <w:r>
        <w:rPr>
          <w:rFonts w:ascii="Times New Roman"/>
          <w:b w:val="false"/>
          <w:i w:val="false"/>
          <w:color w:val="000000"/>
          <w:sz w:val="28"/>
        </w:rPr>
        <w:t xml:space="preserve">
      БА-3-45 - бақылау алаңы, алаң нөмірі, орам нөмірі; </w:t>
      </w:r>
      <w:r>
        <w:br/>
      </w:r>
      <w:r>
        <w:rPr>
          <w:rFonts w:ascii="Times New Roman"/>
          <w:b w:val="false"/>
          <w:i w:val="false"/>
          <w:color w:val="000000"/>
          <w:sz w:val="28"/>
        </w:rPr>
        <w:t xml:space="preserve">
      76-85 - салған жылы, өлшенген жылы; </w:t>
      </w:r>
      <w:r>
        <w:br/>
      </w:r>
      <w:r>
        <w:rPr>
          <w:rFonts w:ascii="Times New Roman"/>
          <w:b w:val="false"/>
          <w:i w:val="false"/>
          <w:color w:val="000000"/>
          <w:sz w:val="28"/>
        </w:rPr>
        <w:t xml:space="preserve">
      2 - 0,25 - секция нөмірі, ауданы, га. </w:t>
      </w:r>
      <w:r>
        <w:br/>
      </w:r>
      <w:r>
        <w:rPr>
          <w:rFonts w:ascii="Times New Roman"/>
          <w:b w:val="false"/>
          <w:i w:val="false"/>
          <w:color w:val="000000"/>
          <w:sz w:val="28"/>
        </w:rPr>
        <w:t xml:space="preserve">
      16. Пикеттік қазықтар: </w:t>
      </w:r>
      <w:r>
        <w:br/>
      </w:r>
      <w:r>
        <w:rPr>
          <w:rFonts w:ascii="Times New Roman"/>
          <w:b w:val="false"/>
          <w:i w:val="false"/>
          <w:color w:val="000000"/>
          <w:sz w:val="28"/>
        </w:rPr>
        <w:t xml:space="preserve">
      1) пикеттік қазық жүру сызығын өлшеген кезде қойылады; </w:t>
      </w:r>
      <w:r>
        <w:br/>
      </w:r>
      <w:r>
        <w:rPr>
          <w:rFonts w:ascii="Times New Roman"/>
          <w:b w:val="false"/>
          <w:i w:val="false"/>
          <w:color w:val="000000"/>
          <w:sz w:val="28"/>
        </w:rPr>
        <w:t xml:space="preserve">
      2) диаметрі 3-5 см пикеттік қазықтардың жер бетіндегі биіктігі 50 см болады (1 сурет); </w:t>
      </w:r>
      <w:r>
        <w:br/>
      </w:r>
      <w:r>
        <w:rPr>
          <w:rFonts w:ascii="Times New Roman"/>
          <w:b w:val="false"/>
          <w:i w:val="false"/>
          <w:color w:val="000000"/>
          <w:sz w:val="28"/>
        </w:rPr>
        <w:t xml:space="preserve">
      3) пикеттік қазықтарда өлшеу басталғаннан бастап қашықтық бүтін жүздік метрмен (рим сандарымен) белгіленеді. Кертік өлшеу бағытына қарсы жағында жасалады. </w:t>
      </w:r>
      <w:r>
        <w:br/>
      </w:r>
      <w:r>
        <w:rPr>
          <w:rFonts w:ascii="Times New Roman"/>
          <w:b w:val="false"/>
          <w:i w:val="false"/>
          <w:color w:val="000000"/>
          <w:sz w:val="28"/>
        </w:rPr>
        <w:t xml:space="preserve">
      Өлшеу ұзындығы, </w:t>
      </w:r>
      <w:r>
        <w:br/>
      </w:r>
      <w:r>
        <w:rPr>
          <w:rFonts w:ascii="Times New Roman"/>
          <w:b w:val="false"/>
          <w:i w:val="false"/>
          <w:color w:val="000000"/>
          <w:sz w:val="28"/>
        </w:rPr>
        <w:t xml:space="preserve">
               м 100 200 300 400 500 600 700 800 900 1000 1800 </w:t>
      </w:r>
      <w:r>
        <w:br/>
      </w:r>
      <w:r>
        <w:rPr>
          <w:rFonts w:ascii="Times New Roman"/>
          <w:b w:val="false"/>
          <w:i w:val="false"/>
          <w:color w:val="000000"/>
          <w:sz w:val="28"/>
        </w:rPr>
        <w:t xml:space="preserve">
      Көрсеткіштер   І   ІІ  ІІІ ІV  V   VІ  VІІ VІІІ ІX X XVІІІ </w:t>
      </w:r>
    </w:p>
    <w:bookmarkEnd w:id="495"/>
    <w:p>
      <w:pPr>
        <w:spacing w:after="0"/>
        <w:ind w:left="0"/>
        <w:jc w:val="both"/>
      </w:pPr>
      <w:r>
        <w:rPr>
          <w:rFonts w:ascii="Times New Roman"/>
          <w:b w:val="false"/>
          <w:i w:val="false"/>
          <w:color w:val="000000"/>
          <w:sz w:val="28"/>
        </w:rPr>
        <w:t xml:space="preserve">      4) елді мекендердің жасыл аймақтары мен емдеу-сауықтыру мекемелерінде, ерекше күзетілетін орман аумақтарында, қала ормандары мен орманды парктерінде пикеттік қазықтардың орнына ағаштарға белгі жасауға болады. Белгілер, қашықтығы өлшеу сызығынан 5-м аспайтын жердегі ағаштардың оң жағында жасалады. Өлшеу қашықтығы ағаштың сыртқы жағына қара майлы бояумен 1,5 м биіктікте жазылады. </w:t>
      </w:r>
    </w:p>
    <w:bookmarkStart w:name="z496" w:id="496"/>
    <w:p>
      <w:pPr>
        <w:spacing w:after="0"/>
        <w:ind w:left="0"/>
        <w:jc w:val="both"/>
      </w:pPr>
      <w:r>
        <w:rPr>
          <w:rFonts w:ascii="Times New Roman"/>
          <w:b w:val="false"/>
          <w:i w:val="false"/>
          <w:color w:val="000000"/>
          <w:sz w:val="28"/>
        </w:rPr>
        <w:t xml:space="preserve">
      17. Сынау алаңдарындағы қазықтар. </w:t>
      </w:r>
      <w:r>
        <w:br/>
      </w:r>
      <w:r>
        <w:rPr>
          <w:rFonts w:ascii="Times New Roman"/>
          <w:b w:val="false"/>
          <w:i w:val="false"/>
          <w:color w:val="000000"/>
          <w:sz w:val="28"/>
        </w:rPr>
        <w:t xml:space="preserve">
      Өлшеп-есептеп таксациялау кезінде сынақ алаңдарының орталары мөлшері пикеттіктердікіндей қазықтармен бекітіледі. Қазықтардағы белгілерге араб цифрымен телімнің нөмірі жазылады. </w:t>
      </w:r>
    </w:p>
    <w:bookmarkEnd w:id="496"/>
    <w:bookmarkStart w:name="z497" w:id="497"/>
    <w:p>
      <w:pPr>
        <w:spacing w:after="0"/>
        <w:ind w:left="0"/>
        <w:jc w:val="left"/>
      </w:pPr>
      <w:r>
        <w:rPr>
          <w:rFonts w:ascii="Times New Roman"/>
          <w:b/>
          <w:i w:val="false"/>
          <w:color w:val="000000"/>
        </w:rPr>
        <w:t xml:space="preserve"> 
  4. Орман шаруашылық діңгектер </w:t>
      </w:r>
    </w:p>
    <w:bookmarkEnd w:id="497"/>
    <w:p>
      <w:pPr>
        <w:spacing w:after="0"/>
        <w:ind w:left="0"/>
        <w:jc w:val="both"/>
      </w:pPr>
      <w:r>
        <w:rPr>
          <w:rFonts w:ascii="Times New Roman"/>
          <w:b w:val="false"/>
          <w:i w:val="false"/>
          <w:color w:val="000000"/>
          <w:sz w:val="28"/>
        </w:rPr>
        <w:t xml:space="preserve">      18. Орман шаруашылық діңгектер басты санитарлық кесулер мен сөл ағызуға, күтіп-баптау кесулері мен орман екпелеріне, қайта құрылатын орман екпелеріне, тұрақты және уақытша орман тұқым учаскелеріне, орман тұқым плантацияларына, уақытша тұқымбақтары мен қызметтік жер үлестеріне бөлінген аудандарды көрсетеді: </w:t>
      </w:r>
      <w:r>
        <w:br/>
      </w:r>
      <w:r>
        <w:rPr>
          <w:rFonts w:ascii="Times New Roman"/>
          <w:b w:val="false"/>
          <w:i w:val="false"/>
          <w:color w:val="000000"/>
          <w:sz w:val="28"/>
        </w:rPr>
        <w:t xml:space="preserve">
      1) діңгектер нысаналы діңгек пішінді болады, ал айырмашылығы - мөлшері мен жазуларының мазмұнында (1 сурет). </w:t>
      </w:r>
      <w:r>
        <w:br/>
      </w:r>
      <w:r>
        <w:rPr>
          <w:rFonts w:ascii="Times New Roman"/>
          <w:b w:val="false"/>
          <w:i w:val="false"/>
          <w:color w:val="000000"/>
          <w:sz w:val="28"/>
        </w:rPr>
        <w:t xml:space="preserve">
      2) орман шаруашылық діңгектердің жазулары төмендегідей: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13"/>
        <w:gridCol w:w="58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шифрлары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мақсатта пайдалану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кесулер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r>
              <w:br/>
            </w:r>
            <w:r>
              <w:rPr>
                <w:rFonts w:ascii="Times New Roman"/>
                <w:b w:val="false"/>
                <w:i w:val="false"/>
                <w:color w:val="000000"/>
                <w:sz w:val="20"/>
              </w:rPr>
              <w:t xml:space="preserve">
ЖК- 0,1 </w:t>
            </w:r>
            <w:r>
              <w:br/>
            </w:r>
            <w:r>
              <w:rPr>
                <w:rFonts w:ascii="Times New Roman"/>
                <w:b w:val="false"/>
                <w:i w:val="false"/>
                <w:color w:val="000000"/>
                <w:sz w:val="20"/>
              </w:rPr>
              <w:t xml:space="preserve">
2 - 6,3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Іс-шаралар - жылы </w:t>
            </w:r>
            <w:r>
              <w:br/>
            </w:r>
            <w:r>
              <w:rPr>
                <w:rFonts w:ascii="Times New Roman"/>
                <w:b w:val="false"/>
                <w:i w:val="false"/>
                <w:color w:val="000000"/>
                <w:sz w:val="20"/>
              </w:rPr>
              <w:t xml:space="preserve">
Мөлдек,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Біртіндеп кесулер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r>
              <w:br/>
            </w:r>
            <w:r>
              <w:rPr>
                <w:rFonts w:ascii="Times New Roman"/>
                <w:b w:val="false"/>
                <w:i w:val="false"/>
                <w:color w:val="000000"/>
                <w:sz w:val="20"/>
              </w:rPr>
              <w:t xml:space="preserve">
БК-1-92 </w:t>
            </w:r>
            <w:r>
              <w:br/>
            </w:r>
            <w:r>
              <w:rPr>
                <w:rFonts w:ascii="Times New Roman"/>
                <w:b w:val="false"/>
                <w:i w:val="false"/>
                <w:color w:val="000000"/>
                <w:sz w:val="20"/>
              </w:rPr>
              <w:t xml:space="preserve">
2-5,1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іс-шаралардан кейін қабылдау нөмірі көрсетіледі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таңдамалы кесулер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r>
              <w:br/>
            </w:r>
            <w:r>
              <w:rPr>
                <w:rFonts w:ascii="Times New Roman"/>
                <w:b w:val="false"/>
                <w:i w:val="false"/>
                <w:color w:val="000000"/>
                <w:sz w:val="20"/>
              </w:rPr>
              <w:t xml:space="preserve">
ЕТК-99 </w:t>
            </w:r>
            <w:r>
              <w:br/>
            </w:r>
            <w:r>
              <w:rPr>
                <w:rFonts w:ascii="Times New Roman"/>
                <w:b w:val="false"/>
                <w:i w:val="false"/>
                <w:color w:val="000000"/>
                <w:sz w:val="20"/>
              </w:rPr>
              <w:t xml:space="preserve">
2-2,5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жаппай кесуден кейін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біртіндеп кесулер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r>
              <w:br/>
            </w:r>
            <w:r>
              <w:rPr>
                <w:rFonts w:ascii="Times New Roman"/>
                <w:b w:val="false"/>
                <w:i w:val="false"/>
                <w:color w:val="000000"/>
                <w:sz w:val="20"/>
              </w:rPr>
              <w:t xml:space="preserve">
ҰМК-1-01 </w:t>
            </w:r>
            <w:r>
              <w:br/>
            </w:r>
            <w:r>
              <w:rPr>
                <w:rFonts w:ascii="Times New Roman"/>
                <w:b w:val="false"/>
                <w:i w:val="false"/>
                <w:color w:val="000000"/>
                <w:sz w:val="20"/>
              </w:rPr>
              <w:t xml:space="preserve">
4-7,0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біртіндеп кесуден кейін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Аралық пайдалану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Таңдамалы санитарлық кесулер </w:t>
            </w:r>
            <w:r>
              <w:br/>
            </w:r>
            <w:r>
              <w:rPr>
                <w:rFonts w:ascii="Times New Roman"/>
                <w:b w:val="false"/>
                <w:i w:val="false"/>
                <w:color w:val="000000"/>
                <w:sz w:val="20"/>
              </w:rPr>
              <w:t xml:space="preserve">
Күтіп-баптау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r>
              <w:br/>
            </w:r>
            <w:r>
              <w:rPr>
                <w:rFonts w:ascii="Times New Roman"/>
                <w:b w:val="false"/>
                <w:i w:val="false"/>
                <w:color w:val="000000"/>
                <w:sz w:val="20"/>
              </w:rPr>
              <w:t xml:space="preserve">
ТСК-03 </w:t>
            </w:r>
            <w:r>
              <w:br/>
            </w:r>
            <w:r>
              <w:rPr>
                <w:rFonts w:ascii="Times New Roman"/>
                <w:b w:val="false"/>
                <w:i w:val="false"/>
                <w:color w:val="000000"/>
                <w:sz w:val="20"/>
              </w:rPr>
              <w:t xml:space="preserve">
2-11,5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Іс-шара - жылы </w:t>
            </w:r>
            <w:r>
              <w:br/>
            </w:r>
            <w:r>
              <w:rPr>
                <w:rFonts w:ascii="Times New Roman"/>
                <w:b w:val="false"/>
                <w:i w:val="false"/>
                <w:color w:val="000000"/>
                <w:sz w:val="20"/>
              </w:rPr>
              <w:t xml:space="preserve">
Мөлдек,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Кесулері: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r>
              <w:br/>
            </w:r>
            <w:r>
              <w:rPr>
                <w:rFonts w:ascii="Times New Roman"/>
                <w:b w:val="false"/>
                <w:i w:val="false"/>
                <w:color w:val="000000"/>
                <w:sz w:val="20"/>
              </w:rPr>
              <w:t xml:space="preserve">
Жар-01 </w:t>
            </w:r>
            <w:r>
              <w:br/>
            </w:r>
            <w:r>
              <w:rPr>
                <w:rFonts w:ascii="Times New Roman"/>
                <w:b w:val="false"/>
                <w:i w:val="false"/>
                <w:color w:val="000000"/>
                <w:sz w:val="20"/>
              </w:rPr>
              <w:t xml:space="preserve">
1-6,4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r>
              <w:br/>
            </w:r>
            <w:r>
              <w:rPr>
                <w:rFonts w:ascii="Times New Roman"/>
                <w:b w:val="false"/>
                <w:i w:val="false"/>
                <w:color w:val="000000"/>
                <w:sz w:val="20"/>
              </w:rPr>
              <w:t xml:space="preserve">
Таз-01 </w:t>
            </w:r>
            <w:r>
              <w:br/>
            </w:r>
            <w:r>
              <w:rPr>
                <w:rFonts w:ascii="Times New Roman"/>
                <w:b w:val="false"/>
                <w:i w:val="false"/>
                <w:color w:val="000000"/>
                <w:sz w:val="20"/>
              </w:rPr>
              <w:t xml:space="preserve">
1-5,8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r>
              <w:br/>
            </w:r>
            <w:r>
              <w:rPr>
                <w:rFonts w:ascii="Times New Roman"/>
                <w:b w:val="false"/>
                <w:i w:val="false"/>
                <w:color w:val="000000"/>
                <w:sz w:val="20"/>
              </w:rPr>
              <w:t xml:space="preserve">
Сир-01 </w:t>
            </w:r>
            <w:r>
              <w:br/>
            </w:r>
            <w:r>
              <w:rPr>
                <w:rFonts w:ascii="Times New Roman"/>
                <w:b w:val="false"/>
                <w:i w:val="false"/>
                <w:color w:val="000000"/>
                <w:sz w:val="20"/>
              </w:rPr>
              <w:t xml:space="preserve">
2-6,7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r>
              <w:br/>
            </w:r>
            <w:r>
              <w:rPr>
                <w:rFonts w:ascii="Times New Roman"/>
                <w:b w:val="false"/>
                <w:i w:val="false"/>
                <w:color w:val="000000"/>
                <w:sz w:val="20"/>
              </w:rPr>
              <w:t xml:space="preserve">
Өтп. к-03 </w:t>
            </w:r>
            <w:r>
              <w:br/>
            </w:r>
            <w:r>
              <w:rPr>
                <w:rFonts w:ascii="Times New Roman"/>
                <w:b w:val="false"/>
                <w:i w:val="false"/>
                <w:color w:val="000000"/>
                <w:sz w:val="20"/>
              </w:rPr>
              <w:t xml:space="preserve">
2-5,7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Басқада кесу түрлері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жаппай кесулер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r>
              <w:br/>
            </w:r>
            <w:r>
              <w:rPr>
                <w:rFonts w:ascii="Times New Roman"/>
                <w:b w:val="false"/>
                <w:i w:val="false"/>
                <w:color w:val="000000"/>
                <w:sz w:val="20"/>
              </w:rPr>
              <w:t xml:space="preserve">
СЖК-02 </w:t>
            </w:r>
            <w:r>
              <w:br/>
            </w:r>
            <w:r>
              <w:rPr>
                <w:rFonts w:ascii="Times New Roman"/>
                <w:b w:val="false"/>
                <w:i w:val="false"/>
                <w:color w:val="000000"/>
                <w:sz w:val="20"/>
              </w:rPr>
              <w:t xml:space="preserve">
3-9,5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Іс-шаралар -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күту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r>
              <w:br/>
            </w:r>
            <w:r>
              <w:rPr>
                <w:rFonts w:ascii="Times New Roman"/>
                <w:b w:val="false"/>
                <w:i w:val="false"/>
                <w:color w:val="000000"/>
                <w:sz w:val="20"/>
              </w:rPr>
              <w:t xml:space="preserve">
ХИМ-01 </w:t>
            </w:r>
            <w:r>
              <w:br/>
            </w:r>
            <w:r>
              <w:rPr>
                <w:rFonts w:ascii="Times New Roman"/>
                <w:b w:val="false"/>
                <w:i w:val="false"/>
                <w:color w:val="000000"/>
                <w:sz w:val="20"/>
              </w:rPr>
              <w:t xml:space="preserve">
5,6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Хим.күту -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Орманды ұдайы өсіру іс-шаралары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r>
              <w:br/>
            </w:r>
            <w:r>
              <w:rPr>
                <w:rFonts w:ascii="Times New Roman"/>
                <w:b w:val="false"/>
                <w:i w:val="false"/>
                <w:color w:val="000000"/>
                <w:sz w:val="20"/>
              </w:rPr>
              <w:t xml:space="preserve">
ОЕК-01 </w:t>
            </w:r>
            <w:r>
              <w:br/>
            </w:r>
            <w:r>
              <w:rPr>
                <w:rFonts w:ascii="Times New Roman"/>
                <w:b w:val="false"/>
                <w:i w:val="false"/>
                <w:color w:val="000000"/>
                <w:sz w:val="20"/>
              </w:rPr>
              <w:t xml:space="preserve">
6,8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Орам екпелері(тұқымы) - жылы </w:t>
            </w:r>
            <w:r>
              <w:br/>
            </w:r>
            <w:r>
              <w:rPr>
                <w:rFonts w:ascii="Times New Roman"/>
                <w:b w:val="false"/>
                <w:i w:val="false"/>
                <w:color w:val="000000"/>
                <w:sz w:val="20"/>
              </w:rPr>
              <w:t xml:space="preserve">
Ауданы, га </w:t>
            </w:r>
          </w:p>
        </w:tc>
      </w:tr>
      <w:tr>
        <w:trPr>
          <w:trHeight w:val="96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Әуеден себу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r>
              <w:br/>
            </w:r>
            <w:r>
              <w:rPr>
                <w:rFonts w:ascii="Times New Roman"/>
                <w:b w:val="false"/>
                <w:i w:val="false"/>
                <w:color w:val="000000"/>
                <w:sz w:val="20"/>
              </w:rPr>
              <w:t xml:space="preserve">
ӘУС-01 </w:t>
            </w:r>
            <w:r>
              <w:br/>
            </w:r>
            <w:r>
              <w:rPr>
                <w:rFonts w:ascii="Times New Roman"/>
                <w:b w:val="false"/>
                <w:i w:val="false"/>
                <w:color w:val="000000"/>
                <w:sz w:val="20"/>
              </w:rPr>
              <w:t xml:space="preserve">
20,5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 қайта құру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r>
              <w:br/>
            </w:r>
            <w:r>
              <w:rPr>
                <w:rFonts w:ascii="Times New Roman"/>
                <w:b w:val="false"/>
                <w:i w:val="false"/>
                <w:color w:val="000000"/>
                <w:sz w:val="20"/>
              </w:rPr>
              <w:t xml:space="preserve">
АҚҚК-02 </w:t>
            </w:r>
            <w:r>
              <w:br/>
            </w:r>
            <w:r>
              <w:rPr>
                <w:rFonts w:ascii="Times New Roman"/>
                <w:b w:val="false"/>
                <w:i w:val="false"/>
                <w:color w:val="000000"/>
                <w:sz w:val="20"/>
              </w:rPr>
              <w:t xml:space="preserve">
7,5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бірақ тұқымдылары көрсетілмейді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да іс-шаралары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 учаскесі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r>
              <w:br/>
            </w:r>
            <w:r>
              <w:rPr>
                <w:rFonts w:ascii="Times New Roman"/>
                <w:b w:val="false"/>
                <w:i w:val="false"/>
                <w:color w:val="000000"/>
                <w:sz w:val="20"/>
              </w:rPr>
              <w:t xml:space="preserve">
ҰОТУ-01 </w:t>
            </w:r>
            <w:r>
              <w:br/>
            </w:r>
            <w:r>
              <w:rPr>
                <w:rFonts w:ascii="Times New Roman"/>
                <w:b w:val="false"/>
                <w:i w:val="false"/>
                <w:color w:val="000000"/>
                <w:sz w:val="20"/>
              </w:rPr>
              <w:t xml:space="preserve">
5,5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Аталуы - учаскенің салыну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орман тұқым учаскесі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r>
              <w:br/>
            </w:r>
            <w:r>
              <w:rPr>
                <w:rFonts w:ascii="Times New Roman"/>
                <w:b w:val="false"/>
                <w:i w:val="false"/>
                <w:color w:val="000000"/>
                <w:sz w:val="20"/>
              </w:rPr>
              <w:t xml:space="preserve">
УОТУ-01 </w:t>
            </w:r>
            <w:r>
              <w:br/>
            </w:r>
            <w:r>
              <w:rPr>
                <w:rFonts w:ascii="Times New Roman"/>
                <w:b w:val="false"/>
                <w:i w:val="false"/>
                <w:color w:val="000000"/>
                <w:sz w:val="20"/>
              </w:rPr>
              <w:t xml:space="preserve">
2,4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Аталуы - салыну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 </w:t>
            </w:r>
            <w:r>
              <w:br/>
            </w:r>
            <w:r>
              <w:rPr>
                <w:rFonts w:ascii="Times New Roman"/>
                <w:b w:val="false"/>
                <w:i w:val="false"/>
                <w:color w:val="000000"/>
                <w:sz w:val="20"/>
              </w:rPr>
              <w:t xml:space="preserve">
плантациялары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ОП-99 </w:t>
            </w:r>
            <w:r>
              <w:br/>
            </w:r>
            <w:r>
              <w:rPr>
                <w:rFonts w:ascii="Times New Roman"/>
                <w:b w:val="false"/>
                <w:i w:val="false"/>
                <w:color w:val="000000"/>
                <w:sz w:val="20"/>
              </w:rPr>
              <w:t xml:space="preserve">
2,5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Аталуы -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Талдар плантациясы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r>
              <w:br/>
            </w:r>
            <w:r>
              <w:rPr>
                <w:rFonts w:ascii="Times New Roman"/>
                <w:b w:val="false"/>
                <w:i w:val="false"/>
                <w:color w:val="000000"/>
                <w:sz w:val="20"/>
              </w:rPr>
              <w:t xml:space="preserve">
ТП-98 </w:t>
            </w:r>
            <w:r>
              <w:br/>
            </w:r>
            <w:r>
              <w:rPr>
                <w:rFonts w:ascii="Times New Roman"/>
                <w:b w:val="false"/>
                <w:i w:val="false"/>
                <w:color w:val="000000"/>
                <w:sz w:val="20"/>
              </w:rPr>
              <w:t xml:space="preserve">
2,0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жылдық шыршалар плантациясы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r>
              <w:br/>
            </w:r>
            <w:r>
              <w:rPr>
                <w:rFonts w:ascii="Times New Roman"/>
                <w:b w:val="false"/>
                <w:i w:val="false"/>
                <w:color w:val="000000"/>
                <w:sz w:val="20"/>
              </w:rPr>
              <w:t xml:space="preserve">
ЖЖШП-97 </w:t>
            </w:r>
            <w:r>
              <w:br/>
            </w:r>
            <w:r>
              <w:rPr>
                <w:rFonts w:ascii="Times New Roman"/>
                <w:b w:val="false"/>
                <w:i w:val="false"/>
                <w:color w:val="000000"/>
                <w:sz w:val="20"/>
              </w:rPr>
              <w:t xml:space="preserve">
3,0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Аталуы -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тұқымбағы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r>
              <w:br/>
            </w:r>
            <w:r>
              <w:rPr>
                <w:rFonts w:ascii="Times New Roman"/>
                <w:b w:val="false"/>
                <w:i w:val="false"/>
                <w:color w:val="000000"/>
                <w:sz w:val="20"/>
              </w:rPr>
              <w:t xml:space="preserve">
УП-02 </w:t>
            </w:r>
            <w:r>
              <w:br/>
            </w:r>
            <w:r>
              <w:rPr>
                <w:rFonts w:ascii="Times New Roman"/>
                <w:b w:val="false"/>
                <w:i w:val="false"/>
                <w:color w:val="000000"/>
                <w:sz w:val="20"/>
              </w:rPr>
              <w:t xml:space="preserve">
2,4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Аталуы - салыну жылы </w:t>
            </w:r>
            <w:r>
              <w:br/>
            </w:r>
            <w:r>
              <w:rPr>
                <w:rFonts w:ascii="Times New Roman"/>
                <w:b w:val="false"/>
                <w:i w:val="false"/>
                <w:color w:val="000000"/>
                <w:sz w:val="20"/>
              </w:rPr>
              <w:t xml:space="preserve">
Ауданы, га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жер үлесі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r>
              <w:br/>
            </w:r>
            <w:r>
              <w:rPr>
                <w:rFonts w:ascii="Times New Roman"/>
                <w:b w:val="false"/>
                <w:i w:val="false"/>
                <w:color w:val="000000"/>
                <w:sz w:val="20"/>
              </w:rPr>
              <w:t xml:space="preserve">
ҚБ-92 </w:t>
            </w:r>
            <w:r>
              <w:br/>
            </w:r>
            <w:r>
              <w:rPr>
                <w:rFonts w:ascii="Times New Roman"/>
                <w:b w:val="false"/>
                <w:i w:val="false"/>
                <w:color w:val="000000"/>
                <w:sz w:val="20"/>
              </w:rPr>
              <w:t xml:space="preserve">
2,0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Орманнан шайыр алу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r>
              <w:br/>
            </w:r>
            <w:r>
              <w:rPr>
                <w:rFonts w:ascii="Times New Roman"/>
                <w:b w:val="false"/>
                <w:i w:val="false"/>
                <w:color w:val="000000"/>
                <w:sz w:val="20"/>
              </w:rPr>
              <w:t xml:space="preserve">
98-01 </w:t>
            </w:r>
            <w:r>
              <w:br/>
            </w:r>
            <w:r>
              <w:rPr>
                <w:rFonts w:ascii="Times New Roman"/>
                <w:b w:val="false"/>
                <w:i w:val="false"/>
                <w:color w:val="000000"/>
                <w:sz w:val="20"/>
              </w:rPr>
              <w:t xml:space="preserve">
19,6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Шайыр алудың басталуы - шайыр алудың бітуі </w:t>
            </w:r>
            <w:r>
              <w:br/>
            </w:r>
            <w:r>
              <w:rPr>
                <w:rFonts w:ascii="Times New Roman"/>
                <w:b w:val="false"/>
                <w:i w:val="false"/>
                <w:color w:val="000000"/>
                <w:sz w:val="20"/>
              </w:rPr>
              <w:t xml:space="preserve">
Ауданы, га </w:t>
            </w:r>
          </w:p>
        </w:tc>
      </w:tr>
    </w:tbl>
    <w:p>
      <w:pPr>
        <w:spacing w:after="0"/>
        <w:ind w:left="0"/>
        <w:jc w:val="both"/>
      </w:pPr>
      <w:r>
        <w:rPr>
          <w:rFonts w:ascii="Times New Roman"/>
          <w:b w:val="false"/>
          <w:i w:val="false"/>
          <w:color w:val="000000"/>
          <w:sz w:val="28"/>
        </w:rPr>
        <w:t xml:space="preserve">      3) жоғарыда көрсетілген діңгектер алаңшалар қиылысына қойылады. Діңгектердің жазылу беті учаскелерге қаратылады, ал діңгек басы учаске ортасында болады. </w:t>
      </w:r>
      <w:r>
        <w:br/>
      </w:r>
      <w:r>
        <w:rPr>
          <w:rFonts w:ascii="Times New Roman"/>
          <w:b w:val="false"/>
          <w:i w:val="false"/>
          <w:color w:val="000000"/>
          <w:sz w:val="28"/>
        </w:rPr>
        <w:t xml:space="preserve">
      Орман шаруашылық діңгектерінің жазу үлгілері 5-9 суреттерінде көрсетілген. </w:t>
      </w:r>
      <w:r>
        <w:br/>
      </w:r>
      <w:r>
        <w:rPr>
          <w:rFonts w:ascii="Times New Roman"/>
          <w:b w:val="false"/>
          <w:i w:val="false"/>
          <w:color w:val="000000"/>
          <w:sz w:val="28"/>
        </w:rPr>
        <w:t xml:space="preserve">
      4) іс-шаралары қайталанып істелген жағдайда негізгі жазылу бетінен 10 см дей астына қарай қайта шабылып жасалады. </w:t>
      </w:r>
    </w:p>
    <w:p>
      <w:pPr>
        <w:spacing w:after="0"/>
        <w:ind w:left="0"/>
        <w:jc w:val="both"/>
      </w:pPr>
      <w:r>
        <w:rPr>
          <w:rFonts w:ascii="Times New Roman"/>
          <w:b w:val="false"/>
          <w:i w:val="false"/>
          <w:color w:val="000000"/>
          <w:sz w:val="28"/>
        </w:rPr>
        <w:t xml:space="preserve">      Сурет 1    </w:t>
      </w:r>
    </w:p>
    <w:p>
      <w:pPr>
        <w:spacing w:after="0"/>
        <w:ind w:left="0"/>
        <w:jc w:val="both"/>
      </w:pPr>
      <w:r>
        <w:drawing>
          <wp:inline distT="0" distB="0" distL="0" distR="0">
            <wp:extent cx="38354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35400" cy="6057900"/>
                    </a:xfrm>
                    <a:prstGeom prst="rect">
                      <a:avLst/>
                    </a:prstGeom>
                  </pic:spPr>
                </pic:pic>
              </a:graphicData>
            </a:graphic>
          </wp:inline>
        </w:drawing>
      </w:r>
    </w:p>
    <w:p>
      <w:pPr>
        <w:spacing w:after="0"/>
        <w:ind w:left="0"/>
        <w:jc w:val="both"/>
      </w:pPr>
      <w:r>
        <w:rPr>
          <w:rFonts w:ascii="Times New Roman"/>
          <w:b w:val="false"/>
          <w:i w:val="false"/>
          <w:color w:val="000000"/>
          <w:sz w:val="28"/>
        </w:rPr>
        <w:t xml:space="preserve">2 сурет   </w:t>
      </w:r>
    </w:p>
    <w:p>
      <w:pPr>
        <w:spacing w:after="0"/>
        <w:ind w:left="0"/>
        <w:jc w:val="left"/>
      </w:pPr>
      <w:r>
        <w:rPr>
          <w:rFonts w:ascii="Times New Roman"/>
          <w:b/>
          <w:i w:val="false"/>
          <w:color w:val="000000"/>
        </w:rPr>
        <w:t xml:space="preserve"> Орам діңгектердің трафареті </w:t>
      </w:r>
    </w:p>
    <w:p>
      <w:pPr>
        <w:spacing w:after="0"/>
        <w:ind w:left="0"/>
        <w:jc w:val="both"/>
      </w:pPr>
      <w:r>
        <w:drawing>
          <wp:inline distT="0" distB="0" distL="0" distR="0">
            <wp:extent cx="37846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6502400"/>
                    </a:xfrm>
                    <a:prstGeom prst="rect">
                      <a:avLst/>
                    </a:prstGeom>
                  </pic:spPr>
                </pic:pic>
              </a:graphicData>
            </a:graphic>
          </wp:inline>
        </w:drawing>
      </w:r>
    </w:p>
    <w:p>
      <w:pPr>
        <w:spacing w:after="0"/>
        <w:ind w:left="0"/>
        <w:jc w:val="both"/>
      </w:pPr>
      <w:r>
        <w:rPr>
          <w:rFonts w:ascii="Times New Roman"/>
          <w:b w:val="false"/>
          <w:i w:val="false"/>
          <w:color w:val="000000"/>
          <w:sz w:val="28"/>
        </w:rPr>
        <w:t xml:space="preserve">5 Сурет    </w:t>
      </w:r>
    </w:p>
    <w:p>
      <w:pPr>
        <w:spacing w:after="0"/>
        <w:ind w:left="0"/>
        <w:jc w:val="left"/>
      </w:pPr>
      <w:r>
        <w:rPr>
          <w:rFonts w:ascii="Times New Roman"/>
          <w:b/>
          <w:i w:val="false"/>
          <w:color w:val="000000"/>
        </w:rPr>
        <w:t xml:space="preserve"> Басты пайдалану кесулері кезіндегі </w:t>
      </w:r>
      <w:r>
        <w:br/>
      </w:r>
      <w:r>
        <w:rPr>
          <w:rFonts w:ascii="Times New Roman"/>
          <w:b/>
          <w:i w:val="false"/>
          <w:color w:val="000000"/>
        </w:rPr>
        <w:t xml:space="preserve">
діңгек жазуларының үлгілері </w:t>
      </w:r>
    </w:p>
    <w:p>
      <w:pPr>
        <w:spacing w:after="0"/>
        <w:ind w:left="0"/>
        <w:jc w:val="both"/>
      </w:pPr>
      <w:r>
        <w:drawing>
          <wp:inline distT="0" distB="0" distL="0" distR="0">
            <wp:extent cx="3175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0" cy="4127500"/>
                    </a:xfrm>
                    <a:prstGeom prst="rect">
                      <a:avLst/>
                    </a:prstGeom>
                  </pic:spPr>
                </pic:pic>
              </a:graphicData>
            </a:graphic>
          </wp:inline>
        </w:drawing>
      </w:r>
    </w:p>
    <w:p>
      <w:pPr>
        <w:spacing w:after="0"/>
        <w:ind w:left="0"/>
        <w:jc w:val="both"/>
      </w:pPr>
      <w:r>
        <w:rPr>
          <w:rFonts w:ascii="Times New Roman"/>
          <w:b w:val="false"/>
          <w:i w:val="false"/>
          <w:color w:val="000000"/>
          <w:sz w:val="28"/>
        </w:rPr>
        <w:t xml:space="preserve">6 Сурет     </w:t>
      </w:r>
    </w:p>
    <w:p>
      <w:pPr>
        <w:spacing w:after="0"/>
        <w:ind w:left="0"/>
        <w:jc w:val="left"/>
      </w:pPr>
      <w:r>
        <w:rPr>
          <w:rFonts w:ascii="Times New Roman"/>
          <w:b/>
          <w:i w:val="false"/>
          <w:color w:val="000000"/>
        </w:rPr>
        <w:t xml:space="preserve"> Орманнан шайыр алу кезіндегі діңгек жазуларының үлгілері </w:t>
      </w:r>
    </w:p>
    <w:p>
      <w:pPr>
        <w:spacing w:after="0"/>
        <w:ind w:left="0"/>
        <w:jc w:val="both"/>
      </w:pPr>
      <w:r>
        <w:drawing>
          <wp:inline distT="0" distB="0" distL="0" distR="0">
            <wp:extent cx="3175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0" cy="4127500"/>
                    </a:xfrm>
                    <a:prstGeom prst="rect">
                      <a:avLst/>
                    </a:prstGeom>
                  </pic:spPr>
                </pic:pic>
              </a:graphicData>
            </a:graphic>
          </wp:inline>
        </w:drawing>
      </w:r>
    </w:p>
    <w:p>
      <w:pPr>
        <w:spacing w:after="0"/>
        <w:ind w:left="0"/>
        <w:jc w:val="both"/>
      </w:pPr>
      <w:r>
        <w:rPr>
          <w:rFonts w:ascii="Times New Roman"/>
          <w:b w:val="false"/>
          <w:i w:val="false"/>
          <w:color w:val="000000"/>
          <w:sz w:val="28"/>
        </w:rPr>
        <w:t xml:space="preserve">7 Сурет    </w:t>
      </w:r>
    </w:p>
    <w:p>
      <w:pPr>
        <w:spacing w:after="0"/>
        <w:ind w:left="0"/>
        <w:jc w:val="left"/>
      </w:pPr>
      <w:r>
        <w:rPr>
          <w:rFonts w:ascii="Times New Roman"/>
          <w:b/>
          <w:i w:val="false"/>
          <w:color w:val="000000"/>
        </w:rPr>
        <w:t xml:space="preserve"> Күтіп-баптау кесулері кезіндегі діңгек жазуларының үлгісі </w:t>
      </w:r>
    </w:p>
    <w:p>
      <w:pPr>
        <w:spacing w:after="0"/>
        <w:ind w:left="0"/>
        <w:jc w:val="both"/>
      </w:pPr>
      <w:r>
        <w:drawing>
          <wp:inline distT="0" distB="0" distL="0" distR="0">
            <wp:extent cx="30861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089400"/>
                    </a:xfrm>
                    <a:prstGeom prst="rect">
                      <a:avLst/>
                    </a:prstGeom>
                  </pic:spPr>
                </pic:pic>
              </a:graphicData>
            </a:graphic>
          </wp:inline>
        </w:drawing>
      </w:r>
    </w:p>
    <w:p>
      <w:pPr>
        <w:spacing w:after="0"/>
        <w:ind w:left="0"/>
        <w:jc w:val="both"/>
      </w:pPr>
      <w:r>
        <w:rPr>
          <w:rFonts w:ascii="Times New Roman"/>
          <w:b w:val="false"/>
          <w:i w:val="false"/>
          <w:color w:val="000000"/>
          <w:sz w:val="28"/>
        </w:rPr>
        <w:t xml:space="preserve">8 Сурет    </w:t>
      </w:r>
    </w:p>
    <w:p>
      <w:pPr>
        <w:spacing w:after="0"/>
        <w:ind w:left="0"/>
        <w:jc w:val="left"/>
      </w:pPr>
      <w:r>
        <w:rPr>
          <w:rFonts w:ascii="Times New Roman"/>
          <w:b/>
          <w:i w:val="false"/>
          <w:color w:val="000000"/>
        </w:rPr>
        <w:t xml:space="preserve"> Орман шаруашылық іс-шаралары діңгектерінің жазу үлгісі </w:t>
      </w:r>
    </w:p>
    <w:p>
      <w:pPr>
        <w:spacing w:after="0"/>
        <w:ind w:left="0"/>
        <w:jc w:val="both"/>
      </w:pPr>
      <w:r>
        <w:drawing>
          <wp:inline distT="0" distB="0" distL="0" distR="0">
            <wp:extent cx="3149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49600" cy="4064000"/>
                    </a:xfrm>
                    <a:prstGeom prst="rect">
                      <a:avLst/>
                    </a:prstGeom>
                  </pic:spPr>
                </pic:pic>
              </a:graphicData>
            </a:graphic>
          </wp:inline>
        </w:drawing>
      </w:r>
    </w:p>
    <w:p>
      <w:pPr>
        <w:spacing w:after="0"/>
        <w:ind w:left="0"/>
        <w:jc w:val="both"/>
      </w:pPr>
      <w:r>
        <w:rPr>
          <w:rFonts w:ascii="Times New Roman"/>
          <w:b w:val="false"/>
          <w:i w:val="false"/>
          <w:color w:val="000000"/>
          <w:sz w:val="28"/>
        </w:rPr>
        <w:t xml:space="preserve">9 Сурет    </w:t>
      </w:r>
    </w:p>
    <w:p>
      <w:pPr>
        <w:spacing w:after="0"/>
        <w:ind w:left="0"/>
        <w:jc w:val="left"/>
      </w:pPr>
      <w:r>
        <w:rPr>
          <w:rFonts w:ascii="Times New Roman"/>
          <w:b/>
          <w:i w:val="false"/>
          <w:color w:val="000000"/>
        </w:rPr>
        <w:t xml:space="preserve"> Картографиялық шрифт үлгісі </w:t>
      </w:r>
    </w:p>
    <w:p>
      <w:pPr>
        <w:spacing w:after="0"/>
        <w:ind w:left="0"/>
        <w:jc w:val="both"/>
      </w:pPr>
      <w:r>
        <w:drawing>
          <wp:inline distT="0" distB="0" distL="0" distR="0">
            <wp:extent cx="29972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97200" cy="4635500"/>
                    </a:xfrm>
                    <a:prstGeom prst="rect">
                      <a:avLst/>
                    </a:prstGeom>
                  </pic:spPr>
                </pic:pic>
              </a:graphicData>
            </a:graphic>
          </wp:inline>
        </w:drawing>
      </w:r>
    </w:p>
    <w:bookmarkStart w:name="z498" w:id="498"/>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6 қосымшасы              </w:t>
      </w:r>
    </w:p>
    <w:bookmarkEnd w:id="498"/>
    <w:p>
      <w:pPr>
        <w:spacing w:after="0"/>
        <w:ind w:left="0"/>
        <w:jc w:val="left"/>
      </w:pPr>
      <w:r>
        <w:rPr>
          <w:rFonts w:ascii="Times New Roman"/>
          <w:b/>
          <w:i w:val="false"/>
          <w:color w:val="000000"/>
        </w:rPr>
        <w:t xml:space="preserve"> Ұжымдық жаттығуларды өткізудің техникалық нұсқаулары  1. Ұжымдық жаттығулардың міндеттері </w:t>
      </w:r>
    </w:p>
    <w:p>
      <w:pPr>
        <w:spacing w:after="0"/>
        <w:ind w:left="0"/>
        <w:jc w:val="both"/>
      </w:pPr>
      <w:r>
        <w:rPr>
          <w:rFonts w:ascii="Times New Roman"/>
          <w:b w:val="false"/>
          <w:i w:val="false"/>
          <w:color w:val="000000"/>
          <w:sz w:val="28"/>
        </w:rPr>
        <w:t xml:space="preserve">      1. Орман мекемесі мен орман орналастыру мамандарының көз мөлшерін жаттықтыру және таксациялық көрсеткіштері мен сүрекдіңнің сипаттамасын, орманның қайта жаңаруын, орман екпелерінің өсуін, алқаағаштардың сипаттамасын таксациялық карточкаға түсіру. </w:t>
      </w:r>
    </w:p>
    <w:bookmarkStart w:name="z499" w:id="499"/>
    <w:p>
      <w:pPr>
        <w:spacing w:after="0"/>
        <w:ind w:left="0"/>
        <w:jc w:val="both"/>
      </w:pPr>
      <w:r>
        <w:rPr>
          <w:rFonts w:ascii="Times New Roman"/>
          <w:b w:val="false"/>
          <w:i w:val="false"/>
          <w:color w:val="000000"/>
          <w:sz w:val="28"/>
        </w:rPr>
        <w:t xml:space="preserve">
      2. Мамандарға орман шаруашылық шараларды белгілеу мен бағалауды дұрыс жүргізу бойынша нұсқау беру. </w:t>
      </w:r>
    </w:p>
    <w:bookmarkEnd w:id="499"/>
    <w:bookmarkStart w:name="z500" w:id="500"/>
    <w:p>
      <w:pPr>
        <w:spacing w:after="0"/>
        <w:ind w:left="0"/>
        <w:jc w:val="both"/>
      </w:pPr>
      <w:r>
        <w:rPr>
          <w:rFonts w:ascii="Times New Roman"/>
          <w:b w:val="false"/>
          <w:i w:val="false"/>
          <w:color w:val="000000"/>
          <w:sz w:val="28"/>
        </w:rPr>
        <w:t xml:space="preserve">
      3. Орман таксациялық өлшемдерін жасау, дөңгелек реласкопиялық және есептеу алаңдарын салу, өлшеу мәліметтерін және көз мөлшермен анықталған көрсеткіштерді тексеру үшін пайдалану, телімдердің жалпы таксациялық сипаттамасын құрастыру бойынша нұсқау беру, құрал-жабдықтармен жұмыс істей білу жұмысты осы Ережелердің 6 қосымшасына сәйкес тексеруге мүмкіндік береді. </w:t>
      </w:r>
    </w:p>
    <w:bookmarkEnd w:id="500"/>
    <w:bookmarkStart w:name="z501" w:id="501"/>
    <w:p>
      <w:pPr>
        <w:spacing w:after="0"/>
        <w:ind w:left="0"/>
        <w:jc w:val="both"/>
      </w:pPr>
      <w:r>
        <w:rPr>
          <w:rFonts w:ascii="Times New Roman"/>
          <w:b w:val="false"/>
          <w:i w:val="false"/>
          <w:color w:val="000000"/>
          <w:sz w:val="28"/>
        </w:rPr>
        <w:t xml:space="preserve">
      4. Анықтау құжаттары мен нормаларын танып білу (кестелер және орман таксациясы кезінде қолданылатын басқа да құжаттар, оларды пайдалану ерекшеліктері). </w:t>
      </w:r>
    </w:p>
    <w:bookmarkEnd w:id="501"/>
    <w:bookmarkStart w:name="z502" w:id="502"/>
    <w:p>
      <w:pPr>
        <w:spacing w:after="0"/>
        <w:ind w:left="0"/>
        <w:jc w:val="both"/>
      </w:pPr>
      <w:r>
        <w:rPr>
          <w:rFonts w:ascii="Times New Roman"/>
          <w:b w:val="false"/>
          <w:i w:val="false"/>
          <w:color w:val="000000"/>
          <w:sz w:val="28"/>
        </w:rPr>
        <w:t xml:space="preserve">
      5. Орманның өсу жағдайларын, олардың (құрамына байланысты) өз ара-қатынасын, алқаағаштардың класы мен бонитетін, басқа да таксациялық көрсеткіштерді танып білу. </w:t>
      </w:r>
    </w:p>
    <w:bookmarkEnd w:id="502"/>
    <w:bookmarkStart w:name="z503" w:id="503"/>
    <w:p>
      <w:pPr>
        <w:spacing w:after="0"/>
        <w:ind w:left="0"/>
        <w:jc w:val="both"/>
      </w:pPr>
      <w:r>
        <w:rPr>
          <w:rFonts w:ascii="Times New Roman"/>
          <w:b w:val="false"/>
          <w:i w:val="false"/>
          <w:color w:val="000000"/>
          <w:sz w:val="28"/>
        </w:rPr>
        <w:t xml:space="preserve">
      6. Алқаағаштардың энтомо-фитозиянкестерімен зақымдану белгілерін, қауіпті зиянкестер ошақтарының пайда болуын, ағаштардың зақымдануы туралы сигнал беру тәртібін танып білу. </w:t>
      </w:r>
    </w:p>
    <w:bookmarkEnd w:id="503"/>
    <w:bookmarkStart w:name="z504" w:id="504"/>
    <w:p>
      <w:pPr>
        <w:spacing w:after="0"/>
        <w:ind w:left="0"/>
        <w:jc w:val="both"/>
      </w:pPr>
      <w:r>
        <w:rPr>
          <w:rFonts w:ascii="Times New Roman"/>
          <w:b w:val="false"/>
          <w:i w:val="false"/>
          <w:color w:val="000000"/>
          <w:sz w:val="28"/>
        </w:rPr>
        <w:t xml:space="preserve">
      7. Далалық техникалық құжаттаманың өңдеу талаптарына сәйкес рәсімделуінің біркелкілілігін қамтамасыз ету. </w:t>
      </w:r>
    </w:p>
    <w:bookmarkEnd w:id="504"/>
    <w:bookmarkStart w:name="z505" w:id="505"/>
    <w:p>
      <w:pPr>
        <w:spacing w:after="0"/>
        <w:ind w:left="0"/>
        <w:jc w:val="both"/>
      </w:pPr>
      <w:r>
        <w:rPr>
          <w:rFonts w:ascii="Times New Roman"/>
          <w:b w:val="false"/>
          <w:i w:val="false"/>
          <w:color w:val="000000"/>
          <w:sz w:val="28"/>
        </w:rPr>
        <w:t xml:space="preserve">
      8. Орман мекемесі аумағына орман орналастыру белгілерін орнатуды көрсету. </w:t>
      </w:r>
    </w:p>
    <w:bookmarkEnd w:id="505"/>
    <w:bookmarkStart w:name="z506" w:id="506"/>
    <w:p>
      <w:pPr>
        <w:spacing w:after="0"/>
        <w:ind w:left="0"/>
        <w:jc w:val="both"/>
      </w:pPr>
      <w:r>
        <w:rPr>
          <w:rFonts w:ascii="Times New Roman"/>
          <w:b w:val="false"/>
          <w:i w:val="false"/>
          <w:color w:val="000000"/>
          <w:sz w:val="28"/>
        </w:rPr>
        <w:t xml:space="preserve">
      9. Нұсқаулық құжаттар мен орман орналастырумен бірге жүргізілетін арнайы тексерулердің техникалық тәсілдерін танып білу. </w:t>
      </w:r>
    </w:p>
    <w:bookmarkEnd w:id="506"/>
    <w:bookmarkStart w:name="z507" w:id="507"/>
    <w:p>
      <w:pPr>
        <w:spacing w:after="0"/>
        <w:ind w:left="0"/>
        <w:jc w:val="both"/>
      </w:pPr>
      <w:r>
        <w:rPr>
          <w:rFonts w:ascii="Times New Roman"/>
          <w:b w:val="false"/>
          <w:i w:val="false"/>
          <w:color w:val="000000"/>
          <w:sz w:val="28"/>
        </w:rPr>
        <w:t xml:space="preserve">
      10. Орман орналастырудың орманды таксациялау кезінде ескерілетін ерекшеліктерін танып білу. </w:t>
      </w:r>
    </w:p>
    <w:bookmarkEnd w:id="507"/>
    <w:bookmarkStart w:name="z508" w:id="508"/>
    <w:p>
      <w:pPr>
        <w:spacing w:after="0"/>
        <w:ind w:left="0"/>
        <w:jc w:val="left"/>
      </w:pPr>
      <w:r>
        <w:rPr>
          <w:rFonts w:ascii="Times New Roman"/>
          <w:b/>
          <w:i w:val="false"/>
          <w:color w:val="000000"/>
        </w:rPr>
        <w:t xml:space="preserve"> 
  2. Топты жаттығуды өткізу ережелері </w:t>
      </w:r>
    </w:p>
    <w:bookmarkEnd w:id="508"/>
    <w:p>
      <w:pPr>
        <w:spacing w:after="0"/>
        <w:ind w:left="0"/>
        <w:jc w:val="both"/>
      </w:pPr>
      <w:r>
        <w:rPr>
          <w:rFonts w:ascii="Times New Roman"/>
          <w:b w:val="false"/>
          <w:i w:val="false"/>
          <w:color w:val="000000"/>
          <w:sz w:val="28"/>
        </w:rPr>
        <w:t xml:space="preserve">      11. Бірінші бақылау алаңының жетекшісі жаттығудың реті мен мақсатын түсіндіреді, техникалық таксациясын және карточкаға жазылуын, аспаптарды қолдана өлшей білуін қадағалайды. </w:t>
      </w:r>
    </w:p>
    <w:bookmarkStart w:name="z509" w:id="509"/>
    <w:p>
      <w:pPr>
        <w:spacing w:after="0"/>
        <w:ind w:left="0"/>
        <w:jc w:val="both"/>
      </w:pPr>
      <w:r>
        <w:rPr>
          <w:rFonts w:ascii="Times New Roman"/>
          <w:b w:val="false"/>
          <w:i w:val="false"/>
          <w:color w:val="000000"/>
          <w:sz w:val="28"/>
        </w:rPr>
        <w:t xml:space="preserve">
      12. Бірінші бес байқау алаңында үйренушілер таксацияны көз мөлшерімен жасайды. Сонымен қатар өлшеу аспаптары да қолданылады. </w:t>
      </w:r>
    </w:p>
    <w:bookmarkEnd w:id="509"/>
    <w:bookmarkStart w:name="z510" w:id="510"/>
    <w:p>
      <w:pPr>
        <w:spacing w:after="0"/>
        <w:ind w:left="0"/>
        <w:jc w:val="both"/>
      </w:pPr>
      <w:r>
        <w:rPr>
          <w:rFonts w:ascii="Times New Roman"/>
          <w:b w:val="false"/>
          <w:i w:val="false"/>
          <w:color w:val="000000"/>
          <w:sz w:val="28"/>
        </w:rPr>
        <w:t xml:space="preserve">
      13. Ал негізгі бақылау алаңында көз мөлшерімен таксация жасағанда аспаптар қолданылмайды және топ жетекшісіне толтырылған карточка өткізіледі. Топ жетекшісі оны бақылау алаңының дұрыс өлшемдерімен салыстырады да, жіберген қателерді қорытындылап, әр орындаушының карточка толтыруын тексереді. Орман шаруашылық іс-шараларын дұрыс белгілеуге көп көңіл бөлінеді. </w:t>
      </w:r>
    </w:p>
    <w:bookmarkEnd w:id="510"/>
    <w:bookmarkStart w:name="z511" w:id="511"/>
    <w:p>
      <w:pPr>
        <w:spacing w:after="0"/>
        <w:ind w:left="0"/>
        <w:jc w:val="both"/>
      </w:pPr>
      <w:r>
        <w:rPr>
          <w:rFonts w:ascii="Times New Roman"/>
          <w:b w:val="false"/>
          <w:i w:val="false"/>
          <w:color w:val="000000"/>
          <w:sz w:val="28"/>
        </w:rPr>
        <w:t xml:space="preserve">
      14. Телімдерді таксациялау кезінде таксациялық көрсеткіштер орман таксациялық аспаптар арқылы анықталады, ал нәтижелері іріктемелі-өлшемелі қайта санау таксациясының бақылау мәліметтерімен салыстырылады. </w:t>
      </w:r>
      <w:r>
        <w:br/>
      </w:r>
      <w:r>
        <w:rPr>
          <w:rFonts w:ascii="Times New Roman"/>
          <w:b w:val="false"/>
          <w:i w:val="false"/>
          <w:color w:val="000000"/>
          <w:sz w:val="28"/>
        </w:rPr>
        <w:t xml:space="preserve">
      Орман орналастыру объектісінде аэрофотосуреттер болмаған жағдайда миллиметрлік қағазда жаттығу жолдарының кескіні жасалады. </w:t>
      </w:r>
    </w:p>
    <w:bookmarkEnd w:id="511"/>
    <w:bookmarkStart w:name="z512" w:id="512"/>
    <w:p>
      <w:pPr>
        <w:spacing w:after="0"/>
        <w:ind w:left="0"/>
        <w:jc w:val="both"/>
      </w:pPr>
      <w:r>
        <w:rPr>
          <w:rFonts w:ascii="Times New Roman"/>
          <w:b w:val="false"/>
          <w:i w:val="false"/>
          <w:color w:val="000000"/>
          <w:sz w:val="28"/>
        </w:rPr>
        <w:t xml:space="preserve">
      15. Жаттығу жетекшісі таксация жүргізу кезінде орындаушыларға аэрофотосуреттердегі орам соқпақтарын, жүріс жолдарын (сызықтарын), негізгі бағдар белгілерін, телім шекараларын тануды үйретеді. Телім кескіндерін дұрыс жасау мен жіберілген қателерді талдау әдістері де үйретіледі. </w:t>
      </w:r>
      <w:r>
        <w:br/>
      </w:r>
      <w:r>
        <w:rPr>
          <w:rFonts w:ascii="Times New Roman"/>
          <w:b w:val="false"/>
          <w:i w:val="false"/>
          <w:color w:val="000000"/>
          <w:sz w:val="28"/>
        </w:rPr>
        <w:t xml:space="preserve">
      Жаттығу кезінде таксациялық жүрістердің телімдерде тиімді жүргізілуіне және таксациялау пункттерін дұрыс таңдауға ерекше көңіл аударылады. </w:t>
      </w:r>
    </w:p>
    <w:bookmarkEnd w:id="512"/>
    <w:bookmarkStart w:name="z513" w:id="513"/>
    <w:p>
      <w:pPr>
        <w:spacing w:after="0"/>
        <w:ind w:left="0"/>
        <w:jc w:val="both"/>
      </w:pPr>
      <w:r>
        <w:rPr>
          <w:rFonts w:ascii="Times New Roman"/>
          <w:b w:val="false"/>
          <w:i w:val="false"/>
          <w:color w:val="000000"/>
          <w:sz w:val="28"/>
        </w:rPr>
        <w:t xml:space="preserve">
      16. Басты пайдаланудың жаппай кесулерден басқа кесулер белгіленетін әр жастағы алқаағаш аудандары үлкен орман орналастыру объектілерінде орындаушылардың назары әртүрлі орман құрушы тұқымдылардың ерекшеліктеріне (ерекше белгілеріне) аударылады. </w:t>
      </w:r>
    </w:p>
    <w:bookmarkEnd w:id="513"/>
    <w:bookmarkStart w:name="z514" w:id="514"/>
    <w:p>
      <w:pPr>
        <w:spacing w:after="0"/>
        <w:ind w:left="0"/>
        <w:jc w:val="both"/>
      </w:pPr>
      <w:r>
        <w:rPr>
          <w:rFonts w:ascii="Times New Roman"/>
          <w:b w:val="false"/>
          <w:i w:val="false"/>
          <w:color w:val="000000"/>
          <w:sz w:val="28"/>
        </w:rPr>
        <w:t xml:space="preserve">
      17. Орманды ұдайы өндіру жұмыстары көп мөлшерде жүргізілген жерлерде орманның табиғи жаңаруын бақылауға (әсіресе табиғи жаңарған аудандарды орманмен қамтылған жерлерге ауыстыру кезінде) ерекше көңіл аударылады. Сондай-ақ, орман екпелерінің жағдайын бағалау (әсіресе оларды қанағаттанарлықсыз немесе өлген екпелердің қатарына жатқызу және орманмен қамтылған жерлерге ауыстыру) әдістері бойынша жаттығулар жүргізіледі. </w:t>
      </w:r>
    </w:p>
    <w:bookmarkEnd w:id="514"/>
    <w:bookmarkStart w:name="z515" w:id="515"/>
    <w:p>
      <w:pPr>
        <w:spacing w:after="0"/>
        <w:ind w:left="0"/>
        <w:jc w:val="both"/>
      </w:pPr>
      <w:r>
        <w:rPr>
          <w:rFonts w:ascii="Times New Roman"/>
          <w:b w:val="false"/>
          <w:i w:val="false"/>
          <w:color w:val="000000"/>
          <w:sz w:val="28"/>
        </w:rPr>
        <w:t xml:space="preserve">
      18. Топты жаттығуларда жұмыстарды қауіпсіздік ережелерін сақтай отырып жүргізу мәселелері, орман өрттерін болдырмау, еңбек қорғау мен санитарлық мәселелер бойынша жаттығулар жүргізіледі. </w:t>
      </w:r>
    </w:p>
    <w:bookmarkEnd w:id="515"/>
    <w:bookmarkStart w:name="z516" w:id="516"/>
    <w:p>
      <w:pPr>
        <w:spacing w:after="0"/>
        <w:ind w:left="0"/>
        <w:jc w:val="left"/>
      </w:pPr>
      <w:r>
        <w:rPr>
          <w:rFonts w:ascii="Times New Roman"/>
          <w:b/>
          <w:i w:val="false"/>
          <w:color w:val="000000"/>
        </w:rPr>
        <w:t xml:space="preserve"> 
  3. Топты жаттығулардың нәтижелерін рәсімдеу </w:t>
      </w:r>
    </w:p>
    <w:bookmarkEnd w:id="516"/>
    <w:p>
      <w:pPr>
        <w:spacing w:after="0"/>
        <w:ind w:left="0"/>
        <w:jc w:val="both"/>
      </w:pPr>
      <w:r>
        <w:rPr>
          <w:rFonts w:ascii="Times New Roman"/>
          <w:b w:val="false"/>
          <w:i w:val="false"/>
          <w:color w:val="000000"/>
          <w:sz w:val="28"/>
        </w:rPr>
        <w:t xml:space="preserve">      19. Топты жаттығулардың нәтижелері бойынша әр орындаушыға салыстырмалы ведомос құрастырылады. Онда ауытқулары сынақ алаңдары мен қайта есептеуде жіберілетін мөлшерден көп болған телімдердің көз мөлшерімен жасалған және бақылау таксациясының мәліметтері келтіріледі. </w:t>
      </w:r>
      <w:r>
        <w:br/>
      </w:r>
      <w:r>
        <w:rPr>
          <w:rFonts w:ascii="Times New Roman"/>
          <w:b w:val="false"/>
          <w:i w:val="false"/>
          <w:color w:val="000000"/>
          <w:sz w:val="28"/>
        </w:rPr>
        <w:t xml:space="preserve">
      Орташа биіктік пен диаметр коэффициентін анықтауда жіберілетін ауытқулардың мөлшері тек басым тұқымдылар үшін анықталады. </w:t>
      </w:r>
      <w:r>
        <w:br/>
      </w:r>
      <w:r>
        <w:rPr>
          <w:rFonts w:ascii="Times New Roman"/>
          <w:b w:val="false"/>
          <w:i w:val="false"/>
          <w:color w:val="000000"/>
          <w:sz w:val="28"/>
        </w:rPr>
        <w:t xml:space="preserve">
      Жаттығу нәтижелері көзмөлшермен таксациялаудың таңдамалы түрде өлшеп қайта есептеу таксациясымен қамтылған сынау алаңдары мен телімдерден алынған тиісті мәліметтерден ауытқу мөлшері бойынша бағаланады. </w:t>
      </w:r>
      <w:r>
        <w:br/>
      </w:r>
      <w:r>
        <w:rPr>
          <w:rFonts w:ascii="Times New Roman"/>
          <w:b w:val="false"/>
          <w:i w:val="false"/>
          <w:color w:val="000000"/>
          <w:sz w:val="28"/>
        </w:rPr>
        <w:t xml:space="preserve">
      Жіберілетін ауытқулардың анықтамалық кестесі мен орындаушының жаттығу жұмыстарын бағалау үшін қажетті мәліметтер салыстыру ведомосында келтірілген. Орындаушының көзмөлшері дәлдігін бағалау үшін таксацияланған сынақ алаңдары мен телімдердің жалпы саны 20 кем болмайды. </w:t>
      </w:r>
    </w:p>
    <w:bookmarkStart w:name="z517" w:id="517"/>
    <w:p>
      <w:pPr>
        <w:spacing w:after="0"/>
        <w:ind w:left="0"/>
        <w:jc w:val="both"/>
      </w:pPr>
      <w:r>
        <w:rPr>
          <w:rFonts w:ascii="Times New Roman"/>
          <w:b w:val="false"/>
          <w:i w:val="false"/>
          <w:color w:val="000000"/>
          <w:sz w:val="28"/>
        </w:rPr>
        <w:t xml:space="preserve">
      20. Топты жаттығулардағы нәтижелері қанағаттанарлықсыз болған мамандар жаңадан салынған (басқа мамандармен) сынақ алаңдарында немесе таксациялық жүрістерде қосымша жаттығу өткізеді. Сынау алаңдарының санын жаттығулардың жетекшісі белгілейді. Қосымша жаттығулардан кейін жетекші сол мамандарды таксациялық жұмыстарға жіберу туралы шешім қабылдайды. </w:t>
      </w:r>
    </w:p>
    <w:bookmarkEnd w:id="517"/>
    <w:bookmarkStart w:name="z518" w:id="518"/>
    <w:p>
      <w:pPr>
        <w:spacing w:after="0"/>
        <w:ind w:left="0"/>
        <w:jc w:val="both"/>
      </w:pPr>
      <w:r>
        <w:rPr>
          <w:rFonts w:ascii="Times New Roman"/>
          <w:b w:val="false"/>
          <w:i w:val="false"/>
          <w:color w:val="000000"/>
          <w:sz w:val="28"/>
        </w:rPr>
        <w:t xml:space="preserve">
      21. Топты жаттығу материалдары (сынау алаңдары мен көз мөлшермен таксациялау карточкалары, салыстыру ведомостары) далалық кезеңде партия бастығында сақталады. </w:t>
      </w:r>
    </w:p>
    <w:bookmarkEnd w:id="518"/>
    <w:bookmarkStart w:name="z519" w:id="519"/>
    <w:p>
      <w:pPr>
        <w:spacing w:after="0"/>
        <w:ind w:left="0"/>
        <w:jc w:val="both"/>
      </w:pPr>
      <w:r>
        <w:rPr>
          <w:rFonts w:ascii="Times New Roman"/>
          <w:b w:val="false"/>
          <w:i w:val="false"/>
          <w:color w:val="000000"/>
          <w:sz w:val="28"/>
        </w:rPr>
        <w:t xml:space="preserve">
      22. Орман таксациялық жұмыстарға қатыстырылатын орта техникалық білімді мамандар топты жаттығуларды жоғары білімді мамандармен бірге жүргізеді. </w:t>
      </w:r>
    </w:p>
    <w:bookmarkEnd w:id="519"/>
    <w:bookmarkStart w:name="z520" w:id="520"/>
    <w:p>
      <w:pPr>
        <w:spacing w:after="0"/>
        <w:ind w:left="0"/>
        <w:jc w:val="both"/>
      </w:pPr>
      <w:r>
        <w:rPr>
          <w:rFonts w:ascii="Times New Roman"/>
          <w:b w:val="false"/>
          <w:i w:val="false"/>
          <w:color w:val="000000"/>
          <w:sz w:val="28"/>
        </w:rPr>
        <w:t xml:space="preserve">
      23. Жаттығу нәтижелері бойынша акті құрастырылады. Ол акті кейін кәсіпорынға тапсырылады.  </w:t>
      </w:r>
    </w:p>
    <w:bookmarkEnd w:id="520"/>
    <w:p>
      <w:pPr>
        <w:spacing w:after="0"/>
        <w:ind w:left="0"/>
        <w:jc w:val="both"/>
      </w:pPr>
      <w:r>
        <w:rPr>
          <w:rFonts w:ascii="Times New Roman"/>
          <w:b w:val="false"/>
          <w:i w:val="false"/>
          <w:color w:val="000000"/>
          <w:sz w:val="28"/>
        </w:rPr>
        <w:t xml:space="preserve">2. Тексеру кезеңінде істелінген шаруашылық іс-шаралардың талдану </w:t>
      </w:r>
      <w:r>
        <w:br/>
      </w:r>
      <w:r>
        <w:rPr>
          <w:rFonts w:ascii="Times New Roman"/>
          <w:b w:val="false"/>
          <w:i w:val="false"/>
          <w:color w:val="000000"/>
          <w:sz w:val="28"/>
        </w:rPr>
        <w:t xml:space="preserve">
толықтылығы (NN телімдер қателерімен)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Бағасы ______________________________________________________ </w:t>
      </w:r>
    </w:p>
    <w:p>
      <w:pPr>
        <w:spacing w:after="0"/>
        <w:ind w:left="0"/>
        <w:jc w:val="both"/>
      </w:pPr>
      <w:r>
        <w:rPr>
          <w:rFonts w:ascii="Times New Roman"/>
          <w:b w:val="false"/>
          <w:i w:val="false"/>
          <w:color w:val="000000"/>
          <w:sz w:val="28"/>
        </w:rPr>
        <w:t xml:space="preserve">3. Өскіндерді дұрыс сипаттау (Н, жасы, құрамы - қателері бар </w:t>
      </w:r>
      <w:r>
        <w:br/>
      </w:r>
      <w:r>
        <w:rPr>
          <w:rFonts w:ascii="Times New Roman"/>
          <w:b w:val="false"/>
          <w:i w:val="false"/>
          <w:color w:val="000000"/>
          <w:sz w:val="28"/>
        </w:rPr>
        <w:t xml:space="preserve">
телімдердің құрамы) </w:t>
      </w:r>
      <w:r>
        <w:br/>
      </w:r>
      <w:r>
        <w:rPr>
          <w:rFonts w:ascii="Times New Roman"/>
          <w:b w:val="false"/>
          <w:i w:val="false"/>
          <w:color w:val="000000"/>
          <w:sz w:val="28"/>
        </w:rPr>
        <w:t xml:space="preserve">
Бағасы ____________________________________________________________ </w:t>
      </w:r>
      <w:r>
        <w:br/>
      </w:r>
      <w:r>
        <w:rPr>
          <w:rFonts w:ascii="Times New Roman"/>
          <w:b w:val="false"/>
          <w:i w:val="false"/>
          <w:color w:val="000000"/>
          <w:sz w:val="28"/>
        </w:rPr>
        <w:t xml:space="preserve">
4. Орман шаруашылық іс-шараларының дұрыстығы (қателері бар </w:t>
      </w:r>
      <w:r>
        <w:br/>
      </w:r>
      <w:r>
        <w:rPr>
          <w:rFonts w:ascii="Times New Roman"/>
          <w:b w:val="false"/>
          <w:i w:val="false"/>
          <w:color w:val="000000"/>
          <w:sz w:val="28"/>
        </w:rPr>
        <w:t xml:space="preserve">
телімдер)  </w:t>
      </w:r>
      <w:r>
        <w:br/>
      </w:r>
      <w:r>
        <w:rPr>
          <w:rFonts w:ascii="Times New Roman"/>
          <w:b w:val="false"/>
          <w:i w:val="false"/>
          <w:color w:val="000000"/>
          <w:sz w:val="28"/>
        </w:rPr>
        <w:t xml:space="preserve">
Бағасы ____________________________________________________________ </w:t>
      </w:r>
      <w:r>
        <w:br/>
      </w:r>
      <w:r>
        <w:rPr>
          <w:rFonts w:ascii="Times New Roman"/>
          <w:b w:val="false"/>
          <w:i w:val="false"/>
          <w:color w:val="000000"/>
          <w:sz w:val="28"/>
        </w:rPr>
        <w:t xml:space="preserve">
Жалпы бағасы ______________________________________________________ </w:t>
      </w:r>
    </w:p>
    <w:p>
      <w:pPr>
        <w:spacing w:after="0"/>
        <w:ind w:left="0"/>
        <w:jc w:val="both"/>
      </w:pPr>
      <w:r>
        <w:rPr>
          <w:rFonts w:ascii="Times New Roman"/>
          <w:b w:val="false"/>
          <w:i w:val="false"/>
          <w:color w:val="000000"/>
          <w:sz w:val="28"/>
        </w:rPr>
        <w:t xml:space="preserve">               Жіберілген ауытқулардың анықтамалық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33"/>
        <w:gridCol w:w="1133"/>
        <w:gridCol w:w="1153"/>
        <w:gridCol w:w="573"/>
        <w:gridCol w:w="3753"/>
        <w:gridCol w:w="1193"/>
        <w:gridCol w:w="11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қуды жібе- </w:t>
            </w:r>
            <w:r>
              <w:br/>
            </w:r>
            <w:r>
              <w:rPr>
                <w:rFonts w:ascii="Times New Roman"/>
                <w:b w:val="false"/>
                <w:i w:val="false"/>
                <w:color w:val="000000"/>
                <w:sz w:val="20"/>
              </w:rPr>
              <w:t xml:space="preserve">
руі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қуды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руі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коэффициент- </w:t>
            </w:r>
            <w:r>
              <w:br/>
            </w:r>
            <w:r>
              <w:rPr>
                <w:rFonts w:ascii="Times New Roman"/>
                <w:b w:val="false"/>
                <w:i w:val="false"/>
                <w:color w:val="000000"/>
                <w:sz w:val="20"/>
              </w:rPr>
              <w:t xml:space="preserve">
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пайдаланудағы кесуге белгіленген алқаағаштар қоры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br/>
            </w:r>
            <w:r>
              <w:rPr>
                <w:rFonts w:ascii="Times New Roman"/>
                <w:b w:val="false"/>
                <w:i w:val="false"/>
                <w:color w:val="000000"/>
                <w:sz w:val="20"/>
              </w:rPr>
              <w:t xml:space="preserve">
40 дейін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жоғары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алқа- ағаштар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r>
              <w:br/>
            </w:r>
            <w:r>
              <w:rPr>
                <w:rFonts w:ascii="Times New Roman"/>
                <w:b w:val="false"/>
                <w:i w:val="false"/>
                <w:color w:val="000000"/>
                <w:sz w:val="20"/>
              </w:rPr>
              <w:t xml:space="preserve">
15 м дейін </w:t>
            </w:r>
            <w:r>
              <w:br/>
            </w:r>
            <w:r>
              <w:rPr>
                <w:rFonts w:ascii="Times New Roman"/>
                <w:b w:val="false"/>
                <w:i w:val="false"/>
                <w:color w:val="000000"/>
                <w:sz w:val="20"/>
              </w:rPr>
              <w:t xml:space="preserve">
15 м артық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дана/га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класы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Бонитеті класы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20 дейін </w:t>
            </w:r>
            <w:r>
              <w:br/>
            </w:r>
            <w:r>
              <w:rPr>
                <w:rFonts w:ascii="Times New Roman"/>
                <w:b w:val="false"/>
                <w:i w:val="false"/>
                <w:color w:val="000000"/>
                <w:sz w:val="20"/>
              </w:rPr>
              <w:t xml:space="preserve">
20 см жоғары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Жаттығу жұмыстарының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13"/>
        <w:gridCol w:w="2313"/>
        <w:gridCol w:w="2253"/>
        <w:gridCol w:w="17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ауытқулар кестедегіден % жоғары ______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тең жоғары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тен төмен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телімдерде екі есе және одан асатын ауытқулар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жоғары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тен төмен </w:t>
            </w:r>
          </w:p>
        </w:tc>
      </w:tr>
    </w:tbl>
    <w:p>
      <w:pPr>
        <w:spacing w:after="0"/>
        <w:ind w:left="0"/>
        <w:jc w:val="both"/>
      </w:pPr>
      <w:r>
        <w:rPr>
          <w:rFonts w:ascii="Times New Roman"/>
          <w:b w:val="false"/>
          <w:i w:val="false"/>
          <w:color w:val="000000"/>
          <w:sz w:val="28"/>
        </w:rPr>
        <w:t xml:space="preserve">      1-4 пункттері бойынша нәтижелер төмендегідей бағаланады: </w:t>
      </w:r>
      <w:r>
        <w:br/>
      </w:r>
      <w:r>
        <w:rPr>
          <w:rFonts w:ascii="Times New Roman"/>
          <w:b w:val="false"/>
          <w:i w:val="false"/>
          <w:color w:val="000000"/>
          <w:sz w:val="28"/>
        </w:rPr>
        <w:t xml:space="preserve">
бірінші пункт бойынша  - 60 пайыз, 2 және 3 пункттері бойынша - 10 </w:t>
      </w:r>
      <w:r>
        <w:br/>
      </w:r>
      <w:r>
        <w:rPr>
          <w:rFonts w:ascii="Times New Roman"/>
          <w:b w:val="false"/>
          <w:i w:val="false"/>
          <w:color w:val="000000"/>
          <w:sz w:val="28"/>
        </w:rPr>
        <w:t xml:space="preserve">
пайыз және 4 пункт бойынша 20 пайыз. </w:t>
      </w:r>
    </w:p>
    <w:bookmarkStart w:name="z521" w:id="521"/>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6 қосымшасына </w:t>
      </w:r>
    </w:p>
    <w:bookmarkEnd w:id="521"/>
    <w:p>
      <w:pPr>
        <w:spacing w:after="0"/>
        <w:ind w:left="0"/>
        <w:jc w:val="both"/>
      </w:pPr>
      <w:r>
        <w:rPr>
          <w:rFonts w:ascii="Times New Roman"/>
          <w:b w:val="false"/>
          <w:i w:val="false"/>
          <w:color w:val="000000"/>
          <w:sz w:val="28"/>
        </w:rPr>
        <w:t xml:space="preserve">Облысы ___________________________________ </w:t>
      </w:r>
      <w:r>
        <w:br/>
      </w:r>
      <w:r>
        <w:rPr>
          <w:rFonts w:ascii="Times New Roman"/>
          <w:b w:val="false"/>
          <w:i w:val="false"/>
          <w:color w:val="000000"/>
          <w:sz w:val="28"/>
        </w:rPr>
        <w:t xml:space="preserve">
Орман мекемесі ___________________________ </w:t>
      </w:r>
      <w:r>
        <w:br/>
      </w:r>
      <w:r>
        <w:rPr>
          <w:rFonts w:ascii="Times New Roman"/>
          <w:b w:val="false"/>
          <w:i w:val="false"/>
          <w:color w:val="000000"/>
          <w:sz w:val="28"/>
        </w:rPr>
        <w:t xml:space="preserve">
Орманшылық _______________________________ </w:t>
      </w:r>
    </w:p>
    <w:p>
      <w:pPr>
        <w:spacing w:after="0"/>
        <w:ind w:left="0"/>
        <w:jc w:val="both"/>
      </w:pPr>
      <w:r>
        <w:rPr>
          <w:rFonts w:ascii="Times New Roman"/>
          <w:b/>
          <w:i w:val="false"/>
          <w:color w:val="000000"/>
          <w:sz w:val="28"/>
        </w:rPr>
        <w:t xml:space="preserve">                      ТЕКСЕРУ ВЕДОМОСЫ </w:t>
      </w:r>
    </w:p>
    <w:p>
      <w:pPr>
        <w:spacing w:after="0"/>
        <w:ind w:left="0"/>
        <w:jc w:val="both"/>
      </w:pPr>
      <w:r>
        <w:rPr>
          <w:rFonts w:ascii="Times New Roman"/>
          <w:b/>
          <w:i w:val="false"/>
          <w:color w:val="000000"/>
          <w:sz w:val="28"/>
        </w:rPr>
        <w:t xml:space="preserve">               жаттығудағы көзмөлшерлі таксация </w:t>
      </w:r>
    </w:p>
    <w:p>
      <w:pPr>
        <w:spacing w:after="0"/>
        <w:ind w:left="0"/>
        <w:jc w:val="both"/>
      </w:pPr>
      <w:r>
        <w:rPr>
          <w:rFonts w:ascii="Times New Roman"/>
          <w:b w:val="false"/>
          <w:i w:val="false"/>
          <w:color w:val="000000"/>
          <w:sz w:val="28"/>
        </w:rPr>
        <w:t xml:space="preserve">Әкесінің аты, аты, тегі ___________________________________________ </w:t>
      </w:r>
      <w:r>
        <w:br/>
      </w:r>
      <w:r>
        <w:rPr>
          <w:rFonts w:ascii="Times New Roman"/>
          <w:b w:val="false"/>
          <w:i w:val="false"/>
          <w:color w:val="000000"/>
          <w:sz w:val="28"/>
        </w:rPr>
        <w:t xml:space="preserve">
қызметі____________________________________________________________ </w:t>
      </w:r>
      <w:r>
        <w:br/>
      </w:r>
      <w:r>
        <w:rPr>
          <w:rFonts w:ascii="Times New Roman"/>
          <w:b w:val="false"/>
          <w:i w:val="false"/>
          <w:color w:val="000000"/>
          <w:sz w:val="28"/>
        </w:rPr>
        <w:t xml:space="preserve">
Жаттығу жүргізу кезі______________күн_________ ________20____ж </w:t>
      </w:r>
    </w:p>
    <w:p>
      <w:pPr>
        <w:spacing w:after="0"/>
        <w:ind w:left="0"/>
        <w:jc w:val="both"/>
      </w:pPr>
      <w:r>
        <w:rPr>
          <w:rFonts w:ascii="Times New Roman"/>
          <w:b w:val="false"/>
          <w:i w:val="false"/>
          <w:color w:val="000000"/>
          <w:sz w:val="28"/>
        </w:rPr>
        <w:t xml:space="preserve">      Орындаушының қолы ______________________________ </w:t>
      </w:r>
      <w:r>
        <w:br/>
      </w:r>
      <w:r>
        <w:rPr>
          <w:rFonts w:ascii="Times New Roman"/>
          <w:b w:val="false"/>
          <w:i w:val="false"/>
          <w:color w:val="000000"/>
          <w:sz w:val="28"/>
        </w:rPr>
        <w:t xml:space="preserve">
      Таксацияның жалпы бағасы _______________________ </w:t>
      </w:r>
    </w:p>
    <w:p>
      <w:pPr>
        <w:spacing w:after="0"/>
        <w:ind w:left="0"/>
        <w:jc w:val="both"/>
      </w:pPr>
      <w:r>
        <w:rPr>
          <w:rFonts w:ascii="Times New Roman"/>
          <w:b w:val="false"/>
          <w:i w:val="false"/>
          <w:color w:val="000000"/>
          <w:sz w:val="28"/>
        </w:rPr>
        <w:t xml:space="preserve">Көзмөлшерлі таксациялауға рұқсат ету туралы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Жаттығулар жетекшісі 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Әкесінің аты, аты, тегі </w:t>
      </w:r>
    </w:p>
    <w:p>
      <w:pPr>
        <w:spacing w:after="0"/>
        <w:ind w:left="0"/>
        <w:jc w:val="both"/>
      </w:pPr>
      <w:r>
        <w:rPr>
          <w:rFonts w:ascii="Times New Roman"/>
          <w:b w:val="false"/>
          <w:i w:val="false"/>
          <w:color w:val="000000"/>
          <w:sz w:val="28"/>
        </w:rPr>
        <w:t xml:space="preserve">Күні "____" ____________________ </w:t>
      </w:r>
    </w:p>
    <w:bookmarkStart w:name="z522" w:id="522"/>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6 қосымшасының сыртқы беті </w:t>
      </w:r>
    </w:p>
    <w:bookmarkEnd w:id="522"/>
    <w:p>
      <w:pPr>
        <w:spacing w:after="0"/>
        <w:ind w:left="0"/>
        <w:jc w:val="both"/>
      </w:pPr>
      <w:r>
        <w:rPr>
          <w:rFonts w:ascii="Times New Roman"/>
          <w:b w:val="false"/>
          <w:i w:val="false"/>
          <w:color w:val="000000"/>
          <w:sz w:val="28"/>
        </w:rPr>
        <w:t xml:space="preserve">      1. Таксациялық элементтерді анықтау дәлдігі (орамды жерлерден </w:t>
      </w:r>
      <w:r>
        <w:br/>
      </w:r>
      <w:r>
        <w:rPr>
          <w:rFonts w:ascii="Times New Roman"/>
          <w:b w:val="false"/>
          <w:i w:val="false"/>
          <w:color w:val="000000"/>
          <w:sz w:val="28"/>
        </w:rPr>
        <w:t xml:space="preserve">
- 20 телімнен кем емес, дала ормандарында - 15 кем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884"/>
        <w:gridCol w:w="1119"/>
        <w:gridCol w:w="1000"/>
        <w:gridCol w:w="902"/>
        <w:gridCol w:w="882"/>
        <w:gridCol w:w="823"/>
        <w:gridCol w:w="941"/>
        <w:gridCol w:w="941"/>
        <w:gridCol w:w="1080"/>
        <w:gridCol w:w="803"/>
        <w:gridCol w:w="942"/>
        <w:gridCol w:w="961"/>
        <w:gridCol w:w="823"/>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N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лім </w:t>
            </w:r>
            <w:r>
              <w:br/>
            </w:r>
            <w:r>
              <w:rPr>
                <w:rFonts w:ascii="Times New Roman"/>
                <w:b w:val="false"/>
                <w:i w:val="false"/>
                <w:color w:val="000000"/>
                <w:sz w:val="20"/>
              </w:rPr>
              <w:t xml:space="preserve">
N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 таксация көрсеткіші; бөлімі қорытынды көрсеткіштері (ауытқулар абсолюттік өлшемдерде)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r>
              <w:br/>
            </w:r>
            <w:r>
              <w:rPr>
                <w:rFonts w:ascii="Times New Roman"/>
                <w:b w:val="false"/>
                <w:i w:val="false"/>
                <w:color w:val="000000"/>
                <w:sz w:val="20"/>
              </w:rPr>
              <w:t xml:space="preserve">
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r>
              <w:br/>
            </w:r>
            <w:r>
              <w:rPr>
                <w:rFonts w:ascii="Times New Roman"/>
                <w:b w:val="false"/>
                <w:i w:val="false"/>
                <w:color w:val="000000"/>
                <w:sz w:val="20"/>
              </w:rPr>
              <w:t xml:space="preserve">
қа- </w:t>
            </w:r>
            <w:r>
              <w:br/>
            </w:r>
            <w:r>
              <w:rPr>
                <w:rFonts w:ascii="Times New Roman"/>
                <w:b w:val="false"/>
                <w:i w:val="false"/>
                <w:color w:val="000000"/>
                <w:sz w:val="20"/>
              </w:rPr>
              <w:t xml:space="preserve">
ағ- </w:t>
            </w:r>
            <w:r>
              <w:br/>
            </w:r>
            <w:r>
              <w:rPr>
                <w:rFonts w:ascii="Times New Roman"/>
                <w:b w:val="false"/>
                <w:i w:val="false"/>
                <w:color w:val="000000"/>
                <w:sz w:val="20"/>
              </w:rPr>
              <w:t xml:space="preserve">
аш </w:t>
            </w:r>
            <w:r>
              <w:br/>
            </w:r>
            <w:r>
              <w:rPr>
                <w:rFonts w:ascii="Times New Roman"/>
                <w:b w:val="false"/>
                <w:i w:val="false"/>
                <w:color w:val="000000"/>
                <w:sz w:val="20"/>
              </w:rPr>
              <w:t xml:space="preserve">
құ- </w:t>
            </w:r>
            <w:r>
              <w:br/>
            </w:r>
            <w:r>
              <w:rPr>
                <w:rFonts w:ascii="Times New Roman"/>
                <w:b w:val="false"/>
                <w:i w:val="false"/>
                <w:color w:val="000000"/>
                <w:sz w:val="20"/>
              </w:rPr>
              <w:t xml:space="preserve">
ра- </w:t>
            </w:r>
            <w:r>
              <w:br/>
            </w:r>
            <w:r>
              <w:rPr>
                <w:rFonts w:ascii="Times New Roman"/>
                <w:b w:val="false"/>
                <w:i w:val="false"/>
                <w:color w:val="000000"/>
                <w:sz w:val="20"/>
              </w:rPr>
              <w:t xml:space="preserve">
мы </w:t>
            </w:r>
            <w:r>
              <w:br/>
            </w:r>
            <w:r>
              <w:rPr>
                <w:rFonts w:ascii="Times New Roman"/>
                <w:b w:val="false"/>
                <w:i w:val="false"/>
                <w:color w:val="000000"/>
                <w:sz w:val="20"/>
              </w:rPr>
              <w:t xml:space="preserve">
(жер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сы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см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кла-сы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типі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м </w:t>
            </w:r>
            <w:r>
              <w:rPr>
                <w:rFonts w:ascii="Times New Roman"/>
                <w:b w:val="false"/>
                <w:i w:val="false"/>
                <w:color w:val="000000"/>
                <w:vertAlign w:val="superscript"/>
              </w:rPr>
              <w:t xml:space="preserve">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кін,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Ауытқулары рұқсат етілген мөлшерден аспайтын таксацияланған </w:t>
            </w:r>
            <w:r>
              <w:br/>
            </w:r>
            <w:r>
              <w:rPr>
                <w:rFonts w:ascii="Times New Roman"/>
                <w:b w:val="false"/>
                <w:i w:val="false"/>
                <w:color w:val="000000"/>
                <w:sz w:val="20"/>
              </w:rPr>
              <w:t xml:space="preserve">
телімдер (телімдер тізімі орам бойынша келтіріледі) </w:t>
            </w:r>
            <w:r>
              <w:br/>
            </w:r>
            <w:r>
              <w:rPr>
                <w:rFonts w:ascii="Times New Roman"/>
                <w:b w:val="false"/>
                <w:i w:val="false"/>
                <w:color w:val="000000"/>
                <w:sz w:val="20"/>
              </w:rPr>
              <w:t xml:space="preserve">
а) бақылау алаңында: ________________________________________ </w:t>
            </w:r>
            <w:r>
              <w:br/>
            </w:r>
            <w:r>
              <w:rPr>
                <w:rFonts w:ascii="Times New Roman"/>
                <w:b w:val="false"/>
                <w:i w:val="false"/>
                <w:color w:val="000000"/>
                <w:sz w:val="20"/>
              </w:rPr>
              <w:t xml:space="preserve">
б) таксациялық жүріс бойынша: _______________________________ </w:t>
            </w:r>
            <w:r>
              <w:br/>
            </w:r>
            <w:r>
              <w:rPr>
                <w:rFonts w:ascii="Times New Roman"/>
                <w:b w:val="false"/>
                <w:i w:val="false"/>
                <w:color w:val="000000"/>
                <w:sz w:val="20"/>
              </w:rPr>
              <w:t xml:space="preserve">
2. Ауытқулары мөлшерден асқан телімдер - бақылау алаңында </w:t>
            </w:r>
            <w:r>
              <w:br/>
            </w:r>
            <w:r>
              <w:rPr>
                <w:rFonts w:ascii="Times New Roman"/>
                <w:b w:val="false"/>
                <w:i w:val="false"/>
                <w:color w:val="000000"/>
                <w:sz w:val="20"/>
              </w:rPr>
              <w:t xml:space="preserve">
(алымы - таксацияның нақты мәліметтері, бөлімі - бақылау </w:t>
            </w:r>
            <w:r>
              <w:br/>
            </w:r>
            <w:r>
              <w:rPr>
                <w:rFonts w:ascii="Times New Roman"/>
                <w:b w:val="false"/>
                <w:i w:val="false"/>
                <w:color w:val="000000"/>
                <w:sz w:val="20"/>
              </w:rPr>
              <w:t xml:space="preserve">
мәліметтері)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Ауытқулары мөлшерінен асатын телімдер - таксациялық жүріс бойынша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Рұқсат етілген мөлшерден асқан ауытқулар саны, % __________________ </w:t>
      </w:r>
      <w:r>
        <w:br/>
      </w:r>
      <w:r>
        <w:rPr>
          <w:rFonts w:ascii="Times New Roman"/>
          <w:b w:val="false"/>
          <w:i w:val="false"/>
          <w:color w:val="000000"/>
          <w:sz w:val="28"/>
        </w:rPr>
        <w:t xml:space="preserve">
                           екі-есе және жоғары,% __________________ </w:t>
      </w:r>
      <w:r>
        <w:br/>
      </w:r>
      <w:r>
        <w:rPr>
          <w:rFonts w:ascii="Times New Roman"/>
          <w:b w:val="false"/>
          <w:i w:val="false"/>
          <w:color w:val="000000"/>
          <w:sz w:val="28"/>
        </w:rPr>
        <w:t xml:space="preserve">
Бағасы __________________________________ </w:t>
      </w:r>
    </w:p>
    <w:bookmarkStart w:name="z523" w:id="523"/>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7 қосымшасы             </w:t>
      </w:r>
    </w:p>
    <w:bookmarkEnd w:id="523"/>
    <w:p>
      <w:pPr>
        <w:spacing w:after="0"/>
        <w:ind w:left="0"/>
        <w:jc w:val="left"/>
      </w:pPr>
      <w:r>
        <w:rPr>
          <w:rFonts w:ascii="Times New Roman"/>
          <w:b/>
          <w:i w:val="false"/>
          <w:color w:val="000000"/>
        </w:rPr>
        <w:t xml:space="preserve"> Фотосуреттерді жұмысқа дайындау, фотоабрис пен </w:t>
      </w:r>
      <w:r>
        <w:br/>
      </w:r>
      <w:r>
        <w:rPr>
          <w:rFonts w:ascii="Times New Roman"/>
          <w:b/>
          <w:i w:val="false"/>
          <w:color w:val="000000"/>
        </w:rPr>
        <w:t xml:space="preserve">
абристерді түсіру бойынша техникалық нұсқаулық  1. Фотоабристерді құрастыру </w:t>
      </w:r>
    </w:p>
    <w:p>
      <w:pPr>
        <w:spacing w:after="0"/>
        <w:ind w:left="0"/>
        <w:jc w:val="both"/>
      </w:pPr>
      <w:r>
        <w:rPr>
          <w:rFonts w:ascii="Times New Roman"/>
          <w:b w:val="false"/>
          <w:i w:val="false"/>
          <w:color w:val="000000"/>
          <w:sz w:val="28"/>
        </w:rPr>
        <w:t xml:space="preserve">      1. Фотоабристерді құрастыруда алдымен түрлі түсті бояумен топографиялық объектілер көрсетіледі. Олар орман карталарының топографиялық элементтері болып табылады: өзен, бұлақ, жол, соқпақ, құрғату жүйесі және басқа да объектілер. Олар аэрофотосуреттерде стереоскоп арқылы көрінеді. Жолдар қызыл бояумен, ал гидрографиялық жүйе көгілдір бояумен боялады. Фотоабристің барлық элементтері аэрофотосуреттің жұмыс алаңында орналасады. </w:t>
      </w:r>
    </w:p>
    <w:bookmarkStart w:name="z524" w:id="524"/>
    <w:p>
      <w:pPr>
        <w:spacing w:after="0"/>
        <w:ind w:left="0"/>
        <w:jc w:val="both"/>
      </w:pPr>
      <w:r>
        <w:rPr>
          <w:rFonts w:ascii="Times New Roman"/>
          <w:b w:val="false"/>
          <w:i w:val="false"/>
          <w:color w:val="000000"/>
          <w:sz w:val="28"/>
        </w:rPr>
        <w:t xml:space="preserve">
      2. Кейін аэрофотосуреттерге шекаралар мен орам соқпақтары түсіріледі. Ол үшін (қайталап орман орналастыру кезінде) өткен орман орналастырудың планшеттері (көшірмелері), алқаағаш пландары, карта-схемалары қолданылады. </w:t>
      </w:r>
      <w:r>
        <w:br/>
      </w:r>
      <w:r>
        <w:rPr>
          <w:rFonts w:ascii="Times New Roman"/>
          <w:b w:val="false"/>
          <w:i w:val="false"/>
          <w:color w:val="000000"/>
          <w:sz w:val="28"/>
        </w:rPr>
        <w:t xml:space="preserve">
      Бастапқы орман орналастыруда топографиялық карталар мен планшеттердің жаңадан құрастырылған геодезиялық және топографиялық негіздері қолданылады. </w:t>
      </w:r>
      <w:r>
        <w:br/>
      </w:r>
      <w:r>
        <w:rPr>
          <w:rFonts w:ascii="Times New Roman"/>
          <w:b w:val="false"/>
          <w:i w:val="false"/>
          <w:color w:val="000000"/>
          <w:sz w:val="28"/>
        </w:rPr>
        <w:t xml:space="preserve">
      Аэрофотосуреттерде көрінетін соқпақтар мен шекаралар жіңішке сызықтармен түсіріледі: түрлі-түсті аэрофотосуреттерде - ақ бояумен, ал ақ-қара суреттерде - қара бояумен. Көрінбейтін әртүрлі сызықтар мен шабылмаған орам соқпақтарының орналасуы аэрофотосуреттердің масштабы мен негізгі бағдарлары бойынша анықталып жіңішке сызықтармен аэрофотосуреттерге түсіріледі. </w:t>
      </w:r>
      <w:r>
        <w:br/>
      </w:r>
      <w:r>
        <w:rPr>
          <w:rFonts w:ascii="Times New Roman"/>
          <w:b w:val="false"/>
          <w:i w:val="false"/>
          <w:color w:val="000000"/>
          <w:sz w:val="28"/>
        </w:rPr>
        <w:t xml:space="preserve">
      Фотоабристің соңғы дайындық жұмысы аэрофотосуреттерге соқпақтар мен жолдарды, өзендерді түсіргеннен кейін жүргізіледі. </w:t>
      </w:r>
      <w:r>
        <w:br/>
      </w:r>
      <w:r>
        <w:rPr>
          <w:rFonts w:ascii="Times New Roman"/>
          <w:b w:val="false"/>
          <w:i w:val="false"/>
          <w:color w:val="000000"/>
          <w:sz w:val="28"/>
        </w:rPr>
        <w:t xml:space="preserve">
      Бастапқы орман орналастыруда орам жүйесі аэрофотосуреттерге карандашпен түсіріледі. Ол үшін орам жүйесінің жобасы мен топокарталар қолданылады. (кейін олар нақтырақ анықталады). </w:t>
      </w:r>
      <w:r>
        <w:br/>
      </w:r>
      <w:r>
        <w:rPr>
          <w:rFonts w:ascii="Times New Roman"/>
          <w:b w:val="false"/>
          <w:i w:val="false"/>
          <w:color w:val="000000"/>
          <w:sz w:val="28"/>
        </w:rPr>
        <w:t xml:space="preserve">
      Аэрофотосуреттерге орам жүйесін түсірген кезде орамдардың нөмірлері орам жүйесінің жобасына сәйкес қойылады. Орам екі немесе одан да көп аэрофотосуреттерде орналасқан жағдайда нөмірі аэрофотосуреттердегі жұмыс алаңдарының барлық бөліктерінде қойылады. </w:t>
      </w:r>
    </w:p>
    <w:bookmarkEnd w:id="524"/>
    <w:bookmarkStart w:name="z525" w:id="525"/>
    <w:p>
      <w:pPr>
        <w:spacing w:after="0"/>
        <w:ind w:left="0"/>
        <w:jc w:val="both"/>
      </w:pPr>
      <w:r>
        <w:rPr>
          <w:rFonts w:ascii="Times New Roman"/>
          <w:b w:val="false"/>
          <w:i w:val="false"/>
          <w:color w:val="000000"/>
          <w:sz w:val="28"/>
        </w:rPr>
        <w:t xml:space="preserve">
      3. Аэрофотосуреттерге объект шекаралары мен орам соқпақтары түсірілгеннен кейін МОҚ категорияларының шекаралары шартты белгілер арқылы түсіріледі. Шекаралар негізгі бағдар мен орам жүйесі арқылы, аэрофотосуреттердің масштабын ескере отырып, түсіріледі. </w:t>
      </w:r>
    </w:p>
    <w:bookmarkEnd w:id="525"/>
    <w:bookmarkStart w:name="z526" w:id="526"/>
    <w:p>
      <w:pPr>
        <w:spacing w:after="0"/>
        <w:ind w:left="0"/>
        <w:jc w:val="both"/>
      </w:pPr>
      <w:r>
        <w:rPr>
          <w:rFonts w:ascii="Times New Roman"/>
          <w:b w:val="false"/>
          <w:i w:val="false"/>
          <w:color w:val="000000"/>
          <w:sz w:val="28"/>
        </w:rPr>
        <w:t xml:space="preserve">
      4. Орамдардың ауданын таксациялық телімдерге бөлу фотоабристерді құрастырудың негізгі кезеңі болып табылады. Бұл бөлу аэрофотосуреттердегі таксациялық телім шекараларының шифрын ашып (стереоскоп арқылы) оқу әдісімен жүргізіледі. Қайталап орман орналастыру кезінде телім шекараларының негізі ретінде өткен орман орналастыру белгілеген шекаралар алынады. Аэрофотосуреттердің шифрын ашып оқу кезінде оларға фотосуреттері бойынша түзетулер енгізіледі. </w:t>
      </w:r>
      <w:r>
        <w:br/>
      </w:r>
      <w:r>
        <w:rPr>
          <w:rFonts w:ascii="Times New Roman"/>
          <w:b w:val="false"/>
          <w:i w:val="false"/>
          <w:color w:val="000000"/>
          <w:sz w:val="28"/>
        </w:rPr>
        <w:t xml:space="preserve">
      Телім шекаралары таксациялық жұмыстарды жүргізу кезінде нақтырақ анықталады. Орман екпелері мен кеспеағаштың, ағашы кесілген жерлер мен өртеңдердің шекаралары мұқият анықталады. </w:t>
      </w:r>
    </w:p>
    <w:bookmarkEnd w:id="526"/>
    <w:bookmarkStart w:name="z527" w:id="527"/>
    <w:p>
      <w:pPr>
        <w:spacing w:after="0"/>
        <w:ind w:left="0"/>
        <w:jc w:val="both"/>
      </w:pPr>
      <w:r>
        <w:rPr>
          <w:rFonts w:ascii="Times New Roman"/>
          <w:b w:val="false"/>
          <w:i w:val="false"/>
          <w:color w:val="000000"/>
          <w:sz w:val="28"/>
        </w:rPr>
        <w:t xml:space="preserve">
      5. Орам соқпақтары мен таксациялық нысаналарды өлшеп кесу кезінде олардың нақты орналасуы (аэрофотосуреттердегі) негізгі бағдарлар мен сүлбе нүктелері бойынша анықталады. </w:t>
      </w:r>
      <w:r>
        <w:br/>
      </w:r>
      <w:r>
        <w:rPr>
          <w:rFonts w:ascii="Times New Roman"/>
          <w:b w:val="false"/>
          <w:i w:val="false"/>
          <w:color w:val="000000"/>
          <w:sz w:val="28"/>
        </w:rPr>
        <w:t xml:space="preserve">
      Сүлбе нүктелері ретінде құрылыс пен жеке тұрған ағаштар, өзен мен жолдардың бұрылыстары, ормансыз учаскелер сүлбелерінің бұрыштары алынады. </w:t>
      </w:r>
      <w:r>
        <w:br/>
      </w:r>
      <w:r>
        <w:rPr>
          <w:rFonts w:ascii="Times New Roman"/>
          <w:b w:val="false"/>
          <w:i w:val="false"/>
          <w:color w:val="000000"/>
          <w:sz w:val="28"/>
        </w:rPr>
        <w:t xml:space="preserve">
      Барлық нақты анықталған бағдарламалармен сүлбе нүктелері аэрофотосуреттерге  </w:t>
      </w:r>
      <w:r>
        <w:rPr>
          <w:rFonts w:ascii="Times New Roman"/>
          <w:b w:val="false"/>
          <w:i w:val="false"/>
          <w:color w:val="000000"/>
          <w:sz w:val="28"/>
          <w:u w:val="single"/>
        </w:rPr>
        <w:t xml:space="preserve">+ </w:t>
      </w:r>
      <w:r>
        <w:rPr>
          <w:rFonts w:ascii="Times New Roman"/>
          <w:b w:val="false"/>
          <w:i w:val="false"/>
          <w:color w:val="000000"/>
          <w:sz w:val="28"/>
        </w:rPr>
        <w:t xml:space="preserve">0,2 мм дәлдігімен түсіріледі (түйреледі). Бағдарлар түйрелген жерлер аэрофотосуреттің сырт жағынан дөңгелектеп белгіленеді. Дөңгелектің қасында өлшенетін сызықтың бағдарға немесе сүлбе нүктесіне бағытталатыны туралы белгі қойылады. </w:t>
      </w:r>
    </w:p>
    <w:bookmarkEnd w:id="527"/>
    <w:bookmarkStart w:name="z528" w:id="528"/>
    <w:p>
      <w:pPr>
        <w:spacing w:after="0"/>
        <w:ind w:left="0"/>
        <w:jc w:val="both"/>
      </w:pPr>
      <w:r>
        <w:rPr>
          <w:rFonts w:ascii="Times New Roman"/>
          <w:b w:val="false"/>
          <w:i w:val="false"/>
          <w:color w:val="000000"/>
          <w:sz w:val="28"/>
        </w:rPr>
        <w:t xml:space="preserve">
      6. Таксацияға дайындалған фотоабристе (жұмыс алаңымен шектелгеннен басқа) мыналар көрсетіледі: </w:t>
      </w:r>
      <w:r>
        <w:br/>
      </w:r>
      <w:r>
        <w:rPr>
          <w:rFonts w:ascii="Times New Roman"/>
          <w:b w:val="false"/>
          <w:i w:val="false"/>
          <w:color w:val="000000"/>
          <w:sz w:val="28"/>
        </w:rPr>
        <w:t xml:space="preserve">
      1) орман карталарының топографиялық элементтері: өзен, бұлақ, жол, көл тағы басқалары; </w:t>
      </w:r>
      <w:r>
        <w:br/>
      </w:r>
      <w:r>
        <w:rPr>
          <w:rFonts w:ascii="Times New Roman"/>
          <w:b w:val="false"/>
          <w:i w:val="false"/>
          <w:color w:val="000000"/>
          <w:sz w:val="28"/>
        </w:rPr>
        <w:t xml:space="preserve">
      2) объект шекаралары (көршілес жер пайдаланушылармен), жер пайдаланушылардың атаулары; </w:t>
      </w:r>
      <w:r>
        <w:br/>
      </w:r>
      <w:r>
        <w:rPr>
          <w:rFonts w:ascii="Times New Roman"/>
          <w:b w:val="false"/>
          <w:i w:val="false"/>
          <w:color w:val="000000"/>
          <w:sz w:val="28"/>
        </w:rPr>
        <w:t xml:space="preserve">
      3) соқпақ немесе орамдардың табиғи шекаралары, өлшеу мәліметтері бойынша түсірілген пикеттері бар таксациялық нысаналар; </w:t>
      </w:r>
      <w:r>
        <w:br/>
      </w:r>
      <w:r>
        <w:rPr>
          <w:rFonts w:ascii="Times New Roman"/>
          <w:b w:val="false"/>
          <w:i w:val="false"/>
          <w:color w:val="000000"/>
          <w:sz w:val="28"/>
        </w:rPr>
        <w:t xml:space="preserve">
      4) МОҚ категорияларының шекаралары (бет жағында); </w:t>
      </w:r>
      <w:r>
        <w:br/>
      </w:r>
      <w:r>
        <w:rPr>
          <w:rFonts w:ascii="Times New Roman"/>
          <w:b w:val="false"/>
          <w:i w:val="false"/>
          <w:color w:val="000000"/>
          <w:sz w:val="28"/>
        </w:rPr>
        <w:t xml:space="preserve">
      5) таксациялық телімдердің шифры ашылған шекаралары; </w:t>
      </w:r>
      <w:r>
        <w:br/>
      </w:r>
      <w:r>
        <w:rPr>
          <w:rFonts w:ascii="Times New Roman"/>
          <w:b w:val="false"/>
          <w:i w:val="false"/>
          <w:color w:val="000000"/>
          <w:sz w:val="28"/>
        </w:rPr>
        <w:t xml:space="preserve">
      6) жұмыс алаңдары шегінде орам нөмірлері (бет және сырт жағында); </w:t>
      </w:r>
      <w:r>
        <w:br/>
      </w:r>
      <w:r>
        <w:rPr>
          <w:rFonts w:ascii="Times New Roman"/>
          <w:b w:val="false"/>
          <w:i w:val="false"/>
          <w:color w:val="000000"/>
          <w:sz w:val="28"/>
        </w:rPr>
        <w:t xml:space="preserve">
      7) нақты белгіленген бағдарлар мен сүлбе нүктелері (бет және сырт жағында); </w:t>
      </w:r>
      <w:r>
        <w:br/>
      </w:r>
      <w:r>
        <w:rPr>
          <w:rFonts w:ascii="Times New Roman"/>
          <w:b w:val="false"/>
          <w:i w:val="false"/>
          <w:color w:val="000000"/>
          <w:sz w:val="28"/>
        </w:rPr>
        <w:t xml:space="preserve">
      8) адрес мөртабаны (сырт жағында). </w:t>
      </w:r>
    </w:p>
    <w:bookmarkEnd w:id="528"/>
    <w:bookmarkStart w:name="z529" w:id="529"/>
    <w:p>
      <w:pPr>
        <w:spacing w:after="0"/>
        <w:ind w:left="0"/>
        <w:jc w:val="both"/>
      </w:pPr>
      <w:r>
        <w:rPr>
          <w:rFonts w:ascii="Times New Roman"/>
          <w:b w:val="false"/>
          <w:i w:val="false"/>
          <w:color w:val="000000"/>
          <w:sz w:val="28"/>
        </w:rPr>
        <w:t xml:space="preserve">
      7. Таксация жүргізілгеннен кейін аэрофотосуреттің бет жағына тушь немесе гуашпен төмендегідей элементтер түсіріледі: </w:t>
      </w:r>
      <w:r>
        <w:br/>
      </w:r>
      <w:r>
        <w:rPr>
          <w:rFonts w:ascii="Times New Roman"/>
          <w:b w:val="false"/>
          <w:i w:val="false"/>
          <w:color w:val="000000"/>
          <w:sz w:val="28"/>
        </w:rPr>
        <w:t xml:space="preserve">
      1) сызықтарды өлшеу арқылы нақты анықталған пикетаж (жұп пикеттерінің нөмірлерімен); </w:t>
      </w:r>
      <w:r>
        <w:br/>
      </w:r>
      <w:r>
        <w:rPr>
          <w:rFonts w:ascii="Times New Roman"/>
          <w:b w:val="false"/>
          <w:i w:val="false"/>
          <w:color w:val="000000"/>
          <w:sz w:val="28"/>
        </w:rPr>
        <w:t xml:space="preserve">
      2) өлшеудің бағыты (сызықтардың өлшемдері көрсетіледі); </w:t>
      </w:r>
      <w:r>
        <w:br/>
      </w:r>
      <w:r>
        <w:rPr>
          <w:rFonts w:ascii="Times New Roman"/>
          <w:b w:val="false"/>
          <w:i w:val="false"/>
          <w:color w:val="000000"/>
          <w:sz w:val="28"/>
        </w:rPr>
        <w:t xml:space="preserve">
      3) таксациялық пункттердің нөмірлері; </w:t>
      </w:r>
      <w:r>
        <w:br/>
      </w:r>
      <w:r>
        <w:rPr>
          <w:rFonts w:ascii="Times New Roman"/>
          <w:b w:val="false"/>
          <w:i w:val="false"/>
          <w:color w:val="000000"/>
          <w:sz w:val="28"/>
        </w:rPr>
        <w:t xml:space="preserve">
      4) таксациялық телімдердің анықталған шекаралары мен нөмірлері; </w:t>
      </w:r>
      <w:r>
        <w:br/>
      </w:r>
      <w:r>
        <w:rPr>
          <w:rFonts w:ascii="Times New Roman"/>
          <w:b w:val="false"/>
          <w:i w:val="false"/>
          <w:color w:val="000000"/>
          <w:sz w:val="28"/>
        </w:rPr>
        <w:t xml:space="preserve">
      5) картаның топографиялық негізінің анықталған және көтерілген элементтері; </w:t>
      </w:r>
      <w:r>
        <w:br/>
      </w:r>
      <w:r>
        <w:rPr>
          <w:rFonts w:ascii="Times New Roman"/>
          <w:b w:val="false"/>
          <w:i w:val="false"/>
          <w:color w:val="000000"/>
          <w:sz w:val="28"/>
        </w:rPr>
        <w:t xml:space="preserve">
      6) тура анықталған тесіктер бағыты және сүлбе нүктелері; </w:t>
      </w:r>
      <w:r>
        <w:br/>
      </w:r>
      <w:r>
        <w:rPr>
          <w:rFonts w:ascii="Times New Roman"/>
          <w:b w:val="false"/>
          <w:i w:val="false"/>
          <w:color w:val="000000"/>
          <w:sz w:val="28"/>
        </w:rPr>
        <w:t xml:space="preserve">
      7) анықталған сүлбе нүктелерін орам соқпақтарына байланыстыру. </w:t>
      </w:r>
      <w:r>
        <w:br/>
      </w:r>
      <w:r>
        <w:rPr>
          <w:rFonts w:ascii="Times New Roman"/>
          <w:b w:val="false"/>
          <w:i w:val="false"/>
          <w:color w:val="000000"/>
          <w:sz w:val="28"/>
        </w:rPr>
        <w:t xml:space="preserve">
      8. Таксациялық жұмыстардан кейін аэрофотосуреттердің сырт беттеріне мыналар түсіріледі: </w:t>
      </w:r>
      <w:r>
        <w:br/>
      </w:r>
      <w:r>
        <w:rPr>
          <w:rFonts w:ascii="Times New Roman"/>
          <w:b w:val="false"/>
          <w:i w:val="false"/>
          <w:color w:val="000000"/>
          <w:sz w:val="28"/>
        </w:rPr>
        <w:t xml:space="preserve">
      1) анықталған бағдарлар мен сүлбе нүктелері белгіленген тесіктер; </w:t>
      </w:r>
      <w:r>
        <w:br/>
      </w:r>
      <w:r>
        <w:rPr>
          <w:rFonts w:ascii="Times New Roman"/>
          <w:b w:val="false"/>
          <w:i w:val="false"/>
          <w:color w:val="000000"/>
          <w:sz w:val="28"/>
        </w:rPr>
        <w:t xml:space="preserve">
      2) орам соқпақтарының байлану мәліметтері; </w:t>
      </w:r>
      <w:r>
        <w:br/>
      </w:r>
      <w:r>
        <w:rPr>
          <w:rFonts w:ascii="Times New Roman"/>
          <w:b w:val="false"/>
          <w:i w:val="false"/>
          <w:color w:val="000000"/>
          <w:sz w:val="28"/>
        </w:rPr>
        <w:t xml:space="preserve">
      3) орам соқпақтары мен нысаналардың жол, өзен, бұлақ және басқа да бағдарлармен қиылысқан жерлеріндегі байлану мәліметтері. </w:t>
      </w:r>
    </w:p>
    <w:bookmarkEnd w:id="529"/>
    <w:bookmarkStart w:name="z530" w:id="530"/>
    <w:p>
      <w:pPr>
        <w:spacing w:after="0"/>
        <w:ind w:left="0"/>
        <w:jc w:val="left"/>
      </w:pPr>
      <w:r>
        <w:rPr>
          <w:rFonts w:ascii="Times New Roman"/>
          <w:b/>
          <w:i w:val="false"/>
          <w:color w:val="000000"/>
        </w:rPr>
        <w:t xml:space="preserve"> 
  2. Абристерді қағазда құрастыру </w:t>
      </w:r>
    </w:p>
    <w:bookmarkEnd w:id="530"/>
    <w:p>
      <w:pPr>
        <w:spacing w:after="0"/>
        <w:ind w:left="0"/>
        <w:jc w:val="both"/>
      </w:pPr>
      <w:r>
        <w:rPr>
          <w:rFonts w:ascii="Times New Roman"/>
          <w:b w:val="false"/>
          <w:i w:val="false"/>
          <w:color w:val="000000"/>
          <w:sz w:val="28"/>
        </w:rPr>
        <w:t xml:space="preserve">      9. Орман орналастыру барысында аэрофотосуреттер жоқ болған жағдайда абристер қағазда құрастырылады. Бұл жағдайда өткен орман орналастыру кезіндегі пикетаж журнал мен планшеттерден алынып, масштабты калькаға немесе миллиметрлік қағазға түсіріледі. </w:t>
      </w:r>
    </w:p>
    <w:bookmarkStart w:name="z531" w:id="531"/>
    <w:p>
      <w:pPr>
        <w:spacing w:after="0"/>
        <w:ind w:left="0"/>
        <w:jc w:val="both"/>
      </w:pPr>
      <w:r>
        <w:rPr>
          <w:rFonts w:ascii="Times New Roman"/>
          <w:b w:val="false"/>
          <w:i w:val="false"/>
          <w:color w:val="000000"/>
          <w:sz w:val="28"/>
        </w:rPr>
        <w:t xml:space="preserve">
      10. Абрис магнитты меридианы бойынша бағдарланады және мәліметтер фотоабрис мәліметтеріне сәйкес келеді, сондай-ақ, анықталған нүктелермен белгіленеді. </w:t>
      </w:r>
    </w:p>
    <w:bookmarkEnd w:id="531"/>
    <w:bookmarkStart w:name="z532" w:id="532"/>
    <w:p>
      <w:pPr>
        <w:spacing w:after="0"/>
        <w:ind w:left="0"/>
        <w:jc w:val="both"/>
      </w:pPr>
      <w:r>
        <w:rPr>
          <w:rFonts w:ascii="Times New Roman"/>
          <w:b w:val="false"/>
          <w:i w:val="false"/>
          <w:color w:val="000000"/>
          <w:sz w:val="28"/>
        </w:rPr>
        <w:t xml:space="preserve">
      11. Орманға шығар алдында өткен орман орналастыруда анықталған таксациялық телім шекаралары планшеттен көшіріледі. Фотожоба мен топокарта бар болған жағдайда (планшет масштабында) абриске жолдар, бұлақтар, өзендер, көлдер, каналдар, саздар және тағы басқа топографиялық элементтер көшіріледі. </w:t>
      </w:r>
    </w:p>
    <w:bookmarkEnd w:id="532"/>
    <w:bookmarkStart w:name="z533" w:id="533"/>
    <w:p>
      <w:pPr>
        <w:spacing w:after="0"/>
        <w:ind w:left="0"/>
        <w:jc w:val="both"/>
      </w:pPr>
      <w:r>
        <w:rPr>
          <w:rFonts w:ascii="Times New Roman"/>
          <w:b w:val="false"/>
          <w:i w:val="false"/>
          <w:color w:val="000000"/>
          <w:sz w:val="28"/>
        </w:rPr>
        <w:t xml:space="preserve">
      12. Телімдер арасындағы белгіленген шекаралар, өткен орман орналастыруда АФС-сіз жүргізілген жағдайда, телім бедері бойынша телімдердің шектелу сызығы бойынша белгіленеді. Телім шекаралары нысаналар арасындағы ашық жерлердің ортасымен жүргізіледі. </w:t>
      </w:r>
    </w:p>
    <w:bookmarkEnd w:id="533"/>
    <w:bookmarkStart w:name="z534" w:id="534"/>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8 қосымшасы             </w:t>
      </w:r>
    </w:p>
    <w:bookmarkEnd w:id="534"/>
    <w:p>
      <w:pPr>
        <w:spacing w:after="0"/>
        <w:ind w:left="0"/>
        <w:jc w:val="left"/>
      </w:pPr>
      <w:r>
        <w:rPr>
          <w:rFonts w:ascii="Times New Roman"/>
          <w:b/>
          <w:i w:val="false"/>
          <w:color w:val="000000"/>
        </w:rPr>
        <w:t xml:space="preserve"> Толымдылық өлшегіштерімен жұмыс істеу </w:t>
      </w:r>
      <w:r>
        <w:br/>
      </w:r>
      <w:r>
        <w:rPr>
          <w:rFonts w:ascii="Times New Roman"/>
          <w:b/>
          <w:i w:val="false"/>
          <w:color w:val="000000"/>
        </w:rPr>
        <w:t xml:space="preserve">
және оларды тексеру әдістері </w:t>
      </w:r>
    </w:p>
    <w:p>
      <w:pPr>
        <w:spacing w:after="0"/>
        <w:ind w:left="0"/>
        <w:jc w:val="both"/>
      </w:pPr>
      <w:r>
        <w:rPr>
          <w:rFonts w:ascii="Times New Roman"/>
          <w:b w:val="false"/>
          <w:i w:val="false"/>
          <w:color w:val="000000"/>
          <w:sz w:val="28"/>
        </w:rPr>
        <w:t xml:space="preserve">      1. Толымдылық өлшегіштері (бұрышты шаблондар, акад. Анучин призмасы) 1 га-дағы сүрек діңдерінің көлденең қиылмаларының аудандарын анықтауға арналған. </w:t>
      </w:r>
      <w:r>
        <w:br/>
      </w:r>
      <w:r>
        <w:rPr>
          <w:rFonts w:ascii="Times New Roman"/>
          <w:b w:val="false"/>
          <w:i w:val="false"/>
          <w:color w:val="000000"/>
          <w:sz w:val="28"/>
        </w:rPr>
        <w:t xml:space="preserve">
      Аудандар толымдылық өлшегіштерімен есепке алынатын діңдерді санау арқылы анықталады. Бұл жағдайда діңдердің диаметрі өлшенбейді. </w:t>
      </w:r>
    </w:p>
    <w:bookmarkStart w:name="z535" w:id="535"/>
    <w:p>
      <w:pPr>
        <w:spacing w:after="0"/>
        <w:ind w:left="0"/>
        <w:jc w:val="both"/>
      </w:pPr>
      <w:r>
        <w:rPr>
          <w:rFonts w:ascii="Times New Roman"/>
          <w:b w:val="false"/>
          <w:i w:val="false"/>
          <w:color w:val="000000"/>
          <w:sz w:val="28"/>
        </w:rPr>
        <w:t xml:space="preserve">
      2. Көлденең қималарының аудандарын (өскіні қалың емес сүрекдіңдерде) толымдылық өлшегішпен анықтау нәтижелерінің дәлдігі өте жоғары болады. </w:t>
      </w:r>
      <w:r>
        <w:br/>
      </w:r>
      <w:r>
        <w:rPr>
          <w:rFonts w:ascii="Times New Roman"/>
          <w:b w:val="false"/>
          <w:i w:val="false"/>
          <w:color w:val="000000"/>
          <w:sz w:val="28"/>
        </w:rPr>
        <w:t xml:space="preserve">
      Бұрышты шаблондар әртүрлі болады: жақтауының ені 20; 14; 1; 10; 7,05 мм, ал рейканың ұзындығы бірінші екеуі үшін - 100 см, қалғандарына - 50 см. </w:t>
      </w:r>
      <w:r>
        <w:br/>
      </w:r>
      <w:r>
        <w:rPr>
          <w:rFonts w:ascii="Times New Roman"/>
          <w:b w:val="false"/>
          <w:i w:val="false"/>
          <w:color w:val="000000"/>
          <w:sz w:val="28"/>
        </w:rPr>
        <w:t xml:space="preserve">
      Ені 20 және 14,1 мм, ал ұзындығы 100 см бұрышты шаблондар орташа диаметрі 20 см және одан көп сүрекдіңдерде қолданылады. </w:t>
      </w:r>
      <w:r>
        <w:br/>
      </w:r>
      <w:r>
        <w:rPr>
          <w:rFonts w:ascii="Times New Roman"/>
          <w:b w:val="false"/>
          <w:i w:val="false"/>
          <w:color w:val="000000"/>
          <w:sz w:val="28"/>
        </w:rPr>
        <w:t xml:space="preserve">
      Ені 20 мм бұрышты шаблонды қолданған жағдайда, қайта есептеу нәтижелері нақты болып есептеледі, ал шаблонның ені 14,1 мм болса - алынған нәтиже көрсеткіштері екі есе азайтылады. Ені 14,1 мм шаблондардың нәтижелері дәлірек болады. Ені 10 және 7,05 мм, ал ұзындығы 50 см бұрышты шаблондар ерекше жағдайларда ғана қолданылады (диаметрі 20 см сүрекдіңдердің көлденең қиылмаларының аудандарын (қосындысын) анықтау үшін). Ені 10 мм шаблонды қолданған жағдайда алынған нәтиже нақты болып есептеледі, ал ені 7,05 мм болса екі есе азайтылады. </w:t>
      </w:r>
    </w:p>
    <w:bookmarkEnd w:id="535"/>
    <w:bookmarkStart w:name="z536" w:id="536"/>
    <w:p>
      <w:pPr>
        <w:spacing w:after="0"/>
        <w:ind w:left="0"/>
        <w:jc w:val="both"/>
      </w:pPr>
      <w:r>
        <w:rPr>
          <w:rFonts w:ascii="Times New Roman"/>
          <w:b w:val="false"/>
          <w:i w:val="false"/>
          <w:color w:val="000000"/>
          <w:sz w:val="28"/>
        </w:rPr>
        <w:t xml:space="preserve">
      3. Бұрышты шаблондармен жұмыс істеген кезде орындаушы алаңның ортасында тұрып құралды көзіне тақап шаблонның жырығынан нысананы ағашқа бағыттайды. Діңнің диаметрі шаблонның жырығын толық жапқан жағдайда ғана ағаш есепке алынады. Діңнің диаметрі шаблонның жырығын жаппаса, ағаш есепке алынбайды (1 А сурет). </w:t>
      </w:r>
      <w:r>
        <w:br/>
      </w:r>
      <w:r>
        <w:rPr>
          <w:rFonts w:ascii="Times New Roman"/>
          <w:b w:val="false"/>
          <w:i w:val="false"/>
          <w:color w:val="000000"/>
          <w:sz w:val="28"/>
        </w:rPr>
        <w:t xml:space="preserve">
      Күмәнді жағдайларда (діңнің диаметрі шаблонның жырығына тура келсе) ағашқа дейінгі қашықтық пен діңнің диаметрі қайта өлшенеді. Дің диаметрінің (мөлшерінің) жартысы ағашқа дейінгі қашықтықтан кем болған жағдайда, ағаш есепке алынбайды. Мысалы: дің диаметрінің жартысы 10 см (диаметрі - 20 см), ал ағашқа дейінгі қашықтық 10,5 м болса, ол ағаш есепке алынбайды. Диаметрдің жартысы мен ағашқа дейінгі қашықтық бірдей болған жағдайда да ағаш есепке алынбайды. </w:t>
      </w:r>
    </w:p>
    <w:bookmarkEnd w:id="536"/>
    <w:bookmarkStart w:name="z537" w:id="537"/>
    <w:p>
      <w:pPr>
        <w:spacing w:after="0"/>
        <w:ind w:left="0"/>
        <w:jc w:val="both"/>
      </w:pPr>
      <w:r>
        <w:rPr>
          <w:rFonts w:ascii="Times New Roman"/>
          <w:b w:val="false"/>
          <w:i w:val="false"/>
          <w:color w:val="000000"/>
          <w:sz w:val="28"/>
        </w:rPr>
        <w:t xml:space="preserve">
      4. Академик Анучинның призмасымен жұмыс істеген кезде орындаушы призма алаңның ортасында болатындай орналасады. Призма ағаш діңіне 1,3 м биіктікте бағыттаған кезде, тік және көлденең бағыттарда жылжытып, көріністің бағытқа перпендикулярлы орналастырылады. Әр ағашты жеке нысаналаған дұрыс. Ол үшін призма көз деңгейіне көтеріліп ағашқа бағытталады да төмен түсіріледі. Осы әдіспен есепке алынған және алынбаған діңдердің шатыспауы қамтамасыз етіледі және орындаушының көру қабілеті сақталады. </w:t>
      </w:r>
      <w:r>
        <w:br/>
      </w:r>
      <w:r>
        <w:rPr>
          <w:rFonts w:ascii="Times New Roman"/>
          <w:b w:val="false"/>
          <w:i w:val="false"/>
          <w:color w:val="000000"/>
          <w:sz w:val="28"/>
        </w:rPr>
        <w:t xml:space="preserve">
      Дің көрінісінің жылжу (көлденең бағытта) мөлшері бойынша ағаштар есепке алынған мен есепке алынбағандарға бөлінеді. Призмамен жылжытылған дің бөлігі оның диаметрінен аспаған жағдайда ағаш есепке алынады, ал асқанда - есепке алынбайды (1 Б сурет). Көріністің жылжуы дің диаметрімен бірдей болған жағдайда алаңның ортасынан ағашқа дейінгі қашықтық пен діңнің диаметрі өлшенеді (3 пункіттегідей). </w:t>
      </w:r>
      <w:r>
        <w:br/>
      </w:r>
      <w:r>
        <w:rPr>
          <w:rFonts w:ascii="Times New Roman"/>
          <w:b w:val="false"/>
          <w:i w:val="false"/>
          <w:color w:val="000000"/>
          <w:sz w:val="28"/>
        </w:rPr>
        <w:t xml:space="preserve">
      Күмән тудыратын ағаштардың екеуін бір ағаш ретінде алуға болмайды, себебі ол 15 пайыздық ауытқуға әкеліп соғады. </w:t>
      </w:r>
    </w:p>
    <w:bookmarkEnd w:id="537"/>
    <w:bookmarkStart w:name="z538" w:id="538"/>
    <w:p>
      <w:pPr>
        <w:spacing w:after="0"/>
        <w:ind w:left="0"/>
        <w:jc w:val="both"/>
      </w:pPr>
      <w:r>
        <w:rPr>
          <w:rFonts w:ascii="Times New Roman"/>
          <w:b w:val="false"/>
          <w:i w:val="false"/>
          <w:color w:val="000000"/>
          <w:sz w:val="28"/>
        </w:rPr>
        <w:t xml:space="preserve">
      5. Толымдылық өлшегіштер (шаблон мен призмалар) арнайы құрал-жабдықтарсыз тексеріледі. Ол үшін мөлшері 40 х 40 см (20 м қашықтықтағы) ақ қағаз 2 см ашылған шаблонның тілігіне тура келтіріледі. </w:t>
      </w:r>
    </w:p>
    <w:bookmarkEnd w:id="538"/>
    <w:bookmarkStart w:name="z539" w:id="539"/>
    <w:p>
      <w:pPr>
        <w:spacing w:after="0"/>
        <w:ind w:left="0"/>
        <w:jc w:val="both"/>
      </w:pPr>
      <w:r>
        <w:rPr>
          <w:rFonts w:ascii="Times New Roman"/>
          <w:b w:val="false"/>
          <w:i w:val="false"/>
          <w:color w:val="000000"/>
          <w:sz w:val="28"/>
        </w:rPr>
        <w:t xml:space="preserve">
      6. Шаблонның тілігі 14,1 мм рейканың ұзындығы 1 м, ал қашықтық 20 м болған жағдайда қағаздың ені 28,2 см болып есептеледі. </w:t>
      </w:r>
    </w:p>
    <w:bookmarkEnd w:id="539"/>
    <w:bookmarkStart w:name="z540" w:id="540"/>
    <w:p>
      <w:pPr>
        <w:spacing w:after="0"/>
        <w:ind w:left="0"/>
        <w:jc w:val="both"/>
      </w:pPr>
      <w:r>
        <w:rPr>
          <w:rFonts w:ascii="Times New Roman"/>
          <w:b w:val="false"/>
          <w:i w:val="false"/>
          <w:color w:val="000000"/>
          <w:sz w:val="28"/>
        </w:rPr>
        <w:t xml:space="preserve">
      7. Кеспеағаштарды тұрақты радиусты шеңберлі алаңдармен таксациялау кезінде олар өлшеуіш жіппен алыстан өлшейтін рейка мен академик Анучиннің призмасы арқылы шектеледі. Осы құралдар еңбек өнімділігін 1,5-2 есе арттырады. Шеңберлі алаңдарды өлшеуіш жіппен шектеу (шекараларын белгілеу) құралдары (2-сурет) 11,28 м (шеңберлі алаңдардың ауданы 400 м </w:t>
      </w:r>
      <w:r>
        <w:rPr>
          <w:rFonts w:ascii="Times New Roman"/>
          <w:b w:val="false"/>
          <w:i w:val="false"/>
          <w:color w:val="000000"/>
          <w:vertAlign w:val="superscript"/>
        </w:rPr>
        <w:t xml:space="preserve">2 </w:t>
      </w:r>
      <w:r>
        <w:rPr>
          <w:rFonts w:ascii="Times New Roman"/>
          <w:b w:val="false"/>
          <w:i w:val="false"/>
          <w:color w:val="000000"/>
          <w:sz w:val="28"/>
        </w:rPr>
        <w:t xml:space="preserve">) және 13,82 м (алаңның ауданы 600 м </w:t>
      </w:r>
      <w:r>
        <w:rPr>
          <w:rFonts w:ascii="Times New Roman"/>
          <w:b w:val="false"/>
          <w:i w:val="false"/>
          <w:color w:val="000000"/>
          <w:vertAlign w:val="superscript"/>
        </w:rPr>
        <w:t xml:space="preserve">2 </w:t>
      </w:r>
      <w:r>
        <w:rPr>
          <w:rFonts w:ascii="Times New Roman"/>
          <w:b w:val="false"/>
          <w:i w:val="false"/>
          <w:color w:val="000000"/>
          <w:sz w:val="28"/>
        </w:rPr>
        <w:t xml:space="preserve">), созылмайтын материалдан жасалған (телефон кабелі) жіптен және екі тіректен (біреуі қозғалмалы, екіншісі - қозғалмайтын) тұрады. </w:t>
      </w:r>
      <w:r>
        <w:br/>
      </w:r>
      <w:r>
        <w:rPr>
          <w:rFonts w:ascii="Times New Roman"/>
          <w:b w:val="false"/>
          <w:i w:val="false"/>
          <w:color w:val="000000"/>
          <w:sz w:val="28"/>
        </w:rPr>
        <w:t xml:space="preserve">
      Шеңберлі алаңдарды шектеу кезінде шпилька алаңның ортасын белгілейтін қазыққа қағылады (3-А суреті). </w:t>
      </w:r>
    </w:p>
    <w:bookmarkEnd w:id="540"/>
    <w:bookmarkStart w:name="z541" w:id="541"/>
    <w:p>
      <w:pPr>
        <w:spacing w:after="0"/>
        <w:ind w:left="0"/>
        <w:jc w:val="both"/>
      </w:pPr>
      <w:r>
        <w:rPr>
          <w:rFonts w:ascii="Times New Roman"/>
          <w:b w:val="false"/>
          <w:i w:val="false"/>
          <w:color w:val="000000"/>
          <w:sz w:val="28"/>
        </w:rPr>
        <w:t xml:space="preserve">
      8. Шеңберлі алаңдары призмамен және алыстан өлшейтін рейкамен (диаметрі 2-4 см, биіктігі адам бойымен бірдей) шектеледі. Вешканың жоғарғы жағы тазаланады немесе шеңберлі алаңдардың радиусына байланысты белгіленген өлшемде боялады. Радиусы 11,28 м (шеңбердің ауданы - 400м </w:t>
      </w:r>
      <w:r>
        <w:rPr>
          <w:rFonts w:ascii="Times New Roman"/>
          <w:b w:val="false"/>
          <w:i w:val="false"/>
          <w:color w:val="000000"/>
          <w:vertAlign w:val="superscript"/>
        </w:rPr>
        <w:t xml:space="preserve">2 </w:t>
      </w:r>
      <w:r>
        <w:rPr>
          <w:rFonts w:ascii="Times New Roman"/>
          <w:b w:val="false"/>
          <w:i w:val="false"/>
          <w:color w:val="000000"/>
          <w:sz w:val="28"/>
        </w:rPr>
        <w:t xml:space="preserve">) болған жағдайда вешканың жоғары тазаланған бөлігінің ұзындығы - 22,6 см, ал радиусы 13,82 м (ауданы - 600 м </w:t>
      </w:r>
      <w:r>
        <w:rPr>
          <w:rFonts w:ascii="Times New Roman"/>
          <w:b w:val="false"/>
          <w:i w:val="false"/>
          <w:color w:val="000000"/>
          <w:vertAlign w:val="superscript"/>
        </w:rPr>
        <w:t xml:space="preserve">2 </w:t>
      </w:r>
      <w:r>
        <w:rPr>
          <w:rFonts w:ascii="Times New Roman"/>
          <w:b w:val="false"/>
          <w:i w:val="false"/>
          <w:color w:val="000000"/>
          <w:sz w:val="28"/>
        </w:rPr>
        <w:t xml:space="preserve">) - 27,6 см болады. </w:t>
      </w:r>
      <w:r>
        <w:br/>
      </w:r>
      <w:r>
        <w:rPr>
          <w:rFonts w:ascii="Times New Roman"/>
          <w:b w:val="false"/>
          <w:i w:val="false"/>
          <w:color w:val="000000"/>
          <w:sz w:val="28"/>
        </w:rPr>
        <w:t xml:space="preserve">
      Қазықпен белгіленген алаң ортасынан шегініп, тік орналасқан призмадан қарап, оның тазаланған бөлігінің ауытқуынан алаңның радиусын табамыз (3-Б суреті). </w:t>
      </w:r>
      <w:r>
        <w:br/>
      </w:r>
      <w:r>
        <w:rPr>
          <w:rFonts w:ascii="Times New Roman"/>
          <w:b w:val="false"/>
          <w:i w:val="false"/>
          <w:color w:val="000000"/>
          <w:sz w:val="28"/>
        </w:rPr>
        <w:t xml:space="preserve">
      Шеңберлі алаңның ішінде қалған ағаштар әдеттегі әдіспен жаппай қайта есептеледі. </w:t>
      </w:r>
    </w:p>
    <w:bookmarkEnd w:id="541"/>
    <w:bookmarkStart w:name="z542" w:id="542"/>
    <w:p>
      <w:pPr>
        <w:spacing w:after="0"/>
        <w:ind w:left="0"/>
        <w:jc w:val="both"/>
      </w:pPr>
      <w:r>
        <w:rPr>
          <w:rFonts w:ascii="Times New Roman"/>
          <w:b w:val="false"/>
          <w:i w:val="false"/>
          <w:color w:val="000000"/>
          <w:sz w:val="28"/>
        </w:rPr>
        <w:t xml:space="preserve">
      9. Толымдылық өлшегіш пен призманың қайта есептеу ленталарының (енін шектеу үшін) қолданылуы бірдей. Олардың айырмашылығы: вешканың тазаланған ұзындығы (см) лента ұзындығының екі есе метрлік мөлшеріне тең болады. Мысалы, қайта есептеу лентасының ені 10 м болған жағдайда вешканың тазаланған бөлігінің ұзындығы 20 см, ал ені 15 м - 30 см, 20 м - 40 см болады. </w:t>
      </w:r>
    </w:p>
    <w:bookmarkEnd w:id="542"/>
    <w:p>
      <w:pPr>
        <w:spacing w:after="0"/>
        <w:ind w:left="0"/>
        <w:jc w:val="left"/>
      </w:pPr>
      <w:r>
        <w:rPr>
          <w:rFonts w:ascii="Times New Roman"/>
          <w:b/>
          <w:i w:val="false"/>
          <w:color w:val="000000"/>
        </w:rPr>
        <w:t xml:space="preserve"> Толымдылық өлшегіштерімен және басқа да шеңберлі </w:t>
      </w:r>
      <w:r>
        <w:br/>
      </w:r>
      <w:r>
        <w:rPr>
          <w:rFonts w:ascii="Times New Roman"/>
          <w:b/>
          <w:i w:val="false"/>
          <w:color w:val="000000"/>
        </w:rPr>
        <w:t xml:space="preserve">
алаңдарды шектеу құралдарымен жұмыс істеу </w:t>
      </w:r>
      <w:r>
        <w:br/>
      </w:r>
      <w:r>
        <w:rPr>
          <w:rFonts w:ascii="Times New Roman"/>
          <w:b/>
          <w:i w:val="false"/>
          <w:color w:val="000000"/>
        </w:rPr>
        <w:t xml:space="preserve">
СХЕМАЛАРЫ  1 Сурет Ағаш діңдердің бұрышты шаблон </w:t>
      </w:r>
      <w:r>
        <w:br/>
      </w:r>
      <w:r>
        <w:rPr>
          <w:rFonts w:ascii="Times New Roman"/>
          <w:b/>
          <w:i w:val="false"/>
          <w:color w:val="000000"/>
        </w:rPr>
        <w:t xml:space="preserve">
(А) мен (Б) призма арқылы есепке алу ережелері </w:t>
      </w:r>
    </w:p>
    <w:p>
      <w:pPr>
        <w:spacing w:after="0"/>
        <w:ind w:left="0"/>
        <w:jc w:val="both"/>
      </w:pPr>
      <w:r>
        <w:rPr>
          <w:rFonts w:ascii="Times New Roman"/>
          <w:b w:val="false"/>
          <w:i w:val="false"/>
          <w:color w:val="000000"/>
          <w:sz w:val="28"/>
        </w:rPr>
        <w:t xml:space="preserve">есепке   тексеру  есепке            есепке   тексеру  есепке </w:t>
      </w:r>
      <w:r>
        <w:br/>
      </w:r>
      <w:r>
        <w:rPr>
          <w:rFonts w:ascii="Times New Roman"/>
          <w:b w:val="false"/>
          <w:i w:val="false"/>
          <w:color w:val="000000"/>
          <w:sz w:val="28"/>
        </w:rPr>
        <w:t xml:space="preserve">
алынады           алынбайды         алынады           алынбайды </w:t>
      </w:r>
    </w:p>
    <w:p>
      <w:pPr>
        <w:spacing w:after="0"/>
        <w:ind w:left="0"/>
        <w:jc w:val="both"/>
      </w:pPr>
      <w:r>
        <w:drawing>
          <wp:inline distT="0" distB="0" distL="0" distR="0">
            <wp:extent cx="4826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0" cy="1905000"/>
                    </a:xfrm>
                    <a:prstGeom prst="rect">
                      <a:avLst/>
                    </a:prstGeom>
                  </pic:spPr>
                </pic:pic>
              </a:graphicData>
            </a:graphic>
          </wp:inline>
        </w:drawing>
      </w:r>
    </w:p>
    <w:p>
      <w:pPr>
        <w:spacing w:after="0"/>
        <w:ind w:left="0"/>
        <w:jc w:val="left"/>
      </w:pPr>
      <w:r>
        <w:rPr>
          <w:rFonts w:ascii="Times New Roman"/>
          <w:b/>
          <w:i w:val="false"/>
          <w:color w:val="000000"/>
        </w:rPr>
        <w:t xml:space="preserve"> 2 Сурет Тұрақты радиустағы шеңбер алаңын шектеу құралдары: </w:t>
      </w:r>
    </w:p>
    <w:p>
      <w:pPr>
        <w:spacing w:after="0"/>
        <w:ind w:left="0"/>
        <w:jc w:val="both"/>
      </w:pPr>
      <w:r>
        <w:rPr>
          <w:rFonts w:ascii="Times New Roman"/>
          <w:b w:val="false"/>
          <w:i w:val="false"/>
          <w:color w:val="000000"/>
          <w:sz w:val="28"/>
        </w:rPr>
        <w:t xml:space="preserve">1) өлшеуіш жіп; 2) қозғалмайтын сүйем; 3) қозғалмалы сүйем; 4) шпилькасы </w:t>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0" cy="1701800"/>
                    </a:xfrm>
                    <a:prstGeom prst="rect">
                      <a:avLst/>
                    </a:prstGeom>
                  </pic:spPr>
                </pic:pic>
              </a:graphicData>
            </a:graphic>
          </wp:inline>
        </w:drawing>
      </w:r>
    </w:p>
    <w:p>
      <w:pPr>
        <w:spacing w:after="0"/>
        <w:ind w:left="0"/>
        <w:jc w:val="left"/>
      </w:pPr>
      <w:r>
        <w:rPr>
          <w:rFonts w:ascii="Times New Roman"/>
          <w:b/>
          <w:i w:val="false"/>
          <w:color w:val="000000"/>
        </w:rPr>
        <w:t xml:space="preserve"> 3 Сурет Тұрақты радиустағы шеңбер алаңын өлшеуіш жіппен (А) </w:t>
      </w:r>
      <w:r>
        <w:br/>
      </w:r>
      <w:r>
        <w:rPr>
          <w:rFonts w:ascii="Times New Roman"/>
          <w:b/>
          <w:i w:val="false"/>
          <w:color w:val="000000"/>
        </w:rPr>
        <w:t xml:space="preserve">
алыстан өлшеуіш рейкамен және призмамен (Б) шектеу схемасы </w:t>
      </w:r>
    </w:p>
    <w:p>
      <w:pPr>
        <w:spacing w:after="0"/>
        <w:ind w:left="0"/>
        <w:jc w:val="both"/>
      </w:pPr>
      <w:r>
        <w:drawing>
          <wp:inline distT="0" distB="0" distL="0" distR="0">
            <wp:extent cx="4279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79900" cy="1612900"/>
                    </a:xfrm>
                    <a:prstGeom prst="rect">
                      <a:avLst/>
                    </a:prstGeom>
                  </pic:spPr>
                </pic:pic>
              </a:graphicData>
            </a:graphic>
          </wp:inline>
        </w:drawing>
      </w:r>
    </w:p>
    <w:bookmarkStart w:name="z768" w:id="543"/>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9 қосымшасы </w:t>
      </w:r>
    </w:p>
    <w:bookmarkEnd w:id="543"/>
    <w:p>
      <w:pPr>
        <w:spacing w:after="0"/>
        <w:ind w:left="0"/>
        <w:jc w:val="both"/>
      </w:pPr>
      <w:r>
        <w:rPr>
          <w:rFonts w:ascii="Times New Roman"/>
          <w:b/>
          <w:i w:val="false"/>
          <w:color w:val="000000"/>
          <w:sz w:val="28"/>
        </w:rPr>
        <w:t xml:space="preserve">             Сүректі ағаш пен бұта тұқымдыларының </w:t>
      </w:r>
      <w:r>
        <w:br/>
      </w:r>
      <w:r>
        <w:rPr>
          <w:rFonts w:ascii="Times New Roman"/>
          <w:b w:val="false"/>
          <w:i w:val="false"/>
          <w:color w:val="000000"/>
          <w:sz w:val="28"/>
        </w:rPr>
        <w:t>
</w:t>
      </w:r>
      <w:r>
        <w:rPr>
          <w:rFonts w:ascii="Times New Roman"/>
          <w:b/>
          <w:i w:val="false"/>
          <w:color w:val="000000"/>
          <w:sz w:val="28"/>
        </w:rPr>
        <w:t xml:space="preserve">                толық атаулары мен индекістері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193"/>
        <w:gridCol w:w="1873"/>
        <w:gridCol w:w="219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 ағаш пен бұта тұқымдарының </w:t>
            </w:r>
            <w:r>
              <w:br/>
            </w:r>
            <w:r>
              <w:rPr>
                <w:rFonts w:ascii="Times New Roman"/>
                <w:b w:val="false"/>
                <w:i w:val="false"/>
                <w:color w:val="000000"/>
                <w:sz w:val="20"/>
              </w:rPr>
              <w:t xml:space="preserve">
толық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 </w:t>
            </w:r>
            <w:r>
              <w:br/>
            </w:r>
            <w:r>
              <w:rPr>
                <w:rFonts w:ascii="Times New Roman"/>
                <w:b w:val="false"/>
                <w:i w:val="false"/>
                <w:color w:val="000000"/>
                <w:sz w:val="20"/>
              </w:rPr>
              <w:t xml:space="preserve">
ағаш пен </w:t>
            </w:r>
            <w:r>
              <w:br/>
            </w:r>
            <w:r>
              <w:rPr>
                <w:rFonts w:ascii="Times New Roman"/>
                <w:b w:val="false"/>
                <w:i w:val="false"/>
                <w:color w:val="000000"/>
                <w:sz w:val="20"/>
              </w:rPr>
              <w:t xml:space="preserve">
бұта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индексі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 </w:t>
            </w:r>
            <w:r>
              <w:br/>
            </w:r>
            <w:r>
              <w:rPr>
                <w:rFonts w:ascii="Times New Roman"/>
                <w:b w:val="false"/>
                <w:i w:val="false"/>
                <w:color w:val="000000"/>
                <w:sz w:val="20"/>
              </w:rPr>
              <w:t xml:space="preserve">
ағаш пен </w:t>
            </w:r>
            <w:r>
              <w:br/>
            </w:r>
            <w:r>
              <w:rPr>
                <w:rFonts w:ascii="Times New Roman"/>
                <w:b w:val="false"/>
                <w:i w:val="false"/>
                <w:color w:val="000000"/>
                <w:sz w:val="20"/>
              </w:rPr>
              <w:t xml:space="preserve">
бұта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индексі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орман құраушы тұқымдылар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Қылқанды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(Pіnus)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Кәдімгі қарағай (P.sіlvestrіs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Веймут қарағайы (P.strobus)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Қв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(Pіcea)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Кәдімгі шырша (европейская) </w:t>
            </w:r>
            <w:r>
              <w:br/>
            </w:r>
            <w:r>
              <w:rPr>
                <w:rFonts w:ascii="Times New Roman"/>
                <w:b w:val="false"/>
                <w:i w:val="false"/>
                <w:color w:val="000000"/>
                <w:sz w:val="20"/>
              </w:rPr>
              <w:t xml:space="preserve">
(P.excelsa Lіnk)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Тянь-Шань шыршасы (Шренка) </w:t>
            </w:r>
            <w:r>
              <w:br/>
            </w:r>
            <w:r>
              <w:rPr>
                <w:rFonts w:ascii="Times New Roman"/>
                <w:b w:val="false"/>
                <w:i w:val="false"/>
                <w:color w:val="000000"/>
                <w:sz w:val="20"/>
              </w:rPr>
              <w:t xml:space="preserve">
(P.schrenkіana F.M)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Сібір шыршасы (P. abovata)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 (Abіes)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Сібір майқарағайы (A.sіbіrіka)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Мқс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қарағай (Larіx)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Сібір балқарағайы (L. sіbіrіka Ldb)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Бқс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(Pіnus)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Сібір самырсыны (P. sіbіrіka)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 (Junіperus)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Түркестан аршасы </w:t>
            </w:r>
            <w:r>
              <w:br/>
            </w:r>
            <w:r>
              <w:rPr>
                <w:rFonts w:ascii="Times New Roman"/>
                <w:b w:val="false"/>
                <w:i w:val="false"/>
                <w:color w:val="000000"/>
                <w:sz w:val="20"/>
              </w:rPr>
              <w:t xml:space="preserve">
(J.turkestanіca Kom)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Зеравшан аршасы </w:t>
            </w:r>
            <w:r>
              <w:br/>
            </w:r>
            <w:r>
              <w:rPr>
                <w:rFonts w:ascii="Times New Roman"/>
                <w:b w:val="false"/>
                <w:i w:val="false"/>
                <w:color w:val="000000"/>
                <w:sz w:val="20"/>
              </w:rPr>
              <w:t xml:space="preserve">
(J. seravscanіca Kom)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 тәрізді арша (J.semіglobosa Rgl)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Аржшт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Қатты жапырақтылар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(Quercus)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Қотыр емен (Q.robur)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(Fraxіnus)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Жасыл шаған (ланцеты) </w:t>
            </w:r>
            <w:r>
              <w:br/>
            </w:r>
            <w:r>
              <w:rPr>
                <w:rFonts w:ascii="Times New Roman"/>
                <w:b w:val="false"/>
                <w:i w:val="false"/>
                <w:color w:val="000000"/>
                <w:sz w:val="20"/>
              </w:rPr>
              <w:t xml:space="preserve">
(F.lanceolata Borkh)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Кәдімгі шаған (биік) (F. excelsіor)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Шарын шағаны (согдиындік) </w:t>
            </w:r>
            <w:r>
              <w:br/>
            </w:r>
            <w:r>
              <w:rPr>
                <w:rFonts w:ascii="Times New Roman"/>
                <w:b w:val="false"/>
                <w:i w:val="false"/>
                <w:color w:val="000000"/>
                <w:sz w:val="20"/>
              </w:rPr>
              <w:t xml:space="preserve">
(F. sogdіana)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Үйеңкі (Acer)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Үшкір жапырақты үйеңкі (планцент </w:t>
            </w:r>
            <w:r>
              <w:br/>
            </w:r>
            <w:r>
              <w:rPr>
                <w:rFonts w:ascii="Times New Roman"/>
                <w:b w:val="false"/>
                <w:i w:val="false"/>
                <w:color w:val="000000"/>
                <w:sz w:val="20"/>
              </w:rPr>
              <w:t xml:space="preserve">
түрлі)(A. platanoіdes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Үкүж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Шағын жапырақты үйеңкі (америкалық) </w:t>
            </w:r>
            <w:r>
              <w:br/>
            </w:r>
            <w:r>
              <w:rPr>
                <w:rFonts w:ascii="Times New Roman"/>
                <w:b w:val="false"/>
                <w:i w:val="false"/>
                <w:color w:val="000000"/>
                <w:sz w:val="20"/>
              </w:rPr>
              <w:t xml:space="preserve">
(A. negundo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Үкшж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Шегіршін(ильм) (Ulmus)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Бұжыр шегіршін (U. scabra)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Жылтыр шегіршін (U.laevіs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Кәдімгі шегіршін (карағаш) </w:t>
            </w:r>
            <w:r>
              <w:br/>
            </w:r>
            <w:r>
              <w:rPr>
                <w:rFonts w:ascii="Times New Roman"/>
                <w:b w:val="false"/>
                <w:i w:val="false"/>
                <w:color w:val="000000"/>
                <w:sz w:val="20"/>
              </w:rPr>
              <w:t xml:space="preserve">
(U.laevіs)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Қалын шегіршін (U. densa)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Жұмсақ жапырақты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(Betula)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Түкті қайың (B. pubescens 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Қотыр қайың (B. verrіcosa)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Тянь-Шань қайыңы (B. tіanschanіca)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ҚңТШ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Қисық қайың (B. procurva Lіtv)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ҚңҚс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Үлкен сырғалы қайың (B.crasіjula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ҚңҮс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Түркестан қайыңы </w:t>
            </w:r>
            <w:r>
              <w:br/>
            </w:r>
            <w:r>
              <w:rPr>
                <w:rFonts w:ascii="Times New Roman"/>
                <w:b w:val="false"/>
                <w:i w:val="false"/>
                <w:color w:val="000000"/>
                <w:sz w:val="20"/>
              </w:rPr>
              <w:t xml:space="preserve">
(B. turkestanіca Lіtv)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ҚңТр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Алaтау қайыңы (B. alatavіka  Mushed)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Қырғыз қайыңы (B.kіrghіsorum Sav)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ҚңҚр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Резниченко кайыңы </w:t>
            </w:r>
            <w:r>
              <w:br/>
            </w:r>
            <w:r>
              <w:rPr>
                <w:rFonts w:ascii="Times New Roman"/>
                <w:b w:val="false"/>
                <w:i w:val="false"/>
                <w:color w:val="000000"/>
                <w:sz w:val="20"/>
              </w:rPr>
              <w:t xml:space="preserve">
(B.Reznіczen Koana)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ҚңРе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Ұсақ жапырақты қайың (B. </w:t>
            </w:r>
            <w:r>
              <w:br/>
            </w:r>
            <w:r>
              <w:rPr>
                <w:rFonts w:ascii="Times New Roman"/>
                <w:b w:val="false"/>
                <w:i w:val="false"/>
                <w:color w:val="000000"/>
                <w:sz w:val="20"/>
              </w:rPr>
              <w:t xml:space="preserve">
mіcrophulla Bge)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Қңұж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Ярмоленко қайыңы </w:t>
            </w:r>
            <w:r>
              <w:br/>
            </w:r>
            <w:r>
              <w:rPr>
                <w:rFonts w:ascii="Times New Roman"/>
                <w:b w:val="false"/>
                <w:i w:val="false"/>
                <w:color w:val="000000"/>
                <w:sz w:val="20"/>
              </w:rPr>
              <w:t xml:space="preserve">
(B. Jarmolenkoana)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ҚңЯр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Жөке (Tіlіa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Көктерек(Populus)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Кәдімгі көктерек (P.tremula)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Алданшы көктерек </w:t>
            </w:r>
            <w:r>
              <w:br/>
            </w:r>
            <w:r>
              <w:rPr>
                <w:rFonts w:ascii="Times New Roman"/>
                <w:b w:val="false"/>
                <w:i w:val="false"/>
                <w:color w:val="000000"/>
                <w:sz w:val="20"/>
              </w:rPr>
              <w:t xml:space="preserve">
(P.pseudotremula 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Кта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(Populus)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Шығыс персид терегі </w:t>
            </w:r>
            <w:r>
              <w:br/>
            </w:r>
            <w:r>
              <w:rPr>
                <w:rFonts w:ascii="Times New Roman"/>
                <w:b w:val="false"/>
                <w:i w:val="false"/>
                <w:color w:val="000000"/>
                <w:sz w:val="20"/>
              </w:rPr>
              <w:t xml:space="preserve">
(P. arіana Pode)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Тшп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Литвинов терегі </w:t>
            </w:r>
            <w:r>
              <w:br/>
            </w:r>
            <w:r>
              <w:rPr>
                <w:rFonts w:ascii="Times New Roman"/>
                <w:b w:val="false"/>
                <w:i w:val="false"/>
                <w:color w:val="000000"/>
                <w:sz w:val="20"/>
              </w:rPr>
              <w:t xml:space="preserve">
(P. Lіtwіnowіana Pode)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r>
      <w:tr>
        <w:trPr>
          <w:trHeight w:val="3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Түрлі жапырақты терек </w:t>
            </w:r>
            <w:r>
              <w:br/>
            </w:r>
            <w:r>
              <w:rPr>
                <w:rFonts w:ascii="Times New Roman"/>
                <w:b w:val="false"/>
                <w:i w:val="false"/>
                <w:color w:val="000000"/>
                <w:sz w:val="20"/>
              </w:rPr>
              <w:t xml:space="preserve">
(P. pruіnosa Schrenk)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Болле терегі (P. Bolleana)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ТБол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 терек (серебристый) (Р. alba)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Сұр терек (P.Canescens. Sm)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Қаратерек (осокорь) (P. nіgra)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Байтерек (P. pіramіdalіs Roz)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Лавр жапырақты терек </w:t>
            </w:r>
            <w:r>
              <w:br/>
            </w:r>
            <w:r>
              <w:rPr>
                <w:rFonts w:ascii="Times New Roman"/>
                <w:b w:val="false"/>
                <w:i w:val="false"/>
                <w:color w:val="000000"/>
                <w:sz w:val="20"/>
              </w:rPr>
              <w:t xml:space="preserve">
(P. laurіfolіa Ldb)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Қалың жапырақты терек </w:t>
            </w:r>
            <w:r>
              <w:br/>
            </w:r>
            <w:r>
              <w:rPr>
                <w:rFonts w:ascii="Times New Roman"/>
                <w:b w:val="false"/>
                <w:i w:val="false"/>
                <w:color w:val="000000"/>
                <w:sz w:val="20"/>
              </w:rPr>
              <w:t xml:space="preserve">
(P. densa Kom)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Тқж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(Salіx)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Вавилон талы (плакучая) </w:t>
            </w:r>
            <w:r>
              <w:br/>
            </w:r>
            <w:r>
              <w:rPr>
                <w:rFonts w:ascii="Times New Roman"/>
                <w:b w:val="false"/>
                <w:i w:val="false"/>
                <w:color w:val="000000"/>
                <w:sz w:val="20"/>
              </w:rPr>
              <w:t xml:space="preserve">
(S. babylonіsa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Тлв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Ешкі тал (бредина) (S. caprea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Тле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Құрғақ сүлгіш тал (S.xerophіla </w:t>
            </w:r>
            <w:r>
              <w:br/>
            </w:r>
            <w:r>
              <w:rPr>
                <w:rFonts w:ascii="Times New Roman"/>
                <w:b w:val="false"/>
                <w:i w:val="false"/>
                <w:color w:val="000000"/>
                <w:sz w:val="20"/>
              </w:rPr>
              <w:t xml:space="preserve">
Floder)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ТлҚс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Биші тал (S.mіcans Anderss)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ТлБи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Сынғыш тал (S. fragіlіs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Жоңғар талы (S.Songarіca Anderss)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ТлЖ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Қара тал (S. Pentandra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ТлҚр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Оңтүстік талы (S. australіor </w:t>
            </w:r>
            <w:r>
              <w:br/>
            </w:r>
            <w:r>
              <w:rPr>
                <w:rFonts w:ascii="Times New Roman"/>
                <w:b w:val="false"/>
                <w:i w:val="false"/>
                <w:color w:val="000000"/>
                <w:sz w:val="20"/>
              </w:rPr>
              <w:t xml:space="preserve">
Andress)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Тлот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Ақ тал (Salіx alba)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Тла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(Alnus)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Сұр қандыағаш (A.іnsana(L) Moench)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Жабысқақ қандыағаш (A. glutіnosa(L) </w:t>
            </w:r>
            <w:r>
              <w:br/>
            </w:r>
            <w:r>
              <w:rPr>
                <w:rFonts w:ascii="Times New Roman"/>
                <w:b w:val="false"/>
                <w:i w:val="false"/>
                <w:color w:val="000000"/>
                <w:sz w:val="20"/>
              </w:rPr>
              <w:t xml:space="preserve">
Gaerth)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Сексеуілдер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(Haloxylon)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 сексеуіл (H.persіcum Bge)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Қара сексеуіл (H.aphyllum Jіjіn)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Скқ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Зайсан сексеуілі (H.ammodendron)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Скз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Басқа да сүрекдіңінің тұқымдары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өрік (Armenіaca vulgarіs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Өрк </w:t>
            </w:r>
          </w:p>
        </w:tc>
      </w:tr>
      <w:tr>
        <w:trPr>
          <w:trHeight w:val="39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 қараған (Робиния лжеакация)(Robіnіa </w:t>
            </w:r>
            <w:r>
              <w:br/>
            </w:r>
            <w:r>
              <w:rPr>
                <w:rFonts w:ascii="Times New Roman"/>
                <w:b w:val="false"/>
                <w:i w:val="false"/>
                <w:color w:val="000000"/>
                <w:sz w:val="20"/>
              </w:rPr>
              <w:t xml:space="preserve">
pseudoacacіa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Долана(Crataegus)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Алтай доланасы (C. alataіca Lge)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Дола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Алматы доланасы (C. almaatensіs A. Pojank)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Долат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Сонғар доланасы (C. songarіca C. </w:t>
            </w:r>
            <w:r>
              <w:br/>
            </w:r>
            <w:r>
              <w:rPr>
                <w:rFonts w:ascii="Times New Roman"/>
                <w:b w:val="false"/>
                <w:i w:val="false"/>
                <w:color w:val="000000"/>
                <w:sz w:val="20"/>
              </w:rPr>
              <w:t xml:space="preserve">
Koch)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(cerasus)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қармала (Gledіtschіa </w:t>
            </w:r>
            <w:r>
              <w:br/>
            </w:r>
            <w:r>
              <w:rPr>
                <w:rFonts w:ascii="Times New Roman"/>
                <w:b w:val="false"/>
                <w:i w:val="false"/>
                <w:color w:val="000000"/>
                <w:sz w:val="20"/>
              </w:rPr>
              <w:t xml:space="preserve">
trіacanthos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Регеля алмұрты (Pyrus Regelіі)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ырғайы (Amelanchіer canadensіs)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Кавказ таудағаны </w:t>
            </w:r>
            <w:r>
              <w:br/>
            </w:r>
            <w:r>
              <w:rPr>
                <w:rFonts w:ascii="Times New Roman"/>
                <w:b w:val="false"/>
                <w:i w:val="false"/>
                <w:color w:val="000000"/>
                <w:sz w:val="20"/>
              </w:rPr>
              <w:t xml:space="preserve">
(Celtіs caucasіca Wіlld)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 үйеңкісі (Acer Semenovіі)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үйеңкісі (қара үйіңкі) </w:t>
            </w:r>
            <w:r>
              <w:br/>
            </w:r>
            <w:r>
              <w:rPr>
                <w:rFonts w:ascii="Times New Roman"/>
                <w:b w:val="false"/>
                <w:i w:val="false"/>
                <w:color w:val="000000"/>
                <w:sz w:val="20"/>
              </w:rPr>
              <w:t xml:space="preserve">
(A.tatarіkum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(Elaeagnus)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Үшкір тұқымды жиде (E.oxycarpa </w:t>
            </w:r>
            <w:r>
              <w:br/>
            </w:r>
            <w:r>
              <w:rPr>
                <w:rFonts w:ascii="Times New Roman"/>
                <w:b w:val="false"/>
                <w:i w:val="false"/>
                <w:color w:val="000000"/>
                <w:sz w:val="20"/>
              </w:rPr>
              <w:t xml:space="preserve">
Schlecht)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Ждүт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Күміс түсті жиде (E.argentea)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Ждкт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іле үйеңкісі (E.іlіensіs </w:t>
            </w:r>
            <w:r>
              <w:br/>
            </w:r>
            <w:r>
              <w:rPr>
                <w:rFonts w:ascii="Times New Roman"/>
                <w:b w:val="false"/>
                <w:i w:val="false"/>
                <w:color w:val="000000"/>
                <w:sz w:val="20"/>
              </w:rPr>
              <w:t xml:space="preserve">
Mushed..sp.n)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Жді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бадам (Amygdalus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(Juglans regіa)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Жңг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(Persіca Mіll)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 (Sorbus)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Сібір шетені (S. sіbіrіka)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Тянь-Шань шетені (S.tіanschanіca)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ШетТШ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(Prunus Mіll)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Согдиан қара өрігі </w:t>
            </w:r>
            <w:r>
              <w:br/>
            </w:r>
            <w:r>
              <w:rPr>
                <w:rFonts w:ascii="Times New Roman"/>
                <w:b w:val="false"/>
                <w:i w:val="false"/>
                <w:color w:val="000000"/>
                <w:sz w:val="20"/>
              </w:rPr>
              <w:t xml:space="preserve">
(P. sogdіana Vass.)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Тораңғы (түрлі жапырақты терек) </w:t>
            </w:r>
            <w:r>
              <w:br/>
            </w:r>
            <w:r>
              <w:rPr>
                <w:rFonts w:ascii="Times New Roman"/>
                <w:b w:val="false"/>
                <w:i w:val="false"/>
                <w:color w:val="000000"/>
                <w:sz w:val="20"/>
              </w:rPr>
              <w:t xml:space="preserve">
(P. dіversіfolіa)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мойыл (Padus racemosa)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Млқ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пісте (Pіstacіa. vera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ағашы (Morus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 тұт ағашы (M. alba)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Қара тұт ағашы (M. nіgra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(Malus)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Қырғыз алмасы (M. kіrghіsorum Al)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Сиверс алмасы (M. Sіeversіі </w:t>
            </w:r>
            <w:r>
              <w:br/>
            </w:r>
            <w:r>
              <w:rPr>
                <w:rFonts w:ascii="Times New Roman"/>
                <w:b w:val="false"/>
                <w:i w:val="false"/>
                <w:color w:val="000000"/>
                <w:sz w:val="20"/>
              </w:rPr>
              <w:t xml:space="preserve">
(L.d.b.))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АлC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Недзвецк алмасы (M. Nіedzwetz)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АлН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Бұталар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Қалқанды абелия (Abelіa corumbosa Rgl)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Тоспа(Actragalus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акация (Acacіa)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Сары акация (Caragana arborescens)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Құмды акация (аммодендрон) </w:t>
            </w:r>
            <w:r>
              <w:br/>
            </w:r>
            <w:r>
              <w:rPr>
                <w:rFonts w:ascii="Times New Roman"/>
                <w:b w:val="false"/>
                <w:i w:val="false"/>
                <w:color w:val="000000"/>
                <w:sz w:val="20"/>
              </w:rPr>
              <w:t xml:space="preserve">
(Ammogendron  Fіsch)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Бөріқарақат (Berberіs)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Сібір бөріқарақаты (Berberіs sіbіrіka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Кәдімгі бөріқарақат (B. vulgarіs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іле бөріқарақаты (B. іlіensіs M.Pop)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Бқі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Түрлі аяқты бөріқарақат </w:t>
            </w:r>
            <w:r>
              <w:br/>
            </w:r>
            <w:r>
              <w:rPr>
                <w:rFonts w:ascii="Times New Roman"/>
                <w:b w:val="false"/>
                <w:i w:val="false"/>
                <w:color w:val="000000"/>
                <w:sz w:val="20"/>
              </w:rPr>
              <w:t xml:space="preserve">
(B. heteropoda Schrenk)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Бересклет (Eunumus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Семенов бересклеті (E.Semenovіі Rgl)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Коопман бересклеті </w:t>
            </w:r>
            <w:r>
              <w:br/>
            </w:r>
            <w:r>
              <w:rPr>
                <w:rFonts w:ascii="Times New Roman"/>
                <w:b w:val="false"/>
                <w:i w:val="false"/>
                <w:color w:val="000000"/>
                <w:sz w:val="20"/>
              </w:rPr>
              <w:t xml:space="preserve">
(E.Koopmanіі Lauche)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кайың (Betula)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Аласа қайың (B. humlіs Schrank)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ҚНал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Дөнгелек жапырақты қайың </w:t>
            </w:r>
            <w:r>
              <w:br/>
            </w:r>
            <w:r>
              <w:rPr>
                <w:rFonts w:ascii="Times New Roman"/>
                <w:b w:val="false"/>
                <w:i w:val="false"/>
                <w:color w:val="000000"/>
                <w:sz w:val="20"/>
              </w:rPr>
              <w:t xml:space="preserve">
(B.rotundіfolіa Spach)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ҚңДгж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Алқызыл долана (Crataegus sanguіnea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Днқ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 бадам (кәдімгі) </w:t>
            </w:r>
            <w:r>
              <w:br/>
            </w:r>
            <w:r>
              <w:rPr>
                <w:rFonts w:ascii="Times New Roman"/>
                <w:b w:val="false"/>
                <w:i w:val="false"/>
                <w:color w:val="000000"/>
                <w:sz w:val="20"/>
              </w:rPr>
              <w:t xml:space="preserve">
(Sambucus racemosa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АюБк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(Cerasus) (бұталы)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Бұталы шие (C. іuss frutіcosa C. Woron)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Киізді шие (C. tomentosa)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Шекз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Қызыл жемісті шие (C. eruthrocarpa)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ШеҚзж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Тянь-Шань шиесі (C. tіanschanіca)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ШеТш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Жыңғыл (тамарикс) (Tamarіx)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Жестер (Rhamnus cathartіca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Ұшқат (Lonіcera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Жүзгін (Callіgonum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 тал (Salіx)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Алтай талы (S. alatavіca Karet Kіr)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ТлАл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Филикожапырақты тал </w:t>
            </w:r>
            <w:r>
              <w:br/>
            </w:r>
            <w:r>
              <w:rPr>
                <w:rFonts w:ascii="Times New Roman"/>
                <w:b w:val="false"/>
                <w:i w:val="false"/>
                <w:color w:val="000000"/>
                <w:sz w:val="20"/>
              </w:rPr>
              <w:t xml:space="preserve">
(S. phylіcіfolіa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Тлфж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Боз тал (S. cіnerea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Тлб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Көкшілсұр тал (S. lіvіda Wheb)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Тлк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Құрғақ сүйгіш тал (S. xerophіla </w:t>
            </w:r>
            <w:r>
              <w:br/>
            </w:r>
            <w:r>
              <w:rPr>
                <w:rFonts w:ascii="Times New Roman"/>
                <w:b w:val="false"/>
                <w:i w:val="false"/>
                <w:color w:val="000000"/>
                <w:sz w:val="20"/>
              </w:rPr>
              <w:t xml:space="preserve">
Floder)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Тлқс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іле тал (S. іlіensіs Rgl)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Тлі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Үлкен түбірлі тал (S. macropoda </w:t>
            </w:r>
            <w:r>
              <w:br/>
            </w:r>
            <w:r>
              <w:rPr>
                <w:rFonts w:ascii="Times New Roman"/>
                <w:b w:val="false"/>
                <w:i w:val="false"/>
                <w:color w:val="000000"/>
                <w:sz w:val="20"/>
              </w:rPr>
              <w:t xml:space="preserve">
Stschege)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Тлүт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Сібір талы (S. sіbіrіca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Жатаған тал (шілік) </w:t>
            </w:r>
            <w:r>
              <w:br/>
            </w:r>
            <w:r>
              <w:rPr>
                <w:rFonts w:ascii="Times New Roman"/>
                <w:b w:val="false"/>
                <w:i w:val="false"/>
                <w:color w:val="000000"/>
                <w:sz w:val="20"/>
              </w:rPr>
              <w:t xml:space="preserve">
(S. rosmarіnіfolіa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Тлжт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Сабау тал (S. vіmіnalіs LSL)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Тлсб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Тұранды тал (S. turanіca Nas)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Ақшыл сұртал (S. argyracea E. Wolf)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Тлас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Сары тал (S. purpurea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Тлср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Каспий талы (S. caspіca Dall)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Тлкс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Жіңішке сырғалы тал </w:t>
            </w:r>
            <w:r>
              <w:br/>
            </w:r>
            <w:r>
              <w:rPr>
                <w:rFonts w:ascii="Times New Roman"/>
                <w:b w:val="false"/>
                <w:i w:val="false"/>
                <w:color w:val="000000"/>
                <w:sz w:val="20"/>
              </w:rPr>
              <w:t xml:space="preserve">
(S. tenuіjulіs Ldb)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Тлжс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Көктал (S. coerulea E. wolf)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Тлкө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Недзвецко талы </w:t>
            </w:r>
            <w:r>
              <w:br/>
            </w:r>
            <w:r>
              <w:rPr>
                <w:rFonts w:ascii="Times New Roman"/>
                <w:b w:val="false"/>
                <w:i w:val="false"/>
                <w:color w:val="000000"/>
                <w:sz w:val="20"/>
              </w:rPr>
              <w:t xml:space="preserve">
(S. Nіedzwіeckіі Gorz)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ТлН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Блек талы (S.Blakіі Gorz)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ТлБл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Вильгельмс талы </w:t>
            </w:r>
            <w:r>
              <w:br/>
            </w:r>
            <w:r>
              <w:rPr>
                <w:rFonts w:ascii="Times New Roman"/>
                <w:b w:val="false"/>
                <w:i w:val="false"/>
                <w:color w:val="000000"/>
                <w:sz w:val="20"/>
              </w:rPr>
              <w:t xml:space="preserve">
(S. Wіlhelmsіana M.B)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ТлВл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Қызыл тал (сәнлі тал) </w:t>
            </w:r>
            <w:r>
              <w:br/>
            </w:r>
            <w:r>
              <w:rPr>
                <w:rFonts w:ascii="Times New Roman"/>
                <w:b w:val="false"/>
                <w:i w:val="false"/>
                <w:color w:val="000000"/>
                <w:sz w:val="20"/>
              </w:rPr>
              <w:t xml:space="preserve">
(S. acutіfolіa Wіlld)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Тлкз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Ақшыл тал (белотал) </w:t>
            </w:r>
            <w:r>
              <w:br/>
            </w:r>
            <w:r>
              <w:rPr>
                <w:rFonts w:ascii="Times New Roman"/>
                <w:b w:val="false"/>
                <w:i w:val="false"/>
                <w:color w:val="000000"/>
                <w:sz w:val="20"/>
              </w:rPr>
              <w:t xml:space="preserve">
(S. trіandra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Тлақ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Қара тал (S. pentandra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Тлқр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Ирга (Amelanchіer spіcata)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шәңкіш (Vіburnum opulus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Шәң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(Caragana Lam)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Сары қараған (C. frutex (L) C. Koch)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Қпғср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Камила Шнейдер қарағаны </w:t>
            </w:r>
            <w:r>
              <w:br/>
            </w:r>
            <w:r>
              <w:rPr>
                <w:rFonts w:ascii="Times New Roman"/>
                <w:b w:val="false"/>
                <w:i w:val="false"/>
                <w:color w:val="000000"/>
                <w:sz w:val="20"/>
              </w:rPr>
              <w:t xml:space="preserve">
(C. Camіllі  Schneіderі Kom)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ҚрКШ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Әдемі қараған (C. laeta komіllі </w:t>
            </w:r>
            <w:r>
              <w:br/>
            </w:r>
            <w:r>
              <w:rPr>
                <w:rFonts w:ascii="Times New Roman"/>
                <w:b w:val="false"/>
                <w:i w:val="false"/>
                <w:color w:val="000000"/>
                <w:sz w:val="20"/>
              </w:rPr>
              <w:t xml:space="preserve">
Schneіderі)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Қрғәд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Үлкен гүлді қараған </w:t>
            </w:r>
            <w:r>
              <w:br/>
            </w:r>
            <w:r>
              <w:rPr>
                <w:rFonts w:ascii="Times New Roman"/>
                <w:b w:val="false"/>
                <w:i w:val="false"/>
                <w:color w:val="000000"/>
                <w:sz w:val="20"/>
              </w:rPr>
              <w:t xml:space="preserve">
(C. grandіflora Dc)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Қрғүг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Балқаш қарағаны (C. balchacshensіs)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Қрғбқ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Аласа қараған (C.pumіla Pojark)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Қрғал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Ақ қабықты қараған (C. leucop)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Қрғақ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Жайлмалы самырсын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Ырғай (Cotoneaster meclіc)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 жемісті ырғай (C. melonocarpa  Lodd)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Дара гүлді ырғай (C. unіflora Bge)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 гүлді ырғай (C. olіgantha </w:t>
            </w:r>
            <w:r>
              <w:br/>
            </w:r>
            <w:r>
              <w:rPr>
                <w:rFonts w:ascii="Times New Roman"/>
                <w:b w:val="false"/>
                <w:i w:val="false"/>
                <w:color w:val="000000"/>
                <w:sz w:val="20"/>
              </w:rPr>
              <w:t xml:space="preserve">
A Pojark)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Ыаг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Көп гүлді ырғай (C. multіflora Bge)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Ыкг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Сыңғақ итшомыр (ломкая) </w:t>
            </w:r>
            <w:r>
              <w:br/>
            </w:r>
            <w:r>
              <w:rPr>
                <w:rFonts w:ascii="Times New Roman"/>
                <w:b w:val="false"/>
                <w:i w:val="false"/>
                <w:color w:val="000000"/>
                <w:sz w:val="20"/>
              </w:rPr>
              <w:t xml:space="preserve">
(Frangula alnys)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Итшас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қарлыған (Grossularіa Mіll)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Қртк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Түйесіңір (Atrarnaxіs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Куриль шайы (Dasіphora)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Курш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арша (Junіperus)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Дәрілік арша (J. sabіna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Сібір аршасы (J. sіbіrіka Burgsd.)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таңқұрай (Rubus іdaeus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(Amygdalus L.) (куст.)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Аласа бадам (ешкі сабақ) </w:t>
            </w:r>
            <w:r>
              <w:br/>
            </w:r>
            <w:r>
              <w:rPr>
                <w:rFonts w:ascii="Times New Roman"/>
                <w:b w:val="false"/>
                <w:i w:val="false"/>
                <w:color w:val="000000"/>
                <w:sz w:val="20"/>
              </w:rPr>
              <w:t xml:space="preserve">
(A. nana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Баал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Ледебур бадамы (A. Ledebovrіana </w:t>
            </w:r>
            <w:r>
              <w:br/>
            </w:r>
            <w:r>
              <w:rPr>
                <w:rFonts w:ascii="Times New Roman"/>
                <w:b w:val="false"/>
                <w:i w:val="false"/>
                <w:color w:val="000000"/>
                <w:sz w:val="20"/>
              </w:rPr>
              <w:t xml:space="preserve">
Schlecht)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Балед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Тікенді бадам (бадамма) </w:t>
            </w:r>
            <w:r>
              <w:br/>
            </w:r>
            <w:r>
              <w:rPr>
                <w:rFonts w:ascii="Times New Roman"/>
                <w:b w:val="false"/>
                <w:i w:val="false"/>
                <w:color w:val="000000"/>
                <w:sz w:val="20"/>
              </w:rPr>
              <w:t xml:space="preserve">
(A. spіnosіssіma)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(Hіppophae rhamnoіdes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шабдалы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Бүршікті сарсазан (Halocnemum M.B)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Сзбр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Ақтікен (Nіtrarіa)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(Rіbes)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Тікенді қарақат (қышқыл) </w:t>
            </w:r>
            <w:r>
              <w:br/>
            </w:r>
            <w:r>
              <w:rPr>
                <w:rFonts w:ascii="Times New Roman"/>
                <w:b w:val="false"/>
                <w:i w:val="false"/>
                <w:color w:val="000000"/>
                <w:sz w:val="20"/>
              </w:rPr>
              <w:t xml:space="preserve">
(R. altіssіmum)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Қрте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Мейера қарақаты (R. Meyerі)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Қрмр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Қызғылт қарақат (R. atropurpureum </w:t>
            </w:r>
            <w:r>
              <w:br/>
            </w:r>
            <w:r>
              <w:rPr>
                <w:rFonts w:ascii="Times New Roman"/>
                <w:b w:val="false"/>
                <w:i w:val="false"/>
                <w:color w:val="000000"/>
                <w:sz w:val="20"/>
              </w:rPr>
              <w:t xml:space="preserve">
C.A.M)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Қркз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Сары қарақат (R. aureum)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Қара қарақат (R. nіgrum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Қрқа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Жартас қарақаты (каменная) </w:t>
            </w:r>
            <w:r>
              <w:br/>
            </w:r>
            <w:r>
              <w:rPr>
                <w:rFonts w:ascii="Times New Roman"/>
                <w:b w:val="false"/>
                <w:i w:val="false"/>
                <w:color w:val="000000"/>
                <w:sz w:val="20"/>
              </w:rPr>
              <w:t xml:space="preserve">
(R. saxatіle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Қржр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Жұпаргүл (Surіnga)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сораңы (Salsola dendroіdes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Сорақ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Рихтер сораңы (шеркез) </w:t>
            </w:r>
            <w:r>
              <w:br/>
            </w:r>
            <w:r>
              <w:rPr>
                <w:rFonts w:ascii="Times New Roman"/>
                <w:b w:val="false"/>
                <w:i w:val="false"/>
                <w:color w:val="000000"/>
                <w:sz w:val="20"/>
              </w:rPr>
              <w:t xml:space="preserve">
(S. Rіchterі Karel.)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СорРх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Белянже қарабарағы (Halostachys </w:t>
            </w:r>
            <w:r>
              <w:br/>
            </w:r>
            <w:r>
              <w:rPr>
                <w:rFonts w:ascii="Times New Roman"/>
                <w:b w:val="false"/>
                <w:i w:val="false"/>
                <w:color w:val="000000"/>
                <w:sz w:val="20"/>
              </w:rPr>
              <w:t xml:space="preserve">
Belangerіana)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Қрб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Тобылғы (Spіreae)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Теріскен (Eurotіa Adans)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Тікенді қара өрік  (Prunus spіnosa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Қөтк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Қөтк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Срж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Қылша (қылқанды) (Ephepra)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дәрілік қылша (Ephepra іntermedіa)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Қлдр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Қосмасақшалы қылша </w:t>
            </w:r>
            <w:r>
              <w:br/>
            </w:r>
            <w:r>
              <w:rPr>
                <w:rFonts w:ascii="Times New Roman"/>
                <w:b w:val="false"/>
                <w:i w:val="false"/>
                <w:color w:val="000000"/>
                <w:sz w:val="20"/>
              </w:rPr>
              <w:t xml:space="preserve">
( E. dіstachya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Қлқс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Тау қылша ( E. eduіsetіna Bge)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Қлт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шеңгел (Halіmodendron. halodendron </w:t>
            </w:r>
            <w:r>
              <w:br/>
            </w:r>
            <w:r>
              <w:rPr>
                <w:rFonts w:ascii="Times New Roman"/>
                <w:b w:val="false"/>
                <w:i w:val="false"/>
                <w:color w:val="000000"/>
                <w:sz w:val="20"/>
              </w:rPr>
              <w:t xml:space="preserve">
Pall))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Шңс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Итмұрын (Roza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Беггер итмұрыны (R.Beggerіana  </w:t>
            </w:r>
            <w:r>
              <w:br/>
            </w:r>
            <w:r>
              <w:rPr>
                <w:rFonts w:ascii="Times New Roman"/>
                <w:b w:val="false"/>
                <w:i w:val="false"/>
                <w:color w:val="000000"/>
                <w:sz w:val="20"/>
              </w:rPr>
              <w:t xml:space="preserve">
Schrenk)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ИтмБг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іле итмұрыны (R.іlіensіs Chrshan)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Итміл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Альберт итмұрыны (R. Albertі  Rgl)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ИтмАб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Бұжыр итмұрын (R. laha Retz)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Итмбж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Қалқанды итмұрын (R. corymbіfera </w:t>
            </w:r>
            <w:r>
              <w:br/>
            </w:r>
            <w:r>
              <w:rPr>
                <w:rFonts w:ascii="Times New Roman"/>
                <w:b w:val="false"/>
                <w:i w:val="false"/>
                <w:color w:val="000000"/>
                <w:sz w:val="20"/>
              </w:rPr>
              <w:t xml:space="preserve">
Borkh)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Итмқа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Қоңыр итмұрын (R. cіnnamomea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Итмқң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Жалаңаш жапырақты итмұрын </w:t>
            </w:r>
            <w:r>
              <w:br/>
            </w:r>
            <w:r>
              <w:rPr>
                <w:rFonts w:ascii="Times New Roman"/>
                <w:b w:val="false"/>
                <w:i w:val="false"/>
                <w:color w:val="000000"/>
                <w:sz w:val="20"/>
              </w:rPr>
              <w:t xml:space="preserve">
(R. glabrіfolіa C.A.M.)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Итмжж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Павлов итмұрыны (R. Pavlovіі </w:t>
            </w:r>
            <w:r>
              <w:br/>
            </w:r>
            <w:r>
              <w:rPr>
                <w:rFonts w:ascii="Times New Roman"/>
                <w:b w:val="false"/>
                <w:i w:val="false"/>
                <w:color w:val="000000"/>
                <w:sz w:val="20"/>
              </w:rPr>
              <w:t xml:space="preserve">
Chrshan)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ИтмПв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Инелі итмұрын (R. acіmlarіs Lіndl)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Итмин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Тікенекті итмұрын </w:t>
            </w:r>
            <w:r>
              <w:br/>
            </w:r>
            <w:r>
              <w:rPr>
                <w:rFonts w:ascii="Times New Roman"/>
                <w:b w:val="false"/>
                <w:i w:val="false"/>
                <w:color w:val="000000"/>
                <w:sz w:val="20"/>
              </w:rPr>
              <w:t xml:space="preserve">
(R. apіnosіssіma 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Итмтк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Жалпақ тікенді итмұрын </w:t>
            </w:r>
            <w:r>
              <w:br/>
            </w:r>
            <w:r>
              <w:rPr>
                <w:rFonts w:ascii="Times New Roman"/>
                <w:b w:val="false"/>
                <w:i w:val="false"/>
                <w:color w:val="000000"/>
                <w:sz w:val="20"/>
              </w:rPr>
              <w:t xml:space="preserve">
(R. platyacantha Schrenk)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Итмжтк </w:t>
            </w:r>
          </w:p>
        </w:tc>
      </w:tr>
    </w:tbl>
    <w:p>
      <w:pPr>
        <w:spacing w:after="0"/>
        <w:ind w:left="0"/>
        <w:jc w:val="both"/>
      </w:pPr>
      <w:r>
        <w:rPr>
          <w:rFonts w:ascii="Times New Roman"/>
          <w:b w:val="false"/>
          <w:i w:val="false"/>
          <w:color w:val="000000"/>
          <w:sz w:val="28"/>
        </w:rPr>
        <w:t xml:space="preserve">      Негізгі ағаш пен бұта тұқымдыларының түрлері профессор </w:t>
      </w:r>
      <w:r>
        <w:br/>
      </w:r>
      <w:r>
        <w:rPr>
          <w:rFonts w:ascii="Times New Roman"/>
          <w:b w:val="false"/>
          <w:i w:val="false"/>
          <w:color w:val="000000"/>
          <w:sz w:val="28"/>
        </w:rPr>
        <w:t xml:space="preserve">
А.М.Мушегянның«"Деревья и кустарники Казахстана", кітабына сәйкес </w:t>
      </w:r>
      <w:r>
        <w:br/>
      </w:r>
      <w:r>
        <w:rPr>
          <w:rFonts w:ascii="Times New Roman"/>
          <w:b w:val="false"/>
          <w:i w:val="false"/>
          <w:color w:val="000000"/>
          <w:sz w:val="28"/>
        </w:rPr>
        <w:t xml:space="preserve">
алынған том 1, Казсельхозгиз, 1962, мал II, Қайнар, 1966. </w:t>
      </w:r>
    </w:p>
    <w:bookmarkStart w:name="z543" w:id="544"/>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10 қосымшасы </w:t>
      </w:r>
    </w:p>
    <w:bookmarkEnd w:id="544"/>
    <w:p>
      <w:pPr>
        <w:spacing w:after="0"/>
        <w:ind w:left="0"/>
        <w:jc w:val="both"/>
      </w:pPr>
      <w:r>
        <w:rPr>
          <w:rFonts w:ascii="Times New Roman"/>
          <w:b/>
          <w:i w:val="false"/>
          <w:color w:val="000000"/>
          <w:sz w:val="28"/>
        </w:rPr>
        <w:t xml:space="preserve">             Таксациялау кезінде орман екпелерін </w:t>
      </w:r>
      <w:r>
        <w:br/>
      </w:r>
      <w:r>
        <w:rPr>
          <w:rFonts w:ascii="Times New Roman"/>
          <w:b w:val="false"/>
          <w:i w:val="false"/>
          <w:color w:val="000000"/>
          <w:sz w:val="28"/>
        </w:rPr>
        <w:t>
</w:t>
      </w:r>
      <w:r>
        <w:rPr>
          <w:rFonts w:ascii="Times New Roman"/>
          <w:b/>
          <w:i w:val="false"/>
          <w:color w:val="000000"/>
          <w:sz w:val="28"/>
        </w:rPr>
        <w:t xml:space="preserve">           далалық есепке алу және келісу ведомосы </w:t>
      </w:r>
    </w:p>
    <w:p>
      <w:pPr>
        <w:spacing w:after="0"/>
        <w:ind w:left="0"/>
        <w:jc w:val="both"/>
      </w:pPr>
      <w:r>
        <w:rPr>
          <w:rFonts w:ascii="Times New Roman"/>
          <w:b w:val="false"/>
          <w:i w:val="false"/>
          <w:color w:val="000000"/>
          <w:sz w:val="28"/>
        </w:rPr>
        <w:t xml:space="preserve">                   Орман орналастыру 20____ж.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3"/>
        <w:gridCol w:w="2613"/>
      </w:tblGrid>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өлу себептері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Құрғақшылық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Тұздану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жауын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көшуі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басу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Агротехниканың дұрыс сақталмауы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сапасының қанағаттанарлықсыздығы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материалының сапасыздығы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Механизмдермен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аңдармен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Кеміргіштермен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Энтомозиянкестермен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 ауруларымен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Өртпен зақымдануы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жағдайының сәйкес келмеуі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жұмыстарының жоқтығы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материалдарының аудандастырылмауы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Облысы   __________________________________________ </w:t>
      </w:r>
      <w:r>
        <w:br/>
      </w:r>
      <w:r>
        <w:rPr>
          <w:rFonts w:ascii="Times New Roman"/>
          <w:b w:val="false"/>
          <w:i w:val="false"/>
          <w:color w:val="000000"/>
          <w:sz w:val="28"/>
        </w:rPr>
        <w:t xml:space="preserve">
Орман мекемесі_____________________________________ </w:t>
      </w:r>
      <w:r>
        <w:br/>
      </w:r>
      <w:r>
        <w:rPr>
          <w:rFonts w:ascii="Times New Roman"/>
          <w:b w:val="false"/>
          <w:i w:val="false"/>
          <w:color w:val="000000"/>
          <w:sz w:val="28"/>
        </w:rPr>
        <w:t xml:space="preserve">
Орманшылық_________________________________________ </w:t>
      </w:r>
    </w:p>
    <w:p>
      <w:pPr>
        <w:spacing w:after="0"/>
        <w:ind w:left="0"/>
        <w:jc w:val="both"/>
      </w:pPr>
      <w:r>
        <w:rPr>
          <w:rFonts w:ascii="Times New Roman"/>
          <w:b w:val="false"/>
          <w:i w:val="false"/>
          <w:color w:val="000000"/>
          <w:sz w:val="28"/>
        </w:rPr>
        <w:t xml:space="preserve">Құрастырған: маман__________________________________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Тексерген: орман орналастыру партиясының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Тексерген: орманшы__________________________________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Бекіткен: директор (орынбасары) </w:t>
      </w:r>
      <w:r>
        <w:br/>
      </w:r>
      <w:r>
        <w:rPr>
          <w:rFonts w:ascii="Times New Roman"/>
          <w:b w:val="false"/>
          <w:i w:val="false"/>
          <w:color w:val="000000"/>
          <w:sz w:val="28"/>
        </w:rPr>
        <w:t xml:space="preserve">
(бас орманшы) орман мекемесі________________________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Қол қойған күні__________________________ 20 ______ж. </w:t>
      </w:r>
    </w:p>
    <w:p>
      <w:pPr>
        <w:spacing w:after="0"/>
        <w:ind w:left="0"/>
        <w:jc w:val="both"/>
      </w:pPr>
      <w:r>
        <w:rPr>
          <w:rFonts w:ascii="Times New Roman"/>
          <w:b/>
          <w:i w:val="false"/>
          <w:color w:val="000000"/>
          <w:sz w:val="28"/>
        </w:rPr>
        <w:t xml:space="preserve">    қосымшаның сырқы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53"/>
        <w:gridCol w:w="1073"/>
        <w:gridCol w:w="733"/>
        <w:gridCol w:w="873"/>
        <w:gridCol w:w="1053"/>
        <w:gridCol w:w="953"/>
        <w:gridCol w:w="1053"/>
        <w:gridCol w:w="1053"/>
        <w:gridCol w:w="1053"/>
      </w:tblGrid>
      <w:tr>
        <w:trPr>
          <w:trHeight w:val="72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r>
              <w:br/>
            </w:r>
            <w:r>
              <w:rPr>
                <w:rFonts w:ascii="Times New Roman"/>
                <w:b w:val="false"/>
                <w:i w:val="false"/>
                <w:color w:val="000000"/>
                <w:sz w:val="20"/>
              </w:rPr>
              <w:t xml:space="preserve">
ам </w:t>
            </w:r>
            <w:r>
              <w:br/>
            </w:r>
            <w:r>
              <w:rPr>
                <w:rFonts w:ascii="Times New Roman"/>
                <w:b w:val="false"/>
                <w:i w:val="false"/>
                <w:color w:val="000000"/>
                <w:sz w:val="20"/>
              </w:rPr>
              <w:t xml:space="preserve">
N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w:t>
            </w:r>
            <w:r>
              <w:br/>
            </w:r>
            <w:r>
              <w:rPr>
                <w:rFonts w:ascii="Times New Roman"/>
                <w:b w:val="false"/>
                <w:i w:val="false"/>
                <w:color w:val="000000"/>
                <w:sz w:val="20"/>
              </w:rPr>
              <w:t xml:space="preserve">
лім </w:t>
            </w:r>
            <w:r>
              <w:br/>
            </w:r>
            <w:r>
              <w:rPr>
                <w:rFonts w:ascii="Times New Roman"/>
                <w:b w:val="false"/>
                <w:i w:val="false"/>
                <w:color w:val="000000"/>
                <w:sz w:val="20"/>
              </w:rPr>
              <w:t xml:space="preserve">
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мәліметтері бойынша егілген орман екпелері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 </w:t>
            </w:r>
            <w:r>
              <w:br/>
            </w:r>
            <w:r>
              <w:rPr>
                <w:rFonts w:ascii="Times New Roman"/>
                <w:b w:val="false"/>
                <w:i w:val="false"/>
                <w:color w:val="000000"/>
                <w:sz w:val="20"/>
              </w:rPr>
              <w:t xml:space="preserve">
пе-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өлу </w:t>
            </w:r>
            <w:r>
              <w:br/>
            </w:r>
            <w:r>
              <w:rPr>
                <w:rFonts w:ascii="Times New Roman"/>
                <w:b w:val="false"/>
                <w:i w:val="false"/>
                <w:color w:val="000000"/>
                <w:sz w:val="20"/>
              </w:rPr>
              <w:t xml:space="preserve">
се- </w:t>
            </w:r>
            <w:r>
              <w:br/>
            </w:r>
            <w:r>
              <w:rPr>
                <w:rFonts w:ascii="Times New Roman"/>
                <w:b w:val="false"/>
                <w:i w:val="false"/>
                <w:color w:val="000000"/>
                <w:sz w:val="20"/>
              </w:rPr>
              <w:t xml:space="preserve">
беп- </w:t>
            </w:r>
            <w:r>
              <w:br/>
            </w:r>
            <w:r>
              <w:rPr>
                <w:rFonts w:ascii="Times New Roman"/>
                <w:b w:val="false"/>
                <w:i w:val="false"/>
                <w:color w:val="000000"/>
                <w:sz w:val="20"/>
              </w:rPr>
              <w:t xml:space="preserve">
те- </w:t>
            </w:r>
            <w:r>
              <w:br/>
            </w:r>
            <w:r>
              <w:rPr>
                <w:rFonts w:ascii="Times New Roman"/>
                <w:b w:val="false"/>
                <w:i w:val="false"/>
                <w:color w:val="000000"/>
                <w:sz w:val="20"/>
              </w:rPr>
              <w:t xml:space="preserve">
рі </w:t>
            </w:r>
            <w:r>
              <w:br/>
            </w:r>
            <w:r>
              <w:rPr>
                <w:rFonts w:ascii="Times New Roman"/>
                <w:b w:val="false"/>
                <w:i w:val="false"/>
                <w:color w:val="000000"/>
                <w:sz w:val="20"/>
              </w:rPr>
              <w:t xml:space="preserve">
(ши- </w:t>
            </w:r>
            <w:r>
              <w:br/>
            </w:r>
            <w:r>
              <w:rPr>
                <w:rFonts w:ascii="Times New Roman"/>
                <w:b w:val="false"/>
                <w:i w:val="false"/>
                <w:color w:val="000000"/>
                <w:sz w:val="20"/>
              </w:rPr>
              <w:t xml:space="preserve">
фр)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ты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 </w:t>
            </w:r>
            <w:r>
              <w:br/>
            </w:r>
            <w:r>
              <w:rPr>
                <w:rFonts w:ascii="Times New Roman"/>
                <w:b w:val="false"/>
                <w:i w:val="false"/>
                <w:color w:val="000000"/>
                <w:sz w:val="20"/>
              </w:rPr>
              <w:t xml:space="preserve">
ғы- </w:t>
            </w:r>
            <w:r>
              <w:br/>
            </w:r>
            <w:r>
              <w:rPr>
                <w:rFonts w:ascii="Times New Roman"/>
                <w:b w:val="false"/>
                <w:i w:val="false"/>
                <w:color w:val="000000"/>
                <w:sz w:val="20"/>
              </w:rPr>
              <w:t xml:space="preserve">
зыл-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ге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то-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ге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 </w:t>
            </w:r>
            <w:r>
              <w:br/>
            </w:r>
            <w:r>
              <w:rPr>
                <w:rFonts w:ascii="Times New Roman"/>
                <w:b w:val="false"/>
                <w:i w:val="false"/>
                <w:color w:val="000000"/>
                <w:sz w:val="20"/>
              </w:rPr>
              <w:t xml:space="preserve">
ны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сі- </w:t>
            </w:r>
            <w:r>
              <w:br/>
            </w:r>
            <w:r>
              <w:rPr>
                <w:rFonts w:ascii="Times New Roman"/>
                <w:b w:val="false"/>
                <w:i w:val="false"/>
                <w:color w:val="000000"/>
                <w:sz w:val="20"/>
              </w:rPr>
              <w:t xml:space="preserve">
нуі,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ас- </w:t>
            </w:r>
            <w:r>
              <w:br/>
            </w:r>
            <w:r>
              <w:rPr>
                <w:rFonts w:ascii="Times New Roman"/>
                <w:b w:val="false"/>
                <w:i w:val="false"/>
                <w:color w:val="000000"/>
                <w:sz w:val="20"/>
              </w:rPr>
              <w:t xml:space="preserve">
та- </w:t>
            </w:r>
            <w:r>
              <w:br/>
            </w:r>
            <w:r>
              <w:rPr>
                <w:rFonts w:ascii="Times New Roman"/>
                <w:b w:val="false"/>
                <w:i w:val="false"/>
                <w:color w:val="000000"/>
                <w:sz w:val="20"/>
              </w:rPr>
              <w:t xml:space="preserve">
ры </w:t>
            </w:r>
            <w:r>
              <w:br/>
            </w:r>
            <w:r>
              <w:rPr>
                <w:rFonts w:ascii="Times New Roman"/>
                <w:b w:val="false"/>
                <w:i w:val="false"/>
                <w:color w:val="000000"/>
                <w:sz w:val="20"/>
              </w:rPr>
              <w:t xml:space="preserve">
ек- </w:t>
            </w:r>
            <w:r>
              <w:br/>
            </w:r>
            <w:r>
              <w:rPr>
                <w:rFonts w:ascii="Times New Roman"/>
                <w:b w:val="false"/>
                <w:i w:val="false"/>
                <w:color w:val="000000"/>
                <w:sz w:val="20"/>
              </w:rPr>
              <w:t xml:space="preserve">
пе-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жер- </w:t>
            </w:r>
            <w:r>
              <w:br/>
            </w:r>
            <w:r>
              <w:rPr>
                <w:rFonts w:ascii="Times New Roman"/>
                <w:b w:val="false"/>
                <w:i w:val="false"/>
                <w:color w:val="000000"/>
                <w:sz w:val="20"/>
              </w:rPr>
              <w:t xml:space="preserve">
сі- </w:t>
            </w:r>
            <w:r>
              <w:br/>
            </w:r>
            <w:r>
              <w:rPr>
                <w:rFonts w:ascii="Times New Roman"/>
                <w:b w:val="false"/>
                <w:i w:val="false"/>
                <w:color w:val="000000"/>
                <w:sz w:val="20"/>
              </w:rPr>
              <w:t xml:space="preserve">
нуі, </w:t>
            </w:r>
            <w:r>
              <w:br/>
            </w:r>
            <w:r>
              <w:rPr>
                <w:rFonts w:ascii="Times New Roman"/>
                <w:b w:val="false"/>
                <w:i w:val="false"/>
                <w:color w:val="000000"/>
                <w:sz w:val="20"/>
              </w:rPr>
              <w:t xml:space="preserve">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 </w:t>
            </w:r>
            <w:r>
              <w:br/>
            </w:r>
            <w:r>
              <w:rPr>
                <w:rFonts w:ascii="Times New Roman"/>
                <w:b w:val="false"/>
                <w:i w:val="false"/>
                <w:color w:val="000000"/>
                <w:sz w:val="20"/>
              </w:rPr>
              <w:t xml:space="preserve">
ме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ге </w:t>
            </w:r>
            <w:r>
              <w:br/>
            </w:r>
            <w:r>
              <w:rPr>
                <w:rFonts w:ascii="Times New Roman"/>
                <w:b w:val="false"/>
                <w:i w:val="false"/>
                <w:color w:val="000000"/>
                <w:sz w:val="20"/>
              </w:rPr>
              <w:t xml:space="preserve">
егіл- </w:t>
            </w:r>
            <w:r>
              <w:br/>
            </w:r>
            <w:r>
              <w:rPr>
                <w:rFonts w:ascii="Times New Roman"/>
                <w:b w:val="false"/>
                <w:i w:val="false"/>
                <w:color w:val="000000"/>
                <w:sz w:val="20"/>
              </w:rPr>
              <w:t xml:space="preserve">
гені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53"/>
        <w:gridCol w:w="1073"/>
        <w:gridCol w:w="733"/>
        <w:gridCol w:w="873"/>
        <w:gridCol w:w="1053"/>
        <w:gridCol w:w="953"/>
        <w:gridCol w:w="1053"/>
        <w:gridCol w:w="1053"/>
        <w:gridCol w:w="1053"/>
      </w:tblGrid>
      <w:tr>
        <w:trPr>
          <w:trHeight w:val="72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r>
              <w:br/>
            </w:r>
            <w:r>
              <w:rPr>
                <w:rFonts w:ascii="Times New Roman"/>
                <w:b w:val="false"/>
                <w:i w:val="false"/>
                <w:color w:val="000000"/>
                <w:sz w:val="20"/>
              </w:rPr>
              <w:t xml:space="preserve">
ам </w:t>
            </w:r>
            <w:r>
              <w:br/>
            </w:r>
            <w:r>
              <w:rPr>
                <w:rFonts w:ascii="Times New Roman"/>
                <w:b w:val="false"/>
                <w:i w:val="false"/>
                <w:color w:val="000000"/>
                <w:sz w:val="20"/>
              </w:rPr>
              <w:t xml:space="preserve">
N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w:t>
            </w:r>
            <w:r>
              <w:br/>
            </w:r>
            <w:r>
              <w:rPr>
                <w:rFonts w:ascii="Times New Roman"/>
                <w:b w:val="false"/>
                <w:i w:val="false"/>
                <w:color w:val="000000"/>
                <w:sz w:val="20"/>
              </w:rPr>
              <w:t xml:space="preserve">
лім </w:t>
            </w:r>
            <w:r>
              <w:br/>
            </w:r>
            <w:r>
              <w:rPr>
                <w:rFonts w:ascii="Times New Roman"/>
                <w:b w:val="false"/>
                <w:i w:val="false"/>
                <w:color w:val="000000"/>
                <w:sz w:val="20"/>
              </w:rPr>
              <w:t xml:space="preserve">
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кезінде есепке алынған </w:t>
            </w:r>
            <w:r>
              <w:br/>
            </w:r>
            <w:r>
              <w:rPr>
                <w:rFonts w:ascii="Times New Roman"/>
                <w:b w:val="false"/>
                <w:i w:val="false"/>
                <w:color w:val="000000"/>
                <w:sz w:val="20"/>
              </w:rPr>
              <w:t xml:space="preserve">
орман екпелері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ты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 </w:t>
            </w:r>
            <w:r>
              <w:br/>
            </w:r>
            <w:r>
              <w:rPr>
                <w:rFonts w:ascii="Times New Roman"/>
                <w:b w:val="false"/>
                <w:i w:val="false"/>
                <w:color w:val="000000"/>
                <w:sz w:val="20"/>
              </w:rPr>
              <w:t xml:space="preserve">
ғы- </w:t>
            </w:r>
            <w:r>
              <w:br/>
            </w:r>
            <w:r>
              <w:rPr>
                <w:rFonts w:ascii="Times New Roman"/>
                <w:b w:val="false"/>
                <w:i w:val="false"/>
                <w:color w:val="000000"/>
                <w:sz w:val="20"/>
              </w:rPr>
              <w:t xml:space="preserve">
зыл-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кө- </w:t>
            </w:r>
            <w:r>
              <w:br/>
            </w:r>
            <w:r>
              <w:rPr>
                <w:rFonts w:ascii="Times New Roman"/>
                <w:b w:val="false"/>
                <w:i w:val="false"/>
                <w:color w:val="000000"/>
                <w:sz w:val="20"/>
              </w:rPr>
              <w:t xml:space="preserve">
ле- </w:t>
            </w:r>
            <w:r>
              <w:br/>
            </w:r>
            <w:r>
              <w:rPr>
                <w:rFonts w:ascii="Times New Roman"/>
                <w:b w:val="false"/>
                <w:i w:val="false"/>
                <w:color w:val="000000"/>
                <w:sz w:val="20"/>
              </w:rPr>
              <w:t xml:space="preserve">
мі, </w:t>
            </w:r>
            <w:r>
              <w:br/>
            </w:r>
            <w:r>
              <w:rPr>
                <w:rFonts w:ascii="Times New Roman"/>
                <w:b w:val="false"/>
                <w:i w:val="false"/>
                <w:color w:val="000000"/>
                <w:sz w:val="20"/>
              </w:rPr>
              <w:t xml:space="preserve">
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ге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то-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ге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 </w:t>
            </w:r>
            <w:r>
              <w:br/>
            </w:r>
            <w:r>
              <w:rPr>
                <w:rFonts w:ascii="Times New Roman"/>
                <w:b w:val="false"/>
                <w:i w:val="false"/>
                <w:color w:val="000000"/>
                <w:sz w:val="20"/>
              </w:rPr>
              <w:t xml:space="preserve">
ны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сі- </w:t>
            </w:r>
            <w:r>
              <w:br/>
            </w:r>
            <w:r>
              <w:rPr>
                <w:rFonts w:ascii="Times New Roman"/>
                <w:b w:val="false"/>
                <w:i w:val="false"/>
                <w:color w:val="000000"/>
                <w:sz w:val="20"/>
              </w:rPr>
              <w:t xml:space="preserve">
нуі,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ыр- </w:t>
            </w:r>
            <w:r>
              <w:br/>
            </w:r>
            <w:r>
              <w:rPr>
                <w:rFonts w:ascii="Times New Roman"/>
                <w:b w:val="false"/>
                <w:i w:val="false"/>
                <w:color w:val="000000"/>
                <w:sz w:val="20"/>
              </w:rPr>
              <w:t xml:space="preserve">
ғы- </w:t>
            </w:r>
            <w:r>
              <w:br/>
            </w:r>
            <w:r>
              <w:rPr>
                <w:rFonts w:ascii="Times New Roman"/>
                <w:b w:val="false"/>
                <w:i w:val="false"/>
                <w:color w:val="000000"/>
                <w:sz w:val="20"/>
              </w:rPr>
              <w:t xml:space="preserve">
зыл-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ас- </w:t>
            </w:r>
            <w:r>
              <w:br/>
            </w:r>
            <w:r>
              <w:rPr>
                <w:rFonts w:ascii="Times New Roman"/>
                <w:b w:val="false"/>
                <w:i w:val="false"/>
                <w:color w:val="000000"/>
                <w:sz w:val="20"/>
              </w:rPr>
              <w:t xml:space="preserve">
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да- </w:t>
            </w:r>
            <w:r>
              <w:br/>
            </w:r>
            <w:r>
              <w:rPr>
                <w:rFonts w:ascii="Times New Roman"/>
                <w:b w:val="false"/>
                <w:i w:val="false"/>
                <w:color w:val="000000"/>
                <w:sz w:val="20"/>
              </w:rPr>
              <w:t xml:space="preserve">
ғы </w:t>
            </w:r>
            <w:r>
              <w:br/>
            </w:r>
            <w:r>
              <w:rPr>
                <w:rFonts w:ascii="Times New Roman"/>
                <w:b w:val="false"/>
                <w:i w:val="false"/>
                <w:color w:val="000000"/>
                <w:sz w:val="20"/>
              </w:rPr>
              <w:t xml:space="preserve">
ек- </w:t>
            </w:r>
            <w:r>
              <w:br/>
            </w:r>
            <w:r>
              <w:rPr>
                <w:rFonts w:ascii="Times New Roman"/>
                <w:b w:val="false"/>
                <w:i w:val="false"/>
                <w:color w:val="000000"/>
                <w:sz w:val="20"/>
              </w:rPr>
              <w:t xml:space="preserve">
пе-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жер- </w:t>
            </w:r>
            <w:r>
              <w:br/>
            </w:r>
            <w:r>
              <w:rPr>
                <w:rFonts w:ascii="Times New Roman"/>
                <w:b w:val="false"/>
                <w:i w:val="false"/>
                <w:color w:val="000000"/>
                <w:sz w:val="20"/>
              </w:rPr>
              <w:t xml:space="preserve">
сі- </w:t>
            </w:r>
            <w:r>
              <w:br/>
            </w:r>
            <w:r>
              <w:rPr>
                <w:rFonts w:ascii="Times New Roman"/>
                <w:b w:val="false"/>
                <w:i w:val="false"/>
                <w:color w:val="000000"/>
                <w:sz w:val="20"/>
              </w:rPr>
              <w:t xml:space="preserve">
нуі, </w:t>
            </w:r>
            <w:r>
              <w:br/>
            </w:r>
            <w:r>
              <w:rPr>
                <w:rFonts w:ascii="Times New Roman"/>
                <w:b w:val="false"/>
                <w:i w:val="false"/>
                <w:color w:val="000000"/>
                <w:sz w:val="20"/>
              </w:rPr>
              <w:t xml:space="preserve">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 </w:t>
            </w:r>
            <w:r>
              <w:br/>
            </w:r>
            <w:r>
              <w:rPr>
                <w:rFonts w:ascii="Times New Roman"/>
                <w:b w:val="false"/>
                <w:i w:val="false"/>
                <w:color w:val="000000"/>
                <w:sz w:val="20"/>
              </w:rPr>
              <w:t xml:space="preserve">
пе-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өлу </w:t>
            </w:r>
            <w:r>
              <w:br/>
            </w:r>
            <w:r>
              <w:rPr>
                <w:rFonts w:ascii="Times New Roman"/>
                <w:b w:val="false"/>
                <w:i w:val="false"/>
                <w:color w:val="000000"/>
                <w:sz w:val="20"/>
              </w:rPr>
              <w:t xml:space="preserve">
се- </w:t>
            </w:r>
            <w:r>
              <w:br/>
            </w:r>
            <w:r>
              <w:rPr>
                <w:rFonts w:ascii="Times New Roman"/>
                <w:b w:val="false"/>
                <w:i w:val="false"/>
                <w:color w:val="000000"/>
                <w:sz w:val="20"/>
              </w:rPr>
              <w:t xml:space="preserve">
беп- </w:t>
            </w:r>
            <w:r>
              <w:br/>
            </w:r>
            <w:r>
              <w:rPr>
                <w:rFonts w:ascii="Times New Roman"/>
                <w:b w:val="false"/>
                <w:i w:val="false"/>
                <w:color w:val="000000"/>
                <w:sz w:val="20"/>
              </w:rPr>
              <w:t xml:space="preserve">
тері </w:t>
            </w:r>
            <w:r>
              <w:br/>
            </w:r>
            <w:r>
              <w:rPr>
                <w:rFonts w:ascii="Times New Roman"/>
                <w:b w:val="false"/>
                <w:i w:val="false"/>
                <w:color w:val="000000"/>
                <w:sz w:val="20"/>
              </w:rPr>
              <w:t xml:space="preserve">
(ши- </w:t>
            </w:r>
            <w:r>
              <w:br/>
            </w:r>
            <w:r>
              <w:rPr>
                <w:rFonts w:ascii="Times New Roman"/>
                <w:b w:val="false"/>
                <w:i w:val="false"/>
                <w:color w:val="000000"/>
                <w:sz w:val="20"/>
              </w:rPr>
              <w:t xml:space="preserve">
фр) </w:t>
            </w: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545"/>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11 қосымшасы </w:t>
      </w:r>
    </w:p>
    <w:bookmarkEnd w:id="545"/>
    <w:p>
      <w:pPr>
        <w:spacing w:after="0"/>
        <w:ind w:left="0"/>
        <w:jc w:val="both"/>
      </w:pPr>
      <w:r>
        <w:rPr>
          <w:rFonts w:ascii="Times New Roman"/>
          <w:b/>
          <w:i w:val="false"/>
          <w:color w:val="000000"/>
          <w:sz w:val="28"/>
        </w:rPr>
        <w:t xml:space="preserve">                                       Таксация карточкасы </w:t>
      </w:r>
    </w:p>
    <w:p>
      <w:pPr>
        <w:spacing w:after="0"/>
        <w:ind w:left="0"/>
        <w:jc w:val="both"/>
      </w:pPr>
      <w:r>
        <w:rPr>
          <w:rFonts w:ascii="Times New Roman"/>
          <w:b w:val="false"/>
          <w:i w:val="false"/>
          <w:color w:val="ff0000"/>
          <w:sz w:val="28"/>
        </w:rPr>
        <w:t xml:space="preserve">             Таксация карточкасының мәтінін қағаз мәтіннен қараңыз </w:t>
      </w:r>
    </w:p>
    <w:bookmarkStart w:name="z545" w:id="546"/>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12 қосымшасы </w:t>
      </w:r>
    </w:p>
    <w:bookmarkEnd w:id="546"/>
    <w:p>
      <w:pPr>
        <w:spacing w:after="0"/>
        <w:ind w:left="0"/>
        <w:jc w:val="both"/>
      </w:pPr>
      <w:r>
        <w:rPr>
          <w:rFonts w:ascii="Times New Roman"/>
          <w:b/>
          <w:i w:val="false"/>
          <w:color w:val="000000"/>
          <w:sz w:val="28"/>
        </w:rPr>
        <w:t xml:space="preserve">             ОРМАННЫҢ ТАБИҒИ ТҮЛЕУІН ЗЕРТТЕУ </w:t>
      </w:r>
      <w:r>
        <w:br/>
      </w:r>
      <w:r>
        <w:rPr>
          <w:rFonts w:ascii="Times New Roman"/>
          <w:b w:val="false"/>
          <w:i w:val="false"/>
          <w:color w:val="000000"/>
          <w:sz w:val="28"/>
        </w:rPr>
        <w:t>
</w:t>
      </w:r>
      <w:r>
        <w:rPr>
          <w:rFonts w:ascii="Times New Roman"/>
          <w:b/>
          <w:i w:val="false"/>
          <w:color w:val="000000"/>
          <w:sz w:val="28"/>
        </w:rPr>
        <w:t xml:space="preserve">                     КАРТОЧКАСЫ </w:t>
      </w:r>
    </w:p>
    <w:p>
      <w:pPr>
        <w:spacing w:after="0"/>
        <w:ind w:left="0"/>
        <w:jc w:val="both"/>
      </w:pPr>
      <w:r>
        <w:rPr>
          <w:rFonts w:ascii="Times New Roman"/>
          <w:b w:val="false"/>
          <w:i w:val="false"/>
          <w:color w:val="000000"/>
          <w:sz w:val="28"/>
        </w:rPr>
        <w:t xml:space="preserve">_______________облысы ____________________орман мекемесі </w:t>
      </w:r>
      <w:r>
        <w:br/>
      </w:r>
      <w:r>
        <w:rPr>
          <w:rFonts w:ascii="Times New Roman"/>
          <w:b w:val="false"/>
          <w:i w:val="false"/>
          <w:color w:val="000000"/>
          <w:sz w:val="28"/>
        </w:rPr>
        <w:t xml:space="preserve">
_____________________________________________орманшылық </w:t>
      </w:r>
      <w:r>
        <w:br/>
      </w:r>
      <w:r>
        <w:rPr>
          <w:rFonts w:ascii="Times New Roman"/>
          <w:b w:val="false"/>
          <w:i w:val="false"/>
          <w:color w:val="000000"/>
          <w:sz w:val="28"/>
        </w:rPr>
        <w:t xml:space="preserve">
Орам ______Телім N________Ауданы, га_____________________ </w:t>
      </w:r>
    </w:p>
    <w:p>
      <w:pPr>
        <w:spacing w:after="0"/>
        <w:ind w:left="0"/>
        <w:jc w:val="both"/>
      </w:pPr>
      <w:r>
        <w:rPr>
          <w:rFonts w:ascii="Times New Roman"/>
          <w:b w:val="false"/>
          <w:i w:val="false"/>
          <w:color w:val="000000"/>
          <w:sz w:val="28"/>
        </w:rPr>
        <w:t xml:space="preserve">                     ТЕЛІМ СИПАТТАМАСЫ </w:t>
      </w:r>
    </w:p>
    <w:p>
      <w:pPr>
        <w:spacing w:after="0"/>
        <w:ind w:left="0"/>
        <w:jc w:val="both"/>
      </w:pPr>
      <w:r>
        <w:rPr>
          <w:rFonts w:ascii="Times New Roman"/>
          <w:b w:val="false"/>
          <w:i w:val="false"/>
          <w:color w:val="000000"/>
          <w:sz w:val="28"/>
        </w:rPr>
        <w:t xml:space="preserve">1. Алқаағаш құрамы_________ 2. Жасы, жыл_________________ </w:t>
      </w:r>
      <w:r>
        <w:br/>
      </w:r>
      <w:r>
        <w:rPr>
          <w:rFonts w:ascii="Times New Roman"/>
          <w:b w:val="false"/>
          <w:i w:val="false"/>
          <w:color w:val="000000"/>
          <w:sz w:val="28"/>
        </w:rPr>
        <w:t xml:space="preserve">
3. Бонитет кл._________ 4. Толымдылығы___________________ </w:t>
      </w:r>
      <w:r>
        <w:br/>
      </w:r>
      <w:r>
        <w:rPr>
          <w:rFonts w:ascii="Times New Roman"/>
          <w:b w:val="false"/>
          <w:i w:val="false"/>
          <w:color w:val="000000"/>
          <w:sz w:val="28"/>
        </w:rPr>
        <w:t xml:space="preserve">
5. Орман типтерінің тобы, ӨОТ________ 6. Жер бедері_____ </w:t>
      </w:r>
      <w:r>
        <w:br/>
      </w:r>
      <w:r>
        <w:rPr>
          <w:rFonts w:ascii="Times New Roman"/>
          <w:b w:val="false"/>
          <w:i w:val="false"/>
          <w:color w:val="000000"/>
          <w:sz w:val="28"/>
        </w:rPr>
        <w:t xml:space="preserve">
7. Экспозиция, тіктілігі__________8. Топырағы____________ </w:t>
      </w:r>
      <w:r>
        <w:br/>
      </w:r>
      <w:r>
        <w:rPr>
          <w:rFonts w:ascii="Times New Roman"/>
          <w:b w:val="false"/>
          <w:i w:val="false"/>
          <w:color w:val="000000"/>
          <w:sz w:val="28"/>
        </w:rPr>
        <w:t xml:space="preserve">
9.  Шымдану дәреж.________10. Құлаған ағаш, м </w:t>
      </w:r>
      <w:r>
        <w:rPr>
          <w:rFonts w:ascii="Times New Roman"/>
          <w:b w:val="false"/>
          <w:i w:val="false"/>
          <w:color w:val="000000"/>
          <w:vertAlign w:val="superscript"/>
        </w:rPr>
        <w:t xml:space="preserve">3 </w:t>
      </w:r>
      <w:r>
        <w:rPr>
          <w:rFonts w:ascii="Times New Roman"/>
          <w:b w:val="false"/>
          <w:i w:val="false"/>
          <w:color w:val="000000"/>
          <w:sz w:val="28"/>
        </w:rPr>
        <w:t xml:space="preserve">/га_______ </w:t>
      </w:r>
      <w:r>
        <w:br/>
      </w:r>
      <w:r>
        <w:rPr>
          <w:rFonts w:ascii="Times New Roman"/>
          <w:b w:val="false"/>
          <w:i w:val="false"/>
          <w:color w:val="000000"/>
          <w:sz w:val="28"/>
        </w:rPr>
        <w:t xml:space="preserve">
11. Өскін: құрамы_________, мың дана/га______биіктігі, м___ </w:t>
      </w:r>
      <w:r>
        <w:br/>
      </w:r>
      <w:r>
        <w:rPr>
          <w:rFonts w:ascii="Times New Roman"/>
          <w:b w:val="false"/>
          <w:i w:val="false"/>
          <w:color w:val="000000"/>
          <w:sz w:val="28"/>
        </w:rPr>
        <w:t xml:space="preserve">
жасы, жыл____12. Орм. аст.өсім.құрамы:____, мың дана/га___ </w:t>
      </w:r>
      <w:r>
        <w:br/>
      </w:r>
      <w:r>
        <w:rPr>
          <w:rFonts w:ascii="Times New Roman"/>
          <w:b w:val="false"/>
          <w:i w:val="false"/>
          <w:color w:val="000000"/>
          <w:sz w:val="28"/>
        </w:rPr>
        <w:t xml:space="preserve">
биіктігі, м_________ </w:t>
      </w:r>
    </w:p>
    <w:p>
      <w:pPr>
        <w:spacing w:after="0"/>
        <w:ind w:left="0"/>
        <w:jc w:val="both"/>
      </w:pPr>
      <w:r>
        <w:rPr>
          <w:rFonts w:ascii="Times New Roman"/>
          <w:b w:val="false"/>
          <w:i w:val="false"/>
          <w:color w:val="000000"/>
          <w:sz w:val="28"/>
        </w:rPr>
        <w:t xml:space="preserve">              ШАРУАШЫЛЫҚ ШАРАЛАР СИПАТТАМАСЫ </w:t>
      </w:r>
    </w:p>
    <w:p>
      <w:pPr>
        <w:spacing w:after="0"/>
        <w:ind w:left="0"/>
        <w:jc w:val="both"/>
      </w:pPr>
      <w:r>
        <w:rPr>
          <w:rFonts w:ascii="Times New Roman"/>
          <w:b w:val="false"/>
          <w:i w:val="false"/>
          <w:color w:val="000000"/>
          <w:sz w:val="28"/>
        </w:rPr>
        <w:t xml:space="preserve">13. Кесу әдісі_____________14. Кеспеағаш ені, м__________ </w:t>
      </w:r>
      <w:r>
        <w:br/>
      </w:r>
      <w:r>
        <w:rPr>
          <w:rFonts w:ascii="Times New Roman"/>
          <w:b w:val="false"/>
          <w:i w:val="false"/>
          <w:color w:val="000000"/>
          <w:sz w:val="28"/>
        </w:rPr>
        <w:t xml:space="preserve">
15. Аралық мерзімі, жыл_______ 16. Тасымалд.әдісі__________ </w:t>
      </w:r>
      <w:r>
        <w:br/>
      </w:r>
      <w:r>
        <w:rPr>
          <w:rFonts w:ascii="Times New Roman"/>
          <w:b w:val="false"/>
          <w:i w:val="false"/>
          <w:color w:val="000000"/>
          <w:sz w:val="28"/>
        </w:rPr>
        <w:t xml:space="preserve">
17. Кеспеағашты тазарту әдісі_____ 18.Зерттелген уч-гі </w:t>
      </w:r>
      <w:r>
        <w:br/>
      </w:r>
      <w:r>
        <w:rPr>
          <w:rFonts w:ascii="Times New Roman"/>
          <w:b w:val="false"/>
          <w:i w:val="false"/>
          <w:color w:val="000000"/>
          <w:sz w:val="28"/>
        </w:rPr>
        <w:t xml:space="preserve">
шар-құнды ағаштар (дана/га тұқымд. бойынша),______________ </w:t>
      </w:r>
      <w:r>
        <w:br/>
      </w:r>
      <w:r>
        <w:rPr>
          <w:rFonts w:ascii="Times New Roman"/>
          <w:b w:val="false"/>
          <w:i w:val="false"/>
          <w:color w:val="000000"/>
          <w:sz w:val="28"/>
        </w:rPr>
        <w:t xml:space="preserve">
олардан тұқымдылары____________, кесілмей қалғаны__________ </w:t>
      </w:r>
      <w:r>
        <w:br/>
      </w:r>
      <w:r>
        <w:rPr>
          <w:rFonts w:ascii="Times New Roman"/>
          <w:b w:val="false"/>
          <w:i w:val="false"/>
          <w:color w:val="000000"/>
          <w:sz w:val="28"/>
        </w:rPr>
        <w:t xml:space="preserve">
19. Бар ағаштардың орналасуы (біркелкі., шоқт.)____________ </w:t>
      </w:r>
      <w:r>
        <w:br/>
      </w:r>
      <w:r>
        <w:rPr>
          <w:rFonts w:ascii="Times New Roman"/>
          <w:b w:val="false"/>
          <w:i w:val="false"/>
          <w:color w:val="000000"/>
          <w:sz w:val="28"/>
        </w:rPr>
        <w:t xml:space="preserve">
20. Орындалған шаралар, олардың ұзақтығы (жыл), тиімділігі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ЕСЕПТІК ЖҰМЫСТАРДЫҢ НӘТИЖЕСІ МЕН СИПАТТАМАСЫ </w:t>
      </w:r>
    </w:p>
    <w:p>
      <w:pPr>
        <w:spacing w:after="0"/>
        <w:ind w:left="0"/>
        <w:jc w:val="both"/>
      </w:pPr>
      <w:r>
        <w:rPr>
          <w:rFonts w:ascii="Times New Roman"/>
          <w:b w:val="false"/>
          <w:i w:val="false"/>
          <w:color w:val="000000"/>
          <w:sz w:val="28"/>
        </w:rPr>
        <w:t xml:space="preserve">21. Уч.есепт. алаңдарының саны, дана__________1 га-ғы______ </w:t>
      </w:r>
      <w:r>
        <w:br/>
      </w:r>
      <w:r>
        <w:rPr>
          <w:rFonts w:ascii="Times New Roman"/>
          <w:b w:val="false"/>
          <w:i w:val="false"/>
          <w:color w:val="000000"/>
          <w:sz w:val="28"/>
        </w:rPr>
        <w:t xml:space="preserve">
22. Есептеу алаң. мөлшері, м </w:t>
      </w:r>
      <w:r>
        <w:rPr>
          <w:rFonts w:ascii="Times New Roman"/>
          <w:b w:val="false"/>
          <w:i w:val="false"/>
          <w:color w:val="000000"/>
          <w:vertAlign w:val="superscript"/>
        </w:rPr>
        <w:t xml:space="preserve">2 </w:t>
      </w:r>
      <w:r>
        <w:rPr>
          <w:rFonts w:ascii="Times New Roman"/>
          <w:b w:val="false"/>
          <w:i w:val="false"/>
          <w:color w:val="000000"/>
          <w:sz w:val="28"/>
        </w:rPr>
        <w:t xml:space="preserve">______23. Зерттелгені, м </w:t>
      </w:r>
      <w:r>
        <w:rPr>
          <w:rFonts w:ascii="Times New Roman"/>
          <w:b w:val="false"/>
          <w:i w:val="false"/>
          <w:color w:val="000000"/>
          <w:vertAlign w:val="superscript"/>
        </w:rPr>
        <w:t xml:space="preserve">2 </w:t>
      </w:r>
      <w:r>
        <w:rPr>
          <w:rFonts w:ascii="Times New Roman"/>
          <w:b w:val="false"/>
          <w:i w:val="false"/>
          <w:color w:val="000000"/>
          <w:sz w:val="28"/>
        </w:rPr>
        <w:t xml:space="preserve">___%___ </w:t>
      </w:r>
      <w:r>
        <w:br/>
      </w:r>
      <w:r>
        <w:rPr>
          <w:rFonts w:ascii="Times New Roman"/>
          <w:b w:val="false"/>
          <w:i w:val="false"/>
          <w:color w:val="000000"/>
          <w:sz w:val="28"/>
        </w:rPr>
        <w:t xml:space="preserve">
24. Қайта түлеген өскіндерді зерттеудің сипаттамасы: </w:t>
      </w:r>
      <w:r>
        <w:br/>
      </w:r>
      <w:r>
        <w:rPr>
          <w:rFonts w:ascii="Times New Roman"/>
          <w:b w:val="false"/>
          <w:i w:val="false"/>
          <w:color w:val="000000"/>
          <w:sz w:val="28"/>
        </w:rPr>
        <w:t xml:space="preserve">
құрамы__________ орт.жасы, жыл_____ орт.биіктігі, м________ </w:t>
      </w:r>
      <w:r>
        <w:br/>
      </w:r>
      <w:r>
        <w:rPr>
          <w:rFonts w:ascii="Times New Roman"/>
          <w:b w:val="false"/>
          <w:i w:val="false"/>
          <w:color w:val="000000"/>
          <w:sz w:val="28"/>
        </w:rPr>
        <w:t xml:space="preserve">
мың дана/га______ толымд. ______   орнал. және жағдайы____ </w:t>
      </w:r>
      <w:r>
        <w:br/>
      </w:r>
      <w:r>
        <w:rPr>
          <w:rFonts w:ascii="Times New Roman"/>
          <w:b w:val="false"/>
          <w:i w:val="false"/>
          <w:color w:val="000000"/>
          <w:sz w:val="28"/>
        </w:rPr>
        <w:t xml:space="preserve">
25. Кесу кезінде шар-құнды өскіндердің сақталуы, %_________ </w:t>
      </w:r>
      <w:r>
        <w:br/>
      </w:r>
      <w:r>
        <w:rPr>
          <w:rFonts w:ascii="Times New Roman"/>
          <w:b w:val="false"/>
          <w:i w:val="false"/>
          <w:color w:val="000000"/>
          <w:sz w:val="28"/>
        </w:rPr>
        <w:t xml:space="preserve">
26. Қорытынды және бағасы:________________________________ </w:t>
      </w:r>
      <w:r>
        <w:br/>
      </w:r>
      <w:r>
        <w:rPr>
          <w:rFonts w:ascii="Times New Roman"/>
          <w:b w:val="false"/>
          <w:i w:val="false"/>
          <w:color w:val="000000"/>
          <w:sz w:val="28"/>
        </w:rPr>
        <w:t xml:space="preserve">
27 </w:t>
      </w:r>
      <w:r>
        <w:rPr>
          <w:rFonts w:ascii="Times New Roman"/>
          <w:b/>
          <w:i w:val="false"/>
          <w:color w:val="000000"/>
          <w:sz w:val="28"/>
        </w:rPr>
        <w:t xml:space="preserve">. </w:t>
      </w:r>
      <w:r>
        <w:rPr>
          <w:rFonts w:ascii="Times New Roman"/>
          <w:b w:val="false"/>
          <w:i w:val="false"/>
          <w:color w:val="000000"/>
          <w:sz w:val="28"/>
        </w:rPr>
        <w:t xml:space="preserve">Шаруашылық шаралар____________________________________ </w:t>
      </w:r>
    </w:p>
    <w:p>
      <w:pPr>
        <w:spacing w:after="0"/>
        <w:ind w:left="0"/>
        <w:jc w:val="both"/>
      </w:pPr>
      <w:r>
        <w:rPr>
          <w:rFonts w:ascii="Times New Roman"/>
          <w:b w:val="false"/>
          <w:i w:val="false"/>
          <w:color w:val="000000"/>
          <w:sz w:val="28"/>
        </w:rPr>
        <w:t xml:space="preserve">Зерттелген учаскелер мен онда салынған сынақ алаңшаларының </w:t>
      </w:r>
      <w:r>
        <w:br/>
      </w:r>
      <w:r>
        <w:rPr>
          <w:rFonts w:ascii="Times New Roman"/>
          <w:b w:val="false"/>
          <w:i w:val="false"/>
          <w:color w:val="000000"/>
          <w:sz w:val="28"/>
        </w:rPr>
        <w:t xml:space="preserve">
орналасу сызбасы </w:t>
      </w:r>
    </w:p>
    <w:p>
      <w:pPr>
        <w:spacing w:after="0"/>
        <w:ind w:left="0"/>
        <w:jc w:val="both"/>
      </w:pPr>
      <w:r>
        <w:rPr>
          <w:rFonts w:ascii="Times New Roman"/>
          <w:b w:val="false"/>
          <w:i w:val="false"/>
          <w:color w:val="000000"/>
          <w:sz w:val="28"/>
        </w:rPr>
        <w:t xml:space="preserve">Учаске ерекшелігі және зерттеу нәтижелерінің қысқаша </w:t>
      </w:r>
      <w:r>
        <w:br/>
      </w:r>
      <w:r>
        <w:rPr>
          <w:rFonts w:ascii="Times New Roman"/>
          <w:b w:val="false"/>
          <w:i w:val="false"/>
          <w:color w:val="000000"/>
          <w:sz w:val="28"/>
        </w:rPr>
        <w:t xml:space="preserve">
талдауы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Орындаушы ________________  Күні_____________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Тексерген_______________________________________________       </w:t>
      </w:r>
    </w:p>
    <w:p>
      <w:pPr>
        <w:spacing w:after="0"/>
        <w:ind w:left="0"/>
        <w:jc w:val="both"/>
      </w:pPr>
      <w:r>
        <w:rPr>
          <w:rFonts w:ascii="Times New Roman"/>
          <w:b/>
          <w:i w:val="false"/>
          <w:color w:val="000000"/>
          <w:sz w:val="28"/>
        </w:rPr>
        <w:t xml:space="preserve">12 қосымшаның сыртқы беті </w:t>
      </w:r>
    </w:p>
    <w:p>
      <w:pPr>
        <w:spacing w:after="0"/>
        <w:ind w:left="0"/>
        <w:jc w:val="both"/>
      </w:pPr>
      <w:r>
        <w:rPr>
          <w:rFonts w:ascii="Times New Roman"/>
          <w:b/>
          <w:i w:val="false"/>
          <w:color w:val="000000"/>
          <w:sz w:val="28"/>
        </w:rPr>
        <w:t xml:space="preserve">                                          Есептік алаңшадағы ағаш және бұта тұқымдыларының </w:t>
      </w:r>
      <w:r>
        <w:br/>
      </w:r>
      <w:r>
        <w:rPr>
          <w:rFonts w:ascii="Times New Roman"/>
          <w:b w:val="false"/>
          <w:i w:val="false"/>
          <w:color w:val="000000"/>
          <w:sz w:val="28"/>
        </w:rPr>
        <w:t>
</w:t>
      </w:r>
      <w:r>
        <w:rPr>
          <w:rFonts w:ascii="Times New Roman"/>
          <w:b/>
          <w:i w:val="false"/>
          <w:color w:val="000000"/>
          <w:sz w:val="28"/>
        </w:rPr>
        <w:t xml:space="preserve">             жаңаруын есепке алу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53"/>
        <w:gridCol w:w="1253"/>
        <w:gridCol w:w="1253"/>
        <w:gridCol w:w="1253"/>
        <w:gridCol w:w="1253"/>
        <w:gridCol w:w="1253"/>
        <w:gridCol w:w="1253"/>
        <w:gridCol w:w="1253"/>
        <w:gridCol w:w="1253"/>
      </w:tblGrid>
      <w:tr>
        <w:trPr>
          <w:trHeight w:val="4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алаң- </w:t>
            </w:r>
            <w:r>
              <w:br/>
            </w:r>
            <w:r>
              <w:rPr>
                <w:rFonts w:ascii="Times New Roman"/>
                <w:b w:val="false"/>
                <w:i w:val="false"/>
                <w:color w:val="000000"/>
                <w:sz w:val="20"/>
              </w:rPr>
              <w:t xml:space="preserve">
шала-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жаңаруы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r>
      <w:tr>
        <w:trPr>
          <w:trHeight w:val="148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нан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 </w:t>
            </w:r>
            <w:r>
              <w:br/>
            </w:r>
            <w:r>
              <w:rPr>
                <w:rFonts w:ascii="Times New Roman"/>
                <w:b w:val="false"/>
                <w:i w:val="false"/>
                <w:color w:val="000000"/>
                <w:sz w:val="20"/>
              </w:rPr>
              <w:t xml:space="preserve">
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нан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 </w:t>
            </w:r>
            <w:r>
              <w:br/>
            </w:r>
            <w:r>
              <w:rPr>
                <w:rFonts w:ascii="Times New Roman"/>
                <w:b w:val="false"/>
                <w:i w:val="false"/>
                <w:color w:val="000000"/>
                <w:sz w:val="20"/>
              </w:rPr>
              <w:t xml:space="preserve">
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ке дей- </w:t>
            </w:r>
            <w:r>
              <w:br/>
            </w:r>
            <w:r>
              <w:rPr>
                <w:rFonts w:ascii="Times New Roman"/>
                <w:b w:val="false"/>
                <w:i w:val="false"/>
                <w:color w:val="000000"/>
                <w:sz w:val="20"/>
              </w:rPr>
              <w:t xml:space="preserve">
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нан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 </w:t>
            </w:r>
            <w:r>
              <w:br/>
            </w:r>
            <w:r>
              <w:rPr>
                <w:rFonts w:ascii="Times New Roman"/>
                <w:b w:val="false"/>
                <w:i w:val="false"/>
                <w:color w:val="000000"/>
                <w:sz w:val="20"/>
              </w:rPr>
              <w:t xml:space="preserve">
ры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13"/>
        <w:gridCol w:w="2193"/>
        <w:gridCol w:w="2153"/>
        <w:gridCol w:w="1813"/>
        <w:gridCol w:w="24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Түбірден жаңаруы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0,5-ке </w:t>
            </w:r>
            <w:r>
              <w:br/>
            </w:r>
            <w:r>
              <w:rPr>
                <w:rFonts w:ascii="Times New Roman"/>
                <w:b w:val="false"/>
                <w:i w:val="false"/>
                <w:color w:val="000000"/>
                <w:sz w:val="20"/>
              </w:rPr>
              <w:t xml:space="preserve">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1,5-нан </w:t>
            </w:r>
            <w:r>
              <w:br/>
            </w:r>
            <w:r>
              <w:rPr>
                <w:rFonts w:ascii="Times New Roman"/>
                <w:b w:val="false"/>
                <w:i w:val="false"/>
                <w:color w:val="000000"/>
                <w:sz w:val="20"/>
              </w:rPr>
              <w:t xml:space="preserve">
жоғары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0,5-ке </w:t>
            </w:r>
            <w:r>
              <w:br/>
            </w:r>
            <w:r>
              <w:rPr>
                <w:rFonts w:ascii="Times New Roman"/>
                <w:b w:val="false"/>
                <w:i w:val="false"/>
                <w:color w:val="000000"/>
                <w:sz w:val="20"/>
              </w:rPr>
              <w:t xml:space="preserve">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1,5-нан </w:t>
            </w:r>
            <w:r>
              <w:br/>
            </w:r>
            <w:r>
              <w:rPr>
                <w:rFonts w:ascii="Times New Roman"/>
                <w:b w:val="false"/>
                <w:i w:val="false"/>
                <w:color w:val="000000"/>
                <w:sz w:val="20"/>
              </w:rPr>
              <w:t xml:space="preserve">
жоғары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73"/>
        <w:gridCol w:w="1373"/>
        <w:gridCol w:w="1373"/>
        <w:gridCol w:w="1373"/>
        <w:gridCol w:w="1373"/>
        <w:gridCol w:w="913"/>
        <w:gridCol w:w="913"/>
        <w:gridCol w:w="913"/>
        <w:gridCol w:w="9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Тамырдан жаңаруы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астары </w:t>
            </w:r>
            <w:r>
              <w:br/>
            </w:r>
            <w:r>
              <w:rPr>
                <w:rFonts w:ascii="Times New Roman"/>
                <w:b w:val="false"/>
                <w:i w:val="false"/>
                <w:color w:val="000000"/>
                <w:sz w:val="20"/>
              </w:rPr>
              <w:t xml:space="preserve">
тұқымдылары </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ағаш__________ </w:t>
            </w:r>
            <w:r>
              <w:br/>
            </w:r>
            <w:r>
              <w:rPr>
                <w:rFonts w:ascii="Times New Roman"/>
                <w:b w:val="false"/>
                <w:i w:val="false"/>
                <w:color w:val="000000"/>
                <w:sz w:val="20"/>
              </w:rPr>
              <w:t xml:space="preserve">
жасы__________ </w:t>
            </w:r>
            <w:r>
              <w:br/>
            </w:r>
            <w:r>
              <w:rPr>
                <w:rFonts w:ascii="Times New Roman"/>
                <w:b w:val="false"/>
                <w:i w:val="false"/>
                <w:color w:val="000000"/>
                <w:sz w:val="20"/>
              </w:rPr>
              <w:t xml:space="preserve">
   биіктігі, м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 </w:t>
            </w:r>
            <w:r>
              <w:br/>
            </w:r>
            <w:r>
              <w:rPr>
                <w:rFonts w:ascii="Times New Roman"/>
                <w:b w:val="false"/>
                <w:i w:val="false"/>
                <w:color w:val="000000"/>
                <w:sz w:val="20"/>
              </w:rPr>
              <w:t xml:space="preserve">
аш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 </w:t>
            </w:r>
            <w:r>
              <w:br/>
            </w:r>
            <w:r>
              <w:rPr>
                <w:rFonts w:ascii="Times New Roman"/>
                <w:b w:val="false"/>
                <w:i w:val="false"/>
                <w:color w:val="000000"/>
                <w:sz w:val="20"/>
              </w:rPr>
              <w:t xml:space="preserve">
аш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p>
        </w:tc>
      </w:tr>
      <w:tr>
        <w:trPr>
          <w:trHeight w:val="9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нан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 </w:t>
            </w:r>
            <w:r>
              <w:br/>
            </w:r>
            <w:r>
              <w:rPr>
                <w:rFonts w:ascii="Times New Roman"/>
                <w:b w:val="false"/>
                <w:i w:val="false"/>
                <w:color w:val="000000"/>
                <w:sz w:val="20"/>
              </w:rPr>
              <w:t xml:space="preserve">
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нан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 </w:t>
            </w:r>
            <w:r>
              <w:br/>
            </w:r>
            <w:r>
              <w:rPr>
                <w:rFonts w:ascii="Times New Roman"/>
                <w:b w:val="false"/>
                <w:i w:val="false"/>
                <w:color w:val="000000"/>
                <w:sz w:val="20"/>
              </w:rPr>
              <w:t xml:space="preserve">
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547"/>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13 қосымшасы </w:t>
      </w:r>
    </w:p>
    <w:bookmarkEnd w:id="547"/>
    <w:p>
      <w:pPr>
        <w:spacing w:after="0"/>
        <w:ind w:left="0"/>
        <w:jc w:val="both"/>
      </w:pPr>
      <w:r>
        <w:rPr>
          <w:rFonts w:ascii="Times New Roman"/>
          <w:b/>
          <w:i w:val="false"/>
          <w:color w:val="000000"/>
          <w:sz w:val="28"/>
        </w:rPr>
        <w:t xml:space="preserve">              ОРМАН ЕКПЕЛЕРІН ЗЕРТТЕУ КАРТОЧКАСЫ </w:t>
      </w:r>
    </w:p>
    <w:p>
      <w:pPr>
        <w:spacing w:after="0"/>
        <w:ind w:left="0"/>
        <w:jc w:val="both"/>
      </w:pPr>
      <w:r>
        <w:rPr>
          <w:rFonts w:ascii="Times New Roman"/>
          <w:b/>
          <w:i w:val="false"/>
          <w:color w:val="000000"/>
          <w:sz w:val="28"/>
        </w:rPr>
        <w:t xml:space="preserve">________________ </w:t>
      </w:r>
      <w:r>
        <w:rPr>
          <w:rFonts w:ascii="Times New Roman"/>
          <w:b w:val="false"/>
          <w:i w:val="false"/>
          <w:color w:val="000000"/>
          <w:sz w:val="28"/>
        </w:rPr>
        <w:t xml:space="preserve">облысы ______________________ орман мекемесі </w:t>
      </w:r>
      <w:r>
        <w:br/>
      </w:r>
      <w:r>
        <w:rPr>
          <w:rFonts w:ascii="Times New Roman"/>
          <w:b w:val="false"/>
          <w:i w:val="false"/>
          <w:color w:val="000000"/>
          <w:sz w:val="28"/>
        </w:rPr>
        <w:t xml:space="preserve">
___________________________________________________орманшылық </w:t>
      </w:r>
      <w:r>
        <w:br/>
      </w:r>
      <w:r>
        <w:rPr>
          <w:rFonts w:ascii="Times New Roman"/>
          <w:b w:val="false"/>
          <w:i w:val="false"/>
          <w:color w:val="000000"/>
          <w:sz w:val="28"/>
        </w:rPr>
        <w:t xml:space="preserve">
Орам N____Телім N_____Орман екпелерінің ауданы </w:t>
      </w:r>
      <w:r>
        <w:br/>
      </w:r>
      <w:r>
        <w:rPr>
          <w:rFonts w:ascii="Times New Roman"/>
          <w:b w:val="false"/>
          <w:i w:val="false"/>
          <w:color w:val="000000"/>
          <w:sz w:val="28"/>
        </w:rPr>
        <w:t xml:space="preserve">
(орман мекемесінің мәліметі бойынша), га______________________ </w:t>
      </w:r>
    </w:p>
    <w:p>
      <w:pPr>
        <w:spacing w:after="0"/>
        <w:ind w:left="0"/>
        <w:jc w:val="both"/>
      </w:pPr>
      <w:r>
        <w:rPr>
          <w:rFonts w:ascii="Times New Roman"/>
          <w:b/>
          <w:i w:val="false"/>
          <w:color w:val="000000"/>
          <w:sz w:val="28"/>
        </w:rPr>
        <w:t xml:space="preserve">          ОРМАН ӨСІРУ ЖАҒДАЙЛАРЫ МЕН ЖЕР ТҮРЛЕРІНІҢ </w:t>
      </w:r>
      <w:r>
        <w:br/>
      </w:r>
      <w:r>
        <w:rPr>
          <w:rFonts w:ascii="Times New Roman"/>
          <w:b w:val="false"/>
          <w:i w:val="false"/>
          <w:color w:val="000000"/>
          <w:sz w:val="28"/>
        </w:rPr>
        <w:t>
</w:t>
      </w:r>
      <w:r>
        <w:rPr>
          <w:rFonts w:ascii="Times New Roman"/>
          <w:b/>
          <w:i w:val="false"/>
          <w:color w:val="000000"/>
          <w:sz w:val="28"/>
        </w:rPr>
        <w:t xml:space="preserve">                      СИПАТТАМАСЫ </w:t>
      </w:r>
    </w:p>
    <w:p>
      <w:pPr>
        <w:spacing w:after="0"/>
        <w:ind w:left="0"/>
        <w:jc w:val="both"/>
      </w:pPr>
      <w:r>
        <w:rPr>
          <w:rFonts w:ascii="Times New Roman"/>
          <w:b w:val="false"/>
          <w:i w:val="false"/>
          <w:color w:val="000000"/>
          <w:sz w:val="28"/>
        </w:rPr>
        <w:t xml:space="preserve">1. Орман екпелерін өсіруге дейінгі жердің түрі________________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Жер бедері___ 3. Эксп., тіктілігі.___ 4. Орман типі тобы___ </w:t>
      </w:r>
      <w:r>
        <w:br/>
      </w:r>
      <w:r>
        <w:rPr>
          <w:rFonts w:ascii="Times New Roman"/>
          <w:b w:val="false"/>
          <w:i w:val="false"/>
          <w:color w:val="000000"/>
          <w:sz w:val="28"/>
        </w:rPr>
        <w:t xml:space="preserve">
5. Кесу түрі (өртең)______________ 6. Топырағы________________ </w:t>
      </w:r>
      <w:r>
        <w:br/>
      </w:r>
      <w:r>
        <w:rPr>
          <w:rFonts w:ascii="Times New Roman"/>
          <w:b w:val="false"/>
          <w:i w:val="false"/>
          <w:color w:val="000000"/>
          <w:sz w:val="28"/>
        </w:rPr>
        <w:t xml:space="preserve">
7. Шымдану дәреж.______8. Бонитет_______9. Алқаағаштар сип-сы </w:t>
      </w:r>
      <w:r>
        <w:br/>
      </w:r>
      <w:r>
        <w:rPr>
          <w:rFonts w:ascii="Times New Roman"/>
          <w:b w:val="false"/>
          <w:i w:val="false"/>
          <w:color w:val="000000"/>
          <w:sz w:val="28"/>
        </w:rPr>
        <w:t xml:space="preserve">
(құрамы, жасы., толымд.)______________________________________ </w:t>
      </w:r>
      <w:r>
        <w:br/>
      </w:r>
      <w:r>
        <w:rPr>
          <w:rFonts w:ascii="Times New Roman"/>
          <w:b w:val="false"/>
          <w:i w:val="false"/>
          <w:color w:val="000000"/>
          <w:sz w:val="28"/>
        </w:rPr>
        <w:t xml:space="preserve">
10. Құлағ. ағаш, м </w:t>
      </w:r>
      <w:r>
        <w:rPr>
          <w:rFonts w:ascii="Times New Roman"/>
          <w:b w:val="false"/>
          <w:i w:val="false"/>
          <w:color w:val="000000"/>
          <w:vertAlign w:val="superscript"/>
        </w:rPr>
        <w:t xml:space="preserve">3 </w:t>
      </w:r>
      <w:r>
        <w:rPr>
          <w:rFonts w:ascii="Times New Roman"/>
          <w:b w:val="false"/>
          <w:i w:val="false"/>
          <w:color w:val="000000"/>
          <w:sz w:val="28"/>
        </w:rPr>
        <w:t xml:space="preserve">/га_____  </w:t>
      </w:r>
      <w:r>
        <w:br/>
      </w:r>
      <w:r>
        <w:rPr>
          <w:rFonts w:ascii="Times New Roman"/>
          <w:b w:val="false"/>
          <w:i w:val="false"/>
          <w:color w:val="000000"/>
          <w:sz w:val="28"/>
        </w:rPr>
        <w:t xml:space="preserve">
11. Орм. асты өсімд. (құрамы., қалыңд.)____ </w:t>
      </w:r>
    </w:p>
    <w:p>
      <w:pPr>
        <w:spacing w:after="0"/>
        <w:ind w:left="0"/>
        <w:jc w:val="both"/>
      </w:pPr>
      <w:r>
        <w:rPr>
          <w:rFonts w:ascii="Times New Roman"/>
          <w:b/>
          <w:i w:val="false"/>
          <w:color w:val="000000"/>
          <w:sz w:val="28"/>
        </w:rPr>
        <w:t xml:space="preserve">            ОРМАН ЕКПЕЛЕРІН ӨСІРУДІҢ ТЕХНОЛОГИЯСЫ </w:t>
      </w:r>
      <w:r>
        <w:br/>
      </w:r>
      <w:r>
        <w:rPr>
          <w:rFonts w:ascii="Times New Roman"/>
          <w:b w:val="false"/>
          <w:i w:val="false"/>
          <w:color w:val="000000"/>
          <w:sz w:val="28"/>
        </w:rPr>
        <w:t>
</w:t>
      </w:r>
      <w:r>
        <w:rPr>
          <w:rFonts w:ascii="Times New Roman"/>
          <w:b/>
          <w:i w:val="false"/>
          <w:color w:val="000000"/>
          <w:sz w:val="28"/>
        </w:rPr>
        <w:t xml:space="preserve">                     ЖӘНЕ ӘДІСТЕРІ </w:t>
      </w:r>
    </w:p>
    <w:p>
      <w:pPr>
        <w:spacing w:after="0"/>
        <w:ind w:left="0"/>
        <w:jc w:val="both"/>
      </w:pPr>
      <w:r>
        <w:rPr>
          <w:rFonts w:ascii="Times New Roman"/>
          <w:b w:val="false"/>
          <w:i w:val="false"/>
          <w:color w:val="000000"/>
          <w:sz w:val="28"/>
        </w:rPr>
        <w:t xml:space="preserve">12. Топырақ өңдеу әдісі_________13. Өсіру әдістері_____________ </w:t>
      </w:r>
      <w:r>
        <w:br/>
      </w:r>
      <w:r>
        <w:rPr>
          <w:rFonts w:ascii="Times New Roman"/>
          <w:b w:val="false"/>
          <w:i w:val="false"/>
          <w:color w:val="000000"/>
          <w:sz w:val="28"/>
        </w:rPr>
        <w:t xml:space="preserve">
14. Өсіру мерзімі мен жылы.__________15. Басты тұқымд._________ </w:t>
      </w:r>
      <w:r>
        <w:br/>
      </w:r>
      <w:r>
        <w:rPr>
          <w:rFonts w:ascii="Times New Roman"/>
          <w:b w:val="false"/>
          <w:i w:val="false"/>
          <w:color w:val="000000"/>
          <w:sz w:val="28"/>
        </w:rPr>
        <w:t xml:space="preserve">
16. Орн. схемасы______17. Қатар іші______18. Қатар арасы_______ </w:t>
      </w:r>
      <w:r>
        <w:br/>
      </w:r>
      <w:r>
        <w:rPr>
          <w:rFonts w:ascii="Times New Roman"/>
          <w:b w:val="false"/>
          <w:i w:val="false"/>
          <w:color w:val="000000"/>
          <w:sz w:val="28"/>
        </w:rPr>
        <w:t xml:space="preserve">
19. 1га-ғы отырғ. орны ______с.і. басты тұқымдылар___ 20. Отырғ. </w:t>
      </w:r>
      <w:r>
        <w:br/>
      </w:r>
      <w:r>
        <w:rPr>
          <w:rFonts w:ascii="Times New Roman"/>
          <w:b w:val="false"/>
          <w:i w:val="false"/>
          <w:color w:val="000000"/>
          <w:sz w:val="28"/>
        </w:rPr>
        <w:t xml:space="preserve">
матер. жасы_________ 21. 1га себілген тұқым____________________ </w:t>
      </w:r>
      <w:r>
        <w:br/>
      </w:r>
      <w:r>
        <w:rPr>
          <w:rFonts w:ascii="Times New Roman"/>
          <w:b w:val="false"/>
          <w:i w:val="false"/>
          <w:color w:val="000000"/>
          <w:sz w:val="28"/>
        </w:rPr>
        <w:t xml:space="preserve">
22. Қосымша отырғ. тікпе саны және тұқымдар саны_______________ </w:t>
      </w:r>
    </w:p>
    <w:p>
      <w:pPr>
        <w:spacing w:after="0"/>
        <w:ind w:left="0"/>
        <w:jc w:val="both"/>
      </w:pPr>
      <w:r>
        <w:rPr>
          <w:rFonts w:ascii="Times New Roman"/>
          <w:b/>
          <w:i w:val="false"/>
          <w:color w:val="000000"/>
          <w:sz w:val="28"/>
        </w:rPr>
        <w:t xml:space="preserve">                ЕСЕПКЕ АЛУ ЖҰМЫСТАРЫНЫҢ НӘТИЖЕСІ </w:t>
      </w:r>
      <w:r>
        <w:br/>
      </w:r>
      <w:r>
        <w:rPr>
          <w:rFonts w:ascii="Times New Roman"/>
          <w:b w:val="false"/>
          <w:i w:val="false"/>
          <w:color w:val="000000"/>
          <w:sz w:val="28"/>
        </w:rPr>
        <w:t>
</w:t>
      </w:r>
      <w:r>
        <w:rPr>
          <w:rFonts w:ascii="Times New Roman"/>
          <w:b/>
          <w:i w:val="false"/>
          <w:color w:val="000000"/>
          <w:sz w:val="28"/>
        </w:rPr>
        <w:t xml:space="preserve">                       ЖӘНЕ СИПАТТАМАСЫ </w:t>
      </w:r>
    </w:p>
    <w:p>
      <w:pPr>
        <w:spacing w:after="0"/>
        <w:ind w:left="0"/>
        <w:jc w:val="both"/>
      </w:pPr>
      <w:r>
        <w:rPr>
          <w:rFonts w:ascii="Times New Roman"/>
          <w:b w:val="false"/>
          <w:i w:val="false"/>
          <w:color w:val="000000"/>
          <w:sz w:val="28"/>
        </w:rPr>
        <w:t xml:space="preserve">23. Сынақ алаңшалар. саны, дана_______24. 1га салынғаны, м </w:t>
      </w:r>
      <w:r>
        <w:rPr>
          <w:rFonts w:ascii="Times New Roman"/>
          <w:b w:val="false"/>
          <w:i w:val="false"/>
          <w:color w:val="000000"/>
          <w:vertAlign w:val="superscript"/>
        </w:rPr>
        <w:t xml:space="preserve">2 </w:t>
      </w:r>
      <w:r>
        <w:rPr>
          <w:rFonts w:ascii="Times New Roman"/>
          <w:b w:val="false"/>
          <w:i w:val="false"/>
          <w:color w:val="000000"/>
          <w:sz w:val="28"/>
        </w:rPr>
        <w:t xml:space="preserve">____ </w:t>
      </w:r>
      <w:r>
        <w:br/>
      </w:r>
      <w:r>
        <w:rPr>
          <w:rFonts w:ascii="Times New Roman"/>
          <w:b w:val="false"/>
          <w:i w:val="false"/>
          <w:color w:val="000000"/>
          <w:sz w:val="28"/>
        </w:rPr>
        <w:t xml:space="preserve">
25. Зерттелген пайызы, %_______________________________________ </w:t>
      </w:r>
      <w:r>
        <w:br/>
      </w:r>
      <w:r>
        <w:rPr>
          <w:rFonts w:ascii="Times New Roman"/>
          <w:b w:val="false"/>
          <w:i w:val="false"/>
          <w:color w:val="000000"/>
          <w:sz w:val="28"/>
        </w:rPr>
        <w:t xml:space="preserve">
26. 1га дана саны, барлығы_________, с.і. басты тұқымдылар_____ </w:t>
      </w:r>
      <w:r>
        <w:br/>
      </w:r>
      <w:r>
        <w:rPr>
          <w:rFonts w:ascii="Times New Roman"/>
          <w:b w:val="false"/>
          <w:i w:val="false"/>
          <w:color w:val="000000"/>
          <w:sz w:val="28"/>
        </w:rPr>
        <w:t xml:space="preserve">
27. Жерсінуі, % (толымдылығы)__________________________________ </w:t>
      </w:r>
      <w:r>
        <w:br/>
      </w:r>
      <w:r>
        <w:rPr>
          <w:rFonts w:ascii="Times New Roman"/>
          <w:b w:val="false"/>
          <w:i w:val="false"/>
          <w:color w:val="000000"/>
          <w:sz w:val="28"/>
        </w:rPr>
        <w:t xml:space="preserve">
28. Аралас табиғи жаңаруы (құрамы, дана/га)____________________ </w:t>
      </w:r>
      <w:r>
        <w:br/>
      </w:r>
      <w:r>
        <w:rPr>
          <w:rFonts w:ascii="Times New Roman"/>
          <w:b w:val="false"/>
          <w:i w:val="false"/>
          <w:color w:val="000000"/>
          <w:sz w:val="28"/>
        </w:rPr>
        <w:t xml:space="preserve">
29. Жалпы құрамы (екпе+табиғи түлеуі)__________________________ </w:t>
      </w:r>
      <w:r>
        <w:br/>
      </w:r>
      <w:r>
        <w:rPr>
          <w:rFonts w:ascii="Times New Roman"/>
          <w:b w:val="false"/>
          <w:i w:val="false"/>
          <w:color w:val="000000"/>
          <w:sz w:val="28"/>
        </w:rPr>
        <w:t xml:space="preserve">
30. Толымдылығы (табиғи түлеуімен қоса)________________________ </w:t>
      </w:r>
      <w:r>
        <w:br/>
      </w:r>
      <w:r>
        <w:rPr>
          <w:rFonts w:ascii="Times New Roman"/>
          <w:b w:val="false"/>
          <w:i w:val="false"/>
          <w:color w:val="000000"/>
          <w:sz w:val="28"/>
        </w:rPr>
        <w:t xml:space="preserve">
31. Екпенің орташа биікт.: басты тұқымд. _____________________, </w:t>
      </w:r>
      <w:r>
        <w:br/>
      </w:r>
      <w:r>
        <w:rPr>
          <w:rFonts w:ascii="Times New Roman"/>
          <w:b w:val="false"/>
          <w:i w:val="false"/>
          <w:color w:val="000000"/>
          <w:sz w:val="28"/>
        </w:rPr>
        <w:t xml:space="preserve">
ілеспе тұқымд. _____________, аралас_________________________м. </w:t>
      </w:r>
      <w:r>
        <w:br/>
      </w:r>
      <w:r>
        <w:rPr>
          <w:rFonts w:ascii="Times New Roman"/>
          <w:b w:val="false"/>
          <w:i w:val="false"/>
          <w:color w:val="000000"/>
          <w:sz w:val="28"/>
        </w:rPr>
        <w:t xml:space="preserve">
32. Құлауының себептері (өлгені)______________________________ </w:t>
      </w:r>
      <w:r>
        <w:br/>
      </w:r>
      <w:r>
        <w:rPr>
          <w:rFonts w:ascii="Times New Roman"/>
          <w:b w:val="false"/>
          <w:i w:val="false"/>
          <w:color w:val="000000"/>
          <w:sz w:val="28"/>
        </w:rPr>
        <w:t xml:space="preserve">
33. Орман екпелерін бағалау (жақсы, қанағ-қ, қанағ-сыз.) _____ </w:t>
      </w:r>
      <w:r>
        <w:br/>
      </w:r>
      <w:r>
        <w:rPr>
          <w:rFonts w:ascii="Times New Roman"/>
          <w:b w:val="false"/>
          <w:i w:val="false"/>
          <w:color w:val="000000"/>
          <w:sz w:val="28"/>
        </w:rPr>
        <w:t xml:space="preserve">
34. Шаруашылық шаралары_______________________________________ </w:t>
      </w:r>
    </w:p>
    <w:p>
      <w:pPr>
        <w:spacing w:after="0"/>
        <w:ind w:left="0"/>
        <w:jc w:val="both"/>
      </w:pPr>
      <w:r>
        <w:rPr>
          <w:rFonts w:ascii="Times New Roman"/>
          <w:b w:val="false"/>
          <w:i w:val="false"/>
          <w:color w:val="000000"/>
          <w:sz w:val="28"/>
        </w:rPr>
        <w:t xml:space="preserve">Зерттелген учаскелер мен онда салынған сынақ </w:t>
      </w:r>
      <w:r>
        <w:br/>
      </w:r>
      <w:r>
        <w:rPr>
          <w:rFonts w:ascii="Times New Roman"/>
          <w:b w:val="false"/>
          <w:i w:val="false"/>
          <w:color w:val="000000"/>
          <w:sz w:val="28"/>
        </w:rPr>
        <w:t xml:space="preserve">
алаңшаларының орналасу схемасының сызбасы </w:t>
      </w:r>
    </w:p>
    <w:p>
      <w:pPr>
        <w:spacing w:after="0"/>
        <w:ind w:left="0"/>
        <w:jc w:val="both"/>
      </w:pPr>
      <w:r>
        <w:rPr>
          <w:rFonts w:ascii="Times New Roman"/>
          <w:b w:val="false"/>
          <w:i w:val="false"/>
          <w:color w:val="000000"/>
          <w:sz w:val="28"/>
        </w:rPr>
        <w:t xml:space="preserve">Зерттеу нәтижелерінің қысқаша талдауы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Орындаған___________________   Күні______________ </w:t>
      </w:r>
      <w:r>
        <w:br/>
      </w:r>
      <w:r>
        <w:rPr>
          <w:rFonts w:ascii="Times New Roman"/>
          <w:b w:val="false"/>
          <w:i w:val="false"/>
          <w:color w:val="000000"/>
          <w:sz w:val="28"/>
        </w:rPr>
        <w:t xml:space="preserve">
Тексерген________________________________________ </w:t>
      </w:r>
    </w:p>
    <w:p>
      <w:pPr>
        <w:spacing w:after="0"/>
        <w:ind w:left="0"/>
        <w:jc w:val="both"/>
      </w:pPr>
      <w:r>
        <w:rPr>
          <w:rFonts w:ascii="Times New Roman"/>
          <w:b/>
          <w:i w:val="false"/>
          <w:color w:val="000000"/>
          <w:sz w:val="28"/>
        </w:rPr>
        <w:t xml:space="preserve">13 қосымшаның сыртқы беті </w:t>
      </w:r>
    </w:p>
    <w:p>
      <w:pPr>
        <w:spacing w:after="0"/>
        <w:ind w:left="0"/>
        <w:jc w:val="both"/>
      </w:pPr>
      <w:r>
        <w:rPr>
          <w:rFonts w:ascii="Times New Roman"/>
          <w:b/>
          <w:i w:val="false"/>
          <w:color w:val="000000"/>
          <w:sz w:val="28"/>
        </w:rPr>
        <w:t xml:space="preserve">                                                     Қайта есептеу ведомосы </w:t>
      </w:r>
    </w:p>
    <w:p>
      <w:pPr>
        <w:spacing w:after="0"/>
        <w:ind w:left="0"/>
        <w:jc w:val="both"/>
      </w:pPr>
      <w:r>
        <w:rPr>
          <w:rFonts w:ascii="Times New Roman"/>
          <w:b w:val="false"/>
          <w:i w:val="false"/>
          <w:color w:val="000000"/>
          <w:sz w:val="28"/>
        </w:rPr>
        <w:t xml:space="preserve">                                          Экземпляр саны,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13"/>
        <w:gridCol w:w="1113"/>
        <w:gridCol w:w="1973"/>
        <w:gridCol w:w="2273"/>
        <w:gridCol w:w="1453"/>
        <w:gridCol w:w="2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r>
              <w:br/>
            </w:r>
            <w:r>
              <w:rPr>
                <w:rFonts w:ascii="Times New Roman"/>
                <w:b w:val="false"/>
                <w:i w:val="false"/>
                <w:color w:val="000000"/>
                <w:sz w:val="20"/>
              </w:rPr>
              <w:t xml:space="preserve">
алаң- </w:t>
            </w:r>
            <w:r>
              <w:br/>
            </w:r>
            <w:r>
              <w:rPr>
                <w:rFonts w:ascii="Times New Roman"/>
                <w:b w:val="false"/>
                <w:i w:val="false"/>
                <w:color w:val="000000"/>
                <w:sz w:val="20"/>
              </w:rPr>
              <w:t xml:space="preserve">
шалары </w:t>
            </w:r>
            <w:r>
              <w:br/>
            </w:r>
            <w:r>
              <w:rPr>
                <w:rFonts w:ascii="Times New Roman"/>
                <w:b w:val="false"/>
                <w:i w:val="false"/>
                <w:color w:val="000000"/>
                <w:sz w:val="20"/>
              </w:rPr>
              <w:t xml:space="preserve">
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м </w:t>
            </w:r>
            <w:r>
              <w:rPr>
                <w:rFonts w:ascii="Times New Roman"/>
                <w:b w:val="false"/>
                <w:i w:val="false"/>
                <w:color w:val="000000"/>
                <w:vertAlign w:val="superscript"/>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w:t>
            </w:r>
            <w:r>
              <w:br/>
            </w:r>
            <w:r>
              <w:rPr>
                <w:rFonts w:ascii="Times New Roman"/>
                <w:b w:val="false"/>
                <w:i w:val="false"/>
                <w:color w:val="000000"/>
                <w:sz w:val="20"/>
              </w:rPr>
              <w:t xml:space="preserve">
ағаш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өлгені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өскен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фитозиян- </w:t>
            </w:r>
            <w:r>
              <w:br/>
            </w:r>
            <w:r>
              <w:rPr>
                <w:rFonts w:ascii="Times New Roman"/>
                <w:b w:val="false"/>
                <w:i w:val="false"/>
                <w:color w:val="000000"/>
                <w:sz w:val="20"/>
              </w:rPr>
              <w:t xml:space="preserve">
кестермен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және </w:t>
            </w:r>
            <w:r>
              <w:br/>
            </w:r>
            <w:r>
              <w:rPr>
                <w:rFonts w:ascii="Times New Roman"/>
                <w:b w:val="false"/>
                <w:i w:val="false"/>
                <w:color w:val="000000"/>
                <w:sz w:val="20"/>
              </w:rPr>
              <w:t xml:space="preserve">
жабайы </w:t>
            </w:r>
            <w:r>
              <w:br/>
            </w:r>
            <w:r>
              <w:rPr>
                <w:rFonts w:ascii="Times New Roman"/>
                <w:b w:val="false"/>
                <w:i w:val="false"/>
                <w:color w:val="000000"/>
                <w:sz w:val="20"/>
              </w:rPr>
              <w:t xml:space="preserve">
аңдармен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73"/>
        <w:gridCol w:w="1153"/>
        <w:gridCol w:w="1393"/>
        <w:gridCol w:w="1113"/>
        <w:gridCol w:w="1033"/>
        <w:gridCol w:w="1293"/>
        <w:gridCol w:w="1153"/>
        <w:gridCol w:w="913"/>
        <w:gridCol w:w="11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Алаңшадағы барлығы </w:t>
            </w:r>
          </w:p>
        </w:tc>
      </w:tr>
      <w:tr>
        <w:trPr>
          <w:trHeight w:val="45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w:t>
            </w:r>
            <w:r>
              <w:br/>
            </w:r>
            <w:r>
              <w:rPr>
                <w:rFonts w:ascii="Times New Roman"/>
                <w:b w:val="false"/>
                <w:i w:val="false"/>
                <w:color w:val="000000"/>
                <w:sz w:val="20"/>
              </w:rPr>
              <w:t xml:space="preserve">
ағаш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 </w:t>
            </w:r>
            <w:r>
              <w:br/>
            </w:r>
            <w:r>
              <w:rPr>
                <w:rFonts w:ascii="Times New Roman"/>
                <w:b w:val="false"/>
                <w:i w:val="false"/>
                <w:color w:val="000000"/>
                <w:sz w:val="20"/>
              </w:rPr>
              <w:t xml:space="preserve">
ғаны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 </w:t>
            </w:r>
            <w:r>
              <w:br/>
            </w:r>
            <w:r>
              <w:rPr>
                <w:rFonts w:ascii="Times New Roman"/>
                <w:b w:val="false"/>
                <w:i w:val="false"/>
                <w:color w:val="000000"/>
                <w:sz w:val="20"/>
              </w:rPr>
              <w:t xml:space="preserve">
ні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ғи </w:t>
            </w:r>
            <w:r>
              <w:br/>
            </w:r>
            <w:r>
              <w:rPr>
                <w:rFonts w:ascii="Times New Roman"/>
                <w:b w:val="false"/>
                <w:i w:val="false"/>
                <w:color w:val="000000"/>
                <w:sz w:val="20"/>
              </w:rPr>
              <w:t xml:space="preserve">
өс- </w:t>
            </w:r>
            <w:r>
              <w:br/>
            </w:r>
            <w:r>
              <w:rPr>
                <w:rFonts w:ascii="Times New Roman"/>
                <w:b w:val="false"/>
                <w:i w:val="false"/>
                <w:color w:val="000000"/>
                <w:sz w:val="20"/>
              </w:rPr>
              <w:t xml:space="preserve">
кен </w:t>
            </w:r>
            <w:r>
              <w:br/>
            </w:r>
            <w:r>
              <w:rPr>
                <w:rFonts w:ascii="Times New Roman"/>
                <w:b w:val="false"/>
                <w:i w:val="false"/>
                <w:color w:val="000000"/>
                <w:sz w:val="20"/>
              </w:rPr>
              <w:t xml:space="preserve">
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саны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w:t>
            </w:r>
            <w:r>
              <w:br/>
            </w:r>
            <w:r>
              <w:rPr>
                <w:rFonts w:ascii="Times New Roman"/>
                <w:b w:val="false"/>
                <w:i w:val="false"/>
                <w:color w:val="000000"/>
                <w:sz w:val="20"/>
              </w:rPr>
              <w:t xml:space="preserve">
ағаш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 </w:t>
            </w:r>
            <w:r>
              <w:br/>
            </w:r>
            <w:r>
              <w:rPr>
                <w:rFonts w:ascii="Times New Roman"/>
                <w:b w:val="false"/>
                <w:i w:val="false"/>
                <w:color w:val="000000"/>
                <w:sz w:val="20"/>
              </w:rPr>
              <w:t xml:space="preserve">
ғаны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ағаш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ғи </w:t>
            </w:r>
            <w:r>
              <w:br/>
            </w:r>
            <w:r>
              <w:rPr>
                <w:rFonts w:ascii="Times New Roman"/>
                <w:b w:val="false"/>
                <w:i w:val="false"/>
                <w:color w:val="000000"/>
                <w:sz w:val="20"/>
              </w:rPr>
              <w:t xml:space="preserve">
өс- </w:t>
            </w:r>
            <w:r>
              <w:br/>
            </w:r>
            <w:r>
              <w:rPr>
                <w:rFonts w:ascii="Times New Roman"/>
                <w:b w:val="false"/>
                <w:i w:val="false"/>
                <w:color w:val="000000"/>
                <w:sz w:val="20"/>
              </w:rPr>
              <w:t xml:space="preserve">
кен </w:t>
            </w:r>
            <w:r>
              <w:br/>
            </w:r>
            <w:r>
              <w:rPr>
                <w:rFonts w:ascii="Times New Roman"/>
                <w:b w:val="false"/>
                <w:i w:val="false"/>
                <w:color w:val="000000"/>
                <w:sz w:val="20"/>
              </w:rPr>
              <w:t xml:space="preserve">
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немесе </w:t>
            </w:r>
            <w:r>
              <w:br/>
            </w:r>
            <w:r>
              <w:rPr>
                <w:rFonts w:ascii="Times New Roman"/>
                <w:b w:val="false"/>
                <w:i w:val="false"/>
                <w:color w:val="000000"/>
                <w:sz w:val="20"/>
              </w:rPr>
              <w:t xml:space="preserve">
фито </w:t>
            </w:r>
            <w:r>
              <w:br/>
            </w:r>
            <w:r>
              <w:rPr>
                <w:rFonts w:ascii="Times New Roman"/>
                <w:b w:val="false"/>
                <w:i w:val="false"/>
                <w:color w:val="000000"/>
                <w:sz w:val="20"/>
              </w:rPr>
              <w:t xml:space="preserve">
зиян-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жа- </w:t>
            </w:r>
            <w:r>
              <w:br/>
            </w:r>
            <w:r>
              <w:rPr>
                <w:rFonts w:ascii="Times New Roman"/>
                <w:b w:val="false"/>
                <w:i w:val="false"/>
                <w:color w:val="000000"/>
                <w:sz w:val="20"/>
              </w:rPr>
              <w:t xml:space="preserve">
байы </w:t>
            </w:r>
            <w:r>
              <w:br/>
            </w:r>
            <w:r>
              <w:rPr>
                <w:rFonts w:ascii="Times New Roman"/>
                <w:b w:val="false"/>
                <w:i w:val="false"/>
                <w:color w:val="000000"/>
                <w:sz w:val="20"/>
              </w:rPr>
              <w:t xml:space="preserve">
аң-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немесе </w:t>
            </w:r>
            <w:r>
              <w:br/>
            </w:r>
            <w:r>
              <w:rPr>
                <w:rFonts w:ascii="Times New Roman"/>
                <w:b w:val="false"/>
                <w:i w:val="false"/>
                <w:color w:val="000000"/>
                <w:sz w:val="20"/>
              </w:rPr>
              <w:t xml:space="preserve">
фито </w:t>
            </w:r>
            <w:r>
              <w:br/>
            </w:r>
            <w:r>
              <w:rPr>
                <w:rFonts w:ascii="Times New Roman"/>
                <w:b w:val="false"/>
                <w:i w:val="false"/>
                <w:color w:val="000000"/>
                <w:sz w:val="20"/>
              </w:rPr>
              <w:t xml:space="preserve">
зиян-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жа- </w:t>
            </w:r>
            <w:r>
              <w:br/>
            </w:r>
            <w:r>
              <w:rPr>
                <w:rFonts w:ascii="Times New Roman"/>
                <w:b w:val="false"/>
                <w:i w:val="false"/>
                <w:color w:val="000000"/>
                <w:sz w:val="20"/>
              </w:rPr>
              <w:t xml:space="preserve">
байы </w:t>
            </w:r>
            <w:r>
              <w:br/>
            </w:r>
            <w:r>
              <w:rPr>
                <w:rFonts w:ascii="Times New Roman"/>
                <w:b w:val="false"/>
                <w:i w:val="false"/>
                <w:color w:val="000000"/>
                <w:sz w:val="20"/>
              </w:rPr>
              <w:t xml:space="preserve">
аң-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548"/>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14 қосымшасы </w:t>
      </w:r>
    </w:p>
    <w:bookmarkEnd w:id="548"/>
    <w:bookmarkStart w:name="z548" w:id="549"/>
    <w:p>
      <w:pPr>
        <w:spacing w:after="0"/>
        <w:ind w:left="0"/>
        <w:jc w:val="left"/>
      </w:pPr>
      <w:r>
        <w:rPr>
          <w:rFonts w:ascii="Times New Roman"/>
          <w:b/>
          <w:i w:val="false"/>
          <w:color w:val="000000"/>
        </w:rPr>
        <w:t xml:space="preserve"> 
  Орман орналастыру жұмыстары кезіндегі орман </w:t>
      </w:r>
      <w:r>
        <w:br/>
      </w:r>
      <w:r>
        <w:rPr>
          <w:rFonts w:ascii="Times New Roman"/>
          <w:b/>
          <w:i w:val="false"/>
          <w:color w:val="000000"/>
        </w:rPr>
        <w:t xml:space="preserve">
екпелерінің сапасын есепке алу және баға </w:t>
      </w:r>
      <w:r>
        <w:br/>
      </w:r>
      <w:r>
        <w:rPr>
          <w:rFonts w:ascii="Times New Roman"/>
          <w:b/>
          <w:i w:val="false"/>
          <w:color w:val="000000"/>
        </w:rPr>
        <w:t xml:space="preserve">
берудің кейбір қосымша ерекшеліктері туралы </w:t>
      </w:r>
      <w:r>
        <w:br/>
      </w:r>
      <w:r>
        <w:rPr>
          <w:rFonts w:ascii="Times New Roman"/>
          <w:b/>
          <w:i w:val="false"/>
          <w:color w:val="000000"/>
        </w:rPr>
        <w:t xml:space="preserve">
техникалық нұсқау </w:t>
      </w:r>
    </w:p>
    <w:bookmarkEnd w:id="549"/>
    <w:bookmarkStart w:name="z549" w:id="550"/>
    <w:p>
      <w:pPr>
        <w:spacing w:after="0"/>
        <w:ind w:left="0"/>
        <w:jc w:val="left"/>
      </w:pPr>
      <w:r>
        <w:rPr>
          <w:rFonts w:ascii="Times New Roman"/>
          <w:b/>
          <w:i w:val="false"/>
          <w:color w:val="000000"/>
        </w:rPr>
        <w:t xml:space="preserve"> 
  1. Тексеру кезеңіндегі жинақталмаған орман </w:t>
      </w:r>
      <w:r>
        <w:br/>
      </w:r>
      <w:r>
        <w:rPr>
          <w:rFonts w:ascii="Times New Roman"/>
          <w:b/>
          <w:i w:val="false"/>
          <w:color w:val="000000"/>
        </w:rPr>
        <w:t xml:space="preserve">
екпелері мен орманмен қамтылған жерлерге </w:t>
      </w:r>
      <w:r>
        <w:br/>
      </w:r>
      <w:r>
        <w:rPr>
          <w:rFonts w:ascii="Times New Roman"/>
          <w:b/>
          <w:i w:val="false"/>
          <w:color w:val="000000"/>
        </w:rPr>
        <w:t xml:space="preserve">
аударылған орман екпелері </w:t>
      </w:r>
    </w:p>
    <w:bookmarkEnd w:id="550"/>
    <w:p>
      <w:pPr>
        <w:spacing w:after="0"/>
        <w:ind w:left="0"/>
        <w:jc w:val="both"/>
      </w:pPr>
      <w:r>
        <w:rPr>
          <w:rFonts w:ascii="Times New Roman"/>
          <w:b w:val="false"/>
          <w:i w:val="false"/>
          <w:color w:val="000000"/>
          <w:sz w:val="28"/>
        </w:rPr>
        <w:t xml:space="preserve">      1. Жерсінуі 25 пайыз немесе одан да аз жинақталмаған орман екпелері, сондай-ақ толымдылығы 0,3 және одан да аз орманмен қамтылған жерлерге аударылған орман екпелері, табиғи жаңаруымен қосқанда толымдылығы 0,4 және одан көп болған жағдайда (егер табиғи жаңару 70 пайыздан көп болса), олар табиғи пайда болған балауса ағаштар ретінде таксацияланады, ал толымдылығы 0,4-тен төмен болған жағдайда олар бұрынғы жер категорияларына жатқызылады (өртенген жерлер, шабылған жерлер және ашық жерлер). </w:t>
      </w:r>
    </w:p>
    <w:bookmarkStart w:name="z550" w:id="551"/>
    <w:p>
      <w:pPr>
        <w:spacing w:after="0"/>
        <w:ind w:left="0"/>
        <w:jc w:val="both"/>
      </w:pPr>
      <w:r>
        <w:rPr>
          <w:rFonts w:ascii="Times New Roman"/>
          <w:b w:val="false"/>
          <w:i w:val="false"/>
          <w:color w:val="000000"/>
          <w:sz w:val="28"/>
        </w:rPr>
        <w:t xml:space="preserve">
      2. Барлық орман екпелері есепке алу ведомосына енгізіледі. Осы ведомоста барлық бағандар толығымен толтырылады. Сонымен қатар, қазіргі жағдайы мен жер ауданы бойынша өзгерістер жазылып толтырылуы қажет. Өспей қалған жағдайда - себебі жазылуы тиіс. Сонымен қатар, орман орналастыру кезінде орман екпелерінің өліп қалған учаскелері орман иелерімен бірге тексеріледі. </w:t>
      </w:r>
      <w:r>
        <w:br/>
      </w:r>
      <w:r>
        <w:rPr>
          <w:rFonts w:ascii="Times New Roman"/>
          <w:b w:val="false"/>
          <w:i w:val="false"/>
          <w:color w:val="000000"/>
          <w:sz w:val="28"/>
        </w:rPr>
        <w:t xml:space="preserve">
      Орман екпелерінің типтерінде, отырғызылған жылдарында және аумақтарында сәйкестік болмай жатса, онда олар орман иелерімен бірге осы орманшылықта орман орналастыру жұмыстары жүргізілген кезде анықталады. </w:t>
      </w:r>
    </w:p>
    <w:bookmarkEnd w:id="551"/>
    <w:bookmarkStart w:name="z551" w:id="552"/>
    <w:p>
      <w:pPr>
        <w:spacing w:after="0"/>
        <w:ind w:left="0"/>
        <w:jc w:val="both"/>
      </w:pPr>
      <w:r>
        <w:rPr>
          <w:rFonts w:ascii="Times New Roman"/>
          <w:b w:val="false"/>
          <w:i w:val="false"/>
          <w:color w:val="000000"/>
          <w:sz w:val="28"/>
        </w:rPr>
        <w:t xml:space="preserve">
      3. Егер орман орналастыру кезінде орман екпелерінің 1 га-ғы ағаштардың (екпелердің) саны және биіктігі бойынша нормативтік деңгейге жеткен болса, онда олар жастарына қарамай-ақ орманмен қамтылған жерлерге ауыстырылады, ал орман иеленушілері олардың ауыстырылуын заң жүзінде рәсімдейді. </w:t>
      </w:r>
    </w:p>
    <w:bookmarkEnd w:id="552"/>
    <w:bookmarkStart w:name="z552" w:id="553"/>
    <w:p>
      <w:pPr>
        <w:spacing w:after="0"/>
        <w:ind w:left="0"/>
        <w:jc w:val="both"/>
      </w:pPr>
      <w:r>
        <w:rPr>
          <w:rFonts w:ascii="Times New Roman"/>
          <w:b w:val="false"/>
          <w:i w:val="false"/>
          <w:color w:val="000000"/>
          <w:sz w:val="28"/>
        </w:rPr>
        <w:t xml:space="preserve">
      4. Орман иеленушілері өздері орман қатарына ауыстырған орман екпелерінің (жолақпен, арықша немесе алаңшаларға отырғызған) орман орналастыру кезіндегі толымдылығы 0,4-тен аз болса, олардың қазіргі жағдайы төмендегідей тәртіп бойынша анықталады: </w:t>
      </w:r>
      <w:r>
        <w:br/>
      </w:r>
      <w:r>
        <w:rPr>
          <w:rFonts w:ascii="Times New Roman"/>
          <w:b w:val="false"/>
          <w:i w:val="false"/>
          <w:color w:val="000000"/>
          <w:sz w:val="28"/>
        </w:rPr>
        <w:t xml:space="preserve">
      1) егер сақталуы 25 пайыздан төмен болса, онда олар өліп қалған деп есептеледі; </w:t>
      </w:r>
      <w:r>
        <w:br/>
      </w:r>
      <w:r>
        <w:rPr>
          <w:rFonts w:ascii="Times New Roman"/>
          <w:b w:val="false"/>
          <w:i w:val="false"/>
          <w:color w:val="000000"/>
          <w:sz w:val="28"/>
        </w:rPr>
        <w:t xml:space="preserve">
      2) егер сақталуы 26 пайыздан асатын болса, онда олар  нормативтерге сәйкес орманмен қамтылған жерлерге ауыстырылып толымдылығы 0,4 қойылып таксацияланады. </w:t>
      </w:r>
    </w:p>
    <w:bookmarkEnd w:id="553"/>
    <w:bookmarkStart w:name="z553" w:id="554"/>
    <w:p>
      <w:pPr>
        <w:spacing w:after="0"/>
        <w:ind w:left="0"/>
        <w:jc w:val="left"/>
      </w:pPr>
      <w:r>
        <w:rPr>
          <w:rFonts w:ascii="Times New Roman"/>
          <w:b/>
          <w:i w:val="false"/>
          <w:color w:val="000000"/>
        </w:rPr>
        <w:t xml:space="preserve"> 
  2. Жоғарғы жастағы орман екпелері, оларды есепке </w:t>
      </w:r>
      <w:r>
        <w:br/>
      </w:r>
      <w:r>
        <w:rPr>
          <w:rFonts w:ascii="Times New Roman"/>
          <w:b/>
          <w:i w:val="false"/>
          <w:color w:val="000000"/>
        </w:rPr>
        <w:t xml:space="preserve">
алу және рәсімдеу тәртібі </w:t>
      </w:r>
    </w:p>
    <w:bookmarkEnd w:id="554"/>
    <w:p>
      <w:pPr>
        <w:spacing w:after="0"/>
        <w:ind w:left="0"/>
        <w:jc w:val="both"/>
      </w:pPr>
      <w:r>
        <w:rPr>
          <w:rFonts w:ascii="Times New Roman"/>
          <w:b w:val="false"/>
          <w:i w:val="false"/>
          <w:color w:val="000000"/>
          <w:sz w:val="28"/>
        </w:rPr>
        <w:t xml:space="preserve">      5. Есепке алу үшін негіз ретінде өткен орман орналастыру кезіндегі мәліметтер алынады. Олар өткен тексеру кезеңіндегі отырғызылған орман екпелері және жоғарғы жастағы орман екпелері ведомостарынан немесе таксациялық сипаттамалардан жазылып алынады. Осы мәліметтер таксациялық карточкаларына жазылады. </w:t>
      </w:r>
    </w:p>
    <w:bookmarkStart w:name="z554" w:id="555"/>
    <w:p>
      <w:pPr>
        <w:spacing w:after="0"/>
        <w:ind w:left="0"/>
        <w:jc w:val="both"/>
      </w:pPr>
      <w:r>
        <w:rPr>
          <w:rFonts w:ascii="Times New Roman"/>
          <w:b w:val="false"/>
          <w:i w:val="false"/>
          <w:color w:val="000000"/>
          <w:sz w:val="28"/>
        </w:rPr>
        <w:t xml:space="preserve">
      6. Жоғарғы жастағы өліп қалған орман екпелерінің барлық учаскелеріне, сондай-ақ бұрын өліп қалған деп таксацияланған, бірақ қазір әртүрлі жағдайлардың арқасында (қосымша екпелер егу және тағы басқа) қайта қалпына келген орман екпелері табылған кезде арнайы акт жазылады. Осы актіде учаскелердің тізімі мен айырмашылығының себептері жазылады. </w:t>
      </w:r>
    </w:p>
    <w:bookmarkEnd w:id="555"/>
    <w:bookmarkStart w:name="z555" w:id="556"/>
    <w:p>
      <w:pPr>
        <w:spacing w:after="0"/>
        <w:ind w:left="0"/>
        <w:jc w:val="both"/>
      </w:pPr>
      <w:r>
        <w:rPr>
          <w:rFonts w:ascii="Times New Roman"/>
          <w:b w:val="false"/>
          <w:i w:val="false"/>
          <w:color w:val="000000"/>
          <w:sz w:val="28"/>
        </w:rPr>
        <w:t xml:space="preserve">
      7. Акт, орманшы мен орман орналастыру басшысының қолы қойылып, екі данада жазылады. Үлкен жастағы орман екпелерінің далалық есепке алу ведомосы келтірілмейді. Жиынтық актіге орман орналастыру партиясының бастығы және орман иелері басшыларының қолы қойылады. </w:t>
      </w:r>
    </w:p>
    <w:bookmarkEnd w:id="556"/>
    <w:bookmarkStart w:name="z556" w:id="557"/>
    <w:p>
      <w:pPr>
        <w:spacing w:after="0"/>
        <w:ind w:left="0"/>
        <w:jc w:val="left"/>
      </w:pPr>
      <w:r>
        <w:rPr>
          <w:rFonts w:ascii="Times New Roman"/>
          <w:b/>
          <w:i w:val="false"/>
          <w:color w:val="000000"/>
        </w:rPr>
        <w:t xml:space="preserve"> 
  3. Екі мәрте отырғызылатын орман екпелері </w:t>
      </w:r>
    </w:p>
    <w:bookmarkEnd w:id="557"/>
    <w:p>
      <w:pPr>
        <w:spacing w:after="0"/>
        <w:ind w:left="0"/>
        <w:jc w:val="both"/>
      </w:pPr>
      <w:r>
        <w:rPr>
          <w:rFonts w:ascii="Times New Roman"/>
          <w:b w:val="false"/>
          <w:i w:val="false"/>
          <w:color w:val="000000"/>
          <w:sz w:val="28"/>
        </w:rPr>
        <w:t xml:space="preserve">      8. Екі және одан да көп жолақпен отырғызылған орман екпелері алғашқы отырғызылған жылдан бастап есептелінеді. Бұл тәсілдердің жер аудандары және олардың сипаттамалары таксациялық сипаттама мен далалық орман екпелерін есепке алу ведомостарына жазылады. </w:t>
      </w:r>
    </w:p>
    <w:bookmarkStart w:name="z557" w:id="558"/>
    <w:p>
      <w:pPr>
        <w:spacing w:after="0"/>
        <w:ind w:left="0"/>
        <w:jc w:val="both"/>
      </w:pPr>
      <w:r>
        <w:rPr>
          <w:rFonts w:ascii="Times New Roman"/>
          <w:b w:val="false"/>
          <w:i w:val="false"/>
          <w:color w:val="000000"/>
          <w:sz w:val="28"/>
        </w:rPr>
        <w:t xml:space="preserve">
      9. Екі жолақты орман екпелері нормативтік көрсеткіштеріне жеткен кезде екінші мәртеде орманмен қамтылған жерлер қатарына жатқызылады. Осы кезеңге дейін бірінші мәртедегі орман екпелері (нормативтік көрсеткіштері мен жастарына байланыссыз) жинақталмаған орман екпелері болып табылады (жолақтарындағы жерсінуі бойынша). </w:t>
      </w:r>
      <w:r>
        <w:br/>
      </w:r>
      <w:r>
        <w:rPr>
          <w:rFonts w:ascii="Times New Roman"/>
          <w:b w:val="false"/>
          <w:i w:val="false"/>
          <w:color w:val="000000"/>
          <w:sz w:val="28"/>
        </w:rPr>
        <w:t xml:space="preserve">
      Бірінші мәртедегі орман екпелерінің жер аудандары орман орналастыру кезінде жолақтар арасындағы бос жерлерді қоса  есептелінеді. Есеп беру құжатында орманшы топырақты қопсыту, отау жұмыстары жүргізілген жер аудандары есепке алынады. </w:t>
      </w:r>
      <w:r>
        <w:br/>
      </w:r>
      <w:r>
        <w:rPr>
          <w:rFonts w:ascii="Times New Roman"/>
          <w:b w:val="false"/>
          <w:i w:val="false"/>
          <w:color w:val="000000"/>
          <w:sz w:val="28"/>
        </w:rPr>
        <w:t xml:space="preserve">
      Орман екпелерін екінші тәсілмен отырғызу мүмкін болмаған жағдайда (жас мерзімі өтіп кетсе), орман екпелерінің сапасы анықталып, жолақтар арасындағы бос жерлерді қоса есептегенде, жалпы жер ауданына толымдылығы қойылады. Күту үшін кесу іс-шараларын жүргізу мақсатында, қосымша (бөлшекпен) жолақтағы толымдылығы көрсетіледі. </w:t>
      </w:r>
    </w:p>
    <w:bookmarkEnd w:id="558"/>
    <w:bookmarkStart w:name="z558" w:id="559"/>
    <w:p>
      <w:pPr>
        <w:spacing w:after="0"/>
        <w:ind w:left="0"/>
        <w:jc w:val="left"/>
      </w:pPr>
      <w:r>
        <w:rPr>
          <w:rFonts w:ascii="Times New Roman"/>
          <w:b/>
          <w:i w:val="false"/>
          <w:color w:val="000000"/>
        </w:rPr>
        <w:t xml:space="preserve"> 
  4. Орман астарына егілген орман екпелері </w:t>
      </w:r>
    </w:p>
    <w:bookmarkEnd w:id="559"/>
    <w:p>
      <w:pPr>
        <w:spacing w:after="0"/>
        <w:ind w:left="0"/>
        <w:jc w:val="both"/>
      </w:pPr>
      <w:r>
        <w:rPr>
          <w:rFonts w:ascii="Times New Roman"/>
          <w:b w:val="false"/>
          <w:i w:val="false"/>
          <w:color w:val="000000"/>
          <w:sz w:val="28"/>
        </w:rPr>
        <w:t xml:space="preserve">      10. Орман екпелерінің биіктігі - 4 м-ге,  толымдылығы 0,4-ке жетпеген телімдер негізгі алқаағаштар бойынша жазылады, ал екпелер сипаттамасы жеке келтіріледі. </w:t>
      </w:r>
    </w:p>
    <w:bookmarkStart w:name="z559" w:id="560"/>
    <w:p>
      <w:pPr>
        <w:spacing w:after="0"/>
        <w:ind w:left="0"/>
        <w:jc w:val="both"/>
      </w:pPr>
      <w:r>
        <w:rPr>
          <w:rFonts w:ascii="Times New Roman"/>
          <w:b w:val="false"/>
          <w:i w:val="false"/>
          <w:color w:val="000000"/>
          <w:sz w:val="28"/>
        </w:rPr>
        <w:t xml:space="preserve">
      11. Орман астарындағы орман екпелерінің биіктігі - 4 м, толымдылығы 0,4 және одан жоғары болса, онда қорына байланыссыз, отырғызылған жылы мен шығу түрі көрсетіліп сүрек қабаты ретінде сипаттамасы жазылады. </w:t>
      </w:r>
      <w:r>
        <w:br/>
      </w:r>
      <w:r>
        <w:rPr>
          <w:rFonts w:ascii="Times New Roman"/>
          <w:b w:val="false"/>
          <w:i w:val="false"/>
          <w:color w:val="000000"/>
          <w:sz w:val="28"/>
        </w:rPr>
        <w:t xml:space="preserve">
      Үлкен жастағы ағаштар кесілгеннен кейін олардың сапасын бағалау белгіленген тәртіппен жүргізіледі </w:t>
      </w:r>
      <w:r>
        <w:rPr>
          <w:rFonts w:ascii="Times New Roman"/>
          <w:b w:val="false"/>
          <w:i/>
          <w:color w:val="000000"/>
          <w:sz w:val="28"/>
        </w:rPr>
        <w:t xml:space="preserve">. </w:t>
      </w:r>
    </w:p>
    <w:bookmarkEnd w:id="560"/>
    <w:bookmarkStart w:name="z560" w:id="561"/>
    <w:p>
      <w:pPr>
        <w:spacing w:after="0"/>
        <w:ind w:left="0"/>
        <w:jc w:val="both"/>
      </w:pPr>
      <w:r>
        <w:rPr>
          <w:rFonts w:ascii="Times New Roman"/>
          <w:b w:val="false"/>
          <w:i w:val="false"/>
          <w:color w:val="000000"/>
          <w:sz w:val="28"/>
        </w:rPr>
        <w:t xml:space="preserve">
      12. Далалық орман астарындағы орман екпелерін есепке алу ведомостары жеке келтіріледі. </w:t>
      </w:r>
    </w:p>
    <w:bookmarkEnd w:id="561"/>
    <w:bookmarkStart w:name="z561" w:id="562"/>
    <w:p>
      <w:pPr>
        <w:spacing w:after="0"/>
        <w:ind w:left="0"/>
        <w:jc w:val="left"/>
      </w:pPr>
      <w:r>
        <w:rPr>
          <w:rFonts w:ascii="Times New Roman"/>
          <w:b/>
          <w:i w:val="false"/>
          <w:color w:val="000000"/>
        </w:rPr>
        <w:t xml:space="preserve"> 
        5. Отырғызу немесе себу әдісімен жүргізілген </w:t>
      </w:r>
      <w:r>
        <w:br/>
      </w:r>
      <w:r>
        <w:rPr>
          <w:rFonts w:ascii="Times New Roman"/>
          <w:b/>
          <w:i w:val="false"/>
          <w:color w:val="000000"/>
        </w:rPr>
        <w:t xml:space="preserve">
сексеуіл орман екпелері </w:t>
      </w:r>
    </w:p>
    <w:bookmarkEnd w:id="562"/>
    <w:p>
      <w:pPr>
        <w:spacing w:after="0"/>
        <w:ind w:left="0"/>
        <w:jc w:val="both"/>
      </w:pPr>
      <w:r>
        <w:rPr>
          <w:rFonts w:ascii="Times New Roman"/>
          <w:b w:val="false"/>
          <w:i w:val="false"/>
          <w:color w:val="000000"/>
          <w:sz w:val="28"/>
        </w:rPr>
        <w:t xml:space="preserve">      13. Себілген қара сексеуілдердің нәтижелері ең жақсы өскен учаскелерде біркелкі етіп (диагоналы бойынша) салынған сынақ алаңшаларындағы өскіндерді жаппай санау арқылы анықталады. </w:t>
      </w:r>
    </w:p>
    <w:bookmarkStart w:name="z562" w:id="563"/>
    <w:p>
      <w:pPr>
        <w:spacing w:after="0"/>
        <w:ind w:left="0"/>
        <w:jc w:val="both"/>
      </w:pPr>
      <w:r>
        <w:rPr>
          <w:rFonts w:ascii="Times New Roman"/>
          <w:b w:val="false"/>
          <w:i w:val="false"/>
          <w:color w:val="000000"/>
          <w:sz w:val="28"/>
        </w:rPr>
        <w:t xml:space="preserve">
      14. 100 пайыздық жерсінуі, 1 га-ғы саны - 1800 өскіннен аз болмайды. Ал бұл орман екпелерін бағалау нормативтеріне сәйкес жүргізіледі. </w:t>
      </w:r>
      <w:r>
        <w:br/>
      </w:r>
      <w:r>
        <w:rPr>
          <w:rFonts w:ascii="Times New Roman"/>
          <w:b w:val="false"/>
          <w:i w:val="false"/>
          <w:color w:val="000000"/>
          <w:sz w:val="28"/>
        </w:rPr>
        <w:t xml:space="preserve">
      Сексеуілді орман екпелерін (тікпе жолмен отырғызылған) орманды жерлер қатарына жатқызу мерзімі 1-2 жылға қысқартылуы мүмкін. </w:t>
      </w:r>
    </w:p>
    <w:bookmarkEnd w:id="563"/>
    <w:bookmarkStart w:name="z563" w:id="564"/>
    <w:p>
      <w:pPr>
        <w:spacing w:after="0"/>
        <w:ind w:left="0"/>
        <w:jc w:val="left"/>
      </w:pPr>
      <w:r>
        <w:rPr>
          <w:rFonts w:ascii="Times New Roman"/>
          <w:b/>
          <w:i w:val="false"/>
          <w:color w:val="000000"/>
        </w:rPr>
        <w:t xml:space="preserve"> 
  6. Жалпы мәселелер </w:t>
      </w:r>
    </w:p>
    <w:bookmarkEnd w:id="564"/>
    <w:p>
      <w:pPr>
        <w:spacing w:after="0"/>
        <w:ind w:left="0"/>
        <w:jc w:val="both"/>
      </w:pPr>
      <w:r>
        <w:rPr>
          <w:rFonts w:ascii="Times New Roman"/>
          <w:b w:val="false"/>
          <w:i w:val="false"/>
          <w:color w:val="000000"/>
          <w:sz w:val="28"/>
        </w:rPr>
        <w:t xml:space="preserve">      15. Орман екпелерін есепке алу кезінде әртүрлі көзқарас болдырмау үшін толымдылығы (орман орналастыру мәліметтері бойынша) 0,4-тен төмен болған жағдайда, орманшы мен орман орналастыру мамандарымен бірге көзбен көріп анықтау қажет. Мұндай учаскелерді орманды жерлер қатарына аудару мақсатында (қосымша толықтыру жұмыстарын жүргізу, күту немесе өсіп жетілуіне қосымша мерзім белгілеу) олардың жақсы өсуіне арналған іс-шаралар белгіленеді. </w:t>
      </w:r>
    </w:p>
    <w:bookmarkStart w:name="z564" w:id="565"/>
    <w:p>
      <w:pPr>
        <w:spacing w:after="0"/>
        <w:ind w:left="0"/>
        <w:jc w:val="both"/>
      </w:pPr>
      <w:r>
        <w:rPr>
          <w:rFonts w:ascii="Times New Roman"/>
          <w:b w:val="false"/>
          <w:i w:val="false"/>
          <w:color w:val="000000"/>
          <w:sz w:val="28"/>
        </w:rPr>
        <w:t xml:space="preserve">
      16. Ағаш тұқымдыларынан егілген орман екпелері үшін орманды қайта қалпына келтіру жөніндегі қаулыда көрсетілмеген нормативтер (биіктігі және өсімдіктер саны) бойынша оларды орманды жерлер қатарына аудару 1-ші орман орналастыру кеңесінде қабылданған биологиялық ортасына байланысты жүргізіледі. </w:t>
      </w:r>
    </w:p>
    <w:bookmarkEnd w:id="565"/>
    <w:bookmarkStart w:name="z565" w:id="566"/>
    <w:p>
      <w:pPr>
        <w:spacing w:after="0"/>
        <w:ind w:left="0"/>
        <w:jc w:val="both"/>
      </w:pPr>
      <w:r>
        <w:rPr>
          <w:rFonts w:ascii="Times New Roman"/>
          <w:b w:val="false"/>
          <w:i w:val="false"/>
          <w:color w:val="000000"/>
          <w:sz w:val="28"/>
        </w:rPr>
        <w:t xml:space="preserve">
      17. Орман екпелерін далалық есепке алу ведомосы екі данада құрастырылып, орманшы мен партия бастығының және орман орналастыру мамандарының қолдары қойылады. Бір данасы партия бастығына, екінші данасы орманшылықта қалдырылады. </w:t>
      </w:r>
    </w:p>
    <w:bookmarkEnd w:id="566"/>
    <w:bookmarkStart w:name="z566" w:id="567"/>
    <w:p>
      <w:pPr>
        <w:spacing w:after="0"/>
        <w:ind w:left="0"/>
        <w:jc w:val="both"/>
      </w:pPr>
      <w:r>
        <w:rPr>
          <w:rFonts w:ascii="Times New Roman"/>
          <w:b w:val="false"/>
          <w:i w:val="false"/>
          <w:color w:val="000000"/>
          <w:sz w:val="28"/>
        </w:rPr>
        <w:t xml:space="preserve">
      18. Орман екпелерін далалық есепке алу ведомосы мәліметін негізге ала отырып, орманшылық немесе таксаторлық учаске бойынша партия бастығы екінші данадан орман екпелерінің жиынтық ведомосын құрастырады. Оған партия бастығы және директор (немесе орынбасары) қол қояды. Бір экземпляры партия бастығында қалады, ал 2-ші данасы директорға беріледі. </w:t>
      </w:r>
    </w:p>
    <w:bookmarkEnd w:id="567"/>
    <w:bookmarkStart w:name="z567" w:id="568"/>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15 қосымшасы </w:t>
      </w:r>
    </w:p>
    <w:bookmarkEnd w:id="568"/>
    <w:p>
      <w:pPr>
        <w:spacing w:after="0"/>
        <w:ind w:left="0"/>
        <w:jc w:val="both"/>
      </w:pPr>
      <w:r>
        <w:rPr>
          <w:rFonts w:ascii="Times New Roman"/>
          <w:b/>
          <w:i w:val="false"/>
          <w:color w:val="000000"/>
          <w:sz w:val="28"/>
        </w:rPr>
        <w:t xml:space="preserve">       Алқаағаштардың санитарлық жағдайын анықтау карточкасы </w:t>
      </w:r>
    </w:p>
    <w:p>
      <w:pPr>
        <w:spacing w:after="0"/>
        <w:ind w:left="0"/>
        <w:jc w:val="both"/>
      </w:pPr>
      <w:r>
        <w:rPr>
          <w:rFonts w:ascii="Times New Roman"/>
          <w:b w:val="false"/>
          <w:i w:val="false"/>
          <w:color w:val="000000"/>
          <w:sz w:val="28"/>
        </w:rPr>
        <w:t xml:space="preserve">Орман   мекемесі ___________________   Орманшылық ________ </w:t>
      </w:r>
      <w:r>
        <w:br/>
      </w:r>
      <w:r>
        <w:rPr>
          <w:rFonts w:ascii="Times New Roman"/>
          <w:b w:val="false"/>
          <w:i w:val="false"/>
          <w:color w:val="000000"/>
          <w:sz w:val="28"/>
        </w:rPr>
        <w:t xml:space="preserve">
Орамы _______________ Телімі ____________Жер ауданы, га___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33"/>
        <w:gridCol w:w="653"/>
        <w:gridCol w:w="953"/>
        <w:gridCol w:w="953"/>
        <w:gridCol w:w="953"/>
        <w:gridCol w:w="953"/>
        <w:gridCol w:w="953"/>
        <w:gridCol w:w="1173"/>
        <w:gridCol w:w="953"/>
        <w:gridCol w:w="113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нақ </w:t>
            </w:r>
            <w:r>
              <w:br/>
            </w:r>
            <w:r>
              <w:rPr>
                <w:rFonts w:ascii="Times New Roman"/>
                <w:b w:val="false"/>
                <w:i w:val="false"/>
                <w:color w:val="000000"/>
                <w:sz w:val="20"/>
              </w:rPr>
              <w:t xml:space="preserve">
ре- </w:t>
            </w:r>
            <w:r>
              <w:br/>
            </w:r>
            <w:r>
              <w:rPr>
                <w:rFonts w:ascii="Times New Roman"/>
                <w:b w:val="false"/>
                <w:i w:val="false"/>
                <w:color w:val="000000"/>
                <w:sz w:val="20"/>
              </w:rPr>
              <w:t xml:space="preserve">
лас- </w:t>
            </w:r>
            <w:r>
              <w:br/>
            </w:r>
            <w:r>
              <w:rPr>
                <w:rFonts w:ascii="Times New Roman"/>
                <w:b w:val="false"/>
                <w:i w:val="false"/>
                <w:color w:val="000000"/>
                <w:sz w:val="20"/>
              </w:rPr>
              <w:t xml:space="preserve">
ко- </w:t>
            </w:r>
            <w:r>
              <w:br/>
            </w:r>
            <w:r>
              <w:rPr>
                <w:rFonts w:ascii="Times New Roman"/>
                <w:b w:val="false"/>
                <w:i w:val="false"/>
                <w:color w:val="000000"/>
                <w:sz w:val="20"/>
              </w:rPr>
              <w:t xml:space="preserve">
пия-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алаң-ша-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 </w:t>
            </w:r>
            <w:r>
              <w:br/>
            </w:r>
            <w:r>
              <w:rPr>
                <w:rFonts w:ascii="Times New Roman"/>
                <w:b w:val="false"/>
                <w:i w:val="false"/>
                <w:color w:val="000000"/>
                <w:sz w:val="20"/>
              </w:rPr>
              <w:t xml:space="preserve">
аш тү- </w:t>
            </w:r>
            <w:r>
              <w:br/>
            </w:r>
            <w:r>
              <w:rPr>
                <w:rFonts w:ascii="Times New Roman"/>
                <w:b w:val="false"/>
                <w:i w:val="false"/>
                <w:color w:val="000000"/>
                <w:sz w:val="20"/>
              </w:rPr>
              <w:t xml:space="preserve">
рі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 </w:t>
            </w:r>
            <w:r>
              <w:br/>
            </w:r>
            <w:r>
              <w:rPr>
                <w:rFonts w:ascii="Times New Roman"/>
                <w:b w:val="false"/>
                <w:i w:val="false"/>
                <w:color w:val="000000"/>
                <w:sz w:val="20"/>
              </w:rPr>
              <w:t xml:space="preserve">
сы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 </w:t>
            </w:r>
            <w:r>
              <w:br/>
            </w:r>
            <w:r>
              <w:rPr>
                <w:rFonts w:ascii="Times New Roman"/>
                <w:b w:val="false"/>
                <w:i w:val="false"/>
                <w:color w:val="000000"/>
                <w:sz w:val="20"/>
              </w:rPr>
              <w:t xml:space="preserve">
рек қа- </w:t>
            </w:r>
            <w:r>
              <w:br/>
            </w:r>
            <w:r>
              <w:rPr>
                <w:rFonts w:ascii="Times New Roman"/>
                <w:b w:val="false"/>
                <w:i w:val="false"/>
                <w:color w:val="000000"/>
                <w:sz w:val="20"/>
              </w:rPr>
              <w:t xml:space="preserve">
ба- </w:t>
            </w:r>
            <w:r>
              <w:br/>
            </w:r>
            <w:r>
              <w:rPr>
                <w:rFonts w:ascii="Times New Roman"/>
                <w:b w:val="false"/>
                <w:i w:val="false"/>
                <w:color w:val="000000"/>
                <w:sz w:val="20"/>
              </w:rPr>
              <w:t xml:space="preserve">
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би- </w:t>
            </w:r>
            <w:r>
              <w:br/>
            </w:r>
            <w:r>
              <w:rPr>
                <w:rFonts w:ascii="Times New Roman"/>
                <w:b w:val="false"/>
                <w:i w:val="false"/>
                <w:color w:val="000000"/>
                <w:sz w:val="20"/>
              </w:rPr>
              <w:t xml:space="preserve">
ік- </w:t>
            </w:r>
            <w:r>
              <w:br/>
            </w:r>
            <w:r>
              <w:rPr>
                <w:rFonts w:ascii="Times New Roman"/>
                <w:b w:val="false"/>
                <w:i w:val="false"/>
                <w:color w:val="000000"/>
                <w:sz w:val="20"/>
              </w:rPr>
              <w:t xml:space="preserve">
ті- </w:t>
            </w:r>
            <w:r>
              <w:br/>
            </w:r>
            <w:r>
              <w:rPr>
                <w:rFonts w:ascii="Times New Roman"/>
                <w:b w:val="false"/>
                <w:i w:val="false"/>
                <w:color w:val="000000"/>
                <w:sz w:val="20"/>
              </w:rPr>
              <w:t xml:space="preserve">
гі, 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көлденең қима </w:t>
            </w:r>
            <w:r>
              <w:br/>
            </w:r>
            <w:r>
              <w:rPr>
                <w:rFonts w:ascii="Times New Roman"/>
                <w:b w:val="false"/>
                <w:i w:val="false"/>
                <w:color w:val="000000"/>
                <w:sz w:val="20"/>
              </w:rPr>
              <w:t xml:space="preserve">
ауданы, м Қ </w:t>
            </w:r>
            <w:r>
              <w:br/>
            </w:r>
            <w:r>
              <w:rPr>
                <w:rFonts w:ascii="Times New Roman"/>
                <w:b w:val="false"/>
                <w:i w:val="false"/>
                <w:color w:val="000000"/>
                <w:sz w:val="20"/>
              </w:rPr>
              <w:t xml:space="preserve">
(алымы) 1 га-ғы сүрек </w:t>
            </w:r>
            <w:r>
              <w:br/>
            </w:r>
            <w:r>
              <w:rPr>
                <w:rFonts w:ascii="Times New Roman"/>
                <w:b w:val="false"/>
                <w:i w:val="false"/>
                <w:color w:val="000000"/>
                <w:sz w:val="20"/>
              </w:rPr>
              <w:t xml:space="preserve">
қоры, м </w:t>
            </w:r>
            <w:r>
              <w:rPr>
                <w:rFonts w:ascii="Times New Roman"/>
                <w:b w:val="false"/>
                <w:i w:val="false"/>
                <w:color w:val="000000"/>
                <w:vertAlign w:val="superscript"/>
              </w:rPr>
              <w:t xml:space="preserve">3  </w:t>
            </w:r>
            <w:r>
              <w:rPr>
                <w:rFonts w:ascii="Times New Roman"/>
                <w:b w:val="false"/>
                <w:i w:val="false"/>
                <w:color w:val="000000"/>
                <w:sz w:val="20"/>
              </w:rPr>
              <w:t xml:space="preserve">(бөлімі)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 </w:t>
            </w:r>
            <w:r>
              <w:br/>
            </w:r>
            <w:r>
              <w:rPr>
                <w:rFonts w:ascii="Times New Roman"/>
                <w:b w:val="false"/>
                <w:i w:val="false"/>
                <w:color w:val="000000"/>
                <w:sz w:val="20"/>
              </w:rPr>
              <w:t xml:space="preserve">
рек- </w:t>
            </w:r>
            <w:r>
              <w:br/>
            </w:r>
            <w:r>
              <w:rPr>
                <w:rFonts w:ascii="Times New Roman"/>
                <w:b w:val="false"/>
                <w:i w:val="false"/>
                <w:color w:val="000000"/>
                <w:sz w:val="20"/>
              </w:rPr>
              <w:t xml:space="preserve">
дің- </w:t>
            </w:r>
            <w:r>
              <w:br/>
            </w:r>
            <w:r>
              <w:rPr>
                <w:rFonts w:ascii="Times New Roman"/>
                <w:b w:val="false"/>
                <w:i w:val="false"/>
                <w:color w:val="000000"/>
                <w:sz w:val="20"/>
              </w:rPr>
              <w:t xml:space="preserve">
нің әлсі- </w:t>
            </w:r>
            <w:r>
              <w:br/>
            </w:r>
            <w:r>
              <w:rPr>
                <w:rFonts w:ascii="Times New Roman"/>
                <w:b w:val="false"/>
                <w:i w:val="false"/>
                <w:color w:val="000000"/>
                <w:sz w:val="20"/>
              </w:rPr>
              <w:t xml:space="preserve">
реу ұзақ- </w:t>
            </w:r>
            <w:r>
              <w:br/>
            </w:r>
            <w:r>
              <w:rPr>
                <w:rFonts w:ascii="Times New Roman"/>
                <w:b w:val="false"/>
                <w:i w:val="false"/>
                <w:color w:val="000000"/>
                <w:sz w:val="20"/>
              </w:rPr>
              <w:t xml:space="preserve">
тығы-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се- </w:t>
            </w:r>
            <w:r>
              <w:br/>
            </w:r>
            <w:r>
              <w:rPr>
                <w:rFonts w:ascii="Times New Roman"/>
                <w:b w:val="false"/>
                <w:i w:val="false"/>
                <w:color w:val="000000"/>
                <w:sz w:val="20"/>
              </w:rPr>
              <w:t xml:space="preserve">
беп- </w:t>
            </w:r>
            <w:r>
              <w:br/>
            </w:r>
            <w:r>
              <w:rPr>
                <w:rFonts w:ascii="Times New Roman"/>
                <w:b w:val="false"/>
                <w:i w:val="false"/>
                <w:color w:val="000000"/>
                <w:sz w:val="20"/>
              </w:rPr>
              <w:t xml:space="preserve">
те- </w:t>
            </w:r>
            <w:r>
              <w:br/>
            </w:r>
            <w:r>
              <w:rPr>
                <w:rFonts w:ascii="Times New Roman"/>
                <w:b w:val="false"/>
                <w:i w:val="false"/>
                <w:color w:val="000000"/>
                <w:sz w:val="20"/>
              </w:rPr>
              <w:t xml:space="preserve">
рі, </w:t>
            </w:r>
            <w:r>
              <w:br/>
            </w:r>
            <w:r>
              <w:rPr>
                <w:rFonts w:ascii="Times New Roman"/>
                <w:b w:val="false"/>
                <w:i w:val="false"/>
                <w:color w:val="000000"/>
                <w:sz w:val="20"/>
              </w:rPr>
              <w:t xml:space="preserve">
дә- </w:t>
            </w:r>
            <w:r>
              <w:br/>
            </w:r>
            <w:r>
              <w:rPr>
                <w:rFonts w:ascii="Times New Roman"/>
                <w:b w:val="false"/>
                <w:i w:val="false"/>
                <w:color w:val="000000"/>
                <w:sz w:val="20"/>
              </w:rPr>
              <w:t xml:space="preserve">
реже- </w:t>
            </w:r>
            <w:r>
              <w:br/>
            </w:r>
            <w:r>
              <w:rPr>
                <w:rFonts w:ascii="Times New Roman"/>
                <w:b w:val="false"/>
                <w:i w:val="false"/>
                <w:color w:val="000000"/>
                <w:sz w:val="20"/>
              </w:rPr>
              <w:t xml:space="preserve">
сі, </w:t>
            </w:r>
            <w:r>
              <w:br/>
            </w:r>
            <w:r>
              <w:rPr>
                <w:rFonts w:ascii="Times New Roman"/>
                <w:b w:val="false"/>
                <w:i w:val="false"/>
                <w:color w:val="000000"/>
                <w:sz w:val="20"/>
              </w:rPr>
              <w:t xml:space="preserve">
си- </w:t>
            </w:r>
            <w:r>
              <w:br/>
            </w:r>
            <w:r>
              <w:rPr>
                <w:rFonts w:ascii="Times New Roman"/>
                <w:b w:val="false"/>
                <w:i w:val="false"/>
                <w:color w:val="000000"/>
                <w:sz w:val="20"/>
              </w:rPr>
              <w:t xml:space="preserve">
пат-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(жағдайы)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және </w:t>
            </w:r>
            <w:r>
              <w:br/>
            </w:r>
            <w:r>
              <w:rPr>
                <w:rFonts w:ascii="Times New Roman"/>
                <w:b w:val="false"/>
                <w:i w:val="false"/>
                <w:color w:val="000000"/>
                <w:sz w:val="20"/>
              </w:rPr>
              <w:t xml:space="preserve">
желопырық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емес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i w:val="false"/>
          <w:color w:val="000000"/>
          <w:sz w:val="28"/>
        </w:rPr>
        <w:t xml:space="preserve">      Телімнің көзмөлшерлі таксациялық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33"/>
        <w:gridCol w:w="653"/>
        <w:gridCol w:w="953"/>
        <w:gridCol w:w="953"/>
        <w:gridCol w:w="953"/>
        <w:gridCol w:w="953"/>
        <w:gridCol w:w="953"/>
        <w:gridCol w:w="1173"/>
        <w:gridCol w:w="953"/>
        <w:gridCol w:w="113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Сынақ алаңшаларындағы қайта есептеу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53"/>
        <w:gridCol w:w="1133"/>
        <w:gridCol w:w="1013"/>
        <w:gridCol w:w="1153"/>
        <w:gridCol w:w="1233"/>
        <w:gridCol w:w="933"/>
        <w:gridCol w:w="1113"/>
      </w:tblGrid>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15 қосымшасының сыртқы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373"/>
        <w:gridCol w:w="1113"/>
        <w:gridCol w:w="1113"/>
        <w:gridCol w:w="1113"/>
        <w:gridCol w:w="1113"/>
        <w:gridCol w:w="1113"/>
        <w:gridCol w:w="111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лас- </w:t>
            </w:r>
            <w:r>
              <w:br/>
            </w:r>
            <w:r>
              <w:rPr>
                <w:rFonts w:ascii="Times New Roman"/>
                <w:b w:val="false"/>
                <w:i w:val="false"/>
                <w:color w:val="000000"/>
                <w:sz w:val="20"/>
              </w:rPr>
              <w:t xml:space="preserve">
ко- </w:t>
            </w:r>
            <w:r>
              <w:br/>
            </w:r>
            <w:r>
              <w:rPr>
                <w:rFonts w:ascii="Times New Roman"/>
                <w:b w:val="false"/>
                <w:i w:val="false"/>
                <w:color w:val="000000"/>
                <w:sz w:val="20"/>
              </w:rPr>
              <w:t xml:space="preserve">
пия-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сы- </w:t>
            </w:r>
            <w:r>
              <w:br/>
            </w:r>
            <w:r>
              <w:rPr>
                <w:rFonts w:ascii="Times New Roman"/>
                <w:b w:val="false"/>
                <w:i w:val="false"/>
                <w:color w:val="000000"/>
                <w:sz w:val="20"/>
              </w:rPr>
              <w:t xml:space="preserve">
нақ </w:t>
            </w:r>
            <w:r>
              <w:br/>
            </w:r>
            <w:r>
              <w:rPr>
                <w:rFonts w:ascii="Times New Roman"/>
                <w:b w:val="false"/>
                <w:i w:val="false"/>
                <w:color w:val="000000"/>
                <w:sz w:val="20"/>
              </w:rPr>
              <w:t xml:space="preserve">
ал- </w:t>
            </w:r>
            <w:r>
              <w:br/>
            </w:r>
            <w:r>
              <w:rPr>
                <w:rFonts w:ascii="Times New Roman"/>
                <w:b w:val="false"/>
                <w:i w:val="false"/>
                <w:color w:val="000000"/>
                <w:sz w:val="20"/>
              </w:rPr>
              <w:t xml:space="preserve">
аң- </w:t>
            </w:r>
            <w:r>
              <w:br/>
            </w:r>
            <w:r>
              <w:rPr>
                <w:rFonts w:ascii="Times New Roman"/>
                <w:b w:val="false"/>
                <w:i w:val="false"/>
                <w:color w:val="000000"/>
                <w:sz w:val="20"/>
              </w:rPr>
              <w:t xml:space="preserve">
ша-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 </w:t>
            </w:r>
            <w:r>
              <w:br/>
            </w:r>
            <w:r>
              <w:rPr>
                <w:rFonts w:ascii="Times New Roman"/>
                <w:b w:val="false"/>
                <w:i w:val="false"/>
                <w:color w:val="000000"/>
                <w:sz w:val="20"/>
              </w:rPr>
              <w:t xml:space="preserve">
аш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кла-сы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Ярус </w:t>
            </w:r>
            <w:r>
              <w:br/>
            </w:r>
            <w:r>
              <w:rPr>
                <w:rFonts w:ascii="Times New Roman"/>
                <w:b w:val="false"/>
                <w:i w:val="false"/>
                <w:color w:val="000000"/>
                <w:sz w:val="20"/>
              </w:rPr>
              <w:t xml:space="preserve">
би- </w:t>
            </w:r>
            <w:r>
              <w:br/>
            </w:r>
            <w:r>
              <w:rPr>
                <w:rFonts w:ascii="Times New Roman"/>
                <w:b w:val="false"/>
                <w:i w:val="false"/>
                <w:color w:val="000000"/>
                <w:sz w:val="20"/>
              </w:rPr>
              <w:t xml:space="preserve">
ік- </w:t>
            </w:r>
            <w:r>
              <w:br/>
            </w:r>
            <w:r>
              <w:rPr>
                <w:rFonts w:ascii="Times New Roman"/>
                <w:b w:val="false"/>
                <w:i w:val="false"/>
                <w:color w:val="000000"/>
                <w:sz w:val="20"/>
              </w:rPr>
              <w:t xml:space="preserve">
ті- </w:t>
            </w:r>
            <w:r>
              <w:br/>
            </w:r>
            <w:r>
              <w:rPr>
                <w:rFonts w:ascii="Times New Roman"/>
                <w:b w:val="false"/>
                <w:i w:val="false"/>
                <w:color w:val="000000"/>
                <w:sz w:val="20"/>
              </w:rPr>
              <w:t xml:space="preserve">
гі, </w:t>
            </w:r>
            <w:r>
              <w:br/>
            </w:r>
            <w:r>
              <w:rPr>
                <w:rFonts w:ascii="Times New Roman"/>
                <w:b w:val="false"/>
                <w:i w:val="false"/>
                <w:color w:val="000000"/>
                <w:sz w:val="20"/>
              </w:rPr>
              <w:t xml:space="preserve">
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1га-ғы қима аудандарының </w:t>
            </w:r>
            <w:r>
              <w:br/>
            </w:r>
            <w:r>
              <w:rPr>
                <w:rFonts w:ascii="Times New Roman"/>
                <w:b w:val="false"/>
                <w:i w:val="false"/>
                <w:color w:val="000000"/>
                <w:sz w:val="20"/>
              </w:rPr>
              <w:t xml:space="preserve">
жиынтығы, (алымы); 1га-ғы </w:t>
            </w:r>
            <w:r>
              <w:br/>
            </w:r>
            <w:r>
              <w:rPr>
                <w:rFonts w:ascii="Times New Roman"/>
                <w:b w:val="false"/>
                <w:i w:val="false"/>
                <w:color w:val="000000"/>
                <w:sz w:val="20"/>
              </w:rPr>
              <w:t xml:space="preserve">
сүрек қоры, м </w:t>
            </w:r>
            <w:r>
              <w:rPr>
                <w:rFonts w:ascii="Times New Roman"/>
                <w:b w:val="false"/>
                <w:i w:val="false"/>
                <w:color w:val="000000"/>
                <w:vertAlign w:val="superscript"/>
              </w:rPr>
              <w:t xml:space="preserve">3 </w:t>
            </w:r>
            <w:r>
              <w:rPr>
                <w:rFonts w:ascii="Times New Roman"/>
                <w:b w:val="false"/>
                <w:i w:val="false"/>
                <w:color w:val="000000"/>
                <w:sz w:val="20"/>
              </w:rPr>
              <w:t xml:space="preserve">(бөлімі)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беп-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дәре- </w:t>
            </w:r>
            <w:r>
              <w:br/>
            </w:r>
            <w:r>
              <w:rPr>
                <w:rFonts w:ascii="Times New Roman"/>
                <w:b w:val="false"/>
                <w:i w:val="false"/>
                <w:color w:val="000000"/>
                <w:sz w:val="20"/>
              </w:rPr>
              <w:t xml:space="preserve">
жесі, </w:t>
            </w:r>
            <w:r>
              <w:br/>
            </w:r>
            <w:r>
              <w:rPr>
                <w:rFonts w:ascii="Times New Roman"/>
                <w:b w:val="false"/>
                <w:i w:val="false"/>
                <w:color w:val="000000"/>
                <w:sz w:val="20"/>
              </w:rPr>
              <w:t xml:space="preserve">
си- </w:t>
            </w:r>
            <w:r>
              <w:br/>
            </w:r>
            <w:r>
              <w:rPr>
                <w:rFonts w:ascii="Times New Roman"/>
                <w:b w:val="false"/>
                <w:i w:val="false"/>
                <w:color w:val="000000"/>
                <w:sz w:val="20"/>
              </w:rPr>
              <w:t xml:space="preserve">
пат- </w:t>
            </w:r>
            <w:r>
              <w:br/>
            </w:r>
            <w:r>
              <w:rPr>
                <w:rFonts w:ascii="Times New Roman"/>
                <w:b w:val="false"/>
                <w:i w:val="false"/>
                <w:color w:val="000000"/>
                <w:sz w:val="20"/>
              </w:rPr>
              <w:t xml:space="preserve">
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сү- </w:t>
            </w:r>
            <w:r>
              <w:br/>
            </w:r>
            <w:r>
              <w:rPr>
                <w:rFonts w:ascii="Times New Roman"/>
                <w:b w:val="false"/>
                <w:i w:val="false"/>
                <w:color w:val="000000"/>
                <w:sz w:val="20"/>
              </w:rPr>
              <w:t xml:space="preserve">
рек-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әл- </w:t>
            </w:r>
            <w:r>
              <w:br/>
            </w:r>
            <w:r>
              <w:rPr>
                <w:rFonts w:ascii="Times New Roman"/>
                <w:b w:val="false"/>
                <w:i w:val="false"/>
                <w:color w:val="000000"/>
                <w:sz w:val="20"/>
              </w:rPr>
              <w:t xml:space="preserve">
сіре- </w:t>
            </w:r>
            <w:r>
              <w:br/>
            </w:r>
            <w:r>
              <w:rPr>
                <w:rFonts w:ascii="Times New Roman"/>
                <w:b w:val="false"/>
                <w:i w:val="false"/>
                <w:color w:val="000000"/>
                <w:sz w:val="20"/>
              </w:rPr>
              <w:t xml:space="preserve">
ген </w:t>
            </w:r>
            <w:r>
              <w:br/>
            </w:r>
            <w:r>
              <w:rPr>
                <w:rFonts w:ascii="Times New Roman"/>
                <w:b w:val="false"/>
                <w:i w:val="false"/>
                <w:color w:val="000000"/>
                <w:sz w:val="20"/>
              </w:rPr>
              <w:t xml:space="preserve">
ұзақ-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топтары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және </w:t>
            </w:r>
            <w:r>
              <w:br/>
            </w:r>
            <w:r>
              <w:rPr>
                <w:rFonts w:ascii="Times New Roman"/>
                <w:b w:val="false"/>
                <w:i w:val="false"/>
                <w:color w:val="000000"/>
                <w:sz w:val="20"/>
              </w:rPr>
              <w:t xml:space="preserve">
желопырық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імді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га-ғы орташа </w:t>
            </w:r>
            <w:r>
              <w:br/>
            </w:r>
            <w:r>
              <w:rPr>
                <w:rFonts w:ascii="Times New Roman"/>
                <w:b w:val="false"/>
                <w:i w:val="false"/>
                <w:color w:val="000000"/>
                <w:sz w:val="20"/>
              </w:rPr>
              <w:t xml:space="preserve">
қоры, м </w:t>
            </w:r>
            <w:r>
              <w:rPr>
                <w:rFonts w:ascii="Times New Roman"/>
                <w:b w:val="false"/>
                <w:i w:val="false"/>
                <w:color w:val="000000"/>
                <w:vertAlign w:val="superscript"/>
              </w:rPr>
              <w:t xml:space="preserve">3  </w:t>
            </w:r>
            <w:r>
              <w:rPr>
                <w:rFonts w:ascii="Times New Roman"/>
                <w:b w:val="false"/>
                <w:i w:val="false"/>
                <w:color w:val="000000"/>
                <w:sz w:val="20"/>
              </w:rPr>
              <w:t xml:space="preserve">топтар </w:t>
            </w:r>
            <w:r>
              <w:br/>
            </w:r>
            <w:r>
              <w:rPr>
                <w:rFonts w:ascii="Times New Roman"/>
                <w:b w:val="false"/>
                <w:i w:val="false"/>
                <w:color w:val="000000"/>
                <w:sz w:val="20"/>
              </w:rPr>
              <w:t xml:space="preserve">
бойынша % %-ы </w:t>
            </w:r>
            <w:r>
              <w:br/>
            </w:r>
            <w:r>
              <w:rPr>
                <w:rFonts w:ascii="Times New Roman"/>
                <w:b w:val="false"/>
                <w:i w:val="false"/>
                <w:color w:val="000000"/>
                <w:sz w:val="20"/>
              </w:rPr>
              <w:t xml:space="preserve">
соның ішінде ағаш </w:t>
            </w:r>
            <w:r>
              <w:br/>
            </w:r>
            <w:r>
              <w:rPr>
                <w:rFonts w:ascii="Times New Roman"/>
                <w:b w:val="false"/>
                <w:i w:val="false"/>
                <w:color w:val="000000"/>
                <w:sz w:val="20"/>
              </w:rPr>
              <w:t xml:space="preserve">
түрі бойынша м </w:t>
            </w:r>
            <w:r>
              <w:rPr>
                <w:rFonts w:ascii="Times New Roman"/>
                <w:b w:val="false"/>
                <w:i w:val="false"/>
                <w:color w:val="000000"/>
                <w:vertAlign w:val="superscript"/>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"_____"___________________ж. </w:t>
      </w:r>
    </w:p>
    <w:p>
      <w:pPr>
        <w:spacing w:after="0"/>
        <w:ind w:left="0"/>
        <w:jc w:val="both"/>
      </w:pPr>
      <w:r>
        <w:rPr>
          <w:rFonts w:ascii="Times New Roman"/>
          <w:b w:val="false"/>
          <w:i w:val="false"/>
          <w:color w:val="000000"/>
          <w:sz w:val="28"/>
        </w:rPr>
        <w:t xml:space="preserve">Маманның аты-жөні,  қолы______________________ </w:t>
      </w:r>
    </w:p>
    <w:bookmarkStart w:name="z568" w:id="569"/>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16 қосымшасы </w:t>
      </w:r>
    </w:p>
    <w:bookmarkEnd w:id="569"/>
    <w:p>
      <w:pPr>
        <w:spacing w:after="0"/>
        <w:ind w:left="0"/>
        <w:jc w:val="both"/>
      </w:pPr>
      <w:r>
        <w:rPr>
          <w:rFonts w:ascii="Times New Roman"/>
          <w:b w:val="false"/>
          <w:i w:val="false"/>
          <w:color w:val="000000"/>
          <w:sz w:val="28"/>
        </w:rPr>
        <w:t xml:space="preserve">Орман  мекемесі___________________________________________________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Табылған орман зиянкестері </w:t>
      </w:r>
      <w:r>
        <w:br/>
      </w:r>
      <w:r>
        <w:rPr>
          <w:rFonts w:ascii="Times New Roman"/>
          <w:b w:val="false"/>
          <w:i w:val="false"/>
          <w:color w:val="000000"/>
          <w:sz w:val="28"/>
        </w:rPr>
        <w:t>
</w:t>
      </w:r>
      <w:r>
        <w:rPr>
          <w:rFonts w:ascii="Times New Roman"/>
          <w:b/>
          <w:i w:val="false"/>
          <w:color w:val="000000"/>
          <w:sz w:val="28"/>
        </w:rPr>
        <w:t xml:space="preserve">              мен аурулары туралы ескерту қағазы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____________________орманшылығының N ________________, орамдағы </w:t>
      </w:r>
    </w:p>
    <w:p>
      <w:pPr>
        <w:spacing w:after="0"/>
        <w:ind w:left="0"/>
        <w:jc w:val="both"/>
      </w:pPr>
      <w:r>
        <w:rPr>
          <w:rFonts w:ascii="Times New Roman"/>
          <w:b w:val="false"/>
          <w:i w:val="false"/>
          <w:color w:val="000000"/>
          <w:sz w:val="28"/>
        </w:rPr>
        <w:t xml:space="preserve">N_______ телімі  аумағында _______________га ауданында____________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(зиянкестер мен аурулар түрі, даму стадиясы, белгілері және </w:t>
      </w:r>
      <w:r>
        <w:br/>
      </w:r>
      <w:r>
        <w:rPr>
          <w:rFonts w:ascii="Times New Roman"/>
          <w:b w:val="false"/>
          <w:i w:val="false"/>
          <w:color w:val="000000"/>
          <w:sz w:val="28"/>
        </w:rPr>
        <w:t xml:space="preserve">
                           зақымдану дәрежесі)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(зақымданған алқаағаштардың қысқаша сипаттамасы: құрамы, жас </w:t>
      </w:r>
      <w:r>
        <w:br/>
      </w:r>
      <w:r>
        <w:rPr>
          <w:rFonts w:ascii="Times New Roman"/>
          <w:b w:val="false"/>
          <w:i w:val="false"/>
          <w:color w:val="000000"/>
          <w:sz w:val="28"/>
        </w:rPr>
        <w:t xml:space="preserve">
             класы, толымдылығы және тағы басқалары) </w:t>
      </w:r>
    </w:p>
    <w:p>
      <w:pPr>
        <w:spacing w:after="0"/>
        <w:ind w:left="0"/>
        <w:jc w:val="both"/>
      </w:pPr>
      <w:r>
        <w:rPr>
          <w:rFonts w:ascii="Times New Roman"/>
          <w:b w:val="false"/>
          <w:i w:val="false"/>
          <w:color w:val="000000"/>
          <w:sz w:val="28"/>
        </w:rPr>
        <w:t xml:space="preserve">"_____"________________20_____ж. </w:t>
      </w:r>
      <w:r>
        <w:br/>
      </w:r>
      <w:r>
        <w:rPr>
          <w:rFonts w:ascii="Times New Roman"/>
          <w:b w:val="false"/>
          <w:i w:val="false"/>
          <w:color w:val="000000"/>
          <w:sz w:val="28"/>
        </w:rPr>
        <w:t xml:space="preserve">
Маман__________________(Т.А.Ә.) </w:t>
      </w:r>
    </w:p>
    <w:p>
      <w:pPr>
        <w:spacing w:after="0"/>
        <w:ind w:left="0"/>
        <w:jc w:val="both"/>
      </w:pPr>
      <w:r>
        <w:rPr>
          <w:rFonts w:ascii="Times New Roman"/>
          <w:b w:val="false"/>
          <w:i w:val="false"/>
          <w:color w:val="000000"/>
          <w:sz w:val="28"/>
        </w:rPr>
        <w:t xml:space="preserve">                         ______________ (қолы) </w:t>
      </w:r>
    </w:p>
    <w:bookmarkStart w:name="z569" w:id="570"/>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17 қосымшасы </w:t>
      </w:r>
    </w:p>
    <w:bookmarkEnd w:id="570"/>
    <w:bookmarkStart w:name="z570" w:id="571"/>
    <w:p>
      <w:pPr>
        <w:spacing w:after="0"/>
        <w:ind w:left="0"/>
        <w:jc w:val="left"/>
      </w:pPr>
      <w:r>
        <w:rPr>
          <w:rFonts w:ascii="Times New Roman"/>
          <w:b/>
          <w:i w:val="false"/>
          <w:color w:val="000000"/>
        </w:rPr>
        <w:t xml:space="preserve"> 
  Орман қорын таулы жерлерге жатқызу туралы </w:t>
      </w:r>
      <w:r>
        <w:br/>
      </w:r>
      <w:r>
        <w:rPr>
          <w:rFonts w:ascii="Times New Roman"/>
          <w:b/>
          <w:i w:val="false"/>
          <w:color w:val="000000"/>
        </w:rPr>
        <w:t xml:space="preserve">
те х ни к алық  н ұс қа у лар  1. Жалпы қағидалар </w:t>
      </w:r>
    </w:p>
    <w:bookmarkEnd w:id="571"/>
    <w:p>
      <w:pPr>
        <w:spacing w:after="0"/>
        <w:ind w:left="0"/>
        <w:jc w:val="both"/>
      </w:pPr>
      <w:r>
        <w:rPr>
          <w:rFonts w:ascii="Times New Roman"/>
          <w:b w:val="false"/>
          <w:i w:val="false"/>
          <w:color w:val="000000"/>
          <w:sz w:val="28"/>
        </w:rPr>
        <w:t xml:space="preserve">      1. Таулы орман қорына жататын жерлер тек ағаш сүрегін алу көзі ғана емес, сонымен қатар су қорғау, су жүйесін реттеу, топырақ қорғау, климат жақсарту, санитарлық-гигиеналық, шаруашылықты ұйымдастыру және жүргізу, ормандағы пайдасы бар нәрселерді сақтау, жануарлар мен өсімдіктер байлығын арттыру және орман ресурстарын анағұрлым тиімді пайдалану жолы болып табылады. </w:t>
      </w:r>
    </w:p>
    <w:bookmarkStart w:name="z571" w:id="572"/>
    <w:p>
      <w:pPr>
        <w:spacing w:after="0"/>
        <w:ind w:left="0"/>
        <w:jc w:val="both"/>
      </w:pPr>
      <w:r>
        <w:rPr>
          <w:rFonts w:ascii="Times New Roman"/>
          <w:b w:val="false"/>
          <w:i w:val="false"/>
          <w:color w:val="000000"/>
          <w:sz w:val="28"/>
        </w:rPr>
        <w:t xml:space="preserve">
      2. Ормансыз жерлер (5 градустан жоғары), тау етегінен тау жотасына дейінгі аралық, салыстырмалы биіктігі 100 м жоғары болатын тау жүйелері мен жекелеген алқаптарда орналасқан орман қоры жерлері таулы ормандарға жатқызылады. </w:t>
      </w:r>
    </w:p>
    <w:bookmarkEnd w:id="572"/>
    <w:bookmarkStart w:name="z572" w:id="573"/>
    <w:p>
      <w:pPr>
        <w:spacing w:after="0"/>
        <w:ind w:left="0"/>
        <w:jc w:val="left"/>
      </w:pPr>
      <w:r>
        <w:rPr>
          <w:rFonts w:ascii="Times New Roman"/>
          <w:b/>
          <w:i w:val="false"/>
          <w:color w:val="000000"/>
        </w:rPr>
        <w:t xml:space="preserve"> 
  2. Таулы ормандардың бөлінуі </w:t>
      </w:r>
    </w:p>
    <w:bookmarkEnd w:id="573"/>
    <w:p>
      <w:pPr>
        <w:spacing w:after="0"/>
        <w:ind w:left="0"/>
        <w:jc w:val="both"/>
      </w:pPr>
      <w:r>
        <w:rPr>
          <w:rFonts w:ascii="Times New Roman"/>
          <w:b w:val="false"/>
          <w:i w:val="false"/>
          <w:color w:val="000000"/>
          <w:sz w:val="28"/>
        </w:rPr>
        <w:t xml:space="preserve">      3. Таулы орман қорына жататын жерлерді бөлу өткен орман орналастыру материалдары бойынша жүргізіледі. Мұндай материалдар жоқ болса, келесі орман орналастыруды жүргізуге дейін картографиялық материалдар бойынша бөлінеді. Барлық кездейсоқ жағдайда оларды бөлу материалдарын дайындауға ғылыми-зерттеу, орман орналастыру, жобалау мекемесі, ғылыми жұмыстармен айналысатын және тағы басқа мамандар тартылады. </w:t>
      </w:r>
    </w:p>
    <w:bookmarkStart w:name="z573" w:id="574"/>
    <w:p>
      <w:pPr>
        <w:spacing w:after="0"/>
        <w:ind w:left="0"/>
        <w:jc w:val="both"/>
      </w:pPr>
      <w:r>
        <w:rPr>
          <w:rFonts w:ascii="Times New Roman"/>
          <w:b w:val="false"/>
          <w:i w:val="false"/>
          <w:color w:val="000000"/>
          <w:sz w:val="28"/>
        </w:rPr>
        <w:t xml:space="preserve">
      4. Таулы орман қоры жерлеріне ереже бойынша, түгелдей есепке алынатын бірліктер-орамдар, сайлар (дачалар) бассейіндер мемлекеттік орман қоры категориясы шегінде жатқызылады. </w:t>
      </w:r>
      <w:r>
        <w:br/>
      </w:r>
      <w:r>
        <w:rPr>
          <w:rFonts w:ascii="Times New Roman"/>
          <w:b w:val="false"/>
          <w:i w:val="false"/>
          <w:color w:val="000000"/>
          <w:sz w:val="28"/>
        </w:rPr>
        <w:t xml:space="preserve">
      Таулы ормандар бойынша орман қорын есепке алу жеке жүргізіледі. </w:t>
      </w:r>
    </w:p>
    <w:bookmarkEnd w:id="574"/>
    <w:bookmarkStart w:name="z574" w:id="575"/>
    <w:p>
      <w:pPr>
        <w:spacing w:after="0"/>
        <w:ind w:left="0"/>
        <w:jc w:val="left"/>
      </w:pPr>
      <w:r>
        <w:rPr>
          <w:rFonts w:ascii="Times New Roman"/>
          <w:b/>
          <w:i w:val="false"/>
          <w:color w:val="000000"/>
        </w:rPr>
        <w:t xml:space="preserve"> 
  3. Таулы ормандардың бөлінуін рәсімдеу тәртібі </w:t>
      </w:r>
    </w:p>
    <w:bookmarkEnd w:id="575"/>
    <w:p>
      <w:pPr>
        <w:spacing w:after="0"/>
        <w:ind w:left="0"/>
        <w:jc w:val="both"/>
      </w:pPr>
      <w:r>
        <w:rPr>
          <w:rFonts w:ascii="Times New Roman"/>
          <w:b w:val="false"/>
          <w:i w:val="false"/>
          <w:color w:val="000000"/>
          <w:sz w:val="28"/>
        </w:rPr>
        <w:t xml:space="preserve">      5. Таулы орман қоры жерлеріне жатқызу бойынша ұсыныстар орман мекемесінде дайындалып, қосымшасымен бірге облыстық орман шаруашылығындағы аймақтақ органдарға жіберіледі: </w:t>
      </w:r>
      <w:r>
        <w:br/>
      </w:r>
      <w:r>
        <w:rPr>
          <w:rFonts w:ascii="Times New Roman"/>
          <w:b w:val="false"/>
          <w:i w:val="false"/>
          <w:color w:val="000000"/>
          <w:sz w:val="28"/>
        </w:rPr>
        <w:t xml:space="preserve">
      1) орман мекемесі және  бөлінуі бойынша (түсініктеме жазба) негіздеме; </w:t>
      </w:r>
      <w:r>
        <w:br/>
      </w:r>
      <w:r>
        <w:rPr>
          <w:rFonts w:ascii="Times New Roman"/>
          <w:b w:val="false"/>
          <w:i w:val="false"/>
          <w:color w:val="000000"/>
          <w:sz w:val="28"/>
        </w:rPr>
        <w:t xml:space="preserve">
      2) бөлінуі жөнінде аудандық әкімшіліктің шешімі; </w:t>
      </w:r>
      <w:r>
        <w:br/>
      </w:r>
      <w:r>
        <w:rPr>
          <w:rFonts w:ascii="Times New Roman"/>
          <w:b w:val="false"/>
          <w:i w:val="false"/>
          <w:color w:val="000000"/>
          <w:sz w:val="28"/>
        </w:rPr>
        <w:t xml:space="preserve">
      3) орман мекемесінің таулы жерлерге жатқызылған аймақтарының белгіленген схемалық картасы; </w:t>
      </w:r>
      <w:r>
        <w:br/>
      </w:r>
      <w:r>
        <w:rPr>
          <w:rFonts w:ascii="Times New Roman"/>
          <w:b w:val="false"/>
          <w:i w:val="false"/>
          <w:color w:val="000000"/>
          <w:sz w:val="28"/>
        </w:rPr>
        <w:t xml:space="preserve">
      4) таулы жерге жатқызылуға белгіленген учаскелердің ведомосы. </w:t>
      </w:r>
    </w:p>
    <w:bookmarkStart w:name="z575" w:id="576"/>
    <w:p>
      <w:pPr>
        <w:spacing w:after="0"/>
        <w:ind w:left="0"/>
        <w:jc w:val="both"/>
      </w:pPr>
      <w:r>
        <w:rPr>
          <w:rFonts w:ascii="Times New Roman"/>
          <w:b w:val="false"/>
          <w:i w:val="false"/>
          <w:color w:val="000000"/>
          <w:sz w:val="28"/>
        </w:rPr>
        <w:t xml:space="preserve">
      6. Өкілетті органның аймақтық органы көрсетілген ұсыныстарды қарап шығып соңғы шешім шығару үшін облыстық әкімшілікке жібереді. </w:t>
      </w:r>
    </w:p>
    <w:bookmarkEnd w:id="576"/>
    <w:bookmarkStart w:name="z576" w:id="577"/>
    <w:p>
      <w:pPr>
        <w:spacing w:after="0"/>
        <w:ind w:left="0"/>
        <w:jc w:val="both"/>
      </w:pPr>
      <w:r>
        <w:rPr>
          <w:rFonts w:ascii="Times New Roman"/>
          <w:b w:val="false"/>
          <w:i w:val="false"/>
          <w:color w:val="000000"/>
          <w:sz w:val="28"/>
        </w:rPr>
        <w:t xml:space="preserve">
                                     Қазақстан Республикасы орман </w:t>
      </w:r>
      <w:r>
        <w:br/>
      </w:r>
      <w:r>
        <w:rPr>
          <w:rFonts w:ascii="Times New Roman"/>
          <w:b w:val="false"/>
          <w:i w:val="false"/>
          <w:color w:val="000000"/>
          <w:sz w:val="28"/>
        </w:rPr>
        <w:t xml:space="preserve">
                                       қорында орман орналастыру </w:t>
      </w:r>
      <w:r>
        <w:br/>
      </w:r>
      <w:r>
        <w:rPr>
          <w:rFonts w:ascii="Times New Roman"/>
          <w:b w:val="false"/>
          <w:i w:val="false"/>
          <w:color w:val="000000"/>
          <w:sz w:val="28"/>
        </w:rPr>
        <w:t xml:space="preserve">
                                    жұмыстарын жүргізу ережелерінің </w:t>
      </w:r>
      <w:r>
        <w:br/>
      </w:r>
      <w:r>
        <w:rPr>
          <w:rFonts w:ascii="Times New Roman"/>
          <w:b w:val="false"/>
          <w:i w:val="false"/>
          <w:color w:val="000000"/>
          <w:sz w:val="28"/>
        </w:rPr>
        <w:t xml:space="preserve">
                                             18 қосымшасы </w:t>
      </w:r>
    </w:p>
    <w:bookmarkEnd w:id="577"/>
    <w:bookmarkStart w:name="z577" w:id="578"/>
    <w:p>
      <w:pPr>
        <w:spacing w:after="0"/>
        <w:ind w:left="0"/>
        <w:jc w:val="left"/>
      </w:pPr>
      <w:r>
        <w:rPr>
          <w:rFonts w:ascii="Times New Roman"/>
          <w:b/>
          <w:i w:val="false"/>
          <w:color w:val="000000"/>
        </w:rPr>
        <w:t xml:space="preserve"> 
  Орман орналастыру жобасының түсіндірме </w:t>
      </w:r>
      <w:r>
        <w:br/>
      </w:r>
      <w:r>
        <w:rPr>
          <w:rFonts w:ascii="Times New Roman"/>
          <w:b/>
          <w:i w:val="false"/>
          <w:color w:val="000000"/>
        </w:rPr>
        <w:t xml:space="preserve">
жазбасының бағдарламасы </w:t>
      </w:r>
    </w:p>
    <w:bookmarkEnd w:id="578"/>
    <w:bookmarkStart w:name="z578" w:id="579"/>
    <w:p>
      <w:pPr>
        <w:spacing w:after="0"/>
        <w:ind w:left="0"/>
        <w:jc w:val="left"/>
      </w:pPr>
      <w:r>
        <w:rPr>
          <w:rFonts w:ascii="Times New Roman"/>
          <w:b/>
          <w:i w:val="false"/>
          <w:color w:val="000000"/>
        </w:rPr>
        <w:t xml:space="preserve"> 
  Түсіндірме жазба </w:t>
      </w:r>
      <w:r>
        <w:br/>
      </w:r>
      <w:r>
        <w:rPr>
          <w:rFonts w:ascii="Times New Roman"/>
          <w:b/>
          <w:i w:val="false"/>
          <w:color w:val="000000"/>
        </w:rPr>
        <w:t xml:space="preserve">
І Том </w:t>
      </w:r>
      <w:r>
        <w:br/>
      </w:r>
      <w:r>
        <w:rPr>
          <w:rFonts w:ascii="Times New Roman"/>
          <w:b/>
          <w:i w:val="false"/>
          <w:color w:val="000000"/>
        </w:rPr>
        <w:t xml:space="preserve">
Кіріспе </w:t>
      </w:r>
    </w:p>
    <w:bookmarkEnd w:id="579"/>
    <w:p>
      <w:pPr>
        <w:spacing w:after="0"/>
        <w:ind w:left="0"/>
        <w:jc w:val="both"/>
      </w:pPr>
      <w:r>
        <w:rPr>
          <w:rFonts w:ascii="Times New Roman"/>
          <w:b w:val="false"/>
          <w:i w:val="false"/>
          <w:color w:val="000000"/>
          <w:sz w:val="28"/>
        </w:rPr>
        <w:t xml:space="preserve">      1. Орман мекемесінің жалпы жер аумағы, орналасқан жері (мекен жайы, байланыс, облыс және аудан орталығымен ара қашықтықтары) және орман орналастыру жұмыстарын жүргізу заңдылығын негіздеу (келісім, тапсырыс және тағы басқа) туралы мәліметтер келтіріледі. </w:t>
      </w:r>
      <w:r>
        <w:br/>
      </w:r>
      <w:r>
        <w:rPr>
          <w:rFonts w:ascii="Times New Roman"/>
          <w:b w:val="false"/>
          <w:i w:val="false"/>
          <w:color w:val="000000"/>
          <w:sz w:val="28"/>
        </w:rPr>
        <w:t xml:space="preserve">
      Далалық орман орналастыру жұмыстарын жүргізу технологиясы  тиісті құжаттарға негізделіп жасалады (толық орман орналастыру, жартылай және т.б.).  </w:t>
      </w:r>
    </w:p>
    <w:bookmarkStart w:name="z579" w:id="580"/>
    <w:p>
      <w:pPr>
        <w:spacing w:after="0"/>
        <w:ind w:left="0"/>
        <w:jc w:val="both"/>
      </w:pPr>
      <w:r>
        <w:rPr>
          <w:rFonts w:ascii="Times New Roman"/>
          <w:b w:val="false"/>
          <w:i w:val="false"/>
          <w:color w:val="000000"/>
          <w:sz w:val="28"/>
        </w:rPr>
        <w:t xml:space="preserve">
      2. Негізгі қағидаларды орман шаруашылық облыстарында қолдану тәртібі (бұдан әрі - Негізгі қағидалар), келтіріледі. Олар орманы орналастырылатын мекеме орналасқан облыс үшін жасалады. Облыс картасындағы орман мекемесінің аумағы боялады (А-3 форматынан үлкен емес) (1 сурет). </w:t>
      </w:r>
    </w:p>
    <w:bookmarkEnd w:id="580"/>
    <w:bookmarkStart w:name="z580" w:id="581"/>
    <w:p>
      <w:pPr>
        <w:spacing w:after="0"/>
        <w:ind w:left="0"/>
        <w:jc w:val="left"/>
      </w:pPr>
      <w:r>
        <w:rPr>
          <w:rFonts w:ascii="Times New Roman"/>
          <w:b/>
          <w:i w:val="false"/>
          <w:color w:val="000000"/>
        </w:rPr>
        <w:t xml:space="preserve"> 
  1 Тарау. Мекеме аумағының орман өсіру және </w:t>
      </w:r>
      <w:r>
        <w:br/>
      </w:r>
      <w:r>
        <w:rPr>
          <w:rFonts w:ascii="Times New Roman"/>
          <w:b/>
          <w:i w:val="false"/>
          <w:color w:val="000000"/>
        </w:rPr>
        <w:t xml:space="preserve">
экологиялық жағдайлары  1. Табиғат және климат жағдайлары </w:t>
      </w:r>
    </w:p>
    <w:bookmarkEnd w:id="581"/>
    <w:p>
      <w:pPr>
        <w:spacing w:after="0"/>
        <w:ind w:left="0"/>
        <w:jc w:val="both"/>
      </w:pPr>
      <w:r>
        <w:rPr>
          <w:rFonts w:ascii="Times New Roman"/>
          <w:b w:val="false"/>
          <w:i w:val="false"/>
          <w:color w:val="000000"/>
          <w:sz w:val="28"/>
        </w:rPr>
        <w:t xml:space="preserve">      3. Орман өсіру аудандары мен жер бедері (таулы, далалы) және климаттық көрсеткіштері (1-кесте). </w:t>
      </w:r>
      <w:r>
        <w:br/>
      </w:r>
      <w:r>
        <w:rPr>
          <w:rFonts w:ascii="Times New Roman"/>
          <w:b w:val="false"/>
          <w:i w:val="false"/>
          <w:color w:val="000000"/>
          <w:sz w:val="28"/>
        </w:rPr>
        <w:t xml:space="preserve">
      Табиғат - климаттық жағдайларының орман өсімдіктеріне тигізетін әсері туралы қорытынды. </w:t>
      </w:r>
    </w:p>
    <w:bookmarkStart w:name="z581" w:id="582"/>
    <w:p>
      <w:pPr>
        <w:spacing w:after="0"/>
        <w:ind w:left="0"/>
        <w:jc w:val="left"/>
      </w:pPr>
      <w:r>
        <w:rPr>
          <w:rFonts w:ascii="Times New Roman"/>
          <w:b/>
          <w:i w:val="false"/>
          <w:color w:val="000000"/>
        </w:rPr>
        <w:t xml:space="preserve"> 
  2. Қоршаған ортаны қорғауда ормандардың алатын орны </w:t>
      </w:r>
    </w:p>
    <w:bookmarkEnd w:id="582"/>
    <w:p>
      <w:pPr>
        <w:spacing w:after="0"/>
        <w:ind w:left="0"/>
        <w:jc w:val="both"/>
      </w:pPr>
      <w:r>
        <w:rPr>
          <w:rFonts w:ascii="Times New Roman"/>
          <w:b w:val="false"/>
          <w:i w:val="false"/>
          <w:color w:val="000000"/>
          <w:sz w:val="28"/>
        </w:rPr>
        <w:t xml:space="preserve">      4. Аудандық халық шаруашылығы салаларының орманды сақтауға және олардың жағдайына әсері. Ормандардың ауыл шаруашылығы өндірісіне әсері, демалыс және туризмді дамыту. Қоршаған ортаны қорғауда ормандардың алатын орны. </w:t>
      </w:r>
    </w:p>
    <w:bookmarkStart w:name="z582" w:id="583"/>
    <w:p>
      <w:pPr>
        <w:spacing w:after="0"/>
        <w:ind w:left="0"/>
        <w:jc w:val="left"/>
      </w:pPr>
      <w:r>
        <w:rPr>
          <w:rFonts w:ascii="Times New Roman"/>
          <w:b/>
          <w:i w:val="false"/>
          <w:color w:val="000000"/>
        </w:rPr>
        <w:t xml:space="preserve"> 
  2 Тарау. Өткен тексеру кезеңіндегі шаруашылық </w:t>
      </w:r>
      <w:r>
        <w:br/>
      </w:r>
      <w:r>
        <w:rPr>
          <w:rFonts w:ascii="Times New Roman"/>
          <w:b/>
          <w:i w:val="false"/>
          <w:color w:val="000000"/>
        </w:rPr>
        <w:t xml:space="preserve">
қызметін талдау  3. Орман орналастыру жобасының негізгі </w:t>
      </w:r>
      <w:r>
        <w:br/>
      </w:r>
      <w:r>
        <w:rPr>
          <w:rFonts w:ascii="Times New Roman"/>
          <w:b/>
          <w:i w:val="false"/>
          <w:color w:val="000000"/>
        </w:rPr>
        <w:t xml:space="preserve">
қағидаларын орындау </w:t>
      </w:r>
    </w:p>
    <w:bookmarkEnd w:id="583"/>
    <w:p>
      <w:pPr>
        <w:spacing w:after="0"/>
        <w:ind w:left="0"/>
        <w:jc w:val="both"/>
      </w:pPr>
      <w:r>
        <w:rPr>
          <w:rFonts w:ascii="Times New Roman"/>
          <w:b w:val="false"/>
          <w:i w:val="false"/>
          <w:color w:val="000000"/>
          <w:sz w:val="28"/>
        </w:rPr>
        <w:t xml:space="preserve">      5. Орман мекемесінің ұйымдық-шаруашылық құрылымы, кесу жастарының орналасуы (2 кесте). Орман орналастыру жобасының ауытқыған жерлері мен олардың себептері. Өткен тексеру кезеңінде болған өзгерістерді орман орналастыру құжаттарына енгізу сапасы. </w:t>
      </w:r>
    </w:p>
    <w:bookmarkStart w:name="z583" w:id="584"/>
    <w:p>
      <w:pPr>
        <w:spacing w:after="0"/>
        <w:ind w:left="0"/>
        <w:jc w:val="left"/>
      </w:pPr>
      <w:r>
        <w:rPr>
          <w:rFonts w:ascii="Times New Roman"/>
          <w:b/>
          <w:i w:val="false"/>
          <w:color w:val="000000"/>
        </w:rPr>
        <w:t xml:space="preserve"> 
  4. Өткен тексеру кезеңіндегі орман шаруашылық </w:t>
      </w:r>
      <w:r>
        <w:br/>
      </w:r>
      <w:r>
        <w:rPr>
          <w:rFonts w:ascii="Times New Roman"/>
          <w:b/>
          <w:i w:val="false"/>
          <w:color w:val="000000"/>
        </w:rPr>
        <w:t xml:space="preserve">
шаралар көлемінің орындалуы </w:t>
      </w:r>
    </w:p>
    <w:bookmarkEnd w:id="584"/>
    <w:p>
      <w:pPr>
        <w:spacing w:after="0"/>
        <w:ind w:left="0"/>
        <w:jc w:val="both"/>
      </w:pPr>
      <w:r>
        <w:rPr>
          <w:rFonts w:ascii="Times New Roman"/>
          <w:b w:val="false"/>
          <w:i w:val="false"/>
          <w:color w:val="000000"/>
          <w:sz w:val="28"/>
        </w:rPr>
        <w:t xml:space="preserve">      6. Өткен орман орналастыру кезеңінде жобаланған орман шаруашылық шаралардың көлемдік көрсеткіштері және олардың тексеру кезеңі мен осы орман орналастыру алдындағы жылғы орындалуы (басты пайдалану, аралық және басқа да кесулері мен орманды қорғау, ұдайы өндіру шаралары бойынша) келтіріледі. Сондай-ақ орман орналастыру жобасынан ауытқу себептері мен нақты қорытындылары көрсетіледі. Барлық мәліметтер жалпы мекеме бойынша беріледі. </w:t>
      </w:r>
    </w:p>
    <w:bookmarkStart w:name="z584" w:id="585"/>
    <w:p>
      <w:pPr>
        <w:spacing w:after="0"/>
        <w:ind w:left="0"/>
        <w:jc w:val="left"/>
      </w:pPr>
      <w:r>
        <w:rPr>
          <w:rFonts w:ascii="Times New Roman"/>
          <w:b/>
          <w:i w:val="false"/>
          <w:color w:val="000000"/>
        </w:rPr>
        <w:t xml:space="preserve"> 
  5. Орман зиянкестері мен ауру ошақтарының </w:t>
      </w:r>
      <w:r>
        <w:br/>
      </w:r>
      <w:r>
        <w:rPr>
          <w:rFonts w:ascii="Times New Roman"/>
          <w:b/>
          <w:i w:val="false"/>
          <w:color w:val="000000"/>
        </w:rPr>
        <w:t xml:space="preserve">
динамикасы </w:t>
      </w:r>
    </w:p>
    <w:bookmarkEnd w:id="585"/>
    <w:p>
      <w:pPr>
        <w:spacing w:after="0"/>
        <w:ind w:left="0"/>
        <w:jc w:val="both"/>
      </w:pPr>
      <w:r>
        <w:rPr>
          <w:rFonts w:ascii="Times New Roman"/>
          <w:b w:val="false"/>
          <w:i w:val="false"/>
          <w:color w:val="000000"/>
          <w:sz w:val="28"/>
        </w:rPr>
        <w:t xml:space="preserve">      7. Орман зиянкестері мен ауру ошақтарына талдау жасалады. Олармен күресу шаралары 5 кестеде көрсетіледі. </w:t>
      </w:r>
    </w:p>
    <w:bookmarkStart w:name="z585" w:id="586"/>
    <w:p>
      <w:pPr>
        <w:spacing w:after="0"/>
        <w:ind w:left="0"/>
        <w:jc w:val="left"/>
      </w:pPr>
      <w:r>
        <w:rPr>
          <w:rFonts w:ascii="Times New Roman"/>
          <w:b/>
          <w:i w:val="false"/>
          <w:color w:val="000000"/>
        </w:rPr>
        <w:t xml:space="preserve"> 
  6. Тұқым және тұқымбақтары </w:t>
      </w:r>
    </w:p>
    <w:bookmarkEnd w:id="586"/>
    <w:p>
      <w:pPr>
        <w:spacing w:after="0"/>
        <w:ind w:left="0"/>
        <w:jc w:val="both"/>
      </w:pPr>
      <w:r>
        <w:rPr>
          <w:rFonts w:ascii="Times New Roman"/>
          <w:b w:val="false"/>
          <w:i w:val="false"/>
          <w:color w:val="000000"/>
          <w:sz w:val="28"/>
        </w:rPr>
        <w:t xml:space="preserve">      8. Орман мекемесінің өзіне қажетті тұқымы мен тікпе ағаш көшеттерінің ассортименті және орман тұқымдарын дайындау көлемі, плюсті алқаағаштар мен ағаштардың болуы, мекеменің отырғызу материалдары мен қамтамасыз етілуі туралы мәліметтер 6 кестеде келтіріледі. </w:t>
      </w:r>
    </w:p>
    <w:bookmarkStart w:name="z586" w:id="587"/>
    <w:p>
      <w:pPr>
        <w:spacing w:after="0"/>
        <w:ind w:left="0"/>
        <w:jc w:val="left"/>
      </w:pPr>
      <w:r>
        <w:rPr>
          <w:rFonts w:ascii="Times New Roman"/>
          <w:b/>
          <w:i w:val="false"/>
          <w:color w:val="000000"/>
        </w:rPr>
        <w:t xml:space="preserve"> 
  7. Орманды күзету </w:t>
      </w:r>
    </w:p>
    <w:bookmarkEnd w:id="587"/>
    <w:p>
      <w:pPr>
        <w:spacing w:after="0"/>
        <w:ind w:left="0"/>
        <w:jc w:val="both"/>
      </w:pPr>
      <w:r>
        <w:rPr>
          <w:rFonts w:ascii="Times New Roman"/>
          <w:b w:val="false"/>
          <w:i w:val="false"/>
          <w:color w:val="000000"/>
          <w:sz w:val="28"/>
        </w:rPr>
        <w:t xml:space="preserve">      9. Орман өрттері мәліметтерінің қорытындысы және талдануы 7 кестеде келтірілген. Орман орналастыруда жобаланған өртке қарсы шаралар көлемінің орындалуы және олардың орындалмау себептері келтіріледі. </w:t>
      </w:r>
    </w:p>
    <w:bookmarkStart w:name="z587" w:id="588"/>
    <w:p>
      <w:pPr>
        <w:spacing w:after="0"/>
        <w:ind w:left="0"/>
        <w:jc w:val="left"/>
      </w:pPr>
      <w:r>
        <w:rPr>
          <w:rFonts w:ascii="Times New Roman"/>
          <w:b/>
          <w:i w:val="false"/>
          <w:color w:val="000000"/>
        </w:rPr>
        <w:t xml:space="preserve"> 
  8. Өткен тексеру кезеңінде орман шаруашылығын </w:t>
      </w:r>
      <w:r>
        <w:br/>
      </w:r>
      <w:r>
        <w:rPr>
          <w:rFonts w:ascii="Times New Roman"/>
          <w:b/>
          <w:i w:val="false"/>
          <w:color w:val="000000"/>
        </w:rPr>
        <w:t xml:space="preserve">
жүргізу сапасы туралы қорытынды </w:t>
      </w:r>
    </w:p>
    <w:bookmarkEnd w:id="588"/>
    <w:p>
      <w:pPr>
        <w:spacing w:after="0"/>
        <w:ind w:left="0"/>
        <w:jc w:val="both"/>
      </w:pPr>
      <w:r>
        <w:rPr>
          <w:rFonts w:ascii="Times New Roman"/>
          <w:b w:val="false"/>
          <w:i w:val="false"/>
          <w:color w:val="000000"/>
          <w:sz w:val="28"/>
        </w:rPr>
        <w:t xml:space="preserve">      10. Тексеру кезеңінде орман мекемесінің іс-әрекеттерін жалпы бағалау арқылы орман орналастыру материалдарын пайдалану сапасы мен орман шаруашылығын жүргізу сапасы туралы жалпы қорытынды келтіріледі. </w:t>
      </w:r>
    </w:p>
    <w:bookmarkStart w:name="z588" w:id="589"/>
    <w:p>
      <w:pPr>
        <w:spacing w:after="0"/>
        <w:ind w:left="0"/>
        <w:jc w:val="left"/>
      </w:pPr>
      <w:r>
        <w:rPr>
          <w:rFonts w:ascii="Times New Roman"/>
          <w:b/>
          <w:i w:val="false"/>
          <w:color w:val="000000"/>
        </w:rPr>
        <w:t xml:space="preserve"> 
  3 Тарау. Орман қорының сипаттамасы  9. Мекеме құрылымы </w:t>
      </w:r>
    </w:p>
    <w:bookmarkEnd w:id="589"/>
    <w:p>
      <w:pPr>
        <w:spacing w:after="0"/>
        <w:ind w:left="0"/>
        <w:jc w:val="both"/>
      </w:pPr>
      <w:r>
        <w:rPr>
          <w:rFonts w:ascii="Times New Roman"/>
          <w:b w:val="false"/>
          <w:i w:val="false"/>
          <w:color w:val="000000"/>
          <w:sz w:val="28"/>
        </w:rPr>
        <w:t xml:space="preserve">      11. Өткен тексеру кезеңіндегі мекеменің құрылымдық өзгерістеріне жасалған талдау нәтижелері енгізілген орман мекемесінің құрылымы 9 кестеде келтіріледі. </w:t>
      </w:r>
      <w:r>
        <w:br/>
      </w:r>
      <w:r>
        <w:rPr>
          <w:rFonts w:ascii="Times New Roman"/>
          <w:b w:val="false"/>
          <w:i w:val="false"/>
          <w:color w:val="000000"/>
          <w:sz w:val="28"/>
        </w:rPr>
        <w:t xml:space="preserve">
      Орман шаруашылық мекемесінің карта-схемасында орманшылықтар боялып орналастырылады (А-3 форматынан үлкен емес) (2 сурет). </w:t>
      </w:r>
    </w:p>
    <w:bookmarkStart w:name="z589" w:id="590"/>
    <w:p>
      <w:pPr>
        <w:spacing w:after="0"/>
        <w:ind w:left="0"/>
        <w:jc w:val="left"/>
      </w:pPr>
      <w:r>
        <w:rPr>
          <w:rFonts w:ascii="Times New Roman"/>
          <w:b/>
          <w:i w:val="false"/>
          <w:color w:val="000000"/>
        </w:rPr>
        <w:t xml:space="preserve"> 
  10. Мекеме аумағын ұйымдастыру. </w:t>
      </w:r>
      <w:r>
        <w:br/>
      </w:r>
      <w:r>
        <w:rPr>
          <w:rFonts w:ascii="Times New Roman"/>
          <w:b/>
          <w:i w:val="false"/>
          <w:color w:val="000000"/>
        </w:rPr>
        <w:t xml:space="preserve">
Орындалған жұмыстардың көлемі мен сипаты </w:t>
      </w:r>
    </w:p>
    <w:bookmarkEnd w:id="590"/>
    <w:p>
      <w:pPr>
        <w:spacing w:after="0"/>
        <w:ind w:left="0"/>
        <w:jc w:val="both"/>
      </w:pPr>
      <w:r>
        <w:rPr>
          <w:rFonts w:ascii="Times New Roman"/>
          <w:b w:val="false"/>
          <w:i w:val="false"/>
          <w:color w:val="000000"/>
          <w:sz w:val="28"/>
        </w:rPr>
        <w:t xml:space="preserve">      12. Орман мекемесін ұйымдастыру мен орман орналастыру жұмыстарын жүргізу жылдары туралы мәліметтер (өткен орман орналастыру туралы нақтырақ). Осы орман орналастырудың сипаттамасы (орман орналастыру разрядтары мен атқарылған жұмыстардың технологиясы және картографиялық материалдар) (10-кесте). Орындалған жеке жұмыстардың көлемі (қабылдау - өткізу акті) туралы мәліметтер қосымшаларда келтіріледі. АФС жоқ немесе жартылай жоқ аумақтарда атқарылған жұмыстардың технологиясы түсіндірілетін аэрофотосуреттермен қамтамасыз етілуі (11-кесте). Орман мекемесінің жалпы ауданында (өткен  тексеру кезеңінде) болған өзгерістерді талдау (12-кесте). Басқа орман пайдаланушылардың ормандары туралы қысқаша мәліметтер (13-кесте). Ормандардың аумақтағы орналасуы және олардың құрылымы (14-кесте). </w:t>
      </w:r>
    </w:p>
    <w:bookmarkStart w:name="z590" w:id="591"/>
    <w:p>
      <w:pPr>
        <w:spacing w:after="0"/>
        <w:ind w:left="0"/>
        <w:jc w:val="left"/>
      </w:pPr>
      <w:r>
        <w:rPr>
          <w:rFonts w:ascii="Times New Roman"/>
          <w:b/>
          <w:i w:val="false"/>
          <w:color w:val="000000"/>
        </w:rPr>
        <w:t xml:space="preserve"> 
  11. Орман шаруашылығын орналастыру </w:t>
      </w:r>
    </w:p>
    <w:bookmarkEnd w:id="591"/>
    <w:p>
      <w:pPr>
        <w:spacing w:after="0"/>
        <w:ind w:left="0"/>
        <w:jc w:val="both"/>
      </w:pPr>
      <w:r>
        <w:rPr>
          <w:rFonts w:ascii="Times New Roman"/>
          <w:b w:val="false"/>
          <w:i w:val="false"/>
          <w:color w:val="000000"/>
          <w:sz w:val="28"/>
        </w:rPr>
        <w:t xml:space="preserve">      13. Орман мекемесі жерлерін МОҚ категориялары бойынша бөлу (15-кесте). Олардың табиғи-экономикалық жағдайларға сәйкестігі талданады да қажет болған жағдайда бөлуді қайта қарау жөнінде ұсыныстар беріледі. МОҚ категориялары бойынша боялған карта-схемасы тіркеледі (А-3 форматынан үлкен емес) - 3 сурет. </w:t>
      </w:r>
      <w:r>
        <w:br/>
      </w:r>
      <w:r>
        <w:rPr>
          <w:rFonts w:ascii="Times New Roman"/>
          <w:b w:val="false"/>
          <w:i w:val="false"/>
          <w:color w:val="000000"/>
          <w:sz w:val="28"/>
        </w:rPr>
        <w:t xml:space="preserve">
      Ерекше қорғалатын аумақтар мен ормандардың (емдеу, демалу және туризмге арналған) тізбесі де келтіріледі (16-кесте).  Орман жерлерінің басым тұқымдылары бойынша бөлінуі (17-кесте). Кесу жастары мен жас кластарының жас топтарына бөлінуі (18-кесте) мен өткен орман орналастыру анықтаған кесу жастары бойынша ауытқулардың себептері көрсетіледі. </w:t>
      </w:r>
    </w:p>
    <w:bookmarkStart w:name="z591" w:id="592"/>
    <w:p>
      <w:pPr>
        <w:spacing w:after="0"/>
        <w:ind w:left="0"/>
        <w:jc w:val="left"/>
      </w:pPr>
      <w:r>
        <w:rPr>
          <w:rFonts w:ascii="Times New Roman"/>
          <w:b/>
          <w:i w:val="false"/>
          <w:color w:val="000000"/>
        </w:rPr>
        <w:t xml:space="preserve"> 
  12. Орман қорының жағдайы мен динамикасы </w:t>
      </w:r>
    </w:p>
    <w:bookmarkEnd w:id="592"/>
    <w:p>
      <w:pPr>
        <w:spacing w:after="0"/>
        <w:ind w:left="0"/>
        <w:jc w:val="both"/>
      </w:pPr>
      <w:r>
        <w:rPr>
          <w:rFonts w:ascii="Times New Roman"/>
          <w:b w:val="false"/>
          <w:i w:val="false"/>
          <w:color w:val="000000"/>
          <w:sz w:val="28"/>
        </w:rPr>
        <w:t xml:space="preserve">      14. Аудандардың жер категориялары бойынша тексеру кезеңіндегі бөлінуі (19-кесте). Болған өзгерістердің себептері де көрсетіледі. Орманмен қамтылған жерлердің жас кластары мен тіктік топтары бойынша бөлінуі (20 кесте) және алқаағаштардың жас кластары бойынша біркелкі бөлінбеуінің себептері. Орманмен қамтылған жерлердің бонитет кластары мен толықтығы бойынша бөлінуі (21, 22-кестелер). Орманмен қамтылған жерлердің жас топтары шегіндегі өзгеру динамикасы (23 кесте). Жас топтарында болған өзгерістердің себептері де келтіріледі. Орташа таксациялық көрсеткіштердің динамикасы (24-кесте) және болған өзгерістердің себептері. Орманмен қамтылған жерлердің орман типі топтары бойынша бөлінуі (25-кесте). Пісіп келе жатқан және көнерген орман құрушы тұқымдылар  алқаағаштарының қолтығындағы өскіннің сипаттамасы (26-кесте). Құнды тұқымдылардың өскінмен қамтамасыз етілу барысы. </w:t>
      </w:r>
    </w:p>
    <w:bookmarkStart w:name="z592" w:id="593"/>
    <w:p>
      <w:pPr>
        <w:spacing w:after="0"/>
        <w:ind w:left="0"/>
        <w:jc w:val="left"/>
      </w:pPr>
      <w:r>
        <w:rPr>
          <w:rFonts w:ascii="Times New Roman"/>
          <w:b/>
          <w:i w:val="false"/>
          <w:color w:val="000000"/>
        </w:rPr>
        <w:t xml:space="preserve"> 
  13. Орманның экологиялық жағдайы </w:t>
      </w:r>
    </w:p>
    <w:bookmarkEnd w:id="593"/>
    <w:p>
      <w:pPr>
        <w:spacing w:after="0"/>
        <w:ind w:left="0"/>
        <w:jc w:val="both"/>
      </w:pPr>
      <w:r>
        <w:rPr>
          <w:rFonts w:ascii="Times New Roman"/>
          <w:b w:val="false"/>
          <w:i w:val="false"/>
          <w:color w:val="000000"/>
          <w:sz w:val="28"/>
        </w:rPr>
        <w:t xml:space="preserve">      15. Орманға келтірілген зиянды әсерлердің көзі мен мөлшері (27-кесте) және келтірілген зиянның талдануы. Ормандардың өлуі мен сүрек шығындарының (тексеру кезеңіндегі) мөлшері - 28-кесте. Сүрек қоры мен тексеру кезеңіндегі сүрек өскінінің ара қатысы (29-кесте). Ормандардың экологиялық жағдайы бойынша жалпы қорытынды. </w:t>
      </w:r>
    </w:p>
    <w:bookmarkStart w:name="z593" w:id="594"/>
    <w:p>
      <w:pPr>
        <w:spacing w:after="0"/>
        <w:ind w:left="0"/>
        <w:jc w:val="left"/>
      </w:pPr>
      <w:r>
        <w:rPr>
          <w:rFonts w:ascii="Times New Roman"/>
          <w:b/>
          <w:i w:val="false"/>
          <w:color w:val="000000"/>
        </w:rPr>
        <w:t xml:space="preserve"> 
  4 Тарау. Тексеру кезеңіне белгіленген орман </w:t>
      </w:r>
      <w:r>
        <w:br/>
      </w:r>
      <w:r>
        <w:rPr>
          <w:rFonts w:ascii="Times New Roman"/>
          <w:b/>
          <w:i w:val="false"/>
          <w:color w:val="000000"/>
        </w:rPr>
        <w:t xml:space="preserve">
шаруашылық шаралар  14. Пайдалану қоры </w:t>
      </w:r>
    </w:p>
    <w:bookmarkEnd w:id="594"/>
    <w:p>
      <w:pPr>
        <w:spacing w:after="0"/>
        <w:ind w:left="0"/>
        <w:jc w:val="both"/>
      </w:pPr>
      <w:r>
        <w:rPr>
          <w:rFonts w:ascii="Times New Roman"/>
          <w:b w:val="false"/>
          <w:i w:val="false"/>
          <w:color w:val="000000"/>
          <w:sz w:val="28"/>
        </w:rPr>
        <w:t xml:space="preserve">      16. Басты пайдалану мөлшері есебінен шығарылған және енгізілген алқаағаштардың аудандары мен қорлары (30-кесте). Пайдалану қорының тауарлық құрылымы (31-кесте) тауарландыру негізі ретінде алынған тауарлық кестелер. Кәделік сүректің шығуындағы ауытқулардың себептерін талдау. </w:t>
      </w:r>
    </w:p>
    <w:bookmarkStart w:name="z594" w:id="595"/>
    <w:p>
      <w:pPr>
        <w:spacing w:after="0"/>
        <w:ind w:left="0"/>
        <w:jc w:val="left"/>
      </w:pPr>
      <w:r>
        <w:rPr>
          <w:rFonts w:ascii="Times New Roman"/>
          <w:b/>
          <w:i w:val="false"/>
          <w:color w:val="000000"/>
        </w:rPr>
        <w:t xml:space="preserve"> 
  15. Басты пайдаланудың мөлшері мен кесу әдістері </w:t>
      </w:r>
    </w:p>
    <w:bookmarkEnd w:id="595"/>
    <w:p>
      <w:pPr>
        <w:spacing w:after="0"/>
        <w:ind w:left="0"/>
        <w:jc w:val="both"/>
      </w:pPr>
      <w:r>
        <w:rPr>
          <w:rFonts w:ascii="Times New Roman"/>
          <w:b w:val="false"/>
          <w:i w:val="false"/>
          <w:color w:val="000000"/>
          <w:sz w:val="28"/>
        </w:rPr>
        <w:t xml:space="preserve">      17. Тексеру кезеңіне белгіленетін басты пайдаланудағы кесу әдістері (кесу әдістері кестесі келтіріледі), олардың негізделуі, Орман кодексіне немесе Негізгі қағидаларға жасалатын сілтемелер. Кеспеағаштарды кесу, қалдықтарынан тазарту. Басты пайдаланудың алдағы тексеру кезеңіне белгіленетін жыл сайынғы мөлшерінің есебі (32-кесте). Қабылдауға ұсынылатын есепті кеспеағашты талдау. </w:t>
      </w:r>
      <w:r>
        <w:br/>
      </w:r>
      <w:r>
        <w:rPr>
          <w:rFonts w:ascii="Times New Roman"/>
          <w:b w:val="false"/>
          <w:i w:val="false"/>
          <w:color w:val="000000"/>
          <w:sz w:val="28"/>
        </w:rPr>
        <w:t xml:space="preserve">
      Ерікті таңдамалы кесулер бойынша орман пайдаланудың жыл сайынғы мөлшерінің есебі (33 кесте). Алдағы тексеру кезеңіне белгіленген басты пайдалану кесулерінің жыл сайынғы мөлшері мен оның салыстырмалы сипаттамасы (34 кесте). Болған және қабылданған есепті кеспеағаш көлемдерінің өзгеруін талдау. Басты пайдаланудың жыл сайынғы мөлшерінің орманшылықтар бойынша бөлінуі (35-кесте). </w:t>
      </w:r>
    </w:p>
    <w:bookmarkStart w:name="z595" w:id="596"/>
    <w:p>
      <w:pPr>
        <w:spacing w:after="0"/>
        <w:ind w:left="0"/>
        <w:jc w:val="left"/>
      </w:pPr>
      <w:r>
        <w:rPr>
          <w:rFonts w:ascii="Times New Roman"/>
          <w:b/>
          <w:i w:val="false"/>
          <w:color w:val="000000"/>
        </w:rPr>
        <w:t xml:space="preserve"> 
  16. Орман таксылары </w:t>
      </w:r>
    </w:p>
    <w:bookmarkEnd w:id="596"/>
    <w:p>
      <w:pPr>
        <w:spacing w:after="0"/>
        <w:ind w:left="0"/>
        <w:jc w:val="both"/>
      </w:pPr>
      <w:r>
        <w:rPr>
          <w:rFonts w:ascii="Times New Roman"/>
          <w:b w:val="false"/>
          <w:i w:val="false"/>
          <w:color w:val="000000"/>
          <w:sz w:val="28"/>
        </w:rPr>
        <w:t xml:space="preserve">      18. Орман мекемесінің аумағын сүректі тұтыну пунктерінен кеспеағаштардың алшақ орналасу аймақтары бойынша жобаға сәйкес бөлу (36-кесте). Сүректі тұтыну пунктерінен кеспеағаштардың қашықтығы  бойынша боялған (А-3 форматынан үлкен емес) карта-схемасы  (4-сурет). </w:t>
      </w:r>
    </w:p>
    <w:bookmarkStart w:name="z596" w:id="597"/>
    <w:p>
      <w:pPr>
        <w:spacing w:after="0"/>
        <w:ind w:left="0"/>
        <w:jc w:val="left"/>
      </w:pPr>
      <w:r>
        <w:rPr>
          <w:rFonts w:ascii="Times New Roman"/>
          <w:b/>
          <w:i w:val="false"/>
          <w:color w:val="000000"/>
        </w:rPr>
        <w:t xml:space="preserve"> 
  17. Басқа кесулер </w:t>
      </w:r>
    </w:p>
    <w:bookmarkEnd w:id="597"/>
    <w:p>
      <w:pPr>
        <w:spacing w:after="0"/>
        <w:ind w:left="0"/>
        <w:jc w:val="both"/>
      </w:pPr>
      <w:r>
        <w:rPr>
          <w:rFonts w:ascii="Times New Roman"/>
          <w:b w:val="false"/>
          <w:i w:val="false"/>
          <w:color w:val="000000"/>
          <w:sz w:val="28"/>
        </w:rPr>
        <w:t xml:space="preserve">      19. Орман мекемесі мен орманшылықтар бойынша басқа кесулердің анықталған және жобаланған көлемі; белгіленген көлемді толық қамтымау себептерін талдау (37-кесте). </w:t>
      </w:r>
    </w:p>
    <w:bookmarkStart w:name="z597" w:id="598"/>
    <w:p>
      <w:pPr>
        <w:spacing w:after="0"/>
        <w:ind w:left="0"/>
        <w:jc w:val="left"/>
      </w:pPr>
      <w:r>
        <w:rPr>
          <w:rFonts w:ascii="Times New Roman"/>
          <w:b/>
          <w:i w:val="false"/>
          <w:color w:val="000000"/>
        </w:rPr>
        <w:t xml:space="preserve"> 
  18. Аралық пайдалану кесулері </w:t>
      </w:r>
    </w:p>
    <w:bookmarkEnd w:id="598"/>
    <w:p>
      <w:pPr>
        <w:spacing w:after="0"/>
        <w:ind w:left="0"/>
        <w:jc w:val="both"/>
      </w:pPr>
      <w:r>
        <w:rPr>
          <w:rFonts w:ascii="Times New Roman"/>
          <w:b w:val="false"/>
          <w:i w:val="false"/>
          <w:color w:val="000000"/>
          <w:sz w:val="28"/>
        </w:rPr>
        <w:t xml:space="preserve">      20. Күтіп-баптау кесулері </w:t>
      </w:r>
      <w:r>
        <w:br/>
      </w:r>
      <w:r>
        <w:rPr>
          <w:rFonts w:ascii="Times New Roman"/>
          <w:b w:val="false"/>
          <w:i w:val="false"/>
          <w:color w:val="000000"/>
          <w:sz w:val="28"/>
        </w:rPr>
        <w:t xml:space="preserve">
      Күтіп-баптау жасындағы және күтіп-баптау кесуіне белгіленген алқаағаштарды толымдылықтары бойынша бөлу (38-кесте) және күту кесуін қажет ететін алқаағаштарды толық қамтымау себептерін талдау. </w:t>
      </w:r>
      <w:r>
        <w:br/>
      </w:r>
      <w:r>
        <w:rPr>
          <w:rFonts w:ascii="Times New Roman"/>
          <w:b w:val="false"/>
          <w:i w:val="false"/>
          <w:color w:val="000000"/>
          <w:sz w:val="28"/>
        </w:rPr>
        <w:t xml:space="preserve">
      Орман орналастыру ұсынып, кеңесте қабылданған күтіп-баптау кесулерінің көлемі мен өтімді және кәделік сүректің шығуы (39-кесте), сүректің шығу пайызының ауытқуына түсіндірмелер. </w:t>
      </w:r>
      <w:r>
        <w:br/>
      </w:r>
      <w:r>
        <w:rPr>
          <w:rFonts w:ascii="Times New Roman"/>
          <w:b w:val="false"/>
          <w:i w:val="false"/>
          <w:color w:val="000000"/>
          <w:sz w:val="28"/>
        </w:rPr>
        <w:t xml:space="preserve">
      Күту кесулеріне салыстырмалы сипаттама, олардың орманшылықтар бойынша орналасуы (40-кесте) және 1-4 пункттері бойынша ауытқуын талдау. Күту кесуін орындау технологиясы мен тәсілдерінің сипаттамасы. </w:t>
      </w:r>
    </w:p>
    <w:p>
      <w:pPr>
        <w:spacing w:after="0"/>
        <w:ind w:left="0"/>
        <w:jc w:val="both"/>
      </w:pPr>
      <w:r>
        <w:rPr>
          <w:rFonts w:ascii="Times New Roman"/>
          <w:b w:val="false"/>
          <w:i w:val="false"/>
          <w:color w:val="000000"/>
          <w:sz w:val="28"/>
        </w:rPr>
        <w:t xml:space="preserve">      21. Таңдамалы санитарлық кесулер </w:t>
      </w:r>
      <w:r>
        <w:br/>
      </w:r>
      <w:r>
        <w:rPr>
          <w:rFonts w:ascii="Times New Roman"/>
          <w:b w:val="false"/>
          <w:i w:val="false"/>
          <w:color w:val="000000"/>
          <w:sz w:val="28"/>
        </w:rPr>
        <w:t xml:space="preserve">
      Таңдамалы санитарлық кесулерге белгіленген алқаағаштардың сипаттамасы. Таңдамалы санитарлық кесулердің мөлшері (41-кесте) және 1-2 пункттері бойынша ауытқуларға түсіндірмелер. </w:t>
      </w:r>
    </w:p>
    <w:p>
      <w:pPr>
        <w:spacing w:after="0"/>
        <w:ind w:left="0"/>
        <w:jc w:val="both"/>
      </w:pPr>
      <w:r>
        <w:rPr>
          <w:rFonts w:ascii="Times New Roman"/>
          <w:b w:val="false"/>
          <w:i w:val="false"/>
          <w:color w:val="000000"/>
          <w:sz w:val="28"/>
        </w:rPr>
        <w:t xml:space="preserve">      22. Құндылығы төмен алқаағаштар мен су қорғау және басқа да функциялары жойылып бара жатқан алқаағаштарды қайта құрумен байланысты кесулер. Қайта құруға белгіленген алқаағаштардың қысқаша сипаттамасы және оларды орындау технологиясы. Қайта құрудың жылдық мөлшері және оның орманшылықтар бойынша бөлінуі (42-кесте), 1-2 пункттер бойынша ауытқуларға түсіндірмелер. </w:t>
      </w:r>
    </w:p>
    <w:bookmarkStart w:name="z598" w:id="599"/>
    <w:p>
      <w:pPr>
        <w:spacing w:after="0"/>
        <w:ind w:left="0"/>
        <w:jc w:val="left"/>
      </w:pPr>
      <w:r>
        <w:rPr>
          <w:rFonts w:ascii="Times New Roman"/>
          <w:b/>
          <w:i w:val="false"/>
          <w:color w:val="000000"/>
        </w:rPr>
        <w:t xml:space="preserve"> 
  19. Барлық орманды кесу түрлері </w:t>
      </w:r>
      <w:r>
        <w:br/>
      </w:r>
      <w:r>
        <w:rPr>
          <w:rFonts w:ascii="Times New Roman"/>
          <w:b/>
          <w:i w:val="false"/>
          <w:color w:val="000000"/>
        </w:rPr>
        <w:t xml:space="preserve">
бойынша пайдаланудың жыл сайынғы мөлшері </w:t>
      </w:r>
    </w:p>
    <w:bookmarkEnd w:id="599"/>
    <w:p>
      <w:pPr>
        <w:spacing w:after="0"/>
        <w:ind w:left="0"/>
        <w:jc w:val="both"/>
      </w:pPr>
      <w:r>
        <w:rPr>
          <w:rFonts w:ascii="Times New Roman"/>
          <w:b w:val="false"/>
          <w:i w:val="false"/>
          <w:color w:val="000000"/>
          <w:sz w:val="28"/>
        </w:rPr>
        <w:t xml:space="preserve">      23. Кесулердің барлық түрлері бойынша орманды пайдаланудың жобаланған жылдық мөлшері. Жобаланған кесу көлемдерінің салыстырмалы сипаттамасы, олардың орманшылықтар бойынша (43-кесте) бөлінуі және 1-6 пункттері бойынша ауытқуларды талдау. </w:t>
      </w:r>
    </w:p>
    <w:bookmarkStart w:name="z599" w:id="600"/>
    <w:p>
      <w:pPr>
        <w:spacing w:after="0"/>
        <w:ind w:left="0"/>
        <w:jc w:val="left"/>
      </w:pPr>
      <w:r>
        <w:rPr>
          <w:rFonts w:ascii="Times New Roman"/>
          <w:b/>
          <w:i w:val="false"/>
          <w:color w:val="000000"/>
        </w:rPr>
        <w:t xml:space="preserve"> 
  20. Орманды ұдайы өндіру және тұқым шаруашылығы </w:t>
      </w:r>
    </w:p>
    <w:bookmarkEnd w:id="600"/>
    <w:p>
      <w:pPr>
        <w:spacing w:after="0"/>
        <w:ind w:left="0"/>
        <w:jc w:val="both"/>
      </w:pPr>
      <w:r>
        <w:rPr>
          <w:rFonts w:ascii="Times New Roman"/>
          <w:b w:val="false"/>
          <w:i w:val="false"/>
          <w:color w:val="000000"/>
          <w:sz w:val="28"/>
        </w:rPr>
        <w:t xml:space="preserve">      24. Орман мекемесі құрған және орманды орналастыруда есепке алынған екпе ормандар туралы мәліметтер (44-кесте) және болған ауытқу себептерін талдау. Сақталған екпе ормандарының жағдайы (45-кесте) және олардың өлуі мен қанағаттанарлықсыз жағдайының себептерін талдау. Табиғи жаңаруға жәрдемдесу бойынша жұмыс көлемдері мен олардың тиімділігін талдау (46-кесте). Тексеру кезеңінде орманды ұдайы өндіру шараларының көлемдері (47-сурет) және орманды қалпына келтіру шараларымен аумақтың толық қамтылмауының себептерін талдау. Жобаланған екпе орман типтеріне сипаттама, негізгі ережелерге немесе басқа құжаттарға сілтемелер. Екпе орман өндірісінің жылдық көлемдері, табиғи жаңаруға жәрдемдесу мен қайта құрулар (48-кесте) және 5, 7, 9 бағандар бойынша жұмыс көлемдеріндегі ауытқу себептерін талдау. Орманшылықтар бойынша орманның қалпына келу көлемдерін бөлу (49-кесте). </w:t>
      </w:r>
      <w:r>
        <w:br/>
      </w:r>
      <w:r>
        <w:rPr>
          <w:rFonts w:ascii="Times New Roman"/>
          <w:b w:val="false"/>
          <w:i w:val="false"/>
          <w:color w:val="000000"/>
          <w:sz w:val="28"/>
        </w:rPr>
        <w:t xml:space="preserve">
      25. Екпе орман өндірісі мен басқа мақсаттарға тікпе көшеттердің жылдық қажеттілігі (50-кесте). Тұқым өсіру мен тұқымбағы шаруашылығын дамыту бойынша ұсыныстар. Селекция негізінде орман екпелерін құру жұмыстарын тұқыммен және тікпе көшеттерімен қамтамасыз ету мүмкіндіктері. </w:t>
      </w:r>
    </w:p>
    <w:bookmarkStart w:name="z600" w:id="601"/>
    <w:p>
      <w:pPr>
        <w:spacing w:after="0"/>
        <w:ind w:left="0"/>
        <w:jc w:val="left"/>
      </w:pPr>
      <w:r>
        <w:rPr>
          <w:rFonts w:ascii="Times New Roman"/>
          <w:b/>
          <w:i w:val="false"/>
          <w:color w:val="000000"/>
        </w:rPr>
        <w:t xml:space="preserve"> 
  21. Орманды күзету </w:t>
      </w:r>
    </w:p>
    <w:bookmarkEnd w:id="601"/>
    <w:p>
      <w:pPr>
        <w:spacing w:after="0"/>
        <w:ind w:left="0"/>
        <w:jc w:val="both"/>
      </w:pPr>
      <w:r>
        <w:rPr>
          <w:rFonts w:ascii="Times New Roman"/>
          <w:b w:val="false"/>
          <w:i w:val="false"/>
          <w:color w:val="000000"/>
          <w:sz w:val="28"/>
        </w:rPr>
        <w:t xml:space="preserve">      26. Орман мекемесі аумағын табиғи өрт қауіптілігі кластары бойынша бөлу (51-кесте). Орман қорғауды ұйымдастыру бойынша ұсыныстар. Орман мекемесі аумағының өртке қарсы жабдықталуы және өртке қарсы құралдармен қамтамасыз етілуі (52-кесте). Аумақтың өрт қауіптілігі кластары бойынша жабдықталу нысандары көрсетілген карта-сүлбесі (А-3 форматтан үлкен емес) беріледі (5-сурет). Айналымдардың оңтайлы аумағын және санын есептеу (53-кесте) кезінде қолданылған құжаттардың қазіргі айналым санымен байланыстылығы көрсетіледі. Орман мекемесі аумағының мастерлік учаскелер мен айналымдарға бөлінуі (54-кесте). Олардың саны қазіргі санымен салыстырлып, айырмашылығы негізделеді. Орман мекемесінің карта-сүлбесі көрсетіледі (А-3 форматтан үлкен емес), мастерлік учаскелер мен айналымдар боялады (6-сурет). Белгіленген өртке қарсы шаралардың орындалу технологиясының қысқаша сипаттамасы. </w:t>
      </w:r>
    </w:p>
    <w:bookmarkStart w:name="z601" w:id="602"/>
    <w:p>
      <w:pPr>
        <w:spacing w:after="0"/>
        <w:ind w:left="0"/>
        <w:jc w:val="left"/>
      </w:pPr>
      <w:r>
        <w:rPr>
          <w:rFonts w:ascii="Times New Roman"/>
          <w:b/>
          <w:i w:val="false"/>
          <w:color w:val="000000"/>
        </w:rPr>
        <w:t xml:space="preserve"> 
  22. Орманды қорғау </w:t>
      </w:r>
    </w:p>
    <w:bookmarkEnd w:id="602"/>
    <w:p>
      <w:pPr>
        <w:spacing w:after="0"/>
        <w:ind w:left="0"/>
        <w:jc w:val="both"/>
      </w:pPr>
      <w:r>
        <w:rPr>
          <w:rFonts w:ascii="Times New Roman"/>
          <w:b w:val="false"/>
          <w:i w:val="false"/>
          <w:color w:val="000000"/>
          <w:sz w:val="28"/>
        </w:rPr>
        <w:t xml:space="preserve">      27. Мекеме ормандарының санитарлық жағдайы. Орманды зиянкестер мен аурулардың және өнеркәсіп қалдықтарының әсерінен зақымдануын бақылау бойынша ұсынылған шаралар. Орманды қорғау бойынша шаралардың көлемі (55-кесте). </w:t>
      </w:r>
    </w:p>
    <w:bookmarkStart w:name="z602" w:id="603"/>
    <w:p>
      <w:pPr>
        <w:spacing w:after="0"/>
        <w:ind w:left="0"/>
        <w:jc w:val="left"/>
      </w:pPr>
      <w:r>
        <w:rPr>
          <w:rFonts w:ascii="Times New Roman"/>
          <w:b/>
          <w:i w:val="false"/>
          <w:color w:val="000000"/>
        </w:rPr>
        <w:t xml:space="preserve"> 
       23. Ормандарды мәдени-сауықтыру мақсатында пайдалану </w:t>
      </w:r>
    </w:p>
    <w:bookmarkEnd w:id="603"/>
    <w:p>
      <w:pPr>
        <w:spacing w:after="0"/>
        <w:ind w:left="0"/>
        <w:jc w:val="both"/>
      </w:pPr>
      <w:r>
        <w:rPr>
          <w:rFonts w:ascii="Times New Roman"/>
          <w:b w:val="false"/>
          <w:i w:val="false"/>
          <w:color w:val="000000"/>
          <w:sz w:val="28"/>
        </w:rPr>
        <w:t xml:space="preserve">      28. Мәдени-сауықтыру мақсатында қолданылатын ормандардың сипаттамасы. Емдеу, демалыс, туризм және тағы басқа аймақтарды ұйымдастыруға арналған ормандарды бөлу туралы ұсыныстар. Рекреациялық аумақты жақсарту шараларының көлемі (56-кесте). </w:t>
      </w:r>
    </w:p>
    <w:bookmarkStart w:name="z603" w:id="604"/>
    <w:p>
      <w:pPr>
        <w:spacing w:after="0"/>
        <w:ind w:left="0"/>
        <w:jc w:val="left"/>
      </w:pPr>
      <w:r>
        <w:rPr>
          <w:rFonts w:ascii="Times New Roman"/>
          <w:b/>
          <w:i w:val="false"/>
          <w:color w:val="000000"/>
        </w:rPr>
        <w:t xml:space="preserve"> 
  24. Жанама пайдалану </w:t>
      </w:r>
    </w:p>
    <w:bookmarkEnd w:id="604"/>
    <w:p>
      <w:pPr>
        <w:spacing w:after="0"/>
        <w:ind w:left="0"/>
        <w:jc w:val="both"/>
      </w:pPr>
      <w:r>
        <w:rPr>
          <w:rFonts w:ascii="Times New Roman"/>
          <w:b w:val="false"/>
          <w:i w:val="false"/>
          <w:color w:val="000000"/>
          <w:sz w:val="28"/>
        </w:rPr>
        <w:t xml:space="preserve">      29. Орманды жанама пайдалану көлемдері (57-кесте) мен оларды қолдану бойынша ұсыныстар және қосалқы пайдалану түрлеріне қысқаша талдау. Шабындық алқаптардың сипаттамасы және оларды жақсарту бойынша белгіленген шаралар, көлемдерді орманшылықтар бойынша бөлу (58-кесте) және 2 орман орналастыру кеңесінде көлемдерді қабылдамаған жағдайда себебін көрсету. Қосалқы ауыл шаруашылық және орман пайдалану өнімдері өндірісінің көлемі (59-кесте) және қажетті түсініктемелер. Мал жаюды реттейтін шаралар. Қосалқы ауыл шаруашылықты дамыту бойынша ұсыныстар, пайдаланылмаған орман алқаптары арқылы ауыл шаруашылық алқаптарын кеңейту мүмкіндіктері және ұжымдың бақ шаруашылығы, бақша және тағы басқалары ретінде жалға беру мүмкіндіктері. </w:t>
      </w:r>
    </w:p>
    <w:bookmarkStart w:name="z604" w:id="605"/>
    <w:p>
      <w:pPr>
        <w:spacing w:after="0"/>
        <w:ind w:left="0"/>
        <w:jc w:val="left"/>
      </w:pPr>
      <w:r>
        <w:rPr>
          <w:rFonts w:ascii="Times New Roman"/>
          <w:b/>
          <w:i w:val="false"/>
          <w:color w:val="000000"/>
        </w:rPr>
        <w:t xml:space="preserve"> 
  25. Жануарлар дүниесін қорғау </w:t>
      </w:r>
    </w:p>
    <w:bookmarkEnd w:id="605"/>
    <w:p>
      <w:pPr>
        <w:spacing w:after="0"/>
        <w:ind w:left="0"/>
        <w:jc w:val="both"/>
      </w:pPr>
      <w:r>
        <w:rPr>
          <w:rFonts w:ascii="Times New Roman"/>
          <w:b w:val="false"/>
          <w:i w:val="false"/>
          <w:color w:val="000000"/>
          <w:sz w:val="28"/>
        </w:rPr>
        <w:t xml:space="preserve">      30. Орман мекемесі аумағындағы жануарлар дүниесі туралы қысқаша мәліметтер. Биотехникалық шаралар көлемі (60-кесте). Орман мекемесі аумағында аңшылық шаруашылығы мен аң аулауды ұйымдастыру бойынша ұсыныстар. </w:t>
      </w:r>
    </w:p>
    <w:bookmarkStart w:name="z605" w:id="606"/>
    <w:p>
      <w:pPr>
        <w:spacing w:after="0"/>
        <w:ind w:left="0"/>
        <w:jc w:val="left"/>
      </w:pPr>
      <w:r>
        <w:rPr>
          <w:rFonts w:ascii="Times New Roman"/>
          <w:b/>
          <w:i w:val="false"/>
          <w:color w:val="000000"/>
        </w:rPr>
        <w:t xml:space="preserve"> 
  26. Басқару және жұмысшы кадрлар </w:t>
      </w:r>
    </w:p>
    <w:bookmarkEnd w:id="606"/>
    <w:p>
      <w:pPr>
        <w:spacing w:after="0"/>
        <w:ind w:left="0"/>
        <w:jc w:val="both"/>
      </w:pPr>
      <w:r>
        <w:rPr>
          <w:rFonts w:ascii="Times New Roman"/>
          <w:b w:val="false"/>
          <w:i w:val="false"/>
          <w:color w:val="000000"/>
          <w:sz w:val="28"/>
        </w:rPr>
        <w:t xml:space="preserve">      31. Орман мекемесі мен орманшылық жұмыскерлерінің штаты (61-кесте). Штат бірліктерінде ауытқулар болса, түсініктемелер беріледі. Орман шаруашылығының жұмыстарына жұмысшы кадрдың қажеттілігі, қамтамасыз етілуі, уақытша орман шаруашылық жұмыстарына олардың қатыстырылуы. </w:t>
      </w:r>
    </w:p>
    <w:bookmarkStart w:name="z606" w:id="607"/>
    <w:p>
      <w:pPr>
        <w:spacing w:after="0"/>
        <w:ind w:left="0"/>
        <w:jc w:val="left"/>
      </w:pPr>
      <w:r>
        <w:rPr>
          <w:rFonts w:ascii="Times New Roman"/>
          <w:b/>
          <w:i w:val="false"/>
          <w:color w:val="000000"/>
        </w:rPr>
        <w:t xml:space="preserve"> 
  27. Орман шаруашылығы құрылыстарының көлемі, </w:t>
      </w:r>
      <w:r>
        <w:br/>
      </w:r>
      <w:r>
        <w:rPr>
          <w:rFonts w:ascii="Times New Roman"/>
          <w:b/>
          <w:i w:val="false"/>
          <w:color w:val="000000"/>
        </w:rPr>
        <w:t xml:space="preserve">
жобаланған орман шаруашылық жұмыстарын орындау үшін </w:t>
      </w:r>
      <w:r>
        <w:br/>
      </w:r>
      <w:r>
        <w:rPr>
          <w:rFonts w:ascii="Times New Roman"/>
          <w:b/>
          <w:i w:val="false"/>
          <w:color w:val="000000"/>
        </w:rPr>
        <w:t xml:space="preserve">
көлік пен техниканы және механизмдерді сатып алу </w:t>
      </w:r>
    </w:p>
    <w:bookmarkEnd w:id="607"/>
    <w:p>
      <w:pPr>
        <w:spacing w:after="0"/>
        <w:ind w:left="0"/>
        <w:jc w:val="both"/>
      </w:pPr>
      <w:r>
        <w:rPr>
          <w:rFonts w:ascii="Times New Roman"/>
          <w:b w:val="false"/>
          <w:i w:val="false"/>
          <w:color w:val="000000"/>
          <w:sz w:val="28"/>
        </w:rPr>
        <w:t xml:space="preserve">      32. Осы Бағдарламаның 21 параграфында көрсетілгендерден басқа, орман шаруашылық іс-әрекеттері, орындауға қажет жабдықтар мен құрылыс көлемі (62-кесте) көрсетіледі. </w:t>
      </w:r>
    </w:p>
    <w:bookmarkStart w:name="z607" w:id="608"/>
    <w:p>
      <w:pPr>
        <w:spacing w:after="0"/>
        <w:ind w:left="0"/>
        <w:jc w:val="left"/>
      </w:pPr>
      <w:r>
        <w:rPr>
          <w:rFonts w:ascii="Times New Roman"/>
          <w:b/>
          <w:i w:val="false"/>
          <w:color w:val="000000"/>
        </w:rPr>
        <w:t xml:space="preserve"> 
  28. Орманды жерлердің өнімділігін арттырудағы </w:t>
      </w:r>
      <w:r>
        <w:br/>
      </w:r>
      <w:r>
        <w:rPr>
          <w:rFonts w:ascii="Times New Roman"/>
          <w:b/>
          <w:i w:val="false"/>
          <w:color w:val="000000"/>
        </w:rPr>
        <w:t xml:space="preserve">
экономикалық және экологиялық іс шаралардың тиімділігі </w:t>
      </w:r>
    </w:p>
    <w:bookmarkEnd w:id="608"/>
    <w:p>
      <w:pPr>
        <w:spacing w:after="0"/>
        <w:ind w:left="0"/>
        <w:jc w:val="both"/>
      </w:pPr>
      <w:r>
        <w:rPr>
          <w:rFonts w:ascii="Times New Roman"/>
          <w:b w:val="false"/>
          <w:i w:val="false"/>
          <w:color w:val="000000"/>
          <w:sz w:val="28"/>
        </w:rPr>
        <w:t xml:space="preserve">      33. Орманды пайдаланудың экологиялық көрсеткіштері 63 кестеде келтірілген. Ормандандыруға жататын аудандардағы жұмыс көлемі туралы қорытынды. Тексеру кезеңінде күтілетін өзгерістер, орман категориялары мен басым тұқымдылар жөнінде қысқаша түсіндірме (64 кесте). Жобаланған іс шаралардың экономикалық тиімділігі жалпылама корытындыланады. </w:t>
      </w:r>
      <w:r>
        <w:br/>
      </w:r>
      <w:r>
        <w:rPr>
          <w:rFonts w:ascii="Times New Roman"/>
          <w:b w:val="false"/>
          <w:i w:val="false"/>
          <w:color w:val="000000"/>
          <w:sz w:val="28"/>
        </w:rPr>
        <w:t xml:space="preserve">
      Негізгі таксациялық көрсеткіштердің тексеру кезеңінің соңындағы өзгерістері (65 кесте) және олардың себептері. </w:t>
      </w:r>
    </w:p>
    <w:bookmarkStart w:name="z608" w:id="609"/>
    <w:p>
      <w:pPr>
        <w:spacing w:after="0"/>
        <w:ind w:left="0"/>
        <w:jc w:val="both"/>
      </w:pPr>
      <w:r>
        <w:rPr>
          <w:rFonts w:ascii="Times New Roman"/>
          <w:b w:val="false"/>
          <w:i w:val="false"/>
          <w:color w:val="000000"/>
          <w:sz w:val="28"/>
        </w:rPr>
        <w:t xml:space="preserve">
                                                        1-кесте </w:t>
      </w:r>
    </w:p>
    <w:bookmarkEnd w:id="609"/>
    <w:p>
      <w:pPr>
        <w:spacing w:after="0"/>
        <w:ind w:left="0"/>
        <w:jc w:val="both"/>
      </w:pPr>
      <w:r>
        <w:rPr>
          <w:rFonts w:ascii="Times New Roman"/>
          <w:b/>
          <w:i w:val="false"/>
          <w:color w:val="000000"/>
          <w:sz w:val="28"/>
        </w:rPr>
        <w:t xml:space="preserve">                       Климат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073"/>
        <w:gridCol w:w="2173"/>
        <w:gridCol w:w="2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br/>
            </w:r>
            <w:r>
              <w:rPr>
                <w:rFonts w:ascii="Times New Roman"/>
                <w:b w:val="false"/>
                <w:i w:val="false"/>
                <w:color w:val="000000"/>
                <w:sz w:val="20"/>
              </w:rPr>
              <w:t xml:space="preserve">
орташа жылдық </w:t>
            </w:r>
            <w:r>
              <w:br/>
            </w:r>
            <w:r>
              <w:rPr>
                <w:rFonts w:ascii="Times New Roman"/>
                <w:b w:val="false"/>
                <w:i w:val="false"/>
                <w:color w:val="000000"/>
                <w:sz w:val="20"/>
              </w:rPr>
              <w:t xml:space="preserve">
абсолютті максималды </w:t>
            </w:r>
            <w:r>
              <w:br/>
            </w:r>
            <w:r>
              <w:rPr>
                <w:rFonts w:ascii="Times New Roman"/>
                <w:b w:val="false"/>
                <w:i w:val="false"/>
                <w:color w:val="000000"/>
                <w:sz w:val="20"/>
              </w:rPr>
              <w:t xml:space="preserve">
абсолютті минималды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жауын-шашын мөлшері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Вегетациялық кезеңнің ұзақтығы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соңғы үсіктер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алғашқы үсіктер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Өзеннің қатуының орташа күні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Өзеннің тасуының орташа күні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жамылғысы: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пайда болу уақыты </w:t>
            </w:r>
            <w:r>
              <w:br/>
            </w:r>
            <w:r>
              <w:rPr>
                <w:rFonts w:ascii="Times New Roman"/>
                <w:b w:val="false"/>
                <w:i w:val="false"/>
                <w:color w:val="000000"/>
                <w:sz w:val="20"/>
              </w:rPr>
              <w:t xml:space="preserve">
ормандағы қардың еруі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тоңу тереңдігі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мерзімдері бойынша басым жел </w:t>
            </w:r>
            <w:r>
              <w:br/>
            </w:r>
            <w:r>
              <w:rPr>
                <w:rFonts w:ascii="Times New Roman"/>
                <w:b w:val="false"/>
                <w:i w:val="false"/>
                <w:color w:val="000000"/>
                <w:sz w:val="20"/>
              </w:rPr>
              <w:t xml:space="preserve">
бағыттары: қыс </w:t>
            </w:r>
            <w:r>
              <w:br/>
            </w:r>
            <w:r>
              <w:rPr>
                <w:rFonts w:ascii="Times New Roman"/>
                <w:b w:val="false"/>
                <w:i w:val="false"/>
                <w:color w:val="000000"/>
                <w:sz w:val="20"/>
              </w:rPr>
              <w:t xml:space="preserve">
көктем </w:t>
            </w:r>
            <w:r>
              <w:br/>
            </w:r>
            <w:r>
              <w:rPr>
                <w:rFonts w:ascii="Times New Roman"/>
                <w:b w:val="false"/>
                <w:i w:val="false"/>
                <w:color w:val="000000"/>
                <w:sz w:val="20"/>
              </w:rPr>
              <w:t xml:space="preserve">
жаз </w:t>
            </w:r>
            <w:r>
              <w:br/>
            </w:r>
            <w:r>
              <w:rPr>
                <w:rFonts w:ascii="Times New Roman"/>
                <w:b w:val="false"/>
                <w:i w:val="false"/>
                <w:color w:val="000000"/>
                <w:sz w:val="20"/>
              </w:rPr>
              <w:t xml:space="preserve">
күз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румб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мерзімдері бойынша басым жел </w:t>
            </w:r>
            <w:r>
              <w:br/>
            </w:r>
            <w:r>
              <w:rPr>
                <w:rFonts w:ascii="Times New Roman"/>
                <w:b w:val="false"/>
                <w:i w:val="false"/>
                <w:color w:val="000000"/>
                <w:sz w:val="20"/>
              </w:rPr>
              <w:t xml:space="preserve">
бағыттарының орташа жылдамдығы: </w:t>
            </w:r>
            <w:r>
              <w:br/>
            </w:r>
            <w:r>
              <w:rPr>
                <w:rFonts w:ascii="Times New Roman"/>
                <w:b w:val="false"/>
                <w:i w:val="false"/>
                <w:color w:val="000000"/>
                <w:sz w:val="20"/>
              </w:rPr>
              <w:t xml:space="preserve">
қыс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 </w:t>
            </w:r>
            <w:r>
              <w:br/>
            </w:r>
            <w:r>
              <w:rPr>
                <w:rFonts w:ascii="Times New Roman"/>
                <w:b w:val="false"/>
                <w:i w:val="false"/>
                <w:color w:val="000000"/>
                <w:sz w:val="20"/>
              </w:rPr>
              <w:t xml:space="preserve">
жаз </w:t>
            </w:r>
            <w:r>
              <w:br/>
            </w:r>
            <w:r>
              <w:rPr>
                <w:rFonts w:ascii="Times New Roman"/>
                <w:b w:val="false"/>
                <w:i w:val="false"/>
                <w:color w:val="000000"/>
                <w:sz w:val="20"/>
              </w:rPr>
              <w:t xml:space="preserve">
күз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салыстырмалы ылғалдылығы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610"/>
    <w:p>
      <w:pPr>
        <w:spacing w:after="0"/>
        <w:ind w:left="0"/>
        <w:jc w:val="both"/>
      </w:pPr>
      <w:r>
        <w:rPr>
          <w:rFonts w:ascii="Times New Roman"/>
          <w:b w:val="false"/>
          <w:i w:val="false"/>
          <w:color w:val="000000"/>
          <w:sz w:val="28"/>
        </w:rPr>
        <w:t xml:space="preserve">
                                                             2-Кесте </w:t>
      </w:r>
    </w:p>
    <w:bookmarkEnd w:id="610"/>
    <w:p>
      <w:pPr>
        <w:spacing w:after="0"/>
        <w:ind w:left="0"/>
        <w:jc w:val="both"/>
      </w:pPr>
      <w:r>
        <w:rPr>
          <w:rFonts w:ascii="Times New Roman"/>
          <w:b/>
          <w:i w:val="false"/>
          <w:color w:val="000000"/>
          <w:sz w:val="28"/>
        </w:rPr>
        <w:t xml:space="preserve">             Басты пайдалану кесулерінің жастары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113"/>
        <w:gridCol w:w="2553"/>
        <w:gridCol w:w="2553"/>
        <w:gridCol w:w="2353"/>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ағаш түрі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кластарының </w:t>
            </w:r>
            <w:r>
              <w:br/>
            </w:r>
            <w:r>
              <w:rPr>
                <w:rFonts w:ascii="Times New Roman"/>
                <w:b w:val="false"/>
                <w:i w:val="false"/>
                <w:color w:val="000000"/>
                <w:sz w:val="20"/>
              </w:rPr>
              <w:t xml:space="preserve">
ұзақтығы,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орман қорларының категориялары </w:t>
            </w:r>
            <w:r>
              <w:br/>
            </w:r>
            <w:r>
              <w:rPr>
                <w:rFonts w:ascii="Times New Roman"/>
                <w:b w:val="false"/>
                <w:i w:val="false"/>
                <w:color w:val="000000"/>
                <w:sz w:val="20"/>
              </w:rPr>
              <w:t xml:space="preserve">
(алымы - кесу жастары; бөлімі - жаз </w:t>
            </w:r>
            <w:r>
              <w:br/>
            </w:r>
            <w:r>
              <w:rPr>
                <w:rFonts w:ascii="Times New Roman"/>
                <w:b w:val="false"/>
                <w:i w:val="false"/>
                <w:color w:val="000000"/>
                <w:sz w:val="20"/>
              </w:rPr>
              <w:t xml:space="preserve">
класы)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категориялары кесу жастары бірдей бойынша 3-5 бағандарына </w:t>
            </w:r>
            <w:r>
              <w:br/>
            </w:r>
            <w:r>
              <w:rPr>
                <w:rFonts w:ascii="Times New Roman"/>
                <w:b w:val="false"/>
                <w:i w:val="false"/>
                <w:color w:val="000000"/>
                <w:sz w:val="20"/>
              </w:rPr>
              <w:t xml:space="preserve">
жинақталады </w:t>
            </w:r>
          </w:p>
        </w:tc>
      </w:tr>
    </w:tbl>
    <w:bookmarkStart w:name="z610" w:id="611"/>
    <w:p>
      <w:pPr>
        <w:spacing w:after="0"/>
        <w:ind w:left="0"/>
        <w:jc w:val="both"/>
      </w:pPr>
      <w:r>
        <w:rPr>
          <w:rFonts w:ascii="Times New Roman"/>
          <w:b w:val="false"/>
          <w:i w:val="false"/>
          <w:color w:val="000000"/>
          <w:sz w:val="28"/>
        </w:rPr>
        <w:t xml:space="preserve">
                                                           3-Кесте </w:t>
      </w:r>
    </w:p>
    <w:bookmarkEnd w:id="611"/>
    <w:p>
      <w:pPr>
        <w:spacing w:after="0"/>
        <w:ind w:left="0"/>
        <w:jc w:val="both"/>
      </w:pPr>
      <w:r>
        <w:rPr>
          <w:rFonts w:ascii="Times New Roman"/>
          <w:b/>
          <w:i w:val="false"/>
          <w:color w:val="000000"/>
          <w:sz w:val="28"/>
        </w:rPr>
        <w:t xml:space="preserve">                Орман орналастыру материалдарына </w:t>
      </w:r>
      <w:r>
        <w:br/>
      </w:r>
      <w:r>
        <w:rPr>
          <w:rFonts w:ascii="Times New Roman"/>
          <w:b w:val="false"/>
          <w:i w:val="false"/>
          <w:color w:val="000000"/>
          <w:sz w:val="28"/>
        </w:rPr>
        <w:t>
</w:t>
      </w:r>
      <w:r>
        <w:rPr>
          <w:rFonts w:ascii="Times New Roman"/>
          <w:b/>
          <w:i w:val="false"/>
          <w:color w:val="000000"/>
          <w:sz w:val="28"/>
        </w:rPr>
        <w:t xml:space="preserve">                ағымдағы өзгерістерді енгізу сапасы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853"/>
        <w:gridCol w:w="1633"/>
        <w:gridCol w:w="2153"/>
        <w:gridCol w:w="1513"/>
        <w:gridCol w:w="1513"/>
        <w:gridCol w:w="115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өзгерістер </w:t>
            </w:r>
            <w:r>
              <w:br/>
            </w:r>
            <w:r>
              <w:rPr>
                <w:rFonts w:ascii="Times New Roman"/>
                <w:b w:val="false"/>
                <w:i w:val="false"/>
                <w:color w:val="000000"/>
                <w:sz w:val="20"/>
              </w:rPr>
              <w:t xml:space="preserve">
енгізілетін </w:t>
            </w:r>
            <w:r>
              <w:br/>
            </w:r>
            <w:r>
              <w:rPr>
                <w:rFonts w:ascii="Times New Roman"/>
                <w:b w:val="false"/>
                <w:i w:val="false"/>
                <w:color w:val="000000"/>
                <w:sz w:val="20"/>
              </w:rPr>
              <w:t xml:space="preserve">
құжаттар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телім-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өзгерістерді </w:t>
            </w:r>
            <w:r>
              <w:br/>
            </w:r>
            <w:r>
              <w:rPr>
                <w:rFonts w:ascii="Times New Roman"/>
                <w:b w:val="false"/>
                <w:i w:val="false"/>
                <w:color w:val="000000"/>
                <w:sz w:val="20"/>
              </w:rPr>
              <w:t xml:space="preserve">
енгізу толымдылығы </w:t>
            </w:r>
            <w:r>
              <w:br/>
            </w:r>
            <w:r>
              <w:rPr>
                <w:rFonts w:ascii="Times New Roman"/>
                <w:b w:val="false"/>
                <w:i w:val="false"/>
                <w:color w:val="000000"/>
                <w:sz w:val="20"/>
              </w:rPr>
              <w:t xml:space="preserve">
(алымы -өзгерістер </w:t>
            </w:r>
            <w:r>
              <w:br/>
            </w:r>
            <w:r>
              <w:rPr>
                <w:rFonts w:ascii="Times New Roman"/>
                <w:b w:val="false"/>
                <w:i w:val="false"/>
                <w:color w:val="000000"/>
                <w:sz w:val="20"/>
              </w:rPr>
              <w:t xml:space="preserve">
енгізілген күндер, </w:t>
            </w:r>
            <w:r>
              <w:br/>
            </w:r>
            <w:r>
              <w:rPr>
                <w:rFonts w:ascii="Times New Roman"/>
                <w:b w:val="false"/>
                <w:i w:val="false"/>
                <w:color w:val="000000"/>
                <w:sz w:val="20"/>
              </w:rPr>
              <w:t xml:space="preserve">
бөлімі - тексерілген </w:t>
            </w:r>
            <w:r>
              <w:br/>
            </w:r>
            <w:r>
              <w:rPr>
                <w:rFonts w:ascii="Times New Roman"/>
                <w:b w:val="false"/>
                <w:i w:val="false"/>
                <w:color w:val="000000"/>
                <w:sz w:val="20"/>
              </w:rPr>
              <w:t xml:space="preserve">
күндер санының %-ы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нұсқаудан </w:t>
            </w:r>
            <w:r>
              <w:br/>
            </w:r>
            <w:r>
              <w:rPr>
                <w:rFonts w:ascii="Times New Roman"/>
                <w:b w:val="false"/>
                <w:i w:val="false"/>
                <w:color w:val="000000"/>
                <w:sz w:val="20"/>
              </w:rPr>
              <w:t xml:space="preserve">
ауытқыма-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шамалы </w:t>
            </w:r>
            <w:r>
              <w:br/>
            </w:r>
            <w:r>
              <w:rPr>
                <w:rFonts w:ascii="Times New Roman"/>
                <w:b w:val="false"/>
                <w:i w:val="false"/>
                <w:color w:val="000000"/>
                <w:sz w:val="20"/>
              </w:rPr>
              <w:t xml:space="preserve">
ауытқы- </w:t>
            </w:r>
            <w:r>
              <w:br/>
            </w:r>
            <w:r>
              <w:rPr>
                <w:rFonts w:ascii="Times New Roman"/>
                <w:b w:val="false"/>
                <w:i w:val="false"/>
                <w:color w:val="000000"/>
                <w:sz w:val="20"/>
              </w:rPr>
              <w:t xml:space="preserve">
ғандар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w:t>
            </w:r>
            <w:r>
              <w:br/>
            </w:r>
            <w:r>
              <w:rPr>
                <w:rFonts w:ascii="Times New Roman"/>
                <w:b w:val="false"/>
                <w:i w:val="false"/>
                <w:color w:val="000000"/>
                <w:sz w:val="20"/>
              </w:rPr>
              <w:t xml:space="preserve">
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 </w:t>
            </w:r>
            <w:r>
              <w:br/>
            </w:r>
            <w:r>
              <w:rPr>
                <w:rFonts w:ascii="Times New Roman"/>
                <w:b w:val="false"/>
                <w:i w:val="false"/>
                <w:color w:val="000000"/>
                <w:sz w:val="20"/>
              </w:rPr>
              <w:t xml:space="preserve">
зілме- </w:t>
            </w:r>
            <w:r>
              <w:br/>
            </w:r>
            <w:r>
              <w:rPr>
                <w:rFonts w:ascii="Times New Roman"/>
                <w:b w:val="false"/>
                <w:i w:val="false"/>
                <w:color w:val="000000"/>
                <w:sz w:val="20"/>
              </w:rPr>
              <w:t xml:space="preserve">
гендер </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w:t>
            </w:r>
            <w:r>
              <w:br/>
            </w:r>
            <w:r>
              <w:rPr>
                <w:rFonts w:ascii="Times New Roman"/>
                <w:b w:val="false"/>
                <w:i w:val="false"/>
                <w:color w:val="000000"/>
                <w:sz w:val="20"/>
              </w:rPr>
              <w:t xml:space="preserve">
сипаттамалар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w:t>
            </w:r>
            <w:r>
              <w:br/>
            </w:r>
            <w:r>
              <w:rPr>
                <w:rFonts w:ascii="Times New Roman"/>
                <w:b w:val="false"/>
                <w:i w:val="false"/>
                <w:color w:val="000000"/>
                <w:sz w:val="20"/>
              </w:rPr>
              <w:t xml:space="preserve">
есепке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кесулері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кесулер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w:t>
            </w:r>
            <w:r>
              <w:br/>
            </w:r>
            <w:r>
              <w:rPr>
                <w:rFonts w:ascii="Times New Roman"/>
                <w:b w:val="false"/>
                <w:i w:val="false"/>
                <w:color w:val="000000"/>
                <w:sz w:val="20"/>
              </w:rPr>
              <w:t xml:space="preserve">
есепке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Бағалары: қанағаттанарлықсыз </w:t>
      </w:r>
      <w:r>
        <w:rPr>
          <w:rFonts w:ascii="Times New Roman"/>
          <w:b/>
          <w:i w:val="false"/>
          <w:color w:val="000000"/>
          <w:sz w:val="28"/>
        </w:rPr>
        <w:t xml:space="preserve">-  </w:t>
      </w:r>
      <w:r>
        <w:rPr>
          <w:rFonts w:ascii="Times New Roman"/>
          <w:b w:val="false"/>
          <w:i w:val="false"/>
          <w:color w:val="000000"/>
          <w:sz w:val="28"/>
        </w:rPr>
        <w:t xml:space="preserve">өзгерістер енгізілмеген </w:t>
      </w:r>
      <w:r>
        <w:br/>
      </w:r>
      <w:r>
        <w:rPr>
          <w:rFonts w:ascii="Times New Roman"/>
          <w:b w:val="false"/>
          <w:i w:val="false"/>
          <w:color w:val="000000"/>
          <w:sz w:val="28"/>
        </w:rPr>
        <w:t xml:space="preserve">
      немесе қателерімен </w:t>
      </w:r>
      <w:r>
        <w:br/>
      </w:r>
      <w:r>
        <w:rPr>
          <w:rFonts w:ascii="Times New Roman"/>
          <w:b w:val="false"/>
          <w:i w:val="false"/>
          <w:color w:val="000000"/>
          <w:sz w:val="28"/>
        </w:rPr>
        <w:t xml:space="preserve">
      енгізілген телімдердің 10 пайызынан </w:t>
      </w:r>
      <w:r>
        <w:br/>
      </w:r>
      <w:r>
        <w:rPr>
          <w:rFonts w:ascii="Times New Roman"/>
          <w:b w:val="false"/>
          <w:i w:val="false"/>
          <w:color w:val="000000"/>
          <w:sz w:val="28"/>
        </w:rPr>
        <w:t xml:space="preserve">
      артығына қателер жіберілген </w:t>
      </w:r>
      <w:r>
        <w:br/>
      </w:r>
      <w:r>
        <w:rPr>
          <w:rFonts w:ascii="Times New Roman"/>
          <w:b w:val="false"/>
          <w:i w:val="false"/>
          <w:color w:val="000000"/>
          <w:sz w:val="28"/>
        </w:rPr>
        <w:t xml:space="preserve">
      қанағаттанарлық - басқа  барлық жағдайлар </w:t>
      </w:r>
    </w:p>
    <w:bookmarkStart w:name="z611" w:id="612"/>
    <w:p>
      <w:pPr>
        <w:spacing w:after="0"/>
        <w:ind w:left="0"/>
        <w:jc w:val="both"/>
      </w:pPr>
      <w:r>
        <w:rPr>
          <w:rFonts w:ascii="Times New Roman"/>
          <w:b w:val="false"/>
          <w:i w:val="false"/>
          <w:color w:val="000000"/>
          <w:sz w:val="28"/>
        </w:rPr>
        <w:t xml:space="preserve">
                                                          4-Кесте </w:t>
      </w:r>
    </w:p>
    <w:bookmarkEnd w:id="612"/>
    <w:p>
      <w:pPr>
        <w:spacing w:after="0"/>
        <w:ind w:left="0"/>
        <w:jc w:val="both"/>
      </w:pPr>
      <w:r>
        <w:rPr>
          <w:rFonts w:ascii="Times New Roman"/>
          <w:b/>
          <w:i w:val="false"/>
          <w:color w:val="000000"/>
          <w:sz w:val="28"/>
        </w:rPr>
        <w:t xml:space="preserve">          Тексеру кезеңіндегі орман шаруашылық шаралар </w:t>
      </w:r>
      <w:r>
        <w:br/>
      </w:r>
      <w:r>
        <w:rPr>
          <w:rFonts w:ascii="Times New Roman"/>
          <w:b w:val="false"/>
          <w:i w:val="false"/>
          <w:color w:val="000000"/>
          <w:sz w:val="28"/>
        </w:rPr>
        <w:t>
</w:t>
      </w:r>
      <w:r>
        <w:rPr>
          <w:rFonts w:ascii="Times New Roman"/>
          <w:b/>
          <w:i w:val="false"/>
          <w:color w:val="000000"/>
          <w:sz w:val="28"/>
        </w:rPr>
        <w:t xml:space="preserve">                       көлемінің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73"/>
        <w:gridCol w:w="2033"/>
        <w:gridCol w:w="2033"/>
        <w:gridCol w:w="2513"/>
        <w:gridCol w:w="20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басым ағаш </w:t>
            </w:r>
            <w:r>
              <w:br/>
            </w:r>
            <w:r>
              <w:rPr>
                <w:rFonts w:ascii="Times New Roman"/>
                <w:b w:val="false"/>
                <w:i w:val="false"/>
                <w:color w:val="000000"/>
                <w:sz w:val="20"/>
              </w:rPr>
              <w:t xml:space="preserve">
түрлері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жобаланған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w:t>
            </w:r>
            <w:r>
              <w:br/>
            </w:r>
            <w:r>
              <w:rPr>
                <w:rFonts w:ascii="Times New Roman"/>
                <w:b w:val="false"/>
                <w:i w:val="false"/>
                <w:color w:val="000000"/>
                <w:sz w:val="20"/>
              </w:rPr>
              <w:t xml:space="preserve">
тұрған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кесулері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жаппай кеспеағаштың: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ерікті таңдап: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біртіндеп: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жалпы: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жоба ведомосына сәйкессіз орындалғаны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кесу жасына жетпеген немесе кесуді қажет етпеген алқаағаштарда орындалғаны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соқпағын шабу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жаппай санитарлық кесулер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қурап кеткен </w:t>
            </w:r>
            <w:r>
              <w:br/>
            </w:r>
            <w:r>
              <w:rPr>
                <w:rFonts w:ascii="Times New Roman"/>
                <w:b w:val="false"/>
                <w:i w:val="false"/>
                <w:color w:val="000000"/>
                <w:sz w:val="20"/>
              </w:rPr>
              <w:t xml:space="preserve">
ағаштардан тазарту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 кесулері: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ормандық күту кесулері,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шыбықтарды күту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сапасы: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ағаштар кесілген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қарқындылығы бұзылған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төмендетілген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жартылай қамтылған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орналастыруда жобаланбаған телімдерде орындалғаны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санитарлық таңдап кесу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жеке ағаштарды </w:t>
            </w:r>
            <w:r>
              <w:br/>
            </w:r>
            <w:r>
              <w:rPr>
                <w:rFonts w:ascii="Times New Roman"/>
                <w:b w:val="false"/>
                <w:i w:val="false"/>
                <w:color w:val="000000"/>
                <w:sz w:val="20"/>
              </w:rPr>
              <w:t xml:space="preserve">
кесу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қайта құру кесулері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қорғау шаралары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өндіру шаралары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құрылған орман екпелері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қолтығында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сапасы: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орналастыруда жобаланбаған телімдерде құрылған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орналастыруда жобаланған типтерге сәйкес болмауы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табиғи жаңаруға әсер ету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табиғи өсуі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253"/>
        <w:gridCol w:w="1253"/>
        <w:gridCol w:w="1253"/>
        <w:gridCol w:w="1253"/>
        <w:gridCol w:w="1253"/>
        <w:gridCol w:w="1253"/>
        <w:gridCol w:w="1253"/>
        <w:gridCol w:w="1233"/>
        <w:gridCol w:w="11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басым ағаш </w:t>
            </w:r>
            <w:r>
              <w:br/>
            </w:r>
            <w:r>
              <w:rPr>
                <w:rFonts w:ascii="Times New Roman"/>
                <w:b w:val="false"/>
                <w:i w:val="false"/>
                <w:color w:val="000000"/>
                <w:sz w:val="20"/>
              </w:rPr>
              <w:t xml:space="preserve">
түрлері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мекемесінің орындағаны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орындалу </w:t>
            </w:r>
            <w:r>
              <w:br/>
            </w:r>
            <w:r>
              <w:rPr>
                <w:rFonts w:ascii="Times New Roman"/>
                <w:b w:val="false"/>
                <w:i w:val="false"/>
                <w:color w:val="000000"/>
                <w:sz w:val="20"/>
              </w:rPr>
              <w:t xml:space="preserve">
%-ы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мың м </w:t>
            </w:r>
            <w:r>
              <w:rPr>
                <w:rFonts w:ascii="Times New Roman"/>
                <w:b w:val="false"/>
                <w:i w:val="false"/>
                <w:color w:val="000000"/>
                <w:vertAlign w:val="superscript"/>
              </w:rPr>
              <w:t xml:space="preserve">3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імді </w:t>
            </w:r>
            <w:r>
              <w:br/>
            </w:r>
            <w:r>
              <w:rPr>
                <w:rFonts w:ascii="Times New Roman"/>
                <w:b w:val="false"/>
                <w:i w:val="false"/>
                <w:color w:val="000000"/>
                <w:sz w:val="20"/>
              </w:rPr>
              <w:t xml:space="preserve">
қоры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w:t>
            </w:r>
            <w:r>
              <w:br/>
            </w:r>
            <w:r>
              <w:rPr>
                <w:rFonts w:ascii="Times New Roman"/>
                <w:b w:val="false"/>
                <w:i w:val="false"/>
                <w:color w:val="000000"/>
                <w:sz w:val="20"/>
              </w:rPr>
              <w:t xml:space="preserve">
тұр- </w:t>
            </w:r>
            <w:r>
              <w:br/>
            </w:r>
            <w:r>
              <w:rPr>
                <w:rFonts w:ascii="Times New Roman"/>
                <w:b w:val="false"/>
                <w:i w:val="false"/>
                <w:color w:val="000000"/>
                <w:sz w:val="20"/>
              </w:rPr>
              <w:t xml:space="preserve">
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ластыру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 </w:t>
            </w:r>
            <w:r>
              <w:br/>
            </w:r>
            <w:r>
              <w:rPr>
                <w:rFonts w:ascii="Times New Roman"/>
                <w:b w:val="false"/>
                <w:i w:val="false"/>
                <w:color w:val="000000"/>
                <w:sz w:val="20"/>
              </w:rPr>
              <w:t xml:space="preserve">
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імді </w:t>
            </w:r>
            <w:r>
              <w:br/>
            </w:r>
            <w:r>
              <w:rPr>
                <w:rFonts w:ascii="Times New Roman"/>
                <w:b w:val="false"/>
                <w:i w:val="false"/>
                <w:color w:val="000000"/>
                <w:sz w:val="20"/>
              </w:rPr>
              <w:t xml:space="preserve">
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кесулері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жаппай кеспеағаш- </w:t>
            </w:r>
            <w:r>
              <w:br/>
            </w:r>
            <w:r>
              <w:rPr>
                <w:rFonts w:ascii="Times New Roman"/>
                <w:b w:val="false"/>
                <w:i w:val="false"/>
                <w:color w:val="000000"/>
                <w:sz w:val="20"/>
              </w:rPr>
              <w:t xml:space="preserve">
тың: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ерікті </w:t>
            </w:r>
            <w:r>
              <w:br/>
            </w:r>
            <w:r>
              <w:rPr>
                <w:rFonts w:ascii="Times New Roman"/>
                <w:b w:val="false"/>
                <w:i w:val="false"/>
                <w:color w:val="000000"/>
                <w:sz w:val="20"/>
              </w:rPr>
              <w:t xml:space="preserve">
таңдап: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біртіндеп: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жалпы: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жоба ведомосына </w:t>
            </w:r>
            <w:r>
              <w:br/>
            </w:r>
            <w:r>
              <w:rPr>
                <w:rFonts w:ascii="Times New Roman"/>
                <w:b w:val="false"/>
                <w:i w:val="false"/>
                <w:color w:val="000000"/>
                <w:sz w:val="20"/>
              </w:rPr>
              <w:t xml:space="preserve">
сәйкессіз </w:t>
            </w:r>
            <w:r>
              <w:br/>
            </w:r>
            <w:r>
              <w:rPr>
                <w:rFonts w:ascii="Times New Roman"/>
                <w:b w:val="false"/>
                <w:i w:val="false"/>
                <w:color w:val="000000"/>
                <w:sz w:val="20"/>
              </w:rPr>
              <w:t xml:space="preserve">
орындалғаны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кесу жасына жетпеген немесе кесуді қажет етпеген алқаағаш- </w:t>
            </w:r>
            <w:r>
              <w:br/>
            </w:r>
            <w:r>
              <w:rPr>
                <w:rFonts w:ascii="Times New Roman"/>
                <w:b w:val="false"/>
                <w:i w:val="false"/>
                <w:color w:val="000000"/>
                <w:sz w:val="20"/>
              </w:rPr>
              <w:t xml:space="preserve">
тарда орындалғаны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соқпағын шабу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2)жаппай санитарлық кесулер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қурап кеткен ағаштардан тазарту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 кесулері: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орманды күту </w:t>
            </w:r>
            <w:r>
              <w:br/>
            </w:r>
            <w:r>
              <w:rPr>
                <w:rFonts w:ascii="Times New Roman"/>
                <w:b w:val="false"/>
                <w:i w:val="false"/>
                <w:color w:val="000000"/>
                <w:sz w:val="20"/>
              </w:rPr>
              <w:t xml:space="preserve">
кесулері,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шыбықтарды </w:t>
            </w:r>
            <w:r>
              <w:br/>
            </w:r>
            <w:r>
              <w:rPr>
                <w:rFonts w:ascii="Times New Roman"/>
                <w:b w:val="false"/>
                <w:i w:val="false"/>
                <w:color w:val="000000"/>
                <w:sz w:val="20"/>
              </w:rPr>
              <w:t xml:space="preserve">
күту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сапасы: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ағаштар кесілген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қарқын- </w:t>
            </w:r>
            <w:r>
              <w:br/>
            </w:r>
            <w:r>
              <w:rPr>
                <w:rFonts w:ascii="Times New Roman"/>
                <w:b w:val="false"/>
                <w:i w:val="false"/>
                <w:color w:val="000000"/>
                <w:sz w:val="20"/>
              </w:rPr>
              <w:t xml:space="preserve">
дылығы бұзылған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w:t>
            </w:r>
            <w:r>
              <w:br/>
            </w:r>
            <w:r>
              <w:rPr>
                <w:rFonts w:ascii="Times New Roman"/>
                <w:b w:val="false"/>
                <w:i w:val="false"/>
                <w:color w:val="000000"/>
                <w:sz w:val="20"/>
              </w:rPr>
              <w:t xml:space="preserve">
төмендетіл- </w:t>
            </w:r>
            <w:r>
              <w:br/>
            </w:r>
            <w:r>
              <w:rPr>
                <w:rFonts w:ascii="Times New Roman"/>
                <w:b w:val="false"/>
                <w:i w:val="false"/>
                <w:color w:val="000000"/>
                <w:sz w:val="20"/>
              </w:rPr>
              <w:t xml:space="preserve">
ген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жартылай қамтылған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 </w:t>
            </w:r>
            <w:r>
              <w:br/>
            </w:r>
            <w:r>
              <w:rPr>
                <w:rFonts w:ascii="Times New Roman"/>
                <w:b w:val="false"/>
                <w:i w:val="false"/>
                <w:color w:val="000000"/>
                <w:sz w:val="20"/>
              </w:rPr>
              <w:t xml:space="preserve">
руда  жобаланба- </w:t>
            </w:r>
            <w:r>
              <w:br/>
            </w:r>
            <w:r>
              <w:rPr>
                <w:rFonts w:ascii="Times New Roman"/>
                <w:b w:val="false"/>
                <w:i w:val="false"/>
                <w:color w:val="000000"/>
                <w:sz w:val="20"/>
              </w:rPr>
              <w:t xml:space="preserve">
ған телім- </w:t>
            </w:r>
            <w:r>
              <w:br/>
            </w:r>
            <w:r>
              <w:rPr>
                <w:rFonts w:ascii="Times New Roman"/>
                <w:b w:val="false"/>
                <w:i w:val="false"/>
                <w:color w:val="000000"/>
                <w:sz w:val="20"/>
              </w:rPr>
              <w:t xml:space="preserve">
дерде орын- </w:t>
            </w:r>
            <w:r>
              <w:br/>
            </w:r>
            <w:r>
              <w:rPr>
                <w:rFonts w:ascii="Times New Roman"/>
                <w:b w:val="false"/>
                <w:i w:val="false"/>
                <w:color w:val="000000"/>
                <w:sz w:val="20"/>
              </w:rPr>
              <w:t xml:space="preserve">
далғаны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таңдап </w:t>
            </w:r>
            <w:r>
              <w:br/>
            </w:r>
            <w:r>
              <w:rPr>
                <w:rFonts w:ascii="Times New Roman"/>
                <w:b w:val="false"/>
                <w:i w:val="false"/>
                <w:color w:val="000000"/>
                <w:sz w:val="20"/>
              </w:rPr>
              <w:t xml:space="preserve">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жеке ағаштарды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қайта құру кесулері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қорғау шаралары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өндіру шаралары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1)құрылған орман екпелері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қолтығында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сапасы: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 </w:t>
            </w:r>
            <w:r>
              <w:br/>
            </w:r>
            <w:r>
              <w:rPr>
                <w:rFonts w:ascii="Times New Roman"/>
                <w:b w:val="false"/>
                <w:i w:val="false"/>
                <w:color w:val="000000"/>
                <w:sz w:val="20"/>
              </w:rPr>
              <w:t xml:space="preserve">
ластыруда </w:t>
            </w:r>
            <w:r>
              <w:br/>
            </w:r>
            <w:r>
              <w:rPr>
                <w:rFonts w:ascii="Times New Roman"/>
                <w:b w:val="false"/>
                <w:i w:val="false"/>
                <w:color w:val="000000"/>
                <w:sz w:val="20"/>
              </w:rPr>
              <w:t xml:space="preserve">
жобаланба- </w:t>
            </w:r>
            <w:r>
              <w:br/>
            </w:r>
            <w:r>
              <w:rPr>
                <w:rFonts w:ascii="Times New Roman"/>
                <w:b w:val="false"/>
                <w:i w:val="false"/>
                <w:color w:val="000000"/>
                <w:sz w:val="20"/>
              </w:rPr>
              <w:t xml:space="preserve">
ған телім- </w:t>
            </w:r>
            <w:r>
              <w:br/>
            </w:r>
            <w:r>
              <w:rPr>
                <w:rFonts w:ascii="Times New Roman"/>
                <w:b w:val="false"/>
                <w:i w:val="false"/>
                <w:color w:val="000000"/>
                <w:sz w:val="20"/>
              </w:rPr>
              <w:t xml:space="preserve">
дерде құрылған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руда жобаланған </w:t>
            </w:r>
            <w:r>
              <w:br/>
            </w:r>
            <w:r>
              <w:rPr>
                <w:rFonts w:ascii="Times New Roman"/>
                <w:b w:val="false"/>
                <w:i w:val="false"/>
                <w:color w:val="000000"/>
                <w:sz w:val="20"/>
              </w:rPr>
              <w:t xml:space="preserve">
типтерге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болмауы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табиғи </w:t>
            </w:r>
            <w:r>
              <w:br/>
            </w:r>
            <w:r>
              <w:rPr>
                <w:rFonts w:ascii="Times New Roman"/>
                <w:b w:val="false"/>
                <w:i w:val="false"/>
                <w:color w:val="000000"/>
                <w:sz w:val="20"/>
              </w:rPr>
              <w:t xml:space="preserve">
жаңаруға әсер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табиғи </w:t>
            </w:r>
            <w:r>
              <w:br/>
            </w:r>
            <w:r>
              <w:rPr>
                <w:rFonts w:ascii="Times New Roman"/>
                <w:b w:val="false"/>
                <w:i w:val="false"/>
                <w:color w:val="000000"/>
                <w:sz w:val="20"/>
              </w:rPr>
              <w:t xml:space="preserve">
өсуі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Кестенің барлық тараулары бойынша орман мекемесі орындаған </w:t>
      </w:r>
      <w:r>
        <w:br/>
      </w:r>
      <w:r>
        <w:rPr>
          <w:rFonts w:ascii="Times New Roman"/>
          <w:b w:val="false"/>
          <w:i w:val="false"/>
          <w:color w:val="000000"/>
          <w:sz w:val="28"/>
        </w:rPr>
        <w:t xml:space="preserve">
орман шаруашылық шаралардың толық талдануы келтіріледі. </w:t>
      </w:r>
    </w:p>
    <w:bookmarkStart w:name="z612" w:id="613"/>
    <w:p>
      <w:pPr>
        <w:spacing w:after="0"/>
        <w:ind w:left="0"/>
        <w:jc w:val="both"/>
      </w:pPr>
      <w:r>
        <w:rPr>
          <w:rFonts w:ascii="Times New Roman"/>
          <w:b w:val="false"/>
          <w:i w:val="false"/>
          <w:color w:val="000000"/>
          <w:sz w:val="28"/>
        </w:rPr>
        <w:t xml:space="preserve">
                                                           5 Кесте </w:t>
      </w:r>
    </w:p>
    <w:bookmarkEnd w:id="613"/>
    <w:p>
      <w:pPr>
        <w:spacing w:after="0"/>
        <w:ind w:left="0"/>
        <w:jc w:val="both"/>
      </w:pPr>
      <w:r>
        <w:rPr>
          <w:rFonts w:ascii="Times New Roman"/>
          <w:b/>
          <w:i w:val="false"/>
          <w:color w:val="000000"/>
          <w:sz w:val="28"/>
        </w:rPr>
        <w:t xml:space="preserve">                  Орман зиянкестері мен ауру </w:t>
      </w:r>
      <w:r>
        <w:br/>
      </w:r>
      <w:r>
        <w:rPr>
          <w:rFonts w:ascii="Times New Roman"/>
          <w:b w:val="false"/>
          <w:i w:val="false"/>
          <w:color w:val="000000"/>
          <w:sz w:val="28"/>
        </w:rPr>
        <w:t>
</w:t>
      </w:r>
      <w:r>
        <w:rPr>
          <w:rFonts w:ascii="Times New Roman"/>
          <w:b/>
          <w:i w:val="false"/>
          <w:color w:val="000000"/>
          <w:sz w:val="28"/>
        </w:rPr>
        <w:t xml:space="preserve">                   ошақтарының динамикасы </w:t>
      </w:r>
    </w:p>
    <w:p>
      <w:pPr>
        <w:spacing w:after="0"/>
        <w:ind w:left="0"/>
        <w:jc w:val="both"/>
      </w:pPr>
      <w:r>
        <w:rPr>
          <w:rFonts w:ascii="Times New Roman"/>
          <w:b w:val="false"/>
          <w:i w:val="false"/>
          <w:color w:val="000000"/>
          <w:sz w:val="28"/>
        </w:rPr>
        <w:t xml:space="preserve">                                                        Аумағы,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73"/>
        <w:gridCol w:w="1993"/>
        <w:gridCol w:w="1893"/>
        <w:gridCol w:w="1393"/>
        <w:gridCol w:w="1333"/>
        <w:gridCol w:w="1173"/>
        <w:gridCol w:w="20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зиянкес- </w:t>
            </w:r>
            <w:r>
              <w:br/>
            </w:r>
            <w:r>
              <w:rPr>
                <w:rFonts w:ascii="Times New Roman"/>
                <w:b w:val="false"/>
                <w:i w:val="false"/>
                <w:color w:val="000000"/>
                <w:sz w:val="20"/>
              </w:rPr>
              <w:t xml:space="preserve">
тері мен </w:t>
            </w:r>
            <w:r>
              <w:br/>
            </w:r>
            <w:r>
              <w:rPr>
                <w:rFonts w:ascii="Times New Roman"/>
                <w:b w:val="false"/>
                <w:i w:val="false"/>
                <w:color w:val="000000"/>
                <w:sz w:val="20"/>
              </w:rPr>
              <w:t xml:space="preserve">
аурула-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түрлері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динамикасы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басында </w:t>
            </w:r>
            <w:r>
              <w:br/>
            </w:r>
            <w:r>
              <w:rPr>
                <w:rFonts w:ascii="Times New Roman"/>
                <w:b w:val="false"/>
                <w:i w:val="false"/>
                <w:color w:val="000000"/>
                <w:sz w:val="20"/>
              </w:rPr>
              <w:t xml:space="preserve">
болғаны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 </w:t>
            </w:r>
            <w:r>
              <w:br/>
            </w:r>
            <w:r>
              <w:rPr>
                <w:rFonts w:ascii="Times New Roman"/>
                <w:b w:val="false"/>
                <w:i w:val="false"/>
                <w:color w:val="000000"/>
                <w:sz w:val="20"/>
              </w:rPr>
              <w:t xml:space="preserve">
кені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жылында </w:t>
            </w:r>
            <w:r>
              <w:br/>
            </w:r>
            <w:r>
              <w:rPr>
                <w:rFonts w:ascii="Times New Roman"/>
                <w:b w:val="false"/>
                <w:i w:val="false"/>
                <w:color w:val="000000"/>
                <w:sz w:val="20"/>
              </w:rPr>
              <w:t xml:space="preserve">
қалғаны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күресу </w:t>
            </w:r>
            <w:r>
              <w:br/>
            </w:r>
            <w:r>
              <w:rPr>
                <w:rFonts w:ascii="Times New Roman"/>
                <w:b w:val="false"/>
                <w:i w:val="false"/>
                <w:color w:val="000000"/>
                <w:sz w:val="20"/>
              </w:rPr>
              <w:t xml:space="preserve">
шаралары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ететіні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614"/>
    <w:p>
      <w:pPr>
        <w:spacing w:after="0"/>
        <w:ind w:left="0"/>
        <w:jc w:val="both"/>
      </w:pPr>
      <w:r>
        <w:rPr>
          <w:rFonts w:ascii="Times New Roman"/>
          <w:b w:val="false"/>
          <w:i w:val="false"/>
          <w:color w:val="000000"/>
          <w:sz w:val="28"/>
        </w:rPr>
        <w:t xml:space="preserve">
                                                           6-Кесте </w:t>
      </w:r>
    </w:p>
    <w:bookmarkEnd w:id="614"/>
    <w:p>
      <w:pPr>
        <w:spacing w:after="0"/>
        <w:ind w:left="0"/>
        <w:jc w:val="both"/>
      </w:pPr>
      <w:r>
        <w:rPr>
          <w:rFonts w:ascii="Times New Roman"/>
          <w:b/>
          <w:i w:val="false"/>
          <w:color w:val="000000"/>
          <w:sz w:val="28"/>
        </w:rPr>
        <w:t xml:space="preserve">       Жұмыс істеп тұрған орман тұқымбақтары мен орман </w:t>
      </w:r>
      <w:r>
        <w:br/>
      </w:r>
      <w:r>
        <w:rPr>
          <w:rFonts w:ascii="Times New Roman"/>
          <w:b w:val="false"/>
          <w:i w:val="false"/>
          <w:color w:val="000000"/>
          <w:sz w:val="28"/>
        </w:rPr>
        <w:t>
</w:t>
      </w:r>
      <w:r>
        <w:rPr>
          <w:rFonts w:ascii="Times New Roman"/>
          <w:b/>
          <w:i w:val="false"/>
          <w:color w:val="000000"/>
          <w:sz w:val="28"/>
        </w:rPr>
        <w:t xml:space="preserve">    орналастыру жылының алдындағы жылында 1 га-дан шыққан </w:t>
      </w:r>
      <w:r>
        <w:br/>
      </w:r>
      <w:r>
        <w:rPr>
          <w:rFonts w:ascii="Times New Roman"/>
          <w:b w:val="false"/>
          <w:i w:val="false"/>
          <w:color w:val="000000"/>
          <w:sz w:val="28"/>
        </w:rPr>
        <w:t>
</w:t>
      </w:r>
      <w:r>
        <w:rPr>
          <w:rFonts w:ascii="Times New Roman"/>
          <w:b/>
          <w:i w:val="false"/>
          <w:color w:val="000000"/>
          <w:sz w:val="28"/>
        </w:rPr>
        <w:t xml:space="preserve">              өскін мен тікпе көшеттердің саны </w:t>
      </w:r>
    </w:p>
    <w:p>
      <w:pPr>
        <w:spacing w:after="0"/>
        <w:ind w:left="0"/>
        <w:jc w:val="both"/>
      </w:pPr>
      <w:r>
        <w:rPr>
          <w:rFonts w:ascii="Times New Roman"/>
          <w:b w:val="false"/>
          <w:i w:val="false"/>
          <w:color w:val="000000"/>
          <w:sz w:val="28"/>
        </w:rPr>
        <w:t xml:space="preserve">                                                    мың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333"/>
        <w:gridCol w:w="2373"/>
        <w:gridCol w:w="1333"/>
        <w:gridCol w:w="1773"/>
        <w:gridCol w:w="20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бағының </w:t>
            </w:r>
            <w:r>
              <w:br/>
            </w:r>
            <w:r>
              <w:rPr>
                <w:rFonts w:ascii="Times New Roman"/>
                <w:b w:val="false"/>
                <w:i w:val="false"/>
                <w:color w:val="000000"/>
                <w:sz w:val="20"/>
              </w:rPr>
              <w:t xml:space="preserve">
орналасқан жері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бағының </w:t>
            </w:r>
            <w:r>
              <w:br/>
            </w:r>
            <w:r>
              <w:rPr>
                <w:rFonts w:ascii="Times New Roman"/>
                <w:b w:val="false"/>
                <w:i w:val="false"/>
                <w:color w:val="000000"/>
                <w:sz w:val="20"/>
              </w:rPr>
              <w:t xml:space="preserve">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бұта </w:t>
            </w:r>
            <w:r>
              <w:br/>
            </w:r>
            <w:r>
              <w:rPr>
                <w:rFonts w:ascii="Times New Roman"/>
                <w:b w:val="false"/>
                <w:i w:val="false"/>
                <w:color w:val="000000"/>
                <w:sz w:val="20"/>
              </w:rPr>
              <w:t xml:space="preserve">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өнім </w:t>
            </w:r>
            <w:r>
              <w:br/>
            </w:r>
            <w:r>
              <w:rPr>
                <w:rFonts w:ascii="Times New Roman"/>
                <w:b w:val="false"/>
                <w:i w:val="false"/>
                <w:color w:val="000000"/>
                <w:sz w:val="20"/>
              </w:rPr>
              <w:t xml:space="preserve">
беретіні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33"/>
        <w:gridCol w:w="1993"/>
        <w:gridCol w:w="2433"/>
        <w:gridCol w:w="1853"/>
        <w:gridCol w:w="1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Өсірілген көшеттер,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га-дан шығатын нормалы шығымы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га-дан нақты </w:t>
            </w:r>
            <w:r>
              <w:br/>
            </w:r>
            <w:r>
              <w:rPr>
                <w:rFonts w:ascii="Times New Roman"/>
                <w:b w:val="false"/>
                <w:i w:val="false"/>
                <w:color w:val="000000"/>
                <w:sz w:val="20"/>
              </w:rPr>
              <w:t xml:space="preserve">
шығымы </w:t>
            </w:r>
          </w:p>
        </w:tc>
      </w:tr>
      <w:tr>
        <w:trPr>
          <w:trHeight w:val="17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жылдық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жылдық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жылдық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615"/>
    <w:p>
      <w:pPr>
        <w:spacing w:after="0"/>
        <w:ind w:left="0"/>
        <w:jc w:val="both"/>
      </w:pPr>
      <w:r>
        <w:rPr>
          <w:rFonts w:ascii="Times New Roman"/>
          <w:b w:val="false"/>
          <w:i w:val="false"/>
          <w:color w:val="000000"/>
          <w:sz w:val="28"/>
        </w:rPr>
        <w:t xml:space="preserve">
                                                              7-Кесте </w:t>
      </w:r>
    </w:p>
    <w:bookmarkEnd w:id="615"/>
    <w:p>
      <w:pPr>
        <w:spacing w:after="0"/>
        <w:ind w:left="0"/>
        <w:jc w:val="both"/>
      </w:pPr>
      <w:r>
        <w:rPr>
          <w:rFonts w:ascii="Times New Roman"/>
          <w:b/>
          <w:i w:val="false"/>
          <w:color w:val="000000"/>
          <w:sz w:val="28"/>
        </w:rPr>
        <w:t xml:space="preserve">               Орман өрттері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313"/>
        <w:gridCol w:w="1973"/>
        <w:gridCol w:w="32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тексеру </w:t>
            </w:r>
            <w:r>
              <w:br/>
            </w:r>
            <w:r>
              <w:rPr>
                <w:rFonts w:ascii="Times New Roman"/>
                <w:b w:val="false"/>
                <w:i w:val="false"/>
                <w:color w:val="000000"/>
                <w:sz w:val="20"/>
              </w:rPr>
              <w:t xml:space="preserve">
кезеңі бойынша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болған аумақ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орманды аумақ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саны -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жоғарғы өрт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өрт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болу себептері: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отты дұрыс қолданбау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орташа аумағы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тұрған ағаштың өртенген </w:t>
            </w:r>
            <w:r>
              <w:br/>
            </w:r>
            <w:r>
              <w:rPr>
                <w:rFonts w:ascii="Times New Roman"/>
                <w:b w:val="false"/>
                <w:i w:val="false"/>
                <w:color w:val="000000"/>
                <w:sz w:val="20"/>
              </w:rPr>
              <w:t xml:space="preserve">
және зақымданған қоры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жылының </w:t>
            </w:r>
            <w:r>
              <w:br/>
            </w:r>
            <w:r>
              <w:rPr>
                <w:rFonts w:ascii="Times New Roman"/>
                <w:b w:val="false"/>
                <w:i w:val="false"/>
                <w:color w:val="000000"/>
                <w:sz w:val="20"/>
              </w:rPr>
              <w:t xml:space="preserve">
алдындағы жылы ормандарды </w:t>
            </w:r>
            <w:r>
              <w:br/>
            </w:r>
            <w:r>
              <w:rPr>
                <w:rFonts w:ascii="Times New Roman"/>
                <w:b w:val="false"/>
                <w:i w:val="false"/>
                <w:color w:val="000000"/>
                <w:sz w:val="20"/>
              </w:rPr>
              <w:t xml:space="preserve">
өрттен қорғау үшін жұмсалған </w:t>
            </w:r>
            <w:r>
              <w:br/>
            </w:r>
            <w:r>
              <w:rPr>
                <w:rFonts w:ascii="Times New Roman"/>
                <w:b w:val="false"/>
                <w:i w:val="false"/>
                <w:color w:val="000000"/>
                <w:sz w:val="20"/>
              </w:rPr>
              <w:t xml:space="preserve">
қаражат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616"/>
    <w:p>
      <w:pPr>
        <w:spacing w:after="0"/>
        <w:ind w:left="0"/>
        <w:jc w:val="both"/>
      </w:pPr>
      <w:r>
        <w:rPr>
          <w:rFonts w:ascii="Times New Roman"/>
          <w:b w:val="false"/>
          <w:i w:val="false"/>
          <w:color w:val="000000"/>
          <w:sz w:val="28"/>
        </w:rPr>
        <w:t xml:space="preserve">
                                                            8-Кесте </w:t>
      </w:r>
    </w:p>
    <w:bookmarkEnd w:id="616"/>
    <w:p>
      <w:pPr>
        <w:spacing w:after="0"/>
        <w:ind w:left="0"/>
        <w:jc w:val="both"/>
      </w:pPr>
      <w:r>
        <w:rPr>
          <w:rFonts w:ascii="Times New Roman"/>
          <w:b/>
          <w:i w:val="false"/>
          <w:color w:val="000000"/>
          <w:sz w:val="28"/>
        </w:rPr>
        <w:t xml:space="preserve">                     Қолданыстағы өртке қарсы </w:t>
      </w:r>
      <w:r>
        <w:br/>
      </w:r>
      <w:r>
        <w:rPr>
          <w:rFonts w:ascii="Times New Roman"/>
          <w:b w:val="false"/>
          <w:i w:val="false"/>
          <w:color w:val="000000"/>
          <w:sz w:val="28"/>
        </w:rPr>
        <w:t>
</w:t>
      </w:r>
      <w:r>
        <w:rPr>
          <w:rFonts w:ascii="Times New Roman"/>
          <w:b/>
          <w:i w:val="false"/>
          <w:color w:val="000000"/>
          <w:sz w:val="28"/>
        </w:rPr>
        <w:t xml:space="preserve">          құрылғылар және жобаланған шаралардың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733"/>
        <w:gridCol w:w="1493"/>
        <w:gridCol w:w="2273"/>
        <w:gridCol w:w="1753"/>
        <w:gridCol w:w="1233"/>
        <w:gridCol w:w="1253"/>
        <w:gridCol w:w="191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жылында </w:t>
            </w:r>
            <w:r>
              <w:br/>
            </w:r>
            <w:r>
              <w:rPr>
                <w:rFonts w:ascii="Times New Roman"/>
                <w:b w:val="false"/>
                <w:i w:val="false"/>
                <w:color w:val="000000"/>
                <w:sz w:val="20"/>
              </w:rPr>
              <w:t xml:space="preserve">
болғаны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жылында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 </w:t>
            </w:r>
            <w:r>
              <w:br/>
            </w:r>
            <w:r>
              <w:rPr>
                <w:rFonts w:ascii="Times New Roman"/>
                <w:b w:val="false"/>
                <w:i w:val="false"/>
                <w:color w:val="000000"/>
                <w:sz w:val="20"/>
              </w:rPr>
              <w:t xml:space="preserve">
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жылында </w:t>
            </w:r>
            <w:r>
              <w:br/>
            </w:r>
            <w:r>
              <w:rPr>
                <w:rFonts w:ascii="Times New Roman"/>
                <w:b w:val="false"/>
                <w:i w:val="false"/>
                <w:color w:val="000000"/>
                <w:sz w:val="20"/>
              </w:rPr>
              <w:t xml:space="preserve">
болғаны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617"/>
    <w:p>
      <w:pPr>
        <w:spacing w:after="0"/>
        <w:ind w:left="0"/>
        <w:jc w:val="both"/>
      </w:pPr>
      <w:r>
        <w:rPr>
          <w:rFonts w:ascii="Times New Roman"/>
          <w:b w:val="false"/>
          <w:i w:val="false"/>
          <w:color w:val="000000"/>
          <w:sz w:val="28"/>
        </w:rPr>
        <w:t xml:space="preserve">
                                                            9-Кесте </w:t>
      </w:r>
    </w:p>
    <w:bookmarkEnd w:id="617"/>
    <w:p>
      <w:pPr>
        <w:spacing w:after="0"/>
        <w:ind w:left="0"/>
        <w:jc w:val="both"/>
      </w:pPr>
      <w:r>
        <w:rPr>
          <w:rFonts w:ascii="Times New Roman"/>
          <w:b/>
          <w:i w:val="false"/>
          <w:color w:val="000000"/>
          <w:sz w:val="28"/>
        </w:rPr>
        <w:t xml:space="preserve">                Орман мекемесінің әкімшілік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013"/>
        <w:gridCol w:w="2053"/>
        <w:gridCol w:w="1333"/>
        <w:gridCol w:w="2993"/>
        <w:gridCol w:w="275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мекемесі мен </w:t>
            </w:r>
            <w:r>
              <w:br/>
            </w:r>
            <w:r>
              <w:rPr>
                <w:rFonts w:ascii="Times New Roman"/>
                <w:b w:val="false"/>
                <w:i w:val="false"/>
                <w:color w:val="000000"/>
                <w:sz w:val="20"/>
              </w:rPr>
              <w:t xml:space="preserve">
орманшылық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618"/>
    <w:p>
      <w:pPr>
        <w:spacing w:after="0"/>
        <w:ind w:left="0"/>
        <w:jc w:val="both"/>
      </w:pPr>
      <w:r>
        <w:rPr>
          <w:rFonts w:ascii="Times New Roman"/>
          <w:b w:val="false"/>
          <w:i w:val="false"/>
          <w:color w:val="000000"/>
          <w:sz w:val="28"/>
        </w:rPr>
        <w:t xml:space="preserve">
                                                          10-Кесте </w:t>
      </w:r>
    </w:p>
    <w:bookmarkEnd w:id="618"/>
    <w:p>
      <w:pPr>
        <w:spacing w:after="0"/>
        <w:ind w:left="0"/>
        <w:jc w:val="both"/>
      </w:pPr>
      <w:r>
        <w:rPr>
          <w:rFonts w:ascii="Times New Roman"/>
          <w:b/>
          <w:i w:val="false"/>
          <w:color w:val="000000"/>
          <w:sz w:val="28"/>
        </w:rPr>
        <w:t xml:space="preserve">          Осы орман орналастыру жұмыстарының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033"/>
        <w:gridCol w:w="1573"/>
        <w:gridCol w:w="1733"/>
        <w:gridCol w:w="1033"/>
        <w:gridCol w:w="1033"/>
        <w:gridCol w:w="973"/>
        <w:gridCol w:w="973"/>
        <w:gridCol w:w="107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орманшылықтар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мен қамтылған </w:t>
            </w:r>
            <w:r>
              <w:br/>
            </w:r>
            <w:r>
              <w:rPr>
                <w:rFonts w:ascii="Times New Roman"/>
                <w:b w:val="false"/>
                <w:i w:val="false"/>
                <w:color w:val="000000"/>
                <w:sz w:val="20"/>
              </w:rPr>
              <w:t xml:space="preserve">
аудан, жалпы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бойынша: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(тексеру)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саны, </w:t>
            </w:r>
            <w:r>
              <w:br/>
            </w:r>
            <w:r>
              <w:rPr>
                <w:rFonts w:ascii="Times New Roman"/>
                <w:b w:val="false"/>
                <w:i w:val="false"/>
                <w:color w:val="000000"/>
                <w:sz w:val="20"/>
              </w:rPr>
              <w:t xml:space="preserve">
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орамның орташа </w:t>
            </w:r>
            <w:r>
              <w:br/>
            </w:r>
            <w:r>
              <w:rPr>
                <w:rFonts w:ascii="Times New Roman"/>
                <w:b w:val="false"/>
                <w:i w:val="false"/>
                <w:color w:val="000000"/>
                <w:sz w:val="20"/>
              </w:rPr>
              <w:t xml:space="preserve">
аумағы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Телімдер саны, </w:t>
            </w:r>
            <w:r>
              <w:br/>
            </w:r>
            <w:r>
              <w:rPr>
                <w:rFonts w:ascii="Times New Roman"/>
                <w:b w:val="false"/>
                <w:i w:val="false"/>
                <w:color w:val="000000"/>
                <w:sz w:val="20"/>
              </w:rPr>
              <w:t xml:space="preserve">
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телімнің </w:t>
            </w:r>
            <w:r>
              <w:br/>
            </w:r>
            <w:r>
              <w:rPr>
                <w:rFonts w:ascii="Times New Roman"/>
                <w:b w:val="false"/>
                <w:i w:val="false"/>
                <w:color w:val="000000"/>
                <w:sz w:val="20"/>
              </w:rPr>
              <w:t xml:space="preserve">
орташа аумағы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r>
              <w:br/>
            </w:r>
            <w:r>
              <w:rPr>
                <w:rFonts w:ascii="Times New Roman"/>
                <w:b w:val="false"/>
                <w:i w:val="false"/>
                <w:color w:val="000000"/>
                <w:sz w:val="20"/>
              </w:rPr>
              <w:t xml:space="preserve">
саны, 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1:10000 </w:t>
            </w:r>
            <w:r>
              <w:br/>
            </w:r>
            <w:r>
              <w:rPr>
                <w:rFonts w:ascii="Times New Roman"/>
                <w:b w:val="false"/>
                <w:i w:val="false"/>
                <w:color w:val="000000"/>
                <w:sz w:val="20"/>
              </w:rPr>
              <w:t xml:space="preserve">
масштабта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r>
              <w:br/>
            </w:r>
            <w:r>
              <w:rPr>
                <w:rFonts w:ascii="Times New Roman"/>
                <w:b w:val="false"/>
                <w:i w:val="false"/>
                <w:color w:val="000000"/>
                <w:sz w:val="20"/>
              </w:rPr>
              <w:t xml:space="preserve">
масштабта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бөлікте- </w:t>
            </w:r>
            <w:r>
              <w:br/>
            </w:r>
            <w:r>
              <w:rPr>
                <w:rFonts w:ascii="Times New Roman"/>
                <w:b w:val="false"/>
                <w:i w:val="false"/>
                <w:color w:val="000000"/>
                <w:sz w:val="20"/>
              </w:rPr>
              <w:t xml:space="preserve">
рінің саны, </w:t>
            </w:r>
            <w:r>
              <w:br/>
            </w:r>
            <w:r>
              <w:rPr>
                <w:rFonts w:ascii="Times New Roman"/>
                <w:b w:val="false"/>
                <w:i w:val="false"/>
                <w:color w:val="000000"/>
                <w:sz w:val="20"/>
              </w:rPr>
              <w:t xml:space="preserve">
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масштабты </w:t>
            </w:r>
            <w:r>
              <w:br/>
            </w:r>
            <w:r>
              <w:rPr>
                <w:rFonts w:ascii="Times New Roman"/>
                <w:b w:val="false"/>
                <w:i w:val="false"/>
                <w:color w:val="000000"/>
                <w:sz w:val="20"/>
              </w:rPr>
              <w:t xml:space="preserve">
1:25000 </w:t>
            </w:r>
            <w:r>
              <w:br/>
            </w:r>
            <w:r>
              <w:rPr>
                <w:rFonts w:ascii="Times New Roman"/>
                <w:b w:val="false"/>
                <w:i w:val="false"/>
                <w:color w:val="000000"/>
                <w:sz w:val="20"/>
              </w:rPr>
              <w:t xml:space="preserve">
1:50000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r>
              <w:br/>
            </w:r>
            <w:r>
              <w:rPr>
                <w:rFonts w:ascii="Times New Roman"/>
                <w:b w:val="false"/>
                <w:i w:val="false"/>
                <w:color w:val="000000"/>
                <w:sz w:val="20"/>
              </w:rPr>
              <w:t xml:space="preserve">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1:________ </w:t>
            </w:r>
            <w:r>
              <w:br/>
            </w:r>
            <w:r>
              <w:rPr>
                <w:rFonts w:ascii="Times New Roman"/>
                <w:b w:val="false"/>
                <w:i w:val="false"/>
                <w:color w:val="000000"/>
                <w:sz w:val="20"/>
              </w:rPr>
              <w:t xml:space="preserve">
масштабты </w:t>
            </w:r>
            <w:r>
              <w:br/>
            </w:r>
            <w:r>
              <w:rPr>
                <w:rFonts w:ascii="Times New Roman"/>
                <w:b w:val="false"/>
                <w:i w:val="false"/>
                <w:color w:val="000000"/>
                <w:sz w:val="20"/>
              </w:rPr>
              <w:t xml:space="preserve">
сұлбасы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619"/>
    <w:p>
      <w:pPr>
        <w:spacing w:after="0"/>
        <w:ind w:left="0"/>
        <w:jc w:val="both"/>
      </w:pPr>
      <w:r>
        <w:rPr>
          <w:rFonts w:ascii="Times New Roman"/>
          <w:b w:val="false"/>
          <w:i w:val="false"/>
          <w:color w:val="000000"/>
          <w:sz w:val="28"/>
        </w:rPr>
        <w:t xml:space="preserve">
                                                          11-Кесте </w:t>
      </w:r>
    </w:p>
    <w:bookmarkEnd w:id="619"/>
    <w:p>
      <w:pPr>
        <w:spacing w:after="0"/>
        <w:ind w:left="0"/>
        <w:jc w:val="both"/>
      </w:pPr>
      <w:r>
        <w:rPr>
          <w:rFonts w:ascii="Times New Roman"/>
          <w:b/>
          <w:i w:val="false"/>
          <w:color w:val="000000"/>
          <w:sz w:val="28"/>
        </w:rPr>
        <w:t xml:space="preserve">                Аэрофотосуреттермен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813"/>
        <w:gridCol w:w="1613"/>
        <w:gridCol w:w="1633"/>
        <w:gridCol w:w="933"/>
        <w:gridCol w:w="993"/>
        <w:gridCol w:w="1753"/>
        <w:gridCol w:w="1073"/>
        <w:gridCol w:w="14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 </w:t>
            </w:r>
            <w:r>
              <w:br/>
            </w:r>
            <w:r>
              <w:rPr>
                <w:rFonts w:ascii="Times New Roman"/>
                <w:b w:val="false"/>
                <w:i w:val="false"/>
                <w:color w:val="000000"/>
                <w:sz w:val="20"/>
              </w:rPr>
              <w:t xml:space="preserve">
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АФС </w:t>
            </w:r>
            <w:r>
              <w:br/>
            </w:r>
            <w:r>
              <w:rPr>
                <w:rFonts w:ascii="Times New Roman"/>
                <w:b w:val="false"/>
                <w:i w:val="false"/>
                <w:color w:val="000000"/>
                <w:sz w:val="20"/>
              </w:rPr>
              <w:t xml:space="preserve">
типі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r>
              <w:br/>
            </w:r>
            <w:r>
              <w:rPr>
                <w:rFonts w:ascii="Times New Roman"/>
                <w:b w:val="false"/>
                <w:i w:val="false"/>
                <w:color w:val="000000"/>
                <w:sz w:val="20"/>
              </w:rPr>
              <w:t xml:space="preserve">
жылы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АФС </w:t>
            </w:r>
            <w:r>
              <w:br/>
            </w:r>
            <w:r>
              <w:rPr>
                <w:rFonts w:ascii="Times New Roman"/>
                <w:b w:val="false"/>
                <w:i w:val="false"/>
                <w:color w:val="000000"/>
                <w:sz w:val="20"/>
              </w:rPr>
              <w:t xml:space="preserve">
мөлшері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 </w:t>
            </w:r>
            <w:r>
              <w:br/>
            </w:r>
            <w:r>
              <w:rPr>
                <w:rFonts w:ascii="Times New Roman"/>
                <w:b w:val="false"/>
                <w:i w:val="false"/>
                <w:color w:val="000000"/>
                <w:sz w:val="20"/>
              </w:rPr>
              <w:t xml:space="preserve">
табы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АФС </w:t>
            </w:r>
            <w:r>
              <w:br/>
            </w:r>
            <w:r>
              <w:rPr>
                <w:rFonts w:ascii="Times New Roman"/>
                <w:b w:val="false"/>
                <w:i w:val="false"/>
                <w:color w:val="000000"/>
                <w:sz w:val="20"/>
              </w:rPr>
              <w:t xml:space="preserve">
сапасы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АФС-пен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талуы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9" w:id="620"/>
    <w:p>
      <w:pPr>
        <w:spacing w:after="0"/>
        <w:ind w:left="0"/>
        <w:jc w:val="both"/>
      </w:pPr>
      <w:r>
        <w:rPr>
          <w:rFonts w:ascii="Times New Roman"/>
          <w:b w:val="false"/>
          <w:i w:val="false"/>
          <w:color w:val="000000"/>
          <w:sz w:val="28"/>
        </w:rPr>
        <w:t xml:space="preserve">
                                                         12-Кесте </w:t>
      </w:r>
    </w:p>
    <w:bookmarkEnd w:id="620"/>
    <w:p>
      <w:pPr>
        <w:spacing w:after="0"/>
        <w:ind w:left="0"/>
        <w:jc w:val="both"/>
      </w:pPr>
      <w:r>
        <w:rPr>
          <w:rFonts w:ascii="Times New Roman"/>
          <w:b/>
          <w:i w:val="false"/>
          <w:color w:val="000000"/>
          <w:sz w:val="28"/>
        </w:rPr>
        <w:t xml:space="preserve">     Өткен тексеру кезеңінде орман мекемесінің жалпы </w:t>
      </w:r>
      <w:r>
        <w:br/>
      </w:r>
      <w:r>
        <w:rPr>
          <w:rFonts w:ascii="Times New Roman"/>
          <w:b w:val="false"/>
          <w:i w:val="false"/>
          <w:color w:val="000000"/>
          <w:sz w:val="28"/>
        </w:rPr>
        <w:t>
</w:t>
      </w:r>
      <w:r>
        <w:rPr>
          <w:rFonts w:ascii="Times New Roman"/>
          <w:b/>
          <w:i w:val="false"/>
          <w:color w:val="000000"/>
          <w:sz w:val="28"/>
        </w:rPr>
        <w:t xml:space="preserve">           аумағында болған өзгерістерді талдау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93"/>
        <w:gridCol w:w="1693"/>
        <w:gridCol w:w="2093"/>
        <w:gridCol w:w="2193"/>
        <w:gridCol w:w="27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w:t>
            </w:r>
            <w:r>
              <w:br/>
            </w:r>
            <w:r>
              <w:rPr>
                <w:rFonts w:ascii="Times New Roman"/>
                <w:b w:val="false"/>
                <w:i w:val="false"/>
                <w:color w:val="000000"/>
                <w:sz w:val="20"/>
              </w:rPr>
              <w:t xml:space="preserve">
қабылдауға,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негіз </w:t>
            </w:r>
            <w:r>
              <w:br/>
            </w:r>
            <w:r>
              <w:rPr>
                <w:rFonts w:ascii="Times New Roman"/>
                <w:b w:val="false"/>
                <w:i w:val="false"/>
                <w:color w:val="000000"/>
                <w:sz w:val="20"/>
              </w:rPr>
              <w:t xml:space="preserve">
(бұйрықтардың, </w:t>
            </w:r>
            <w:r>
              <w:br/>
            </w:r>
            <w:r>
              <w:rPr>
                <w:rFonts w:ascii="Times New Roman"/>
                <w:b w:val="false"/>
                <w:i w:val="false"/>
                <w:color w:val="000000"/>
                <w:sz w:val="20"/>
              </w:rPr>
              <w:t xml:space="preserve">
қаулылардың </w:t>
            </w:r>
            <w:r>
              <w:br/>
            </w:r>
            <w:r>
              <w:rPr>
                <w:rFonts w:ascii="Times New Roman"/>
                <w:b w:val="false"/>
                <w:i w:val="false"/>
                <w:color w:val="000000"/>
                <w:sz w:val="20"/>
              </w:rPr>
              <w:t xml:space="preserve">
нөмірі, датасы)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өткізген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Аумақтың өзгеруі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мерзімге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берілгені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құрамына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құрамынан </w:t>
            </w:r>
            <w:r>
              <w:br/>
            </w:r>
            <w:r>
              <w:rPr>
                <w:rFonts w:ascii="Times New Roman"/>
                <w:b w:val="false"/>
                <w:i w:val="false"/>
                <w:color w:val="000000"/>
                <w:sz w:val="20"/>
              </w:rPr>
              <w:t xml:space="preserve">
берілген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соңында тексеру кезеңінің басында және соңында </w:t>
      </w:r>
      <w:r>
        <w:br/>
      </w:r>
      <w:r>
        <w:rPr>
          <w:rFonts w:ascii="Times New Roman"/>
          <w:b w:val="false"/>
          <w:i w:val="false"/>
          <w:color w:val="000000"/>
          <w:sz w:val="28"/>
        </w:rPr>
        <w:t xml:space="preserve">
орман мекемесінің жалпы ауданы көрсетіледі, орман орналастыру </w:t>
      </w:r>
      <w:r>
        <w:br/>
      </w:r>
      <w:r>
        <w:rPr>
          <w:rFonts w:ascii="Times New Roman"/>
          <w:b w:val="false"/>
          <w:i w:val="false"/>
          <w:color w:val="000000"/>
          <w:sz w:val="28"/>
        </w:rPr>
        <w:t xml:space="preserve">
жылында орман мемлекеттік есепке алынып, жер балансы деректерімен </w:t>
      </w:r>
      <w:r>
        <w:br/>
      </w:r>
      <w:r>
        <w:rPr>
          <w:rFonts w:ascii="Times New Roman"/>
          <w:b w:val="false"/>
          <w:i w:val="false"/>
          <w:color w:val="000000"/>
          <w:sz w:val="28"/>
        </w:rPr>
        <w:t xml:space="preserve">
салыстырылады. Өзгерістер болса, оларға талдау жасалынады. </w:t>
      </w:r>
    </w:p>
    <w:bookmarkStart w:name="z620" w:id="621"/>
    <w:p>
      <w:pPr>
        <w:spacing w:after="0"/>
        <w:ind w:left="0"/>
        <w:jc w:val="both"/>
      </w:pPr>
      <w:r>
        <w:rPr>
          <w:rFonts w:ascii="Times New Roman"/>
          <w:b w:val="false"/>
          <w:i w:val="false"/>
          <w:color w:val="000000"/>
          <w:sz w:val="28"/>
        </w:rPr>
        <w:t xml:space="preserve">
                                                          13-Кесте </w:t>
      </w:r>
    </w:p>
    <w:bookmarkEnd w:id="621"/>
    <w:p>
      <w:pPr>
        <w:spacing w:after="0"/>
        <w:ind w:left="0"/>
        <w:jc w:val="both"/>
      </w:pPr>
      <w:r>
        <w:rPr>
          <w:rFonts w:ascii="Times New Roman"/>
          <w:b/>
          <w:i w:val="false"/>
          <w:color w:val="000000"/>
          <w:sz w:val="28"/>
        </w:rPr>
        <w:t xml:space="preserve">          Орман мекемесінің жерлері бар әкімшілік </w:t>
      </w:r>
      <w:r>
        <w:br/>
      </w:r>
      <w:r>
        <w:rPr>
          <w:rFonts w:ascii="Times New Roman"/>
          <w:b w:val="false"/>
          <w:i w:val="false"/>
          <w:color w:val="000000"/>
          <w:sz w:val="28"/>
        </w:rPr>
        <w:t>
</w:t>
      </w:r>
      <w:r>
        <w:rPr>
          <w:rFonts w:ascii="Times New Roman"/>
          <w:b/>
          <w:i w:val="false"/>
          <w:color w:val="000000"/>
          <w:sz w:val="28"/>
        </w:rPr>
        <w:t xml:space="preserve">          аудандардың орман орналастыру жылындағы </w:t>
      </w:r>
      <w:r>
        <w:br/>
      </w:r>
      <w:r>
        <w:rPr>
          <w:rFonts w:ascii="Times New Roman"/>
          <w:b w:val="false"/>
          <w:i w:val="false"/>
          <w:color w:val="000000"/>
          <w:sz w:val="28"/>
        </w:rPr>
        <w:t>
</w:t>
      </w:r>
      <w:r>
        <w:rPr>
          <w:rFonts w:ascii="Times New Roman"/>
          <w:b/>
          <w:i w:val="false"/>
          <w:color w:val="000000"/>
          <w:sz w:val="28"/>
        </w:rPr>
        <w:t xml:space="preserve">                         ормандылығы </w:t>
      </w:r>
    </w:p>
    <w:p>
      <w:pPr>
        <w:spacing w:after="0"/>
        <w:ind w:left="0"/>
        <w:jc w:val="both"/>
      </w:pPr>
      <w:r>
        <w:rPr>
          <w:rFonts w:ascii="Times New Roman"/>
          <w:b w:val="false"/>
          <w:i w:val="false"/>
          <w:color w:val="000000"/>
          <w:sz w:val="28"/>
        </w:rPr>
        <w:t xml:space="preserve">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353"/>
        <w:gridCol w:w="1453"/>
        <w:gridCol w:w="1493"/>
        <w:gridCol w:w="1933"/>
        <w:gridCol w:w="1133"/>
        <w:gridCol w:w="1113"/>
        <w:gridCol w:w="1033"/>
        <w:gridCol w:w="1233"/>
        <w:gridCol w:w="115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аудан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аумағы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шека- </w:t>
            </w:r>
            <w:r>
              <w:br/>
            </w:r>
            <w:r>
              <w:rPr>
                <w:rFonts w:ascii="Times New Roman"/>
                <w:b w:val="false"/>
                <w:i w:val="false"/>
                <w:color w:val="000000"/>
                <w:sz w:val="20"/>
              </w:rPr>
              <w:t xml:space="preserve">
расын-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тізімі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w:t>
            </w:r>
            <w:r>
              <w:br/>
            </w:r>
            <w:r>
              <w:rPr>
                <w:rFonts w:ascii="Times New Roman"/>
                <w:b w:val="false"/>
                <w:i w:val="false"/>
                <w:color w:val="000000"/>
                <w:sz w:val="20"/>
              </w:rPr>
              <w:t xml:space="preserve">
қарамағындағы орман </w:t>
            </w:r>
            <w:r>
              <w:br/>
            </w:r>
            <w:r>
              <w:rPr>
                <w:rFonts w:ascii="Times New Roman"/>
                <w:b w:val="false"/>
                <w:i w:val="false"/>
                <w:color w:val="000000"/>
                <w:sz w:val="20"/>
              </w:rPr>
              <w:t xml:space="preserve">
қорының жерлері (алымы - </w:t>
            </w:r>
            <w:r>
              <w:br/>
            </w:r>
            <w:r>
              <w:rPr>
                <w:rFonts w:ascii="Times New Roman"/>
                <w:b w:val="false"/>
                <w:i w:val="false"/>
                <w:color w:val="000000"/>
                <w:sz w:val="20"/>
              </w:rPr>
              <w:t xml:space="preserve">
жалпы аумағы, бөлімі - </w:t>
            </w:r>
            <w:r>
              <w:br/>
            </w:r>
            <w:r>
              <w:rPr>
                <w:rFonts w:ascii="Times New Roman"/>
                <w:b w:val="false"/>
                <w:i w:val="false"/>
                <w:color w:val="000000"/>
                <w:sz w:val="20"/>
              </w:rPr>
              <w:t xml:space="preserve">
орманды аумақ)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аңшылық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комитеті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622"/>
    <w:p>
      <w:pPr>
        <w:spacing w:after="0"/>
        <w:ind w:left="0"/>
        <w:jc w:val="both"/>
      </w:pPr>
      <w:r>
        <w:rPr>
          <w:rFonts w:ascii="Times New Roman"/>
          <w:b w:val="false"/>
          <w:i w:val="false"/>
          <w:color w:val="000000"/>
          <w:sz w:val="28"/>
        </w:rPr>
        <w:t xml:space="preserve">
                                                         14-Кесте </w:t>
      </w:r>
    </w:p>
    <w:bookmarkEnd w:id="622"/>
    <w:p>
      <w:pPr>
        <w:spacing w:after="0"/>
        <w:ind w:left="0"/>
        <w:jc w:val="both"/>
      </w:pPr>
      <w:r>
        <w:rPr>
          <w:rFonts w:ascii="Times New Roman"/>
          <w:b/>
          <w:i w:val="false"/>
          <w:color w:val="000000"/>
          <w:sz w:val="28"/>
        </w:rPr>
        <w:t xml:space="preserve">             Орман мекемесі ормандарының құрылымы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773"/>
        <w:gridCol w:w="2133"/>
        <w:gridCol w:w="2413"/>
        <w:gridCol w:w="17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га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r>
              <w:br/>
            </w:r>
            <w:r>
              <w:rPr>
                <w:rFonts w:ascii="Times New Roman"/>
                <w:b w:val="false"/>
                <w:i w:val="false"/>
                <w:color w:val="000000"/>
                <w:sz w:val="20"/>
              </w:rPr>
              <w:t xml:space="preserve">
тардың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w:t>
            </w:r>
            <w:r>
              <w:br/>
            </w:r>
            <w:r>
              <w:rPr>
                <w:rFonts w:ascii="Times New Roman"/>
                <w:b w:val="false"/>
                <w:i w:val="false"/>
                <w:color w:val="000000"/>
                <w:sz w:val="20"/>
              </w:rPr>
              <w:t xml:space="preserve">
тізімі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аумағы,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таулы аумақ,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аумақ,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 жердегі шоқ ормандар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 ормандар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аңғарындағы ормандар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тоғайлар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саябақтары (олардың атаулары)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 пайдаланушылар </w:t>
            </w:r>
            <w:r>
              <w:br/>
            </w:r>
            <w:r>
              <w:rPr>
                <w:rFonts w:ascii="Times New Roman"/>
                <w:b w:val="false"/>
                <w:i w:val="false"/>
                <w:color w:val="000000"/>
                <w:sz w:val="20"/>
              </w:rPr>
              <w:t xml:space="preserve">
аумағындағы шоқ ормандар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623"/>
    <w:p>
      <w:pPr>
        <w:spacing w:after="0"/>
        <w:ind w:left="0"/>
        <w:jc w:val="both"/>
      </w:pPr>
      <w:r>
        <w:rPr>
          <w:rFonts w:ascii="Times New Roman"/>
          <w:b w:val="false"/>
          <w:i w:val="false"/>
          <w:color w:val="000000"/>
          <w:sz w:val="28"/>
        </w:rPr>
        <w:t xml:space="preserve">
                                                          15-Кесте </w:t>
      </w:r>
    </w:p>
    <w:bookmarkEnd w:id="623"/>
    <w:p>
      <w:pPr>
        <w:spacing w:after="0"/>
        <w:ind w:left="0"/>
        <w:jc w:val="both"/>
      </w:pPr>
      <w:r>
        <w:rPr>
          <w:rFonts w:ascii="Times New Roman"/>
          <w:b/>
          <w:i w:val="false"/>
          <w:color w:val="000000"/>
          <w:sz w:val="28"/>
        </w:rPr>
        <w:t xml:space="preserve">              Орман мекемесі ауданының мемлекеттік </w:t>
      </w:r>
      <w:r>
        <w:br/>
      </w:r>
      <w:r>
        <w:rPr>
          <w:rFonts w:ascii="Times New Roman"/>
          <w:b w:val="false"/>
          <w:i w:val="false"/>
          <w:color w:val="000000"/>
          <w:sz w:val="28"/>
        </w:rPr>
        <w:t>
</w:t>
      </w:r>
      <w:r>
        <w:rPr>
          <w:rFonts w:ascii="Times New Roman"/>
          <w:b/>
          <w:i w:val="false"/>
          <w:color w:val="000000"/>
          <w:sz w:val="28"/>
        </w:rPr>
        <w:t xml:space="preserve">            орман қоры категориялары бойынша бөлінуі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93"/>
        <w:gridCol w:w="1813"/>
        <w:gridCol w:w="1253"/>
        <w:gridCol w:w="1973"/>
        <w:gridCol w:w="21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w:t>
            </w:r>
            <w:r>
              <w:br/>
            </w:r>
            <w:r>
              <w:rPr>
                <w:rFonts w:ascii="Times New Roman"/>
                <w:b w:val="false"/>
                <w:i w:val="false"/>
                <w:color w:val="000000"/>
                <w:sz w:val="20"/>
              </w:rPr>
              <w:t xml:space="preserve">
қорының категориялары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шылықтар </w:t>
            </w:r>
            <w:r>
              <w:br/>
            </w:r>
            <w:r>
              <w:rPr>
                <w:rFonts w:ascii="Times New Roman"/>
                <w:b w:val="false"/>
                <w:i w:val="false"/>
                <w:color w:val="000000"/>
                <w:sz w:val="20"/>
              </w:rPr>
              <w:t xml:space="preserve">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 </w:t>
            </w:r>
            <w:r>
              <w:br/>
            </w:r>
            <w:r>
              <w:rPr>
                <w:rFonts w:ascii="Times New Roman"/>
                <w:b w:val="false"/>
                <w:i w:val="false"/>
                <w:color w:val="000000"/>
                <w:sz w:val="20"/>
              </w:rPr>
              <w:t xml:space="preserve">
дің негізі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2-інші бағанда мемлекеттік орман қоры категорияларының </w:t>
      </w:r>
      <w:r>
        <w:br/>
      </w:r>
      <w:r>
        <w:rPr>
          <w:rFonts w:ascii="Times New Roman"/>
          <w:b w:val="false"/>
          <w:i w:val="false"/>
          <w:color w:val="000000"/>
          <w:sz w:val="28"/>
        </w:rPr>
        <w:t xml:space="preserve">
атаулары толық беріледі, ал жақшада мәтін мен кестеде пайдалану </w:t>
      </w:r>
      <w:r>
        <w:br/>
      </w:r>
      <w:r>
        <w:rPr>
          <w:rFonts w:ascii="Times New Roman"/>
          <w:b w:val="false"/>
          <w:i w:val="false"/>
          <w:color w:val="000000"/>
          <w:sz w:val="28"/>
        </w:rPr>
        <w:t xml:space="preserve">
үшін оның қысқартылған атаулары көрсетіледі. </w:t>
      </w:r>
    </w:p>
    <w:bookmarkStart w:name="z623" w:id="624"/>
    <w:p>
      <w:pPr>
        <w:spacing w:after="0"/>
        <w:ind w:left="0"/>
        <w:jc w:val="both"/>
      </w:pPr>
      <w:r>
        <w:rPr>
          <w:rFonts w:ascii="Times New Roman"/>
          <w:b w:val="false"/>
          <w:i w:val="false"/>
          <w:color w:val="000000"/>
          <w:sz w:val="28"/>
        </w:rPr>
        <w:t xml:space="preserve">
                                                         16-Кесте </w:t>
      </w:r>
    </w:p>
    <w:bookmarkEnd w:id="624"/>
    <w:p>
      <w:pPr>
        <w:spacing w:after="0"/>
        <w:ind w:left="0"/>
        <w:jc w:val="both"/>
      </w:pPr>
      <w:r>
        <w:rPr>
          <w:rFonts w:ascii="Times New Roman"/>
          <w:b/>
          <w:i w:val="false"/>
          <w:color w:val="000000"/>
          <w:sz w:val="28"/>
        </w:rPr>
        <w:t xml:space="preserve">      Емдеу, демалу және туризм аймақтарын ұйымдастыруға </w:t>
      </w:r>
      <w:r>
        <w:br/>
      </w:r>
      <w:r>
        <w:rPr>
          <w:rFonts w:ascii="Times New Roman"/>
          <w:b w:val="false"/>
          <w:i w:val="false"/>
          <w:color w:val="000000"/>
          <w:sz w:val="28"/>
        </w:rPr>
        <w:t>
</w:t>
      </w:r>
      <w:r>
        <w:rPr>
          <w:rFonts w:ascii="Times New Roman"/>
          <w:b/>
          <w:i w:val="false"/>
          <w:color w:val="000000"/>
          <w:sz w:val="28"/>
        </w:rPr>
        <w:t xml:space="preserve">         арналған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мен ормандардың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513"/>
        <w:gridCol w:w="1973"/>
        <w:gridCol w:w="29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Нысандардың атаулары мен </w:t>
            </w:r>
            <w:r>
              <w:br/>
            </w:r>
            <w:r>
              <w:rPr>
                <w:rFonts w:ascii="Times New Roman"/>
                <w:b w:val="false"/>
                <w:i w:val="false"/>
                <w:color w:val="000000"/>
                <w:sz w:val="20"/>
              </w:rPr>
              <w:t xml:space="preserve">
олардың бөліну негізі </w:t>
            </w:r>
            <w:r>
              <w:br/>
            </w:r>
            <w:r>
              <w:rPr>
                <w:rFonts w:ascii="Times New Roman"/>
                <w:b w:val="false"/>
                <w:i w:val="false"/>
                <w:color w:val="000000"/>
                <w:sz w:val="20"/>
              </w:rPr>
              <w:t xml:space="preserve">
(қаулылардың, шешімдердің, </w:t>
            </w:r>
            <w:r>
              <w:br/>
            </w:r>
            <w:r>
              <w:rPr>
                <w:rFonts w:ascii="Times New Roman"/>
                <w:b w:val="false"/>
                <w:i w:val="false"/>
                <w:color w:val="000000"/>
                <w:sz w:val="20"/>
              </w:rPr>
              <w:t xml:space="preserve">
бұйрықтардың N мен датасы)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w:t>
            </w:r>
            <w:r>
              <w:br/>
            </w:r>
            <w:r>
              <w:rPr>
                <w:rFonts w:ascii="Times New Roman"/>
                <w:b w:val="false"/>
                <w:i w:val="false"/>
                <w:color w:val="000000"/>
                <w:sz w:val="20"/>
              </w:rPr>
              <w:t xml:space="preserve">
жері (орман- </w:t>
            </w:r>
            <w:r>
              <w:br/>
            </w:r>
            <w:r>
              <w:rPr>
                <w:rFonts w:ascii="Times New Roman"/>
                <w:b w:val="false"/>
                <w:i w:val="false"/>
                <w:color w:val="000000"/>
                <w:sz w:val="20"/>
              </w:rPr>
              <w:t xml:space="preserve">
шылықтар, </w:t>
            </w:r>
            <w:r>
              <w:br/>
            </w:r>
            <w:r>
              <w:rPr>
                <w:rFonts w:ascii="Times New Roman"/>
                <w:b w:val="false"/>
                <w:i w:val="false"/>
                <w:color w:val="000000"/>
                <w:sz w:val="20"/>
              </w:rPr>
              <w:t xml:space="preserve">
орамдар, </w:t>
            </w:r>
            <w:r>
              <w:br/>
            </w:r>
            <w:r>
              <w:rPr>
                <w:rFonts w:ascii="Times New Roman"/>
                <w:b w:val="false"/>
                <w:i w:val="false"/>
                <w:color w:val="000000"/>
                <w:sz w:val="20"/>
              </w:rPr>
              <w:t xml:space="preserve">
телімдер)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4" w:id="625"/>
    <w:p>
      <w:pPr>
        <w:spacing w:after="0"/>
        <w:ind w:left="0"/>
        <w:jc w:val="both"/>
      </w:pPr>
      <w:r>
        <w:rPr>
          <w:rFonts w:ascii="Times New Roman"/>
          <w:b w:val="false"/>
          <w:i w:val="false"/>
          <w:color w:val="000000"/>
          <w:sz w:val="28"/>
        </w:rPr>
        <w:t xml:space="preserve">
                                                          17-Кесте </w:t>
      </w:r>
    </w:p>
    <w:bookmarkEnd w:id="625"/>
    <w:p>
      <w:pPr>
        <w:spacing w:after="0"/>
        <w:ind w:left="0"/>
        <w:jc w:val="both"/>
      </w:pPr>
      <w:r>
        <w:rPr>
          <w:rFonts w:ascii="Times New Roman"/>
          <w:b/>
          <w:i w:val="false"/>
          <w:color w:val="000000"/>
          <w:sz w:val="28"/>
        </w:rPr>
        <w:t xml:space="preserve">        Орманды жерлерді жер түрлері бойынша басым </w:t>
      </w:r>
      <w:r>
        <w:br/>
      </w:r>
      <w:r>
        <w:rPr>
          <w:rFonts w:ascii="Times New Roman"/>
          <w:b w:val="false"/>
          <w:i w:val="false"/>
          <w:color w:val="000000"/>
          <w:sz w:val="28"/>
        </w:rPr>
        <w:t>
</w:t>
      </w:r>
      <w:r>
        <w:rPr>
          <w:rFonts w:ascii="Times New Roman"/>
          <w:b/>
          <w:i w:val="false"/>
          <w:color w:val="000000"/>
          <w:sz w:val="28"/>
        </w:rPr>
        <w:t xml:space="preserve">        тұқымдылар мен МОҚ категориялары шегінде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13"/>
        <w:gridCol w:w="1773"/>
        <w:gridCol w:w="2493"/>
        <w:gridCol w:w="1793"/>
        <w:gridCol w:w="1693"/>
        <w:gridCol w:w="153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планта- </w:t>
            </w:r>
            <w:r>
              <w:br/>
            </w:r>
            <w:r>
              <w:rPr>
                <w:rFonts w:ascii="Times New Roman"/>
                <w:b w:val="false"/>
                <w:i w:val="false"/>
                <w:color w:val="000000"/>
                <w:sz w:val="20"/>
              </w:rPr>
              <w:t xml:space="preserve">
циялар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желегі </w:t>
            </w:r>
            <w:r>
              <w:br/>
            </w:r>
            <w:r>
              <w:rPr>
                <w:rFonts w:ascii="Times New Roman"/>
                <w:b w:val="false"/>
                <w:i w:val="false"/>
                <w:color w:val="000000"/>
                <w:sz w:val="20"/>
              </w:rPr>
              <w:t xml:space="preserve">
түйіс- </w:t>
            </w:r>
            <w:r>
              <w:br/>
            </w:r>
            <w:r>
              <w:rPr>
                <w:rFonts w:ascii="Times New Roman"/>
                <w:b w:val="false"/>
                <w:i w:val="false"/>
                <w:color w:val="000000"/>
                <w:sz w:val="20"/>
              </w:rPr>
              <w:t xml:space="preserve">
пеген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бақ- </w:t>
            </w:r>
            <w:r>
              <w:br/>
            </w:r>
            <w:r>
              <w:rPr>
                <w:rFonts w:ascii="Times New Roman"/>
                <w:b w:val="false"/>
                <w:i w:val="false"/>
                <w:color w:val="000000"/>
                <w:sz w:val="20"/>
              </w:rPr>
              <w:t xml:space="preserve">
тары </w:t>
            </w:r>
          </w:p>
        </w:tc>
      </w:tr>
      <w:tr>
        <w:trPr>
          <w:trHeight w:val="3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33"/>
        <w:gridCol w:w="2253"/>
        <w:gridCol w:w="2093"/>
        <w:gridCol w:w="2053"/>
        <w:gridCol w:w="1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 бойынша бөлу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жерлері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аумақтар </w:t>
            </w:r>
          </w:p>
        </w:tc>
        <w:tc>
          <w:tcPr>
            <w:tcW w:w="0" w:type="auto"/>
            <w:vMerge/>
            <w:tcBorders>
              <w:top w:val="nil"/>
              <w:left w:val="single" w:color="cfcfcf" w:sz="5"/>
              <w:bottom w:val="single" w:color="cfcfcf" w:sz="5"/>
              <w:right w:val="single" w:color="cfcfcf" w:sz="5"/>
            </w:tcBorders>
          </w:tcPr>
          <w:p/>
        </w:tc>
      </w:tr>
      <w:tr>
        <w:trPr>
          <w:trHeight w:val="3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жерлер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өртеңдер, </w:t>
            </w:r>
            <w:r>
              <w:br/>
            </w:r>
            <w:r>
              <w:rPr>
                <w:rFonts w:ascii="Times New Roman"/>
                <w:b w:val="false"/>
                <w:i w:val="false"/>
                <w:color w:val="000000"/>
                <w:sz w:val="20"/>
              </w:rPr>
              <w:t xml:space="preserve">
қурап </w:t>
            </w:r>
            <w:r>
              <w:br/>
            </w:r>
            <w:r>
              <w:rPr>
                <w:rFonts w:ascii="Times New Roman"/>
                <w:b w:val="false"/>
                <w:i w:val="false"/>
                <w:color w:val="000000"/>
                <w:sz w:val="20"/>
              </w:rPr>
              <w:t xml:space="preserve">
кеткендер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w:t>
            </w:r>
            <w:r>
              <w:br/>
            </w:r>
            <w:r>
              <w:rPr>
                <w:rFonts w:ascii="Times New Roman"/>
                <w:b w:val="false"/>
                <w:i w:val="false"/>
                <w:color w:val="000000"/>
                <w:sz w:val="20"/>
              </w:rPr>
              <w:t xml:space="preserve">
жерлер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w:t>
            </w:r>
            <w:r>
              <w:br/>
            </w:r>
            <w:r>
              <w:rPr>
                <w:rFonts w:ascii="Times New Roman"/>
                <w:b w:val="false"/>
                <w:i w:val="false"/>
                <w:color w:val="000000"/>
                <w:sz w:val="20"/>
              </w:rPr>
              <w:t xml:space="preserve">
ормандар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аумақтар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Бұл кестеге қорын есепке алудың N 1 пішінінің 1 қосымшасына </w:t>
      </w:r>
      <w:r>
        <w:br/>
      </w:r>
      <w:r>
        <w:rPr>
          <w:rFonts w:ascii="Times New Roman"/>
          <w:b w:val="false"/>
          <w:i w:val="false"/>
          <w:color w:val="000000"/>
          <w:sz w:val="28"/>
        </w:rPr>
        <w:t xml:space="preserve">
сәйкес кезектілікпен барлық ағаш-бұта түрлері жазылады. Басқа </w:t>
      </w:r>
      <w:r>
        <w:br/>
      </w:r>
      <w:r>
        <w:rPr>
          <w:rFonts w:ascii="Times New Roman"/>
          <w:b w:val="false"/>
          <w:i w:val="false"/>
          <w:color w:val="000000"/>
          <w:sz w:val="28"/>
        </w:rPr>
        <w:t xml:space="preserve">
ағаш пен бұта түрлерінің әрқайсысы жеке жолда көрсетіледі. </w:t>
      </w:r>
    </w:p>
    <w:bookmarkStart w:name="z625" w:id="626"/>
    <w:p>
      <w:pPr>
        <w:spacing w:after="0"/>
        <w:ind w:left="0"/>
        <w:jc w:val="both"/>
      </w:pPr>
      <w:r>
        <w:rPr>
          <w:rFonts w:ascii="Times New Roman"/>
          <w:b w:val="false"/>
          <w:i w:val="false"/>
          <w:color w:val="000000"/>
          <w:sz w:val="28"/>
        </w:rPr>
        <w:t xml:space="preserve">
                                                      18-Кесте </w:t>
      </w:r>
    </w:p>
    <w:bookmarkEnd w:id="626"/>
    <w:p>
      <w:pPr>
        <w:spacing w:after="0"/>
        <w:ind w:left="0"/>
        <w:jc w:val="both"/>
      </w:pPr>
      <w:r>
        <w:rPr>
          <w:rFonts w:ascii="Times New Roman"/>
          <w:b/>
          <w:i w:val="false"/>
          <w:color w:val="000000"/>
          <w:sz w:val="28"/>
        </w:rPr>
        <w:t xml:space="preserve">           Кесу жастары және жас кластарын </w:t>
      </w:r>
      <w:r>
        <w:br/>
      </w:r>
      <w:r>
        <w:rPr>
          <w:rFonts w:ascii="Times New Roman"/>
          <w:b w:val="false"/>
          <w:i w:val="false"/>
          <w:color w:val="000000"/>
          <w:sz w:val="28"/>
        </w:rPr>
        <w:t>
</w:t>
      </w:r>
      <w:r>
        <w:rPr>
          <w:rFonts w:ascii="Times New Roman"/>
          <w:b/>
          <w:i w:val="false"/>
          <w:color w:val="000000"/>
          <w:sz w:val="28"/>
        </w:rPr>
        <w:t xml:space="preserve">               жас топтары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753"/>
        <w:gridCol w:w="1973"/>
        <w:gridCol w:w="1993"/>
        <w:gridCol w:w="1973"/>
        <w:gridCol w:w="197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кесу жастары,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w:t>
            </w:r>
            <w:r>
              <w:br/>
            </w:r>
            <w:r>
              <w:rPr>
                <w:rFonts w:ascii="Times New Roman"/>
                <w:b w:val="false"/>
                <w:i w:val="false"/>
                <w:color w:val="000000"/>
                <w:sz w:val="20"/>
              </w:rPr>
              <w:t xml:space="preserve">
бойынша бөлінуі </w:t>
            </w:r>
            <w:r>
              <w:br/>
            </w:r>
            <w:r>
              <w:rPr>
                <w:rFonts w:ascii="Times New Roman"/>
                <w:b w:val="false"/>
                <w:i w:val="false"/>
                <w:color w:val="000000"/>
                <w:sz w:val="20"/>
              </w:rPr>
              <w:t xml:space="preserve">
(алымы-жас </w:t>
            </w:r>
            <w:r>
              <w:br/>
            </w:r>
            <w:r>
              <w:rPr>
                <w:rFonts w:ascii="Times New Roman"/>
                <w:b w:val="false"/>
                <w:i w:val="false"/>
                <w:color w:val="000000"/>
                <w:sz w:val="20"/>
              </w:rPr>
              <w:t xml:space="preserve">
кластары, </w:t>
            </w:r>
            <w:r>
              <w:br/>
            </w:r>
            <w:r>
              <w:rPr>
                <w:rFonts w:ascii="Times New Roman"/>
                <w:b w:val="false"/>
                <w:i w:val="false"/>
                <w:color w:val="000000"/>
                <w:sz w:val="20"/>
              </w:rPr>
              <w:t xml:space="preserve">
бөлімі-жасы, </w:t>
            </w:r>
            <w:r>
              <w:br/>
            </w:r>
            <w:r>
              <w:rPr>
                <w:rFonts w:ascii="Times New Roman"/>
                <w:b w:val="false"/>
                <w:i w:val="false"/>
                <w:color w:val="000000"/>
                <w:sz w:val="20"/>
              </w:rPr>
              <w:t xml:space="preserve">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тыруда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тыруда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ұзақтығы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w:t>
            </w:r>
            <w:r>
              <w:br/>
            </w:r>
            <w:r>
              <w:rPr>
                <w:rFonts w:ascii="Times New Roman"/>
                <w:b w:val="false"/>
                <w:i w:val="false"/>
                <w:color w:val="000000"/>
                <w:sz w:val="20"/>
              </w:rPr>
              <w:t xml:space="preserve">
ағаштар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класс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класс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73"/>
        <w:gridCol w:w="2373"/>
        <w:gridCol w:w="2013"/>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бойынша бөлінуі </w:t>
            </w:r>
            <w:r>
              <w:br/>
            </w:r>
            <w:r>
              <w:rPr>
                <w:rFonts w:ascii="Times New Roman"/>
                <w:b w:val="false"/>
                <w:i w:val="false"/>
                <w:color w:val="000000"/>
                <w:sz w:val="20"/>
              </w:rPr>
              <w:t xml:space="preserve">
(алымы-жас кластары, бөлімі-жасы,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жастағы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пісе </w:t>
            </w:r>
            <w:r>
              <w:br/>
            </w:r>
            <w:r>
              <w:rPr>
                <w:rFonts w:ascii="Times New Roman"/>
                <w:b w:val="false"/>
                <w:i w:val="false"/>
                <w:color w:val="000000"/>
                <w:sz w:val="20"/>
              </w:rPr>
              <w:t xml:space="preserve">
бастағаны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піскені және </w:t>
            </w:r>
            <w:r>
              <w:br/>
            </w:r>
            <w:r>
              <w:rPr>
                <w:rFonts w:ascii="Times New Roman"/>
                <w:b w:val="false"/>
                <w:i w:val="false"/>
                <w:color w:val="000000"/>
                <w:sz w:val="20"/>
              </w:rPr>
              <w:t xml:space="preserve">
көнергені </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қосылғаны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көнергені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627"/>
    <w:p>
      <w:pPr>
        <w:spacing w:after="0"/>
        <w:ind w:left="0"/>
        <w:jc w:val="both"/>
      </w:pPr>
      <w:r>
        <w:rPr>
          <w:rFonts w:ascii="Times New Roman"/>
          <w:b w:val="false"/>
          <w:i w:val="false"/>
          <w:color w:val="000000"/>
          <w:sz w:val="28"/>
        </w:rPr>
        <w:t xml:space="preserve">
                                                        19-Кесте </w:t>
      </w:r>
    </w:p>
    <w:bookmarkEnd w:id="627"/>
    <w:p>
      <w:pPr>
        <w:spacing w:after="0"/>
        <w:ind w:left="0"/>
        <w:jc w:val="both"/>
      </w:pPr>
      <w:r>
        <w:rPr>
          <w:rFonts w:ascii="Times New Roman"/>
          <w:b/>
          <w:i w:val="false"/>
          <w:color w:val="000000"/>
          <w:sz w:val="28"/>
        </w:rPr>
        <w:t xml:space="preserve">            Тексеру кезеңіндегі жер түрлері </w:t>
      </w:r>
      <w:r>
        <w:br/>
      </w:r>
      <w:r>
        <w:rPr>
          <w:rFonts w:ascii="Times New Roman"/>
          <w:b w:val="false"/>
          <w:i w:val="false"/>
          <w:color w:val="000000"/>
          <w:sz w:val="28"/>
        </w:rPr>
        <w:t>
</w:t>
      </w:r>
      <w:r>
        <w:rPr>
          <w:rFonts w:ascii="Times New Roman"/>
          <w:b/>
          <w:i w:val="false"/>
          <w:color w:val="000000"/>
          <w:sz w:val="28"/>
        </w:rPr>
        <w:t xml:space="preserve">                аудандарының динамикасы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233"/>
        <w:gridCol w:w="1893"/>
        <w:gridCol w:w="1453"/>
        <w:gridCol w:w="2013"/>
        <w:gridCol w:w="181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rPr>
                <w:rFonts w:ascii="Times New Roman"/>
                <w:b w:val="false"/>
                <w:i w:val="false"/>
                <w:color w:val="000000"/>
                <w:sz w:val="20"/>
                <w:u w:val="single"/>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құрылады және ауытқуларға талдау </w:t>
      </w:r>
      <w:r>
        <w:br/>
      </w:r>
      <w:r>
        <w:rPr>
          <w:rFonts w:ascii="Times New Roman"/>
          <w:b w:val="false"/>
          <w:i w:val="false"/>
          <w:color w:val="000000"/>
          <w:sz w:val="28"/>
        </w:rPr>
        <w:t xml:space="preserve">
жасалынады. </w:t>
      </w:r>
    </w:p>
    <w:bookmarkStart w:name="z627" w:id="628"/>
    <w:p>
      <w:pPr>
        <w:spacing w:after="0"/>
        <w:ind w:left="0"/>
        <w:jc w:val="both"/>
      </w:pPr>
      <w:r>
        <w:rPr>
          <w:rFonts w:ascii="Times New Roman"/>
          <w:b w:val="false"/>
          <w:i w:val="false"/>
          <w:color w:val="000000"/>
          <w:sz w:val="28"/>
        </w:rPr>
        <w:t xml:space="preserve">
                                                       20-Кесте </w:t>
      </w:r>
    </w:p>
    <w:bookmarkEnd w:id="628"/>
    <w:p>
      <w:pPr>
        <w:spacing w:after="0"/>
        <w:ind w:left="0"/>
        <w:jc w:val="both"/>
      </w:pPr>
      <w:r>
        <w:rPr>
          <w:rFonts w:ascii="Times New Roman"/>
          <w:b/>
          <w:i w:val="false"/>
          <w:color w:val="000000"/>
          <w:sz w:val="28"/>
        </w:rPr>
        <w:t xml:space="preserve">            Орманмен қамтылған жерлер мен қорларды </w:t>
      </w:r>
      <w:r>
        <w:br/>
      </w:r>
      <w:r>
        <w:rPr>
          <w:rFonts w:ascii="Times New Roman"/>
          <w:b w:val="false"/>
          <w:i w:val="false"/>
          <w:color w:val="000000"/>
          <w:sz w:val="28"/>
        </w:rPr>
        <w:t>
</w:t>
      </w:r>
      <w:r>
        <w:rPr>
          <w:rFonts w:ascii="Times New Roman"/>
          <w:b/>
          <w:i w:val="false"/>
          <w:color w:val="000000"/>
          <w:sz w:val="28"/>
        </w:rPr>
        <w:t xml:space="preserve">       жас кластары мен тіктік топтары бойынша бөлу </w:t>
      </w:r>
    </w:p>
    <w:p>
      <w:pPr>
        <w:spacing w:after="0"/>
        <w:ind w:left="0"/>
        <w:jc w:val="both"/>
      </w:pPr>
      <w:r>
        <w:rPr>
          <w:rFonts w:ascii="Times New Roman"/>
          <w:b w:val="false"/>
          <w:i w:val="false"/>
          <w:color w:val="000000"/>
          <w:sz w:val="28"/>
        </w:rPr>
        <w:t xml:space="preserve">                                          Ауданы, га; қоры,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44"/>
        <w:gridCol w:w="420"/>
        <w:gridCol w:w="420"/>
        <w:gridCol w:w="420"/>
        <w:gridCol w:w="420"/>
        <w:gridCol w:w="420"/>
        <w:gridCol w:w="420"/>
        <w:gridCol w:w="420"/>
        <w:gridCol w:w="420"/>
        <w:gridCol w:w="420"/>
        <w:gridCol w:w="585"/>
        <w:gridCol w:w="457"/>
        <w:gridCol w:w="501"/>
        <w:gridCol w:w="471"/>
        <w:gridCol w:w="573"/>
        <w:gridCol w:w="421"/>
        <w:gridCol w:w="421"/>
        <w:gridCol w:w="421"/>
        <w:gridCol w:w="421"/>
        <w:gridCol w:w="421"/>
        <w:gridCol w:w="421"/>
        <w:gridCol w:w="421"/>
        <w:gridCol w:w="505"/>
        <w:gridCol w:w="505"/>
        <w:gridCol w:w="585"/>
        <w:gridCol w:w="571"/>
        <w:gridCol w:w="6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 </w:t>
            </w:r>
            <w:r>
              <w:br/>
            </w:r>
            <w:r>
              <w:rPr>
                <w:rFonts w:ascii="Times New Roman"/>
                <w:b w:val="false"/>
                <w:i w:val="false"/>
                <w:color w:val="000000"/>
                <w:sz w:val="20"/>
              </w:rPr>
              <w:t xml:space="preserve">
дус- </w:t>
            </w:r>
            <w:r>
              <w:br/>
            </w:r>
            <w:r>
              <w:rPr>
                <w:rFonts w:ascii="Times New Roman"/>
                <w:b w:val="false"/>
                <w:i w:val="false"/>
                <w:color w:val="000000"/>
                <w:sz w:val="20"/>
              </w:rPr>
              <w:t xml:space="preserve">
пен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лген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тобы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кластары  алымы - ауданы; </w:t>
            </w:r>
            <w:r>
              <w:br/>
            </w:r>
            <w:r>
              <w:rPr>
                <w:rFonts w:ascii="Times New Roman"/>
                <w:b w:val="false"/>
                <w:i w:val="false"/>
                <w:color w:val="000000"/>
                <w:sz w:val="20"/>
              </w:rPr>
              <w:t xml:space="preserve">
бөлімі - қоры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жасы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жо- </w:t>
            </w:r>
            <w:r>
              <w:br/>
            </w:r>
            <w:r>
              <w:rPr>
                <w:rFonts w:ascii="Times New Roman"/>
                <w:b w:val="false"/>
                <w:i w:val="false"/>
                <w:color w:val="000000"/>
                <w:sz w:val="20"/>
              </w:rPr>
              <w:t xml:space="preserve">
ғары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толық құрастырылады. Тіктік топтары </w:t>
      </w:r>
      <w:r>
        <w:br/>
      </w:r>
      <w:r>
        <w:rPr>
          <w:rFonts w:ascii="Times New Roman"/>
          <w:b w:val="false"/>
          <w:i w:val="false"/>
          <w:color w:val="000000"/>
          <w:sz w:val="28"/>
        </w:rPr>
        <w:t xml:space="preserve">
бойынша ауданы туралы деректер беріледі, ал ағаш түрлері бойынша </w:t>
      </w:r>
      <w:r>
        <w:br/>
      </w:r>
      <w:r>
        <w:rPr>
          <w:rFonts w:ascii="Times New Roman"/>
          <w:b w:val="false"/>
          <w:i w:val="false"/>
          <w:color w:val="000000"/>
          <w:sz w:val="28"/>
        </w:rPr>
        <w:t xml:space="preserve">
алымында ағаш түрінің жалпы ауданы, бөлімінде қоры көрсетіледі. </w:t>
      </w:r>
      <w:r>
        <w:br/>
      </w:r>
      <w:r>
        <w:rPr>
          <w:rFonts w:ascii="Times New Roman"/>
          <w:b w:val="false"/>
          <w:i w:val="false"/>
          <w:color w:val="000000"/>
          <w:sz w:val="28"/>
        </w:rPr>
        <w:t xml:space="preserve">
Орман мекемесінде таулы ормандар болса бөлу тіктік топтары бойынша </w:t>
      </w:r>
      <w:r>
        <w:br/>
      </w:r>
      <w:r>
        <w:rPr>
          <w:rFonts w:ascii="Times New Roman"/>
          <w:b w:val="false"/>
          <w:i w:val="false"/>
          <w:color w:val="000000"/>
          <w:sz w:val="28"/>
        </w:rPr>
        <w:t xml:space="preserve">
жүргізіледі, ал болмаған жағдайда кестенің 2 бағаны келтірілмейді </w:t>
      </w:r>
      <w:r>
        <w:br/>
      </w:r>
      <w:r>
        <w:rPr>
          <w:rFonts w:ascii="Times New Roman"/>
          <w:b w:val="false"/>
          <w:i w:val="false"/>
          <w:color w:val="000000"/>
          <w:sz w:val="28"/>
        </w:rPr>
        <w:t xml:space="preserve">
және мәліметтер ағаш түрлері бойынша көрсетіледі. Орман қорын </w:t>
      </w:r>
      <w:r>
        <w:br/>
      </w:r>
      <w:r>
        <w:rPr>
          <w:rFonts w:ascii="Times New Roman"/>
          <w:b w:val="false"/>
          <w:i w:val="false"/>
          <w:color w:val="000000"/>
          <w:sz w:val="28"/>
        </w:rPr>
        <w:t xml:space="preserve">
есептеудің N1 пішініндегі 1 қосымшасында аталып кеткен негізгі </w:t>
      </w:r>
      <w:r>
        <w:br/>
      </w:r>
      <w:r>
        <w:rPr>
          <w:rFonts w:ascii="Times New Roman"/>
          <w:b w:val="false"/>
          <w:i w:val="false"/>
          <w:color w:val="000000"/>
          <w:sz w:val="28"/>
        </w:rPr>
        <w:t xml:space="preserve">
орман құрушы ағаш түрлері арқылы ылдилық топтары бойынша бөлінеді. </w:t>
      </w:r>
      <w:r>
        <w:br/>
      </w:r>
      <w:r>
        <w:rPr>
          <w:rFonts w:ascii="Times New Roman"/>
          <w:b w:val="false"/>
          <w:i w:val="false"/>
          <w:color w:val="000000"/>
          <w:sz w:val="28"/>
        </w:rPr>
        <w:t xml:space="preserve">
Басқа ағаш пен бұта түрлері бойынша мәліметтер аудандары мен </w:t>
      </w:r>
      <w:r>
        <w:br/>
      </w:r>
      <w:r>
        <w:rPr>
          <w:rFonts w:ascii="Times New Roman"/>
          <w:b w:val="false"/>
          <w:i w:val="false"/>
          <w:color w:val="000000"/>
          <w:sz w:val="28"/>
        </w:rPr>
        <w:t xml:space="preserve">
қорлары жиынтық түрде тіктік топтары бойынша бөлініп келтіріледі. </w:t>
      </w:r>
      <w:r>
        <w:br/>
      </w:r>
      <w:r>
        <w:rPr>
          <w:rFonts w:ascii="Times New Roman"/>
          <w:b w:val="false"/>
          <w:i w:val="false"/>
          <w:color w:val="000000"/>
          <w:sz w:val="28"/>
        </w:rPr>
        <w:t xml:space="preserve">
Таулы аймақтардың тіктік топтары бойынша бөлінуінің көрсеткіштері </w:t>
      </w:r>
      <w:r>
        <w:br/>
      </w:r>
      <w:r>
        <w:rPr>
          <w:rFonts w:ascii="Times New Roman"/>
          <w:b w:val="false"/>
          <w:i w:val="false"/>
          <w:color w:val="000000"/>
          <w:sz w:val="28"/>
        </w:rPr>
        <w:t xml:space="preserve">
17 кестеде келтірілген. </w:t>
      </w:r>
    </w:p>
    <w:bookmarkStart w:name="z628" w:id="629"/>
    <w:p>
      <w:pPr>
        <w:spacing w:after="0"/>
        <w:ind w:left="0"/>
        <w:jc w:val="both"/>
      </w:pPr>
      <w:r>
        <w:rPr>
          <w:rFonts w:ascii="Times New Roman"/>
          <w:b w:val="false"/>
          <w:i w:val="false"/>
          <w:color w:val="000000"/>
          <w:sz w:val="28"/>
        </w:rPr>
        <w:t xml:space="preserve">
                                                    21-Кесте </w:t>
      </w:r>
    </w:p>
    <w:bookmarkEnd w:id="629"/>
    <w:p>
      <w:pPr>
        <w:spacing w:after="0"/>
        <w:ind w:left="0"/>
        <w:jc w:val="both"/>
      </w:pPr>
      <w:r>
        <w:rPr>
          <w:rFonts w:ascii="Times New Roman"/>
          <w:b/>
          <w:i w:val="false"/>
          <w:color w:val="000000"/>
          <w:sz w:val="28"/>
        </w:rPr>
        <w:t xml:space="preserve">            Орманмен қамтылған жерлердің бонитет </w:t>
      </w:r>
      <w:r>
        <w:br/>
      </w:r>
      <w:r>
        <w:rPr>
          <w:rFonts w:ascii="Times New Roman"/>
          <w:b w:val="false"/>
          <w:i w:val="false"/>
          <w:color w:val="000000"/>
          <w:sz w:val="28"/>
        </w:rPr>
        <w:t>
</w:t>
      </w:r>
      <w:r>
        <w:rPr>
          <w:rFonts w:ascii="Times New Roman"/>
          <w:b/>
          <w:i w:val="false"/>
          <w:color w:val="000000"/>
          <w:sz w:val="28"/>
        </w:rPr>
        <w:t xml:space="preserve">                 кластары бойынша бөлінуі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13"/>
        <w:gridCol w:w="513"/>
        <w:gridCol w:w="513"/>
        <w:gridCol w:w="713"/>
        <w:gridCol w:w="633"/>
        <w:gridCol w:w="553"/>
        <w:gridCol w:w="613"/>
        <w:gridCol w:w="593"/>
        <w:gridCol w:w="793"/>
        <w:gridCol w:w="1393"/>
        <w:gridCol w:w="187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кластары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бонитеті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б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толық құрастырылады. </w:t>
      </w:r>
    </w:p>
    <w:bookmarkStart w:name="z629" w:id="630"/>
    <w:p>
      <w:pPr>
        <w:spacing w:after="0"/>
        <w:ind w:left="0"/>
        <w:jc w:val="both"/>
      </w:pPr>
      <w:r>
        <w:rPr>
          <w:rFonts w:ascii="Times New Roman"/>
          <w:b w:val="false"/>
          <w:i w:val="false"/>
          <w:color w:val="000000"/>
          <w:sz w:val="28"/>
        </w:rPr>
        <w:t xml:space="preserve">
                                                22-Кесте </w:t>
      </w:r>
    </w:p>
    <w:bookmarkEnd w:id="630"/>
    <w:p>
      <w:pPr>
        <w:spacing w:after="0"/>
        <w:ind w:left="0"/>
        <w:jc w:val="both"/>
      </w:pPr>
      <w:r>
        <w:rPr>
          <w:rFonts w:ascii="Times New Roman"/>
          <w:b/>
          <w:i w:val="false"/>
          <w:color w:val="000000"/>
          <w:sz w:val="28"/>
        </w:rPr>
        <w:t xml:space="preserve">      Орманмен қамтылған жерлердің толымдылығы </w:t>
      </w:r>
      <w:r>
        <w:br/>
      </w:r>
      <w:r>
        <w:rPr>
          <w:rFonts w:ascii="Times New Roman"/>
          <w:b w:val="false"/>
          <w:i w:val="false"/>
          <w:color w:val="000000"/>
          <w:sz w:val="28"/>
        </w:rPr>
        <w:t>
</w:t>
      </w:r>
      <w:r>
        <w:rPr>
          <w:rFonts w:ascii="Times New Roman"/>
          <w:b/>
          <w:i w:val="false"/>
          <w:color w:val="000000"/>
          <w:sz w:val="28"/>
        </w:rPr>
        <w:t xml:space="preserve">                  бойынша бөлінуі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713"/>
        <w:gridCol w:w="733"/>
        <w:gridCol w:w="733"/>
        <w:gridCol w:w="673"/>
        <w:gridCol w:w="873"/>
        <w:gridCol w:w="873"/>
        <w:gridCol w:w="773"/>
        <w:gridCol w:w="793"/>
        <w:gridCol w:w="1113"/>
        <w:gridCol w:w="157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толым- </w:t>
            </w:r>
            <w:r>
              <w:br/>
            </w:r>
            <w:r>
              <w:rPr>
                <w:rFonts w:ascii="Times New Roman"/>
                <w:b w:val="false"/>
                <w:i w:val="false"/>
                <w:color w:val="000000"/>
                <w:sz w:val="20"/>
              </w:rPr>
              <w:t xml:space="preserve">
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толық құрастырылады. </w:t>
      </w:r>
    </w:p>
    <w:bookmarkStart w:name="z630" w:id="631"/>
    <w:p>
      <w:pPr>
        <w:spacing w:after="0"/>
        <w:ind w:left="0"/>
        <w:jc w:val="both"/>
      </w:pPr>
      <w:r>
        <w:rPr>
          <w:rFonts w:ascii="Times New Roman"/>
          <w:b w:val="false"/>
          <w:i w:val="false"/>
          <w:color w:val="000000"/>
          <w:sz w:val="28"/>
        </w:rPr>
        <w:t xml:space="preserve">
                                                   23-Кесте </w:t>
      </w:r>
    </w:p>
    <w:bookmarkEnd w:id="631"/>
    <w:p>
      <w:pPr>
        <w:spacing w:after="0"/>
        <w:ind w:left="0"/>
        <w:jc w:val="both"/>
      </w:pPr>
      <w:r>
        <w:rPr>
          <w:rFonts w:ascii="Times New Roman"/>
          <w:b/>
          <w:i w:val="false"/>
          <w:color w:val="000000"/>
          <w:sz w:val="28"/>
        </w:rPr>
        <w:t xml:space="preserve">   Орманмен қамтылған жерлер мен қорлардың жас топтары </w:t>
      </w:r>
      <w:r>
        <w:br/>
      </w:r>
      <w:r>
        <w:rPr>
          <w:rFonts w:ascii="Times New Roman"/>
          <w:b w:val="false"/>
          <w:i w:val="false"/>
          <w:color w:val="000000"/>
          <w:sz w:val="28"/>
        </w:rPr>
        <w:t>
</w:t>
      </w:r>
      <w:r>
        <w:rPr>
          <w:rFonts w:ascii="Times New Roman"/>
          <w:b/>
          <w:i w:val="false"/>
          <w:color w:val="000000"/>
          <w:sz w:val="28"/>
        </w:rPr>
        <w:t xml:space="preserve">    шегінде тексеру кезеңіндегі өзгеруінің динамикасы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033"/>
        <w:gridCol w:w="973"/>
        <w:gridCol w:w="973"/>
        <w:gridCol w:w="1213"/>
        <w:gridCol w:w="1213"/>
        <w:gridCol w:w="973"/>
        <w:gridCol w:w="973"/>
        <w:gridCol w:w="1213"/>
        <w:gridCol w:w="14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өзгерулер </w:t>
            </w:r>
            <w:r>
              <w:br/>
            </w:r>
            <w:r>
              <w:rPr>
                <w:rFonts w:ascii="Times New Roman"/>
                <w:b w:val="false"/>
                <w:i w:val="false"/>
                <w:color w:val="000000"/>
                <w:sz w:val="20"/>
              </w:rPr>
              <w:t xml:space="preserve">
динамикасы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Негізі орман құрушы тұқымдылар мен сексеуіл бойынша </w:t>
      </w:r>
      <w:r>
        <w:br/>
      </w:r>
      <w:r>
        <w:rPr>
          <w:rFonts w:ascii="Times New Roman"/>
          <w:b w:val="false"/>
          <w:i w:val="false"/>
          <w:color w:val="000000"/>
          <w:sz w:val="28"/>
        </w:rPr>
        <w:t xml:space="preserve">
жеке мәліметтер орман мекемесі бойынша құрастырылады. Басқа </w:t>
      </w:r>
      <w:r>
        <w:br/>
      </w:r>
      <w:r>
        <w:rPr>
          <w:rFonts w:ascii="Times New Roman"/>
          <w:b w:val="false"/>
          <w:i w:val="false"/>
          <w:color w:val="000000"/>
          <w:sz w:val="28"/>
        </w:rPr>
        <w:t xml:space="preserve">
ағаш-бұта түрлері бойынша мәліметтер жас топтары арқылы келтіріледі. </w:t>
      </w:r>
      <w:r>
        <w:br/>
      </w:r>
      <w:r>
        <w:rPr>
          <w:rFonts w:ascii="Times New Roman"/>
          <w:b w:val="false"/>
          <w:i w:val="false"/>
          <w:color w:val="000000"/>
          <w:sz w:val="28"/>
        </w:rPr>
        <w:t xml:space="preserve">
      Орман мекемесі бойынша жалпы мәліметтер жинағы көрсетіледі. </w:t>
      </w:r>
    </w:p>
    <w:bookmarkStart w:name="z631" w:id="632"/>
    <w:p>
      <w:pPr>
        <w:spacing w:after="0"/>
        <w:ind w:left="0"/>
        <w:jc w:val="both"/>
      </w:pPr>
      <w:r>
        <w:rPr>
          <w:rFonts w:ascii="Times New Roman"/>
          <w:b w:val="false"/>
          <w:i w:val="false"/>
          <w:color w:val="000000"/>
          <w:sz w:val="28"/>
        </w:rPr>
        <w:t xml:space="preserve">
                                                       24-Кесте </w:t>
      </w:r>
    </w:p>
    <w:bookmarkEnd w:id="632"/>
    <w:p>
      <w:pPr>
        <w:spacing w:after="0"/>
        <w:ind w:left="0"/>
        <w:jc w:val="both"/>
      </w:pPr>
      <w:r>
        <w:rPr>
          <w:rFonts w:ascii="Times New Roman"/>
          <w:b/>
          <w:i w:val="false"/>
          <w:color w:val="000000"/>
          <w:sz w:val="28"/>
        </w:rPr>
        <w:t xml:space="preserve">          Тексеру кезеңіндегі орташа таксациялық </w:t>
      </w:r>
      <w:r>
        <w:br/>
      </w:r>
      <w:r>
        <w:rPr>
          <w:rFonts w:ascii="Times New Roman"/>
          <w:b w:val="false"/>
          <w:i w:val="false"/>
          <w:color w:val="000000"/>
          <w:sz w:val="28"/>
        </w:rPr>
        <w:t>
</w:t>
      </w:r>
      <w:r>
        <w:rPr>
          <w:rFonts w:ascii="Times New Roman"/>
          <w:b/>
          <w:i w:val="false"/>
          <w:color w:val="000000"/>
          <w:sz w:val="28"/>
        </w:rPr>
        <w:t xml:space="preserve">                 көрсеткіштердің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14"/>
        <w:gridCol w:w="859"/>
        <w:gridCol w:w="823"/>
        <w:gridCol w:w="917"/>
        <w:gridCol w:w="1177"/>
        <w:gridCol w:w="1233"/>
        <w:gridCol w:w="745"/>
        <w:gridCol w:w="839"/>
        <w:gridCol w:w="895"/>
        <w:gridCol w:w="895"/>
        <w:gridCol w:w="942"/>
        <w:gridCol w:w="1083"/>
        <w:gridCol w:w="1139"/>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ластыру </w:t>
            </w:r>
            <w:r>
              <w:br/>
            </w:r>
            <w:r>
              <w:rPr>
                <w:rFonts w:ascii="Times New Roman"/>
                <w:b w:val="false"/>
                <w:i w:val="false"/>
                <w:color w:val="000000"/>
                <w:sz w:val="20"/>
              </w:rPr>
              <w:t xml:space="preserve">
жылы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таксациялық көрсеткіштер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br/>
            </w:r>
            <w:r>
              <w:rPr>
                <w:rFonts w:ascii="Times New Roman"/>
                <w:b w:val="false"/>
                <w:i w:val="false"/>
                <w:color w:val="000000"/>
                <w:sz w:val="20"/>
              </w:rPr>
              <w:t xml:space="preserve">
жыл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класы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 </w:t>
            </w:r>
            <w:r>
              <w:br/>
            </w:r>
            <w:r>
              <w:rPr>
                <w:rFonts w:ascii="Times New Roman"/>
                <w:b w:val="false"/>
                <w:i w:val="false"/>
                <w:color w:val="000000"/>
                <w:sz w:val="20"/>
              </w:rPr>
              <w:t xml:space="preserve">
лығы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жерлердің </w:t>
            </w:r>
            <w:r>
              <w:br/>
            </w:r>
            <w:r>
              <w:rPr>
                <w:rFonts w:ascii="Times New Roman"/>
                <w:b w:val="false"/>
                <w:i w:val="false"/>
                <w:color w:val="000000"/>
                <w:sz w:val="20"/>
              </w:rPr>
              <w:t xml:space="preserve">
1-га- </w:t>
            </w:r>
            <w:r>
              <w:br/>
            </w:r>
            <w:r>
              <w:rPr>
                <w:rFonts w:ascii="Times New Roman"/>
                <w:b w:val="false"/>
                <w:i w:val="false"/>
                <w:color w:val="000000"/>
                <w:sz w:val="20"/>
              </w:rPr>
              <w:t xml:space="preserve">
ындағы </w:t>
            </w:r>
            <w:r>
              <w:br/>
            </w:r>
            <w:r>
              <w:rPr>
                <w:rFonts w:ascii="Times New Roman"/>
                <w:b w:val="false"/>
                <w:i w:val="false"/>
                <w:color w:val="000000"/>
                <w:sz w:val="20"/>
              </w:rPr>
              <w:t xml:space="preserve">
қор, м </w:t>
            </w:r>
            <w:r>
              <w:rPr>
                <w:rFonts w:ascii="Times New Roman"/>
                <w:b w:val="false"/>
                <w:i w:val="false"/>
                <w:color w:val="000000"/>
                <w:vertAlign w:val="superscript"/>
              </w:rPr>
              <w:t xml:space="preserve">3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жерлердің </w:t>
            </w:r>
            <w:r>
              <w:br/>
            </w:r>
            <w:r>
              <w:rPr>
                <w:rFonts w:ascii="Times New Roman"/>
                <w:b w:val="false"/>
                <w:i w:val="false"/>
                <w:color w:val="000000"/>
                <w:sz w:val="20"/>
              </w:rPr>
              <w:t xml:space="preserve">
1-га-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 м </w:t>
            </w:r>
            <w:r>
              <w:rPr>
                <w:rFonts w:ascii="Times New Roman"/>
                <w:b w:val="false"/>
                <w:i w:val="false"/>
                <w:color w:val="000000"/>
                <w:vertAlign w:val="superscript"/>
              </w:rPr>
              <w:t xml:space="preserve">3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құрушы ағаш тұқымдылары бойынша қорытынды мәліметтер </w:t>
      </w:r>
      <w:r>
        <w:br/>
      </w:r>
      <w:r>
        <w:rPr>
          <w:rFonts w:ascii="Times New Roman"/>
          <w:b w:val="false"/>
          <w:i w:val="false"/>
          <w:color w:val="000000"/>
          <w:sz w:val="28"/>
        </w:rPr>
        <w:t xml:space="preserve">
орман мекемесі бойынша толық құрастырылады. </w:t>
      </w:r>
      <w:r>
        <w:br/>
      </w:r>
      <w:r>
        <w:rPr>
          <w:rFonts w:ascii="Times New Roman"/>
          <w:b w:val="false"/>
          <w:i w:val="false"/>
          <w:color w:val="000000"/>
          <w:sz w:val="28"/>
        </w:rPr>
        <w:t xml:space="preserve">
      Басқа ағаш пен бұта түрлерінің әрқайсысы бір қатарға </w:t>
      </w:r>
      <w:r>
        <w:br/>
      </w:r>
      <w:r>
        <w:rPr>
          <w:rFonts w:ascii="Times New Roman"/>
          <w:b w:val="false"/>
          <w:i w:val="false"/>
          <w:color w:val="000000"/>
          <w:sz w:val="28"/>
        </w:rPr>
        <w:t xml:space="preserve">
енгізіледі. </w:t>
      </w:r>
      <w:r>
        <w:br/>
      </w:r>
      <w:r>
        <w:rPr>
          <w:rFonts w:ascii="Times New Roman"/>
          <w:b w:val="false"/>
          <w:i w:val="false"/>
          <w:color w:val="000000"/>
          <w:sz w:val="28"/>
        </w:rPr>
        <w:t xml:space="preserve">
      Орман мекемесі бойынша жалпы мәліметтер келтірілмейді. </w:t>
      </w:r>
    </w:p>
    <w:bookmarkStart w:name="z632" w:id="633"/>
    <w:p>
      <w:pPr>
        <w:spacing w:after="0"/>
        <w:ind w:left="0"/>
        <w:jc w:val="both"/>
      </w:pPr>
      <w:r>
        <w:rPr>
          <w:rFonts w:ascii="Times New Roman"/>
          <w:b w:val="false"/>
          <w:i w:val="false"/>
          <w:color w:val="000000"/>
          <w:sz w:val="28"/>
        </w:rPr>
        <w:t xml:space="preserve">
                                                          25-Кесте </w:t>
      </w:r>
    </w:p>
    <w:bookmarkEnd w:id="633"/>
    <w:p>
      <w:pPr>
        <w:spacing w:after="0"/>
        <w:ind w:left="0"/>
        <w:jc w:val="both"/>
      </w:pPr>
      <w:r>
        <w:rPr>
          <w:rFonts w:ascii="Times New Roman"/>
          <w:b/>
          <w:i w:val="false"/>
          <w:color w:val="000000"/>
          <w:sz w:val="28"/>
        </w:rPr>
        <w:t xml:space="preserve">          Орманды алқаптарды орман типтерінің топтары </w:t>
      </w:r>
      <w:r>
        <w:br/>
      </w:r>
      <w:r>
        <w:rPr>
          <w:rFonts w:ascii="Times New Roman"/>
          <w:b w:val="false"/>
          <w:i w:val="false"/>
          <w:color w:val="000000"/>
          <w:sz w:val="28"/>
        </w:rPr>
        <w:t>
</w:t>
      </w:r>
      <w:r>
        <w:rPr>
          <w:rFonts w:ascii="Times New Roman"/>
          <w:b/>
          <w:i w:val="false"/>
          <w:color w:val="000000"/>
          <w:sz w:val="28"/>
        </w:rPr>
        <w:t xml:space="preserve">             бойынша бөлу және олардың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73"/>
        <w:gridCol w:w="1013"/>
        <w:gridCol w:w="813"/>
        <w:gridCol w:w="813"/>
        <w:gridCol w:w="1253"/>
        <w:gridCol w:w="1253"/>
        <w:gridCol w:w="1253"/>
        <w:gridCol w:w="1253"/>
        <w:gridCol w:w="1253"/>
        <w:gridCol w:w="125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түрі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тип-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тип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декс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типтерінің сипаттамасы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бе- </w:t>
            </w:r>
            <w:r>
              <w:br/>
            </w:r>
            <w:r>
              <w:rPr>
                <w:rFonts w:ascii="Times New Roman"/>
                <w:b w:val="false"/>
                <w:i w:val="false"/>
                <w:color w:val="000000"/>
                <w:sz w:val="20"/>
              </w:rPr>
              <w:t xml:space="preserve">
дері,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пы- </w:t>
            </w:r>
            <w:r>
              <w:br/>
            </w:r>
            <w:r>
              <w:rPr>
                <w:rFonts w:ascii="Times New Roman"/>
                <w:b w:val="false"/>
                <w:i w:val="false"/>
                <w:color w:val="000000"/>
                <w:sz w:val="20"/>
              </w:rPr>
              <w:t xml:space="preserve">
ра-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 </w:t>
            </w:r>
            <w:r>
              <w:br/>
            </w:r>
            <w:r>
              <w:rPr>
                <w:rFonts w:ascii="Times New Roman"/>
                <w:b w:val="false"/>
                <w:i w:val="false"/>
                <w:color w:val="000000"/>
                <w:sz w:val="20"/>
              </w:rPr>
              <w:t xml:space="preserve">
кла-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w:t>
            </w:r>
            <w:r>
              <w:br/>
            </w:r>
            <w:r>
              <w:rPr>
                <w:rFonts w:ascii="Times New Roman"/>
                <w:b w:val="false"/>
                <w:i w:val="false"/>
                <w:color w:val="000000"/>
                <w:sz w:val="20"/>
              </w:rPr>
              <w:t xml:space="preserve">
аға-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құ- </w:t>
            </w:r>
            <w:r>
              <w:br/>
            </w:r>
            <w:r>
              <w:rPr>
                <w:rFonts w:ascii="Times New Roman"/>
                <w:b w:val="false"/>
                <w:i w:val="false"/>
                <w:color w:val="000000"/>
                <w:sz w:val="20"/>
              </w:rPr>
              <w:t xml:space="preserve">
ра- </w:t>
            </w:r>
            <w:r>
              <w:br/>
            </w:r>
            <w:r>
              <w:rPr>
                <w:rFonts w:ascii="Times New Roman"/>
                <w:b w:val="false"/>
                <w:i w:val="false"/>
                <w:color w:val="000000"/>
                <w:sz w:val="20"/>
              </w:rPr>
              <w:t xml:space="preserve">
мы, </w:t>
            </w:r>
            <w:r>
              <w:br/>
            </w:r>
            <w:r>
              <w:rPr>
                <w:rFonts w:ascii="Times New Roman"/>
                <w:b w:val="false"/>
                <w:i w:val="false"/>
                <w:color w:val="000000"/>
                <w:sz w:val="20"/>
              </w:rPr>
              <w:t xml:space="preserve">
ере- </w:t>
            </w:r>
            <w:r>
              <w:br/>
            </w:r>
            <w:r>
              <w:rPr>
                <w:rFonts w:ascii="Times New Roman"/>
                <w:b w:val="false"/>
                <w:i w:val="false"/>
                <w:color w:val="000000"/>
                <w:sz w:val="20"/>
              </w:rPr>
              <w:t xml:space="preserve">
кше-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ас- </w:t>
            </w:r>
            <w:r>
              <w:br/>
            </w:r>
            <w:r>
              <w:rPr>
                <w:rFonts w:ascii="Times New Roman"/>
                <w:b w:val="false"/>
                <w:i w:val="false"/>
                <w:color w:val="000000"/>
                <w:sz w:val="20"/>
              </w:rPr>
              <w:t xml:space="preserve">
та- </w:t>
            </w:r>
            <w:r>
              <w:br/>
            </w:r>
            <w:r>
              <w:rPr>
                <w:rFonts w:ascii="Times New Roman"/>
                <w:b w:val="false"/>
                <w:i w:val="false"/>
                <w:color w:val="000000"/>
                <w:sz w:val="20"/>
              </w:rPr>
              <w:t xml:space="preserve">
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ас- </w:t>
            </w:r>
            <w:r>
              <w:br/>
            </w:r>
            <w:r>
              <w:rPr>
                <w:rFonts w:ascii="Times New Roman"/>
                <w:b w:val="false"/>
                <w:i w:val="false"/>
                <w:color w:val="000000"/>
                <w:sz w:val="20"/>
              </w:rPr>
              <w:t xml:space="preserve">
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өс- </w:t>
            </w:r>
            <w:r>
              <w:br/>
            </w:r>
            <w:r>
              <w:rPr>
                <w:rFonts w:ascii="Times New Roman"/>
                <w:b w:val="false"/>
                <w:i w:val="false"/>
                <w:color w:val="000000"/>
                <w:sz w:val="20"/>
              </w:rPr>
              <w:t xml:space="preserve">
кін- </w:t>
            </w:r>
            <w:r>
              <w:br/>
            </w:r>
            <w:r>
              <w:rPr>
                <w:rFonts w:ascii="Times New Roman"/>
                <w:b w:val="false"/>
                <w:i w:val="false"/>
                <w:color w:val="000000"/>
                <w:sz w:val="20"/>
              </w:rPr>
              <w:t xml:space="preserve">
дер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орман мекемесі бойынша келтіріледі. </w:t>
      </w:r>
      <w:r>
        <w:br/>
      </w:r>
      <w:r>
        <w:rPr>
          <w:rFonts w:ascii="Times New Roman"/>
          <w:b w:val="false"/>
          <w:i w:val="false"/>
          <w:color w:val="000000"/>
          <w:sz w:val="28"/>
        </w:rPr>
        <w:t xml:space="preserve">
      Негізгі Ережелер болған жағдайда оларға сілтеме келтіріледі, </w:t>
      </w:r>
      <w:r>
        <w:br/>
      </w:r>
      <w:r>
        <w:rPr>
          <w:rFonts w:ascii="Times New Roman"/>
          <w:b w:val="false"/>
          <w:i w:val="false"/>
          <w:color w:val="000000"/>
          <w:sz w:val="28"/>
        </w:rPr>
        <w:t xml:space="preserve">
бұл жағдайда кестеден 6-11 бағандар шығарылып тасталады. </w:t>
      </w:r>
    </w:p>
    <w:bookmarkStart w:name="z633" w:id="634"/>
    <w:p>
      <w:pPr>
        <w:spacing w:after="0"/>
        <w:ind w:left="0"/>
        <w:jc w:val="both"/>
      </w:pPr>
      <w:r>
        <w:rPr>
          <w:rFonts w:ascii="Times New Roman"/>
          <w:b w:val="false"/>
          <w:i w:val="false"/>
          <w:color w:val="000000"/>
          <w:sz w:val="28"/>
        </w:rPr>
        <w:t xml:space="preserve">
                                                       26-Кесте </w:t>
      </w:r>
    </w:p>
    <w:bookmarkEnd w:id="634"/>
    <w:p>
      <w:pPr>
        <w:spacing w:after="0"/>
        <w:ind w:left="0"/>
        <w:jc w:val="both"/>
      </w:pPr>
      <w:r>
        <w:rPr>
          <w:rFonts w:ascii="Times New Roman"/>
          <w:b/>
          <w:i w:val="false"/>
          <w:color w:val="000000"/>
          <w:sz w:val="28"/>
        </w:rPr>
        <w:t xml:space="preserve">   Негізі орман құрушы ағаш тұқымдыларының пісе бастаған </w:t>
      </w:r>
      <w:r>
        <w:br/>
      </w:r>
      <w:r>
        <w:rPr>
          <w:rFonts w:ascii="Times New Roman"/>
          <w:b w:val="false"/>
          <w:i w:val="false"/>
          <w:color w:val="000000"/>
          <w:sz w:val="28"/>
        </w:rPr>
        <w:t>
</w:t>
      </w:r>
      <w:r>
        <w:rPr>
          <w:rFonts w:ascii="Times New Roman"/>
          <w:b/>
          <w:i w:val="false"/>
          <w:color w:val="000000"/>
          <w:sz w:val="28"/>
        </w:rPr>
        <w:t xml:space="preserve">  және піскен орман астарындағы өскіндерінің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13"/>
        <w:gridCol w:w="2053"/>
        <w:gridCol w:w="1493"/>
        <w:gridCol w:w="1513"/>
        <w:gridCol w:w="1793"/>
        <w:gridCol w:w="123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типте-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(индекс)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Пісе </w:t>
            </w:r>
            <w:r>
              <w:br/>
            </w:r>
            <w:r>
              <w:rPr>
                <w:rFonts w:ascii="Times New Roman"/>
                <w:b w:val="false"/>
                <w:i w:val="false"/>
                <w:color w:val="000000"/>
                <w:sz w:val="20"/>
              </w:rPr>
              <w:t xml:space="preserve">
бастаған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көнерген </w:t>
            </w:r>
            <w:r>
              <w:br/>
            </w:r>
            <w:r>
              <w:rPr>
                <w:rFonts w:ascii="Times New Roman"/>
                <w:b w:val="false"/>
                <w:i w:val="false"/>
                <w:color w:val="000000"/>
                <w:sz w:val="20"/>
              </w:rPr>
              <w:t xml:space="preserve">
орманның </w:t>
            </w:r>
            <w:r>
              <w:br/>
            </w:r>
            <w:r>
              <w:rPr>
                <w:rFonts w:ascii="Times New Roman"/>
                <w:b w:val="false"/>
                <w:i w:val="false"/>
                <w:color w:val="000000"/>
                <w:sz w:val="20"/>
              </w:rPr>
              <w:t xml:space="preserve">
аумағы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Өскіндері бар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аумағы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түрінде,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%-ы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713"/>
        <w:gridCol w:w="2433"/>
        <w:gridCol w:w="2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жолмен өсудің </w:t>
            </w:r>
            <w:r>
              <w:br/>
            </w:r>
            <w:r>
              <w:rPr>
                <w:rFonts w:ascii="Times New Roman"/>
                <w:b w:val="false"/>
                <w:i w:val="false"/>
                <w:color w:val="000000"/>
                <w:sz w:val="20"/>
              </w:rPr>
              <w:t xml:space="preserve">
болашағы </w:t>
            </w:r>
          </w:p>
        </w:tc>
      </w:tr>
      <w:tr>
        <w:trPr>
          <w:trHeight w:val="3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ауданы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ауданы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ауданнан </w:t>
            </w:r>
            <w:r>
              <w:br/>
            </w:r>
            <w:r>
              <w:rPr>
                <w:rFonts w:ascii="Times New Roman"/>
                <w:b w:val="false"/>
                <w:i w:val="false"/>
                <w:color w:val="000000"/>
                <w:sz w:val="20"/>
              </w:rPr>
              <w:t xml:space="preserve">
%-ы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7, 9, 11 бағандардың пайызы пісе бастаған, піскен және </w:t>
      </w:r>
      <w:r>
        <w:br/>
      </w:r>
      <w:r>
        <w:rPr>
          <w:rFonts w:ascii="Times New Roman"/>
          <w:b w:val="false"/>
          <w:i w:val="false"/>
          <w:color w:val="000000"/>
          <w:sz w:val="28"/>
        </w:rPr>
        <w:t xml:space="preserve">
көнерген алқаағаштардың жинынтық ауданы арқылы есептеледі. </w:t>
      </w:r>
    </w:p>
    <w:bookmarkStart w:name="z634" w:id="635"/>
    <w:p>
      <w:pPr>
        <w:spacing w:after="0"/>
        <w:ind w:left="0"/>
        <w:jc w:val="both"/>
      </w:pPr>
      <w:r>
        <w:rPr>
          <w:rFonts w:ascii="Times New Roman"/>
          <w:b w:val="false"/>
          <w:i w:val="false"/>
          <w:color w:val="000000"/>
          <w:sz w:val="28"/>
        </w:rPr>
        <w:t xml:space="preserve">
                                                        27-Кесте </w:t>
      </w:r>
    </w:p>
    <w:bookmarkEnd w:id="635"/>
    <w:p>
      <w:pPr>
        <w:spacing w:after="0"/>
        <w:ind w:left="0"/>
        <w:jc w:val="both"/>
      </w:pPr>
      <w:r>
        <w:rPr>
          <w:rFonts w:ascii="Times New Roman"/>
          <w:b/>
          <w:i w:val="false"/>
          <w:color w:val="000000"/>
          <w:sz w:val="28"/>
        </w:rPr>
        <w:t xml:space="preserve">              Орманға зиянды әсер ету көздері, </w:t>
      </w:r>
      <w:r>
        <w:br/>
      </w:r>
      <w:r>
        <w:rPr>
          <w:rFonts w:ascii="Times New Roman"/>
          <w:b w:val="false"/>
          <w:i w:val="false"/>
          <w:color w:val="000000"/>
          <w:sz w:val="28"/>
        </w:rPr>
        <w:t>
</w:t>
      </w:r>
      <w:r>
        <w:rPr>
          <w:rFonts w:ascii="Times New Roman"/>
          <w:b/>
          <w:i w:val="false"/>
          <w:color w:val="000000"/>
          <w:sz w:val="28"/>
        </w:rPr>
        <w:t xml:space="preserve">                олардың, сипаты мен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53"/>
        <w:gridCol w:w="3333"/>
        <w:gridCol w:w="3153"/>
        <w:gridCol w:w="21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 </w:t>
            </w:r>
            <w:r>
              <w:br/>
            </w:r>
            <w:r>
              <w:rPr>
                <w:rFonts w:ascii="Times New Roman"/>
                <w:b w:val="false"/>
                <w:i w:val="false"/>
                <w:color w:val="000000"/>
                <w:sz w:val="20"/>
              </w:rPr>
              <w:t xml:space="preserve">
көздері мен </w:t>
            </w:r>
            <w:r>
              <w:br/>
            </w:r>
            <w:r>
              <w:rPr>
                <w:rFonts w:ascii="Times New Roman"/>
                <w:b w:val="false"/>
                <w:i w:val="false"/>
                <w:color w:val="000000"/>
                <w:sz w:val="20"/>
              </w:rPr>
              <w:t xml:space="preserve">
факторлары, </w:t>
            </w:r>
            <w:r>
              <w:br/>
            </w:r>
            <w:r>
              <w:rPr>
                <w:rFonts w:ascii="Times New Roman"/>
                <w:b w:val="false"/>
                <w:i w:val="false"/>
                <w:color w:val="000000"/>
                <w:sz w:val="20"/>
              </w:rPr>
              <w:t xml:space="preserve">
зақымдалу </w:t>
            </w:r>
            <w:r>
              <w:br/>
            </w:r>
            <w:r>
              <w:rPr>
                <w:rFonts w:ascii="Times New Roman"/>
                <w:b w:val="false"/>
                <w:i w:val="false"/>
                <w:color w:val="000000"/>
                <w:sz w:val="20"/>
              </w:rPr>
              <w:t xml:space="preserve">
сипаты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 </w:t>
            </w:r>
            <w:r>
              <w:br/>
            </w:r>
            <w:r>
              <w:rPr>
                <w:rFonts w:ascii="Times New Roman"/>
                <w:b w:val="false"/>
                <w:i w:val="false"/>
                <w:color w:val="000000"/>
                <w:sz w:val="20"/>
              </w:rPr>
              <w:t xml:space="preserve">
нәтижелері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еткен </w:t>
            </w:r>
            <w:r>
              <w:br/>
            </w:r>
            <w:r>
              <w:rPr>
                <w:rFonts w:ascii="Times New Roman"/>
                <w:b w:val="false"/>
                <w:i w:val="false"/>
                <w:color w:val="000000"/>
                <w:sz w:val="20"/>
              </w:rPr>
              <w:t xml:space="preserve">
аумағы </w:t>
            </w:r>
            <w:r>
              <w:br/>
            </w:r>
            <w:r>
              <w:rPr>
                <w:rFonts w:ascii="Times New Roman"/>
                <w:b w:val="false"/>
                <w:i w:val="false"/>
                <w:color w:val="000000"/>
                <w:sz w:val="20"/>
              </w:rPr>
              <w:t xml:space="preserve">
(орманшылық, </w:t>
            </w:r>
            <w:r>
              <w:br/>
            </w:r>
            <w:r>
              <w:rPr>
                <w:rFonts w:ascii="Times New Roman"/>
                <w:b w:val="false"/>
                <w:i w:val="false"/>
                <w:color w:val="000000"/>
                <w:sz w:val="20"/>
              </w:rPr>
              <w:t xml:space="preserve">
орамдар номері)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 </w:t>
            </w:r>
            <w:r>
              <w:br/>
            </w:r>
            <w:r>
              <w:rPr>
                <w:rFonts w:ascii="Times New Roman"/>
                <w:b w:val="false"/>
                <w:i w:val="false"/>
                <w:color w:val="000000"/>
                <w:sz w:val="20"/>
              </w:rPr>
              <w:t xml:space="preserve">
мың га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толтырылады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әсердегі </w:t>
            </w:r>
            <w:r>
              <w:br/>
            </w:r>
            <w:r>
              <w:rPr>
                <w:rFonts w:ascii="Times New Roman"/>
                <w:b w:val="false"/>
                <w:i w:val="false"/>
                <w:color w:val="000000"/>
                <w:sz w:val="20"/>
              </w:rPr>
              <w:t xml:space="preserve">
жалпы аудан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сипаты бойынша: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қурап кету: </w:t>
            </w:r>
            <w:r>
              <w:br/>
            </w:r>
            <w:r>
              <w:rPr>
                <w:rFonts w:ascii="Times New Roman"/>
                <w:b w:val="false"/>
                <w:i w:val="false"/>
                <w:color w:val="000000"/>
                <w:sz w:val="20"/>
              </w:rPr>
              <w:t xml:space="preserve">
толығымен </w:t>
            </w:r>
            <w:r>
              <w:br/>
            </w:r>
            <w:r>
              <w:rPr>
                <w:rFonts w:ascii="Times New Roman"/>
                <w:b w:val="false"/>
                <w:i w:val="false"/>
                <w:color w:val="000000"/>
                <w:sz w:val="20"/>
              </w:rPr>
              <w:t xml:space="preserve">
жартылай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өсудің баяулануы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w:t>
            </w:r>
            <w:r>
              <w:br/>
            </w:r>
            <w:r>
              <w:rPr>
                <w:rFonts w:ascii="Times New Roman"/>
                <w:b w:val="false"/>
                <w:i w:val="false"/>
                <w:color w:val="000000"/>
                <w:sz w:val="20"/>
              </w:rPr>
              <w:t xml:space="preserve">
басқалары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ағаштардың </w:t>
            </w:r>
            <w:r>
              <w:br/>
            </w:r>
            <w:r>
              <w:rPr>
                <w:rFonts w:ascii="Times New Roman"/>
                <w:b w:val="false"/>
                <w:i w:val="false"/>
                <w:color w:val="000000"/>
                <w:sz w:val="20"/>
              </w:rPr>
              <w:t xml:space="preserve">
әлсіреуі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636"/>
    <w:p>
      <w:pPr>
        <w:spacing w:after="0"/>
        <w:ind w:left="0"/>
        <w:jc w:val="both"/>
      </w:pPr>
      <w:r>
        <w:rPr>
          <w:rFonts w:ascii="Times New Roman"/>
          <w:b w:val="false"/>
          <w:i w:val="false"/>
          <w:color w:val="000000"/>
          <w:sz w:val="28"/>
        </w:rPr>
        <w:t xml:space="preserve">
                                                             28-Кесте </w:t>
      </w:r>
    </w:p>
    <w:bookmarkEnd w:id="636"/>
    <w:p>
      <w:pPr>
        <w:spacing w:after="0"/>
        <w:ind w:left="0"/>
        <w:jc w:val="both"/>
      </w:pPr>
      <w:r>
        <w:rPr>
          <w:rFonts w:ascii="Times New Roman"/>
          <w:b/>
          <w:i w:val="false"/>
          <w:color w:val="000000"/>
          <w:sz w:val="28"/>
        </w:rPr>
        <w:t xml:space="preserve">             Тексеру кезеңіндегі орманның жойылуы мен </w:t>
      </w:r>
      <w:r>
        <w:br/>
      </w:r>
      <w:r>
        <w:rPr>
          <w:rFonts w:ascii="Times New Roman"/>
          <w:b w:val="false"/>
          <w:i w:val="false"/>
          <w:color w:val="000000"/>
          <w:sz w:val="28"/>
        </w:rPr>
        <w:t>
</w:t>
      </w:r>
      <w:r>
        <w:rPr>
          <w:rFonts w:ascii="Times New Roman"/>
          <w:b/>
          <w:i w:val="false"/>
          <w:color w:val="000000"/>
          <w:sz w:val="28"/>
        </w:rPr>
        <w:t xml:space="preserve">                       сүректің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613"/>
        <w:gridCol w:w="2233"/>
        <w:gridCol w:w="30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Жойылу себептері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алқа </w:t>
            </w:r>
            <w:r>
              <w:br/>
            </w:r>
            <w:r>
              <w:rPr>
                <w:rFonts w:ascii="Times New Roman"/>
                <w:b w:val="false"/>
                <w:i w:val="false"/>
                <w:color w:val="000000"/>
                <w:sz w:val="20"/>
              </w:rPr>
              <w:t xml:space="preserve">
ағаш сүрегінің </w:t>
            </w:r>
            <w:r>
              <w:br/>
            </w:r>
            <w:r>
              <w:rPr>
                <w:rFonts w:ascii="Times New Roman"/>
                <w:b w:val="false"/>
                <w:i w:val="false"/>
                <w:color w:val="000000"/>
                <w:sz w:val="20"/>
              </w:rPr>
              <w:t xml:space="preserve">
қоры, мың м </w:t>
            </w:r>
            <w:r>
              <w:rPr>
                <w:rFonts w:ascii="Times New Roman"/>
                <w:b w:val="false"/>
                <w:i w:val="false"/>
                <w:color w:val="000000"/>
                <w:vertAlign w:val="superscript"/>
              </w:rPr>
              <w:t xml:space="preserve">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Өрттен (осы орман орналастыруда </w:t>
            </w:r>
            <w:r>
              <w:br/>
            </w:r>
            <w:r>
              <w:rPr>
                <w:rFonts w:ascii="Times New Roman"/>
                <w:b w:val="false"/>
                <w:i w:val="false"/>
                <w:color w:val="000000"/>
                <w:sz w:val="20"/>
              </w:rPr>
              <w:t xml:space="preserve">
есепке алынған өртеңдер)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 мен аурулардан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және дауылдан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ауыл </w:t>
            </w:r>
            <w:r>
              <w:br/>
            </w:r>
            <w:r>
              <w:rPr>
                <w:rFonts w:ascii="Times New Roman"/>
                <w:b w:val="false"/>
                <w:i w:val="false"/>
                <w:color w:val="000000"/>
                <w:sz w:val="20"/>
              </w:rPr>
              <w:t xml:space="preserve">
шаруашылық кәсіпорындар мен </w:t>
            </w:r>
            <w:r>
              <w:br/>
            </w:r>
            <w:r>
              <w:rPr>
                <w:rFonts w:ascii="Times New Roman"/>
                <w:b w:val="false"/>
                <w:i w:val="false"/>
                <w:color w:val="000000"/>
                <w:sz w:val="20"/>
              </w:rPr>
              <w:t xml:space="preserve">
құрылыстардың әсерінен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басудан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себептерден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жойылған ормандар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қылқандылар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жапырақтылар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жапырақтылар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толтырылады. </w:t>
      </w:r>
    </w:p>
    <w:bookmarkStart w:name="z636" w:id="637"/>
    <w:p>
      <w:pPr>
        <w:spacing w:after="0"/>
        <w:ind w:left="0"/>
        <w:jc w:val="both"/>
      </w:pPr>
      <w:r>
        <w:rPr>
          <w:rFonts w:ascii="Times New Roman"/>
          <w:b w:val="false"/>
          <w:i w:val="false"/>
          <w:color w:val="000000"/>
          <w:sz w:val="28"/>
        </w:rPr>
        <w:t xml:space="preserve">
                                                          29-Кесте </w:t>
      </w:r>
    </w:p>
    <w:bookmarkEnd w:id="637"/>
    <w:p>
      <w:pPr>
        <w:spacing w:after="0"/>
        <w:ind w:left="0"/>
        <w:jc w:val="both"/>
      </w:pPr>
      <w:r>
        <w:rPr>
          <w:rFonts w:ascii="Times New Roman"/>
          <w:b/>
          <w:i w:val="false"/>
          <w:color w:val="000000"/>
          <w:sz w:val="28"/>
        </w:rPr>
        <w:t xml:space="preserve">     Тексеру кезеңінде жойылған және кесіп алынған сүрекпен </w:t>
      </w:r>
      <w:r>
        <w:br/>
      </w:r>
      <w:r>
        <w:rPr>
          <w:rFonts w:ascii="Times New Roman"/>
          <w:b w:val="false"/>
          <w:i w:val="false"/>
          <w:color w:val="000000"/>
          <w:sz w:val="28"/>
        </w:rPr>
        <w:t>
</w:t>
      </w:r>
      <w:r>
        <w:rPr>
          <w:rFonts w:ascii="Times New Roman"/>
          <w:b/>
          <w:i w:val="false"/>
          <w:color w:val="000000"/>
          <w:sz w:val="28"/>
        </w:rPr>
        <w:t xml:space="preserve">                 сүрек өскінінің ара қатынасы </w:t>
      </w:r>
    </w:p>
    <w:p>
      <w:pPr>
        <w:spacing w:after="0"/>
        <w:ind w:left="0"/>
        <w:jc w:val="both"/>
      </w:pPr>
      <w:r>
        <w:rPr>
          <w:rFonts w:ascii="Times New Roman"/>
          <w:b w:val="false"/>
          <w:i w:val="false"/>
          <w:color w:val="000000"/>
          <w:sz w:val="28"/>
        </w:rPr>
        <w:t xml:space="preserve">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33"/>
        <w:gridCol w:w="1293"/>
        <w:gridCol w:w="1773"/>
        <w:gridCol w:w="1293"/>
        <w:gridCol w:w="1293"/>
        <w:gridCol w:w="109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тұқымдыларын </w:t>
            </w:r>
            <w:r>
              <w:br/>
            </w:r>
            <w:r>
              <w:rPr>
                <w:rFonts w:ascii="Times New Roman"/>
                <w:b w:val="false"/>
                <w:i w:val="false"/>
                <w:color w:val="000000"/>
                <w:sz w:val="20"/>
              </w:rPr>
              <w:t xml:space="preserve">
қордан алу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түрлері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сеул- </w:t>
            </w:r>
            <w:r>
              <w:br/>
            </w:r>
            <w:r>
              <w:rPr>
                <w:rFonts w:ascii="Times New Roman"/>
                <w:b w:val="false"/>
                <w:i w:val="false"/>
                <w:color w:val="000000"/>
                <w:sz w:val="20"/>
              </w:rPr>
              <w:t xml:space="preserve">
дер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басты пайдалану </w:t>
            </w:r>
            <w:r>
              <w:br/>
            </w:r>
            <w:r>
              <w:rPr>
                <w:rFonts w:ascii="Times New Roman"/>
                <w:b w:val="false"/>
                <w:i w:val="false"/>
                <w:color w:val="000000"/>
                <w:sz w:val="20"/>
              </w:rPr>
              <w:t xml:space="preserve">
бойынша аралық </w:t>
            </w:r>
            <w:r>
              <w:br/>
            </w:r>
            <w:r>
              <w:rPr>
                <w:rFonts w:ascii="Times New Roman"/>
                <w:b w:val="false"/>
                <w:i w:val="false"/>
                <w:color w:val="000000"/>
                <w:sz w:val="20"/>
              </w:rPr>
              <w:t xml:space="preserve">
пайдалану бойынша </w:t>
            </w:r>
            <w:r>
              <w:br/>
            </w:r>
            <w:r>
              <w:rPr>
                <w:rFonts w:ascii="Times New Roman"/>
                <w:b w:val="false"/>
                <w:i w:val="false"/>
                <w:color w:val="000000"/>
                <w:sz w:val="20"/>
              </w:rPr>
              <w:t xml:space="preserve">
басқа да кесулер </w:t>
            </w:r>
            <w:r>
              <w:br/>
            </w:r>
            <w:r>
              <w:rPr>
                <w:rFonts w:ascii="Times New Roman"/>
                <w:b w:val="false"/>
                <w:i w:val="false"/>
                <w:color w:val="000000"/>
                <w:sz w:val="20"/>
              </w:rPr>
              <w:t xml:space="preserve">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Қолайсыз </w:t>
            </w:r>
            <w:r>
              <w:br/>
            </w:r>
            <w:r>
              <w:rPr>
                <w:rFonts w:ascii="Times New Roman"/>
                <w:b w:val="false"/>
                <w:i w:val="false"/>
                <w:color w:val="000000"/>
                <w:sz w:val="20"/>
              </w:rPr>
              <w:t xml:space="preserve">
әсерлерден </w:t>
            </w:r>
            <w:r>
              <w:br/>
            </w:r>
            <w:r>
              <w:rPr>
                <w:rFonts w:ascii="Times New Roman"/>
                <w:b w:val="false"/>
                <w:i w:val="false"/>
                <w:color w:val="000000"/>
                <w:sz w:val="20"/>
              </w:rPr>
              <w:t xml:space="preserve">
жойылған </w:t>
            </w:r>
            <w:r>
              <w:br/>
            </w:r>
            <w:r>
              <w:rPr>
                <w:rFonts w:ascii="Times New Roman"/>
                <w:b w:val="false"/>
                <w:i w:val="false"/>
                <w:color w:val="000000"/>
                <w:sz w:val="20"/>
              </w:rPr>
              <w:t xml:space="preserve">
(өрттен, суланудан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факторлардан)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қасиетін жоғалту- </w:t>
            </w:r>
            <w:r>
              <w:br/>
            </w:r>
            <w:r>
              <w:rPr>
                <w:rFonts w:ascii="Times New Roman"/>
                <w:b w:val="false"/>
                <w:i w:val="false"/>
                <w:color w:val="000000"/>
                <w:sz w:val="20"/>
              </w:rPr>
              <w:t xml:space="preserve">
ына байланысты алуға белгіленбеген </w:t>
            </w:r>
            <w:r>
              <w:br/>
            </w:r>
            <w:r>
              <w:rPr>
                <w:rFonts w:ascii="Times New Roman"/>
                <w:b w:val="false"/>
                <w:i w:val="false"/>
                <w:color w:val="000000"/>
                <w:sz w:val="20"/>
              </w:rPr>
              <w:t xml:space="preserve">
сүрек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және таңдап </w:t>
            </w:r>
            <w:r>
              <w:br/>
            </w:r>
            <w:r>
              <w:rPr>
                <w:rFonts w:ascii="Times New Roman"/>
                <w:b w:val="false"/>
                <w:i w:val="false"/>
                <w:color w:val="000000"/>
                <w:sz w:val="20"/>
              </w:rPr>
              <w:t xml:space="preserve">
санитарлық кесуге </w:t>
            </w:r>
            <w:r>
              <w:br/>
            </w:r>
            <w:r>
              <w:rPr>
                <w:rFonts w:ascii="Times New Roman"/>
                <w:b w:val="false"/>
                <w:i w:val="false"/>
                <w:color w:val="000000"/>
                <w:sz w:val="20"/>
              </w:rPr>
              <w:t xml:space="preserve">
белгіленген өлі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Осы орман </w:t>
            </w:r>
            <w:r>
              <w:br/>
            </w:r>
            <w:r>
              <w:rPr>
                <w:rFonts w:ascii="Times New Roman"/>
                <w:b w:val="false"/>
                <w:i w:val="false"/>
                <w:color w:val="000000"/>
                <w:sz w:val="20"/>
              </w:rPr>
              <w:t xml:space="preserve">
орналастыруда </w:t>
            </w:r>
            <w:r>
              <w:br/>
            </w:r>
            <w:r>
              <w:rPr>
                <w:rFonts w:ascii="Times New Roman"/>
                <w:b w:val="false"/>
                <w:i w:val="false"/>
                <w:color w:val="000000"/>
                <w:sz w:val="20"/>
              </w:rPr>
              <w:t xml:space="preserve">
жаппай және </w:t>
            </w:r>
            <w:r>
              <w:br/>
            </w:r>
            <w:r>
              <w:rPr>
                <w:rFonts w:ascii="Times New Roman"/>
                <w:b w:val="false"/>
                <w:i w:val="false"/>
                <w:color w:val="000000"/>
                <w:sz w:val="20"/>
              </w:rPr>
              <w:t xml:space="preserve">
таңдамалы </w:t>
            </w:r>
            <w:r>
              <w:br/>
            </w:r>
            <w:r>
              <w:rPr>
                <w:rFonts w:ascii="Times New Roman"/>
                <w:b w:val="false"/>
                <w:i w:val="false"/>
                <w:color w:val="000000"/>
                <w:sz w:val="20"/>
              </w:rPr>
              <w:t xml:space="preserve">
санитарлық кесуге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есепке алынған </w:t>
            </w:r>
            <w:r>
              <w:br/>
            </w:r>
            <w:r>
              <w:rPr>
                <w:rFonts w:ascii="Times New Roman"/>
                <w:b w:val="false"/>
                <w:i w:val="false"/>
                <w:color w:val="000000"/>
                <w:sz w:val="20"/>
              </w:rPr>
              <w:t xml:space="preserve">
өлі орманның қоры </w:t>
            </w:r>
            <w:r>
              <w:br/>
            </w:r>
            <w:r>
              <w:rPr>
                <w:rFonts w:ascii="Times New Roman"/>
                <w:b w:val="false"/>
                <w:i w:val="false"/>
                <w:color w:val="000000"/>
                <w:sz w:val="20"/>
              </w:rPr>
              <w:t xml:space="preserve">
және орманды </w:t>
            </w:r>
            <w:r>
              <w:br/>
            </w:r>
            <w:r>
              <w:rPr>
                <w:rFonts w:ascii="Times New Roman"/>
                <w:b w:val="false"/>
                <w:i w:val="false"/>
                <w:color w:val="000000"/>
                <w:sz w:val="20"/>
              </w:rPr>
              <w:t xml:space="preserve">
өтімді қураған </w:t>
            </w:r>
            <w:r>
              <w:br/>
            </w:r>
            <w:r>
              <w:rPr>
                <w:rFonts w:ascii="Times New Roman"/>
                <w:b w:val="false"/>
                <w:i w:val="false"/>
                <w:color w:val="000000"/>
                <w:sz w:val="20"/>
              </w:rPr>
              <w:t xml:space="preserve">
ағаштан тазарту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және </w:t>
            </w:r>
            <w:r>
              <w:br/>
            </w:r>
            <w:r>
              <w:rPr>
                <w:rFonts w:ascii="Times New Roman"/>
                <w:b w:val="false"/>
                <w:i w:val="false"/>
                <w:color w:val="000000"/>
                <w:sz w:val="20"/>
              </w:rPr>
              <w:t xml:space="preserve">
жойылған сүректің </w:t>
            </w:r>
            <w:r>
              <w:br/>
            </w:r>
            <w:r>
              <w:rPr>
                <w:rFonts w:ascii="Times New Roman"/>
                <w:b w:val="false"/>
                <w:i w:val="false"/>
                <w:color w:val="000000"/>
                <w:sz w:val="20"/>
              </w:rPr>
              <w:t xml:space="preserve">
мөлшері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тұқымдыла- </w:t>
            </w:r>
            <w:r>
              <w:br/>
            </w:r>
            <w:r>
              <w:rPr>
                <w:rFonts w:ascii="Times New Roman"/>
                <w:b w:val="false"/>
                <w:i w:val="false"/>
                <w:color w:val="000000"/>
                <w:sz w:val="20"/>
              </w:rPr>
              <w:t xml:space="preserve">
рының тексеру </w:t>
            </w:r>
            <w:r>
              <w:br/>
            </w:r>
            <w:r>
              <w:rPr>
                <w:rFonts w:ascii="Times New Roman"/>
                <w:b w:val="false"/>
                <w:i w:val="false"/>
                <w:color w:val="000000"/>
                <w:sz w:val="20"/>
              </w:rPr>
              <w:t xml:space="preserve">
кезеңіндегі жалпы </w:t>
            </w:r>
            <w:r>
              <w:br/>
            </w:r>
            <w:r>
              <w:rPr>
                <w:rFonts w:ascii="Times New Roman"/>
                <w:b w:val="false"/>
                <w:i w:val="false"/>
                <w:color w:val="000000"/>
                <w:sz w:val="20"/>
              </w:rPr>
              <w:t xml:space="preserve">
орташа өсімі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тұқымды- </w:t>
            </w:r>
            <w:r>
              <w:br/>
            </w:r>
            <w:r>
              <w:rPr>
                <w:rFonts w:ascii="Times New Roman"/>
                <w:b w:val="false"/>
                <w:i w:val="false"/>
                <w:color w:val="000000"/>
                <w:sz w:val="20"/>
              </w:rPr>
              <w:t xml:space="preserve">
ларының жалпы </w:t>
            </w:r>
            <w:r>
              <w:br/>
            </w:r>
            <w:r>
              <w:rPr>
                <w:rFonts w:ascii="Times New Roman"/>
                <w:b w:val="false"/>
                <w:i w:val="false"/>
                <w:color w:val="000000"/>
                <w:sz w:val="20"/>
              </w:rPr>
              <w:t xml:space="preserve">
орташа өсімнен </w:t>
            </w:r>
            <w:r>
              <w:br/>
            </w:r>
            <w:r>
              <w:rPr>
                <w:rFonts w:ascii="Times New Roman"/>
                <w:b w:val="false"/>
                <w:i w:val="false"/>
                <w:color w:val="000000"/>
                <w:sz w:val="20"/>
              </w:rPr>
              <w:t xml:space="preserve">
алынған және </w:t>
            </w:r>
            <w:r>
              <w:br/>
            </w:r>
            <w:r>
              <w:rPr>
                <w:rFonts w:ascii="Times New Roman"/>
                <w:b w:val="false"/>
                <w:i w:val="false"/>
                <w:color w:val="000000"/>
                <w:sz w:val="20"/>
              </w:rPr>
              <w:t xml:space="preserve">
жойылған сүрек </w:t>
            </w:r>
            <w:r>
              <w:br/>
            </w:r>
            <w:r>
              <w:rPr>
                <w:rFonts w:ascii="Times New Roman"/>
                <w:b w:val="false"/>
                <w:i w:val="false"/>
                <w:color w:val="000000"/>
                <w:sz w:val="20"/>
              </w:rPr>
              <w:t xml:space="preserve">
пайызы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Мәтіндер мен кестелерде осы жерде және бұдан әрі орташа </w:t>
      </w:r>
      <w:r>
        <w:br/>
      </w:r>
      <w:r>
        <w:rPr>
          <w:rFonts w:ascii="Times New Roman"/>
          <w:b w:val="false"/>
          <w:i w:val="false"/>
          <w:color w:val="000000"/>
          <w:sz w:val="28"/>
        </w:rPr>
        <w:t xml:space="preserve">
өсім (5 графа) деп орман қорының орташа өзгеруі айтылады. </w:t>
      </w:r>
    </w:p>
    <w:bookmarkStart w:name="z637" w:id="638"/>
    <w:p>
      <w:pPr>
        <w:spacing w:after="0"/>
        <w:ind w:left="0"/>
        <w:jc w:val="both"/>
      </w:pPr>
      <w:r>
        <w:rPr>
          <w:rFonts w:ascii="Times New Roman"/>
          <w:b w:val="false"/>
          <w:i w:val="false"/>
          <w:color w:val="000000"/>
          <w:sz w:val="28"/>
        </w:rPr>
        <w:t xml:space="preserve">
                                                        30-Кесте </w:t>
      </w:r>
    </w:p>
    <w:bookmarkEnd w:id="638"/>
    <w:p>
      <w:pPr>
        <w:spacing w:after="0"/>
        <w:ind w:left="0"/>
        <w:jc w:val="both"/>
      </w:pPr>
      <w:r>
        <w:rPr>
          <w:rFonts w:ascii="Times New Roman"/>
          <w:b/>
          <w:i w:val="false"/>
          <w:color w:val="000000"/>
          <w:sz w:val="28"/>
        </w:rPr>
        <w:t xml:space="preserve">     Басты пайдалану мөлшерінің есебінен шығарылған және </w:t>
      </w:r>
      <w:r>
        <w:br/>
      </w:r>
      <w:r>
        <w:rPr>
          <w:rFonts w:ascii="Times New Roman"/>
          <w:b w:val="false"/>
          <w:i w:val="false"/>
          <w:color w:val="000000"/>
          <w:sz w:val="28"/>
        </w:rPr>
        <w:t>
</w:t>
      </w:r>
      <w:r>
        <w:rPr>
          <w:rFonts w:ascii="Times New Roman"/>
          <w:b/>
          <w:i w:val="false"/>
          <w:color w:val="000000"/>
          <w:sz w:val="28"/>
        </w:rPr>
        <w:t xml:space="preserve">     есепке енгізілген алқаағаштардың ауданы мен қорлары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13"/>
        <w:gridCol w:w="1773"/>
        <w:gridCol w:w="2493"/>
        <w:gridCol w:w="2793"/>
        <w:gridCol w:w="181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w:t>
            </w:r>
            <w:r>
              <w:br/>
            </w:r>
            <w:r>
              <w:rPr>
                <w:rFonts w:ascii="Times New Roman"/>
                <w:b w:val="false"/>
                <w:i w:val="false"/>
                <w:color w:val="000000"/>
                <w:sz w:val="20"/>
              </w:rPr>
              <w:t xml:space="preserve">
жас топтары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w:t>
            </w:r>
            <w:r>
              <w:br/>
            </w:r>
            <w:r>
              <w:rPr>
                <w:rFonts w:ascii="Times New Roman"/>
                <w:b w:val="false"/>
                <w:i w:val="false"/>
                <w:color w:val="000000"/>
                <w:sz w:val="20"/>
              </w:rPr>
              <w:t xml:space="preserve">
ағаштар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жастағылар, га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пісе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га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алынғандары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1813"/>
        <w:gridCol w:w="2273"/>
        <w:gridCol w:w="2533"/>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w:t>
            </w:r>
            <w:r>
              <w:br/>
            </w:r>
            <w:r>
              <w:rPr>
                <w:rFonts w:ascii="Times New Roman"/>
                <w:b w:val="false"/>
                <w:i w:val="false"/>
                <w:color w:val="000000"/>
                <w:sz w:val="20"/>
              </w:rPr>
              <w:t xml:space="preserve">
жас топтары бойынша бөлу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негізі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пісіп </w:t>
            </w:r>
            <w:r>
              <w:br/>
            </w:r>
            <w:r>
              <w:rPr>
                <w:rFonts w:ascii="Times New Roman"/>
                <w:b w:val="false"/>
                <w:i w:val="false"/>
                <w:color w:val="000000"/>
                <w:sz w:val="20"/>
              </w:rPr>
              <w:t xml:space="preserve">
кеткендер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көнергені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 толтырудың бірізділігі: </w:t>
      </w:r>
      <w:r>
        <w:br/>
      </w:r>
      <w:r>
        <w:rPr>
          <w:rFonts w:ascii="Times New Roman"/>
          <w:b w:val="false"/>
          <w:i w:val="false"/>
          <w:color w:val="000000"/>
          <w:sz w:val="28"/>
        </w:rPr>
        <w:t xml:space="preserve">
      Орман қорын есепке алудың қорытынды мәліметтері. </w:t>
      </w:r>
      <w:r>
        <w:br/>
      </w:r>
      <w:r>
        <w:rPr>
          <w:rFonts w:ascii="Times New Roman"/>
          <w:b w:val="false"/>
          <w:i w:val="false"/>
          <w:color w:val="000000"/>
          <w:sz w:val="28"/>
        </w:rPr>
        <w:t xml:space="preserve">
      Басты пайдалану мөлшері есебінен шығарылған алқаағаштардың </w:t>
      </w:r>
      <w:r>
        <w:br/>
      </w:r>
      <w:r>
        <w:rPr>
          <w:rFonts w:ascii="Times New Roman"/>
          <w:b w:val="false"/>
          <w:i w:val="false"/>
          <w:color w:val="000000"/>
          <w:sz w:val="28"/>
        </w:rPr>
        <w:t xml:space="preserve">
аумақтары мен қорлары (мәліметтер басты орман қорларының </w:t>
      </w:r>
      <w:r>
        <w:br/>
      </w:r>
      <w:r>
        <w:rPr>
          <w:rFonts w:ascii="Times New Roman"/>
          <w:b w:val="false"/>
          <w:i w:val="false"/>
          <w:color w:val="000000"/>
          <w:sz w:val="28"/>
        </w:rPr>
        <w:t xml:space="preserve">
категориялары бойынша келтіріледі). </w:t>
      </w:r>
      <w:r>
        <w:br/>
      </w:r>
      <w:r>
        <w:rPr>
          <w:rFonts w:ascii="Times New Roman"/>
          <w:b w:val="false"/>
          <w:i w:val="false"/>
          <w:color w:val="000000"/>
          <w:sz w:val="28"/>
        </w:rPr>
        <w:t xml:space="preserve">
      Есепке алынған алқаағаштардың қорлары мен аудандары </w:t>
      </w:r>
      <w:r>
        <w:br/>
      </w:r>
      <w:r>
        <w:rPr>
          <w:rFonts w:ascii="Times New Roman"/>
          <w:b w:val="false"/>
          <w:i w:val="false"/>
          <w:color w:val="000000"/>
          <w:sz w:val="28"/>
        </w:rPr>
        <w:t xml:space="preserve">
(жалпы орман қорларының мәліметтері келтірілген). </w:t>
      </w:r>
    </w:p>
    <w:bookmarkStart w:name="z638" w:id="639"/>
    <w:p>
      <w:pPr>
        <w:spacing w:after="0"/>
        <w:ind w:left="0"/>
        <w:jc w:val="both"/>
      </w:pPr>
      <w:r>
        <w:rPr>
          <w:rFonts w:ascii="Times New Roman"/>
          <w:b w:val="false"/>
          <w:i w:val="false"/>
          <w:color w:val="000000"/>
          <w:sz w:val="28"/>
        </w:rPr>
        <w:t xml:space="preserve">
                                                          31-Кесте </w:t>
      </w:r>
    </w:p>
    <w:bookmarkEnd w:id="639"/>
    <w:p>
      <w:pPr>
        <w:spacing w:after="0"/>
        <w:ind w:left="0"/>
        <w:jc w:val="both"/>
      </w:pPr>
      <w:r>
        <w:rPr>
          <w:rFonts w:ascii="Times New Roman"/>
          <w:b/>
          <w:i w:val="false"/>
          <w:color w:val="000000"/>
          <w:sz w:val="28"/>
        </w:rPr>
        <w:t xml:space="preserve">               Пайдалану қорының тауарлық құрылымы </w:t>
      </w:r>
    </w:p>
    <w:p>
      <w:pPr>
        <w:spacing w:after="0"/>
        <w:ind w:left="0"/>
        <w:jc w:val="both"/>
      </w:pPr>
      <w:r>
        <w:rPr>
          <w:rFonts w:ascii="Times New Roman"/>
          <w:b w:val="false"/>
          <w:i w:val="false"/>
          <w:color w:val="000000"/>
          <w:sz w:val="28"/>
        </w:rPr>
        <w:t xml:space="preserve">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573"/>
        <w:gridCol w:w="2013"/>
        <w:gridCol w:w="2093"/>
        <w:gridCol w:w="1993"/>
        <w:gridCol w:w="189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тауарлық құрылымы алымы - </w:t>
            </w:r>
            <w:r>
              <w:br/>
            </w:r>
            <w:r>
              <w:rPr>
                <w:rFonts w:ascii="Times New Roman"/>
                <w:b w:val="false"/>
                <w:i w:val="false"/>
                <w:color w:val="000000"/>
                <w:sz w:val="20"/>
              </w:rPr>
              <w:t xml:space="preserve">
қор; бөлімі -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түбірдегі </w:t>
            </w:r>
            <w:r>
              <w:br/>
            </w:r>
            <w:r>
              <w:rPr>
                <w:rFonts w:ascii="Times New Roman"/>
                <w:b w:val="false"/>
                <w:i w:val="false"/>
                <w:color w:val="000000"/>
                <w:sz w:val="20"/>
              </w:rPr>
              <w:t xml:space="preserve">
қоры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53"/>
        <w:gridCol w:w="1613"/>
        <w:gridCol w:w="1653"/>
        <w:gridCol w:w="2233"/>
        <w:gridCol w:w="223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тауарлық </w:t>
            </w:r>
            <w:r>
              <w:br/>
            </w:r>
            <w:r>
              <w:rPr>
                <w:rFonts w:ascii="Times New Roman"/>
                <w:b w:val="false"/>
                <w:i w:val="false"/>
                <w:color w:val="000000"/>
                <w:sz w:val="20"/>
              </w:rPr>
              <w:t xml:space="preserve">
құрылымы алымы - </w:t>
            </w:r>
            <w:r>
              <w:br/>
            </w:r>
            <w:r>
              <w:rPr>
                <w:rFonts w:ascii="Times New Roman"/>
                <w:b w:val="false"/>
                <w:i w:val="false"/>
                <w:color w:val="000000"/>
                <w:sz w:val="20"/>
              </w:rPr>
              <w:t xml:space="preserve">
қор; бөлімі - пайызбен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сүректің шығымы, %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отын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отын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5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нақтысы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жобалаған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  </w:t>
            </w:r>
            <w:r>
              <w:rPr>
                <w:rFonts w:ascii="Times New Roman"/>
                <w:b w:val="false"/>
                <w:i w:val="false"/>
                <w:color w:val="000000"/>
                <w:sz w:val="20"/>
                <w:u w:val="single"/>
              </w:rPr>
              <w:t xml:space="preserve">+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есепке енгізілген әрбір ағаш түрі </w:t>
      </w:r>
      <w:r>
        <w:br/>
      </w:r>
      <w:r>
        <w:rPr>
          <w:rFonts w:ascii="Times New Roman"/>
          <w:b w:val="false"/>
          <w:i w:val="false"/>
          <w:color w:val="000000"/>
          <w:sz w:val="28"/>
        </w:rPr>
        <w:t xml:space="preserve">
бойынша жинақ мәліметтер құрастырылады. Қор екі ондық </w:t>
      </w:r>
      <w:r>
        <w:br/>
      </w:r>
      <w:r>
        <w:rPr>
          <w:rFonts w:ascii="Times New Roman"/>
          <w:b w:val="false"/>
          <w:i w:val="false"/>
          <w:color w:val="000000"/>
          <w:sz w:val="28"/>
        </w:rPr>
        <w:t xml:space="preserve">
белгілермен көрсетіледі. </w:t>
      </w:r>
    </w:p>
    <w:bookmarkStart w:name="z639" w:id="640"/>
    <w:p>
      <w:pPr>
        <w:spacing w:after="0"/>
        <w:ind w:left="0"/>
        <w:jc w:val="both"/>
      </w:pPr>
      <w:r>
        <w:rPr>
          <w:rFonts w:ascii="Times New Roman"/>
          <w:b w:val="false"/>
          <w:i w:val="false"/>
          <w:color w:val="000000"/>
          <w:sz w:val="28"/>
        </w:rPr>
        <w:t xml:space="preserve">
                                                         32-Кесте </w:t>
      </w:r>
    </w:p>
    <w:bookmarkEnd w:id="640"/>
    <w:p>
      <w:pPr>
        <w:spacing w:after="0"/>
        <w:ind w:left="0"/>
        <w:jc w:val="both"/>
      </w:pPr>
      <w:r>
        <w:rPr>
          <w:rFonts w:ascii="Times New Roman"/>
          <w:b/>
          <w:i w:val="false"/>
          <w:color w:val="000000"/>
          <w:sz w:val="28"/>
        </w:rPr>
        <w:t xml:space="preserve">               Алдағы тексеру кезеңіне белгіленген </w:t>
      </w:r>
      <w:r>
        <w:br/>
      </w:r>
      <w:r>
        <w:rPr>
          <w:rFonts w:ascii="Times New Roman"/>
          <w:b w:val="false"/>
          <w:i w:val="false"/>
          <w:color w:val="000000"/>
          <w:sz w:val="28"/>
        </w:rPr>
        <w:t>
</w:t>
      </w:r>
      <w:r>
        <w:rPr>
          <w:rFonts w:ascii="Times New Roman"/>
          <w:b/>
          <w:i w:val="false"/>
          <w:color w:val="000000"/>
          <w:sz w:val="28"/>
        </w:rPr>
        <w:t xml:space="preserve">        басты пайдаланудың жыл сайынғы мөлшерін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13"/>
        <w:gridCol w:w="1473"/>
        <w:gridCol w:w="1833"/>
        <w:gridCol w:w="1453"/>
        <w:gridCol w:w="1813"/>
        <w:gridCol w:w="1533"/>
        <w:gridCol w:w="1633"/>
      </w:tblGrid>
      <w:tr>
        <w:trPr>
          <w:trHeight w:val="3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қамты- </w:t>
            </w:r>
            <w:r>
              <w:br/>
            </w:r>
            <w:r>
              <w:rPr>
                <w:rFonts w:ascii="Times New Roman"/>
                <w:b w:val="false"/>
                <w:i w:val="false"/>
                <w:color w:val="000000"/>
                <w:sz w:val="20"/>
              </w:rPr>
              <w:t xml:space="preserve">
лған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w:t>
            </w:r>
            <w:r>
              <w:br/>
            </w:r>
            <w:r>
              <w:rPr>
                <w:rFonts w:ascii="Times New Roman"/>
                <w:b w:val="false"/>
                <w:i w:val="false"/>
                <w:color w:val="000000"/>
                <w:sz w:val="20"/>
              </w:rPr>
              <w:t xml:space="preserve">
топтары бойынша бөлу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қорын-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қор,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өсіп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өсімі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са </w:t>
            </w:r>
            <w:r>
              <w:br/>
            </w:r>
            <w:r>
              <w:rPr>
                <w:rFonts w:ascii="Times New Roman"/>
                <w:b w:val="false"/>
                <w:i w:val="false"/>
                <w:color w:val="000000"/>
                <w:sz w:val="20"/>
              </w:rPr>
              <w:t xml:space="preserve">
ағ- </w:t>
            </w:r>
            <w:r>
              <w:br/>
            </w:r>
            <w:r>
              <w:rPr>
                <w:rFonts w:ascii="Times New Roman"/>
                <w:b w:val="false"/>
                <w:i w:val="false"/>
                <w:color w:val="000000"/>
                <w:sz w:val="20"/>
              </w:rPr>
              <w:t xml:space="preserve">
аш- </w:t>
            </w:r>
            <w:r>
              <w:br/>
            </w:r>
            <w:r>
              <w:rPr>
                <w:rFonts w:ascii="Times New Roman"/>
                <w:b w:val="false"/>
                <w:i w:val="false"/>
                <w:color w:val="000000"/>
                <w:sz w:val="20"/>
              </w:rPr>
              <w:t xml:space="preserve">
тар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га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кіргі- </w:t>
            </w:r>
            <w:r>
              <w:br/>
            </w:r>
            <w:r>
              <w:rPr>
                <w:rFonts w:ascii="Times New Roman"/>
                <w:b w:val="false"/>
                <w:i w:val="false"/>
                <w:color w:val="000000"/>
                <w:sz w:val="20"/>
              </w:rPr>
              <w:t xml:space="preserve">
зілген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 </w:t>
            </w:r>
            <w:r>
              <w:br/>
            </w:r>
            <w:r>
              <w:rPr>
                <w:rFonts w:ascii="Times New Roman"/>
                <w:b w:val="false"/>
                <w:i w:val="false"/>
                <w:color w:val="000000"/>
                <w:sz w:val="20"/>
              </w:rPr>
              <w:t xml:space="preserve">
се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w:t>
            </w:r>
            <w:r>
              <w:br/>
            </w:r>
            <w:r>
              <w:rPr>
                <w:rFonts w:ascii="Times New Roman"/>
                <w:b w:val="false"/>
                <w:i w:val="false"/>
                <w:color w:val="000000"/>
                <w:sz w:val="20"/>
              </w:rPr>
              <w:t xml:space="preserve">
көнерген </w:t>
            </w: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га 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көнер-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га Х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93"/>
        <w:gridCol w:w="1193"/>
        <w:gridCol w:w="1193"/>
        <w:gridCol w:w="1313"/>
        <w:gridCol w:w="1273"/>
        <w:gridCol w:w="1473"/>
        <w:gridCol w:w="1593"/>
        <w:gridCol w:w="1973"/>
      </w:tblGrid>
      <w:tr>
        <w:trPr>
          <w:trHeight w:val="3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r>
              <w:br/>
            </w:r>
            <w:r>
              <w:rPr>
                <w:rFonts w:ascii="Times New Roman"/>
                <w:b w:val="false"/>
                <w:i w:val="false"/>
                <w:color w:val="000000"/>
                <w:sz w:val="20"/>
              </w:rPr>
              <w:t xml:space="preserve">
жас </w:t>
            </w:r>
            <w:r>
              <w:br/>
            </w:r>
            <w:r>
              <w:rPr>
                <w:rFonts w:ascii="Times New Roman"/>
                <w:b w:val="false"/>
                <w:i w:val="false"/>
                <w:color w:val="000000"/>
                <w:sz w:val="20"/>
              </w:rPr>
              <w:t xml:space="preserve">
класы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шығарылған есептік </w:t>
            </w:r>
            <w:r>
              <w:br/>
            </w:r>
            <w:r>
              <w:rPr>
                <w:rFonts w:ascii="Times New Roman"/>
                <w:b w:val="false"/>
                <w:i w:val="false"/>
                <w:color w:val="000000"/>
                <w:sz w:val="20"/>
              </w:rPr>
              <w:t xml:space="preserve">
кеспеағаштар алымы - аумағы, га; </w:t>
            </w:r>
            <w:r>
              <w:br/>
            </w:r>
            <w:r>
              <w:rPr>
                <w:rFonts w:ascii="Times New Roman"/>
                <w:b w:val="false"/>
                <w:i w:val="false"/>
                <w:color w:val="000000"/>
                <w:sz w:val="20"/>
              </w:rPr>
              <w:t xml:space="preserve">
бөлімі - қоры, 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 </w:t>
            </w:r>
            <w:r>
              <w:br/>
            </w:r>
            <w:r>
              <w:rPr>
                <w:rFonts w:ascii="Times New Roman"/>
                <w:b w:val="false"/>
                <w:i w:val="false"/>
                <w:color w:val="000000"/>
                <w:sz w:val="20"/>
              </w:rPr>
              <w:t xml:space="preserve">
жобаланған </w:t>
            </w:r>
            <w:r>
              <w:br/>
            </w:r>
            <w:r>
              <w:rPr>
                <w:rFonts w:ascii="Times New Roman"/>
                <w:b w:val="false"/>
                <w:i w:val="false"/>
                <w:color w:val="000000"/>
                <w:sz w:val="20"/>
              </w:rPr>
              <w:t xml:space="preserve">
кеспеағаштар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r>
              <w:br/>
            </w:r>
            <w:r>
              <w:rPr>
                <w:rFonts w:ascii="Times New Roman"/>
                <w:b w:val="false"/>
                <w:i w:val="false"/>
                <w:color w:val="000000"/>
                <w:sz w:val="20"/>
              </w:rPr>
              <w:t xml:space="preserve">
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қор, </w:t>
            </w:r>
            <w:r>
              <w:br/>
            </w:r>
            <w:r>
              <w:rPr>
                <w:rFonts w:ascii="Times New Roman"/>
                <w:b w:val="false"/>
                <w:i w:val="false"/>
                <w:color w:val="000000"/>
                <w:sz w:val="20"/>
              </w:rPr>
              <w:t xml:space="preserve">
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ағаш,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1305"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кі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r>
              <w:br/>
            </w:r>
            <w:r>
              <w:rPr>
                <w:rFonts w:ascii="Times New Roman"/>
                <w:b w:val="false"/>
                <w:i w:val="false"/>
                <w:color w:val="000000"/>
                <w:sz w:val="20"/>
              </w:rPr>
              <w:t xml:space="preserve">
інші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тег- </w:t>
            </w:r>
            <w:r>
              <w:br/>
            </w:r>
            <w:r>
              <w:rPr>
                <w:rFonts w:ascii="Times New Roman"/>
                <w:b w:val="false"/>
                <w:i w:val="false"/>
                <w:color w:val="000000"/>
                <w:sz w:val="20"/>
              </w:rPr>
              <w:t xml:space="preserve">
рал- </w:t>
            </w:r>
            <w:r>
              <w:br/>
            </w:r>
            <w:r>
              <w:rPr>
                <w:rFonts w:ascii="Times New Roman"/>
                <w:b w:val="false"/>
                <w:i w:val="false"/>
                <w:color w:val="000000"/>
                <w:sz w:val="20"/>
              </w:rPr>
              <w:t xml:space="preserve">
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 </w:t>
            </w:r>
            <w:r>
              <w:br/>
            </w:r>
            <w:r>
              <w:rPr>
                <w:rFonts w:ascii="Times New Roman"/>
                <w:b w:val="false"/>
                <w:i w:val="false"/>
                <w:color w:val="000000"/>
                <w:sz w:val="20"/>
              </w:rPr>
              <w:t xml:space="preserve">
ты </w:t>
            </w:r>
            <w:r>
              <w:br/>
            </w:r>
            <w:r>
              <w:rPr>
                <w:rFonts w:ascii="Times New Roman"/>
                <w:b w:val="false"/>
                <w:i w:val="false"/>
                <w:color w:val="000000"/>
                <w:sz w:val="20"/>
              </w:rPr>
              <w:t xml:space="preserve">
алу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Басым ағаш тұқымдылары мен кесу түрлері туралы </w:t>
      </w:r>
      <w:r>
        <w:br/>
      </w:r>
      <w:r>
        <w:rPr>
          <w:rFonts w:ascii="Times New Roman"/>
          <w:b w:val="false"/>
          <w:i w:val="false"/>
          <w:color w:val="000000"/>
          <w:sz w:val="28"/>
        </w:rPr>
        <w:t xml:space="preserve">
мәліметтер басты орман қорының категориялары шегінде және </w:t>
      </w:r>
      <w:r>
        <w:br/>
      </w:r>
      <w:r>
        <w:rPr>
          <w:rFonts w:ascii="Times New Roman"/>
          <w:b w:val="false"/>
          <w:i w:val="false"/>
          <w:color w:val="000000"/>
          <w:sz w:val="28"/>
        </w:rPr>
        <w:t xml:space="preserve">
орман мекемесі бойынша келтіріледі. </w:t>
      </w:r>
      <w:r>
        <w:br/>
      </w:r>
      <w:r>
        <w:rPr>
          <w:rFonts w:ascii="Times New Roman"/>
          <w:b w:val="false"/>
          <w:i w:val="false"/>
          <w:color w:val="000000"/>
          <w:sz w:val="28"/>
        </w:rPr>
        <w:t xml:space="preserve">
      Қор бойынша мәліметтер екі ондық белгілерімен, </w:t>
      </w:r>
      <w:r>
        <w:br/>
      </w:r>
      <w:r>
        <w:rPr>
          <w:rFonts w:ascii="Times New Roman"/>
          <w:b w:val="false"/>
          <w:i w:val="false"/>
          <w:color w:val="000000"/>
          <w:sz w:val="28"/>
        </w:rPr>
        <w:t xml:space="preserve">
ауданы бойынша - бүтін гектармен үтірсіз көрсетіледі. </w:t>
      </w:r>
      <w:r>
        <w:br/>
      </w:r>
      <w:r>
        <w:rPr>
          <w:rFonts w:ascii="Times New Roman"/>
          <w:b w:val="false"/>
          <w:i w:val="false"/>
          <w:color w:val="000000"/>
          <w:sz w:val="28"/>
        </w:rPr>
        <w:t xml:space="preserve">
      2-8 бағандарында есепке енгізілген тұқымдылары бойынша </w:t>
      </w:r>
      <w:r>
        <w:br/>
      </w:r>
      <w:r>
        <w:rPr>
          <w:rFonts w:ascii="Times New Roman"/>
          <w:b w:val="false"/>
          <w:i w:val="false"/>
          <w:color w:val="000000"/>
          <w:sz w:val="28"/>
        </w:rPr>
        <w:t xml:space="preserve">
деректер келтіріледі. </w:t>
      </w:r>
      <w:r>
        <w:br/>
      </w:r>
      <w:r>
        <w:rPr>
          <w:rFonts w:ascii="Times New Roman"/>
          <w:b w:val="false"/>
          <w:i w:val="false"/>
          <w:color w:val="000000"/>
          <w:sz w:val="28"/>
        </w:rPr>
        <w:t xml:space="preserve">
      Алғашқы 10 жыл мен тексеру кезеңінің келесі 5 жылына </w:t>
      </w:r>
      <w:r>
        <w:br/>
      </w:r>
      <w:r>
        <w:rPr>
          <w:rFonts w:ascii="Times New Roman"/>
          <w:b w:val="false"/>
          <w:i w:val="false"/>
          <w:color w:val="000000"/>
          <w:sz w:val="28"/>
        </w:rPr>
        <w:t xml:space="preserve">
кеспеағаш әртүрлі көлемде белгіленген жағдайда, 10-17 </w:t>
      </w:r>
      <w:r>
        <w:br/>
      </w:r>
      <w:r>
        <w:rPr>
          <w:rFonts w:ascii="Times New Roman"/>
          <w:b w:val="false"/>
          <w:i w:val="false"/>
          <w:color w:val="000000"/>
          <w:sz w:val="28"/>
        </w:rPr>
        <w:t xml:space="preserve">
бағандарында осы кезеңдер бойынша мәліметтер келтіріледі. </w:t>
      </w:r>
    </w:p>
    <w:bookmarkStart w:name="z640" w:id="641"/>
    <w:p>
      <w:pPr>
        <w:spacing w:after="0"/>
        <w:ind w:left="0"/>
        <w:jc w:val="both"/>
      </w:pPr>
      <w:r>
        <w:rPr>
          <w:rFonts w:ascii="Times New Roman"/>
          <w:b w:val="false"/>
          <w:i w:val="false"/>
          <w:color w:val="000000"/>
          <w:sz w:val="28"/>
        </w:rPr>
        <w:t xml:space="preserve">
                                                     33-Кесте </w:t>
      </w:r>
    </w:p>
    <w:bookmarkEnd w:id="641"/>
    <w:p>
      <w:pPr>
        <w:spacing w:after="0"/>
        <w:ind w:left="0"/>
        <w:jc w:val="both"/>
      </w:pPr>
      <w:r>
        <w:rPr>
          <w:rFonts w:ascii="Times New Roman"/>
          <w:b/>
          <w:i w:val="false"/>
          <w:color w:val="000000"/>
          <w:sz w:val="28"/>
        </w:rPr>
        <w:t xml:space="preserve">        Басты </w:t>
      </w:r>
      <w:r>
        <w:rPr>
          <w:rFonts w:ascii="Times New Roman"/>
          <w:b/>
          <w:i w:val="false"/>
          <w:color w:val="000000"/>
          <w:sz w:val="28"/>
        </w:rPr>
        <w:t xml:space="preserve">  мақсатта пайдаланудағы ерікті таңдамалы </w:t>
      </w:r>
      <w:r>
        <w:br/>
      </w:r>
      <w:r>
        <w:rPr>
          <w:rFonts w:ascii="Times New Roman"/>
          <w:b w:val="false"/>
          <w:i w:val="false"/>
          <w:color w:val="000000"/>
          <w:sz w:val="28"/>
        </w:rPr>
        <w:t>
</w:t>
      </w:r>
      <w:r>
        <w:rPr>
          <w:rFonts w:ascii="Times New Roman"/>
          <w:b/>
          <w:i w:val="false"/>
          <w:color w:val="000000"/>
          <w:sz w:val="28"/>
        </w:rPr>
        <w:t xml:space="preserve">                   кесудің жылдық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073"/>
        <w:gridCol w:w="1393"/>
        <w:gridCol w:w="1313"/>
        <w:gridCol w:w="1253"/>
        <w:gridCol w:w="1253"/>
        <w:gridCol w:w="1253"/>
        <w:gridCol w:w="12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аудандарын </w:t>
            </w:r>
            <w:r>
              <w:br/>
            </w:r>
            <w:r>
              <w:rPr>
                <w:rFonts w:ascii="Times New Roman"/>
                <w:b w:val="false"/>
                <w:i w:val="false"/>
                <w:color w:val="000000"/>
                <w:sz w:val="20"/>
              </w:rPr>
              <w:t xml:space="preserve">
толымдылықтары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толымдылықтары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категориясы ___________________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ра- </w:t>
            </w:r>
            <w:r>
              <w:br/>
            </w:r>
            <w:r>
              <w:rPr>
                <w:rFonts w:ascii="Times New Roman"/>
                <w:b w:val="false"/>
                <w:i w:val="false"/>
                <w:color w:val="000000"/>
                <w:sz w:val="20"/>
              </w:rPr>
              <w:t xml:space="preserve">
ғай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піскен және </w:t>
            </w:r>
            <w:r>
              <w:br/>
            </w:r>
            <w:r>
              <w:rPr>
                <w:rFonts w:ascii="Times New Roman"/>
                <w:b w:val="false"/>
                <w:i w:val="false"/>
                <w:color w:val="000000"/>
                <w:sz w:val="20"/>
              </w:rPr>
              <w:t xml:space="preserve">
көнерген </w:t>
            </w:r>
            <w:r>
              <w:br/>
            </w:r>
            <w:r>
              <w:rPr>
                <w:rFonts w:ascii="Times New Roman"/>
                <w:b w:val="false"/>
                <w:i w:val="false"/>
                <w:color w:val="000000"/>
                <w:sz w:val="20"/>
              </w:rPr>
              <w:t xml:space="preserve">
алқаағаш- </w:t>
            </w:r>
            <w:r>
              <w:br/>
            </w:r>
            <w:r>
              <w:rPr>
                <w:rFonts w:ascii="Times New Roman"/>
                <w:b w:val="false"/>
                <w:i w:val="false"/>
                <w:color w:val="000000"/>
                <w:sz w:val="20"/>
              </w:rPr>
              <w:t xml:space="preserve">
тардың бары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толым- </w:t>
            </w:r>
            <w:r>
              <w:br/>
            </w:r>
            <w:r>
              <w:rPr>
                <w:rFonts w:ascii="Times New Roman"/>
                <w:b w:val="false"/>
                <w:i w:val="false"/>
                <w:color w:val="000000"/>
                <w:sz w:val="20"/>
              </w:rPr>
              <w:t xml:space="preserve">
дылығына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(кесу </w:t>
            </w:r>
            <w:r>
              <w:br/>
            </w:r>
            <w:r>
              <w:rPr>
                <w:rFonts w:ascii="Times New Roman"/>
                <w:b w:val="false"/>
                <w:i w:val="false"/>
                <w:color w:val="000000"/>
                <w:sz w:val="20"/>
              </w:rPr>
              <w:t xml:space="preserve">
ережелеріне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таңдалатын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пайызы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мәрте </w:t>
            </w:r>
            <w:r>
              <w:br/>
            </w:r>
            <w:r>
              <w:rPr>
                <w:rFonts w:ascii="Times New Roman"/>
                <w:b w:val="false"/>
                <w:i w:val="false"/>
                <w:color w:val="000000"/>
                <w:sz w:val="20"/>
              </w:rPr>
              <w:t xml:space="preserve">
кесуге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ағаштар қоры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қайталану </w:t>
            </w:r>
            <w:r>
              <w:br/>
            </w:r>
            <w:r>
              <w:rPr>
                <w:rFonts w:ascii="Times New Roman"/>
                <w:b w:val="false"/>
                <w:i w:val="false"/>
                <w:color w:val="000000"/>
                <w:sz w:val="20"/>
              </w:rPr>
              <w:t xml:space="preserve">
кезеңі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кеспеағаш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3"/>
        <w:gridCol w:w="1893"/>
        <w:gridCol w:w="1893"/>
        <w:gridCol w:w="1893"/>
        <w:gridCol w:w="189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аудандарын толымдылықтары </w:t>
            </w:r>
            <w:r>
              <w:br/>
            </w:r>
            <w:r>
              <w:rPr>
                <w:rFonts w:ascii="Times New Roman"/>
                <w:b w:val="false"/>
                <w:i w:val="false"/>
                <w:color w:val="000000"/>
                <w:sz w:val="20"/>
              </w:rPr>
              <w:t xml:space="preserve">
бойынша бөлу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толымдылықтары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есепке алынған тұқымдылардың мемлекеттік орман қоры </w:t>
      </w:r>
      <w:r>
        <w:br/>
      </w:r>
      <w:r>
        <w:rPr>
          <w:rFonts w:ascii="Times New Roman"/>
          <w:b w:val="false"/>
          <w:i w:val="false"/>
          <w:color w:val="000000"/>
          <w:sz w:val="28"/>
        </w:rPr>
        <w:t xml:space="preserve">
шегінде көрсетілетіндері. </w:t>
      </w:r>
    </w:p>
    <w:bookmarkStart w:name="z641" w:id="642"/>
    <w:p>
      <w:pPr>
        <w:spacing w:after="0"/>
        <w:ind w:left="0"/>
        <w:jc w:val="both"/>
      </w:pPr>
      <w:r>
        <w:rPr>
          <w:rFonts w:ascii="Times New Roman"/>
          <w:b w:val="false"/>
          <w:i w:val="false"/>
          <w:color w:val="000000"/>
          <w:sz w:val="28"/>
        </w:rPr>
        <w:t xml:space="preserve">
                                                         34-Кесте </w:t>
      </w:r>
    </w:p>
    <w:bookmarkEnd w:id="642"/>
    <w:p>
      <w:pPr>
        <w:spacing w:after="0"/>
        <w:ind w:left="0"/>
        <w:jc w:val="both"/>
      </w:pPr>
      <w:r>
        <w:rPr>
          <w:rFonts w:ascii="Times New Roman"/>
          <w:b/>
          <w:i w:val="false"/>
          <w:color w:val="000000"/>
          <w:sz w:val="28"/>
        </w:rPr>
        <w:t xml:space="preserve">    Тексеру кезеңіне қабылданған басты пайдалану кесулерінің </w:t>
      </w:r>
      <w:r>
        <w:br/>
      </w:r>
      <w:r>
        <w:rPr>
          <w:rFonts w:ascii="Times New Roman"/>
          <w:b w:val="false"/>
          <w:i w:val="false"/>
          <w:color w:val="000000"/>
          <w:sz w:val="28"/>
        </w:rPr>
        <w:t>
</w:t>
      </w:r>
      <w:r>
        <w:rPr>
          <w:rFonts w:ascii="Times New Roman"/>
          <w:b/>
          <w:i w:val="false"/>
          <w:color w:val="000000"/>
          <w:sz w:val="28"/>
        </w:rPr>
        <w:t xml:space="preserve">        жылдық мөлшері мен оның салыстырмалы сипаттамасы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333"/>
        <w:gridCol w:w="1133"/>
        <w:gridCol w:w="1193"/>
        <w:gridCol w:w="1313"/>
        <w:gridCol w:w="1393"/>
        <w:gridCol w:w="1393"/>
        <w:gridCol w:w="1393"/>
        <w:gridCol w:w="139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ағаш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кесулерінің жыл </w:t>
            </w:r>
            <w:r>
              <w:br/>
            </w:r>
            <w:r>
              <w:rPr>
                <w:rFonts w:ascii="Times New Roman"/>
                <w:b w:val="false"/>
                <w:i w:val="false"/>
                <w:color w:val="000000"/>
                <w:sz w:val="20"/>
              </w:rPr>
              <w:t xml:space="preserve">
сайынғы мөлшері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w:t>
            </w:r>
            <w:r>
              <w:br/>
            </w:r>
            <w:r>
              <w:rPr>
                <w:rFonts w:ascii="Times New Roman"/>
                <w:b w:val="false"/>
                <w:i w:val="false"/>
                <w:color w:val="000000"/>
                <w:sz w:val="20"/>
              </w:rPr>
              <w:t xml:space="preserve">
ұсынған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w:t>
            </w:r>
            <w:r>
              <w:br/>
            </w:r>
            <w:r>
              <w:rPr>
                <w:rFonts w:ascii="Times New Roman"/>
                <w:b w:val="false"/>
                <w:i w:val="false"/>
                <w:color w:val="000000"/>
                <w:sz w:val="20"/>
              </w:rPr>
              <w:t xml:space="preserve">
орналастыру кеңесінде </w:t>
            </w:r>
            <w:r>
              <w:br/>
            </w:r>
            <w:r>
              <w:rPr>
                <w:rFonts w:ascii="Times New Roman"/>
                <w:b w:val="false"/>
                <w:i w:val="false"/>
                <w:color w:val="000000"/>
                <w:sz w:val="20"/>
              </w:rPr>
              <w:t xml:space="preserve">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ма- </w:t>
            </w:r>
            <w:r>
              <w:br/>
            </w:r>
            <w:r>
              <w:rPr>
                <w:rFonts w:ascii="Times New Roman"/>
                <w:b w:val="false"/>
                <w:i w:val="false"/>
                <w:color w:val="000000"/>
                <w:sz w:val="20"/>
              </w:rPr>
              <w:t xml:space="preserve">
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 </w:t>
            </w:r>
            <w:r>
              <w:br/>
            </w:r>
            <w:r>
              <w:rPr>
                <w:rFonts w:ascii="Times New Roman"/>
                <w:b w:val="false"/>
                <w:i w:val="false"/>
                <w:color w:val="000000"/>
                <w:sz w:val="20"/>
              </w:rPr>
              <w:t xml:space="preserve">
ді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лік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73"/>
        <w:gridCol w:w="2233"/>
        <w:gridCol w:w="2373"/>
        <w:gridCol w:w="27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қорын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лудың </w:t>
            </w:r>
            <w:r>
              <w:br/>
            </w:r>
            <w:r>
              <w:rPr>
                <w:rFonts w:ascii="Times New Roman"/>
                <w:b w:val="false"/>
                <w:i w:val="false"/>
                <w:color w:val="000000"/>
                <w:sz w:val="20"/>
              </w:rPr>
              <w:t xml:space="preserve">
жыл саны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w:t>
            </w:r>
            <w:r>
              <w:br/>
            </w:r>
            <w:r>
              <w:rPr>
                <w:rFonts w:ascii="Times New Roman"/>
                <w:b w:val="false"/>
                <w:i w:val="false"/>
                <w:color w:val="000000"/>
                <w:sz w:val="20"/>
              </w:rPr>
              <w:t xml:space="preserve">
орман ор- </w:t>
            </w:r>
            <w:r>
              <w:br/>
            </w:r>
            <w:r>
              <w:rPr>
                <w:rFonts w:ascii="Times New Roman"/>
                <w:b w:val="false"/>
                <w:i w:val="false"/>
                <w:color w:val="000000"/>
                <w:sz w:val="20"/>
              </w:rPr>
              <w:t xml:space="preserve">
наластыруда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өтімді қор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өтімді қор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жылда нақты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өтімді қор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ағаштың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өсімінің </w:t>
            </w:r>
            <w:r>
              <w:br/>
            </w:r>
            <w:r>
              <w:rPr>
                <w:rFonts w:ascii="Times New Roman"/>
                <w:b w:val="false"/>
                <w:i w:val="false"/>
                <w:color w:val="000000"/>
                <w:sz w:val="20"/>
              </w:rPr>
              <w:t xml:space="preserve">
жалпы жылдық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енгізілгені)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Бұл деректер кесу түрлері мен басым тұқымдылары бойынша </w:t>
      </w:r>
      <w:r>
        <w:br/>
      </w:r>
      <w:r>
        <w:rPr>
          <w:rFonts w:ascii="Times New Roman"/>
          <w:b w:val="false"/>
          <w:i w:val="false"/>
          <w:color w:val="000000"/>
          <w:sz w:val="28"/>
        </w:rPr>
        <w:t xml:space="preserve">
жинақ мәліметтерді қосу арқылы (мемлекеттік орман қоры </w:t>
      </w:r>
      <w:r>
        <w:br/>
      </w:r>
      <w:r>
        <w:rPr>
          <w:rFonts w:ascii="Times New Roman"/>
          <w:b w:val="false"/>
          <w:i w:val="false"/>
          <w:color w:val="000000"/>
          <w:sz w:val="28"/>
        </w:rPr>
        <w:t xml:space="preserve">
категориялары шегінде), ал сексеуілдер әрбір кесу түрлері мен </w:t>
      </w:r>
      <w:r>
        <w:br/>
      </w:r>
      <w:r>
        <w:rPr>
          <w:rFonts w:ascii="Times New Roman"/>
          <w:b w:val="false"/>
          <w:i w:val="false"/>
          <w:color w:val="000000"/>
          <w:sz w:val="28"/>
        </w:rPr>
        <w:t xml:space="preserve">
категориялары бойынша құрастырылады. </w:t>
      </w:r>
      <w:r>
        <w:br/>
      </w:r>
      <w:r>
        <w:rPr>
          <w:rFonts w:ascii="Times New Roman"/>
          <w:b w:val="false"/>
          <w:i w:val="false"/>
          <w:color w:val="000000"/>
          <w:sz w:val="28"/>
        </w:rPr>
        <w:t xml:space="preserve">
      Орман мекемесі бойынша қорытындылар ұқсас ретпен шығарылады. </w:t>
      </w:r>
      <w:r>
        <w:br/>
      </w:r>
      <w:r>
        <w:rPr>
          <w:rFonts w:ascii="Times New Roman"/>
          <w:b w:val="false"/>
          <w:i w:val="false"/>
          <w:color w:val="000000"/>
          <w:sz w:val="28"/>
        </w:rPr>
        <w:t xml:space="preserve">
10-бағанда жаппай және біртіндеп кесу түрлері бойынша ғана </w:t>
      </w:r>
      <w:r>
        <w:br/>
      </w:r>
      <w:r>
        <w:rPr>
          <w:rFonts w:ascii="Times New Roman"/>
          <w:b w:val="false"/>
          <w:i w:val="false"/>
          <w:color w:val="000000"/>
          <w:sz w:val="28"/>
        </w:rPr>
        <w:t xml:space="preserve">
мәліметтер  келтіріледі. </w:t>
      </w:r>
      <w:r>
        <w:br/>
      </w:r>
      <w:r>
        <w:rPr>
          <w:rFonts w:ascii="Times New Roman"/>
          <w:b w:val="false"/>
          <w:i w:val="false"/>
          <w:color w:val="000000"/>
          <w:sz w:val="28"/>
        </w:rPr>
        <w:t xml:space="preserve">
      14-бағанның мәліметтері басты пайдалану мөлшері есебіне </w:t>
      </w:r>
      <w:r>
        <w:br/>
      </w:r>
      <w:r>
        <w:rPr>
          <w:rFonts w:ascii="Times New Roman"/>
          <w:b w:val="false"/>
          <w:i w:val="false"/>
          <w:color w:val="000000"/>
          <w:sz w:val="28"/>
        </w:rPr>
        <w:t xml:space="preserve">
енгізілген алқаағаштар бойынша келтіріледі. </w:t>
      </w:r>
    </w:p>
    <w:bookmarkStart w:name="z642" w:id="643"/>
    <w:p>
      <w:pPr>
        <w:spacing w:after="0"/>
        <w:ind w:left="0"/>
        <w:jc w:val="both"/>
      </w:pPr>
      <w:r>
        <w:rPr>
          <w:rFonts w:ascii="Times New Roman"/>
          <w:b w:val="false"/>
          <w:i w:val="false"/>
          <w:color w:val="000000"/>
          <w:sz w:val="28"/>
        </w:rPr>
        <w:t xml:space="preserve">
                                                        35-Кесте </w:t>
      </w:r>
    </w:p>
    <w:bookmarkEnd w:id="643"/>
    <w:p>
      <w:pPr>
        <w:spacing w:after="0"/>
        <w:ind w:left="0"/>
        <w:jc w:val="both"/>
      </w:pPr>
      <w:r>
        <w:rPr>
          <w:rFonts w:ascii="Times New Roman"/>
          <w:b/>
          <w:i w:val="false"/>
          <w:color w:val="000000"/>
          <w:sz w:val="28"/>
        </w:rPr>
        <w:t xml:space="preserve">        Басты пайдалану кесулерінің жыл сайынғы мөлшерін </w:t>
      </w:r>
      <w:r>
        <w:br/>
      </w:r>
      <w:r>
        <w:rPr>
          <w:rFonts w:ascii="Times New Roman"/>
          <w:b w:val="false"/>
          <w:i w:val="false"/>
          <w:color w:val="000000"/>
          <w:sz w:val="28"/>
        </w:rPr>
        <w:t>
</w:t>
      </w:r>
      <w:r>
        <w:rPr>
          <w:rFonts w:ascii="Times New Roman"/>
          <w:b/>
          <w:i w:val="false"/>
          <w:color w:val="000000"/>
          <w:sz w:val="28"/>
        </w:rPr>
        <w:t xml:space="preserve">                  орманшылықтар бойынша бөлу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613"/>
        <w:gridCol w:w="3493"/>
        <w:gridCol w:w="613"/>
        <w:gridCol w:w="613"/>
        <w:gridCol w:w="613"/>
        <w:gridCol w:w="613"/>
        <w:gridCol w:w="613"/>
        <w:gridCol w:w="613"/>
        <w:gridCol w:w="24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орман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өсіп тұрған </w:t>
            </w:r>
          </w:p>
          <w:p>
            <w:pPr>
              <w:spacing w:after="20"/>
              <w:ind w:left="20"/>
              <w:jc w:val="both"/>
            </w:pPr>
            <w:r>
              <w:rPr>
                <w:rFonts w:ascii="Times New Roman"/>
                <w:b w:val="false"/>
                <w:i w:val="false"/>
                <w:color w:val="000000"/>
                <w:sz w:val="20"/>
              </w:rPr>
              <w:t xml:space="preserve">құраған </w:t>
            </w:r>
          </w:p>
          <w:p>
            <w:pPr>
              <w:spacing w:after="20"/>
              <w:ind w:left="20"/>
              <w:jc w:val="both"/>
            </w:pPr>
            <w:r>
              <w:rPr>
                <w:rFonts w:ascii="Times New Roman"/>
                <w:b w:val="false"/>
                <w:i w:val="false"/>
                <w:color w:val="000000"/>
                <w:sz w:val="20"/>
              </w:rPr>
              <w:t xml:space="preserve">іс ағаш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644"/>
    <w:p>
      <w:pPr>
        <w:spacing w:after="0"/>
        <w:ind w:left="0"/>
        <w:jc w:val="both"/>
      </w:pPr>
      <w:r>
        <w:rPr>
          <w:rFonts w:ascii="Times New Roman"/>
          <w:b w:val="false"/>
          <w:i w:val="false"/>
          <w:color w:val="000000"/>
          <w:sz w:val="28"/>
        </w:rPr>
        <w:t xml:space="preserve">
                                                          36-Кесте </w:t>
      </w:r>
    </w:p>
    <w:bookmarkEnd w:id="644"/>
    <w:p>
      <w:pPr>
        <w:spacing w:after="0"/>
        <w:ind w:left="0"/>
        <w:jc w:val="both"/>
      </w:pPr>
      <w:r>
        <w:rPr>
          <w:rFonts w:ascii="Times New Roman"/>
          <w:b/>
          <w:i w:val="false"/>
          <w:color w:val="000000"/>
          <w:sz w:val="28"/>
        </w:rPr>
        <w:t xml:space="preserve">       Орман мекемесі ауданын кеспеағаштардың жалпы </w:t>
      </w:r>
      <w:r>
        <w:br/>
      </w:r>
      <w:r>
        <w:rPr>
          <w:rFonts w:ascii="Times New Roman"/>
          <w:b w:val="false"/>
          <w:i w:val="false"/>
          <w:color w:val="000000"/>
          <w:sz w:val="28"/>
        </w:rPr>
        <w:t>
</w:t>
      </w:r>
      <w:r>
        <w:rPr>
          <w:rFonts w:ascii="Times New Roman"/>
          <w:b/>
          <w:i w:val="false"/>
          <w:color w:val="000000"/>
          <w:sz w:val="28"/>
        </w:rPr>
        <w:t xml:space="preserve">      пайдаланудағы жолдардан қашықтығы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293"/>
        <w:gridCol w:w="2353"/>
        <w:gridCol w:w="3133"/>
      </w:tblGrid>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пайдалану </w:t>
            </w:r>
            <w:r>
              <w:br/>
            </w:r>
            <w:r>
              <w:rPr>
                <w:rFonts w:ascii="Times New Roman"/>
                <w:b w:val="false"/>
                <w:i w:val="false"/>
                <w:color w:val="000000"/>
                <w:sz w:val="20"/>
              </w:rPr>
              <w:t xml:space="preserve">
жолдарынан </w:t>
            </w:r>
            <w:r>
              <w:br/>
            </w:r>
            <w:r>
              <w:rPr>
                <w:rFonts w:ascii="Times New Roman"/>
                <w:b w:val="false"/>
                <w:i w:val="false"/>
                <w:color w:val="000000"/>
                <w:sz w:val="20"/>
              </w:rPr>
              <w:t xml:space="preserve">
орамдардың </w:t>
            </w:r>
            <w:r>
              <w:br/>
            </w:r>
            <w:r>
              <w:rPr>
                <w:rFonts w:ascii="Times New Roman"/>
                <w:b w:val="false"/>
                <w:i w:val="false"/>
                <w:color w:val="000000"/>
                <w:sz w:val="20"/>
              </w:rPr>
              <w:t xml:space="preserve">
алшақтығы, км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тізімі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w:t>
            </w:r>
            <w:r>
              <w:br/>
            </w:r>
            <w:r>
              <w:rPr>
                <w:rFonts w:ascii="Times New Roman"/>
                <w:b w:val="false"/>
                <w:i w:val="false"/>
                <w:color w:val="000000"/>
                <w:sz w:val="20"/>
              </w:rPr>
              <w:t xml:space="preserve">
жерлердің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 орманшылық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жоғары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Осылай барлық орманшылықтар мен орман мекемесі бойынша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Ауданы мен пайыздары бүтін бірлікпен беріледі. </w:t>
      </w:r>
    </w:p>
    <w:bookmarkStart w:name="z644" w:id="645"/>
    <w:p>
      <w:pPr>
        <w:spacing w:after="0"/>
        <w:ind w:left="0"/>
        <w:jc w:val="both"/>
      </w:pPr>
      <w:r>
        <w:rPr>
          <w:rFonts w:ascii="Times New Roman"/>
          <w:b w:val="false"/>
          <w:i w:val="false"/>
          <w:color w:val="000000"/>
          <w:sz w:val="28"/>
        </w:rPr>
        <w:t xml:space="preserve">
                                                      37-Кесте </w:t>
      </w:r>
    </w:p>
    <w:bookmarkEnd w:id="645"/>
    <w:p>
      <w:pPr>
        <w:spacing w:after="0"/>
        <w:ind w:left="0"/>
        <w:jc w:val="both"/>
      </w:pPr>
      <w:r>
        <w:rPr>
          <w:rFonts w:ascii="Times New Roman"/>
          <w:b/>
          <w:i w:val="false"/>
          <w:color w:val="000000"/>
          <w:sz w:val="28"/>
        </w:rPr>
        <w:t xml:space="preserve">       Орман мекемесі мен орманшылықтар бойынша басқа </w:t>
      </w:r>
      <w:r>
        <w:br/>
      </w:r>
      <w:r>
        <w:rPr>
          <w:rFonts w:ascii="Times New Roman"/>
          <w:b w:val="false"/>
          <w:i w:val="false"/>
          <w:color w:val="000000"/>
          <w:sz w:val="28"/>
        </w:rPr>
        <w:t>
</w:t>
      </w:r>
      <w:r>
        <w:rPr>
          <w:rFonts w:ascii="Times New Roman"/>
          <w:b/>
          <w:i w:val="false"/>
          <w:color w:val="000000"/>
          <w:sz w:val="28"/>
        </w:rPr>
        <w:t xml:space="preserve">         кесулердің жобаланған жыл сайынғы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388"/>
        <w:gridCol w:w="1907"/>
        <w:gridCol w:w="1249"/>
        <w:gridCol w:w="1249"/>
        <w:gridCol w:w="1249"/>
        <w:gridCol w:w="1249"/>
        <w:gridCol w:w="1249"/>
        <w:gridCol w:w="1249"/>
        <w:gridCol w:w="1249"/>
      </w:tblGrid>
      <w:tr>
        <w:trPr>
          <w:trHeight w:val="9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дылар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кесулердің жыл сайынғы </w:t>
            </w:r>
            <w:r>
              <w:br/>
            </w:r>
            <w:r>
              <w:rPr>
                <w:rFonts w:ascii="Times New Roman"/>
                <w:b w:val="false"/>
                <w:i w:val="false"/>
                <w:color w:val="000000"/>
                <w:sz w:val="20"/>
              </w:rPr>
              <w:t xml:space="preserve">
мөлшері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r>
              <w:br/>
            </w:r>
            <w:r>
              <w:rPr>
                <w:rFonts w:ascii="Times New Roman"/>
                <w:b w:val="false"/>
                <w:i w:val="false"/>
                <w:color w:val="000000"/>
                <w:sz w:val="20"/>
              </w:rPr>
              <w:t xml:space="preserve">
са- </w:t>
            </w:r>
            <w:r>
              <w:br/>
            </w:r>
            <w:r>
              <w:rPr>
                <w:rFonts w:ascii="Times New Roman"/>
                <w:b w:val="false"/>
                <w:i w:val="false"/>
                <w:color w:val="000000"/>
                <w:sz w:val="20"/>
              </w:rPr>
              <w:t xml:space="preserve">
ни- </w:t>
            </w:r>
            <w:r>
              <w:br/>
            </w:r>
            <w:r>
              <w:rPr>
                <w:rFonts w:ascii="Times New Roman"/>
                <w:b w:val="false"/>
                <w:i w:val="false"/>
                <w:color w:val="000000"/>
                <w:sz w:val="20"/>
              </w:rPr>
              <w:t xml:space="preserve">
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 </w:t>
            </w:r>
            <w:r>
              <w:br/>
            </w:r>
            <w:r>
              <w:rPr>
                <w:rFonts w:ascii="Times New Roman"/>
                <w:b w:val="false"/>
                <w:i w:val="false"/>
                <w:color w:val="000000"/>
                <w:sz w:val="20"/>
              </w:rPr>
              <w:t xml:space="preserve">
су- </w:t>
            </w:r>
            <w:r>
              <w:br/>
            </w:r>
            <w:r>
              <w:rPr>
                <w:rFonts w:ascii="Times New Roman"/>
                <w:b w:val="false"/>
                <w:i w:val="false"/>
                <w:color w:val="000000"/>
                <w:sz w:val="20"/>
              </w:rPr>
              <w:t xml:space="preserve">
лер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соқ- </w:t>
            </w:r>
            <w:r>
              <w:br/>
            </w:r>
            <w:r>
              <w:rPr>
                <w:rFonts w:ascii="Times New Roman"/>
                <w:b w:val="false"/>
                <w:i w:val="false"/>
                <w:color w:val="000000"/>
                <w:sz w:val="20"/>
              </w:rPr>
              <w:t xml:space="preserve">
пақ-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 </w:t>
            </w:r>
            <w:r>
              <w:br/>
            </w:r>
            <w:r>
              <w:rPr>
                <w:rFonts w:ascii="Times New Roman"/>
                <w:b w:val="false"/>
                <w:i w:val="false"/>
                <w:color w:val="000000"/>
                <w:sz w:val="20"/>
              </w:rPr>
              <w:t xml:space="preserve">
кесу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ке </w:t>
            </w:r>
            <w:r>
              <w:br/>
            </w:r>
            <w:r>
              <w:rPr>
                <w:rFonts w:ascii="Times New Roman"/>
                <w:b w:val="false"/>
                <w:i w:val="false"/>
                <w:color w:val="000000"/>
                <w:sz w:val="20"/>
              </w:rPr>
              <w:t xml:space="preserve">
қар- </w:t>
            </w:r>
            <w:r>
              <w:br/>
            </w:r>
            <w:r>
              <w:rPr>
                <w:rFonts w:ascii="Times New Roman"/>
                <w:b w:val="false"/>
                <w:i w:val="false"/>
                <w:color w:val="000000"/>
                <w:sz w:val="20"/>
              </w:rPr>
              <w:t xml:space="preserve">
сы </w:t>
            </w:r>
            <w:r>
              <w:br/>
            </w:r>
            <w:r>
              <w:rPr>
                <w:rFonts w:ascii="Times New Roman"/>
                <w:b w:val="false"/>
                <w:i w:val="false"/>
                <w:color w:val="000000"/>
                <w:sz w:val="20"/>
              </w:rPr>
              <w:t xml:space="preserve">
үзі-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 </w:t>
            </w:r>
            <w:r>
              <w:br/>
            </w:r>
            <w:r>
              <w:rPr>
                <w:rFonts w:ascii="Times New Roman"/>
                <w:b w:val="false"/>
                <w:i w:val="false"/>
                <w:color w:val="000000"/>
                <w:sz w:val="20"/>
              </w:rPr>
              <w:t xml:space="preserve">
кесу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r>
              <w:br/>
            </w:r>
            <w:r>
              <w:rPr>
                <w:rFonts w:ascii="Times New Roman"/>
                <w:b w:val="false"/>
                <w:i w:val="false"/>
                <w:color w:val="000000"/>
                <w:sz w:val="20"/>
              </w:rPr>
              <w:t xml:space="preserve">
жас </w:t>
            </w:r>
            <w:r>
              <w:br/>
            </w:r>
            <w:r>
              <w:rPr>
                <w:rFonts w:ascii="Times New Roman"/>
                <w:b w:val="false"/>
                <w:i w:val="false"/>
                <w:color w:val="000000"/>
                <w:sz w:val="20"/>
              </w:rPr>
              <w:t xml:space="preserve">
ба-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 </w:t>
            </w:r>
            <w:r>
              <w:br/>
            </w:r>
            <w:r>
              <w:rPr>
                <w:rFonts w:ascii="Times New Roman"/>
                <w:b w:val="false"/>
                <w:i w:val="false"/>
                <w:color w:val="000000"/>
                <w:sz w:val="20"/>
              </w:rPr>
              <w:t xml:space="preserve">
блок- </w:t>
            </w:r>
            <w:r>
              <w:br/>
            </w:r>
            <w:r>
              <w:rPr>
                <w:rFonts w:ascii="Times New Roman"/>
                <w:b w:val="false"/>
                <w:i w:val="false"/>
                <w:color w:val="000000"/>
                <w:sz w:val="20"/>
              </w:rPr>
              <w:t xml:space="preserve">
тар- </w:t>
            </w:r>
            <w:r>
              <w:br/>
            </w:r>
            <w:r>
              <w:rPr>
                <w:rFonts w:ascii="Times New Roman"/>
                <w:b w:val="false"/>
                <w:i w:val="false"/>
                <w:color w:val="000000"/>
                <w:sz w:val="20"/>
              </w:rPr>
              <w:t xml:space="preserve">
ға </w:t>
            </w:r>
            <w:r>
              <w:br/>
            </w:r>
            <w:r>
              <w:rPr>
                <w:rFonts w:ascii="Times New Roman"/>
                <w:b w:val="false"/>
                <w:i w:val="false"/>
                <w:color w:val="000000"/>
                <w:sz w:val="20"/>
              </w:rPr>
              <w:t xml:space="preserve">
шабу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тра- </w:t>
            </w:r>
            <w:r>
              <w:br/>
            </w:r>
            <w:r>
              <w:rPr>
                <w:rFonts w:ascii="Times New Roman"/>
                <w:b w:val="false"/>
                <w:i w:val="false"/>
                <w:color w:val="000000"/>
                <w:sz w:val="20"/>
              </w:rPr>
              <w:t xml:space="preserve">
сса- </w:t>
            </w:r>
            <w:r>
              <w:br/>
            </w:r>
            <w:r>
              <w:rPr>
                <w:rFonts w:ascii="Times New Roman"/>
                <w:b w:val="false"/>
                <w:i w:val="false"/>
                <w:color w:val="000000"/>
                <w:sz w:val="20"/>
              </w:rPr>
              <w:t xml:space="preserve">
лар </w:t>
            </w:r>
            <w:r>
              <w:br/>
            </w:r>
            <w:r>
              <w:rPr>
                <w:rFonts w:ascii="Times New Roman"/>
                <w:b w:val="false"/>
                <w:i w:val="false"/>
                <w:color w:val="000000"/>
                <w:sz w:val="20"/>
              </w:rPr>
              <w:t xml:space="preserve">
шабу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б.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2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түрі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көлемі: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 </w:t>
            </w:r>
            <w:r>
              <w:br/>
            </w:r>
            <w:r>
              <w:rPr>
                <w:rFonts w:ascii="Times New Roman"/>
                <w:b w:val="false"/>
                <w:i w:val="false"/>
                <w:color w:val="000000"/>
                <w:sz w:val="20"/>
              </w:rPr>
              <w:t xml:space="preserve">
қоры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бойынша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ауданы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 қоры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мөлшері </w:t>
            </w:r>
            <w:r>
              <w:br/>
            </w:r>
            <w:r>
              <w:rPr>
                <w:rFonts w:ascii="Times New Roman"/>
                <w:b w:val="false"/>
                <w:i w:val="false"/>
                <w:color w:val="000000"/>
                <w:sz w:val="20"/>
              </w:rPr>
              <w:t xml:space="preserve">
(алымы - орман </w:t>
            </w:r>
            <w:r>
              <w:br/>
            </w:r>
            <w:r>
              <w:rPr>
                <w:rFonts w:ascii="Times New Roman"/>
                <w:b w:val="false"/>
                <w:i w:val="false"/>
                <w:color w:val="000000"/>
                <w:sz w:val="20"/>
              </w:rPr>
              <w:t xml:space="preserve">
орналастырумен </w:t>
            </w:r>
            <w:r>
              <w:br/>
            </w:r>
            <w:r>
              <w:rPr>
                <w:rFonts w:ascii="Times New Roman"/>
                <w:b w:val="false"/>
                <w:i w:val="false"/>
                <w:color w:val="000000"/>
                <w:sz w:val="20"/>
              </w:rPr>
              <w:t xml:space="preserve">
белгіленген, бөлімі - екінші орман орналастыру </w:t>
            </w:r>
            <w:r>
              <w:br/>
            </w:r>
            <w:r>
              <w:rPr>
                <w:rFonts w:ascii="Times New Roman"/>
                <w:b w:val="false"/>
                <w:i w:val="false"/>
                <w:color w:val="000000"/>
                <w:sz w:val="20"/>
              </w:rPr>
              <w:t xml:space="preserve">
кеңесімен қабылданған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дегі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ағаш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жылы, </w:t>
            </w:r>
            <w:r>
              <w:br/>
            </w:r>
            <w:r>
              <w:rPr>
                <w:rFonts w:ascii="Times New Roman"/>
                <w:b w:val="false"/>
                <w:i w:val="false"/>
                <w:color w:val="000000"/>
                <w:sz w:val="20"/>
              </w:rPr>
              <w:t xml:space="preserve">
жыл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ның,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ағаш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барлық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бойынша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r>
              <w:br/>
            </w:r>
            <w:r>
              <w:rPr>
                <w:rFonts w:ascii="Times New Roman"/>
                <w:b w:val="false"/>
                <w:i w:val="false"/>
                <w:color w:val="000000"/>
                <w:sz w:val="20"/>
              </w:rPr>
              <w:t xml:space="preserve">
қоры: түбірдегі </w:t>
            </w:r>
            <w:r>
              <w:br/>
            </w:r>
            <w:r>
              <w:rPr>
                <w:rFonts w:ascii="Times New Roman"/>
                <w:b w:val="false"/>
                <w:i w:val="false"/>
                <w:color w:val="000000"/>
                <w:sz w:val="20"/>
              </w:rPr>
              <w:t xml:space="preserve">
өтімді кәделік </w:t>
            </w:r>
            <w:r>
              <w:br/>
            </w:r>
            <w:r>
              <w:rPr>
                <w:rFonts w:ascii="Times New Roman"/>
                <w:b w:val="false"/>
                <w:i w:val="false"/>
                <w:color w:val="000000"/>
                <w:sz w:val="20"/>
              </w:rPr>
              <w:t xml:space="preserve">
ағаш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 түрлерінің </w:t>
            </w:r>
            <w:r>
              <w:br/>
            </w:r>
            <w:r>
              <w:rPr>
                <w:rFonts w:ascii="Times New Roman"/>
                <w:b w:val="false"/>
                <w:i w:val="false"/>
                <w:color w:val="000000"/>
                <w:sz w:val="20"/>
              </w:rPr>
              <w:t xml:space="preserve">
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кеңесінде </w:t>
            </w:r>
            <w:r>
              <w:br/>
            </w:r>
            <w:r>
              <w:rPr>
                <w:rFonts w:ascii="Times New Roman"/>
                <w:b w:val="false"/>
                <w:i w:val="false"/>
                <w:color w:val="000000"/>
                <w:sz w:val="20"/>
              </w:rPr>
              <w:t xml:space="preserve">
қабылданған жыл сайынғы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орманшылықтар </w:t>
            </w:r>
            <w:r>
              <w:br/>
            </w:r>
            <w:r>
              <w:rPr>
                <w:rFonts w:ascii="Times New Roman"/>
                <w:b w:val="false"/>
                <w:i w:val="false"/>
                <w:color w:val="000000"/>
                <w:sz w:val="20"/>
              </w:rPr>
              <w:t xml:space="preserve">
бойынша бөлу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орманшылығы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xml:space="preserve">
қоры: өсіп </w:t>
            </w:r>
            <w:r>
              <w:br/>
            </w:r>
            <w:r>
              <w:rPr>
                <w:rFonts w:ascii="Times New Roman"/>
                <w:b w:val="false"/>
                <w:i w:val="false"/>
                <w:color w:val="000000"/>
                <w:sz w:val="20"/>
              </w:rPr>
              <w:t xml:space="preserve">
тұрған өтімді </w:t>
            </w:r>
            <w:r>
              <w:br/>
            </w:r>
            <w:r>
              <w:rPr>
                <w:rFonts w:ascii="Times New Roman"/>
                <w:b w:val="false"/>
                <w:i w:val="false"/>
                <w:color w:val="000000"/>
                <w:sz w:val="20"/>
              </w:rPr>
              <w:t xml:space="preserve">
кәделік ағаш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бойынша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бойынша: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өсіп </w:t>
            </w:r>
            <w:r>
              <w:br/>
            </w:r>
            <w:r>
              <w:rPr>
                <w:rFonts w:ascii="Times New Roman"/>
                <w:b w:val="false"/>
                <w:i w:val="false"/>
                <w:color w:val="000000"/>
                <w:sz w:val="20"/>
              </w:rPr>
              <w:t xml:space="preserve">
тұрған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орманшы-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бойынша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орналастыру белгілеген барлық көлемдерді екінші орман </w:t>
      </w:r>
      <w:r>
        <w:br/>
      </w:r>
      <w:r>
        <w:rPr>
          <w:rFonts w:ascii="Times New Roman"/>
          <w:b w:val="false"/>
          <w:i w:val="false"/>
          <w:color w:val="000000"/>
          <w:sz w:val="28"/>
        </w:rPr>
        <w:t xml:space="preserve">
орналастыру кеңесінде қабылдаған кезде мәтінде тиісті сілтемелер </w:t>
      </w:r>
      <w:r>
        <w:br/>
      </w:r>
      <w:r>
        <w:rPr>
          <w:rFonts w:ascii="Times New Roman"/>
          <w:b w:val="false"/>
          <w:i w:val="false"/>
          <w:color w:val="000000"/>
          <w:sz w:val="28"/>
        </w:rPr>
        <w:t xml:space="preserve">
жасалып, 2-ші  пункттегі барлық мәліметтер бөлімсіз келтіріледі. </w:t>
      </w:r>
    </w:p>
    <w:bookmarkStart w:name="z645" w:id="646"/>
    <w:p>
      <w:pPr>
        <w:spacing w:after="0"/>
        <w:ind w:left="0"/>
        <w:jc w:val="both"/>
      </w:pPr>
      <w:r>
        <w:rPr>
          <w:rFonts w:ascii="Times New Roman"/>
          <w:b w:val="false"/>
          <w:i w:val="false"/>
          <w:color w:val="000000"/>
          <w:sz w:val="28"/>
        </w:rPr>
        <w:t xml:space="preserve">
                                                         38-Кесте </w:t>
      </w:r>
    </w:p>
    <w:bookmarkEnd w:id="646"/>
    <w:p>
      <w:pPr>
        <w:spacing w:after="0"/>
        <w:ind w:left="0"/>
        <w:jc w:val="both"/>
      </w:pPr>
      <w:r>
        <w:rPr>
          <w:rFonts w:ascii="Times New Roman"/>
          <w:b/>
          <w:i w:val="false"/>
          <w:color w:val="000000"/>
          <w:sz w:val="28"/>
        </w:rPr>
        <w:t xml:space="preserve">         Толымдылық топтары бойынша кесуге белгіленген </w:t>
      </w:r>
      <w:r>
        <w:br/>
      </w:r>
      <w:r>
        <w:rPr>
          <w:rFonts w:ascii="Times New Roman"/>
          <w:b w:val="false"/>
          <w:i w:val="false"/>
          <w:color w:val="000000"/>
          <w:sz w:val="28"/>
        </w:rPr>
        <w:t>
</w:t>
      </w:r>
      <w:r>
        <w:rPr>
          <w:rFonts w:ascii="Times New Roman"/>
          <w:b/>
          <w:i w:val="false"/>
          <w:color w:val="000000"/>
          <w:sz w:val="28"/>
        </w:rPr>
        <w:t xml:space="preserve">    және күтіп-баптау үшін кесу жасындағы алқаағаштарды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413"/>
        <w:gridCol w:w="1653"/>
        <w:gridCol w:w="1653"/>
        <w:gridCol w:w="1493"/>
        <w:gridCol w:w="1653"/>
        <w:gridCol w:w="115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Күтіп-баптау </w:t>
            </w:r>
            <w:r>
              <w:br/>
            </w:r>
            <w:r>
              <w:rPr>
                <w:rFonts w:ascii="Times New Roman"/>
                <w:b w:val="false"/>
                <w:i w:val="false"/>
                <w:color w:val="000000"/>
                <w:sz w:val="20"/>
              </w:rPr>
              <w:t xml:space="preserve">
кесулерінің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Толымдылық бойынша бөлу (алымы - </w:t>
            </w:r>
            <w:r>
              <w:br/>
            </w:r>
            <w:r>
              <w:rPr>
                <w:rFonts w:ascii="Times New Roman"/>
                <w:b w:val="false"/>
                <w:i w:val="false"/>
                <w:color w:val="000000"/>
                <w:sz w:val="20"/>
              </w:rPr>
              <w:t xml:space="preserve">
күту кесу жасында; бөлімі - күту </w:t>
            </w:r>
            <w:r>
              <w:br/>
            </w:r>
            <w:r>
              <w:rPr>
                <w:rFonts w:ascii="Times New Roman"/>
                <w:b w:val="false"/>
                <w:i w:val="false"/>
                <w:color w:val="000000"/>
                <w:sz w:val="20"/>
              </w:rPr>
              <w:t xml:space="preserve">
кесуі тағайындалған)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қорытынды мәліметтер күту кесуінің </w:t>
      </w:r>
      <w:r>
        <w:br/>
      </w:r>
      <w:r>
        <w:rPr>
          <w:rFonts w:ascii="Times New Roman"/>
          <w:b w:val="false"/>
          <w:i w:val="false"/>
          <w:color w:val="000000"/>
          <w:sz w:val="28"/>
        </w:rPr>
        <w:t xml:space="preserve">
түрлері арқылы жасалынады. Күтіп-баптау кесуі толық жүргізілмеудің </w:t>
      </w:r>
      <w:r>
        <w:br/>
      </w:r>
      <w:r>
        <w:rPr>
          <w:rFonts w:ascii="Times New Roman"/>
          <w:b w:val="false"/>
          <w:i w:val="false"/>
          <w:color w:val="000000"/>
          <w:sz w:val="28"/>
        </w:rPr>
        <w:t xml:space="preserve">
себептері талданады. </w:t>
      </w:r>
    </w:p>
    <w:bookmarkStart w:name="z646" w:id="647"/>
    <w:p>
      <w:pPr>
        <w:spacing w:after="0"/>
        <w:ind w:left="0"/>
        <w:jc w:val="both"/>
      </w:pPr>
      <w:r>
        <w:rPr>
          <w:rFonts w:ascii="Times New Roman"/>
          <w:b w:val="false"/>
          <w:i w:val="false"/>
          <w:color w:val="000000"/>
          <w:sz w:val="28"/>
        </w:rPr>
        <w:t xml:space="preserve">
                                                   39-Кесте </w:t>
      </w:r>
    </w:p>
    <w:bookmarkEnd w:id="647"/>
    <w:p>
      <w:pPr>
        <w:spacing w:after="0"/>
        <w:ind w:left="0"/>
        <w:jc w:val="both"/>
      </w:pPr>
      <w:r>
        <w:rPr>
          <w:rFonts w:ascii="Times New Roman"/>
          <w:b/>
          <w:i w:val="false"/>
          <w:color w:val="000000"/>
          <w:sz w:val="28"/>
        </w:rPr>
        <w:t xml:space="preserve">  Орманды күтіп-баптау кесуінің жыл сайынғы мөлшері </w:t>
      </w:r>
      <w:r>
        <w:br/>
      </w:r>
      <w:r>
        <w:rPr>
          <w:rFonts w:ascii="Times New Roman"/>
          <w:b w:val="false"/>
          <w:i w:val="false"/>
          <w:color w:val="000000"/>
          <w:sz w:val="28"/>
        </w:rPr>
        <w:t>
</w:t>
      </w:r>
      <w:r>
        <w:rPr>
          <w:rFonts w:ascii="Times New Roman"/>
          <w:b/>
          <w:i w:val="false"/>
          <w:color w:val="000000"/>
          <w:sz w:val="28"/>
        </w:rPr>
        <w:t xml:space="preserve">(сүйреу жолдарын шапқанда алынған сүректі есептегенде)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73"/>
        <w:gridCol w:w="1553"/>
        <w:gridCol w:w="1313"/>
        <w:gridCol w:w="1453"/>
        <w:gridCol w:w="1833"/>
        <w:gridCol w:w="1653"/>
      </w:tblGrid>
      <w:tr>
        <w:trPr>
          <w:trHeight w:val="3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 </w:t>
            </w:r>
            <w:r>
              <w:br/>
            </w:r>
            <w:r>
              <w:rPr>
                <w:rFonts w:ascii="Times New Roman"/>
                <w:b w:val="false"/>
                <w:i w:val="false"/>
                <w:color w:val="000000"/>
                <w:sz w:val="20"/>
              </w:rPr>
              <w:t xml:space="preserve">
баптау </w:t>
            </w:r>
            <w:r>
              <w:br/>
            </w:r>
            <w:r>
              <w:rPr>
                <w:rFonts w:ascii="Times New Roman"/>
                <w:b w:val="false"/>
                <w:i w:val="false"/>
                <w:color w:val="000000"/>
                <w:sz w:val="20"/>
              </w:rPr>
              <w:t xml:space="preserve">
кесуле-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кесуінің мөлшері </w:t>
            </w:r>
            <w:r>
              <w:br/>
            </w:r>
            <w:r>
              <w:rPr>
                <w:rFonts w:ascii="Times New Roman"/>
                <w:b w:val="false"/>
                <w:i w:val="false"/>
                <w:color w:val="000000"/>
                <w:sz w:val="20"/>
              </w:rPr>
              <w:t xml:space="preserve">
(алымы - о/о белгілеген; </w:t>
            </w:r>
            <w:r>
              <w:br/>
            </w:r>
            <w:r>
              <w:rPr>
                <w:rFonts w:ascii="Times New Roman"/>
                <w:b w:val="false"/>
                <w:i w:val="false"/>
                <w:color w:val="000000"/>
                <w:sz w:val="20"/>
              </w:rPr>
              <w:t xml:space="preserve">
бөлімі - ІІ о/о мәжілісі </w:t>
            </w:r>
            <w:r>
              <w:br/>
            </w:r>
            <w:r>
              <w:rPr>
                <w:rFonts w:ascii="Times New Roman"/>
                <w:b w:val="false"/>
                <w:i w:val="false"/>
                <w:color w:val="000000"/>
                <w:sz w:val="20"/>
              </w:rPr>
              <w:t xml:space="preserve">
қабылдаған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талану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 </w:t>
            </w:r>
            <w:r>
              <w:br/>
            </w:r>
            <w:r>
              <w:rPr>
                <w:rFonts w:ascii="Times New Roman"/>
                <w:b w:val="false"/>
                <w:i w:val="false"/>
                <w:color w:val="000000"/>
                <w:sz w:val="20"/>
              </w:rPr>
              <w:t xml:space="preserve">
летін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раған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ағаш </w:t>
            </w: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593"/>
        <w:gridCol w:w="1593"/>
        <w:gridCol w:w="1593"/>
        <w:gridCol w:w="1333"/>
        <w:gridCol w:w="1573"/>
        <w:gridCol w:w="1213"/>
        <w:gridCol w:w="1253"/>
      </w:tblGrid>
      <w:tr>
        <w:trPr>
          <w:trHeight w:val="3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кесуінің мөлшері </w:t>
            </w:r>
            <w:r>
              <w:br/>
            </w:r>
            <w:r>
              <w:rPr>
                <w:rFonts w:ascii="Times New Roman"/>
                <w:b w:val="false"/>
                <w:i w:val="false"/>
                <w:color w:val="000000"/>
                <w:sz w:val="20"/>
              </w:rPr>
              <w:t xml:space="preserve">
(алымы - о/о белгілеген; </w:t>
            </w:r>
            <w:r>
              <w:br/>
            </w:r>
            <w:r>
              <w:rPr>
                <w:rFonts w:ascii="Times New Roman"/>
                <w:b w:val="false"/>
                <w:i w:val="false"/>
                <w:color w:val="000000"/>
                <w:sz w:val="20"/>
              </w:rPr>
              <w:t xml:space="preserve">
бөлімі - ІІ о/о мәжілісі </w:t>
            </w:r>
            <w:r>
              <w:br/>
            </w:r>
            <w:r>
              <w:rPr>
                <w:rFonts w:ascii="Times New Roman"/>
                <w:b w:val="false"/>
                <w:i w:val="false"/>
                <w:color w:val="000000"/>
                <w:sz w:val="20"/>
              </w:rPr>
              <w:t xml:space="preserve">
қабылдаған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га-дан </w:t>
            </w:r>
            <w:r>
              <w:br/>
            </w:r>
            <w:r>
              <w:rPr>
                <w:rFonts w:ascii="Times New Roman"/>
                <w:b w:val="false"/>
                <w:i w:val="false"/>
                <w:color w:val="000000"/>
                <w:sz w:val="20"/>
              </w:rPr>
              <w:t xml:space="preserve">
кесілетін </w:t>
            </w:r>
            <w:r>
              <w:br/>
            </w:r>
            <w:r>
              <w:rPr>
                <w:rFonts w:ascii="Times New Roman"/>
                <w:b w:val="false"/>
                <w:i w:val="false"/>
                <w:color w:val="000000"/>
                <w:sz w:val="20"/>
              </w:rPr>
              <w:t xml:space="preserve">
қор </w:t>
            </w:r>
          </w:p>
        </w:tc>
      </w:tr>
      <w:tr>
        <w:trPr>
          <w:trHeight w:val="330" w:hRule="atLeast"/>
        </w:trPr>
        <w:tc>
          <w:tcPr>
            <w:tcW w:w="0" w:type="auto"/>
            <w:gridSpan w:val="4"/>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сүрек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көлем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алыну %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 </w:t>
            </w:r>
            <w:r>
              <w:br/>
            </w:r>
            <w:r>
              <w:rPr>
                <w:rFonts w:ascii="Times New Roman"/>
                <w:b w:val="false"/>
                <w:i w:val="false"/>
                <w:color w:val="000000"/>
                <w:sz w:val="20"/>
              </w:rPr>
              <w:t xml:space="preserve">
летін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імді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мәліметтер күту кесуінің түрлері </w:t>
      </w:r>
      <w:r>
        <w:br/>
      </w:r>
      <w:r>
        <w:rPr>
          <w:rFonts w:ascii="Times New Roman"/>
          <w:b w:val="false"/>
          <w:i w:val="false"/>
          <w:color w:val="000000"/>
          <w:sz w:val="28"/>
        </w:rPr>
        <w:t xml:space="preserve">
шегінде қорытындыланады. </w:t>
      </w:r>
      <w:r>
        <w:br/>
      </w:r>
      <w:r>
        <w:rPr>
          <w:rFonts w:ascii="Times New Roman"/>
          <w:b w:val="false"/>
          <w:i w:val="false"/>
          <w:color w:val="000000"/>
          <w:sz w:val="28"/>
        </w:rPr>
        <w:t xml:space="preserve">
      Орман орналастыру ұсынған және 2 орман орналастыру </w:t>
      </w:r>
      <w:r>
        <w:br/>
      </w:r>
      <w:r>
        <w:rPr>
          <w:rFonts w:ascii="Times New Roman"/>
          <w:b w:val="false"/>
          <w:i w:val="false"/>
          <w:color w:val="000000"/>
          <w:sz w:val="28"/>
        </w:rPr>
        <w:t xml:space="preserve">
кеңесінде қабылданған мөлшерлердің бөлімі алынып тасталады. </w:t>
      </w:r>
      <w:r>
        <w:br/>
      </w:r>
      <w:r>
        <w:rPr>
          <w:rFonts w:ascii="Times New Roman"/>
          <w:b w:val="false"/>
          <w:i w:val="false"/>
          <w:color w:val="000000"/>
          <w:sz w:val="28"/>
        </w:rPr>
        <w:t xml:space="preserve">
12-15 бағандарында 2 орман орналастыру кеңесі қабылдаған </w:t>
      </w:r>
      <w:r>
        <w:br/>
      </w:r>
      <w:r>
        <w:rPr>
          <w:rFonts w:ascii="Times New Roman"/>
          <w:b w:val="false"/>
          <w:i w:val="false"/>
          <w:color w:val="000000"/>
          <w:sz w:val="28"/>
        </w:rPr>
        <w:t xml:space="preserve">
мәліметтер келтіріледі және оларға талдау жасалынады. </w:t>
      </w:r>
    </w:p>
    <w:bookmarkStart w:name="z647" w:id="648"/>
    <w:p>
      <w:pPr>
        <w:spacing w:after="0"/>
        <w:ind w:left="0"/>
        <w:jc w:val="both"/>
      </w:pPr>
      <w:r>
        <w:rPr>
          <w:rFonts w:ascii="Times New Roman"/>
          <w:b w:val="false"/>
          <w:i w:val="false"/>
          <w:color w:val="000000"/>
          <w:sz w:val="28"/>
        </w:rPr>
        <w:t xml:space="preserve">
                                                    40-Кесте </w:t>
      </w:r>
    </w:p>
    <w:bookmarkEnd w:id="648"/>
    <w:p>
      <w:pPr>
        <w:spacing w:after="0"/>
        <w:ind w:left="0"/>
        <w:jc w:val="both"/>
      </w:pPr>
      <w:r>
        <w:rPr>
          <w:rFonts w:ascii="Times New Roman"/>
          <w:b/>
          <w:i w:val="false"/>
          <w:color w:val="000000"/>
          <w:sz w:val="28"/>
        </w:rPr>
        <w:t xml:space="preserve">      Күтіп-баптау кесулері мөлшерінің салыстырмалы </w:t>
      </w:r>
      <w:r>
        <w:br/>
      </w:r>
      <w:r>
        <w:rPr>
          <w:rFonts w:ascii="Times New Roman"/>
          <w:b w:val="false"/>
          <w:i w:val="false"/>
          <w:color w:val="000000"/>
          <w:sz w:val="28"/>
        </w:rPr>
        <w:t>
</w:t>
      </w:r>
      <w:r>
        <w:rPr>
          <w:rFonts w:ascii="Times New Roman"/>
          <w:b/>
          <w:i w:val="false"/>
          <w:color w:val="000000"/>
          <w:sz w:val="28"/>
        </w:rPr>
        <w:t xml:space="preserve">сипаттамасы және жыл сайынғы көлемдердің орманшылықтар </w:t>
      </w:r>
      <w:r>
        <w:br/>
      </w:r>
      <w:r>
        <w:rPr>
          <w:rFonts w:ascii="Times New Roman"/>
          <w:b w:val="false"/>
          <w:i w:val="false"/>
          <w:color w:val="000000"/>
          <w:sz w:val="28"/>
        </w:rPr>
        <w:t>
</w:t>
      </w:r>
      <w:r>
        <w:rPr>
          <w:rFonts w:ascii="Times New Roman"/>
          <w:b/>
          <w:i w:val="false"/>
          <w:color w:val="000000"/>
          <w:sz w:val="28"/>
        </w:rPr>
        <w:t xml:space="preserve">                     бойынша бөлінуі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653"/>
        <w:gridCol w:w="1813"/>
        <w:gridCol w:w="1453"/>
        <w:gridCol w:w="376"/>
        <w:gridCol w:w="571"/>
        <w:gridCol w:w="382"/>
        <w:gridCol w:w="570"/>
        <w:gridCol w:w="3"/>
        <w:gridCol w:w="9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кесуінің түрлері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зарту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r>
              <w:br/>
            </w:r>
            <w:r>
              <w:rPr>
                <w:rFonts w:ascii="Times New Roman"/>
                <w:b w:val="false"/>
                <w:i w:val="false"/>
                <w:color w:val="000000"/>
                <w:sz w:val="20"/>
              </w:rPr>
              <w:t xml:space="preserve">
рету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пелі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орман орналастыруда </w:t>
            </w:r>
            <w:r>
              <w:br/>
            </w:r>
            <w:r>
              <w:rPr>
                <w:rFonts w:ascii="Times New Roman"/>
                <w:b w:val="false"/>
                <w:i w:val="false"/>
                <w:color w:val="000000"/>
                <w:sz w:val="20"/>
              </w:rPr>
              <w:t xml:space="preserve">
жобаланған жыл сайынғы </w:t>
            </w:r>
            <w:r>
              <w:br/>
            </w:r>
            <w:r>
              <w:rPr>
                <w:rFonts w:ascii="Times New Roman"/>
                <w:b w:val="false"/>
                <w:i w:val="false"/>
                <w:color w:val="000000"/>
                <w:sz w:val="20"/>
              </w:rPr>
              <w:t xml:space="preserve">
мөлшер: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таңдап алынатын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w:t>
            </w:r>
            <w:r>
              <w:br/>
            </w:r>
            <w:r>
              <w:rPr>
                <w:rFonts w:ascii="Times New Roman"/>
                <w:b w:val="false"/>
                <w:i w:val="false"/>
                <w:color w:val="000000"/>
                <w:sz w:val="20"/>
              </w:rPr>
              <w:t xml:space="preserve">
кеңесінде қабылданған </w:t>
            </w:r>
            <w:r>
              <w:br/>
            </w:r>
            <w:r>
              <w:rPr>
                <w:rFonts w:ascii="Times New Roman"/>
                <w:b w:val="false"/>
                <w:i w:val="false"/>
                <w:color w:val="000000"/>
                <w:sz w:val="20"/>
              </w:rPr>
              <w:t xml:space="preserve">
жыл сайынғы мөлшер: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таңдап алынған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w:t>
            </w:r>
            <w:r>
              <w:br/>
            </w:r>
            <w:r>
              <w:rPr>
                <w:rFonts w:ascii="Times New Roman"/>
                <w:b w:val="false"/>
                <w:i w:val="false"/>
                <w:color w:val="000000"/>
                <w:sz w:val="20"/>
              </w:rPr>
              <w:t xml:space="preserve">
орналастыруда </w:t>
            </w:r>
            <w:r>
              <w:br/>
            </w:r>
            <w:r>
              <w:rPr>
                <w:rFonts w:ascii="Times New Roman"/>
                <w:b w:val="false"/>
                <w:i w:val="false"/>
                <w:color w:val="000000"/>
                <w:sz w:val="20"/>
              </w:rPr>
              <w:t xml:space="preserve">
жобаланған жыл сайынғы </w:t>
            </w:r>
            <w:r>
              <w:br/>
            </w:r>
            <w:r>
              <w:rPr>
                <w:rFonts w:ascii="Times New Roman"/>
                <w:b w:val="false"/>
                <w:i w:val="false"/>
                <w:color w:val="000000"/>
                <w:sz w:val="20"/>
              </w:rPr>
              <w:t xml:space="preserve">
мөлшері: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таңдап алынған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есеппен 2 жылда </w:t>
            </w:r>
            <w:r>
              <w:br/>
            </w:r>
            <w:r>
              <w:rPr>
                <w:rFonts w:ascii="Times New Roman"/>
                <w:b w:val="false"/>
                <w:i w:val="false"/>
                <w:color w:val="000000"/>
                <w:sz w:val="20"/>
              </w:rPr>
              <w:t xml:space="preserve">
нақты орындалғаны: </w:t>
            </w:r>
            <w:r>
              <w:br/>
            </w:r>
            <w:r>
              <w:rPr>
                <w:rFonts w:ascii="Times New Roman"/>
                <w:b w:val="false"/>
                <w:i w:val="false"/>
                <w:color w:val="000000"/>
                <w:sz w:val="20"/>
              </w:rPr>
              <w:t xml:space="preserve">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таңдап алынған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w:t>
            </w:r>
            <w:r>
              <w:br/>
            </w:r>
            <w:r>
              <w:rPr>
                <w:rFonts w:ascii="Times New Roman"/>
                <w:b w:val="false"/>
                <w:i w:val="false"/>
                <w:color w:val="000000"/>
                <w:sz w:val="20"/>
              </w:rPr>
              <w:t xml:space="preserve">
орналастыруда </w:t>
            </w:r>
            <w:r>
              <w:br/>
            </w:r>
            <w:r>
              <w:rPr>
                <w:rFonts w:ascii="Times New Roman"/>
                <w:b w:val="false"/>
                <w:i w:val="false"/>
                <w:color w:val="000000"/>
                <w:sz w:val="20"/>
              </w:rPr>
              <w:t xml:space="preserve">
қабылданған күту </w:t>
            </w:r>
            <w:r>
              <w:br/>
            </w:r>
            <w:r>
              <w:rPr>
                <w:rFonts w:ascii="Times New Roman"/>
                <w:b w:val="false"/>
                <w:i w:val="false"/>
                <w:color w:val="000000"/>
                <w:sz w:val="20"/>
              </w:rPr>
              <w:t xml:space="preserve">
кесулерінің жыл </w:t>
            </w:r>
            <w:r>
              <w:br/>
            </w:r>
            <w:r>
              <w:rPr>
                <w:rFonts w:ascii="Times New Roman"/>
                <w:b w:val="false"/>
                <w:i w:val="false"/>
                <w:color w:val="000000"/>
                <w:sz w:val="20"/>
              </w:rPr>
              <w:t xml:space="preserve">
сайынғы мөлшерін </w:t>
            </w:r>
            <w:r>
              <w:br/>
            </w:r>
            <w:r>
              <w:rPr>
                <w:rFonts w:ascii="Times New Roman"/>
                <w:b w:val="false"/>
                <w:i w:val="false"/>
                <w:color w:val="000000"/>
                <w:sz w:val="20"/>
              </w:rPr>
              <w:t xml:space="preserve">
орманшылықтар бойынша </w:t>
            </w:r>
            <w:r>
              <w:br/>
            </w:r>
            <w:r>
              <w:rPr>
                <w:rFonts w:ascii="Times New Roman"/>
                <w:b w:val="false"/>
                <w:i w:val="false"/>
                <w:color w:val="000000"/>
                <w:sz w:val="20"/>
              </w:rPr>
              <w:t xml:space="preserve">
бөлу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 орманшылықтар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ауданы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таңдап алынған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тұқымдылар бойынша </w:t>
            </w:r>
            <w:r>
              <w:br/>
            </w:r>
            <w:r>
              <w:rPr>
                <w:rFonts w:ascii="Times New Roman"/>
                <w:b w:val="false"/>
                <w:i w:val="false"/>
                <w:color w:val="000000"/>
                <w:sz w:val="20"/>
              </w:rPr>
              <w:t xml:space="preserve">
орманшылықтардың </w:t>
            </w:r>
            <w:r>
              <w:br/>
            </w:r>
            <w:r>
              <w:rPr>
                <w:rFonts w:ascii="Times New Roman"/>
                <w:b w:val="false"/>
                <w:i w:val="false"/>
                <w:color w:val="000000"/>
                <w:sz w:val="20"/>
              </w:rPr>
              <w:t xml:space="preserve">
мәліметтері көрсетіледі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пункттері бойынша ауытқуларға талдау жасалынады. </w:t>
      </w:r>
    </w:p>
    <w:bookmarkStart w:name="z648" w:id="649"/>
    <w:p>
      <w:pPr>
        <w:spacing w:after="0"/>
        <w:ind w:left="0"/>
        <w:jc w:val="both"/>
      </w:pPr>
      <w:r>
        <w:rPr>
          <w:rFonts w:ascii="Times New Roman"/>
          <w:b w:val="false"/>
          <w:i w:val="false"/>
          <w:color w:val="000000"/>
          <w:sz w:val="28"/>
        </w:rPr>
        <w:t xml:space="preserve">
                                                     41-Кесте </w:t>
      </w:r>
    </w:p>
    <w:bookmarkEnd w:id="649"/>
    <w:p>
      <w:pPr>
        <w:spacing w:after="0"/>
        <w:ind w:left="0"/>
        <w:jc w:val="both"/>
      </w:pPr>
      <w:r>
        <w:rPr>
          <w:rFonts w:ascii="Times New Roman"/>
          <w:b/>
          <w:i w:val="false"/>
          <w:color w:val="000000"/>
          <w:sz w:val="28"/>
        </w:rPr>
        <w:t xml:space="preserve">   Таңдамалы санитарлық кесулердің жыл сайынғы мөлшері мен </w:t>
      </w:r>
      <w:r>
        <w:br/>
      </w:r>
      <w:r>
        <w:rPr>
          <w:rFonts w:ascii="Times New Roman"/>
          <w:b w:val="false"/>
          <w:i w:val="false"/>
          <w:color w:val="000000"/>
          <w:sz w:val="28"/>
        </w:rPr>
        <w:t>
</w:t>
      </w:r>
      <w:r>
        <w:rPr>
          <w:rFonts w:ascii="Times New Roman"/>
          <w:b/>
          <w:i w:val="false"/>
          <w:color w:val="000000"/>
          <w:sz w:val="28"/>
        </w:rPr>
        <w:t xml:space="preserve">          2-ші орман орналастыру кеңесінде қабылданған </w:t>
      </w:r>
      <w:r>
        <w:br/>
      </w:r>
      <w:r>
        <w:rPr>
          <w:rFonts w:ascii="Times New Roman"/>
          <w:b w:val="false"/>
          <w:i w:val="false"/>
          <w:color w:val="000000"/>
          <w:sz w:val="28"/>
        </w:rPr>
        <w:t>
</w:t>
      </w:r>
      <w:r>
        <w:rPr>
          <w:rFonts w:ascii="Times New Roman"/>
          <w:b/>
          <w:i w:val="false"/>
          <w:color w:val="000000"/>
          <w:sz w:val="28"/>
        </w:rPr>
        <w:t xml:space="preserve">            көлемдердің орманшылықтар бойынша бөлінуі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73"/>
        <w:gridCol w:w="3193"/>
        <w:gridCol w:w="1"/>
        <w:gridCol w:w="1293"/>
        <w:gridCol w:w="1413"/>
        <w:gridCol w:w="1273"/>
        <w:gridCol w:w="1133"/>
        <w:gridCol w:w="109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 </w:t>
            </w:r>
            <w:r>
              <w:br/>
            </w:r>
            <w:r>
              <w:rPr>
                <w:rFonts w:ascii="Times New Roman"/>
                <w:b w:val="false"/>
                <w:i w:val="false"/>
                <w:color w:val="000000"/>
                <w:sz w:val="20"/>
              </w:rPr>
              <w:t xml:space="preserve">
дылар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қу- </w:t>
            </w:r>
            <w:r>
              <w:br/>
            </w:r>
            <w:r>
              <w:rPr>
                <w:rFonts w:ascii="Times New Roman"/>
                <w:b w:val="false"/>
                <w:i w:val="false"/>
                <w:color w:val="000000"/>
                <w:sz w:val="20"/>
              </w:rPr>
              <w:t xml:space="preserve">
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қу- </w:t>
            </w:r>
            <w:r>
              <w:br/>
            </w:r>
            <w:r>
              <w:rPr>
                <w:rFonts w:ascii="Times New Roman"/>
                <w:b w:val="false"/>
                <w:i w:val="false"/>
                <w:color w:val="000000"/>
                <w:sz w:val="20"/>
              </w:rPr>
              <w:t xml:space="preserve">
рай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аға- </w:t>
            </w:r>
            <w:r>
              <w:br/>
            </w:r>
            <w:r>
              <w:rPr>
                <w:rFonts w:ascii="Times New Roman"/>
                <w:b w:val="false"/>
                <w:i w:val="false"/>
                <w:color w:val="000000"/>
                <w:sz w:val="20"/>
              </w:rPr>
              <w:t xml:space="preserve">
штар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w:t>
            </w:r>
            <w:r>
              <w:br/>
            </w:r>
            <w:r>
              <w:rPr>
                <w:rFonts w:ascii="Times New Roman"/>
                <w:b w:val="false"/>
                <w:i w:val="false"/>
                <w:color w:val="000000"/>
                <w:sz w:val="20"/>
              </w:rPr>
              <w:t xml:space="preserve">
қу- </w:t>
            </w:r>
            <w:r>
              <w:br/>
            </w:r>
            <w:r>
              <w:rPr>
                <w:rFonts w:ascii="Times New Roman"/>
                <w:b w:val="false"/>
                <w:i w:val="false"/>
                <w:color w:val="000000"/>
                <w:sz w:val="20"/>
              </w:rPr>
              <w:t xml:space="preserve">
ра- </w:t>
            </w:r>
            <w:r>
              <w:br/>
            </w:r>
            <w:r>
              <w:rPr>
                <w:rFonts w:ascii="Times New Roman"/>
                <w:b w:val="false"/>
                <w:i w:val="false"/>
                <w:color w:val="000000"/>
                <w:sz w:val="20"/>
              </w:rPr>
              <w:t xml:space="preserve">
ған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w:t>
            </w:r>
            <w:r>
              <w:br/>
            </w:r>
            <w:r>
              <w:rPr>
                <w:rFonts w:ascii="Times New Roman"/>
                <w:b w:val="false"/>
                <w:i w:val="false"/>
                <w:color w:val="000000"/>
                <w:sz w:val="20"/>
              </w:rPr>
              <w:t xml:space="preserve">
алынған көлем: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алынған </w:t>
            </w:r>
            <w:r>
              <w:br/>
            </w:r>
            <w:r>
              <w:rPr>
                <w:rFonts w:ascii="Times New Roman"/>
                <w:b w:val="false"/>
                <w:i w:val="false"/>
                <w:color w:val="000000"/>
                <w:sz w:val="20"/>
              </w:rPr>
              <w:t xml:space="preserve">
жалпы қор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тұқымдылар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алынатын </w:t>
            </w:r>
            <w:r>
              <w:br/>
            </w:r>
            <w:r>
              <w:rPr>
                <w:rFonts w:ascii="Times New Roman"/>
                <w:b w:val="false"/>
                <w:i w:val="false"/>
                <w:color w:val="000000"/>
                <w:sz w:val="20"/>
              </w:rPr>
              <w:t xml:space="preserve">
қор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жыл сайынғы </w:t>
            </w:r>
            <w:r>
              <w:br/>
            </w:r>
            <w:r>
              <w:rPr>
                <w:rFonts w:ascii="Times New Roman"/>
                <w:b w:val="false"/>
                <w:i w:val="false"/>
                <w:color w:val="000000"/>
                <w:sz w:val="20"/>
              </w:rPr>
              <w:t xml:space="preserve">
кесу мөлшері (алымы - орман </w:t>
            </w:r>
            <w:r>
              <w:br/>
            </w:r>
            <w:r>
              <w:rPr>
                <w:rFonts w:ascii="Times New Roman"/>
                <w:b w:val="false"/>
                <w:i w:val="false"/>
                <w:color w:val="000000"/>
                <w:sz w:val="20"/>
              </w:rPr>
              <w:t xml:space="preserve">
орналастыруда белгіленген; </w:t>
            </w:r>
            <w:r>
              <w:br/>
            </w:r>
            <w:r>
              <w:rPr>
                <w:rFonts w:ascii="Times New Roman"/>
                <w:b w:val="false"/>
                <w:i w:val="false"/>
                <w:color w:val="000000"/>
                <w:sz w:val="20"/>
              </w:rPr>
              <w:t xml:space="preserve">
бөлімі - 2 орман орналастыру </w:t>
            </w:r>
            <w:r>
              <w:br/>
            </w:r>
            <w:r>
              <w:rPr>
                <w:rFonts w:ascii="Times New Roman"/>
                <w:b w:val="false"/>
                <w:i w:val="false"/>
                <w:color w:val="000000"/>
                <w:sz w:val="20"/>
              </w:rPr>
              <w:t xml:space="preserve">
кеңесінде қабылданған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алынатын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мерзімі,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шығу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тұқымдылар </w:t>
            </w:r>
            <w:r>
              <w:br/>
            </w:r>
            <w:r>
              <w:rPr>
                <w:rFonts w:ascii="Times New Roman"/>
                <w:b w:val="false"/>
                <w:i w:val="false"/>
                <w:color w:val="000000"/>
                <w:sz w:val="20"/>
              </w:rPr>
              <w:t xml:space="preserve">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таңдап </w:t>
            </w:r>
            <w:r>
              <w:br/>
            </w:r>
            <w:r>
              <w:rPr>
                <w:rFonts w:ascii="Times New Roman"/>
                <w:b w:val="false"/>
                <w:i w:val="false"/>
                <w:color w:val="000000"/>
                <w:sz w:val="20"/>
              </w:rPr>
              <w:t xml:space="preserve">
алынған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w:t>
            </w:r>
            <w:r>
              <w:br/>
            </w:r>
            <w:r>
              <w:rPr>
                <w:rFonts w:ascii="Times New Roman"/>
                <w:b w:val="false"/>
                <w:i w:val="false"/>
                <w:color w:val="000000"/>
                <w:sz w:val="20"/>
              </w:rPr>
              <w:t xml:space="preserve">
кеңесінде қабылданған жыл </w:t>
            </w:r>
            <w:r>
              <w:br/>
            </w:r>
            <w:r>
              <w:rPr>
                <w:rFonts w:ascii="Times New Roman"/>
                <w:b w:val="false"/>
                <w:i w:val="false"/>
                <w:color w:val="000000"/>
                <w:sz w:val="20"/>
              </w:rPr>
              <w:t xml:space="preserve">
сайынғы мөлшерді орманшылықтар </w:t>
            </w:r>
            <w:r>
              <w:br/>
            </w:r>
            <w:r>
              <w:rPr>
                <w:rFonts w:ascii="Times New Roman"/>
                <w:b w:val="false"/>
                <w:i w:val="false"/>
                <w:color w:val="000000"/>
                <w:sz w:val="20"/>
              </w:rPr>
              <w:t xml:space="preserve">
бойынша бөлу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 орманшылықтар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таңдап алынған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тұқымдылар </w:t>
            </w:r>
            <w:r>
              <w:br/>
            </w:r>
            <w:r>
              <w:rPr>
                <w:rFonts w:ascii="Times New Roman"/>
                <w:b w:val="false"/>
                <w:i w:val="false"/>
                <w:color w:val="000000"/>
                <w:sz w:val="20"/>
              </w:rPr>
              <w:t xml:space="preserve">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орманшылықтар бойынша орман мекемесі </w:t>
            </w:r>
            <w:r>
              <w:br/>
            </w:r>
            <w:r>
              <w:rPr>
                <w:rFonts w:ascii="Times New Roman"/>
                <w:b w:val="false"/>
                <w:i w:val="false"/>
                <w:color w:val="000000"/>
                <w:sz w:val="20"/>
              </w:rPr>
              <w:t xml:space="preserve">
мәліметтерін қоспай толтырылады </w:t>
            </w:r>
          </w:p>
        </w:tc>
      </w:tr>
    </w:tbl>
    <w:p>
      <w:pPr>
        <w:spacing w:after="0"/>
        <w:ind w:left="0"/>
        <w:jc w:val="both"/>
      </w:pPr>
      <w:r>
        <w:rPr>
          <w:rFonts w:ascii="Times New Roman"/>
          <w:b w:val="false"/>
          <w:i w:val="false"/>
          <w:color w:val="000000"/>
          <w:sz w:val="28"/>
        </w:rPr>
        <w:t xml:space="preserve">      Орман орналастыруда белгіленген барлық көлемдерді 2-ші орман </w:t>
      </w:r>
      <w:r>
        <w:br/>
      </w:r>
      <w:r>
        <w:rPr>
          <w:rFonts w:ascii="Times New Roman"/>
          <w:b w:val="false"/>
          <w:i w:val="false"/>
          <w:color w:val="000000"/>
          <w:sz w:val="28"/>
        </w:rPr>
        <w:t xml:space="preserve">
орналастыру кеңесінде қабылдау кезінде мәтінде тиісті сілтемелер </w:t>
      </w:r>
      <w:r>
        <w:br/>
      </w:r>
      <w:r>
        <w:rPr>
          <w:rFonts w:ascii="Times New Roman"/>
          <w:b w:val="false"/>
          <w:i w:val="false"/>
          <w:color w:val="000000"/>
          <w:sz w:val="28"/>
        </w:rPr>
        <w:t xml:space="preserve">
жасалады да 2 пункттегі барлық мәліметтер бөлімсіз келтіріледі. </w:t>
      </w:r>
    </w:p>
    <w:bookmarkStart w:name="z649" w:id="650"/>
    <w:p>
      <w:pPr>
        <w:spacing w:after="0"/>
        <w:ind w:left="0"/>
        <w:jc w:val="both"/>
      </w:pPr>
      <w:r>
        <w:rPr>
          <w:rFonts w:ascii="Times New Roman"/>
          <w:b w:val="false"/>
          <w:i w:val="false"/>
          <w:color w:val="000000"/>
          <w:sz w:val="28"/>
        </w:rPr>
        <w:t xml:space="preserve">
                                                         42-Кесте </w:t>
      </w:r>
    </w:p>
    <w:bookmarkEnd w:id="650"/>
    <w:p>
      <w:pPr>
        <w:spacing w:after="0"/>
        <w:ind w:left="0"/>
        <w:jc w:val="both"/>
      </w:pPr>
      <w:r>
        <w:rPr>
          <w:rFonts w:ascii="Times New Roman"/>
          <w:b/>
          <w:i w:val="false"/>
          <w:color w:val="000000"/>
          <w:sz w:val="28"/>
        </w:rPr>
        <w:t xml:space="preserve">          Алқаағаштарды қайта құрудың жыл сайынғы </w:t>
      </w:r>
      <w:r>
        <w:br/>
      </w:r>
      <w:r>
        <w:rPr>
          <w:rFonts w:ascii="Times New Roman"/>
          <w:b w:val="false"/>
          <w:i w:val="false"/>
          <w:color w:val="000000"/>
          <w:sz w:val="28"/>
        </w:rPr>
        <w:t>
</w:t>
      </w:r>
      <w:r>
        <w:rPr>
          <w:rFonts w:ascii="Times New Roman"/>
          <w:b/>
          <w:i w:val="false"/>
          <w:color w:val="000000"/>
          <w:sz w:val="28"/>
        </w:rPr>
        <w:t xml:space="preserve">       мөлшері, балауса ағаштарда жеке ағаштарды кесу </w:t>
      </w:r>
      <w:r>
        <w:br/>
      </w:r>
      <w:r>
        <w:rPr>
          <w:rFonts w:ascii="Times New Roman"/>
          <w:b w:val="false"/>
          <w:i w:val="false"/>
          <w:color w:val="000000"/>
          <w:sz w:val="28"/>
        </w:rPr>
        <w:t>
</w:t>
      </w:r>
      <w:r>
        <w:rPr>
          <w:rFonts w:ascii="Times New Roman"/>
          <w:b/>
          <w:i w:val="false"/>
          <w:color w:val="000000"/>
          <w:sz w:val="28"/>
        </w:rPr>
        <w:t xml:space="preserve">     және олардың көлемін орманшылықтар бойынша бөлу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53"/>
        <w:gridCol w:w="2173"/>
        <w:gridCol w:w="1433"/>
        <w:gridCol w:w="1413"/>
        <w:gridCol w:w="1233"/>
        <w:gridCol w:w="1273"/>
        <w:gridCol w:w="1333"/>
        <w:gridCol w:w="1093"/>
      </w:tblGrid>
      <w:tr>
        <w:trPr>
          <w:trHeight w:val="1065"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құру тәсілдері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 </w:t>
            </w:r>
            <w:r>
              <w:br/>
            </w:r>
            <w:r>
              <w:rPr>
                <w:rFonts w:ascii="Times New Roman"/>
                <w:b w:val="false"/>
                <w:i w:val="false"/>
                <w:color w:val="000000"/>
                <w:sz w:val="20"/>
              </w:rPr>
              <w:t xml:space="preserve">
уса </w:t>
            </w:r>
            <w:r>
              <w:br/>
            </w:r>
            <w:r>
              <w:rPr>
                <w:rFonts w:ascii="Times New Roman"/>
                <w:b w:val="false"/>
                <w:i w:val="false"/>
                <w:color w:val="000000"/>
                <w:sz w:val="20"/>
              </w:rPr>
              <w:t xml:space="preserve">
ағ- </w:t>
            </w:r>
            <w:r>
              <w:br/>
            </w:r>
            <w:r>
              <w:rPr>
                <w:rFonts w:ascii="Times New Roman"/>
                <w:b w:val="false"/>
                <w:i w:val="false"/>
                <w:color w:val="000000"/>
                <w:sz w:val="20"/>
              </w:rPr>
              <w:t xml:space="preserve">
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да </w:t>
            </w:r>
            <w:r>
              <w:br/>
            </w:r>
            <w:r>
              <w:rPr>
                <w:rFonts w:ascii="Times New Roman"/>
                <w:b w:val="false"/>
                <w:i w:val="false"/>
                <w:color w:val="000000"/>
                <w:sz w:val="20"/>
              </w:rPr>
              <w:t xml:space="preserve">
же- </w:t>
            </w:r>
            <w:r>
              <w:br/>
            </w:r>
            <w:r>
              <w:rPr>
                <w:rFonts w:ascii="Times New Roman"/>
                <w:b w:val="false"/>
                <w:i w:val="false"/>
                <w:color w:val="000000"/>
                <w:sz w:val="20"/>
              </w:rPr>
              <w:t xml:space="preserve">
ке </w:t>
            </w:r>
            <w:r>
              <w:br/>
            </w:r>
            <w:r>
              <w:rPr>
                <w:rFonts w:ascii="Times New Roman"/>
                <w:b w:val="false"/>
                <w:i w:val="false"/>
                <w:color w:val="000000"/>
                <w:sz w:val="20"/>
              </w:rPr>
              <w:t xml:space="preserve">
ағ- </w:t>
            </w:r>
            <w:r>
              <w:br/>
            </w:r>
            <w:r>
              <w:rPr>
                <w:rFonts w:ascii="Times New Roman"/>
                <w:b w:val="false"/>
                <w:i w:val="false"/>
                <w:color w:val="000000"/>
                <w:sz w:val="20"/>
              </w:rPr>
              <w:t xml:space="preserve">
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 </w:t>
            </w:r>
            <w:r>
              <w:br/>
            </w:r>
            <w:r>
              <w:rPr>
                <w:rFonts w:ascii="Times New Roman"/>
                <w:b w:val="false"/>
                <w:i w:val="false"/>
                <w:color w:val="000000"/>
                <w:sz w:val="20"/>
              </w:rPr>
              <w:t xml:space="preserve">
ке- </w:t>
            </w:r>
            <w:r>
              <w:br/>
            </w:r>
            <w:r>
              <w:rPr>
                <w:rFonts w:ascii="Times New Roman"/>
                <w:b w:val="false"/>
                <w:i w:val="false"/>
                <w:color w:val="000000"/>
                <w:sz w:val="20"/>
              </w:rPr>
              <w:t xml:space="preserve">
су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r>
              <w:br/>
            </w:r>
            <w:r>
              <w:rPr>
                <w:rFonts w:ascii="Times New Roman"/>
                <w:b w:val="false"/>
                <w:i w:val="false"/>
                <w:color w:val="000000"/>
                <w:sz w:val="20"/>
              </w:rPr>
              <w:t xml:space="preserve">
кесу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ри- </w:t>
            </w:r>
            <w:r>
              <w:br/>
            </w:r>
            <w:r>
              <w:rPr>
                <w:rFonts w:ascii="Times New Roman"/>
                <w:b w:val="false"/>
                <w:i w:val="false"/>
                <w:color w:val="000000"/>
                <w:sz w:val="20"/>
              </w:rPr>
              <w:t xml:space="preserve">
дор-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кесу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w:t>
            </w:r>
            <w:r>
              <w:br/>
            </w:r>
            <w:r>
              <w:rPr>
                <w:rFonts w:ascii="Times New Roman"/>
                <w:b w:val="false"/>
                <w:i w:val="false"/>
                <w:color w:val="000000"/>
                <w:sz w:val="20"/>
              </w:rPr>
              <w:t xml:space="preserve">
бойынша алынған </w:t>
            </w:r>
            <w:r>
              <w:br/>
            </w:r>
            <w:r>
              <w:rPr>
                <w:rFonts w:ascii="Times New Roman"/>
                <w:b w:val="false"/>
                <w:i w:val="false"/>
                <w:color w:val="000000"/>
                <w:sz w:val="20"/>
              </w:rPr>
              <w:t xml:space="preserve">
көлемі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алынатын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дегі қор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тұқымдылар </w:t>
            </w:r>
            <w:r>
              <w:br/>
            </w:r>
            <w:r>
              <w:rPr>
                <w:rFonts w:ascii="Times New Roman"/>
                <w:b w:val="false"/>
                <w:i w:val="false"/>
                <w:color w:val="000000"/>
                <w:sz w:val="20"/>
              </w:rPr>
              <w:t xml:space="preserve">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қоры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w:t>
            </w:r>
            <w:r>
              <w:br/>
            </w:r>
            <w:r>
              <w:rPr>
                <w:rFonts w:ascii="Times New Roman"/>
                <w:b w:val="false"/>
                <w:i w:val="false"/>
                <w:color w:val="000000"/>
                <w:sz w:val="20"/>
              </w:rPr>
              <w:t xml:space="preserve">
бойынша жыл </w:t>
            </w:r>
            <w:r>
              <w:br/>
            </w:r>
            <w:r>
              <w:rPr>
                <w:rFonts w:ascii="Times New Roman"/>
                <w:b w:val="false"/>
                <w:i w:val="false"/>
                <w:color w:val="000000"/>
                <w:sz w:val="20"/>
              </w:rPr>
              <w:t xml:space="preserve">
сайынғы мөлшері </w:t>
            </w:r>
            <w:r>
              <w:br/>
            </w:r>
            <w:r>
              <w:rPr>
                <w:rFonts w:ascii="Times New Roman"/>
                <w:b w:val="false"/>
                <w:i w:val="false"/>
                <w:color w:val="000000"/>
                <w:sz w:val="20"/>
              </w:rPr>
              <w:t xml:space="preserve">
(алымы - о/о-да </w:t>
            </w:r>
            <w:r>
              <w:br/>
            </w:r>
            <w:r>
              <w:rPr>
                <w:rFonts w:ascii="Times New Roman"/>
                <w:b w:val="false"/>
                <w:i w:val="false"/>
                <w:color w:val="000000"/>
                <w:sz w:val="20"/>
              </w:rPr>
              <w:t xml:space="preserve">
жобаланған; </w:t>
            </w:r>
            <w:r>
              <w:br/>
            </w:r>
            <w:r>
              <w:rPr>
                <w:rFonts w:ascii="Times New Roman"/>
                <w:b w:val="false"/>
                <w:i w:val="false"/>
                <w:color w:val="000000"/>
                <w:sz w:val="20"/>
              </w:rPr>
              <w:t xml:space="preserve">
бөлімі - 2 о/о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кеңесінде </w:t>
            </w:r>
            <w:r>
              <w:br/>
            </w:r>
            <w:r>
              <w:rPr>
                <w:rFonts w:ascii="Times New Roman"/>
                <w:b w:val="false"/>
                <w:i w:val="false"/>
                <w:color w:val="000000"/>
                <w:sz w:val="20"/>
              </w:rPr>
              <w:t xml:space="preserve">
қабылданған)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таңдал-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қоры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мерзімі,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шығы- </w:t>
            </w:r>
            <w:r>
              <w:br/>
            </w:r>
            <w:r>
              <w:rPr>
                <w:rFonts w:ascii="Times New Roman"/>
                <w:b w:val="false"/>
                <w:i w:val="false"/>
                <w:color w:val="000000"/>
                <w:sz w:val="20"/>
              </w:rPr>
              <w:t xml:space="preserve">
мының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тұқымдылар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таң-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қоры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кеңесінде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жыл сайынғы </w:t>
            </w:r>
            <w:r>
              <w:br/>
            </w:r>
            <w:r>
              <w:rPr>
                <w:rFonts w:ascii="Times New Roman"/>
                <w:b w:val="false"/>
                <w:i w:val="false"/>
                <w:color w:val="000000"/>
                <w:sz w:val="20"/>
              </w:rPr>
              <w:t xml:space="preserve">
мөлшерді </w:t>
            </w:r>
            <w:r>
              <w:br/>
            </w:r>
            <w:r>
              <w:rPr>
                <w:rFonts w:ascii="Times New Roman"/>
                <w:b w:val="false"/>
                <w:i w:val="false"/>
                <w:color w:val="000000"/>
                <w:sz w:val="20"/>
              </w:rPr>
              <w:t xml:space="preserve">
орманшылықтар </w:t>
            </w:r>
            <w:r>
              <w:br/>
            </w:r>
            <w:r>
              <w:rPr>
                <w:rFonts w:ascii="Times New Roman"/>
                <w:b w:val="false"/>
                <w:i w:val="false"/>
                <w:color w:val="000000"/>
                <w:sz w:val="20"/>
              </w:rPr>
              <w:t xml:space="preserve">
бойынша бөлу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 орманшылықтар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таң-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қоры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ның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тұқымдылар </w:t>
            </w:r>
            <w:r>
              <w:br/>
            </w:r>
            <w:r>
              <w:rPr>
                <w:rFonts w:ascii="Times New Roman"/>
                <w:b w:val="false"/>
                <w:i w:val="false"/>
                <w:color w:val="000000"/>
                <w:sz w:val="20"/>
              </w:rPr>
              <w:t xml:space="preserve">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таңдалған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қоры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орманшылықтар бойынша орман мекемесінің </w:t>
            </w:r>
            <w:r>
              <w:br/>
            </w:r>
            <w:r>
              <w:rPr>
                <w:rFonts w:ascii="Times New Roman"/>
                <w:b w:val="false"/>
                <w:i w:val="false"/>
                <w:color w:val="000000"/>
                <w:sz w:val="20"/>
              </w:rPr>
              <w:t xml:space="preserve">
мәліметтері қосылмай толтырылады </w:t>
            </w:r>
          </w:p>
        </w:tc>
      </w:tr>
    </w:tbl>
    <w:p>
      <w:pPr>
        <w:spacing w:after="0"/>
        <w:ind w:left="0"/>
        <w:jc w:val="both"/>
      </w:pPr>
      <w:r>
        <w:rPr>
          <w:rFonts w:ascii="Times New Roman"/>
          <w:b w:val="false"/>
          <w:i w:val="false"/>
          <w:color w:val="000000"/>
          <w:sz w:val="28"/>
        </w:rPr>
        <w:t xml:space="preserve">      Орман орналастыруда белгіленген барлық көлемдерді 2-ші орман </w:t>
      </w:r>
      <w:r>
        <w:br/>
      </w:r>
      <w:r>
        <w:rPr>
          <w:rFonts w:ascii="Times New Roman"/>
          <w:b w:val="false"/>
          <w:i w:val="false"/>
          <w:color w:val="000000"/>
          <w:sz w:val="28"/>
        </w:rPr>
        <w:t xml:space="preserve">
орналастру кеңесінде қабылданған кезде мәтінде тиісті сілтемелер </w:t>
      </w:r>
      <w:r>
        <w:br/>
      </w:r>
      <w:r>
        <w:rPr>
          <w:rFonts w:ascii="Times New Roman"/>
          <w:b w:val="false"/>
          <w:i w:val="false"/>
          <w:color w:val="000000"/>
          <w:sz w:val="28"/>
        </w:rPr>
        <w:t xml:space="preserve">
жасалады да бөлімсіз келтіріледі. </w:t>
      </w:r>
    </w:p>
    <w:bookmarkStart w:name="z650" w:id="651"/>
    <w:p>
      <w:pPr>
        <w:spacing w:after="0"/>
        <w:ind w:left="0"/>
        <w:jc w:val="both"/>
      </w:pPr>
      <w:r>
        <w:rPr>
          <w:rFonts w:ascii="Times New Roman"/>
          <w:b w:val="false"/>
          <w:i w:val="false"/>
          <w:color w:val="000000"/>
          <w:sz w:val="28"/>
        </w:rPr>
        <w:t xml:space="preserve">
                                                         43-Кесте </w:t>
      </w:r>
    </w:p>
    <w:bookmarkEnd w:id="651"/>
    <w:p>
      <w:pPr>
        <w:spacing w:after="0"/>
        <w:ind w:left="0"/>
        <w:jc w:val="both"/>
      </w:pPr>
      <w:r>
        <w:rPr>
          <w:rFonts w:ascii="Times New Roman"/>
          <w:b/>
          <w:i w:val="false"/>
          <w:color w:val="000000"/>
          <w:sz w:val="28"/>
        </w:rPr>
        <w:t xml:space="preserve">         Барлық кесу түрлері бойынша орман пайдаланудың </w:t>
      </w:r>
      <w:r>
        <w:br/>
      </w:r>
      <w:r>
        <w:rPr>
          <w:rFonts w:ascii="Times New Roman"/>
          <w:b w:val="false"/>
          <w:i w:val="false"/>
          <w:color w:val="000000"/>
          <w:sz w:val="28"/>
        </w:rPr>
        <w:t>
</w:t>
      </w:r>
      <w:r>
        <w:rPr>
          <w:rFonts w:ascii="Times New Roman"/>
          <w:b/>
          <w:i w:val="false"/>
          <w:color w:val="000000"/>
          <w:sz w:val="28"/>
        </w:rPr>
        <w:t xml:space="preserve">         жобаланған жыл сайынғы мөлшерінің салыстырмалы </w:t>
      </w:r>
      <w:r>
        <w:br/>
      </w:r>
      <w:r>
        <w:rPr>
          <w:rFonts w:ascii="Times New Roman"/>
          <w:b w:val="false"/>
          <w:i w:val="false"/>
          <w:color w:val="000000"/>
          <w:sz w:val="28"/>
        </w:rPr>
        <w:t>
</w:t>
      </w:r>
      <w:r>
        <w:rPr>
          <w:rFonts w:ascii="Times New Roman"/>
          <w:b/>
          <w:i w:val="false"/>
          <w:color w:val="000000"/>
          <w:sz w:val="28"/>
        </w:rPr>
        <w:t xml:space="preserve">         сипаттамасы және орманшылықтар бойынша бөлінуі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73"/>
        <w:gridCol w:w="1373"/>
        <w:gridCol w:w="1433"/>
        <w:gridCol w:w="1433"/>
        <w:gridCol w:w="1933"/>
        <w:gridCol w:w="1593"/>
        <w:gridCol w:w="143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пайдалану түрлері </w:t>
            </w:r>
            <w:r>
              <w:br/>
            </w:r>
            <w:r>
              <w:rPr>
                <w:rFonts w:ascii="Times New Roman"/>
                <w:b w:val="false"/>
                <w:i w:val="false"/>
                <w:color w:val="000000"/>
                <w:sz w:val="20"/>
              </w:rPr>
              <w:t xml:space="preserve">
алымы - аудан; бөлімі - қор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кесу- </w:t>
            </w:r>
            <w:r>
              <w:br/>
            </w:r>
            <w:r>
              <w:rPr>
                <w:rFonts w:ascii="Times New Roman"/>
                <w:b w:val="false"/>
                <w:i w:val="false"/>
                <w:color w:val="000000"/>
                <w:sz w:val="20"/>
              </w:rPr>
              <w:t xml:space="preserve">
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қураған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тазарту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w:t>
            </w:r>
            <w:r>
              <w:br/>
            </w:r>
            <w:r>
              <w:rPr>
                <w:rFonts w:ascii="Times New Roman"/>
                <w:b w:val="false"/>
                <w:i w:val="false"/>
                <w:color w:val="000000"/>
                <w:sz w:val="20"/>
              </w:rPr>
              <w:t xml:space="preserve">
т.б.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орман орналастыру. </w:t>
            </w:r>
            <w:r>
              <w:br/>
            </w:r>
            <w:r>
              <w:rPr>
                <w:rFonts w:ascii="Times New Roman"/>
                <w:b w:val="false"/>
                <w:i w:val="false"/>
                <w:color w:val="000000"/>
                <w:sz w:val="20"/>
              </w:rPr>
              <w:t xml:space="preserve">
мен жоба. </w:t>
            </w:r>
            <w:r>
              <w:br/>
            </w:r>
            <w:r>
              <w:rPr>
                <w:rFonts w:ascii="Times New Roman"/>
                <w:b w:val="false"/>
                <w:i w:val="false"/>
                <w:color w:val="000000"/>
                <w:sz w:val="20"/>
              </w:rPr>
              <w:t xml:space="preserve">
ланған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басқа-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қабылдаған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орман </w:t>
            </w:r>
            <w:r>
              <w:br/>
            </w:r>
            <w:r>
              <w:rPr>
                <w:rFonts w:ascii="Times New Roman"/>
                <w:b w:val="false"/>
                <w:i w:val="false"/>
                <w:color w:val="000000"/>
                <w:sz w:val="20"/>
              </w:rPr>
              <w:t xml:space="preserve">
орналастыруда </w:t>
            </w:r>
            <w:r>
              <w:br/>
            </w:r>
            <w:r>
              <w:rPr>
                <w:rFonts w:ascii="Times New Roman"/>
                <w:b w:val="false"/>
                <w:i w:val="false"/>
                <w:color w:val="000000"/>
                <w:sz w:val="20"/>
              </w:rPr>
              <w:t xml:space="preserve">
белгіленген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нақты кесіл. </w:t>
            </w:r>
            <w:r>
              <w:br/>
            </w:r>
            <w:r>
              <w:rPr>
                <w:rFonts w:ascii="Times New Roman"/>
                <w:b w:val="false"/>
                <w:i w:val="false"/>
                <w:color w:val="000000"/>
                <w:sz w:val="20"/>
              </w:rPr>
              <w:t xml:space="preserve">
гені (орташа  </w:t>
            </w:r>
            <w:r>
              <w:br/>
            </w:r>
            <w:r>
              <w:rPr>
                <w:rFonts w:ascii="Times New Roman"/>
                <w:b w:val="false"/>
                <w:i w:val="false"/>
                <w:color w:val="000000"/>
                <w:sz w:val="20"/>
              </w:rPr>
              <w:t xml:space="preserve">
есеппен соңғы </w:t>
            </w:r>
            <w:r>
              <w:br/>
            </w:r>
            <w:r>
              <w:rPr>
                <w:rFonts w:ascii="Times New Roman"/>
                <w:b w:val="false"/>
                <w:i w:val="false"/>
                <w:color w:val="000000"/>
                <w:sz w:val="20"/>
              </w:rPr>
              <w:t xml:space="preserve">
5 жылда)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br/>
            </w:r>
            <w:r>
              <w:rPr>
                <w:rFonts w:ascii="Times New Roman"/>
                <w:b w:val="false"/>
                <w:i w:val="false"/>
                <w:color w:val="000000"/>
                <w:sz w:val="20"/>
              </w:rPr>
              <w:t xml:space="preserve">
алқаптың </w:t>
            </w:r>
            <w:r>
              <w:br/>
            </w:r>
            <w:r>
              <w:rPr>
                <w:rFonts w:ascii="Times New Roman"/>
                <w:b w:val="false"/>
                <w:i w:val="false"/>
                <w:color w:val="000000"/>
                <w:sz w:val="20"/>
              </w:rPr>
              <w:t xml:space="preserve">
1 га-ының орташа жылдық өсімі </w:t>
            </w:r>
            <w:r>
              <w:br/>
            </w:r>
            <w:r>
              <w:rPr>
                <w:rFonts w:ascii="Times New Roman"/>
                <w:b w:val="false"/>
                <w:i w:val="false"/>
                <w:color w:val="000000"/>
                <w:sz w:val="20"/>
              </w:rPr>
              <w:t xml:space="preserve">
(орман мекемесі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бұтақтарсыз)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басқа-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br/>
            </w:r>
            <w:r>
              <w:rPr>
                <w:rFonts w:ascii="Times New Roman"/>
                <w:b w:val="false"/>
                <w:i w:val="false"/>
                <w:color w:val="000000"/>
                <w:sz w:val="20"/>
              </w:rPr>
              <w:t xml:space="preserve">
алқаптың </w:t>
            </w:r>
            <w:r>
              <w:br/>
            </w:r>
            <w:r>
              <w:rPr>
                <w:rFonts w:ascii="Times New Roman"/>
                <w:b w:val="false"/>
                <w:i w:val="false"/>
                <w:color w:val="000000"/>
                <w:sz w:val="20"/>
              </w:rPr>
              <w:t xml:space="preserve">
1-га-ынан жыл сайын алынатын сүрек,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(орман мекемесі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бұтақсыз)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бала- </w:t>
            </w:r>
            <w:r>
              <w:br/>
            </w:r>
            <w:r>
              <w:rPr>
                <w:rFonts w:ascii="Times New Roman"/>
                <w:b w:val="false"/>
                <w:i w:val="false"/>
                <w:color w:val="000000"/>
                <w:sz w:val="20"/>
              </w:rPr>
              <w:t xml:space="preserve">
натын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33"/>
        <w:gridCol w:w="2253"/>
        <w:gridCol w:w="2133"/>
        <w:gridCol w:w="2473"/>
        <w:gridCol w:w="1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пайдалану түрлері алымы - аудан; бөлімі - қор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 кесулері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w:t>
            </w:r>
            <w:r>
              <w:br/>
            </w:r>
            <w:r>
              <w:rPr>
                <w:rFonts w:ascii="Times New Roman"/>
                <w:b w:val="false"/>
                <w:i w:val="false"/>
                <w:color w:val="000000"/>
                <w:sz w:val="20"/>
              </w:rPr>
              <w:t xml:space="preserve">
кесуі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таңдамалы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кесулер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құру </w:t>
            </w:r>
            <w:r>
              <w:br/>
            </w:r>
            <w:r>
              <w:rPr>
                <w:rFonts w:ascii="Times New Roman"/>
                <w:b w:val="false"/>
                <w:i w:val="false"/>
                <w:color w:val="000000"/>
                <w:sz w:val="20"/>
              </w:rPr>
              <w:t xml:space="preserve">
кесулері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дағы жеке </w:t>
            </w:r>
            <w:r>
              <w:br/>
            </w:r>
            <w:r>
              <w:rPr>
                <w:rFonts w:ascii="Times New Roman"/>
                <w:b w:val="false"/>
                <w:i w:val="false"/>
                <w:color w:val="000000"/>
                <w:sz w:val="20"/>
              </w:rPr>
              <w:t xml:space="preserve">
ағаштарды </w:t>
            </w:r>
            <w:r>
              <w:br/>
            </w:r>
            <w:r>
              <w:rPr>
                <w:rFonts w:ascii="Times New Roman"/>
                <w:b w:val="false"/>
                <w:i w:val="false"/>
                <w:color w:val="000000"/>
                <w:sz w:val="20"/>
              </w:rPr>
              <w:t xml:space="preserve">
кесу </w:t>
            </w: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Көрсеткіштер барлық пункттер бойынша талданады. </w:t>
      </w:r>
    </w:p>
    <w:bookmarkStart w:name="z651" w:id="652"/>
    <w:p>
      <w:pPr>
        <w:spacing w:after="0"/>
        <w:ind w:left="0"/>
        <w:jc w:val="both"/>
      </w:pPr>
      <w:r>
        <w:rPr>
          <w:rFonts w:ascii="Times New Roman"/>
          <w:b w:val="false"/>
          <w:i w:val="false"/>
          <w:color w:val="000000"/>
          <w:sz w:val="28"/>
        </w:rPr>
        <w:t xml:space="preserve">
                                                          44-Кесте </w:t>
      </w:r>
    </w:p>
    <w:bookmarkEnd w:id="652"/>
    <w:p>
      <w:pPr>
        <w:spacing w:after="0"/>
        <w:ind w:left="0"/>
        <w:jc w:val="both"/>
      </w:pPr>
      <w:r>
        <w:rPr>
          <w:rFonts w:ascii="Times New Roman"/>
          <w:b/>
          <w:i w:val="false"/>
          <w:color w:val="000000"/>
          <w:sz w:val="28"/>
        </w:rPr>
        <w:t xml:space="preserve">      Орман мекемесі құрған және орман орналастырумен </w:t>
      </w:r>
      <w:r>
        <w:br/>
      </w:r>
      <w:r>
        <w:rPr>
          <w:rFonts w:ascii="Times New Roman"/>
          <w:b w:val="false"/>
          <w:i w:val="false"/>
          <w:color w:val="000000"/>
          <w:sz w:val="28"/>
        </w:rPr>
        <w:t>
</w:t>
      </w:r>
      <w:r>
        <w:rPr>
          <w:rFonts w:ascii="Times New Roman"/>
          <w:b/>
          <w:i w:val="false"/>
          <w:color w:val="000000"/>
          <w:sz w:val="28"/>
        </w:rPr>
        <w:t xml:space="preserve">      есепке алынған орман екпелері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513"/>
        <w:gridCol w:w="1513"/>
        <w:gridCol w:w="1513"/>
        <w:gridCol w:w="1513"/>
        <w:gridCol w:w="1513"/>
        <w:gridCol w:w="1513"/>
        <w:gridCol w:w="1493"/>
        <w:gridCol w:w="693"/>
        <w:gridCol w:w="693"/>
      </w:tblGrid>
      <w:tr>
        <w:trPr>
          <w:trHeight w:val="72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түрі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туралы мәліметтер </w:t>
            </w:r>
            <w:r>
              <w:br/>
            </w:r>
            <w:r>
              <w:rPr>
                <w:rFonts w:ascii="Times New Roman"/>
                <w:b w:val="false"/>
                <w:i w:val="false"/>
                <w:color w:val="000000"/>
                <w:sz w:val="20"/>
              </w:rPr>
              <w:t xml:space="preserve">
(алымы - орман мекемесі құрған; бөлімі - </w:t>
            </w:r>
            <w:r>
              <w:br/>
            </w:r>
            <w:r>
              <w:rPr>
                <w:rFonts w:ascii="Times New Roman"/>
                <w:b w:val="false"/>
                <w:i w:val="false"/>
                <w:color w:val="000000"/>
                <w:sz w:val="20"/>
              </w:rPr>
              <w:t xml:space="preserve">
орман орналастырумен есепке алынған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қулар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сақталған орман </w:t>
            </w:r>
            <w:r>
              <w:br/>
            </w:r>
            <w:r>
              <w:rPr>
                <w:rFonts w:ascii="Times New Roman"/>
                <w:b w:val="false"/>
                <w:i w:val="false"/>
                <w:color w:val="000000"/>
                <w:sz w:val="20"/>
              </w:rPr>
              <w:t xml:space="preserve">
екпелері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кеме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рып </w:t>
            </w:r>
            <w:r>
              <w:br/>
            </w:r>
            <w:r>
              <w:rPr>
                <w:rFonts w:ascii="Times New Roman"/>
                <w:b w:val="false"/>
                <w:i w:val="false"/>
                <w:color w:val="000000"/>
                <w:sz w:val="20"/>
              </w:rPr>
              <w:t xml:space="preserve">
тас- </w:t>
            </w:r>
            <w:r>
              <w:br/>
            </w:r>
            <w:r>
              <w:rPr>
                <w:rFonts w:ascii="Times New Roman"/>
                <w:b w:val="false"/>
                <w:i w:val="false"/>
                <w:color w:val="000000"/>
                <w:sz w:val="20"/>
              </w:rPr>
              <w:t xml:space="preserve">
талған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өл- </w:t>
            </w:r>
            <w:r>
              <w:br/>
            </w:r>
            <w:r>
              <w:rPr>
                <w:rFonts w:ascii="Times New Roman"/>
                <w:b w:val="false"/>
                <w:i w:val="false"/>
                <w:color w:val="000000"/>
                <w:sz w:val="20"/>
              </w:rPr>
              <w:t xml:space="preserve">
ген </w:t>
            </w:r>
            <w:r>
              <w:br/>
            </w: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жер- </w:t>
            </w:r>
            <w:r>
              <w:br/>
            </w:r>
            <w:r>
              <w:rPr>
                <w:rFonts w:ascii="Times New Roman"/>
                <w:b w:val="false"/>
                <w:i w:val="false"/>
                <w:color w:val="000000"/>
                <w:sz w:val="20"/>
              </w:rPr>
              <w:t xml:space="preserve">
де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ауыс- </w:t>
            </w:r>
            <w:r>
              <w:br/>
            </w:r>
            <w:r>
              <w:rPr>
                <w:rFonts w:ascii="Times New Roman"/>
                <w:b w:val="false"/>
                <w:i w:val="false"/>
                <w:color w:val="000000"/>
                <w:sz w:val="20"/>
              </w:rPr>
              <w:t xml:space="preserve">
тырыл- </w:t>
            </w:r>
            <w:r>
              <w:br/>
            </w:r>
            <w:r>
              <w:rPr>
                <w:rFonts w:ascii="Times New Roman"/>
                <w:b w:val="false"/>
                <w:i w:val="false"/>
                <w:color w:val="000000"/>
                <w:sz w:val="20"/>
              </w:rPr>
              <w:t xml:space="preserve">
ған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 </w:t>
            </w:r>
            <w:r>
              <w:br/>
            </w:r>
            <w:r>
              <w:rPr>
                <w:rFonts w:ascii="Times New Roman"/>
                <w:b w:val="false"/>
                <w:i w:val="false"/>
                <w:color w:val="000000"/>
                <w:sz w:val="20"/>
              </w:rPr>
              <w:t xml:space="preserve">
легі </w:t>
            </w:r>
            <w:r>
              <w:br/>
            </w:r>
            <w:r>
              <w:rPr>
                <w:rFonts w:ascii="Times New Roman"/>
                <w:b w:val="false"/>
                <w:i w:val="false"/>
                <w:color w:val="000000"/>
                <w:sz w:val="20"/>
              </w:rPr>
              <w:t xml:space="preserve">
түй- </w:t>
            </w:r>
            <w:r>
              <w:br/>
            </w:r>
            <w:r>
              <w:rPr>
                <w:rFonts w:ascii="Times New Roman"/>
                <w:b w:val="false"/>
                <w:i w:val="false"/>
                <w:color w:val="000000"/>
                <w:sz w:val="20"/>
              </w:rPr>
              <w:t xml:space="preserve">
іс- </w:t>
            </w:r>
            <w:r>
              <w:br/>
            </w:r>
            <w:r>
              <w:rPr>
                <w:rFonts w:ascii="Times New Roman"/>
                <w:b w:val="false"/>
                <w:i w:val="false"/>
                <w:color w:val="000000"/>
                <w:sz w:val="20"/>
              </w:rPr>
              <w:t xml:space="preserve">
пе- </w:t>
            </w:r>
            <w:r>
              <w:br/>
            </w:r>
            <w:r>
              <w:rPr>
                <w:rFonts w:ascii="Times New Roman"/>
                <w:b w:val="false"/>
                <w:i w:val="false"/>
                <w:color w:val="000000"/>
                <w:sz w:val="20"/>
              </w:rPr>
              <w:t xml:space="preserve">
ген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w:t>
      </w:r>
      <w:r>
        <w:br/>
      </w: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өсірілген екпелер </w:t>
      </w:r>
      <w:r>
        <w:br/>
      </w:r>
      <w:r>
        <w:rPr>
          <w:rFonts w:ascii="Times New Roman"/>
          <w:b w:val="false"/>
          <w:i w:val="false"/>
          <w:color w:val="000000"/>
          <w:sz w:val="28"/>
        </w:rPr>
        <w:t xml:space="preserve">
      Тексеру кезеңіндегі орман екпелерінен жиыны </w:t>
      </w:r>
      <w:r>
        <w:br/>
      </w:r>
      <w:r>
        <w:rPr>
          <w:rFonts w:ascii="Times New Roman"/>
          <w:b w:val="false"/>
          <w:i w:val="false"/>
          <w:color w:val="000000"/>
          <w:sz w:val="28"/>
        </w:rPr>
        <w:t xml:space="preserve">
      Жоғары жастағы орман екпелері </w:t>
      </w:r>
      <w:r>
        <w:br/>
      </w:r>
      <w:r>
        <w:rPr>
          <w:rFonts w:ascii="Times New Roman"/>
          <w:b w:val="false"/>
          <w:i w:val="false"/>
          <w:color w:val="000000"/>
          <w:sz w:val="28"/>
        </w:rPr>
        <w:t xml:space="preserve">
      Сонымен қатар, орман астарында өсірілген екпелер </w:t>
      </w:r>
      <w:r>
        <w:br/>
      </w:r>
      <w:r>
        <w:rPr>
          <w:rFonts w:ascii="Times New Roman"/>
          <w:b w:val="false"/>
          <w:i w:val="false"/>
          <w:color w:val="000000"/>
          <w:sz w:val="28"/>
        </w:rPr>
        <w:t xml:space="preserve">
      Жоғары жастағы жалпы орман екпелерінің жиыны </w:t>
      </w:r>
      <w:r>
        <w:br/>
      </w:r>
      <w:r>
        <w:rPr>
          <w:rFonts w:ascii="Times New Roman"/>
          <w:b w:val="false"/>
          <w:i w:val="false"/>
          <w:color w:val="000000"/>
          <w:sz w:val="28"/>
        </w:rPr>
        <w:t xml:space="preserve">
      Орман мекемесі бойынша барлық орман екпелері </w:t>
      </w:r>
      <w:r>
        <w:br/>
      </w:r>
      <w:r>
        <w:rPr>
          <w:rFonts w:ascii="Times New Roman"/>
          <w:b w:val="false"/>
          <w:i w:val="false"/>
          <w:color w:val="000000"/>
          <w:sz w:val="28"/>
        </w:rPr>
        <w:t xml:space="preserve">
      Сонымен қатар, орман астарында өсірілген екпелер </w:t>
      </w:r>
      <w:r>
        <w:br/>
      </w:r>
      <w:r>
        <w:rPr>
          <w:rFonts w:ascii="Times New Roman"/>
          <w:b w:val="false"/>
          <w:i w:val="false"/>
          <w:color w:val="000000"/>
          <w:sz w:val="28"/>
        </w:rPr>
        <w:t xml:space="preserve">
      Барлық орман екпелері </w:t>
      </w:r>
      <w:r>
        <w:br/>
      </w:r>
      <w:r>
        <w:rPr>
          <w:rFonts w:ascii="Times New Roman"/>
          <w:b w:val="false"/>
          <w:i w:val="false"/>
          <w:color w:val="000000"/>
          <w:sz w:val="28"/>
        </w:rPr>
        <w:t xml:space="preserve">
      Мәтінде (кестеден кейін) болған ауытқуларға толық </w:t>
      </w:r>
      <w:r>
        <w:br/>
      </w:r>
      <w:r>
        <w:rPr>
          <w:rFonts w:ascii="Times New Roman"/>
          <w:b w:val="false"/>
          <w:i w:val="false"/>
          <w:color w:val="000000"/>
          <w:sz w:val="28"/>
        </w:rPr>
        <w:t xml:space="preserve">
түсіндірме беріледі. </w:t>
      </w:r>
    </w:p>
    <w:bookmarkStart w:name="z652" w:id="653"/>
    <w:p>
      <w:pPr>
        <w:spacing w:after="0"/>
        <w:ind w:left="0"/>
        <w:jc w:val="both"/>
      </w:pPr>
      <w:r>
        <w:rPr>
          <w:rFonts w:ascii="Times New Roman"/>
          <w:b w:val="false"/>
          <w:i w:val="false"/>
          <w:color w:val="000000"/>
          <w:sz w:val="28"/>
        </w:rPr>
        <w:t xml:space="preserve">
                                                     45-Кесте </w:t>
      </w:r>
    </w:p>
    <w:bookmarkEnd w:id="653"/>
    <w:p>
      <w:pPr>
        <w:spacing w:after="0"/>
        <w:ind w:left="0"/>
        <w:jc w:val="both"/>
      </w:pPr>
      <w:r>
        <w:rPr>
          <w:rFonts w:ascii="Times New Roman"/>
          <w:b/>
          <w:i w:val="false"/>
          <w:color w:val="000000"/>
          <w:sz w:val="28"/>
        </w:rPr>
        <w:t xml:space="preserve">             Орман орналастыру деректері бойынша </w:t>
      </w:r>
      <w:r>
        <w:br/>
      </w:r>
      <w:r>
        <w:rPr>
          <w:rFonts w:ascii="Times New Roman"/>
          <w:b w:val="false"/>
          <w:i w:val="false"/>
          <w:color w:val="000000"/>
          <w:sz w:val="28"/>
        </w:rPr>
        <w:t>
</w:t>
      </w:r>
      <w:r>
        <w:rPr>
          <w:rFonts w:ascii="Times New Roman"/>
          <w:b/>
          <w:i w:val="false"/>
          <w:color w:val="000000"/>
          <w:sz w:val="28"/>
        </w:rPr>
        <w:t xml:space="preserve">               сақталған екпелердің жағдайы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413"/>
        <w:gridCol w:w="3193"/>
        <w:gridCol w:w="4273"/>
        <w:gridCol w:w="19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Сақталған орман екпелерінің жағдайы алымы </w:t>
            </w:r>
            <w:r>
              <w:br/>
            </w:r>
            <w:r>
              <w:rPr>
                <w:rFonts w:ascii="Times New Roman"/>
                <w:b w:val="false"/>
                <w:i w:val="false"/>
                <w:color w:val="000000"/>
                <w:sz w:val="20"/>
              </w:rPr>
              <w:t xml:space="preserve">
- орманмен қамтылған жерлерге ауыстырылғаны; </w:t>
            </w:r>
            <w:r>
              <w:br/>
            </w:r>
            <w:r>
              <w:rPr>
                <w:rFonts w:ascii="Times New Roman"/>
                <w:b w:val="false"/>
                <w:i w:val="false"/>
                <w:color w:val="000000"/>
                <w:sz w:val="20"/>
              </w:rPr>
              <w:t xml:space="preserve">
бөлімі - желегі түйіспегені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құрылғаны </w:t>
      </w:r>
      <w:r>
        <w:br/>
      </w:r>
      <w:r>
        <w:rPr>
          <w:rFonts w:ascii="Times New Roman"/>
          <w:b w:val="false"/>
          <w:i w:val="false"/>
          <w:color w:val="000000"/>
          <w:sz w:val="28"/>
        </w:rPr>
        <w:t xml:space="preserve">
      Тексеру кезеңіндегі жалпы орман екпелерінің жиыны </w:t>
      </w:r>
      <w:r>
        <w:br/>
      </w:r>
      <w:r>
        <w:rPr>
          <w:rFonts w:ascii="Times New Roman"/>
          <w:b w:val="false"/>
          <w:i w:val="false"/>
          <w:color w:val="000000"/>
          <w:sz w:val="28"/>
        </w:rPr>
        <w:t xml:space="preserve">
      Жоғары жастағы орман екпелері </w:t>
      </w:r>
      <w:r>
        <w:br/>
      </w:r>
      <w:r>
        <w:rPr>
          <w:rFonts w:ascii="Times New Roman"/>
          <w:b w:val="false"/>
          <w:i w:val="false"/>
          <w:color w:val="000000"/>
          <w:sz w:val="28"/>
        </w:rPr>
        <w:t xml:space="preserve">
      Сонымен қатар, орман астарында құрылған орман екпелері </w:t>
      </w:r>
      <w:r>
        <w:br/>
      </w:r>
      <w:r>
        <w:rPr>
          <w:rFonts w:ascii="Times New Roman"/>
          <w:b w:val="false"/>
          <w:i w:val="false"/>
          <w:color w:val="000000"/>
          <w:sz w:val="28"/>
        </w:rPr>
        <w:t xml:space="preserve">
      Жоғары жастағы жалпы орман екпелерінің жиыны </w:t>
      </w:r>
      <w:r>
        <w:br/>
      </w:r>
      <w:r>
        <w:rPr>
          <w:rFonts w:ascii="Times New Roman"/>
          <w:b w:val="false"/>
          <w:i w:val="false"/>
          <w:color w:val="000000"/>
          <w:sz w:val="28"/>
        </w:rPr>
        <w:t xml:space="preserve">
      Орман мекемесі бойынша барлық орман екпелері </w:t>
      </w:r>
      <w:r>
        <w:br/>
      </w:r>
      <w:r>
        <w:rPr>
          <w:rFonts w:ascii="Times New Roman"/>
          <w:b w:val="false"/>
          <w:i w:val="false"/>
          <w:color w:val="000000"/>
          <w:sz w:val="28"/>
        </w:rPr>
        <w:t xml:space="preserve">
      Сонымен қатар, орман астарында құрылған орман екпелері </w:t>
      </w:r>
      <w:r>
        <w:br/>
      </w:r>
      <w:r>
        <w:rPr>
          <w:rFonts w:ascii="Times New Roman"/>
          <w:b w:val="false"/>
          <w:i w:val="false"/>
          <w:color w:val="000000"/>
          <w:sz w:val="28"/>
        </w:rPr>
        <w:t xml:space="preserve">
      Барлық орман екпелері </w:t>
      </w:r>
      <w:r>
        <w:br/>
      </w:r>
      <w:r>
        <w:rPr>
          <w:rFonts w:ascii="Times New Roman"/>
          <w:b w:val="false"/>
          <w:i w:val="false"/>
          <w:color w:val="000000"/>
          <w:sz w:val="28"/>
        </w:rPr>
        <w:t xml:space="preserve">
      Мәтінде кестеден кейін (аудандар мен белгілі бір учаскелер </w:t>
      </w:r>
      <w:r>
        <w:br/>
      </w:r>
      <w:r>
        <w:rPr>
          <w:rFonts w:ascii="Times New Roman"/>
          <w:b w:val="false"/>
          <w:i w:val="false"/>
          <w:color w:val="000000"/>
          <w:sz w:val="28"/>
        </w:rPr>
        <w:t xml:space="preserve">
келтіріліп) екпе ормандардың қанағаттанарлықсыз жағдайы мен орман </w:t>
      </w:r>
      <w:r>
        <w:br/>
      </w:r>
      <w:r>
        <w:rPr>
          <w:rFonts w:ascii="Times New Roman"/>
          <w:b w:val="false"/>
          <w:i w:val="false"/>
          <w:color w:val="000000"/>
          <w:sz w:val="28"/>
        </w:rPr>
        <w:t xml:space="preserve">
екпелерінің жойылуына толық талдау жасалынады. </w:t>
      </w:r>
    </w:p>
    <w:bookmarkStart w:name="z653" w:id="654"/>
    <w:p>
      <w:pPr>
        <w:spacing w:after="0"/>
        <w:ind w:left="0"/>
        <w:jc w:val="both"/>
      </w:pPr>
      <w:r>
        <w:rPr>
          <w:rFonts w:ascii="Times New Roman"/>
          <w:b w:val="false"/>
          <w:i w:val="false"/>
          <w:color w:val="000000"/>
          <w:sz w:val="28"/>
        </w:rPr>
        <w:t xml:space="preserve">
                                                         46-Кесте </w:t>
      </w:r>
    </w:p>
    <w:bookmarkEnd w:id="654"/>
    <w:p>
      <w:pPr>
        <w:spacing w:after="0"/>
        <w:ind w:left="0"/>
        <w:jc w:val="both"/>
      </w:pPr>
      <w:r>
        <w:rPr>
          <w:rFonts w:ascii="Times New Roman"/>
          <w:b/>
          <w:i w:val="false"/>
          <w:color w:val="000000"/>
          <w:sz w:val="28"/>
        </w:rPr>
        <w:t xml:space="preserve">        Табиғи жаңаруға жәрдемдесу бойынша жұмыстардың </w:t>
      </w:r>
      <w:r>
        <w:br/>
      </w:r>
      <w:r>
        <w:rPr>
          <w:rFonts w:ascii="Times New Roman"/>
          <w:b w:val="false"/>
          <w:i w:val="false"/>
          <w:color w:val="000000"/>
          <w:sz w:val="28"/>
        </w:rPr>
        <w:t>
</w:t>
      </w:r>
      <w:r>
        <w:rPr>
          <w:rFonts w:ascii="Times New Roman"/>
          <w:b/>
          <w:i w:val="false"/>
          <w:color w:val="000000"/>
          <w:sz w:val="28"/>
        </w:rPr>
        <w:t xml:space="preserve">                        тиімділігін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873"/>
        <w:gridCol w:w="1693"/>
        <w:gridCol w:w="1353"/>
        <w:gridCol w:w="973"/>
        <w:gridCol w:w="973"/>
        <w:gridCol w:w="973"/>
        <w:gridCol w:w="9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жаңаруға </w:t>
            </w:r>
            <w:r>
              <w:br/>
            </w:r>
            <w:r>
              <w:rPr>
                <w:rFonts w:ascii="Times New Roman"/>
                <w:b w:val="false"/>
                <w:i w:val="false"/>
                <w:color w:val="000000"/>
                <w:sz w:val="20"/>
              </w:rPr>
              <w:t xml:space="preserve">
жәрдемдесу түрлері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сақтау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ралдау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 </w:t>
            </w:r>
            <w:r>
              <w:br/>
            </w:r>
            <w:r>
              <w:rPr>
                <w:rFonts w:ascii="Times New Roman"/>
                <w:b w:val="false"/>
                <w:i w:val="false"/>
                <w:color w:val="000000"/>
                <w:sz w:val="20"/>
              </w:rPr>
              <w:t xml:space="preserve">
құруда белгіленген,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мекемесімен </w:t>
            </w:r>
            <w:r>
              <w:br/>
            </w:r>
            <w:r>
              <w:rPr>
                <w:rFonts w:ascii="Times New Roman"/>
                <w:b w:val="false"/>
                <w:i w:val="false"/>
                <w:color w:val="000000"/>
                <w:sz w:val="20"/>
              </w:rPr>
              <w:t xml:space="preserve">
орындалған,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келгені, </w:t>
            </w:r>
            <w:r>
              <w:br/>
            </w:r>
            <w:r>
              <w:rPr>
                <w:rFonts w:ascii="Times New Roman"/>
                <w:b w:val="false"/>
                <w:i w:val="false"/>
                <w:color w:val="000000"/>
                <w:sz w:val="20"/>
              </w:rPr>
              <w:t xml:space="preserve">
барлығы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бағалы </w:t>
            </w:r>
            <w:r>
              <w:br/>
            </w:r>
            <w:r>
              <w:rPr>
                <w:rFonts w:ascii="Times New Roman"/>
                <w:b w:val="false"/>
                <w:i w:val="false"/>
                <w:color w:val="000000"/>
                <w:sz w:val="20"/>
              </w:rPr>
              <w:t xml:space="preserve">
- шарауашылық ағаш </w:t>
            </w:r>
            <w:r>
              <w:br/>
            </w:r>
            <w:r>
              <w:rPr>
                <w:rFonts w:ascii="Times New Roman"/>
                <w:b w:val="false"/>
                <w:i w:val="false"/>
                <w:color w:val="000000"/>
                <w:sz w:val="20"/>
              </w:rPr>
              <w:t xml:space="preserve">
түрлері,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келмегені, </w:t>
            </w:r>
            <w:r>
              <w:br/>
            </w:r>
            <w:r>
              <w:rPr>
                <w:rFonts w:ascii="Times New Roman"/>
                <w:b w:val="false"/>
                <w:i w:val="false"/>
                <w:color w:val="000000"/>
                <w:sz w:val="20"/>
              </w:rPr>
              <w:t xml:space="preserve">
барлығы 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655"/>
    <w:p>
      <w:pPr>
        <w:spacing w:after="0"/>
        <w:ind w:left="0"/>
        <w:jc w:val="both"/>
      </w:pPr>
      <w:r>
        <w:rPr>
          <w:rFonts w:ascii="Times New Roman"/>
          <w:b w:val="false"/>
          <w:i w:val="false"/>
          <w:color w:val="000000"/>
          <w:sz w:val="28"/>
        </w:rPr>
        <w:t xml:space="preserve">
                                                         47-Кесте </w:t>
      </w:r>
    </w:p>
    <w:bookmarkEnd w:id="655"/>
    <w:p>
      <w:pPr>
        <w:spacing w:after="0"/>
        <w:ind w:left="0"/>
        <w:jc w:val="both"/>
      </w:pPr>
      <w:r>
        <w:rPr>
          <w:rFonts w:ascii="Times New Roman"/>
          <w:b/>
          <w:i w:val="false"/>
          <w:color w:val="000000"/>
          <w:sz w:val="28"/>
        </w:rPr>
        <w:t xml:space="preserve">            Тексеру кезеңінде орманды ұдайы өндіру </w:t>
      </w:r>
      <w:r>
        <w:br/>
      </w:r>
      <w:r>
        <w:rPr>
          <w:rFonts w:ascii="Times New Roman"/>
          <w:b w:val="false"/>
          <w:i w:val="false"/>
          <w:color w:val="000000"/>
          <w:sz w:val="28"/>
        </w:rPr>
        <w:t>
</w:t>
      </w:r>
      <w:r>
        <w:rPr>
          <w:rFonts w:ascii="Times New Roman"/>
          <w:b/>
          <w:i w:val="false"/>
          <w:color w:val="000000"/>
          <w:sz w:val="28"/>
        </w:rPr>
        <w:t xml:space="preserve">                        шараларының көлемдері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73"/>
        <w:gridCol w:w="1393"/>
        <w:gridCol w:w="1213"/>
        <w:gridCol w:w="1213"/>
        <w:gridCol w:w="1213"/>
        <w:gridCol w:w="12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түрлері </w:t>
            </w:r>
            <w:r>
              <w:br/>
            </w:r>
            <w:r>
              <w:rPr>
                <w:rFonts w:ascii="Times New Roman"/>
                <w:b w:val="false"/>
                <w:i w:val="false"/>
                <w:color w:val="000000"/>
                <w:sz w:val="20"/>
              </w:rPr>
              <w:t xml:space="preserve">
мен көлемі алымы - </w:t>
            </w:r>
            <w:r>
              <w:br/>
            </w:r>
            <w:r>
              <w:rPr>
                <w:rFonts w:ascii="Times New Roman"/>
                <w:b w:val="false"/>
                <w:i w:val="false"/>
                <w:color w:val="000000"/>
                <w:sz w:val="20"/>
              </w:rPr>
              <w:t xml:space="preserve">
о/о-да ұсынылған; </w:t>
            </w:r>
            <w:r>
              <w:br/>
            </w:r>
            <w:r>
              <w:rPr>
                <w:rFonts w:ascii="Times New Roman"/>
                <w:b w:val="false"/>
                <w:i w:val="false"/>
                <w:color w:val="000000"/>
                <w:sz w:val="20"/>
              </w:rPr>
              <w:t xml:space="preserve">
бөлімі - кеңесте </w:t>
            </w:r>
            <w:r>
              <w:br/>
            </w:r>
            <w:r>
              <w:rPr>
                <w:rFonts w:ascii="Times New Roman"/>
                <w:b w:val="false"/>
                <w:i w:val="false"/>
                <w:color w:val="000000"/>
                <w:sz w:val="20"/>
              </w:rPr>
              <w:t xml:space="preserve">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қалпына </w:t>
            </w:r>
            <w:r>
              <w:br/>
            </w:r>
            <w:r>
              <w:rPr>
                <w:rFonts w:ascii="Times New Roman"/>
                <w:b w:val="false"/>
                <w:i w:val="false"/>
                <w:color w:val="000000"/>
                <w:sz w:val="20"/>
              </w:rPr>
              <w:t xml:space="preserve">
келтіру бойынша </w:t>
            </w:r>
            <w:r>
              <w:br/>
            </w:r>
            <w:r>
              <w:rPr>
                <w:rFonts w:ascii="Times New Roman"/>
                <w:b w:val="false"/>
                <w:i w:val="false"/>
                <w:color w:val="000000"/>
                <w:sz w:val="20"/>
              </w:rPr>
              <w:t xml:space="preserve">
шаралар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жа- </w:t>
            </w:r>
            <w:r>
              <w:br/>
            </w:r>
            <w:r>
              <w:rPr>
                <w:rFonts w:ascii="Times New Roman"/>
                <w:b w:val="false"/>
                <w:i w:val="false"/>
                <w:color w:val="000000"/>
                <w:sz w:val="20"/>
              </w:rPr>
              <w:t xml:space="preserve">
ңа- </w:t>
            </w:r>
            <w:r>
              <w:br/>
            </w:r>
            <w:r>
              <w:rPr>
                <w:rFonts w:ascii="Times New Roman"/>
                <w:b w:val="false"/>
                <w:i w:val="false"/>
                <w:color w:val="000000"/>
                <w:sz w:val="20"/>
              </w:rPr>
              <w:t xml:space="preserve">
руға </w:t>
            </w:r>
            <w:r>
              <w:br/>
            </w:r>
            <w:r>
              <w:rPr>
                <w:rFonts w:ascii="Times New Roman"/>
                <w:b w:val="false"/>
                <w:i w:val="false"/>
                <w:color w:val="000000"/>
                <w:sz w:val="20"/>
              </w:rPr>
              <w:t xml:space="preserve">
жәр- </w:t>
            </w:r>
            <w:r>
              <w:br/>
            </w:r>
            <w:r>
              <w:rPr>
                <w:rFonts w:ascii="Times New Roman"/>
                <w:b w:val="false"/>
                <w:i w:val="false"/>
                <w:color w:val="000000"/>
                <w:sz w:val="20"/>
              </w:rPr>
              <w:t xml:space="preserve">
дем- </w:t>
            </w:r>
            <w:r>
              <w:br/>
            </w:r>
            <w:r>
              <w:rPr>
                <w:rFonts w:ascii="Times New Roman"/>
                <w:b w:val="false"/>
                <w:i w:val="false"/>
                <w:color w:val="000000"/>
                <w:sz w:val="20"/>
              </w:rPr>
              <w:t xml:space="preserve">
десу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өсу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Орманмен қамтылған жерлер барлығы (сирек ормансыз)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өртеңдер,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  алқаағаштар </w:t>
            </w:r>
            <w:r>
              <w:br/>
            </w:r>
            <w:r>
              <w:rPr>
                <w:rFonts w:ascii="Times New Roman"/>
                <w:b w:val="false"/>
                <w:i w:val="false"/>
                <w:color w:val="000000"/>
                <w:sz w:val="20"/>
              </w:rPr>
              <w:t xml:space="preserve">
ағашы кесілген жерлер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жерлер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w:t>
            </w:r>
            <w:r>
              <w:br/>
            </w:r>
            <w:r>
              <w:rPr>
                <w:rFonts w:ascii="Times New Roman"/>
                <w:b w:val="false"/>
                <w:i w:val="false"/>
                <w:color w:val="000000"/>
                <w:sz w:val="20"/>
              </w:rPr>
              <w:t xml:space="preserve">
кеспе-ағаштар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Реконструкцияланған  учаскелер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төмен алқа </w:t>
            </w:r>
            <w:r>
              <w:br/>
            </w:r>
            <w:r>
              <w:rPr>
                <w:rFonts w:ascii="Times New Roman"/>
                <w:b w:val="false"/>
                <w:i w:val="false"/>
                <w:color w:val="000000"/>
                <w:sz w:val="20"/>
              </w:rPr>
              <w:t xml:space="preserve">
ағаштар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w:t>
            </w:r>
            <w:r>
              <w:br/>
            </w:r>
            <w:r>
              <w:rPr>
                <w:rFonts w:ascii="Times New Roman"/>
                <w:b w:val="false"/>
                <w:i w:val="false"/>
                <w:color w:val="000000"/>
                <w:sz w:val="20"/>
              </w:rPr>
              <w:t xml:space="preserve">
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293"/>
        <w:gridCol w:w="2353"/>
        <w:gridCol w:w="2333"/>
        <w:gridCol w:w="2173"/>
        <w:gridCol w:w="223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түрлері мен көлемі алымы - о/о-да </w:t>
            </w:r>
            <w:r>
              <w:br/>
            </w:r>
            <w:r>
              <w:rPr>
                <w:rFonts w:ascii="Times New Roman"/>
                <w:b w:val="false"/>
                <w:i w:val="false"/>
                <w:color w:val="000000"/>
                <w:sz w:val="20"/>
              </w:rPr>
              <w:t xml:space="preserve">
ұсынылған; бөлімі - кеңесте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әсерсіз қалдырылған </w:t>
            </w:r>
          </w:p>
        </w:tc>
      </w:tr>
      <w:tr>
        <w:trPr>
          <w:trHeight w:val="141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w:t>
            </w:r>
            <w:r>
              <w:br/>
            </w:r>
            <w:r>
              <w:rPr>
                <w:rFonts w:ascii="Times New Roman"/>
                <w:b w:val="false"/>
                <w:i w:val="false"/>
                <w:color w:val="000000"/>
                <w:sz w:val="20"/>
              </w:rPr>
              <w:t xml:space="preserve">
зерттеу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алаңдар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учаскелер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қолайсыз </w:t>
            </w:r>
            <w:r>
              <w:br/>
            </w:r>
            <w:r>
              <w:rPr>
                <w:rFonts w:ascii="Times New Roman"/>
                <w:b w:val="false"/>
                <w:i w:val="false"/>
                <w:color w:val="000000"/>
                <w:sz w:val="20"/>
              </w:rPr>
              <w:t xml:space="preserve">
жерлер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құрастырылады. </w:t>
      </w:r>
      <w:r>
        <w:br/>
      </w:r>
      <w:r>
        <w:rPr>
          <w:rFonts w:ascii="Times New Roman"/>
          <w:b w:val="false"/>
          <w:i w:val="false"/>
          <w:color w:val="000000"/>
          <w:sz w:val="28"/>
        </w:rPr>
        <w:t xml:space="preserve">
      Сирек ормандар осы ведомосқа енгізілмейді. </w:t>
      </w:r>
      <w:r>
        <w:br/>
      </w:r>
      <w:r>
        <w:rPr>
          <w:rFonts w:ascii="Times New Roman"/>
          <w:b w:val="false"/>
          <w:i w:val="false"/>
          <w:color w:val="000000"/>
          <w:sz w:val="28"/>
        </w:rPr>
        <w:t xml:space="preserve">
      Орман мекемесінде таулы ормандар болса кестеге қосымша </w:t>
      </w:r>
      <w:r>
        <w:br/>
      </w:r>
      <w:r>
        <w:rPr>
          <w:rFonts w:ascii="Times New Roman"/>
          <w:b w:val="false"/>
          <w:i w:val="false"/>
          <w:color w:val="000000"/>
          <w:sz w:val="28"/>
        </w:rPr>
        <w:t xml:space="preserve">
графа (екіншіден кейін) енгізіліп, барлық жер түрлері бойынша </w:t>
      </w:r>
      <w:r>
        <w:br/>
      </w:r>
      <w:r>
        <w:rPr>
          <w:rFonts w:ascii="Times New Roman"/>
          <w:b w:val="false"/>
          <w:i w:val="false"/>
          <w:color w:val="000000"/>
          <w:sz w:val="28"/>
        </w:rPr>
        <w:t xml:space="preserve">
мәліметтер 5 градустық градациялар тіктігі арқылы топтар </w:t>
      </w:r>
      <w:r>
        <w:br/>
      </w:r>
      <w:r>
        <w:rPr>
          <w:rFonts w:ascii="Times New Roman"/>
          <w:b w:val="false"/>
          <w:i w:val="false"/>
          <w:color w:val="000000"/>
          <w:sz w:val="28"/>
        </w:rPr>
        <w:t xml:space="preserve">
бойынша (0-5, 6-10, 11-15, 16-20, 21-25, 26-30, 31 және </w:t>
      </w:r>
      <w:r>
        <w:br/>
      </w:r>
      <w:r>
        <w:rPr>
          <w:rFonts w:ascii="Times New Roman"/>
          <w:b w:val="false"/>
          <w:i w:val="false"/>
          <w:color w:val="000000"/>
          <w:sz w:val="28"/>
        </w:rPr>
        <w:t xml:space="preserve">
одан жоғары) құрылады. </w:t>
      </w:r>
    </w:p>
    <w:bookmarkStart w:name="z655" w:id="656"/>
    <w:p>
      <w:pPr>
        <w:spacing w:after="0"/>
        <w:ind w:left="0"/>
        <w:jc w:val="both"/>
      </w:pPr>
      <w:r>
        <w:rPr>
          <w:rFonts w:ascii="Times New Roman"/>
          <w:b w:val="false"/>
          <w:i w:val="false"/>
          <w:color w:val="000000"/>
          <w:sz w:val="28"/>
        </w:rPr>
        <w:t xml:space="preserve">
                                                      48-Кесте </w:t>
      </w:r>
    </w:p>
    <w:bookmarkEnd w:id="656"/>
    <w:p>
      <w:pPr>
        <w:spacing w:after="0"/>
        <w:ind w:left="0"/>
        <w:jc w:val="both"/>
      </w:pPr>
      <w:r>
        <w:rPr>
          <w:rFonts w:ascii="Times New Roman"/>
          <w:b/>
          <w:i w:val="false"/>
          <w:color w:val="000000"/>
          <w:sz w:val="28"/>
        </w:rPr>
        <w:t xml:space="preserve">         Орман екпелерін өндіру, табиғи жаңаруы мен </w:t>
      </w:r>
      <w:r>
        <w:br/>
      </w:r>
      <w:r>
        <w:rPr>
          <w:rFonts w:ascii="Times New Roman"/>
          <w:b w:val="false"/>
          <w:i w:val="false"/>
          <w:color w:val="000000"/>
          <w:sz w:val="28"/>
        </w:rPr>
        <w:t>
</w:t>
      </w:r>
      <w:r>
        <w:rPr>
          <w:rFonts w:ascii="Times New Roman"/>
          <w:b/>
          <w:i w:val="false"/>
          <w:color w:val="000000"/>
          <w:sz w:val="28"/>
        </w:rPr>
        <w:t xml:space="preserve">     қайта құрудың және жәрдем берудің жыл сайынғы мөлшері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93"/>
        <w:gridCol w:w="1313"/>
        <w:gridCol w:w="1353"/>
        <w:gridCol w:w="1313"/>
        <w:gridCol w:w="1313"/>
        <w:gridCol w:w="1353"/>
        <w:gridCol w:w="1313"/>
        <w:gridCol w:w="139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түрі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құру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r>
              <w:br/>
            </w:r>
            <w:r>
              <w:rPr>
                <w:rFonts w:ascii="Times New Roman"/>
                <w:b w:val="false"/>
                <w:i w:val="false"/>
                <w:color w:val="000000"/>
                <w:sz w:val="20"/>
              </w:rPr>
              <w:t xml:space="preserve">
ЕТК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мөлшері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5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есеппен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 </w:t>
            </w:r>
            <w:r>
              <w:br/>
            </w:r>
            <w:r>
              <w:rPr>
                <w:rFonts w:ascii="Times New Roman"/>
                <w:b w:val="false"/>
                <w:i w:val="false"/>
                <w:color w:val="000000"/>
                <w:sz w:val="20"/>
              </w:rPr>
              <w:t xml:space="preserve">
ұсынылған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қабылданған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 </w:t>
            </w:r>
            <w:r>
              <w:br/>
            </w:r>
            <w:r>
              <w:rPr>
                <w:rFonts w:ascii="Times New Roman"/>
                <w:b w:val="false"/>
                <w:i w:val="false"/>
                <w:color w:val="000000"/>
                <w:sz w:val="20"/>
              </w:rPr>
              <w:t xml:space="preserve">
ынғы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 </w:t>
            </w:r>
            <w:r>
              <w:br/>
            </w:r>
            <w:r>
              <w:rPr>
                <w:rFonts w:ascii="Times New Roman"/>
                <w:b w:val="false"/>
                <w:i w:val="false"/>
                <w:color w:val="000000"/>
                <w:sz w:val="20"/>
              </w:rPr>
              <w:t xml:space="preserve">
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 </w:t>
            </w:r>
            <w:r>
              <w:br/>
            </w:r>
            <w:r>
              <w:rPr>
                <w:rFonts w:ascii="Times New Roman"/>
                <w:b w:val="false"/>
                <w:i w:val="false"/>
                <w:color w:val="000000"/>
                <w:sz w:val="20"/>
              </w:rPr>
              <w:t xml:space="preserve">
ын- </w:t>
            </w:r>
            <w:r>
              <w:br/>
            </w:r>
            <w:r>
              <w:rPr>
                <w:rFonts w:ascii="Times New Roman"/>
                <w:b w:val="false"/>
                <w:i w:val="false"/>
                <w:color w:val="000000"/>
                <w:sz w:val="20"/>
              </w:rPr>
              <w:t xml:space="preserve">
ғы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өртең- </w:t>
            </w:r>
            <w:r>
              <w:br/>
            </w:r>
            <w:r>
              <w:rPr>
                <w:rFonts w:ascii="Times New Roman"/>
                <w:b w:val="false"/>
                <w:i w:val="false"/>
                <w:color w:val="000000"/>
                <w:sz w:val="20"/>
              </w:rPr>
              <w:t xml:space="preserve">
дер мен </w:t>
            </w:r>
            <w:r>
              <w:br/>
            </w:r>
            <w:r>
              <w:rPr>
                <w:rFonts w:ascii="Times New Roman"/>
                <w:b w:val="false"/>
                <w:i w:val="false"/>
                <w:color w:val="000000"/>
                <w:sz w:val="20"/>
              </w:rPr>
              <w:t xml:space="preserve">
өлген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w:t>
            </w:r>
            <w:r>
              <w:br/>
            </w:r>
            <w:r>
              <w:rPr>
                <w:rFonts w:ascii="Times New Roman"/>
                <w:b w:val="false"/>
                <w:i w:val="false"/>
                <w:color w:val="000000"/>
                <w:sz w:val="20"/>
              </w:rPr>
              <w:t xml:space="preserve">
ағаштар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ағашы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жерлер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бос жерлер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түрлері бойынша - ЕТК-ға бөлінеді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 </w:t>
            </w:r>
            <w:r>
              <w:br/>
            </w:r>
            <w:r>
              <w:rPr>
                <w:rFonts w:ascii="Times New Roman"/>
                <w:b w:val="false"/>
                <w:i w:val="false"/>
                <w:color w:val="000000"/>
                <w:sz w:val="20"/>
              </w:rPr>
              <w:t xml:space="preserve">
дегі кес- </w:t>
            </w:r>
            <w:r>
              <w:br/>
            </w:r>
            <w:r>
              <w:rPr>
                <w:rFonts w:ascii="Times New Roman"/>
                <w:b w:val="false"/>
                <w:i w:val="false"/>
                <w:color w:val="000000"/>
                <w:sz w:val="20"/>
              </w:rPr>
              <w:t xml:space="preserve">
пеағаштар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 </w:t>
            </w:r>
            <w:r>
              <w:br/>
            </w:r>
            <w:r>
              <w:rPr>
                <w:rFonts w:ascii="Times New Roman"/>
                <w:b w:val="false"/>
                <w:i w:val="false"/>
                <w:color w:val="000000"/>
                <w:sz w:val="20"/>
              </w:rPr>
              <w:t xml:space="preserve">
лығы төмен </w:t>
            </w:r>
            <w:r>
              <w:br/>
            </w:r>
            <w:r>
              <w:rPr>
                <w:rFonts w:ascii="Times New Roman"/>
                <w:b w:val="false"/>
                <w:i w:val="false"/>
                <w:color w:val="000000"/>
                <w:sz w:val="20"/>
              </w:rPr>
              <w:t xml:space="preserve">
алқа- </w:t>
            </w:r>
            <w:r>
              <w:br/>
            </w:r>
            <w:r>
              <w:rPr>
                <w:rFonts w:ascii="Times New Roman"/>
                <w:b w:val="false"/>
                <w:i w:val="false"/>
                <w:color w:val="000000"/>
                <w:sz w:val="20"/>
              </w:rPr>
              <w:t xml:space="preserve">
ағаштар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(ЕТК-ға </w:t>
            </w:r>
            <w:r>
              <w:br/>
            </w:r>
            <w:r>
              <w:rPr>
                <w:rFonts w:ascii="Times New Roman"/>
                <w:b w:val="false"/>
                <w:i w:val="false"/>
                <w:color w:val="000000"/>
                <w:sz w:val="20"/>
              </w:rPr>
              <w:t xml:space="preserve">
бөлініп)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Табиғи жаңару мен қайта құруға жәрдем беру бойынша көлемдерді </w:t>
      </w:r>
      <w:r>
        <w:br/>
      </w:r>
      <w:r>
        <w:rPr>
          <w:rFonts w:ascii="Times New Roman"/>
          <w:b w:val="false"/>
          <w:i w:val="false"/>
          <w:color w:val="000000"/>
          <w:sz w:val="28"/>
        </w:rPr>
        <w:t xml:space="preserve">
жобалағанда, олар жалпы орман мекемесі бойынша көрсеткіштері </w:t>
      </w:r>
      <w:r>
        <w:br/>
      </w:r>
      <w:r>
        <w:rPr>
          <w:rFonts w:ascii="Times New Roman"/>
          <w:b w:val="false"/>
          <w:i w:val="false"/>
          <w:color w:val="000000"/>
          <w:sz w:val="28"/>
        </w:rPr>
        <w:t xml:space="preserve">
қатарынан төмен көрсетіледі. </w:t>
      </w:r>
      <w:r>
        <w:br/>
      </w:r>
      <w:r>
        <w:rPr>
          <w:rFonts w:ascii="Times New Roman"/>
          <w:b w:val="false"/>
          <w:i w:val="false"/>
          <w:color w:val="000000"/>
          <w:sz w:val="28"/>
        </w:rPr>
        <w:t xml:space="preserve">
      Кестенің соңында алдағы орман орналастырудың тексеру </w:t>
      </w:r>
      <w:r>
        <w:br/>
      </w:r>
      <w:r>
        <w:rPr>
          <w:rFonts w:ascii="Times New Roman"/>
          <w:b w:val="false"/>
          <w:i w:val="false"/>
          <w:color w:val="000000"/>
          <w:sz w:val="28"/>
        </w:rPr>
        <w:t xml:space="preserve">
кезеңіндегі орманмен қамтылмаған жерлердің игерілуіне талдау </w:t>
      </w:r>
      <w:r>
        <w:br/>
      </w:r>
      <w:r>
        <w:rPr>
          <w:rFonts w:ascii="Times New Roman"/>
          <w:b w:val="false"/>
          <w:i w:val="false"/>
          <w:color w:val="000000"/>
          <w:sz w:val="28"/>
        </w:rPr>
        <w:t xml:space="preserve">
жасалынады. Жәрдем беру мен қайта құру тәсілдеріне, ЕТК-ға қысқаша </w:t>
      </w:r>
      <w:r>
        <w:br/>
      </w:r>
      <w:r>
        <w:rPr>
          <w:rFonts w:ascii="Times New Roman"/>
          <w:b w:val="false"/>
          <w:i w:val="false"/>
          <w:color w:val="000000"/>
          <w:sz w:val="28"/>
        </w:rPr>
        <w:t xml:space="preserve">
сипаттама беріледі немесе сол облысқа Негізгі ережелер жасалынса, </w:t>
      </w:r>
      <w:r>
        <w:br/>
      </w:r>
      <w:r>
        <w:rPr>
          <w:rFonts w:ascii="Times New Roman"/>
          <w:b w:val="false"/>
          <w:i w:val="false"/>
          <w:color w:val="000000"/>
          <w:sz w:val="28"/>
        </w:rPr>
        <w:t xml:space="preserve">
оған сілтемелер жасалады. </w:t>
      </w:r>
    </w:p>
    <w:bookmarkStart w:name="z656" w:id="657"/>
    <w:p>
      <w:pPr>
        <w:spacing w:after="0"/>
        <w:ind w:left="0"/>
        <w:jc w:val="both"/>
      </w:pPr>
      <w:r>
        <w:rPr>
          <w:rFonts w:ascii="Times New Roman"/>
          <w:b w:val="false"/>
          <w:i w:val="false"/>
          <w:color w:val="000000"/>
          <w:sz w:val="28"/>
        </w:rPr>
        <w:t xml:space="preserve">
                                                     49-Кесте </w:t>
      </w:r>
    </w:p>
    <w:bookmarkEnd w:id="657"/>
    <w:p>
      <w:pPr>
        <w:spacing w:after="0"/>
        <w:ind w:left="0"/>
        <w:jc w:val="both"/>
      </w:pPr>
      <w:r>
        <w:rPr>
          <w:rFonts w:ascii="Times New Roman"/>
          <w:b/>
          <w:i w:val="false"/>
          <w:color w:val="000000"/>
          <w:sz w:val="28"/>
        </w:rPr>
        <w:t xml:space="preserve">          2-ші орман орналастыру кеңесінде </w:t>
      </w:r>
      <w:r>
        <w:br/>
      </w:r>
      <w:r>
        <w:rPr>
          <w:rFonts w:ascii="Times New Roman"/>
          <w:b w:val="false"/>
          <w:i w:val="false"/>
          <w:color w:val="000000"/>
          <w:sz w:val="28"/>
        </w:rPr>
        <w:t>
</w:t>
      </w:r>
      <w:r>
        <w:rPr>
          <w:rFonts w:ascii="Times New Roman"/>
          <w:b/>
          <w:i w:val="false"/>
          <w:color w:val="000000"/>
          <w:sz w:val="28"/>
        </w:rPr>
        <w:t xml:space="preserve">         қабылданған орманды қалпына келтіру </w:t>
      </w:r>
      <w:r>
        <w:br/>
      </w:r>
      <w:r>
        <w:rPr>
          <w:rFonts w:ascii="Times New Roman"/>
          <w:b w:val="false"/>
          <w:i w:val="false"/>
          <w:color w:val="000000"/>
          <w:sz w:val="28"/>
        </w:rPr>
        <w:t>
</w:t>
      </w:r>
      <w:r>
        <w:rPr>
          <w:rFonts w:ascii="Times New Roman"/>
          <w:b/>
          <w:i w:val="false"/>
          <w:color w:val="000000"/>
          <w:sz w:val="28"/>
        </w:rPr>
        <w:t xml:space="preserve">         шараларын орманшылықтар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53"/>
        <w:gridCol w:w="973"/>
        <w:gridCol w:w="1013"/>
        <w:gridCol w:w="753"/>
        <w:gridCol w:w="733"/>
        <w:gridCol w:w="653"/>
        <w:gridCol w:w="793"/>
        <w:gridCol w:w="12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құру </w:t>
            </w:r>
            <w:r>
              <w:br/>
            </w:r>
            <w:r>
              <w:rPr>
                <w:rFonts w:ascii="Times New Roman"/>
                <w:b w:val="false"/>
                <w:i w:val="false"/>
                <w:color w:val="000000"/>
                <w:sz w:val="20"/>
              </w:rPr>
              <w:t xml:space="preserve">
өртеңдер мен өлген </w:t>
            </w:r>
            <w:r>
              <w:br/>
            </w:r>
            <w:r>
              <w:rPr>
                <w:rFonts w:ascii="Times New Roman"/>
                <w:b w:val="false"/>
                <w:i w:val="false"/>
                <w:color w:val="000000"/>
                <w:sz w:val="20"/>
              </w:rPr>
              <w:t xml:space="preserve">
алқаағаштар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кесілген ормандар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бос жерлер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тексеру кезеңіндегі </w:t>
            </w:r>
            <w:r>
              <w:br/>
            </w:r>
            <w:r>
              <w:rPr>
                <w:rFonts w:ascii="Times New Roman"/>
                <w:b w:val="false"/>
                <w:i w:val="false"/>
                <w:color w:val="000000"/>
                <w:sz w:val="20"/>
              </w:rPr>
              <w:t xml:space="preserve">
кеспеағаштар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қайта құрылатын </w:t>
            </w:r>
            <w:r>
              <w:br/>
            </w:r>
            <w:r>
              <w:rPr>
                <w:rFonts w:ascii="Times New Roman"/>
                <w:b w:val="false"/>
                <w:i w:val="false"/>
                <w:color w:val="000000"/>
                <w:sz w:val="20"/>
              </w:rPr>
              <w:t xml:space="preserve">
аудандар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толымдылығы төмен </w:t>
            </w:r>
            <w:r>
              <w:br/>
            </w:r>
            <w:r>
              <w:rPr>
                <w:rFonts w:ascii="Times New Roman"/>
                <w:b w:val="false"/>
                <w:i w:val="false"/>
                <w:color w:val="000000"/>
                <w:sz w:val="20"/>
              </w:rPr>
              <w:t xml:space="preserve">
алқа ағаштардың </w:t>
            </w:r>
            <w:r>
              <w:br/>
            </w:r>
            <w:r>
              <w:rPr>
                <w:rFonts w:ascii="Times New Roman"/>
                <w:b w:val="false"/>
                <w:i w:val="false"/>
                <w:color w:val="000000"/>
                <w:sz w:val="20"/>
              </w:rPr>
              <w:t xml:space="preserve">
қолтығындағы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жаңаруға жәрдем </w:t>
            </w:r>
            <w:r>
              <w:br/>
            </w:r>
            <w:r>
              <w:rPr>
                <w:rFonts w:ascii="Times New Roman"/>
                <w:b w:val="false"/>
                <w:i w:val="false"/>
                <w:color w:val="000000"/>
                <w:sz w:val="20"/>
              </w:rPr>
              <w:t xml:space="preserve">
беру, барлығы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өскіндерді сақтау </w:t>
            </w:r>
            <w:r>
              <w:br/>
            </w:r>
            <w:r>
              <w:rPr>
                <w:rFonts w:ascii="Times New Roman"/>
                <w:b w:val="false"/>
                <w:i w:val="false"/>
                <w:color w:val="000000"/>
                <w:sz w:val="20"/>
              </w:rPr>
              <w:t xml:space="preserve">
арқылы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өсу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 w:id="658"/>
    <w:p>
      <w:pPr>
        <w:spacing w:after="0"/>
        <w:ind w:left="0"/>
        <w:jc w:val="both"/>
      </w:pPr>
      <w:r>
        <w:rPr>
          <w:rFonts w:ascii="Times New Roman"/>
          <w:b w:val="false"/>
          <w:i w:val="false"/>
          <w:color w:val="000000"/>
          <w:sz w:val="28"/>
        </w:rPr>
        <w:t xml:space="preserve">
                                                            50-Кесте </w:t>
      </w:r>
    </w:p>
    <w:bookmarkEnd w:id="658"/>
    <w:p>
      <w:pPr>
        <w:spacing w:after="0"/>
        <w:ind w:left="0"/>
        <w:jc w:val="both"/>
      </w:pPr>
      <w:r>
        <w:rPr>
          <w:rFonts w:ascii="Times New Roman"/>
          <w:b/>
          <w:i w:val="false"/>
          <w:color w:val="000000"/>
          <w:sz w:val="28"/>
        </w:rPr>
        <w:t xml:space="preserve">        Тікпе көшеттер мен тұқымдылардың орман екпелерін </w:t>
      </w:r>
      <w:r>
        <w:br/>
      </w:r>
      <w:r>
        <w:rPr>
          <w:rFonts w:ascii="Times New Roman"/>
          <w:b w:val="false"/>
          <w:i w:val="false"/>
          <w:color w:val="000000"/>
          <w:sz w:val="28"/>
        </w:rPr>
        <w:t>
</w:t>
      </w:r>
      <w:r>
        <w:rPr>
          <w:rFonts w:ascii="Times New Roman"/>
          <w:b/>
          <w:i w:val="false"/>
          <w:color w:val="000000"/>
          <w:sz w:val="28"/>
        </w:rPr>
        <w:t xml:space="preserve">(қайта құруды есептегенде) құру үшін жылсайынғы қажеттілігі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53"/>
        <w:gridCol w:w="1133"/>
        <w:gridCol w:w="1213"/>
        <w:gridCol w:w="1253"/>
        <w:gridCol w:w="1653"/>
        <w:gridCol w:w="1653"/>
        <w:gridCol w:w="1653"/>
        <w:gridCol w:w="16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 </w:t>
            </w:r>
            <w:r>
              <w:br/>
            </w:r>
            <w:r>
              <w:rPr>
                <w:rFonts w:ascii="Times New Roman"/>
                <w:b w:val="false"/>
                <w:i w:val="false"/>
                <w:color w:val="000000"/>
                <w:sz w:val="20"/>
              </w:rPr>
              <w:t xml:space="preserve">
пеле-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тип- </w:t>
            </w:r>
            <w:r>
              <w:br/>
            </w:r>
            <w:r>
              <w:rPr>
                <w:rFonts w:ascii="Times New Roman"/>
                <w:b w:val="false"/>
                <w:i w:val="false"/>
                <w:color w:val="000000"/>
                <w:sz w:val="20"/>
              </w:rPr>
              <w:t xml:space="preserve">
тері, </w:t>
            </w:r>
            <w:r>
              <w:br/>
            </w:r>
            <w:r>
              <w:rPr>
                <w:rFonts w:ascii="Times New Roman"/>
                <w:b w:val="false"/>
                <w:i w:val="false"/>
                <w:color w:val="000000"/>
                <w:sz w:val="20"/>
              </w:rPr>
              <w:t xml:space="preserve">
ЕТК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r>
              <w:br/>
            </w:r>
            <w:r>
              <w:rPr>
                <w:rFonts w:ascii="Times New Roman"/>
                <w:b w:val="false"/>
                <w:i w:val="false"/>
                <w:color w:val="000000"/>
                <w:sz w:val="20"/>
              </w:rPr>
              <w:t xml:space="preserve">
га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отыр- </w:t>
            </w:r>
            <w:r>
              <w:br/>
            </w:r>
            <w:r>
              <w:rPr>
                <w:rFonts w:ascii="Times New Roman"/>
                <w:b w:val="false"/>
                <w:i w:val="false"/>
                <w:color w:val="000000"/>
                <w:sz w:val="20"/>
              </w:rPr>
              <w:t xml:space="preserve">
ғызу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ды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1 га- </w:t>
            </w:r>
            <w:r>
              <w:br/>
            </w:r>
            <w:r>
              <w:rPr>
                <w:rFonts w:ascii="Times New Roman"/>
                <w:b w:val="false"/>
                <w:i w:val="false"/>
                <w:color w:val="000000"/>
                <w:sz w:val="20"/>
              </w:rPr>
              <w:t xml:space="preserve">
ға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 </w:t>
            </w:r>
            <w:r>
              <w:br/>
            </w:r>
            <w:r>
              <w:rPr>
                <w:rFonts w:ascii="Times New Roman"/>
                <w:b w:val="false"/>
                <w:i w:val="false"/>
                <w:color w:val="000000"/>
                <w:sz w:val="20"/>
              </w:rPr>
              <w:t xml:space="preserve">
көшет </w:t>
            </w:r>
            <w:r>
              <w:br/>
            </w:r>
            <w:r>
              <w:rPr>
                <w:rFonts w:ascii="Times New Roman"/>
                <w:b w:val="false"/>
                <w:i w:val="false"/>
                <w:color w:val="000000"/>
                <w:sz w:val="20"/>
              </w:rPr>
              <w:t xml:space="preserve">
саны </w:t>
            </w:r>
            <w:r>
              <w:br/>
            </w:r>
            <w:r>
              <w:rPr>
                <w:rFonts w:ascii="Times New Roman"/>
                <w:b w:val="false"/>
                <w:i w:val="false"/>
                <w:color w:val="000000"/>
                <w:sz w:val="20"/>
              </w:rPr>
              <w:t xml:space="preserve">
(_%),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данға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жетті </w:t>
            </w:r>
            <w:r>
              <w:br/>
            </w:r>
            <w:r>
              <w:rPr>
                <w:rFonts w:ascii="Times New Roman"/>
                <w:b w:val="false"/>
                <w:i w:val="false"/>
                <w:color w:val="000000"/>
                <w:sz w:val="20"/>
              </w:rPr>
              <w:t xml:space="preserve">
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көшет-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қажетті тұқым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ба-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себу </w:t>
            </w:r>
            <w:r>
              <w:br/>
            </w:r>
            <w:r>
              <w:rPr>
                <w:rFonts w:ascii="Times New Roman"/>
                <w:b w:val="false"/>
                <w:i w:val="false"/>
                <w:color w:val="000000"/>
                <w:sz w:val="20"/>
              </w:rPr>
              <w:t xml:space="preserve">
бөлі-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1 га- </w:t>
            </w:r>
            <w:r>
              <w:br/>
            </w:r>
            <w:r>
              <w:rPr>
                <w:rFonts w:ascii="Times New Roman"/>
                <w:b w:val="false"/>
                <w:i w:val="false"/>
                <w:color w:val="000000"/>
                <w:sz w:val="20"/>
              </w:rPr>
              <w:t xml:space="preserve">
ынан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сеп- </w:t>
            </w:r>
            <w:r>
              <w:br/>
            </w:r>
            <w:r>
              <w:rPr>
                <w:rFonts w:ascii="Times New Roman"/>
                <w:b w:val="false"/>
                <w:i w:val="false"/>
                <w:color w:val="000000"/>
                <w:sz w:val="20"/>
              </w:rPr>
              <w:t xml:space="preserve">
пе-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шығу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ба-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себу </w:t>
            </w:r>
            <w:r>
              <w:br/>
            </w:r>
            <w:r>
              <w:rPr>
                <w:rFonts w:ascii="Times New Roman"/>
                <w:b w:val="false"/>
                <w:i w:val="false"/>
                <w:color w:val="000000"/>
                <w:sz w:val="20"/>
              </w:rPr>
              <w:t xml:space="preserve">
бөлі-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бағы-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1 га- </w:t>
            </w:r>
            <w:r>
              <w:br/>
            </w:r>
            <w:r>
              <w:rPr>
                <w:rFonts w:ascii="Times New Roman"/>
                <w:b w:val="false"/>
                <w:i w:val="false"/>
                <w:color w:val="000000"/>
                <w:sz w:val="20"/>
              </w:rPr>
              <w:t xml:space="preserve">
ғы </w:t>
            </w:r>
            <w:r>
              <w:br/>
            </w:r>
            <w:r>
              <w:rPr>
                <w:rFonts w:ascii="Times New Roman"/>
                <w:b w:val="false"/>
                <w:i w:val="false"/>
                <w:color w:val="000000"/>
                <w:sz w:val="20"/>
              </w:rPr>
              <w:t xml:space="preserve">
себу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r>
              <w:br/>
            </w:r>
            <w:r>
              <w:rPr>
                <w:rFonts w:ascii="Times New Roman"/>
                <w:b w:val="false"/>
                <w:i w:val="false"/>
                <w:color w:val="000000"/>
                <w:sz w:val="20"/>
              </w:rPr>
              <w:t xml:space="preserve">
кг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 </w:t>
            </w:r>
            <w:r>
              <w:br/>
            </w:r>
            <w:r>
              <w:rPr>
                <w:rFonts w:ascii="Times New Roman"/>
                <w:b w:val="false"/>
                <w:i w:val="false"/>
                <w:color w:val="000000"/>
                <w:sz w:val="20"/>
              </w:rPr>
              <w:t xml:space="preserve">
ын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кг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659"/>
    <w:p>
      <w:pPr>
        <w:spacing w:after="0"/>
        <w:ind w:left="0"/>
        <w:jc w:val="both"/>
      </w:pPr>
      <w:r>
        <w:rPr>
          <w:rFonts w:ascii="Times New Roman"/>
          <w:b w:val="false"/>
          <w:i w:val="false"/>
          <w:color w:val="000000"/>
          <w:sz w:val="28"/>
        </w:rPr>
        <w:t xml:space="preserve">
                                                       51-Кесте </w:t>
      </w:r>
    </w:p>
    <w:bookmarkEnd w:id="659"/>
    <w:p>
      <w:pPr>
        <w:spacing w:after="0"/>
        <w:ind w:left="0"/>
        <w:jc w:val="both"/>
      </w:pPr>
      <w:r>
        <w:rPr>
          <w:rFonts w:ascii="Times New Roman"/>
          <w:b/>
          <w:i w:val="false"/>
          <w:color w:val="000000"/>
          <w:sz w:val="28"/>
        </w:rPr>
        <w:t xml:space="preserve">    Орман мекемесі ауданын табиғи өрт қауіпсіздігінің </w:t>
      </w:r>
      <w:r>
        <w:br/>
      </w:r>
      <w:r>
        <w:rPr>
          <w:rFonts w:ascii="Times New Roman"/>
          <w:b w:val="false"/>
          <w:i w:val="false"/>
          <w:color w:val="000000"/>
          <w:sz w:val="28"/>
        </w:rPr>
        <w:t>
</w:t>
      </w:r>
      <w:r>
        <w:rPr>
          <w:rFonts w:ascii="Times New Roman"/>
          <w:b/>
          <w:i w:val="false"/>
          <w:color w:val="000000"/>
          <w:sz w:val="28"/>
        </w:rPr>
        <w:t xml:space="preserve">                   кластары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813"/>
        <w:gridCol w:w="813"/>
        <w:gridCol w:w="873"/>
        <w:gridCol w:w="833"/>
        <w:gridCol w:w="1453"/>
        <w:gridCol w:w="1713"/>
        <w:gridCol w:w="2673"/>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өрт </w:t>
            </w:r>
            <w:r>
              <w:br/>
            </w:r>
            <w:r>
              <w:rPr>
                <w:rFonts w:ascii="Times New Roman"/>
                <w:b w:val="false"/>
                <w:i w:val="false"/>
                <w:color w:val="000000"/>
                <w:sz w:val="20"/>
              </w:rPr>
              <w:t xml:space="preserve">
қауіпсіздігінің </w:t>
            </w:r>
            <w:r>
              <w:br/>
            </w:r>
            <w:r>
              <w:rPr>
                <w:rFonts w:ascii="Times New Roman"/>
                <w:b w:val="false"/>
                <w:i w:val="false"/>
                <w:color w:val="000000"/>
                <w:sz w:val="20"/>
              </w:rPr>
              <w:t xml:space="preserve">
кластары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9" w:id="660"/>
    <w:p>
      <w:pPr>
        <w:spacing w:after="0"/>
        <w:ind w:left="0"/>
        <w:jc w:val="both"/>
      </w:pPr>
      <w:r>
        <w:rPr>
          <w:rFonts w:ascii="Times New Roman"/>
          <w:b w:val="false"/>
          <w:i w:val="false"/>
          <w:color w:val="000000"/>
          <w:sz w:val="28"/>
        </w:rPr>
        <w:t xml:space="preserve">
                                                         52-Кесте </w:t>
      </w:r>
    </w:p>
    <w:bookmarkEnd w:id="660"/>
    <w:p>
      <w:pPr>
        <w:spacing w:after="0"/>
        <w:ind w:left="0"/>
        <w:jc w:val="both"/>
      </w:pPr>
      <w:r>
        <w:rPr>
          <w:rFonts w:ascii="Times New Roman"/>
          <w:b/>
          <w:i w:val="false"/>
          <w:color w:val="000000"/>
          <w:sz w:val="28"/>
        </w:rPr>
        <w:t xml:space="preserve">           Орман мекемесін өртке қарсы орналастыру </w:t>
      </w:r>
      <w:r>
        <w:br/>
      </w:r>
      <w:r>
        <w:rPr>
          <w:rFonts w:ascii="Times New Roman"/>
          <w:b w:val="false"/>
          <w:i w:val="false"/>
          <w:color w:val="000000"/>
          <w:sz w:val="28"/>
        </w:rPr>
        <w:t>
</w:t>
      </w:r>
      <w:r>
        <w:rPr>
          <w:rFonts w:ascii="Times New Roman"/>
          <w:b/>
          <w:i w:val="false"/>
          <w:color w:val="000000"/>
          <w:sz w:val="28"/>
        </w:rPr>
        <w:t xml:space="preserve">  жұмыстарының түрлері мен көлемдері және қажетті өртке </w:t>
      </w:r>
      <w:r>
        <w:br/>
      </w:r>
      <w:r>
        <w:rPr>
          <w:rFonts w:ascii="Times New Roman"/>
          <w:b w:val="false"/>
          <w:i w:val="false"/>
          <w:color w:val="000000"/>
          <w:sz w:val="28"/>
        </w:rPr>
        <w:t>
</w:t>
      </w:r>
      <w:r>
        <w:rPr>
          <w:rFonts w:ascii="Times New Roman"/>
          <w:b/>
          <w:i w:val="false"/>
          <w:color w:val="000000"/>
          <w:sz w:val="28"/>
        </w:rPr>
        <w:t xml:space="preserve">                қарсы жабдықтардың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958"/>
        <w:gridCol w:w="641"/>
        <w:gridCol w:w="882"/>
        <w:gridCol w:w="374"/>
        <w:gridCol w:w="1016"/>
        <w:gridCol w:w="661"/>
        <w:gridCol w:w="902"/>
        <w:gridCol w:w="615"/>
        <w:gridCol w:w="615"/>
        <w:gridCol w:w="615"/>
        <w:gridCol w:w="615"/>
        <w:gridCol w:w="615"/>
        <w:gridCol w:w="913"/>
        <w:gridCol w:w="982"/>
        <w:gridCol w:w="535"/>
        <w:gridCol w:w="837"/>
        <w:gridCol w:w="906"/>
      </w:tblGrid>
      <w:tr>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 </w:t>
            </w:r>
            <w:r>
              <w:br/>
            </w:r>
            <w:r>
              <w:rPr>
                <w:rFonts w:ascii="Times New Roman"/>
                <w:b w:val="false"/>
                <w:i w:val="false"/>
                <w:color w:val="000000"/>
                <w:sz w:val="20"/>
              </w:rPr>
              <w:t xml:space="preserve">
жылы- </w:t>
            </w:r>
            <w:r>
              <w:br/>
            </w:r>
            <w:r>
              <w:rPr>
                <w:rFonts w:ascii="Times New Roman"/>
                <w:b w:val="false"/>
                <w:i w:val="false"/>
                <w:color w:val="000000"/>
                <w:sz w:val="20"/>
              </w:rPr>
              <w:t xml:space="preserve">
нда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w:t>
            </w:r>
            <w:r>
              <w:br/>
            </w:r>
            <w:r>
              <w:rPr>
                <w:rFonts w:ascii="Times New Roman"/>
                <w:b w:val="false"/>
                <w:i w:val="false"/>
                <w:color w:val="000000"/>
                <w:sz w:val="20"/>
              </w:rPr>
              <w:t xml:space="preserve">
кеңесінде қабылданған, </w:t>
            </w:r>
            <w:r>
              <w:br/>
            </w:r>
            <w:r>
              <w:rPr>
                <w:rFonts w:ascii="Times New Roman"/>
                <w:b w:val="false"/>
                <w:i w:val="false"/>
                <w:color w:val="000000"/>
                <w:sz w:val="20"/>
              </w:rPr>
              <w:t xml:space="preserve">
белгіленген шаралар мен </w:t>
            </w:r>
            <w:r>
              <w:br/>
            </w:r>
            <w:r>
              <w:rPr>
                <w:rFonts w:ascii="Times New Roman"/>
                <w:b w:val="false"/>
                <w:i w:val="false"/>
                <w:color w:val="000000"/>
                <w:sz w:val="20"/>
              </w:rPr>
              <w:t xml:space="preserve">
қажетті жабдықтардың </w:t>
            </w:r>
            <w:r>
              <w:br/>
            </w:r>
            <w:r>
              <w:rPr>
                <w:rFonts w:ascii="Times New Roman"/>
                <w:b w:val="false"/>
                <w:i w:val="false"/>
                <w:color w:val="000000"/>
                <w:sz w:val="20"/>
              </w:rPr>
              <w:t xml:space="preserve">
қосымша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кең- </w:t>
            </w:r>
            <w:r>
              <w:br/>
            </w:r>
            <w:r>
              <w:rPr>
                <w:rFonts w:ascii="Times New Roman"/>
                <w:b w:val="false"/>
                <w:i w:val="false"/>
                <w:color w:val="000000"/>
                <w:sz w:val="20"/>
              </w:rPr>
              <w:t xml:space="preserve">
сесі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661"/>
    <w:p>
      <w:pPr>
        <w:spacing w:after="0"/>
        <w:ind w:left="0"/>
        <w:jc w:val="both"/>
      </w:pPr>
      <w:r>
        <w:rPr>
          <w:rFonts w:ascii="Times New Roman"/>
          <w:b w:val="false"/>
          <w:i w:val="false"/>
          <w:color w:val="000000"/>
          <w:sz w:val="28"/>
        </w:rPr>
        <w:t xml:space="preserve">
                                                         53-Кесте </w:t>
      </w:r>
    </w:p>
    <w:bookmarkEnd w:id="661"/>
    <w:p>
      <w:pPr>
        <w:spacing w:after="0"/>
        <w:ind w:left="0"/>
        <w:jc w:val="both"/>
      </w:pPr>
      <w:r>
        <w:rPr>
          <w:rFonts w:ascii="Times New Roman"/>
          <w:b/>
          <w:i w:val="false"/>
          <w:color w:val="000000"/>
          <w:sz w:val="28"/>
        </w:rPr>
        <w:t xml:space="preserve">     Орман айналымдарының оңтайлы ауданы мен санын МОҚ </w:t>
      </w:r>
      <w:r>
        <w:br/>
      </w:r>
      <w:r>
        <w:rPr>
          <w:rFonts w:ascii="Times New Roman"/>
          <w:b w:val="false"/>
          <w:i w:val="false"/>
          <w:color w:val="000000"/>
          <w:sz w:val="28"/>
        </w:rPr>
        <w:t>
</w:t>
      </w:r>
      <w:r>
        <w:rPr>
          <w:rFonts w:ascii="Times New Roman"/>
          <w:b/>
          <w:i w:val="false"/>
          <w:color w:val="000000"/>
          <w:sz w:val="28"/>
        </w:rPr>
        <w:t xml:space="preserve">      категориялары мен орманшылықтар шегінде есептеу </w:t>
      </w:r>
    </w:p>
    <w:p>
      <w:pPr>
        <w:spacing w:after="0"/>
        <w:ind w:left="0"/>
        <w:jc w:val="both"/>
      </w:pPr>
      <w:r>
        <w:rPr>
          <w:rFonts w:ascii="Times New Roman"/>
          <w:b w:val="false"/>
          <w:i w:val="false"/>
          <w:color w:val="000000"/>
          <w:sz w:val="28"/>
        </w:rPr>
        <w:t xml:space="preserve">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53"/>
        <w:gridCol w:w="2593"/>
        <w:gridCol w:w="1233"/>
        <w:gridCol w:w="1233"/>
        <w:gridCol w:w="1193"/>
        <w:gridCol w:w="1233"/>
        <w:gridCol w:w="1173"/>
        <w:gridCol w:w="13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риялары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аймақтар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категорияла- </w:t>
            </w:r>
            <w:r>
              <w:br/>
            </w:r>
            <w:r>
              <w:rPr>
                <w:rFonts w:ascii="Times New Roman"/>
                <w:b w:val="false"/>
                <w:i w:val="false"/>
                <w:color w:val="000000"/>
                <w:sz w:val="20"/>
              </w:rPr>
              <w:t xml:space="preserve">
рының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w:t>
            </w:r>
            <w:r>
              <w:br/>
            </w:r>
            <w:r>
              <w:rPr>
                <w:rFonts w:ascii="Times New Roman"/>
                <w:b w:val="false"/>
                <w:i w:val="false"/>
                <w:color w:val="000000"/>
                <w:sz w:val="20"/>
              </w:rPr>
              <w:t xml:space="preserve">
дың норма- </w:t>
            </w:r>
            <w:r>
              <w:br/>
            </w:r>
            <w:r>
              <w:rPr>
                <w:rFonts w:ascii="Times New Roman"/>
                <w:b w:val="false"/>
                <w:i w:val="false"/>
                <w:color w:val="000000"/>
                <w:sz w:val="20"/>
              </w:rPr>
              <w:t xml:space="preserve">
тивтік саны,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мемлекеттік орман қоры категориялары </w:t>
            </w:r>
            <w:r>
              <w:br/>
            </w:r>
            <w:r>
              <w:rPr>
                <w:rFonts w:ascii="Times New Roman"/>
                <w:b w:val="false"/>
                <w:i w:val="false"/>
                <w:color w:val="000000"/>
                <w:sz w:val="20"/>
              </w:rPr>
              <w:t xml:space="preserve">
бойынша </w:t>
            </w:r>
          </w:p>
        </w:tc>
      </w:tr>
    </w:tbl>
    <w:p>
      <w:pPr>
        <w:spacing w:after="0"/>
        <w:ind w:left="0"/>
        <w:jc w:val="both"/>
      </w:pPr>
      <w:r>
        <w:rPr>
          <w:rFonts w:ascii="Times New Roman"/>
          <w:b w:val="false"/>
          <w:i w:val="false"/>
          <w:color w:val="000000"/>
          <w:sz w:val="28"/>
        </w:rPr>
        <w:t xml:space="preserve">      Мемлекеттік орман қоры учаскелерінде орманды өсіру, </w:t>
      </w:r>
      <w:r>
        <w:br/>
      </w:r>
      <w:r>
        <w:rPr>
          <w:rFonts w:ascii="Times New Roman"/>
          <w:b w:val="false"/>
          <w:i w:val="false"/>
          <w:color w:val="000000"/>
          <w:sz w:val="28"/>
        </w:rPr>
        <w:t xml:space="preserve">
қорғау және қалпына келтіру нормалары мен нормативтерін </w:t>
      </w:r>
      <w:r>
        <w:br/>
      </w:r>
      <w:r>
        <w:rPr>
          <w:rFonts w:ascii="Times New Roman"/>
          <w:b w:val="false"/>
          <w:i w:val="false"/>
          <w:color w:val="000000"/>
          <w:sz w:val="28"/>
        </w:rPr>
        <w:t xml:space="preserve">
жетекшілікке алу керек (ҚР Үкіметінің 2004 жылғы 19 қаңтардағы </w:t>
      </w:r>
      <w:r>
        <w:br/>
      </w:r>
      <w:r>
        <w:rPr>
          <w:rFonts w:ascii="Times New Roman"/>
          <w:b w:val="false"/>
          <w:i w:val="false"/>
          <w:color w:val="000000"/>
          <w:sz w:val="28"/>
        </w:rPr>
        <w:t xml:space="preserve">
N 53 қаулысы). </w:t>
      </w:r>
    </w:p>
    <w:bookmarkStart w:name="z661" w:id="662"/>
    <w:p>
      <w:pPr>
        <w:spacing w:after="0"/>
        <w:ind w:left="0"/>
        <w:jc w:val="both"/>
      </w:pPr>
      <w:r>
        <w:rPr>
          <w:rFonts w:ascii="Times New Roman"/>
          <w:b w:val="false"/>
          <w:i w:val="false"/>
          <w:color w:val="000000"/>
          <w:sz w:val="28"/>
        </w:rPr>
        <w:t xml:space="preserve">
                                                  54-Кесте </w:t>
      </w:r>
    </w:p>
    <w:bookmarkEnd w:id="662"/>
    <w:p>
      <w:pPr>
        <w:spacing w:after="0"/>
        <w:ind w:left="0"/>
        <w:jc w:val="both"/>
      </w:pPr>
      <w:r>
        <w:rPr>
          <w:rFonts w:ascii="Times New Roman"/>
          <w:b/>
          <w:i w:val="false"/>
          <w:color w:val="000000"/>
          <w:sz w:val="28"/>
        </w:rPr>
        <w:t xml:space="preserve">     Орман мекемесі аумағын орманшылық шегінде </w:t>
      </w:r>
      <w:r>
        <w:br/>
      </w:r>
      <w:r>
        <w:rPr>
          <w:rFonts w:ascii="Times New Roman"/>
          <w:b w:val="false"/>
          <w:i w:val="false"/>
          <w:color w:val="000000"/>
          <w:sz w:val="28"/>
        </w:rPr>
        <w:t>
</w:t>
      </w:r>
      <w:r>
        <w:rPr>
          <w:rFonts w:ascii="Times New Roman"/>
          <w:b/>
          <w:i w:val="false"/>
          <w:color w:val="000000"/>
          <w:sz w:val="28"/>
        </w:rPr>
        <w:t xml:space="preserve">    техникалық учаскелер мен айналымдарға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53"/>
        <w:gridCol w:w="3253"/>
        <w:gridCol w:w="163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учаскелерінің нөмірі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нөмірі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кіретін орамдардың 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2-ші орман орналастыру кеңесінде қабылданған деректер </w:t>
      </w:r>
      <w:r>
        <w:br/>
      </w:r>
      <w:r>
        <w:rPr>
          <w:rFonts w:ascii="Times New Roman"/>
          <w:b w:val="false"/>
          <w:i w:val="false"/>
          <w:color w:val="000000"/>
          <w:sz w:val="28"/>
        </w:rPr>
        <w:t xml:space="preserve">
енгізіледі. Есептік және қазіргі уақыттағы мәліметтер қабылдап </w:t>
      </w:r>
      <w:r>
        <w:br/>
      </w:r>
      <w:r>
        <w:rPr>
          <w:rFonts w:ascii="Times New Roman"/>
          <w:b w:val="false"/>
          <w:i w:val="false"/>
          <w:color w:val="000000"/>
          <w:sz w:val="28"/>
        </w:rPr>
        <w:t xml:space="preserve">
отырғандардың санымен салыстырыла отырып, негізделеді. </w:t>
      </w:r>
    </w:p>
    <w:bookmarkStart w:name="z662" w:id="663"/>
    <w:p>
      <w:pPr>
        <w:spacing w:after="0"/>
        <w:ind w:left="0"/>
        <w:jc w:val="both"/>
      </w:pPr>
      <w:r>
        <w:rPr>
          <w:rFonts w:ascii="Times New Roman"/>
          <w:b w:val="false"/>
          <w:i w:val="false"/>
          <w:color w:val="000000"/>
          <w:sz w:val="28"/>
        </w:rPr>
        <w:t xml:space="preserve">
                                                    55-Кесте </w:t>
      </w:r>
    </w:p>
    <w:bookmarkEnd w:id="663"/>
    <w:p>
      <w:pPr>
        <w:spacing w:after="0"/>
        <w:ind w:left="0"/>
        <w:jc w:val="both"/>
      </w:pPr>
      <w:r>
        <w:rPr>
          <w:rFonts w:ascii="Times New Roman"/>
          <w:b/>
          <w:i w:val="false"/>
          <w:color w:val="000000"/>
          <w:sz w:val="28"/>
        </w:rPr>
        <w:t xml:space="preserve">           Орман қорғау шараларының жыл сайынғы </w:t>
      </w:r>
      <w:r>
        <w:br/>
      </w:r>
      <w:r>
        <w:rPr>
          <w:rFonts w:ascii="Times New Roman"/>
          <w:b w:val="false"/>
          <w:i w:val="false"/>
          <w:color w:val="000000"/>
          <w:sz w:val="28"/>
        </w:rPr>
        <w:t>
</w:t>
      </w:r>
      <w:r>
        <w:rPr>
          <w:rFonts w:ascii="Times New Roman"/>
          <w:b/>
          <w:i w:val="false"/>
          <w:color w:val="000000"/>
          <w:sz w:val="28"/>
        </w:rPr>
        <w:t xml:space="preserve">      көлемдері және оларды орманшылықтар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46"/>
        <w:gridCol w:w="562"/>
        <w:gridCol w:w="663"/>
        <w:gridCol w:w="671"/>
        <w:gridCol w:w="363"/>
        <w:gridCol w:w="672"/>
        <w:gridCol w:w="480"/>
        <w:gridCol w:w="582"/>
        <w:gridCol w:w="591"/>
        <w:gridCol w:w="447"/>
        <w:gridCol w:w="556"/>
        <w:gridCol w:w="773"/>
        <w:gridCol w:w="590"/>
        <w:gridCol w:w="690"/>
        <w:gridCol w:w="698"/>
        <w:gridCol w:w="556"/>
        <w:gridCol w:w="556"/>
        <w:gridCol w:w="556"/>
        <w:gridCol w:w="556"/>
        <w:gridCol w:w="633"/>
        <w:gridCol w:w="634"/>
      </w:tblGrid>
      <w:tr>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кеңе-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w:t>
            </w:r>
            <w:r>
              <w:br/>
            </w:r>
            <w:r>
              <w:rPr>
                <w:rFonts w:ascii="Times New Roman"/>
                <w:b w:val="false"/>
                <w:i w:val="false"/>
                <w:color w:val="000000"/>
                <w:sz w:val="20"/>
              </w:rPr>
              <w:t xml:space="preserve">
кеңесінде қабылданған </w:t>
            </w:r>
            <w:r>
              <w:br/>
            </w:r>
            <w:r>
              <w:rPr>
                <w:rFonts w:ascii="Times New Roman"/>
                <w:b w:val="false"/>
                <w:i w:val="false"/>
                <w:color w:val="000000"/>
                <w:sz w:val="20"/>
              </w:rPr>
              <w:t xml:space="preserve">
көлемді орманшылықтар </w:t>
            </w:r>
            <w:r>
              <w:br/>
            </w:r>
            <w:r>
              <w:rPr>
                <w:rFonts w:ascii="Times New Roman"/>
                <w:b w:val="false"/>
                <w:i w:val="false"/>
                <w:color w:val="000000"/>
                <w:sz w:val="20"/>
              </w:rPr>
              <w:t xml:space="preserve">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664"/>
    <w:p>
      <w:pPr>
        <w:spacing w:after="0"/>
        <w:ind w:left="0"/>
        <w:jc w:val="both"/>
      </w:pPr>
      <w:r>
        <w:rPr>
          <w:rFonts w:ascii="Times New Roman"/>
          <w:b w:val="false"/>
          <w:i w:val="false"/>
          <w:color w:val="000000"/>
          <w:sz w:val="28"/>
        </w:rPr>
        <w:t xml:space="preserve">
                                                    56-Кесте </w:t>
      </w:r>
    </w:p>
    <w:bookmarkEnd w:id="664"/>
    <w:p>
      <w:pPr>
        <w:spacing w:after="0"/>
        <w:ind w:left="0"/>
        <w:jc w:val="both"/>
      </w:pPr>
      <w:r>
        <w:rPr>
          <w:rFonts w:ascii="Times New Roman"/>
          <w:b/>
          <w:i w:val="false"/>
          <w:color w:val="000000"/>
          <w:sz w:val="28"/>
        </w:rPr>
        <w:t xml:space="preserve">          Рекреациялық мақсаттағы аумақты жақсарту </w:t>
      </w:r>
      <w:r>
        <w:br/>
      </w:r>
      <w:r>
        <w:rPr>
          <w:rFonts w:ascii="Times New Roman"/>
          <w:b w:val="false"/>
          <w:i w:val="false"/>
          <w:color w:val="000000"/>
          <w:sz w:val="28"/>
        </w:rPr>
        <w:t>
</w:t>
      </w:r>
      <w:r>
        <w:rPr>
          <w:rFonts w:ascii="Times New Roman"/>
          <w:b/>
          <w:i w:val="false"/>
          <w:color w:val="000000"/>
          <w:sz w:val="28"/>
        </w:rPr>
        <w:t xml:space="preserve">       бойынша шаралардың жыл сайынғы көлемдері және </w:t>
      </w:r>
      <w:r>
        <w:br/>
      </w:r>
      <w:r>
        <w:rPr>
          <w:rFonts w:ascii="Times New Roman"/>
          <w:b w:val="false"/>
          <w:i w:val="false"/>
          <w:color w:val="000000"/>
          <w:sz w:val="28"/>
        </w:rPr>
        <w:t>
</w:t>
      </w:r>
      <w:r>
        <w:rPr>
          <w:rFonts w:ascii="Times New Roman"/>
          <w:b/>
          <w:i w:val="false"/>
          <w:color w:val="000000"/>
          <w:sz w:val="28"/>
        </w:rPr>
        <w:t xml:space="preserve">           олардың орманшылықтар бойынша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46"/>
        <w:gridCol w:w="562"/>
        <w:gridCol w:w="663"/>
        <w:gridCol w:w="671"/>
        <w:gridCol w:w="363"/>
        <w:gridCol w:w="672"/>
        <w:gridCol w:w="480"/>
        <w:gridCol w:w="582"/>
        <w:gridCol w:w="591"/>
        <w:gridCol w:w="447"/>
        <w:gridCol w:w="556"/>
        <w:gridCol w:w="773"/>
        <w:gridCol w:w="590"/>
        <w:gridCol w:w="690"/>
        <w:gridCol w:w="698"/>
        <w:gridCol w:w="556"/>
        <w:gridCol w:w="556"/>
        <w:gridCol w:w="556"/>
        <w:gridCol w:w="556"/>
        <w:gridCol w:w="633"/>
        <w:gridCol w:w="634"/>
      </w:tblGrid>
      <w:tr>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Ормен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кеңе-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w:t>
            </w:r>
            <w:r>
              <w:br/>
            </w:r>
            <w:r>
              <w:rPr>
                <w:rFonts w:ascii="Times New Roman"/>
                <w:b w:val="false"/>
                <w:i w:val="false"/>
                <w:color w:val="000000"/>
                <w:sz w:val="20"/>
              </w:rPr>
              <w:t xml:space="preserve">
кеңесінде қабылданған </w:t>
            </w:r>
            <w:r>
              <w:br/>
            </w:r>
            <w:r>
              <w:rPr>
                <w:rFonts w:ascii="Times New Roman"/>
                <w:b w:val="false"/>
                <w:i w:val="false"/>
                <w:color w:val="000000"/>
                <w:sz w:val="20"/>
              </w:rPr>
              <w:t xml:space="preserve">
көлемді орманшылықтар </w:t>
            </w:r>
            <w:r>
              <w:br/>
            </w:r>
            <w:r>
              <w:rPr>
                <w:rFonts w:ascii="Times New Roman"/>
                <w:b w:val="false"/>
                <w:i w:val="false"/>
                <w:color w:val="000000"/>
                <w:sz w:val="20"/>
              </w:rPr>
              <w:t xml:space="preserve">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665"/>
    <w:p>
      <w:pPr>
        <w:spacing w:after="0"/>
        <w:ind w:left="0"/>
        <w:jc w:val="both"/>
      </w:pPr>
      <w:r>
        <w:rPr>
          <w:rFonts w:ascii="Times New Roman"/>
          <w:b w:val="false"/>
          <w:i w:val="false"/>
          <w:color w:val="000000"/>
          <w:sz w:val="28"/>
        </w:rPr>
        <w:t xml:space="preserve">
                                                    57-Кесте </w:t>
      </w:r>
    </w:p>
    <w:bookmarkEnd w:id="665"/>
    <w:p>
      <w:pPr>
        <w:spacing w:after="0"/>
        <w:ind w:left="0"/>
        <w:jc w:val="both"/>
      </w:pPr>
      <w:r>
        <w:rPr>
          <w:rFonts w:ascii="Times New Roman"/>
          <w:b/>
          <w:i w:val="false"/>
          <w:color w:val="000000"/>
          <w:sz w:val="28"/>
        </w:rPr>
        <w:t xml:space="preserve">   Орманды қосалқы пайдаланудың жыл сайынғы көлемдері </w:t>
      </w:r>
      <w:r>
        <w:br/>
      </w:r>
      <w:r>
        <w:rPr>
          <w:rFonts w:ascii="Times New Roman"/>
          <w:b w:val="false"/>
          <w:i w:val="false"/>
          <w:color w:val="000000"/>
          <w:sz w:val="28"/>
        </w:rPr>
        <w:t>
</w:t>
      </w:r>
      <w:r>
        <w:rPr>
          <w:rFonts w:ascii="Times New Roman"/>
          <w:b/>
          <w:i w:val="false"/>
          <w:color w:val="000000"/>
          <w:sz w:val="28"/>
        </w:rPr>
        <w:t xml:space="preserve">        мен олардың орманшылықтар бойынша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233"/>
        <w:gridCol w:w="1453"/>
        <w:gridCol w:w="1293"/>
        <w:gridCol w:w="1333"/>
        <w:gridCol w:w="1973"/>
        <w:gridCol w:w="2053"/>
      </w:tblGrid>
      <w:tr>
        <w:trPr>
          <w:trHeight w:val="495"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лары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үшін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зімге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w:t>
            </w:r>
            <w:r>
              <w:br/>
            </w:r>
            <w:r>
              <w:rPr>
                <w:rFonts w:ascii="Times New Roman"/>
                <w:b w:val="false"/>
                <w:i w:val="false"/>
                <w:color w:val="000000"/>
                <w:sz w:val="20"/>
              </w:rPr>
              <w:t xml:space="preserve">
жер қалдығы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ұсыныстар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2-ші орман орналастыру кеңесінде қабылданған көлемдер </w:t>
      </w:r>
      <w:r>
        <w:br/>
      </w:r>
      <w:r>
        <w:rPr>
          <w:rFonts w:ascii="Times New Roman"/>
          <w:b w:val="false"/>
          <w:i w:val="false"/>
          <w:color w:val="000000"/>
          <w:sz w:val="28"/>
        </w:rPr>
        <w:t xml:space="preserve">
келтіріледі. </w:t>
      </w:r>
    </w:p>
    <w:bookmarkStart w:name="z665" w:id="666"/>
    <w:p>
      <w:pPr>
        <w:spacing w:after="0"/>
        <w:ind w:left="0"/>
        <w:jc w:val="both"/>
      </w:pPr>
      <w:r>
        <w:rPr>
          <w:rFonts w:ascii="Times New Roman"/>
          <w:b w:val="false"/>
          <w:i w:val="false"/>
          <w:color w:val="000000"/>
          <w:sz w:val="28"/>
        </w:rPr>
        <w:t xml:space="preserve">
                                                     58-Кесте </w:t>
      </w:r>
    </w:p>
    <w:bookmarkEnd w:id="666"/>
    <w:p>
      <w:pPr>
        <w:spacing w:after="0"/>
        <w:ind w:left="0"/>
        <w:jc w:val="both"/>
      </w:pPr>
      <w:r>
        <w:rPr>
          <w:rFonts w:ascii="Times New Roman"/>
          <w:b/>
          <w:i w:val="false"/>
          <w:color w:val="000000"/>
          <w:sz w:val="28"/>
        </w:rPr>
        <w:t xml:space="preserve">          Шабындық жерлердің сипаттамасы мен оларды </w:t>
      </w:r>
      <w:r>
        <w:br/>
      </w:r>
      <w:r>
        <w:rPr>
          <w:rFonts w:ascii="Times New Roman"/>
          <w:b w:val="false"/>
          <w:i w:val="false"/>
          <w:color w:val="000000"/>
          <w:sz w:val="28"/>
        </w:rPr>
        <w:t>
</w:t>
      </w:r>
      <w:r>
        <w:rPr>
          <w:rFonts w:ascii="Times New Roman"/>
          <w:b/>
          <w:i w:val="false"/>
          <w:color w:val="000000"/>
          <w:sz w:val="28"/>
        </w:rPr>
        <w:t xml:space="preserve">              жақсарту үшін жүргізілетін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93"/>
        <w:gridCol w:w="1253"/>
        <w:gridCol w:w="1253"/>
        <w:gridCol w:w="1293"/>
        <w:gridCol w:w="1253"/>
        <w:gridCol w:w="1253"/>
        <w:gridCol w:w="1253"/>
        <w:gridCol w:w="12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(өс- </w:t>
            </w:r>
            <w:r>
              <w:br/>
            </w:r>
            <w:r>
              <w:rPr>
                <w:rFonts w:ascii="Times New Roman"/>
                <w:b w:val="false"/>
                <w:i w:val="false"/>
                <w:color w:val="000000"/>
                <w:sz w:val="20"/>
              </w:rPr>
              <w:t xml:space="preserve">
кен)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r>
              <w:br/>
            </w:r>
            <w:r>
              <w:rPr>
                <w:rFonts w:ascii="Times New Roman"/>
                <w:b w:val="false"/>
                <w:i w:val="false"/>
                <w:color w:val="000000"/>
                <w:sz w:val="20"/>
              </w:rPr>
              <w:t xml:space="preserve">
алқаптардың </w:t>
            </w:r>
            <w:r>
              <w:br/>
            </w:r>
            <w:r>
              <w:rPr>
                <w:rFonts w:ascii="Times New Roman"/>
                <w:b w:val="false"/>
                <w:i w:val="false"/>
                <w:color w:val="000000"/>
                <w:sz w:val="20"/>
              </w:rPr>
              <w:t xml:space="preserve">
саны,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ететіндер,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түпкілікті </w:t>
            </w:r>
            <w:r>
              <w:br/>
            </w:r>
            <w:r>
              <w:rPr>
                <w:rFonts w:ascii="Times New Roman"/>
                <w:b w:val="false"/>
                <w:i w:val="false"/>
                <w:color w:val="000000"/>
                <w:sz w:val="20"/>
              </w:rPr>
              <w:t xml:space="preserve">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қабатын </w:t>
            </w:r>
            <w:r>
              <w:br/>
            </w:r>
            <w:r>
              <w:rPr>
                <w:rFonts w:ascii="Times New Roman"/>
                <w:b w:val="false"/>
                <w:i w:val="false"/>
                <w:color w:val="000000"/>
                <w:sz w:val="20"/>
              </w:rPr>
              <w:t xml:space="preserve">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жақсартыла- </w:t>
            </w:r>
            <w:r>
              <w:br/>
            </w:r>
            <w:r>
              <w:rPr>
                <w:rFonts w:ascii="Times New Roman"/>
                <w:b w:val="false"/>
                <w:i w:val="false"/>
                <w:color w:val="000000"/>
                <w:sz w:val="20"/>
              </w:rPr>
              <w:t xml:space="preserve">
тын көлем,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түпкілікті </w:t>
            </w:r>
            <w:r>
              <w:br/>
            </w:r>
            <w:r>
              <w:rPr>
                <w:rFonts w:ascii="Times New Roman"/>
                <w:b w:val="false"/>
                <w:i w:val="false"/>
                <w:color w:val="000000"/>
                <w:sz w:val="20"/>
              </w:rPr>
              <w:t xml:space="preserve">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w:t>
            </w:r>
            <w:r>
              <w:br/>
            </w:r>
            <w:r>
              <w:rPr>
                <w:rFonts w:ascii="Times New Roman"/>
                <w:b w:val="false"/>
                <w:i w:val="false"/>
                <w:color w:val="000000"/>
                <w:sz w:val="20"/>
              </w:rPr>
              <w:t xml:space="preserve">
қабатын </w:t>
            </w:r>
            <w:r>
              <w:br/>
            </w:r>
            <w:r>
              <w:rPr>
                <w:rFonts w:ascii="Times New Roman"/>
                <w:b w:val="false"/>
                <w:i w:val="false"/>
                <w:color w:val="000000"/>
                <w:sz w:val="20"/>
              </w:rPr>
              <w:t xml:space="preserve">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га-дың </w:t>
            </w:r>
            <w:r>
              <w:br/>
            </w:r>
            <w:r>
              <w:rPr>
                <w:rFonts w:ascii="Times New Roman"/>
                <w:b w:val="false"/>
                <w:i w:val="false"/>
                <w:color w:val="000000"/>
                <w:sz w:val="20"/>
              </w:rPr>
              <w:t xml:space="preserve">
өнімділігі: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w:t>
            </w:r>
            <w:r>
              <w:br/>
            </w:r>
            <w:r>
              <w:rPr>
                <w:rFonts w:ascii="Times New Roman"/>
                <w:b w:val="false"/>
                <w:i w:val="false"/>
                <w:color w:val="000000"/>
                <w:sz w:val="20"/>
              </w:rPr>
              <w:t xml:space="preserve">
жақ-сартқан- </w:t>
            </w:r>
            <w:r>
              <w:br/>
            </w:r>
            <w:r>
              <w:rPr>
                <w:rFonts w:ascii="Times New Roman"/>
                <w:b w:val="false"/>
                <w:i w:val="false"/>
                <w:color w:val="000000"/>
                <w:sz w:val="20"/>
              </w:rPr>
              <w:t xml:space="preserve">
нан кейін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w:t>
            </w:r>
            <w:r>
              <w:br/>
            </w:r>
            <w:r>
              <w:rPr>
                <w:rFonts w:ascii="Times New Roman"/>
                <w:b w:val="false"/>
                <w:i w:val="false"/>
                <w:color w:val="000000"/>
                <w:sz w:val="20"/>
              </w:rPr>
              <w:t xml:space="preserve">
қабатын </w:t>
            </w:r>
            <w:r>
              <w:br/>
            </w:r>
            <w:r>
              <w:rPr>
                <w:rFonts w:ascii="Times New Roman"/>
                <w:b w:val="false"/>
                <w:i w:val="false"/>
                <w:color w:val="000000"/>
                <w:sz w:val="20"/>
              </w:rPr>
              <w:t xml:space="preserve">
жақсарт- </w:t>
            </w:r>
            <w:r>
              <w:br/>
            </w:r>
            <w:r>
              <w:rPr>
                <w:rFonts w:ascii="Times New Roman"/>
                <w:b w:val="false"/>
                <w:i w:val="false"/>
                <w:color w:val="000000"/>
                <w:sz w:val="20"/>
              </w:rPr>
              <w:t xml:space="preserve">
қаннан кейін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Жақсартылған </w:t>
            </w:r>
            <w:r>
              <w:br/>
            </w:r>
            <w:r>
              <w:rPr>
                <w:rFonts w:ascii="Times New Roman"/>
                <w:b w:val="false"/>
                <w:i w:val="false"/>
                <w:color w:val="000000"/>
                <w:sz w:val="20"/>
              </w:rPr>
              <w:t xml:space="preserve">
жыл сайынғы </w:t>
            </w:r>
            <w:r>
              <w:br/>
            </w:r>
            <w:r>
              <w:rPr>
                <w:rFonts w:ascii="Times New Roman"/>
                <w:b w:val="false"/>
                <w:i w:val="false"/>
                <w:color w:val="000000"/>
                <w:sz w:val="20"/>
              </w:rPr>
              <w:t xml:space="preserve">
көлемдерді </w:t>
            </w:r>
            <w:r>
              <w:br/>
            </w:r>
            <w:r>
              <w:rPr>
                <w:rFonts w:ascii="Times New Roman"/>
                <w:b w:val="false"/>
                <w:i w:val="false"/>
                <w:color w:val="000000"/>
                <w:sz w:val="20"/>
              </w:rPr>
              <w:t xml:space="preserve">
орманшылық-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бөлу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_______________________орманшылық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w:t>
            </w:r>
            <w:r>
              <w:br/>
            </w:r>
            <w:r>
              <w:rPr>
                <w:rFonts w:ascii="Times New Roman"/>
                <w:b w:val="false"/>
                <w:i w:val="false"/>
                <w:color w:val="000000"/>
                <w:sz w:val="20"/>
              </w:rPr>
              <w:t xml:space="preserve">
жақсартылған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қабаты </w:t>
            </w:r>
            <w:r>
              <w:br/>
            </w:r>
            <w:r>
              <w:rPr>
                <w:rFonts w:ascii="Times New Roman"/>
                <w:b w:val="false"/>
                <w:i w:val="false"/>
                <w:color w:val="000000"/>
                <w:sz w:val="20"/>
              </w:rPr>
              <w:t xml:space="preserve">
жақсартылған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_______________________орманшылық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w:t>
            </w:r>
            <w:r>
              <w:br/>
            </w:r>
            <w:r>
              <w:rPr>
                <w:rFonts w:ascii="Times New Roman"/>
                <w:b w:val="false"/>
                <w:i w:val="false"/>
                <w:color w:val="000000"/>
                <w:sz w:val="20"/>
              </w:rPr>
              <w:t xml:space="preserve">
орманшылық- </w:t>
            </w:r>
            <w:r>
              <w:br/>
            </w:r>
            <w:r>
              <w:rPr>
                <w:rFonts w:ascii="Times New Roman"/>
                <w:b w:val="false"/>
                <w:i w:val="false"/>
                <w:color w:val="000000"/>
                <w:sz w:val="20"/>
              </w:rPr>
              <w:t xml:space="preserve">
тар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13"/>
        <w:gridCol w:w="1113"/>
        <w:gridCol w:w="1113"/>
        <w:gridCol w:w="1113"/>
        <w:gridCol w:w="1193"/>
        <w:gridCol w:w="853"/>
        <w:gridCol w:w="993"/>
        <w:gridCol w:w="773"/>
        <w:gridCol w:w="1333"/>
        <w:gridCol w:w="1333"/>
      </w:tblGrid>
      <w:tr>
        <w:trPr>
          <w:trHeight w:val="5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 </w:t>
            </w:r>
            <w:r>
              <w:br/>
            </w:r>
            <w:r>
              <w:rPr>
                <w:rFonts w:ascii="Times New Roman"/>
                <w:b w:val="false"/>
                <w:i w:val="false"/>
                <w:color w:val="000000"/>
                <w:sz w:val="20"/>
              </w:rPr>
              <w:t xml:space="preserve">
та-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(өс- </w:t>
            </w:r>
            <w:r>
              <w:br/>
            </w:r>
            <w:r>
              <w:rPr>
                <w:rFonts w:ascii="Times New Roman"/>
                <w:b w:val="false"/>
                <w:i w:val="false"/>
                <w:color w:val="000000"/>
                <w:sz w:val="20"/>
              </w:rPr>
              <w:t xml:space="preserve">
кен)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за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 </w:t>
            </w:r>
            <w:r>
              <w:br/>
            </w:r>
            <w:r>
              <w:rPr>
                <w:rFonts w:ascii="Times New Roman"/>
                <w:b w:val="false"/>
                <w:i w:val="false"/>
                <w:color w:val="000000"/>
                <w:sz w:val="20"/>
              </w:rPr>
              <w:t xml:space="preserve">
талар </w:t>
            </w:r>
            <w:r>
              <w:br/>
            </w:r>
            <w:r>
              <w:rPr>
                <w:rFonts w:ascii="Times New Roman"/>
                <w:b w:val="false"/>
                <w:i w:val="false"/>
                <w:color w:val="000000"/>
                <w:sz w:val="20"/>
              </w:rPr>
              <w:t xml:space="preserve">
(өс- </w:t>
            </w:r>
            <w:r>
              <w:br/>
            </w:r>
            <w:r>
              <w:rPr>
                <w:rFonts w:ascii="Times New Roman"/>
                <w:b w:val="false"/>
                <w:i w:val="false"/>
                <w:color w:val="000000"/>
                <w:sz w:val="20"/>
              </w:rPr>
              <w:t xml:space="preserve">
кен)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667"/>
    <w:p>
      <w:pPr>
        <w:spacing w:after="0"/>
        <w:ind w:left="0"/>
        <w:jc w:val="both"/>
      </w:pPr>
      <w:r>
        <w:rPr>
          <w:rFonts w:ascii="Times New Roman"/>
          <w:b w:val="false"/>
          <w:i w:val="false"/>
          <w:color w:val="000000"/>
          <w:sz w:val="28"/>
        </w:rPr>
        <w:t xml:space="preserve">
                                                             59 кесте </w:t>
      </w:r>
    </w:p>
    <w:bookmarkEnd w:id="667"/>
    <w:p>
      <w:pPr>
        <w:spacing w:after="0"/>
        <w:ind w:left="0"/>
        <w:jc w:val="both"/>
      </w:pPr>
      <w:r>
        <w:rPr>
          <w:rFonts w:ascii="Times New Roman"/>
          <w:b/>
          <w:i w:val="false"/>
          <w:color w:val="000000"/>
          <w:sz w:val="28"/>
        </w:rPr>
        <w:t xml:space="preserve">    Жанама ауыл шаруашылығы өндірісі мен орман пайдаланудың </w:t>
      </w:r>
      <w:r>
        <w:br/>
      </w:r>
      <w:r>
        <w:rPr>
          <w:rFonts w:ascii="Times New Roman"/>
          <w:b w:val="false"/>
          <w:i w:val="false"/>
          <w:color w:val="000000"/>
          <w:sz w:val="28"/>
        </w:rPr>
        <w:t>
</w:t>
      </w:r>
      <w:r>
        <w:rPr>
          <w:rFonts w:ascii="Times New Roman"/>
          <w:b/>
          <w:i w:val="false"/>
          <w:color w:val="000000"/>
          <w:sz w:val="28"/>
        </w:rPr>
        <w:t xml:space="preserve">               жыл сайынғы өнімінің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373"/>
        <w:gridCol w:w="2353"/>
        <w:gridCol w:w="3853"/>
      </w:tblGrid>
      <w:tr>
        <w:trPr>
          <w:trHeight w:val="1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r>
      <w:tr>
        <w:trPr>
          <w:trHeight w:val="1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сорттардың жемісі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сорттардың жаңғағы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тұқымдылардың </w:t>
            </w:r>
            <w:r>
              <w:br/>
            </w:r>
            <w:r>
              <w:rPr>
                <w:rFonts w:ascii="Times New Roman"/>
                <w:b w:val="false"/>
                <w:i w:val="false"/>
                <w:color w:val="000000"/>
                <w:sz w:val="20"/>
              </w:rPr>
              <w:t xml:space="preserve">
жидегі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өсіру: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Дәнді-дақыл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шабындылық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өнімдерді </w:t>
            </w:r>
            <w:r>
              <w:br/>
            </w:r>
            <w:r>
              <w:rPr>
                <w:rFonts w:ascii="Times New Roman"/>
                <w:b w:val="false"/>
                <w:i w:val="false"/>
                <w:color w:val="000000"/>
                <w:sz w:val="20"/>
              </w:rPr>
              <w:t xml:space="preserve">
дайындау: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Жаңғақтың барлық түрі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өсімдіктер </w:t>
            </w:r>
            <w:r>
              <w:br/>
            </w:r>
            <w:r>
              <w:rPr>
                <w:rFonts w:ascii="Times New Roman"/>
                <w:b w:val="false"/>
                <w:i w:val="false"/>
                <w:color w:val="000000"/>
                <w:sz w:val="20"/>
              </w:rPr>
              <w:t xml:space="preserve">
шикізаты: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шикізат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шырыны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жидекті өңдеу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Қымыз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Балауыз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өнімі: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аң 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терісі, жүні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2-ші орман орналастыру кеңесінде келісілген көрсеткіштер </w:t>
      </w:r>
      <w:r>
        <w:br/>
      </w:r>
      <w:r>
        <w:rPr>
          <w:rFonts w:ascii="Times New Roman"/>
          <w:b w:val="false"/>
          <w:i w:val="false"/>
          <w:color w:val="000000"/>
          <w:sz w:val="28"/>
        </w:rPr>
        <w:t xml:space="preserve">
еңгізіледі. </w:t>
      </w:r>
    </w:p>
    <w:bookmarkStart w:name="z667" w:id="668"/>
    <w:p>
      <w:pPr>
        <w:spacing w:after="0"/>
        <w:ind w:left="0"/>
        <w:jc w:val="both"/>
      </w:pPr>
      <w:r>
        <w:rPr>
          <w:rFonts w:ascii="Times New Roman"/>
          <w:b w:val="false"/>
          <w:i w:val="false"/>
          <w:color w:val="000000"/>
          <w:sz w:val="28"/>
        </w:rPr>
        <w:t xml:space="preserve">
                                                          60 кесте </w:t>
      </w:r>
      <w:r>
        <w:br/>
      </w:r>
      <w:r>
        <w:rPr>
          <w:rFonts w:ascii="Times New Roman"/>
          <w:b w:val="false"/>
          <w:i w:val="false"/>
          <w:color w:val="000000"/>
          <w:sz w:val="28"/>
        </w:rPr>
        <w:t>
</w:t>
      </w:r>
      <w:r>
        <w:rPr>
          <w:rFonts w:ascii="Times New Roman"/>
          <w:b/>
          <w:i w:val="false"/>
          <w:color w:val="000000"/>
          <w:sz w:val="28"/>
        </w:rPr>
        <w:t xml:space="preserve">         Биотехникалық шаралардың жыл сайынғы көлемі </w:t>
      </w:r>
      <w:r>
        <w:br/>
      </w:r>
      <w:r>
        <w:rPr>
          <w:rFonts w:ascii="Times New Roman"/>
          <w:b w:val="false"/>
          <w:i w:val="false"/>
          <w:color w:val="000000"/>
          <w:sz w:val="28"/>
        </w:rPr>
        <w:t>
</w:t>
      </w:r>
      <w:r>
        <w:rPr>
          <w:rFonts w:ascii="Times New Roman"/>
          <w:b/>
          <w:i w:val="false"/>
          <w:color w:val="000000"/>
          <w:sz w:val="28"/>
        </w:rPr>
        <w:t xml:space="preserve">         және олардың орманшылықтар бойынша бөлінуі </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613"/>
        <w:gridCol w:w="1673"/>
        <w:gridCol w:w="1773"/>
        <w:gridCol w:w="1773"/>
        <w:gridCol w:w="1013"/>
        <w:gridCol w:w="1013"/>
        <w:gridCol w:w="1013"/>
        <w:gridCol w:w="1013"/>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шаралар </w:t>
            </w:r>
            <w:r>
              <w:br/>
            </w:r>
            <w:r>
              <w:rPr>
                <w:rFonts w:ascii="Times New Roman"/>
                <w:b w:val="false"/>
                <w:i w:val="false"/>
                <w:color w:val="000000"/>
                <w:sz w:val="20"/>
              </w:rPr>
              <w:t xml:space="preserve">
түрлері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кеңесімен </w:t>
            </w:r>
            <w:r>
              <w:br/>
            </w:r>
            <w:r>
              <w:rPr>
                <w:rFonts w:ascii="Times New Roman"/>
                <w:b w:val="false"/>
                <w:i w:val="false"/>
                <w:color w:val="000000"/>
                <w:sz w:val="20"/>
              </w:rPr>
              <w:t xml:space="preserve">
қабылданған көлемдері </w:t>
            </w:r>
            <w:r>
              <w:br/>
            </w:r>
            <w:r>
              <w:rPr>
                <w:rFonts w:ascii="Times New Roman"/>
                <w:b w:val="false"/>
                <w:i w:val="false"/>
                <w:color w:val="000000"/>
                <w:sz w:val="20"/>
              </w:rPr>
              <w:t xml:space="preserve">
орманшылықтар </w:t>
            </w:r>
            <w:r>
              <w:br/>
            </w:r>
            <w:r>
              <w:rPr>
                <w:rFonts w:ascii="Times New Roman"/>
                <w:b w:val="false"/>
                <w:i w:val="false"/>
                <w:color w:val="000000"/>
                <w:sz w:val="20"/>
              </w:rPr>
              <w:t xml:space="preserve">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жобалан- </w:t>
            </w:r>
            <w:r>
              <w:br/>
            </w:r>
            <w:r>
              <w:rPr>
                <w:rFonts w:ascii="Times New Roman"/>
                <w:b w:val="false"/>
                <w:i w:val="false"/>
                <w:color w:val="000000"/>
                <w:sz w:val="20"/>
              </w:rPr>
              <w:t xml:space="preserve">
ған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кеңесі-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0" w:type="auto"/>
            <w:gridSpan w:val="4"/>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8" w:id="669"/>
    <w:p>
      <w:pPr>
        <w:spacing w:after="0"/>
        <w:ind w:left="0"/>
        <w:jc w:val="both"/>
      </w:pPr>
      <w:r>
        <w:rPr>
          <w:rFonts w:ascii="Times New Roman"/>
          <w:b w:val="false"/>
          <w:i w:val="false"/>
          <w:color w:val="000000"/>
          <w:sz w:val="28"/>
        </w:rPr>
        <w:t xml:space="preserve">
                                                          61 кесте </w:t>
      </w:r>
    </w:p>
    <w:bookmarkEnd w:id="669"/>
    <w:p>
      <w:pPr>
        <w:spacing w:after="0"/>
        <w:ind w:left="0"/>
        <w:jc w:val="both"/>
      </w:pPr>
      <w:r>
        <w:rPr>
          <w:rFonts w:ascii="Times New Roman"/>
          <w:b/>
          <w:i w:val="false"/>
          <w:color w:val="000000"/>
          <w:sz w:val="28"/>
        </w:rPr>
        <w:t xml:space="preserve">     Орман мекемесі мен орманшылықтардағы мамандар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1313"/>
        <w:gridCol w:w="3573"/>
        <w:gridCol w:w="25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орналастыруымен </w:t>
            </w:r>
            <w:r>
              <w:br/>
            </w:r>
            <w:r>
              <w:rPr>
                <w:rFonts w:ascii="Times New Roman"/>
                <w:b w:val="false"/>
                <w:i w:val="false"/>
                <w:color w:val="000000"/>
                <w:sz w:val="20"/>
              </w:rPr>
              <w:t xml:space="preserve">
ұсынылған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кеңеспен </w:t>
            </w:r>
            <w:r>
              <w:br/>
            </w:r>
            <w:r>
              <w:rPr>
                <w:rFonts w:ascii="Times New Roman"/>
                <w:b w:val="false"/>
                <w:i w:val="false"/>
                <w:color w:val="000000"/>
                <w:sz w:val="20"/>
              </w:rPr>
              <w:t xml:space="preserve">
қабылданған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Өзгерістерді еңгізу қажеттілігіне түсініктеме еңгізіледі </w:t>
      </w:r>
    </w:p>
    <w:bookmarkStart w:name="z669" w:id="670"/>
    <w:p>
      <w:pPr>
        <w:spacing w:after="0"/>
        <w:ind w:left="0"/>
        <w:jc w:val="both"/>
      </w:pPr>
      <w:r>
        <w:rPr>
          <w:rFonts w:ascii="Times New Roman"/>
          <w:b w:val="false"/>
          <w:i w:val="false"/>
          <w:color w:val="000000"/>
          <w:sz w:val="28"/>
        </w:rPr>
        <w:t xml:space="preserve">
                                                          62 кесте </w:t>
      </w:r>
    </w:p>
    <w:bookmarkEnd w:id="670"/>
    <w:p>
      <w:pPr>
        <w:spacing w:after="0"/>
        <w:ind w:left="0"/>
        <w:jc w:val="both"/>
      </w:pPr>
      <w:r>
        <w:rPr>
          <w:rFonts w:ascii="Times New Roman"/>
          <w:b/>
          <w:i w:val="false"/>
          <w:color w:val="000000"/>
          <w:sz w:val="28"/>
        </w:rPr>
        <w:t xml:space="preserve">        Құрылыс көлемі, көлік және орман шаруашылық </w:t>
      </w:r>
      <w:r>
        <w:br/>
      </w:r>
      <w:r>
        <w:rPr>
          <w:rFonts w:ascii="Times New Roman"/>
          <w:b w:val="false"/>
          <w:i w:val="false"/>
          <w:color w:val="000000"/>
          <w:sz w:val="28"/>
        </w:rPr>
        <w:t>
</w:t>
      </w:r>
      <w:r>
        <w:rPr>
          <w:rFonts w:ascii="Times New Roman"/>
          <w:b/>
          <w:i w:val="false"/>
          <w:color w:val="000000"/>
          <w:sz w:val="28"/>
        </w:rPr>
        <w:t xml:space="preserve">        өндірісінің механизмдері мен техникасын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245"/>
        <w:gridCol w:w="821"/>
        <w:gridCol w:w="655"/>
        <w:gridCol w:w="655"/>
        <w:gridCol w:w="646"/>
        <w:gridCol w:w="360"/>
        <w:gridCol w:w="432"/>
        <w:gridCol w:w="432"/>
        <w:gridCol w:w="432"/>
        <w:gridCol w:w="490"/>
        <w:gridCol w:w="1320"/>
        <w:gridCol w:w="896"/>
        <w:gridCol w:w="680"/>
        <w:gridCol w:w="680"/>
        <w:gridCol w:w="671"/>
        <w:gridCol w:w="463"/>
        <w:gridCol w:w="536"/>
        <w:gridCol w:w="536"/>
        <w:gridCol w:w="609"/>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w:t>
            </w:r>
            <w:r>
              <w:br/>
            </w:r>
            <w:r>
              <w:rPr>
                <w:rFonts w:ascii="Times New Roman"/>
                <w:b w:val="false"/>
                <w:i w:val="false"/>
                <w:color w:val="000000"/>
                <w:sz w:val="20"/>
              </w:rPr>
              <w:t xml:space="preserve">
алымдар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типі, </w:t>
            </w:r>
            <w:r>
              <w:br/>
            </w:r>
            <w:r>
              <w:rPr>
                <w:rFonts w:ascii="Times New Roman"/>
                <w:b w:val="false"/>
                <w:i w:val="false"/>
                <w:color w:val="000000"/>
                <w:sz w:val="20"/>
              </w:rPr>
              <w:t xml:space="preserve">
мар- </w:t>
            </w:r>
            <w:r>
              <w:br/>
            </w:r>
            <w:r>
              <w:rPr>
                <w:rFonts w:ascii="Times New Roman"/>
                <w:b w:val="false"/>
                <w:i w:val="false"/>
                <w:color w:val="000000"/>
                <w:sz w:val="20"/>
              </w:rPr>
              <w:t xml:space="preserve">
касы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жайда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 w:id="671"/>
    <w:p>
      <w:pPr>
        <w:spacing w:after="0"/>
        <w:ind w:left="0"/>
        <w:jc w:val="both"/>
      </w:pPr>
      <w:r>
        <w:rPr>
          <w:rFonts w:ascii="Times New Roman"/>
          <w:b w:val="false"/>
          <w:i w:val="false"/>
          <w:color w:val="000000"/>
          <w:sz w:val="28"/>
        </w:rPr>
        <w:t xml:space="preserve">
                                                             63 кесте </w:t>
      </w:r>
    </w:p>
    <w:bookmarkEnd w:id="671"/>
    <w:p>
      <w:pPr>
        <w:spacing w:after="0"/>
        <w:ind w:left="0"/>
        <w:jc w:val="both"/>
      </w:pPr>
      <w:r>
        <w:rPr>
          <w:rFonts w:ascii="Times New Roman"/>
          <w:b/>
          <w:i w:val="false"/>
          <w:color w:val="000000"/>
          <w:sz w:val="28"/>
        </w:rPr>
        <w:t xml:space="preserve">       Орманды пайдаланудың экологиялық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793"/>
        <w:gridCol w:w="1593"/>
        <w:gridCol w:w="1333"/>
        <w:gridCol w:w="1153"/>
        <w:gridCol w:w="1253"/>
        <w:gridCol w:w="1153"/>
        <w:gridCol w:w="893"/>
        <w:gridCol w:w="12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тобы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бұта- </w:t>
            </w:r>
            <w:r>
              <w:br/>
            </w:r>
            <w:r>
              <w:rPr>
                <w:rFonts w:ascii="Times New Roman"/>
                <w:b w:val="false"/>
                <w:i w:val="false"/>
                <w:color w:val="000000"/>
                <w:sz w:val="20"/>
              </w:rPr>
              <w:t xml:space="preserve">
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тылар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тылар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сеу- </w:t>
            </w:r>
            <w:r>
              <w:br/>
            </w:r>
            <w:r>
              <w:rPr>
                <w:rFonts w:ascii="Times New Roman"/>
                <w:b w:val="false"/>
                <w:i w:val="false"/>
                <w:color w:val="000000"/>
                <w:sz w:val="20"/>
              </w:rPr>
              <w:t xml:space="preserve">
ілдер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кесу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жыл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(өтімді қор)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пайдалану: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кеңесімен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1) жаппай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шабу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өскінін </w:t>
            </w:r>
            <w:r>
              <w:br/>
            </w:r>
            <w:r>
              <w:rPr>
                <w:rFonts w:ascii="Times New Roman"/>
                <w:b w:val="false"/>
                <w:i w:val="false"/>
                <w:color w:val="000000"/>
                <w:sz w:val="20"/>
              </w:rPr>
              <w:t xml:space="preserve">
сақтап қалу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біртіндеп </w:t>
            </w:r>
            <w:r>
              <w:br/>
            </w:r>
            <w:r>
              <w:rPr>
                <w:rFonts w:ascii="Times New Roman"/>
                <w:b w:val="false"/>
                <w:i w:val="false"/>
                <w:color w:val="000000"/>
                <w:sz w:val="20"/>
              </w:rPr>
              <w:t xml:space="preserve">
кесу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 </w:t>
            </w:r>
            <w:r>
              <w:br/>
            </w:r>
            <w:r>
              <w:rPr>
                <w:rFonts w:ascii="Times New Roman"/>
                <w:b w:val="false"/>
                <w:i w:val="false"/>
                <w:color w:val="000000"/>
                <w:sz w:val="20"/>
              </w:rPr>
              <w:t xml:space="preserve">
ерікті кесу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кеспеағаш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белгілеген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пен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кеспеағаштың </w:t>
            </w:r>
            <w:r>
              <w:br/>
            </w:r>
            <w:r>
              <w:rPr>
                <w:rFonts w:ascii="Times New Roman"/>
                <w:b w:val="false"/>
                <w:i w:val="false"/>
                <w:color w:val="000000"/>
                <w:sz w:val="20"/>
              </w:rPr>
              <w:t xml:space="preserve">
пайыздық ара </w:t>
            </w:r>
            <w:r>
              <w:br/>
            </w:r>
            <w:r>
              <w:rPr>
                <w:rFonts w:ascii="Times New Roman"/>
                <w:b w:val="false"/>
                <w:i w:val="false"/>
                <w:color w:val="000000"/>
                <w:sz w:val="20"/>
              </w:rPr>
              <w:t xml:space="preserve">
қатысы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аралық </w:t>
            </w:r>
            <w:r>
              <w:br/>
            </w:r>
            <w:r>
              <w:rPr>
                <w:rFonts w:ascii="Times New Roman"/>
                <w:b w:val="false"/>
                <w:i w:val="false"/>
                <w:color w:val="000000"/>
                <w:sz w:val="20"/>
              </w:rPr>
              <w:t xml:space="preserve">
пайдалану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басқа да </w:t>
            </w:r>
            <w:r>
              <w:br/>
            </w:r>
            <w:r>
              <w:rPr>
                <w:rFonts w:ascii="Times New Roman"/>
                <w:b w:val="false"/>
                <w:i w:val="false"/>
                <w:color w:val="000000"/>
                <w:sz w:val="20"/>
              </w:rPr>
              <w:t xml:space="preserve">
кесулер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кесу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4) 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жерлердің 1 </w:t>
            </w:r>
            <w:r>
              <w:br/>
            </w:r>
            <w:r>
              <w:rPr>
                <w:rFonts w:ascii="Times New Roman"/>
                <w:b w:val="false"/>
                <w:i w:val="false"/>
                <w:color w:val="000000"/>
                <w:sz w:val="20"/>
              </w:rPr>
              <w:t xml:space="preserve">
гектарынан </w:t>
            </w:r>
            <w:r>
              <w:br/>
            </w:r>
            <w:r>
              <w:rPr>
                <w:rFonts w:ascii="Times New Roman"/>
                <w:b w:val="false"/>
                <w:i w:val="false"/>
                <w:color w:val="000000"/>
                <w:sz w:val="20"/>
              </w:rPr>
              <w:t xml:space="preserve">
тұқымдылар </w:t>
            </w:r>
            <w:r>
              <w:br/>
            </w:r>
            <w:r>
              <w:rPr>
                <w:rFonts w:ascii="Times New Roman"/>
                <w:b w:val="false"/>
                <w:i w:val="false"/>
                <w:color w:val="000000"/>
                <w:sz w:val="20"/>
              </w:rPr>
              <w:t xml:space="preserve">
топтарының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қарқындылығы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 га-дағы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өсімнің </w:t>
            </w:r>
            <w:r>
              <w:br/>
            </w:r>
            <w:r>
              <w:rPr>
                <w:rFonts w:ascii="Times New Roman"/>
                <w:b w:val="false"/>
                <w:i w:val="false"/>
                <w:color w:val="000000"/>
                <w:sz w:val="20"/>
              </w:rPr>
              <w:t xml:space="preserve">
тұқымдылар </w:t>
            </w:r>
            <w:r>
              <w:br/>
            </w:r>
            <w:r>
              <w:rPr>
                <w:rFonts w:ascii="Times New Roman"/>
                <w:b w:val="false"/>
                <w:i w:val="false"/>
                <w:color w:val="000000"/>
                <w:sz w:val="20"/>
              </w:rPr>
              <w:t xml:space="preserve">
топтарының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пайызы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ұдайы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жатады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1) жаппай </w:t>
            </w:r>
            <w:r>
              <w:br/>
            </w:r>
            <w:r>
              <w:rPr>
                <w:rFonts w:ascii="Times New Roman"/>
                <w:b w:val="false"/>
                <w:i w:val="false"/>
                <w:color w:val="000000"/>
                <w:sz w:val="20"/>
              </w:rPr>
              <w:t xml:space="preserve">
кеспеағаш </w:t>
            </w:r>
            <w:r>
              <w:br/>
            </w:r>
            <w:r>
              <w:rPr>
                <w:rFonts w:ascii="Times New Roman"/>
                <w:b w:val="false"/>
                <w:i w:val="false"/>
                <w:color w:val="000000"/>
                <w:sz w:val="20"/>
              </w:rPr>
              <w:t xml:space="preserve">
және  біртіндеп </w:t>
            </w:r>
            <w:r>
              <w:br/>
            </w:r>
            <w:r>
              <w:rPr>
                <w:rFonts w:ascii="Times New Roman"/>
                <w:b w:val="false"/>
                <w:i w:val="false"/>
                <w:color w:val="000000"/>
                <w:sz w:val="20"/>
              </w:rPr>
              <w:t xml:space="preserve">
кесулердің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(соңғы кесу)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орманды </w:t>
            </w:r>
            <w:r>
              <w:br/>
            </w:r>
            <w:r>
              <w:rPr>
                <w:rFonts w:ascii="Times New Roman"/>
                <w:b w:val="false"/>
                <w:i w:val="false"/>
                <w:color w:val="000000"/>
                <w:sz w:val="20"/>
              </w:rPr>
              <w:t xml:space="preserve">
орманмен </w:t>
            </w:r>
            <w:r>
              <w:br/>
            </w:r>
            <w:r>
              <w:rPr>
                <w:rFonts w:ascii="Times New Roman"/>
                <w:b w:val="false"/>
                <w:i w:val="false"/>
                <w:color w:val="000000"/>
                <w:sz w:val="20"/>
              </w:rPr>
              <w:t xml:space="preserve">
қамтылмаған </w:t>
            </w:r>
            <w:r>
              <w:br/>
            </w:r>
            <w:r>
              <w:rPr>
                <w:rFonts w:ascii="Times New Roman"/>
                <w:b w:val="false"/>
                <w:i w:val="false"/>
                <w:color w:val="000000"/>
                <w:sz w:val="20"/>
              </w:rPr>
              <w:t xml:space="preserve">
(сирек орман- </w:t>
            </w:r>
            <w:r>
              <w:br/>
            </w:r>
            <w:r>
              <w:rPr>
                <w:rFonts w:ascii="Times New Roman"/>
                <w:b w:val="false"/>
                <w:i w:val="false"/>
                <w:color w:val="000000"/>
                <w:sz w:val="20"/>
              </w:rPr>
              <w:t xml:space="preserve">
дардан басқа) </w:t>
            </w:r>
            <w:r>
              <w:br/>
            </w:r>
            <w:r>
              <w:rPr>
                <w:rFonts w:ascii="Times New Roman"/>
                <w:b w:val="false"/>
                <w:i w:val="false"/>
                <w:color w:val="000000"/>
                <w:sz w:val="20"/>
              </w:rPr>
              <w:t xml:space="preserve">
жерлердің </w:t>
            </w:r>
            <w:r>
              <w:br/>
            </w:r>
            <w:r>
              <w:rPr>
                <w:rFonts w:ascii="Times New Roman"/>
                <w:b w:val="false"/>
                <w:i w:val="false"/>
                <w:color w:val="000000"/>
                <w:sz w:val="20"/>
              </w:rPr>
              <w:t xml:space="preserve">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br/>
            </w:r>
            <w:r>
              <w:rPr>
                <w:rFonts w:ascii="Times New Roman"/>
                <w:b w:val="false"/>
                <w:i w:val="false"/>
                <w:color w:val="000000"/>
                <w:sz w:val="20"/>
              </w:rPr>
              <w:t xml:space="preserve">
алқапты ұдайы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кезеңі үшін </w:t>
            </w:r>
            <w:r>
              <w:br/>
            </w:r>
            <w:r>
              <w:rPr>
                <w:rFonts w:ascii="Times New Roman"/>
                <w:b w:val="false"/>
                <w:i w:val="false"/>
                <w:color w:val="000000"/>
                <w:sz w:val="20"/>
              </w:rPr>
              <w:t xml:space="preserve">
2-ші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кеңесімен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1) орман </w:t>
            </w:r>
            <w:r>
              <w:br/>
            </w:r>
            <w:r>
              <w:rPr>
                <w:rFonts w:ascii="Times New Roman"/>
                <w:b w:val="false"/>
                <w:i w:val="false"/>
                <w:color w:val="000000"/>
                <w:sz w:val="20"/>
              </w:rPr>
              <w:t xml:space="preserve">
екпелермен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өскіндерді </w:t>
            </w:r>
            <w:r>
              <w:br/>
            </w:r>
            <w:r>
              <w:rPr>
                <w:rFonts w:ascii="Times New Roman"/>
                <w:b w:val="false"/>
                <w:i w:val="false"/>
                <w:color w:val="000000"/>
                <w:sz w:val="20"/>
              </w:rPr>
              <w:t xml:space="preserve">
сақтау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табиғи </w:t>
            </w:r>
            <w:r>
              <w:br/>
            </w:r>
            <w:r>
              <w:rPr>
                <w:rFonts w:ascii="Times New Roman"/>
                <w:b w:val="false"/>
                <w:i w:val="false"/>
                <w:color w:val="000000"/>
                <w:sz w:val="20"/>
              </w:rPr>
              <w:t xml:space="preserve">
жаңаруына </w:t>
            </w:r>
            <w:r>
              <w:br/>
            </w:r>
            <w:r>
              <w:rPr>
                <w:rFonts w:ascii="Times New Roman"/>
                <w:b w:val="false"/>
                <w:i w:val="false"/>
                <w:color w:val="000000"/>
                <w:sz w:val="20"/>
              </w:rPr>
              <w:t xml:space="preserve">
жағдай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табиғи </w:t>
            </w:r>
            <w:r>
              <w:br/>
            </w:r>
            <w:r>
              <w:rPr>
                <w:rFonts w:ascii="Times New Roman"/>
                <w:b w:val="false"/>
                <w:i w:val="false"/>
                <w:color w:val="000000"/>
                <w:sz w:val="20"/>
              </w:rPr>
              <w:t xml:space="preserve">
түлеу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2-ші және </w:t>
            </w:r>
            <w:r>
              <w:br/>
            </w:r>
            <w:r>
              <w:rPr>
                <w:rFonts w:ascii="Times New Roman"/>
                <w:b w:val="false"/>
                <w:i w:val="false"/>
                <w:color w:val="000000"/>
                <w:sz w:val="20"/>
              </w:rPr>
              <w:t xml:space="preserve">
3-ші пункт- </w:t>
            </w:r>
            <w:r>
              <w:br/>
            </w:r>
            <w:r>
              <w:rPr>
                <w:rFonts w:ascii="Times New Roman"/>
                <w:b w:val="false"/>
                <w:i w:val="false"/>
                <w:color w:val="000000"/>
                <w:sz w:val="20"/>
              </w:rPr>
              <w:t xml:space="preserve">
теріндегі </w:t>
            </w:r>
            <w:r>
              <w:br/>
            </w:r>
            <w:r>
              <w:rPr>
                <w:rFonts w:ascii="Times New Roman"/>
                <w:b w:val="false"/>
                <w:i w:val="false"/>
                <w:color w:val="000000"/>
                <w:sz w:val="20"/>
              </w:rPr>
              <w:t xml:space="preserve">
міліметтер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ауытқулар, </w:t>
            </w:r>
            <w:r>
              <w:br/>
            </w:r>
            <w:r>
              <w:rPr>
                <w:rFonts w:ascii="Times New Roman"/>
                <w:b w:val="false"/>
                <w:i w:val="false"/>
                <w:color w:val="000000"/>
                <w:sz w:val="20"/>
              </w:rPr>
              <w:t xml:space="preserve">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мына </w:t>
            </w:r>
            <w:r>
              <w:br/>
            </w:r>
            <w:r>
              <w:rPr>
                <w:rFonts w:ascii="Times New Roman"/>
                <w:b w:val="false"/>
                <w:i w:val="false"/>
                <w:color w:val="000000"/>
                <w:sz w:val="20"/>
              </w:rPr>
              <w:t xml:space="preserve">
себептерімен: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1" w:id="672"/>
    <w:p>
      <w:pPr>
        <w:spacing w:after="0"/>
        <w:ind w:left="0"/>
        <w:jc w:val="both"/>
      </w:pPr>
      <w:r>
        <w:rPr>
          <w:rFonts w:ascii="Times New Roman"/>
          <w:b w:val="false"/>
          <w:i w:val="false"/>
          <w:color w:val="000000"/>
          <w:sz w:val="28"/>
        </w:rPr>
        <w:t xml:space="preserve">
                                                           64 кесте </w:t>
      </w:r>
    </w:p>
    <w:bookmarkEnd w:id="672"/>
    <w:p>
      <w:pPr>
        <w:spacing w:after="0"/>
        <w:ind w:left="0"/>
        <w:jc w:val="both"/>
      </w:pPr>
      <w:r>
        <w:rPr>
          <w:rFonts w:ascii="Times New Roman"/>
          <w:b/>
          <w:i w:val="false"/>
          <w:color w:val="000000"/>
          <w:sz w:val="28"/>
        </w:rPr>
        <w:t xml:space="preserve">      Жер аудандары мен басым тұқымдылары бойынша тексеру </w:t>
      </w:r>
      <w:r>
        <w:br/>
      </w:r>
      <w:r>
        <w:rPr>
          <w:rFonts w:ascii="Times New Roman"/>
          <w:b w:val="false"/>
          <w:i w:val="false"/>
          <w:color w:val="000000"/>
          <w:sz w:val="28"/>
        </w:rPr>
        <w:t>
</w:t>
      </w:r>
      <w:r>
        <w:rPr>
          <w:rFonts w:ascii="Times New Roman"/>
          <w:b/>
          <w:i w:val="false"/>
          <w:color w:val="000000"/>
          <w:sz w:val="28"/>
        </w:rPr>
        <w:t xml:space="preserve">                кезеңінде күтілетін өзгерістер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313"/>
        <w:gridCol w:w="1893"/>
        <w:gridCol w:w="2013"/>
        <w:gridCol w:w="1093"/>
        <w:gridCol w:w="1073"/>
      </w:tblGrid>
      <w:tr>
        <w:trPr>
          <w:trHeight w:val="19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мен басым </w:t>
            </w:r>
            <w:r>
              <w:br/>
            </w:r>
            <w:r>
              <w:rPr>
                <w:rFonts w:ascii="Times New Roman"/>
                <w:b w:val="false"/>
                <w:i w:val="false"/>
                <w:color w:val="000000"/>
                <w:sz w:val="20"/>
              </w:rPr>
              <w:t xml:space="preserve">
тұқымдылар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жылында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соңына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Орманмен қамтылған жерлер жиынтығы соның ішінде: </w:t>
            </w:r>
            <w:r>
              <w:br/>
            </w:r>
            <w:r>
              <w:rPr>
                <w:rFonts w:ascii="Times New Roman"/>
                <w:b w:val="false"/>
                <w:i w:val="false"/>
                <w:color w:val="000000"/>
                <w:sz w:val="20"/>
              </w:rPr>
              <w:t xml:space="preserve">
қарағай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негізгі </w:t>
            </w:r>
            <w:r>
              <w:br/>
            </w:r>
            <w:r>
              <w:rPr>
                <w:rFonts w:ascii="Times New Roman"/>
                <w:b w:val="false"/>
                <w:i w:val="false"/>
                <w:color w:val="000000"/>
                <w:sz w:val="20"/>
              </w:rPr>
              <w:t xml:space="preserve">
орман құрушы тұқымдылар </w:t>
            </w:r>
            <w:r>
              <w:br/>
            </w:r>
            <w:r>
              <w:rPr>
                <w:rFonts w:ascii="Times New Roman"/>
                <w:b w:val="false"/>
                <w:i w:val="false"/>
                <w:color w:val="000000"/>
                <w:sz w:val="20"/>
              </w:rPr>
              <w:t xml:space="preserve">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сүрек  </w:t>
            </w:r>
            <w:r>
              <w:br/>
            </w:r>
            <w:r>
              <w:rPr>
                <w:rFonts w:ascii="Times New Roman"/>
                <w:b w:val="false"/>
                <w:i w:val="false"/>
                <w:color w:val="000000"/>
                <w:sz w:val="20"/>
              </w:rPr>
              <w:t xml:space="preserve">
тұқымдылары мен бұталар </w:t>
            </w:r>
            <w:r>
              <w:br/>
            </w:r>
            <w:r>
              <w:rPr>
                <w:rFonts w:ascii="Times New Roman"/>
                <w:b w:val="false"/>
                <w:i w:val="false"/>
                <w:color w:val="000000"/>
                <w:sz w:val="20"/>
              </w:rPr>
              <w:t xml:space="preserve">
әрқайсысы жеке сызықпен </w:t>
            </w:r>
            <w:r>
              <w:br/>
            </w:r>
            <w:r>
              <w:rPr>
                <w:rFonts w:ascii="Times New Roman"/>
                <w:b w:val="false"/>
                <w:i w:val="false"/>
                <w:color w:val="000000"/>
                <w:sz w:val="20"/>
              </w:rPr>
              <w:t xml:space="preserve">
көрсетілген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Арнайы мақсатта </w:t>
            </w:r>
            <w:r>
              <w:br/>
            </w:r>
            <w:r>
              <w:rPr>
                <w:rFonts w:ascii="Times New Roman"/>
                <w:b w:val="false"/>
                <w:i w:val="false"/>
                <w:color w:val="000000"/>
                <w:sz w:val="20"/>
              </w:rPr>
              <w:t xml:space="preserve">
пайдаланылатын </w:t>
            </w:r>
            <w:r>
              <w:br/>
            </w:r>
            <w:r>
              <w:rPr>
                <w:rFonts w:ascii="Times New Roman"/>
                <w:b w:val="false"/>
                <w:i w:val="false"/>
                <w:color w:val="000000"/>
                <w:sz w:val="20"/>
              </w:rPr>
              <w:t xml:space="preserve">
плантациялар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Жинақталмаған орман </w:t>
            </w:r>
            <w:r>
              <w:br/>
            </w:r>
            <w:r>
              <w:rPr>
                <w:rFonts w:ascii="Times New Roman"/>
                <w:b w:val="false"/>
                <w:i w:val="false"/>
                <w:color w:val="000000"/>
                <w:sz w:val="20"/>
              </w:rPr>
              <w:t xml:space="preserve">
екпелері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Орман тұқымбақтары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Орманмен қамтылған </w:t>
            </w:r>
            <w:r>
              <w:br/>
            </w:r>
            <w:r>
              <w:rPr>
                <w:rFonts w:ascii="Times New Roman"/>
                <w:b w:val="false"/>
                <w:i w:val="false"/>
                <w:color w:val="000000"/>
                <w:sz w:val="20"/>
              </w:rPr>
              <w:t xml:space="preserve">
орман жерлері,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ағашы </w:t>
            </w:r>
            <w:r>
              <w:br/>
            </w:r>
            <w:r>
              <w:rPr>
                <w:rFonts w:ascii="Times New Roman"/>
                <w:b w:val="false"/>
                <w:i w:val="false"/>
                <w:color w:val="000000"/>
                <w:sz w:val="20"/>
              </w:rPr>
              <w:t xml:space="preserve">
кесілген жерлер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өртеңдер мен өлген </w:t>
            </w:r>
            <w:r>
              <w:br/>
            </w:r>
            <w:r>
              <w:rPr>
                <w:rFonts w:ascii="Times New Roman"/>
                <w:b w:val="false"/>
                <w:i w:val="false"/>
                <w:color w:val="000000"/>
                <w:sz w:val="20"/>
              </w:rPr>
              <w:t xml:space="preserve">
ағаштар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Ормансыз жерлер,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жыртылған </w:t>
            </w:r>
            <w:r>
              <w:br/>
            </w:r>
            <w:r>
              <w:rPr>
                <w:rFonts w:ascii="Times New Roman"/>
                <w:b w:val="false"/>
                <w:i w:val="false"/>
                <w:color w:val="000000"/>
                <w:sz w:val="20"/>
              </w:rPr>
              <w:t xml:space="preserve">
жерлер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барлық ормансыз </w:t>
            </w:r>
            <w:r>
              <w:br/>
            </w:r>
            <w:r>
              <w:rPr>
                <w:rFonts w:ascii="Times New Roman"/>
                <w:b w:val="false"/>
                <w:i w:val="false"/>
                <w:color w:val="000000"/>
                <w:sz w:val="20"/>
              </w:rPr>
              <w:t xml:space="preserve">
жер түрлері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w:t>
            </w:r>
            <w:r>
              <w:br/>
            </w:r>
            <w:r>
              <w:rPr>
                <w:rFonts w:ascii="Times New Roman"/>
                <w:b w:val="false"/>
                <w:i w:val="false"/>
                <w:color w:val="000000"/>
                <w:sz w:val="20"/>
              </w:rPr>
              <w:t xml:space="preserve">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673"/>
    <w:p>
      <w:pPr>
        <w:spacing w:after="0"/>
        <w:ind w:left="0"/>
        <w:jc w:val="both"/>
      </w:pPr>
      <w:r>
        <w:rPr>
          <w:rFonts w:ascii="Times New Roman"/>
          <w:b w:val="false"/>
          <w:i w:val="false"/>
          <w:color w:val="000000"/>
          <w:sz w:val="28"/>
        </w:rPr>
        <w:t xml:space="preserve">
                                                         65 кесте </w:t>
      </w:r>
    </w:p>
    <w:bookmarkEnd w:id="673"/>
    <w:p>
      <w:pPr>
        <w:spacing w:after="0"/>
        <w:ind w:left="0"/>
        <w:jc w:val="both"/>
      </w:pPr>
      <w:r>
        <w:rPr>
          <w:rFonts w:ascii="Times New Roman"/>
          <w:b/>
          <w:i w:val="false"/>
          <w:color w:val="000000"/>
          <w:sz w:val="28"/>
        </w:rPr>
        <w:t xml:space="preserve">               Тексеру кезеңі соңындағы негізгі </w:t>
      </w:r>
      <w:r>
        <w:br/>
      </w:r>
      <w:r>
        <w:rPr>
          <w:rFonts w:ascii="Times New Roman"/>
          <w:b w:val="false"/>
          <w:i w:val="false"/>
          <w:color w:val="000000"/>
          <w:sz w:val="28"/>
        </w:rPr>
        <w:t>
</w:t>
      </w:r>
      <w:r>
        <w:rPr>
          <w:rFonts w:ascii="Times New Roman"/>
          <w:b/>
          <w:i w:val="false"/>
          <w:color w:val="000000"/>
          <w:sz w:val="28"/>
        </w:rPr>
        <w:t xml:space="preserve">             таксациялық көрсеткіштердің өзгеруі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33"/>
        <w:gridCol w:w="1473"/>
        <w:gridCol w:w="1593"/>
        <w:gridCol w:w="2013"/>
        <w:gridCol w:w="1073"/>
        <w:gridCol w:w="10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ластыру </w:t>
            </w:r>
            <w:r>
              <w:br/>
            </w:r>
            <w:r>
              <w:rPr>
                <w:rFonts w:ascii="Times New Roman"/>
                <w:b w:val="false"/>
                <w:i w:val="false"/>
                <w:color w:val="000000"/>
                <w:sz w:val="20"/>
              </w:rPr>
              <w:t xml:space="preserve">
жылына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аяғына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жалпы қоры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орманмен </w:t>
            </w:r>
            <w:r>
              <w:br/>
            </w:r>
            <w:r>
              <w:rPr>
                <w:rFonts w:ascii="Times New Roman"/>
                <w:b w:val="false"/>
                <w:i w:val="false"/>
                <w:color w:val="000000"/>
                <w:sz w:val="20"/>
              </w:rPr>
              <w:t xml:space="preserve">
қамтылған жердің </w:t>
            </w:r>
            <w:r>
              <w:br/>
            </w:r>
            <w:r>
              <w:rPr>
                <w:rFonts w:ascii="Times New Roman"/>
                <w:b w:val="false"/>
                <w:i w:val="false"/>
                <w:color w:val="000000"/>
                <w:sz w:val="20"/>
              </w:rPr>
              <w:t xml:space="preserve">
орташа қоры, </w:t>
            </w:r>
            <w:r>
              <w:br/>
            </w:r>
            <w:r>
              <w:rPr>
                <w:rFonts w:ascii="Times New Roman"/>
                <w:b w:val="false"/>
                <w:i w:val="false"/>
                <w:color w:val="000000"/>
                <w:sz w:val="20"/>
              </w:rPr>
              <w:t xml:space="preserve">
барлығы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қарағай қайың және тағы басқалары </w:t>
            </w:r>
            <w:r>
              <w:br/>
            </w:r>
            <w:r>
              <w:rPr>
                <w:rFonts w:ascii="Times New Roman"/>
                <w:b w:val="false"/>
                <w:i w:val="false"/>
                <w:color w:val="000000"/>
                <w:sz w:val="20"/>
              </w:rPr>
              <w:t xml:space="preserve">
басқа сүрек тұқымдылары мен бұталар </w:t>
            </w:r>
            <w:r>
              <w:br/>
            </w:r>
            <w:r>
              <w:rPr>
                <w:rFonts w:ascii="Times New Roman"/>
                <w:b w:val="false"/>
                <w:i w:val="false"/>
                <w:color w:val="000000"/>
                <w:sz w:val="20"/>
              </w:rPr>
              <w:t xml:space="preserve">
әрқайсысы жеке бір </w:t>
            </w:r>
            <w:r>
              <w:br/>
            </w:r>
            <w:r>
              <w:rPr>
                <w:rFonts w:ascii="Times New Roman"/>
                <w:b w:val="false"/>
                <w:i w:val="false"/>
                <w:color w:val="000000"/>
                <w:sz w:val="20"/>
              </w:rPr>
              <w:t xml:space="preserve">
сызықта көрсетіледі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w:t>
            </w:r>
            <w:r>
              <w:br/>
            </w:r>
            <w:r>
              <w:rPr>
                <w:rFonts w:ascii="Times New Roman"/>
                <w:b w:val="false"/>
                <w:i w:val="false"/>
                <w:color w:val="000000"/>
                <w:sz w:val="20"/>
              </w:rPr>
              <w:t xml:space="preserve">
жердің 1 га орташа </w:t>
            </w:r>
            <w:r>
              <w:br/>
            </w:r>
            <w:r>
              <w:rPr>
                <w:rFonts w:ascii="Times New Roman"/>
                <w:b w:val="false"/>
                <w:i w:val="false"/>
                <w:color w:val="000000"/>
                <w:sz w:val="20"/>
              </w:rPr>
              <w:t xml:space="preserve">
өсімі, барлығы с.і.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және тағы басқалары </w:t>
            </w:r>
            <w:r>
              <w:br/>
            </w:r>
            <w:r>
              <w:rPr>
                <w:rFonts w:ascii="Times New Roman"/>
                <w:b w:val="false"/>
                <w:i w:val="false"/>
                <w:color w:val="000000"/>
                <w:sz w:val="20"/>
              </w:rPr>
              <w:t xml:space="preserve">
басқа сүректі </w:t>
            </w:r>
            <w:r>
              <w:br/>
            </w:r>
            <w:r>
              <w:rPr>
                <w:rFonts w:ascii="Times New Roman"/>
                <w:b w:val="false"/>
                <w:i w:val="false"/>
                <w:color w:val="000000"/>
                <w:sz w:val="20"/>
              </w:rPr>
              <w:t xml:space="preserve">
тұқымдылары мен </w:t>
            </w:r>
            <w:r>
              <w:br/>
            </w:r>
            <w:r>
              <w:rPr>
                <w:rFonts w:ascii="Times New Roman"/>
                <w:b w:val="false"/>
                <w:i w:val="false"/>
                <w:color w:val="000000"/>
                <w:sz w:val="20"/>
              </w:rPr>
              <w:t xml:space="preserve">
бұталар әрқайсысы </w:t>
            </w:r>
            <w:r>
              <w:br/>
            </w:r>
            <w:r>
              <w:rPr>
                <w:rFonts w:ascii="Times New Roman"/>
                <w:b w:val="false"/>
                <w:i w:val="false"/>
                <w:color w:val="000000"/>
                <w:sz w:val="20"/>
              </w:rPr>
              <w:t xml:space="preserve">
жеке бір сызықта </w:t>
            </w:r>
            <w:r>
              <w:br/>
            </w:r>
            <w:r>
              <w:rPr>
                <w:rFonts w:ascii="Times New Roman"/>
                <w:b w:val="false"/>
                <w:i w:val="false"/>
                <w:color w:val="000000"/>
                <w:sz w:val="20"/>
              </w:rPr>
              <w:t xml:space="preserve">
көрсетіледі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жерлердің 1 га өнімділігі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6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w:t>
      </w:r>
      <w:r>
        <w:br/>
      </w:r>
      <w:r>
        <w:rPr>
          <w:rFonts w:ascii="Times New Roman"/>
          <w:b w:val="false"/>
          <w:i w:val="false"/>
          <w:color w:val="000000"/>
          <w:sz w:val="28"/>
        </w:rPr>
        <w:t xml:space="preserve">
орналастыру жұмыстарын       </w:t>
      </w:r>
      <w:r>
        <w:br/>
      </w:r>
      <w:r>
        <w:rPr>
          <w:rFonts w:ascii="Times New Roman"/>
          <w:b w:val="false"/>
          <w:i w:val="false"/>
          <w:color w:val="000000"/>
          <w:sz w:val="28"/>
        </w:rPr>
        <w:t xml:space="preserve">
жүргізу ережелерінің        </w:t>
      </w:r>
      <w:r>
        <w:br/>
      </w:r>
      <w:r>
        <w:rPr>
          <w:rFonts w:ascii="Times New Roman"/>
          <w:b w:val="false"/>
          <w:i w:val="false"/>
          <w:color w:val="000000"/>
          <w:sz w:val="28"/>
        </w:rPr>
        <w:t xml:space="preserve">
19 қосымша            </w:t>
      </w:r>
    </w:p>
    <w:bookmarkEnd w:id="674"/>
    <w:p>
      <w:pPr>
        <w:spacing w:after="0"/>
        <w:ind w:left="0"/>
        <w:jc w:val="left"/>
      </w:pPr>
      <w:r>
        <w:rPr>
          <w:rFonts w:ascii="Times New Roman"/>
          <w:b/>
          <w:i w:val="false"/>
          <w:color w:val="000000"/>
        </w:rPr>
        <w:t xml:space="preserve"> Облыс бойынша орман орналастыру жобасы </w:t>
      </w:r>
      <w:r>
        <w:br/>
      </w:r>
      <w:r>
        <w:rPr>
          <w:rFonts w:ascii="Times New Roman"/>
          <w:b/>
          <w:i w:val="false"/>
          <w:color w:val="000000"/>
        </w:rPr>
        <w:t xml:space="preserve">
жөніндегі құрама бағдарлама  Кіріспе </w:t>
      </w:r>
    </w:p>
    <w:p>
      <w:pPr>
        <w:spacing w:after="0"/>
        <w:ind w:left="0"/>
        <w:jc w:val="both"/>
      </w:pPr>
      <w:r>
        <w:rPr>
          <w:rFonts w:ascii="Times New Roman"/>
          <w:b w:val="false"/>
          <w:i w:val="false"/>
          <w:color w:val="000000"/>
          <w:sz w:val="28"/>
        </w:rPr>
        <w:t xml:space="preserve">       Облыс аумағында орналасқан барлық объектілерде кезекті орман орналастыру біткеннен кейін қосымша төлем ақыға құрама орман орналастыру жобасы жазылады. </w:t>
      </w:r>
      <w:r>
        <w:br/>
      </w:r>
      <w:r>
        <w:rPr>
          <w:rFonts w:ascii="Times New Roman"/>
          <w:b w:val="false"/>
          <w:i w:val="false"/>
          <w:color w:val="000000"/>
          <w:sz w:val="28"/>
        </w:rPr>
        <w:t xml:space="preserve">
      Құрама орман орналастыру жобасы, орман қоры мен жобалауға қатысты орман шаруашылығы шараларының көлемін сипаттайтын, қорытынды кесте мәліметтерінен және облыстағы барлық орман мекемелері бойынша орман орналастыру жобаларындағы келтірілген мәліметтерден тұрады. </w:t>
      </w:r>
      <w:r>
        <w:br/>
      </w:r>
      <w:r>
        <w:rPr>
          <w:rFonts w:ascii="Times New Roman"/>
          <w:b w:val="false"/>
          <w:i w:val="false"/>
          <w:color w:val="000000"/>
          <w:sz w:val="28"/>
        </w:rPr>
        <w:t xml:space="preserve">
      Облыс аумағындағы ерекше күзетілетін табиғи объектілер болса, олар арнайы жолға жазылады. </w:t>
      </w:r>
      <w:r>
        <w:br/>
      </w:r>
      <w:r>
        <w:rPr>
          <w:rFonts w:ascii="Times New Roman"/>
          <w:b w:val="false"/>
          <w:i w:val="false"/>
          <w:color w:val="000000"/>
          <w:sz w:val="28"/>
        </w:rPr>
        <w:t xml:space="preserve">
      Орман иеленушілерінің орман қорларында орман орналастыру кезеңіне дейінгі өзгерістер жобада ескертілмейді және бір жылға дейін құрама орман орналастыру жобасы құрастырылғанша ескерілмейді. </w:t>
      </w:r>
    </w:p>
    <w:p>
      <w:pPr>
        <w:spacing w:after="0"/>
        <w:ind w:left="0"/>
        <w:jc w:val="both"/>
      </w:pPr>
      <w:r>
        <w:rPr>
          <w:rFonts w:ascii="Times New Roman"/>
          <w:b w:val="false"/>
          <w:i w:val="false"/>
          <w:color w:val="000000"/>
          <w:sz w:val="28"/>
        </w:rPr>
        <w:t xml:space="preserve">             Орман орналастыру жобасының құжаттар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13"/>
        <w:gridCol w:w="933"/>
        <w:gridCol w:w="1913"/>
        <w:gridCol w:w="1873"/>
        <w:gridCol w:w="1893"/>
        <w:gridCol w:w="24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Даярланған құжаттардың атаулары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қарамағына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 органға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органға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бөліміне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ұйымына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Түсіндірме  жазба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(лазерлік дискіде)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ормандарының картасы </w:t>
            </w:r>
            <w:r>
              <w:br/>
            </w:r>
            <w:r>
              <w:rPr>
                <w:rFonts w:ascii="Times New Roman"/>
                <w:b w:val="false"/>
                <w:i w:val="false"/>
                <w:color w:val="000000"/>
                <w:sz w:val="20"/>
              </w:rPr>
              <w:t xml:space="preserve">
1) басым тұқымдылардың жас топтары бойынша боялған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(лазерлік дискіде)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МОҚ категориялары бойынша боялған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(лазерлік дискіде)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Ескерту: 1. Түсіндірме жазбаға 1 және 2 қосымшасы бар N 1 форма </w:t>
      </w:r>
      <w:r>
        <w:br/>
      </w:r>
      <w:r>
        <w:rPr>
          <w:rFonts w:ascii="Times New Roman"/>
          <w:b w:val="false"/>
          <w:i w:val="false"/>
          <w:color w:val="000000"/>
          <w:sz w:val="28"/>
        </w:rPr>
        <w:t xml:space="preserve">
            бойынша орман қорын есепке алу облыс бойынша келтіріледі. </w:t>
      </w:r>
      <w:r>
        <w:br/>
      </w:r>
      <w:r>
        <w:rPr>
          <w:rFonts w:ascii="Times New Roman"/>
          <w:b w:val="false"/>
          <w:i w:val="false"/>
          <w:color w:val="000000"/>
          <w:sz w:val="28"/>
        </w:rPr>
        <w:t xml:space="preserve">
            Олар соңғы орман орналастыру мәліметтері бойынша барлық </w:t>
      </w:r>
      <w:r>
        <w:br/>
      </w:r>
      <w:r>
        <w:rPr>
          <w:rFonts w:ascii="Times New Roman"/>
          <w:b w:val="false"/>
          <w:i w:val="false"/>
          <w:color w:val="000000"/>
          <w:sz w:val="28"/>
        </w:rPr>
        <w:t xml:space="preserve">
            орман иеленушілерінің орман қорын есепке алу </w:t>
      </w:r>
      <w:r>
        <w:br/>
      </w:r>
      <w:r>
        <w:rPr>
          <w:rFonts w:ascii="Times New Roman"/>
          <w:b w:val="false"/>
          <w:i w:val="false"/>
          <w:color w:val="000000"/>
          <w:sz w:val="28"/>
        </w:rPr>
        <w:t xml:space="preserve">
            мәліметтерінің қосындысы бойынша жасалады. </w:t>
      </w:r>
      <w:r>
        <w:br/>
      </w:r>
      <w:r>
        <w:rPr>
          <w:rFonts w:ascii="Times New Roman"/>
          <w:b w:val="false"/>
          <w:i w:val="false"/>
          <w:color w:val="000000"/>
          <w:sz w:val="28"/>
        </w:rPr>
        <w:t xml:space="preserve">
         2. Схемалық карта 6 бетке сиятындай А 1 (62 х 84 см) </w:t>
      </w:r>
      <w:r>
        <w:br/>
      </w:r>
      <w:r>
        <w:rPr>
          <w:rFonts w:ascii="Times New Roman"/>
          <w:b w:val="false"/>
          <w:i w:val="false"/>
          <w:color w:val="000000"/>
          <w:sz w:val="28"/>
        </w:rPr>
        <w:t xml:space="preserve">
            форматында құрастырылады. Карта-схемада барлық орман </w:t>
      </w:r>
      <w:r>
        <w:br/>
      </w:r>
      <w:r>
        <w:rPr>
          <w:rFonts w:ascii="Times New Roman"/>
          <w:b w:val="false"/>
          <w:i w:val="false"/>
          <w:color w:val="000000"/>
          <w:sz w:val="28"/>
        </w:rPr>
        <w:t xml:space="preserve">
            иеленушілерінің, орманшылықтардың (аймақтық </w:t>
      </w:r>
      <w:r>
        <w:br/>
      </w:r>
      <w:r>
        <w:rPr>
          <w:rFonts w:ascii="Times New Roman"/>
          <w:b w:val="false"/>
          <w:i w:val="false"/>
          <w:color w:val="000000"/>
          <w:sz w:val="28"/>
        </w:rPr>
        <w:t xml:space="preserve">
            бөлімшелердің) және, мүмкін болса, орамдық тармақтар </w:t>
      </w:r>
      <w:r>
        <w:br/>
      </w:r>
      <w:r>
        <w:rPr>
          <w:rFonts w:ascii="Times New Roman"/>
          <w:b w:val="false"/>
          <w:i w:val="false"/>
          <w:color w:val="000000"/>
          <w:sz w:val="28"/>
        </w:rPr>
        <w:t xml:space="preserve">
            және орамдардың нөмірлері белгіленуі керек. </w:t>
      </w:r>
      <w:r>
        <w:br/>
      </w:r>
      <w:r>
        <w:rPr>
          <w:rFonts w:ascii="Times New Roman"/>
          <w:b w:val="false"/>
          <w:i w:val="false"/>
          <w:color w:val="000000"/>
          <w:sz w:val="28"/>
        </w:rPr>
        <w:t xml:space="preserve">
            Картографиялық жүктілігі ҚҚА (қызметтік қолдануға </w:t>
      </w:r>
      <w:r>
        <w:br/>
      </w:r>
      <w:r>
        <w:rPr>
          <w:rFonts w:ascii="Times New Roman"/>
          <w:b w:val="false"/>
          <w:i w:val="false"/>
          <w:color w:val="000000"/>
          <w:sz w:val="28"/>
        </w:rPr>
        <w:t xml:space="preserve">
            арналған) талаптарына сай болады. </w:t>
      </w:r>
    </w:p>
    <w:p>
      <w:pPr>
        <w:spacing w:after="0"/>
        <w:ind w:left="0"/>
        <w:jc w:val="left"/>
      </w:pPr>
      <w:r>
        <w:rPr>
          <w:rFonts w:ascii="Times New Roman"/>
          <w:b/>
          <w:i w:val="false"/>
          <w:color w:val="000000"/>
        </w:rPr>
        <w:t xml:space="preserve"> Жиынтық орман орналастыру жобасындағы </w:t>
      </w:r>
      <w:r>
        <w:br/>
      </w:r>
      <w:r>
        <w:rPr>
          <w:rFonts w:ascii="Times New Roman"/>
          <w:b/>
          <w:i w:val="false"/>
          <w:color w:val="000000"/>
        </w:rPr>
        <w:t xml:space="preserve">
түсіндірме жазбаның мазмұны  Кіріспе </w:t>
      </w:r>
    </w:p>
    <w:p>
      <w:pPr>
        <w:spacing w:after="0"/>
        <w:ind w:left="0"/>
        <w:jc w:val="both"/>
      </w:pPr>
      <w:r>
        <w:rPr>
          <w:rFonts w:ascii="Times New Roman"/>
          <w:b w:val="false"/>
          <w:i w:val="false"/>
          <w:color w:val="000000"/>
          <w:sz w:val="28"/>
        </w:rPr>
        <w:t xml:space="preserve">      Облыстық орман мекемелерінде орман орналастыру жұмыстарын жүргізу жылдары туралы мәліметтер. Орман орналастыру жобасының бағдарламасы, негізгі қағидалардың болуы және басқа да қосымша сұрақтар. </w:t>
      </w:r>
    </w:p>
    <w:p>
      <w:pPr>
        <w:spacing w:after="0"/>
        <w:ind w:left="0"/>
        <w:jc w:val="left"/>
      </w:pPr>
      <w:r>
        <w:rPr>
          <w:rFonts w:ascii="Times New Roman"/>
          <w:b/>
          <w:i w:val="false"/>
          <w:color w:val="000000"/>
        </w:rPr>
        <w:t xml:space="preserve"> 1 Тарау. Облыс бойынша орман экономикасы </w:t>
      </w:r>
      <w:r>
        <w:br/>
      </w:r>
      <w:r>
        <w:rPr>
          <w:rFonts w:ascii="Times New Roman"/>
          <w:b/>
          <w:i w:val="false"/>
          <w:color w:val="000000"/>
        </w:rPr>
        <w:t xml:space="preserve">
жағдайының қысқаша сипаттамасы  1. Облыстағы орман шаруашылығын басқару </w:t>
      </w:r>
      <w:r>
        <w:br/>
      </w:r>
      <w:r>
        <w:rPr>
          <w:rFonts w:ascii="Times New Roman"/>
          <w:b/>
          <w:i w:val="false"/>
          <w:color w:val="000000"/>
        </w:rPr>
        <w:t xml:space="preserve">
және ұйымдастыру құрылымы </w:t>
      </w:r>
    </w:p>
    <w:p>
      <w:pPr>
        <w:spacing w:after="0"/>
        <w:ind w:left="0"/>
        <w:jc w:val="both"/>
      </w:pPr>
      <w:r>
        <w:rPr>
          <w:rFonts w:ascii="Times New Roman"/>
          <w:b w:val="false"/>
          <w:i w:val="false"/>
          <w:color w:val="000000"/>
          <w:sz w:val="28"/>
        </w:rPr>
        <w:t xml:space="preserve">      Облыстағы және аудандағы орман алқаптары, орман иегерлері (министрлік, ведомствалар, мекемелер). </w:t>
      </w:r>
      <w:r>
        <w:br/>
      </w:r>
      <w:r>
        <w:rPr>
          <w:rFonts w:ascii="Times New Roman"/>
          <w:b w:val="false"/>
          <w:i w:val="false"/>
          <w:color w:val="000000"/>
          <w:sz w:val="28"/>
        </w:rPr>
        <w:t xml:space="preserve">
      Облыстың орман мекемелері мен әкімшілік аудандары көрсетілген облыстық карта - схемасы.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i w:val="false"/>
          <w:color w:val="000000"/>
          <w:sz w:val="28"/>
        </w:rPr>
        <w:t xml:space="preserve">                  Әкімшілік - шаруашылық құрылым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73"/>
        <w:gridCol w:w="598"/>
        <w:gridCol w:w="852"/>
        <w:gridCol w:w="607"/>
        <w:gridCol w:w="817"/>
        <w:gridCol w:w="768"/>
        <w:gridCol w:w="748"/>
        <w:gridCol w:w="698"/>
        <w:gridCol w:w="510"/>
        <w:gridCol w:w="799"/>
        <w:gridCol w:w="624"/>
        <w:gridCol w:w="879"/>
        <w:gridCol w:w="633"/>
        <w:gridCol w:w="843"/>
        <w:gridCol w:w="843"/>
        <w:gridCol w:w="773"/>
        <w:gridCol w:w="773"/>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иегер-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жерлер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мастерлік учаскелер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айналымдары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жо- </w:t>
            </w:r>
            <w:r>
              <w:br/>
            </w:r>
            <w:r>
              <w:rPr>
                <w:rFonts w:ascii="Times New Roman"/>
                <w:b w:val="false"/>
                <w:i w:val="false"/>
                <w:color w:val="000000"/>
                <w:sz w:val="20"/>
              </w:rPr>
              <w:t xml:space="preserve">
басы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жо- </w:t>
            </w:r>
            <w:r>
              <w:br/>
            </w:r>
            <w:r>
              <w:rPr>
                <w:rFonts w:ascii="Times New Roman"/>
                <w:b w:val="false"/>
                <w:i w:val="false"/>
                <w:color w:val="000000"/>
                <w:sz w:val="20"/>
              </w:rPr>
              <w:t xml:space="preserve">
басы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i w:val="false"/>
          <w:color w:val="000000"/>
          <w:sz w:val="28"/>
        </w:rPr>
        <w:t xml:space="preserve">Соңғы орман орналастыру жылындағы жағдайы бойынша аумағында </w:t>
      </w:r>
      <w:r>
        <w:br/>
      </w:r>
      <w:r>
        <w:rPr>
          <w:rFonts w:ascii="Times New Roman"/>
          <w:b w:val="false"/>
          <w:i w:val="false"/>
          <w:color w:val="000000"/>
          <w:sz w:val="28"/>
        </w:rPr>
        <w:t>
</w:t>
      </w:r>
      <w:r>
        <w:rPr>
          <w:rFonts w:ascii="Times New Roman"/>
          <w:b/>
          <w:i w:val="false"/>
          <w:color w:val="000000"/>
          <w:sz w:val="28"/>
        </w:rPr>
        <w:t xml:space="preserve">  орман қоры жерлері бар әкімшілік аудандардың ормандылығы </w:t>
      </w:r>
    </w:p>
    <w:p>
      <w:pPr>
        <w:spacing w:after="0"/>
        <w:ind w:left="0"/>
        <w:jc w:val="both"/>
      </w:pPr>
      <w:r>
        <w:rPr>
          <w:rFonts w:ascii="Times New Roman"/>
          <w:b w:val="false"/>
          <w:i w:val="false"/>
          <w:color w:val="000000"/>
          <w:sz w:val="28"/>
        </w:rPr>
        <w:t xml:space="preserve">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67"/>
        <w:gridCol w:w="810"/>
        <w:gridCol w:w="778"/>
        <w:gridCol w:w="879"/>
        <w:gridCol w:w="442"/>
        <w:gridCol w:w="459"/>
        <w:gridCol w:w="491"/>
        <w:gridCol w:w="649"/>
        <w:gridCol w:w="818"/>
        <w:gridCol w:w="352"/>
        <w:gridCol w:w="595"/>
        <w:gridCol w:w="838"/>
        <w:gridCol w:w="806"/>
        <w:gridCol w:w="960"/>
        <w:gridCol w:w="555"/>
        <w:gridCol w:w="571"/>
        <w:gridCol w:w="603"/>
        <w:gridCol w:w="676"/>
        <w:gridCol w:w="845"/>
      </w:tblGrid>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даны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көлемі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шека- </w:t>
            </w:r>
            <w:r>
              <w:br/>
            </w:r>
            <w:r>
              <w:rPr>
                <w:rFonts w:ascii="Times New Roman"/>
                <w:b w:val="false"/>
                <w:i w:val="false"/>
                <w:color w:val="000000"/>
                <w:sz w:val="20"/>
              </w:rPr>
              <w:t xml:space="preserve">
расын-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иегер-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тізімі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w:t>
            </w:r>
            <w:r>
              <w:br/>
            </w:r>
            <w:r>
              <w:rPr>
                <w:rFonts w:ascii="Times New Roman"/>
                <w:b w:val="false"/>
                <w:i w:val="false"/>
                <w:color w:val="000000"/>
                <w:sz w:val="20"/>
              </w:rPr>
              <w:t xml:space="preserve">
қарамағындағы орман қоры </w:t>
            </w:r>
            <w:r>
              <w:br/>
            </w:r>
            <w:r>
              <w:rPr>
                <w:rFonts w:ascii="Times New Roman"/>
                <w:b w:val="false"/>
                <w:i w:val="false"/>
                <w:color w:val="000000"/>
                <w:sz w:val="20"/>
              </w:rPr>
              <w:t xml:space="preserve">
жерлері алымы - жалпы </w:t>
            </w:r>
            <w:r>
              <w:br/>
            </w:r>
            <w:r>
              <w:rPr>
                <w:rFonts w:ascii="Times New Roman"/>
                <w:b w:val="false"/>
                <w:i w:val="false"/>
                <w:color w:val="000000"/>
                <w:sz w:val="20"/>
              </w:rPr>
              <w:t xml:space="preserve">
ауданы; бөлімі - орманмен </w:t>
            </w:r>
            <w:r>
              <w:br/>
            </w:r>
            <w:r>
              <w:rPr>
                <w:rFonts w:ascii="Times New Roman"/>
                <w:b w:val="false"/>
                <w:i w:val="false"/>
                <w:color w:val="000000"/>
                <w:sz w:val="20"/>
              </w:rPr>
              <w:t xml:space="preserve">
қамтылған жерлер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өңірі </w:t>
            </w:r>
            <w:r>
              <w:br/>
            </w:r>
            <w:r>
              <w:rPr>
                <w:rFonts w:ascii="Times New Roman"/>
                <w:b w:val="false"/>
                <w:i w:val="false"/>
                <w:color w:val="000000"/>
                <w:sz w:val="20"/>
              </w:rPr>
              <w:t xml:space="preserve">
%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аңшылық </w:t>
            </w:r>
            <w:r>
              <w:br/>
            </w:r>
            <w:r>
              <w:rPr>
                <w:rFonts w:ascii="Times New Roman"/>
                <w:b w:val="false"/>
                <w:i w:val="false"/>
                <w:color w:val="000000"/>
                <w:sz w:val="20"/>
              </w:rPr>
              <w:t xml:space="preserve">
комитеті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Табиғи жағдайлар </w:t>
      </w:r>
    </w:p>
    <w:p>
      <w:pPr>
        <w:spacing w:after="0"/>
        <w:ind w:left="0"/>
        <w:jc w:val="both"/>
      </w:pPr>
      <w:r>
        <w:rPr>
          <w:rFonts w:ascii="Times New Roman"/>
          <w:b w:val="false"/>
          <w:i w:val="false"/>
          <w:color w:val="000000"/>
          <w:sz w:val="28"/>
        </w:rPr>
        <w:t xml:space="preserve">      Таулы және жазық ормандар. Орман шаруашылығы және орман өсіруді аудандастыру. Климаттың, топырақтың, жер бедерінің, гидрография және гидрология жағдайларының қысқаша сипаттамасы. Облыстық орман өсіруді аудандастыру схемалық картаға енгізіліп, 3 кестеде көрсетіледі. </w:t>
      </w:r>
    </w:p>
    <w:p>
      <w:pPr>
        <w:spacing w:after="0"/>
        <w:ind w:left="0"/>
        <w:jc w:val="both"/>
      </w:pPr>
      <w:r>
        <w:rPr>
          <w:rFonts w:ascii="Times New Roman"/>
          <w:b w:val="false"/>
          <w:i w:val="false"/>
          <w:color w:val="000000"/>
          <w:sz w:val="28"/>
        </w:rPr>
        <w:t xml:space="preserve">                                                         3 кесте </w:t>
      </w:r>
    </w:p>
    <w:p>
      <w:pPr>
        <w:spacing w:after="0"/>
        <w:ind w:left="0"/>
        <w:jc w:val="both"/>
      </w:pPr>
      <w:r>
        <w:rPr>
          <w:rFonts w:ascii="Times New Roman"/>
          <w:b/>
          <w:i w:val="false"/>
          <w:color w:val="000000"/>
          <w:sz w:val="28"/>
        </w:rPr>
        <w:t xml:space="preserve">             Облыстағы орман қоры жерлерін орман </w:t>
      </w:r>
      <w:r>
        <w:br/>
      </w:r>
      <w:r>
        <w:rPr>
          <w:rFonts w:ascii="Times New Roman"/>
          <w:b w:val="false"/>
          <w:i w:val="false"/>
          <w:color w:val="000000"/>
          <w:sz w:val="28"/>
        </w:rPr>
        <w:t>
</w:t>
      </w:r>
      <w:r>
        <w:rPr>
          <w:rFonts w:ascii="Times New Roman"/>
          <w:b/>
          <w:i w:val="false"/>
          <w:color w:val="000000"/>
          <w:sz w:val="28"/>
        </w:rPr>
        <w:t xml:space="preserve">                 өсіру бойынша аудандастыру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773"/>
        <w:gridCol w:w="2693"/>
        <w:gridCol w:w="2533"/>
        <w:gridCol w:w="251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өсіру провинциясы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өсіру ауданы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өсіру аудан тармағы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иегері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Экономикалық жағдайлар </w:t>
      </w:r>
    </w:p>
    <w:p>
      <w:pPr>
        <w:spacing w:after="0"/>
        <w:ind w:left="0"/>
        <w:jc w:val="both"/>
      </w:pPr>
      <w:r>
        <w:rPr>
          <w:rFonts w:ascii="Times New Roman"/>
          <w:b w:val="false"/>
          <w:i w:val="false"/>
          <w:color w:val="000000"/>
          <w:sz w:val="28"/>
        </w:rPr>
        <w:t xml:space="preserve">      Халық шаруашылығы салалары және олардың облыс экономикасына ықпалын тигізу. Өзіндік табыс көздеріне ағаш сүрегімен халық шаруашылығы салаларының мұқтаждарын қанағаттандыру. Дайындалатын ағаш сүрегінің көлемі және оны қажеттіліктермен салыстыру. </w:t>
      </w:r>
    </w:p>
    <w:p>
      <w:pPr>
        <w:spacing w:after="0"/>
        <w:ind w:left="0"/>
        <w:jc w:val="left"/>
      </w:pPr>
      <w:r>
        <w:rPr>
          <w:rFonts w:ascii="Times New Roman"/>
          <w:b/>
          <w:i w:val="false"/>
          <w:color w:val="000000"/>
        </w:rPr>
        <w:t xml:space="preserve"> 2 тарау. Орман қорының қазіргі кезеңдегі жағдайы  4. Орман шаруашылығын жүргізудің негізгі қағидалары </w:t>
      </w:r>
    </w:p>
    <w:p>
      <w:pPr>
        <w:spacing w:after="0"/>
        <w:ind w:left="0"/>
        <w:jc w:val="both"/>
      </w:pPr>
      <w:r>
        <w:rPr>
          <w:rFonts w:ascii="Times New Roman"/>
          <w:b w:val="false"/>
          <w:i w:val="false"/>
          <w:color w:val="000000"/>
          <w:sz w:val="28"/>
        </w:rPr>
        <w:t xml:space="preserve">      Орман қорындағы жерлердің әртүрлі МОҚ категорияларына жатқызылу негізі, оларды қайта қарау қажеттілігі. Белгіленген ұйымдық-шаруашылық бірліктер, олардың орман шаруашылығын жүргізуінің қазіргі жағдайына сәйкес келуі. Облыс аймағында әртүрлі ерекше күзетілетін табиғи аумақтардың бар болуы. </w:t>
      </w:r>
    </w:p>
    <w:p>
      <w:pPr>
        <w:spacing w:after="0"/>
        <w:ind w:left="0"/>
        <w:jc w:val="both"/>
      </w:pPr>
      <w:r>
        <w:rPr>
          <w:rFonts w:ascii="Times New Roman"/>
          <w:b w:val="false"/>
          <w:i w:val="false"/>
          <w:color w:val="000000"/>
          <w:sz w:val="28"/>
        </w:rPr>
        <w:t xml:space="preserve">                                                           4 кесте </w:t>
      </w:r>
    </w:p>
    <w:p>
      <w:pPr>
        <w:spacing w:after="0"/>
        <w:ind w:left="0"/>
        <w:jc w:val="both"/>
      </w:pPr>
      <w:r>
        <w:rPr>
          <w:rFonts w:ascii="Times New Roman"/>
          <w:b/>
          <w:i w:val="false"/>
          <w:color w:val="000000"/>
          <w:sz w:val="28"/>
        </w:rPr>
        <w:t xml:space="preserve">Орман қоры жерлерінің ауданын МОҚ категориялары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673"/>
        <w:gridCol w:w="793"/>
        <w:gridCol w:w="813"/>
        <w:gridCol w:w="673"/>
        <w:gridCol w:w="1013"/>
        <w:gridCol w:w="813"/>
        <w:gridCol w:w="873"/>
        <w:gridCol w:w="833"/>
        <w:gridCol w:w="183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категориялары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Ескерту: облыс жерлерінің аумағында ерекше күзетілетін </w:t>
      </w:r>
      <w:r>
        <w:br/>
      </w:r>
      <w:r>
        <w:rPr>
          <w:rFonts w:ascii="Times New Roman"/>
          <w:b w:val="false"/>
          <w:i w:val="false"/>
          <w:color w:val="000000"/>
          <w:sz w:val="28"/>
        </w:rPr>
        <w:t xml:space="preserve">
табиғи аумақтар (ЕКТА) болған жағдайда, олар туралы </w:t>
      </w:r>
      <w:r>
        <w:br/>
      </w:r>
      <w:r>
        <w:rPr>
          <w:rFonts w:ascii="Times New Roman"/>
          <w:b w:val="false"/>
          <w:i w:val="false"/>
          <w:color w:val="000000"/>
          <w:sz w:val="28"/>
        </w:rPr>
        <w:t xml:space="preserve">
мәліметтер жиынтығынан кейін қосындысы көрсетіледі. </w:t>
      </w:r>
    </w:p>
    <w:p>
      <w:pPr>
        <w:spacing w:after="0"/>
        <w:ind w:left="0"/>
        <w:jc w:val="both"/>
      </w:pPr>
      <w:r>
        <w:rPr>
          <w:rFonts w:ascii="Times New Roman"/>
          <w:b w:val="false"/>
          <w:i w:val="false"/>
          <w:color w:val="000000"/>
          <w:sz w:val="28"/>
        </w:rPr>
        <w:t xml:space="preserve">                                                           5 кесте  </w:t>
      </w:r>
    </w:p>
    <w:p>
      <w:pPr>
        <w:spacing w:after="0"/>
        <w:ind w:left="0"/>
        <w:jc w:val="both"/>
      </w:pPr>
      <w:r>
        <w:rPr>
          <w:rFonts w:ascii="Times New Roman"/>
          <w:b/>
          <w:i w:val="false"/>
          <w:color w:val="000000"/>
          <w:sz w:val="28"/>
        </w:rPr>
        <w:t xml:space="preserve">       Табиғаттың ғажайып әсем объектілерінің (табиғат, </w:t>
      </w:r>
      <w:r>
        <w:br/>
      </w:r>
      <w:r>
        <w:rPr>
          <w:rFonts w:ascii="Times New Roman"/>
          <w:b w:val="false"/>
          <w:i w:val="false"/>
          <w:color w:val="000000"/>
          <w:sz w:val="28"/>
        </w:rPr>
        <w:t>
</w:t>
      </w:r>
      <w:r>
        <w:rPr>
          <w:rFonts w:ascii="Times New Roman"/>
          <w:b/>
          <w:i w:val="false"/>
          <w:color w:val="000000"/>
          <w:sz w:val="28"/>
        </w:rPr>
        <w:t xml:space="preserve">      археология, мәдениет және басқа да ескерткіштері </w:t>
      </w:r>
      <w:r>
        <w:br/>
      </w:r>
      <w:r>
        <w:rPr>
          <w:rFonts w:ascii="Times New Roman"/>
          <w:b w:val="false"/>
          <w:i w:val="false"/>
          <w:color w:val="000000"/>
          <w:sz w:val="28"/>
        </w:rPr>
        <w:t>
</w:t>
      </w:r>
      <w:r>
        <w:rPr>
          <w:rFonts w:ascii="Times New Roman"/>
          <w:b/>
          <w:i w:val="false"/>
          <w:color w:val="000000"/>
          <w:sz w:val="28"/>
        </w:rPr>
        <w:t xml:space="preserve">     және т.б. ерекше күзетілетін табиғи аумақтар)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53"/>
        <w:gridCol w:w="2273"/>
        <w:gridCol w:w="2753"/>
        <w:gridCol w:w="37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ЕКТА объектілерінің атаулары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Атап көрсетілудің негізі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 аймағындағы ауданы, га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i w:val="false"/>
          <w:color w:val="000000"/>
        </w:rPr>
        <w:t xml:space="preserve"> 5. Орман қоры бойынша негізгі көрсеткіштер </w:t>
      </w:r>
    </w:p>
    <w:p>
      <w:pPr>
        <w:spacing w:after="0"/>
        <w:ind w:left="0"/>
        <w:jc w:val="both"/>
      </w:pPr>
      <w:r>
        <w:rPr>
          <w:rFonts w:ascii="Times New Roman"/>
          <w:b w:val="false"/>
          <w:i w:val="false"/>
          <w:color w:val="000000"/>
          <w:sz w:val="28"/>
        </w:rPr>
        <w:t xml:space="preserve">      Орманды жерлердің түрлері, орман құраушы тұқымдық алқаағаштардың жас құрылымы, бонитет класына бөлінуі, толымдылығы, орман типінің топтары туралы мәліметтер, сүрекдіңге төленетін базалық төлемақы туралы мағлұматтары келтіріледі. </w:t>
      </w:r>
    </w:p>
    <w:p>
      <w:pPr>
        <w:spacing w:after="0"/>
        <w:ind w:left="0"/>
        <w:jc w:val="both"/>
      </w:pPr>
      <w:r>
        <w:rPr>
          <w:rFonts w:ascii="Times New Roman"/>
          <w:b w:val="false"/>
          <w:i w:val="false"/>
          <w:color w:val="000000"/>
          <w:sz w:val="28"/>
        </w:rPr>
        <w:t xml:space="preserve">                                                           6 кесте </w:t>
      </w:r>
    </w:p>
    <w:p>
      <w:pPr>
        <w:spacing w:after="0"/>
        <w:ind w:left="0"/>
        <w:jc w:val="both"/>
      </w:pPr>
      <w:r>
        <w:rPr>
          <w:rFonts w:ascii="Times New Roman"/>
          <w:b/>
          <w:i w:val="false"/>
          <w:color w:val="000000"/>
          <w:sz w:val="28"/>
        </w:rPr>
        <w:t xml:space="preserve">              МОҚ категориясы шегінде орман қорын </w:t>
      </w:r>
      <w:r>
        <w:br/>
      </w:r>
      <w:r>
        <w:rPr>
          <w:rFonts w:ascii="Times New Roman"/>
          <w:b w:val="false"/>
          <w:i w:val="false"/>
          <w:color w:val="000000"/>
          <w:sz w:val="28"/>
        </w:rPr>
        <w:t>
</w:t>
      </w:r>
      <w:r>
        <w:rPr>
          <w:rFonts w:ascii="Times New Roman"/>
          <w:b/>
          <w:i w:val="false"/>
          <w:color w:val="000000"/>
          <w:sz w:val="28"/>
        </w:rPr>
        <w:t xml:space="preserve">              орманды жердің түрлері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13"/>
        <w:gridCol w:w="1773"/>
        <w:gridCol w:w="1193"/>
        <w:gridCol w:w="1293"/>
        <w:gridCol w:w="1133"/>
        <w:gridCol w:w="22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жерлердің  түрлері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7 кесте </w:t>
      </w:r>
    </w:p>
    <w:p>
      <w:pPr>
        <w:spacing w:after="0"/>
        <w:ind w:left="0"/>
        <w:jc w:val="both"/>
      </w:pPr>
      <w:r>
        <w:rPr>
          <w:rFonts w:ascii="Times New Roman"/>
          <w:b/>
          <w:i w:val="false"/>
          <w:color w:val="000000"/>
          <w:sz w:val="28"/>
        </w:rPr>
        <w:t xml:space="preserve">                МОҚ шегінде орманды жерлердің </w:t>
      </w:r>
      <w:r>
        <w:br/>
      </w:r>
      <w:r>
        <w:rPr>
          <w:rFonts w:ascii="Times New Roman"/>
          <w:b w:val="false"/>
          <w:i w:val="false"/>
          <w:color w:val="000000"/>
          <w:sz w:val="28"/>
        </w:rPr>
        <w:t>
</w:t>
      </w:r>
      <w:r>
        <w:rPr>
          <w:rFonts w:ascii="Times New Roman"/>
          <w:b/>
          <w:i w:val="false"/>
          <w:color w:val="000000"/>
          <w:sz w:val="28"/>
        </w:rPr>
        <w:t xml:space="preserve">              басым тұқымдылар бойынша бөлінуі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1373"/>
        <w:gridCol w:w="2993"/>
        <w:gridCol w:w="2313"/>
        <w:gridCol w:w="2153"/>
        <w:gridCol w:w="127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қызмет жүктелген плантациялар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Желегі </w:t>
            </w:r>
            <w:r>
              <w:br/>
            </w:r>
            <w:r>
              <w:rPr>
                <w:rFonts w:ascii="Times New Roman"/>
                <w:b w:val="false"/>
                <w:i w:val="false"/>
                <w:color w:val="000000"/>
                <w:sz w:val="20"/>
              </w:rPr>
              <w:t xml:space="preserve">
жетілмеген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екпелері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бағы </w:t>
            </w:r>
          </w:p>
        </w:tc>
      </w:tr>
      <w:tr>
        <w:trPr>
          <w:trHeight w:val="117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энергетикалық </w:t>
            </w:r>
            <w:r>
              <w:br/>
            </w:r>
            <w:r>
              <w:rPr>
                <w:rFonts w:ascii="Times New Roman"/>
                <w:b w:val="false"/>
                <w:i w:val="false"/>
                <w:color w:val="000000"/>
                <w:sz w:val="20"/>
              </w:rPr>
              <w:t xml:space="preserve">
мақсат үшін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553"/>
        <w:gridCol w:w="1693"/>
        <w:gridCol w:w="1813"/>
        <w:gridCol w:w="2193"/>
        <w:gridCol w:w="28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жерлер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жерлердің барлығы </w:t>
            </w:r>
          </w:p>
        </w:tc>
      </w:tr>
      <w:tr>
        <w:trPr>
          <w:trHeight w:val="11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кесілген жер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өртеңдер өлген алқаағаштар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ағаштар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ормансыз жерлердің жиынтығы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кесте </w:t>
      </w:r>
    </w:p>
    <w:p>
      <w:pPr>
        <w:spacing w:after="0"/>
        <w:ind w:left="0"/>
        <w:jc w:val="both"/>
      </w:pPr>
      <w:r>
        <w:rPr>
          <w:rFonts w:ascii="Times New Roman"/>
          <w:b/>
          <w:i w:val="false"/>
          <w:color w:val="000000"/>
          <w:sz w:val="28"/>
        </w:rPr>
        <w:t xml:space="preserve">         Орманмен қамтылған жерлерді орман иеленушілері </w:t>
      </w:r>
      <w:r>
        <w:br/>
      </w:r>
      <w:r>
        <w:rPr>
          <w:rFonts w:ascii="Times New Roman"/>
          <w:b w:val="false"/>
          <w:i w:val="false"/>
          <w:color w:val="000000"/>
          <w:sz w:val="28"/>
        </w:rPr>
        <w:t>
</w:t>
      </w:r>
      <w:r>
        <w:rPr>
          <w:rFonts w:ascii="Times New Roman"/>
          <w:b/>
          <w:i w:val="false"/>
          <w:color w:val="000000"/>
          <w:sz w:val="28"/>
        </w:rPr>
        <w:t xml:space="preserve">           тұрғысынан басым тұқымдылар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93"/>
        <w:gridCol w:w="673"/>
        <w:gridCol w:w="933"/>
        <w:gridCol w:w="733"/>
        <w:gridCol w:w="1033"/>
        <w:gridCol w:w="2113"/>
        <w:gridCol w:w="1793"/>
        <w:gridCol w:w="267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Басқа да сүректі тұқымдылар мен бұталардың әр қайсысы бойынша жиынтық мәліметтер көрсетіледі. </w:t>
      </w:r>
    </w:p>
    <w:p>
      <w:pPr>
        <w:spacing w:after="0"/>
        <w:ind w:left="0"/>
        <w:jc w:val="both"/>
      </w:pPr>
      <w:r>
        <w:rPr>
          <w:rFonts w:ascii="Times New Roman"/>
          <w:b w:val="false"/>
          <w:i w:val="false"/>
          <w:color w:val="000000"/>
          <w:sz w:val="28"/>
        </w:rPr>
        <w:t xml:space="preserve">                                                           9 кесте </w:t>
      </w:r>
    </w:p>
    <w:p>
      <w:pPr>
        <w:spacing w:after="0"/>
        <w:ind w:left="0"/>
        <w:jc w:val="both"/>
      </w:pPr>
      <w:r>
        <w:rPr>
          <w:rFonts w:ascii="Times New Roman"/>
          <w:b/>
          <w:i w:val="false"/>
          <w:color w:val="000000"/>
          <w:sz w:val="28"/>
        </w:rPr>
        <w:t xml:space="preserve">          Орманды жерлер мен қорларды басым тұқымдылар </w:t>
      </w:r>
      <w:r>
        <w:br/>
      </w:r>
      <w:r>
        <w:rPr>
          <w:rFonts w:ascii="Times New Roman"/>
          <w:b w:val="false"/>
          <w:i w:val="false"/>
          <w:color w:val="000000"/>
          <w:sz w:val="28"/>
        </w:rPr>
        <w:t>
</w:t>
      </w:r>
      <w:r>
        <w:rPr>
          <w:rFonts w:ascii="Times New Roman"/>
          <w:b/>
          <w:i w:val="false"/>
          <w:color w:val="000000"/>
          <w:sz w:val="28"/>
        </w:rPr>
        <w:t xml:space="preserve">                шегінде жас класына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73"/>
        <w:gridCol w:w="693"/>
        <w:gridCol w:w="693"/>
        <w:gridCol w:w="693"/>
        <w:gridCol w:w="693"/>
        <w:gridCol w:w="693"/>
        <w:gridCol w:w="693"/>
        <w:gridCol w:w="693"/>
        <w:gridCol w:w="833"/>
        <w:gridCol w:w="1893"/>
        <w:gridCol w:w="201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 ауданы, га;  бөлімі - қоры, мың.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кесте </w:t>
      </w:r>
    </w:p>
    <w:p>
      <w:pPr>
        <w:spacing w:after="0"/>
        <w:ind w:left="0"/>
        <w:jc w:val="both"/>
      </w:pPr>
      <w:r>
        <w:rPr>
          <w:rFonts w:ascii="Times New Roman"/>
          <w:b/>
          <w:i w:val="false"/>
          <w:color w:val="000000"/>
          <w:sz w:val="28"/>
        </w:rPr>
        <w:t xml:space="preserve">         Орманмен қамтылған жерлерді басым тұқымдылары </w:t>
      </w:r>
      <w:r>
        <w:br/>
      </w:r>
      <w:r>
        <w:rPr>
          <w:rFonts w:ascii="Times New Roman"/>
          <w:b w:val="false"/>
          <w:i w:val="false"/>
          <w:color w:val="000000"/>
          <w:sz w:val="28"/>
        </w:rPr>
        <w:t>
</w:t>
      </w:r>
      <w:r>
        <w:rPr>
          <w:rFonts w:ascii="Times New Roman"/>
          <w:b/>
          <w:i w:val="false"/>
          <w:color w:val="000000"/>
          <w:sz w:val="28"/>
        </w:rPr>
        <w:t xml:space="preserve">               шегінде бонитет класы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593"/>
        <w:gridCol w:w="673"/>
        <w:gridCol w:w="673"/>
        <w:gridCol w:w="673"/>
        <w:gridCol w:w="673"/>
        <w:gridCol w:w="673"/>
        <w:gridCol w:w="673"/>
        <w:gridCol w:w="673"/>
        <w:gridCol w:w="693"/>
        <w:gridCol w:w="1213"/>
        <w:gridCol w:w="205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класы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бонитеті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кесте </w:t>
      </w:r>
    </w:p>
    <w:p>
      <w:pPr>
        <w:spacing w:after="0"/>
        <w:ind w:left="0"/>
        <w:jc w:val="both"/>
      </w:pPr>
      <w:r>
        <w:rPr>
          <w:rFonts w:ascii="Times New Roman"/>
          <w:b/>
          <w:i w:val="false"/>
          <w:color w:val="000000"/>
          <w:sz w:val="28"/>
        </w:rPr>
        <w:t xml:space="preserve">         Орманмен қамтылған жерлерді басым тұқымдылар </w:t>
      </w:r>
      <w:r>
        <w:br/>
      </w:r>
      <w:r>
        <w:rPr>
          <w:rFonts w:ascii="Times New Roman"/>
          <w:b w:val="false"/>
          <w:i w:val="false"/>
          <w:color w:val="000000"/>
          <w:sz w:val="28"/>
        </w:rPr>
        <w:t>
</w:t>
      </w:r>
      <w:r>
        <w:rPr>
          <w:rFonts w:ascii="Times New Roman"/>
          <w:b/>
          <w:i w:val="false"/>
          <w:color w:val="000000"/>
          <w:sz w:val="28"/>
        </w:rPr>
        <w:t xml:space="preserve">            шегінде толымдылығы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3"/>
        <w:gridCol w:w="673"/>
        <w:gridCol w:w="813"/>
        <w:gridCol w:w="813"/>
        <w:gridCol w:w="833"/>
        <w:gridCol w:w="813"/>
        <w:gridCol w:w="1053"/>
        <w:gridCol w:w="813"/>
        <w:gridCol w:w="1213"/>
        <w:gridCol w:w="189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Толымдылық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толым- </w:t>
            </w:r>
            <w:r>
              <w:br/>
            </w:r>
            <w:r>
              <w:rPr>
                <w:rFonts w:ascii="Times New Roman"/>
                <w:b w:val="false"/>
                <w:i w:val="false"/>
                <w:color w:val="000000"/>
                <w:sz w:val="20"/>
              </w:rPr>
              <w:t xml:space="preserve">
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кесте </w:t>
      </w:r>
    </w:p>
    <w:p>
      <w:pPr>
        <w:spacing w:after="0"/>
        <w:ind w:left="0"/>
        <w:jc w:val="both"/>
      </w:pPr>
      <w:r>
        <w:rPr>
          <w:rFonts w:ascii="Times New Roman"/>
          <w:b/>
          <w:i w:val="false"/>
          <w:color w:val="000000"/>
          <w:sz w:val="28"/>
        </w:rPr>
        <w:t xml:space="preserve">           Алқаағаштарды басым тұқымдылар шегінде </w:t>
      </w:r>
      <w:r>
        <w:br/>
      </w:r>
      <w:r>
        <w:rPr>
          <w:rFonts w:ascii="Times New Roman"/>
          <w:b w:val="false"/>
          <w:i w:val="false"/>
          <w:color w:val="000000"/>
          <w:sz w:val="28"/>
        </w:rPr>
        <w:t>
</w:t>
      </w:r>
      <w:r>
        <w:rPr>
          <w:rFonts w:ascii="Times New Roman"/>
          <w:b/>
          <w:i w:val="false"/>
          <w:color w:val="000000"/>
          <w:sz w:val="28"/>
        </w:rPr>
        <w:t xml:space="preserve">             орман типінің топтары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53"/>
        <w:gridCol w:w="2993"/>
        <w:gridCol w:w="1853"/>
        <w:gridCol w:w="275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типтері тобы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типтері тобының индексі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ауданынан %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Өткен тексеру кезеңінде орман қорында болған өзгерістер </w:t>
      </w:r>
    </w:p>
    <w:p>
      <w:pPr>
        <w:spacing w:after="0"/>
        <w:ind w:left="0"/>
        <w:jc w:val="both"/>
      </w:pPr>
      <w:r>
        <w:rPr>
          <w:rFonts w:ascii="Times New Roman"/>
          <w:b w:val="false"/>
          <w:i w:val="false"/>
          <w:color w:val="000000"/>
          <w:sz w:val="28"/>
        </w:rPr>
        <w:t xml:space="preserve">      Жер түрлерінде, басым тұқымдыларда, жас класында, орташа таксациялық көрсеткіштерде тексеру кезеңінде болған өзгерістер туралы мәліметтер мен талдаулар келтіріледі. </w:t>
      </w:r>
    </w:p>
    <w:p>
      <w:pPr>
        <w:spacing w:after="0"/>
        <w:ind w:left="0"/>
        <w:jc w:val="both"/>
      </w:pPr>
      <w:r>
        <w:rPr>
          <w:rFonts w:ascii="Times New Roman"/>
          <w:b w:val="false"/>
          <w:i w:val="false"/>
          <w:color w:val="000000"/>
          <w:sz w:val="28"/>
        </w:rPr>
        <w:t xml:space="preserve">                                                         13 кесте </w:t>
      </w:r>
    </w:p>
    <w:p>
      <w:pPr>
        <w:spacing w:after="0"/>
        <w:ind w:left="0"/>
        <w:jc w:val="both"/>
      </w:pPr>
      <w:r>
        <w:rPr>
          <w:rFonts w:ascii="Times New Roman"/>
          <w:b/>
          <w:i w:val="false"/>
          <w:color w:val="000000"/>
          <w:sz w:val="28"/>
        </w:rPr>
        <w:t xml:space="preserve">                 Орманды жерлердің негізгі түрлері </w:t>
      </w:r>
      <w:r>
        <w:br/>
      </w:r>
      <w:r>
        <w:rPr>
          <w:rFonts w:ascii="Times New Roman"/>
          <w:b w:val="false"/>
          <w:i w:val="false"/>
          <w:color w:val="000000"/>
          <w:sz w:val="28"/>
        </w:rPr>
        <w:t>
</w:t>
      </w:r>
      <w:r>
        <w:rPr>
          <w:rFonts w:ascii="Times New Roman"/>
          <w:b/>
          <w:i w:val="false"/>
          <w:color w:val="000000"/>
          <w:sz w:val="28"/>
        </w:rPr>
        <w:t xml:space="preserve">            бойынша аудандардың өзгеру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33"/>
        <w:gridCol w:w="1553"/>
        <w:gridCol w:w="2313"/>
        <w:gridCol w:w="1573"/>
        <w:gridCol w:w="2453"/>
        <w:gridCol w:w="151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 мәліметтері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орман орналастыру мәліметтері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 болған өзгерістер </w:t>
            </w:r>
            <w:r>
              <w:br/>
            </w:r>
            <w:r>
              <w:rPr>
                <w:rFonts w:ascii="Times New Roman"/>
                <w:b w:val="false"/>
                <w:i w:val="false"/>
                <w:color w:val="000000"/>
                <w:sz w:val="20"/>
              </w:rPr>
              <w:t xml:space="preserve">
( </w:t>
            </w:r>
            <w:r>
              <w:rPr>
                <w:rFonts w:ascii="Times New Roman"/>
                <w:b w:val="false"/>
                <w:i w:val="false"/>
                <w:color w:val="000000"/>
                <w:sz w:val="20"/>
                <w:u w:val="single"/>
              </w:rPr>
              <w:t xml:space="preserve">+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кесте </w:t>
      </w:r>
    </w:p>
    <w:p>
      <w:pPr>
        <w:spacing w:after="0"/>
        <w:ind w:left="0"/>
        <w:jc w:val="both"/>
      </w:pPr>
      <w:r>
        <w:rPr>
          <w:rFonts w:ascii="Times New Roman"/>
          <w:b/>
          <w:i w:val="false"/>
          <w:color w:val="000000"/>
          <w:sz w:val="28"/>
        </w:rPr>
        <w:t xml:space="preserve">            Басым тұқымдылар ауданының өзгеру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373"/>
        <w:gridCol w:w="1653"/>
        <w:gridCol w:w="1893"/>
        <w:gridCol w:w="1673"/>
        <w:gridCol w:w="1833"/>
        <w:gridCol w:w="237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 мәліметтері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орман орналастыру мәліметтері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 болған өзгерістер (Ғ)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15 кесте </w:t>
      </w:r>
    </w:p>
    <w:p>
      <w:pPr>
        <w:spacing w:after="0"/>
        <w:ind w:left="0"/>
        <w:jc w:val="both"/>
      </w:pPr>
      <w:r>
        <w:rPr>
          <w:rFonts w:ascii="Times New Roman"/>
          <w:b/>
          <w:i w:val="false"/>
          <w:color w:val="000000"/>
          <w:sz w:val="28"/>
        </w:rPr>
        <w:t xml:space="preserve">               Жас класы бойынша басым тұқымдылар </w:t>
      </w:r>
      <w:r>
        <w:br/>
      </w:r>
      <w:r>
        <w:rPr>
          <w:rFonts w:ascii="Times New Roman"/>
          <w:b w:val="false"/>
          <w:i w:val="false"/>
          <w:color w:val="000000"/>
          <w:sz w:val="28"/>
        </w:rPr>
        <w:t>
</w:t>
      </w:r>
      <w:r>
        <w:rPr>
          <w:rFonts w:ascii="Times New Roman"/>
          <w:b/>
          <w:i w:val="false"/>
          <w:color w:val="000000"/>
          <w:sz w:val="28"/>
        </w:rPr>
        <w:t xml:space="preserve">                  ауданының өзгеру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273"/>
        <w:gridCol w:w="733"/>
        <w:gridCol w:w="733"/>
        <w:gridCol w:w="733"/>
        <w:gridCol w:w="733"/>
        <w:gridCol w:w="733"/>
        <w:gridCol w:w="733"/>
        <w:gridCol w:w="733"/>
        <w:gridCol w:w="733"/>
        <w:gridCol w:w="593"/>
        <w:gridCol w:w="1093"/>
        <w:gridCol w:w="113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жылы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үлкен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16 кесте </w:t>
      </w:r>
    </w:p>
    <w:p>
      <w:pPr>
        <w:spacing w:after="0"/>
        <w:ind w:left="0"/>
        <w:jc w:val="both"/>
      </w:pPr>
      <w:r>
        <w:rPr>
          <w:rFonts w:ascii="Times New Roman"/>
          <w:b/>
          <w:i w:val="false"/>
          <w:color w:val="000000"/>
          <w:sz w:val="28"/>
        </w:rPr>
        <w:t xml:space="preserve">          Орташа таксациялық көрсеткіштердің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
        <w:gridCol w:w="1053"/>
        <w:gridCol w:w="1193"/>
        <w:gridCol w:w="1153"/>
        <w:gridCol w:w="1133"/>
        <w:gridCol w:w="1553"/>
        <w:gridCol w:w="1773"/>
        <w:gridCol w:w="183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 </w:t>
            </w:r>
            <w:r>
              <w:br/>
            </w:r>
            <w:r>
              <w:rPr>
                <w:rFonts w:ascii="Times New Roman"/>
                <w:b w:val="false"/>
                <w:i w:val="false"/>
                <w:color w:val="000000"/>
                <w:sz w:val="20"/>
              </w:rPr>
              <w:t xml:space="preserve">
тет </w:t>
            </w:r>
            <w:r>
              <w:br/>
            </w:r>
            <w:r>
              <w:rPr>
                <w:rFonts w:ascii="Times New Roman"/>
                <w:b w:val="false"/>
                <w:i w:val="false"/>
                <w:color w:val="000000"/>
                <w:sz w:val="20"/>
              </w:rPr>
              <w:t xml:space="preserve">
класы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w:t>
            </w:r>
            <w:r>
              <w:br/>
            </w:r>
            <w:r>
              <w:rPr>
                <w:rFonts w:ascii="Times New Roman"/>
                <w:b w:val="false"/>
                <w:i w:val="false"/>
                <w:color w:val="000000"/>
                <w:sz w:val="20"/>
              </w:rPr>
              <w:t xml:space="preserve">
пісіп жетілген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жерге,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жерге,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r>
              <w:br/>
            </w:r>
            <w:r>
              <w:rPr>
                <w:rFonts w:ascii="Times New Roman"/>
                <w:b w:val="false"/>
                <w:i w:val="false"/>
                <w:color w:val="000000"/>
                <w:sz w:val="20"/>
              </w:rPr>
              <w:t xml:space="preserve">
2001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113"/>
        <w:gridCol w:w="3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өсім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пісіп жетілген алқа ағаштарының ауданы, га </w:t>
            </w:r>
          </w:p>
        </w:tc>
      </w:tr>
      <w:tr>
        <w:trPr>
          <w:trHeight w:val="14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 </w:t>
            </w:r>
            <w:r>
              <w:rPr>
                <w:rFonts w:ascii="Times New Roman"/>
                <w:b w:val="false"/>
                <w:i w:val="false"/>
                <w:color w:val="000000"/>
                <w:vertAlign w:val="superscript"/>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орманмен қамтылған жерге,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тарау. Орман шаруашылығы мен орман пайдаланудың </w:t>
      </w:r>
      <w:r>
        <w:br/>
      </w:r>
      <w:r>
        <w:rPr>
          <w:rFonts w:ascii="Times New Roman"/>
          <w:b/>
          <w:i w:val="false"/>
          <w:color w:val="000000"/>
        </w:rPr>
        <w:t xml:space="preserve">
қазіргі және перспективалық деңгейі  7. Орманды басты пайдалану </w:t>
      </w:r>
    </w:p>
    <w:p>
      <w:pPr>
        <w:spacing w:after="0"/>
        <w:ind w:left="0"/>
        <w:jc w:val="both"/>
      </w:pPr>
      <w:r>
        <w:rPr>
          <w:rFonts w:ascii="Times New Roman"/>
          <w:b w:val="false"/>
          <w:i w:val="false"/>
          <w:color w:val="000000"/>
          <w:sz w:val="28"/>
        </w:rPr>
        <w:t xml:space="preserve">      Басты пайдаланудың жобаланған кесу жасы және оларды өткен тексеру кезеңіндегімен салыстыру. </w:t>
      </w:r>
      <w:r>
        <w:br/>
      </w:r>
      <w:r>
        <w:rPr>
          <w:rFonts w:ascii="Times New Roman"/>
          <w:b w:val="false"/>
          <w:i w:val="false"/>
          <w:color w:val="000000"/>
          <w:sz w:val="28"/>
        </w:rPr>
        <w:t xml:space="preserve">
      Қолданыстағы есепті кеспеағаш, орман орналастыру жылындағы кесулердің нақты көлемі, алдағы тексеру кезеңіне белгіленген пайдалану мөлшері. </w:t>
      </w:r>
      <w:r>
        <w:br/>
      </w:r>
      <w:r>
        <w:rPr>
          <w:rFonts w:ascii="Times New Roman"/>
          <w:b w:val="false"/>
          <w:i w:val="false"/>
          <w:color w:val="000000"/>
          <w:sz w:val="28"/>
        </w:rPr>
        <w:t xml:space="preserve">
      Кесетін қор және оның тауарлық құрылымы ұсынылатын кесу әдістері. Осы орман орналастыру белгілеген есепті кеспеағашты орман орналастыру жылындағы кеспеағашпен салыстыру. Кестеде көрсетілген мәліметтер бойынша талдау және ауытқулар. </w:t>
      </w:r>
    </w:p>
    <w:p>
      <w:pPr>
        <w:spacing w:after="0"/>
        <w:ind w:left="0"/>
        <w:jc w:val="both"/>
      </w:pPr>
      <w:r>
        <w:rPr>
          <w:rFonts w:ascii="Times New Roman"/>
          <w:b w:val="false"/>
          <w:i w:val="false"/>
          <w:color w:val="000000"/>
          <w:sz w:val="28"/>
        </w:rPr>
        <w:t xml:space="preserve">                                                          17 кесте </w:t>
      </w:r>
    </w:p>
    <w:p>
      <w:pPr>
        <w:spacing w:after="0"/>
        <w:ind w:left="0"/>
        <w:jc w:val="both"/>
      </w:pPr>
      <w:r>
        <w:rPr>
          <w:rFonts w:ascii="Times New Roman"/>
          <w:b/>
          <w:i w:val="false"/>
          <w:color w:val="000000"/>
          <w:sz w:val="28"/>
        </w:rPr>
        <w:t xml:space="preserve">     Басты пайдаланудың белгіленген кесу жастары және оларды </w:t>
      </w:r>
      <w:r>
        <w:br/>
      </w:r>
      <w:r>
        <w:rPr>
          <w:rFonts w:ascii="Times New Roman"/>
          <w:b w:val="false"/>
          <w:i w:val="false"/>
          <w:color w:val="000000"/>
          <w:sz w:val="28"/>
        </w:rPr>
        <w:t>
</w:t>
      </w:r>
      <w:r>
        <w:rPr>
          <w:rFonts w:ascii="Times New Roman"/>
          <w:b/>
          <w:i w:val="false"/>
          <w:color w:val="000000"/>
          <w:sz w:val="28"/>
        </w:rPr>
        <w:t xml:space="preserve">   қолданыста болғандармен салыстыру (алымы - белгіленгені, </w:t>
      </w:r>
      <w:r>
        <w:br/>
      </w:r>
      <w:r>
        <w:rPr>
          <w:rFonts w:ascii="Times New Roman"/>
          <w:b w:val="false"/>
          <w:i w:val="false"/>
          <w:color w:val="000000"/>
          <w:sz w:val="28"/>
        </w:rPr>
        <w:t>
</w:t>
      </w:r>
      <w:r>
        <w:rPr>
          <w:rFonts w:ascii="Times New Roman"/>
          <w:b/>
          <w:i w:val="false"/>
          <w:color w:val="000000"/>
          <w:sz w:val="28"/>
        </w:rPr>
        <w:t xml:space="preserve">                 бөлімі - қолданыста болғаны)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60"/>
        <w:gridCol w:w="1224"/>
        <w:gridCol w:w="1041"/>
        <w:gridCol w:w="1068"/>
        <w:gridCol w:w="986"/>
        <w:gridCol w:w="846"/>
        <w:gridCol w:w="1298"/>
        <w:gridCol w:w="1261"/>
        <w:gridCol w:w="1114"/>
        <w:gridCol w:w="1104"/>
        <w:gridCol w:w="1058"/>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класының ұзақтылығы,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және топырақ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басқалары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жасы, жыл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класы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жасы, жыл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Кесу жастары бірдей топталған МОҚ категориялары туралы мәліметтер келтіріледі. </w:t>
      </w:r>
    </w:p>
    <w:p>
      <w:pPr>
        <w:spacing w:after="0"/>
        <w:ind w:left="0"/>
        <w:jc w:val="both"/>
      </w:pPr>
      <w:r>
        <w:rPr>
          <w:rFonts w:ascii="Times New Roman"/>
          <w:b w:val="false"/>
          <w:i w:val="false"/>
          <w:color w:val="000000"/>
          <w:sz w:val="28"/>
        </w:rPr>
        <w:t xml:space="preserve">                                                       18 кесте  </w:t>
      </w:r>
    </w:p>
    <w:p>
      <w:pPr>
        <w:spacing w:after="0"/>
        <w:ind w:left="0"/>
        <w:jc w:val="both"/>
      </w:pPr>
      <w:r>
        <w:rPr>
          <w:rFonts w:ascii="Times New Roman"/>
          <w:b/>
          <w:i w:val="false"/>
          <w:color w:val="000000"/>
          <w:sz w:val="28"/>
        </w:rPr>
        <w:t xml:space="preserve">     Өткен орман орналастыру белгілеген есепті кеспеағаш </w:t>
      </w:r>
      <w:r>
        <w:br/>
      </w:r>
      <w:r>
        <w:rPr>
          <w:rFonts w:ascii="Times New Roman"/>
          <w:b w:val="false"/>
          <w:i w:val="false"/>
          <w:color w:val="000000"/>
          <w:sz w:val="28"/>
        </w:rPr>
        <w:t>
</w:t>
      </w:r>
      <w:r>
        <w:rPr>
          <w:rFonts w:ascii="Times New Roman"/>
          <w:b/>
          <w:i w:val="false"/>
          <w:color w:val="000000"/>
          <w:sz w:val="28"/>
        </w:rPr>
        <w:t xml:space="preserve">      пен орман орналастыру жылындағыны сүректің нақты </w:t>
      </w:r>
      <w:r>
        <w:br/>
      </w:r>
      <w:r>
        <w:rPr>
          <w:rFonts w:ascii="Times New Roman"/>
          <w:b w:val="false"/>
          <w:i w:val="false"/>
          <w:color w:val="000000"/>
          <w:sz w:val="28"/>
        </w:rPr>
        <w:t>
</w:t>
      </w:r>
      <w:r>
        <w:rPr>
          <w:rFonts w:ascii="Times New Roman"/>
          <w:b/>
          <w:i w:val="false"/>
          <w:color w:val="000000"/>
          <w:sz w:val="28"/>
        </w:rPr>
        <w:t xml:space="preserve">                      босатылуын салыстыру </w:t>
      </w:r>
      <w:r>
        <w:br/>
      </w:r>
      <w:r>
        <w:rPr>
          <w:rFonts w:ascii="Times New Roman"/>
          <w:b w:val="false"/>
          <w:i w:val="false"/>
          <w:color w:val="000000"/>
          <w:sz w:val="28"/>
        </w:rPr>
        <w:t xml:space="preserve">
               (алымы - өтімді қор мың, м </w:t>
      </w:r>
      <w:r>
        <w:rPr>
          <w:rFonts w:ascii="Times New Roman"/>
          <w:b w:val="false"/>
          <w:i w:val="false"/>
          <w:color w:val="000000"/>
          <w:vertAlign w:val="superscript"/>
        </w:rPr>
        <w:t xml:space="preserve">3 </w:t>
      </w:r>
      <w:r>
        <w:rPr>
          <w:rFonts w:ascii="Times New Roman"/>
          <w:b w:val="false"/>
          <w:i w:val="false"/>
          <w:color w:val="000000"/>
          <w:sz w:val="28"/>
        </w:rPr>
        <w:t xml:space="preserve">, бөлімі - </w:t>
      </w:r>
      <w:r>
        <w:br/>
      </w:r>
      <w:r>
        <w:rPr>
          <w:rFonts w:ascii="Times New Roman"/>
          <w:b w:val="false"/>
          <w:i w:val="false"/>
          <w:color w:val="000000"/>
          <w:sz w:val="28"/>
        </w:rPr>
        <w:t xml:space="preserve">
                 соның ішінде кәделік ағашы мың, м </w:t>
      </w:r>
      <w:r>
        <w:rPr>
          <w:rFonts w:ascii="Times New Roman"/>
          <w:b w:val="false"/>
          <w:i w:val="false"/>
          <w:color w:val="000000"/>
          <w:vertAlign w:val="superscript"/>
        </w:rPr>
        <w:t xml:space="preserve">3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33"/>
        <w:gridCol w:w="1453"/>
        <w:gridCol w:w="1413"/>
        <w:gridCol w:w="1633"/>
        <w:gridCol w:w="1233"/>
        <w:gridCol w:w="1233"/>
        <w:gridCol w:w="1213"/>
        <w:gridCol w:w="1453"/>
        <w:gridCol w:w="11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тобы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әді- </w:t>
            </w:r>
            <w:r>
              <w:br/>
            </w:r>
            <w:r>
              <w:rPr>
                <w:rFonts w:ascii="Times New Roman"/>
                <w:b w:val="false"/>
                <w:i w:val="false"/>
                <w:color w:val="000000"/>
                <w:sz w:val="20"/>
              </w:rPr>
              <w:t xml:space="preserve">
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кеспеағаш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орналастырумен </w:t>
            </w:r>
            <w:r>
              <w:br/>
            </w:r>
            <w:r>
              <w:rPr>
                <w:rFonts w:ascii="Times New Roman"/>
                <w:b w:val="false"/>
                <w:i w:val="false"/>
                <w:color w:val="000000"/>
                <w:sz w:val="20"/>
              </w:rPr>
              <w:t xml:space="preserve">
белгіленген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w:t>
            </w:r>
            <w:r>
              <w:br/>
            </w:r>
            <w:r>
              <w:rPr>
                <w:rFonts w:ascii="Times New Roman"/>
                <w:b w:val="false"/>
                <w:i w:val="false"/>
                <w:color w:val="000000"/>
                <w:sz w:val="20"/>
              </w:rPr>
              <w:t xml:space="preserve">
жылындағы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693"/>
        <w:gridCol w:w="2053"/>
        <w:gridCol w:w="1033"/>
        <w:gridCol w:w="1933"/>
        <w:gridCol w:w="1833"/>
        <w:gridCol w:w="1913"/>
        <w:gridCol w:w="1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нақты орташа кесілген ағаш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орналастырумен бекітілген есепті кеспеағашты пайдалану % </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 қылқанды, жұмсақ жапырақты, қатты жапырақты, сексеуіл, бұта тұқымдыларының топтары бойынша келтіріледі. </w:t>
      </w:r>
      <w:r>
        <w:br/>
      </w:r>
      <w:r>
        <w:rPr>
          <w:rFonts w:ascii="Times New Roman"/>
          <w:b w:val="false"/>
          <w:i w:val="false"/>
          <w:color w:val="000000"/>
          <w:sz w:val="28"/>
        </w:rPr>
        <w:t xml:space="preserve">
      Басында мәліметтер бүтін облыс бойынша, (тұқымдылар топтары мен кесу әдістері тұрғысынан), ал төменде (жиынтықтан кейін) әр орман мекемесі бойынша мәліметтер келтіріледі. </w:t>
      </w:r>
    </w:p>
    <w:p>
      <w:pPr>
        <w:spacing w:after="0"/>
        <w:ind w:left="0"/>
        <w:jc w:val="both"/>
      </w:pPr>
      <w:r>
        <w:rPr>
          <w:rFonts w:ascii="Times New Roman"/>
          <w:b w:val="false"/>
          <w:i w:val="false"/>
          <w:color w:val="000000"/>
          <w:sz w:val="28"/>
        </w:rPr>
        <w:t xml:space="preserve">                                                          19 кесте </w:t>
      </w:r>
    </w:p>
    <w:p>
      <w:pPr>
        <w:spacing w:after="0"/>
        <w:ind w:left="0"/>
        <w:jc w:val="both"/>
      </w:pPr>
      <w:r>
        <w:rPr>
          <w:rFonts w:ascii="Times New Roman"/>
          <w:b/>
          <w:i w:val="false"/>
          <w:color w:val="000000"/>
          <w:sz w:val="28"/>
        </w:rPr>
        <w:t xml:space="preserve">        Басты пайдалану есебінен шығарылған және есепке </w:t>
      </w:r>
      <w:r>
        <w:br/>
      </w:r>
      <w:r>
        <w:rPr>
          <w:rFonts w:ascii="Times New Roman"/>
          <w:b w:val="false"/>
          <w:i w:val="false"/>
          <w:color w:val="000000"/>
          <w:sz w:val="28"/>
        </w:rPr>
        <w:t>
</w:t>
      </w:r>
      <w:r>
        <w:rPr>
          <w:rFonts w:ascii="Times New Roman"/>
          <w:b/>
          <w:i w:val="false"/>
          <w:color w:val="000000"/>
          <w:sz w:val="28"/>
        </w:rPr>
        <w:t xml:space="preserve">           енгізілген алқаағаштардың қоры мен ауданы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
        <w:gridCol w:w="1113"/>
        <w:gridCol w:w="1193"/>
        <w:gridCol w:w="1353"/>
        <w:gridCol w:w="1333"/>
        <w:gridCol w:w="1193"/>
        <w:gridCol w:w="1533"/>
        <w:gridCol w:w="1493"/>
        <w:gridCol w:w="18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тобына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r>
              <w:br/>
            </w:r>
            <w:r>
              <w:rPr>
                <w:rFonts w:ascii="Times New Roman"/>
                <w:b w:val="false"/>
                <w:i w:val="false"/>
                <w:color w:val="000000"/>
                <w:sz w:val="20"/>
              </w:rPr>
              <w:t xml:space="preserve">
ауса </w:t>
            </w:r>
            <w:r>
              <w:br/>
            </w:r>
            <w:r>
              <w:rPr>
                <w:rFonts w:ascii="Times New Roman"/>
                <w:b w:val="false"/>
                <w:i w:val="false"/>
                <w:color w:val="000000"/>
                <w:sz w:val="20"/>
              </w:rPr>
              <w:t xml:space="preserve">
аға- </w:t>
            </w:r>
            <w:r>
              <w:br/>
            </w:r>
            <w:r>
              <w:rPr>
                <w:rFonts w:ascii="Times New Roman"/>
                <w:b w:val="false"/>
                <w:i w:val="false"/>
                <w:color w:val="000000"/>
                <w:sz w:val="20"/>
              </w:rPr>
              <w:t xml:space="preserve">
штар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жастағы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 </w:t>
            </w:r>
            <w:r>
              <w:br/>
            </w:r>
            <w:r>
              <w:rPr>
                <w:rFonts w:ascii="Times New Roman"/>
                <w:b w:val="false"/>
                <w:i w:val="false"/>
                <w:color w:val="000000"/>
                <w:sz w:val="20"/>
              </w:rPr>
              <w:t xml:space="preserve">
келе </w:t>
            </w:r>
            <w:r>
              <w:br/>
            </w:r>
            <w:r>
              <w:rPr>
                <w:rFonts w:ascii="Times New Roman"/>
                <w:b w:val="false"/>
                <w:i w:val="false"/>
                <w:color w:val="000000"/>
                <w:sz w:val="20"/>
              </w:rPr>
              <w:t xml:space="preserve">
жат- </w:t>
            </w:r>
            <w:r>
              <w:br/>
            </w:r>
            <w:r>
              <w:rPr>
                <w:rFonts w:ascii="Times New Roman"/>
                <w:b w:val="false"/>
                <w:i w:val="false"/>
                <w:color w:val="000000"/>
                <w:sz w:val="20"/>
              </w:rPr>
              <w:t xml:space="preserve">
қан,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көнерген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пісіп кеткен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га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га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Басында облыс бойынша жиынтық мәліметтер көрсетіліп, содан кейін есептеп шығарылған түрлері бойынша мәліметтер және ең соңында басты пайдалану өлшемінің есебіне енгізілген кәделік аудандар мен қорлар бойынша мәліметтер жиынтығы көрсетіледі. </w:t>
      </w:r>
    </w:p>
    <w:p>
      <w:pPr>
        <w:spacing w:after="0"/>
        <w:ind w:left="0"/>
        <w:jc w:val="both"/>
      </w:pPr>
      <w:r>
        <w:rPr>
          <w:rFonts w:ascii="Times New Roman"/>
          <w:b w:val="false"/>
          <w:i w:val="false"/>
          <w:color w:val="000000"/>
          <w:sz w:val="28"/>
        </w:rPr>
        <w:t xml:space="preserve">                                                       20 кесте </w:t>
      </w:r>
    </w:p>
    <w:p>
      <w:pPr>
        <w:spacing w:after="0"/>
        <w:ind w:left="0"/>
        <w:jc w:val="both"/>
      </w:pPr>
      <w:r>
        <w:rPr>
          <w:rFonts w:ascii="Times New Roman"/>
          <w:b/>
          <w:i w:val="false"/>
          <w:color w:val="000000"/>
          <w:sz w:val="28"/>
        </w:rPr>
        <w:t xml:space="preserve">               Пайдалану қорының өтімді және кәделік </w:t>
      </w:r>
      <w:r>
        <w:br/>
      </w:r>
      <w:r>
        <w:rPr>
          <w:rFonts w:ascii="Times New Roman"/>
          <w:b w:val="false"/>
          <w:i w:val="false"/>
          <w:color w:val="000000"/>
          <w:sz w:val="28"/>
        </w:rPr>
        <w:t>
</w:t>
      </w:r>
      <w:r>
        <w:rPr>
          <w:rFonts w:ascii="Times New Roman"/>
          <w:b/>
          <w:i w:val="false"/>
          <w:color w:val="000000"/>
          <w:sz w:val="28"/>
        </w:rPr>
        <w:t xml:space="preserve">                     ағаш сүрегінің шығуы,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44"/>
        <w:gridCol w:w="847"/>
        <w:gridCol w:w="635"/>
        <w:gridCol w:w="814"/>
        <w:gridCol w:w="636"/>
        <w:gridCol w:w="882"/>
        <w:gridCol w:w="734"/>
        <w:gridCol w:w="745"/>
        <w:gridCol w:w="518"/>
        <w:gridCol w:w="670"/>
        <w:gridCol w:w="874"/>
        <w:gridCol w:w="662"/>
        <w:gridCol w:w="840"/>
        <w:gridCol w:w="662"/>
        <w:gridCol w:w="908"/>
        <w:gridCol w:w="755"/>
        <w:gridCol w:w="764"/>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орман орналастыру мәліметтері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жылдарда нақтылы жетістіктер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орман орналастырумен жобаланған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Жобаланған- </w:t>
            </w:r>
            <w:r>
              <w:br/>
            </w:r>
            <w:r>
              <w:rPr>
                <w:rFonts w:ascii="Times New Roman"/>
                <w:b w:val="false"/>
                <w:i w:val="false"/>
                <w:color w:val="000000"/>
                <w:sz w:val="20"/>
              </w:rPr>
              <w:t xml:space="preserve">
ның нақты </w:t>
            </w:r>
            <w:r>
              <w:br/>
            </w:r>
            <w:r>
              <w:rPr>
                <w:rFonts w:ascii="Times New Roman"/>
                <w:b w:val="false"/>
                <w:i w:val="false"/>
                <w:color w:val="000000"/>
                <w:sz w:val="20"/>
              </w:rPr>
              <w:t xml:space="preserve">
жетістіктен </w:t>
            </w:r>
            <w:r>
              <w:br/>
            </w:r>
            <w:r>
              <w:rPr>
                <w:rFonts w:ascii="Times New Roman"/>
                <w:b w:val="false"/>
                <w:i w:val="false"/>
                <w:color w:val="000000"/>
                <w:sz w:val="20"/>
              </w:rPr>
              <w:t xml:space="preserve">
ауытқуы </w:t>
            </w:r>
            <w:r>
              <w:br/>
            </w:r>
            <w:r>
              <w:rPr>
                <w:rFonts w:ascii="Times New Roman"/>
                <w:b w:val="false"/>
                <w:i w:val="false"/>
                <w:color w:val="000000"/>
                <w:sz w:val="20"/>
              </w:rPr>
              <w:t xml:space="preserve">
(+, -) </w:t>
            </w:r>
          </w:p>
        </w:tc>
      </w:tr>
      <w:tr>
        <w:trPr/>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ағаш </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мді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ағаш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ағаш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ағаш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кесте </w:t>
      </w:r>
    </w:p>
    <w:p>
      <w:pPr>
        <w:spacing w:after="0"/>
        <w:ind w:left="0"/>
        <w:jc w:val="both"/>
      </w:pPr>
      <w:r>
        <w:rPr>
          <w:rFonts w:ascii="Times New Roman"/>
          <w:b/>
          <w:i w:val="false"/>
          <w:color w:val="000000"/>
          <w:sz w:val="28"/>
        </w:rPr>
        <w:t xml:space="preserve">             Алдағы тексеру кезеңіне берілген басты </w:t>
      </w:r>
      <w:r>
        <w:br/>
      </w:r>
      <w:r>
        <w:rPr>
          <w:rFonts w:ascii="Times New Roman"/>
          <w:b w:val="false"/>
          <w:i w:val="false"/>
          <w:color w:val="000000"/>
          <w:sz w:val="28"/>
        </w:rPr>
        <w:t>
</w:t>
      </w:r>
      <w:r>
        <w:rPr>
          <w:rFonts w:ascii="Times New Roman"/>
          <w:b/>
          <w:i w:val="false"/>
          <w:color w:val="000000"/>
          <w:sz w:val="28"/>
        </w:rPr>
        <w:t xml:space="preserve">                  пайдаланудағы кесу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3"/>
        <w:gridCol w:w="1173"/>
        <w:gridCol w:w="1113"/>
        <w:gridCol w:w="1453"/>
        <w:gridCol w:w="1953"/>
        <w:gridCol w:w="1213"/>
        <w:gridCol w:w="1013"/>
        <w:gridCol w:w="1213"/>
        <w:gridCol w:w="19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w:t>
            </w:r>
            <w:r>
              <w:br/>
            </w:r>
            <w:r>
              <w:rPr>
                <w:rFonts w:ascii="Times New Roman"/>
                <w:b w:val="false"/>
                <w:i w:val="false"/>
                <w:color w:val="000000"/>
                <w:sz w:val="20"/>
              </w:rPr>
              <w:t xml:space="preserve">
ка- </w:t>
            </w:r>
            <w:r>
              <w:br/>
            </w:r>
            <w:r>
              <w:rPr>
                <w:rFonts w:ascii="Times New Roman"/>
                <w:b w:val="false"/>
                <w:i w:val="false"/>
                <w:color w:val="000000"/>
                <w:sz w:val="20"/>
              </w:rPr>
              <w:t xml:space="preserve">
те- </w:t>
            </w:r>
            <w:r>
              <w:br/>
            </w:r>
            <w:r>
              <w:rPr>
                <w:rFonts w:ascii="Times New Roman"/>
                <w:b w:val="false"/>
                <w:i w:val="false"/>
                <w:color w:val="000000"/>
                <w:sz w:val="20"/>
              </w:rPr>
              <w:t xml:space="preserve">
го- </w:t>
            </w:r>
            <w:r>
              <w:br/>
            </w:r>
            <w:r>
              <w:rPr>
                <w:rFonts w:ascii="Times New Roman"/>
                <w:b w:val="false"/>
                <w:i w:val="false"/>
                <w:color w:val="000000"/>
                <w:sz w:val="20"/>
              </w:rPr>
              <w:t xml:space="preserve">
рия-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әді- </w:t>
            </w:r>
            <w:r>
              <w:br/>
            </w:r>
            <w:r>
              <w:rPr>
                <w:rFonts w:ascii="Times New Roman"/>
                <w:b w:val="false"/>
                <w:i w:val="false"/>
                <w:color w:val="000000"/>
                <w:sz w:val="20"/>
              </w:rPr>
              <w:t xml:space="preserve">
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кеспеағаш </w:t>
            </w:r>
            <w:r>
              <w:br/>
            </w:r>
            <w:r>
              <w:rPr>
                <w:rFonts w:ascii="Times New Roman"/>
                <w:b w:val="false"/>
                <w:i w:val="false"/>
                <w:color w:val="000000"/>
                <w:sz w:val="20"/>
              </w:rPr>
              <w:t xml:space="preserve">
(алымы-ауданы, га бөлімі-қоры, 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ағаш </w:t>
            </w:r>
            <w:r>
              <w:br/>
            </w:r>
            <w:r>
              <w:rPr>
                <w:rFonts w:ascii="Times New Roman"/>
                <w:b w:val="false"/>
                <w:i w:val="false"/>
                <w:color w:val="000000"/>
                <w:sz w:val="20"/>
              </w:rPr>
              <w:t xml:space="preserve">
сүрегі,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 </w:t>
            </w:r>
            <w:r>
              <w:br/>
            </w:r>
            <w:r>
              <w:rPr>
                <w:rFonts w:ascii="Times New Roman"/>
                <w:b w:val="false"/>
                <w:i w:val="false"/>
                <w:color w:val="000000"/>
                <w:sz w:val="20"/>
              </w:rPr>
              <w:t xml:space="preserve">
пы-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 </w:t>
            </w:r>
            <w:r>
              <w:br/>
            </w:r>
            <w:r>
              <w:rPr>
                <w:rFonts w:ascii="Times New Roman"/>
                <w:b w:val="false"/>
                <w:i w:val="false"/>
                <w:color w:val="000000"/>
                <w:sz w:val="20"/>
              </w:rPr>
              <w:t xml:space="preserve">
уіл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53"/>
        <w:gridCol w:w="1453"/>
        <w:gridCol w:w="1253"/>
        <w:gridCol w:w="1193"/>
        <w:gridCol w:w="1273"/>
        <w:gridCol w:w="1213"/>
        <w:gridCol w:w="1373"/>
        <w:gridCol w:w="1193"/>
        <w:gridCol w:w="1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ағаш сүрегі, мың м </w:t>
            </w:r>
            <w:r>
              <w:rPr>
                <w:rFonts w:ascii="Times New Roman"/>
                <w:b w:val="false"/>
                <w:i w:val="false"/>
                <w:color w:val="000000"/>
                <w:vertAlign w:val="superscript"/>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сүрегі, мың м </w:t>
            </w:r>
            <w:r>
              <w:rPr>
                <w:rFonts w:ascii="Times New Roman"/>
                <w:b w:val="false"/>
                <w:i w:val="false"/>
                <w:color w:val="000000"/>
                <w:vertAlign w:val="superscript"/>
              </w:rPr>
              <w:t xml:space="preserve">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11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сеуіл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жиыны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сеуіл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дар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Басында мәліметтер бүтіндей облыс бойынша, ал кейін - орман иеленушілері бойынша келтіріледі. </w:t>
      </w:r>
    </w:p>
    <w:p>
      <w:pPr>
        <w:spacing w:after="0"/>
        <w:ind w:left="0"/>
        <w:jc w:val="both"/>
      </w:pPr>
      <w:r>
        <w:rPr>
          <w:rFonts w:ascii="Times New Roman"/>
          <w:b w:val="false"/>
          <w:i w:val="false"/>
          <w:color w:val="000000"/>
          <w:sz w:val="28"/>
        </w:rPr>
        <w:t xml:space="preserve">                                                         22 кесте </w:t>
      </w:r>
    </w:p>
    <w:p>
      <w:pPr>
        <w:spacing w:after="0"/>
        <w:ind w:left="0"/>
        <w:jc w:val="both"/>
      </w:pPr>
      <w:r>
        <w:rPr>
          <w:rFonts w:ascii="Times New Roman"/>
          <w:b/>
          <w:i w:val="false"/>
          <w:color w:val="000000"/>
          <w:sz w:val="28"/>
        </w:rPr>
        <w:t xml:space="preserve">           Басты мақсатта пайдаланудың қабылданған </w:t>
      </w:r>
      <w:r>
        <w:br/>
      </w:r>
      <w:r>
        <w:rPr>
          <w:rFonts w:ascii="Times New Roman"/>
          <w:b w:val="false"/>
          <w:i w:val="false"/>
          <w:color w:val="000000"/>
          <w:sz w:val="28"/>
        </w:rPr>
        <w:t>
</w:t>
      </w:r>
      <w:r>
        <w:rPr>
          <w:rFonts w:ascii="Times New Roman"/>
          <w:b/>
          <w:i w:val="false"/>
          <w:color w:val="000000"/>
          <w:sz w:val="28"/>
        </w:rPr>
        <w:t xml:space="preserve">             өлшемінің салыстырмалы сипаттамасы </w:t>
      </w:r>
    </w:p>
    <w:p>
      <w:pPr>
        <w:spacing w:after="0"/>
        <w:ind w:left="0"/>
        <w:jc w:val="both"/>
      </w:pPr>
      <w:r>
        <w:rPr>
          <w:rFonts w:ascii="Times New Roman"/>
          <w:b w:val="false"/>
          <w:i w:val="false"/>
          <w:color w:val="000000"/>
          <w:sz w:val="28"/>
        </w:rPr>
        <w:t xml:space="preserve">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53"/>
        <w:gridCol w:w="1493"/>
        <w:gridCol w:w="1253"/>
        <w:gridCol w:w="1233"/>
        <w:gridCol w:w="1553"/>
        <w:gridCol w:w="19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Салыстырылатын </w:t>
            </w:r>
            <w:r>
              <w:br/>
            </w:r>
            <w:r>
              <w:rPr>
                <w:rFonts w:ascii="Times New Roman"/>
                <w:b w:val="false"/>
                <w:i w:val="false"/>
                <w:color w:val="000000"/>
                <w:sz w:val="20"/>
              </w:rPr>
              <w:t xml:space="preserve">
көрсеткіштер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қоры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кәделік </w:t>
            </w:r>
            <w:r>
              <w:br/>
            </w:r>
            <w:r>
              <w:rPr>
                <w:rFonts w:ascii="Times New Roman"/>
                <w:b w:val="false"/>
                <w:i w:val="false"/>
                <w:color w:val="000000"/>
                <w:sz w:val="20"/>
              </w:rPr>
              <w:t xml:space="preserve">
%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о/о-мен белгіленген (2- о/о-ру кеңесімен қабылданған) кеспеағаш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орналастырумен белгіленген кеспеағаш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жылында істеп тұрған кеспе ағаш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жылының алдындағы жылғы орманның нақты босатылғаны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жалпы есепке енгізілген алқаағаштардың орташа өсімінің мөлшері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93"/>
        <w:gridCol w:w="2693"/>
        <w:gridCol w:w="3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сексеуілдер мен бұталар бойынша </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өтімдіден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өтімдіден кәделік % </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Басқа да кесулер </w:t>
      </w:r>
    </w:p>
    <w:p>
      <w:pPr>
        <w:spacing w:after="0"/>
        <w:ind w:left="0"/>
        <w:jc w:val="both"/>
      </w:pPr>
      <w:r>
        <w:rPr>
          <w:rFonts w:ascii="Times New Roman"/>
          <w:b w:val="false"/>
          <w:i w:val="false"/>
          <w:color w:val="000000"/>
          <w:sz w:val="28"/>
        </w:rPr>
        <w:t xml:space="preserve">      Басқа да кесу түрлерінің орындалған және жобаланатын көлемдері туралы мәліметтер мен толық кесілмеуі себебінің қысқаша талдануы келтіріледі. </w:t>
      </w:r>
    </w:p>
    <w:p>
      <w:pPr>
        <w:spacing w:after="0"/>
        <w:ind w:left="0"/>
        <w:jc w:val="both"/>
      </w:pPr>
      <w:r>
        <w:rPr>
          <w:rFonts w:ascii="Times New Roman"/>
          <w:b w:val="false"/>
          <w:i w:val="false"/>
          <w:color w:val="000000"/>
          <w:sz w:val="28"/>
        </w:rPr>
        <w:t xml:space="preserve">                                                        23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93"/>
        <w:gridCol w:w="1393"/>
        <w:gridCol w:w="1773"/>
        <w:gridCol w:w="1453"/>
        <w:gridCol w:w="1593"/>
        <w:gridCol w:w="1373"/>
        <w:gridCol w:w="159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ішіндегі басқа  кесу түрлері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жеткізген орташа жылдық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Табылған қор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тағайын- </w:t>
            </w:r>
            <w:r>
              <w:br/>
            </w:r>
            <w:r>
              <w:rPr>
                <w:rFonts w:ascii="Times New Roman"/>
                <w:b w:val="false"/>
                <w:i w:val="false"/>
                <w:color w:val="000000"/>
                <w:sz w:val="20"/>
              </w:rPr>
              <w:t xml:space="preserve">
далған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қор мың м </w:t>
            </w:r>
            <w:r>
              <w:rPr>
                <w:rFonts w:ascii="Times New Roman"/>
                <w:b w:val="false"/>
                <w:i w:val="false"/>
                <w:color w:val="000000"/>
                <w:vertAlign w:val="superscript"/>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r>
              <w:br/>
            </w:r>
            <w:r>
              <w:rPr>
                <w:rFonts w:ascii="Times New Roman"/>
                <w:b w:val="false"/>
                <w:i w:val="false"/>
                <w:color w:val="000000"/>
                <w:sz w:val="20"/>
              </w:rPr>
              <w:t xml:space="preserve">
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r>
              <w:br/>
            </w:r>
            <w:r>
              <w:rPr>
                <w:rFonts w:ascii="Times New Roman"/>
                <w:b w:val="false"/>
                <w:i w:val="false"/>
                <w:color w:val="000000"/>
                <w:sz w:val="20"/>
              </w:rPr>
              <w:t xml:space="preserve">
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633"/>
        <w:gridCol w:w="1633"/>
        <w:gridCol w:w="1713"/>
        <w:gridCol w:w="26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мерзімі, жас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өлшем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 кесулер бойынша мәліметтер (жаппай-санитарлық кесу, орам соқпақтарын шабу, өтімді қоқыстан тазарту) келтіріледі. </w:t>
      </w:r>
      <w:r>
        <w:br/>
      </w:r>
      <w:r>
        <w:rPr>
          <w:rFonts w:ascii="Times New Roman"/>
          <w:b w:val="false"/>
          <w:i w:val="false"/>
          <w:color w:val="000000"/>
          <w:sz w:val="28"/>
        </w:rPr>
        <w:t xml:space="preserve">
      Мәліметтер орман иеленушілері бойынша және жалпы облыс бойынша (жиынтық) келтіріледі. </w:t>
      </w:r>
    </w:p>
    <w:p>
      <w:pPr>
        <w:spacing w:after="0"/>
        <w:ind w:left="0"/>
        <w:jc w:val="left"/>
      </w:pPr>
      <w:r>
        <w:rPr>
          <w:rFonts w:ascii="Times New Roman"/>
          <w:b/>
          <w:i w:val="false"/>
          <w:color w:val="000000"/>
        </w:rPr>
        <w:t xml:space="preserve"> 9. Аралық пайдаланудағы кесу </w:t>
      </w:r>
    </w:p>
    <w:p>
      <w:pPr>
        <w:spacing w:after="0"/>
        <w:ind w:left="0"/>
        <w:jc w:val="both"/>
      </w:pPr>
      <w:r>
        <w:rPr>
          <w:rFonts w:ascii="Times New Roman"/>
          <w:b w:val="false"/>
          <w:i w:val="false"/>
          <w:color w:val="000000"/>
          <w:sz w:val="28"/>
        </w:rPr>
        <w:t xml:space="preserve">      1) Орманды күтудегі кесу. Күту үшін кесу жасындағы алқаағаштар мөлшерінің салыстырмалы сипаттамасы. Оны жүргізу технологиясы. </w:t>
      </w:r>
    </w:p>
    <w:p>
      <w:pPr>
        <w:spacing w:after="0"/>
        <w:ind w:left="0"/>
        <w:jc w:val="both"/>
      </w:pPr>
      <w:r>
        <w:rPr>
          <w:rFonts w:ascii="Times New Roman"/>
          <w:b w:val="false"/>
          <w:i w:val="false"/>
          <w:color w:val="000000"/>
          <w:sz w:val="28"/>
        </w:rPr>
        <w:t xml:space="preserve">                                                          24 кесте </w:t>
      </w:r>
    </w:p>
    <w:p>
      <w:pPr>
        <w:spacing w:after="0"/>
        <w:ind w:left="0"/>
        <w:jc w:val="both"/>
      </w:pPr>
      <w:r>
        <w:rPr>
          <w:rFonts w:ascii="Times New Roman"/>
          <w:b/>
          <w:i w:val="false"/>
          <w:color w:val="000000"/>
          <w:sz w:val="28"/>
        </w:rPr>
        <w:t xml:space="preserve">               Облыс бойынша орманды күту үшін </w:t>
      </w:r>
      <w:r>
        <w:br/>
      </w:r>
      <w:r>
        <w:rPr>
          <w:rFonts w:ascii="Times New Roman"/>
          <w:b w:val="false"/>
          <w:i w:val="false"/>
          <w:color w:val="000000"/>
          <w:sz w:val="28"/>
        </w:rPr>
        <w:t>
</w:t>
      </w:r>
      <w:r>
        <w:rPr>
          <w:rFonts w:ascii="Times New Roman"/>
          <w:b/>
          <w:i w:val="false"/>
          <w:color w:val="000000"/>
          <w:sz w:val="28"/>
        </w:rPr>
        <w:t xml:space="preserve">                 кесудің жыл сайынғы мөлшері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53"/>
        <w:gridCol w:w="1593"/>
        <w:gridCol w:w="1673"/>
        <w:gridCol w:w="1613"/>
        <w:gridCol w:w="1513"/>
        <w:gridCol w:w="1573"/>
        <w:gridCol w:w="271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кесу </w:t>
            </w:r>
            <w:r>
              <w:br/>
            </w:r>
            <w:r>
              <w:rPr>
                <w:rFonts w:ascii="Times New Roman"/>
                <w:b w:val="false"/>
                <w:i w:val="false"/>
                <w:color w:val="000000"/>
                <w:sz w:val="20"/>
              </w:rPr>
              <w:t xml:space="preserve">
жасын-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алқа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ауданы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зілуін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алқаа- </w:t>
            </w:r>
            <w:r>
              <w:br/>
            </w:r>
            <w:r>
              <w:rPr>
                <w:rFonts w:ascii="Times New Roman"/>
                <w:b w:val="false"/>
                <w:i w:val="false"/>
                <w:color w:val="000000"/>
                <w:sz w:val="20"/>
              </w:rPr>
              <w:t xml:space="preserve">
ғаштар </w:t>
            </w:r>
            <w:r>
              <w:br/>
            </w:r>
            <w:r>
              <w:rPr>
                <w:rFonts w:ascii="Times New Roman"/>
                <w:b w:val="false"/>
                <w:i w:val="false"/>
                <w:color w:val="000000"/>
                <w:sz w:val="20"/>
              </w:rPr>
              <w:t xml:space="preserve">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күту үшін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қайталанатын мерзімі, жас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 </w:t>
            </w:r>
            <w:r>
              <w:br/>
            </w:r>
            <w:r>
              <w:rPr>
                <w:rFonts w:ascii="Times New Roman"/>
                <w:b w:val="false"/>
                <w:i w:val="false"/>
                <w:color w:val="000000"/>
                <w:sz w:val="20"/>
              </w:rPr>
              <w:t xml:space="preserve">
летін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73"/>
        <w:gridCol w:w="1573"/>
        <w:gridCol w:w="1753"/>
        <w:gridCol w:w="2233"/>
        <w:gridCol w:w="1013"/>
        <w:gridCol w:w="17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күту үшін кесу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 </w:t>
            </w:r>
          </w:p>
        </w:tc>
      </w:tr>
      <w:tr>
        <w:trPr>
          <w:trHeight w:val="3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орман иеленушілері бойынша және бүтіндей облыс бойынша (жиынтық) есептеу арқылы беріледі. </w:t>
      </w:r>
    </w:p>
    <w:p>
      <w:pPr>
        <w:spacing w:after="0"/>
        <w:ind w:left="0"/>
        <w:jc w:val="both"/>
      </w:pPr>
      <w:r>
        <w:rPr>
          <w:rFonts w:ascii="Times New Roman"/>
          <w:b w:val="false"/>
          <w:i w:val="false"/>
          <w:color w:val="000000"/>
          <w:sz w:val="28"/>
        </w:rPr>
        <w:t xml:space="preserve">                                                         25 кесте </w:t>
      </w:r>
    </w:p>
    <w:p>
      <w:pPr>
        <w:spacing w:after="0"/>
        <w:ind w:left="0"/>
        <w:jc w:val="both"/>
      </w:pPr>
      <w:r>
        <w:rPr>
          <w:rFonts w:ascii="Times New Roman"/>
          <w:b/>
          <w:i w:val="false"/>
          <w:color w:val="000000"/>
          <w:sz w:val="28"/>
        </w:rPr>
        <w:t xml:space="preserve">         Күту үшін кесудің салыстырмалы сипаттамасы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453"/>
        <w:gridCol w:w="1593"/>
        <w:gridCol w:w="2113"/>
        <w:gridCol w:w="2253"/>
        <w:gridCol w:w="229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түрі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орналастырумен жобаланған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орман орналастырумен жобаланған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кесілетін қор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кесілетін қор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93"/>
        <w:gridCol w:w="2193"/>
        <w:gridCol w:w="1593"/>
        <w:gridCol w:w="1573"/>
        <w:gridCol w:w="25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көлемі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2 жыл ішінде нақты орындалған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жобаланған көлемімен орташа жылдықты салыстыру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кесілетін қор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26 кесте </w:t>
      </w:r>
    </w:p>
    <w:p>
      <w:pPr>
        <w:spacing w:after="0"/>
        <w:ind w:left="0"/>
        <w:jc w:val="both"/>
      </w:pPr>
      <w:r>
        <w:rPr>
          <w:rFonts w:ascii="Times New Roman"/>
          <w:b/>
          <w:i w:val="false"/>
          <w:color w:val="000000"/>
          <w:sz w:val="28"/>
        </w:rPr>
        <w:t xml:space="preserve">         Күту үшін кесуді жүргізгенде өтімді және </w:t>
      </w:r>
      <w:r>
        <w:br/>
      </w:r>
      <w:r>
        <w:rPr>
          <w:rFonts w:ascii="Times New Roman"/>
          <w:b w:val="false"/>
          <w:i w:val="false"/>
          <w:color w:val="000000"/>
          <w:sz w:val="28"/>
        </w:rPr>
        <w:t>
</w:t>
      </w:r>
      <w:r>
        <w:rPr>
          <w:rFonts w:ascii="Times New Roman"/>
          <w:b/>
          <w:i w:val="false"/>
          <w:color w:val="000000"/>
          <w:sz w:val="28"/>
        </w:rPr>
        <w:t xml:space="preserve">        кәделік ағаштың жобаланған шығымы, пайызда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91"/>
        <w:gridCol w:w="797"/>
        <w:gridCol w:w="798"/>
        <w:gridCol w:w="702"/>
        <w:gridCol w:w="783"/>
        <w:gridCol w:w="665"/>
        <w:gridCol w:w="694"/>
        <w:gridCol w:w="621"/>
        <w:gridCol w:w="724"/>
        <w:gridCol w:w="446"/>
        <w:gridCol w:w="520"/>
        <w:gridCol w:w="742"/>
        <w:gridCol w:w="742"/>
        <w:gridCol w:w="646"/>
        <w:gridCol w:w="728"/>
        <w:gridCol w:w="609"/>
        <w:gridCol w:w="639"/>
        <w:gridCol w:w="565"/>
        <w:gridCol w:w="752"/>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 </w:t>
            </w:r>
            <w:r>
              <w:br/>
            </w:r>
            <w:r>
              <w:rPr>
                <w:rFonts w:ascii="Times New Roman"/>
                <w:b w:val="false"/>
                <w:i w:val="false"/>
                <w:color w:val="000000"/>
                <w:sz w:val="20"/>
              </w:rPr>
              <w:t xml:space="preserve">
ке- </w:t>
            </w:r>
            <w:r>
              <w:br/>
            </w:r>
            <w:r>
              <w:rPr>
                <w:rFonts w:ascii="Times New Roman"/>
                <w:b w:val="false"/>
                <w:i w:val="false"/>
                <w:color w:val="000000"/>
                <w:sz w:val="20"/>
              </w:rPr>
              <w:t xml:space="preserve">
ме- </w:t>
            </w:r>
            <w:r>
              <w:br/>
            </w:r>
            <w:r>
              <w:rPr>
                <w:rFonts w:ascii="Times New Roman"/>
                <w:b w:val="false"/>
                <w:i w:val="false"/>
                <w:color w:val="000000"/>
                <w:sz w:val="20"/>
              </w:rPr>
              <w:t xml:space="preserve">
сі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сиретпелі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r>
              <w:br/>
            </w:r>
            <w:r>
              <w:rPr>
                <w:rFonts w:ascii="Times New Roman"/>
                <w:b w:val="false"/>
                <w:i w:val="false"/>
                <w:color w:val="000000"/>
                <w:sz w:val="20"/>
              </w:rPr>
              <w:t xml:space="preserve">
%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r>
              <w:br/>
            </w:r>
            <w:r>
              <w:rPr>
                <w:rFonts w:ascii="Times New Roman"/>
                <w:b w:val="false"/>
                <w:i w:val="false"/>
                <w:color w:val="000000"/>
                <w:sz w:val="20"/>
              </w:rPr>
              <w:t xml:space="preserve">
%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r>
              <w:br/>
            </w:r>
            <w:r>
              <w:rPr>
                <w:rFonts w:ascii="Times New Roman"/>
                <w:b w:val="false"/>
                <w:i w:val="false"/>
                <w:color w:val="000000"/>
                <w:sz w:val="20"/>
              </w:rPr>
              <w:t xml:space="preserve">
%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 %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Іріктеп санитарлық кесу, су қорғау қызметін жоғалта бастаған алқаағаштар мен құндылығы аз алқаағаштарды қайта құруға байланысты кесу, жас ағаштар (балауса) құрамындағы жеке ағаштарды кесу. </w:t>
      </w:r>
      <w:r>
        <w:br/>
      </w:r>
      <w:r>
        <w:rPr>
          <w:rFonts w:ascii="Times New Roman"/>
          <w:b w:val="false"/>
          <w:i w:val="false"/>
          <w:color w:val="000000"/>
          <w:sz w:val="28"/>
        </w:rPr>
        <w:t xml:space="preserve">
      Санитарлық және басқа да кесу түрлері бойынша табылған және жобаланған көлемдердің мәліметтері беріледі. Оларға қысқаша талдау келтіріледі. </w:t>
      </w:r>
    </w:p>
    <w:p>
      <w:pPr>
        <w:spacing w:after="0"/>
        <w:ind w:left="0"/>
        <w:jc w:val="both"/>
      </w:pPr>
      <w:r>
        <w:rPr>
          <w:rFonts w:ascii="Times New Roman"/>
          <w:b w:val="false"/>
          <w:i w:val="false"/>
          <w:color w:val="000000"/>
          <w:sz w:val="28"/>
        </w:rPr>
        <w:t xml:space="preserve">                                                         27 кесте </w:t>
      </w:r>
    </w:p>
    <w:p>
      <w:pPr>
        <w:spacing w:after="0"/>
        <w:ind w:left="0"/>
        <w:jc w:val="both"/>
      </w:pPr>
      <w:r>
        <w:rPr>
          <w:rFonts w:ascii="Times New Roman"/>
          <w:b/>
          <w:i w:val="false"/>
          <w:color w:val="000000"/>
          <w:sz w:val="28"/>
        </w:rPr>
        <w:t xml:space="preserve">   Жыл сайынғы іріктеп санитарлық кесу, жекелеген ағаштарды </w:t>
      </w:r>
      <w:r>
        <w:br/>
      </w:r>
      <w:r>
        <w:rPr>
          <w:rFonts w:ascii="Times New Roman"/>
          <w:b w:val="false"/>
          <w:i w:val="false"/>
          <w:color w:val="000000"/>
          <w:sz w:val="28"/>
        </w:rPr>
        <w:t>
</w:t>
      </w:r>
      <w:r>
        <w:rPr>
          <w:rFonts w:ascii="Times New Roman"/>
          <w:b/>
          <w:i w:val="false"/>
          <w:color w:val="000000"/>
          <w:sz w:val="28"/>
        </w:rPr>
        <w:t xml:space="preserve">     кесу және қайта құрумен байланысты кесулердің мөлшері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233"/>
        <w:gridCol w:w="1753"/>
        <w:gridCol w:w="2053"/>
        <w:gridCol w:w="1593"/>
        <w:gridCol w:w="1593"/>
        <w:gridCol w:w="1633"/>
      </w:tblGrid>
      <w:tr>
        <w:trPr>
          <w:trHeight w:val="84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табылған қор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белгіленген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қор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833"/>
        <w:gridCol w:w="1873"/>
        <w:gridCol w:w="1873"/>
        <w:gridCol w:w="2833"/>
      </w:tblGrid>
      <w:tr>
        <w:trPr>
          <w:trHeight w:val="84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мерзімі, жас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өлшем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мың, м </w:t>
            </w:r>
            <w:r>
              <w:rPr>
                <w:rFonts w:ascii="Times New Roman"/>
                <w:b w:val="false"/>
                <w:i w:val="false"/>
                <w:color w:val="000000"/>
                <w:vertAlign w:val="superscript"/>
              </w:rPr>
              <w:t xml:space="preserve">3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Кестеде орман иеленушілері мен тұқымдылар бойынша мәліметтер төмендегідей ретпен беріледі: </w:t>
      </w:r>
      <w:r>
        <w:br/>
      </w:r>
      <w:r>
        <w:rPr>
          <w:rFonts w:ascii="Times New Roman"/>
          <w:b w:val="false"/>
          <w:i w:val="false"/>
          <w:color w:val="000000"/>
          <w:sz w:val="28"/>
        </w:rPr>
        <w:t xml:space="preserve">
      Іріктеп санитарлық кесу; </w:t>
      </w:r>
      <w:r>
        <w:br/>
      </w:r>
      <w:r>
        <w:rPr>
          <w:rFonts w:ascii="Times New Roman"/>
          <w:b w:val="false"/>
          <w:i w:val="false"/>
          <w:color w:val="000000"/>
          <w:sz w:val="28"/>
        </w:rPr>
        <w:t xml:space="preserve">
      Қайта жаңарту үшін кесу; </w:t>
      </w:r>
      <w:r>
        <w:br/>
      </w:r>
      <w:r>
        <w:rPr>
          <w:rFonts w:ascii="Times New Roman"/>
          <w:b w:val="false"/>
          <w:i w:val="false"/>
          <w:color w:val="000000"/>
          <w:sz w:val="28"/>
        </w:rPr>
        <w:t xml:space="preserve">
      Жекелеген ағаштарды кесу. </w:t>
      </w:r>
    </w:p>
    <w:p>
      <w:pPr>
        <w:spacing w:after="0"/>
        <w:ind w:left="0"/>
        <w:jc w:val="left"/>
      </w:pPr>
      <w:r>
        <w:rPr>
          <w:rFonts w:ascii="Times New Roman"/>
          <w:b/>
          <w:i w:val="false"/>
          <w:color w:val="000000"/>
        </w:rPr>
        <w:t xml:space="preserve"> 10. Кесудің барлық түрі бойынша </w:t>
      </w:r>
      <w:r>
        <w:br/>
      </w:r>
      <w:r>
        <w:rPr>
          <w:rFonts w:ascii="Times New Roman"/>
          <w:b/>
          <w:i w:val="false"/>
          <w:color w:val="000000"/>
        </w:rPr>
        <w:t xml:space="preserve">
пайдаланудың жылдық мөлшері </w:t>
      </w:r>
    </w:p>
    <w:p>
      <w:pPr>
        <w:spacing w:after="0"/>
        <w:ind w:left="0"/>
        <w:jc w:val="both"/>
      </w:pPr>
      <w:r>
        <w:rPr>
          <w:rFonts w:ascii="Times New Roman"/>
          <w:b w:val="false"/>
          <w:i w:val="false"/>
          <w:color w:val="000000"/>
          <w:sz w:val="28"/>
        </w:rPr>
        <w:t xml:space="preserve">      Кесудің барлық түрі бойынша пайдаланудың жылдық мөлшері жөнінде мәліметтер келтіріліп, олардың салыстырмалы сипаттамасы және жобаланған көлемдердің қысқаша талдауы беріледі. </w:t>
      </w:r>
    </w:p>
    <w:p>
      <w:pPr>
        <w:spacing w:after="0"/>
        <w:ind w:left="0"/>
        <w:jc w:val="both"/>
      </w:pPr>
      <w:r>
        <w:rPr>
          <w:rFonts w:ascii="Times New Roman"/>
          <w:b w:val="false"/>
          <w:i w:val="false"/>
          <w:color w:val="000000"/>
          <w:sz w:val="28"/>
        </w:rPr>
        <w:t xml:space="preserve">                                                          28 кесте </w:t>
      </w:r>
    </w:p>
    <w:p>
      <w:pPr>
        <w:spacing w:after="0"/>
        <w:ind w:left="0"/>
        <w:jc w:val="both"/>
      </w:pPr>
      <w:r>
        <w:rPr>
          <w:rFonts w:ascii="Times New Roman"/>
          <w:b/>
          <w:i w:val="false"/>
          <w:color w:val="000000"/>
          <w:sz w:val="28"/>
        </w:rPr>
        <w:t xml:space="preserve">                   Алдағы тексеру кезеңі үшін </w:t>
      </w:r>
      <w:r>
        <w:br/>
      </w:r>
      <w:r>
        <w:rPr>
          <w:rFonts w:ascii="Times New Roman"/>
          <w:b w:val="false"/>
          <w:i w:val="false"/>
          <w:color w:val="000000"/>
          <w:sz w:val="28"/>
        </w:rPr>
        <w:t>
</w:t>
      </w:r>
      <w:r>
        <w:rPr>
          <w:rFonts w:ascii="Times New Roman"/>
          <w:b/>
          <w:i w:val="false"/>
          <w:color w:val="000000"/>
          <w:sz w:val="28"/>
        </w:rPr>
        <w:t xml:space="preserve">    2-ші орман орналастыру кеңесінде қабылданған кесудің </w:t>
      </w:r>
      <w:r>
        <w:br/>
      </w:r>
      <w:r>
        <w:rPr>
          <w:rFonts w:ascii="Times New Roman"/>
          <w:b w:val="false"/>
          <w:i w:val="false"/>
          <w:color w:val="000000"/>
          <w:sz w:val="28"/>
        </w:rPr>
        <w:t>
</w:t>
      </w:r>
      <w:r>
        <w:rPr>
          <w:rFonts w:ascii="Times New Roman"/>
          <w:b/>
          <w:i w:val="false"/>
          <w:color w:val="000000"/>
          <w:sz w:val="28"/>
        </w:rPr>
        <w:t xml:space="preserve">      барлық түрлері бойынша пайдаланудың жылдық өлшемі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113"/>
        <w:gridCol w:w="1693"/>
        <w:gridCol w:w="1833"/>
        <w:gridCol w:w="1433"/>
        <w:gridCol w:w="1993"/>
        <w:gridCol w:w="231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түрі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жылдық мөлшері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жердің 1 га-дағы пайдалану өлшемі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қор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29 кесте </w:t>
      </w:r>
    </w:p>
    <w:p>
      <w:pPr>
        <w:spacing w:after="0"/>
        <w:ind w:left="0"/>
        <w:jc w:val="both"/>
      </w:pPr>
      <w:r>
        <w:rPr>
          <w:rFonts w:ascii="Times New Roman"/>
          <w:b/>
          <w:i w:val="false"/>
          <w:color w:val="000000"/>
          <w:sz w:val="28"/>
        </w:rPr>
        <w:t xml:space="preserve">          Орман пайдаланудың жобаланған көлемдерінің </w:t>
      </w:r>
      <w:r>
        <w:br/>
      </w:r>
      <w:r>
        <w:rPr>
          <w:rFonts w:ascii="Times New Roman"/>
          <w:b w:val="false"/>
          <w:i w:val="false"/>
          <w:color w:val="000000"/>
          <w:sz w:val="28"/>
        </w:rPr>
        <w:t>
</w:t>
      </w:r>
      <w:r>
        <w:rPr>
          <w:rFonts w:ascii="Times New Roman"/>
          <w:b/>
          <w:i w:val="false"/>
          <w:color w:val="000000"/>
          <w:sz w:val="28"/>
        </w:rPr>
        <w:t xml:space="preserve">                  салыстырмалы сипаттамасы </w:t>
      </w:r>
    </w:p>
    <w:p>
      <w:pPr>
        <w:spacing w:after="0"/>
        <w:ind w:left="0"/>
        <w:jc w:val="both"/>
      </w:pPr>
      <w:r>
        <w:rPr>
          <w:rFonts w:ascii="Times New Roman"/>
          <w:b w:val="false"/>
          <w:i w:val="false"/>
          <w:color w:val="000000"/>
          <w:sz w:val="28"/>
        </w:rPr>
        <w:t xml:space="preserve">                                                Өтімді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13"/>
        <w:gridCol w:w="1513"/>
        <w:gridCol w:w="1173"/>
        <w:gridCol w:w="1373"/>
        <w:gridCol w:w="1233"/>
        <w:gridCol w:w="1673"/>
        <w:gridCol w:w="1613"/>
        <w:gridCol w:w="16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көрсеткіштер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орналыс-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өлшемі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өлшемі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жерлердің 1 га-ан сүрек ағашының жылдық босатылуы,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жалпы босатылуынан пайдалану түрлері бойынша босатылуының пайызы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ланған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ланған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Бұдан бұрын көрсетілген барлық түрлері бойынша кесулердің мәліметтері 1-ші схемаға жазылады. </w:t>
      </w:r>
      <w:r>
        <w:br/>
      </w:r>
      <w:r>
        <w:rPr>
          <w:rFonts w:ascii="Times New Roman"/>
          <w:b w:val="false"/>
          <w:i w:val="false"/>
          <w:color w:val="000000"/>
          <w:sz w:val="28"/>
        </w:rPr>
        <w:t xml:space="preserve">
      Мәліметтер бүтіндей облыс бойынша келтіріледі. </w:t>
      </w:r>
    </w:p>
    <w:p>
      <w:pPr>
        <w:spacing w:after="0"/>
        <w:ind w:left="0"/>
        <w:jc w:val="left"/>
      </w:pPr>
      <w:r>
        <w:rPr>
          <w:rFonts w:ascii="Times New Roman"/>
          <w:b/>
          <w:i w:val="false"/>
          <w:color w:val="000000"/>
        </w:rPr>
        <w:t xml:space="preserve"> 11. Орманды ұдайы өндіру шаралары. </w:t>
      </w:r>
      <w:r>
        <w:br/>
      </w:r>
      <w:r>
        <w:rPr>
          <w:rFonts w:ascii="Times New Roman"/>
          <w:b/>
          <w:i w:val="false"/>
          <w:color w:val="000000"/>
        </w:rPr>
        <w:t xml:space="preserve">
Алқаағаштарды қайта құру. </w:t>
      </w:r>
      <w:r>
        <w:br/>
      </w:r>
      <w:r>
        <w:rPr>
          <w:rFonts w:ascii="Times New Roman"/>
          <w:b/>
          <w:i w:val="false"/>
          <w:color w:val="000000"/>
        </w:rPr>
        <w:t xml:space="preserve">
Орман тұқымбағы. Орман тұқым шаруашылығы </w:t>
      </w:r>
    </w:p>
    <w:p>
      <w:pPr>
        <w:spacing w:after="0"/>
        <w:ind w:left="0"/>
        <w:jc w:val="both"/>
      </w:pPr>
      <w:r>
        <w:rPr>
          <w:rFonts w:ascii="Times New Roman"/>
          <w:b w:val="false"/>
          <w:i w:val="false"/>
          <w:color w:val="000000"/>
          <w:sz w:val="28"/>
        </w:rPr>
        <w:t xml:space="preserve">      Орман екпелері қоры. Алдыңғы жылдарда істелінген және алдағы  тексеру кезеңіне жобаланған орман өсіру бойынша шаралардың көлемі. Егілген орман екпелерінің көлемі туралы мәліметтер және оларды жағдайы мен басты тұқымдыларға бөлу. Орман екпелерінің өлуінің басты себептері. Қол жеткізген және жобадағы қайта құрудың көлемі, тұқымбақтары мен орман тұқым шаруашылығы туралы мәліметтер, орман тұқымбағы мен орман тұқым шаруашылығын жетілдіру бойынша ұсыныстар келтіріледі. Қол жеткізген және жобадағы көлемдерге талдау жасалады, көлемдер арасындағы ауытқулардың себебі анықталады. </w:t>
      </w:r>
    </w:p>
    <w:p>
      <w:pPr>
        <w:spacing w:after="0"/>
        <w:ind w:left="0"/>
        <w:jc w:val="both"/>
      </w:pPr>
      <w:r>
        <w:rPr>
          <w:rFonts w:ascii="Times New Roman"/>
          <w:b w:val="false"/>
          <w:i w:val="false"/>
          <w:color w:val="000000"/>
          <w:sz w:val="28"/>
        </w:rPr>
        <w:t xml:space="preserve">                                                          30-Кесте </w:t>
      </w:r>
    </w:p>
    <w:p>
      <w:pPr>
        <w:spacing w:after="0"/>
        <w:ind w:left="0"/>
        <w:jc w:val="both"/>
      </w:pPr>
      <w:r>
        <w:rPr>
          <w:rFonts w:ascii="Times New Roman"/>
          <w:b/>
          <w:i w:val="false"/>
          <w:color w:val="000000"/>
          <w:sz w:val="28"/>
        </w:rPr>
        <w:t xml:space="preserve">          Орман иеленушілерімен құрылған және оларды </w:t>
      </w:r>
      <w:r>
        <w:br/>
      </w:r>
      <w:r>
        <w:rPr>
          <w:rFonts w:ascii="Times New Roman"/>
          <w:b w:val="false"/>
          <w:i w:val="false"/>
          <w:color w:val="000000"/>
          <w:sz w:val="28"/>
        </w:rPr>
        <w:t>
</w:t>
      </w:r>
      <w:r>
        <w:rPr>
          <w:rFonts w:ascii="Times New Roman"/>
          <w:b/>
          <w:i w:val="false"/>
          <w:color w:val="000000"/>
          <w:sz w:val="28"/>
        </w:rPr>
        <w:t xml:space="preserve">        өндіру кезеңінде аман қалған орман екпелерінің </w:t>
      </w:r>
      <w:r>
        <w:br/>
      </w:r>
      <w:r>
        <w:rPr>
          <w:rFonts w:ascii="Times New Roman"/>
          <w:b w:val="false"/>
          <w:i w:val="false"/>
          <w:color w:val="000000"/>
          <w:sz w:val="28"/>
        </w:rPr>
        <w:t>
</w:t>
      </w:r>
      <w:r>
        <w:rPr>
          <w:rFonts w:ascii="Times New Roman"/>
          <w:b/>
          <w:i w:val="false"/>
          <w:color w:val="000000"/>
          <w:sz w:val="28"/>
        </w:rPr>
        <w:t xml:space="preserve">          көлемі мен қазіргі жағдайы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93"/>
        <w:gridCol w:w="1973"/>
        <w:gridCol w:w="2253"/>
        <w:gridCol w:w="1593"/>
        <w:gridCol w:w="2913"/>
        <w:gridCol w:w="137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дылар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жерлерге аударылған орман екпелері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бойынша орналастыру </w:t>
            </w:r>
          </w:p>
        </w:tc>
      </w:tr>
      <w:tr>
        <w:trPr>
          <w:trHeight w:val="3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 (есептен шығарылмаған)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833"/>
        <w:gridCol w:w="2153"/>
        <w:gridCol w:w="1253"/>
        <w:gridCol w:w="2753"/>
        <w:gridCol w:w="1593"/>
        <w:gridCol w:w="1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Жетілмеген орман екпелері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бойынша орналастыру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өліп қалған (есептен шығарылмаған)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Облыс бойынша жиынтық мәліметтер төмендегідей ретпен келтіріледі: </w:t>
      </w:r>
      <w:r>
        <w:br/>
      </w:r>
      <w:r>
        <w:rPr>
          <w:rFonts w:ascii="Times New Roman"/>
          <w:b w:val="false"/>
          <w:i w:val="false"/>
          <w:color w:val="000000"/>
          <w:sz w:val="28"/>
        </w:rPr>
        <w:t xml:space="preserve">
      Өткен тексеру кезеңінде құрылған орман екпелері. </w:t>
      </w:r>
      <w:r>
        <w:br/>
      </w:r>
      <w:r>
        <w:rPr>
          <w:rFonts w:ascii="Times New Roman"/>
          <w:b w:val="false"/>
          <w:i w:val="false"/>
          <w:color w:val="000000"/>
          <w:sz w:val="28"/>
        </w:rPr>
        <w:t xml:space="preserve">
      Сонымен қатар, орман астарында құрылған орман екпелері. </w:t>
      </w:r>
      <w:r>
        <w:br/>
      </w:r>
      <w:r>
        <w:rPr>
          <w:rFonts w:ascii="Times New Roman"/>
          <w:b w:val="false"/>
          <w:i w:val="false"/>
          <w:color w:val="000000"/>
          <w:sz w:val="28"/>
        </w:rPr>
        <w:t xml:space="preserve">
      Тексеру кезеңіндегі орман екпелерінің жиынтығы. </w:t>
      </w:r>
      <w:r>
        <w:br/>
      </w:r>
      <w:r>
        <w:rPr>
          <w:rFonts w:ascii="Times New Roman"/>
          <w:b w:val="false"/>
          <w:i w:val="false"/>
          <w:color w:val="000000"/>
          <w:sz w:val="28"/>
        </w:rPr>
        <w:t xml:space="preserve">
      Үлкен жастағы орман екпелері: </w:t>
      </w:r>
      <w:r>
        <w:br/>
      </w:r>
      <w:r>
        <w:rPr>
          <w:rFonts w:ascii="Times New Roman"/>
          <w:b w:val="false"/>
          <w:i w:val="false"/>
          <w:color w:val="000000"/>
          <w:sz w:val="28"/>
        </w:rPr>
        <w:t xml:space="preserve">
      Сонымен қатар, орман астарында құрылған орман екпелері. </w:t>
      </w:r>
      <w:r>
        <w:br/>
      </w:r>
      <w:r>
        <w:rPr>
          <w:rFonts w:ascii="Times New Roman"/>
          <w:b w:val="false"/>
          <w:i w:val="false"/>
          <w:color w:val="000000"/>
          <w:sz w:val="28"/>
        </w:rPr>
        <w:t xml:space="preserve">
      Үлкен жастағы орман екпелерінің жиынтығы. </w:t>
      </w:r>
      <w:r>
        <w:br/>
      </w:r>
      <w:r>
        <w:rPr>
          <w:rFonts w:ascii="Times New Roman"/>
          <w:b w:val="false"/>
          <w:i w:val="false"/>
          <w:color w:val="000000"/>
          <w:sz w:val="28"/>
        </w:rPr>
        <w:t xml:space="preserve">
      Облыс бойынша көрсеткіштер жоғарыда көрсетілгендей келтіріледі. </w:t>
      </w:r>
    </w:p>
    <w:p>
      <w:pPr>
        <w:spacing w:after="0"/>
        <w:ind w:left="0"/>
        <w:jc w:val="both"/>
      </w:pPr>
      <w:r>
        <w:rPr>
          <w:rFonts w:ascii="Times New Roman"/>
          <w:b w:val="false"/>
          <w:i w:val="false"/>
          <w:color w:val="000000"/>
          <w:sz w:val="28"/>
        </w:rPr>
        <w:t xml:space="preserve">                                                          31-Кесте </w:t>
      </w:r>
    </w:p>
    <w:p>
      <w:pPr>
        <w:spacing w:after="0"/>
        <w:ind w:left="0"/>
        <w:jc w:val="both"/>
      </w:pPr>
      <w:r>
        <w:rPr>
          <w:rFonts w:ascii="Times New Roman"/>
          <w:b/>
          <w:i w:val="false"/>
          <w:color w:val="000000"/>
          <w:sz w:val="28"/>
        </w:rPr>
        <w:t xml:space="preserve">          Тексеру кезеңінде құрылған орман екпелерінің </w:t>
      </w:r>
      <w:r>
        <w:br/>
      </w:r>
      <w:r>
        <w:rPr>
          <w:rFonts w:ascii="Times New Roman"/>
          <w:b w:val="false"/>
          <w:i w:val="false"/>
          <w:color w:val="000000"/>
          <w:sz w:val="28"/>
        </w:rPr>
        <w:t>
</w:t>
      </w:r>
      <w:r>
        <w:rPr>
          <w:rFonts w:ascii="Times New Roman"/>
          <w:b/>
          <w:i w:val="false"/>
          <w:color w:val="000000"/>
          <w:sz w:val="28"/>
        </w:rPr>
        <w:t xml:space="preserve">    қанағаттанарлықсыз жағдайы мен өлуінің басты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475"/>
        <w:gridCol w:w="1623"/>
        <w:gridCol w:w="1536"/>
        <w:gridCol w:w="979"/>
        <w:gridCol w:w="1361"/>
        <w:gridCol w:w="979"/>
        <w:gridCol w:w="1402"/>
        <w:gridCol w:w="908"/>
        <w:gridCol w:w="1216"/>
      </w:tblGrid>
      <w:tr>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Өлуі мен қанағатта- </w:t>
            </w:r>
            <w:r>
              <w:br/>
            </w:r>
            <w:r>
              <w:rPr>
                <w:rFonts w:ascii="Times New Roman"/>
                <w:b w:val="false"/>
                <w:i w:val="false"/>
                <w:color w:val="000000"/>
                <w:sz w:val="20"/>
              </w:rPr>
              <w:t xml:space="preserve">
нарлықсыз </w:t>
            </w:r>
            <w:r>
              <w:br/>
            </w:r>
            <w:r>
              <w:rPr>
                <w:rFonts w:ascii="Times New Roman"/>
                <w:b w:val="false"/>
                <w:i w:val="false"/>
                <w:color w:val="000000"/>
                <w:sz w:val="20"/>
              </w:rPr>
              <w:t xml:space="preserve">
жағдайының </w:t>
            </w:r>
            <w:r>
              <w:br/>
            </w:r>
            <w:r>
              <w:rPr>
                <w:rFonts w:ascii="Times New Roman"/>
                <w:b w:val="false"/>
                <w:i w:val="false"/>
                <w:color w:val="000000"/>
                <w:sz w:val="20"/>
              </w:rPr>
              <w:t xml:space="preserve">
себептері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тұқымдылар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r>
              <w:br/>
            </w:r>
            <w:r>
              <w:rPr>
                <w:rFonts w:ascii="Times New Roman"/>
                <w:b w:val="false"/>
                <w:i w:val="false"/>
                <w:color w:val="000000"/>
                <w:sz w:val="20"/>
              </w:rPr>
              <w:t xml:space="preserve">
жағдайы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 (есептен шығарылмаған)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32-Кесте </w:t>
      </w:r>
    </w:p>
    <w:p>
      <w:pPr>
        <w:spacing w:after="0"/>
        <w:ind w:left="0"/>
        <w:jc w:val="both"/>
      </w:pPr>
      <w:r>
        <w:rPr>
          <w:rFonts w:ascii="Times New Roman"/>
          <w:b/>
          <w:i w:val="false"/>
          <w:color w:val="000000"/>
          <w:sz w:val="28"/>
        </w:rPr>
        <w:t xml:space="preserve">               Тексеру кезеңіне белгіленген орманды </w:t>
      </w:r>
      <w:r>
        <w:br/>
      </w:r>
      <w:r>
        <w:rPr>
          <w:rFonts w:ascii="Times New Roman"/>
          <w:b w:val="false"/>
          <w:i w:val="false"/>
          <w:color w:val="000000"/>
          <w:sz w:val="28"/>
        </w:rPr>
        <w:t>
</w:t>
      </w:r>
      <w:r>
        <w:rPr>
          <w:rFonts w:ascii="Times New Roman"/>
          <w:b/>
          <w:i w:val="false"/>
          <w:color w:val="000000"/>
          <w:sz w:val="28"/>
        </w:rPr>
        <w:t xml:space="preserve">                ұдайы өндіру бойынша шаралар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53"/>
        <w:gridCol w:w="1593"/>
        <w:gridCol w:w="1773"/>
        <w:gridCol w:w="2233"/>
        <w:gridCol w:w="1693"/>
        <w:gridCol w:w="1173"/>
      </w:tblGrid>
      <w:tr>
        <w:trPr>
          <w:trHeight w:val="3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 </w:t>
            </w:r>
            <w:r>
              <w:br/>
            </w:r>
            <w:r>
              <w:rPr>
                <w:rFonts w:ascii="Times New Roman"/>
                <w:b w:val="false"/>
                <w:i w:val="false"/>
                <w:color w:val="000000"/>
                <w:sz w:val="20"/>
              </w:rPr>
              <w:t xml:space="preserve">
түрлері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көлемі мен түрі, алымы - орман орналастырумен ұсынылған; бөлімі - кеңесумен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қайта ұдайы ұлғайту шаралары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түлеуіне жағдай жасау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түлеу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жерлер, барлығы (сирек ормандарсыз)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өртеңдер, өлген алқаағаштар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кесілген </w:t>
            </w:r>
          </w:p>
          <w:p>
            <w:pPr>
              <w:spacing w:after="20"/>
              <w:ind w:left="20"/>
              <w:jc w:val="both"/>
            </w:pPr>
            <w:r>
              <w:rPr>
                <w:rFonts w:ascii="Times New Roman"/>
                <w:b w:val="false"/>
                <w:i w:val="false"/>
                <w:color w:val="000000"/>
                <w:sz w:val="20"/>
              </w:rPr>
              <w:t xml:space="preserve">жерлер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кеспеағаш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құрылған учаскелер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төмен алқаағаштар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4033"/>
        <w:gridCol w:w="3633"/>
        <w:gridCol w:w="953"/>
        <w:gridCol w:w="16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көлемі мен түрі, алымы - орман орналастырумен ұсынылған; бөлімі - кеңесумен қабылданған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шарасыз қалтырылған </w:t>
            </w:r>
          </w:p>
        </w:tc>
      </w:tr>
      <w:tr>
        <w:trPr>
          <w:trHeight w:val="3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зерттеуге қалдырылды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ауданды және күрделі пішінді учаскелер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әсер етуге қолайсыз аумақтар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облыс бойынша содан кейін орман иеленушілері бойынша келтіріледі. </w:t>
      </w:r>
    </w:p>
    <w:p>
      <w:pPr>
        <w:spacing w:after="0"/>
        <w:ind w:left="0"/>
        <w:jc w:val="both"/>
      </w:pPr>
      <w:r>
        <w:rPr>
          <w:rFonts w:ascii="Times New Roman"/>
          <w:b w:val="false"/>
          <w:i w:val="false"/>
          <w:color w:val="000000"/>
          <w:sz w:val="28"/>
        </w:rPr>
        <w:t xml:space="preserve">                                                        33-Кесте </w:t>
      </w:r>
    </w:p>
    <w:p>
      <w:pPr>
        <w:spacing w:after="0"/>
        <w:ind w:left="0"/>
        <w:jc w:val="both"/>
      </w:pPr>
      <w:r>
        <w:rPr>
          <w:rFonts w:ascii="Times New Roman"/>
          <w:b/>
          <w:i w:val="false"/>
          <w:color w:val="000000"/>
          <w:sz w:val="28"/>
        </w:rPr>
        <w:t xml:space="preserve">   Тексеру кезеңінде орман екпелерін өндірудің 2-ші орман </w:t>
      </w:r>
      <w:r>
        <w:br/>
      </w:r>
      <w:r>
        <w:rPr>
          <w:rFonts w:ascii="Times New Roman"/>
          <w:b w:val="false"/>
          <w:i w:val="false"/>
          <w:color w:val="000000"/>
          <w:sz w:val="28"/>
        </w:rPr>
        <w:t>
</w:t>
      </w:r>
      <w:r>
        <w:rPr>
          <w:rFonts w:ascii="Times New Roman"/>
          <w:b/>
          <w:i w:val="false"/>
          <w:color w:val="000000"/>
          <w:sz w:val="28"/>
        </w:rPr>
        <w:t xml:space="preserve">    орналастыру кеңесімен бекітілген орташа жылдық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313"/>
        <w:gridCol w:w="4473"/>
        <w:gridCol w:w="367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тұқымдылар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өндіру әдісі (ЕТК)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кезеңіне (немесе бесжылдық)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Басында бірыңғай облыс бойынша басым тұқымдылар туралы, ал содан кейін әр орман иеленушісі бойынша (басым тұқымдылар мен ЕТК-ға бөлмей) көрсеткіштер (жиынтық) келтіріледі. </w:t>
      </w:r>
    </w:p>
    <w:p>
      <w:pPr>
        <w:spacing w:after="0"/>
        <w:ind w:left="0"/>
        <w:jc w:val="both"/>
      </w:pPr>
      <w:r>
        <w:rPr>
          <w:rFonts w:ascii="Times New Roman"/>
          <w:b w:val="false"/>
          <w:i w:val="false"/>
          <w:color w:val="000000"/>
          <w:sz w:val="28"/>
        </w:rPr>
        <w:t xml:space="preserve">                                                         34-Кесте </w:t>
      </w:r>
    </w:p>
    <w:p>
      <w:pPr>
        <w:spacing w:after="0"/>
        <w:ind w:left="0"/>
        <w:jc w:val="both"/>
      </w:pPr>
      <w:r>
        <w:rPr>
          <w:rFonts w:ascii="Times New Roman"/>
          <w:b/>
          <w:i w:val="false"/>
          <w:color w:val="000000"/>
          <w:sz w:val="28"/>
        </w:rPr>
        <w:t xml:space="preserve">       Орман екпелерін (қайта құруды қосқанда), бөлімдер </w:t>
      </w:r>
      <w:r>
        <w:br/>
      </w:r>
      <w:r>
        <w:rPr>
          <w:rFonts w:ascii="Times New Roman"/>
          <w:b w:val="false"/>
          <w:i w:val="false"/>
          <w:color w:val="000000"/>
          <w:sz w:val="28"/>
        </w:rPr>
        <w:t>
</w:t>
      </w:r>
      <w:r>
        <w:rPr>
          <w:rFonts w:ascii="Times New Roman"/>
          <w:b/>
          <w:i w:val="false"/>
          <w:color w:val="000000"/>
          <w:sz w:val="28"/>
        </w:rPr>
        <w:t xml:space="preserve">         мен плантацияларды құру үшін тікпе көшеттері </w:t>
      </w:r>
      <w:r>
        <w:br/>
      </w:r>
      <w:r>
        <w:rPr>
          <w:rFonts w:ascii="Times New Roman"/>
          <w:b w:val="false"/>
          <w:i w:val="false"/>
          <w:color w:val="000000"/>
          <w:sz w:val="28"/>
        </w:rPr>
        <w:t>
</w:t>
      </w:r>
      <w:r>
        <w:rPr>
          <w:rFonts w:ascii="Times New Roman"/>
          <w:b/>
          <w:i w:val="false"/>
          <w:color w:val="000000"/>
          <w:sz w:val="28"/>
        </w:rPr>
        <w:t xml:space="preserve">                  мен тұқымның қажеттілігі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033"/>
        <w:gridCol w:w="1033"/>
        <w:gridCol w:w="1033"/>
        <w:gridCol w:w="2093"/>
        <w:gridCol w:w="1033"/>
        <w:gridCol w:w="1953"/>
      </w:tblGrid>
      <w:tr>
        <w:trPr>
          <w:trHeight w:val="330" w:hRule="atLeast"/>
        </w:trPr>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құру </w:t>
            </w:r>
            <w:r>
              <w:br/>
            </w:r>
            <w:r>
              <w:rPr>
                <w:rFonts w:ascii="Times New Roman"/>
                <w:b w:val="false"/>
                <w:i w:val="false"/>
                <w:color w:val="000000"/>
                <w:sz w:val="20"/>
              </w:rPr>
              <w:t xml:space="preserve">
(қайта құруды қосқанда)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тұқымдылар </w:t>
            </w:r>
          </w:p>
        </w:tc>
      </w:tr>
      <w:tr>
        <w:trPr>
          <w:trHeight w:val="3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w:t>
            </w:r>
            <w:r>
              <w:br/>
            </w:r>
            <w:r>
              <w:rPr>
                <w:rFonts w:ascii="Times New Roman"/>
                <w:b w:val="false"/>
                <w:i w:val="false"/>
                <w:color w:val="000000"/>
                <w:sz w:val="20"/>
              </w:rPr>
              <w:t xml:space="preserve">
басқалары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екпелерінің ауданы, га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Тікпе көшеттердің қажетті саны, мың дана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Тұқымбақтар мен плантацияларға және бөлімшелерге қажетті аудандар, га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қажеттілігі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93"/>
        <w:gridCol w:w="3293"/>
        <w:gridCol w:w="2933"/>
        <w:gridCol w:w="16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Плантациялар мен орман тұқымбағының көшеттер бөлімдерін құру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тұқымдылар </w:t>
            </w:r>
          </w:p>
        </w:tc>
        <w:tc>
          <w:tcPr>
            <w:tcW w:w="0" w:type="auto"/>
            <w:vMerge/>
            <w:tcBorders>
              <w:top w:val="nil"/>
              <w:left w:val="single" w:color="cfcfcf" w:sz="5"/>
              <w:bottom w:val="single" w:color="cfcfcf" w:sz="5"/>
              <w:right w:val="single" w:color="cfcfcf" w:sz="5"/>
            </w:tcBorders>
          </w:tcPr>
          <w:p/>
        </w:tc>
      </w:tr>
      <w:tr>
        <w:trPr>
          <w:trHeight w:val="3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Қң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басқалары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Облыс бойынша жалпы келтіріледі. </w:t>
      </w:r>
    </w:p>
    <w:p>
      <w:pPr>
        <w:spacing w:after="0"/>
        <w:ind w:left="0"/>
        <w:jc w:val="left"/>
      </w:pPr>
      <w:r>
        <w:rPr>
          <w:rFonts w:ascii="Times New Roman"/>
          <w:b/>
          <w:i w:val="false"/>
          <w:color w:val="000000"/>
        </w:rPr>
        <w:t xml:space="preserve"> 12. Орманды күзету </w:t>
      </w:r>
    </w:p>
    <w:p>
      <w:pPr>
        <w:spacing w:after="0"/>
        <w:ind w:left="0"/>
        <w:jc w:val="both"/>
      </w:pPr>
      <w:r>
        <w:rPr>
          <w:rFonts w:ascii="Times New Roman"/>
          <w:b w:val="false"/>
          <w:i w:val="false"/>
          <w:color w:val="000000"/>
          <w:sz w:val="28"/>
        </w:rPr>
        <w:t xml:space="preserve">      Өткен тексеру кезеңіндегі, орманды күзету қорытындысы облыс аумағын табиғи өрт қауіпі кластарына бөлу, облыс орман қорының құрамын жобалау көлемі, мастерлік учаскелер мен орман айналымдарына бөліну жобалары келтіріледі. </w:t>
      </w:r>
    </w:p>
    <w:p>
      <w:pPr>
        <w:spacing w:after="0"/>
        <w:ind w:left="0"/>
        <w:jc w:val="both"/>
      </w:pPr>
      <w:r>
        <w:rPr>
          <w:rFonts w:ascii="Times New Roman"/>
          <w:b w:val="false"/>
          <w:i w:val="false"/>
          <w:color w:val="000000"/>
          <w:sz w:val="28"/>
        </w:rPr>
        <w:t xml:space="preserve">                                                          35 кесте </w:t>
      </w:r>
    </w:p>
    <w:p>
      <w:pPr>
        <w:spacing w:after="0"/>
        <w:ind w:left="0"/>
        <w:jc w:val="both"/>
      </w:pPr>
      <w:r>
        <w:rPr>
          <w:rFonts w:ascii="Times New Roman"/>
          <w:b/>
          <w:i w:val="false"/>
          <w:color w:val="000000"/>
          <w:sz w:val="28"/>
        </w:rPr>
        <w:t xml:space="preserve">                  Өткен тексеру кезеңінде болған </w:t>
      </w:r>
      <w:r>
        <w:br/>
      </w:r>
      <w:r>
        <w:rPr>
          <w:rFonts w:ascii="Times New Roman"/>
          <w:b w:val="false"/>
          <w:i w:val="false"/>
          <w:color w:val="000000"/>
          <w:sz w:val="28"/>
        </w:rPr>
        <w:t>
</w:t>
      </w:r>
      <w:r>
        <w:rPr>
          <w:rFonts w:ascii="Times New Roman"/>
          <w:b/>
          <w:i w:val="false"/>
          <w:color w:val="000000"/>
          <w:sz w:val="28"/>
        </w:rPr>
        <w:t xml:space="preserve">                 орман өрттері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562"/>
        <w:gridCol w:w="580"/>
        <w:gridCol w:w="598"/>
        <w:gridCol w:w="957"/>
        <w:gridCol w:w="1141"/>
        <w:gridCol w:w="936"/>
        <w:gridCol w:w="907"/>
        <w:gridCol w:w="758"/>
        <w:gridCol w:w="588"/>
        <w:gridCol w:w="606"/>
        <w:gridCol w:w="624"/>
        <w:gridCol w:w="982"/>
        <w:gridCol w:w="1216"/>
        <w:gridCol w:w="974"/>
        <w:gridCol w:w="92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өртімен қамтылған аудан, га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орташа ауданы, га </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түбірлі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орманмен қамтылған жерлер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ғар- </w:t>
            </w:r>
            <w:r>
              <w:br/>
            </w:r>
            <w:r>
              <w:rPr>
                <w:rFonts w:ascii="Times New Roman"/>
                <w:b w:val="false"/>
                <w:i w:val="false"/>
                <w:color w:val="000000"/>
                <w:sz w:val="20"/>
              </w:rPr>
              <w:t xml:space="preserve">
ғы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мен- </w:t>
            </w:r>
            <w:r>
              <w:br/>
            </w:r>
            <w:r>
              <w:rPr>
                <w:rFonts w:ascii="Times New Roman"/>
                <w:b w:val="false"/>
                <w:i w:val="false"/>
                <w:color w:val="000000"/>
                <w:sz w:val="20"/>
              </w:rPr>
              <w:t xml:space="preserve">
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36 кесте </w:t>
      </w:r>
    </w:p>
    <w:p>
      <w:pPr>
        <w:spacing w:after="0"/>
        <w:ind w:left="0"/>
        <w:jc w:val="both"/>
      </w:pPr>
      <w:r>
        <w:rPr>
          <w:rFonts w:ascii="Times New Roman"/>
          <w:b/>
          <w:i w:val="false"/>
          <w:color w:val="000000"/>
          <w:sz w:val="28"/>
        </w:rPr>
        <w:t xml:space="preserve">        Ауданды табиғи өрт қауіпі кластары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513"/>
        <w:gridCol w:w="753"/>
        <w:gridCol w:w="733"/>
        <w:gridCol w:w="1033"/>
        <w:gridCol w:w="1033"/>
        <w:gridCol w:w="1033"/>
        <w:gridCol w:w="333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табиғи өрт қауіпі кластары бойынша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өрт қауіпінің орташа класы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37 кесте </w:t>
      </w:r>
    </w:p>
    <w:p>
      <w:pPr>
        <w:spacing w:after="0"/>
        <w:ind w:left="0"/>
        <w:jc w:val="both"/>
      </w:pPr>
      <w:r>
        <w:rPr>
          <w:rFonts w:ascii="Times New Roman"/>
          <w:b/>
          <w:i w:val="false"/>
          <w:color w:val="000000"/>
          <w:sz w:val="28"/>
        </w:rPr>
        <w:t xml:space="preserve">     Өртке қарсы орналастыру шараларының жобаланатын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33"/>
        <w:gridCol w:w="1233"/>
        <w:gridCol w:w="1313"/>
        <w:gridCol w:w="673"/>
        <w:gridCol w:w="513"/>
        <w:gridCol w:w="733"/>
        <w:gridCol w:w="733"/>
        <w:gridCol w:w="733"/>
        <w:gridCol w:w="733"/>
        <w:gridCol w:w="993"/>
        <w:gridCol w:w="85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 </w:t>
            </w:r>
            <w:r>
              <w:br/>
            </w:r>
            <w:r>
              <w:rPr>
                <w:rFonts w:ascii="Times New Roman"/>
                <w:b w:val="false"/>
                <w:i w:val="false"/>
                <w:color w:val="000000"/>
                <w:sz w:val="20"/>
              </w:rPr>
              <w:t xml:space="preserve">
ру </w:t>
            </w:r>
            <w:r>
              <w:br/>
            </w:r>
            <w:r>
              <w:rPr>
                <w:rFonts w:ascii="Times New Roman"/>
                <w:b w:val="false"/>
                <w:i w:val="false"/>
                <w:color w:val="000000"/>
                <w:sz w:val="20"/>
              </w:rPr>
              <w:t xml:space="preserve">
жылы </w:t>
            </w:r>
            <w:r>
              <w:br/>
            </w:r>
            <w:r>
              <w:rPr>
                <w:rFonts w:ascii="Times New Roman"/>
                <w:b w:val="false"/>
                <w:i w:val="false"/>
                <w:color w:val="000000"/>
                <w:sz w:val="20"/>
              </w:rPr>
              <w:t xml:space="preserve">
бар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серу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орман мекемелері бойынша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Шаралар кестесінде төмендегідей бөлімдер топтастырылған: </w:t>
      </w:r>
      <w:r>
        <w:br/>
      </w:r>
      <w:r>
        <w:rPr>
          <w:rFonts w:ascii="Times New Roman"/>
          <w:b w:val="false"/>
          <w:i w:val="false"/>
          <w:color w:val="000000"/>
          <w:sz w:val="28"/>
        </w:rPr>
        <w:t xml:space="preserve">
      1. ескерту шаралары </w:t>
      </w:r>
      <w:r>
        <w:br/>
      </w:r>
      <w:r>
        <w:rPr>
          <w:rFonts w:ascii="Times New Roman"/>
          <w:b w:val="false"/>
          <w:i w:val="false"/>
          <w:color w:val="000000"/>
          <w:sz w:val="28"/>
        </w:rPr>
        <w:t xml:space="preserve">
      2. шектеу шаралары </w:t>
      </w:r>
      <w:r>
        <w:br/>
      </w:r>
      <w:r>
        <w:rPr>
          <w:rFonts w:ascii="Times New Roman"/>
          <w:b w:val="false"/>
          <w:i w:val="false"/>
          <w:color w:val="000000"/>
          <w:sz w:val="28"/>
        </w:rPr>
        <w:t xml:space="preserve">
      3. күзету - бақылау шаралары және байланысты ұйымдастыру </w:t>
      </w:r>
      <w:r>
        <w:br/>
      </w:r>
      <w:r>
        <w:rPr>
          <w:rFonts w:ascii="Times New Roman"/>
          <w:b w:val="false"/>
          <w:i w:val="false"/>
          <w:color w:val="000000"/>
          <w:sz w:val="28"/>
        </w:rPr>
        <w:t xml:space="preserve">
      4. байланыс құралдары </w:t>
      </w:r>
      <w:r>
        <w:br/>
      </w:r>
      <w:r>
        <w:rPr>
          <w:rFonts w:ascii="Times New Roman"/>
          <w:b w:val="false"/>
          <w:i w:val="false"/>
          <w:color w:val="000000"/>
          <w:sz w:val="28"/>
        </w:rPr>
        <w:t xml:space="preserve">
      5. жол құрылысы </w:t>
      </w:r>
      <w:r>
        <w:br/>
      </w:r>
      <w:r>
        <w:rPr>
          <w:rFonts w:ascii="Times New Roman"/>
          <w:b w:val="false"/>
          <w:i w:val="false"/>
          <w:color w:val="000000"/>
          <w:sz w:val="28"/>
        </w:rPr>
        <w:t xml:space="preserve">
      6. өндіріс құрылысы </w:t>
      </w:r>
      <w:r>
        <w:br/>
      </w:r>
      <w:r>
        <w:rPr>
          <w:rFonts w:ascii="Times New Roman"/>
          <w:b w:val="false"/>
          <w:i w:val="false"/>
          <w:color w:val="000000"/>
          <w:sz w:val="28"/>
        </w:rPr>
        <w:t xml:space="preserve">
      7. орман күзетшілерін ұстау. </w:t>
      </w:r>
    </w:p>
    <w:p>
      <w:pPr>
        <w:spacing w:after="0"/>
        <w:ind w:left="0"/>
        <w:jc w:val="both"/>
      </w:pPr>
      <w:r>
        <w:rPr>
          <w:rFonts w:ascii="Times New Roman"/>
          <w:b w:val="false"/>
          <w:i w:val="false"/>
          <w:color w:val="000000"/>
          <w:sz w:val="28"/>
        </w:rPr>
        <w:t xml:space="preserve">                                                         38 кесте </w:t>
      </w:r>
    </w:p>
    <w:p>
      <w:pPr>
        <w:spacing w:after="0"/>
        <w:ind w:left="0"/>
        <w:jc w:val="both"/>
      </w:pPr>
      <w:r>
        <w:rPr>
          <w:rFonts w:ascii="Times New Roman"/>
          <w:b/>
          <w:i w:val="false"/>
          <w:color w:val="000000"/>
          <w:sz w:val="28"/>
        </w:rPr>
        <w:t xml:space="preserve">           Орманшылықтарға, мастерлік учаскелерге және </w:t>
      </w:r>
      <w:r>
        <w:br/>
      </w:r>
      <w:r>
        <w:rPr>
          <w:rFonts w:ascii="Times New Roman"/>
          <w:b w:val="false"/>
          <w:i w:val="false"/>
          <w:color w:val="000000"/>
          <w:sz w:val="28"/>
        </w:rPr>
        <w:t>
</w:t>
      </w:r>
      <w:r>
        <w:rPr>
          <w:rFonts w:ascii="Times New Roman"/>
          <w:b/>
          <w:i w:val="false"/>
          <w:color w:val="000000"/>
          <w:sz w:val="28"/>
        </w:rPr>
        <w:t xml:space="preserve">                  орман айналымдарына бөлу жобасы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813"/>
        <w:gridCol w:w="1693"/>
        <w:gridCol w:w="1293"/>
        <w:gridCol w:w="1513"/>
        <w:gridCol w:w="1733"/>
        <w:gridCol w:w="1473"/>
        <w:gridCol w:w="16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 </w:t>
            </w:r>
            <w:r>
              <w:br/>
            </w:r>
            <w:r>
              <w:rPr>
                <w:rFonts w:ascii="Times New Roman"/>
                <w:b w:val="false"/>
                <w:i w:val="false"/>
                <w:color w:val="000000"/>
                <w:sz w:val="20"/>
              </w:rPr>
              <w:t xml:space="preserve">
шілері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Мастерлік учаскелері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о-ру жылы бар болған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жобаланады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о-ру жылы бар болған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жобаланады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ауданы, га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ауданы, га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513"/>
        <w:gridCol w:w="2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айналымдары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о-ру жылы бар болған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жобаланады </w:t>
            </w:r>
          </w:p>
        </w:tc>
      </w:tr>
      <w:tr>
        <w:trPr>
          <w:trHeight w:val="87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ауданы, га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 Орман қорғау </w:t>
      </w:r>
    </w:p>
    <w:p>
      <w:pPr>
        <w:spacing w:after="0"/>
        <w:ind w:left="0"/>
        <w:jc w:val="both"/>
      </w:pPr>
      <w:r>
        <w:rPr>
          <w:rFonts w:ascii="Times New Roman"/>
          <w:b w:val="false"/>
          <w:i w:val="false"/>
          <w:color w:val="000000"/>
          <w:sz w:val="28"/>
        </w:rPr>
        <w:t xml:space="preserve">      Ормандардың санитарлық жағдайы. Санитарлық қадағалау үшін ұсынылған шаралар (орманды зиянкестермен бүлінуін, ауруларын, орманды ортаға өндіріс қалдықтарын тасталынып залалын тигізуі). Орман қорғау шараларының көлемі. </w:t>
      </w:r>
    </w:p>
    <w:p>
      <w:pPr>
        <w:spacing w:after="0"/>
        <w:ind w:left="0"/>
        <w:jc w:val="both"/>
      </w:pPr>
      <w:r>
        <w:rPr>
          <w:rFonts w:ascii="Times New Roman"/>
          <w:b w:val="false"/>
          <w:i w:val="false"/>
          <w:color w:val="000000"/>
          <w:sz w:val="28"/>
        </w:rPr>
        <w:t xml:space="preserve">                                                          39 кесте </w:t>
      </w:r>
    </w:p>
    <w:p>
      <w:pPr>
        <w:spacing w:after="0"/>
        <w:ind w:left="0"/>
        <w:jc w:val="both"/>
      </w:pPr>
      <w:r>
        <w:rPr>
          <w:rFonts w:ascii="Times New Roman"/>
          <w:b/>
          <w:i w:val="false"/>
          <w:color w:val="000000"/>
          <w:sz w:val="28"/>
        </w:rPr>
        <w:t xml:space="preserve">                Орман қорғау бойынша жобаланатын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090"/>
        <w:gridCol w:w="2085"/>
        <w:gridCol w:w="1289"/>
        <w:gridCol w:w="1907"/>
        <w:gridCol w:w="771"/>
        <w:gridCol w:w="831"/>
        <w:gridCol w:w="752"/>
        <w:gridCol w:w="732"/>
        <w:gridCol w:w="732"/>
        <w:gridCol w:w="732"/>
        <w:gridCol w:w="752"/>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орындалған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кезеңіне жоба- </w:t>
            </w:r>
            <w:r>
              <w:br/>
            </w:r>
            <w:r>
              <w:rPr>
                <w:rFonts w:ascii="Times New Roman"/>
                <w:b w:val="false"/>
                <w:i w:val="false"/>
                <w:color w:val="000000"/>
                <w:sz w:val="20"/>
              </w:rPr>
              <w:t xml:space="preserve">
ланған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орман </w:t>
            </w:r>
            <w:r>
              <w:br/>
            </w:r>
            <w:r>
              <w:rPr>
                <w:rFonts w:ascii="Times New Roman"/>
                <w:b w:val="false"/>
                <w:i w:val="false"/>
                <w:color w:val="000000"/>
                <w:sz w:val="20"/>
              </w:rPr>
              <w:t xml:space="preserve">
иелері бойынша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 бойынша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 Ормандарды мәдени-сауықтыру мақсатында пайдалану </w:t>
      </w:r>
    </w:p>
    <w:p>
      <w:pPr>
        <w:spacing w:after="0"/>
        <w:ind w:left="0"/>
        <w:jc w:val="both"/>
      </w:pPr>
      <w:r>
        <w:rPr>
          <w:rFonts w:ascii="Times New Roman"/>
          <w:b w:val="false"/>
          <w:i w:val="false"/>
          <w:color w:val="000000"/>
          <w:sz w:val="28"/>
        </w:rPr>
        <w:t xml:space="preserve">      Мәдени-сауықтыру мақсатында пайдаланылатын ормандардың сипаттамасы. Туризм, демалыс, сауығу аймақтарын ұйымдастыру үшін жер бөлу туралы ұсыныстар. Рекреациялық мақсаттағы аумақтарды көркейту шараларының көлемі. </w:t>
      </w:r>
    </w:p>
    <w:p>
      <w:pPr>
        <w:spacing w:after="0"/>
        <w:ind w:left="0"/>
        <w:jc w:val="both"/>
      </w:pPr>
      <w:r>
        <w:rPr>
          <w:rFonts w:ascii="Times New Roman"/>
          <w:b w:val="false"/>
          <w:i w:val="false"/>
          <w:color w:val="000000"/>
          <w:sz w:val="28"/>
        </w:rPr>
        <w:t xml:space="preserve">                                                          40 кесте </w:t>
      </w:r>
    </w:p>
    <w:p>
      <w:pPr>
        <w:spacing w:after="0"/>
        <w:ind w:left="0"/>
        <w:jc w:val="both"/>
      </w:pPr>
      <w:r>
        <w:rPr>
          <w:rFonts w:ascii="Times New Roman"/>
          <w:b/>
          <w:i w:val="false"/>
          <w:color w:val="000000"/>
          <w:sz w:val="28"/>
        </w:rPr>
        <w:t xml:space="preserve">               Рекреациялық мақсаттағы аумақтарды </w:t>
      </w:r>
      <w:r>
        <w:br/>
      </w:r>
      <w:r>
        <w:rPr>
          <w:rFonts w:ascii="Times New Roman"/>
          <w:b w:val="false"/>
          <w:i w:val="false"/>
          <w:color w:val="000000"/>
          <w:sz w:val="28"/>
        </w:rPr>
        <w:t>
</w:t>
      </w:r>
      <w:r>
        <w:rPr>
          <w:rFonts w:ascii="Times New Roman"/>
          <w:b/>
          <w:i w:val="false"/>
          <w:color w:val="000000"/>
          <w:sz w:val="28"/>
        </w:rPr>
        <w:t xml:space="preserve">                  көркейту шараларының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053"/>
        <w:gridCol w:w="2253"/>
        <w:gridCol w:w="1433"/>
        <w:gridCol w:w="1413"/>
        <w:gridCol w:w="1293"/>
        <w:gridCol w:w="1433"/>
        <w:gridCol w:w="1273"/>
        <w:gridCol w:w="135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түрі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кезеңіне жобаланған (әр жылдық көлемдер)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орман мекемелер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Орманды жанама пайдалану </w:t>
      </w:r>
    </w:p>
    <w:p>
      <w:pPr>
        <w:spacing w:after="0"/>
        <w:ind w:left="0"/>
        <w:jc w:val="both"/>
      </w:pPr>
      <w:r>
        <w:rPr>
          <w:rFonts w:ascii="Times New Roman"/>
          <w:b w:val="false"/>
          <w:i w:val="false"/>
          <w:color w:val="000000"/>
          <w:sz w:val="28"/>
        </w:rPr>
        <w:t xml:space="preserve">      Орманды жанама пайдалану көлемі. Ауыл шаруашылығы өндірісін дамыту жөнінде ұсыныстар. Жобаланған көлемдердің қысқаша талдауы. </w:t>
      </w:r>
    </w:p>
    <w:p>
      <w:pPr>
        <w:spacing w:after="0"/>
        <w:ind w:left="0"/>
        <w:jc w:val="both"/>
      </w:pPr>
      <w:r>
        <w:rPr>
          <w:rFonts w:ascii="Times New Roman"/>
          <w:b w:val="false"/>
          <w:i w:val="false"/>
          <w:color w:val="000000"/>
          <w:sz w:val="28"/>
        </w:rPr>
        <w:t xml:space="preserve">                                                        41 кесте </w:t>
      </w:r>
    </w:p>
    <w:p>
      <w:pPr>
        <w:spacing w:after="0"/>
        <w:ind w:left="0"/>
        <w:jc w:val="both"/>
      </w:pPr>
      <w:r>
        <w:rPr>
          <w:rFonts w:ascii="Times New Roman"/>
          <w:b/>
          <w:i w:val="false"/>
          <w:color w:val="000000"/>
          <w:sz w:val="28"/>
        </w:rPr>
        <w:t xml:space="preserve">       Жерлердің орман шаруашылығы мүддесіне қажеттілігі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253"/>
        <w:gridCol w:w="2433"/>
        <w:gridCol w:w="317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түрлерінің қажеттілігі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42 кесте </w:t>
      </w:r>
    </w:p>
    <w:p>
      <w:pPr>
        <w:spacing w:after="0"/>
        <w:ind w:left="0"/>
        <w:jc w:val="both"/>
      </w:pPr>
      <w:r>
        <w:rPr>
          <w:rFonts w:ascii="Times New Roman"/>
          <w:b/>
          <w:i w:val="false"/>
          <w:color w:val="000000"/>
          <w:sz w:val="28"/>
        </w:rPr>
        <w:t xml:space="preserve">            Орманды қосалқы пайдалану және ауыл </w:t>
      </w:r>
      <w:r>
        <w:br/>
      </w:r>
      <w:r>
        <w:rPr>
          <w:rFonts w:ascii="Times New Roman"/>
          <w:b w:val="false"/>
          <w:i w:val="false"/>
          <w:color w:val="000000"/>
          <w:sz w:val="28"/>
        </w:rPr>
        <w:t>
</w:t>
      </w:r>
      <w:r>
        <w:rPr>
          <w:rFonts w:ascii="Times New Roman"/>
          <w:b/>
          <w:i w:val="false"/>
          <w:color w:val="000000"/>
          <w:sz w:val="28"/>
        </w:rPr>
        <w:t xml:space="preserve">            шаруашылығы өнімдерін өндіру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33"/>
        <w:gridCol w:w="1093"/>
        <w:gridCol w:w="1333"/>
        <w:gridCol w:w="1433"/>
        <w:gridCol w:w="1793"/>
        <w:gridCol w:w="241"/>
        <w:gridCol w:w="653"/>
        <w:gridCol w:w="653"/>
        <w:gridCol w:w="653"/>
        <w:gridCol w:w="653"/>
        <w:gridCol w:w="6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жылы-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ал- </w:t>
            </w:r>
            <w:r>
              <w:br/>
            </w:r>
            <w:r>
              <w:rPr>
                <w:rFonts w:ascii="Times New Roman"/>
                <w:b w:val="false"/>
                <w:i w:val="false"/>
                <w:color w:val="000000"/>
                <w:sz w:val="20"/>
              </w:rPr>
              <w:t xml:space="preserve">
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 </w:t>
            </w:r>
            <w:r>
              <w:br/>
            </w:r>
            <w:r>
              <w:rPr>
                <w:rFonts w:ascii="Times New Roman"/>
                <w:b w:val="false"/>
                <w:i w:val="false"/>
                <w:color w:val="000000"/>
                <w:sz w:val="20"/>
              </w:rPr>
              <w:t xml:space="preserve">
салқы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көлем)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орман мекемелері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i w:val="false"/>
          <w:color w:val="000000"/>
        </w:rPr>
        <w:t xml:space="preserve"> 16. Жануарлар дүниесін қорғау </w:t>
      </w:r>
    </w:p>
    <w:p>
      <w:pPr>
        <w:spacing w:after="0"/>
        <w:ind w:left="0"/>
        <w:jc w:val="both"/>
      </w:pPr>
      <w:r>
        <w:rPr>
          <w:rFonts w:ascii="Times New Roman"/>
          <w:b w:val="false"/>
          <w:i w:val="false"/>
          <w:color w:val="000000"/>
          <w:sz w:val="28"/>
        </w:rPr>
        <w:t xml:space="preserve">      Облыс аймағындағы аңшылық жануарлар дүниесінің бары туралы қысқаша мәлімет. Биотехникалық іс шараларына белгіленген көлемі. Облыс аймағындағы аңшылық шаруашылығын ұйымдастыру туралы ұсыныстар. Аң аулаудың болашақтағы дамуы. </w:t>
      </w:r>
    </w:p>
    <w:p>
      <w:pPr>
        <w:spacing w:after="0"/>
        <w:ind w:left="0"/>
        <w:jc w:val="both"/>
      </w:pPr>
      <w:r>
        <w:rPr>
          <w:rFonts w:ascii="Times New Roman"/>
          <w:b w:val="false"/>
          <w:i w:val="false"/>
          <w:color w:val="000000"/>
          <w:sz w:val="28"/>
        </w:rPr>
        <w:t xml:space="preserve">                                                  43 кесте </w:t>
      </w:r>
    </w:p>
    <w:p>
      <w:pPr>
        <w:spacing w:after="0"/>
        <w:ind w:left="0"/>
        <w:jc w:val="both"/>
      </w:pPr>
      <w:r>
        <w:rPr>
          <w:rFonts w:ascii="Times New Roman"/>
          <w:b/>
          <w:i w:val="false"/>
          <w:color w:val="000000"/>
          <w:sz w:val="28"/>
        </w:rPr>
        <w:t xml:space="preserve">         Жобаланатын биотехникалық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33"/>
        <w:gridCol w:w="1193"/>
        <w:gridCol w:w="2333"/>
        <w:gridCol w:w="713"/>
        <w:gridCol w:w="753"/>
        <w:gridCol w:w="1013"/>
        <w:gridCol w:w="1013"/>
        <w:gridCol w:w="833"/>
        <w:gridCol w:w="10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жоспарлануы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көлемі)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орман мекемелері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17. Құрылыс және сатып алу көлемдері </w:t>
      </w:r>
    </w:p>
    <w:p>
      <w:pPr>
        <w:spacing w:after="0"/>
        <w:ind w:left="0"/>
        <w:jc w:val="both"/>
      </w:pPr>
      <w:r>
        <w:rPr>
          <w:rFonts w:ascii="Times New Roman"/>
          <w:b w:val="false"/>
          <w:i w:val="false"/>
          <w:color w:val="000000"/>
          <w:sz w:val="28"/>
        </w:rPr>
        <w:t xml:space="preserve">                                                        44 кесте </w:t>
      </w:r>
    </w:p>
    <w:p>
      <w:pPr>
        <w:spacing w:after="0"/>
        <w:ind w:left="0"/>
        <w:jc w:val="both"/>
      </w:pPr>
      <w:r>
        <w:rPr>
          <w:rFonts w:ascii="Times New Roman"/>
          <w:b/>
          <w:i w:val="false"/>
          <w:color w:val="000000"/>
          <w:sz w:val="28"/>
        </w:rPr>
        <w:t xml:space="preserve">    Орман шаруашылығы өндірісінің құрылыстарының көлемі </w:t>
      </w:r>
      <w:r>
        <w:br/>
      </w:r>
      <w:r>
        <w:rPr>
          <w:rFonts w:ascii="Times New Roman"/>
          <w:b w:val="false"/>
          <w:i w:val="false"/>
          <w:color w:val="000000"/>
          <w:sz w:val="28"/>
        </w:rPr>
        <w:t>
</w:t>
      </w:r>
      <w:r>
        <w:rPr>
          <w:rFonts w:ascii="Times New Roman"/>
          <w:b/>
          <w:i w:val="false"/>
          <w:color w:val="000000"/>
          <w:sz w:val="28"/>
        </w:rPr>
        <w:t xml:space="preserve">     және көлік, механизмдер мен техника алу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913"/>
        <w:gridCol w:w="1253"/>
        <w:gridCol w:w="1113"/>
        <w:gridCol w:w="1453"/>
        <w:gridCol w:w="2093"/>
        <w:gridCol w:w="1213"/>
        <w:gridCol w:w="1213"/>
        <w:gridCol w:w="12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түрлері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типі, марка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орман </w:t>
            </w:r>
            <w:r>
              <w:br/>
            </w:r>
            <w:r>
              <w:rPr>
                <w:rFonts w:ascii="Times New Roman"/>
                <w:b w:val="false"/>
                <w:i w:val="false"/>
                <w:color w:val="000000"/>
                <w:sz w:val="20"/>
              </w:rPr>
              <w:t xml:space="preserve">
мекемелері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18. Басқару және жұмысшы кадрлары </w:t>
      </w:r>
    </w:p>
    <w:p>
      <w:pPr>
        <w:spacing w:after="0"/>
        <w:ind w:left="0"/>
        <w:jc w:val="both"/>
      </w:pPr>
      <w:r>
        <w:rPr>
          <w:rFonts w:ascii="Times New Roman"/>
          <w:b w:val="false"/>
          <w:i w:val="false"/>
          <w:color w:val="000000"/>
          <w:sz w:val="28"/>
        </w:rPr>
        <w:t xml:space="preserve">      Мамандар штаты. Орман шаруашылық жұмыстарына жұмысшы кадрларын жұмылдыру. </w:t>
      </w:r>
    </w:p>
    <w:p>
      <w:pPr>
        <w:spacing w:after="0"/>
        <w:ind w:left="0"/>
        <w:jc w:val="both"/>
      </w:pPr>
      <w:r>
        <w:rPr>
          <w:rFonts w:ascii="Times New Roman"/>
          <w:b/>
          <w:i w:val="false"/>
          <w:color w:val="000000"/>
          <w:sz w:val="28"/>
        </w:rPr>
        <w:t xml:space="preserve">           Орман мекемелерінің мамандар штаты </w:t>
      </w:r>
    </w:p>
    <w:p>
      <w:pPr>
        <w:spacing w:after="0"/>
        <w:ind w:left="0"/>
        <w:jc w:val="both"/>
      </w:pPr>
      <w:r>
        <w:rPr>
          <w:rFonts w:ascii="Times New Roman"/>
          <w:b w:val="false"/>
          <w:i w:val="false"/>
          <w:color w:val="000000"/>
          <w:sz w:val="28"/>
        </w:rPr>
        <w:t xml:space="preserve">                                                       45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13"/>
        <w:gridCol w:w="2573"/>
        <w:gridCol w:w="1013"/>
        <w:gridCol w:w="1033"/>
        <w:gridCol w:w="1173"/>
        <w:gridCol w:w="1033"/>
        <w:gridCol w:w="117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атаулары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кезеңіне жоспарланған адамдар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орман мекемелері бойынша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 Белгіленген іс шаралар тиімділігі мен орманды </w:t>
      </w:r>
      <w:r>
        <w:br/>
      </w:r>
      <w:r>
        <w:rPr>
          <w:rFonts w:ascii="Times New Roman"/>
          <w:b/>
          <w:i w:val="false"/>
          <w:color w:val="000000"/>
        </w:rPr>
        <w:t xml:space="preserve">
жерлердің өнімділігін арттырудың экологиялық көрсеткіштері </w:t>
      </w:r>
    </w:p>
    <w:p>
      <w:pPr>
        <w:spacing w:after="0"/>
        <w:ind w:left="0"/>
        <w:jc w:val="both"/>
      </w:pPr>
      <w:r>
        <w:rPr>
          <w:rFonts w:ascii="Times New Roman"/>
          <w:b w:val="false"/>
          <w:i w:val="false"/>
          <w:color w:val="000000"/>
          <w:sz w:val="28"/>
        </w:rPr>
        <w:t xml:space="preserve">      Орманды пайдаланудың экологиялық көрсеткіштері. Тексеру кезеңіндегі өзгеруі мүмкін аудандардың жарамды жерлері мен басым тұқымдылардың негізгі таксациялық көрсеткіштері. Орман шаруашылық іс шараларының тиімділігі. Жобаланған орман шаруашылық іс-шаралары тиімділігінің жалпы қорытындысы. </w:t>
      </w:r>
    </w:p>
    <w:p>
      <w:pPr>
        <w:spacing w:after="0"/>
        <w:ind w:left="0"/>
        <w:jc w:val="both"/>
      </w:pPr>
      <w:r>
        <w:rPr>
          <w:rFonts w:ascii="Times New Roman"/>
          <w:b w:val="false"/>
          <w:i w:val="false"/>
          <w:color w:val="000000"/>
          <w:sz w:val="28"/>
        </w:rPr>
        <w:t xml:space="preserve">                                                        46 кесте </w:t>
      </w:r>
    </w:p>
    <w:p>
      <w:pPr>
        <w:spacing w:after="0"/>
        <w:ind w:left="0"/>
        <w:jc w:val="both"/>
      </w:pPr>
      <w:r>
        <w:rPr>
          <w:rFonts w:ascii="Times New Roman"/>
          <w:b/>
          <w:i w:val="false"/>
          <w:color w:val="000000"/>
          <w:sz w:val="28"/>
        </w:rPr>
        <w:t xml:space="preserve">              Облыс бойынша орманды пайдаланудың </w:t>
      </w:r>
      <w:r>
        <w:br/>
      </w:r>
      <w:r>
        <w:rPr>
          <w:rFonts w:ascii="Times New Roman"/>
          <w:b w:val="false"/>
          <w:i w:val="false"/>
          <w:color w:val="000000"/>
          <w:sz w:val="28"/>
        </w:rPr>
        <w:t>
</w:t>
      </w:r>
      <w:r>
        <w:rPr>
          <w:rFonts w:ascii="Times New Roman"/>
          <w:b/>
          <w:i w:val="false"/>
          <w:color w:val="000000"/>
          <w:sz w:val="28"/>
        </w:rPr>
        <w:t xml:space="preserve">                   экологиялық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13"/>
        <w:gridCol w:w="1253"/>
        <w:gridCol w:w="1153"/>
        <w:gridCol w:w="1353"/>
        <w:gridCol w:w="1213"/>
        <w:gridCol w:w="1393"/>
        <w:gridCol w:w="1173"/>
        <w:gridCol w:w="13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бұта- </w:t>
            </w:r>
            <w:r>
              <w:br/>
            </w:r>
            <w:r>
              <w:rPr>
                <w:rFonts w:ascii="Times New Roman"/>
                <w:b w:val="false"/>
                <w:i w:val="false"/>
                <w:color w:val="000000"/>
                <w:sz w:val="20"/>
              </w:rPr>
              <w:t xml:space="preserve">
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сеуіл- </w:t>
            </w:r>
            <w:r>
              <w:br/>
            </w:r>
            <w:r>
              <w:rPr>
                <w:rFonts w:ascii="Times New Roman"/>
                <w:b w:val="false"/>
                <w:i w:val="false"/>
                <w:color w:val="000000"/>
                <w:sz w:val="20"/>
              </w:rPr>
              <w:t xml:space="preserve">
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мөлшері (өтімді қор)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орналастыру жылындағы кеспеағаш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осы орман орналастыру кезіндегі бекітілген кеспеағаш (2-ші орман орналастыру кеңесімен қабылданған)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жаппай кеспеағашты шабу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бірге өскіндері сақталғаны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біртіндеп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ерікті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орман орналастыру жылындағы %-ы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аралық пайдалану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 кесулер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жалпы орташа жылдық пайдалану мөлшері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 га орманмен қамтылған жерлерді пайдалану қарқындылығы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 га орташа өсімінің %-ы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өсіруге жататындар,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1) тексеру кезеңіндегі жаппай кеспеағаштың және біртіндеп кесудің қорытынды әдісінің ауданы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орманмен қамтылмаған жерлердің ауданы (сирек орманнан басқа)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жоспарланатыны,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екпелерімен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өскінді сақтаумен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табиғи қайта түлеуіне жағдай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табиғи қайта түлеуімен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келтіруді қажет ететін және қалпына келтіруге белгіленген көлемдердің айырмашылығы,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себебі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47 кесте </w:t>
      </w:r>
    </w:p>
    <w:p>
      <w:pPr>
        <w:spacing w:after="0"/>
        <w:ind w:left="0"/>
        <w:jc w:val="both"/>
      </w:pPr>
      <w:r>
        <w:rPr>
          <w:rFonts w:ascii="Times New Roman"/>
          <w:b/>
          <w:i w:val="false"/>
          <w:color w:val="000000"/>
          <w:sz w:val="28"/>
        </w:rPr>
        <w:t xml:space="preserve">          Облыс бойынша тексеру кезеңіндегі күтілетін </w:t>
      </w:r>
      <w:r>
        <w:br/>
      </w:r>
      <w:r>
        <w:rPr>
          <w:rFonts w:ascii="Times New Roman"/>
          <w:b w:val="false"/>
          <w:i w:val="false"/>
          <w:color w:val="000000"/>
          <w:sz w:val="28"/>
        </w:rPr>
        <w:t>
</w:t>
      </w:r>
      <w:r>
        <w:rPr>
          <w:rFonts w:ascii="Times New Roman"/>
          <w:b/>
          <w:i w:val="false"/>
          <w:color w:val="000000"/>
          <w:sz w:val="28"/>
        </w:rPr>
        <w:t xml:space="preserve">            жер категориялары мен басым тұқымдылары </w:t>
      </w:r>
      <w:r>
        <w:br/>
      </w:r>
      <w:r>
        <w:rPr>
          <w:rFonts w:ascii="Times New Roman"/>
          <w:b w:val="false"/>
          <w:i w:val="false"/>
          <w:color w:val="000000"/>
          <w:sz w:val="28"/>
        </w:rPr>
        <w:t>
</w:t>
      </w:r>
      <w:r>
        <w:rPr>
          <w:rFonts w:ascii="Times New Roman"/>
          <w:b/>
          <w:i w:val="false"/>
          <w:color w:val="000000"/>
          <w:sz w:val="28"/>
        </w:rPr>
        <w:t xml:space="preserve">                     аудандарының өзгерістері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833"/>
        <w:gridCol w:w="2453"/>
        <w:gridCol w:w="2213"/>
        <w:gridCol w:w="1413"/>
        <w:gridCol w:w="10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және басым тұқымдылар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жылындағы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кезеңінің соңында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орманмен қамтылған  жерлер,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қарағай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да басқа орман құрушы тұқымдылар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сүрек тұқымдылары мен бұталары әрқайсысы бір жолақпен көрсетіледі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желегі қосылмаған орман екпелері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орман тұқымбақтары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орманмен қамтылмаған жерлер,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сирек орман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 және өлген алқаағаштар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кесілген жерлер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Ормансыз жерлер,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 ішінде: егіндік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да басқа ормансыз жерлердің  түрлері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48 кесте </w:t>
      </w:r>
    </w:p>
    <w:p>
      <w:pPr>
        <w:spacing w:after="0"/>
        <w:ind w:left="0"/>
        <w:jc w:val="both"/>
      </w:pPr>
      <w:r>
        <w:rPr>
          <w:rFonts w:ascii="Times New Roman"/>
          <w:b/>
          <w:i w:val="false"/>
          <w:color w:val="000000"/>
          <w:sz w:val="28"/>
        </w:rPr>
        <w:t xml:space="preserve">    Облыс бойынша тексеру кезеңінің соңында күтілетін </w:t>
      </w:r>
      <w:r>
        <w:br/>
      </w:r>
      <w:r>
        <w:rPr>
          <w:rFonts w:ascii="Times New Roman"/>
          <w:b w:val="false"/>
          <w:i w:val="false"/>
          <w:color w:val="000000"/>
          <w:sz w:val="28"/>
        </w:rPr>
        <w:t>
</w:t>
      </w:r>
      <w:r>
        <w:rPr>
          <w:rFonts w:ascii="Times New Roman"/>
          <w:b/>
          <w:i w:val="false"/>
          <w:color w:val="000000"/>
          <w:sz w:val="28"/>
        </w:rPr>
        <w:t xml:space="preserve">       негізгі таксациялық көрсеткіштердің өзгерісі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73"/>
        <w:gridCol w:w="1693"/>
        <w:gridCol w:w="2273"/>
        <w:gridCol w:w="1973"/>
        <w:gridCol w:w="1433"/>
        <w:gridCol w:w="12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жылындағы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кезеңінің соңында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иелерінің жалпы ауданы,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1) орманмен қамтылған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орманмен қамтылмаған жерлер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жалпы қоры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1-га дағы орманмен қамтылған жарамды жерлердің орташа қоры,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қарағай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сүрек тұқымдылары және бұталар әрқайсысы бір жолақпен көрсетіледі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ауданның 1 га-ғы орташа қоры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жерлердің 1 га-ғы орташа өсімі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жерлердің 1 га-ғы өнімділігі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6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w:t>
      </w:r>
      <w:r>
        <w:br/>
      </w:r>
      <w:r>
        <w:rPr>
          <w:rFonts w:ascii="Times New Roman"/>
          <w:b w:val="false"/>
          <w:i w:val="false"/>
          <w:color w:val="000000"/>
          <w:sz w:val="28"/>
        </w:rPr>
        <w:t xml:space="preserve">
орналастыру жұмыстарын       </w:t>
      </w:r>
      <w:r>
        <w:br/>
      </w:r>
      <w:r>
        <w:rPr>
          <w:rFonts w:ascii="Times New Roman"/>
          <w:b w:val="false"/>
          <w:i w:val="false"/>
          <w:color w:val="000000"/>
          <w:sz w:val="28"/>
        </w:rPr>
        <w:t xml:space="preserve">
жүргізу ережелерінің        </w:t>
      </w:r>
      <w:r>
        <w:br/>
      </w:r>
      <w:r>
        <w:rPr>
          <w:rFonts w:ascii="Times New Roman"/>
          <w:b w:val="false"/>
          <w:i w:val="false"/>
          <w:color w:val="000000"/>
          <w:sz w:val="28"/>
        </w:rPr>
        <w:t xml:space="preserve">
20 қосымша            </w:t>
      </w:r>
    </w:p>
    <w:bookmarkEnd w:id="675"/>
    <w:p>
      <w:pPr>
        <w:spacing w:after="0"/>
        <w:ind w:left="0"/>
        <w:jc w:val="left"/>
      </w:pPr>
      <w:r>
        <w:rPr>
          <w:rFonts w:ascii="Times New Roman"/>
          <w:b/>
          <w:i w:val="false"/>
          <w:color w:val="000000"/>
        </w:rPr>
        <w:t xml:space="preserve"> Мазмұны және орман орналастыру жобасының </w:t>
      </w:r>
      <w:r>
        <w:br/>
      </w:r>
      <w:r>
        <w:rPr>
          <w:rFonts w:ascii="Times New Roman"/>
          <w:b/>
          <w:i w:val="false"/>
          <w:color w:val="000000"/>
        </w:rPr>
        <w:t xml:space="preserve">
томдарын түптеу тәртібі  1 том </w:t>
      </w:r>
    </w:p>
    <w:p>
      <w:pPr>
        <w:spacing w:after="0"/>
        <w:ind w:left="0"/>
        <w:jc w:val="both"/>
      </w:pPr>
      <w:r>
        <w:rPr>
          <w:rFonts w:ascii="Times New Roman"/>
          <w:b w:val="false"/>
          <w:i w:val="false"/>
          <w:color w:val="000000"/>
          <w:sz w:val="28"/>
        </w:rPr>
        <w:t xml:space="preserve">      Түсіндірме жазба - бірнеше кітаптарға түптеу жіберілмейді. </w:t>
      </w:r>
      <w:r>
        <w:br/>
      </w:r>
      <w:r>
        <w:rPr>
          <w:rFonts w:ascii="Times New Roman"/>
          <w:b w:val="false"/>
          <w:i w:val="false"/>
          <w:color w:val="000000"/>
          <w:sz w:val="28"/>
        </w:rPr>
        <w:t xml:space="preserve">
      1. Қол қойылған титул беті. </w:t>
      </w:r>
      <w:r>
        <w:br/>
      </w:r>
      <w:r>
        <w:rPr>
          <w:rFonts w:ascii="Times New Roman"/>
          <w:b w:val="false"/>
          <w:i w:val="false"/>
          <w:color w:val="000000"/>
          <w:sz w:val="28"/>
        </w:rPr>
        <w:t xml:space="preserve">
      2. Мазмұны </w:t>
      </w:r>
      <w:r>
        <w:br/>
      </w:r>
      <w:r>
        <w:rPr>
          <w:rFonts w:ascii="Times New Roman"/>
          <w:b w:val="false"/>
          <w:i w:val="false"/>
          <w:color w:val="000000"/>
          <w:sz w:val="28"/>
        </w:rPr>
        <w:t xml:space="preserve">
      3. Мағынасы бойынша "Бағдарламаға" сәйкес түсіндірме жазба. </w:t>
      </w:r>
      <w:r>
        <w:br/>
      </w:r>
      <w:r>
        <w:rPr>
          <w:rFonts w:ascii="Times New Roman"/>
          <w:b w:val="false"/>
          <w:i w:val="false"/>
          <w:color w:val="000000"/>
          <w:sz w:val="28"/>
        </w:rPr>
        <w:t xml:space="preserve">
      4. Қосымшалар: </w:t>
      </w:r>
      <w:r>
        <w:br/>
      </w:r>
      <w:r>
        <w:rPr>
          <w:rFonts w:ascii="Times New Roman"/>
          <w:b w:val="false"/>
          <w:i w:val="false"/>
          <w:color w:val="000000"/>
          <w:sz w:val="28"/>
        </w:rPr>
        <w:t xml:space="preserve">
      1) бірінші техникалық кеңестің хаттамасы; </w:t>
      </w:r>
      <w:r>
        <w:br/>
      </w:r>
      <w:r>
        <w:rPr>
          <w:rFonts w:ascii="Times New Roman"/>
          <w:b w:val="false"/>
          <w:i w:val="false"/>
          <w:color w:val="000000"/>
          <w:sz w:val="28"/>
        </w:rPr>
        <w:t xml:space="preserve">
      2) бірінші орман орналастыру кеңесінің хаттамасы; </w:t>
      </w:r>
      <w:r>
        <w:br/>
      </w:r>
      <w:r>
        <w:rPr>
          <w:rFonts w:ascii="Times New Roman"/>
          <w:b w:val="false"/>
          <w:i w:val="false"/>
          <w:color w:val="000000"/>
          <w:sz w:val="28"/>
        </w:rPr>
        <w:t xml:space="preserve">
      3) екінші техникалық кеңестің хаттамасы; </w:t>
      </w:r>
      <w:r>
        <w:br/>
      </w:r>
      <w:r>
        <w:rPr>
          <w:rFonts w:ascii="Times New Roman"/>
          <w:b w:val="false"/>
          <w:i w:val="false"/>
          <w:color w:val="000000"/>
          <w:sz w:val="28"/>
        </w:rPr>
        <w:t xml:space="preserve">
      4) екінші орман орналастыру кеңесінің хаттамасы; </w:t>
      </w:r>
      <w:r>
        <w:br/>
      </w:r>
      <w:r>
        <w:rPr>
          <w:rFonts w:ascii="Times New Roman"/>
          <w:b w:val="false"/>
          <w:i w:val="false"/>
          <w:color w:val="000000"/>
          <w:sz w:val="28"/>
        </w:rPr>
        <w:t xml:space="preserve">
      5) орман шаруашылығы саласында өкілетті органдардың  көрсетілген хаттамалар бойынша шығарған қорытындылары (бар болған жағдайда); </w:t>
      </w:r>
      <w:r>
        <w:br/>
      </w:r>
      <w:r>
        <w:rPr>
          <w:rFonts w:ascii="Times New Roman"/>
          <w:b w:val="false"/>
          <w:i w:val="false"/>
          <w:color w:val="000000"/>
          <w:sz w:val="28"/>
        </w:rPr>
        <w:t xml:space="preserve">
      6) орман орналастыру мәліметтеріне енгізілген ағымды өзгерістерінің дұрыстығын тексеру актісі; </w:t>
      </w:r>
      <w:r>
        <w:br/>
      </w:r>
      <w:r>
        <w:rPr>
          <w:rFonts w:ascii="Times New Roman"/>
          <w:b w:val="false"/>
          <w:i w:val="false"/>
          <w:color w:val="000000"/>
          <w:sz w:val="28"/>
        </w:rPr>
        <w:t xml:space="preserve">
      7) далалық орман орналастыру жұмыстарын тапсырыс берушіге өткізу актісі; </w:t>
      </w:r>
      <w:r>
        <w:br/>
      </w:r>
      <w:r>
        <w:rPr>
          <w:rFonts w:ascii="Times New Roman"/>
          <w:b w:val="false"/>
          <w:i w:val="false"/>
          <w:color w:val="000000"/>
          <w:sz w:val="28"/>
        </w:rPr>
        <w:t xml:space="preserve">
      8) орман мекемесіне қатысты басқа да деректі құжаттар (үкімдер, бұйрықтар, қағидалар, шешімдер, биліктер және басқа да нұсқау құжаттары); </w:t>
      </w:r>
      <w:r>
        <w:br/>
      </w:r>
      <w:r>
        <w:rPr>
          <w:rFonts w:ascii="Times New Roman"/>
          <w:b w:val="false"/>
          <w:i w:val="false"/>
          <w:color w:val="000000"/>
          <w:sz w:val="28"/>
        </w:rPr>
        <w:t xml:space="preserve">
      9) далалық және камералдық жұмыстарын орындаушылар тізімі; </w:t>
      </w:r>
      <w:r>
        <w:br/>
      </w:r>
      <w:r>
        <w:rPr>
          <w:rFonts w:ascii="Times New Roman"/>
          <w:b w:val="false"/>
          <w:i w:val="false"/>
          <w:color w:val="000000"/>
          <w:sz w:val="28"/>
        </w:rPr>
        <w:t xml:space="preserve">
      10) қолданылған әдебиеттер тізімі; </w:t>
      </w:r>
      <w:r>
        <w:br/>
      </w:r>
      <w:r>
        <w:rPr>
          <w:rFonts w:ascii="Times New Roman"/>
          <w:b w:val="false"/>
          <w:i w:val="false"/>
          <w:color w:val="000000"/>
          <w:sz w:val="28"/>
        </w:rPr>
        <w:t xml:space="preserve">
      11) орман орналастыру жобасының томдар мазмұны мен құрамы; </w:t>
      </w:r>
      <w:r>
        <w:br/>
      </w:r>
      <w:r>
        <w:rPr>
          <w:rFonts w:ascii="Times New Roman"/>
          <w:b w:val="false"/>
          <w:i w:val="false"/>
          <w:color w:val="000000"/>
          <w:sz w:val="28"/>
        </w:rPr>
        <w:t xml:space="preserve">
      12) орман мекемесі бойынша орман қорын есепке алу. </w:t>
      </w:r>
      <w:r>
        <w:br/>
      </w:r>
      <w:r>
        <w:rPr>
          <w:rFonts w:ascii="Times New Roman"/>
          <w:b w:val="false"/>
          <w:i w:val="false"/>
          <w:color w:val="000000"/>
          <w:sz w:val="28"/>
        </w:rPr>
        <w:t xml:space="preserve">
      N 1-пішін- а) аудандық аймақтық жер ресурстарын басқару органдарымен куәландырылған; </w:t>
      </w:r>
      <w:r>
        <w:br/>
      </w:r>
      <w:r>
        <w:rPr>
          <w:rFonts w:ascii="Times New Roman"/>
          <w:b w:val="false"/>
          <w:i w:val="false"/>
          <w:color w:val="000000"/>
          <w:sz w:val="28"/>
        </w:rPr>
        <w:t xml:space="preserve">
      б) мемлекеттік орман қоры категорияларының шегінде толық көлемінде </w:t>
      </w:r>
      <w:r>
        <w:br/>
      </w:r>
      <w:r>
        <w:rPr>
          <w:rFonts w:ascii="Times New Roman"/>
          <w:b w:val="false"/>
          <w:i w:val="false"/>
          <w:color w:val="000000"/>
          <w:sz w:val="28"/>
        </w:rPr>
        <w:t xml:space="preserve">
      N 1 пішінге N 1 қосымша </w:t>
      </w:r>
      <w:r>
        <w:br/>
      </w:r>
      <w:r>
        <w:rPr>
          <w:rFonts w:ascii="Times New Roman"/>
          <w:b w:val="false"/>
          <w:i w:val="false"/>
          <w:color w:val="000000"/>
          <w:sz w:val="28"/>
        </w:rPr>
        <w:t xml:space="preserve">
      N 2 пішінге N 1 қосымша. </w:t>
      </w:r>
      <w:r>
        <w:br/>
      </w:r>
      <w:r>
        <w:rPr>
          <w:rFonts w:ascii="Times New Roman"/>
          <w:b w:val="false"/>
          <w:i w:val="false"/>
          <w:color w:val="000000"/>
          <w:sz w:val="28"/>
        </w:rPr>
        <w:t xml:space="preserve">
      Орманшылықтарға арналған даналарда көрсетілген формалар тіркелмейді.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Орман орналастыру жобасының 1-томының қосымшасына кірген құжаттардың бәрі куәландырылады: </w:t>
      </w:r>
      <w:r>
        <w:br/>
      </w:r>
      <w:r>
        <w:rPr>
          <w:rFonts w:ascii="Times New Roman"/>
          <w:b w:val="false"/>
          <w:i w:val="false"/>
          <w:color w:val="000000"/>
          <w:sz w:val="28"/>
        </w:rPr>
        <w:t xml:space="preserve">
      Қолы, фамилиясы түсінікті жазылуы керек. </w:t>
      </w:r>
      <w:r>
        <w:br/>
      </w:r>
      <w:r>
        <w:rPr>
          <w:rFonts w:ascii="Times New Roman"/>
          <w:b w:val="false"/>
          <w:i w:val="false"/>
          <w:color w:val="000000"/>
          <w:sz w:val="28"/>
        </w:rPr>
        <w:t xml:space="preserve">
      2. Түсіндірме жазбаның соңғы бетінде: Тексерген: қолы, дұрыс фамилиясы, күні қойылады. </w:t>
      </w:r>
    </w:p>
    <w:p>
      <w:pPr>
        <w:spacing w:after="0"/>
        <w:ind w:left="0"/>
        <w:jc w:val="left"/>
      </w:pPr>
      <w:r>
        <w:rPr>
          <w:rFonts w:ascii="Times New Roman"/>
          <w:b/>
          <w:i w:val="false"/>
          <w:color w:val="000000"/>
        </w:rPr>
        <w:t xml:space="preserve"> 2 том </w:t>
      </w:r>
      <w:r>
        <w:br/>
      </w:r>
      <w:r>
        <w:rPr>
          <w:rFonts w:ascii="Times New Roman"/>
          <w:b/>
          <w:i w:val="false"/>
          <w:color w:val="000000"/>
        </w:rPr>
        <w:t xml:space="preserve">
1 кітап. Мемлекеттік орман қоры учаскелерінің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Түптеледі: </w:t>
      </w:r>
      <w:r>
        <w:br/>
      </w:r>
      <w:r>
        <w:rPr>
          <w:rFonts w:ascii="Times New Roman"/>
          <w:b w:val="false"/>
          <w:i w:val="false"/>
          <w:color w:val="000000"/>
          <w:sz w:val="28"/>
        </w:rPr>
        <w:t xml:space="preserve">
      1. Орман орналастыру партия бастығының қолы қойылған титул беті </w:t>
      </w:r>
      <w:r>
        <w:br/>
      </w:r>
      <w:r>
        <w:rPr>
          <w:rFonts w:ascii="Times New Roman"/>
          <w:b w:val="false"/>
          <w:i w:val="false"/>
          <w:color w:val="000000"/>
          <w:sz w:val="28"/>
        </w:rPr>
        <w:t xml:space="preserve">
      2. Мазмұны </w:t>
      </w:r>
      <w:r>
        <w:br/>
      </w:r>
      <w:r>
        <w:rPr>
          <w:rFonts w:ascii="Times New Roman"/>
          <w:b w:val="false"/>
          <w:i w:val="false"/>
          <w:color w:val="000000"/>
          <w:sz w:val="28"/>
        </w:rPr>
        <w:t xml:space="preserve">
      3. Шартты белгілер </w:t>
      </w:r>
      <w:r>
        <w:br/>
      </w:r>
      <w:r>
        <w:rPr>
          <w:rFonts w:ascii="Times New Roman"/>
          <w:b w:val="false"/>
          <w:i w:val="false"/>
          <w:color w:val="000000"/>
          <w:sz w:val="28"/>
        </w:rPr>
        <w:t xml:space="preserve">
      4. Орманшылықтар бойынша орман қорын есепке алу </w:t>
      </w:r>
      <w:r>
        <w:br/>
      </w:r>
      <w:r>
        <w:rPr>
          <w:rFonts w:ascii="Times New Roman"/>
          <w:b w:val="false"/>
          <w:i w:val="false"/>
          <w:color w:val="000000"/>
          <w:sz w:val="28"/>
        </w:rPr>
        <w:t xml:space="preserve">
      1) N 1 пішін; </w:t>
      </w:r>
      <w:r>
        <w:br/>
      </w:r>
      <w:r>
        <w:rPr>
          <w:rFonts w:ascii="Times New Roman"/>
          <w:b w:val="false"/>
          <w:i w:val="false"/>
          <w:color w:val="000000"/>
          <w:sz w:val="28"/>
        </w:rPr>
        <w:t xml:space="preserve">
      2) N 1 пішінге N 1 қосымша </w:t>
      </w:r>
      <w:r>
        <w:br/>
      </w:r>
      <w:r>
        <w:rPr>
          <w:rFonts w:ascii="Times New Roman"/>
          <w:b w:val="false"/>
          <w:i w:val="false"/>
          <w:color w:val="000000"/>
          <w:sz w:val="28"/>
        </w:rPr>
        <w:t xml:space="preserve">
      5. Орманшылықтар шегіндегі орамдар бойынша және жалпы мекеме бойынша қорытынды ведомостар: </w:t>
      </w:r>
      <w:r>
        <w:br/>
      </w:r>
      <w:r>
        <w:rPr>
          <w:rFonts w:ascii="Times New Roman"/>
          <w:b w:val="false"/>
          <w:i w:val="false"/>
          <w:color w:val="000000"/>
          <w:sz w:val="28"/>
        </w:rPr>
        <w:t xml:space="preserve">
      1) жер түрлері бойынша аудандарды бөлу; </w:t>
      </w:r>
      <w:r>
        <w:br/>
      </w:r>
      <w:r>
        <w:rPr>
          <w:rFonts w:ascii="Times New Roman"/>
          <w:b w:val="false"/>
          <w:i w:val="false"/>
          <w:color w:val="000000"/>
          <w:sz w:val="28"/>
        </w:rPr>
        <w:t xml:space="preserve">
      2) сүректің жалпы қорын бөлу. </w:t>
      </w:r>
      <w:r>
        <w:br/>
      </w:r>
      <w:r>
        <w:rPr>
          <w:rFonts w:ascii="Times New Roman"/>
          <w:b w:val="false"/>
          <w:i w:val="false"/>
          <w:color w:val="000000"/>
          <w:sz w:val="28"/>
        </w:rPr>
        <w:t xml:space="preserve">
      6. Орманмен қамтылған жерлер мен қорларды жас және бонитет кластарына байланысты орманшылықтар мен орман мекемелері бойынша бөлу. </w:t>
      </w:r>
      <w:r>
        <w:br/>
      </w:r>
      <w:r>
        <w:rPr>
          <w:rFonts w:ascii="Times New Roman"/>
          <w:b w:val="false"/>
          <w:i w:val="false"/>
          <w:color w:val="000000"/>
          <w:sz w:val="28"/>
        </w:rPr>
        <w:t xml:space="preserve">
      7. Орманмен қамтылған жерлер мен қорларды жас кластары мен тіктік топтары бойынша орман мекемелері шегінде бөлу. </w:t>
      </w:r>
      <w:r>
        <w:br/>
      </w:r>
      <w:r>
        <w:rPr>
          <w:rFonts w:ascii="Times New Roman"/>
          <w:b w:val="false"/>
          <w:i w:val="false"/>
          <w:color w:val="000000"/>
          <w:sz w:val="28"/>
        </w:rPr>
        <w:t xml:space="preserve">
      8. Орман мекемесіндегі басым көпшілік тұқымдылардың алқаағаштардың тип топтары мен жас топтарының шегінде толымдылығы бойынша бөлінуі. </w:t>
      </w:r>
      <w:r>
        <w:br/>
      </w:r>
      <w:r>
        <w:rPr>
          <w:rFonts w:ascii="Times New Roman"/>
          <w:b w:val="false"/>
          <w:i w:val="false"/>
          <w:color w:val="000000"/>
          <w:sz w:val="28"/>
        </w:rPr>
        <w:t xml:space="preserve">
      9. Орман мекемесіндегі орманмен қамтылмаған жерлер мен жинақталмаған орман екпелерінің басым көпшілік тұқымдылары мен жер категориялары шегінде орманның тип топтары, тіктік топтары және бонитет класы бойынша бөлінуі. </w:t>
      </w:r>
      <w:r>
        <w:br/>
      </w:r>
      <w:r>
        <w:rPr>
          <w:rFonts w:ascii="Times New Roman"/>
          <w:b w:val="false"/>
          <w:i w:val="false"/>
          <w:color w:val="000000"/>
          <w:sz w:val="28"/>
        </w:rPr>
        <w:t xml:space="preserve">
      10. Орманшылықтар және орман мекемесі бойынша МОҚ учаскелері мен орташа таксациялық көрсеткіштерінің жалпы сипаттамасы. </w:t>
      </w:r>
    </w:p>
    <w:p>
      <w:pPr>
        <w:spacing w:after="0"/>
        <w:ind w:left="0"/>
        <w:jc w:val="left"/>
      </w:pPr>
      <w:r>
        <w:rPr>
          <w:rFonts w:ascii="Times New Roman"/>
          <w:b/>
          <w:i w:val="false"/>
          <w:color w:val="000000"/>
        </w:rPr>
        <w:t xml:space="preserve"> 2 кітап. Алдағы тексеру кезеңіне арналған </w:t>
      </w:r>
      <w:r>
        <w:br/>
      </w:r>
      <w:r>
        <w:rPr>
          <w:rFonts w:ascii="Times New Roman"/>
          <w:b/>
          <w:i w:val="false"/>
          <w:color w:val="000000"/>
        </w:rPr>
        <w:t xml:space="preserve">
орман шаруашылық іс шаралары </w:t>
      </w:r>
    </w:p>
    <w:p>
      <w:pPr>
        <w:spacing w:after="0"/>
        <w:ind w:left="0"/>
        <w:jc w:val="both"/>
      </w:pPr>
      <w:r>
        <w:rPr>
          <w:rFonts w:ascii="Times New Roman"/>
          <w:b w:val="false"/>
          <w:i w:val="false"/>
          <w:color w:val="000000"/>
          <w:sz w:val="28"/>
        </w:rPr>
        <w:t xml:space="preserve">      Түптеледі: </w:t>
      </w:r>
      <w:r>
        <w:br/>
      </w:r>
      <w:r>
        <w:rPr>
          <w:rFonts w:ascii="Times New Roman"/>
          <w:b w:val="false"/>
          <w:i w:val="false"/>
          <w:color w:val="000000"/>
          <w:sz w:val="28"/>
        </w:rPr>
        <w:t xml:space="preserve">
      1. Жұмыс басшысының қолы қойылған титул беті  </w:t>
      </w:r>
      <w:r>
        <w:br/>
      </w:r>
      <w:r>
        <w:rPr>
          <w:rFonts w:ascii="Times New Roman"/>
          <w:b w:val="false"/>
          <w:i w:val="false"/>
          <w:color w:val="000000"/>
          <w:sz w:val="28"/>
        </w:rPr>
        <w:t xml:space="preserve">
      2. Мазмұны </w:t>
      </w:r>
      <w:r>
        <w:br/>
      </w:r>
      <w:r>
        <w:rPr>
          <w:rFonts w:ascii="Times New Roman"/>
          <w:b w:val="false"/>
          <w:i w:val="false"/>
          <w:color w:val="000000"/>
          <w:sz w:val="28"/>
        </w:rPr>
        <w:t xml:space="preserve">
      3. Шартты белгілер </w:t>
      </w:r>
      <w:r>
        <w:br/>
      </w:r>
      <w:r>
        <w:rPr>
          <w:rFonts w:ascii="Times New Roman"/>
          <w:b w:val="false"/>
          <w:i w:val="false"/>
          <w:color w:val="000000"/>
          <w:sz w:val="28"/>
        </w:rPr>
        <w:t xml:space="preserve">
      4. Орманшылықтар бойынша орман шаруашылық іс шаралар және жалпы орман мекемесіндегі орманшылардың жинақ құжаттары: </w:t>
      </w:r>
      <w:r>
        <w:br/>
      </w:r>
      <w:r>
        <w:rPr>
          <w:rFonts w:ascii="Times New Roman"/>
          <w:b w:val="false"/>
          <w:i w:val="false"/>
          <w:color w:val="000000"/>
          <w:sz w:val="28"/>
        </w:rPr>
        <w:t xml:space="preserve">
      1) тексеру кезеңіндегі отырызылған орман екпелерінің ведомосы; </w:t>
      </w:r>
      <w:r>
        <w:br/>
      </w:r>
      <w:r>
        <w:rPr>
          <w:rFonts w:ascii="Times New Roman"/>
          <w:b w:val="false"/>
          <w:i w:val="false"/>
          <w:color w:val="000000"/>
          <w:sz w:val="28"/>
        </w:rPr>
        <w:t xml:space="preserve">
      2) үлкен жастағы орман екпелерінің ведомосы; </w:t>
      </w:r>
      <w:r>
        <w:br/>
      </w:r>
      <w:r>
        <w:rPr>
          <w:rFonts w:ascii="Times New Roman"/>
          <w:b w:val="false"/>
          <w:i w:val="false"/>
          <w:color w:val="000000"/>
          <w:sz w:val="28"/>
        </w:rPr>
        <w:t xml:space="preserve">
      3) орман екпелерінің жиынтық ведомосы; </w:t>
      </w:r>
      <w:r>
        <w:br/>
      </w:r>
      <w:r>
        <w:rPr>
          <w:rFonts w:ascii="Times New Roman"/>
          <w:b w:val="false"/>
          <w:i w:val="false"/>
          <w:color w:val="000000"/>
          <w:sz w:val="28"/>
        </w:rPr>
        <w:t xml:space="preserve">
      4) орман екпелері жағдайларының ведомосы; </w:t>
      </w:r>
      <w:r>
        <w:br/>
      </w:r>
      <w:r>
        <w:rPr>
          <w:rFonts w:ascii="Times New Roman"/>
          <w:b w:val="false"/>
          <w:i w:val="false"/>
          <w:color w:val="000000"/>
          <w:sz w:val="28"/>
        </w:rPr>
        <w:t xml:space="preserve">
      5) орман екпелерінің өлуінің және қанағаттанарлықсыз жағдайларының ведомосы; </w:t>
      </w:r>
      <w:r>
        <w:br/>
      </w:r>
      <w:r>
        <w:rPr>
          <w:rFonts w:ascii="Times New Roman"/>
          <w:b w:val="false"/>
          <w:i w:val="false"/>
          <w:color w:val="000000"/>
          <w:sz w:val="28"/>
        </w:rPr>
        <w:t xml:space="preserve">
      6) басты мақсатта пайдалану үшін кесуге белгіленген учаскелердің ведомосы (көлемі үлкен болған жағдайда бөлек кітапқа мұқабалануы мүмкін); </w:t>
      </w:r>
      <w:r>
        <w:br/>
      </w:r>
      <w:r>
        <w:rPr>
          <w:rFonts w:ascii="Times New Roman"/>
          <w:b w:val="false"/>
          <w:i w:val="false"/>
          <w:color w:val="000000"/>
          <w:sz w:val="28"/>
        </w:rPr>
        <w:t xml:space="preserve">
      7) аралық пайдалану мақсатындағы кесулердің ведомосы (күтіп-баптау мақсатындағы кесулер, іріктеп санитарлық кесу, қайта жаңартуға байланысты кесу, балауса ағаштардағы жекеленген ірі ағаштарды кесу) және басқа да кесулер (жаппай санитарлы кесу, тазарту және соқпақтар салу және басқа да, іске жарамды қалдықтарды жинау); </w:t>
      </w:r>
      <w:r>
        <w:br/>
      </w:r>
      <w:r>
        <w:rPr>
          <w:rFonts w:ascii="Times New Roman"/>
          <w:b w:val="false"/>
          <w:i w:val="false"/>
          <w:color w:val="000000"/>
          <w:sz w:val="28"/>
        </w:rPr>
        <w:t xml:space="preserve">
      8) ормандағы орманмен қамтылмаған жерлерде орман екпелерін және басқа да ұдайы өсіруге бағытталған іс шараларды жоспарлау ведомосы; </w:t>
      </w:r>
      <w:r>
        <w:br/>
      </w:r>
      <w:r>
        <w:rPr>
          <w:rFonts w:ascii="Times New Roman"/>
          <w:b w:val="false"/>
          <w:i w:val="false"/>
          <w:color w:val="000000"/>
          <w:sz w:val="28"/>
        </w:rPr>
        <w:t xml:space="preserve">
      9) топырақты дайындау тәсілдері және орманмен қамтылмаған жерлерде орман екпелерін өндіру; </w:t>
      </w:r>
      <w:r>
        <w:br/>
      </w:r>
      <w:r>
        <w:rPr>
          <w:rFonts w:ascii="Times New Roman"/>
          <w:b w:val="false"/>
          <w:i w:val="false"/>
          <w:color w:val="000000"/>
          <w:sz w:val="28"/>
        </w:rPr>
        <w:t xml:space="preserve">
      10) орманмен қамтылмаған жерлерде ұдайы өсіруге бағытталған іс шаралардың жиыны; </w:t>
      </w:r>
      <w:r>
        <w:br/>
      </w:r>
      <w:r>
        <w:rPr>
          <w:rFonts w:ascii="Times New Roman"/>
          <w:b w:val="false"/>
          <w:i w:val="false"/>
          <w:color w:val="000000"/>
          <w:sz w:val="28"/>
        </w:rPr>
        <w:t xml:space="preserve">
      11) алқаағаштарды қайта құру мақсатында жобаланатын орман екпелері ведомосы; </w:t>
      </w:r>
      <w:r>
        <w:br/>
      </w:r>
      <w:r>
        <w:rPr>
          <w:rFonts w:ascii="Times New Roman"/>
          <w:b w:val="false"/>
          <w:i w:val="false"/>
          <w:color w:val="000000"/>
          <w:sz w:val="28"/>
        </w:rPr>
        <w:t xml:space="preserve">
      12) орманмен қамтылмаған жерлердің қалпына келтіруге белгіленбеген іс шараларының ведомосы; </w:t>
      </w:r>
      <w:r>
        <w:br/>
      </w:r>
      <w:r>
        <w:rPr>
          <w:rFonts w:ascii="Times New Roman"/>
          <w:b w:val="false"/>
          <w:i w:val="false"/>
          <w:color w:val="000000"/>
          <w:sz w:val="28"/>
        </w:rPr>
        <w:t xml:space="preserve">
      13) орманшылықтарды мастерлік учаскелер мен орман айналымдарына бөлу жобасы. </w:t>
      </w:r>
    </w:p>
    <w:p>
      <w:pPr>
        <w:spacing w:after="0"/>
        <w:ind w:left="0"/>
        <w:jc w:val="left"/>
      </w:pPr>
      <w:r>
        <w:rPr>
          <w:rFonts w:ascii="Times New Roman"/>
          <w:b/>
          <w:i w:val="false"/>
          <w:color w:val="000000"/>
        </w:rPr>
        <w:t xml:space="preserve"> 3 том </w:t>
      </w:r>
      <w:r>
        <w:br/>
      </w:r>
      <w:r>
        <w:rPr>
          <w:rFonts w:ascii="Times New Roman"/>
          <w:b/>
          <w:i w:val="false"/>
          <w:color w:val="000000"/>
        </w:rPr>
        <w:t xml:space="preserve">
Мемлекеттік орман қоры учаскелерінің </w:t>
      </w:r>
      <w:r>
        <w:br/>
      </w:r>
      <w:r>
        <w:rPr>
          <w:rFonts w:ascii="Times New Roman"/>
          <w:b/>
          <w:i w:val="false"/>
          <w:color w:val="000000"/>
        </w:rPr>
        <w:t xml:space="preserve">
таксациялық сипаты </w:t>
      </w:r>
    </w:p>
    <w:p>
      <w:pPr>
        <w:spacing w:after="0"/>
        <w:ind w:left="0"/>
        <w:jc w:val="both"/>
      </w:pPr>
      <w:r>
        <w:rPr>
          <w:rFonts w:ascii="Times New Roman"/>
          <w:b w:val="false"/>
          <w:i w:val="false"/>
          <w:color w:val="000000"/>
          <w:sz w:val="28"/>
        </w:rPr>
        <w:t xml:space="preserve">      Түптеледі: </w:t>
      </w:r>
      <w:r>
        <w:br/>
      </w:r>
      <w:r>
        <w:rPr>
          <w:rFonts w:ascii="Times New Roman"/>
          <w:b w:val="false"/>
          <w:i w:val="false"/>
          <w:color w:val="000000"/>
          <w:sz w:val="28"/>
        </w:rPr>
        <w:t xml:space="preserve">
      1. Орман орналастыру партиясы бастығының қолы қойылған титул беті </w:t>
      </w:r>
      <w:r>
        <w:br/>
      </w:r>
      <w:r>
        <w:rPr>
          <w:rFonts w:ascii="Times New Roman"/>
          <w:b w:val="false"/>
          <w:i w:val="false"/>
          <w:color w:val="000000"/>
          <w:sz w:val="28"/>
        </w:rPr>
        <w:t xml:space="preserve">
      2. Мазмұны </w:t>
      </w:r>
      <w:r>
        <w:br/>
      </w:r>
      <w:r>
        <w:rPr>
          <w:rFonts w:ascii="Times New Roman"/>
          <w:b w:val="false"/>
          <w:i w:val="false"/>
          <w:color w:val="000000"/>
          <w:sz w:val="28"/>
        </w:rPr>
        <w:t xml:space="preserve">
      3. Шартты белгілер </w:t>
      </w:r>
      <w:r>
        <w:br/>
      </w:r>
      <w:r>
        <w:rPr>
          <w:rFonts w:ascii="Times New Roman"/>
          <w:b w:val="false"/>
          <w:i w:val="false"/>
          <w:color w:val="000000"/>
          <w:sz w:val="28"/>
        </w:rPr>
        <w:t xml:space="preserve">
      4. Таксациялық сипаттау (орманшылық шегінде орамдарды бір немесе бірнеше кітаптарға номірлерінің өсу реті бойынша түптеледі). </w:t>
      </w:r>
    </w:p>
    <w:p>
      <w:pPr>
        <w:spacing w:after="0"/>
        <w:ind w:left="0"/>
        <w:jc w:val="left"/>
      </w:pPr>
      <w:r>
        <w:rPr>
          <w:rFonts w:ascii="Times New Roman"/>
          <w:b/>
          <w:i w:val="false"/>
          <w:color w:val="000000"/>
        </w:rPr>
        <w:t xml:space="preserve"> 4 том </w:t>
      </w:r>
      <w:r>
        <w:br/>
      </w:r>
      <w:r>
        <w:rPr>
          <w:rFonts w:ascii="Times New Roman"/>
          <w:b/>
          <w:i w:val="false"/>
          <w:color w:val="000000"/>
        </w:rPr>
        <w:t xml:space="preserve">
Мемлекеттік орман қоры учаскелерінің сипаттамасы </w:t>
      </w:r>
      <w:r>
        <w:br/>
      </w:r>
      <w:r>
        <w:rPr>
          <w:rFonts w:ascii="Times New Roman"/>
          <w:b/>
          <w:i w:val="false"/>
          <w:color w:val="000000"/>
        </w:rPr>
        <w:t xml:space="preserve">
және орманшылық бойынша жоспарланған орман </w:t>
      </w:r>
      <w:r>
        <w:br/>
      </w:r>
      <w:r>
        <w:rPr>
          <w:rFonts w:ascii="Times New Roman"/>
          <w:b/>
          <w:i w:val="false"/>
          <w:color w:val="000000"/>
        </w:rPr>
        <w:t xml:space="preserve">
шаруашылық іс шаралары </w:t>
      </w:r>
    </w:p>
    <w:p>
      <w:pPr>
        <w:spacing w:after="0"/>
        <w:ind w:left="0"/>
        <w:jc w:val="both"/>
      </w:pPr>
      <w:r>
        <w:rPr>
          <w:rFonts w:ascii="Times New Roman"/>
          <w:b w:val="false"/>
          <w:i w:val="false"/>
          <w:color w:val="000000"/>
          <w:sz w:val="28"/>
        </w:rPr>
        <w:t xml:space="preserve">      Әр орманшылық үшін бөлек кітапқа түптелінеді: </w:t>
      </w:r>
      <w:r>
        <w:br/>
      </w:r>
      <w:r>
        <w:rPr>
          <w:rFonts w:ascii="Times New Roman"/>
          <w:b w:val="false"/>
          <w:i w:val="false"/>
          <w:color w:val="000000"/>
          <w:sz w:val="28"/>
        </w:rPr>
        <w:t xml:space="preserve">
      1. Орман орналастыру партия бастығының қолы қойылған титул беті </w:t>
      </w:r>
      <w:r>
        <w:br/>
      </w:r>
      <w:r>
        <w:rPr>
          <w:rFonts w:ascii="Times New Roman"/>
          <w:b w:val="false"/>
          <w:i w:val="false"/>
          <w:color w:val="000000"/>
          <w:sz w:val="28"/>
        </w:rPr>
        <w:t xml:space="preserve">
      2. Мазмұны </w:t>
      </w:r>
      <w:r>
        <w:br/>
      </w:r>
      <w:r>
        <w:rPr>
          <w:rFonts w:ascii="Times New Roman"/>
          <w:b w:val="false"/>
          <w:i w:val="false"/>
          <w:color w:val="000000"/>
          <w:sz w:val="28"/>
        </w:rPr>
        <w:t xml:space="preserve">
      3. Шартты белгілер </w:t>
      </w:r>
      <w:r>
        <w:br/>
      </w:r>
      <w:r>
        <w:rPr>
          <w:rFonts w:ascii="Times New Roman"/>
          <w:b w:val="false"/>
          <w:i w:val="false"/>
          <w:color w:val="000000"/>
          <w:sz w:val="28"/>
        </w:rPr>
        <w:t xml:space="preserve">
      4. Орманшылықтар бойынша орман қорын есепке алу: </w:t>
      </w:r>
      <w:r>
        <w:br/>
      </w:r>
      <w:r>
        <w:rPr>
          <w:rFonts w:ascii="Times New Roman"/>
          <w:b w:val="false"/>
          <w:i w:val="false"/>
          <w:color w:val="000000"/>
          <w:sz w:val="28"/>
        </w:rPr>
        <w:t xml:space="preserve">
      1) N 1-пішін; </w:t>
      </w:r>
      <w:r>
        <w:br/>
      </w:r>
      <w:r>
        <w:rPr>
          <w:rFonts w:ascii="Times New Roman"/>
          <w:b w:val="false"/>
          <w:i w:val="false"/>
          <w:color w:val="000000"/>
          <w:sz w:val="28"/>
        </w:rPr>
        <w:t xml:space="preserve">
      2) N 2-пішінге N 1 қосымша. </w:t>
      </w:r>
      <w:r>
        <w:br/>
      </w:r>
      <w:r>
        <w:rPr>
          <w:rFonts w:ascii="Times New Roman"/>
          <w:b w:val="false"/>
          <w:i w:val="false"/>
          <w:color w:val="000000"/>
          <w:sz w:val="28"/>
        </w:rPr>
        <w:t xml:space="preserve">
      5. Орамдар бойынша қорытынды ведомосы: </w:t>
      </w:r>
      <w:r>
        <w:br/>
      </w:r>
      <w:r>
        <w:rPr>
          <w:rFonts w:ascii="Times New Roman"/>
          <w:b w:val="false"/>
          <w:i w:val="false"/>
          <w:color w:val="000000"/>
          <w:sz w:val="28"/>
        </w:rPr>
        <w:t xml:space="preserve">
      1) аудандарды жер түрлері бойынша бөлу; </w:t>
      </w:r>
      <w:r>
        <w:br/>
      </w:r>
      <w:r>
        <w:rPr>
          <w:rFonts w:ascii="Times New Roman"/>
          <w:b w:val="false"/>
          <w:i w:val="false"/>
          <w:color w:val="000000"/>
          <w:sz w:val="28"/>
        </w:rPr>
        <w:t xml:space="preserve">
      2) сүректің жалпы қорын бөлу. </w:t>
      </w:r>
      <w:r>
        <w:br/>
      </w:r>
      <w:r>
        <w:rPr>
          <w:rFonts w:ascii="Times New Roman"/>
          <w:b w:val="false"/>
          <w:i w:val="false"/>
          <w:color w:val="000000"/>
          <w:sz w:val="28"/>
        </w:rPr>
        <w:t xml:space="preserve">
      6. Орманмен қамтылған жерлер мен қорларды жас класы және бонитет кластары бойынша бөлу. </w:t>
      </w:r>
      <w:r>
        <w:br/>
      </w:r>
      <w:r>
        <w:rPr>
          <w:rFonts w:ascii="Times New Roman"/>
          <w:b w:val="false"/>
          <w:i w:val="false"/>
          <w:color w:val="000000"/>
          <w:sz w:val="28"/>
        </w:rPr>
        <w:t xml:space="preserve">
      7. Мемлекеттік орман қоры учаскелерінің жалпы сипаттамасы және орташа таксациялық көрсеткіштері. </w:t>
      </w:r>
      <w:r>
        <w:br/>
      </w:r>
      <w:r>
        <w:rPr>
          <w:rFonts w:ascii="Times New Roman"/>
          <w:b w:val="false"/>
          <w:i w:val="false"/>
          <w:color w:val="000000"/>
          <w:sz w:val="28"/>
        </w:rPr>
        <w:t xml:space="preserve">
      8. Орманшылық бойынша тексеру кезеңіне арналған орман шаруашылық іс шаралары: </w:t>
      </w:r>
      <w:r>
        <w:br/>
      </w:r>
      <w:r>
        <w:rPr>
          <w:rFonts w:ascii="Times New Roman"/>
          <w:b w:val="false"/>
          <w:i w:val="false"/>
          <w:color w:val="000000"/>
          <w:sz w:val="28"/>
        </w:rPr>
        <w:t xml:space="preserve">
      1) тексеру кезеңінде отырғызылған екпе ормандарының ведомосы; </w:t>
      </w:r>
      <w:r>
        <w:br/>
      </w:r>
      <w:r>
        <w:rPr>
          <w:rFonts w:ascii="Times New Roman"/>
          <w:b w:val="false"/>
          <w:i w:val="false"/>
          <w:color w:val="000000"/>
          <w:sz w:val="28"/>
        </w:rPr>
        <w:t xml:space="preserve">
      2) үлкен жастағы екпе ормандардың ведомосы; </w:t>
      </w:r>
      <w:r>
        <w:br/>
      </w:r>
      <w:r>
        <w:rPr>
          <w:rFonts w:ascii="Times New Roman"/>
          <w:b w:val="false"/>
          <w:i w:val="false"/>
          <w:color w:val="000000"/>
          <w:sz w:val="28"/>
        </w:rPr>
        <w:t xml:space="preserve">
      3) екпе ормандардың жиынтық ведомосы; </w:t>
      </w:r>
      <w:r>
        <w:br/>
      </w:r>
      <w:r>
        <w:rPr>
          <w:rFonts w:ascii="Times New Roman"/>
          <w:b w:val="false"/>
          <w:i w:val="false"/>
          <w:color w:val="000000"/>
          <w:sz w:val="28"/>
        </w:rPr>
        <w:t xml:space="preserve">
      4) екпе ормандардың жағдайларының ведомосы; </w:t>
      </w:r>
      <w:r>
        <w:br/>
      </w:r>
      <w:r>
        <w:rPr>
          <w:rFonts w:ascii="Times New Roman"/>
          <w:b w:val="false"/>
          <w:i w:val="false"/>
          <w:color w:val="000000"/>
          <w:sz w:val="28"/>
        </w:rPr>
        <w:t xml:space="preserve">
      5) екпе ормандардың өлуінің және қанағаттанарлықсыз жағдайларының ведомосы; </w:t>
      </w:r>
      <w:r>
        <w:br/>
      </w:r>
      <w:r>
        <w:rPr>
          <w:rFonts w:ascii="Times New Roman"/>
          <w:b w:val="false"/>
          <w:i w:val="false"/>
          <w:color w:val="000000"/>
          <w:sz w:val="28"/>
        </w:rPr>
        <w:t xml:space="preserve">
      6) басты мақсатта пайдалану үшін кесу белгіленген учаскелердің ведомосы (көлемі үлкен болған жағдайда бөлек кітапқа мұқабалануы мүмкін); </w:t>
      </w:r>
      <w:r>
        <w:br/>
      </w:r>
      <w:r>
        <w:rPr>
          <w:rFonts w:ascii="Times New Roman"/>
          <w:b w:val="false"/>
          <w:i w:val="false"/>
          <w:color w:val="000000"/>
          <w:sz w:val="28"/>
        </w:rPr>
        <w:t xml:space="preserve">
      7) аралық пайдалану мақсатындағы кесулердің ведомосы (күтіп-баптау мақсатындағы кесулер, іріктеп санитарлық кесу, қайта жаңартуға байланысты кесу, балаусалардың ішіндегі жекеленген ірі ағаштарды кесу) және басқа да кесулер (жаппай санитарлық кесу, тазарту және соқпақтар салу және басқа да, іске жарамды қалдықтарды жинау); </w:t>
      </w:r>
      <w:r>
        <w:br/>
      </w:r>
      <w:r>
        <w:rPr>
          <w:rFonts w:ascii="Times New Roman"/>
          <w:b w:val="false"/>
          <w:i w:val="false"/>
          <w:color w:val="000000"/>
          <w:sz w:val="28"/>
        </w:rPr>
        <w:t xml:space="preserve">
      8) ормандағы орманмен қамтылмаған жерлерде екпе ормандарын және басқа да ұдайы өсіруге бағытталған іс шараларды жоспарлау ведомосы; </w:t>
      </w:r>
      <w:r>
        <w:br/>
      </w:r>
      <w:r>
        <w:rPr>
          <w:rFonts w:ascii="Times New Roman"/>
          <w:b w:val="false"/>
          <w:i w:val="false"/>
          <w:color w:val="000000"/>
          <w:sz w:val="28"/>
        </w:rPr>
        <w:t xml:space="preserve">
      9) топырақты дайындау тәсілдері және орманмен қамтылмаған жерлерде екпе ормандарын өндіру; </w:t>
      </w:r>
      <w:r>
        <w:br/>
      </w:r>
      <w:r>
        <w:rPr>
          <w:rFonts w:ascii="Times New Roman"/>
          <w:b w:val="false"/>
          <w:i w:val="false"/>
          <w:color w:val="000000"/>
          <w:sz w:val="28"/>
        </w:rPr>
        <w:t xml:space="preserve">
      10) орманмен қамтылмаған жерлерде орманды ұдайы өсіруге бағытталған іс шаралардың жиыны; </w:t>
      </w:r>
      <w:r>
        <w:br/>
      </w:r>
      <w:r>
        <w:rPr>
          <w:rFonts w:ascii="Times New Roman"/>
          <w:b w:val="false"/>
          <w:i w:val="false"/>
          <w:color w:val="000000"/>
          <w:sz w:val="28"/>
        </w:rPr>
        <w:t xml:space="preserve">
      11) қалпына келтіру шаралары белгіленбеген орманмен қамтылмаған орман жерлерінің ведомосы; </w:t>
      </w:r>
      <w:r>
        <w:br/>
      </w:r>
      <w:r>
        <w:rPr>
          <w:rFonts w:ascii="Times New Roman"/>
          <w:b w:val="false"/>
          <w:i w:val="false"/>
          <w:color w:val="000000"/>
          <w:sz w:val="28"/>
        </w:rPr>
        <w:t xml:space="preserve">
      12) орманшылықтарды мастерлік учаскелер мен орман айналымдарына бөлу жобасы. </w:t>
      </w:r>
    </w:p>
    <w:p>
      <w:pPr>
        <w:spacing w:after="0"/>
        <w:ind w:left="0"/>
        <w:jc w:val="left"/>
      </w:pPr>
      <w:r>
        <w:rPr>
          <w:rFonts w:ascii="Times New Roman"/>
          <w:b/>
          <w:i w:val="false"/>
          <w:color w:val="000000"/>
        </w:rPr>
        <w:t xml:space="preserve"> Кітапханаға және кәсіпорын архивіне өткізуге </w:t>
      </w:r>
      <w:r>
        <w:br/>
      </w:r>
      <w:r>
        <w:rPr>
          <w:rFonts w:ascii="Times New Roman"/>
          <w:b/>
          <w:i w:val="false"/>
          <w:color w:val="000000"/>
        </w:rPr>
        <w:t xml:space="preserve">
жататын құжаттар тізімі </w:t>
      </w:r>
    </w:p>
    <w:p>
      <w:pPr>
        <w:spacing w:after="0"/>
        <w:ind w:left="0"/>
        <w:jc w:val="both"/>
      </w:pPr>
      <w:r>
        <w:rPr>
          <w:rFonts w:ascii="Times New Roman"/>
          <w:b/>
          <w:i w:val="false"/>
          <w:color w:val="000000"/>
          <w:sz w:val="28"/>
        </w:rPr>
        <w:t xml:space="preserve">       Кітапханаға жататын </w:t>
      </w:r>
      <w:r>
        <w:br/>
      </w:r>
      <w:r>
        <w:rPr>
          <w:rFonts w:ascii="Times New Roman"/>
          <w:b w:val="false"/>
          <w:i w:val="false"/>
          <w:color w:val="000000"/>
          <w:sz w:val="28"/>
        </w:rPr>
        <w:t xml:space="preserve">
      1. 1 том - орман орналастыру жобасының түсіндірме жазбасы (қосымшалармен қоса) басылған және бір кітап болып түптелген түрде (жаңа орман орналастыруға дейін сақталып, Мемархивке тапсырылады). </w:t>
      </w:r>
      <w:r>
        <w:br/>
      </w:r>
      <w:r>
        <w:rPr>
          <w:rFonts w:ascii="Times New Roman"/>
          <w:b w:val="false"/>
          <w:i w:val="false"/>
          <w:color w:val="000000"/>
          <w:sz w:val="28"/>
        </w:rPr>
        <w:t xml:space="preserve">
      2. Орман мекемесінің карта-схемасы - басым көпшілік тұқымдылар бойынша боялған; </w:t>
      </w:r>
      <w:r>
        <w:br/>
      </w:r>
      <w:r>
        <w:rPr>
          <w:rFonts w:ascii="Times New Roman"/>
          <w:b w:val="false"/>
          <w:i w:val="false"/>
          <w:color w:val="000000"/>
          <w:sz w:val="28"/>
        </w:rPr>
        <w:t xml:space="preserve">
      - өртке қарсы орналастыру. </w:t>
      </w:r>
      <w:r>
        <w:br/>
      </w:r>
      <w:r>
        <w:rPr>
          <w:rFonts w:ascii="Times New Roman"/>
          <w:b w:val="false"/>
          <w:i w:val="false"/>
          <w:color w:val="000000"/>
          <w:sz w:val="28"/>
        </w:rPr>
        <w:t xml:space="preserve">
      3. 2 том - 1 және 2 кітаптар - толық көлемде. </w:t>
      </w:r>
      <w:r>
        <w:br/>
      </w:r>
      <w:r>
        <w:rPr>
          <w:rFonts w:ascii="Times New Roman"/>
          <w:b w:val="false"/>
          <w:i w:val="false"/>
          <w:color w:val="000000"/>
          <w:sz w:val="28"/>
        </w:rPr>
        <w:t xml:space="preserve">
      4. Тұқымдылар бойынша боялған, орманшылықтардың алқаағаш пландары. </w:t>
      </w:r>
    </w:p>
    <w:p>
      <w:pPr>
        <w:spacing w:after="0"/>
        <w:ind w:left="0"/>
        <w:jc w:val="both"/>
      </w:pPr>
      <w:r>
        <w:rPr>
          <w:rFonts w:ascii="Times New Roman"/>
          <w:b/>
          <w:i w:val="false"/>
          <w:color w:val="000000"/>
          <w:sz w:val="28"/>
        </w:rPr>
        <w:t xml:space="preserve">       Архивке өткізуге жататын  </w:t>
      </w:r>
      <w:r>
        <w:rPr>
          <w:rFonts w:ascii="Times New Roman"/>
          <w:b w:val="false"/>
          <w:i w:val="false"/>
          <w:color w:val="000000"/>
          <w:sz w:val="28"/>
        </w:rPr>
        <w:t xml:space="preserve">(сақтау мерзімі - келесі орман орналастыруға дейін) </w:t>
      </w:r>
      <w:r>
        <w:br/>
      </w:r>
      <w:r>
        <w:rPr>
          <w:rFonts w:ascii="Times New Roman"/>
          <w:b w:val="false"/>
          <w:i w:val="false"/>
          <w:color w:val="000000"/>
          <w:sz w:val="28"/>
        </w:rPr>
        <w:t xml:space="preserve">
      1. МОҚ учаскелерінің таксациялық сипаттамасы - 3 том. </w:t>
      </w:r>
      <w:r>
        <w:br/>
      </w:r>
      <w:r>
        <w:rPr>
          <w:rFonts w:ascii="Times New Roman"/>
          <w:b w:val="false"/>
          <w:i w:val="false"/>
          <w:color w:val="000000"/>
          <w:sz w:val="28"/>
        </w:rPr>
        <w:t xml:space="preserve">
      2. Бір папкаға жинақталған алдынала дайындық жұмыстарының құжаттары (орам торының жобасы, жер мәселелері бойынша әртүрлі құжаттар, көшірмелер, шешімдер, үкімдер, бұйрықтар және тағы басқа ), бір папкаға. </w:t>
      </w:r>
      <w:r>
        <w:br/>
      </w:r>
      <w:r>
        <w:rPr>
          <w:rFonts w:ascii="Times New Roman"/>
          <w:b w:val="false"/>
          <w:i w:val="false"/>
          <w:color w:val="000000"/>
          <w:sz w:val="28"/>
        </w:rPr>
        <w:t xml:space="preserve">
      3. Қолдан жасалған  немесе компьютермен құралған, боялмаған алқаағаштардың түпнұсқа планы. </w:t>
      </w:r>
      <w:r>
        <w:br/>
      </w:r>
      <w:r>
        <w:rPr>
          <w:rFonts w:ascii="Times New Roman"/>
          <w:b w:val="false"/>
          <w:i w:val="false"/>
          <w:color w:val="000000"/>
          <w:sz w:val="28"/>
        </w:rPr>
        <w:t xml:space="preserve">
      4. Пленкаларда сызылған планшет түпнұсқалары. </w:t>
      </w:r>
      <w:r>
        <w:br/>
      </w:r>
      <w:r>
        <w:rPr>
          <w:rFonts w:ascii="Times New Roman"/>
          <w:b w:val="false"/>
          <w:i w:val="false"/>
          <w:color w:val="000000"/>
          <w:sz w:val="28"/>
        </w:rPr>
        <w:t xml:space="preserve">
      5. Орман мекемесіндегі карта-схема түпнұсқалары (боялмаған). </w:t>
      </w:r>
    </w:p>
    <w:bookmarkStart w:name="z764" w:id="6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w:t>
      </w:r>
      <w:r>
        <w:br/>
      </w:r>
      <w:r>
        <w:rPr>
          <w:rFonts w:ascii="Times New Roman"/>
          <w:b w:val="false"/>
          <w:i w:val="false"/>
          <w:color w:val="000000"/>
          <w:sz w:val="28"/>
        </w:rPr>
        <w:t xml:space="preserve">
                                           орналастыру жұмыстарын </w:t>
      </w:r>
      <w:r>
        <w:br/>
      </w:r>
      <w:r>
        <w:rPr>
          <w:rFonts w:ascii="Times New Roman"/>
          <w:b w:val="false"/>
          <w:i w:val="false"/>
          <w:color w:val="000000"/>
          <w:sz w:val="28"/>
        </w:rPr>
        <w:t xml:space="preserve">
                                            жүргізу ережелерінің </w:t>
      </w:r>
      <w:r>
        <w:br/>
      </w:r>
      <w:r>
        <w:rPr>
          <w:rFonts w:ascii="Times New Roman"/>
          <w:b w:val="false"/>
          <w:i w:val="false"/>
          <w:color w:val="000000"/>
          <w:sz w:val="28"/>
        </w:rPr>
        <w:t xml:space="preserve">
                                                  21 қосымша </w:t>
      </w:r>
    </w:p>
    <w:bookmarkEnd w:id="676"/>
    <w:p>
      <w:pPr>
        <w:spacing w:after="0"/>
        <w:ind w:left="0"/>
        <w:jc w:val="both"/>
      </w:pPr>
      <w:r>
        <w:rPr>
          <w:rFonts w:ascii="Times New Roman"/>
          <w:b/>
          <w:i w:val="false"/>
          <w:color w:val="000000"/>
          <w:sz w:val="28"/>
        </w:rPr>
        <w:t xml:space="preserve">      Орман орналастырудың орналастыру жобасына берілген </w:t>
      </w:r>
      <w:r>
        <w:br/>
      </w:r>
      <w:r>
        <w:rPr>
          <w:rFonts w:ascii="Times New Roman"/>
          <w:b w:val="false"/>
          <w:i w:val="false"/>
          <w:color w:val="000000"/>
          <w:sz w:val="28"/>
        </w:rPr>
        <w:t>
</w:t>
      </w:r>
      <w:r>
        <w:rPr>
          <w:rFonts w:ascii="Times New Roman"/>
          <w:b/>
          <w:i w:val="false"/>
          <w:color w:val="000000"/>
          <w:sz w:val="28"/>
        </w:rPr>
        <w:t xml:space="preserve">     ұсыныстары бойынша екінші орман орналастыру кеңесінің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облыс _____________________________________________________ бойынша </w:t>
      </w:r>
      <w:r>
        <w:br/>
      </w:r>
      <w:r>
        <w:rPr>
          <w:rFonts w:ascii="Times New Roman"/>
          <w:b w:val="false"/>
          <w:i w:val="false"/>
          <w:color w:val="000000"/>
          <w:sz w:val="28"/>
        </w:rPr>
        <w:t xml:space="preserve">
                     Орман иесінің толық аталуы </w:t>
      </w:r>
    </w:p>
    <w:p>
      <w:pPr>
        <w:spacing w:after="0"/>
        <w:ind w:left="0"/>
        <w:jc w:val="both"/>
      </w:pPr>
      <w:r>
        <w:rPr>
          <w:rFonts w:ascii="Times New Roman"/>
          <w:b w:val="false"/>
          <w:i w:val="false"/>
          <w:color w:val="000000"/>
          <w:sz w:val="28"/>
        </w:rPr>
        <w:t xml:space="preserve">______________________қ.                    "_____"______________ж. </w:t>
      </w:r>
      <w:r>
        <w:br/>
      </w:r>
      <w:r>
        <w:rPr>
          <w:rFonts w:ascii="Times New Roman"/>
          <w:b w:val="false"/>
          <w:i w:val="false"/>
          <w:color w:val="000000"/>
          <w:sz w:val="28"/>
        </w:rPr>
        <w:t xml:space="preserve">
      Қатысқандар: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833"/>
        <w:gridCol w:w="52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жөні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r>
    </w:tbl>
    <w:p>
      <w:pPr>
        <w:spacing w:after="0"/>
        <w:ind w:left="0"/>
        <w:jc w:val="both"/>
      </w:pPr>
      <w:r>
        <w:rPr>
          <w:rFonts w:ascii="Times New Roman"/>
          <w:b w:val="false"/>
          <w:i w:val="false"/>
          <w:color w:val="000000"/>
          <w:sz w:val="28"/>
        </w:rPr>
        <w:t xml:space="preserve">      РМҚК "Қазақ орман орналастыру кәсіпорыны" (______ жылғы далалық орман орналастыру жұмыстарының нәтижесі бойынша), орман орналастыру жобасы үшін орман шаруашылық шаралары ____________ орман мекемесі орман орналастыру жобасына белгілеген орман шаруашылық шаралар. </w:t>
      </w:r>
    </w:p>
    <w:p>
      <w:pPr>
        <w:spacing w:after="0"/>
        <w:ind w:left="0"/>
        <w:jc w:val="both"/>
      </w:pPr>
      <w:r>
        <w:rPr>
          <w:rFonts w:ascii="Times New Roman"/>
          <w:b/>
          <w:i w:val="false"/>
          <w:color w:val="000000"/>
          <w:sz w:val="28"/>
        </w:rPr>
        <w:t xml:space="preserve">       Қаулы қабылданды </w:t>
      </w:r>
      <w:r>
        <w:rPr>
          <w:rFonts w:ascii="Times New Roman"/>
          <w:b w:val="false"/>
          <w:i w:val="false"/>
          <w:color w:val="000000"/>
          <w:sz w:val="28"/>
        </w:rPr>
        <w:t xml:space="preserve">: </w:t>
      </w:r>
      <w:r>
        <w:br/>
      </w:r>
      <w:r>
        <w:rPr>
          <w:rFonts w:ascii="Times New Roman"/>
          <w:b w:val="false"/>
          <w:i w:val="false"/>
          <w:color w:val="000000"/>
          <w:sz w:val="28"/>
        </w:rPr>
        <w:t xml:space="preserve">
      _________ ж. тексеру кезеңіне  мына  негізгі  орман шаруашылық  шаралары бекітілсін. </w:t>
      </w:r>
    </w:p>
    <w:p>
      <w:pPr>
        <w:spacing w:after="0"/>
        <w:ind w:left="0"/>
        <w:jc w:val="both"/>
      </w:pPr>
      <w:r>
        <w:rPr>
          <w:rFonts w:ascii="Times New Roman"/>
          <w:b/>
          <w:i w:val="false"/>
          <w:color w:val="000000"/>
          <w:sz w:val="28"/>
        </w:rPr>
        <w:t xml:space="preserve">                           1. Жалпы ауданы </w:t>
      </w:r>
      <w:r>
        <w:br/>
      </w:r>
      <w:r>
        <w:rPr>
          <w:rFonts w:ascii="Times New Roman"/>
          <w:b w:val="false"/>
          <w:i w:val="false"/>
          <w:color w:val="000000"/>
          <w:sz w:val="28"/>
        </w:rPr>
        <w:t xml:space="preserve">
                                                           1 кесте </w:t>
      </w:r>
      <w:r>
        <w:br/>
      </w: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93"/>
        <w:gridCol w:w="5693"/>
        <w:gridCol w:w="2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мекемесінің жалпы ауданы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Ауытқуы  </w:t>
            </w:r>
            <w:r>
              <w:rPr>
                <w:rFonts w:ascii="Times New Roman"/>
                <w:b w:val="false"/>
                <w:i w:val="false"/>
                <w:color w:val="000000"/>
                <w:sz w:val="20"/>
                <w:u w:val="single"/>
              </w:rPr>
              <w:t xml:space="preserve">+ </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 мәліметтері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кезеңдегі орман орналастыру мәліметтері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ұзақ мерзімде орманды пайдалануда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Орман мекемесінің жалпы ауданында өзгерістер болған жағдайда арнайы қабылданған қаулылар, шешімдер мен бұйрықтардың тізімі келтіріледі (күні, N). </w:t>
      </w:r>
    </w:p>
    <w:p>
      <w:pPr>
        <w:spacing w:after="0"/>
        <w:ind w:left="0"/>
        <w:jc w:val="both"/>
      </w:pPr>
      <w:r>
        <w:rPr>
          <w:rFonts w:ascii="Times New Roman"/>
          <w:b/>
          <w:i w:val="false"/>
          <w:color w:val="000000"/>
          <w:sz w:val="28"/>
        </w:rPr>
        <w:t xml:space="preserve">      2. Орман мекемесі ауданын орманшылықтар бойынша бөлу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116"/>
        <w:gridCol w:w="1014"/>
        <w:gridCol w:w="673"/>
        <w:gridCol w:w="1752"/>
        <w:gridCol w:w="1422"/>
        <w:gridCol w:w="413"/>
        <w:gridCol w:w="1142"/>
        <w:gridCol w:w="1087"/>
        <w:gridCol w:w="745"/>
        <w:gridCol w:w="1825"/>
        <w:gridCol w:w="1447"/>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 </w:t>
            </w:r>
            <w:r>
              <w:br/>
            </w:r>
            <w:r>
              <w:rPr>
                <w:rFonts w:ascii="Times New Roman"/>
                <w:b w:val="false"/>
                <w:i w:val="false"/>
                <w:color w:val="000000"/>
                <w:sz w:val="20"/>
              </w:rPr>
              <w:t xml:space="preserve">
лықтардың атаулары </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 </w:t>
            </w:r>
            <w:r>
              <w:br/>
            </w:r>
            <w:r>
              <w:rPr>
                <w:rFonts w:ascii="Times New Roman"/>
                <w:b w:val="false"/>
                <w:i w:val="false"/>
                <w:color w:val="000000"/>
                <w:sz w:val="20"/>
              </w:rPr>
              <w:t xml:space="preserve">
лықтардың кеңсесі орналасқан жерлер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ұзақ мерзімде орманды пайдалануда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Орманшылық аудандарында өзгеріс болған жағдайда (өткен орман орналастыру мәліметтерімен салыстырғанда) өзгеріс себептерінің   негізделуі. </w:t>
      </w:r>
    </w:p>
    <w:p>
      <w:pPr>
        <w:spacing w:after="0"/>
        <w:ind w:left="0"/>
        <w:jc w:val="both"/>
      </w:pPr>
      <w:r>
        <w:rPr>
          <w:rFonts w:ascii="Times New Roman"/>
          <w:b/>
          <w:i w:val="false"/>
          <w:color w:val="000000"/>
          <w:sz w:val="28"/>
        </w:rPr>
        <w:t xml:space="preserve">      3. Орман мекемесінің жерлерін МОҚ категориялары </w:t>
      </w:r>
      <w:r>
        <w:br/>
      </w:r>
      <w:r>
        <w:rPr>
          <w:rFonts w:ascii="Times New Roman"/>
          <w:b w:val="false"/>
          <w:i w:val="false"/>
          <w:color w:val="000000"/>
          <w:sz w:val="28"/>
        </w:rPr>
        <w:t>
</w:t>
      </w:r>
      <w:r>
        <w:rPr>
          <w:rFonts w:ascii="Times New Roman"/>
          <w:b/>
          <w:i w:val="false"/>
          <w:color w:val="000000"/>
          <w:sz w:val="28"/>
        </w:rPr>
        <w:t xml:space="preserve">             шегінде жер түрлері бойынша бөлу </w:t>
      </w:r>
    </w:p>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073"/>
        <w:gridCol w:w="1493"/>
        <w:gridCol w:w="2533"/>
        <w:gridCol w:w="2473"/>
        <w:gridCol w:w="1773"/>
        <w:gridCol w:w="207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көп- </w:t>
            </w:r>
            <w:r>
              <w:br/>
            </w:r>
            <w:r>
              <w:rPr>
                <w:rFonts w:ascii="Times New Roman"/>
                <w:b w:val="false"/>
                <w:i w:val="false"/>
                <w:color w:val="000000"/>
                <w:sz w:val="20"/>
              </w:rPr>
              <w:t xml:space="preserve">
шілік тұқым- </w:t>
            </w:r>
            <w:r>
              <w:br/>
            </w:r>
            <w:r>
              <w:rPr>
                <w:rFonts w:ascii="Times New Roman"/>
                <w:b w:val="false"/>
                <w:i w:val="false"/>
                <w:color w:val="000000"/>
                <w:sz w:val="20"/>
              </w:rPr>
              <w:t xml:space="preserve">
дылар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түрлеріне бөлу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тағайындалған көлемді егістік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талмаған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екпелері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тұқымбағы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Жәй </w:t>
            </w:r>
          </w:p>
        </w:tc>
      </w:tr>
      <w:tr>
        <w:trPr>
          <w:trHeight w:val="117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ын- 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мақсатта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және өзге мақсатта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93"/>
        <w:gridCol w:w="1773"/>
        <w:gridCol w:w="1653"/>
        <w:gridCol w:w="1653"/>
        <w:gridCol w:w="2073"/>
        <w:gridCol w:w="1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түрлеріне   бөлу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жасы, жас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мен қамтылмаған жерлер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жерлердің барлығы </w:t>
            </w:r>
          </w:p>
        </w:tc>
        <w:tc>
          <w:tcPr>
            <w:tcW w:w="0" w:type="auto"/>
            <w:vMerge/>
            <w:tcBorders>
              <w:top w:val="nil"/>
              <w:left w:val="single" w:color="cfcfcf" w:sz="5"/>
              <w:bottom w:val="single" w:color="cfcfcf" w:sz="5"/>
              <w:right w:val="single" w:color="cfcfcf" w:sz="5"/>
            </w:tcBorders>
          </w:tcPr>
          <w:p/>
        </w:tc>
      </w:tr>
      <w:tr>
        <w:trPr>
          <w:trHeight w:val="11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кесілген жерлер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өліп қалған алқаағаштар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 </w:t>
            </w:r>
            <w:r>
              <w:br/>
            </w:r>
            <w:r>
              <w:rPr>
                <w:rFonts w:ascii="Times New Roman"/>
                <w:b w:val="false"/>
                <w:i w:val="false"/>
                <w:color w:val="000000"/>
                <w:sz w:val="20"/>
              </w:rPr>
              <w:t xml:space="preserve">
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Барлық МОҚ категориялары мен әр орман мекемесі бойынша тұқымбақ жөніндегі мәліметтер тек жиынтықтарға енгізіледі. </w:t>
      </w:r>
      <w:r>
        <w:br/>
      </w:r>
      <w:r>
        <w:rPr>
          <w:rFonts w:ascii="Times New Roman"/>
          <w:b w:val="false"/>
          <w:i w:val="false"/>
          <w:color w:val="000000"/>
          <w:sz w:val="28"/>
        </w:rPr>
        <w:t xml:space="preserve">
      2. N 1-ші орман қорын есепке алу пішіннің 1 қосымшасына сәйкес бұта мен сүрек тұқымдылары кестеге бірінен соң бірі жазылады. Басқа ағаш тұқымдылары мен бұталар осылай жеке көрсетіледі. </w:t>
      </w:r>
    </w:p>
    <w:p>
      <w:pPr>
        <w:spacing w:after="0"/>
        <w:ind w:left="0"/>
        <w:jc w:val="left"/>
      </w:pPr>
      <w:r>
        <w:rPr>
          <w:rFonts w:ascii="Times New Roman"/>
          <w:b/>
          <w:i w:val="false"/>
          <w:color w:val="000000"/>
        </w:rPr>
        <w:t xml:space="preserve"> 4. Басты мақсатта пайдаланудағы </w:t>
      </w:r>
      <w:r>
        <w:br/>
      </w:r>
      <w:r>
        <w:rPr>
          <w:rFonts w:ascii="Times New Roman"/>
          <w:b/>
          <w:i w:val="false"/>
          <w:color w:val="000000"/>
        </w:rPr>
        <w:t xml:space="preserve">
кесудің жыл сайынғы мөлшері </w:t>
      </w:r>
    </w:p>
    <w:p>
      <w:pPr>
        <w:spacing w:after="0"/>
        <w:ind w:left="0"/>
        <w:jc w:val="both"/>
      </w:pPr>
      <w:r>
        <w:rPr>
          <w:rFonts w:ascii="Times New Roman"/>
          <w:b w:val="false"/>
          <w:i w:val="false"/>
          <w:color w:val="000000"/>
          <w:sz w:val="28"/>
        </w:rPr>
        <w:t xml:space="preserve">      1) Басты мақсатқа пайдаланудағы мөлшердің есебінен шығарылған және есепке енгізілген алқаағаштың қоры мен ауданы. </w:t>
      </w:r>
    </w:p>
    <w:p>
      <w:pPr>
        <w:spacing w:after="0"/>
        <w:ind w:left="0"/>
        <w:jc w:val="both"/>
      </w:pPr>
      <w:r>
        <w:rPr>
          <w:rFonts w:ascii="Times New Roman"/>
          <w:b w:val="false"/>
          <w:i w:val="false"/>
          <w:color w:val="000000"/>
          <w:sz w:val="28"/>
        </w:rPr>
        <w:t xml:space="preserve">                                                          4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13"/>
        <w:gridCol w:w="2113"/>
        <w:gridCol w:w="1593"/>
        <w:gridCol w:w="2813"/>
        <w:gridCol w:w="2153"/>
      </w:tblGrid>
      <w:tr>
        <w:trPr>
          <w:trHeight w:val="57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 барлығы,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топтарына бөлу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ағаштар,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жастағылар, га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толысқан ағаштар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есепке алынған </w:t>
            </w:r>
          </w:p>
        </w:tc>
        <w:tc>
          <w:tcPr>
            <w:tcW w:w="0" w:type="auto"/>
            <w:vMerge/>
            <w:tcBorders>
              <w:top w:val="nil"/>
              <w:left w:val="single" w:color="cfcfcf" w:sz="5"/>
              <w:bottom w:val="single" w:color="cfcfcf" w:sz="5"/>
              <w:right w:val="single" w:color="cfcfcf" w:sz="5"/>
            </w:tcBorders>
          </w:tcP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33"/>
        <w:gridCol w:w="1233"/>
        <w:gridCol w:w="2073"/>
        <w:gridCol w:w="3173"/>
        <w:gridCol w:w="3893"/>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топтарына бөлу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орташа өсім, мың. М </w:t>
            </w:r>
            <w:r>
              <w:rPr>
                <w:rFonts w:ascii="Times New Roman"/>
                <w:b w:val="false"/>
                <w:i w:val="false"/>
                <w:color w:val="000000"/>
                <w:vertAlign w:val="superscript"/>
              </w:rPr>
              <w:t xml:space="preserve">3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мақсатта пайдаланудағы өлшемнің есебінен шығарылуына негіз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 жетілген және көнерген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толысқан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төмендегідей ретпен келтіріледі: </w:t>
      </w:r>
      <w:r>
        <w:br/>
      </w:r>
      <w:r>
        <w:rPr>
          <w:rFonts w:ascii="Times New Roman"/>
          <w:b w:val="false"/>
          <w:i w:val="false"/>
          <w:color w:val="000000"/>
          <w:sz w:val="28"/>
        </w:rPr>
        <w:t xml:space="preserve">
      орман қорын есепке алудың жиынтық мәліметтері; </w:t>
      </w:r>
      <w:r>
        <w:br/>
      </w:r>
      <w:r>
        <w:rPr>
          <w:rFonts w:ascii="Times New Roman"/>
          <w:b w:val="false"/>
          <w:i w:val="false"/>
          <w:color w:val="000000"/>
          <w:sz w:val="28"/>
        </w:rPr>
        <w:t xml:space="preserve">
      басты пайдалану мөлшерінің есебінен шығарылған алқаағаштардың аудандары мен қорлары (мәліметтер МОҚ категориялары бойынша, ал олардың шегінде - шығару түрлері бойынша келтіріледі); </w:t>
      </w:r>
      <w:r>
        <w:br/>
      </w:r>
      <w:r>
        <w:rPr>
          <w:rFonts w:ascii="Times New Roman"/>
          <w:b w:val="false"/>
          <w:i w:val="false"/>
          <w:color w:val="000000"/>
          <w:sz w:val="28"/>
        </w:rPr>
        <w:t xml:space="preserve">
      есепке алынған алқаағаштардың аудандары мен қорлары (мәліметтер МОҚ категориялары бойынша келтіріледі); </w:t>
      </w:r>
      <w:r>
        <w:br/>
      </w:r>
      <w:r>
        <w:rPr>
          <w:rFonts w:ascii="Times New Roman"/>
          <w:b w:val="false"/>
          <w:i w:val="false"/>
          <w:color w:val="000000"/>
          <w:sz w:val="28"/>
        </w:rPr>
        <w:t xml:space="preserve">
      2) Алдағы тексеру кезеңінде орманды басты мақсатта пайдаланудың, жыл сайынғы мөлшерінің есебі </w:t>
      </w:r>
    </w:p>
    <w:p>
      <w:pPr>
        <w:spacing w:after="0"/>
        <w:ind w:left="0"/>
        <w:jc w:val="both"/>
      </w:pPr>
      <w:r>
        <w:rPr>
          <w:rFonts w:ascii="Times New Roman"/>
          <w:b w:val="false"/>
          <w:i w:val="false"/>
          <w:color w:val="000000"/>
          <w:sz w:val="28"/>
        </w:rPr>
        <w:t xml:space="preserve">                                                          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13"/>
        <w:gridCol w:w="1373"/>
        <w:gridCol w:w="1513"/>
        <w:gridCol w:w="1673"/>
        <w:gridCol w:w="1333"/>
        <w:gridCol w:w="1493"/>
        <w:gridCol w:w="1593"/>
        <w:gridCol w:w="1273"/>
      </w:tblGrid>
      <w:tr>
        <w:trPr>
          <w:trHeight w:val="43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қатылған жердің жас топтарға бөлінуі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1га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қоры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жас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са </w:t>
            </w:r>
            <w:r>
              <w:br/>
            </w:r>
            <w:r>
              <w:rPr>
                <w:rFonts w:ascii="Times New Roman"/>
                <w:b w:val="false"/>
                <w:i w:val="false"/>
                <w:color w:val="000000"/>
                <w:sz w:val="20"/>
              </w:rPr>
              <w:t xml:space="preserve">
аға- </w:t>
            </w:r>
            <w:r>
              <w:br/>
            </w:r>
            <w:r>
              <w:rPr>
                <w:rFonts w:ascii="Times New Roman"/>
                <w:b w:val="false"/>
                <w:i w:val="false"/>
                <w:color w:val="000000"/>
                <w:sz w:val="20"/>
              </w:rPr>
              <w:t xml:space="preserve">
штар, </w:t>
            </w:r>
            <w:r>
              <w:br/>
            </w:r>
            <w:r>
              <w:rPr>
                <w:rFonts w:ascii="Times New Roman"/>
                <w:b w:val="false"/>
                <w:i w:val="false"/>
                <w:color w:val="000000"/>
                <w:sz w:val="20"/>
              </w:rPr>
              <w:t xml:space="preserve">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лар, </w:t>
            </w:r>
            <w:r>
              <w:br/>
            </w:r>
            <w:r>
              <w:rPr>
                <w:rFonts w:ascii="Times New Roman"/>
                <w:b w:val="false"/>
                <w:i w:val="false"/>
                <w:color w:val="000000"/>
                <w:sz w:val="20"/>
              </w:rPr>
              <w:t xml:space="preserve">
га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толыс- </w:t>
            </w:r>
            <w:r>
              <w:br/>
            </w:r>
            <w:r>
              <w:rPr>
                <w:rFonts w:ascii="Times New Roman"/>
                <w:b w:val="false"/>
                <w:i w:val="false"/>
                <w:color w:val="000000"/>
                <w:sz w:val="20"/>
              </w:rPr>
              <w:t xml:space="preserve">
қан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көнерген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ке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га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ның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нде </w:t>
            </w:r>
            <w:r>
              <w:br/>
            </w:r>
            <w:r>
              <w:rPr>
                <w:rFonts w:ascii="Times New Roman"/>
                <w:b w:val="false"/>
                <w:i w:val="false"/>
                <w:color w:val="000000"/>
                <w:sz w:val="20"/>
              </w:rPr>
              <w:t xml:space="preserve">
кө- </w:t>
            </w:r>
            <w:r>
              <w:br/>
            </w:r>
            <w:r>
              <w:rPr>
                <w:rFonts w:ascii="Times New Roman"/>
                <w:b w:val="false"/>
                <w:i w:val="false"/>
                <w:color w:val="000000"/>
                <w:sz w:val="20"/>
              </w:rPr>
              <w:t xml:space="preserve">
нер-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түбірлік </w:t>
            </w:r>
            <w:r>
              <w:br/>
            </w:r>
            <w:r>
              <w:rPr>
                <w:rFonts w:ascii="Times New Roman"/>
                <w:b w:val="false"/>
                <w:i w:val="false"/>
                <w:color w:val="000000"/>
                <w:sz w:val="20"/>
              </w:rPr>
              <w:t xml:space="preserve">
массаның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өсімі,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класы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93"/>
        <w:gridCol w:w="1393"/>
        <w:gridCol w:w="1273"/>
        <w:gridCol w:w="1493"/>
        <w:gridCol w:w="1413"/>
        <w:gridCol w:w="2153"/>
        <w:gridCol w:w="21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есептелінген кеспеағаш алымы - </w:t>
            </w:r>
            <w:r>
              <w:br/>
            </w:r>
            <w:r>
              <w:rPr>
                <w:rFonts w:ascii="Times New Roman"/>
                <w:b w:val="false"/>
                <w:i w:val="false"/>
                <w:color w:val="000000"/>
                <w:sz w:val="20"/>
              </w:rPr>
              <w:t xml:space="preserve">
ауданы, га бөлімі - қоры, 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 </w:t>
            </w:r>
            <w:r>
              <w:br/>
            </w:r>
            <w:r>
              <w:rPr>
                <w:rFonts w:ascii="Times New Roman"/>
                <w:b w:val="false"/>
                <w:i w:val="false"/>
                <w:color w:val="000000"/>
                <w:sz w:val="20"/>
              </w:rPr>
              <w:t xml:space="preserve">
тырумен ұсынылған </w:t>
            </w:r>
            <w:r>
              <w:br/>
            </w:r>
            <w:r>
              <w:rPr>
                <w:rFonts w:ascii="Times New Roman"/>
                <w:b w:val="false"/>
                <w:i w:val="false"/>
                <w:color w:val="000000"/>
                <w:sz w:val="20"/>
              </w:rPr>
              <w:t xml:space="preserve">
кеспе ағаш </w:t>
            </w:r>
          </w:p>
        </w:tc>
      </w:tr>
      <w:tr>
        <w:trPr>
          <w:trHeight w:val="79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тег- </w:t>
            </w:r>
            <w:r>
              <w:br/>
            </w:r>
            <w:r>
              <w:rPr>
                <w:rFonts w:ascii="Times New Roman"/>
                <w:b w:val="false"/>
                <w:i w:val="false"/>
                <w:color w:val="000000"/>
                <w:sz w:val="20"/>
              </w:rPr>
              <w:t xml:space="preserve">
рал- </w:t>
            </w:r>
            <w:r>
              <w:br/>
            </w:r>
            <w:r>
              <w:rPr>
                <w:rFonts w:ascii="Times New Roman"/>
                <w:b w:val="false"/>
                <w:i w:val="false"/>
                <w:color w:val="000000"/>
                <w:sz w:val="20"/>
              </w:rPr>
              <w:t xml:space="preserve">
ды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 </w:t>
            </w:r>
            <w:r>
              <w:br/>
            </w:r>
            <w:r>
              <w:rPr>
                <w:rFonts w:ascii="Times New Roman"/>
                <w:b w:val="false"/>
                <w:i w:val="false"/>
                <w:color w:val="000000"/>
                <w:sz w:val="20"/>
              </w:rPr>
              <w:t xml:space="preserve">
тылы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xml:space="preserve">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Мәліметтер МОҚ категорияларының шегінде кесу әдісі мен басым  тұқымдылар бойынша келтіріледі. </w:t>
      </w:r>
      <w:r>
        <w:br/>
      </w:r>
      <w:r>
        <w:rPr>
          <w:rFonts w:ascii="Times New Roman"/>
          <w:b w:val="false"/>
          <w:i w:val="false"/>
          <w:color w:val="000000"/>
          <w:sz w:val="28"/>
        </w:rPr>
        <w:t xml:space="preserve">
      Қоры бойынша мәліметтер екі ондық белгімен, ауданы бойынша бүтін гектар арқылы үтірсіз келтіріледі. </w:t>
      </w:r>
      <w:r>
        <w:br/>
      </w:r>
      <w:r>
        <w:rPr>
          <w:rFonts w:ascii="Times New Roman"/>
          <w:b w:val="false"/>
          <w:i w:val="false"/>
          <w:color w:val="000000"/>
          <w:sz w:val="28"/>
        </w:rPr>
        <w:t xml:space="preserve">
      2-8 бағандарында есепке қосылған тұқымдылар туралы мәліметтері келтіріледі. </w:t>
      </w:r>
    </w:p>
    <w:p>
      <w:pPr>
        <w:spacing w:after="0"/>
        <w:ind w:left="0"/>
        <w:jc w:val="both"/>
      </w:pPr>
      <w:r>
        <w:rPr>
          <w:rFonts w:ascii="Times New Roman"/>
          <w:b w:val="false"/>
          <w:i w:val="false"/>
          <w:color w:val="000000"/>
          <w:sz w:val="28"/>
        </w:rPr>
        <w:t xml:space="preserve">                                                         6 кесте </w:t>
      </w:r>
    </w:p>
    <w:p>
      <w:pPr>
        <w:spacing w:after="0"/>
        <w:ind w:left="0"/>
        <w:jc w:val="both"/>
      </w:pPr>
      <w:r>
        <w:rPr>
          <w:rFonts w:ascii="Times New Roman"/>
          <w:b w:val="false"/>
          <w:i w:val="false"/>
          <w:color w:val="000000"/>
          <w:sz w:val="28"/>
        </w:rPr>
        <w:t xml:space="preserve">      3) Басты мақсатқа пайдаланудағы іріктеп ерікті кесудің жыл сайынғы есеп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513"/>
        <w:gridCol w:w="653"/>
        <w:gridCol w:w="176"/>
        <w:gridCol w:w="350"/>
        <w:gridCol w:w="2"/>
        <w:gridCol w:w="733"/>
        <w:gridCol w:w="973"/>
        <w:gridCol w:w="673"/>
        <w:gridCol w:w="953"/>
        <w:gridCol w:w="246"/>
        <w:gridCol w:w="271"/>
        <w:gridCol w:w="248"/>
        <w:gridCol w:w="151"/>
        <w:gridCol w:w="2"/>
        <w:gridCol w:w="733"/>
        <w:gridCol w:w="973"/>
        <w:gridCol w:w="533"/>
        <w:gridCol w:w="97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аудандары мен қорларын толымдылықтары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толымдылығы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категориясы ___________________________________________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ра- </w:t>
            </w:r>
            <w:r>
              <w:br/>
            </w:r>
            <w:r>
              <w:rPr>
                <w:rFonts w:ascii="Times New Roman"/>
                <w:b w:val="false"/>
                <w:i w:val="false"/>
                <w:color w:val="000000"/>
                <w:sz w:val="20"/>
              </w:rPr>
              <w:t xml:space="preserve">
ғай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толыс- </w:t>
            </w:r>
            <w:r>
              <w:br/>
            </w:r>
            <w:r>
              <w:rPr>
                <w:rFonts w:ascii="Times New Roman"/>
                <w:b w:val="false"/>
                <w:i w:val="false"/>
                <w:color w:val="000000"/>
                <w:sz w:val="20"/>
              </w:rPr>
              <w:t xml:space="preserve">
қан ал- </w:t>
            </w:r>
            <w:r>
              <w:br/>
            </w:r>
            <w:r>
              <w:rPr>
                <w:rFonts w:ascii="Times New Roman"/>
                <w:b w:val="false"/>
                <w:i w:val="false"/>
                <w:color w:val="000000"/>
                <w:sz w:val="20"/>
              </w:rPr>
              <w:t xml:space="preserve">
қаағаш-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бар </w:t>
            </w:r>
            <w:r>
              <w:br/>
            </w:r>
            <w:r>
              <w:rPr>
                <w:rFonts w:ascii="Times New Roman"/>
                <w:b w:val="false"/>
                <w:i w:val="false"/>
                <w:color w:val="000000"/>
                <w:sz w:val="20"/>
              </w:rPr>
              <w:t xml:space="preserve">
болуы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 </w:t>
            </w:r>
            <w:r>
              <w:br/>
            </w:r>
            <w:r>
              <w:rPr>
                <w:rFonts w:ascii="Times New Roman"/>
                <w:b w:val="false"/>
                <w:i w:val="false"/>
                <w:color w:val="000000"/>
                <w:sz w:val="20"/>
              </w:rPr>
              <w:t xml:space="preserve">
аштар-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толым-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алқаа- </w:t>
            </w:r>
            <w:r>
              <w:br/>
            </w:r>
            <w:r>
              <w:rPr>
                <w:rFonts w:ascii="Times New Roman"/>
                <w:b w:val="false"/>
                <w:i w:val="false"/>
                <w:color w:val="000000"/>
                <w:sz w:val="20"/>
              </w:rPr>
              <w:t xml:space="preserve">
ғаштар- </w:t>
            </w:r>
            <w:r>
              <w:br/>
            </w:r>
            <w:r>
              <w:rPr>
                <w:rFonts w:ascii="Times New Roman"/>
                <w:b w:val="false"/>
                <w:i w:val="false"/>
                <w:color w:val="000000"/>
                <w:sz w:val="20"/>
              </w:rPr>
              <w:t xml:space="preserve">
дың то-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лығына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таңдал- </w:t>
            </w:r>
            <w:r>
              <w:br/>
            </w:r>
            <w:r>
              <w:rPr>
                <w:rFonts w:ascii="Times New Roman"/>
                <w:b w:val="false"/>
                <w:i w:val="false"/>
                <w:color w:val="000000"/>
                <w:sz w:val="20"/>
              </w:rPr>
              <w:t xml:space="preserve">
уының </w:t>
            </w:r>
            <w:r>
              <w:br/>
            </w:r>
            <w:r>
              <w:rPr>
                <w:rFonts w:ascii="Times New Roman"/>
                <w:b w:val="false"/>
                <w:i w:val="false"/>
                <w:color w:val="000000"/>
                <w:sz w:val="20"/>
              </w:rPr>
              <w:t xml:space="preserve">
(кесу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пайызы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мәрте </w:t>
            </w:r>
            <w:r>
              <w:br/>
            </w:r>
            <w:r>
              <w:rPr>
                <w:rFonts w:ascii="Times New Roman"/>
                <w:b w:val="false"/>
                <w:i w:val="false"/>
                <w:color w:val="000000"/>
                <w:sz w:val="20"/>
              </w:rPr>
              <w:t xml:space="preserve">
кесуге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қор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жыл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кеспе- </w:t>
            </w:r>
            <w:r>
              <w:br/>
            </w:r>
            <w:r>
              <w:rPr>
                <w:rFonts w:ascii="Times New Roman"/>
                <w:b w:val="false"/>
                <w:i w:val="false"/>
                <w:color w:val="000000"/>
                <w:sz w:val="20"/>
              </w:rPr>
              <w:t xml:space="preserve">
ағаш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Осылай МОҚ категориялары шегіндегі есепке алынған барлық тұқымдылар бойынша. </w:t>
      </w:r>
    </w:p>
    <w:p>
      <w:pPr>
        <w:spacing w:after="0"/>
        <w:ind w:left="0"/>
        <w:jc w:val="both"/>
      </w:pPr>
      <w:r>
        <w:rPr>
          <w:rFonts w:ascii="Times New Roman"/>
          <w:b w:val="false"/>
          <w:i w:val="false"/>
          <w:color w:val="000000"/>
          <w:sz w:val="28"/>
        </w:rPr>
        <w:t xml:space="preserve">                                                        7 кесте </w:t>
      </w:r>
    </w:p>
    <w:p>
      <w:pPr>
        <w:spacing w:after="0"/>
        <w:ind w:left="0"/>
        <w:jc w:val="both"/>
      </w:pPr>
      <w:r>
        <w:rPr>
          <w:rFonts w:ascii="Times New Roman"/>
          <w:b/>
          <w:i w:val="false"/>
          <w:color w:val="000000"/>
          <w:sz w:val="28"/>
        </w:rPr>
        <w:t xml:space="preserve">        4) Тексеру кезеңіне қабылданған басты мақсатта </w:t>
      </w:r>
      <w:r>
        <w:br/>
      </w:r>
      <w:r>
        <w:rPr>
          <w:rFonts w:ascii="Times New Roman"/>
          <w:b w:val="false"/>
          <w:i w:val="false"/>
          <w:color w:val="000000"/>
          <w:sz w:val="28"/>
        </w:rPr>
        <w:t>
</w:t>
      </w:r>
      <w:r>
        <w:rPr>
          <w:rFonts w:ascii="Times New Roman"/>
          <w:b/>
          <w:i w:val="false"/>
          <w:color w:val="000000"/>
          <w:sz w:val="28"/>
        </w:rPr>
        <w:t xml:space="preserve">        пайдаланудағы кесудің жыл сайынғы мөлшері және </w:t>
      </w:r>
      <w:r>
        <w:br/>
      </w:r>
      <w:r>
        <w:rPr>
          <w:rFonts w:ascii="Times New Roman"/>
          <w:b w:val="false"/>
          <w:i w:val="false"/>
          <w:color w:val="000000"/>
          <w:sz w:val="28"/>
        </w:rPr>
        <w:t>
</w:t>
      </w:r>
      <w:r>
        <w:rPr>
          <w:rFonts w:ascii="Times New Roman"/>
          <w:b/>
          <w:i w:val="false"/>
          <w:color w:val="000000"/>
          <w:sz w:val="28"/>
        </w:rPr>
        <w:t xml:space="preserve">                 оның салыстырмалы сипаттамасы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253"/>
        <w:gridCol w:w="1693"/>
        <w:gridCol w:w="1473"/>
        <w:gridCol w:w="1393"/>
        <w:gridCol w:w="1113"/>
        <w:gridCol w:w="1613"/>
        <w:gridCol w:w="1253"/>
        <w:gridCol w:w="159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мақсатта пайдаланудағы кесудің жылдық өлшемі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ұсынылған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кеңесінде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ағашы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493"/>
        <w:gridCol w:w="2793"/>
        <w:gridCol w:w="1673"/>
        <w:gridCol w:w="149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 пайдалану жылдары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орман орналастырумен қабылданған, кеспе ағаш, өтімді қор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қолданыстағы есеп кеспеағашының өтімді қоры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орманды нақты жіберу, өтімді қор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өсімнің жалпы жылдық өлшемі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Басым тұқымдылар мен кесу әдісі бойынша МОҚ категориясы шегінде құрастырылады, тек сүрек тұқымдылары мен сексеуілдің (әр кесу әдісі бойынша) жиынтықтары қосылады. Орман мекемесі бойынша жиынтық мәліметтер осы тәртіппен келтіріледі. </w:t>
      </w:r>
    </w:p>
    <w:bookmarkStart w:name="z673" w:id="677"/>
    <w:p>
      <w:pPr>
        <w:spacing w:after="0"/>
        <w:ind w:left="0"/>
        <w:jc w:val="both"/>
      </w:pPr>
      <w:r>
        <w:rPr>
          <w:rFonts w:ascii="Times New Roman"/>
          <w:b w:val="false"/>
          <w:i w:val="false"/>
          <w:color w:val="000000"/>
          <w:sz w:val="28"/>
        </w:rPr>
        <w:t xml:space="preserve">
      Біртіндеп және жаппай кесу әдістері бойынша мәліметтер тек 10 бағанында көрсетіледі. </w:t>
      </w:r>
      <w:r>
        <w:br/>
      </w:r>
      <w:r>
        <w:rPr>
          <w:rFonts w:ascii="Times New Roman"/>
          <w:b w:val="false"/>
          <w:i w:val="false"/>
          <w:color w:val="000000"/>
          <w:sz w:val="28"/>
        </w:rPr>
        <w:t xml:space="preserve">
      Басты пайдалану мөлшеріне енгізілген алқаағаш туралы мәліметтер 14 бағанында келтіріледі. </w:t>
      </w:r>
    </w:p>
    <w:bookmarkEnd w:id="677"/>
    <w:p>
      <w:pPr>
        <w:spacing w:after="0"/>
        <w:ind w:left="0"/>
        <w:jc w:val="both"/>
      </w:pPr>
      <w:r>
        <w:rPr>
          <w:rFonts w:ascii="Times New Roman"/>
          <w:b/>
          <w:i w:val="false"/>
          <w:color w:val="000000"/>
          <w:sz w:val="28"/>
        </w:rPr>
        <w:t xml:space="preserve">               5. Пайдалану қорының тауарлық құрылымы </w:t>
      </w:r>
    </w:p>
    <w:p>
      <w:pPr>
        <w:spacing w:after="0"/>
        <w:ind w:left="0"/>
        <w:jc w:val="both"/>
      </w:pPr>
      <w:r>
        <w:rPr>
          <w:rFonts w:ascii="Times New Roman"/>
          <w:b w:val="false"/>
          <w:i w:val="false"/>
          <w:color w:val="000000"/>
          <w:sz w:val="28"/>
        </w:rPr>
        <w:t xml:space="preserve">                                                      8 кесте </w:t>
      </w:r>
      <w:r>
        <w:br/>
      </w:r>
      <w:r>
        <w:rPr>
          <w:rFonts w:ascii="Times New Roman"/>
          <w:b w:val="false"/>
          <w:i w:val="false"/>
          <w:color w:val="000000"/>
          <w:sz w:val="28"/>
        </w:rPr>
        <w:t xml:space="preserve">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53"/>
        <w:gridCol w:w="1053"/>
        <w:gridCol w:w="1053"/>
        <w:gridCol w:w="1053"/>
        <w:gridCol w:w="1133"/>
        <w:gridCol w:w="1253"/>
        <w:gridCol w:w="1493"/>
        <w:gridCol w:w="1293"/>
        <w:gridCol w:w="127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тауарлық құрылымы </w:t>
            </w:r>
            <w:r>
              <w:br/>
            </w:r>
            <w:r>
              <w:rPr>
                <w:rFonts w:ascii="Times New Roman"/>
                <w:b w:val="false"/>
                <w:i w:val="false"/>
                <w:color w:val="000000"/>
                <w:sz w:val="20"/>
              </w:rPr>
              <w:t xml:space="preserve">
алымы - қор; бөлімі - пайызда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мыр </w:t>
            </w:r>
            <w:r>
              <w:br/>
            </w:r>
            <w:r>
              <w:rPr>
                <w:rFonts w:ascii="Times New Roman"/>
                <w:b w:val="false"/>
                <w:i w:val="false"/>
                <w:color w:val="000000"/>
                <w:sz w:val="20"/>
              </w:rPr>
              <w:t xml:space="preserve">
қоры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сүрегі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отын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жағу- </w:t>
            </w:r>
            <w:r>
              <w:br/>
            </w:r>
            <w:r>
              <w:rPr>
                <w:rFonts w:ascii="Times New Roman"/>
                <w:b w:val="false"/>
                <w:i w:val="false"/>
                <w:color w:val="000000"/>
                <w:sz w:val="20"/>
              </w:rPr>
              <w:t xml:space="preserve">
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отын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дінің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br/>
            </w:r>
            <w:r>
              <w:rPr>
                <w:rFonts w:ascii="Times New Roman"/>
                <w:b w:val="false"/>
                <w:i w:val="false"/>
                <w:color w:val="000000"/>
                <w:sz w:val="20"/>
              </w:rPr>
              <w:t xml:space="preserve">
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 </w:t>
            </w:r>
            <w:r>
              <w:br/>
            </w:r>
            <w:r>
              <w:rPr>
                <w:rFonts w:ascii="Times New Roman"/>
                <w:b w:val="false"/>
                <w:i w:val="false"/>
                <w:color w:val="000000"/>
                <w:sz w:val="20"/>
              </w:rPr>
              <w:t xml:space="preserve">
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233"/>
        <w:gridCol w:w="2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сүректің өтімдіден шығу %%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соңғы 5 жыл аралығында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жобаланады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және есепке енгізілген әр тұқым бойынша шығарылған жиынтық мәліметтер арқылы құрастырылады. </w:t>
      </w:r>
      <w:r>
        <w:br/>
      </w:r>
      <w:r>
        <w:rPr>
          <w:rFonts w:ascii="Times New Roman"/>
          <w:b w:val="false"/>
          <w:i w:val="false"/>
          <w:color w:val="000000"/>
          <w:sz w:val="28"/>
        </w:rPr>
        <w:t xml:space="preserve">
      Қор екі ондық белгілермен көрсетіледі. </w:t>
      </w:r>
      <w:r>
        <w:br/>
      </w:r>
      <w:r>
        <w:rPr>
          <w:rFonts w:ascii="Times New Roman"/>
          <w:b w:val="false"/>
          <w:i w:val="false"/>
          <w:color w:val="000000"/>
          <w:sz w:val="28"/>
        </w:rPr>
        <w:t xml:space="preserve">
      Берілген бөлімнің соңында барлық кестелерге талдау жасалады (4-тен 7-ге дейін) және алынған кеспеағаштың есебі мен өтімді және кәделік ағаштың шығу пайызының негізделуі келтіріледі. </w:t>
      </w:r>
    </w:p>
    <w:p>
      <w:pPr>
        <w:spacing w:after="0"/>
        <w:ind w:left="0"/>
        <w:jc w:val="both"/>
      </w:pPr>
      <w:r>
        <w:rPr>
          <w:rFonts w:ascii="Times New Roman"/>
          <w:b w:val="false"/>
          <w:i w:val="false"/>
          <w:color w:val="000000"/>
          <w:sz w:val="28"/>
        </w:rPr>
        <w:t xml:space="preserve">                                                           9 кесте </w:t>
      </w:r>
    </w:p>
    <w:p>
      <w:pPr>
        <w:spacing w:after="0"/>
        <w:ind w:left="0"/>
        <w:jc w:val="both"/>
      </w:pPr>
      <w:r>
        <w:rPr>
          <w:rFonts w:ascii="Times New Roman"/>
          <w:b/>
          <w:i w:val="false"/>
          <w:color w:val="000000"/>
          <w:sz w:val="28"/>
        </w:rPr>
        <w:t xml:space="preserve">         5. Орман мекемесі және орманшылықтар бойынша </w:t>
      </w:r>
      <w:r>
        <w:br/>
      </w:r>
      <w:r>
        <w:rPr>
          <w:rFonts w:ascii="Times New Roman"/>
          <w:b w:val="false"/>
          <w:i w:val="false"/>
          <w:color w:val="000000"/>
          <w:sz w:val="28"/>
        </w:rPr>
        <w:t>
</w:t>
      </w:r>
      <w:r>
        <w:rPr>
          <w:rFonts w:ascii="Times New Roman"/>
          <w:b/>
          <w:i w:val="false"/>
          <w:color w:val="000000"/>
          <w:sz w:val="28"/>
        </w:rPr>
        <w:t xml:space="preserve">       басқа кесулердің жыл сайынғы жобаланатын мөлшері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32"/>
        <w:gridCol w:w="1992"/>
        <w:gridCol w:w="1153"/>
        <w:gridCol w:w="1253"/>
        <w:gridCol w:w="1253"/>
        <w:gridCol w:w="1273"/>
        <w:gridCol w:w="1173"/>
        <w:gridCol w:w="1133"/>
        <w:gridCol w:w="1073"/>
        <w:gridCol w:w="493"/>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кесудің жыл сайынғы  мөлшері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 </w:t>
            </w:r>
            <w:r>
              <w:br/>
            </w:r>
            <w:r>
              <w:rPr>
                <w:rFonts w:ascii="Times New Roman"/>
                <w:b w:val="false"/>
                <w:i w:val="false"/>
                <w:color w:val="000000"/>
                <w:sz w:val="20"/>
              </w:rPr>
              <w:t xml:space="preserve">
ни- </w:t>
            </w:r>
            <w:r>
              <w:br/>
            </w:r>
            <w:r>
              <w:rPr>
                <w:rFonts w:ascii="Times New Roman"/>
                <w:b w:val="false"/>
                <w:i w:val="false"/>
                <w:color w:val="000000"/>
                <w:sz w:val="20"/>
              </w:rPr>
              <w:t xml:space="preserve">
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соқ- </w:t>
            </w:r>
            <w:r>
              <w:br/>
            </w:r>
            <w:r>
              <w:rPr>
                <w:rFonts w:ascii="Times New Roman"/>
                <w:b w:val="false"/>
                <w:i w:val="false"/>
                <w:color w:val="000000"/>
                <w:sz w:val="20"/>
              </w:rPr>
              <w:t xml:space="preserve">
пақ-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үзі-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кесу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жап- </w:t>
            </w:r>
            <w:r>
              <w:br/>
            </w:r>
            <w:r>
              <w:rPr>
                <w:rFonts w:ascii="Times New Roman"/>
                <w:b w:val="false"/>
                <w:i w:val="false"/>
                <w:color w:val="000000"/>
                <w:sz w:val="20"/>
              </w:rPr>
              <w:t xml:space="preserve">
рақта </w:t>
            </w:r>
            <w:r>
              <w:br/>
            </w:r>
            <w:r>
              <w:rPr>
                <w:rFonts w:ascii="Times New Roman"/>
                <w:b w:val="false"/>
                <w:i w:val="false"/>
                <w:color w:val="000000"/>
                <w:sz w:val="20"/>
              </w:rPr>
              <w:t xml:space="preserve">
ба- </w:t>
            </w:r>
            <w:r>
              <w:br/>
            </w:r>
            <w:r>
              <w:rPr>
                <w:rFonts w:ascii="Times New Roman"/>
                <w:b w:val="false"/>
                <w:i w:val="false"/>
                <w:color w:val="000000"/>
                <w:sz w:val="20"/>
              </w:rPr>
              <w:t xml:space="preserve">
лауса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 </w:t>
            </w:r>
            <w:r>
              <w:br/>
            </w:r>
            <w:r>
              <w:rPr>
                <w:rFonts w:ascii="Times New Roman"/>
                <w:b w:val="false"/>
                <w:i w:val="false"/>
                <w:color w:val="000000"/>
                <w:sz w:val="20"/>
              </w:rPr>
              <w:t xml:space="preserve">
саны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шабу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r>
              <w:br/>
            </w:r>
            <w:r>
              <w:rPr>
                <w:rFonts w:ascii="Times New Roman"/>
                <w:b w:val="false"/>
                <w:i w:val="false"/>
                <w:color w:val="000000"/>
                <w:sz w:val="20"/>
              </w:rPr>
              <w:t xml:space="preserve">
қо- </w:t>
            </w:r>
            <w:r>
              <w:br/>
            </w:r>
            <w:r>
              <w:rPr>
                <w:rFonts w:ascii="Times New Roman"/>
                <w:b w:val="false"/>
                <w:i w:val="false"/>
                <w:color w:val="000000"/>
                <w:sz w:val="20"/>
              </w:rPr>
              <w:t xml:space="preserve">
қыс- </w:t>
            </w:r>
            <w:r>
              <w:br/>
            </w:r>
            <w:r>
              <w:rPr>
                <w:rFonts w:ascii="Times New Roman"/>
                <w:b w:val="false"/>
                <w:i w:val="false"/>
                <w:color w:val="000000"/>
                <w:sz w:val="20"/>
              </w:rPr>
              <w:t xml:space="preserve">
ты </w:t>
            </w:r>
            <w:r>
              <w:br/>
            </w:r>
            <w:r>
              <w:rPr>
                <w:rFonts w:ascii="Times New Roman"/>
                <w:b w:val="false"/>
                <w:i w:val="false"/>
                <w:color w:val="000000"/>
                <w:sz w:val="20"/>
              </w:rPr>
              <w:t xml:space="preserve">
жи- </w:t>
            </w:r>
            <w:r>
              <w:br/>
            </w:r>
            <w:r>
              <w:rPr>
                <w:rFonts w:ascii="Times New Roman"/>
                <w:b w:val="false"/>
                <w:i w:val="false"/>
                <w:color w:val="000000"/>
                <w:sz w:val="20"/>
              </w:rPr>
              <w:t xml:space="preserve">
нау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 </w:t>
            </w:r>
            <w:r>
              <w:br/>
            </w:r>
            <w:r>
              <w:rPr>
                <w:rFonts w:ascii="Times New Roman"/>
                <w:b w:val="false"/>
                <w:i w:val="false"/>
                <w:color w:val="000000"/>
                <w:sz w:val="20"/>
              </w:rPr>
              <w:t xml:space="preserve">
не </w:t>
            </w:r>
            <w:r>
              <w:br/>
            </w:r>
            <w:r>
              <w:rPr>
                <w:rFonts w:ascii="Times New Roman"/>
                <w:b w:val="false"/>
                <w:i w:val="false"/>
                <w:color w:val="000000"/>
                <w:sz w:val="20"/>
              </w:rPr>
              <w:t xml:space="preserve">
ары </w:t>
            </w:r>
            <w:r>
              <w:br/>
            </w:r>
            <w:r>
              <w:rPr>
                <w:rFonts w:ascii="Times New Roman"/>
                <w:b w:val="false"/>
                <w:i w:val="false"/>
                <w:color w:val="000000"/>
                <w:sz w:val="20"/>
              </w:rPr>
              <w:t xml:space="preserve">
қа- </w:t>
            </w:r>
            <w:r>
              <w:br/>
            </w:r>
            <w:r>
              <w:rPr>
                <w:rFonts w:ascii="Times New Roman"/>
                <w:b w:val="false"/>
                <w:i w:val="false"/>
                <w:color w:val="000000"/>
                <w:sz w:val="20"/>
              </w:rPr>
              <w:t xml:space="preserve">
рай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анықталған көлем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тамыр қоры және ары қарай, барлық тұқымдылар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аудан, тамыр қоры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мөлшері (алымы орман орналастырумен белгіленген, бөлімі - екінші орман орналастыру кеңесінде қабылданған)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қоры: тамырлы өтімді кәделік ағаш, сүректі кесу мерзімі, жыл сүрек шығу пайызы % өтімді  өтімдіден кәделік ағаш осылай барлық тұқымдылар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аудан қор: тамырлы өтімді кәделік ағаш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 мәліметтерінің толық талдауы және қабылданған немесе қабылданбаған көлемдердің негізделуі келтіріледі. </w:t>
      </w:r>
    </w:p>
    <w:p>
      <w:pPr>
        <w:spacing w:after="0"/>
        <w:ind w:left="0"/>
        <w:jc w:val="left"/>
      </w:pPr>
      <w:r>
        <w:rPr>
          <w:rFonts w:ascii="Times New Roman"/>
          <w:b/>
          <w:i w:val="false"/>
          <w:color w:val="000000"/>
        </w:rPr>
        <w:t xml:space="preserve"> 6. Аралық пайдалану үшін кесудің жобаланатын мөлшері </w:t>
      </w:r>
    </w:p>
    <w:p>
      <w:pPr>
        <w:spacing w:after="0"/>
        <w:ind w:left="0"/>
        <w:jc w:val="both"/>
      </w:pPr>
      <w:r>
        <w:rPr>
          <w:rFonts w:ascii="Times New Roman"/>
          <w:b w:val="false"/>
          <w:i w:val="false"/>
          <w:color w:val="000000"/>
          <w:sz w:val="28"/>
        </w:rPr>
        <w:t xml:space="preserve">      1) Күтіп-баптау кесулерінің жыл сайынғы мөлшері. Күту үшін кесу жасындағы және толымдылық топтарына бөлінген  кесуге белгіленген алқаағаштардың бөлінуі. </w:t>
      </w:r>
    </w:p>
    <w:p>
      <w:pPr>
        <w:spacing w:after="0"/>
        <w:ind w:left="0"/>
        <w:jc w:val="both"/>
      </w:pPr>
      <w:r>
        <w:rPr>
          <w:rFonts w:ascii="Times New Roman"/>
          <w:b w:val="false"/>
          <w:i w:val="false"/>
          <w:color w:val="000000"/>
          <w:sz w:val="28"/>
        </w:rPr>
        <w:t xml:space="preserve">                                                         10 кесте </w:t>
      </w:r>
      <w:r>
        <w:br/>
      </w: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33"/>
        <w:gridCol w:w="1913"/>
        <w:gridCol w:w="1873"/>
        <w:gridCol w:w="1193"/>
        <w:gridCol w:w="2573"/>
        <w:gridCol w:w="22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бойынша бөлу алымы-күтіп-баптау кесуінің жасындағы бөлімі - күтіп-баптау кесуіне белгіленген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жиынтықтардың есебі күту үшін кесу түрлеріне бөлініп жүргізіледі. Алқаағаштарды күту үшін кесудің толық  жүргізілмеу себептерінің талдауы келтіріледі. </w:t>
      </w:r>
    </w:p>
    <w:p>
      <w:pPr>
        <w:spacing w:after="0"/>
        <w:ind w:left="0"/>
        <w:jc w:val="both"/>
      </w:pPr>
      <w:r>
        <w:rPr>
          <w:rFonts w:ascii="Times New Roman"/>
          <w:b w:val="false"/>
          <w:i w:val="false"/>
          <w:color w:val="000000"/>
          <w:sz w:val="28"/>
        </w:rPr>
        <w:t xml:space="preserve">                                                         11 кесте </w:t>
      </w:r>
    </w:p>
    <w:p>
      <w:pPr>
        <w:spacing w:after="0"/>
        <w:ind w:left="0"/>
        <w:jc w:val="both"/>
      </w:pPr>
      <w:r>
        <w:rPr>
          <w:rFonts w:ascii="Times New Roman"/>
          <w:b/>
          <w:i w:val="false"/>
          <w:color w:val="000000"/>
          <w:sz w:val="28"/>
        </w:rPr>
        <w:t xml:space="preserve">         Орманды күту үшін кесудің жыл сайынғы мөлшері </w:t>
      </w:r>
      <w:r>
        <w:br/>
      </w:r>
      <w:r>
        <w:rPr>
          <w:rFonts w:ascii="Times New Roman"/>
          <w:b w:val="false"/>
          <w:i w:val="false"/>
          <w:color w:val="000000"/>
          <w:sz w:val="28"/>
        </w:rPr>
        <w:t>
</w:t>
      </w:r>
      <w:r>
        <w:rPr>
          <w:rFonts w:ascii="Times New Roman"/>
          <w:b/>
          <w:i w:val="false"/>
          <w:color w:val="000000"/>
          <w:sz w:val="28"/>
        </w:rPr>
        <w:t xml:space="preserve">  (жолақтарды кесу кезіндегі алынатын сүректі есептегенде)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073"/>
        <w:gridCol w:w="1673"/>
        <w:gridCol w:w="1913"/>
        <w:gridCol w:w="1833"/>
        <w:gridCol w:w="1713"/>
        <w:gridCol w:w="213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кесудің мөлшері алымы - орман орналастырумен белгіленген бөлімі - 2 орман орналастыру кеңесінде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 мерзімі,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 р </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393"/>
        <w:gridCol w:w="1553"/>
        <w:gridCol w:w="1913"/>
        <w:gridCol w:w="1593"/>
        <w:gridCol w:w="1693"/>
        <w:gridCol w:w="1213"/>
        <w:gridCol w:w="1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кесудің мөлшері </w:t>
            </w:r>
            <w:r>
              <w:br/>
            </w:r>
            <w:r>
              <w:rPr>
                <w:rFonts w:ascii="Times New Roman"/>
                <w:b w:val="false"/>
                <w:i w:val="false"/>
                <w:color w:val="000000"/>
                <w:sz w:val="20"/>
              </w:rPr>
              <w:t xml:space="preserve">
алымы - орман орналастырумен белгіленген бөлімі - 2 орман орналастыру кеңесінде қабылданған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дан кесілетін қор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өлшем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сүрек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алу %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 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 </w:t>
            </w:r>
            <w:r>
              <w:br/>
            </w:r>
            <w:r>
              <w:rPr>
                <w:rFonts w:ascii="Times New Roman"/>
                <w:b w:val="false"/>
                <w:i w:val="false"/>
                <w:color w:val="000000"/>
                <w:sz w:val="20"/>
              </w:rPr>
              <w:t xml:space="preserve">
летін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мекемесі бойынша  жиынтықтардың есебі күту үшін кесу  түрлеріне бөлініп жүргізіледі. </w:t>
      </w:r>
    </w:p>
    <w:p>
      <w:pPr>
        <w:spacing w:after="0"/>
        <w:ind w:left="0"/>
        <w:jc w:val="both"/>
      </w:pPr>
      <w:r>
        <w:rPr>
          <w:rFonts w:ascii="Times New Roman"/>
          <w:b w:val="false"/>
          <w:i w:val="false"/>
          <w:color w:val="000000"/>
          <w:sz w:val="28"/>
        </w:rPr>
        <w:t xml:space="preserve">                                                         12 кесте </w:t>
      </w:r>
    </w:p>
    <w:p>
      <w:pPr>
        <w:spacing w:after="0"/>
        <w:ind w:left="0"/>
        <w:jc w:val="both"/>
      </w:pPr>
      <w:r>
        <w:rPr>
          <w:rFonts w:ascii="Times New Roman"/>
          <w:b/>
          <w:i w:val="false"/>
          <w:color w:val="000000"/>
          <w:sz w:val="28"/>
        </w:rPr>
        <w:t xml:space="preserve">  Күтіп-баптау үшін кесу мөлшерінің салыстырмалы сипаттамасы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73"/>
        <w:gridCol w:w="1613"/>
        <w:gridCol w:w="1693"/>
        <w:gridCol w:w="1533"/>
        <w:gridCol w:w="1533"/>
        <w:gridCol w:w="12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түрлері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орман орналастырумен жобаланған жыл сайынғы мөлшері: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қор: таңдалатын </w:t>
            </w:r>
            <w:r>
              <w:br/>
            </w:r>
            <w:r>
              <w:rPr>
                <w:rFonts w:ascii="Times New Roman"/>
                <w:b w:val="false"/>
                <w:i w:val="false"/>
                <w:color w:val="000000"/>
                <w:sz w:val="20"/>
              </w:rPr>
              <w:t xml:space="preserve">
өтімді </w:t>
            </w:r>
            <w:r>
              <w:br/>
            </w:r>
            <w:r>
              <w:rPr>
                <w:rFonts w:ascii="Times New Roman"/>
                <w:b w:val="false"/>
                <w:i w:val="false"/>
                <w:color w:val="000000"/>
                <w:sz w:val="20"/>
              </w:rPr>
              <w:t xml:space="preserve">
кәделік сүрек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орналастырумен жобаланған жыл сайынғы мөлшері ауданы </w:t>
            </w:r>
            <w:r>
              <w:br/>
            </w:r>
            <w:r>
              <w:rPr>
                <w:rFonts w:ascii="Times New Roman"/>
                <w:b w:val="false"/>
                <w:i w:val="false"/>
                <w:color w:val="000000"/>
                <w:sz w:val="20"/>
              </w:rPr>
              <w:t xml:space="preserve">
қор: таңдалатын </w:t>
            </w:r>
            <w:r>
              <w:br/>
            </w:r>
            <w:r>
              <w:rPr>
                <w:rFonts w:ascii="Times New Roman"/>
                <w:b w:val="false"/>
                <w:i w:val="false"/>
                <w:color w:val="000000"/>
                <w:sz w:val="20"/>
              </w:rPr>
              <w:t xml:space="preserve">
өтімді </w:t>
            </w:r>
            <w:r>
              <w:br/>
            </w:r>
            <w:r>
              <w:rPr>
                <w:rFonts w:ascii="Times New Roman"/>
                <w:b w:val="false"/>
                <w:i w:val="false"/>
                <w:color w:val="000000"/>
                <w:sz w:val="20"/>
              </w:rPr>
              <w:t xml:space="preserve">
кәделік сүрек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орындалғандар (соңғы 2 жыл бойынша орташа):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қор: таңдалатын </w:t>
            </w:r>
            <w:r>
              <w:br/>
            </w:r>
            <w:r>
              <w:rPr>
                <w:rFonts w:ascii="Times New Roman"/>
                <w:b w:val="false"/>
                <w:i w:val="false"/>
                <w:color w:val="000000"/>
                <w:sz w:val="20"/>
              </w:rPr>
              <w:t xml:space="preserve">
өтімді </w:t>
            </w:r>
            <w:r>
              <w:br/>
            </w:r>
            <w:r>
              <w:rPr>
                <w:rFonts w:ascii="Times New Roman"/>
                <w:b w:val="false"/>
                <w:i w:val="false"/>
                <w:color w:val="000000"/>
                <w:sz w:val="20"/>
              </w:rPr>
              <w:t xml:space="preserve">
кәделік сүрек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бүкіл тұқымдылар жиынтығы арқылы құрастырылады. </w:t>
      </w:r>
    </w:p>
    <w:p>
      <w:pPr>
        <w:spacing w:after="0"/>
        <w:ind w:left="0"/>
        <w:jc w:val="both"/>
      </w:pPr>
      <w:r>
        <w:rPr>
          <w:rFonts w:ascii="Times New Roman"/>
          <w:b w:val="false"/>
          <w:i w:val="false"/>
          <w:color w:val="000000"/>
          <w:sz w:val="28"/>
        </w:rPr>
        <w:t xml:space="preserve">                                                        13 кесте </w:t>
      </w:r>
    </w:p>
    <w:p>
      <w:pPr>
        <w:spacing w:after="0"/>
        <w:ind w:left="0"/>
        <w:jc w:val="both"/>
      </w:pPr>
      <w:r>
        <w:rPr>
          <w:rFonts w:ascii="Times New Roman"/>
          <w:b/>
          <w:i w:val="false"/>
          <w:color w:val="000000"/>
          <w:sz w:val="28"/>
        </w:rPr>
        <w:t xml:space="preserve">        2) Іріктеп санитарлық кесудің жыл сайынғы мөлшері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33"/>
        <w:gridCol w:w="3793"/>
        <w:gridCol w:w="1033"/>
        <w:gridCol w:w="1473"/>
        <w:gridCol w:w="1193"/>
        <w:gridCol w:w="1133"/>
        <w:gridCol w:w="15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қурай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қурап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ағаш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ағаш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анықталған мөлшер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таңдалатын жалпы қор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тұқымдылар бойынша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таңдалатын жалпы қор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кесудің жыл сайынғы мөлшері (алымы - орман орналастырумен белгіленген, бөлімі - 2 орман орналастыру кеңесінде қабылданған)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мерзімі,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шығу % </w:t>
            </w:r>
          </w:p>
          <w:p>
            <w:pPr>
              <w:spacing w:after="20"/>
              <w:ind w:left="20"/>
              <w:jc w:val="both"/>
            </w:pPr>
            <w:r>
              <w:rPr>
                <w:rFonts w:ascii="Times New Roman"/>
                <w:b w:val="false"/>
                <w:i w:val="false"/>
                <w:color w:val="000000"/>
                <w:sz w:val="20"/>
              </w:rPr>
              <w:t xml:space="preserve">өтімді </w:t>
            </w:r>
          </w:p>
          <w:p>
            <w:pPr>
              <w:spacing w:after="20"/>
              <w:ind w:left="20"/>
              <w:jc w:val="both"/>
            </w:pPr>
            <w:r>
              <w:rPr>
                <w:rFonts w:ascii="Times New Roman"/>
                <w:b w:val="false"/>
                <w:i w:val="false"/>
                <w:color w:val="000000"/>
                <w:sz w:val="20"/>
              </w:rPr>
              <w:t xml:space="preserve">өтімдіден кәделік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тұқымдылар бойынша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таңдалынатын </w:t>
            </w:r>
          </w:p>
          <w:p>
            <w:pPr>
              <w:spacing w:after="20"/>
              <w:ind w:left="20"/>
              <w:jc w:val="both"/>
            </w:pPr>
            <w:r>
              <w:rPr>
                <w:rFonts w:ascii="Times New Roman"/>
                <w:b w:val="false"/>
                <w:i w:val="false"/>
                <w:color w:val="000000"/>
                <w:sz w:val="20"/>
              </w:rPr>
              <w:t xml:space="preserve">түбірлі </w:t>
            </w:r>
          </w:p>
          <w:p>
            <w:pPr>
              <w:spacing w:after="20"/>
              <w:ind w:left="20"/>
              <w:jc w:val="both"/>
            </w:pPr>
            <w:r>
              <w:rPr>
                <w:rFonts w:ascii="Times New Roman"/>
                <w:b w:val="false"/>
                <w:i w:val="false"/>
                <w:color w:val="000000"/>
                <w:sz w:val="20"/>
              </w:rPr>
              <w:t xml:space="preserve">өтімді </w:t>
            </w:r>
          </w:p>
          <w:p>
            <w:pPr>
              <w:spacing w:after="20"/>
              <w:ind w:left="20"/>
              <w:jc w:val="both"/>
            </w:pPr>
            <w:r>
              <w:rPr>
                <w:rFonts w:ascii="Times New Roman"/>
                <w:b w:val="false"/>
                <w:i w:val="false"/>
                <w:color w:val="000000"/>
                <w:sz w:val="20"/>
              </w:rPr>
              <w:t xml:space="preserve">кәделік сүрек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келтіріледі және ұсынылатын көлемдердің негізделуі беріледі. </w:t>
      </w:r>
    </w:p>
    <w:p>
      <w:pPr>
        <w:spacing w:after="0"/>
        <w:ind w:left="0"/>
        <w:jc w:val="both"/>
      </w:pPr>
      <w:r>
        <w:rPr>
          <w:rFonts w:ascii="Times New Roman"/>
          <w:b w:val="false"/>
          <w:i w:val="false"/>
          <w:color w:val="000000"/>
          <w:sz w:val="28"/>
        </w:rPr>
        <w:t xml:space="preserve">                                                        14 кесте </w:t>
      </w:r>
    </w:p>
    <w:p>
      <w:pPr>
        <w:spacing w:after="0"/>
        <w:ind w:left="0"/>
        <w:jc w:val="both"/>
      </w:pPr>
      <w:r>
        <w:rPr>
          <w:rFonts w:ascii="Times New Roman"/>
          <w:b/>
          <w:i w:val="false"/>
          <w:color w:val="000000"/>
          <w:sz w:val="28"/>
        </w:rPr>
        <w:t xml:space="preserve">          3) Алқаағашты қайта құрудың және балауса ағаш </w:t>
      </w:r>
      <w:r>
        <w:br/>
      </w:r>
      <w:r>
        <w:rPr>
          <w:rFonts w:ascii="Times New Roman"/>
          <w:b w:val="false"/>
          <w:i w:val="false"/>
          <w:color w:val="000000"/>
          <w:sz w:val="28"/>
        </w:rPr>
        <w:t>
</w:t>
      </w:r>
      <w:r>
        <w:rPr>
          <w:rFonts w:ascii="Times New Roman"/>
          <w:b/>
          <w:i w:val="false"/>
          <w:color w:val="000000"/>
          <w:sz w:val="28"/>
        </w:rPr>
        <w:t xml:space="preserve">            ішіндегі жеке өсіп түрған ағашты кесудің </w:t>
      </w:r>
      <w:r>
        <w:br/>
      </w:r>
      <w:r>
        <w:rPr>
          <w:rFonts w:ascii="Times New Roman"/>
          <w:b w:val="false"/>
          <w:i w:val="false"/>
          <w:color w:val="000000"/>
          <w:sz w:val="28"/>
        </w:rPr>
        <w:t>
</w:t>
      </w:r>
      <w:r>
        <w:rPr>
          <w:rFonts w:ascii="Times New Roman"/>
          <w:b/>
          <w:i w:val="false"/>
          <w:color w:val="000000"/>
          <w:sz w:val="28"/>
        </w:rPr>
        <w:t xml:space="preserve">                      жыл сайынғы мөлшері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93"/>
        <w:gridCol w:w="3133"/>
        <w:gridCol w:w="953"/>
        <w:gridCol w:w="1053"/>
        <w:gridCol w:w="953"/>
        <w:gridCol w:w="933"/>
        <w:gridCol w:w="1913"/>
        <w:gridCol w:w="11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Жаңарту әдісі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w:t>
            </w:r>
            <w:r>
              <w:br/>
            </w:r>
            <w:r>
              <w:rPr>
                <w:rFonts w:ascii="Times New Roman"/>
                <w:b w:val="false"/>
                <w:i w:val="false"/>
                <w:color w:val="000000"/>
                <w:sz w:val="20"/>
              </w:rPr>
              <w:t xml:space="preserve">
ағаш ішіндегі жеке өсіп тұрған ағашты кесу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r>
              <w:br/>
            </w:r>
            <w:r>
              <w:rPr>
                <w:rFonts w:ascii="Times New Roman"/>
                <w:b w:val="false"/>
                <w:i w:val="false"/>
                <w:color w:val="000000"/>
                <w:sz w:val="20"/>
              </w:rPr>
              <w:t xml:space="preserve">
кесу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тап </w:t>
            </w:r>
            <w:r>
              <w:br/>
            </w:r>
            <w:r>
              <w:rPr>
                <w:rFonts w:ascii="Times New Roman"/>
                <w:b w:val="false"/>
                <w:i w:val="false"/>
                <w:color w:val="000000"/>
                <w:sz w:val="20"/>
              </w:rPr>
              <w:t xml:space="preserve">
кесу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w:t>
            </w:r>
            <w:r>
              <w:br/>
            </w:r>
            <w:r>
              <w:rPr>
                <w:rFonts w:ascii="Times New Roman"/>
                <w:b w:val="false"/>
                <w:i w:val="false"/>
                <w:color w:val="000000"/>
                <w:sz w:val="20"/>
              </w:rPr>
              <w:t xml:space="preserve">
т.б.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анықталған көлем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тамырлы қор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тұқымдылар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тамырлы қор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бойынша жыл сайынғы мөлшері (алымы - орман орналастырумен жобаланған; бөлімі - 2 орман орналастыру кеңесінде қабылданған)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тамырлы таңдамалы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мерзімі, жыл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шығу,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өтімдіден кәделік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r>
              <w:br/>
            </w:r>
            <w:r>
              <w:rPr>
                <w:rFonts w:ascii="Times New Roman"/>
                <w:b w:val="false"/>
                <w:i w:val="false"/>
                <w:color w:val="000000"/>
                <w:sz w:val="20"/>
              </w:rPr>
              <w:t xml:space="preserve">
тұқымдылар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тамырлы таңдамалы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сүрек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келтіріледі және ұсынылатын көлемдердің негізделуі беріледі. </w:t>
      </w:r>
    </w:p>
    <w:p>
      <w:pPr>
        <w:spacing w:after="0"/>
        <w:ind w:left="0"/>
        <w:jc w:val="both"/>
      </w:pPr>
      <w:r>
        <w:rPr>
          <w:rFonts w:ascii="Times New Roman"/>
          <w:b w:val="false"/>
          <w:i w:val="false"/>
          <w:color w:val="000000"/>
          <w:sz w:val="28"/>
        </w:rPr>
        <w:t xml:space="preserve">                                                          15 кесте </w:t>
      </w:r>
    </w:p>
    <w:p>
      <w:pPr>
        <w:spacing w:after="0"/>
        <w:ind w:left="0"/>
        <w:jc w:val="both"/>
      </w:pPr>
      <w:r>
        <w:rPr>
          <w:rFonts w:ascii="Times New Roman"/>
          <w:b/>
          <w:i w:val="false"/>
          <w:color w:val="000000"/>
          <w:sz w:val="28"/>
        </w:rPr>
        <w:t xml:space="preserve">       7. Барлық кесу түрлері бойынша орман пайдаланудың </w:t>
      </w:r>
      <w:r>
        <w:br/>
      </w:r>
      <w:r>
        <w:rPr>
          <w:rFonts w:ascii="Times New Roman"/>
          <w:b w:val="false"/>
          <w:i w:val="false"/>
          <w:color w:val="000000"/>
          <w:sz w:val="28"/>
        </w:rPr>
        <w:t>
</w:t>
      </w:r>
      <w:r>
        <w:rPr>
          <w:rFonts w:ascii="Times New Roman"/>
          <w:b/>
          <w:i w:val="false"/>
          <w:color w:val="000000"/>
          <w:sz w:val="28"/>
        </w:rPr>
        <w:t xml:space="preserve">  жобаланған жыл сайынғы мөлшерінің салыстырмалы сипаттамасы </w:t>
      </w:r>
    </w:p>
    <w:p>
      <w:pPr>
        <w:spacing w:after="0"/>
        <w:ind w:left="0"/>
        <w:jc w:val="both"/>
      </w:pPr>
      <w:r>
        <w:rPr>
          <w:rFonts w:ascii="Times New Roman"/>
          <w:b w:val="false"/>
          <w:i w:val="false"/>
          <w:color w:val="000000"/>
          <w:sz w:val="28"/>
        </w:rPr>
        <w:t xml:space="preserve">                                             Ауданы, га; қор,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13"/>
        <w:gridCol w:w="1633"/>
        <w:gridCol w:w="2073"/>
        <w:gridCol w:w="1153"/>
        <w:gridCol w:w="2113"/>
        <w:gridCol w:w="1753"/>
      </w:tblGrid>
      <w:tr>
        <w:trPr>
          <w:trHeight w:val="7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пайдалану түрлері алымы - аудан, бөлімі - қор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мақсатта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лануда </w:t>
            </w:r>
            <w:r>
              <w:br/>
            </w:r>
            <w:r>
              <w:rPr>
                <w:rFonts w:ascii="Times New Roman"/>
                <w:b w:val="false"/>
                <w:i w:val="false"/>
                <w:color w:val="000000"/>
                <w:sz w:val="20"/>
              </w:rPr>
              <w:t xml:space="preserve">
кесу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санитарлық кесу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қоқысты жинау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орман орналастырумен жобаланған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кенесінде қабылданған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орман орналастыру мен анықталған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453"/>
        <w:gridCol w:w="1473"/>
        <w:gridCol w:w="1913"/>
        <w:gridCol w:w="1993"/>
        <w:gridCol w:w="2773"/>
        <w:gridCol w:w="1133"/>
      </w:tblGrid>
      <w:tr>
        <w:trPr>
          <w:trHeight w:val="7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пайдалану түрлері алымы - аудан, бөлімі - қор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пайдалануды кесу </w:t>
            </w: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11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санитарлық кесу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жаңарту үшін кесу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ағаш ішіндегі жеке өсіп түрған ағашты кесу </w:t>
            </w: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Кестеде көрсетілген көрсеткіштерді талдау барлық пункттер бойынша жасалады. </w:t>
      </w:r>
    </w:p>
    <w:p>
      <w:pPr>
        <w:spacing w:after="0"/>
        <w:ind w:left="0"/>
        <w:jc w:val="both"/>
      </w:pPr>
      <w:r>
        <w:rPr>
          <w:rFonts w:ascii="Times New Roman"/>
          <w:b/>
          <w:i w:val="false"/>
          <w:color w:val="000000"/>
          <w:sz w:val="28"/>
        </w:rPr>
        <w:t xml:space="preserve">                  8. Орманды ұдайы өндіру шаралары </w:t>
      </w:r>
    </w:p>
    <w:p>
      <w:pPr>
        <w:spacing w:after="0"/>
        <w:ind w:left="0"/>
        <w:jc w:val="both"/>
      </w:pPr>
      <w:r>
        <w:rPr>
          <w:rFonts w:ascii="Times New Roman"/>
          <w:b w:val="false"/>
          <w:i w:val="false"/>
          <w:color w:val="000000"/>
          <w:sz w:val="28"/>
        </w:rPr>
        <w:t xml:space="preserve">      1) Орман мекемесімен құрылған және орман орналастырумен </w:t>
      </w:r>
      <w:r>
        <w:br/>
      </w:r>
      <w:r>
        <w:rPr>
          <w:rFonts w:ascii="Times New Roman"/>
          <w:b w:val="false"/>
          <w:i w:val="false"/>
          <w:color w:val="000000"/>
          <w:sz w:val="28"/>
        </w:rPr>
        <w:t xml:space="preserve">
есептелген орман екпелері бойынша мәліметтер. </w:t>
      </w:r>
    </w:p>
    <w:p>
      <w:pPr>
        <w:spacing w:after="0"/>
        <w:ind w:left="0"/>
        <w:jc w:val="both"/>
      </w:pPr>
      <w:r>
        <w:rPr>
          <w:rFonts w:ascii="Times New Roman"/>
          <w:b w:val="false"/>
          <w:i w:val="false"/>
          <w:color w:val="000000"/>
          <w:sz w:val="28"/>
        </w:rPr>
        <w:t xml:space="preserve">                                                           16 кесте </w:t>
      </w:r>
      <w:r>
        <w:br/>
      </w: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813"/>
        <w:gridCol w:w="1033"/>
        <w:gridCol w:w="1033"/>
        <w:gridCol w:w="1413"/>
        <w:gridCol w:w="2053"/>
        <w:gridCol w:w="1573"/>
        <w:gridCol w:w="1373"/>
        <w:gridCol w:w="753"/>
        <w:gridCol w:w="9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бойынша мәліметтер алымы - орман мекемесімен құрылған бөлімі - орман орналастырумен есепке алынған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Сақталып қалған орман екпелері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 </w:t>
            </w:r>
            <w:r>
              <w:br/>
            </w:r>
            <w:r>
              <w:rPr>
                <w:rFonts w:ascii="Times New Roman"/>
                <w:b w:val="false"/>
                <w:i w:val="false"/>
                <w:color w:val="000000"/>
                <w:sz w:val="20"/>
              </w:rPr>
              <w:t xml:space="preserve">
ме- </w:t>
            </w:r>
            <w:r>
              <w:br/>
            </w:r>
            <w:r>
              <w:rPr>
                <w:rFonts w:ascii="Times New Roman"/>
                <w:b w:val="false"/>
                <w:i w:val="false"/>
                <w:color w:val="000000"/>
                <w:sz w:val="20"/>
              </w:rPr>
              <w:t xml:space="preserve">
ден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қурап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екпелері </w:t>
            </w:r>
            <w:r>
              <w:br/>
            </w:r>
            <w:r>
              <w:rPr>
                <w:rFonts w:ascii="Times New Roman"/>
                <w:b w:val="false"/>
                <w:i w:val="false"/>
                <w:color w:val="000000"/>
                <w:sz w:val="20"/>
              </w:rPr>
              <w:t xml:space="preserve">
(есептеп </w:t>
            </w:r>
            <w:r>
              <w:br/>
            </w:r>
            <w:r>
              <w:rPr>
                <w:rFonts w:ascii="Times New Roman"/>
                <w:b w:val="false"/>
                <w:i w:val="false"/>
                <w:color w:val="000000"/>
                <w:sz w:val="20"/>
              </w:rPr>
              <w:t xml:space="preserve">
шығаруға </w:t>
            </w:r>
            <w:r>
              <w:br/>
            </w:r>
            <w:r>
              <w:rPr>
                <w:rFonts w:ascii="Times New Roman"/>
                <w:b w:val="false"/>
                <w:i w:val="false"/>
                <w:color w:val="000000"/>
                <w:sz w:val="20"/>
              </w:rPr>
              <w:t xml:space="preserve">
жататын)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жер- </w:t>
            </w:r>
            <w:r>
              <w:br/>
            </w:r>
            <w:r>
              <w:rPr>
                <w:rFonts w:ascii="Times New Roman"/>
                <w:b w:val="false"/>
                <w:i w:val="false"/>
                <w:color w:val="000000"/>
                <w:sz w:val="20"/>
              </w:rPr>
              <w:t xml:space="preserve">
дегі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02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қам-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Жалпы орман мекемесі бойынша барлығы </w:t>
      </w:r>
      <w:r>
        <w:br/>
      </w: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Тексеру кезеңіндегі орман екпелерінің жиынтығы </w:t>
      </w:r>
      <w:r>
        <w:br/>
      </w:r>
      <w:r>
        <w:rPr>
          <w:rFonts w:ascii="Times New Roman"/>
          <w:b w:val="false"/>
          <w:i w:val="false"/>
          <w:color w:val="000000"/>
          <w:sz w:val="28"/>
        </w:rPr>
        <w:t xml:space="preserve">
      Үлкен жастағы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Үлкен жастағы орман екпелері барлығы </w:t>
      </w:r>
      <w:r>
        <w:br/>
      </w:r>
      <w:r>
        <w:rPr>
          <w:rFonts w:ascii="Times New Roman"/>
          <w:b w:val="false"/>
          <w:i w:val="false"/>
          <w:color w:val="000000"/>
          <w:sz w:val="28"/>
        </w:rPr>
        <w:t xml:space="preserve">
      Мекеме бойынша орман екпелерінің барлығы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Орман екпелері, барлығы </w:t>
      </w:r>
      <w:r>
        <w:br/>
      </w:r>
      <w:r>
        <w:rPr>
          <w:rFonts w:ascii="Times New Roman"/>
          <w:b w:val="false"/>
          <w:i w:val="false"/>
          <w:color w:val="000000"/>
          <w:sz w:val="28"/>
        </w:rPr>
        <w:t xml:space="preserve">
      Мәтінде кестеден кейін орын алған ауытқуларға түсініктеме беріледі. </w:t>
      </w:r>
    </w:p>
    <w:p>
      <w:pPr>
        <w:spacing w:after="0"/>
        <w:ind w:left="0"/>
        <w:jc w:val="both"/>
      </w:pPr>
      <w:r>
        <w:rPr>
          <w:rFonts w:ascii="Times New Roman"/>
          <w:b w:val="false"/>
          <w:i w:val="false"/>
          <w:color w:val="000000"/>
          <w:sz w:val="28"/>
        </w:rPr>
        <w:t xml:space="preserve">                                                        17 кесте </w:t>
      </w:r>
    </w:p>
    <w:p>
      <w:pPr>
        <w:spacing w:after="0"/>
        <w:ind w:left="0"/>
        <w:jc w:val="both"/>
      </w:pPr>
      <w:r>
        <w:rPr>
          <w:rFonts w:ascii="Times New Roman"/>
          <w:b w:val="false"/>
          <w:i w:val="false"/>
          <w:color w:val="000000"/>
          <w:sz w:val="28"/>
        </w:rPr>
        <w:t xml:space="preserve">      2) Орман орналастыру мәліметтері бойынша сақталып қалған орман екпелерінің жағдайы.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53"/>
        <w:gridCol w:w="3433"/>
        <w:gridCol w:w="4653"/>
        <w:gridCol w:w="187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Сақталып қалған орман екпелерінің жағдайы </w:t>
            </w:r>
            <w:r>
              <w:br/>
            </w:r>
            <w:r>
              <w:rPr>
                <w:rFonts w:ascii="Times New Roman"/>
                <w:b w:val="false"/>
                <w:i w:val="false"/>
                <w:color w:val="000000"/>
                <w:sz w:val="20"/>
              </w:rPr>
              <w:t xml:space="preserve">
алымы - орман мен қамтылған жерлерге аударылуы, бөлімі - жинақталмағандар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Тексеру кезеңіндегі орман екпелерінің жиынтығы </w:t>
      </w:r>
      <w:r>
        <w:br/>
      </w:r>
      <w:r>
        <w:rPr>
          <w:rFonts w:ascii="Times New Roman"/>
          <w:b w:val="false"/>
          <w:i w:val="false"/>
          <w:color w:val="000000"/>
          <w:sz w:val="28"/>
        </w:rPr>
        <w:t xml:space="preserve">
      Үлкен жастағы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Үлкен жастағы орман екпелерінің жиынтығы </w:t>
      </w:r>
      <w:r>
        <w:br/>
      </w:r>
      <w:r>
        <w:rPr>
          <w:rFonts w:ascii="Times New Roman"/>
          <w:b w:val="false"/>
          <w:i w:val="false"/>
          <w:color w:val="000000"/>
          <w:sz w:val="28"/>
        </w:rPr>
        <w:t xml:space="preserve">
      Орман мекемесі бойынша орман екпелерінің жиынтығы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Орман екпелерінің барлығы </w:t>
      </w:r>
    </w:p>
    <w:p>
      <w:pPr>
        <w:spacing w:after="0"/>
        <w:ind w:left="0"/>
        <w:jc w:val="both"/>
      </w:pPr>
      <w:r>
        <w:rPr>
          <w:rFonts w:ascii="Times New Roman"/>
          <w:b w:val="false"/>
          <w:i w:val="false"/>
          <w:color w:val="000000"/>
          <w:sz w:val="28"/>
        </w:rPr>
        <w:t xml:space="preserve">      Кестеден соң мәтінде орман екпелерінің қанағаттанарлық болу және өлу себептерінің талдауы беріледі (нақты учаскелер мен аудандары келтіріледі). </w:t>
      </w:r>
    </w:p>
    <w:p>
      <w:pPr>
        <w:spacing w:after="0"/>
        <w:ind w:left="0"/>
        <w:jc w:val="both"/>
      </w:pPr>
      <w:r>
        <w:rPr>
          <w:rFonts w:ascii="Times New Roman"/>
          <w:b w:val="false"/>
          <w:i w:val="false"/>
          <w:color w:val="000000"/>
          <w:sz w:val="28"/>
        </w:rPr>
        <w:t xml:space="preserve">                                                          18 Кесте </w:t>
      </w:r>
    </w:p>
    <w:p>
      <w:pPr>
        <w:spacing w:after="0"/>
        <w:ind w:left="0"/>
        <w:jc w:val="both"/>
      </w:pPr>
      <w:r>
        <w:rPr>
          <w:rFonts w:ascii="Times New Roman"/>
          <w:b w:val="false"/>
          <w:i w:val="false"/>
          <w:color w:val="000000"/>
          <w:sz w:val="28"/>
        </w:rPr>
        <w:t xml:space="preserve">      3) Тексеру кезеңіне берілген орманды ұдайы ұлғайту іс-шараларының көлемі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673"/>
        <w:gridCol w:w="1493"/>
        <w:gridCol w:w="1913"/>
        <w:gridCol w:w="2313"/>
        <w:gridCol w:w="1713"/>
        <w:gridCol w:w="13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түрлері мен көлемі алымы - орман орналастырумен ұсынылған бөлімі - орман орналастыру кеңесінде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үлғайту іс шаралары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орманның табиғи түлеуіне жәрдемдесу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өсіп өнуі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(сирек орманнан басқа) барлығы сонымен қатар өртеңдер, өлген ағаштар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кесілген жерлер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кезеңіндегі кеспеағаштар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құрылатын учаскелер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Толымдылығы төмен алқаағаштар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3473"/>
        <w:gridCol w:w="3233"/>
        <w:gridCol w:w="1193"/>
        <w:gridCol w:w="2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түрлері мен көлемі алымы - орман орналастырумен ұсынылған бөлімі - орман орналастыру кеңесінде қабылданған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шарасыз қалдырылған </w:t>
            </w:r>
          </w:p>
        </w:tc>
      </w:tr>
      <w:tr>
        <w:trPr>
          <w:trHeight w:val="3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топырағын зерттеуге қалдыру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аумақты және күрделі конфигурациялы учаскелер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жүргізу үшін қиын жерлер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орман мекемесі бойынша құрастырылады. </w:t>
      </w:r>
      <w:r>
        <w:br/>
      </w:r>
      <w:r>
        <w:rPr>
          <w:rFonts w:ascii="Times New Roman"/>
          <w:b w:val="false"/>
          <w:i w:val="false"/>
          <w:color w:val="000000"/>
          <w:sz w:val="28"/>
        </w:rPr>
        <w:t xml:space="preserve">
      Сирек ормандар осы ведомосқа кірмейді. </w:t>
      </w:r>
      <w:r>
        <w:br/>
      </w:r>
      <w:r>
        <w:rPr>
          <w:rFonts w:ascii="Times New Roman"/>
          <w:b w:val="false"/>
          <w:i w:val="false"/>
          <w:color w:val="000000"/>
          <w:sz w:val="28"/>
        </w:rPr>
        <w:t xml:space="preserve">
      Егер орман мекемесінде таулы ормандар болса, онда кестеге қосымша баған енгізіледі (екіншіден кейін) және барлық жер түрлері бойынша мәліметтер еңістік топтары бойынша 5 градустық градациямен (ауытқумен) келтіріледі. </w:t>
      </w:r>
      <w:r>
        <w:br/>
      </w:r>
      <w:r>
        <w:rPr>
          <w:rFonts w:ascii="Times New Roman"/>
          <w:b w:val="false"/>
          <w:i w:val="false"/>
          <w:color w:val="000000"/>
          <w:sz w:val="28"/>
        </w:rPr>
        <w:t xml:space="preserve">
      (0-5, 6-10, 11-15, 16-20, 21-25, 26-30, 31 және одан жоғары) </w:t>
      </w:r>
    </w:p>
    <w:p>
      <w:pPr>
        <w:spacing w:after="0"/>
        <w:ind w:left="0"/>
        <w:jc w:val="both"/>
      </w:pPr>
      <w:r>
        <w:rPr>
          <w:rFonts w:ascii="Times New Roman"/>
          <w:b w:val="false"/>
          <w:i w:val="false"/>
          <w:color w:val="000000"/>
          <w:sz w:val="28"/>
        </w:rPr>
        <w:t xml:space="preserve">                                                         19 Кесте </w:t>
      </w:r>
    </w:p>
    <w:p>
      <w:pPr>
        <w:spacing w:after="0"/>
        <w:ind w:left="0"/>
        <w:jc w:val="both"/>
      </w:pPr>
      <w:r>
        <w:rPr>
          <w:rFonts w:ascii="Times New Roman"/>
          <w:b w:val="false"/>
          <w:i w:val="false"/>
          <w:color w:val="000000"/>
          <w:sz w:val="28"/>
        </w:rPr>
        <w:t xml:space="preserve">       4) Орман екпелерін өсірудің орманның табиғи түлеуіне </w:t>
      </w:r>
      <w:r>
        <w:br/>
      </w:r>
      <w:r>
        <w:rPr>
          <w:rFonts w:ascii="Times New Roman"/>
          <w:b w:val="false"/>
          <w:i w:val="false"/>
          <w:color w:val="000000"/>
          <w:sz w:val="28"/>
        </w:rPr>
        <w:t xml:space="preserve">
        жәрдемдесудің және қайта құрудың жыл сайынғы мөлшері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13"/>
        <w:gridCol w:w="1033"/>
        <w:gridCol w:w="1613"/>
        <w:gridCol w:w="1473"/>
        <w:gridCol w:w="1613"/>
        <w:gridCol w:w="1173"/>
        <w:gridCol w:w="1233"/>
        <w:gridCol w:w="20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түрлері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дасы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рудің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ЕТК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мөлшері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өсірудің жылдық өлшемі (орташа соңғы 5 жыл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орналасумен ұсынылған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кеңесінде қабылданған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 </w:t>
            </w:r>
            <w:r>
              <w:br/>
            </w:r>
            <w:r>
              <w:rPr>
                <w:rFonts w:ascii="Times New Roman"/>
                <w:b w:val="false"/>
                <w:i w:val="false"/>
                <w:color w:val="000000"/>
                <w:sz w:val="20"/>
              </w:rPr>
              <w:t xml:space="preserve">
ған жерлер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өртеңдер </w:t>
            </w:r>
            <w:r>
              <w:br/>
            </w:r>
            <w:r>
              <w:rPr>
                <w:rFonts w:ascii="Times New Roman"/>
                <w:b w:val="false"/>
                <w:i w:val="false"/>
                <w:color w:val="000000"/>
                <w:sz w:val="20"/>
              </w:rPr>
              <w:t xml:space="preserve">
және өлген </w:t>
            </w:r>
            <w:r>
              <w:br/>
            </w:r>
            <w:r>
              <w:rPr>
                <w:rFonts w:ascii="Times New Roman"/>
                <w:b w:val="false"/>
                <w:i w:val="false"/>
                <w:color w:val="000000"/>
                <w:sz w:val="20"/>
              </w:rPr>
              <w:t xml:space="preserve">
ағаштар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ЕТК-1 </w:t>
            </w:r>
            <w:r>
              <w:br/>
            </w:r>
            <w:r>
              <w:rPr>
                <w:rFonts w:ascii="Times New Roman"/>
                <w:b w:val="false"/>
                <w:i w:val="false"/>
                <w:color w:val="000000"/>
                <w:sz w:val="20"/>
              </w:rPr>
              <w:t xml:space="preserve">
ЕТК-2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ағашы кесілген жерлер </w:t>
            </w:r>
          </w:p>
          <w:p>
            <w:pPr>
              <w:spacing w:after="20"/>
              <w:ind w:left="20"/>
              <w:jc w:val="both"/>
            </w:pPr>
            <w:r>
              <w:rPr>
                <w:rFonts w:ascii="Times New Roman"/>
                <w:b w:val="false"/>
                <w:i w:val="false"/>
                <w:color w:val="000000"/>
                <w:sz w:val="20"/>
              </w:rPr>
              <w:t xml:space="preserve">3) алаңқай жерлер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r>
              <w:br/>
            </w:r>
            <w:r>
              <w:rPr>
                <w:rFonts w:ascii="Times New Roman"/>
                <w:b w:val="false"/>
                <w:i w:val="false"/>
                <w:color w:val="000000"/>
                <w:sz w:val="20"/>
              </w:rPr>
              <w:t xml:space="preserve">
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тағы басқа- </w:t>
            </w:r>
            <w:r>
              <w:br/>
            </w:r>
            <w:r>
              <w:rPr>
                <w:rFonts w:ascii="Times New Roman"/>
                <w:b w:val="false"/>
                <w:i w:val="false"/>
                <w:color w:val="000000"/>
                <w:sz w:val="20"/>
              </w:rPr>
              <w:t xml:space="preserve">
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категориялары бойынша барлығы - ЕТК-ға бөлінеді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гі кес- </w:t>
            </w:r>
            <w:r>
              <w:br/>
            </w:r>
            <w:r>
              <w:rPr>
                <w:rFonts w:ascii="Times New Roman"/>
                <w:b w:val="false"/>
                <w:i w:val="false"/>
                <w:color w:val="000000"/>
                <w:sz w:val="20"/>
              </w:rPr>
              <w:t xml:space="preserve">
пеағаштар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Толымды- </w:t>
            </w:r>
            <w:r>
              <w:br/>
            </w:r>
            <w:r>
              <w:rPr>
                <w:rFonts w:ascii="Times New Roman"/>
                <w:b w:val="false"/>
                <w:i w:val="false"/>
                <w:color w:val="000000"/>
                <w:sz w:val="20"/>
              </w:rPr>
              <w:t xml:space="preserve">
лығы төмен </w:t>
            </w:r>
            <w:r>
              <w:br/>
            </w:r>
            <w:r>
              <w:rPr>
                <w:rFonts w:ascii="Times New Roman"/>
                <w:b w:val="false"/>
                <w:i w:val="false"/>
                <w:color w:val="000000"/>
                <w:sz w:val="20"/>
              </w:rPr>
              <w:t xml:space="preserve">
алқаағаш- </w:t>
            </w:r>
            <w:r>
              <w:br/>
            </w:r>
            <w:r>
              <w:rPr>
                <w:rFonts w:ascii="Times New Roman"/>
                <w:b w:val="false"/>
                <w:i w:val="false"/>
                <w:color w:val="000000"/>
                <w:sz w:val="20"/>
              </w:rPr>
              <w:t xml:space="preserve">
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барлығы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(ЕТК-ға бөлініп)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Табиғи түлеуге жәрдемдесудің және жаңартудың көлемдерін жобалау кезінде, олар Орман мекемесі бойынша барлығы деген жолдан төмен көрсетіледі. </w:t>
      </w:r>
      <w:r>
        <w:br/>
      </w:r>
      <w:r>
        <w:rPr>
          <w:rFonts w:ascii="Times New Roman"/>
          <w:b w:val="false"/>
          <w:i w:val="false"/>
          <w:color w:val="000000"/>
          <w:sz w:val="28"/>
        </w:rPr>
        <w:t xml:space="preserve">
      Кестенің соңында алдағы тексеру кезеңіне орманмен қамтылған жерлерді игерудің талдануы беріледі. ЕТК-ң қысқаша сипаттамасы, жағдай жасаудың, жаңартудың әдістері келтіріледі, немесе негізгі қағидаларға сілтемелер жасалады, егер ол осы облысқа арнайы жазылған болса. </w:t>
      </w:r>
    </w:p>
    <w:p>
      <w:pPr>
        <w:spacing w:after="0"/>
        <w:ind w:left="0"/>
        <w:jc w:val="both"/>
      </w:pPr>
      <w:r>
        <w:rPr>
          <w:rFonts w:ascii="Times New Roman"/>
          <w:b/>
          <w:i w:val="false"/>
          <w:color w:val="000000"/>
          <w:sz w:val="28"/>
        </w:rPr>
        <w:t xml:space="preserve">       9. Орман мекемесінің аумағын өртке қарсы ұйымдастыру </w:t>
      </w:r>
    </w:p>
    <w:p>
      <w:pPr>
        <w:spacing w:after="0"/>
        <w:ind w:left="0"/>
        <w:jc w:val="both"/>
      </w:pPr>
      <w:r>
        <w:rPr>
          <w:rFonts w:ascii="Times New Roman"/>
          <w:b w:val="false"/>
          <w:i w:val="false"/>
          <w:color w:val="000000"/>
          <w:sz w:val="28"/>
        </w:rPr>
        <w:t xml:space="preserve">      1) Орман мекемесінің аумағын табиғи өрт қауіпі кластарына бөлу </w:t>
      </w:r>
    </w:p>
    <w:p>
      <w:pPr>
        <w:spacing w:after="0"/>
        <w:ind w:left="0"/>
        <w:jc w:val="both"/>
      </w:pPr>
      <w:r>
        <w:rPr>
          <w:rFonts w:ascii="Times New Roman"/>
          <w:b w:val="false"/>
          <w:i w:val="false"/>
          <w:color w:val="000000"/>
          <w:sz w:val="28"/>
        </w:rPr>
        <w:t xml:space="preserve">                                                          20 Кесте </w:t>
      </w:r>
      <w:r>
        <w:br/>
      </w: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73"/>
        <w:gridCol w:w="1453"/>
        <w:gridCol w:w="1273"/>
        <w:gridCol w:w="1353"/>
        <w:gridCol w:w="1633"/>
        <w:gridCol w:w="1793"/>
        <w:gridCol w:w="267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өрт қаупі кластары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Кесте </w:t>
      </w:r>
    </w:p>
    <w:p>
      <w:pPr>
        <w:spacing w:after="0"/>
        <w:ind w:left="0"/>
        <w:jc w:val="both"/>
      </w:pPr>
      <w:r>
        <w:rPr>
          <w:rFonts w:ascii="Times New Roman"/>
          <w:b w:val="false"/>
          <w:i w:val="false"/>
          <w:color w:val="000000"/>
          <w:sz w:val="28"/>
        </w:rPr>
        <w:t xml:space="preserve">      2) Орман мекемесін өртке қарсы ұйымдастыру жұмыстарының көлемдері мен түрлері және қажетті өртке қарсы жабдықтардың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092"/>
        <w:gridCol w:w="993"/>
        <w:gridCol w:w="1272"/>
        <w:gridCol w:w="833"/>
        <w:gridCol w:w="1093"/>
        <w:gridCol w:w="1093"/>
        <w:gridCol w:w="1093"/>
        <w:gridCol w:w="1093"/>
        <w:gridCol w:w="2013"/>
        <w:gridCol w:w="18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жы- </w:t>
            </w:r>
            <w:r>
              <w:br/>
            </w:r>
            <w:r>
              <w:rPr>
                <w:rFonts w:ascii="Times New Roman"/>
                <w:b w:val="false"/>
                <w:i w:val="false"/>
                <w:color w:val="000000"/>
                <w:sz w:val="20"/>
              </w:rPr>
              <w:t xml:space="preserve">
лында </w:t>
            </w:r>
            <w:r>
              <w:br/>
            </w:r>
            <w:r>
              <w:rPr>
                <w:rFonts w:ascii="Times New Roman"/>
                <w:b w:val="false"/>
                <w:i w:val="false"/>
                <w:color w:val="000000"/>
                <w:sz w:val="20"/>
              </w:rPr>
              <w:t xml:space="preserve">
бары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кеңесінде қабылданған іс-шаралардың және алынатын жабдықтардың қосымша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мекемесі бойынша </w:t>
            </w:r>
            <w:r>
              <w:br/>
            </w: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месінің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кеңсесі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22 Кесте </w:t>
      </w:r>
    </w:p>
    <w:p>
      <w:pPr>
        <w:spacing w:after="0"/>
        <w:ind w:left="0"/>
        <w:jc w:val="both"/>
      </w:pPr>
      <w:r>
        <w:rPr>
          <w:rFonts w:ascii="Times New Roman"/>
          <w:b w:val="false"/>
          <w:i w:val="false"/>
          <w:color w:val="000000"/>
          <w:sz w:val="28"/>
        </w:rPr>
        <w:t xml:space="preserve">      3) Мемлекеттік орман қоры категориялары мен орманшылықтар аумағында орман айналымдарының саны мен ауданын оптималды есептеу </w:t>
      </w:r>
    </w:p>
    <w:p>
      <w:pPr>
        <w:spacing w:after="0"/>
        <w:ind w:left="0"/>
        <w:jc w:val="both"/>
      </w:pPr>
      <w:r>
        <w:rPr>
          <w:rFonts w:ascii="Times New Roman"/>
          <w:b w:val="false"/>
          <w:i w:val="false"/>
          <w:color w:val="000000"/>
          <w:sz w:val="28"/>
        </w:rPr>
        <w:t xml:space="preserve">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73"/>
        <w:gridCol w:w="3473"/>
        <w:gridCol w:w="953"/>
        <w:gridCol w:w="913"/>
        <w:gridCol w:w="813"/>
        <w:gridCol w:w="993"/>
        <w:gridCol w:w="953"/>
        <w:gridCol w:w="18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риялары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Орманшылықтар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мекемесі бойынша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аймақ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 </w:t>
            </w:r>
            <w:r>
              <w:br/>
            </w:r>
            <w:r>
              <w:rPr>
                <w:rFonts w:ascii="Times New Roman"/>
                <w:b w:val="false"/>
                <w:i w:val="false"/>
                <w:color w:val="000000"/>
                <w:sz w:val="20"/>
              </w:rPr>
              <w:t xml:space="preserve">
ларының 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айналымдарының нормативті ауданы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айналымдарының нормативті саны, дана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Осылай МОҚ-ң барлық категориялары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орман қоры учаскелерін күзету және қорғау  ормандарды ұдайы өндіру және орман өсіру нормативтері мен нормаларына (Қазақстан Республикасы Үкіметінің 2004 ж. 19 қаңтардағы N 53 қаулысы) сәйкес жүргізіледі. </w:t>
      </w:r>
      <w:r>
        <w:br/>
      </w:r>
      <w:r>
        <w:rPr>
          <w:rFonts w:ascii="Times New Roman"/>
          <w:b w:val="false"/>
          <w:i w:val="false"/>
          <w:color w:val="000000"/>
          <w:sz w:val="28"/>
        </w:rPr>
        <w:t xml:space="preserve">
      Осы кездегі бар айналымдардың санын салыстыру жүргізіледі және алдағы тексеру кезеңіндегі айналымдар санына сипаттама беріледі. </w:t>
      </w:r>
    </w:p>
    <w:p>
      <w:pPr>
        <w:spacing w:after="0"/>
        <w:ind w:left="0"/>
        <w:jc w:val="both"/>
      </w:pPr>
      <w:r>
        <w:rPr>
          <w:rFonts w:ascii="Times New Roman"/>
          <w:b w:val="false"/>
          <w:i w:val="false"/>
          <w:color w:val="000000"/>
          <w:sz w:val="28"/>
        </w:rPr>
        <w:t xml:space="preserve">              4) Мекеме аумағын орманшылықтар шегінде </w:t>
      </w:r>
      <w:r>
        <w:br/>
      </w:r>
      <w:r>
        <w:rPr>
          <w:rFonts w:ascii="Times New Roman"/>
          <w:b w:val="false"/>
          <w:i w:val="false"/>
          <w:color w:val="000000"/>
          <w:sz w:val="28"/>
        </w:rPr>
        <w:t xml:space="preserve">
             мастерлік учаскелер мен айналымдарға бөлу </w:t>
      </w:r>
    </w:p>
    <w:p>
      <w:pPr>
        <w:spacing w:after="0"/>
        <w:ind w:left="0"/>
        <w:jc w:val="both"/>
      </w:pPr>
      <w:r>
        <w:rPr>
          <w:rFonts w:ascii="Times New Roman"/>
          <w:b w:val="false"/>
          <w:i w:val="false"/>
          <w:color w:val="000000"/>
          <w:sz w:val="28"/>
        </w:rPr>
        <w:t xml:space="preserve">                                                        23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293"/>
        <w:gridCol w:w="4253"/>
        <w:gridCol w:w="213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Мастерлік учаскелердің 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айналымдарының N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айналымдарына кіретін орамдардың N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perscript"/>
        </w:rPr>
        <w:t xml:space="preserve">ші </w:t>
      </w:r>
      <w:r>
        <w:rPr>
          <w:rFonts w:ascii="Times New Roman"/>
          <w:b w:val="false"/>
          <w:i w:val="false"/>
          <w:color w:val="000000"/>
          <w:sz w:val="28"/>
        </w:rPr>
        <w:t xml:space="preserve">орман орналастыру кеңесімен қабылданған мәліметтер енгізіледі. </w:t>
      </w:r>
    </w:p>
    <w:p>
      <w:pPr>
        <w:spacing w:after="0"/>
        <w:ind w:left="0"/>
        <w:jc w:val="both"/>
      </w:pPr>
      <w:r>
        <w:rPr>
          <w:rFonts w:ascii="Times New Roman"/>
          <w:b/>
          <w:i w:val="false"/>
          <w:color w:val="000000"/>
          <w:sz w:val="28"/>
        </w:rPr>
        <w:t xml:space="preserve">          10. Орманды қорғау іс-шараларының жыл сайынғы </w:t>
      </w:r>
      <w:r>
        <w:br/>
      </w:r>
      <w:r>
        <w:rPr>
          <w:rFonts w:ascii="Times New Roman"/>
          <w:b w:val="false"/>
          <w:i w:val="false"/>
          <w:color w:val="000000"/>
          <w:sz w:val="28"/>
        </w:rPr>
        <w:t>
</w:t>
      </w:r>
      <w:r>
        <w:rPr>
          <w:rFonts w:ascii="Times New Roman"/>
          <w:b/>
          <w:i w:val="false"/>
          <w:color w:val="000000"/>
          <w:sz w:val="28"/>
        </w:rPr>
        <w:t xml:space="preserve">            көлемі және оларды орманшылықтарға бөлу </w:t>
      </w:r>
    </w:p>
    <w:p>
      <w:pPr>
        <w:spacing w:after="0"/>
        <w:ind w:left="0"/>
        <w:jc w:val="both"/>
      </w:pPr>
      <w:r>
        <w:rPr>
          <w:rFonts w:ascii="Times New Roman"/>
          <w:b w:val="false"/>
          <w:i w:val="false"/>
          <w:color w:val="000000"/>
          <w:sz w:val="28"/>
        </w:rPr>
        <w:t xml:space="preserve">                                                     24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13"/>
        <w:gridCol w:w="1253"/>
        <w:gridCol w:w="1313"/>
        <w:gridCol w:w="2013"/>
        <w:gridCol w:w="873"/>
        <w:gridCol w:w="933"/>
        <w:gridCol w:w="653"/>
        <w:gridCol w:w="593"/>
        <w:gridCol w:w="593"/>
        <w:gridCol w:w="593"/>
      </w:tblGrid>
      <w:tr>
        <w:trPr>
          <w:trHeight w:val="51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түрлері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кеңесімен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кеңесінде қабылданған көлемдерді орманшылықтарға бөлу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11. Мекеме аумағын рекреациялық мақсатта көркейту </w:t>
      </w:r>
      <w:r>
        <w:br/>
      </w:r>
      <w:r>
        <w:rPr>
          <w:rFonts w:ascii="Times New Roman"/>
          <w:b w:val="false"/>
          <w:i w:val="false"/>
          <w:color w:val="000000"/>
          <w:sz w:val="28"/>
        </w:rPr>
        <w:t>
</w:t>
      </w:r>
      <w:r>
        <w:rPr>
          <w:rFonts w:ascii="Times New Roman"/>
          <w:b/>
          <w:i w:val="false"/>
          <w:color w:val="000000"/>
          <w:sz w:val="28"/>
        </w:rPr>
        <w:t xml:space="preserve">          іс-шараларының жылдық көлемі және оларды </w:t>
      </w:r>
      <w:r>
        <w:br/>
      </w:r>
      <w:r>
        <w:rPr>
          <w:rFonts w:ascii="Times New Roman"/>
          <w:b w:val="false"/>
          <w:i w:val="false"/>
          <w:color w:val="000000"/>
          <w:sz w:val="28"/>
        </w:rPr>
        <w:t>
</w:t>
      </w:r>
      <w:r>
        <w:rPr>
          <w:rFonts w:ascii="Times New Roman"/>
          <w:b/>
          <w:i w:val="false"/>
          <w:color w:val="000000"/>
          <w:sz w:val="28"/>
        </w:rPr>
        <w:t xml:space="preserve">                    орманшылықтарға бөлу </w:t>
      </w:r>
    </w:p>
    <w:p>
      <w:pPr>
        <w:spacing w:after="0"/>
        <w:ind w:left="0"/>
        <w:jc w:val="both"/>
      </w:pPr>
      <w:r>
        <w:rPr>
          <w:rFonts w:ascii="Times New Roman"/>
          <w:b w:val="false"/>
          <w:i w:val="false"/>
          <w:color w:val="000000"/>
          <w:sz w:val="28"/>
        </w:rPr>
        <w:t xml:space="preserve">                                                         25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73"/>
        <w:gridCol w:w="1333"/>
        <w:gridCol w:w="1573"/>
        <w:gridCol w:w="1693"/>
        <w:gridCol w:w="1033"/>
        <w:gridCol w:w="913"/>
        <w:gridCol w:w="913"/>
        <w:gridCol w:w="913"/>
        <w:gridCol w:w="1093"/>
        <w:gridCol w:w="12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түрлері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кеңесі-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кеңесінде қабылданған көлемдерді орманшылықтарға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12. Орманды жанама пайдаланудың жылдық көлемі және </w:t>
      </w:r>
      <w:r>
        <w:br/>
      </w:r>
      <w:r>
        <w:rPr>
          <w:rFonts w:ascii="Times New Roman"/>
          <w:b w:val="false"/>
          <w:i w:val="false"/>
          <w:color w:val="000000"/>
          <w:sz w:val="28"/>
        </w:rPr>
        <w:t>
</w:t>
      </w:r>
      <w:r>
        <w:rPr>
          <w:rFonts w:ascii="Times New Roman"/>
          <w:b/>
          <w:i w:val="false"/>
          <w:color w:val="000000"/>
          <w:sz w:val="28"/>
        </w:rPr>
        <w:t xml:space="preserve">                оларды орманшылықтарға бөлу </w:t>
      </w:r>
    </w:p>
    <w:p>
      <w:pPr>
        <w:spacing w:after="0"/>
        <w:ind w:left="0"/>
        <w:jc w:val="both"/>
      </w:pPr>
      <w:r>
        <w:rPr>
          <w:rFonts w:ascii="Times New Roman"/>
          <w:b w:val="false"/>
          <w:i w:val="false"/>
          <w:color w:val="000000"/>
          <w:sz w:val="28"/>
        </w:rPr>
        <w:t xml:space="preserve">                                                        26 Кесте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313"/>
        <w:gridCol w:w="1453"/>
        <w:gridCol w:w="1433"/>
        <w:gridCol w:w="2033"/>
        <w:gridCol w:w="1913"/>
        <w:gridCol w:w="36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қажет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мерзімге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Пайдаланусыз қалған </w:t>
            </w:r>
            <w:r>
              <w:br/>
            </w:r>
            <w:r>
              <w:rPr>
                <w:rFonts w:ascii="Times New Roman"/>
                <w:b w:val="false"/>
                <w:i w:val="false"/>
                <w:color w:val="000000"/>
                <w:sz w:val="20"/>
              </w:rPr>
              <w:t xml:space="preserve">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туралы ұсыныстар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13. Шабындық жерлердің сипаттамасы және </w:t>
      </w:r>
      <w:r>
        <w:br/>
      </w:r>
      <w:r>
        <w:rPr>
          <w:rFonts w:ascii="Times New Roman"/>
          <w:b w:val="false"/>
          <w:i w:val="false"/>
          <w:color w:val="000000"/>
          <w:sz w:val="28"/>
        </w:rPr>
        <w:t>
</w:t>
      </w:r>
      <w:r>
        <w:rPr>
          <w:rFonts w:ascii="Times New Roman"/>
          <w:b/>
          <w:i w:val="false"/>
          <w:color w:val="000000"/>
          <w:sz w:val="28"/>
        </w:rPr>
        <w:t xml:space="preserve">                 оларды жақсарту іс-шаралары </w:t>
      </w:r>
    </w:p>
    <w:p>
      <w:pPr>
        <w:spacing w:after="0"/>
        <w:ind w:left="0"/>
        <w:jc w:val="both"/>
      </w:pPr>
      <w:r>
        <w:rPr>
          <w:rFonts w:ascii="Times New Roman"/>
          <w:b w:val="false"/>
          <w:i w:val="false"/>
          <w:color w:val="000000"/>
          <w:sz w:val="28"/>
        </w:rPr>
        <w:t xml:space="preserve">                                                          27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953"/>
        <w:gridCol w:w="1253"/>
        <w:gridCol w:w="1273"/>
        <w:gridCol w:w="1293"/>
        <w:gridCol w:w="1113"/>
        <w:gridCol w:w="1213"/>
        <w:gridCol w:w="1433"/>
        <w:gridCol w:w="1173"/>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басқан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өсіп </w:t>
            </w:r>
            <w:r>
              <w:br/>
            </w:r>
            <w:r>
              <w:rPr>
                <w:rFonts w:ascii="Times New Roman"/>
                <w:b w:val="false"/>
                <w:i w:val="false"/>
                <w:color w:val="000000"/>
                <w:sz w:val="20"/>
              </w:rPr>
              <w:t xml:space="preserve">
кет- </w:t>
            </w:r>
            <w:r>
              <w:br/>
            </w:r>
            <w:r>
              <w:rPr>
                <w:rFonts w:ascii="Times New Roman"/>
                <w:b w:val="false"/>
                <w:i w:val="false"/>
                <w:color w:val="000000"/>
                <w:sz w:val="20"/>
              </w:rPr>
              <w:t xml:space="preserve">
кен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r>
      <w:tr>
        <w:trPr>
          <w:trHeight w:val="28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0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кезде бар шабындық жерлер,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Жақсартуға жататын,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түбірлі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беткейлі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Жақсартудың көлемі,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түбірлі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беткейлі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га-дағы өнімділігі содан: түбірлі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беткейлі жақсарту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13"/>
        <w:gridCol w:w="1113"/>
        <w:gridCol w:w="1213"/>
        <w:gridCol w:w="1273"/>
        <w:gridCol w:w="1313"/>
        <w:gridCol w:w="1313"/>
        <w:gridCol w:w="1233"/>
        <w:gridCol w:w="109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батпақтар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өсіп </w:t>
            </w:r>
            <w:r>
              <w:br/>
            </w:r>
            <w:r>
              <w:rPr>
                <w:rFonts w:ascii="Times New Roman"/>
                <w:b w:val="false"/>
                <w:i w:val="false"/>
                <w:color w:val="000000"/>
                <w:sz w:val="20"/>
              </w:rPr>
              <w:t xml:space="preserve">
кет- </w:t>
            </w:r>
            <w:r>
              <w:br/>
            </w:r>
            <w:r>
              <w:rPr>
                <w:rFonts w:ascii="Times New Roman"/>
                <w:b w:val="false"/>
                <w:i w:val="false"/>
                <w:color w:val="000000"/>
                <w:sz w:val="20"/>
              </w:rPr>
              <w:t xml:space="preserve">
кен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өсіп </w:t>
            </w:r>
            <w:r>
              <w:br/>
            </w:r>
            <w:r>
              <w:rPr>
                <w:rFonts w:ascii="Times New Roman"/>
                <w:b w:val="false"/>
                <w:i w:val="false"/>
                <w:color w:val="000000"/>
                <w:sz w:val="20"/>
              </w:rPr>
              <w:t xml:space="preserve">
кет- </w:t>
            </w:r>
            <w:r>
              <w:br/>
            </w:r>
            <w:r>
              <w:rPr>
                <w:rFonts w:ascii="Times New Roman"/>
                <w:b w:val="false"/>
                <w:i w:val="false"/>
                <w:color w:val="000000"/>
                <w:sz w:val="20"/>
              </w:rPr>
              <w:t xml:space="preserve">
кен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шікті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14. Орманды жанама пайдаланудың және қосалқы ауыл </w:t>
      </w:r>
      <w:r>
        <w:br/>
      </w:r>
      <w:r>
        <w:rPr>
          <w:rFonts w:ascii="Times New Roman"/>
          <w:b w:val="false"/>
          <w:i w:val="false"/>
          <w:color w:val="000000"/>
          <w:sz w:val="28"/>
        </w:rPr>
        <w:t>
</w:t>
      </w:r>
      <w:r>
        <w:rPr>
          <w:rFonts w:ascii="Times New Roman"/>
          <w:b/>
          <w:i w:val="false"/>
          <w:color w:val="000000"/>
          <w:sz w:val="28"/>
        </w:rPr>
        <w:t xml:space="preserve">        шаруашылық өнімдерін өндірудің мүмкін болатын </w:t>
      </w:r>
      <w:r>
        <w:br/>
      </w:r>
      <w:r>
        <w:rPr>
          <w:rFonts w:ascii="Times New Roman"/>
          <w:b w:val="false"/>
          <w:i w:val="false"/>
          <w:color w:val="000000"/>
          <w:sz w:val="28"/>
        </w:rPr>
        <w:t>
</w:t>
      </w:r>
      <w:r>
        <w:rPr>
          <w:rFonts w:ascii="Times New Roman"/>
          <w:b/>
          <w:i w:val="false"/>
          <w:color w:val="000000"/>
          <w:sz w:val="28"/>
        </w:rPr>
        <w:t xml:space="preserve">               көлемінің жыл сайынғы көлемі </w:t>
      </w:r>
    </w:p>
    <w:p>
      <w:pPr>
        <w:spacing w:after="0"/>
        <w:ind w:left="0"/>
        <w:jc w:val="both"/>
      </w:pPr>
      <w:r>
        <w:rPr>
          <w:rFonts w:ascii="Times New Roman"/>
          <w:b w:val="false"/>
          <w:i w:val="false"/>
          <w:color w:val="000000"/>
          <w:sz w:val="28"/>
        </w:rPr>
        <w:t xml:space="preserve">                                                         28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693"/>
        <w:gridCol w:w="3193"/>
        <w:gridCol w:w="17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мәдени сортты жемістер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мәдени сортты жаңғақтар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бұталы тұқымдастардың жемістері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өсімдіктану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көкөніс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картоп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дәнді дақылдар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шабындықтардағы шөп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өсімдіктері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өсімдіктер өнімін дайындау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жемістер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жидектер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жаңғақтың барлық түрлері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дәрі өсімдіктерінің шикізаты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техникалық шикізат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қайың шырыны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саңырауқұлақтар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жидекті өңдеу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Қымыз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Жүн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Тауарлық бал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Балауыз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өнімдері: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Жабайы аң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Аң терісі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15. Биотехникалық іс-шаралардың жыл сайынғы </w:t>
      </w:r>
      <w:r>
        <w:br/>
      </w:r>
      <w:r>
        <w:rPr>
          <w:rFonts w:ascii="Times New Roman"/>
          <w:b w:val="false"/>
          <w:i w:val="false"/>
          <w:color w:val="000000"/>
          <w:sz w:val="28"/>
        </w:rPr>
        <w:t>
</w:t>
      </w:r>
      <w:r>
        <w:rPr>
          <w:rFonts w:ascii="Times New Roman"/>
          <w:b/>
          <w:i w:val="false"/>
          <w:color w:val="000000"/>
          <w:sz w:val="28"/>
        </w:rPr>
        <w:t xml:space="preserve">          көлемі және оларды орманшылықтарға бөлу </w:t>
      </w:r>
    </w:p>
    <w:p>
      <w:pPr>
        <w:spacing w:after="0"/>
        <w:ind w:left="0"/>
        <w:jc w:val="both"/>
      </w:pPr>
      <w:r>
        <w:rPr>
          <w:rFonts w:ascii="Times New Roman"/>
          <w:b w:val="false"/>
          <w:i w:val="false"/>
          <w:color w:val="000000"/>
          <w:sz w:val="28"/>
        </w:rPr>
        <w:t xml:space="preserve">                                                       29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93"/>
        <w:gridCol w:w="1193"/>
        <w:gridCol w:w="1733"/>
        <w:gridCol w:w="2453"/>
        <w:gridCol w:w="1293"/>
        <w:gridCol w:w="1193"/>
        <w:gridCol w:w="1273"/>
        <w:gridCol w:w="119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түрлері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кеңісінде қабылданған көлемдерді орманшылықтарға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 xml:space="preserve">ші </w:t>
            </w:r>
            <w:r>
              <w:rPr>
                <w:rFonts w:ascii="Times New Roman"/>
                <w:b w:val="false"/>
                <w:i w:val="false"/>
                <w:color w:val="000000"/>
                <w:sz w:val="20"/>
              </w:rPr>
              <w:t xml:space="preserve">орман орналастыру кеңесімен қабылданған </w:t>
            </w:r>
          </w:p>
        </w:tc>
        <w:tc>
          <w:tcPr>
            <w:tcW w:w="0" w:type="auto"/>
            <w:gridSpan w:val="4"/>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16. Орман мекемесіндегі және </w:t>
      </w:r>
      <w:r>
        <w:br/>
      </w:r>
      <w:r>
        <w:rPr>
          <w:rFonts w:ascii="Times New Roman"/>
          <w:b w:val="false"/>
          <w:i w:val="false"/>
          <w:color w:val="000000"/>
          <w:sz w:val="28"/>
        </w:rPr>
        <w:t>
</w:t>
      </w:r>
      <w:r>
        <w:rPr>
          <w:rFonts w:ascii="Times New Roman"/>
          <w:b/>
          <w:i w:val="false"/>
          <w:color w:val="000000"/>
          <w:sz w:val="28"/>
        </w:rPr>
        <w:t xml:space="preserve">           орманшылықтардағы мамандардың штаттары </w:t>
      </w:r>
    </w:p>
    <w:p>
      <w:pPr>
        <w:spacing w:after="0"/>
        <w:ind w:left="0"/>
        <w:jc w:val="both"/>
      </w:pPr>
      <w:r>
        <w:rPr>
          <w:rFonts w:ascii="Times New Roman"/>
          <w:b w:val="false"/>
          <w:i w:val="false"/>
          <w:color w:val="000000"/>
          <w:sz w:val="28"/>
        </w:rPr>
        <w:t xml:space="preserve">                                                         30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433"/>
        <w:gridCol w:w="1633"/>
        <w:gridCol w:w="4373"/>
        <w:gridCol w:w="28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ұсынылған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кеңеспен қабылданған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Өзгертулерді енгізу қажеттілігінің негіздері келтіріледі. </w:t>
      </w:r>
    </w:p>
    <w:p>
      <w:pPr>
        <w:spacing w:after="0"/>
        <w:ind w:left="0"/>
        <w:jc w:val="both"/>
      </w:pPr>
      <w:r>
        <w:rPr>
          <w:rFonts w:ascii="Times New Roman"/>
          <w:b/>
          <w:i w:val="false"/>
          <w:color w:val="000000"/>
          <w:sz w:val="28"/>
        </w:rPr>
        <w:t xml:space="preserve">       17. Орман шаруашылық өндіріске қажетті техника </w:t>
      </w:r>
      <w:r>
        <w:br/>
      </w:r>
      <w:r>
        <w:rPr>
          <w:rFonts w:ascii="Times New Roman"/>
          <w:b w:val="false"/>
          <w:i w:val="false"/>
          <w:color w:val="000000"/>
          <w:sz w:val="28"/>
        </w:rPr>
        <w:t>
</w:t>
      </w:r>
      <w:r>
        <w:rPr>
          <w:rFonts w:ascii="Times New Roman"/>
          <w:b/>
          <w:i w:val="false"/>
          <w:color w:val="000000"/>
          <w:sz w:val="28"/>
        </w:rPr>
        <w:t xml:space="preserve">    мен механизмдерді, көліктерді алу, орман шаруашылық </w:t>
      </w:r>
      <w:r>
        <w:br/>
      </w:r>
      <w:r>
        <w:rPr>
          <w:rFonts w:ascii="Times New Roman"/>
          <w:b w:val="false"/>
          <w:i w:val="false"/>
          <w:color w:val="000000"/>
          <w:sz w:val="28"/>
        </w:rPr>
        <w:t>
</w:t>
      </w:r>
      <w:r>
        <w:rPr>
          <w:rFonts w:ascii="Times New Roman"/>
          <w:b/>
          <w:i w:val="false"/>
          <w:color w:val="000000"/>
          <w:sz w:val="28"/>
        </w:rPr>
        <w:t xml:space="preserve">            маңызы бар құрылыстардың көлемі </w:t>
      </w:r>
    </w:p>
    <w:p>
      <w:pPr>
        <w:spacing w:after="0"/>
        <w:ind w:left="0"/>
        <w:jc w:val="both"/>
      </w:pPr>
      <w:r>
        <w:rPr>
          <w:rFonts w:ascii="Times New Roman"/>
          <w:b w:val="false"/>
          <w:i w:val="false"/>
          <w:color w:val="000000"/>
          <w:sz w:val="28"/>
        </w:rPr>
        <w:t xml:space="preserve">                                                       31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73"/>
        <w:gridCol w:w="1173"/>
        <w:gridCol w:w="1033"/>
        <w:gridCol w:w="1693"/>
        <w:gridCol w:w="1613"/>
        <w:gridCol w:w="813"/>
        <w:gridCol w:w="553"/>
        <w:gridCol w:w="913"/>
        <w:gridCol w:w="91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мен алатын заттардың түрлері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типі, маркасы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кеңес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орманшылықтар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18. Орман мекемесінің өткен тексеру кезеңіндегі </w:t>
      </w:r>
      <w:r>
        <w:br/>
      </w:r>
      <w:r>
        <w:rPr>
          <w:rFonts w:ascii="Times New Roman"/>
          <w:b w:val="false"/>
          <w:i w:val="false"/>
          <w:color w:val="000000"/>
          <w:sz w:val="28"/>
        </w:rPr>
        <w:t>
</w:t>
      </w:r>
      <w:r>
        <w:rPr>
          <w:rFonts w:ascii="Times New Roman"/>
          <w:b/>
          <w:i w:val="false"/>
          <w:color w:val="000000"/>
          <w:sz w:val="28"/>
        </w:rPr>
        <w:t xml:space="preserve">        шаруашылық іс-әрекеттерінің жалпы қорытындысы </w:t>
      </w:r>
    </w:p>
    <w:p>
      <w:pPr>
        <w:spacing w:after="0"/>
        <w:ind w:left="0"/>
        <w:jc w:val="both"/>
      </w:pPr>
      <w:r>
        <w:rPr>
          <w:rFonts w:ascii="Times New Roman"/>
          <w:b w:val="false"/>
          <w:i w:val="false"/>
          <w:color w:val="000000"/>
          <w:sz w:val="28"/>
        </w:rPr>
        <w:t xml:space="preserve">          1) Өткен тексеру кезеңінде орман мекемесінің </w:t>
      </w:r>
      <w:r>
        <w:br/>
      </w:r>
      <w:r>
        <w:rPr>
          <w:rFonts w:ascii="Times New Roman"/>
          <w:b w:val="false"/>
          <w:i w:val="false"/>
          <w:color w:val="000000"/>
          <w:sz w:val="28"/>
        </w:rPr>
        <w:t xml:space="preserve">
        орындаған орман шаруашылық іс-шараларының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53"/>
        <w:gridCol w:w="1593"/>
        <w:gridCol w:w="2453"/>
        <w:gridCol w:w="2353"/>
        <w:gridCol w:w="19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көлемі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жобаланған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Мекемемен </w:t>
            </w:r>
            <w:r>
              <w:br/>
            </w:r>
            <w:r>
              <w:rPr>
                <w:rFonts w:ascii="Times New Roman"/>
                <w:b w:val="false"/>
                <w:i w:val="false"/>
                <w:color w:val="000000"/>
                <w:sz w:val="20"/>
              </w:rPr>
              <w:t xml:space="preserve">
орындалған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мақсаттағы кесу,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соның ішінде: жаппай </w:t>
            </w:r>
            <w:r>
              <w:br/>
            </w:r>
            <w:r>
              <w:rPr>
                <w:rFonts w:ascii="Times New Roman"/>
                <w:b w:val="false"/>
                <w:i w:val="false"/>
                <w:color w:val="000000"/>
                <w:sz w:val="20"/>
              </w:rPr>
              <w:t xml:space="preserve">
кеспеағаштық </w:t>
            </w:r>
            <w:r>
              <w:br/>
            </w:r>
            <w:r>
              <w:rPr>
                <w:rFonts w:ascii="Times New Roman"/>
                <w:b w:val="false"/>
                <w:i w:val="false"/>
                <w:color w:val="000000"/>
                <w:sz w:val="20"/>
              </w:rPr>
              <w:t xml:space="preserve">
біртіндеп </w:t>
            </w:r>
            <w:r>
              <w:br/>
            </w:r>
            <w:r>
              <w:rPr>
                <w:rFonts w:ascii="Times New Roman"/>
                <w:b w:val="false"/>
                <w:i w:val="false"/>
                <w:color w:val="000000"/>
                <w:sz w:val="20"/>
              </w:rPr>
              <w:t xml:space="preserve">
ерікті-іріктеп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кесулер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санитарлы кесу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өсіру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сақталып қалғаны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соңында орындалған іс-шаралардың сапалығын және орындалмау (асыра орындау) себептерінің талдауы келтіріледі. </w:t>
      </w:r>
      <w:r>
        <w:br/>
      </w:r>
      <w:r>
        <w:rPr>
          <w:rFonts w:ascii="Times New Roman"/>
          <w:b w:val="false"/>
          <w:i w:val="false"/>
          <w:color w:val="000000"/>
          <w:sz w:val="28"/>
        </w:rPr>
        <w:t xml:space="preserve">
      2) Орманды өрттен күзетудің, заңсыз кесулердің және тағы басқа орман тәртібін бұзудан қорғаудың сапалылығын және өртке қарсы шаралар жобасының орындалуы. </w:t>
      </w:r>
      <w:r>
        <w:br/>
      </w:r>
      <w:r>
        <w:rPr>
          <w:rFonts w:ascii="Times New Roman"/>
          <w:b w:val="false"/>
          <w:i w:val="false"/>
          <w:color w:val="000000"/>
          <w:sz w:val="28"/>
        </w:rPr>
        <w:t xml:space="preserve">
      3) Орманды қорғау іс-шараларының орындалуының, орман аурулары мен зиянкестерінің бар болуы және солармен күрес жүргізудің тиімділігі. </w:t>
      </w:r>
      <w:r>
        <w:br/>
      </w:r>
      <w:r>
        <w:rPr>
          <w:rFonts w:ascii="Times New Roman"/>
          <w:b w:val="false"/>
          <w:i w:val="false"/>
          <w:color w:val="000000"/>
          <w:sz w:val="28"/>
        </w:rPr>
        <w:t xml:space="preserve">
      4) Орман орналастыру құжаттарына өзгертулерді енгізу сапасы. </w:t>
      </w:r>
      <w:r>
        <w:br/>
      </w:r>
      <w:r>
        <w:rPr>
          <w:rFonts w:ascii="Times New Roman"/>
          <w:b w:val="false"/>
          <w:i w:val="false"/>
          <w:color w:val="000000"/>
          <w:sz w:val="28"/>
        </w:rPr>
        <w:t xml:space="preserve">
      5) Бағаланған тексеру кезеңіндегі мекеменің шаруашылық іс-әрекеттерінің жалпы қорытындысы. </w:t>
      </w:r>
    </w:p>
    <w:bookmarkStart w:name="z765" w:id="678"/>
    <w:p>
      <w:pPr>
        <w:spacing w:after="0"/>
        <w:ind w:left="0"/>
        <w:jc w:val="both"/>
      </w:pPr>
      <w:r>
        <w:rPr>
          <w:rFonts w:ascii="Times New Roman"/>
          <w:b w:val="false"/>
          <w:i w:val="false"/>
          <w:color w:val="000000"/>
          <w:sz w:val="28"/>
        </w:rPr>
        <w:t xml:space="preserve">
                                           Қазақастан Республикасы </w:t>
      </w:r>
      <w:r>
        <w:br/>
      </w:r>
      <w:r>
        <w:rPr>
          <w:rFonts w:ascii="Times New Roman"/>
          <w:b w:val="false"/>
          <w:i w:val="false"/>
          <w:color w:val="000000"/>
          <w:sz w:val="28"/>
        </w:rPr>
        <w:t xml:space="preserve">
                                             орман қорында орман </w:t>
      </w:r>
      <w:r>
        <w:br/>
      </w:r>
      <w:r>
        <w:rPr>
          <w:rFonts w:ascii="Times New Roman"/>
          <w:b w:val="false"/>
          <w:i w:val="false"/>
          <w:color w:val="000000"/>
          <w:sz w:val="28"/>
        </w:rPr>
        <w:t xml:space="preserve">
                                            орналастыру жұмыстарын </w:t>
      </w:r>
      <w:r>
        <w:br/>
      </w:r>
      <w:r>
        <w:rPr>
          <w:rFonts w:ascii="Times New Roman"/>
          <w:b w:val="false"/>
          <w:i w:val="false"/>
          <w:color w:val="000000"/>
          <w:sz w:val="28"/>
        </w:rPr>
        <w:t xml:space="preserve">
                                             жүргізу ережелерінің </w:t>
      </w:r>
      <w:r>
        <w:br/>
      </w:r>
      <w:r>
        <w:rPr>
          <w:rFonts w:ascii="Times New Roman"/>
          <w:b w:val="false"/>
          <w:i w:val="false"/>
          <w:color w:val="000000"/>
          <w:sz w:val="28"/>
        </w:rPr>
        <w:t xml:space="preserve">
                                                 22 қосымшасы </w:t>
      </w:r>
    </w:p>
    <w:bookmarkEnd w:id="678"/>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өкілетті органның атауы </w:t>
      </w:r>
    </w:p>
    <w:p>
      <w:pPr>
        <w:spacing w:after="0"/>
        <w:ind w:left="0"/>
        <w:jc w:val="both"/>
      </w:pPr>
      <w:r>
        <w:rPr>
          <w:rFonts w:ascii="Times New Roman"/>
          <w:b w:val="false"/>
          <w:i w:val="false"/>
          <w:color w:val="000000"/>
          <w:sz w:val="28"/>
        </w:rPr>
        <w:t xml:space="preserve">                ________________________20_____ж. </w:t>
      </w:r>
      <w:r>
        <w:br/>
      </w:r>
      <w:r>
        <w:rPr>
          <w:rFonts w:ascii="Times New Roman"/>
          <w:b w:val="false"/>
          <w:i w:val="false"/>
          <w:color w:val="000000"/>
          <w:sz w:val="28"/>
        </w:rPr>
        <w:t xml:space="preserve">
                N ____ бұйрығымен іске енгізілген </w:t>
      </w:r>
    </w:p>
    <w:p>
      <w:pPr>
        <w:spacing w:after="0"/>
        <w:ind w:left="0"/>
        <w:jc w:val="both"/>
      </w:pPr>
      <w:r>
        <w:rPr>
          <w:rFonts w:ascii="Times New Roman"/>
          <w:b w:val="false"/>
          <w:i w:val="false"/>
          <w:color w:val="000000"/>
          <w:sz w:val="28"/>
        </w:rPr>
        <w:t xml:space="preserve">      _____________________________________20_____жылғы </w:t>
      </w:r>
      <w:r>
        <w:br/>
      </w:r>
      <w:r>
        <w:rPr>
          <w:rFonts w:ascii="Times New Roman"/>
          <w:b w:val="false"/>
          <w:i w:val="false"/>
          <w:color w:val="000000"/>
          <w:sz w:val="28"/>
        </w:rPr>
        <w:t xml:space="preserve">
         орман орналастыру ұйымының атауы </w:t>
      </w:r>
    </w:p>
    <w:p>
      <w:pPr>
        <w:spacing w:after="0"/>
        <w:ind w:left="0"/>
        <w:jc w:val="both"/>
      </w:pPr>
      <w:r>
        <w:rPr>
          <w:rFonts w:ascii="Times New Roman"/>
          <w:b w:val="false"/>
          <w:i w:val="false"/>
          <w:color w:val="000000"/>
          <w:sz w:val="28"/>
        </w:rPr>
        <w:t xml:space="preserve">      далалық орман орналастыру жұмыстарының </w:t>
      </w:r>
      <w:r>
        <w:br/>
      </w:r>
      <w:r>
        <w:rPr>
          <w:rFonts w:ascii="Times New Roman"/>
          <w:b w:val="false"/>
          <w:i w:val="false"/>
          <w:color w:val="000000"/>
          <w:sz w:val="28"/>
        </w:rPr>
        <w:t xml:space="preserve">
      нәтижелері бойынша ______________________________ </w:t>
      </w:r>
      <w:r>
        <w:br/>
      </w:r>
      <w:r>
        <w:rPr>
          <w:rFonts w:ascii="Times New Roman"/>
          <w:b w:val="false"/>
          <w:i w:val="false"/>
          <w:color w:val="000000"/>
          <w:sz w:val="28"/>
        </w:rPr>
        <w:t xml:space="preserve">
                             орман иеленушісінің,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облыстың, толық атауы </w:t>
      </w:r>
    </w:p>
    <w:p>
      <w:pPr>
        <w:spacing w:after="0"/>
        <w:ind w:left="0"/>
        <w:jc w:val="both"/>
      </w:pPr>
      <w:r>
        <w:rPr>
          <w:rFonts w:ascii="Times New Roman"/>
          <w:b/>
          <w:i w:val="false"/>
          <w:color w:val="000000"/>
          <w:sz w:val="28"/>
        </w:rPr>
        <w:t xml:space="preserve">              жасалған орман орналастыру жобасын </w:t>
      </w:r>
      <w:r>
        <w:br/>
      </w:r>
      <w:r>
        <w:rPr>
          <w:rFonts w:ascii="Times New Roman"/>
          <w:b w:val="false"/>
          <w:i w:val="false"/>
          <w:color w:val="000000"/>
          <w:sz w:val="28"/>
        </w:rPr>
        <w:t>
</w:t>
      </w:r>
      <w:r>
        <w:rPr>
          <w:rFonts w:ascii="Times New Roman"/>
          <w:b/>
          <w:i w:val="false"/>
          <w:color w:val="000000"/>
          <w:sz w:val="28"/>
        </w:rPr>
        <w:t xml:space="preserve">                    іске асыру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Орман орналастыру жобасы бойынша __________________облысы, _____________________ орман мекемесі, РМҚК "Қазақ орман орналастыру кәсіпорыны" 200______ жылы орындаған далалық орман орналастыру жұмыстарының қорытындысы бойынша 200_____ ж. 01 қаңтарынан 200____ж. 02 қаңтарына дейін мына көрсеткіштерді іске енгізу: </w:t>
      </w:r>
      <w:r>
        <w:br/>
      </w:r>
      <w:r>
        <w:rPr>
          <w:rFonts w:ascii="Times New Roman"/>
          <w:b w:val="false"/>
          <w:i w:val="false"/>
          <w:color w:val="000000"/>
          <w:sz w:val="28"/>
        </w:rPr>
        <w:t xml:space="preserve">
      1. Өткен тексеру кезеңінде орман иеленушісімен орындаған </w:t>
      </w:r>
      <w:r>
        <w:br/>
      </w:r>
      <w:r>
        <w:rPr>
          <w:rFonts w:ascii="Times New Roman"/>
          <w:b w:val="false"/>
          <w:i w:val="false"/>
          <w:color w:val="000000"/>
          <w:sz w:val="28"/>
        </w:rPr>
        <w:t xml:space="preserve">
шаруашылық қызмет жөніндегі қорытынды, ___________________________ </w:t>
      </w:r>
      <w:r>
        <w:br/>
      </w:r>
      <w:r>
        <w:rPr>
          <w:rFonts w:ascii="Times New Roman"/>
          <w:b w:val="false"/>
          <w:i w:val="false"/>
          <w:color w:val="000000"/>
          <w:sz w:val="28"/>
        </w:rPr>
        <w:t xml:space="preserve">
                                       баға - қанағаттанарлықсыз, </w:t>
      </w:r>
      <w:r>
        <w:br/>
      </w:r>
      <w:r>
        <w:rPr>
          <w:rFonts w:ascii="Times New Roman"/>
          <w:b w:val="false"/>
          <w:i w:val="false"/>
          <w:color w:val="000000"/>
          <w:sz w:val="28"/>
        </w:rPr>
        <w:t xml:space="preserve">
_________________________________________________________ деп тану </w:t>
      </w:r>
      <w:r>
        <w:br/>
      </w:r>
      <w:r>
        <w:rPr>
          <w:rFonts w:ascii="Times New Roman"/>
          <w:b w:val="false"/>
          <w:i w:val="false"/>
          <w:color w:val="000000"/>
          <w:sz w:val="28"/>
        </w:rPr>
        <w:t xml:space="preserve">
                қанағаттанарлық  </w:t>
      </w:r>
    </w:p>
    <w:p>
      <w:pPr>
        <w:spacing w:after="0"/>
        <w:ind w:left="0"/>
        <w:jc w:val="both"/>
      </w:pPr>
      <w:r>
        <w:rPr>
          <w:rFonts w:ascii="Times New Roman"/>
          <w:b w:val="false"/>
          <w:i w:val="false"/>
          <w:color w:val="000000"/>
          <w:sz w:val="28"/>
        </w:rPr>
        <w:t xml:space="preserve">      және мынаны ескеру: </w:t>
      </w:r>
      <w:r>
        <w:br/>
      </w:r>
      <w:r>
        <w:rPr>
          <w:rFonts w:ascii="Times New Roman"/>
          <w:b w:val="false"/>
          <w:i w:val="false"/>
          <w:color w:val="000000"/>
          <w:sz w:val="28"/>
        </w:rPr>
        <w:t xml:space="preserve">
      1) тексеру кезеңде орындалған орман шаруашылық шаралардың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53"/>
        <w:gridCol w:w="1813"/>
        <w:gridCol w:w="1953"/>
        <w:gridCol w:w="1613"/>
        <w:gridCol w:w="18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түрі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сінен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далған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мақсатқа пайдаланудағы кесу, барлығы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жаппай кеспеағашты </w:t>
            </w:r>
            <w:r>
              <w:br/>
            </w:r>
            <w:r>
              <w:rPr>
                <w:rFonts w:ascii="Times New Roman"/>
                <w:b w:val="false"/>
                <w:i w:val="false"/>
                <w:color w:val="000000"/>
                <w:sz w:val="20"/>
              </w:rPr>
              <w:t xml:space="preserve">
шабу </w:t>
            </w:r>
            <w:r>
              <w:br/>
            </w:r>
            <w:r>
              <w:rPr>
                <w:rFonts w:ascii="Times New Roman"/>
                <w:b w:val="false"/>
                <w:i w:val="false"/>
                <w:color w:val="000000"/>
                <w:sz w:val="20"/>
              </w:rPr>
              <w:t xml:space="preserve">
біртіндеп кесу </w:t>
            </w:r>
            <w:r>
              <w:br/>
            </w:r>
            <w:r>
              <w:rPr>
                <w:rFonts w:ascii="Times New Roman"/>
                <w:b w:val="false"/>
                <w:i w:val="false"/>
                <w:color w:val="000000"/>
                <w:sz w:val="20"/>
              </w:rPr>
              <w:t xml:space="preserve">
іріктеп ерікті кесу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өтімді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пайдаланудағы кесу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 кесулер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орман </w:t>
            </w:r>
            <w:r>
              <w:br/>
            </w:r>
            <w:r>
              <w:rPr>
                <w:rFonts w:ascii="Times New Roman"/>
                <w:b w:val="false"/>
                <w:i w:val="false"/>
                <w:color w:val="000000"/>
                <w:sz w:val="20"/>
              </w:rPr>
              <w:t xml:space="preserve">
екпелері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қалғаны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both"/>
      </w:pPr>
      <w:r>
        <w:rPr>
          <w:rFonts w:ascii="Times New Roman"/>
          <w:b w:val="false"/>
          <w:i w:val="false"/>
          <w:color w:val="000000"/>
          <w:sz w:val="28"/>
        </w:rPr>
        <w:t xml:space="preserve">      Кестенің соңында орындалған шаралардың сапасы және орындалмау (аса орындалу) себептерінің талдануы беріледі </w:t>
      </w:r>
      <w:r>
        <w:br/>
      </w:r>
      <w:r>
        <w:rPr>
          <w:rFonts w:ascii="Times New Roman"/>
          <w:b w:val="false"/>
          <w:i w:val="false"/>
          <w:color w:val="000000"/>
          <w:sz w:val="28"/>
        </w:rPr>
        <w:t xml:space="preserve">
      2) орманды өрттен қорғаудың сапасы, өздігінен кесу және т.б. орман заң бұзушылық, өртке қарсы шаралар жобасының орындалуы </w:t>
      </w:r>
      <w:r>
        <w:br/>
      </w:r>
      <w:r>
        <w:rPr>
          <w:rFonts w:ascii="Times New Roman"/>
          <w:b w:val="false"/>
          <w:i w:val="false"/>
          <w:color w:val="000000"/>
          <w:sz w:val="28"/>
        </w:rPr>
        <w:t xml:space="preserve">
      3) орман қорғау шараларының орындалуы, орман зиянкестері және ауруларының болуы, оларға қарсы қүрестің тиімділігі </w:t>
      </w:r>
      <w:r>
        <w:br/>
      </w:r>
      <w:r>
        <w:rPr>
          <w:rFonts w:ascii="Times New Roman"/>
          <w:b w:val="false"/>
          <w:i w:val="false"/>
          <w:color w:val="000000"/>
          <w:sz w:val="28"/>
        </w:rPr>
        <w:t xml:space="preserve">
      4) өткен орман орналастырудағы өзгертулерді енгізу сапасы </w:t>
      </w:r>
      <w:r>
        <w:br/>
      </w:r>
      <w:r>
        <w:rPr>
          <w:rFonts w:ascii="Times New Roman"/>
          <w:b w:val="false"/>
          <w:i w:val="false"/>
          <w:color w:val="000000"/>
          <w:sz w:val="28"/>
        </w:rPr>
        <w:t xml:space="preserve">
      5) тексеру кезеңіндегі шаруашылық қызмет жөніндегі жалпы қорытынды </w:t>
      </w:r>
    </w:p>
    <w:p>
      <w:pPr>
        <w:spacing w:after="0"/>
        <w:ind w:left="0"/>
        <w:jc w:val="both"/>
      </w:pPr>
      <w:r>
        <w:rPr>
          <w:rFonts w:ascii="Times New Roman"/>
          <w:b/>
          <w:i w:val="false"/>
          <w:color w:val="000000"/>
          <w:sz w:val="28"/>
        </w:rPr>
        <w:t xml:space="preserve">             2. Аудандарды орманшылықтар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93"/>
        <w:gridCol w:w="1913"/>
        <w:gridCol w:w="1313"/>
        <w:gridCol w:w="2453"/>
        <w:gridCol w:w="37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атауы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га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ұзақ мерзімді пайдалануда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кеңселерінің орналасқан жерлері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         3. Орманды жерлерді басым тұқымдылар мен МОҚ </w:t>
      </w:r>
      <w:r>
        <w:br/>
      </w:r>
      <w:r>
        <w:rPr>
          <w:rFonts w:ascii="Times New Roman"/>
          <w:b w:val="false"/>
          <w:i w:val="false"/>
          <w:color w:val="000000"/>
          <w:sz w:val="28"/>
        </w:rPr>
        <w:t>
</w:t>
      </w:r>
      <w:r>
        <w:rPr>
          <w:rFonts w:ascii="Times New Roman"/>
          <w:b/>
          <w:i w:val="false"/>
          <w:color w:val="000000"/>
          <w:sz w:val="28"/>
        </w:rPr>
        <w:t xml:space="preserve">        категориялары шегінде жер түрлері бойынша бөлу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93"/>
        <w:gridCol w:w="1953"/>
        <w:gridCol w:w="2933"/>
        <w:gridCol w:w="2193"/>
        <w:gridCol w:w="299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 бойынша бөлу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мақсатты егістік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жинақталмаған орман екпелері </w:t>
            </w:r>
          </w:p>
        </w:tc>
      </w:tr>
      <w:tr>
        <w:trPr>
          <w:trHeight w:val="1875"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орман екпелері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энергетикалық мақсат үшін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және басқа да мақсаттар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73"/>
        <w:gridCol w:w="1993"/>
        <w:gridCol w:w="1693"/>
        <w:gridCol w:w="1513"/>
        <w:gridCol w:w="1513"/>
        <w:gridCol w:w="1493"/>
        <w:gridCol w:w="14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жерлерді жер түрлері бойынша бөлу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жасы, жыл </w:t>
            </w:r>
          </w:p>
        </w:tc>
      </w:tr>
      <w:tr>
        <w:trPr>
          <w:trHeight w:val="375"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бағы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жерлер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өртеңдер, өлген алқа- </w:t>
            </w:r>
            <w:r>
              <w:br/>
            </w:r>
            <w:r>
              <w:rPr>
                <w:rFonts w:ascii="Times New Roman"/>
                <w:b w:val="false"/>
                <w:i w:val="false"/>
                <w:color w:val="000000"/>
                <w:sz w:val="20"/>
              </w:rPr>
              <w:t xml:space="preserve">
ағаштар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i w:val="false"/>
          <w:color w:val="000000"/>
          <w:sz w:val="28"/>
        </w:rPr>
        <w:t xml:space="preserve">  4. МОҚ категорияларының шегіндегі кесу әдістері бойынша </w:t>
      </w:r>
      <w:r>
        <w:br/>
      </w:r>
      <w:r>
        <w:rPr>
          <w:rFonts w:ascii="Times New Roman"/>
          <w:b w:val="false"/>
          <w:i w:val="false"/>
          <w:color w:val="000000"/>
          <w:sz w:val="28"/>
        </w:rPr>
        <w:t>
</w:t>
      </w:r>
      <w:r>
        <w:rPr>
          <w:rFonts w:ascii="Times New Roman"/>
          <w:b/>
          <w:i w:val="false"/>
          <w:color w:val="000000"/>
          <w:sz w:val="28"/>
        </w:rPr>
        <w:t xml:space="preserve">  басты мақсатқа пайдаланудағы кесудің жыл сайынғы мөлшері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73"/>
        <w:gridCol w:w="1533"/>
        <w:gridCol w:w="1333"/>
        <w:gridCol w:w="1693"/>
        <w:gridCol w:w="1573"/>
        <w:gridCol w:w="349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 р 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пайызы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түбірлі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ағаш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өтімдіден кәделік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i w:val="false"/>
          <w:color w:val="000000"/>
          <w:sz w:val="28"/>
        </w:rPr>
        <w:t xml:space="preserve">          5. Басқа кесулердің (түрлері бойынша) МОҚ </w:t>
      </w:r>
      <w:r>
        <w:br/>
      </w:r>
      <w:r>
        <w:rPr>
          <w:rFonts w:ascii="Times New Roman"/>
          <w:b w:val="false"/>
          <w:i w:val="false"/>
          <w:color w:val="000000"/>
          <w:sz w:val="28"/>
        </w:rPr>
        <w:t>
</w:t>
      </w:r>
      <w:r>
        <w:rPr>
          <w:rFonts w:ascii="Times New Roman"/>
          <w:b/>
          <w:i w:val="false"/>
          <w:color w:val="000000"/>
          <w:sz w:val="28"/>
        </w:rPr>
        <w:t xml:space="preserve">         категориялары шегіндегі жыл сайынғы мөлшері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3"/>
        <w:gridCol w:w="1253"/>
        <w:gridCol w:w="1553"/>
        <w:gridCol w:w="1193"/>
        <w:gridCol w:w="913"/>
        <w:gridCol w:w="1073"/>
        <w:gridCol w:w="913"/>
        <w:gridCol w:w="1113"/>
        <w:gridCol w:w="1473"/>
        <w:gridCol w:w="127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Табылған қоры (алымы) кесуге жатады (бөлімі)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өлшемі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пайызы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қоры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қор- </w:t>
            </w:r>
            <w:r>
              <w:br/>
            </w:r>
            <w:r>
              <w:rPr>
                <w:rFonts w:ascii="Times New Roman"/>
                <w:b w:val="false"/>
                <w:i w:val="false"/>
                <w:color w:val="000000"/>
                <w:sz w:val="20"/>
              </w:rPr>
              <w:t xml:space="preserve">
дан </w:t>
            </w:r>
            <w:r>
              <w:br/>
            </w:r>
            <w:r>
              <w:rPr>
                <w:rFonts w:ascii="Times New Roman"/>
                <w:b w:val="false"/>
                <w:i w:val="false"/>
                <w:color w:val="000000"/>
                <w:sz w:val="20"/>
              </w:rPr>
              <w:t xml:space="preserve">
өтімді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 </w:t>
            </w:r>
            <w:r>
              <w:br/>
            </w:r>
            <w:r>
              <w:rPr>
                <w:rFonts w:ascii="Times New Roman"/>
                <w:b w:val="false"/>
                <w:i w:val="false"/>
                <w:color w:val="000000"/>
                <w:sz w:val="20"/>
              </w:rPr>
              <w:t xml:space="preserve">
делік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i w:val="false"/>
          <w:color w:val="000000"/>
          <w:sz w:val="28"/>
        </w:rPr>
        <w:t xml:space="preserve">       6. Күтіп-баптау кесулерінің МОҚ категориялары </w:t>
      </w:r>
      <w:r>
        <w:br/>
      </w:r>
      <w:r>
        <w:rPr>
          <w:rFonts w:ascii="Times New Roman"/>
          <w:b w:val="false"/>
          <w:i w:val="false"/>
          <w:color w:val="000000"/>
          <w:sz w:val="28"/>
        </w:rPr>
        <w:t>
</w:t>
      </w:r>
      <w:r>
        <w:rPr>
          <w:rFonts w:ascii="Times New Roman"/>
          <w:b/>
          <w:i w:val="false"/>
          <w:color w:val="000000"/>
          <w:sz w:val="28"/>
        </w:rPr>
        <w:t xml:space="preserve">       шегіндегі (түрлері бойынша) жыл сайынғы мөлшері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233"/>
        <w:gridCol w:w="1153"/>
        <w:gridCol w:w="1373"/>
        <w:gridCol w:w="1433"/>
        <w:gridCol w:w="1673"/>
        <w:gridCol w:w="1573"/>
        <w:gridCol w:w="199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үшін кесуге қажет ететін алқа ағаш аудандары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Күтіп-баптау мақсатындағы </w:t>
            </w:r>
            <w:r>
              <w:br/>
            </w:r>
            <w:r>
              <w:rPr>
                <w:rFonts w:ascii="Times New Roman"/>
                <w:b w:val="false"/>
                <w:i w:val="false"/>
                <w:color w:val="000000"/>
                <w:sz w:val="20"/>
              </w:rPr>
              <w:t xml:space="preserve">
кесудің жыл сайынғы өлшемі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пайызы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шабы- </w:t>
            </w:r>
            <w:r>
              <w:br/>
            </w:r>
            <w:r>
              <w:rPr>
                <w:rFonts w:ascii="Times New Roman"/>
                <w:b w:val="false"/>
                <w:i w:val="false"/>
                <w:color w:val="000000"/>
                <w:sz w:val="20"/>
              </w:rPr>
              <w:t xml:space="preserve">
латын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ағаш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шабыла- </w:t>
            </w:r>
            <w:r>
              <w:br/>
            </w:r>
            <w:r>
              <w:rPr>
                <w:rFonts w:ascii="Times New Roman"/>
                <w:b w:val="false"/>
                <w:i w:val="false"/>
                <w:color w:val="000000"/>
                <w:sz w:val="20"/>
              </w:rPr>
              <w:t xml:space="preserve">
тыннан </w:t>
            </w:r>
            <w:r>
              <w:br/>
            </w:r>
            <w:r>
              <w:rPr>
                <w:rFonts w:ascii="Times New Roman"/>
                <w:b w:val="false"/>
                <w:i w:val="false"/>
                <w:color w:val="000000"/>
                <w:sz w:val="20"/>
              </w:rPr>
              <w:t xml:space="preserve">
өтімді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өтімдіден </w:t>
            </w:r>
            <w:r>
              <w:br/>
            </w:r>
            <w:r>
              <w:rPr>
                <w:rFonts w:ascii="Times New Roman"/>
                <w:b w:val="false"/>
                <w:i w:val="false"/>
                <w:color w:val="000000"/>
                <w:sz w:val="20"/>
              </w:rPr>
              <w:t xml:space="preserve">
кәделік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i w:val="false"/>
          <w:color w:val="000000"/>
          <w:sz w:val="28"/>
        </w:rPr>
        <w:t xml:space="preserve">          7. МОҚ категориялары шегіндегі іріктеп </w:t>
      </w:r>
      <w:r>
        <w:br/>
      </w:r>
      <w:r>
        <w:rPr>
          <w:rFonts w:ascii="Times New Roman"/>
          <w:b w:val="false"/>
          <w:i w:val="false"/>
          <w:color w:val="000000"/>
          <w:sz w:val="28"/>
        </w:rPr>
        <w:t>
</w:t>
      </w:r>
      <w:r>
        <w:rPr>
          <w:rFonts w:ascii="Times New Roman"/>
          <w:b/>
          <w:i w:val="false"/>
          <w:color w:val="000000"/>
          <w:sz w:val="28"/>
        </w:rPr>
        <w:t xml:space="preserve">           санитарлық кесудің жыл сайынғы мөлшері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13"/>
        <w:gridCol w:w="1593"/>
        <w:gridCol w:w="913"/>
        <w:gridCol w:w="993"/>
        <w:gridCol w:w="1313"/>
        <w:gridCol w:w="1253"/>
        <w:gridCol w:w="1753"/>
        <w:gridCol w:w="1353"/>
        <w:gridCol w:w="115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жұқтырған және өлгелі тұрған ағаштардың табылған қоры (қураған ескі ағашсыз)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кесу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шығымы %%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ағаш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өтімдісі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 </w:t>
            </w:r>
            <w:r>
              <w:br/>
            </w:r>
            <w:r>
              <w:rPr>
                <w:rFonts w:ascii="Times New Roman"/>
                <w:b w:val="false"/>
                <w:i w:val="false"/>
                <w:color w:val="000000"/>
                <w:sz w:val="20"/>
              </w:rPr>
              <w:t xml:space="preserve">
діден </w:t>
            </w:r>
            <w:r>
              <w:br/>
            </w:r>
            <w:r>
              <w:rPr>
                <w:rFonts w:ascii="Times New Roman"/>
                <w:b w:val="false"/>
                <w:i w:val="false"/>
                <w:color w:val="000000"/>
                <w:sz w:val="20"/>
              </w:rPr>
              <w:t xml:space="preserve">
кәде- </w:t>
            </w:r>
            <w:r>
              <w:br/>
            </w:r>
            <w:r>
              <w:rPr>
                <w:rFonts w:ascii="Times New Roman"/>
                <w:b w:val="false"/>
                <w:i w:val="false"/>
                <w:color w:val="000000"/>
                <w:sz w:val="20"/>
              </w:rPr>
              <w:t xml:space="preserve">
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Орман екпелері туралы мәліметтер </w:t>
      </w:r>
    </w:p>
    <w:p>
      <w:pPr>
        <w:spacing w:after="0"/>
        <w:ind w:left="0"/>
        <w:jc w:val="both"/>
      </w:pPr>
      <w:r>
        <w:rPr>
          <w:rFonts w:ascii="Times New Roman"/>
          <w:b w:val="false"/>
          <w:i w:val="false"/>
          <w:color w:val="000000"/>
          <w:sz w:val="28"/>
        </w:rPr>
        <w:t xml:space="preserve">      1) Орман иеленушісімен құрылған және орман орналастырумен есепке алынған, орман екпелері туралы мәліметтер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693"/>
        <w:gridCol w:w="1493"/>
        <w:gridCol w:w="1673"/>
        <w:gridCol w:w="1973"/>
        <w:gridCol w:w="1873"/>
        <w:gridCol w:w="1413"/>
        <w:gridCol w:w="793"/>
        <w:gridCol w:w="10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дас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туралы мәліметтер </w:t>
            </w:r>
            <w:r>
              <w:br/>
            </w:r>
            <w:r>
              <w:rPr>
                <w:rFonts w:ascii="Times New Roman"/>
                <w:b w:val="false"/>
                <w:i w:val="false"/>
                <w:color w:val="000000"/>
                <w:sz w:val="20"/>
              </w:rPr>
              <w:t xml:space="preserve">
(алымы - орман мекемесімен отырғызылған, бөлімі - орман орналастырумен есепке алынған)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ауыс- </w:t>
            </w:r>
            <w:r>
              <w:br/>
            </w:r>
            <w:r>
              <w:rPr>
                <w:rFonts w:ascii="Times New Roman"/>
                <w:b w:val="false"/>
                <w:i w:val="false"/>
                <w:color w:val="000000"/>
                <w:sz w:val="20"/>
              </w:rPr>
              <w:t xml:space="preserve">
тыры-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май </w:t>
            </w:r>
            <w:r>
              <w:br/>
            </w:r>
            <w:r>
              <w:rPr>
                <w:rFonts w:ascii="Times New Roman"/>
                <w:b w:val="false"/>
                <w:i w:val="false"/>
                <w:color w:val="000000"/>
                <w:sz w:val="20"/>
              </w:rPr>
              <w:t xml:space="preserve">
қал- </w:t>
            </w:r>
            <w:r>
              <w:br/>
            </w:r>
            <w:r>
              <w:rPr>
                <w:rFonts w:ascii="Times New Roman"/>
                <w:b w:val="false"/>
                <w:i w:val="false"/>
                <w:color w:val="000000"/>
                <w:sz w:val="20"/>
              </w:rPr>
              <w:t xml:space="preserve">
ғаны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өлген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шығары- </w:t>
            </w:r>
            <w:r>
              <w:br/>
            </w:r>
            <w:r>
              <w:rPr>
                <w:rFonts w:ascii="Times New Roman"/>
                <w:b w:val="false"/>
                <w:i w:val="false"/>
                <w:color w:val="000000"/>
                <w:sz w:val="20"/>
              </w:rPr>
              <w:t xml:space="preserve">
латын)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аумағы- </w:t>
            </w:r>
            <w:r>
              <w:br/>
            </w:r>
            <w:r>
              <w:rPr>
                <w:rFonts w:ascii="Times New Roman"/>
                <w:b w:val="false"/>
                <w:i w:val="false"/>
                <w:color w:val="000000"/>
                <w:sz w:val="20"/>
              </w:rPr>
              <w:t xml:space="preserve">
нан тыс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отырғы- </w:t>
            </w:r>
            <w:r>
              <w:br/>
            </w:r>
            <w:r>
              <w:rPr>
                <w:rFonts w:ascii="Times New Roman"/>
                <w:b w:val="false"/>
                <w:i w:val="false"/>
                <w:color w:val="000000"/>
                <w:sz w:val="20"/>
              </w:rPr>
              <w:t xml:space="preserve">
зылған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Тексеру кезеңіндегі орман екпелерінің жиынтығы </w:t>
      </w:r>
      <w:r>
        <w:br/>
      </w:r>
      <w:r>
        <w:rPr>
          <w:rFonts w:ascii="Times New Roman"/>
          <w:b w:val="false"/>
          <w:i w:val="false"/>
          <w:color w:val="000000"/>
          <w:sz w:val="28"/>
        </w:rPr>
        <w:t xml:space="preserve">
      Үлкен жастағы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Үлкен жастағы орман екпелерінің жиынтығы </w:t>
      </w:r>
      <w:r>
        <w:br/>
      </w:r>
      <w:r>
        <w:rPr>
          <w:rFonts w:ascii="Times New Roman"/>
          <w:b w:val="false"/>
          <w:i w:val="false"/>
          <w:color w:val="000000"/>
          <w:sz w:val="28"/>
        </w:rPr>
        <w:t xml:space="preserve">
      Орман екпелерінің барлық жиынтығы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Орман екпелерінің барлық жиынтығы </w:t>
      </w:r>
    </w:p>
    <w:p>
      <w:pPr>
        <w:spacing w:after="0"/>
        <w:ind w:left="0"/>
        <w:jc w:val="both"/>
      </w:pPr>
      <w:r>
        <w:rPr>
          <w:rFonts w:ascii="Times New Roman"/>
          <w:b w:val="false"/>
          <w:i w:val="false"/>
          <w:color w:val="000000"/>
          <w:sz w:val="28"/>
        </w:rPr>
        <w:t xml:space="preserve">      2) Орман екпелерінің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473"/>
        <w:gridCol w:w="2753"/>
        <w:gridCol w:w="2853"/>
        <w:gridCol w:w="2073"/>
        <w:gridCol w:w="153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Сақталып қалған орман екпелерінің жағдайы (алымы - орманмен қамтылған жерлерге ауыстырылған, бөлімі - жинақталмаған)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Өліп қалған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Тексеру кезеңіндегі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Тексеру кезеңіндегі орман екпелерінің жиынтығы </w:t>
      </w:r>
      <w:r>
        <w:br/>
      </w:r>
      <w:r>
        <w:rPr>
          <w:rFonts w:ascii="Times New Roman"/>
          <w:b w:val="false"/>
          <w:i w:val="false"/>
          <w:color w:val="000000"/>
          <w:sz w:val="28"/>
        </w:rPr>
        <w:t xml:space="preserve">
      Үлкен жастағы орман екпелері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Үлкен жастағы орман екпелерінің жиынтығы </w:t>
      </w:r>
      <w:r>
        <w:br/>
      </w:r>
      <w:r>
        <w:rPr>
          <w:rFonts w:ascii="Times New Roman"/>
          <w:b w:val="false"/>
          <w:i w:val="false"/>
          <w:color w:val="000000"/>
          <w:sz w:val="28"/>
        </w:rPr>
        <w:t xml:space="preserve">
      Орман екпелерінің барлық жиынтығы </w:t>
      </w:r>
      <w:r>
        <w:br/>
      </w:r>
      <w:r>
        <w:rPr>
          <w:rFonts w:ascii="Times New Roman"/>
          <w:b w:val="false"/>
          <w:i w:val="false"/>
          <w:color w:val="000000"/>
          <w:sz w:val="28"/>
        </w:rPr>
        <w:t xml:space="preserve">
      Сонымен қатар, орман астарында егілген орман екпелері </w:t>
      </w:r>
      <w:r>
        <w:br/>
      </w:r>
      <w:r>
        <w:rPr>
          <w:rFonts w:ascii="Times New Roman"/>
          <w:b w:val="false"/>
          <w:i w:val="false"/>
          <w:color w:val="000000"/>
          <w:sz w:val="28"/>
        </w:rPr>
        <w:t xml:space="preserve">
      Орман екпелерінің барлық жиынтығы </w:t>
      </w:r>
    </w:p>
    <w:p>
      <w:pPr>
        <w:spacing w:after="0"/>
        <w:ind w:left="0"/>
        <w:jc w:val="both"/>
      </w:pPr>
      <w:r>
        <w:rPr>
          <w:rFonts w:ascii="Times New Roman"/>
          <w:b/>
          <w:i w:val="false"/>
          <w:color w:val="000000"/>
          <w:sz w:val="28"/>
        </w:rPr>
        <w:t xml:space="preserve">     9. Орманның табиғи түлеуіне жәрдемдесу және қайта құру. </w:t>
      </w:r>
      <w:r>
        <w:br/>
      </w:r>
      <w:r>
        <w:rPr>
          <w:rFonts w:ascii="Times New Roman"/>
          <w:b w:val="false"/>
          <w:i w:val="false"/>
          <w:color w:val="000000"/>
          <w:sz w:val="28"/>
        </w:rPr>
        <w:t>
</w:t>
      </w:r>
      <w:r>
        <w:rPr>
          <w:rFonts w:ascii="Times New Roman"/>
          <w:b/>
          <w:i w:val="false"/>
          <w:color w:val="000000"/>
          <w:sz w:val="28"/>
        </w:rPr>
        <w:t xml:space="preserve">        Орман екпелерін өндірудің жыл сайынғы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13"/>
        <w:gridCol w:w="1033"/>
        <w:gridCol w:w="1053"/>
        <w:gridCol w:w="1513"/>
        <w:gridCol w:w="1413"/>
        <w:gridCol w:w="1813"/>
        <w:gridCol w:w="35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ЕТК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көлемі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 қорының игеру кезеңі, жыл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5 жылдағы егілген орман екпелерінің жыл сайынғы орташа көлемі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i w:val="false"/>
          <w:color w:val="000000"/>
          <w:sz w:val="28"/>
        </w:rPr>
        <w:t xml:space="preserve">       10. Тексеру кезеңіндегі өртке қарсы іс-шаралары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33"/>
        <w:gridCol w:w="3293"/>
        <w:gridCol w:w="33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шаралардың түрлері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11. Орман қорғау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33"/>
        <w:gridCol w:w="3093"/>
        <w:gridCol w:w="39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шаралардың түрлері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көлемі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            12. Тексеру кезеңіндегі рекреациялық </w:t>
      </w:r>
      <w:r>
        <w:br/>
      </w:r>
      <w:r>
        <w:rPr>
          <w:rFonts w:ascii="Times New Roman"/>
          <w:b w:val="false"/>
          <w:i w:val="false"/>
          <w:color w:val="000000"/>
          <w:sz w:val="28"/>
        </w:rPr>
        <w:t>
</w:t>
      </w:r>
      <w:r>
        <w:rPr>
          <w:rFonts w:ascii="Times New Roman"/>
          <w:b/>
          <w:i w:val="false"/>
          <w:color w:val="000000"/>
          <w:sz w:val="28"/>
        </w:rPr>
        <w:t xml:space="preserve">         мақсаттағы ормандарды көркейту іс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453"/>
        <w:gridCol w:w="3633"/>
        <w:gridCol w:w="26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жобаланатын түрлері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      13. Қосымша орман пайдалану және қосалқы ауыл </w:t>
      </w:r>
      <w:r>
        <w:br/>
      </w:r>
      <w:r>
        <w:rPr>
          <w:rFonts w:ascii="Times New Roman"/>
          <w:b w:val="false"/>
          <w:i w:val="false"/>
          <w:color w:val="000000"/>
          <w:sz w:val="28"/>
        </w:rPr>
        <w:t>
</w:t>
      </w:r>
      <w:r>
        <w:rPr>
          <w:rFonts w:ascii="Times New Roman"/>
          <w:b/>
          <w:i w:val="false"/>
          <w:color w:val="000000"/>
          <w:sz w:val="28"/>
        </w:rPr>
        <w:t xml:space="preserve">           шаруашылық өнімдерін өндіру мүмкін </w:t>
      </w:r>
      <w:r>
        <w:br/>
      </w:r>
      <w:r>
        <w:rPr>
          <w:rFonts w:ascii="Times New Roman"/>
          <w:b w:val="false"/>
          <w:i w:val="false"/>
          <w:color w:val="000000"/>
          <w:sz w:val="28"/>
        </w:rPr>
        <w:t>
</w:t>
      </w:r>
      <w:r>
        <w:rPr>
          <w:rFonts w:ascii="Times New Roman"/>
          <w:b/>
          <w:i w:val="false"/>
          <w:color w:val="000000"/>
          <w:sz w:val="28"/>
        </w:rPr>
        <w:t xml:space="preserve">                 болуының жыл сайынғы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713"/>
        <w:gridCol w:w="3193"/>
        <w:gridCol w:w="2653"/>
      </w:tblGrid>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егілген сорттардың жемісі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егілген жаңғақтың жемісі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бұта тұқымдылардың жемісі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Өсімдіктану: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көкөніс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картоп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дәнді және бұршақ дақылдары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шабындықтардың шөбі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өсімдіктері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өсімдіктердің өнімдерін дайындау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жеміс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жидек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жаңғақтың барлық түрлері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дәрі-дәрмектік шикізат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техникалық шикізат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қайың шырыны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саңырауқұлақ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пен жидекті өңдеу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қымыз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жүн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шараушылығы: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тауарлы бал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ара балауызы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өнімдері: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жабайы аңдардың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аң терісі, терілер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14. Биотехникалық іс шаралардың жыл сайынғы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53"/>
        <w:gridCol w:w="1053"/>
        <w:gridCol w:w="1933"/>
        <w:gridCol w:w="2433"/>
        <w:gridCol w:w="1113"/>
        <w:gridCol w:w="913"/>
        <w:gridCol w:w="913"/>
        <w:gridCol w:w="10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br/>
            </w:r>
            <w:r>
              <w:rPr>
                <w:rFonts w:ascii="Times New Roman"/>
                <w:b w:val="false"/>
                <w:i w:val="false"/>
                <w:color w:val="000000"/>
                <w:sz w:val="20"/>
              </w:rPr>
              <w:t xml:space="preserve">
түрлері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кеңесімен қабылданған көлемдердің орманшылықтарға бөлінуі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тырумен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ланған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кеңесімен </w:t>
            </w:r>
            <w:r>
              <w:br/>
            </w:r>
            <w:r>
              <w:rPr>
                <w:rFonts w:ascii="Times New Roman"/>
                <w:b w:val="false"/>
                <w:i w:val="false"/>
                <w:color w:val="000000"/>
                <w:sz w:val="20"/>
              </w:rPr>
              <w:t xml:space="preserve">
қабылданған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15. Орман мекемесі және орманшылықтағы мамандар штаты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93"/>
        <w:gridCol w:w="4433"/>
        <w:gridCol w:w="34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орналастырумен ұсынылған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кеңеспен қабылданғаны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16. Орман шаруашылық өндірісіндегі техника мен </w:t>
      </w:r>
      <w:r>
        <w:br/>
      </w:r>
      <w:r>
        <w:rPr>
          <w:rFonts w:ascii="Times New Roman"/>
          <w:b w:val="false"/>
          <w:i w:val="false"/>
          <w:color w:val="000000"/>
          <w:sz w:val="28"/>
        </w:rPr>
        <w:t>
</w:t>
      </w:r>
      <w:r>
        <w:rPr>
          <w:rFonts w:ascii="Times New Roman"/>
          <w:b/>
          <w:i w:val="false"/>
          <w:color w:val="000000"/>
          <w:sz w:val="28"/>
        </w:rPr>
        <w:t xml:space="preserve">       механизмдер, құрылыс көлемдері және көлік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813"/>
        <w:gridCol w:w="1213"/>
        <w:gridCol w:w="1293"/>
        <w:gridCol w:w="1573"/>
        <w:gridCol w:w="1633"/>
        <w:gridCol w:w="633"/>
        <w:gridCol w:w="673"/>
        <w:gridCol w:w="673"/>
        <w:gridCol w:w="67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түрлері және алған мүліктер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түрі, маркасы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мекен жай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Анықтаманы құрастырушы _____________________________________ </w:t>
      </w:r>
      <w:r>
        <w:br/>
      </w:r>
      <w:r>
        <w:rPr>
          <w:rFonts w:ascii="Times New Roman"/>
          <w:b w:val="false"/>
          <w:i w:val="false"/>
          <w:color w:val="000000"/>
          <w:sz w:val="28"/>
        </w:rPr>
        <w:t xml:space="preserve">
                                   қызметі, мекеме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Ф.А.Т. қолы күні </w:t>
      </w:r>
    </w:p>
    <w:bookmarkStart w:name="z766" w:id="6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w:t>
      </w:r>
      <w:r>
        <w:br/>
      </w:r>
      <w:r>
        <w:rPr>
          <w:rFonts w:ascii="Times New Roman"/>
          <w:b w:val="false"/>
          <w:i w:val="false"/>
          <w:color w:val="000000"/>
          <w:sz w:val="28"/>
        </w:rPr>
        <w:t xml:space="preserve">
                                            орналастыру жұмыстарын </w:t>
      </w:r>
      <w:r>
        <w:br/>
      </w:r>
      <w:r>
        <w:rPr>
          <w:rFonts w:ascii="Times New Roman"/>
          <w:b w:val="false"/>
          <w:i w:val="false"/>
          <w:color w:val="000000"/>
          <w:sz w:val="28"/>
        </w:rPr>
        <w:t xml:space="preserve">
                                             жүргізу ережелерінің </w:t>
      </w:r>
      <w:r>
        <w:br/>
      </w:r>
      <w:r>
        <w:rPr>
          <w:rFonts w:ascii="Times New Roman"/>
          <w:b w:val="false"/>
          <w:i w:val="false"/>
          <w:color w:val="000000"/>
          <w:sz w:val="28"/>
        </w:rPr>
        <w:t xml:space="preserve">
                                                  23 қосымшасы </w:t>
      </w:r>
    </w:p>
    <w:bookmarkEnd w:id="679"/>
    <w:p>
      <w:pPr>
        <w:spacing w:after="0"/>
        <w:ind w:left="0"/>
        <w:jc w:val="both"/>
      </w:pPr>
      <w:r>
        <w:rPr>
          <w:rFonts w:ascii="Times New Roman"/>
          <w:b/>
          <w:i w:val="false"/>
          <w:color w:val="000000"/>
          <w:sz w:val="28"/>
        </w:rPr>
        <w:t xml:space="preserve">                     Таксациялық сипаттама </w:t>
      </w:r>
    </w:p>
    <w:p>
      <w:pPr>
        <w:spacing w:after="0"/>
        <w:ind w:left="0"/>
        <w:jc w:val="both"/>
      </w:pPr>
      <w:r>
        <w:rPr>
          <w:rFonts w:ascii="Times New Roman"/>
          <w:b w:val="false"/>
          <w:i w:val="false"/>
          <w:color w:val="000000"/>
          <w:sz w:val="28"/>
        </w:rPr>
        <w:t xml:space="preserve">Орман иесі: ________________       Орманшылық: __________________ </w:t>
      </w:r>
      <w:r>
        <w:br/>
      </w:r>
      <w:r>
        <w:rPr>
          <w:rFonts w:ascii="Times New Roman"/>
          <w:b w:val="false"/>
          <w:i w:val="false"/>
          <w:color w:val="000000"/>
          <w:sz w:val="28"/>
        </w:rPr>
        <w:t xml:space="preserve">
Орам _______________________       МОҚ категориясы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53"/>
        <w:gridCol w:w="3093"/>
        <w:gridCol w:w="2293"/>
        <w:gridCol w:w="2053"/>
        <w:gridCol w:w="161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нөмірі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өскін, орман астары, топырағы, жер бедері, телім ерекшелігі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қабатының биіктігі, 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элементі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жасы, жыл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53"/>
        <w:gridCol w:w="1893"/>
        <w:gridCol w:w="1613"/>
        <w:gridCol w:w="1473"/>
        <w:gridCol w:w="32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см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кластары, жас топтары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түрі. Орман өсімдіктерінің өсу ортасының түрі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13"/>
        <w:gridCol w:w="1813"/>
        <w:gridCol w:w="1193"/>
        <w:gridCol w:w="1213"/>
        <w:gridCol w:w="1193"/>
        <w:gridCol w:w="1353"/>
        <w:gridCol w:w="1373"/>
        <w:gridCol w:w="135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тұрған </w:t>
            </w:r>
            <w:r>
              <w:br/>
            </w:r>
            <w:r>
              <w:rPr>
                <w:rFonts w:ascii="Times New Roman"/>
                <w:b w:val="false"/>
                <w:i w:val="false"/>
                <w:color w:val="000000"/>
                <w:sz w:val="20"/>
              </w:rPr>
              <w:t xml:space="preserve">
орман қоры м </w:t>
            </w:r>
            <w:r>
              <w:rPr>
                <w:rFonts w:ascii="Times New Roman"/>
                <w:b w:val="false"/>
                <w:i w:val="false"/>
                <w:color w:val="000000"/>
                <w:vertAlign w:val="superscript"/>
              </w:rPr>
              <w:t xml:space="preserve">3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класы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Телімдегі қоры, м </w:t>
            </w:r>
            <w:r>
              <w:rPr>
                <w:rFonts w:ascii="Times New Roman"/>
                <w:b w:val="false"/>
                <w:i w:val="false"/>
                <w:color w:val="000000"/>
                <w:vertAlign w:val="superscript"/>
              </w:rPr>
              <w:t xml:space="preserve">3 </w:t>
            </w:r>
          </w:p>
        </w:tc>
      </w:tr>
      <w:tr>
        <w:trPr>
          <w:trHeight w:val="7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ағаш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тұрған ағаш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w:t>
            </w:r>
          </w:p>
        </w:tc>
      </w:tr>
      <w:tr>
        <w:trPr>
          <w:trHeight w:val="7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 </w:t>
            </w:r>
            <w:r>
              <w:br/>
            </w:r>
            <w:r>
              <w:rPr>
                <w:rFonts w:ascii="Times New Roman"/>
                <w:b w:val="false"/>
                <w:i w:val="false"/>
                <w:color w:val="000000"/>
                <w:sz w:val="20"/>
              </w:rPr>
              <w:t xml:space="preserve">
тарда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те- </w:t>
            </w:r>
            <w:r>
              <w:br/>
            </w:r>
            <w:r>
              <w:rPr>
                <w:rFonts w:ascii="Times New Roman"/>
                <w:b w:val="false"/>
                <w:i w:val="false"/>
                <w:color w:val="000000"/>
                <w:sz w:val="20"/>
              </w:rPr>
              <w:t xml:space="preserve">
лімде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мді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41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тапсырмалары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жұмыстары біткеннен соң оларға өзгерістер енгізіу үшін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Орамда екі немесе одан көп МОҚ категориялары болған жағдайда телімдер біртіндеп әр категория шегінде жазылады және жеке категория мен жалпы орам бойынша қорытынды шығарылады.       </w:t>
      </w:r>
    </w:p>
    <w:bookmarkStart w:name="z674" w:id="6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24 қосымшасы     </w:t>
      </w:r>
    </w:p>
    <w:bookmarkEnd w:id="680"/>
    <w:bookmarkStart w:name="z675" w:id="681"/>
    <w:p>
      <w:pPr>
        <w:spacing w:after="0"/>
        <w:ind w:left="0"/>
        <w:jc w:val="left"/>
      </w:pPr>
      <w:r>
        <w:rPr>
          <w:rFonts w:ascii="Times New Roman"/>
          <w:b/>
          <w:i w:val="false"/>
          <w:color w:val="000000"/>
        </w:rPr>
        <w:t xml:space="preserve"> 
  Үздіксіз орман орналастыруды жүргізу </w:t>
      </w:r>
      <w:r>
        <w:br/>
      </w:r>
      <w:r>
        <w:rPr>
          <w:rFonts w:ascii="Times New Roman"/>
          <w:b/>
          <w:i w:val="false"/>
          <w:color w:val="000000"/>
        </w:rPr>
        <w:t xml:space="preserve">
бойынша әдістемелік нұсқаулар  1. Жалпы қағидалар </w:t>
      </w:r>
    </w:p>
    <w:bookmarkEnd w:id="681"/>
    <w:p>
      <w:pPr>
        <w:spacing w:after="0"/>
        <w:ind w:left="0"/>
        <w:jc w:val="both"/>
      </w:pPr>
      <w:r>
        <w:rPr>
          <w:rFonts w:ascii="Times New Roman"/>
          <w:b w:val="false"/>
          <w:i w:val="false"/>
          <w:color w:val="000000"/>
          <w:sz w:val="28"/>
        </w:rPr>
        <w:t xml:space="preserve">       1. Үздіксіз орман орналастырудың өзі - тексеру кезеңі ішінде апатқа және тағы басқа қолайсыз әсерлерге ұшыраған, шаруашылық шараларын жүргізуге тағайындалған орман қорындағы телімдердің бөліктеріне жыл сайын тексеру жүргізу жұмыстары мен қарапайым орман орналастырудың тұтасуынан тұрады. Жыл сайынғы (ағымдағы) түгендеу жұмыстары жаңа базалық орман орналастыруға дейін жүргізіледі. </w:t>
      </w:r>
    </w:p>
    <w:bookmarkStart w:name="z676" w:id="682"/>
    <w:p>
      <w:pPr>
        <w:spacing w:after="0"/>
        <w:ind w:left="0"/>
        <w:jc w:val="both"/>
      </w:pPr>
      <w:r>
        <w:rPr>
          <w:rFonts w:ascii="Times New Roman"/>
          <w:b w:val="false"/>
          <w:i w:val="false"/>
          <w:color w:val="000000"/>
          <w:sz w:val="28"/>
        </w:rPr>
        <w:t xml:space="preserve">
      2. Осы әдістеме орман қорын есепке алу және үздіксіз орман орналастыру жұмыстарын жүргізу технологиясы мен ұйымдастырудың мақсатын, жүргізу барысындағы кіріс-шығыс құжаттарының жүйесін айқындайды, өңдеу мен керекті мәліметтерді алу процесін сипаттайды. </w:t>
      </w:r>
      <w:r>
        <w:br/>
      </w:r>
      <w:r>
        <w:rPr>
          <w:rFonts w:ascii="Times New Roman"/>
          <w:b w:val="false"/>
          <w:i w:val="false"/>
          <w:color w:val="000000"/>
          <w:sz w:val="28"/>
        </w:rPr>
        <w:t xml:space="preserve">
      Үздіксіз орман орналастыру барысында алынған мәліметтер орман мекемесіндегі орман пайдалануды, орман қоры мен орман шаруашылық бағыты бойынша ақпараттық базасын құруды, мәліметтер банкін жіктеуді қамтамасыз етеді. </w:t>
      </w:r>
    </w:p>
    <w:bookmarkEnd w:id="682"/>
    <w:bookmarkStart w:name="z677" w:id="683"/>
    <w:p>
      <w:pPr>
        <w:spacing w:after="0"/>
        <w:ind w:left="0"/>
        <w:jc w:val="both"/>
      </w:pPr>
      <w:r>
        <w:rPr>
          <w:rFonts w:ascii="Times New Roman"/>
          <w:b w:val="false"/>
          <w:i w:val="false"/>
          <w:color w:val="000000"/>
          <w:sz w:val="28"/>
        </w:rPr>
        <w:t xml:space="preserve">
      3. Тексеру кезеңіндегі жыл сайын жаңартылатын мәліметтер базасының ақпараттары, алқаағаштар көрсеткіштерінің актуализациясы, орман түгендеу көрсеткіштері, түсіру - геодезиялық және карта құрастыру жұмыстары кезекті базалық орман орналастырудың ақпараттық негізі болып табылады және орман шаруашылығындағы мәліметтер қорының толық жаңаруын қамтамасыз етеді. </w:t>
      </w:r>
      <w:r>
        <w:br/>
      </w:r>
      <w:r>
        <w:rPr>
          <w:rFonts w:ascii="Times New Roman"/>
          <w:b w:val="false"/>
          <w:i w:val="false"/>
          <w:color w:val="000000"/>
          <w:sz w:val="28"/>
        </w:rPr>
        <w:t xml:space="preserve">
      Содан кейін кезекті үздіксіз орман орналастыру циклы басталады. Бұл жағдайда орман шаруашылығы мен орманды пайдалану қарқындылығына байланысты тексеру кезеңінің ұзақтығы тапсырыс берушінің анықтауымен 20-25 жылға созылуы мүмкін. </w:t>
      </w:r>
    </w:p>
    <w:bookmarkEnd w:id="683"/>
    <w:bookmarkStart w:name="z678" w:id="684"/>
    <w:p>
      <w:pPr>
        <w:spacing w:after="0"/>
        <w:ind w:left="0"/>
        <w:jc w:val="both"/>
      </w:pPr>
      <w:r>
        <w:rPr>
          <w:rFonts w:ascii="Times New Roman"/>
          <w:b w:val="false"/>
          <w:i w:val="false"/>
          <w:color w:val="000000"/>
          <w:sz w:val="28"/>
        </w:rPr>
        <w:t xml:space="preserve">
      4. Үздіксіз орман орналастыруға көшу мен оның тиімділігін арттыруға қажетті жағдайлар: </w:t>
      </w:r>
      <w:r>
        <w:br/>
      </w:r>
      <w:r>
        <w:rPr>
          <w:rFonts w:ascii="Times New Roman"/>
          <w:b w:val="false"/>
          <w:i w:val="false"/>
          <w:color w:val="000000"/>
          <w:sz w:val="28"/>
        </w:rPr>
        <w:t xml:space="preserve">
      1) оны жүргізуге қатысатын кәсіпорындар мен ұйымдардың құқықтары мен міндеттерінің анық көрсетілуі; </w:t>
      </w:r>
      <w:r>
        <w:br/>
      </w:r>
      <w:r>
        <w:rPr>
          <w:rFonts w:ascii="Times New Roman"/>
          <w:b w:val="false"/>
          <w:i w:val="false"/>
          <w:color w:val="000000"/>
          <w:sz w:val="28"/>
        </w:rPr>
        <w:t xml:space="preserve">
      2) орман шаруашылықтары және орман орналастыру ұйымдарында орман қоры мен орман шаруашылығы саласындағы автоматтандырылған мәліметтер банкін жасау және оны игеру үшін техникалық, бағдарламалық құралдардың, дайындықтан өткен мамандардың болуы; </w:t>
      </w:r>
      <w:r>
        <w:br/>
      </w:r>
      <w:r>
        <w:rPr>
          <w:rFonts w:ascii="Times New Roman"/>
          <w:b w:val="false"/>
          <w:i w:val="false"/>
          <w:color w:val="000000"/>
          <w:sz w:val="28"/>
        </w:rPr>
        <w:t xml:space="preserve">
      3) шаруашылық жұмыстарын жүргізуге белгіленген телімдердің үлесі жалпы телімдер санының 3 пайызынан кем болмауы; </w:t>
      </w:r>
      <w:r>
        <w:br/>
      </w:r>
      <w:r>
        <w:rPr>
          <w:rFonts w:ascii="Times New Roman"/>
          <w:b w:val="false"/>
          <w:i w:val="false"/>
          <w:color w:val="000000"/>
          <w:sz w:val="28"/>
        </w:rPr>
        <w:t xml:space="preserve">
      4) кезекті базалық орман орналастыруға дейінгі орман мекемелерінің шекараларының сақталуы, олардың аумағының орманшылықтарға, орам торларына бөлінуі, шекараларының тұрақты сақталуы, ірі ұйымдастырушылық және аумақтық құрылымдардың жүргізілмеуі. </w:t>
      </w:r>
    </w:p>
    <w:bookmarkEnd w:id="684"/>
    <w:bookmarkStart w:name="z679" w:id="685"/>
    <w:p>
      <w:pPr>
        <w:spacing w:after="0"/>
        <w:ind w:left="0"/>
        <w:jc w:val="both"/>
      </w:pPr>
      <w:r>
        <w:rPr>
          <w:rFonts w:ascii="Times New Roman"/>
          <w:b w:val="false"/>
          <w:i w:val="false"/>
          <w:color w:val="000000"/>
          <w:sz w:val="28"/>
        </w:rPr>
        <w:t xml:space="preserve">
      5. Үздіксіз орман орналастыруға көшу белгілі уақыт жағдайларына байланысты негізгі орман орналастырудан кейін (бірақ аралығы 5 жылдан аспай) орман мекемесінің сұрауымен және өкілетті органдардың шешімімен өткен жылдар ішіндегі ағымдағы өзгерістерді толық көлемде орман орналастыру мәліметтеріне енгізе отырып, орман орналастыру ақпараттарын магнитті таспаларда сақтаған жағдайда ғана жүзеге асуы мүмкін. </w:t>
      </w:r>
      <w:r>
        <w:br/>
      </w:r>
      <w:r>
        <w:rPr>
          <w:rFonts w:ascii="Times New Roman"/>
          <w:b w:val="false"/>
          <w:i w:val="false"/>
          <w:color w:val="000000"/>
          <w:sz w:val="28"/>
        </w:rPr>
        <w:t xml:space="preserve">
      Бұл жағдайда тиісті бағдарламалық құралдар арқылы орман қоры бойынша актуализацияланған мәліметтер қоры жасалады, түзетулер енгізіледі, сипаттамасы күдік тудыратын немесе дұрыс емес телімдер аралап көру әдісімен тексеріледі, сонымен қатар, қажет болған жағдайда, белгіленген тәртіппен ормандардың МОҚ категорияларына бөлінуі қайта қарастырылып, рәсімделеді. Ал күрделі өзгерістер болған жағдайда бұрынғы толтырылған ұйымдық-шаруашылық жоспарға түзетулер енгізіледі негізгі және аралық пайдаланудың есебін қайта береді. </w:t>
      </w:r>
      <w:r>
        <w:br/>
      </w:r>
      <w:r>
        <w:rPr>
          <w:rFonts w:ascii="Times New Roman"/>
          <w:b w:val="false"/>
          <w:i w:val="false"/>
          <w:color w:val="000000"/>
          <w:sz w:val="28"/>
        </w:rPr>
        <w:t xml:space="preserve">
      Көрсетілген жұмыстар орындалғаннан кейін орман иеленушісінің мәліметтері бойынша Орман қорының мәліметтер банкі құрылады. </w:t>
      </w:r>
    </w:p>
    <w:bookmarkEnd w:id="685"/>
    <w:bookmarkStart w:name="z680" w:id="686"/>
    <w:p>
      <w:pPr>
        <w:spacing w:after="0"/>
        <w:ind w:left="0"/>
        <w:jc w:val="both"/>
      </w:pPr>
      <w:r>
        <w:rPr>
          <w:rFonts w:ascii="Times New Roman"/>
          <w:b w:val="false"/>
          <w:i w:val="false"/>
          <w:color w:val="000000"/>
          <w:sz w:val="28"/>
        </w:rPr>
        <w:t xml:space="preserve">
      6. Орман иеленушісіне тұрақты түрде қолдануы үшін, базалық орман орналастыру кезінде пайдаланылған әуе-ғарыштық фотосуреттер беріледі. Бұл құжаттармен жұмыс істеуге орманшылардың, тағы басқа да мамандардың рұқсаты болады. Сонымен қатар, олар құжаттарды пайдалануға алу, сақтау және жұмыс жасау ережелерін бұзбаулары шарт. </w:t>
      </w:r>
    </w:p>
    <w:bookmarkEnd w:id="686"/>
    <w:bookmarkStart w:name="z681" w:id="687"/>
    <w:p>
      <w:pPr>
        <w:spacing w:after="0"/>
        <w:ind w:left="0"/>
        <w:jc w:val="both"/>
      </w:pPr>
      <w:r>
        <w:rPr>
          <w:rFonts w:ascii="Times New Roman"/>
          <w:b w:val="false"/>
          <w:i w:val="false"/>
          <w:color w:val="000000"/>
          <w:sz w:val="28"/>
        </w:rPr>
        <w:t xml:space="preserve">
      7. Үздіксіз орман орналастырудың циклы (жыл сайынғы ағымдағы орман түгендеу) орман иеленушісінің орман қоры бойынша төмендегідей ортақ жинақталған мәліметтер базасы құрастырылғаннан кейін басталады: </w:t>
      </w:r>
      <w:r>
        <w:br/>
      </w:r>
      <w:r>
        <w:rPr>
          <w:rFonts w:ascii="Times New Roman"/>
          <w:b w:val="false"/>
          <w:i w:val="false"/>
          <w:color w:val="000000"/>
          <w:sz w:val="28"/>
        </w:rPr>
        <w:t xml:space="preserve">
      1) орман қорының; </w:t>
      </w:r>
      <w:r>
        <w:br/>
      </w:r>
      <w:r>
        <w:rPr>
          <w:rFonts w:ascii="Times New Roman"/>
          <w:b w:val="false"/>
          <w:i w:val="false"/>
          <w:color w:val="000000"/>
          <w:sz w:val="28"/>
        </w:rPr>
        <w:t xml:space="preserve">
      2) картографиялық; </w:t>
      </w:r>
      <w:r>
        <w:br/>
      </w:r>
      <w:r>
        <w:rPr>
          <w:rFonts w:ascii="Times New Roman"/>
          <w:b w:val="false"/>
          <w:i w:val="false"/>
          <w:color w:val="000000"/>
          <w:sz w:val="28"/>
        </w:rPr>
        <w:t xml:space="preserve">
      3) техника-экономикалық көрсеткіштердің және жобалық жоспар нормативтері; </w:t>
      </w:r>
      <w:r>
        <w:br/>
      </w:r>
      <w:r>
        <w:rPr>
          <w:rFonts w:ascii="Times New Roman"/>
          <w:b w:val="false"/>
          <w:i w:val="false"/>
          <w:color w:val="000000"/>
          <w:sz w:val="28"/>
        </w:rPr>
        <w:t xml:space="preserve">
      4) орманды пайдалану; </w:t>
      </w:r>
      <w:r>
        <w:br/>
      </w:r>
      <w:r>
        <w:rPr>
          <w:rFonts w:ascii="Times New Roman"/>
          <w:b w:val="false"/>
          <w:i w:val="false"/>
          <w:color w:val="000000"/>
          <w:sz w:val="28"/>
        </w:rPr>
        <w:t xml:space="preserve">
      5) орманды ұдайы өсіру; </w:t>
      </w:r>
      <w:r>
        <w:br/>
      </w:r>
      <w:r>
        <w:rPr>
          <w:rFonts w:ascii="Times New Roman"/>
          <w:b w:val="false"/>
          <w:i w:val="false"/>
          <w:color w:val="000000"/>
          <w:sz w:val="28"/>
        </w:rPr>
        <w:t xml:space="preserve">
      6) орманды күзету және қорғау; </w:t>
      </w:r>
      <w:r>
        <w:br/>
      </w:r>
      <w:r>
        <w:rPr>
          <w:rFonts w:ascii="Times New Roman"/>
          <w:b w:val="false"/>
          <w:i w:val="false"/>
          <w:color w:val="000000"/>
          <w:sz w:val="28"/>
        </w:rPr>
        <w:t xml:space="preserve">
      7) жол тораптары және гидрография; </w:t>
      </w:r>
      <w:r>
        <w:br/>
      </w:r>
      <w:r>
        <w:rPr>
          <w:rFonts w:ascii="Times New Roman"/>
          <w:b w:val="false"/>
          <w:i w:val="false"/>
          <w:color w:val="000000"/>
          <w:sz w:val="28"/>
        </w:rPr>
        <w:t xml:space="preserve">
      8) нормативті-анықтамалық ақпараттар; </w:t>
      </w:r>
      <w:r>
        <w:br/>
      </w:r>
      <w:r>
        <w:rPr>
          <w:rFonts w:ascii="Times New Roman"/>
          <w:b w:val="false"/>
          <w:i w:val="false"/>
          <w:color w:val="000000"/>
          <w:sz w:val="28"/>
        </w:rPr>
        <w:t xml:space="preserve">
      9) орман қорындағы ағымдағы өзгерістер. </w:t>
      </w:r>
      <w:r>
        <w:br/>
      </w:r>
      <w:r>
        <w:rPr>
          <w:rFonts w:ascii="Times New Roman"/>
          <w:b w:val="false"/>
          <w:i w:val="false"/>
          <w:color w:val="000000"/>
          <w:sz w:val="28"/>
        </w:rPr>
        <w:t xml:space="preserve">
      Аталған мәліметтер базасы бірінші ағымдағы орман түгендеу жұмыстарына дайындық басталмас бұрын арнайы бағдарламалық құралдармен жасалады. </w:t>
      </w:r>
      <w:r>
        <w:br/>
      </w:r>
      <w:r>
        <w:rPr>
          <w:rFonts w:ascii="Times New Roman"/>
          <w:b w:val="false"/>
          <w:i w:val="false"/>
          <w:color w:val="000000"/>
          <w:sz w:val="28"/>
        </w:rPr>
        <w:t xml:space="preserve">
      Бірінші орман түгендеу жұмыстарын жүргізгеннен кейін оның нәтижелері бойынша барлық мәліметтер қоры жаңартылады, бірақ орман қорының бастапқы мәліметтері мен картографиялық мәліметтер архивтеледі, магниттік таспаларда сақталады. </w:t>
      </w:r>
    </w:p>
    <w:bookmarkEnd w:id="687"/>
    <w:bookmarkStart w:name="z682" w:id="688"/>
    <w:p>
      <w:pPr>
        <w:spacing w:after="0"/>
        <w:ind w:left="0"/>
        <w:jc w:val="both"/>
      </w:pPr>
      <w:r>
        <w:rPr>
          <w:rFonts w:ascii="Times New Roman"/>
          <w:b w:val="false"/>
          <w:i w:val="false"/>
          <w:color w:val="000000"/>
          <w:sz w:val="28"/>
        </w:rPr>
        <w:t xml:space="preserve">
      8. Мәліметтер қорына төмендегідей ақпараттық толықтырулар енгізіледі: </w:t>
      </w:r>
      <w:r>
        <w:br/>
      </w:r>
      <w:r>
        <w:rPr>
          <w:rFonts w:ascii="Times New Roman"/>
          <w:b w:val="false"/>
          <w:i w:val="false"/>
          <w:color w:val="000000"/>
          <w:sz w:val="28"/>
        </w:rPr>
        <w:t xml:space="preserve">
      1) орман қорының таксациялық сипаттамасы көлеміндегі телім бойынша ақпараттар, орам бойынша жалпы көрсеткіштердің мәліметтері, мемлекеттік және орман кадастры есептерінің мәліметтері. Бұл база көрсеткіштерінің құрамы орман орналастыру ақпараттарын өңдеу жүйелерінің көрсеткіштеріне сәйкес келеді (ОАӨЖ); </w:t>
      </w:r>
      <w:r>
        <w:br/>
      </w:r>
      <w:r>
        <w:rPr>
          <w:rFonts w:ascii="Times New Roman"/>
          <w:b w:val="false"/>
          <w:i w:val="false"/>
          <w:color w:val="000000"/>
          <w:sz w:val="28"/>
        </w:rPr>
        <w:t xml:space="preserve">
      2) мазмұны бойынша әртүрлі масштабтағы картографиялық мәліметтер базасы және орман орналастыру планшеттері, алқаағаштар жоспары, кеспеағаштардың орамдар бойынша альбомы, екпе ормандардың сызбалары, ұзақ мерзімді орман пайдалану учаскелерін белгілеу жоспары, басқа да жұмыстар көлеміндегі сандық және таңбалық ақпараттар; </w:t>
      </w:r>
      <w:r>
        <w:br/>
      </w:r>
      <w:r>
        <w:rPr>
          <w:rFonts w:ascii="Times New Roman"/>
          <w:b w:val="false"/>
          <w:i w:val="false"/>
          <w:color w:val="000000"/>
          <w:sz w:val="28"/>
        </w:rPr>
        <w:t xml:space="preserve">
      3) техника-экономикалық көрсеткіштері мен жоспарлы-жобалық нормативтердің мәліметтер базасы, орман мекемесі мен орманшылықтағы құжаттар, шаруашылық бойынша есептік кеспеағаш, орман дайындау жұмыстары бойынша аралық пайдалану мен ағаш дайындау көлемі, өндіріс қарқындылығы, орман шаруашылық әрекетінің негізгі жобалық және жоспарлық көрсеткіштері жөніндегі ақпараттар; </w:t>
      </w:r>
      <w:r>
        <w:br/>
      </w:r>
      <w:r>
        <w:rPr>
          <w:rFonts w:ascii="Times New Roman"/>
          <w:b w:val="false"/>
          <w:i w:val="false"/>
          <w:color w:val="000000"/>
          <w:sz w:val="28"/>
        </w:rPr>
        <w:t xml:space="preserve">
      4) орман пайдаланудың мәліметтер базасы, негізгі және аралық пайдалану үшін кесу, күту үшін кесу, санитарлық кесу тағы басқа кесулер белгіленген кеспеағаштар мен олардың сортименттік құрылымы, материалдық қаржылай бағасы жөніндегі мәліметтер, шайыр алу учаскелері, ағаш кесу билетін есепке алу мен оны жазып тарату, жоспарланатын шаралар, орман заңдарын бұзушылықты куәландыратын құжаттар, орманды қосымша пайдалану, тағы сол сияқты шаралар жөніндегі мәліметтер; </w:t>
      </w:r>
      <w:r>
        <w:br/>
      </w:r>
      <w:r>
        <w:rPr>
          <w:rFonts w:ascii="Times New Roman"/>
          <w:b w:val="false"/>
          <w:i w:val="false"/>
          <w:color w:val="000000"/>
          <w:sz w:val="28"/>
        </w:rPr>
        <w:t xml:space="preserve">
      5) ормандарды ұдайы өсірудегі мәліметтер базасына табиғи жаңартуларға жағдай жасалатын және орман қорының мәліметтер базасында жоқ екпе ормандары құрылған учаскелердің қосымша сипаттамалары, орман екпелерінің жобасы, оларды түгендеу мен техникалық қабылдау құжаттары, орманның табиғи жолмен қалпына келуіне жәрдемдесу шаралары жүргізілген жерлер, ағашы кесілген жерлерді зерттеу мәліметтері, екпе ормандарды есептен шығару акті, құндылығы шамалы алқаағаштарды қайта қалпына келтіру арқылы жасалған екпе ормандар жөніндегі мәліметтер. Соған қосымша барлық орман орналастыру кезінде есепке алынған немесе түгендеу жылына дейін пайда болған, және ормандарды ұдайы өндіру шараларының қорына енгізілетін ормансыз жерлер жөніндегі мәліметтер енгізіледі; </w:t>
      </w:r>
      <w:r>
        <w:br/>
      </w:r>
      <w:r>
        <w:rPr>
          <w:rFonts w:ascii="Times New Roman"/>
          <w:b w:val="false"/>
          <w:i w:val="false"/>
          <w:color w:val="000000"/>
          <w:sz w:val="28"/>
        </w:rPr>
        <w:t xml:space="preserve">
      6) орманды күзету және қорғау жөніндегі мәліметтер базасы орман өрттерін есепке алу кітабы, ағымдағы түгендеу барысында анықталған орман заңдарын бұзушылықтарды есепке алу кітабы, қолайсыз санитарлық жағдайлар туралы мәліметтер, орман зиянкестері мен аурулары ошақтарының кітабы, алқаағашты бағалау мәліметтері; </w:t>
      </w:r>
      <w:r>
        <w:br/>
      </w:r>
      <w:r>
        <w:rPr>
          <w:rFonts w:ascii="Times New Roman"/>
          <w:b w:val="false"/>
          <w:i w:val="false"/>
          <w:color w:val="000000"/>
          <w:sz w:val="28"/>
        </w:rPr>
        <w:t xml:space="preserve">
      7) жол тораптары мен гидрография жөніндегі мәліметтер базасы, аумақтағы өзендер, барлық мақсаттағы жолдар, жол-техникалық және гидротехникалық құрылыстар, олардың сипаттамасы (сапасы, категориясы және жағдайы), жол тораптары құрылыстарының даму бағытының жағдайы туралы мәліметтер; </w:t>
      </w:r>
      <w:r>
        <w:br/>
      </w:r>
      <w:r>
        <w:rPr>
          <w:rFonts w:ascii="Times New Roman"/>
          <w:b w:val="false"/>
          <w:i w:val="false"/>
          <w:color w:val="000000"/>
          <w:sz w:val="28"/>
        </w:rPr>
        <w:t xml:space="preserve">
      8) нормативтік-анықтамалық ақпараттар базасына сөздіктер, классификаторлар, цифрлық анықтамалықтар, тиісті базаларға енгізілетін мәліметтерді, есептік, логикалық әдістермен бақылау үшін және үздіксіз орман орналастыру құжаттарын алу үшін қажет нормативтік және реттеуші құжаттар. </w:t>
      </w:r>
      <w:r>
        <w:br/>
      </w:r>
      <w:r>
        <w:rPr>
          <w:rFonts w:ascii="Times New Roman"/>
          <w:b w:val="false"/>
          <w:i w:val="false"/>
          <w:color w:val="000000"/>
          <w:sz w:val="28"/>
        </w:rPr>
        <w:t xml:space="preserve">
      Нормативтік-анықтамалық мәліметтер базасы, орман орналастыру мәліметтерін өңдеу жүйесінде қолданылатын анықтамалар, басты және аралық пайдалану кесулері мен ормандарды ұдайы өндіру және сөл ағызу жөніндегі заңдастырылған ережелер мен нұсқаулықтар, жеке қағидалар. Нормативтік-анықтамалық мәліметтердің анықталған құрамы мен оны құру ережелері үздіксіз орман орналастыру мәселелерін шешетін техно-жұмыс жобаларында келтірілген; </w:t>
      </w:r>
      <w:r>
        <w:br/>
      </w:r>
      <w:r>
        <w:rPr>
          <w:rFonts w:ascii="Times New Roman"/>
          <w:b w:val="false"/>
          <w:i w:val="false"/>
          <w:color w:val="000000"/>
          <w:sz w:val="28"/>
        </w:rPr>
        <w:t xml:space="preserve">
      9) ағымдағы өзгерістер жөніндегі мәліметтер базасы қандай да бір әсерге ұшыраған телімдердің барлық өзгерістері жөніндегі мәліметтерді қамтиды. Бұнда барлық жыл бойындағы өзгерістер жөнінде мәліметтер жинақталады да табиғи жағдайда зерттеу қорытындысынан кейін, көрсеткіштері барлық басқа базаларға беріледі. Ал ағымдағы өзгерістердің толық мазмұны стримерде архивтеледі. </w:t>
      </w:r>
      <w:r>
        <w:br/>
      </w:r>
      <w:r>
        <w:rPr>
          <w:rFonts w:ascii="Times New Roman"/>
          <w:b w:val="false"/>
          <w:i w:val="false"/>
          <w:color w:val="000000"/>
          <w:sz w:val="28"/>
        </w:rPr>
        <w:t xml:space="preserve">
      Орман қорындағы учаскелердің шекараларына өзгерістер әкелетін және жаңа телімдердің пайда болуына әкеліп соғатын шаруашылық және тағы басқа әсерлер арнайы бағдарламалық құралдар арқылы сандық пішін құрайтын және картографиялық мәліметтер базасына енгізілетін графикалық құжаттармен қоса жүреді (абристер, көшірмелер және геомәліметтер). </w:t>
      </w:r>
      <w:r>
        <w:br/>
      </w:r>
      <w:r>
        <w:rPr>
          <w:rFonts w:ascii="Times New Roman"/>
          <w:b w:val="false"/>
          <w:i w:val="false"/>
          <w:color w:val="000000"/>
          <w:sz w:val="28"/>
        </w:rPr>
        <w:t xml:space="preserve">
      Орман қорындағы өзгерістер жөніндегі мәліметтер әр ағымдық орман түгендеу жұмыстарынан кейін жиналып тексеру кезеңінің аяқталуына байланысты болашақта орман шаруашылық әрекеттерінің әсерін сараптау мақсатында қолдану үшін және нормативтерді құрастыру үшін архивтеледі; </w:t>
      </w:r>
      <w:r>
        <w:br/>
      </w:r>
      <w:r>
        <w:rPr>
          <w:rFonts w:ascii="Times New Roman"/>
          <w:b w:val="false"/>
          <w:i w:val="false"/>
          <w:color w:val="000000"/>
          <w:sz w:val="28"/>
        </w:rPr>
        <w:t xml:space="preserve">
      10) мәліметтер базасын қалыптастыруға қажет ақпараттар базалық орман орналастыру мәліметтері мен орман мекемелерінің есеп беру және жоспарлық құжаттарынан, ағымдағы орман түгендеу барысында толтырылған бағалау карточкаларынан алынады; </w:t>
      </w:r>
      <w:r>
        <w:br/>
      </w:r>
      <w:r>
        <w:rPr>
          <w:rFonts w:ascii="Times New Roman"/>
          <w:b w:val="false"/>
          <w:i w:val="false"/>
          <w:color w:val="000000"/>
          <w:sz w:val="28"/>
        </w:rPr>
        <w:t xml:space="preserve">
      11) циклға байланысты базалық орман орналастыру 5 жылдан кейін орман қорының мәліметтер базасы табиғи өсімге актуализацияланады. Актуализациялауға жарықтандыру, тазарту жасындағы балауса ағаштар мен пісіп жетілген ағаштардан басқа орман шаруашылық және басқа да өзгерістерге ұшырамаған алқаағаштар жатады. </w:t>
      </w:r>
      <w:r>
        <w:br/>
      </w:r>
      <w:r>
        <w:rPr>
          <w:rFonts w:ascii="Times New Roman"/>
          <w:b w:val="false"/>
          <w:i w:val="false"/>
          <w:color w:val="000000"/>
          <w:sz w:val="28"/>
        </w:rPr>
        <w:t xml:space="preserve">
      Актуализация арнайы әдістемемен сыналған модель бойынша, солардың негізінде құрастырылған бағдарлама арқылы, және алқаағаштардың бағалау көрсеткіштерінің өзгеруі арқылы жасалады. </w:t>
      </w:r>
      <w:r>
        <w:br/>
      </w:r>
      <w:r>
        <w:rPr>
          <w:rFonts w:ascii="Times New Roman"/>
          <w:b w:val="false"/>
          <w:i w:val="false"/>
          <w:color w:val="000000"/>
          <w:sz w:val="28"/>
        </w:rPr>
        <w:t xml:space="preserve">
      Мәліметтер қорын жаңартқаннан соң, әр ағымдағы орман орналастыру мәліметтері бойынша табиғи өсімге актуализацияланғаннан кейін үздіксіз орман орналастырудың міндеті жүзеге асырылады; </w:t>
      </w:r>
      <w:r>
        <w:br/>
      </w:r>
      <w:r>
        <w:rPr>
          <w:rFonts w:ascii="Times New Roman"/>
          <w:b w:val="false"/>
          <w:i w:val="false"/>
          <w:color w:val="000000"/>
          <w:sz w:val="28"/>
        </w:rPr>
        <w:t xml:space="preserve">
      12) Үздіксіз орман орналастыру мамандандырылған орман орналастыру партиясының күшімен жүзеге асырылады. Мамандар Орман қорының мәліметтер банкін қолдану және үйрену барысында мыналарды орындайды: </w:t>
      </w:r>
      <w:r>
        <w:br/>
      </w:r>
      <w:r>
        <w:rPr>
          <w:rFonts w:ascii="Times New Roman"/>
          <w:b w:val="false"/>
          <w:i w:val="false"/>
          <w:color w:val="000000"/>
          <w:sz w:val="28"/>
        </w:rPr>
        <w:t xml:space="preserve">
      нормативтік анықтау мәліметтері базасын енгізу; </w:t>
      </w:r>
      <w:r>
        <w:br/>
      </w:r>
      <w:r>
        <w:rPr>
          <w:rFonts w:ascii="Times New Roman"/>
          <w:b w:val="false"/>
          <w:i w:val="false"/>
          <w:color w:val="000000"/>
          <w:sz w:val="28"/>
        </w:rPr>
        <w:t xml:space="preserve">
      ағымдағы түгендеу мәліметтерін енгізу және қадағалау; </w:t>
      </w:r>
      <w:r>
        <w:br/>
      </w:r>
      <w:r>
        <w:rPr>
          <w:rFonts w:ascii="Times New Roman"/>
          <w:b w:val="false"/>
          <w:i w:val="false"/>
          <w:color w:val="000000"/>
          <w:sz w:val="28"/>
        </w:rPr>
        <w:t xml:space="preserve">
      орман қорының телімдік орман бағалау мәліметтерін жүргізу; </w:t>
      </w:r>
      <w:r>
        <w:br/>
      </w:r>
      <w:r>
        <w:rPr>
          <w:rFonts w:ascii="Times New Roman"/>
          <w:b w:val="false"/>
          <w:i w:val="false"/>
          <w:color w:val="000000"/>
          <w:sz w:val="28"/>
        </w:rPr>
        <w:t xml:space="preserve">
      арнайы және жинақталған ақпараттардың мәліметтер базасын актуализациялау; </w:t>
      </w:r>
      <w:r>
        <w:br/>
      </w:r>
      <w:r>
        <w:rPr>
          <w:rFonts w:ascii="Times New Roman"/>
          <w:b w:val="false"/>
          <w:i w:val="false"/>
          <w:color w:val="000000"/>
          <w:sz w:val="28"/>
        </w:rPr>
        <w:t xml:space="preserve">
      орман шаруашылығы шараларының ағымдағы міндетін жоспарлау үшін жұмыс ақпаратын дайындау; </w:t>
      </w:r>
      <w:r>
        <w:br/>
      </w:r>
      <w:r>
        <w:rPr>
          <w:rFonts w:ascii="Times New Roman"/>
          <w:b w:val="false"/>
          <w:i w:val="false"/>
          <w:color w:val="000000"/>
          <w:sz w:val="28"/>
        </w:rPr>
        <w:t xml:space="preserve">
      кеспеағаш қоры жөніндегі графикалық кескіндерді қоса мәліметтер дайындау және өңдеу; </w:t>
      </w:r>
      <w:r>
        <w:br/>
      </w:r>
      <w:r>
        <w:rPr>
          <w:rFonts w:ascii="Times New Roman"/>
          <w:b w:val="false"/>
          <w:i w:val="false"/>
          <w:color w:val="000000"/>
          <w:sz w:val="28"/>
        </w:rPr>
        <w:t xml:space="preserve">
      сұрыптау мен бірге кеспеағашты материалдық-қаржылай бағалау; </w:t>
      </w:r>
      <w:r>
        <w:br/>
      </w:r>
      <w:r>
        <w:rPr>
          <w:rFonts w:ascii="Times New Roman"/>
          <w:b w:val="false"/>
          <w:i w:val="false"/>
          <w:color w:val="000000"/>
          <w:sz w:val="28"/>
        </w:rPr>
        <w:t xml:space="preserve">
      сұраныстар бойынша анықтамалар беру; </w:t>
      </w:r>
      <w:r>
        <w:br/>
      </w:r>
      <w:r>
        <w:rPr>
          <w:rFonts w:ascii="Times New Roman"/>
          <w:b w:val="false"/>
          <w:i w:val="false"/>
          <w:color w:val="000000"/>
          <w:sz w:val="28"/>
        </w:rPr>
        <w:t xml:space="preserve">
      орман шаруашылық шараларының жылдық жоспарларын жасау; </w:t>
      </w:r>
      <w:r>
        <w:br/>
      </w:r>
      <w:r>
        <w:rPr>
          <w:rFonts w:ascii="Times New Roman"/>
          <w:b w:val="false"/>
          <w:i w:val="false"/>
          <w:color w:val="000000"/>
          <w:sz w:val="28"/>
        </w:rPr>
        <w:t xml:space="preserve">
      орман шаруашылығы және орман пайдалануды бақылау жөніндегі жинақ ақпараттарды өңдеу, тарату; </w:t>
      </w:r>
      <w:r>
        <w:br/>
      </w:r>
      <w:r>
        <w:rPr>
          <w:rFonts w:ascii="Times New Roman"/>
          <w:b w:val="false"/>
          <w:i w:val="false"/>
          <w:color w:val="000000"/>
          <w:sz w:val="28"/>
        </w:rPr>
        <w:t xml:space="preserve">
      орман қорын есепке алу құжаттарын толтыру; </w:t>
      </w:r>
      <w:r>
        <w:br/>
      </w:r>
      <w:r>
        <w:rPr>
          <w:rFonts w:ascii="Times New Roman"/>
          <w:b w:val="false"/>
          <w:i w:val="false"/>
          <w:color w:val="000000"/>
          <w:sz w:val="28"/>
        </w:rPr>
        <w:t xml:space="preserve">
      орман қорының жағдайын сараптау және бағалау; </w:t>
      </w:r>
      <w:r>
        <w:br/>
      </w:r>
      <w:r>
        <w:rPr>
          <w:rFonts w:ascii="Times New Roman"/>
          <w:b w:val="false"/>
          <w:i w:val="false"/>
          <w:color w:val="000000"/>
          <w:sz w:val="28"/>
        </w:rPr>
        <w:t xml:space="preserve">
      орман мониторингі жөніндегі мәліметтерді дайындау; </w:t>
      </w:r>
      <w:r>
        <w:br/>
      </w:r>
      <w:r>
        <w:rPr>
          <w:rFonts w:ascii="Times New Roman"/>
          <w:b w:val="false"/>
          <w:i w:val="false"/>
          <w:color w:val="000000"/>
          <w:sz w:val="28"/>
        </w:rPr>
        <w:t xml:space="preserve">
      стандартты емес сұраныстарға арналған анықтамаларды дайындау және беру; </w:t>
      </w:r>
      <w:r>
        <w:br/>
      </w:r>
      <w:r>
        <w:rPr>
          <w:rFonts w:ascii="Times New Roman"/>
          <w:b w:val="false"/>
          <w:i w:val="false"/>
          <w:color w:val="000000"/>
          <w:sz w:val="28"/>
        </w:rPr>
        <w:t xml:space="preserve">
      картографиялық мәліметтер базасын жаңарту; </w:t>
      </w:r>
      <w:r>
        <w:br/>
      </w:r>
      <w:r>
        <w:rPr>
          <w:rFonts w:ascii="Times New Roman"/>
          <w:b w:val="false"/>
          <w:i w:val="false"/>
          <w:color w:val="000000"/>
          <w:sz w:val="28"/>
        </w:rPr>
        <w:t xml:space="preserve">
      пайдаланушының сұрауымен оған қажетті объектілердің шекарасы көрсетілген әуе-ғарыштық суреттерді автоматты түрде өңдеу және оларды картографиялық мәліметтер базасына тіркеу. </w:t>
      </w:r>
    </w:p>
    <w:bookmarkEnd w:id="688"/>
    <w:bookmarkStart w:name="z683" w:id="689"/>
    <w:p>
      <w:pPr>
        <w:spacing w:after="0"/>
        <w:ind w:left="0"/>
        <w:jc w:val="both"/>
      </w:pPr>
      <w:r>
        <w:rPr>
          <w:rFonts w:ascii="Times New Roman"/>
          <w:b w:val="false"/>
          <w:i w:val="false"/>
          <w:color w:val="000000"/>
          <w:sz w:val="28"/>
        </w:rPr>
        <w:t xml:space="preserve">
      9. Өздеріне берілген техникалық құралдар арқылы орманшылар мыналарды қамтамасыз етулері керек: </w:t>
      </w:r>
      <w:r>
        <w:br/>
      </w:r>
      <w:r>
        <w:rPr>
          <w:rFonts w:ascii="Times New Roman"/>
          <w:b w:val="false"/>
          <w:i w:val="false"/>
          <w:color w:val="000000"/>
          <w:sz w:val="28"/>
        </w:rPr>
        <w:t xml:space="preserve">
      1) мемлекеттік орман қорындағы жерлердің жағдайы мен оларды пайдалануды салалық есепке алу және орман кадастры кітабын жүргізу; </w:t>
      </w:r>
      <w:r>
        <w:br/>
      </w:r>
      <w:r>
        <w:rPr>
          <w:rFonts w:ascii="Times New Roman"/>
          <w:b w:val="false"/>
          <w:i w:val="false"/>
          <w:color w:val="000000"/>
          <w:sz w:val="28"/>
        </w:rPr>
        <w:t xml:space="preserve">
      2) ағаш кесуді есепке алу; </w:t>
      </w:r>
      <w:r>
        <w:br/>
      </w:r>
      <w:r>
        <w:rPr>
          <w:rFonts w:ascii="Times New Roman"/>
          <w:b w:val="false"/>
          <w:i w:val="false"/>
          <w:color w:val="000000"/>
          <w:sz w:val="28"/>
        </w:rPr>
        <w:t xml:space="preserve">
      3) кеспеағаштарды материалдық-қаржылай бағалау; </w:t>
      </w:r>
      <w:r>
        <w:br/>
      </w:r>
      <w:r>
        <w:rPr>
          <w:rFonts w:ascii="Times New Roman"/>
          <w:b w:val="false"/>
          <w:i w:val="false"/>
          <w:color w:val="000000"/>
          <w:sz w:val="28"/>
        </w:rPr>
        <w:t xml:space="preserve">
      4) орманды қалпына келтіру жұмыстарын жоспарлау және есепке алу; </w:t>
      </w:r>
      <w:r>
        <w:br/>
      </w:r>
      <w:r>
        <w:rPr>
          <w:rFonts w:ascii="Times New Roman"/>
          <w:b w:val="false"/>
          <w:i w:val="false"/>
          <w:color w:val="000000"/>
          <w:sz w:val="28"/>
        </w:rPr>
        <w:t xml:space="preserve">
      5) орман күзетуді және қорғауды жоспарлау мен есепке алу; </w:t>
      </w:r>
      <w:r>
        <w:br/>
      </w:r>
      <w:r>
        <w:rPr>
          <w:rFonts w:ascii="Times New Roman"/>
          <w:b w:val="false"/>
          <w:i w:val="false"/>
          <w:color w:val="000000"/>
          <w:sz w:val="28"/>
        </w:rPr>
        <w:t xml:space="preserve">
      6) орман өрттері мен олардың салдарын есепке алу; </w:t>
      </w:r>
      <w:r>
        <w:br/>
      </w:r>
      <w:r>
        <w:rPr>
          <w:rFonts w:ascii="Times New Roman"/>
          <w:b w:val="false"/>
          <w:i w:val="false"/>
          <w:color w:val="000000"/>
          <w:sz w:val="28"/>
        </w:rPr>
        <w:t xml:space="preserve">
      7) орман пайдалануды есепке алу; </w:t>
      </w:r>
      <w:r>
        <w:br/>
      </w:r>
      <w:r>
        <w:rPr>
          <w:rFonts w:ascii="Times New Roman"/>
          <w:b w:val="false"/>
          <w:i w:val="false"/>
          <w:color w:val="000000"/>
          <w:sz w:val="28"/>
        </w:rPr>
        <w:t xml:space="preserve">
      8) жерлерді қабылдау мен тапсыруды есепке алу; </w:t>
      </w:r>
      <w:r>
        <w:br/>
      </w:r>
      <w:r>
        <w:rPr>
          <w:rFonts w:ascii="Times New Roman"/>
          <w:b w:val="false"/>
          <w:i w:val="false"/>
          <w:color w:val="000000"/>
          <w:sz w:val="28"/>
        </w:rPr>
        <w:t xml:space="preserve">
      9) сүрексіз қорларды есепке алу; </w:t>
      </w:r>
      <w:r>
        <w:br/>
      </w:r>
      <w:r>
        <w:rPr>
          <w:rFonts w:ascii="Times New Roman"/>
          <w:b w:val="false"/>
          <w:i w:val="false"/>
          <w:color w:val="000000"/>
          <w:sz w:val="28"/>
        </w:rPr>
        <w:t xml:space="preserve">
      10) орман шаруашылығы шаралары бойынша санақ-есеп беру құжаттарын магнитті таспаларда, көшірмелер түрінде дайындау. </w:t>
      </w:r>
    </w:p>
    <w:bookmarkEnd w:id="689"/>
    <w:bookmarkStart w:name="z684" w:id="690"/>
    <w:p>
      <w:pPr>
        <w:spacing w:after="0"/>
        <w:ind w:left="0"/>
        <w:jc w:val="left"/>
      </w:pPr>
      <w:r>
        <w:rPr>
          <w:rFonts w:ascii="Times New Roman"/>
          <w:b/>
          <w:i w:val="false"/>
          <w:color w:val="000000"/>
        </w:rPr>
        <w:t xml:space="preserve"> 
  2. Үздіксіз орман орналастырудың мақсаты мен міндеті </w:t>
      </w:r>
    </w:p>
    <w:bookmarkEnd w:id="690"/>
    <w:p>
      <w:pPr>
        <w:spacing w:after="0"/>
        <w:ind w:left="0"/>
        <w:jc w:val="both"/>
      </w:pPr>
      <w:r>
        <w:rPr>
          <w:rFonts w:ascii="Times New Roman"/>
          <w:b w:val="false"/>
          <w:i w:val="false"/>
          <w:color w:val="000000"/>
          <w:sz w:val="28"/>
        </w:rPr>
        <w:t xml:space="preserve">      10. Үздіксіз орман орналастырудың мақсаты: </w:t>
      </w:r>
      <w:r>
        <w:br/>
      </w:r>
      <w:r>
        <w:rPr>
          <w:rFonts w:ascii="Times New Roman"/>
          <w:b w:val="false"/>
          <w:i w:val="false"/>
          <w:color w:val="000000"/>
          <w:sz w:val="28"/>
        </w:rPr>
        <w:t xml:space="preserve">
      1) орман мекемелерінде орман қорларын тиімді пайдалануды ұйымдастыру және орман шаруашылығын тиімді жүргізуді қамтамасыз ету; </w:t>
      </w:r>
      <w:r>
        <w:br/>
      </w:r>
      <w:r>
        <w:rPr>
          <w:rFonts w:ascii="Times New Roman"/>
          <w:b w:val="false"/>
          <w:i w:val="false"/>
          <w:color w:val="000000"/>
          <w:sz w:val="28"/>
        </w:rPr>
        <w:t xml:space="preserve">
      2) тексеру кезеңінде орманды пайдалану мен орман шаруашылық шаралары салдарынан орманға және қоршаған ортаға әсер ететін орман қорындағы өзгерістерді есепке ала отырып құрастырылған ұйымдық-шаруашылық жоспарын толық жүзеге асыру; </w:t>
      </w:r>
      <w:r>
        <w:br/>
      </w:r>
      <w:r>
        <w:rPr>
          <w:rFonts w:ascii="Times New Roman"/>
          <w:b w:val="false"/>
          <w:i w:val="false"/>
          <w:color w:val="000000"/>
          <w:sz w:val="28"/>
        </w:rPr>
        <w:t xml:space="preserve">
      3) барлық пайдалану түрлері бойынша сүрекдің қорларын толық көлемде анықтау және айқындау, сонымен қатар орман мекемелеріндегі, оның жекелеген бөліктеріндегі, соның ішінде ұзақ мерзімге пайдалануға берілген жерлердегі сүрексіз орман қорын пайдалану қарқындылығын есепке ала отырып, сүрекдің қорларын, олардың пайдалануға жарамдылығы мен тиімділігін анықтау; </w:t>
      </w:r>
      <w:r>
        <w:br/>
      </w:r>
      <w:r>
        <w:rPr>
          <w:rFonts w:ascii="Times New Roman"/>
          <w:b w:val="false"/>
          <w:i w:val="false"/>
          <w:color w:val="000000"/>
          <w:sz w:val="28"/>
        </w:rPr>
        <w:t xml:space="preserve">
      4) орман қорын пайдаланудың барлық түрлерін, орман шаруашылық шараларын жүргізу орындарын белгілеу, алқаағаштардың өсімі мен дамуына, олардың экологиялық жағдайына кері әсер ететін факторларды жою және қолайлы шешімдерін табу; </w:t>
      </w:r>
      <w:r>
        <w:br/>
      </w:r>
      <w:r>
        <w:rPr>
          <w:rFonts w:ascii="Times New Roman"/>
          <w:b w:val="false"/>
          <w:i w:val="false"/>
          <w:color w:val="000000"/>
          <w:sz w:val="28"/>
        </w:rPr>
        <w:t xml:space="preserve">
      5) орманшылықтар мен орман учаскесінен бастап орман мекемелерінің барлық өндіріс звенолары арасында немесе басқа да қызығушылық білдіріп отырған мекемелер арасындағы жарлық және есеп беру құжаттарының (алмасуын) қағазсыз формасына ауысу арқылы тиімді басқаруды қамтамасыз ету; </w:t>
      </w:r>
      <w:r>
        <w:br/>
      </w:r>
      <w:r>
        <w:rPr>
          <w:rFonts w:ascii="Times New Roman"/>
          <w:b w:val="false"/>
          <w:i w:val="false"/>
          <w:color w:val="000000"/>
          <w:sz w:val="28"/>
        </w:rPr>
        <w:t xml:space="preserve">
      6) жалға берілген орман қорларында шұғыл шараларды қолдана отырып, орманды дайындаудағы және басқа да орман қорындағы керексіз тенденцияларының қалыптасуын болдырмау мақсатында орман жағдайына тұрақты бақылау ұйымдастыру; </w:t>
      </w:r>
      <w:r>
        <w:br/>
      </w:r>
      <w:r>
        <w:rPr>
          <w:rFonts w:ascii="Times New Roman"/>
          <w:b w:val="false"/>
          <w:i w:val="false"/>
          <w:color w:val="000000"/>
          <w:sz w:val="28"/>
        </w:rPr>
        <w:t xml:space="preserve">
      7) базалық орман орналастыру мәліметтерінің нақтылығын арттыру, кезекті орман орналастыру және орман қоры мен орман кадастрын есепке алу бойынша құжаттау жұмыстарына жұмсалатын еңбек шығынын азайту; </w:t>
      </w:r>
      <w:r>
        <w:br/>
      </w:r>
      <w:r>
        <w:rPr>
          <w:rFonts w:ascii="Times New Roman"/>
          <w:b w:val="false"/>
          <w:i w:val="false"/>
          <w:color w:val="000000"/>
          <w:sz w:val="28"/>
        </w:rPr>
        <w:t xml:space="preserve">
      8) орман қорындағы әртүрлі орман пайдалану үшін орман қорының жерлерін бөлудегі геодезиялық және картографиялық белгілену сапасын арттыру, оларды қабылдау және орман пайдалануға тапсыру; </w:t>
      </w:r>
      <w:r>
        <w:br/>
      </w:r>
      <w:r>
        <w:rPr>
          <w:rFonts w:ascii="Times New Roman"/>
          <w:b w:val="false"/>
          <w:i w:val="false"/>
          <w:color w:val="000000"/>
          <w:sz w:val="28"/>
        </w:rPr>
        <w:t xml:space="preserve">
      9) орман мекемесінің аумағында іске асырылған жағдайда ормандардың аймақтық және локальді мониторингі жөніндегі ақпараттармен қамтамасыз ету. </w:t>
      </w:r>
    </w:p>
    <w:bookmarkStart w:name="z685" w:id="691"/>
    <w:p>
      <w:pPr>
        <w:spacing w:after="0"/>
        <w:ind w:left="0"/>
        <w:jc w:val="both"/>
      </w:pPr>
      <w:r>
        <w:rPr>
          <w:rFonts w:ascii="Times New Roman"/>
          <w:b w:val="false"/>
          <w:i w:val="false"/>
          <w:color w:val="000000"/>
          <w:sz w:val="28"/>
        </w:rPr>
        <w:t xml:space="preserve">
      11. Үздіксіз орман орналастыру барысында қойылған мақсатқа сәйкес төмендегідей тапсырмалар кешені шешіледі: </w:t>
      </w:r>
      <w:r>
        <w:br/>
      </w:r>
      <w:r>
        <w:rPr>
          <w:rFonts w:ascii="Times New Roman"/>
          <w:b w:val="false"/>
          <w:i w:val="false"/>
          <w:color w:val="000000"/>
          <w:sz w:val="28"/>
        </w:rPr>
        <w:t xml:space="preserve">
      1) орман шаруашылығы мен орман қоры бойынша мәліметтер банкін және ағымды орман түгендеуді сақтау: </w:t>
      </w:r>
      <w:r>
        <w:br/>
      </w:r>
      <w:r>
        <w:rPr>
          <w:rFonts w:ascii="Times New Roman"/>
          <w:b w:val="false"/>
          <w:i w:val="false"/>
          <w:color w:val="000000"/>
          <w:sz w:val="28"/>
        </w:rPr>
        <w:t xml:space="preserve">
      ағымдағы жылға орман қорының жағдайы, атқарылған шаралар, олардың салдары, орманның босатылуы және оның барлық пайдалану түрлері бойынша дайындалуы, орман қорларына кіретін ұзақ мерзімді пайдалануға берілген орман учаскелеріндегі өзгерістер, орман учаскелерінің (телімдердің) жағдайлары жөніндегі мәліметтерді жинау; </w:t>
      </w:r>
      <w:r>
        <w:br/>
      </w:r>
      <w:r>
        <w:rPr>
          <w:rFonts w:ascii="Times New Roman"/>
          <w:b w:val="false"/>
          <w:i w:val="false"/>
          <w:color w:val="000000"/>
          <w:sz w:val="28"/>
        </w:rPr>
        <w:t xml:space="preserve">
      орманға шаруашылық әсерін тигізетін учаскелерді анықтау; </w:t>
      </w:r>
      <w:r>
        <w:br/>
      </w:r>
      <w:r>
        <w:rPr>
          <w:rFonts w:ascii="Times New Roman"/>
          <w:b w:val="false"/>
          <w:i w:val="false"/>
          <w:color w:val="000000"/>
          <w:sz w:val="28"/>
        </w:rPr>
        <w:t xml:space="preserve">
      кезекті басты және аралықтағы пайдалану жылындағы кеспеағаш қорын бағалау; </w:t>
      </w:r>
      <w:r>
        <w:br/>
      </w:r>
      <w:r>
        <w:rPr>
          <w:rFonts w:ascii="Times New Roman"/>
          <w:b w:val="false"/>
          <w:i w:val="false"/>
          <w:color w:val="000000"/>
          <w:sz w:val="28"/>
        </w:rPr>
        <w:t xml:space="preserve">
      орман пайдалану мен басқа да орманға тигізетін әсерлер жөніндегі мәліметтердің дұрыстығын бақылау; </w:t>
      </w:r>
      <w:r>
        <w:br/>
      </w:r>
      <w:r>
        <w:rPr>
          <w:rFonts w:ascii="Times New Roman"/>
          <w:b w:val="false"/>
          <w:i w:val="false"/>
          <w:color w:val="000000"/>
          <w:sz w:val="28"/>
        </w:rPr>
        <w:t xml:space="preserve">
      мәліметтер базасын ағымды жаңарту; </w:t>
      </w:r>
      <w:r>
        <w:br/>
      </w:r>
      <w:r>
        <w:rPr>
          <w:rFonts w:ascii="Times New Roman"/>
          <w:b w:val="false"/>
          <w:i w:val="false"/>
          <w:color w:val="000000"/>
          <w:sz w:val="28"/>
        </w:rPr>
        <w:t xml:space="preserve">
      ОҚ мәліметтер базасын алқаағаштың табиғи өсіміне байланысты актуализациялау; </w:t>
      </w:r>
      <w:r>
        <w:br/>
      </w:r>
      <w:r>
        <w:rPr>
          <w:rFonts w:ascii="Times New Roman"/>
          <w:b w:val="false"/>
          <w:i w:val="false"/>
          <w:color w:val="000000"/>
          <w:sz w:val="28"/>
        </w:rPr>
        <w:t xml:space="preserve">
      2) орман шаруашылық шаралары мен орман пайдалануды жоспарлау: </w:t>
      </w:r>
      <w:r>
        <w:br/>
      </w:r>
      <w:r>
        <w:rPr>
          <w:rFonts w:ascii="Times New Roman"/>
          <w:b w:val="false"/>
          <w:i w:val="false"/>
          <w:color w:val="000000"/>
          <w:sz w:val="28"/>
        </w:rPr>
        <w:t xml:space="preserve">
      кеспеағаш қорын басты және аралық пайдалану кесуіне дайындау; </w:t>
      </w:r>
      <w:r>
        <w:br/>
      </w:r>
      <w:r>
        <w:rPr>
          <w:rFonts w:ascii="Times New Roman"/>
          <w:b w:val="false"/>
          <w:i w:val="false"/>
          <w:color w:val="000000"/>
          <w:sz w:val="28"/>
        </w:rPr>
        <w:t xml:space="preserve">
      келесі кеспеағаштардың орналасу жоспарын айқындау; </w:t>
      </w:r>
      <w:r>
        <w:br/>
      </w:r>
      <w:r>
        <w:rPr>
          <w:rFonts w:ascii="Times New Roman"/>
          <w:b w:val="false"/>
          <w:i w:val="false"/>
          <w:color w:val="000000"/>
          <w:sz w:val="28"/>
        </w:rPr>
        <w:t xml:space="preserve">
      кеспеағаштарды материалдық-қаржылай бағалау; </w:t>
      </w:r>
      <w:r>
        <w:br/>
      </w:r>
      <w:r>
        <w:rPr>
          <w:rFonts w:ascii="Times New Roman"/>
          <w:b w:val="false"/>
          <w:i w:val="false"/>
          <w:color w:val="000000"/>
          <w:sz w:val="28"/>
        </w:rPr>
        <w:t xml:space="preserve">
      кеспеағаштардың геомәліметтерімен бірге графикалық жоспарын беру; </w:t>
      </w:r>
      <w:r>
        <w:br/>
      </w:r>
      <w:r>
        <w:rPr>
          <w:rFonts w:ascii="Times New Roman"/>
          <w:b w:val="false"/>
          <w:i w:val="false"/>
          <w:color w:val="000000"/>
          <w:sz w:val="28"/>
        </w:rPr>
        <w:t xml:space="preserve">
      ағаш кесу билеттерін беру және есепке алу; </w:t>
      </w:r>
      <w:r>
        <w:br/>
      </w:r>
      <w:r>
        <w:rPr>
          <w:rFonts w:ascii="Times New Roman"/>
          <w:b w:val="false"/>
          <w:i w:val="false"/>
          <w:color w:val="000000"/>
          <w:sz w:val="28"/>
        </w:rPr>
        <w:t xml:space="preserve">
      күту үшін кесу, санитарлық кесу, екпе ағаштарды қайта жаңарту және басқа да кесулерді белгілеу; </w:t>
      </w:r>
      <w:r>
        <w:br/>
      </w:r>
      <w:r>
        <w:rPr>
          <w:rFonts w:ascii="Times New Roman"/>
          <w:b w:val="false"/>
          <w:i w:val="false"/>
          <w:color w:val="000000"/>
          <w:sz w:val="28"/>
        </w:rPr>
        <w:t xml:space="preserve">
      ормандардың ұдайы өсіруге жататын ауданының құрылымы мен көлемін айқындау; </w:t>
      </w:r>
      <w:r>
        <w:br/>
      </w:r>
      <w:r>
        <w:rPr>
          <w:rFonts w:ascii="Times New Roman"/>
          <w:b w:val="false"/>
          <w:i w:val="false"/>
          <w:color w:val="000000"/>
          <w:sz w:val="28"/>
        </w:rPr>
        <w:t xml:space="preserve">
      орман екпелері жұмыстарын іске асыру мен орманмен қамтылмаған жерлердегі табиғи жаңаруға қолайлы жағдай жасау шараларының жылдық жоспарын жасау; </w:t>
      </w:r>
      <w:r>
        <w:br/>
      </w:r>
      <w:r>
        <w:rPr>
          <w:rFonts w:ascii="Times New Roman"/>
          <w:b w:val="false"/>
          <w:i w:val="false"/>
          <w:color w:val="000000"/>
          <w:sz w:val="28"/>
        </w:rPr>
        <w:t xml:space="preserve">
      орманды кесу және орманшаруашылық шаралар жоспарына түзету енгізу; </w:t>
      </w:r>
      <w:r>
        <w:br/>
      </w:r>
      <w:r>
        <w:rPr>
          <w:rFonts w:ascii="Times New Roman"/>
          <w:b w:val="false"/>
          <w:i w:val="false"/>
          <w:color w:val="000000"/>
          <w:sz w:val="28"/>
        </w:rPr>
        <w:t xml:space="preserve">
      табиғи жаңару жағдайы орманмен қамтылған жерлерге ауыстыруға сәйкес келетін немесе ауыстыруға нормативтік мерзімі жеткен орман екпелерінің учаскелерін іріктеу; </w:t>
      </w:r>
      <w:r>
        <w:br/>
      </w:r>
      <w:r>
        <w:rPr>
          <w:rFonts w:ascii="Times New Roman"/>
          <w:b w:val="false"/>
          <w:i w:val="false"/>
          <w:color w:val="000000"/>
          <w:sz w:val="28"/>
        </w:rPr>
        <w:t xml:space="preserve">
      3) орман пайдалану мен орман шаруашылық шараларының жүргізілуін бақылау: </w:t>
      </w:r>
      <w:r>
        <w:br/>
      </w:r>
      <w:r>
        <w:rPr>
          <w:rFonts w:ascii="Times New Roman"/>
          <w:b w:val="false"/>
          <w:i w:val="false"/>
          <w:color w:val="000000"/>
          <w:sz w:val="28"/>
        </w:rPr>
        <w:t xml:space="preserve">
      атқарылған жұмыстарды есепке алу, белгіленген жоспарлардан, орманшылық ережелері мен шектеулерден ауытқуларды тіркеу және бағалау шұғыл шараларды қажет ететін анықталған ауытқулардың белгі беру анықтамасын толтыру; </w:t>
      </w:r>
      <w:r>
        <w:br/>
      </w:r>
      <w:r>
        <w:rPr>
          <w:rFonts w:ascii="Times New Roman"/>
          <w:b w:val="false"/>
          <w:i w:val="false"/>
          <w:color w:val="000000"/>
          <w:sz w:val="28"/>
        </w:rPr>
        <w:t xml:space="preserve">
      басты орман пайдалану кесулерін куәландыру; </w:t>
      </w:r>
      <w:r>
        <w:br/>
      </w:r>
      <w:r>
        <w:rPr>
          <w:rFonts w:ascii="Times New Roman"/>
          <w:b w:val="false"/>
          <w:i w:val="false"/>
          <w:color w:val="000000"/>
          <w:sz w:val="28"/>
        </w:rPr>
        <w:t xml:space="preserve">
      атқарылған орман шаруашылық шараларының сапасын бағалау мен жұмыс нәтижелерін сараптау; </w:t>
      </w:r>
      <w:r>
        <w:br/>
      </w:r>
      <w:r>
        <w:rPr>
          <w:rFonts w:ascii="Times New Roman"/>
          <w:b w:val="false"/>
          <w:i w:val="false"/>
          <w:color w:val="000000"/>
          <w:sz w:val="28"/>
        </w:rPr>
        <w:t xml:space="preserve">
      4) орманды күзету мен қорғауды ұйымдастыру: </w:t>
      </w:r>
      <w:r>
        <w:br/>
      </w:r>
      <w:r>
        <w:rPr>
          <w:rFonts w:ascii="Times New Roman"/>
          <w:b w:val="false"/>
          <w:i w:val="false"/>
          <w:color w:val="000000"/>
          <w:sz w:val="28"/>
        </w:rPr>
        <w:t xml:space="preserve">
      өндірістік қалдықтар әсер ететін аймақтардағы ормандардың орман патологиялық мониторингі; </w:t>
      </w:r>
      <w:r>
        <w:br/>
      </w:r>
      <w:r>
        <w:rPr>
          <w:rFonts w:ascii="Times New Roman"/>
          <w:b w:val="false"/>
          <w:i w:val="false"/>
          <w:color w:val="000000"/>
          <w:sz w:val="28"/>
        </w:rPr>
        <w:t xml:space="preserve">
      қарауға алынған бақылау учаскелерінің санитарлық жағдайын тексеру; </w:t>
      </w:r>
      <w:r>
        <w:br/>
      </w:r>
      <w:r>
        <w:rPr>
          <w:rFonts w:ascii="Times New Roman"/>
          <w:b w:val="false"/>
          <w:i w:val="false"/>
          <w:color w:val="000000"/>
          <w:sz w:val="28"/>
        </w:rPr>
        <w:t xml:space="preserve">
      орман қорғау бойынша есеп беру мен ұсыныстар пішіндерін беру; </w:t>
      </w:r>
      <w:r>
        <w:br/>
      </w:r>
      <w:r>
        <w:rPr>
          <w:rFonts w:ascii="Times New Roman"/>
          <w:b w:val="false"/>
          <w:i w:val="false"/>
          <w:color w:val="000000"/>
          <w:sz w:val="28"/>
        </w:rPr>
        <w:t xml:space="preserve">
      5) орман кадастры, орман шаруашылығы бойынша есепке алу және есеп беру, ормандарды мемлекеттік есепке алу құжаттарын жүргізу, ақпараттық қызмет көрсету: </w:t>
      </w:r>
      <w:r>
        <w:br/>
      </w:r>
      <w:r>
        <w:rPr>
          <w:rFonts w:ascii="Times New Roman"/>
          <w:b w:val="false"/>
          <w:i w:val="false"/>
          <w:color w:val="000000"/>
          <w:sz w:val="28"/>
        </w:rPr>
        <w:t xml:space="preserve">
      орман кадастрлық кітабын жүргізу және орманды мемлекеттік есепке алу пішіндерін немесе оның үзіндісін беру; </w:t>
      </w:r>
      <w:r>
        <w:br/>
      </w:r>
      <w:r>
        <w:rPr>
          <w:rFonts w:ascii="Times New Roman"/>
          <w:b w:val="false"/>
          <w:i w:val="false"/>
          <w:color w:val="000000"/>
          <w:sz w:val="28"/>
        </w:rPr>
        <w:t xml:space="preserve">
      орман шаруашылығы бойынша мемлекеттік статистикалық есеп беру пішінін құрастыру; </w:t>
      </w:r>
      <w:r>
        <w:br/>
      </w:r>
      <w:r>
        <w:rPr>
          <w:rFonts w:ascii="Times New Roman"/>
          <w:b w:val="false"/>
          <w:i w:val="false"/>
          <w:color w:val="000000"/>
          <w:sz w:val="28"/>
        </w:rPr>
        <w:t xml:space="preserve">
      орман шаруашылық саласының әртүрлі ерекшелігі бойынша орман пайдалану, орман қоры мен оның жекелеген бөліктерінің жағдайы жөнінде анықтамалық ақпарат беру; </w:t>
      </w:r>
      <w:r>
        <w:br/>
      </w:r>
      <w:r>
        <w:rPr>
          <w:rFonts w:ascii="Times New Roman"/>
          <w:b w:val="false"/>
          <w:i w:val="false"/>
          <w:color w:val="000000"/>
          <w:sz w:val="28"/>
        </w:rPr>
        <w:t xml:space="preserve">
      орман қоры мен орман шаруашылық шараларының картографиялық және графикалық орындалуы бойынша мәлімет беру; </w:t>
      </w:r>
      <w:r>
        <w:br/>
      </w:r>
      <w:r>
        <w:rPr>
          <w:rFonts w:ascii="Times New Roman"/>
          <w:b w:val="false"/>
          <w:i w:val="false"/>
          <w:color w:val="000000"/>
          <w:sz w:val="28"/>
        </w:rPr>
        <w:t xml:space="preserve">
      6) орман пайдалану мен орман шаруашылық шараларын жоспарлау: </w:t>
      </w:r>
      <w:r>
        <w:br/>
      </w:r>
      <w:r>
        <w:rPr>
          <w:rFonts w:ascii="Times New Roman"/>
          <w:b w:val="false"/>
          <w:i w:val="false"/>
          <w:color w:val="000000"/>
          <w:sz w:val="28"/>
        </w:rPr>
        <w:t xml:space="preserve">
      тексеру кезеңіне орман кесу мен орман шаруашылық шараларының жоспарын жасау (анықтау); </w:t>
      </w:r>
      <w:r>
        <w:br/>
      </w:r>
      <w:r>
        <w:rPr>
          <w:rFonts w:ascii="Times New Roman"/>
          <w:b w:val="false"/>
          <w:i w:val="false"/>
          <w:color w:val="000000"/>
          <w:sz w:val="28"/>
        </w:rPr>
        <w:t xml:space="preserve">
      алқаағаштардан шайыр алу жобасын кесу жоспарымен ұштастыра отырып құрастыру (қалыптастыру); </w:t>
      </w:r>
      <w:r>
        <w:br/>
      </w:r>
      <w:r>
        <w:rPr>
          <w:rFonts w:ascii="Times New Roman"/>
          <w:b w:val="false"/>
          <w:i w:val="false"/>
          <w:color w:val="000000"/>
          <w:sz w:val="28"/>
        </w:rPr>
        <w:t xml:space="preserve">
      орман шаруашылық жұмыстарын жүргізу және оны орналастырудың жылдық жоспарын құрастыру; </w:t>
      </w:r>
      <w:r>
        <w:br/>
      </w:r>
      <w:r>
        <w:rPr>
          <w:rFonts w:ascii="Times New Roman"/>
          <w:b w:val="false"/>
          <w:i w:val="false"/>
          <w:color w:val="000000"/>
          <w:sz w:val="28"/>
        </w:rPr>
        <w:t xml:space="preserve">
      қайта қалпына келтіру учаскелерін орманмен қамтылған жерге, ал жұмсақ жапырақты алқаағаштарды күтіп-баптау кесулері арқылы қылқанды шаруашылыққа ауыстыру жобасына түзету енгізу; </w:t>
      </w:r>
      <w:r>
        <w:br/>
      </w:r>
      <w:r>
        <w:rPr>
          <w:rFonts w:ascii="Times New Roman"/>
          <w:b w:val="false"/>
          <w:i w:val="false"/>
          <w:color w:val="000000"/>
          <w:sz w:val="28"/>
        </w:rPr>
        <w:t xml:space="preserve">
      7) орман қорының жалға берілген учаскелерінде басты пайдалану үшін кесудің және орман шаруашылығын жүргізудің жобасын жасау. </w:t>
      </w:r>
    </w:p>
    <w:bookmarkEnd w:id="691"/>
    <w:bookmarkStart w:name="z686" w:id="692"/>
    <w:p>
      <w:pPr>
        <w:spacing w:after="0"/>
        <w:ind w:left="0"/>
        <w:jc w:val="both"/>
      </w:pPr>
      <w:r>
        <w:rPr>
          <w:rFonts w:ascii="Times New Roman"/>
          <w:b w:val="false"/>
          <w:i w:val="false"/>
          <w:color w:val="000000"/>
          <w:sz w:val="28"/>
        </w:rPr>
        <w:t xml:space="preserve">
      12. Барлық мәселелер кешені жыл сайынғы орман түгендеудің нәтижесі бойынша шешіледі. </w:t>
      </w:r>
      <w:r>
        <w:br/>
      </w:r>
      <w:r>
        <w:rPr>
          <w:rFonts w:ascii="Times New Roman"/>
          <w:b w:val="false"/>
          <w:i w:val="false"/>
          <w:color w:val="000000"/>
          <w:sz w:val="28"/>
        </w:rPr>
        <w:t xml:space="preserve">
      Болашаққа жоспарлау мәселелері актуализацияланған мәліметтер базасының ақпараттары арқылы шешіледі. </w:t>
      </w:r>
      <w:r>
        <w:br/>
      </w:r>
      <w:r>
        <w:rPr>
          <w:rFonts w:ascii="Times New Roman"/>
          <w:b w:val="false"/>
          <w:i w:val="false"/>
          <w:color w:val="000000"/>
          <w:sz w:val="28"/>
        </w:rPr>
        <w:t xml:space="preserve">
      Пайдаланушылырға орман қоры мен мемлекеттік есепке алудың жаңартылған пішіндерін немесе оның үзіндісін және орман қорының, орман пайдаланудың, орман шаруашылық саласының жағдайы жөніндегі анықтама беру алдын ала анықталған мерзімдерде жүргізіледі. </w:t>
      </w:r>
      <w:r>
        <w:br/>
      </w:r>
      <w:r>
        <w:rPr>
          <w:rFonts w:ascii="Times New Roman"/>
          <w:b w:val="false"/>
          <w:i w:val="false"/>
          <w:color w:val="000000"/>
          <w:sz w:val="28"/>
        </w:rPr>
        <w:t xml:space="preserve">
      Керекті ақпараттарды шұғыл тапсыруды қажет ететін мәселелер бір жылдың ішінде немесе белгіленген уақытта пайдаланушының талабы бойынша шешіледі. </w:t>
      </w:r>
      <w:r>
        <w:br/>
      </w:r>
      <w:r>
        <w:rPr>
          <w:rFonts w:ascii="Times New Roman"/>
          <w:b w:val="false"/>
          <w:i w:val="false"/>
          <w:color w:val="000000"/>
          <w:sz w:val="28"/>
        </w:rPr>
        <w:t xml:space="preserve">
      Үздіксіз орман орналастыру барысында жалға беру қағазы орман қорын жалға алу сұраныстарына байланысты белгілі бір шарттардың көмегімен жалға алушының есебінен құрастырылады. </w:t>
      </w:r>
    </w:p>
    <w:bookmarkEnd w:id="692"/>
    <w:bookmarkStart w:name="z687" w:id="693"/>
    <w:p>
      <w:pPr>
        <w:spacing w:after="0"/>
        <w:ind w:left="0"/>
        <w:jc w:val="left"/>
      </w:pPr>
      <w:r>
        <w:rPr>
          <w:rFonts w:ascii="Times New Roman"/>
          <w:b/>
          <w:i w:val="false"/>
          <w:color w:val="000000"/>
        </w:rPr>
        <w:t xml:space="preserve"> 
  3. Үздіксіз орман орналастыруға ауысу барысындағы </w:t>
      </w:r>
      <w:r>
        <w:br/>
      </w:r>
      <w:r>
        <w:rPr>
          <w:rFonts w:ascii="Times New Roman"/>
          <w:b/>
          <w:i w:val="false"/>
          <w:color w:val="000000"/>
        </w:rPr>
        <w:t xml:space="preserve">
базалық орман орналастыруды жүргізу ерекшеліктері </w:t>
      </w:r>
    </w:p>
    <w:bookmarkEnd w:id="693"/>
    <w:p>
      <w:pPr>
        <w:spacing w:after="0"/>
        <w:ind w:left="0"/>
        <w:jc w:val="both"/>
      </w:pPr>
      <w:r>
        <w:rPr>
          <w:rFonts w:ascii="Times New Roman"/>
          <w:b w:val="false"/>
          <w:i w:val="false"/>
          <w:color w:val="000000"/>
          <w:sz w:val="28"/>
        </w:rPr>
        <w:t xml:space="preserve">      13. Орман орналастыру нұсқауларында көрсетілген барлық жұмыстарды жүргізу және орман қорының нақты ақпараттық мәліметтер базасын құру - орман орналастырудың негізгі мақсаты болып табылады. Бұнымен базалық орман орналастырудың далалық және камералдық жұмыстарының ерекшеліктері анықталады. </w:t>
      </w:r>
    </w:p>
    <w:bookmarkStart w:name="z688" w:id="694"/>
    <w:p>
      <w:pPr>
        <w:spacing w:after="0"/>
        <w:ind w:left="0"/>
        <w:jc w:val="both"/>
      </w:pPr>
      <w:r>
        <w:rPr>
          <w:rFonts w:ascii="Times New Roman"/>
          <w:b w:val="false"/>
          <w:i w:val="false"/>
          <w:color w:val="000000"/>
          <w:sz w:val="28"/>
        </w:rPr>
        <w:t xml:space="preserve">
      14. Дайындық жұмыстарын жүргізу ерекшеліктері: </w:t>
      </w:r>
      <w:r>
        <w:br/>
      </w:r>
      <w:r>
        <w:rPr>
          <w:rFonts w:ascii="Times New Roman"/>
          <w:b w:val="false"/>
          <w:i w:val="false"/>
          <w:color w:val="000000"/>
          <w:sz w:val="28"/>
        </w:rPr>
        <w:t xml:space="preserve">
      1) базалық орман орналастыруға дайындық жұмыстары барысында қарастырылған орман орналастыру ережелеріне қосымша мыналар атқарылады: </w:t>
      </w:r>
      <w:r>
        <w:br/>
      </w:r>
      <w:r>
        <w:rPr>
          <w:rFonts w:ascii="Times New Roman"/>
          <w:b w:val="false"/>
          <w:i w:val="false"/>
          <w:color w:val="000000"/>
          <w:sz w:val="28"/>
        </w:rPr>
        <w:t xml:space="preserve">
      алдағы тексеру кезеңінің тиісті кесу аймағын анықтау; </w:t>
      </w:r>
      <w:r>
        <w:br/>
      </w:r>
      <w:r>
        <w:rPr>
          <w:rFonts w:ascii="Times New Roman"/>
          <w:b w:val="false"/>
          <w:i w:val="false"/>
          <w:color w:val="000000"/>
          <w:sz w:val="28"/>
        </w:rPr>
        <w:t xml:space="preserve">
      таксациялау әдісі бойынша (дешифрлер, көзбен көру, таңдамалы және өлшемелі есептеу) орман қорының орман орналастыру объектілерін алдын ала бөліп дешифрланған бақылау учаскесін немесе сызықтық жүрісті салу; </w:t>
      </w:r>
      <w:r>
        <w:br/>
      </w:r>
      <w:r>
        <w:rPr>
          <w:rFonts w:ascii="Times New Roman"/>
          <w:b w:val="false"/>
          <w:i w:val="false"/>
          <w:color w:val="000000"/>
          <w:sz w:val="28"/>
        </w:rPr>
        <w:t xml:space="preserve">
      таксациялау көрсеткіштерінің табиғи өсімге модельдік актуализациялануын айқындау, қайта жаңарту үшін кесу, басты пайдалану үшін кесу жасына жетпеген әртүрлі жастағы алқаағаштарда сүрекдің қорының нормативтерін таңдау; </w:t>
      </w:r>
      <w:r>
        <w:br/>
      </w:r>
      <w:r>
        <w:rPr>
          <w:rFonts w:ascii="Times New Roman"/>
          <w:b w:val="false"/>
          <w:i w:val="false"/>
          <w:color w:val="000000"/>
          <w:sz w:val="28"/>
        </w:rPr>
        <w:t xml:space="preserve">
      2) алдағы тексеру кезеңінде басты, күтіп-баптау және басқа да кесулер жүргізілетін аймақтарды анықтау (кесу түрлерінің араласуы, орман алқаптарының тасымалдауға қолайлығы және тасымалдау жолының құрылымын ескере отырып жүргізіледі). </w:t>
      </w:r>
      <w:r>
        <w:br/>
      </w:r>
      <w:r>
        <w:rPr>
          <w:rFonts w:ascii="Times New Roman"/>
          <w:b w:val="false"/>
          <w:i w:val="false"/>
          <w:color w:val="000000"/>
          <w:sz w:val="28"/>
        </w:rPr>
        <w:t xml:space="preserve">
      Аймақтар орман алқаптарының жоспарлы-картографиялық және таксация мәліметтерін, ағаш тасымалдау және басқа да жол құрылысының жоспарын зерттеу негізінде анықталады. </w:t>
      </w:r>
      <w:r>
        <w:br/>
      </w:r>
      <w:r>
        <w:rPr>
          <w:rFonts w:ascii="Times New Roman"/>
          <w:b w:val="false"/>
          <w:i w:val="false"/>
          <w:color w:val="000000"/>
          <w:sz w:val="28"/>
        </w:rPr>
        <w:t xml:space="preserve">
      Жұмыстың нәтижесі бойынша алдағы күту үшін кесу, тағы басқа да кесулер жүргізілетін орамдар тізімі жасалады; </w:t>
      </w:r>
      <w:r>
        <w:br/>
      </w:r>
      <w:r>
        <w:rPr>
          <w:rFonts w:ascii="Times New Roman"/>
          <w:b w:val="false"/>
          <w:i w:val="false"/>
          <w:color w:val="000000"/>
          <w:sz w:val="28"/>
        </w:rPr>
        <w:t xml:space="preserve">
      3) таксация әдісі бойынша орман қорының бөлінуі әртүрлі алқаағаштарды таксациялау дәлдігі бойынша, орман орналастыру нұсқауларының нормативтеріне сәйкес жүргізіледі; </w:t>
      </w:r>
      <w:r>
        <w:br/>
      </w:r>
      <w:r>
        <w:rPr>
          <w:rFonts w:ascii="Times New Roman"/>
          <w:b w:val="false"/>
          <w:i w:val="false"/>
          <w:color w:val="000000"/>
          <w:sz w:val="28"/>
        </w:rPr>
        <w:t xml:space="preserve">
      4) таксациялық - дешифрлік бақылау учаскесі (немесе сызықтық жүріс) аэрофотосуреттерін дұрыс дешифрлеу үшін машықтану, әдіс-тәсілдерді үйрену мақсатында жасалынады. Бұдан көлемдеріне байланысты 4 тен 6 ға дейін орамдар таңдалып алынады, олардағы алқаағаш және жер категориялары әртүрлі болады. </w:t>
      </w:r>
      <w:r>
        <w:br/>
      </w:r>
      <w:r>
        <w:rPr>
          <w:rFonts w:ascii="Times New Roman"/>
          <w:b w:val="false"/>
          <w:i w:val="false"/>
          <w:color w:val="000000"/>
          <w:sz w:val="28"/>
        </w:rPr>
        <w:t xml:space="preserve">
      Бақылау учаскелеріне қарасты сызықтық жүріс үстіндегі барлық телімдер таңдамалы өлшемелі-санау әдісімен таксацияланады. </w:t>
      </w:r>
      <w:r>
        <w:br/>
      </w:r>
      <w:r>
        <w:rPr>
          <w:rFonts w:ascii="Times New Roman"/>
          <w:b w:val="false"/>
          <w:i w:val="false"/>
          <w:color w:val="000000"/>
          <w:sz w:val="28"/>
        </w:rPr>
        <w:t xml:space="preserve">
      Шекарасы анық көрінбейтін телімдер керек болған жағдайда көзбен көріп анықталады. </w:t>
      </w:r>
      <w:r>
        <w:br/>
      </w:r>
      <w:r>
        <w:rPr>
          <w:rFonts w:ascii="Times New Roman"/>
          <w:b w:val="false"/>
          <w:i w:val="false"/>
          <w:color w:val="000000"/>
          <w:sz w:val="28"/>
        </w:rPr>
        <w:t xml:space="preserve">
      Сызықтық жүрістің ұзындығы алқаағаштардың орналасуына байланысты 5 км. мөлшерінде белгіленеді; </w:t>
      </w:r>
      <w:r>
        <w:br/>
      </w:r>
      <w:r>
        <w:rPr>
          <w:rFonts w:ascii="Times New Roman"/>
          <w:b w:val="false"/>
          <w:i w:val="false"/>
          <w:color w:val="000000"/>
          <w:sz w:val="28"/>
        </w:rPr>
        <w:t xml:space="preserve">
      5) алқаағаштардың актуализациясын, сүрекдің қорын таңдау нормативін анықтау үшін ғылыми-зерттеу институттарының ұсыныстары, орман орналастыру аумағындағы сақталған бақылау алаңшалары мен алдыңғы таксацияның мәліметтері пайдаланылады. </w:t>
      </w:r>
      <w:r>
        <w:br/>
      </w:r>
      <w:r>
        <w:rPr>
          <w:rFonts w:ascii="Times New Roman"/>
          <w:b w:val="false"/>
          <w:i w:val="false"/>
          <w:color w:val="000000"/>
          <w:sz w:val="28"/>
        </w:rPr>
        <w:t xml:space="preserve">
      Әрбір орман құраушы тұқымға құрамы және толымдылығы көбірек қамтылатын 2-4 бақылау алаңшалары салынады; </w:t>
      </w:r>
      <w:r>
        <w:br/>
      </w:r>
      <w:r>
        <w:rPr>
          <w:rFonts w:ascii="Times New Roman"/>
          <w:b w:val="false"/>
          <w:i w:val="false"/>
          <w:color w:val="000000"/>
          <w:sz w:val="28"/>
        </w:rPr>
        <w:t xml:space="preserve">
      6) орманды дешифрлік таксациялауға қажетті нормативтік анықтамалар болмаған жағдайда ағаш тұқымдарының дешифрлеу белгілері кестесі және сүрекдің желектерінің аэрофотосуреттері арқылы олардың таксациялық көрсеткіштерін анықтау кестелері жасалынады. </w:t>
      </w:r>
      <w:r>
        <w:br/>
      </w:r>
      <w:r>
        <w:rPr>
          <w:rFonts w:ascii="Times New Roman"/>
          <w:b w:val="false"/>
          <w:i w:val="false"/>
          <w:color w:val="000000"/>
          <w:sz w:val="28"/>
        </w:rPr>
        <w:t xml:space="preserve">
      Ағаш тұқымдыларын аэрофотосуреттерде дешифрлеу кестесі әртүрлі категориялардағы алқаағаштардың суреттік көрінісі мен алдын-ала көзбен бағалау арқылы алынған мәліметтерін талдау негізінде жасалады. Бағалау - дешифрлік модель кестесі алқаағаштың дешифрлік көрсеткіштерін стандартты бағдарламалар көмегімен компьютерде сараптау негізінде жасалады; </w:t>
      </w:r>
      <w:r>
        <w:br/>
      </w:r>
      <w:r>
        <w:rPr>
          <w:rFonts w:ascii="Times New Roman"/>
          <w:b w:val="false"/>
          <w:i w:val="false"/>
          <w:color w:val="000000"/>
          <w:sz w:val="28"/>
        </w:rPr>
        <w:t xml:space="preserve">
      7) аэрофотосуреттерді жұмысқа дайындау және орамдар аумағын таксациялық телімдерге бөлу қолданыстағы орман орналастыру нұсқауларында көрсетілген талаптарға сәйкес іске асырылады. </w:t>
      </w:r>
      <w:r>
        <w:br/>
      </w:r>
      <w:r>
        <w:rPr>
          <w:rFonts w:ascii="Times New Roman"/>
          <w:b w:val="false"/>
          <w:i w:val="false"/>
          <w:color w:val="000000"/>
          <w:sz w:val="28"/>
        </w:rPr>
        <w:t xml:space="preserve">
      Орман мекемелерінің орман қорын таксациялық телімдерге бөлу барысында мүмкіндігінше телімдердің бұрынғы анықталған шекаралары сақталады. Тексеру кезеңінде пайда болған жаңа телім шекаралары (ағашы кесілген жерлер, орман екпелері) аэрофотосуреттер мен орман орналастыру планшеттеріндегі шекараларына мүмкіндігінше сәйкес болады. Олардың шекараларын бір бірімен сәйкестендіру мүмкін болмаған жағдайда, шекаралар дешифрлеу мәліметі бойынша табиғи жағдайда көзбен көріп тексеру арқылы белгіленеді де орманшымен келісу ведомосы жасалады. Бұл жағдайда есепке алу кітабына тиісті түзетулер енгізіледі. </w:t>
      </w:r>
    </w:p>
    <w:bookmarkEnd w:id="694"/>
    <w:bookmarkStart w:name="z689" w:id="695"/>
    <w:p>
      <w:pPr>
        <w:spacing w:after="0"/>
        <w:ind w:left="0"/>
        <w:jc w:val="both"/>
      </w:pPr>
      <w:r>
        <w:rPr>
          <w:rFonts w:ascii="Times New Roman"/>
          <w:b w:val="false"/>
          <w:i w:val="false"/>
          <w:color w:val="000000"/>
          <w:sz w:val="28"/>
        </w:rPr>
        <w:t xml:space="preserve">
      15. Далалық жұмыстарды жүргізу ерекшеліктері: </w:t>
      </w:r>
      <w:r>
        <w:br/>
      </w:r>
      <w:r>
        <w:rPr>
          <w:rFonts w:ascii="Times New Roman"/>
          <w:b w:val="false"/>
          <w:i w:val="false"/>
          <w:color w:val="000000"/>
          <w:sz w:val="28"/>
        </w:rPr>
        <w:t xml:space="preserve">
      1) далалық жұмыстарды жүргізу барысында Орман қорының мәліметтер банкі нақты болуы үшін орамдардың таксациялық телімдерге бөлінуі (тұрақты шаруашылық учаскелер) сапалы және орман орналастыру жұмыстарының нормативтік дәлдігі орман орналастыру нұсқауларына сәйкес болады; </w:t>
      </w:r>
      <w:r>
        <w:br/>
      </w:r>
      <w:r>
        <w:rPr>
          <w:rFonts w:ascii="Times New Roman"/>
          <w:b w:val="false"/>
          <w:i w:val="false"/>
          <w:color w:val="000000"/>
          <w:sz w:val="28"/>
        </w:rPr>
        <w:t xml:space="preserve">
      2) орманды таксациялау жұмыстарымен бірге шаруашылық және апаттық өзгерістерге ұшыраған телімдердің жоспарлық-картографиялық мәліметтерде дұрыс көрсетілуі тексеріледі және дұрыс көрсетілмеген шекарасы орманшымен келісіледі. </w:t>
      </w:r>
      <w:r>
        <w:br/>
      </w:r>
      <w:r>
        <w:rPr>
          <w:rFonts w:ascii="Times New Roman"/>
          <w:b w:val="false"/>
          <w:i w:val="false"/>
          <w:color w:val="000000"/>
          <w:sz w:val="28"/>
        </w:rPr>
        <w:t xml:space="preserve">
      Кеспеағаш, телім, орман екпелері аудандарының планшеттерде көрсетілуі дұрыс болмаған жағдайда, орман орналастыру маманының бақылауымен қайта есептеу жұмыстары жүргізіледі, орман шаруашылығын есепке алу кітабына қажетті түзету енгізіліп, келісім акт толтырылады. </w:t>
      </w:r>
      <w:r>
        <w:br/>
      </w:r>
      <w:r>
        <w:rPr>
          <w:rFonts w:ascii="Times New Roman"/>
          <w:b w:val="false"/>
          <w:i w:val="false"/>
          <w:color w:val="000000"/>
          <w:sz w:val="28"/>
        </w:rPr>
        <w:t xml:space="preserve">
      Егер учаскелердің ауданы орман орналастырудың разряды бойынша ең төменгі рұқсат етілген ауданына тең немесе үлкен болса, онда олар жекеленген телімдерге бөлінеді. </w:t>
      </w:r>
      <w:r>
        <w:br/>
      </w:r>
      <w:r>
        <w:rPr>
          <w:rFonts w:ascii="Times New Roman"/>
          <w:b w:val="false"/>
          <w:i w:val="false"/>
          <w:color w:val="000000"/>
          <w:sz w:val="28"/>
        </w:rPr>
        <w:t xml:space="preserve">
      Жаңадан пайда болған телімдер бойынша орамдағы телімдердің реттік сандары белгіленеді. Телімдерді толық қайта реттік нөмірлеу кезекті базалық орман орналастыру кезеңінде жүзеге асырылады; </w:t>
      </w:r>
      <w:r>
        <w:br/>
      </w:r>
      <w:r>
        <w:rPr>
          <w:rFonts w:ascii="Times New Roman"/>
          <w:b w:val="false"/>
          <w:i w:val="false"/>
          <w:color w:val="000000"/>
          <w:sz w:val="28"/>
        </w:rPr>
        <w:t xml:space="preserve">
      3) кесілетін ағаш қоры аз учаскелерді таксациялау кезінде негізгі орман құраушы тұқым бойынша кесу жасына жетпеген алқаағаштарға немесе техникалық сапасын жоғалтпастан бұрын жұмсақ жапырақты ағаш тұқымдарына (қайыңдар, көктеректер) кесу шараларын белгілеу арқылы қосымша сүрекдің қорлары анықталады; </w:t>
      </w:r>
      <w:r>
        <w:br/>
      </w:r>
      <w:r>
        <w:rPr>
          <w:rFonts w:ascii="Times New Roman"/>
          <w:b w:val="false"/>
          <w:i w:val="false"/>
          <w:color w:val="000000"/>
          <w:sz w:val="28"/>
        </w:rPr>
        <w:t xml:space="preserve">
      4) сүрекдіңдердің қосымша қоры дайындалатын телімдер күтіп-баптау кесу жұмыстары белгіленбеген төмендегідей алқаағаштар категориясынан жиналады: </w:t>
      </w:r>
      <w:r>
        <w:br/>
      </w:r>
      <w:r>
        <w:rPr>
          <w:rFonts w:ascii="Times New Roman"/>
          <w:b w:val="false"/>
          <w:i w:val="false"/>
          <w:color w:val="000000"/>
          <w:sz w:val="28"/>
        </w:rPr>
        <w:t xml:space="preserve">
      қылқан жапырақты ағаштарға зиян келтірмей кесіп алу мүмкіндігі бар негізгі кесу жасына жеткен бір қабаттағы, орта және пісіп жетілу жасындағы, аралас ағаштар (көктерек, қайың); </w:t>
      </w:r>
      <w:r>
        <w:br/>
      </w:r>
      <w:r>
        <w:rPr>
          <w:rFonts w:ascii="Times New Roman"/>
          <w:b w:val="false"/>
          <w:i w:val="false"/>
          <w:color w:val="000000"/>
          <w:sz w:val="28"/>
        </w:rPr>
        <w:t xml:space="preserve">
      қор бойынша негізгі емес пісіп жетілген тұқымдары бар әртүрлі жастағы қылқан жапырақты (басым көпшілігі - шыршалы) алқаағаштар; </w:t>
      </w:r>
      <w:r>
        <w:br/>
      </w:r>
      <w:r>
        <w:rPr>
          <w:rFonts w:ascii="Times New Roman"/>
          <w:b w:val="false"/>
          <w:i w:val="false"/>
          <w:color w:val="000000"/>
          <w:sz w:val="28"/>
        </w:rPr>
        <w:t xml:space="preserve">
      қылқан жапырақты ағаш өскіндері жеткілікті және өміршеңдігі жоғары, жасы 30 дан асқан, 2 қабаттағы орман астарымен қамтылған, құнарлығы жоғарғы топырақта өскен жапырақты және жапырақты-қылқанды алқаағаштар. Осындай алқаағаштарда бір немесе екі мәртелі кесу, қайта жаңарту кесуі белгіленеді (толымдылығына байланысты). Бұл жағдайда техникалық пісіп жетілу жасындағы жуандыққа жеткен сүрекдіңдер ғана кесіледі; </w:t>
      </w:r>
      <w:r>
        <w:br/>
      </w:r>
      <w:r>
        <w:rPr>
          <w:rFonts w:ascii="Times New Roman"/>
          <w:b w:val="false"/>
          <w:i w:val="false"/>
          <w:color w:val="000000"/>
          <w:sz w:val="28"/>
        </w:rPr>
        <w:t xml:space="preserve">
      жағдайы нашар, өсуі баяу орта жастағы және пісіп келе жатқан, толымдылығы 0,3 - 0,5 тұқымдылар (кесуге тыйым салынған ерекше қорғалатын учаскелерге жатқызылғандардан басқа). Оларды кесу жасына дейін қалдыру топырақ құнарлығының толық пайдаланылмауына әкеліп соғады. Бұндай алқаағаштарда жаппай қайта құру кесулері белгіленеді. </w:t>
      </w:r>
      <w:r>
        <w:br/>
      </w:r>
      <w:r>
        <w:rPr>
          <w:rFonts w:ascii="Times New Roman"/>
          <w:b w:val="false"/>
          <w:i w:val="false"/>
          <w:color w:val="000000"/>
          <w:sz w:val="28"/>
        </w:rPr>
        <w:t xml:space="preserve">
      Кейін олар астарындағы шаруашылық жағынан құнды тұқымдылардың өскіні арқылы қалпына келтіріледі (немесе орман екпелерін өндіру арқылы); </w:t>
      </w:r>
      <w:r>
        <w:br/>
      </w:r>
      <w:r>
        <w:rPr>
          <w:rFonts w:ascii="Times New Roman"/>
          <w:b w:val="false"/>
          <w:i w:val="false"/>
          <w:color w:val="000000"/>
          <w:sz w:val="28"/>
        </w:rPr>
        <w:t xml:space="preserve">
      5) қосымша сүрекдің қоры бар телімдерге кірмейтіндері: </w:t>
      </w:r>
      <w:r>
        <w:br/>
      </w:r>
      <w:r>
        <w:rPr>
          <w:rFonts w:ascii="Times New Roman"/>
          <w:b w:val="false"/>
          <w:i w:val="false"/>
          <w:color w:val="000000"/>
          <w:sz w:val="28"/>
        </w:rPr>
        <w:t xml:space="preserve">
      толымдылығы 0,5-0,6 немесе топтап алғанда сирету жұмыстарын жүргізген жағдайда жел құлатуы мүмкін (көп жағдайда дымқыл, әлсіз топырақты жерлер) алқаағаштар; </w:t>
      </w:r>
      <w:r>
        <w:br/>
      </w:r>
      <w:r>
        <w:rPr>
          <w:rFonts w:ascii="Times New Roman"/>
          <w:b w:val="false"/>
          <w:i w:val="false"/>
          <w:color w:val="000000"/>
          <w:sz w:val="28"/>
        </w:rPr>
        <w:t xml:space="preserve">
      өзінің жағдайы бойынша жаппай санитарлық кесу жұмыстарын қажет ететін алқаағаштар; </w:t>
      </w:r>
      <w:r>
        <w:br/>
      </w:r>
      <w:r>
        <w:rPr>
          <w:rFonts w:ascii="Times New Roman"/>
          <w:b w:val="false"/>
          <w:i w:val="false"/>
          <w:color w:val="000000"/>
          <w:sz w:val="28"/>
        </w:rPr>
        <w:t xml:space="preserve">
      орман астарында шаруашылық бағалы өскіндері жоқ пісіп жетілмеген орташа толымдылықты жұмсақ жапырақты алқаағаштар. </w:t>
      </w:r>
    </w:p>
    <w:bookmarkEnd w:id="695"/>
    <w:bookmarkStart w:name="z690" w:id="696"/>
    <w:p>
      <w:pPr>
        <w:spacing w:after="0"/>
        <w:ind w:left="0"/>
        <w:jc w:val="both"/>
      </w:pPr>
      <w:r>
        <w:rPr>
          <w:rFonts w:ascii="Times New Roman"/>
          <w:b w:val="false"/>
          <w:i w:val="false"/>
          <w:color w:val="000000"/>
          <w:sz w:val="28"/>
        </w:rPr>
        <w:t xml:space="preserve">
      16. Камералдық жұмыстарды жүргізу ерекшеліктері: </w:t>
      </w:r>
      <w:r>
        <w:br/>
      </w:r>
      <w:r>
        <w:rPr>
          <w:rFonts w:ascii="Times New Roman"/>
          <w:b w:val="false"/>
          <w:i w:val="false"/>
          <w:color w:val="000000"/>
          <w:sz w:val="28"/>
        </w:rPr>
        <w:t xml:space="preserve">
      1) камералдық кезеңде далалық орман таксациялау және зерттеу ақпараттары өңделеді, жаңа орман орналастыру нұсқауларына сәйкес орман орналастыру жобасы жасалады; </w:t>
      </w:r>
      <w:r>
        <w:br/>
      </w:r>
      <w:r>
        <w:rPr>
          <w:rFonts w:ascii="Times New Roman"/>
          <w:b w:val="false"/>
          <w:i w:val="false"/>
          <w:color w:val="000000"/>
          <w:sz w:val="28"/>
        </w:rPr>
        <w:t xml:space="preserve">
      2) базалық орман орналастыру материалдары бойынша арнайы бағдарламалық құралдардың көмегімен барлық орман орналастыруды жобалау тапсырмаларын шешуде маңызды болып есептелетін орман мекемесінің Орман қорының мәліметтер банкі жаңартылады. Камералдық жұмыстардың соңында жасалынған Орман қорының мәліметтер банкі ұйымдастыру-шаруашылық жоспарының барлық материалдарымен бірге орман мекемелеріне пайдалануға тапсырылады; </w:t>
      </w:r>
      <w:r>
        <w:br/>
      </w:r>
      <w:r>
        <w:rPr>
          <w:rFonts w:ascii="Times New Roman"/>
          <w:b w:val="false"/>
          <w:i w:val="false"/>
          <w:color w:val="000000"/>
          <w:sz w:val="28"/>
        </w:rPr>
        <w:t xml:space="preserve">
      3) басты және аралықтағы пайдалану есебінен басқа қорларды қосымша пайдалану тәртібі бойынша жыл сайынғы ағаш дайындау есебі де жүргізіледі (осы ереженің 15-4 пунктінен қараңыз). Қосымша қорлар кездесетін телімдерге кесу түрі бойынша басым тұқымдылар есебінен ведомос жасалады. Қосымша қорды таңдаумен қоса кесу түрлері бойынша бір жолғы кесудің жалпы қосынды қоры пісіп жетілген ағаш қорының құралу кезеңіне бөлінеді. Бұл кезең сол жұмыс жүргізілетін аудандағы ағаштың өсу заңдылықтары мен алдағы 10-15 жылға болжанатын орман қорының жас құрылымының өзгеру динамикасын зерттеу арқылы анықталады; </w:t>
      </w:r>
      <w:r>
        <w:br/>
      </w:r>
      <w:r>
        <w:rPr>
          <w:rFonts w:ascii="Times New Roman"/>
          <w:b w:val="false"/>
          <w:i w:val="false"/>
          <w:color w:val="000000"/>
          <w:sz w:val="28"/>
        </w:rPr>
        <w:t xml:space="preserve">
      4) сүрекдің дайындауға қажетті қосымша ағаш қорлары бар телімдер пайдалану қорының орналасу планында көрсетіледі. Пайдалану қорының алқаағаштарынан өзгеше болуы үшін бұл телімдердің іші (45 градус) қара тушпен тік жіңішке сызықтармен сызылады. Олар пайдалану қолайлылығы мен шаруашылық маңызы бойынша бөлінбейді; </w:t>
      </w:r>
      <w:r>
        <w:br/>
      </w:r>
      <w:r>
        <w:rPr>
          <w:rFonts w:ascii="Times New Roman"/>
          <w:b w:val="false"/>
          <w:i w:val="false"/>
          <w:color w:val="000000"/>
          <w:sz w:val="28"/>
        </w:rPr>
        <w:t xml:space="preserve">
      5) жобаланатын іс шаралардың аумақтық таралу ведомосы орман орналастыру жұмысынан кейін алғашқы екі жылдың ішінде жасалады; </w:t>
      </w:r>
      <w:r>
        <w:br/>
      </w:r>
      <w:r>
        <w:rPr>
          <w:rFonts w:ascii="Times New Roman"/>
          <w:b w:val="false"/>
          <w:i w:val="false"/>
          <w:color w:val="000000"/>
          <w:sz w:val="28"/>
        </w:rPr>
        <w:t xml:space="preserve">
      6) орман мекемесінде Орман қорының мәліметтер банкін жүргізетін дайындықтан өткен мамандар (орманшы) мен техникалық құралдар болған жағдайда, таксациялық сипаттаманың кітаптары орман иеленушісіне тек бір дана дайындалып беріледі, ал орманшылықтарға магнитті көшірмелер түрінде беріледі. </w:t>
      </w:r>
      <w:r>
        <w:br/>
      </w:r>
      <w:r>
        <w:rPr>
          <w:rFonts w:ascii="Times New Roman"/>
          <w:b w:val="false"/>
          <w:i w:val="false"/>
          <w:color w:val="000000"/>
          <w:sz w:val="28"/>
        </w:rPr>
        <w:t xml:space="preserve">
      Орман қорының мәліметтер банкін жүргізу және пайдалану арнайы нұсқаулар бойынша жүзеге асырылады. Дайындықтан өткен Орман қорының мәліметтер банкін пайдаланатын мамандардың құрастырған нұсқаулары және басқа да құжаттар орман орналастыру ұйымына тапсырылады. </w:t>
      </w:r>
    </w:p>
    <w:bookmarkEnd w:id="696"/>
    <w:bookmarkStart w:name="z691" w:id="697"/>
    <w:p>
      <w:pPr>
        <w:spacing w:after="0"/>
        <w:ind w:left="0"/>
        <w:jc w:val="left"/>
      </w:pPr>
      <w:r>
        <w:rPr>
          <w:rFonts w:ascii="Times New Roman"/>
          <w:b/>
          <w:i w:val="false"/>
          <w:color w:val="000000"/>
        </w:rPr>
        <w:t xml:space="preserve"> 
  4. Ағымдағы орман түгендеу </w:t>
      </w:r>
    </w:p>
    <w:bookmarkEnd w:id="697"/>
    <w:p>
      <w:pPr>
        <w:spacing w:after="0"/>
        <w:ind w:left="0"/>
        <w:jc w:val="both"/>
      </w:pPr>
      <w:r>
        <w:rPr>
          <w:rFonts w:ascii="Times New Roman"/>
          <w:b w:val="false"/>
          <w:i w:val="false"/>
          <w:color w:val="000000"/>
          <w:sz w:val="28"/>
        </w:rPr>
        <w:t xml:space="preserve">      17. Жыл сайынғы ағымдағы орман түгендеу жұмыстары төмендегідей: </w:t>
      </w:r>
      <w:r>
        <w:br/>
      </w:r>
      <w:r>
        <w:rPr>
          <w:rFonts w:ascii="Times New Roman"/>
          <w:b w:val="false"/>
          <w:i w:val="false"/>
          <w:color w:val="000000"/>
          <w:sz w:val="28"/>
        </w:rPr>
        <w:t xml:space="preserve">
      1) ағымдағы орман түгендеу жұмысы барысында орман орналастыру бөлімшелері жыл бойына мынандай шараларды атқарады: </w:t>
      </w:r>
      <w:r>
        <w:br/>
      </w:r>
      <w:r>
        <w:rPr>
          <w:rFonts w:ascii="Times New Roman"/>
          <w:b w:val="false"/>
          <w:i w:val="false"/>
          <w:color w:val="000000"/>
          <w:sz w:val="28"/>
        </w:rPr>
        <w:t xml:space="preserve">
      орман иеленушісінің есепке алу мәліметтері бойынша кезекті базалық орман орналастырудан кейінгі 01.01. жылының жағдайы бойынша ағымдағы өзгерістерінің мәліметтер базасын қалыптастыру; </w:t>
      </w:r>
      <w:r>
        <w:br/>
      </w:r>
      <w:r>
        <w:rPr>
          <w:rFonts w:ascii="Times New Roman"/>
          <w:b w:val="false"/>
          <w:i w:val="false"/>
          <w:color w:val="000000"/>
          <w:sz w:val="28"/>
        </w:rPr>
        <w:t xml:space="preserve">
      табиғи жағдайда көзбен көріп бағалауға телімдерді таңдау; </w:t>
      </w:r>
      <w:r>
        <w:br/>
      </w:r>
      <w:r>
        <w:rPr>
          <w:rFonts w:ascii="Times New Roman"/>
          <w:b w:val="false"/>
          <w:i w:val="false"/>
          <w:color w:val="000000"/>
          <w:sz w:val="28"/>
        </w:rPr>
        <w:t xml:space="preserve">
      Орман қорының мәліметтер базасын жаңалау; </w:t>
      </w:r>
      <w:r>
        <w:br/>
      </w:r>
      <w:r>
        <w:rPr>
          <w:rFonts w:ascii="Times New Roman"/>
          <w:b w:val="false"/>
          <w:i w:val="false"/>
          <w:color w:val="000000"/>
          <w:sz w:val="28"/>
        </w:rPr>
        <w:t xml:space="preserve">
      таңдалынып алынған телімдерді бағалау; </w:t>
      </w:r>
      <w:r>
        <w:br/>
      </w:r>
      <w:r>
        <w:rPr>
          <w:rFonts w:ascii="Times New Roman"/>
          <w:b w:val="false"/>
          <w:i w:val="false"/>
          <w:color w:val="000000"/>
          <w:sz w:val="28"/>
        </w:rPr>
        <w:t xml:space="preserve">
      тексеру кезеңінің кезекті жылына арналған орман шаруашылық, орман пайдалану шаралары мен көлем жоспарын құрастыру (ағымдағы жоспарлау); </w:t>
      </w:r>
      <w:r>
        <w:br/>
      </w:r>
      <w:r>
        <w:rPr>
          <w:rFonts w:ascii="Times New Roman"/>
          <w:b w:val="false"/>
          <w:i w:val="false"/>
          <w:color w:val="000000"/>
          <w:sz w:val="28"/>
        </w:rPr>
        <w:t xml:space="preserve">
      орман кадастрлық кітабын толтыру; </w:t>
      </w:r>
      <w:r>
        <w:br/>
      </w:r>
      <w:r>
        <w:rPr>
          <w:rFonts w:ascii="Times New Roman"/>
          <w:b w:val="false"/>
          <w:i w:val="false"/>
          <w:color w:val="000000"/>
          <w:sz w:val="28"/>
        </w:rPr>
        <w:t xml:space="preserve">
      бұрынғы орындалған жұмыстардың сапасы мен тиімділігі, орман қорындағы өзгерістер және орман шикізат қорының жағдайы сараптамасының есеп беру құжатын құрастыру; </w:t>
      </w:r>
      <w:r>
        <w:br/>
      </w:r>
      <w:r>
        <w:rPr>
          <w:rFonts w:ascii="Times New Roman"/>
          <w:b w:val="false"/>
          <w:i w:val="false"/>
          <w:color w:val="000000"/>
          <w:sz w:val="28"/>
        </w:rPr>
        <w:t xml:space="preserve">
      таксациялық көрсеткіштерді актуализациялау үшін өсу моделін нақтылау мақсатында қосымша мәліметтер жинау, бақылау алаңшаларын салу; </w:t>
      </w:r>
      <w:r>
        <w:br/>
      </w:r>
      <w:r>
        <w:rPr>
          <w:rFonts w:ascii="Times New Roman"/>
          <w:b w:val="false"/>
          <w:i w:val="false"/>
          <w:color w:val="000000"/>
          <w:sz w:val="28"/>
        </w:rPr>
        <w:t xml:space="preserve">
      2) ағымдағы орман түгендеуге дайындық жұмыстары үздіксіз орман орналастыру объектісі бекітіліп берілген орындаушылардың тікелей қатысуымен жүргізіледі, олар мынандай шараларды атқарады: </w:t>
      </w:r>
      <w:r>
        <w:br/>
      </w:r>
      <w:r>
        <w:rPr>
          <w:rFonts w:ascii="Times New Roman"/>
          <w:b w:val="false"/>
          <w:i w:val="false"/>
          <w:color w:val="000000"/>
          <w:sz w:val="28"/>
        </w:rPr>
        <w:t xml:space="preserve">
      орман орналастыру материалдарындағы ағымдағы өзгерістердің енгізілу сапасын және есепке алу құжаттарын тексеру; </w:t>
      </w:r>
      <w:r>
        <w:br/>
      </w:r>
      <w:r>
        <w:rPr>
          <w:rFonts w:ascii="Times New Roman"/>
          <w:b w:val="false"/>
          <w:i w:val="false"/>
          <w:color w:val="000000"/>
          <w:sz w:val="28"/>
        </w:rPr>
        <w:t xml:space="preserve">
      табиғи жағдайда таксациялау жұмыстарына арналған құжаттарды дайындау; </w:t>
      </w:r>
      <w:r>
        <w:br/>
      </w:r>
      <w:r>
        <w:rPr>
          <w:rFonts w:ascii="Times New Roman"/>
          <w:b w:val="false"/>
          <w:i w:val="false"/>
          <w:color w:val="000000"/>
          <w:sz w:val="28"/>
        </w:rPr>
        <w:t xml:space="preserve">
      3) орман орналастыру материалдары мен есеп құжаттарына ағымдағы өзгерістерінің енгізілу сапасын анықтау үшін өзгеріс түрлері бойынша жалпы телімдер санының аз дегенде 5%-на тексеру жүргізіледі. Тексеру нәтижелері бойынша тиісті акт толтырылады. </w:t>
      </w:r>
      <w:r>
        <w:br/>
      </w:r>
      <w:r>
        <w:rPr>
          <w:rFonts w:ascii="Times New Roman"/>
          <w:b w:val="false"/>
          <w:i w:val="false"/>
          <w:color w:val="000000"/>
          <w:sz w:val="28"/>
        </w:rPr>
        <w:t xml:space="preserve">
      Кеспеағаштардың, орман екпелерінің шекаралары орман бағалау телімдерінің сүлбесіне сәйкес болуына ерекше көңіл бөлінеді. Бұл үшін орман орналастыру планшеттері, аэрофотосуреттер (базалық орман орналастыру абристері), ғарыштан түсірілген суреттер (егер оларды алу мүмкін жағдайда), сонымен бірге картографиялық мәліметтер базасы пайдаланылады. Сәйкес келмеген жағдайлардың барлығы есепке алынып, табиғи жағдайда тексеріледі. </w:t>
      </w:r>
      <w:r>
        <w:br/>
      </w:r>
      <w:r>
        <w:rPr>
          <w:rFonts w:ascii="Times New Roman"/>
          <w:b w:val="false"/>
          <w:i w:val="false"/>
          <w:color w:val="000000"/>
          <w:sz w:val="28"/>
        </w:rPr>
        <w:t xml:space="preserve">
      Егерде өзгерістердің түсірілмеуі немесе қате түсірілуі көрсеткіш бойынша барлық тексерілген учаскелердің 10 пайызынан асса, онда қанағаттанарлықсыз деген баға беріледі, басқа жағдайларда қанағаттанарлық болып бағаланады. </w:t>
      </w:r>
      <w:r>
        <w:br/>
      </w:r>
      <w:r>
        <w:rPr>
          <w:rFonts w:ascii="Times New Roman"/>
          <w:b w:val="false"/>
          <w:i w:val="false"/>
          <w:color w:val="000000"/>
          <w:sz w:val="28"/>
        </w:rPr>
        <w:t xml:space="preserve">
      Ағымдағы өзгерістердің түсірілуіне қанағаттанарлықсыз деген баға бергенде дайындық жұмыстары тоқтатылып орман иеленушісіне хабарланады және ерекше бақылауға ала отырып, өзгерістерді енгізу мерзімі белгіленеді. </w:t>
      </w:r>
      <w:r>
        <w:br/>
      </w:r>
      <w:r>
        <w:rPr>
          <w:rFonts w:ascii="Times New Roman"/>
          <w:b w:val="false"/>
          <w:i w:val="false"/>
          <w:color w:val="000000"/>
          <w:sz w:val="28"/>
        </w:rPr>
        <w:t xml:space="preserve">
      Ағымдағы өзгерістердің енгізілуін, есепке тіркеу қағазының толтырылуын, табылған қателердің түзелуін тексергеннен кейін арнайы бағдарламалық құралдар арқылы бірінші ағымдағы түгендеу жылы объекті өзгерістерінің көмекші мәліметтер базасы құрастырылады; </w:t>
      </w:r>
      <w:r>
        <w:br/>
      </w:r>
      <w:r>
        <w:rPr>
          <w:rFonts w:ascii="Times New Roman"/>
          <w:b w:val="false"/>
          <w:i w:val="false"/>
          <w:color w:val="000000"/>
          <w:sz w:val="28"/>
        </w:rPr>
        <w:t xml:space="preserve">
      4) табиғи жағдайда көріп шығатын телімдерді таңдап алу әр орманшылық бойынша орамдардың қағазға түсірілген тізімін Орман қорының мәліметтер банкін алу арқылы жүзеге асырылады. </w:t>
      </w:r>
      <w:r>
        <w:br/>
      </w:r>
      <w:r>
        <w:rPr>
          <w:rFonts w:ascii="Times New Roman"/>
          <w:b w:val="false"/>
          <w:i w:val="false"/>
          <w:color w:val="000000"/>
          <w:sz w:val="28"/>
        </w:rPr>
        <w:t xml:space="preserve">
      Телімдерді теріп алу әртүрлі іс-шаралардың әсерінен болған өзгерістер мен бағалау сипаттамасына сәйкес жүргізіледі; </w:t>
      </w:r>
      <w:r>
        <w:br/>
      </w:r>
      <w:r>
        <w:rPr>
          <w:rFonts w:ascii="Times New Roman"/>
          <w:b w:val="false"/>
          <w:i w:val="false"/>
          <w:color w:val="000000"/>
          <w:sz w:val="28"/>
        </w:rPr>
        <w:t xml:space="preserve">
      5) жыл сайын мыналар таксацияланады: </w:t>
      </w:r>
      <w:r>
        <w:br/>
      </w:r>
      <w:r>
        <w:rPr>
          <w:rFonts w:ascii="Times New Roman"/>
          <w:b w:val="false"/>
          <w:i w:val="false"/>
          <w:color w:val="000000"/>
          <w:sz w:val="28"/>
        </w:rPr>
        <w:t xml:space="preserve">
      мекеме аумағына жаңа қосылған аудандар; </w:t>
      </w:r>
      <w:r>
        <w:br/>
      </w:r>
      <w:r>
        <w:rPr>
          <w:rFonts w:ascii="Times New Roman"/>
          <w:b w:val="false"/>
          <w:i w:val="false"/>
          <w:color w:val="000000"/>
          <w:sz w:val="28"/>
        </w:rPr>
        <w:t xml:space="preserve">
      ағымдағы түгендеу жылында жер түрлері аттарының өзгеруіне байланысты орманды және ормансыз жер учаскелері; </w:t>
      </w:r>
      <w:r>
        <w:br/>
      </w:r>
      <w:r>
        <w:rPr>
          <w:rFonts w:ascii="Times New Roman"/>
          <w:b w:val="false"/>
          <w:i w:val="false"/>
          <w:color w:val="000000"/>
          <w:sz w:val="28"/>
        </w:rPr>
        <w:t xml:space="preserve">
      күтіп-баптау кесуі, басты пайдалану кесуі жаппай жүргізілмеген, тағы басқа кесулер жүргізілген алқаағаштар; </w:t>
      </w:r>
      <w:r>
        <w:br/>
      </w:r>
      <w:r>
        <w:rPr>
          <w:rFonts w:ascii="Times New Roman"/>
          <w:b w:val="false"/>
          <w:i w:val="false"/>
          <w:color w:val="000000"/>
          <w:sz w:val="28"/>
        </w:rPr>
        <w:t xml:space="preserve">
      апатты әсерлерге ұшыраған, зиянкестер мен аурулар ошақтары бар және антропогенді әсерлерге ұшыраған алқаағаштар; </w:t>
      </w:r>
      <w:r>
        <w:br/>
      </w:r>
      <w:r>
        <w:rPr>
          <w:rFonts w:ascii="Times New Roman"/>
          <w:b w:val="false"/>
          <w:i w:val="false"/>
          <w:color w:val="000000"/>
          <w:sz w:val="28"/>
        </w:rPr>
        <w:t xml:space="preserve">
      ағаштары жаңадан кесілген және алдағы 2 жылда орман екпелерін отырғызу белгіленген жерлер; </w:t>
      </w:r>
      <w:r>
        <w:br/>
      </w:r>
      <w:r>
        <w:rPr>
          <w:rFonts w:ascii="Times New Roman"/>
          <w:b w:val="false"/>
          <w:i w:val="false"/>
          <w:color w:val="000000"/>
          <w:sz w:val="28"/>
        </w:rPr>
        <w:t xml:space="preserve">
      орманмен қамтылған жерлерге аудару жасындағы орман екпелері, сонымен бірге олардың аудару жасынан асқандары (бірінші ағымдағы орман түгендеу барысында базалық орман орналастырудан екі және одан да көп жылдардан кейін барлық орман екпелері табиғи жағдайда таксацияланады); </w:t>
      </w:r>
      <w:r>
        <w:br/>
      </w:r>
      <w:r>
        <w:rPr>
          <w:rFonts w:ascii="Times New Roman"/>
          <w:b w:val="false"/>
          <w:i w:val="false"/>
          <w:color w:val="000000"/>
          <w:sz w:val="28"/>
        </w:rPr>
        <w:t xml:space="preserve">
      шайыр алудан кейінгі қайта жаңарту шаралары аяқталған алқаағаштар; </w:t>
      </w:r>
      <w:r>
        <w:br/>
      </w:r>
      <w:r>
        <w:rPr>
          <w:rFonts w:ascii="Times New Roman"/>
          <w:b w:val="false"/>
          <w:i w:val="false"/>
          <w:color w:val="000000"/>
          <w:sz w:val="28"/>
        </w:rPr>
        <w:t xml:space="preserve">
      тапсырыс берушінің көзқарасы бойынша орман орналастыру сипаттамасы табиғи жағдайға сәйкес емес телімдер; </w:t>
      </w:r>
      <w:r>
        <w:br/>
      </w:r>
      <w:r>
        <w:rPr>
          <w:rFonts w:ascii="Times New Roman"/>
          <w:b w:val="false"/>
          <w:i w:val="false"/>
          <w:color w:val="000000"/>
          <w:sz w:val="28"/>
        </w:rPr>
        <w:t xml:space="preserve">
      6) бес жылда бір рет мыналар бағаланады (таксацияланады): </w:t>
      </w:r>
      <w:r>
        <w:br/>
      </w:r>
      <w:r>
        <w:rPr>
          <w:rFonts w:ascii="Times New Roman"/>
          <w:b w:val="false"/>
          <w:i w:val="false"/>
          <w:color w:val="000000"/>
          <w:sz w:val="28"/>
        </w:rPr>
        <w:t xml:space="preserve">
      жинақталған орман екпелері, қайта жаңартудан кейінгі 25 жасқа дейінгі алқаағаштар; </w:t>
      </w:r>
      <w:r>
        <w:br/>
      </w:r>
      <w:r>
        <w:rPr>
          <w:rFonts w:ascii="Times New Roman"/>
          <w:b w:val="false"/>
          <w:i w:val="false"/>
          <w:color w:val="000000"/>
          <w:sz w:val="28"/>
        </w:rPr>
        <w:t xml:space="preserve">
      базалық орман орналастыру мәліметтері бойынша толымдылығы кесу жұмыстарын жүргізуге мүмкіндік беретін соңғы 5 жылдың ішінде күтіп-баптау кесуі жүргізілмеген және оларды атқаруға ешқандай шаруашылық шешімдер тағайындалмаған, жарықтандыру және тазарту кесу жасындағы алқаағаштар; </w:t>
      </w:r>
      <w:r>
        <w:br/>
      </w:r>
      <w:r>
        <w:rPr>
          <w:rFonts w:ascii="Times New Roman"/>
          <w:b w:val="false"/>
          <w:i w:val="false"/>
          <w:color w:val="000000"/>
          <w:sz w:val="28"/>
        </w:rPr>
        <w:t xml:space="preserve">
      шайыр алу жұмыстары жүргізіліп жатқан алқаағаштар; </w:t>
      </w:r>
      <w:r>
        <w:br/>
      </w:r>
      <w:r>
        <w:rPr>
          <w:rFonts w:ascii="Times New Roman"/>
          <w:b w:val="false"/>
          <w:i w:val="false"/>
          <w:color w:val="000000"/>
          <w:sz w:val="28"/>
        </w:rPr>
        <w:t xml:space="preserve">
      орман орналастыру бойынша табиғи түлеу, сонымен қатар табиғи түлеуге жәрдемдесу шаралары белгіленген орман учаскелері; </w:t>
      </w:r>
      <w:r>
        <w:br/>
      </w:r>
      <w:r>
        <w:rPr>
          <w:rFonts w:ascii="Times New Roman"/>
          <w:b w:val="false"/>
          <w:i w:val="false"/>
          <w:color w:val="000000"/>
          <w:sz w:val="28"/>
        </w:rPr>
        <w:t xml:space="preserve">
      7) 10 жылда бір рет мыналар бағаланады: </w:t>
      </w:r>
      <w:r>
        <w:br/>
      </w:r>
      <w:r>
        <w:rPr>
          <w:rFonts w:ascii="Times New Roman"/>
          <w:b w:val="false"/>
          <w:i w:val="false"/>
          <w:color w:val="000000"/>
          <w:sz w:val="28"/>
        </w:rPr>
        <w:t xml:space="preserve">
      сирету және өтпелі кесу жасындағы 10 жылдың ішінде кесу жұмыстары жүргізілмеген, толымдылығы 0,7 және одан жоғары, таксациялық сипаттамасы бойынша кесу жұмыстарын жүргізуге болатын алқаағаштар; </w:t>
      </w:r>
      <w:r>
        <w:br/>
      </w:r>
      <w:r>
        <w:rPr>
          <w:rFonts w:ascii="Times New Roman"/>
          <w:b w:val="false"/>
          <w:i w:val="false"/>
          <w:color w:val="000000"/>
          <w:sz w:val="28"/>
        </w:rPr>
        <w:t xml:space="preserve">
      қайта жаңарту шаралары белгіленбеген төменгі бағалы балауса және орта жастағы алқаағаштар; </w:t>
      </w:r>
      <w:r>
        <w:br/>
      </w:r>
      <w:r>
        <w:rPr>
          <w:rFonts w:ascii="Times New Roman"/>
          <w:b w:val="false"/>
          <w:i w:val="false"/>
          <w:color w:val="000000"/>
          <w:sz w:val="28"/>
        </w:rPr>
        <w:t xml:space="preserve">
      8) мәліметтер банкінен сұраныс бойынша алынған телімдер тізімі орманшымен, керек болған жағдайда тапсырыс берушінің басқа да мамандарымен келісіледі. Оларға қосымша орманшының ұсынысымен немесе өсімге актуализациялау мәліметі бойынша белгілі бір іс-шараларды жүргізуді қажет ететін телімдер қосылуы мүмкін. Осылармен бір мезгілде бағаланатын телімдердің жұмыстық орналасу сүлбесі сызылады, оларды қарап шығу бағыты салынады, орам абристері (орман орналастыру планшеттерінен ксерокөшірмелер немесе олардың картографиялық мәліметтер базасындағы графикалық көшірмелері) актуализацияланған таксация карточкалары дайындалады, қажетті нормативтік-анықтамалық ақпараттары таңдалады немесе жаңартылады; </w:t>
      </w:r>
      <w:r>
        <w:br/>
      </w:r>
      <w:r>
        <w:rPr>
          <w:rFonts w:ascii="Times New Roman"/>
          <w:b w:val="false"/>
          <w:i w:val="false"/>
          <w:color w:val="000000"/>
          <w:sz w:val="28"/>
        </w:rPr>
        <w:t xml:space="preserve">
      9) далалық жұмыстар басталар алдында бұрын базалық орман орналастыру жұмыстарына қатыспаған мамандар орман орналастырудың нұсқауларына сәйкес ұжымдық таксациялық жаттығудан өтеді. Қалған мамандар жұмыс басшысы белгілеген көлемі бойынша жаттығудан ерікті түрде өтеді. </w:t>
      </w:r>
      <w:r>
        <w:br/>
      </w:r>
      <w:r>
        <w:rPr>
          <w:rFonts w:ascii="Times New Roman"/>
          <w:b w:val="false"/>
          <w:i w:val="false"/>
          <w:color w:val="000000"/>
          <w:sz w:val="28"/>
        </w:rPr>
        <w:t xml:space="preserve">
      Ағымдағы орман түгендеу жұмыстарына байланысты жаттығу барысында шаруашылық шаралардың дұрыс тағайындалуына, орман екпелеріне, өртеңдер мен ағашы кесілген жерлердегі табиғи түлеу жағдайларын бағалауына ерекше мән беріледі. Мамандардың дәлдік пен нақтылық талаптарына сай нормативтерді қолдану мүмкіншіліктері тексеріледі; </w:t>
      </w:r>
      <w:r>
        <w:br/>
      </w:r>
      <w:r>
        <w:rPr>
          <w:rFonts w:ascii="Times New Roman"/>
          <w:b w:val="false"/>
          <w:i w:val="false"/>
          <w:color w:val="000000"/>
          <w:sz w:val="28"/>
        </w:rPr>
        <w:t xml:space="preserve">
      10) дайындық жұмыстары мен келесі далалық жұмыстары кезінде Орман қорының мәліметтер банкінің мәліметтер базасына кіретін барлық ақпараттар толық жиналады; </w:t>
      </w:r>
      <w:r>
        <w:br/>
      </w:r>
      <w:r>
        <w:rPr>
          <w:rFonts w:ascii="Times New Roman"/>
          <w:b w:val="false"/>
          <w:i w:val="false"/>
          <w:color w:val="000000"/>
          <w:sz w:val="28"/>
        </w:rPr>
        <w:t xml:space="preserve">
      11) кесу жоспарын құрастыру мен жоспарлау талаптарына сәйкес жол тораптарының мәліметтер базасын қалыптастыру үшін кезекті орман түгендеу барысында барлық жол тораптарының сипаттамасы есепке алынады. Жолдардың барлық жағдайлары толық сипатталады. </w:t>
      </w:r>
    </w:p>
    <w:bookmarkStart w:name="z692" w:id="698"/>
    <w:p>
      <w:pPr>
        <w:spacing w:after="0"/>
        <w:ind w:left="0"/>
        <w:jc w:val="both"/>
      </w:pPr>
      <w:r>
        <w:rPr>
          <w:rFonts w:ascii="Times New Roman"/>
          <w:b w:val="false"/>
          <w:i w:val="false"/>
          <w:color w:val="000000"/>
          <w:sz w:val="28"/>
        </w:rPr>
        <w:t xml:space="preserve">
      18. Ағымдағы орман түгендеудегі орман бағалау жұмыстары: </w:t>
      </w:r>
      <w:r>
        <w:br/>
      </w:r>
      <w:r>
        <w:rPr>
          <w:rFonts w:ascii="Times New Roman"/>
          <w:b w:val="false"/>
          <w:i w:val="false"/>
          <w:color w:val="000000"/>
          <w:sz w:val="28"/>
        </w:rPr>
        <w:t xml:space="preserve">
      жұмыс басталмас бұрын жаттығудан өткен жұмысты атқаруға жіберілген маман - орман орналастырушыға мыналар тапсырылады: </w:t>
      </w:r>
      <w:r>
        <w:br/>
      </w:r>
      <w:r>
        <w:rPr>
          <w:rFonts w:ascii="Times New Roman"/>
          <w:b w:val="false"/>
          <w:i w:val="false"/>
          <w:color w:val="000000"/>
          <w:sz w:val="28"/>
        </w:rPr>
        <w:t xml:space="preserve">
      өткен жылдардағы ағымдағы өзгерістер актуализацияланған карточкалар барлық орман бағалау өзгерістері түсірілген, кеспеағаштардың, орман екпелерінің шекаралары белгіленген орам абристері (планшеттердің көшірмелері, картографиялық мәліметтер базасынан алынған материалдар) бағалау жүрістерінің жан-жақты бағыттар сүлбесі; </w:t>
      </w:r>
      <w:r>
        <w:br/>
      </w:r>
      <w:r>
        <w:rPr>
          <w:rFonts w:ascii="Times New Roman"/>
          <w:b w:val="false"/>
          <w:i w:val="false"/>
          <w:color w:val="000000"/>
          <w:sz w:val="28"/>
        </w:rPr>
        <w:t xml:space="preserve">
      өлшеп-санап бағалау жолымен анықтауға арналған телімдер сүлбеде қара қарындашпен сирек үзік сызықпен белгіленеді. Орам абрисінде осындай телім ауданы шегінде бағалау дәлдігін қамтамасыз ететін шеңберлі есептеу алаңшаларының орталары белгіленеді; </w:t>
      </w:r>
      <w:r>
        <w:br/>
      </w:r>
      <w:r>
        <w:rPr>
          <w:rFonts w:ascii="Times New Roman"/>
          <w:b w:val="false"/>
          <w:i w:val="false"/>
          <w:color w:val="000000"/>
          <w:sz w:val="28"/>
        </w:rPr>
        <w:t xml:space="preserve">
      1) телімдерді көзбен көріп бағалау (олардың телімдер бойынша мәліметтер базасына сәйкес жинағынан және олардың орналасу сүлбесімен) орман орналастыру нұсқауларының талаптарына сәйкес өлшемелі-есепке алу, көзбен өлшеу әдістерімен бойынша жүргізіледі. </w:t>
      </w:r>
      <w:r>
        <w:br/>
      </w:r>
      <w:r>
        <w:rPr>
          <w:rFonts w:ascii="Times New Roman"/>
          <w:b w:val="false"/>
          <w:i w:val="false"/>
          <w:color w:val="000000"/>
          <w:sz w:val="28"/>
        </w:rPr>
        <w:t xml:space="preserve">
      Ағымдағы түгендеу жылына дейін немесе сол жылы бөлінген бірақ кесілмеген, бөлім мәліметтері орман орналастыру мәліметтерінен (жалпы қоры бойынша  </w:t>
      </w:r>
      <w:r>
        <w:rPr>
          <w:rFonts w:ascii="Times New Roman"/>
          <w:b w:val="false"/>
          <w:i w:val="false"/>
          <w:color w:val="000000"/>
          <w:sz w:val="28"/>
          <w:u w:val="single"/>
        </w:rPr>
        <w:t xml:space="preserve">+ </w:t>
      </w:r>
      <w:r>
        <w:rPr>
          <w:rFonts w:ascii="Times New Roman"/>
          <w:b w:val="false"/>
          <w:i w:val="false"/>
          <w:color w:val="000000"/>
          <w:sz w:val="28"/>
        </w:rPr>
        <w:t xml:space="preserve">15 пайыз, ондағы қылқандылардың үлесі бойынша  </w:t>
      </w:r>
      <w:r>
        <w:rPr>
          <w:rFonts w:ascii="Times New Roman"/>
          <w:b w:val="false"/>
          <w:i w:val="false"/>
          <w:color w:val="000000"/>
          <w:sz w:val="28"/>
          <w:u w:val="single"/>
        </w:rPr>
        <w:t xml:space="preserve">+ </w:t>
      </w:r>
      <w:r>
        <w:rPr>
          <w:rFonts w:ascii="Times New Roman"/>
          <w:b w:val="false"/>
          <w:i w:val="false"/>
          <w:color w:val="000000"/>
          <w:sz w:val="28"/>
        </w:rPr>
        <w:t xml:space="preserve">20 пайыздан астам, сонымен бірге тауарлық класы бойынша бір класс) өзгеше келетін немесе қате табылған кеспеағаштар өлшеп-санау әдісімен таксацияланады. </w:t>
      </w:r>
      <w:r>
        <w:br/>
      </w:r>
      <w:r>
        <w:rPr>
          <w:rFonts w:ascii="Times New Roman"/>
          <w:b w:val="false"/>
          <w:i w:val="false"/>
          <w:color w:val="000000"/>
          <w:sz w:val="28"/>
        </w:rPr>
        <w:t xml:space="preserve">
      Бірінші немесе кезекті басты пайдалану кесуінің таңдамалы немесе біртіндеп кесу түрлері жүргізілген, сонымен бірге сирету және өтпелі кесулер тағайындалған алқаағаштар көзбен өлшеніп бағаланады. </w:t>
      </w:r>
      <w:r>
        <w:br/>
      </w:r>
      <w:r>
        <w:rPr>
          <w:rFonts w:ascii="Times New Roman"/>
          <w:b w:val="false"/>
          <w:i w:val="false"/>
          <w:color w:val="000000"/>
          <w:sz w:val="28"/>
        </w:rPr>
        <w:t xml:space="preserve">
      Келесі жылдың кесу жоспарына актуализацияның нәтижесіне сәйкес сирету мен өтпелі кесу жұмыстары белгіленген немесе сондай кесулер жүргізілуі керек жағдайда алқаағаштар қоры бойынша  </w:t>
      </w:r>
      <w:r>
        <w:rPr>
          <w:rFonts w:ascii="Times New Roman"/>
          <w:b w:val="false"/>
          <w:i w:val="false"/>
          <w:color w:val="000000"/>
          <w:sz w:val="28"/>
          <w:u w:val="single"/>
        </w:rPr>
        <w:t xml:space="preserve">+ </w:t>
      </w:r>
      <w:r>
        <w:rPr>
          <w:rFonts w:ascii="Times New Roman"/>
          <w:b w:val="false"/>
          <w:i w:val="false"/>
          <w:color w:val="000000"/>
          <w:sz w:val="28"/>
        </w:rPr>
        <w:t xml:space="preserve">15 пайыз дәлдікпен өлшеп-санау әдісін қолдана отырып, таксация жүргізіледі. </w:t>
      </w:r>
      <w:r>
        <w:br/>
      </w:r>
      <w:r>
        <w:rPr>
          <w:rFonts w:ascii="Times New Roman"/>
          <w:b w:val="false"/>
          <w:i w:val="false"/>
          <w:color w:val="000000"/>
          <w:sz w:val="28"/>
        </w:rPr>
        <w:t xml:space="preserve">
      Жарықтандыру мен тазарту, кесу және осы кесулерді керек ететін немесе кесулер жүргізілген балауса ағаштарды күтіп баптау үшін кесу жұмыстарын белгілеуде күдік пайда болған жағдайда (толымдылығы мен құрамына байланысты) олар өлшеп-санау әдісімен бағаланады (таксацияланады). </w:t>
      </w:r>
      <w:r>
        <w:br/>
      </w:r>
      <w:r>
        <w:rPr>
          <w:rFonts w:ascii="Times New Roman"/>
          <w:b w:val="false"/>
          <w:i w:val="false"/>
          <w:color w:val="000000"/>
          <w:sz w:val="28"/>
        </w:rPr>
        <w:t xml:space="preserve">
      Орман екпелері (жинақталмаған және орманмен қамтылған жерлерге ауыстырылған), және кесу кезінде сақталынып қалған қанағаттанарлық және жақсы жағдайдағы өскіндер, көзбен өлшеніп бағаланады. Ағымдағы түгендеу барысында бұндай учаскелерге орман орналастыру нұсқауларының талаптарына сәйкес зерттеулер жүргізіледі; </w:t>
      </w:r>
      <w:r>
        <w:br/>
      </w:r>
      <w:r>
        <w:rPr>
          <w:rFonts w:ascii="Times New Roman"/>
          <w:b w:val="false"/>
          <w:i w:val="false"/>
          <w:color w:val="000000"/>
          <w:sz w:val="28"/>
        </w:rPr>
        <w:t xml:space="preserve">
      2) ОҚ жаңа қабылданған учаскелері мен жер категориясы ауысқан телімдерге жаңа бағалау карточкалары толтырылады. </w:t>
      </w:r>
      <w:r>
        <w:br/>
      </w:r>
      <w:r>
        <w:rPr>
          <w:rFonts w:ascii="Times New Roman"/>
          <w:b w:val="false"/>
          <w:i w:val="false"/>
          <w:color w:val="000000"/>
          <w:sz w:val="28"/>
        </w:rPr>
        <w:t xml:space="preserve">
      Бағалау нәтижелерінің барлығы мәліметтер банкінен алынған актуализациялық сипаттары жазылған карточкаларға түсіріледі. Орындалған шаралардың сапасы жөніндегі керекті қосымша мәлімет макеттері толтырылады; </w:t>
      </w:r>
      <w:r>
        <w:br/>
      </w:r>
      <w:r>
        <w:rPr>
          <w:rFonts w:ascii="Times New Roman"/>
          <w:b w:val="false"/>
          <w:i w:val="false"/>
          <w:color w:val="000000"/>
          <w:sz w:val="28"/>
        </w:rPr>
        <w:t xml:space="preserve">
      3) ағымдағы түгендеу барысында орман орналастырушылардың күшімен (қосымша ақы төлене отырып) кезекті екі жылға жаппай кесу тағайындалған кеспеағаш қорын бағалау, сонымен бірге біртіндеп кесу, сирету және өтпелі кесуге арналған кеспеағаштар таңдамалы өлшеп-санау тәсілімен бағаланады, материалдық-қаржылай бағасы шығарылады, бірақ кесуге таңдалынып алынған сүрекдіңдер таңбаланбайды. Бұл жағдайда барлық таңдауға жататын ағаш тұқымдары және техникалық жарамдылық категориялары бойынша жіктеле отырып, жеке-жеке тұрақты радиусты шеңберлі есептеу алаңшаларда есепке алынады; </w:t>
      </w:r>
      <w:r>
        <w:br/>
      </w:r>
      <w:r>
        <w:rPr>
          <w:rFonts w:ascii="Times New Roman"/>
          <w:b w:val="false"/>
          <w:i w:val="false"/>
          <w:color w:val="000000"/>
          <w:sz w:val="28"/>
        </w:rPr>
        <w:t xml:space="preserve">
      4) Атқарылған іс-шараларды қабылдау және келісу базалық орман орналастырудағыдай іске асырылады. </w:t>
      </w:r>
      <w:r>
        <w:br/>
      </w:r>
      <w:r>
        <w:rPr>
          <w:rFonts w:ascii="Times New Roman"/>
          <w:b w:val="false"/>
          <w:i w:val="false"/>
          <w:color w:val="000000"/>
          <w:sz w:val="28"/>
        </w:rPr>
        <w:t xml:space="preserve">
      Ай сайынғы далалық жұмысты қабылдау кезінде орман орналастырушы маман орманшымен барлық белгіленген шаруашылық шаралар жөнінде келіседі. Келісім ведомосы қабылдау актісінің ажыратылмайтын бөлігі болып есептелінеді. Келісілмеген жағдайда орман орналастыру партиясының бастығы мен тапсырыс берушінің жетекшілері хабардар етіліп, өзара келісімге келеді. Талас тудыратын мәселелер әдетте, бақылау геодезиялық және орман бағалау өлшемдерін қолдана отырып, қайта тексеріп шығу арқылы немесе мәліметтер сараптамасы мен аэрофотосуреттер материалдары негізінде далалық жұмыстар аяқталмас бұрын шешіледі. </w:t>
      </w:r>
    </w:p>
    <w:bookmarkEnd w:id="698"/>
    <w:bookmarkStart w:name="z693" w:id="699"/>
    <w:p>
      <w:pPr>
        <w:spacing w:after="0"/>
        <w:ind w:left="0"/>
        <w:jc w:val="both"/>
      </w:pPr>
      <w:r>
        <w:rPr>
          <w:rFonts w:ascii="Times New Roman"/>
          <w:b w:val="false"/>
          <w:i w:val="false"/>
          <w:color w:val="000000"/>
          <w:sz w:val="28"/>
        </w:rPr>
        <w:t xml:space="preserve">
      19. Ағымдағы орман түгендеу барысындағы орман шаруашылық шараларының орындалу сапасын бағалау мыналарды қамтиды: </w:t>
      </w:r>
      <w:r>
        <w:br/>
      </w:r>
      <w:r>
        <w:rPr>
          <w:rFonts w:ascii="Times New Roman"/>
          <w:b w:val="false"/>
          <w:i w:val="false"/>
          <w:color w:val="000000"/>
          <w:sz w:val="28"/>
        </w:rPr>
        <w:t xml:space="preserve">
      1) үздіксіз орман орналастыру объектісіндегі ағымдағы орман түгендеу шараларын орындау кезінде шаруашылық бағыттарды іске асыру және оның нәтижелерін бақылау мақсатында, сонымен бірге орман шаруашылық шаралардың әсері тиген нақты өзгерістер негізіндегі актуализацияланған мәліметтер базасын ақпараттық қамтамасыз ету үшін мекемені есепке алу мәліметтері бойынша белгілі бір учаскенің сипаттама сәйкестігі тексеріледі. </w:t>
      </w:r>
      <w:r>
        <w:br/>
      </w:r>
      <w:r>
        <w:rPr>
          <w:rFonts w:ascii="Times New Roman"/>
          <w:b w:val="false"/>
          <w:i w:val="false"/>
          <w:color w:val="000000"/>
          <w:sz w:val="28"/>
        </w:rPr>
        <w:t xml:space="preserve">
      Табиғи жағдайда ауытқулар табылған болса (жердің түрлерінде нақты учаскенің бағалау сипаттамаларында, шаруашылық шараларының орындалу сапасын бағалауда), олар тиісті қосымша мәлімет макеттерінде көрсетіледі. Орман шаруашылық шараларының орындалу сапасын бағалауға арналған критерий шкалалары 8.1 қосымшада келтірілген; </w:t>
      </w:r>
      <w:r>
        <w:br/>
      </w:r>
      <w:r>
        <w:rPr>
          <w:rFonts w:ascii="Times New Roman"/>
          <w:b w:val="false"/>
          <w:i w:val="false"/>
          <w:color w:val="000000"/>
          <w:sz w:val="28"/>
        </w:rPr>
        <w:t xml:space="preserve">
      2) қосымша мәлімет макеттерінде телім туралы мәліметтер (шаруашылық шаралар түрі, орындалған жылы, ауданы, басым тұқымы, бір гектардағы кесу көлемі, іс-шараның негізсіз және негізді болуы, оны атқару сапасы, қанағаттанарлықсыз атқарылу себептері) белгіленген шифрлармен көрсетіледі; </w:t>
      </w:r>
      <w:r>
        <w:br/>
      </w:r>
      <w:r>
        <w:rPr>
          <w:rFonts w:ascii="Times New Roman"/>
          <w:b w:val="false"/>
          <w:i w:val="false"/>
          <w:color w:val="000000"/>
          <w:sz w:val="28"/>
        </w:rPr>
        <w:t xml:space="preserve">
      3) орман орналастыру маманының тексеруі барысындағы атқарылған іс шаралардың орындылығы немесе орман мекемесі комиссияларының олардың орындалуына берген бағасының дұрыстығы күдік туған телімдер аралап көріп тексеріп шығуды талап етеді; </w:t>
      </w:r>
      <w:r>
        <w:br/>
      </w:r>
      <w:r>
        <w:rPr>
          <w:rFonts w:ascii="Times New Roman"/>
          <w:b w:val="false"/>
          <w:i w:val="false"/>
          <w:color w:val="000000"/>
          <w:sz w:val="28"/>
        </w:rPr>
        <w:t xml:space="preserve">
      4) іс-шаралардың орындалу сапасы бағасының нәтижесі бойынша әрбір орманшылықтарда ведомос толтырылады. Онда учаскелердің орналасқан жері, оның ауданы, сипаттамасы, орман мекемесі мен орман орналастыру мәліметтерінің нормативтік талаптарға сай келмеу себебі көрсетіледі. Ведомос үш данада дайындалады, орман орналастырушы және орманшының қолымен расталады, бір данасы орман мекемесіне тапсырылады. </w:t>
      </w:r>
    </w:p>
    <w:bookmarkEnd w:id="699"/>
    <w:bookmarkStart w:name="z694" w:id="700"/>
    <w:p>
      <w:pPr>
        <w:spacing w:after="0"/>
        <w:ind w:left="0"/>
        <w:jc w:val="both"/>
      </w:pPr>
      <w:r>
        <w:rPr>
          <w:rFonts w:ascii="Times New Roman"/>
          <w:b w:val="false"/>
          <w:i w:val="false"/>
          <w:color w:val="000000"/>
          <w:sz w:val="28"/>
        </w:rPr>
        <w:t xml:space="preserve">
      20. Ағымдағы орман түгендеу кезіндегі камералдық жұмыстар: </w:t>
      </w:r>
      <w:r>
        <w:br/>
      </w:r>
      <w:r>
        <w:rPr>
          <w:rFonts w:ascii="Times New Roman"/>
          <w:b w:val="false"/>
          <w:i w:val="false"/>
          <w:color w:val="000000"/>
          <w:sz w:val="28"/>
        </w:rPr>
        <w:t xml:space="preserve">
      1) далалық жұмыстардан кейін: </w:t>
      </w:r>
      <w:r>
        <w:br/>
      </w:r>
      <w:r>
        <w:rPr>
          <w:rFonts w:ascii="Times New Roman"/>
          <w:b w:val="false"/>
          <w:i w:val="false"/>
          <w:color w:val="000000"/>
          <w:sz w:val="28"/>
        </w:rPr>
        <w:t xml:space="preserve">
      орман шаруашылық сипатындағы картографиялық ақпараттарды жұмыс абрисінен планшеттерге көшіру немесе оны картографиялық мәліметтер базасына енгізу; </w:t>
      </w:r>
      <w:r>
        <w:br/>
      </w:r>
      <w:r>
        <w:rPr>
          <w:rFonts w:ascii="Times New Roman"/>
          <w:b w:val="false"/>
          <w:i w:val="false"/>
          <w:color w:val="000000"/>
          <w:sz w:val="28"/>
        </w:rPr>
        <w:t xml:space="preserve">
      шекаралары өзгерген телімдер мен орамдар ауданын қайта есептеу; </w:t>
      </w:r>
      <w:r>
        <w:br/>
      </w:r>
      <w:r>
        <w:rPr>
          <w:rFonts w:ascii="Times New Roman"/>
          <w:b w:val="false"/>
          <w:i w:val="false"/>
          <w:color w:val="000000"/>
          <w:sz w:val="28"/>
        </w:rPr>
        <w:t xml:space="preserve">
      ағымдағы орман түгендеу материалдары бойынша мәліметтер банкіндегі телімдік және басқа да ақпараттарды жаңалау; </w:t>
      </w:r>
      <w:r>
        <w:br/>
      </w:r>
      <w:r>
        <w:rPr>
          <w:rFonts w:ascii="Times New Roman"/>
          <w:b w:val="false"/>
          <w:i w:val="false"/>
          <w:color w:val="000000"/>
          <w:sz w:val="28"/>
        </w:rPr>
        <w:t xml:space="preserve">
      2) бағалау карточкасындағы және ағымдағы өзгерістер карточкаларындағы мәліметтер логикалық бақылаудан өткеннен кейін телім бойынша ағымдағы өзгерістер базасының Орман қоры мәліметтер банкіне енгізіледі, ал телім мен орам шекараларының өзгерістері картографиялық мәліметтер базасына немесе орман орналастыру планшеттеріне тікелей түсіріледі. Сонымен бірге таксация карточкасындағы тиісті мәліметтер орман пайдалану және орманды қалпына келтіру жөніндегі мәліметтер базасына енгізіледі; </w:t>
      </w:r>
      <w:r>
        <w:br/>
      </w:r>
      <w:r>
        <w:rPr>
          <w:rFonts w:ascii="Times New Roman"/>
          <w:b w:val="false"/>
          <w:i w:val="false"/>
          <w:color w:val="000000"/>
          <w:sz w:val="28"/>
        </w:rPr>
        <w:t xml:space="preserve">
      3) ағымдағы орман түгендеу жұмыстарының камералдық кезеңінде Орман қоры мәліметтер банкінің жаңартылған ақпараттарын пайдалана отырып, мыналар орындалады: </w:t>
      </w:r>
      <w:r>
        <w:br/>
      </w:r>
      <w:r>
        <w:rPr>
          <w:rFonts w:ascii="Times New Roman"/>
          <w:b w:val="false"/>
          <w:i w:val="false"/>
          <w:color w:val="000000"/>
          <w:sz w:val="28"/>
        </w:rPr>
        <w:t xml:space="preserve">
      орман шаруашылық шаралары атқарылатын телімдер тізімі беріледі және ол орманшымен келісіледі, сонымен бірге жұмыстардың көлемі, келесі жылдардағы орналасу сүлбесі беріледі; </w:t>
      </w:r>
      <w:r>
        <w:br/>
      </w:r>
      <w:r>
        <w:rPr>
          <w:rFonts w:ascii="Times New Roman"/>
          <w:b w:val="false"/>
          <w:i w:val="false"/>
          <w:color w:val="000000"/>
          <w:sz w:val="28"/>
        </w:rPr>
        <w:t xml:space="preserve">
      базалық орман орналастырудан кейінгі шаруашылық іс шаралардың орындалу сапасына сараптама жасалады және ол жөнінде тапсырыс беруші жетекшілеріне мағлұмат беріледі; </w:t>
      </w:r>
      <w:r>
        <w:br/>
      </w:r>
      <w:r>
        <w:rPr>
          <w:rFonts w:ascii="Times New Roman"/>
          <w:b w:val="false"/>
          <w:i w:val="false"/>
          <w:color w:val="000000"/>
          <w:sz w:val="28"/>
        </w:rPr>
        <w:t xml:space="preserve">
      сүрекдіңді пайдалану түрі бойынша кеспеағаш қоры кесуге дайындалады; </w:t>
      </w:r>
      <w:r>
        <w:br/>
      </w:r>
      <w:r>
        <w:rPr>
          <w:rFonts w:ascii="Times New Roman"/>
          <w:b w:val="false"/>
          <w:i w:val="false"/>
          <w:color w:val="000000"/>
          <w:sz w:val="28"/>
        </w:rPr>
        <w:t xml:space="preserve">
      келесі жылдың ағымдағы түгендеу жұмыстарына дайындық жүргізіледі; </w:t>
      </w:r>
      <w:r>
        <w:br/>
      </w:r>
      <w:r>
        <w:rPr>
          <w:rFonts w:ascii="Times New Roman"/>
          <w:b w:val="false"/>
          <w:i w:val="false"/>
          <w:color w:val="000000"/>
          <w:sz w:val="28"/>
        </w:rPr>
        <w:t xml:space="preserve">
      4) үздіксіз орман орналастыру жұмыстарының бастапқы кезеңдерінде»"Орман қоры" мәліметтер банкі пайдалануға жәрдем жасайтын техникалық құралдардың қайда орналасқанына қарамастан төмендегідей орман шаруашылық шараларын жүргізу жоспарының ұсыныстары беріледі: </w:t>
      </w:r>
      <w:r>
        <w:br/>
      </w:r>
      <w:r>
        <w:rPr>
          <w:rFonts w:ascii="Times New Roman"/>
          <w:b w:val="false"/>
          <w:i w:val="false"/>
          <w:color w:val="000000"/>
          <w:sz w:val="28"/>
        </w:rPr>
        <w:t xml:space="preserve">
      Орман қоры мәліметтер банкінің жаңартылған мәліметтер базасының негізінде, тиісті бағдарламалық құралдарды және базалық орман орналастырудың жобалық ведомостарын пайдалана отырып, төмендегідей орман шаруашылық шаралары жүргізілетін телімдер іріктеледі: </w:t>
      </w:r>
      <w:r>
        <w:br/>
      </w:r>
      <w:r>
        <w:rPr>
          <w:rFonts w:ascii="Times New Roman"/>
          <w:b w:val="false"/>
          <w:i w:val="false"/>
          <w:color w:val="000000"/>
          <w:sz w:val="28"/>
        </w:rPr>
        <w:t xml:space="preserve">
      басты пайдалану кесулері; </w:t>
      </w:r>
      <w:r>
        <w:br/>
      </w:r>
      <w:r>
        <w:rPr>
          <w:rFonts w:ascii="Times New Roman"/>
          <w:b w:val="false"/>
          <w:i w:val="false"/>
          <w:color w:val="000000"/>
          <w:sz w:val="28"/>
        </w:rPr>
        <w:t xml:space="preserve">
      шайыр алуға белгілеу және одан шығару; </w:t>
      </w:r>
      <w:r>
        <w:br/>
      </w:r>
      <w:r>
        <w:rPr>
          <w:rFonts w:ascii="Times New Roman"/>
          <w:b w:val="false"/>
          <w:i w:val="false"/>
          <w:color w:val="000000"/>
          <w:sz w:val="28"/>
        </w:rPr>
        <w:t xml:space="preserve">
      жаппай санитарлық кесулер; </w:t>
      </w:r>
      <w:r>
        <w:br/>
      </w:r>
      <w:r>
        <w:rPr>
          <w:rFonts w:ascii="Times New Roman"/>
          <w:b w:val="false"/>
          <w:i w:val="false"/>
          <w:color w:val="000000"/>
          <w:sz w:val="28"/>
        </w:rPr>
        <w:t xml:space="preserve">
      төмен бағалы балауса ағаштарды қайта жаңартуға байланысты кесулер; </w:t>
      </w:r>
      <w:r>
        <w:br/>
      </w:r>
      <w:r>
        <w:rPr>
          <w:rFonts w:ascii="Times New Roman"/>
          <w:b w:val="false"/>
          <w:i w:val="false"/>
          <w:color w:val="000000"/>
          <w:sz w:val="28"/>
        </w:rPr>
        <w:t xml:space="preserve">
      күтіп баптау кесулері; </w:t>
      </w:r>
      <w:r>
        <w:br/>
      </w:r>
      <w:r>
        <w:rPr>
          <w:rFonts w:ascii="Times New Roman"/>
          <w:b w:val="false"/>
          <w:i w:val="false"/>
          <w:color w:val="000000"/>
          <w:sz w:val="28"/>
        </w:rPr>
        <w:t xml:space="preserve">
      орман екпелерін өсіру; </w:t>
      </w:r>
      <w:r>
        <w:br/>
      </w:r>
      <w:r>
        <w:rPr>
          <w:rFonts w:ascii="Times New Roman"/>
          <w:b w:val="false"/>
          <w:i w:val="false"/>
          <w:color w:val="000000"/>
          <w:sz w:val="28"/>
        </w:rPr>
        <w:t xml:space="preserve">
      табиғи түлеуге жәрдемдесу; </w:t>
      </w:r>
      <w:r>
        <w:br/>
      </w:r>
      <w:r>
        <w:rPr>
          <w:rFonts w:ascii="Times New Roman"/>
          <w:b w:val="false"/>
          <w:i w:val="false"/>
          <w:color w:val="000000"/>
          <w:sz w:val="28"/>
        </w:rPr>
        <w:t xml:space="preserve">
      орманшының көмегімен келесі орман пайдалану және орман шаруашылық шаралары атқарылатын учаскелер анықталады: </w:t>
      </w:r>
      <w:r>
        <w:br/>
      </w:r>
      <w:r>
        <w:rPr>
          <w:rFonts w:ascii="Times New Roman"/>
          <w:b w:val="false"/>
          <w:i w:val="false"/>
          <w:color w:val="000000"/>
          <w:sz w:val="28"/>
        </w:rPr>
        <w:t xml:space="preserve">
      таңдамалы санитарлық кесулер; </w:t>
      </w:r>
      <w:r>
        <w:br/>
      </w:r>
      <w:r>
        <w:rPr>
          <w:rFonts w:ascii="Times New Roman"/>
          <w:b w:val="false"/>
          <w:i w:val="false"/>
          <w:color w:val="000000"/>
          <w:sz w:val="28"/>
        </w:rPr>
        <w:t xml:space="preserve">
      жекелеген ағаштарды кесу; </w:t>
      </w:r>
      <w:r>
        <w:br/>
      </w:r>
      <w:r>
        <w:rPr>
          <w:rFonts w:ascii="Times New Roman"/>
          <w:b w:val="false"/>
          <w:i w:val="false"/>
          <w:color w:val="000000"/>
          <w:sz w:val="28"/>
        </w:rPr>
        <w:t xml:space="preserve">
      жинақталмаған орман екпелері бар және табиғи түлеген учаскелері орманмен қамтылған жерлер категориясына ауыстыру; </w:t>
      </w:r>
      <w:r>
        <w:br/>
      </w:r>
      <w:r>
        <w:rPr>
          <w:rFonts w:ascii="Times New Roman"/>
          <w:b w:val="false"/>
          <w:i w:val="false"/>
          <w:color w:val="000000"/>
          <w:sz w:val="28"/>
        </w:rPr>
        <w:t xml:space="preserve">
      шабындық жерлерін жақсарту шаралары; </w:t>
      </w:r>
      <w:r>
        <w:br/>
      </w:r>
      <w:r>
        <w:rPr>
          <w:rFonts w:ascii="Times New Roman"/>
          <w:b w:val="false"/>
          <w:i w:val="false"/>
          <w:color w:val="000000"/>
          <w:sz w:val="28"/>
        </w:rPr>
        <w:t xml:space="preserve">
      орам соқпақтары мен өртке қарсы жолақты кесу; </w:t>
      </w:r>
      <w:r>
        <w:br/>
      </w:r>
      <w:r>
        <w:rPr>
          <w:rFonts w:ascii="Times New Roman"/>
          <w:b w:val="false"/>
          <w:i w:val="false"/>
          <w:color w:val="000000"/>
          <w:sz w:val="28"/>
        </w:rPr>
        <w:t xml:space="preserve">
      гидротораптар және әртүрлі трассалар құрылыстарына байланысты тазартулар; </w:t>
      </w:r>
      <w:r>
        <w:br/>
      </w:r>
      <w:r>
        <w:rPr>
          <w:rFonts w:ascii="Times New Roman"/>
          <w:b w:val="false"/>
          <w:i w:val="false"/>
          <w:color w:val="000000"/>
          <w:sz w:val="28"/>
        </w:rPr>
        <w:t xml:space="preserve">
      орман шаруашылық және ағаш тасымалданатын жолдар құрылысын салу және жөндеу; </w:t>
      </w:r>
      <w:r>
        <w:br/>
      </w:r>
      <w:r>
        <w:rPr>
          <w:rFonts w:ascii="Times New Roman"/>
          <w:b w:val="false"/>
          <w:i w:val="false"/>
          <w:color w:val="000000"/>
          <w:sz w:val="28"/>
        </w:rPr>
        <w:t xml:space="preserve">
      қосалқы орман материалдарын дайындау: </w:t>
      </w:r>
      <w:r>
        <w:br/>
      </w:r>
      <w:r>
        <w:rPr>
          <w:rFonts w:ascii="Times New Roman"/>
          <w:b w:val="false"/>
          <w:i w:val="false"/>
          <w:color w:val="000000"/>
          <w:sz w:val="28"/>
        </w:rPr>
        <w:t xml:space="preserve">
      орманды қосымша пайдалану; </w:t>
      </w:r>
      <w:r>
        <w:br/>
      </w:r>
      <w:r>
        <w:rPr>
          <w:rFonts w:ascii="Times New Roman"/>
          <w:b w:val="false"/>
          <w:i w:val="false"/>
          <w:color w:val="000000"/>
          <w:sz w:val="28"/>
        </w:rPr>
        <w:t xml:space="preserve">
      5) осының нәтижесінде жұмыс файлдарына құрастырылған телім мәліметтерінің жиынтықтары келесі жылдағы орман шаруашылық және орман пайдаланудың тиімді жылдық жоспарын құрастыруға негіз болады. </w:t>
      </w:r>
      <w:r>
        <w:br/>
      </w:r>
      <w:r>
        <w:rPr>
          <w:rFonts w:ascii="Times New Roman"/>
          <w:b w:val="false"/>
          <w:i w:val="false"/>
          <w:color w:val="000000"/>
          <w:sz w:val="28"/>
        </w:rPr>
        <w:t xml:space="preserve">
      Жоспар орман шаруашылық шаралары мен орман пайдаланудың барлық түріне арнайы әдістермен ағымдағы жоспарлаудың бағдарламалық құралдар кешені арқылы белгіленген пішінімен құрастырылады. </w:t>
      </w:r>
      <w:r>
        <w:br/>
      </w:r>
      <w:r>
        <w:rPr>
          <w:rFonts w:ascii="Times New Roman"/>
          <w:b w:val="false"/>
          <w:i w:val="false"/>
          <w:color w:val="000000"/>
          <w:sz w:val="28"/>
        </w:rPr>
        <w:t xml:space="preserve">
      Таксатор-маман, партия бастығы жоспар құрастыруға тікелей қатысады. Олар қол қоймаса жоспар бекітілмейді; </w:t>
      </w:r>
      <w:r>
        <w:br/>
      </w:r>
      <w:r>
        <w:rPr>
          <w:rFonts w:ascii="Times New Roman"/>
          <w:b w:val="false"/>
          <w:i w:val="false"/>
          <w:color w:val="000000"/>
          <w:sz w:val="28"/>
        </w:rPr>
        <w:t xml:space="preserve">
      6) тапсырыс беруші мамандар Орман қоры мәліметтер банкін пайдалануды толық меңгерген жағдайда ағымдағы жоспарлау жұмыстарын өз бетінше жүргізеді, ал орман орналастырушылар шаруашылық жүргізуге арналған телімдердің дұрыс іріктелгеніне бақылау жасап қана отырады. </w:t>
      </w:r>
    </w:p>
    <w:bookmarkEnd w:id="700"/>
    <w:bookmarkStart w:name="z695" w:id="701"/>
    <w:p>
      <w:pPr>
        <w:spacing w:after="0"/>
        <w:ind w:left="0"/>
        <w:jc w:val="both"/>
      </w:pPr>
      <w:r>
        <w:rPr>
          <w:rFonts w:ascii="Times New Roman"/>
          <w:b w:val="false"/>
          <w:i w:val="false"/>
          <w:color w:val="000000"/>
          <w:sz w:val="28"/>
        </w:rPr>
        <w:t xml:space="preserve">
      21. Мәліметтерді өңдеу және тапсырмаларды шешудегі әдістер мен құралдар: </w:t>
      </w:r>
      <w:r>
        <w:br/>
      </w:r>
      <w:r>
        <w:rPr>
          <w:rFonts w:ascii="Times New Roman"/>
          <w:b w:val="false"/>
          <w:i w:val="false"/>
          <w:color w:val="000000"/>
          <w:sz w:val="28"/>
        </w:rPr>
        <w:t xml:space="preserve">
      1) үздіксіз орман орналастыруды ақпараттармен қамтамасыз ету үш жағдайда ұйымдастырылады: </w:t>
      </w:r>
      <w:r>
        <w:br/>
      </w:r>
      <w:r>
        <w:rPr>
          <w:rFonts w:ascii="Times New Roman"/>
          <w:b w:val="false"/>
          <w:i w:val="false"/>
          <w:color w:val="000000"/>
          <w:sz w:val="28"/>
        </w:rPr>
        <w:t xml:space="preserve">
      жоғарғы деңгейде аумақтық бөлімдерге арналған ақпараттық жүйелер ұйымдастырылуы мүмкін. Олар орман қоры жөніндегі жинақталған ақпараттардан, атқарылған іс шаралардың жоспарлық және есеп беру мәліметтерінен, даму болжамдарынан тұрады. Бұлардың жақын эквиваленттері - орман орналастыру кәсіпорнындағы орман орналастыру мамандарының, картографтың, партия бастықтарының автоматтандырылған жұмыс орындарын қоса есептегенде ақпараттық жүйе болып табылады. </w:t>
      </w:r>
      <w:r>
        <w:br/>
      </w:r>
      <w:r>
        <w:rPr>
          <w:rFonts w:ascii="Times New Roman"/>
          <w:b w:val="false"/>
          <w:i w:val="false"/>
          <w:color w:val="000000"/>
          <w:sz w:val="28"/>
        </w:rPr>
        <w:t xml:space="preserve">
      Орман мекемесінде орман шаруашылық бөлімінің мамандарымен құрастырылған екінші деңгейдегі ақпараттық жүйесі Орман қоры мәліметтер банкі ұйымдастырылады. Ол орман иеленушісінің барлық орманшылықтарындағы телімдік мәліметтер базасын құрайды. </w:t>
      </w:r>
      <w:r>
        <w:br/>
      </w:r>
      <w:r>
        <w:rPr>
          <w:rFonts w:ascii="Times New Roman"/>
          <w:b w:val="false"/>
          <w:i w:val="false"/>
          <w:color w:val="000000"/>
          <w:sz w:val="28"/>
        </w:rPr>
        <w:t xml:space="preserve">
      Үшінші дәрежедегі жүйе орманшылықтың ақпараттық жүйесі базалық дербес электрондық есептеу машинасында орманшының автоматтандырылған жұмыс орны негізінде ұйымдастырылады. Онда орман қоры шегіндегі телімдік, картографиялық, орман пайдалану, орманды ұдайы өсіру, ағымдағы өзгерістер, жобалы-жоспарлық нормативтер негізіндегі локальді мәліметтер базасы қалыптастырылады. Картографиялық мәліметтер бойынша орманшының экрандағы телімдер тобы, телімдер, орамдардың графикалық көріністерімен дұрыс жұмыс істей алуы мен керекті мәліметтерді қағазға басып шығара алуы қамтамасыз етіледі; </w:t>
      </w:r>
      <w:r>
        <w:br/>
      </w:r>
      <w:r>
        <w:rPr>
          <w:rFonts w:ascii="Times New Roman"/>
          <w:b w:val="false"/>
          <w:i w:val="false"/>
          <w:color w:val="000000"/>
          <w:sz w:val="28"/>
        </w:rPr>
        <w:t xml:space="preserve">
      2) Бірінші және екінші деңгейдегі жүйелерді ақпараттық қамтамасыз етудің негізгі анықтауыш элементі ретінде тиімді бағдарламалық құралдарды қолдана отырып дербес электрондық есептеу машинасына сәйкес мәліметтер базасында актуализацияланған телімдік ақпараттар алынады. </w:t>
      </w:r>
      <w:r>
        <w:br/>
      </w:r>
      <w:r>
        <w:rPr>
          <w:rFonts w:ascii="Times New Roman"/>
          <w:b w:val="false"/>
          <w:i w:val="false"/>
          <w:color w:val="000000"/>
          <w:sz w:val="28"/>
        </w:rPr>
        <w:t xml:space="preserve">
      Үздіксіз орман орналастыруға қажет алғашқы мәлімет болып бағдарламалық кешендер бойынша электрондық құралдарда өңделген құжаттар саналады; </w:t>
      </w:r>
      <w:r>
        <w:br/>
      </w:r>
      <w:r>
        <w:rPr>
          <w:rFonts w:ascii="Times New Roman"/>
          <w:b w:val="false"/>
          <w:i w:val="false"/>
          <w:color w:val="000000"/>
          <w:sz w:val="28"/>
        </w:rPr>
        <w:t xml:space="preserve">
      3) орман иеленуші мамандардың автоматтандырылған жұмыс орны мына тапсырмаларды шешуге мүмкіндік береді: </w:t>
      </w:r>
      <w:r>
        <w:br/>
      </w:r>
      <w:r>
        <w:rPr>
          <w:rFonts w:ascii="Times New Roman"/>
          <w:b w:val="false"/>
          <w:i w:val="false"/>
          <w:color w:val="000000"/>
          <w:sz w:val="28"/>
        </w:rPr>
        <w:t xml:space="preserve">
      ормандарды мемлекеттік есепке алу және кадастр кітабын жүргізу; </w:t>
      </w:r>
      <w:r>
        <w:br/>
      </w:r>
      <w:r>
        <w:rPr>
          <w:rFonts w:ascii="Times New Roman"/>
          <w:b w:val="false"/>
          <w:i w:val="false"/>
          <w:color w:val="000000"/>
          <w:sz w:val="28"/>
        </w:rPr>
        <w:t xml:space="preserve">
      күту үшін кесудің мақсаттық бағдарламасын басқару; </w:t>
      </w:r>
      <w:r>
        <w:br/>
      </w:r>
      <w:r>
        <w:rPr>
          <w:rFonts w:ascii="Times New Roman"/>
          <w:b w:val="false"/>
          <w:i w:val="false"/>
          <w:color w:val="000000"/>
          <w:sz w:val="28"/>
        </w:rPr>
        <w:t xml:space="preserve">
      орманды ұдайы өсіру жұмыстарын жоспарлау және есепке алу; </w:t>
      </w:r>
      <w:r>
        <w:br/>
      </w:r>
      <w:r>
        <w:rPr>
          <w:rFonts w:ascii="Times New Roman"/>
          <w:b w:val="false"/>
          <w:i w:val="false"/>
          <w:color w:val="000000"/>
          <w:sz w:val="28"/>
        </w:rPr>
        <w:t xml:space="preserve">
      орманды күзету және қорғау жұмыстарын жоспарлау мен есепке алу; </w:t>
      </w:r>
      <w:r>
        <w:br/>
      </w:r>
      <w:r>
        <w:rPr>
          <w:rFonts w:ascii="Times New Roman"/>
          <w:b w:val="false"/>
          <w:i w:val="false"/>
          <w:color w:val="000000"/>
          <w:sz w:val="28"/>
        </w:rPr>
        <w:t xml:space="preserve">
      орман өрттерін есепке алу; </w:t>
      </w:r>
      <w:r>
        <w:br/>
      </w:r>
      <w:r>
        <w:rPr>
          <w:rFonts w:ascii="Times New Roman"/>
          <w:b w:val="false"/>
          <w:i w:val="false"/>
          <w:color w:val="000000"/>
          <w:sz w:val="28"/>
        </w:rPr>
        <w:t xml:space="preserve">
      сүрексіз қорларды есепке алу; </w:t>
      </w:r>
      <w:r>
        <w:br/>
      </w:r>
      <w:r>
        <w:rPr>
          <w:rFonts w:ascii="Times New Roman"/>
          <w:b w:val="false"/>
          <w:i w:val="false"/>
          <w:color w:val="000000"/>
          <w:sz w:val="28"/>
        </w:rPr>
        <w:t xml:space="preserve">
      орман шаруашылық қызметі туралы статистикалық есеп белгіленген пішінде дискеттерде және қағазда (қатты көшірмелерінде) беріледі; </w:t>
      </w:r>
      <w:r>
        <w:br/>
      </w:r>
      <w:r>
        <w:rPr>
          <w:rFonts w:ascii="Times New Roman"/>
          <w:b w:val="false"/>
          <w:i w:val="false"/>
          <w:color w:val="000000"/>
          <w:sz w:val="28"/>
        </w:rPr>
        <w:t xml:space="preserve">
      4) орманшының автоматтандырылған жұмыс орны төмендегіні қамтамасыз ете алады: </w:t>
      </w:r>
      <w:r>
        <w:br/>
      </w:r>
      <w:r>
        <w:rPr>
          <w:rFonts w:ascii="Times New Roman"/>
          <w:b w:val="false"/>
          <w:i w:val="false"/>
          <w:color w:val="000000"/>
          <w:sz w:val="28"/>
        </w:rPr>
        <w:t xml:space="preserve">
      орманды мемлекеттік есепке алу және кадастрлық кітабын жүргізу; </w:t>
      </w:r>
      <w:r>
        <w:br/>
      </w:r>
      <w:r>
        <w:rPr>
          <w:rFonts w:ascii="Times New Roman"/>
          <w:b w:val="false"/>
          <w:i w:val="false"/>
          <w:color w:val="000000"/>
          <w:sz w:val="28"/>
        </w:rPr>
        <w:t xml:space="preserve">
      ағаш түбірінен босатуды есепке алу; </w:t>
      </w:r>
      <w:r>
        <w:br/>
      </w:r>
      <w:r>
        <w:rPr>
          <w:rFonts w:ascii="Times New Roman"/>
          <w:b w:val="false"/>
          <w:i w:val="false"/>
          <w:color w:val="000000"/>
          <w:sz w:val="28"/>
        </w:rPr>
        <w:t xml:space="preserve">
      кеспеағаштарды материалдық-қаржылай бағалау және т.б.; </w:t>
      </w:r>
      <w:r>
        <w:br/>
      </w:r>
      <w:r>
        <w:rPr>
          <w:rFonts w:ascii="Times New Roman"/>
          <w:b w:val="false"/>
          <w:i w:val="false"/>
          <w:color w:val="000000"/>
          <w:sz w:val="28"/>
        </w:rPr>
        <w:t xml:space="preserve">
      орман пайдаланушыларды есепке алу; </w:t>
      </w:r>
      <w:r>
        <w:br/>
      </w:r>
      <w:r>
        <w:rPr>
          <w:rFonts w:ascii="Times New Roman"/>
          <w:b w:val="false"/>
          <w:i w:val="false"/>
          <w:color w:val="000000"/>
          <w:sz w:val="28"/>
        </w:rPr>
        <w:t xml:space="preserve">
      жерлерді қабылдап алу мен тапсыруды есепке алу; </w:t>
      </w:r>
      <w:r>
        <w:br/>
      </w:r>
      <w:r>
        <w:rPr>
          <w:rFonts w:ascii="Times New Roman"/>
          <w:b w:val="false"/>
          <w:i w:val="false"/>
          <w:color w:val="000000"/>
          <w:sz w:val="28"/>
        </w:rPr>
        <w:t xml:space="preserve">
      сүрексіз қорларды есепке алу; </w:t>
      </w:r>
      <w:r>
        <w:br/>
      </w:r>
      <w:r>
        <w:rPr>
          <w:rFonts w:ascii="Times New Roman"/>
          <w:b w:val="false"/>
          <w:i w:val="false"/>
          <w:color w:val="000000"/>
          <w:sz w:val="28"/>
        </w:rPr>
        <w:t xml:space="preserve">
      орман шаруашылығын жоспарлау мәселелерін шешу; </w:t>
      </w:r>
      <w:r>
        <w:br/>
      </w:r>
      <w:r>
        <w:rPr>
          <w:rFonts w:ascii="Times New Roman"/>
          <w:b w:val="false"/>
          <w:i w:val="false"/>
          <w:color w:val="000000"/>
          <w:sz w:val="28"/>
        </w:rPr>
        <w:t xml:space="preserve">
      5) орман орналастырушы мамандардың автоматтандырылған жұмыс орны мынаны қамтамасыз етеді: </w:t>
      </w:r>
      <w:r>
        <w:br/>
      </w:r>
      <w:r>
        <w:rPr>
          <w:rFonts w:ascii="Times New Roman"/>
          <w:b w:val="false"/>
          <w:i w:val="false"/>
          <w:color w:val="000000"/>
          <w:sz w:val="28"/>
        </w:rPr>
        <w:t xml:space="preserve">
      базалық орман орналастыру және орман түгендеу мәліметтерін енгізу, бақылау; </w:t>
      </w:r>
      <w:r>
        <w:br/>
      </w:r>
      <w:r>
        <w:rPr>
          <w:rFonts w:ascii="Times New Roman"/>
          <w:b w:val="false"/>
          <w:i w:val="false"/>
          <w:color w:val="000000"/>
          <w:sz w:val="28"/>
        </w:rPr>
        <w:t xml:space="preserve">
      телімдер мен ағымдағы өзгерістердің мәліметтер базасын толтыру; </w:t>
      </w:r>
      <w:r>
        <w:br/>
      </w:r>
      <w:r>
        <w:rPr>
          <w:rFonts w:ascii="Times New Roman"/>
          <w:b w:val="false"/>
          <w:i w:val="false"/>
          <w:color w:val="000000"/>
          <w:sz w:val="28"/>
        </w:rPr>
        <w:t xml:space="preserve">
      нормативтік-анықтауыш ақпараттар базасын құру және енгізу; </w:t>
      </w:r>
      <w:r>
        <w:br/>
      </w:r>
      <w:r>
        <w:rPr>
          <w:rFonts w:ascii="Times New Roman"/>
          <w:b w:val="false"/>
          <w:i w:val="false"/>
          <w:color w:val="000000"/>
          <w:sz w:val="28"/>
        </w:rPr>
        <w:t xml:space="preserve">
      телімдік ақпараттарды актуализациялау және енгізу; </w:t>
      </w:r>
      <w:r>
        <w:br/>
      </w:r>
      <w:r>
        <w:rPr>
          <w:rFonts w:ascii="Times New Roman"/>
          <w:b w:val="false"/>
          <w:i w:val="false"/>
          <w:color w:val="000000"/>
          <w:sz w:val="28"/>
        </w:rPr>
        <w:t xml:space="preserve">
      жинақталған мәліметтер базасын құру; </w:t>
      </w:r>
      <w:r>
        <w:br/>
      </w:r>
      <w:r>
        <w:rPr>
          <w:rFonts w:ascii="Times New Roman"/>
          <w:b w:val="false"/>
          <w:i w:val="false"/>
          <w:color w:val="000000"/>
          <w:sz w:val="28"/>
        </w:rPr>
        <w:t xml:space="preserve">
      орман орналастыру жобасының және орман шаруашылық жоспарының мәселелерін шешу; </w:t>
      </w:r>
      <w:r>
        <w:br/>
      </w:r>
      <w:r>
        <w:rPr>
          <w:rFonts w:ascii="Times New Roman"/>
          <w:b w:val="false"/>
          <w:i w:val="false"/>
          <w:color w:val="000000"/>
          <w:sz w:val="28"/>
        </w:rPr>
        <w:t xml:space="preserve">
      6) картографтың автоматтандырылған жұмыс орны мына шараларды қамтамасыз етеді: </w:t>
      </w:r>
      <w:r>
        <w:br/>
      </w:r>
      <w:r>
        <w:rPr>
          <w:rFonts w:ascii="Times New Roman"/>
          <w:b w:val="false"/>
          <w:i w:val="false"/>
          <w:color w:val="000000"/>
          <w:sz w:val="28"/>
        </w:rPr>
        <w:t xml:space="preserve">
      картографиялық мәліметтер базасын қалыптастыру және жаңалау; </w:t>
      </w:r>
      <w:r>
        <w:br/>
      </w:r>
      <w:r>
        <w:rPr>
          <w:rFonts w:ascii="Times New Roman"/>
          <w:b w:val="false"/>
          <w:i w:val="false"/>
          <w:color w:val="000000"/>
          <w:sz w:val="28"/>
        </w:rPr>
        <w:t xml:space="preserve">
      орман карталарын жаңарту; </w:t>
      </w:r>
      <w:r>
        <w:br/>
      </w:r>
      <w:r>
        <w:rPr>
          <w:rFonts w:ascii="Times New Roman"/>
          <w:b w:val="false"/>
          <w:i w:val="false"/>
          <w:color w:val="000000"/>
          <w:sz w:val="28"/>
        </w:rPr>
        <w:t xml:space="preserve">
      жаңарған орман карталарын және олардың үзінділерін беру; </w:t>
      </w:r>
      <w:r>
        <w:br/>
      </w:r>
      <w:r>
        <w:rPr>
          <w:rFonts w:ascii="Times New Roman"/>
          <w:b w:val="false"/>
          <w:i w:val="false"/>
          <w:color w:val="000000"/>
          <w:sz w:val="28"/>
        </w:rPr>
        <w:t xml:space="preserve">
      7) Орман қорын мәліметтер базасы орман шаруашылық өндірісінің негізгі буыны - орманшылықтардан және аумақтық бөлімшелерден басталады. </w:t>
      </w:r>
      <w:r>
        <w:br/>
      </w:r>
      <w:r>
        <w:rPr>
          <w:rFonts w:ascii="Times New Roman"/>
          <w:b w:val="false"/>
          <w:i w:val="false"/>
          <w:color w:val="000000"/>
          <w:sz w:val="28"/>
        </w:rPr>
        <w:t xml:space="preserve">
      Жүйе компоненттері арасындағы ақпарат алмасу стандартты алмасу файлдары арқылы жүзеге асырылады: </w:t>
      </w:r>
      <w:r>
        <w:br/>
      </w:r>
      <w:r>
        <w:rPr>
          <w:rFonts w:ascii="Times New Roman"/>
          <w:b w:val="false"/>
          <w:i w:val="false"/>
          <w:color w:val="000000"/>
          <w:sz w:val="28"/>
        </w:rPr>
        <w:t xml:space="preserve">
      ормандағы телімдік мәліметтер файлы; </w:t>
      </w:r>
      <w:r>
        <w:br/>
      </w:r>
      <w:r>
        <w:rPr>
          <w:rFonts w:ascii="Times New Roman"/>
          <w:b w:val="false"/>
          <w:i w:val="false"/>
          <w:color w:val="000000"/>
          <w:sz w:val="28"/>
        </w:rPr>
        <w:t xml:space="preserve">
      нормативтік-анықтамалық мәліметтер файлы; </w:t>
      </w:r>
      <w:r>
        <w:br/>
      </w:r>
      <w:r>
        <w:rPr>
          <w:rFonts w:ascii="Times New Roman"/>
          <w:b w:val="false"/>
          <w:i w:val="false"/>
          <w:color w:val="000000"/>
          <w:sz w:val="28"/>
        </w:rPr>
        <w:t xml:space="preserve">
      картографиялық мәліметтердің алмасу файлы; </w:t>
      </w:r>
      <w:r>
        <w:br/>
      </w:r>
      <w:r>
        <w:rPr>
          <w:rFonts w:ascii="Times New Roman"/>
          <w:b w:val="false"/>
          <w:i w:val="false"/>
          <w:color w:val="000000"/>
          <w:sz w:val="28"/>
        </w:rPr>
        <w:t xml:space="preserve">
      орманды мемлекеттік есепке алу мәліметтерінің файлы; </w:t>
      </w:r>
      <w:r>
        <w:br/>
      </w:r>
      <w:r>
        <w:rPr>
          <w:rFonts w:ascii="Times New Roman"/>
          <w:b w:val="false"/>
          <w:i w:val="false"/>
          <w:color w:val="000000"/>
          <w:sz w:val="28"/>
        </w:rPr>
        <w:t xml:space="preserve">
      орман мекемесінің статистикалық есеп беру файлы; </w:t>
      </w:r>
      <w:r>
        <w:br/>
      </w:r>
      <w:r>
        <w:rPr>
          <w:rFonts w:ascii="Times New Roman"/>
          <w:b w:val="false"/>
          <w:i w:val="false"/>
          <w:color w:val="000000"/>
          <w:sz w:val="28"/>
        </w:rPr>
        <w:t xml:space="preserve">
      Бірінші кезекте ақпарат алмасудың негізгі тәсілі - мәліметтерді электрондық тасымалдауыштарда тасымалдау болып табылады. </w:t>
      </w:r>
    </w:p>
    <w:bookmarkEnd w:id="701"/>
    <w:bookmarkStart w:name="z696" w:id="702"/>
    <w:p>
      <w:pPr>
        <w:spacing w:after="0"/>
        <w:ind w:left="0"/>
        <w:jc w:val="both"/>
      </w:pPr>
      <w:r>
        <w:rPr>
          <w:rFonts w:ascii="Times New Roman"/>
          <w:b w:val="false"/>
          <w:i w:val="false"/>
          <w:color w:val="000000"/>
          <w:sz w:val="28"/>
        </w:rPr>
        <w:t xml:space="preserve">
      22. Үздіксіз орман орналастыру кезінде орман орналастыру кәсіпорны мен орман иеленушінің өзара қатынасы: </w:t>
      </w:r>
      <w:r>
        <w:br/>
      </w:r>
      <w:r>
        <w:rPr>
          <w:rFonts w:ascii="Times New Roman"/>
          <w:b w:val="false"/>
          <w:i w:val="false"/>
          <w:color w:val="000000"/>
          <w:sz w:val="28"/>
        </w:rPr>
        <w:t xml:space="preserve">
      1) үздіксіз орман орналастыру жұмысы орман орналастыру кәсіпорны мен орман иеленушінің тікелей қатысуымен атқарылады және олардың өзара байланысы орман орналастыру нұсқауларының талаптарына сай нақты көрсетіледі; </w:t>
      </w:r>
      <w:r>
        <w:br/>
      </w:r>
      <w:r>
        <w:rPr>
          <w:rFonts w:ascii="Times New Roman"/>
          <w:b w:val="false"/>
          <w:i w:val="false"/>
          <w:color w:val="000000"/>
          <w:sz w:val="28"/>
        </w:rPr>
        <w:t xml:space="preserve">
      2) орман иеленуші мыналарды атқарады: </w:t>
      </w:r>
      <w:r>
        <w:br/>
      </w:r>
      <w:r>
        <w:rPr>
          <w:rFonts w:ascii="Times New Roman"/>
          <w:b w:val="false"/>
          <w:i w:val="false"/>
          <w:color w:val="000000"/>
          <w:sz w:val="28"/>
        </w:rPr>
        <w:t xml:space="preserve">
      үздіксіз орман орналастыру жұмысын орындауға келісім шарт жасалғаннан кейін оны ұйымдастыруға және ақпараттық қамтамасыз етуге жауапты қызметкерлерді тағайындау; </w:t>
      </w:r>
      <w:r>
        <w:br/>
      </w:r>
      <w:r>
        <w:rPr>
          <w:rFonts w:ascii="Times New Roman"/>
          <w:b w:val="false"/>
          <w:i w:val="false"/>
          <w:color w:val="000000"/>
          <w:sz w:val="28"/>
        </w:rPr>
        <w:t xml:space="preserve">
      орман орналастыру кәсіпорнымен бірге Орман қорының мәліметтер банкімен жұмыс істеуге мамандар мен орманшыларды даярлау; </w:t>
      </w:r>
      <w:r>
        <w:br/>
      </w:r>
      <w:r>
        <w:rPr>
          <w:rFonts w:ascii="Times New Roman"/>
          <w:b w:val="false"/>
          <w:i w:val="false"/>
          <w:color w:val="000000"/>
          <w:sz w:val="28"/>
        </w:rPr>
        <w:t xml:space="preserve">
      мәліметтер банкіндегі ақпараттар жұмыс жоспарын жасауға қолданылады, орман шаруашылығын ұйымдастыру, басқару және жүргізуде орман орналастыру ұйымымен біріге отырып жыл сайын орман шаруашылығы жөніндегі жұмыстар көлемін, олардың орман қорындағы таралуын анықтау; </w:t>
      </w:r>
      <w:r>
        <w:br/>
      </w:r>
      <w:r>
        <w:rPr>
          <w:rFonts w:ascii="Times New Roman"/>
          <w:b w:val="false"/>
          <w:i w:val="false"/>
          <w:color w:val="000000"/>
          <w:sz w:val="28"/>
        </w:rPr>
        <w:t xml:space="preserve">
      орман орналастыру ұйымының белгілеген мерзімі ішінде Орман қорының мәліметтер банкін жаңалау мақсатында ағымдағы өзгерістер туралы нақты ақпараттар беру; </w:t>
      </w:r>
      <w:r>
        <w:br/>
      </w:r>
      <w:r>
        <w:rPr>
          <w:rFonts w:ascii="Times New Roman"/>
          <w:b w:val="false"/>
          <w:i w:val="false"/>
          <w:color w:val="000000"/>
          <w:sz w:val="28"/>
        </w:rPr>
        <w:t xml:space="preserve">
      үздіксіз орман орналастыру жұмыстарын қаржыландыруды бақылау және қабылдауды қамтамасыз ету; </w:t>
      </w:r>
      <w:r>
        <w:br/>
      </w:r>
      <w:r>
        <w:rPr>
          <w:rFonts w:ascii="Times New Roman"/>
          <w:b w:val="false"/>
          <w:i w:val="false"/>
          <w:color w:val="000000"/>
          <w:sz w:val="28"/>
        </w:rPr>
        <w:t xml:space="preserve">
      атқарылған орман шаруашылық шараларының сапасын бақылаудың нәтижелерін уақтылы қарап, жетіспеушіліктерді қалпына келтіру; </w:t>
      </w:r>
      <w:r>
        <w:br/>
      </w:r>
      <w:r>
        <w:rPr>
          <w:rFonts w:ascii="Times New Roman"/>
          <w:b w:val="false"/>
          <w:i w:val="false"/>
          <w:color w:val="000000"/>
          <w:sz w:val="28"/>
        </w:rPr>
        <w:t xml:space="preserve">
      егер орман орналастыру жөнінде келіспеушіліктер болса, онда ол жөнінде орман орналастыру мекемесі мен одан жоғарғы орман шаруашылығын басқаратын органдарды хабардар ету; </w:t>
      </w:r>
      <w:r>
        <w:br/>
      </w:r>
      <w:r>
        <w:rPr>
          <w:rFonts w:ascii="Times New Roman"/>
          <w:b w:val="false"/>
          <w:i w:val="false"/>
          <w:color w:val="000000"/>
          <w:sz w:val="28"/>
        </w:rPr>
        <w:t xml:space="preserve">
      3) орман иеленушінің құқықтары: </w:t>
      </w:r>
      <w:r>
        <w:br/>
      </w:r>
      <w:r>
        <w:rPr>
          <w:rFonts w:ascii="Times New Roman"/>
          <w:b w:val="false"/>
          <w:i w:val="false"/>
          <w:color w:val="000000"/>
          <w:sz w:val="28"/>
        </w:rPr>
        <w:t xml:space="preserve">
      Орман орналастырумен құралған Орман қорының мәліметтер банкінен ақпарат пен оған көмекші бағдарламалық құралдар алу; </w:t>
      </w:r>
      <w:r>
        <w:br/>
      </w:r>
      <w:r>
        <w:rPr>
          <w:rFonts w:ascii="Times New Roman"/>
          <w:b w:val="false"/>
          <w:i w:val="false"/>
          <w:color w:val="000000"/>
          <w:sz w:val="28"/>
        </w:rPr>
        <w:t xml:space="preserve">
      орман орналастыруды жүргізу барысындағы картографиялық мәліметтер базасының ақпараттық есептеу орталығынан жаңарған жоспарлық-картографиялық материалдар алу; </w:t>
      </w:r>
      <w:r>
        <w:br/>
      </w:r>
      <w:r>
        <w:rPr>
          <w:rFonts w:ascii="Times New Roman"/>
          <w:b w:val="false"/>
          <w:i w:val="false"/>
          <w:color w:val="000000"/>
          <w:sz w:val="28"/>
        </w:rPr>
        <w:t xml:space="preserve">
      Орман қорының мәліметтер банкінің көмегімен шешілетін тапсырмалар орталығын құру және кеңейту, банкке сұраныс беру, жаңа тапсырмаларды шешу мақсатында бағдарламалық құралдарды құрастыру үшін кез келген ұйымдармен келісім шартқа отыру; </w:t>
      </w:r>
      <w:r>
        <w:br/>
      </w:r>
      <w:r>
        <w:rPr>
          <w:rFonts w:ascii="Times New Roman"/>
          <w:b w:val="false"/>
          <w:i w:val="false"/>
          <w:color w:val="000000"/>
          <w:sz w:val="28"/>
        </w:rPr>
        <w:t xml:space="preserve">
      базалық орман орналастыруды мерзімінен бұрын жүргізу үшін тапсырыс беруді негіздеу және ұсыну; </w:t>
      </w:r>
      <w:r>
        <w:br/>
      </w:r>
      <w:r>
        <w:rPr>
          <w:rFonts w:ascii="Times New Roman"/>
          <w:b w:val="false"/>
          <w:i w:val="false"/>
          <w:color w:val="000000"/>
          <w:sz w:val="28"/>
        </w:rPr>
        <w:t xml:space="preserve">
      тиісті актілерді толтыру арқылы ағымдағы түгендеу және базалық орман орналастыру кезіндегі орман мен кеспеағаш қорының сапасын бағалау; </w:t>
      </w:r>
      <w:r>
        <w:br/>
      </w:r>
      <w:r>
        <w:rPr>
          <w:rFonts w:ascii="Times New Roman"/>
          <w:b w:val="false"/>
          <w:i w:val="false"/>
          <w:color w:val="000000"/>
          <w:sz w:val="28"/>
        </w:rPr>
        <w:t xml:space="preserve">
      4) орман орналастыру ұйымы мыналарды қамтамасыз етеді: </w:t>
      </w:r>
      <w:r>
        <w:br/>
      </w:r>
      <w:r>
        <w:rPr>
          <w:rFonts w:ascii="Times New Roman"/>
          <w:b w:val="false"/>
          <w:i w:val="false"/>
          <w:color w:val="000000"/>
          <w:sz w:val="28"/>
        </w:rPr>
        <w:t xml:space="preserve">
      Орман қорының мәліметтер банкіндегі мәліметтерді енгізу, өңдеу, сақтау және пайдалану; </w:t>
      </w:r>
      <w:r>
        <w:br/>
      </w:r>
      <w:r>
        <w:rPr>
          <w:rFonts w:ascii="Times New Roman"/>
          <w:b w:val="false"/>
          <w:i w:val="false"/>
          <w:color w:val="000000"/>
          <w:sz w:val="28"/>
        </w:rPr>
        <w:t xml:space="preserve">
      нормативтік ақпараттарды жинақтау және оларды тиімді пайдалану; </w:t>
      </w:r>
      <w:r>
        <w:br/>
      </w:r>
      <w:r>
        <w:rPr>
          <w:rFonts w:ascii="Times New Roman"/>
          <w:b w:val="false"/>
          <w:i w:val="false"/>
          <w:color w:val="000000"/>
          <w:sz w:val="28"/>
        </w:rPr>
        <w:t xml:space="preserve">
      тексеру кезеңі ішінде планшет түпнұсқаларын, бағалаудың бастапқы құжаттарын, ағымдағы өзгерістер карточкасын, зерттеу құжаттарын сақтау; </w:t>
      </w:r>
      <w:r>
        <w:br/>
      </w:r>
      <w:r>
        <w:rPr>
          <w:rFonts w:ascii="Times New Roman"/>
          <w:b w:val="false"/>
          <w:i w:val="false"/>
          <w:color w:val="000000"/>
          <w:sz w:val="28"/>
        </w:rPr>
        <w:t xml:space="preserve">
      базалық орман орналастыру мен ағымдағы түгендеу жұмыстары кезіндегі бағалау дәлдігін қамтамасыз ету, қателерді шұғыл түрде түзету; </w:t>
      </w:r>
      <w:r>
        <w:br/>
      </w:r>
      <w:r>
        <w:rPr>
          <w:rFonts w:ascii="Times New Roman"/>
          <w:b w:val="false"/>
          <w:i w:val="false"/>
          <w:color w:val="000000"/>
          <w:sz w:val="28"/>
        </w:rPr>
        <w:t xml:space="preserve">
      орман мекемесіне мамандар контингенттерін Орман қорын мәліметтер банкін пайдаланушы дайындауға қатысу оларға ақыл-кеңестік, тәжірибелік көмек көрсету; </w:t>
      </w:r>
      <w:r>
        <w:br/>
      </w:r>
      <w:r>
        <w:rPr>
          <w:rFonts w:ascii="Times New Roman"/>
          <w:b w:val="false"/>
          <w:i w:val="false"/>
          <w:color w:val="000000"/>
          <w:sz w:val="28"/>
        </w:rPr>
        <w:t xml:space="preserve">
      үздіксіз орман орналастыру технологиясын жетілдіру; </w:t>
      </w:r>
      <w:r>
        <w:br/>
      </w:r>
      <w:r>
        <w:rPr>
          <w:rFonts w:ascii="Times New Roman"/>
          <w:b w:val="false"/>
          <w:i w:val="false"/>
          <w:color w:val="000000"/>
          <w:sz w:val="28"/>
        </w:rPr>
        <w:t xml:space="preserve">
      5) орман орналастыру ұйымдарының құқықтары: </w:t>
      </w:r>
      <w:r>
        <w:br/>
      </w:r>
      <w:r>
        <w:rPr>
          <w:rFonts w:ascii="Times New Roman"/>
          <w:b w:val="false"/>
          <w:i w:val="false"/>
          <w:color w:val="000000"/>
          <w:sz w:val="28"/>
        </w:rPr>
        <w:t xml:space="preserve">
      ағымдағы өзгеріс карточкаларын орман иеленушінің дұрыс толтыруына және оны Орман қорының мәліметтер банкіне енгізуіне бақылау жасау; </w:t>
      </w:r>
      <w:r>
        <w:br/>
      </w:r>
      <w:r>
        <w:rPr>
          <w:rFonts w:ascii="Times New Roman"/>
          <w:b w:val="false"/>
          <w:i w:val="false"/>
          <w:color w:val="000000"/>
          <w:sz w:val="28"/>
        </w:rPr>
        <w:t xml:space="preserve">
      атқарылған іс-шаралардың сапасы мен тиімділігін дербес бағалау, аудару актілері бойынша орманмен қамтылатын жерлерге аударуға қарсылық білдіру, атқарылған шаралар және ағаш кесу орнының куәландырылуына байланысты алқаағаштарды құндылығы жоғары шаруашылықтарға ауыстыру; </w:t>
      </w:r>
      <w:r>
        <w:br/>
      </w:r>
      <w:r>
        <w:rPr>
          <w:rFonts w:ascii="Times New Roman"/>
          <w:b w:val="false"/>
          <w:i w:val="false"/>
          <w:color w:val="000000"/>
          <w:sz w:val="28"/>
        </w:rPr>
        <w:t xml:space="preserve">
      қаржыландырудың жоқтығы мен орман иеленушінің керекті ақпараттарды уақтылы жеткізбеуіне байланысты үздіксіз орман орналастыру жұмыстарын уақытша және біржола тоқтату; </w:t>
      </w:r>
      <w:r>
        <w:br/>
      </w:r>
      <w:r>
        <w:rPr>
          <w:rFonts w:ascii="Times New Roman"/>
          <w:b w:val="false"/>
          <w:i w:val="false"/>
          <w:color w:val="000000"/>
          <w:sz w:val="28"/>
        </w:rPr>
        <w:t xml:space="preserve">
      6) орман орналастырушы мен орман иеленушінің өзара қатынасының ерекшеліктері нақты бір объектідегі орман орналастыру жұмысын жүргізу келісім шартында талқыланады. </w:t>
      </w:r>
    </w:p>
    <w:bookmarkEnd w:id="702"/>
    <w:bookmarkStart w:name="z697" w:id="703"/>
    <w:p>
      <w:pPr>
        <w:spacing w:after="0"/>
        <w:ind w:left="0"/>
        <w:jc w:val="left"/>
      </w:pPr>
      <w:r>
        <w:rPr>
          <w:rFonts w:ascii="Times New Roman"/>
          <w:b/>
          <w:i w:val="false"/>
          <w:color w:val="000000"/>
        </w:rPr>
        <w:t xml:space="preserve"> 
  Орман иеленушімен орындалған орман шаруашылық </w:t>
      </w:r>
      <w:r>
        <w:br/>
      </w:r>
      <w:r>
        <w:rPr>
          <w:rFonts w:ascii="Times New Roman"/>
          <w:b/>
          <w:i w:val="false"/>
          <w:color w:val="000000"/>
        </w:rPr>
        <w:t xml:space="preserve">
шараларының сапасын бағалау критерийлері </w:t>
      </w:r>
    </w:p>
    <w:bookmarkEnd w:id="703"/>
    <w:p>
      <w:pPr>
        <w:spacing w:after="0"/>
        <w:ind w:left="0"/>
        <w:jc w:val="both"/>
      </w:pPr>
      <w:r>
        <w:rPr>
          <w:rFonts w:ascii="Times New Roman"/>
          <w:b w:val="false"/>
          <w:i w:val="false"/>
          <w:color w:val="000000"/>
          <w:sz w:val="28"/>
        </w:rPr>
        <w:t xml:space="preserve">      1. Кеспеағаштарды белгілеу және таксациялау: </w:t>
      </w:r>
      <w:r>
        <w:br/>
      </w:r>
      <w:r>
        <w:rPr>
          <w:rFonts w:ascii="Times New Roman"/>
          <w:b w:val="false"/>
          <w:i w:val="false"/>
          <w:color w:val="000000"/>
          <w:sz w:val="28"/>
        </w:rPr>
        <w:t xml:space="preserve">
      1) кесу ережелері бұзылған кеспеағаштарды белгілеу </w:t>
      </w:r>
      <w:r>
        <w:br/>
      </w:r>
      <w:r>
        <w:rPr>
          <w:rFonts w:ascii="Times New Roman"/>
          <w:b w:val="false"/>
          <w:i w:val="false"/>
          <w:color w:val="000000"/>
          <w:sz w:val="28"/>
        </w:rPr>
        <w:t xml:space="preserve">
      кесу тәсілі бойынша                        - рұқсат етілмейді </w:t>
      </w:r>
      <w:r>
        <w:br/>
      </w:r>
      <w:r>
        <w:rPr>
          <w:rFonts w:ascii="Times New Roman"/>
          <w:b w:val="false"/>
          <w:i w:val="false"/>
          <w:color w:val="000000"/>
          <w:sz w:val="28"/>
        </w:rPr>
        <w:t xml:space="preserve">
      кесу бағыты бойынша                        - жіберілмейді </w:t>
      </w:r>
      <w:r>
        <w:br/>
      </w:r>
      <w:r>
        <w:rPr>
          <w:rFonts w:ascii="Times New Roman"/>
          <w:b w:val="false"/>
          <w:i w:val="false"/>
          <w:color w:val="000000"/>
          <w:sz w:val="28"/>
        </w:rPr>
        <w:t xml:space="preserve">
      кеспеағаштың ені мен максималды ауданы бойынша - жіберілмейді </w:t>
      </w:r>
      <w:r>
        <w:br/>
      </w:r>
      <w:r>
        <w:rPr>
          <w:rFonts w:ascii="Times New Roman"/>
          <w:b w:val="false"/>
          <w:i w:val="false"/>
          <w:color w:val="000000"/>
          <w:sz w:val="28"/>
        </w:rPr>
        <w:t xml:space="preserve">
      2) жаппай санау мәліметтерінің іске жарамды    - тексеру  </w:t>
      </w:r>
      <w:r>
        <w:br/>
      </w:r>
      <w:r>
        <w:rPr>
          <w:rFonts w:ascii="Times New Roman"/>
          <w:b w:val="false"/>
          <w:i w:val="false"/>
          <w:color w:val="000000"/>
          <w:sz w:val="28"/>
        </w:rPr>
        <w:t xml:space="preserve">
      ағаштар қоры және жекелеген тұқымдардың       мәліметтерімен </w:t>
      </w:r>
      <w:r>
        <w:br/>
      </w:r>
      <w:r>
        <w:rPr>
          <w:rFonts w:ascii="Times New Roman"/>
          <w:b w:val="false"/>
          <w:i w:val="false"/>
          <w:color w:val="000000"/>
          <w:sz w:val="28"/>
        </w:rPr>
        <w:t xml:space="preserve">
      қоры бойынша ауытқулар                        салыстырғанда </w:t>
      </w:r>
      <w:r>
        <w:br/>
      </w:r>
      <w:r>
        <w:rPr>
          <w:rFonts w:ascii="Times New Roman"/>
          <w:b w:val="false"/>
          <w:i w:val="false"/>
          <w:color w:val="000000"/>
          <w:sz w:val="28"/>
        </w:rPr>
        <w:t xml:space="preserve">
      10 %-дан көп емес </w:t>
      </w:r>
      <w:r>
        <w:br/>
      </w:r>
      <w:r>
        <w:rPr>
          <w:rFonts w:ascii="Times New Roman"/>
          <w:b w:val="false"/>
          <w:i w:val="false"/>
          <w:color w:val="000000"/>
          <w:sz w:val="28"/>
        </w:rPr>
        <w:t xml:space="preserve">
      3) көлденең қиылым аудандарының қосындысы </w:t>
      </w:r>
      <w:r>
        <w:br/>
      </w:r>
      <w:r>
        <w:rPr>
          <w:rFonts w:ascii="Times New Roman"/>
          <w:b w:val="false"/>
          <w:i w:val="false"/>
          <w:color w:val="000000"/>
          <w:sz w:val="28"/>
        </w:rPr>
        <w:t xml:space="preserve">
бойынша шеңберлік алаңшалары мен бағалау </w:t>
      </w:r>
      <w:r>
        <w:br/>
      </w:r>
      <w:r>
        <w:rPr>
          <w:rFonts w:ascii="Times New Roman"/>
          <w:b w:val="false"/>
          <w:i w:val="false"/>
          <w:color w:val="000000"/>
          <w:sz w:val="28"/>
        </w:rPr>
        <w:t xml:space="preserve">
мәліметтерінің ауытқулары </w:t>
      </w:r>
      <w:r>
        <w:br/>
      </w:r>
      <w:r>
        <w:rPr>
          <w:rFonts w:ascii="Times New Roman"/>
          <w:b w:val="false"/>
          <w:i w:val="false"/>
          <w:color w:val="000000"/>
          <w:sz w:val="28"/>
        </w:rPr>
        <w:t xml:space="preserve">
      тұтасымен бөлімшелер үшін                  - тексеру </w:t>
      </w:r>
      <w:r>
        <w:br/>
      </w:r>
      <w:r>
        <w:rPr>
          <w:rFonts w:ascii="Times New Roman"/>
          <w:b w:val="false"/>
          <w:i w:val="false"/>
          <w:color w:val="000000"/>
          <w:sz w:val="28"/>
        </w:rPr>
        <w:t xml:space="preserve">
                                                   мәліметтерімен  </w:t>
      </w:r>
      <w:r>
        <w:br/>
      </w:r>
      <w:r>
        <w:rPr>
          <w:rFonts w:ascii="Times New Roman"/>
          <w:b w:val="false"/>
          <w:i w:val="false"/>
          <w:color w:val="000000"/>
          <w:sz w:val="28"/>
        </w:rPr>
        <w:t xml:space="preserve">
                                                   салыстырғанда   </w:t>
      </w:r>
      <w:r>
        <w:br/>
      </w:r>
      <w:r>
        <w:rPr>
          <w:rFonts w:ascii="Times New Roman"/>
          <w:b w:val="false"/>
          <w:i w:val="false"/>
          <w:color w:val="000000"/>
          <w:sz w:val="28"/>
        </w:rPr>
        <w:t xml:space="preserve">
                                                   5 %-дан көп емес </w:t>
      </w:r>
      <w:r>
        <w:br/>
      </w:r>
      <w:r>
        <w:rPr>
          <w:rFonts w:ascii="Times New Roman"/>
          <w:b w:val="false"/>
          <w:i w:val="false"/>
          <w:color w:val="000000"/>
          <w:sz w:val="28"/>
        </w:rPr>
        <w:t xml:space="preserve">
      жекелеген тұқымдар бойынша                 - тексеру </w:t>
      </w:r>
      <w:r>
        <w:br/>
      </w:r>
      <w:r>
        <w:rPr>
          <w:rFonts w:ascii="Times New Roman"/>
          <w:b w:val="false"/>
          <w:i w:val="false"/>
          <w:color w:val="000000"/>
          <w:sz w:val="28"/>
        </w:rPr>
        <w:t xml:space="preserve">
                                                   мәліметтерімен </w:t>
      </w:r>
      <w:r>
        <w:br/>
      </w:r>
      <w:r>
        <w:rPr>
          <w:rFonts w:ascii="Times New Roman"/>
          <w:b w:val="false"/>
          <w:i w:val="false"/>
          <w:color w:val="000000"/>
          <w:sz w:val="28"/>
        </w:rPr>
        <w:t xml:space="preserve">
                                                   салыстырғанда </w:t>
      </w:r>
      <w:r>
        <w:br/>
      </w:r>
      <w:r>
        <w:rPr>
          <w:rFonts w:ascii="Times New Roman"/>
          <w:b w:val="false"/>
          <w:i w:val="false"/>
          <w:color w:val="000000"/>
          <w:sz w:val="28"/>
        </w:rPr>
        <w:t xml:space="preserve">
                                                   10 %-дан көп емес </w:t>
      </w:r>
      <w:r>
        <w:br/>
      </w:r>
      <w:r>
        <w:rPr>
          <w:rFonts w:ascii="Times New Roman"/>
          <w:b w:val="false"/>
          <w:i w:val="false"/>
          <w:color w:val="000000"/>
          <w:sz w:val="28"/>
        </w:rPr>
        <w:t xml:space="preserve">
      4) бөлімшелердің пайдалану ауданын         - тексеру </w:t>
      </w:r>
      <w:r>
        <w:br/>
      </w:r>
      <w:r>
        <w:rPr>
          <w:rFonts w:ascii="Times New Roman"/>
          <w:b w:val="false"/>
          <w:i w:val="false"/>
          <w:color w:val="000000"/>
          <w:sz w:val="28"/>
        </w:rPr>
        <w:t xml:space="preserve">
      анықтаудағы қателер                          мәліметтерімен </w:t>
      </w:r>
      <w:r>
        <w:br/>
      </w:r>
      <w:r>
        <w:rPr>
          <w:rFonts w:ascii="Times New Roman"/>
          <w:b w:val="false"/>
          <w:i w:val="false"/>
          <w:color w:val="000000"/>
          <w:sz w:val="28"/>
        </w:rPr>
        <w:t xml:space="preserve">
                                                   салыстырғанда </w:t>
      </w:r>
      <w:r>
        <w:br/>
      </w:r>
      <w:r>
        <w:rPr>
          <w:rFonts w:ascii="Times New Roman"/>
          <w:b w:val="false"/>
          <w:i w:val="false"/>
          <w:color w:val="000000"/>
          <w:sz w:val="28"/>
        </w:rPr>
        <w:t xml:space="preserve">
                                                   3 %-дан көп емес </w:t>
      </w:r>
      <w:r>
        <w:br/>
      </w:r>
      <w:r>
        <w:rPr>
          <w:rFonts w:ascii="Times New Roman"/>
          <w:b w:val="false"/>
          <w:i w:val="false"/>
          <w:color w:val="000000"/>
          <w:sz w:val="28"/>
        </w:rPr>
        <w:t xml:space="preserve">
      5) табиғи жағдайда белгіленген кеспе </w:t>
      </w:r>
      <w:r>
        <w:br/>
      </w:r>
      <w:r>
        <w:rPr>
          <w:rFonts w:ascii="Times New Roman"/>
          <w:b w:val="false"/>
          <w:i w:val="false"/>
          <w:color w:val="000000"/>
          <w:sz w:val="28"/>
        </w:rPr>
        <w:t xml:space="preserve">
      ағаштар шекарасының айқын еместігі және </w:t>
      </w:r>
      <w:r>
        <w:br/>
      </w:r>
      <w:r>
        <w:rPr>
          <w:rFonts w:ascii="Times New Roman"/>
          <w:b w:val="false"/>
          <w:i w:val="false"/>
          <w:color w:val="000000"/>
          <w:sz w:val="28"/>
        </w:rPr>
        <w:t xml:space="preserve">
      діңгектердің, ондағы жазулардың </w:t>
      </w:r>
      <w:r>
        <w:br/>
      </w:r>
      <w:r>
        <w:rPr>
          <w:rFonts w:ascii="Times New Roman"/>
          <w:b w:val="false"/>
          <w:i w:val="false"/>
          <w:color w:val="000000"/>
          <w:sz w:val="28"/>
        </w:rPr>
        <w:t xml:space="preserve">
      болмауы                                    - рұқсат етілмейді </w:t>
      </w:r>
    </w:p>
    <w:p>
      <w:pPr>
        <w:spacing w:after="0"/>
        <w:ind w:left="0"/>
        <w:jc w:val="both"/>
      </w:pPr>
      <w:r>
        <w:rPr>
          <w:rFonts w:ascii="Times New Roman"/>
          <w:b w:val="false"/>
          <w:i w:val="false"/>
          <w:color w:val="000000"/>
          <w:sz w:val="28"/>
        </w:rPr>
        <w:t xml:space="preserve">      6) орта жастағы, пісіп жетілуге жақындаған </w:t>
      </w:r>
      <w:r>
        <w:br/>
      </w:r>
      <w:r>
        <w:rPr>
          <w:rFonts w:ascii="Times New Roman"/>
          <w:b w:val="false"/>
          <w:i w:val="false"/>
          <w:color w:val="000000"/>
          <w:sz w:val="28"/>
        </w:rPr>
        <w:t xml:space="preserve">
      және шайыр алуға негізсіз қылқанды </w:t>
      </w:r>
      <w:r>
        <w:br/>
      </w:r>
      <w:r>
        <w:rPr>
          <w:rFonts w:ascii="Times New Roman"/>
          <w:b w:val="false"/>
          <w:i w:val="false"/>
          <w:color w:val="000000"/>
          <w:sz w:val="28"/>
        </w:rPr>
        <w:t xml:space="preserve">
      алқаағаштарды бөлу                         - рұқсат етілмейді </w:t>
      </w:r>
    </w:p>
    <w:p>
      <w:pPr>
        <w:spacing w:after="0"/>
        <w:ind w:left="0"/>
        <w:jc w:val="both"/>
      </w:pPr>
      <w:r>
        <w:rPr>
          <w:rFonts w:ascii="Times New Roman"/>
          <w:b w:val="false"/>
          <w:i w:val="false"/>
          <w:color w:val="000000"/>
          <w:sz w:val="28"/>
        </w:rPr>
        <w:t xml:space="preserve">      2. Кесудің барлық түрі бойынша кеспеағаш жұмыстары: </w:t>
      </w:r>
    </w:p>
    <w:p>
      <w:pPr>
        <w:spacing w:after="0"/>
        <w:ind w:left="0"/>
        <w:jc w:val="both"/>
      </w:pPr>
      <w:r>
        <w:rPr>
          <w:rFonts w:ascii="Times New Roman"/>
          <w:b w:val="false"/>
          <w:i w:val="false"/>
          <w:color w:val="000000"/>
          <w:sz w:val="28"/>
        </w:rPr>
        <w:t xml:space="preserve">      1) сұлама ағаштар                          - рұқсат етілмейді </w:t>
      </w:r>
    </w:p>
    <w:p>
      <w:pPr>
        <w:spacing w:after="0"/>
        <w:ind w:left="0"/>
        <w:jc w:val="both"/>
      </w:pPr>
      <w:r>
        <w:rPr>
          <w:rFonts w:ascii="Times New Roman"/>
          <w:b w:val="false"/>
          <w:i w:val="false"/>
          <w:color w:val="000000"/>
          <w:sz w:val="28"/>
        </w:rPr>
        <w:t xml:space="preserve">      2) түбір биіктігі кесу диаметрінен 1/3 көп </w:t>
      </w:r>
      <w:r>
        <w:br/>
      </w:r>
      <w:r>
        <w:rPr>
          <w:rFonts w:ascii="Times New Roman"/>
          <w:b w:val="false"/>
          <w:i w:val="false"/>
          <w:color w:val="000000"/>
          <w:sz w:val="28"/>
        </w:rPr>
        <w:t xml:space="preserve">
      және диаметрі 30 см ден аз болғанда </w:t>
      </w:r>
      <w:r>
        <w:br/>
      </w:r>
      <w:r>
        <w:rPr>
          <w:rFonts w:ascii="Times New Roman"/>
          <w:b w:val="false"/>
          <w:i w:val="false"/>
          <w:color w:val="000000"/>
          <w:sz w:val="28"/>
        </w:rPr>
        <w:t xml:space="preserve">
      10 см жоғары                               - рұқсат етілмейді </w:t>
      </w:r>
    </w:p>
    <w:p>
      <w:pPr>
        <w:spacing w:after="0"/>
        <w:ind w:left="0"/>
        <w:jc w:val="both"/>
      </w:pPr>
      <w:r>
        <w:rPr>
          <w:rFonts w:ascii="Times New Roman"/>
          <w:b w:val="false"/>
          <w:i w:val="false"/>
          <w:color w:val="000000"/>
          <w:sz w:val="28"/>
        </w:rPr>
        <w:t xml:space="preserve">      3) тасталынып кеткен тамырсыз түбірлер     - түбірдің жалпы </w:t>
      </w:r>
      <w:r>
        <w:br/>
      </w:r>
      <w:r>
        <w:rPr>
          <w:rFonts w:ascii="Times New Roman"/>
          <w:b w:val="false"/>
          <w:i w:val="false"/>
          <w:color w:val="000000"/>
          <w:sz w:val="28"/>
        </w:rPr>
        <w:t xml:space="preserve">
      (орман кесу билеттерінде тиісті жазба        саны бойынша </w:t>
      </w:r>
      <w:r>
        <w:br/>
      </w:r>
      <w:r>
        <w:rPr>
          <w:rFonts w:ascii="Times New Roman"/>
          <w:b w:val="false"/>
          <w:i w:val="false"/>
          <w:color w:val="000000"/>
          <w:sz w:val="28"/>
        </w:rPr>
        <w:t xml:space="preserve">
      болғанда)                                    10%-дан көп емес </w:t>
      </w:r>
    </w:p>
    <w:p>
      <w:pPr>
        <w:spacing w:after="0"/>
        <w:ind w:left="0"/>
        <w:jc w:val="both"/>
      </w:pPr>
      <w:r>
        <w:rPr>
          <w:rFonts w:ascii="Times New Roman"/>
          <w:b w:val="false"/>
          <w:i w:val="false"/>
          <w:color w:val="000000"/>
          <w:sz w:val="28"/>
        </w:rPr>
        <w:t xml:space="preserve">      4) біртіндеп кесуден қалдырылған           - қалдырылған </w:t>
      </w:r>
      <w:r>
        <w:br/>
      </w:r>
      <w:r>
        <w:rPr>
          <w:rFonts w:ascii="Times New Roman"/>
          <w:b w:val="false"/>
          <w:i w:val="false"/>
          <w:color w:val="000000"/>
          <w:sz w:val="28"/>
        </w:rPr>
        <w:t xml:space="preserve">
      зақымданған ағаштар                          ағаштардың </w:t>
      </w:r>
      <w:r>
        <w:br/>
      </w:r>
      <w:r>
        <w:rPr>
          <w:rFonts w:ascii="Times New Roman"/>
          <w:b w:val="false"/>
          <w:i w:val="false"/>
          <w:color w:val="000000"/>
          <w:sz w:val="28"/>
        </w:rPr>
        <w:t xml:space="preserve">
                                                   5 %-нан көп емес </w:t>
      </w:r>
    </w:p>
    <w:p>
      <w:pPr>
        <w:spacing w:after="0"/>
        <w:ind w:left="0"/>
        <w:jc w:val="both"/>
      </w:pPr>
      <w:r>
        <w:rPr>
          <w:rFonts w:ascii="Times New Roman"/>
          <w:b w:val="false"/>
          <w:i w:val="false"/>
          <w:color w:val="000000"/>
          <w:sz w:val="28"/>
        </w:rPr>
        <w:t xml:space="preserve">      5) орман кесу билетінде көрсетілгендей     - кеспеағаш </w:t>
      </w:r>
      <w:r>
        <w:br/>
      </w:r>
      <w:r>
        <w:rPr>
          <w:rFonts w:ascii="Times New Roman"/>
          <w:b w:val="false"/>
          <w:i w:val="false"/>
          <w:color w:val="000000"/>
          <w:sz w:val="28"/>
        </w:rPr>
        <w:t xml:space="preserve">
      кеспеағашты қалдықтардан тазартпау           ауданының </w:t>
      </w:r>
      <w:r>
        <w:br/>
      </w:r>
      <w:r>
        <w:rPr>
          <w:rFonts w:ascii="Times New Roman"/>
          <w:b w:val="false"/>
          <w:i w:val="false"/>
          <w:color w:val="000000"/>
          <w:sz w:val="28"/>
        </w:rPr>
        <w:t xml:space="preserve">
                                                   30%-нан көп емес </w:t>
      </w:r>
    </w:p>
    <w:p>
      <w:pPr>
        <w:spacing w:after="0"/>
        <w:ind w:left="0"/>
        <w:jc w:val="both"/>
      </w:pPr>
      <w:r>
        <w:rPr>
          <w:rFonts w:ascii="Times New Roman"/>
          <w:b w:val="false"/>
          <w:i w:val="false"/>
          <w:color w:val="000000"/>
          <w:sz w:val="28"/>
        </w:rPr>
        <w:t xml:space="preserve">      6) ағашы кесілген жерлер тазаланбаған      - рұқсат етілмейді </w:t>
      </w:r>
    </w:p>
    <w:p>
      <w:pPr>
        <w:spacing w:after="0"/>
        <w:ind w:left="0"/>
        <w:jc w:val="both"/>
      </w:pPr>
      <w:r>
        <w:rPr>
          <w:rFonts w:ascii="Times New Roman"/>
          <w:b w:val="false"/>
          <w:i w:val="false"/>
          <w:color w:val="000000"/>
          <w:sz w:val="28"/>
        </w:rPr>
        <w:t xml:space="preserve">      7) кеспеағаштан тыс жердегі </w:t>
      </w:r>
      <w:r>
        <w:br/>
      </w:r>
      <w:r>
        <w:rPr>
          <w:rFonts w:ascii="Times New Roman"/>
          <w:b w:val="false"/>
          <w:i w:val="false"/>
          <w:color w:val="000000"/>
          <w:sz w:val="28"/>
        </w:rPr>
        <w:t xml:space="preserve">
      ағаштарды кесу                             - рұқсат етілмейді </w:t>
      </w:r>
    </w:p>
    <w:p>
      <w:pPr>
        <w:spacing w:after="0"/>
        <w:ind w:left="0"/>
        <w:jc w:val="both"/>
      </w:pPr>
      <w:r>
        <w:rPr>
          <w:rFonts w:ascii="Times New Roman"/>
          <w:b w:val="false"/>
          <w:i w:val="false"/>
          <w:color w:val="000000"/>
          <w:sz w:val="28"/>
        </w:rPr>
        <w:t xml:space="preserve">      8) кеспеағаш айналасындағы 50 м            - жолақтағы </w:t>
      </w:r>
      <w:r>
        <w:br/>
      </w:r>
      <w:r>
        <w:rPr>
          <w:rFonts w:ascii="Times New Roman"/>
          <w:b w:val="false"/>
          <w:i w:val="false"/>
          <w:color w:val="000000"/>
          <w:sz w:val="28"/>
        </w:rPr>
        <w:t xml:space="preserve">
      жолақтағы, тасымалдау жолындағы              ағаштардың </w:t>
      </w:r>
      <w:r>
        <w:br/>
      </w:r>
      <w:r>
        <w:rPr>
          <w:rFonts w:ascii="Times New Roman"/>
          <w:b w:val="false"/>
          <w:i w:val="false"/>
          <w:color w:val="000000"/>
          <w:sz w:val="28"/>
        </w:rPr>
        <w:t xml:space="preserve">
      ағаштардың зақымдануы                        5 %-нан көп емес </w:t>
      </w:r>
    </w:p>
    <w:p>
      <w:pPr>
        <w:spacing w:after="0"/>
        <w:ind w:left="0"/>
        <w:jc w:val="both"/>
      </w:pPr>
      <w:r>
        <w:rPr>
          <w:rFonts w:ascii="Times New Roman"/>
          <w:b w:val="false"/>
          <w:i w:val="false"/>
          <w:color w:val="000000"/>
          <w:sz w:val="28"/>
        </w:rPr>
        <w:t xml:space="preserve">      9) кесу процесі кезінде орам бағандарының, </w:t>
      </w:r>
      <w:r>
        <w:br/>
      </w:r>
      <w:r>
        <w:rPr>
          <w:rFonts w:ascii="Times New Roman"/>
          <w:b w:val="false"/>
          <w:i w:val="false"/>
          <w:color w:val="000000"/>
          <w:sz w:val="28"/>
        </w:rPr>
        <w:t xml:space="preserve">
      кеспеағаш бағандарының және басқа орман </w:t>
      </w:r>
      <w:r>
        <w:br/>
      </w:r>
      <w:r>
        <w:rPr>
          <w:rFonts w:ascii="Times New Roman"/>
          <w:b w:val="false"/>
          <w:i w:val="false"/>
          <w:color w:val="000000"/>
          <w:sz w:val="28"/>
        </w:rPr>
        <w:t xml:space="preserve">
      орналастыру мен орманшылық белгілерінің </w:t>
      </w:r>
      <w:r>
        <w:br/>
      </w:r>
      <w:r>
        <w:rPr>
          <w:rFonts w:ascii="Times New Roman"/>
          <w:b w:val="false"/>
          <w:i w:val="false"/>
          <w:color w:val="000000"/>
          <w:sz w:val="28"/>
        </w:rPr>
        <w:t xml:space="preserve">
      жойылуы                                    - рұқсат етілмейді </w:t>
      </w:r>
    </w:p>
    <w:p>
      <w:pPr>
        <w:spacing w:after="0"/>
        <w:ind w:left="0"/>
        <w:jc w:val="both"/>
      </w:pPr>
      <w:r>
        <w:rPr>
          <w:rFonts w:ascii="Times New Roman"/>
          <w:b w:val="false"/>
          <w:i w:val="false"/>
          <w:color w:val="000000"/>
          <w:sz w:val="28"/>
        </w:rPr>
        <w:t xml:space="preserve">      10) өскіндері жойылған                     - рұқсат етілмейді </w:t>
      </w:r>
    </w:p>
    <w:p>
      <w:pPr>
        <w:spacing w:after="0"/>
        <w:ind w:left="0"/>
        <w:jc w:val="both"/>
      </w:pPr>
      <w:r>
        <w:rPr>
          <w:rFonts w:ascii="Times New Roman"/>
          <w:b w:val="false"/>
          <w:i w:val="false"/>
          <w:color w:val="000000"/>
          <w:sz w:val="28"/>
        </w:rPr>
        <w:t xml:space="preserve">      11) рұқсат етілмеген кезеңдегі кеспеағашта </w:t>
      </w:r>
      <w:r>
        <w:br/>
      </w:r>
      <w:r>
        <w:rPr>
          <w:rFonts w:ascii="Times New Roman"/>
          <w:b w:val="false"/>
          <w:i w:val="false"/>
          <w:color w:val="000000"/>
          <w:sz w:val="28"/>
        </w:rPr>
        <w:t xml:space="preserve">
      немесе жоғарғы қоймада химиялық және </w:t>
      </w:r>
      <w:r>
        <w:br/>
      </w:r>
      <w:r>
        <w:rPr>
          <w:rFonts w:ascii="Times New Roman"/>
          <w:b w:val="false"/>
          <w:i w:val="false"/>
          <w:color w:val="000000"/>
          <w:sz w:val="28"/>
        </w:rPr>
        <w:t xml:space="preserve">
      басқа да тәсілдермен қорғалмай қалдырылған </w:t>
      </w:r>
      <w:r>
        <w:br/>
      </w:r>
      <w:r>
        <w:rPr>
          <w:rFonts w:ascii="Times New Roman"/>
          <w:b w:val="false"/>
          <w:i w:val="false"/>
          <w:color w:val="000000"/>
          <w:sz w:val="28"/>
        </w:rPr>
        <w:t xml:space="preserve">
      қылқанды сүрекдіңдер                       - рұқсат етілмейді </w:t>
      </w:r>
    </w:p>
    <w:p>
      <w:pPr>
        <w:spacing w:after="0"/>
        <w:ind w:left="0"/>
        <w:jc w:val="both"/>
      </w:pPr>
      <w:r>
        <w:rPr>
          <w:rFonts w:ascii="Times New Roman"/>
          <w:b w:val="false"/>
          <w:i w:val="false"/>
          <w:color w:val="000000"/>
          <w:sz w:val="28"/>
        </w:rPr>
        <w:t xml:space="preserve">      12) көктемгі-жазғы дайындау кезінде қылқан </w:t>
      </w:r>
      <w:r>
        <w:br/>
      </w:r>
      <w:r>
        <w:rPr>
          <w:rFonts w:ascii="Times New Roman"/>
          <w:b w:val="false"/>
          <w:i w:val="false"/>
          <w:color w:val="000000"/>
          <w:sz w:val="28"/>
        </w:rPr>
        <w:t xml:space="preserve">
      жапырақты ағаштардың, емен, шағандардың </w:t>
      </w:r>
      <w:r>
        <w:br/>
      </w:r>
      <w:r>
        <w:rPr>
          <w:rFonts w:ascii="Times New Roman"/>
          <w:b w:val="false"/>
          <w:i w:val="false"/>
          <w:color w:val="000000"/>
          <w:sz w:val="28"/>
        </w:rPr>
        <w:t xml:space="preserve">
      сүрекдіңдерін уақытында қорғамау және      - кескеннен кейін </w:t>
      </w:r>
      <w:r>
        <w:br/>
      </w:r>
      <w:r>
        <w:rPr>
          <w:rFonts w:ascii="Times New Roman"/>
          <w:b w:val="false"/>
          <w:i w:val="false"/>
          <w:color w:val="000000"/>
          <w:sz w:val="28"/>
        </w:rPr>
        <w:t xml:space="preserve">
      тасымалдамау                               10 күннен көп емес </w:t>
      </w:r>
    </w:p>
    <w:p>
      <w:pPr>
        <w:spacing w:after="0"/>
        <w:ind w:left="0"/>
        <w:jc w:val="both"/>
      </w:pPr>
      <w:r>
        <w:rPr>
          <w:rFonts w:ascii="Times New Roman"/>
          <w:b w:val="false"/>
          <w:i w:val="false"/>
          <w:color w:val="000000"/>
          <w:sz w:val="28"/>
        </w:rPr>
        <w:t xml:space="preserve">      3. Басты пайдалану кесулері:  </w:t>
      </w:r>
    </w:p>
    <w:p>
      <w:pPr>
        <w:spacing w:after="0"/>
        <w:ind w:left="0"/>
        <w:jc w:val="both"/>
      </w:pPr>
      <w:r>
        <w:rPr>
          <w:rFonts w:ascii="Times New Roman"/>
          <w:b w:val="false"/>
          <w:i w:val="false"/>
          <w:color w:val="000000"/>
          <w:sz w:val="28"/>
        </w:rPr>
        <w:t xml:space="preserve">      1) ағаш кесу технологиясының сақталмауы    - қыста 30 %-дан </w:t>
      </w:r>
      <w:r>
        <w:br/>
      </w:r>
      <w:r>
        <w:rPr>
          <w:rFonts w:ascii="Times New Roman"/>
          <w:b w:val="false"/>
          <w:i w:val="false"/>
          <w:color w:val="000000"/>
          <w:sz w:val="28"/>
        </w:rPr>
        <w:t xml:space="preserve">
      салдарынан өскіндердің жойылуы               көп емес жазда </w:t>
      </w:r>
      <w:r>
        <w:br/>
      </w:r>
      <w:r>
        <w:rPr>
          <w:rFonts w:ascii="Times New Roman"/>
          <w:b w:val="false"/>
          <w:i w:val="false"/>
          <w:color w:val="000000"/>
          <w:sz w:val="28"/>
        </w:rPr>
        <w:t xml:space="preserve">
                                                   40 %-дан көп емес </w:t>
      </w:r>
      <w:r>
        <w:br/>
      </w:r>
      <w:r>
        <w:rPr>
          <w:rFonts w:ascii="Times New Roman"/>
          <w:b w:val="false"/>
          <w:i w:val="false"/>
          <w:color w:val="000000"/>
          <w:sz w:val="28"/>
        </w:rPr>
        <w:t xml:space="preserve">
      2) біртіндеп және таңдамалы кесулер        - бағалау дәлдігі </w:t>
      </w:r>
      <w:r>
        <w:br/>
      </w:r>
      <w:r>
        <w:rPr>
          <w:rFonts w:ascii="Times New Roman"/>
          <w:b w:val="false"/>
          <w:i w:val="false"/>
          <w:color w:val="000000"/>
          <w:sz w:val="28"/>
        </w:rPr>
        <w:t xml:space="preserve">
      кезінде кесу пайызының белгіленгеннен        мөлшерден аз </w:t>
      </w:r>
      <w:r>
        <w:br/>
      </w:r>
      <w:r>
        <w:rPr>
          <w:rFonts w:ascii="Times New Roman"/>
          <w:b w:val="false"/>
          <w:i w:val="false"/>
          <w:color w:val="000000"/>
          <w:sz w:val="28"/>
        </w:rPr>
        <w:t xml:space="preserve">
      аз немесе көп болуы                          жіберу шегіндегі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 xml:space="preserve">15 %) </w:t>
      </w:r>
    </w:p>
    <w:p>
      <w:pPr>
        <w:spacing w:after="0"/>
        <w:ind w:left="0"/>
        <w:jc w:val="both"/>
      </w:pPr>
      <w:r>
        <w:rPr>
          <w:rFonts w:ascii="Times New Roman"/>
          <w:b w:val="false"/>
          <w:i w:val="false"/>
          <w:color w:val="000000"/>
          <w:sz w:val="28"/>
        </w:rPr>
        <w:t xml:space="preserve">      3) кесуді іске асырғаннан кейін            - жалпы кеспеағаш </w:t>
      </w:r>
      <w:r>
        <w:br/>
      </w:r>
      <w:r>
        <w:rPr>
          <w:rFonts w:ascii="Times New Roman"/>
          <w:b w:val="false"/>
          <w:i w:val="false"/>
          <w:color w:val="000000"/>
          <w:sz w:val="28"/>
        </w:rPr>
        <w:t xml:space="preserve">
      кеспеағаштарда кесілмеген және               қорының </w:t>
      </w:r>
      <w:r>
        <w:br/>
      </w:r>
      <w:r>
        <w:rPr>
          <w:rFonts w:ascii="Times New Roman"/>
          <w:b w:val="false"/>
          <w:i w:val="false"/>
          <w:color w:val="000000"/>
          <w:sz w:val="28"/>
        </w:rPr>
        <w:t xml:space="preserve">
      кәделік ағаштардың қалдырылуы                3 %-нан көп емес </w:t>
      </w:r>
    </w:p>
    <w:p>
      <w:pPr>
        <w:spacing w:after="0"/>
        <w:ind w:left="0"/>
        <w:jc w:val="both"/>
      </w:pPr>
      <w:r>
        <w:rPr>
          <w:rFonts w:ascii="Times New Roman"/>
          <w:b w:val="false"/>
          <w:i w:val="false"/>
          <w:color w:val="000000"/>
          <w:sz w:val="28"/>
        </w:rPr>
        <w:t xml:space="preserve">      4) кесу жұмыстары тағайындалмаған          - осындай </w:t>
      </w:r>
      <w:r>
        <w:br/>
      </w:r>
      <w:r>
        <w:rPr>
          <w:rFonts w:ascii="Times New Roman"/>
          <w:b w:val="false"/>
          <w:i w:val="false"/>
          <w:color w:val="000000"/>
          <w:sz w:val="28"/>
        </w:rPr>
        <w:t xml:space="preserve">
      ағаштарды кесу немесе зақымдау               ағаштардың жалпы </w:t>
      </w:r>
      <w:r>
        <w:br/>
      </w:r>
      <w:r>
        <w:rPr>
          <w:rFonts w:ascii="Times New Roman"/>
          <w:b w:val="false"/>
          <w:i w:val="false"/>
          <w:color w:val="000000"/>
          <w:sz w:val="28"/>
        </w:rPr>
        <w:t xml:space="preserve">
                                                   санының 5 %-нан </w:t>
      </w:r>
      <w:r>
        <w:br/>
      </w:r>
      <w:r>
        <w:rPr>
          <w:rFonts w:ascii="Times New Roman"/>
          <w:b w:val="false"/>
          <w:i w:val="false"/>
          <w:color w:val="000000"/>
          <w:sz w:val="28"/>
        </w:rPr>
        <w:t xml:space="preserve">
                                                   көп емес </w:t>
      </w:r>
    </w:p>
    <w:p>
      <w:pPr>
        <w:spacing w:after="0"/>
        <w:ind w:left="0"/>
        <w:jc w:val="both"/>
      </w:pPr>
      <w:r>
        <w:rPr>
          <w:rFonts w:ascii="Times New Roman"/>
          <w:b w:val="false"/>
          <w:i w:val="false"/>
          <w:color w:val="000000"/>
          <w:sz w:val="28"/>
        </w:rPr>
        <w:t xml:space="preserve">      5) пісіп жетілуге жақындаған ағаштарды </w:t>
      </w:r>
      <w:r>
        <w:br/>
      </w:r>
      <w:r>
        <w:rPr>
          <w:rFonts w:ascii="Times New Roman"/>
          <w:b w:val="false"/>
          <w:i w:val="false"/>
          <w:color w:val="000000"/>
          <w:sz w:val="28"/>
        </w:rPr>
        <w:t xml:space="preserve">
      кесу                                       - рұқсат етілмейді </w:t>
      </w:r>
    </w:p>
    <w:p>
      <w:pPr>
        <w:spacing w:after="0"/>
        <w:ind w:left="0"/>
        <w:jc w:val="both"/>
      </w:pPr>
      <w:r>
        <w:rPr>
          <w:rFonts w:ascii="Times New Roman"/>
          <w:b w:val="false"/>
          <w:i w:val="false"/>
          <w:color w:val="000000"/>
          <w:sz w:val="28"/>
        </w:rPr>
        <w:t xml:space="preserve">      6 )шайыр алуға тағайындалған ағаштарды </w:t>
      </w:r>
      <w:r>
        <w:br/>
      </w:r>
      <w:r>
        <w:rPr>
          <w:rFonts w:ascii="Times New Roman"/>
          <w:b w:val="false"/>
          <w:i w:val="false"/>
          <w:color w:val="000000"/>
          <w:sz w:val="28"/>
        </w:rPr>
        <w:t xml:space="preserve">
      шайыр алу мерзімі бітуге дейін кесу        - рұқсат етілмейді </w:t>
      </w:r>
    </w:p>
    <w:p>
      <w:pPr>
        <w:spacing w:after="0"/>
        <w:ind w:left="0"/>
        <w:jc w:val="both"/>
      </w:pPr>
      <w:r>
        <w:rPr>
          <w:rFonts w:ascii="Times New Roman"/>
          <w:b w:val="false"/>
          <w:i w:val="false"/>
          <w:color w:val="000000"/>
          <w:sz w:val="28"/>
        </w:rPr>
        <w:t xml:space="preserve">      7) таңбаланбаған ағаштарды кесу            - рұқсат етілмейді </w:t>
      </w:r>
    </w:p>
    <w:p>
      <w:pPr>
        <w:spacing w:after="0"/>
        <w:ind w:left="0"/>
        <w:jc w:val="both"/>
      </w:pPr>
      <w:r>
        <w:rPr>
          <w:rFonts w:ascii="Times New Roman"/>
          <w:b w:val="false"/>
          <w:i w:val="false"/>
          <w:color w:val="000000"/>
          <w:sz w:val="28"/>
        </w:rPr>
        <w:t xml:space="preserve">      8) таңдамалы кесу кезіндегі жапырақты </w:t>
      </w:r>
      <w:r>
        <w:br/>
      </w:r>
      <w:r>
        <w:rPr>
          <w:rFonts w:ascii="Times New Roman"/>
          <w:b w:val="false"/>
          <w:i w:val="false"/>
          <w:color w:val="000000"/>
          <w:sz w:val="28"/>
        </w:rPr>
        <w:t xml:space="preserve">
      ағаштарды қосқанда кесуге белгіленген </w:t>
      </w:r>
      <w:r>
        <w:br/>
      </w:r>
      <w:r>
        <w:rPr>
          <w:rFonts w:ascii="Times New Roman"/>
          <w:b w:val="false"/>
          <w:i w:val="false"/>
          <w:color w:val="000000"/>
          <w:sz w:val="28"/>
        </w:rPr>
        <w:t xml:space="preserve">
      ағаштар, жіңішке және отындық қылқанды </w:t>
      </w:r>
      <w:r>
        <w:br/>
      </w:r>
      <w:r>
        <w:rPr>
          <w:rFonts w:ascii="Times New Roman"/>
          <w:b w:val="false"/>
          <w:i w:val="false"/>
          <w:color w:val="000000"/>
          <w:sz w:val="28"/>
        </w:rPr>
        <w:t xml:space="preserve">
      ағаштар                                    - рұқсат етілмейді </w:t>
      </w:r>
    </w:p>
    <w:p>
      <w:pPr>
        <w:spacing w:after="0"/>
        <w:ind w:left="0"/>
        <w:jc w:val="both"/>
      </w:pPr>
      <w:r>
        <w:rPr>
          <w:rFonts w:ascii="Times New Roman"/>
          <w:b w:val="false"/>
          <w:i w:val="false"/>
          <w:color w:val="000000"/>
          <w:sz w:val="28"/>
        </w:rPr>
        <w:t xml:space="preserve">      4. Санитарлық кесулер: </w:t>
      </w:r>
    </w:p>
    <w:p>
      <w:pPr>
        <w:spacing w:after="0"/>
        <w:ind w:left="0"/>
        <w:jc w:val="both"/>
      </w:pPr>
      <w:r>
        <w:rPr>
          <w:rFonts w:ascii="Times New Roman"/>
          <w:b w:val="false"/>
          <w:i w:val="false"/>
          <w:color w:val="000000"/>
          <w:sz w:val="28"/>
        </w:rPr>
        <w:t xml:space="preserve">      1) орман шаруашылығын басқарудағы жоғарғы  - рұқсат етілмейді </w:t>
      </w:r>
      <w:r>
        <w:br/>
      </w:r>
      <w:r>
        <w:rPr>
          <w:rFonts w:ascii="Times New Roman"/>
          <w:b w:val="false"/>
          <w:i w:val="false"/>
          <w:color w:val="000000"/>
          <w:sz w:val="28"/>
        </w:rPr>
        <w:t xml:space="preserve">
      органдардың рұқсатысыз санитарлық кесуді </w:t>
      </w:r>
      <w:r>
        <w:br/>
      </w:r>
      <w:r>
        <w:rPr>
          <w:rFonts w:ascii="Times New Roman"/>
          <w:b w:val="false"/>
          <w:i w:val="false"/>
          <w:color w:val="000000"/>
          <w:sz w:val="28"/>
        </w:rPr>
        <w:t xml:space="preserve">
      алдын-ала зерттеу жүргізбестен кесу </w:t>
      </w:r>
    </w:p>
    <w:p>
      <w:pPr>
        <w:spacing w:after="0"/>
        <w:ind w:left="0"/>
        <w:jc w:val="both"/>
      </w:pPr>
      <w:r>
        <w:rPr>
          <w:rFonts w:ascii="Times New Roman"/>
          <w:b w:val="false"/>
          <w:i w:val="false"/>
          <w:color w:val="000000"/>
          <w:sz w:val="28"/>
        </w:rPr>
        <w:t xml:space="preserve">      2) кесуге дұрыс тағайындалмаған            - кесуге дұрыс </w:t>
      </w:r>
      <w:r>
        <w:br/>
      </w:r>
      <w:r>
        <w:rPr>
          <w:rFonts w:ascii="Times New Roman"/>
          <w:b w:val="false"/>
          <w:i w:val="false"/>
          <w:color w:val="000000"/>
          <w:sz w:val="28"/>
        </w:rPr>
        <w:t xml:space="preserve">
      (дің сандары немесе көлденең қиылым        тағайындалғандардың </w:t>
      </w:r>
      <w:r>
        <w:br/>
      </w:r>
      <w:r>
        <w:rPr>
          <w:rFonts w:ascii="Times New Roman"/>
          <w:b w:val="false"/>
          <w:i w:val="false"/>
          <w:color w:val="000000"/>
          <w:sz w:val="28"/>
        </w:rPr>
        <w:t xml:space="preserve">
      аудандарының қосындысы бойынша)            жалпы қосындысының </w:t>
      </w:r>
      <w:r>
        <w:br/>
      </w:r>
      <w:r>
        <w:rPr>
          <w:rFonts w:ascii="Times New Roman"/>
          <w:b w:val="false"/>
          <w:i w:val="false"/>
          <w:color w:val="000000"/>
          <w:sz w:val="28"/>
        </w:rPr>
        <w:t xml:space="preserve">
      ағаштардың кездесуі                        20 %-нан көп емес </w:t>
      </w:r>
    </w:p>
    <w:p>
      <w:pPr>
        <w:spacing w:after="0"/>
        <w:ind w:left="0"/>
        <w:jc w:val="both"/>
      </w:pPr>
      <w:r>
        <w:rPr>
          <w:rFonts w:ascii="Times New Roman"/>
          <w:b w:val="false"/>
          <w:i w:val="false"/>
          <w:color w:val="000000"/>
          <w:sz w:val="28"/>
        </w:rPr>
        <w:t xml:space="preserve">      5. Орманды күтіп-баптау үшін кесулер: </w:t>
      </w:r>
    </w:p>
    <w:p>
      <w:pPr>
        <w:spacing w:after="0"/>
        <w:ind w:left="0"/>
        <w:jc w:val="both"/>
      </w:pPr>
      <w:r>
        <w:rPr>
          <w:rFonts w:ascii="Times New Roman"/>
          <w:b w:val="false"/>
          <w:i w:val="false"/>
          <w:color w:val="000000"/>
          <w:sz w:val="28"/>
        </w:rPr>
        <w:t xml:space="preserve">      1) күтіп-баптауды қажет етпейтін </w:t>
      </w:r>
      <w:r>
        <w:br/>
      </w:r>
      <w:r>
        <w:rPr>
          <w:rFonts w:ascii="Times New Roman"/>
          <w:b w:val="false"/>
          <w:i w:val="false"/>
          <w:color w:val="000000"/>
          <w:sz w:val="28"/>
        </w:rPr>
        <w:t xml:space="preserve">
      алқаағаштардың кесілуі                     - рұқсат етілмейді </w:t>
      </w:r>
    </w:p>
    <w:p>
      <w:pPr>
        <w:spacing w:after="0"/>
        <w:ind w:left="0"/>
        <w:jc w:val="both"/>
      </w:pPr>
      <w:r>
        <w:rPr>
          <w:rFonts w:ascii="Times New Roman"/>
          <w:b w:val="false"/>
          <w:i w:val="false"/>
          <w:color w:val="000000"/>
          <w:sz w:val="28"/>
        </w:rPr>
        <w:t xml:space="preserve">      2) орман орналастыру тағайындаған </w:t>
      </w:r>
      <w:r>
        <w:br/>
      </w:r>
      <w:r>
        <w:rPr>
          <w:rFonts w:ascii="Times New Roman"/>
          <w:b w:val="false"/>
          <w:i w:val="false"/>
          <w:color w:val="000000"/>
          <w:sz w:val="28"/>
        </w:rPr>
        <w:t xml:space="preserve">
      учаскелерде күтіп-баптау кесуін жүргізбеу  - рұқсат етілмейді  </w:t>
      </w:r>
    </w:p>
    <w:p>
      <w:pPr>
        <w:spacing w:after="0"/>
        <w:ind w:left="0"/>
        <w:jc w:val="both"/>
      </w:pPr>
      <w:r>
        <w:rPr>
          <w:rFonts w:ascii="Times New Roman"/>
          <w:b w:val="false"/>
          <w:i w:val="false"/>
          <w:color w:val="000000"/>
          <w:sz w:val="28"/>
        </w:rPr>
        <w:t xml:space="preserve">      3) кесулер кеш жүргізілген, соның </w:t>
      </w:r>
      <w:r>
        <w:br/>
      </w:r>
      <w:r>
        <w:rPr>
          <w:rFonts w:ascii="Times New Roman"/>
          <w:b w:val="false"/>
          <w:i w:val="false"/>
          <w:color w:val="000000"/>
          <w:sz w:val="28"/>
        </w:rPr>
        <w:t xml:space="preserve">
      нәтижесінде алқаағаш төмен бағалы </w:t>
      </w:r>
      <w:r>
        <w:br/>
      </w:r>
      <w:r>
        <w:rPr>
          <w:rFonts w:ascii="Times New Roman"/>
          <w:b w:val="false"/>
          <w:i w:val="false"/>
          <w:color w:val="000000"/>
          <w:sz w:val="28"/>
        </w:rPr>
        <w:t xml:space="preserve">
      шаруашылық бөліміне ауыстырылған           - рұқсат етілмейді </w:t>
      </w:r>
    </w:p>
    <w:p>
      <w:pPr>
        <w:spacing w:after="0"/>
        <w:ind w:left="0"/>
        <w:jc w:val="both"/>
      </w:pPr>
      <w:r>
        <w:rPr>
          <w:rFonts w:ascii="Times New Roman"/>
          <w:b w:val="false"/>
          <w:i w:val="false"/>
          <w:color w:val="000000"/>
          <w:sz w:val="28"/>
        </w:rPr>
        <w:t xml:space="preserve">      4) кесулер алқаағаштың құрамына, </w:t>
      </w:r>
      <w:r>
        <w:br/>
      </w:r>
      <w:r>
        <w:rPr>
          <w:rFonts w:ascii="Times New Roman"/>
          <w:b w:val="false"/>
          <w:i w:val="false"/>
          <w:color w:val="000000"/>
          <w:sz w:val="28"/>
        </w:rPr>
        <w:t xml:space="preserve">
      жағдайына және сапасына әсер етпейді       - рұқсат етілмейді </w:t>
      </w:r>
    </w:p>
    <w:p>
      <w:pPr>
        <w:spacing w:after="0"/>
        <w:ind w:left="0"/>
        <w:jc w:val="both"/>
      </w:pPr>
      <w:r>
        <w:rPr>
          <w:rFonts w:ascii="Times New Roman"/>
          <w:b w:val="false"/>
          <w:i w:val="false"/>
          <w:color w:val="000000"/>
          <w:sz w:val="28"/>
        </w:rPr>
        <w:t xml:space="preserve">      5) кесу түрі алқаағаштың жасына </w:t>
      </w:r>
      <w:r>
        <w:br/>
      </w:r>
      <w:r>
        <w:rPr>
          <w:rFonts w:ascii="Times New Roman"/>
          <w:b w:val="false"/>
          <w:i w:val="false"/>
          <w:color w:val="000000"/>
          <w:sz w:val="28"/>
        </w:rPr>
        <w:t xml:space="preserve">
      сәйкес емес                                - рұқсат етілмейді </w:t>
      </w:r>
    </w:p>
    <w:p>
      <w:pPr>
        <w:spacing w:after="0"/>
        <w:ind w:left="0"/>
        <w:jc w:val="both"/>
      </w:pPr>
      <w:r>
        <w:rPr>
          <w:rFonts w:ascii="Times New Roman"/>
          <w:b w:val="false"/>
          <w:i w:val="false"/>
          <w:color w:val="000000"/>
          <w:sz w:val="28"/>
        </w:rPr>
        <w:t xml:space="preserve">      6) кесуге дұрыс тағайындалмаған            - дұрыс </w:t>
      </w:r>
      <w:r>
        <w:br/>
      </w:r>
      <w:r>
        <w:rPr>
          <w:rFonts w:ascii="Times New Roman"/>
          <w:b w:val="false"/>
          <w:i w:val="false"/>
          <w:color w:val="000000"/>
          <w:sz w:val="28"/>
        </w:rPr>
        <w:t xml:space="preserve">
      (дің сандары немесе көлденең қиылым          белгіленгендер </w:t>
      </w:r>
      <w:r>
        <w:br/>
      </w:r>
      <w:r>
        <w:rPr>
          <w:rFonts w:ascii="Times New Roman"/>
          <w:b w:val="false"/>
          <w:i w:val="false"/>
          <w:color w:val="000000"/>
          <w:sz w:val="28"/>
        </w:rPr>
        <w:t xml:space="preserve">
      аудандарының қосындысы бойынша)              дің қосындысының </w:t>
      </w:r>
      <w:r>
        <w:br/>
      </w:r>
      <w:r>
        <w:rPr>
          <w:rFonts w:ascii="Times New Roman"/>
          <w:b w:val="false"/>
          <w:i w:val="false"/>
          <w:color w:val="000000"/>
          <w:sz w:val="28"/>
        </w:rPr>
        <w:t xml:space="preserve">
      ағаштардың кездесуі                          15 %-нан көп емес </w:t>
      </w:r>
    </w:p>
    <w:p>
      <w:pPr>
        <w:spacing w:after="0"/>
        <w:ind w:left="0"/>
        <w:jc w:val="both"/>
      </w:pPr>
      <w:r>
        <w:rPr>
          <w:rFonts w:ascii="Times New Roman"/>
          <w:b w:val="false"/>
          <w:i w:val="false"/>
          <w:color w:val="000000"/>
          <w:sz w:val="28"/>
        </w:rPr>
        <w:t xml:space="preserve">      7) тек ағаш тартатын жолдар бойын топтап </w:t>
      </w:r>
      <w:r>
        <w:br/>
      </w:r>
      <w:r>
        <w:rPr>
          <w:rFonts w:ascii="Times New Roman"/>
          <w:b w:val="false"/>
          <w:i w:val="false"/>
          <w:color w:val="000000"/>
          <w:sz w:val="28"/>
        </w:rPr>
        <w:t xml:space="preserve">
      немесе телімнің бір бөлігін кесу           - рұқсат етілмейді </w:t>
      </w:r>
    </w:p>
    <w:p>
      <w:pPr>
        <w:spacing w:after="0"/>
        <w:ind w:left="0"/>
        <w:jc w:val="both"/>
      </w:pPr>
      <w:r>
        <w:rPr>
          <w:rFonts w:ascii="Times New Roman"/>
          <w:b w:val="false"/>
          <w:i w:val="false"/>
          <w:color w:val="000000"/>
          <w:sz w:val="28"/>
        </w:rPr>
        <w:t xml:space="preserve">      8) қалдырылған қатардағы ағаштарды         - қалдырылған </w:t>
      </w:r>
      <w:r>
        <w:br/>
      </w:r>
      <w:r>
        <w:rPr>
          <w:rFonts w:ascii="Times New Roman"/>
          <w:b w:val="false"/>
          <w:i w:val="false"/>
          <w:color w:val="000000"/>
          <w:sz w:val="28"/>
        </w:rPr>
        <w:t xml:space="preserve">
      селекциялық іріктеусіз қатарларды кесу       қатпарлардың </w:t>
      </w:r>
      <w:r>
        <w:br/>
      </w:r>
      <w:r>
        <w:rPr>
          <w:rFonts w:ascii="Times New Roman"/>
          <w:b w:val="false"/>
          <w:i w:val="false"/>
          <w:color w:val="000000"/>
          <w:sz w:val="28"/>
        </w:rPr>
        <w:t xml:space="preserve">
      жолымен өте тығыздалып кеткен орман          жалпы санының </w:t>
      </w:r>
      <w:r>
        <w:br/>
      </w:r>
      <w:r>
        <w:rPr>
          <w:rFonts w:ascii="Times New Roman"/>
          <w:b w:val="false"/>
          <w:i w:val="false"/>
          <w:color w:val="000000"/>
          <w:sz w:val="28"/>
        </w:rPr>
        <w:t xml:space="preserve">
      екпелерін кесу                               15 %-нан көп емес </w:t>
      </w:r>
    </w:p>
    <w:p>
      <w:pPr>
        <w:spacing w:after="0"/>
        <w:ind w:left="0"/>
        <w:jc w:val="both"/>
      </w:pPr>
      <w:r>
        <w:rPr>
          <w:rFonts w:ascii="Times New Roman"/>
          <w:b w:val="false"/>
          <w:i w:val="false"/>
          <w:color w:val="000000"/>
          <w:sz w:val="28"/>
        </w:rPr>
        <w:t xml:space="preserve">      6. Орманды ұдайы өсіру мақсатындағы шаралар: </w:t>
      </w:r>
    </w:p>
    <w:p>
      <w:pPr>
        <w:spacing w:after="0"/>
        <w:ind w:left="0"/>
        <w:jc w:val="both"/>
      </w:pPr>
      <w:r>
        <w:rPr>
          <w:rFonts w:ascii="Times New Roman"/>
          <w:b w:val="false"/>
          <w:i w:val="false"/>
          <w:color w:val="000000"/>
          <w:sz w:val="28"/>
        </w:rPr>
        <w:t xml:space="preserve">      1) егілетін тұқымның өсетін жер жағдайына </w:t>
      </w:r>
      <w:r>
        <w:br/>
      </w:r>
      <w:r>
        <w:rPr>
          <w:rFonts w:ascii="Times New Roman"/>
          <w:b w:val="false"/>
          <w:i w:val="false"/>
          <w:color w:val="000000"/>
          <w:sz w:val="28"/>
        </w:rPr>
        <w:t xml:space="preserve">
      сәйкес келмеуі                             - рұқсат етілмейді </w:t>
      </w:r>
    </w:p>
    <w:p>
      <w:pPr>
        <w:spacing w:after="0"/>
        <w:ind w:left="0"/>
        <w:jc w:val="both"/>
      </w:pPr>
      <w:r>
        <w:rPr>
          <w:rFonts w:ascii="Times New Roman"/>
          <w:b w:val="false"/>
          <w:i w:val="false"/>
          <w:color w:val="000000"/>
          <w:sz w:val="28"/>
        </w:rPr>
        <w:t xml:space="preserve">      2) орман орналастыру жобасында </w:t>
      </w:r>
      <w:r>
        <w:br/>
      </w:r>
      <w:r>
        <w:rPr>
          <w:rFonts w:ascii="Times New Roman"/>
          <w:b w:val="false"/>
          <w:i w:val="false"/>
          <w:color w:val="000000"/>
          <w:sz w:val="28"/>
        </w:rPr>
        <w:t xml:space="preserve">
      қарастырылған орман екпелерінің </w:t>
      </w:r>
      <w:r>
        <w:br/>
      </w:r>
      <w:r>
        <w:rPr>
          <w:rFonts w:ascii="Times New Roman"/>
          <w:b w:val="false"/>
          <w:i w:val="false"/>
          <w:color w:val="000000"/>
          <w:sz w:val="28"/>
        </w:rPr>
        <w:t xml:space="preserve">
      агротехникасын сақтамау                    - рұқсат етілмейді </w:t>
      </w:r>
    </w:p>
    <w:p>
      <w:pPr>
        <w:spacing w:after="0"/>
        <w:ind w:left="0"/>
        <w:jc w:val="both"/>
      </w:pPr>
      <w:r>
        <w:rPr>
          <w:rFonts w:ascii="Times New Roman"/>
          <w:b w:val="false"/>
          <w:i w:val="false"/>
          <w:color w:val="000000"/>
          <w:sz w:val="28"/>
        </w:rPr>
        <w:t xml:space="preserve">      3) екпе ағаштар, бағалы ағаш тұқымының </w:t>
      </w:r>
      <w:r>
        <w:br/>
      </w:r>
      <w:r>
        <w:rPr>
          <w:rFonts w:ascii="Times New Roman"/>
          <w:b w:val="false"/>
          <w:i w:val="false"/>
          <w:color w:val="000000"/>
          <w:sz w:val="28"/>
        </w:rPr>
        <w:t xml:space="preserve">
      табиғи жаңаруымен қамтамасыз етілген </w:t>
      </w:r>
      <w:r>
        <w:br/>
      </w:r>
      <w:r>
        <w:rPr>
          <w:rFonts w:ascii="Times New Roman"/>
          <w:b w:val="false"/>
          <w:i w:val="false"/>
          <w:color w:val="000000"/>
          <w:sz w:val="28"/>
        </w:rPr>
        <w:t xml:space="preserve">
      жерлеріне егілген                          - рұқсат етілмейді </w:t>
      </w:r>
    </w:p>
    <w:p>
      <w:pPr>
        <w:spacing w:after="0"/>
        <w:ind w:left="0"/>
        <w:jc w:val="both"/>
      </w:pPr>
      <w:r>
        <w:rPr>
          <w:rFonts w:ascii="Times New Roman"/>
          <w:b w:val="false"/>
          <w:i w:val="false"/>
          <w:color w:val="000000"/>
          <w:sz w:val="28"/>
        </w:rPr>
        <w:t xml:space="preserve">      4) күтіп баптау жұмыстары жүргізілмеген    - учаске ауданының </w:t>
      </w:r>
      <w:r>
        <w:br/>
      </w:r>
      <w:r>
        <w:rPr>
          <w:rFonts w:ascii="Times New Roman"/>
          <w:b w:val="false"/>
          <w:i w:val="false"/>
          <w:color w:val="000000"/>
          <w:sz w:val="28"/>
        </w:rPr>
        <w:t xml:space="preserve">
      немесе жүргізетін ауданды толық              25 %-нан көп емес </w:t>
      </w:r>
      <w:r>
        <w:br/>
      </w:r>
      <w:r>
        <w:rPr>
          <w:rFonts w:ascii="Times New Roman"/>
          <w:b w:val="false"/>
          <w:i w:val="false"/>
          <w:color w:val="000000"/>
          <w:sz w:val="28"/>
        </w:rPr>
        <w:t xml:space="preserve">
      қамтымаған, қатарлар күтілмеген және т.б. </w:t>
      </w:r>
    </w:p>
    <w:p>
      <w:pPr>
        <w:spacing w:after="0"/>
        <w:ind w:left="0"/>
        <w:jc w:val="both"/>
      </w:pPr>
      <w:r>
        <w:rPr>
          <w:rFonts w:ascii="Times New Roman"/>
          <w:b w:val="false"/>
          <w:i w:val="false"/>
          <w:color w:val="000000"/>
          <w:sz w:val="28"/>
        </w:rPr>
        <w:t xml:space="preserve">      5) механикалық күтуде қатар аралықтарының  - алаңшалардың </w:t>
      </w:r>
      <w:r>
        <w:br/>
      </w:r>
      <w:r>
        <w:rPr>
          <w:rFonts w:ascii="Times New Roman"/>
          <w:b w:val="false"/>
          <w:i w:val="false"/>
          <w:color w:val="000000"/>
          <w:sz w:val="28"/>
        </w:rPr>
        <w:t xml:space="preserve">
      алаңшалардың қосымша оталмауы                жалпы саны </w:t>
      </w:r>
      <w:r>
        <w:br/>
      </w:r>
      <w:r>
        <w:rPr>
          <w:rFonts w:ascii="Times New Roman"/>
          <w:b w:val="false"/>
          <w:i w:val="false"/>
          <w:color w:val="000000"/>
          <w:sz w:val="28"/>
        </w:rPr>
        <w:t xml:space="preserve">
                                                   немесе қатарлар </w:t>
      </w:r>
      <w:r>
        <w:br/>
      </w:r>
      <w:r>
        <w:rPr>
          <w:rFonts w:ascii="Times New Roman"/>
          <w:b w:val="false"/>
          <w:i w:val="false"/>
          <w:color w:val="000000"/>
          <w:sz w:val="28"/>
        </w:rPr>
        <w:t xml:space="preserve">
                                                   ұзындығының </w:t>
      </w:r>
      <w:r>
        <w:br/>
      </w:r>
      <w:r>
        <w:rPr>
          <w:rFonts w:ascii="Times New Roman"/>
          <w:b w:val="false"/>
          <w:i w:val="false"/>
          <w:color w:val="000000"/>
          <w:sz w:val="28"/>
        </w:rPr>
        <w:t xml:space="preserve">
                                                   25 %-нан көп емес </w:t>
      </w:r>
    </w:p>
    <w:p>
      <w:pPr>
        <w:spacing w:after="0"/>
        <w:ind w:left="0"/>
        <w:jc w:val="both"/>
      </w:pPr>
      <w:r>
        <w:rPr>
          <w:rFonts w:ascii="Times New Roman"/>
          <w:b w:val="false"/>
          <w:i w:val="false"/>
          <w:color w:val="000000"/>
          <w:sz w:val="28"/>
        </w:rPr>
        <w:t xml:space="preserve">      6) күтіп-баптау шараларын жүргізбеу </w:t>
      </w:r>
      <w:r>
        <w:br/>
      </w:r>
      <w:r>
        <w:rPr>
          <w:rFonts w:ascii="Times New Roman"/>
          <w:b w:val="false"/>
          <w:i w:val="false"/>
          <w:color w:val="000000"/>
          <w:sz w:val="28"/>
        </w:rPr>
        <w:t xml:space="preserve">
      салдарынан екпелер өлді немесе </w:t>
      </w:r>
      <w:r>
        <w:br/>
      </w:r>
      <w:r>
        <w:rPr>
          <w:rFonts w:ascii="Times New Roman"/>
          <w:b w:val="false"/>
          <w:i w:val="false"/>
          <w:color w:val="000000"/>
          <w:sz w:val="28"/>
        </w:rPr>
        <w:t xml:space="preserve">
      қанағаттанарлықсыз жағдайға ұшырады        - жіберілмейді </w:t>
      </w:r>
    </w:p>
    <w:p>
      <w:pPr>
        <w:spacing w:after="0"/>
        <w:ind w:left="0"/>
        <w:jc w:val="both"/>
      </w:pPr>
      <w:r>
        <w:rPr>
          <w:rFonts w:ascii="Times New Roman"/>
          <w:b w:val="false"/>
          <w:i w:val="false"/>
          <w:color w:val="000000"/>
          <w:sz w:val="28"/>
        </w:rPr>
        <w:t xml:space="preserve">      7) күтім кезінде көшеттердің зақымдануы    - көшеттердің </w:t>
      </w:r>
      <w:r>
        <w:br/>
      </w:r>
      <w:r>
        <w:rPr>
          <w:rFonts w:ascii="Times New Roman"/>
          <w:b w:val="false"/>
          <w:i w:val="false"/>
          <w:color w:val="000000"/>
          <w:sz w:val="28"/>
        </w:rPr>
        <w:t xml:space="preserve">
                                                   жалпы санының </w:t>
      </w:r>
      <w:r>
        <w:br/>
      </w:r>
      <w:r>
        <w:rPr>
          <w:rFonts w:ascii="Times New Roman"/>
          <w:b w:val="false"/>
          <w:i w:val="false"/>
          <w:color w:val="000000"/>
          <w:sz w:val="28"/>
        </w:rPr>
        <w:t xml:space="preserve">
                                                   5 %-нан көп емес </w:t>
      </w:r>
    </w:p>
    <w:p>
      <w:pPr>
        <w:spacing w:after="0"/>
        <w:ind w:left="0"/>
        <w:jc w:val="both"/>
      </w:pPr>
      <w:r>
        <w:rPr>
          <w:rFonts w:ascii="Times New Roman"/>
          <w:b w:val="false"/>
          <w:i w:val="false"/>
          <w:color w:val="000000"/>
          <w:sz w:val="28"/>
        </w:rPr>
        <w:t xml:space="preserve">      7. Табиғи жаңаруға жәрдемдесу: </w:t>
      </w:r>
    </w:p>
    <w:p>
      <w:pPr>
        <w:spacing w:after="0"/>
        <w:ind w:left="0"/>
        <w:jc w:val="both"/>
      </w:pPr>
      <w:r>
        <w:rPr>
          <w:rFonts w:ascii="Times New Roman"/>
          <w:b w:val="false"/>
          <w:i w:val="false"/>
          <w:color w:val="000000"/>
          <w:sz w:val="28"/>
        </w:rPr>
        <w:t xml:space="preserve">      1) табиғи түлеуді қанағаттанарлықсыз </w:t>
      </w:r>
      <w:r>
        <w:br/>
      </w:r>
      <w:r>
        <w:rPr>
          <w:rFonts w:ascii="Times New Roman"/>
          <w:b w:val="false"/>
          <w:i w:val="false"/>
          <w:color w:val="000000"/>
          <w:sz w:val="28"/>
        </w:rPr>
        <w:t xml:space="preserve">
      жағдайға алып келетін жәрдемдесудің </w:t>
      </w:r>
      <w:r>
        <w:br/>
      </w:r>
      <w:r>
        <w:rPr>
          <w:rFonts w:ascii="Times New Roman"/>
          <w:b w:val="false"/>
          <w:i w:val="false"/>
          <w:color w:val="000000"/>
          <w:sz w:val="28"/>
        </w:rPr>
        <w:t xml:space="preserve">
      жобаланған тәсілдерден ауытқуы             - жіберілмейді </w:t>
      </w:r>
    </w:p>
    <w:p>
      <w:pPr>
        <w:spacing w:after="0"/>
        <w:ind w:left="0"/>
        <w:jc w:val="both"/>
      </w:pPr>
      <w:r>
        <w:rPr>
          <w:rFonts w:ascii="Times New Roman"/>
          <w:b w:val="false"/>
          <w:i w:val="false"/>
          <w:color w:val="000000"/>
          <w:sz w:val="28"/>
        </w:rPr>
        <w:t xml:space="preserve">      2) тұқым шашу көздері табиғи түлеуге </w:t>
      </w:r>
      <w:r>
        <w:br/>
      </w:r>
      <w:r>
        <w:rPr>
          <w:rFonts w:ascii="Times New Roman"/>
          <w:b w:val="false"/>
          <w:i w:val="false"/>
          <w:color w:val="000000"/>
          <w:sz w:val="28"/>
        </w:rPr>
        <w:t xml:space="preserve">
      жәрдемдесетін учаскелерден қашықтығы </w:t>
      </w:r>
      <w:r>
        <w:br/>
      </w:r>
      <w:r>
        <w:rPr>
          <w:rFonts w:ascii="Times New Roman"/>
          <w:b w:val="false"/>
          <w:i w:val="false"/>
          <w:color w:val="000000"/>
          <w:sz w:val="28"/>
        </w:rPr>
        <w:t xml:space="preserve">
      асуы көп 100 метр                          - жіберілмейді </w:t>
      </w:r>
    </w:p>
    <w:p>
      <w:pPr>
        <w:spacing w:after="0"/>
        <w:ind w:left="0"/>
        <w:jc w:val="both"/>
      </w:pPr>
      <w:r>
        <w:rPr>
          <w:rFonts w:ascii="Times New Roman"/>
          <w:b w:val="false"/>
          <w:i w:val="false"/>
          <w:color w:val="000000"/>
          <w:sz w:val="28"/>
        </w:rPr>
        <w:t xml:space="preserve">      3) жәрдемдесу нәтижесінде бағалы ағаш </w:t>
      </w:r>
      <w:r>
        <w:br/>
      </w:r>
      <w:r>
        <w:rPr>
          <w:rFonts w:ascii="Times New Roman"/>
          <w:b w:val="false"/>
          <w:i w:val="false"/>
          <w:color w:val="000000"/>
          <w:sz w:val="28"/>
        </w:rPr>
        <w:t xml:space="preserve">
      тұқымдарының табиғи түлеуінің жеткіліксіз  - қылқандылар </w:t>
      </w:r>
      <w:r>
        <w:br/>
      </w:r>
      <w:r>
        <w:rPr>
          <w:rFonts w:ascii="Times New Roman"/>
          <w:b w:val="false"/>
          <w:i w:val="false"/>
          <w:color w:val="000000"/>
          <w:sz w:val="28"/>
        </w:rPr>
        <w:t xml:space="preserve">
      болуы                                        гектарына </w:t>
      </w:r>
      <w:r>
        <w:br/>
      </w:r>
      <w:r>
        <w:rPr>
          <w:rFonts w:ascii="Times New Roman"/>
          <w:b w:val="false"/>
          <w:i w:val="false"/>
          <w:color w:val="000000"/>
          <w:sz w:val="28"/>
        </w:rPr>
        <w:t xml:space="preserve">
                                                   4 мың данадан аз </w:t>
      </w:r>
      <w:r>
        <w:br/>
      </w:r>
      <w:r>
        <w:rPr>
          <w:rFonts w:ascii="Times New Roman"/>
          <w:b w:val="false"/>
          <w:i w:val="false"/>
          <w:color w:val="000000"/>
          <w:sz w:val="28"/>
        </w:rPr>
        <w:t xml:space="preserve">
                                                   жапырақтылар </w:t>
      </w:r>
      <w:r>
        <w:br/>
      </w:r>
      <w:r>
        <w:rPr>
          <w:rFonts w:ascii="Times New Roman"/>
          <w:b w:val="false"/>
          <w:i w:val="false"/>
          <w:color w:val="000000"/>
          <w:sz w:val="28"/>
        </w:rPr>
        <w:t xml:space="preserve">
                                                   5 мыңнан аз </w:t>
      </w:r>
    </w:p>
    <w:p>
      <w:pPr>
        <w:spacing w:after="0"/>
        <w:ind w:left="0"/>
        <w:jc w:val="both"/>
      </w:pPr>
      <w:r>
        <w:rPr>
          <w:rFonts w:ascii="Times New Roman"/>
          <w:b w:val="false"/>
          <w:i w:val="false"/>
          <w:color w:val="000000"/>
          <w:sz w:val="28"/>
        </w:rPr>
        <w:t xml:space="preserve">      8. Алқаағаштарды қайта жаңарту: </w:t>
      </w:r>
    </w:p>
    <w:p>
      <w:pPr>
        <w:spacing w:after="0"/>
        <w:ind w:left="0"/>
        <w:jc w:val="both"/>
      </w:pPr>
      <w:r>
        <w:rPr>
          <w:rFonts w:ascii="Times New Roman"/>
          <w:b w:val="false"/>
          <w:i w:val="false"/>
          <w:color w:val="000000"/>
          <w:sz w:val="28"/>
        </w:rPr>
        <w:t xml:space="preserve">      1) қайта жаңартудың толық циклының аяқталу - жобада бекітілген </w:t>
      </w:r>
      <w:r>
        <w:br/>
      </w:r>
      <w:r>
        <w:rPr>
          <w:rFonts w:ascii="Times New Roman"/>
          <w:b w:val="false"/>
          <w:i w:val="false"/>
          <w:color w:val="000000"/>
          <w:sz w:val="28"/>
        </w:rPr>
        <w:t xml:space="preserve">
      мерзімінің сақталмауы                        мерзімнен 2 </w:t>
      </w:r>
      <w:r>
        <w:br/>
      </w:r>
      <w:r>
        <w:rPr>
          <w:rFonts w:ascii="Times New Roman"/>
          <w:b w:val="false"/>
          <w:i w:val="false"/>
          <w:color w:val="000000"/>
          <w:sz w:val="28"/>
        </w:rPr>
        <w:t xml:space="preserve">
                                                   жылдан артық емес </w:t>
      </w:r>
    </w:p>
    <w:p>
      <w:pPr>
        <w:spacing w:after="0"/>
        <w:ind w:left="0"/>
        <w:jc w:val="both"/>
      </w:pPr>
      <w:r>
        <w:rPr>
          <w:rFonts w:ascii="Times New Roman"/>
          <w:b w:val="false"/>
          <w:i w:val="false"/>
          <w:color w:val="000000"/>
          <w:sz w:val="28"/>
        </w:rPr>
        <w:t xml:space="preserve">      2) екпелерді өлу мен қанағаттанарлықсыз </w:t>
      </w:r>
      <w:r>
        <w:br/>
      </w:r>
      <w:r>
        <w:rPr>
          <w:rFonts w:ascii="Times New Roman"/>
          <w:b w:val="false"/>
          <w:i w:val="false"/>
          <w:color w:val="000000"/>
          <w:sz w:val="28"/>
        </w:rPr>
        <w:t xml:space="preserve">
      жағдайға әкеп соғатын қайта жаңартудың </w:t>
      </w:r>
      <w:r>
        <w:br/>
      </w:r>
      <w:r>
        <w:rPr>
          <w:rFonts w:ascii="Times New Roman"/>
          <w:b w:val="false"/>
          <w:i w:val="false"/>
          <w:color w:val="000000"/>
          <w:sz w:val="28"/>
        </w:rPr>
        <w:t xml:space="preserve">
      жобалық тәсілдерінен негізсіз ауытқуы      - жіберілмейді </w:t>
      </w:r>
    </w:p>
    <w:p>
      <w:pPr>
        <w:spacing w:after="0"/>
        <w:ind w:left="0"/>
        <w:jc w:val="both"/>
      </w:pPr>
      <w:r>
        <w:rPr>
          <w:rFonts w:ascii="Times New Roman"/>
          <w:b w:val="false"/>
          <w:i w:val="false"/>
          <w:color w:val="000000"/>
          <w:sz w:val="28"/>
        </w:rPr>
        <w:t xml:space="preserve">      3) екпелерді өлу мен қанағаттанарлықсыз    - жіберілмейді </w:t>
      </w:r>
      <w:r>
        <w:br/>
      </w:r>
      <w:r>
        <w:rPr>
          <w:rFonts w:ascii="Times New Roman"/>
          <w:b w:val="false"/>
          <w:i w:val="false"/>
          <w:color w:val="000000"/>
          <w:sz w:val="28"/>
        </w:rPr>
        <w:t xml:space="preserve">
      жағдайға әкеліп соғатын қайта жаңартудың </w:t>
      </w:r>
      <w:r>
        <w:br/>
      </w:r>
      <w:r>
        <w:rPr>
          <w:rFonts w:ascii="Times New Roman"/>
          <w:b w:val="false"/>
          <w:i w:val="false"/>
          <w:color w:val="000000"/>
          <w:sz w:val="28"/>
        </w:rPr>
        <w:t xml:space="preserve">
      жобаланған тәсілдерінен негізсіз ауытқуы </w:t>
      </w:r>
    </w:p>
    <w:p>
      <w:pPr>
        <w:spacing w:after="0"/>
        <w:ind w:left="0"/>
        <w:jc w:val="both"/>
      </w:pPr>
      <w:r>
        <w:rPr>
          <w:rFonts w:ascii="Times New Roman"/>
          <w:b w:val="false"/>
          <w:i w:val="false"/>
          <w:color w:val="000000"/>
          <w:sz w:val="28"/>
        </w:rPr>
        <w:t xml:space="preserve">      4) орман қатарының екпелердің өсуіне </w:t>
      </w:r>
      <w:r>
        <w:br/>
      </w:r>
      <w:r>
        <w:rPr>
          <w:rFonts w:ascii="Times New Roman"/>
          <w:b w:val="false"/>
          <w:i w:val="false"/>
          <w:color w:val="000000"/>
          <w:sz w:val="28"/>
        </w:rPr>
        <w:t xml:space="preserve">
      кедергі жасауы                             - жіберілмейді </w:t>
      </w:r>
    </w:p>
    <w:p>
      <w:pPr>
        <w:spacing w:after="0"/>
        <w:ind w:left="0"/>
        <w:jc w:val="both"/>
      </w:pPr>
      <w:r>
        <w:rPr>
          <w:rFonts w:ascii="Times New Roman"/>
          <w:b w:val="false"/>
          <w:i w:val="false"/>
          <w:color w:val="000000"/>
          <w:sz w:val="28"/>
        </w:rPr>
        <w:t xml:space="preserve">      5) қайта жаңартылатын төмен толымдылықты </w:t>
      </w:r>
      <w:r>
        <w:br/>
      </w:r>
      <w:r>
        <w:rPr>
          <w:rFonts w:ascii="Times New Roman"/>
          <w:b w:val="false"/>
          <w:i w:val="false"/>
          <w:color w:val="000000"/>
          <w:sz w:val="28"/>
        </w:rPr>
        <w:t xml:space="preserve">
      ағаштардың толық кесілмеуі                 - жіберілмейді </w:t>
      </w:r>
    </w:p>
    <w:p>
      <w:pPr>
        <w:spacing w:after="0"/>
        <w:ind w:left="0"/>
        <w:jc w:val="both"/>
      </w:pPr>
      <w:r>
        <w:rPr>
          <w:rFonts w:ascii="Times New Roman"/>
          <w:b w:val="false"/>
          <w:i w:val="false"/>
          <w:color w:val="000000"/>
          <w:sz w:val="28"/>
        </w:rPr>
        <w:t xml:space="preserve">      6) уақытында күтімнің болмауы, екпелер </w:t>
      </w:r>
      <w:r>
        <w:br/>
      </w:r>
      <w:r>
        <w:rPr>
          <w:rFonts w:ascii="Times New Roman"/>
          <w:b w:val="false"/>
          <w:i w:val="false"/>
          <w:color w:val="000000"/>
          <w:sz w:val="28"/>
        </w:rPr>
        <w:t xml:space="preserve">
      өсімінің төмендеуі                         - жіберілмейді </w:t>
      </w:r>
    </w:p>
    <w:p>
      <w:pPr>
        <w:spacing w:after="0"/>
        <w:ind w:left="0"/>
        <w:jc w:val="both"/>
      </w:pPr>
      <w:r>
        <w:rPr>
          <w:rFonts w:ascii="Times New Roman"/>
          <w:b w:val="false"/>
          <w:i w:val="false"/>
          <w:color w:val="000000"/>
          <w:sz w:val="28"/>
        </w:rPr>
        <w:t xml:space="preserve">      9. Шайыр алу: </w:t>
      </w:r>
    </w:p>
    <w:p>
      <w:pPr>
        <w:spacing w:after="0"/>
        <w:ind w:left="0"/>
        <w:jc w:val="both"/>
      </w:pPr>
      <w:r>
        <w:rPr>
          <w:rFonts w:ascii="Times New Roman"/>
          <w:b w:val="false"/>
          <w:i w:val="false"/>
          <w:color w:val="000000"/>
          <w:sz w:val="28"/>
        </w:rPr>
        <w:t xml:space="preserve">      1) ағаштарды шайыр алуға мерзімінен        - шайыр алынатын </w:t>
      </w:r>
      <w:r>
        <w:br/>
      </w:r>
      <w:r>
        <w:rPr>
          <w:rFonts w:ascii="Times New Roman"/>
          <w:b w:val="false"/>
          <w:i w:val="false"/>
          <w:color w:val="000000"/>
          <w:sz w:val="28"/>
        </w:rPr>
        <w:t xml:space="preserve">
      бұрын тағайындау                             ағаштардың </w:t>
      </w:r>
      <w:r>
        <w:br/>
      </w:r>
      <w:r>
        <w:rPr>
          <w:rFonts w:ascii="Times New Roman"/>
          <w:b w:val="false"/>
          <w:i w:val="false"/>
          <w:color w:val="000000"/>
          <w:sz w:val="28"/>
        </w:rPr>
        <w:t xml:space="preserve">
                                                   5%-нан көп емес </w:t>
      </w:r>
    </w:p>
    <w:p>
      <w:pPr>
        <w:spacing w:after="0"/>
        <w:ind w:left="0"/>
        <w:jc w:val="both"/>
      </w:pPr>
      <w:r>
        <w:rPr>
          <w:rFonts w:ascii="Times New Roman"/>
          <w:b w:val="false"/>
          <w:i w:val="false"/>
          <w:color w:val="000000"/>
          <w:sz w:val="28"/>
        </w:rPr>
        <w:t xml:space="preserve">      2) белгіленген шайыр алу уақытының         - шайыр алынатын </w:t>
      </w:r>
      <w:r>
        <w:br/>
      </w:r>
      <w:r>
        <w:rPr>
          <w:rFonts w:ascii="Times New Roman"/>
          <w:b w:val="false"/>
          <w:i w:val="false"/>
          <w:color w:val="000000"/>
          <w:sz w:val="28"/>
        </w:rPr>
        <w:t xml:space="preserve">
      қысқартылуы (жекеленген ағаштарды немесе     ағаштардың </w:t>
      </w:r>
      <w:r>
        <w:br/>
      </w:r>
      <w:r>
        <w:rPr>
          <w:rFonts w:ascii="Times New Roman"/>
          <w:b w:val="false"/>
          <w:i w:val="false"/>
          <w:color w:val="000000"/>
          <w:sz w:val="28"/>
        </w:rPr>
        <w:t xml:space="preserve">
      жалпы учаскені мерзімінен бұрын алып         5 %-нан көп емес </w:t>
      </w:r>
      <w:r>
        <w:br/>
      </w:r>
      <w:r>
        <w:rPr>
          <w:rFonts w:ascii="Times New Roman"/>
          <w:b w:val="false"/>
          <w:i w:val="false"/>
          <w:color w:val="000000"/>
          <w:sz w:val="28"/>
        </w:rPr>
        <w:t xml:space="preserve">
      тастау) </w:t>
      </w:r>
    </w:p>
    <w:p>
      <w:pPr>
        <w:spacing w:after="0"/>
        <w:ind w:left="0"/>
        <w:jc w:val="both"/>
      </w:pPr>
      <w:r>
        <w:rPr>
          <w:rFonts w:ascii="Times New Roman"/>
          <w:b w:val="false"/>
          <w:i w:val="false"/>
          <w:color w:val="000000"/>
          <w:sz w:val="28"/>
        </w:rPr>
        <w:t xml:space="preserve">      3) карралардың артық салынуы, олардың      - шайыр алынатын </w:t>
      </w:r>
      <w:r>
        <w:br/>
      </w:r>
      <w:r>
        <w:rPr>
          <w:rFonts w:ascii="Times New Roman"/>
          <w:b w:val="false"/>
          <w:i w:val="false"/>
          <w:color w:val="000000"/>
          <w:sz w:val="28"/>
        </w:rPr>
        <w:t xml:space="preserve">
      кеңейтілуі, жаңартпаларды тереңдету          ағаштардың </w:t>
      </w:r>
      <w:r>
        <w:br/>
      </w:r>
      <w:r>
        <w:rPr>
          <w:rFonts w:ascii="Times New Roman"/>
          <w:b w:val="false"/>
          <w:i w:val="false"/>
          <w:color w:val="000000"/>
          <w:sz w:val="28"/>
        </w:rPr>
        <w:t xml:space="preserve">
                                                   5%-нан көп емес </w:t>
      </w:r>
    </w:p>
    <w:p>
      <w:pPr>
        <w:spacing w:after="0"/>
        <w:ind w:left="0"/>
        <w:jc w:val="both"/>
      </w:pPr>
      <w:r>
        <w:rPr>
          <w:rFonts w:ascii="Times New Roman"/>
          <w:b w:val="false"/>
          <w:i w:val="false"/>
          <w:color w:val="000000"/>
          <w:sz w:val="28"/>
        </w:rPr>
        <w:t xml:space="preserve">      4) ережелерде қарастырылмаған шайыр алу    - шайыр алынатын </w:t>
      </w:r>
      <w:r>
        <w:br/>
      </w:r>
      <w:r>
        <w:rPr>
          <w:rFonts w:ascii="Times New Roman"/>
          <w:b w:val="false"/>
          <w:i w:val="false"/>
          <w:color w:val="000000"/>
          <w:sz w:val="28"/>
        </w:rPr>
        <w:t xml:space="preserve">
      әдістері мен технологияларын пайдалану       ағаштардың </w:t>
      </w:r>
      <w:r>
        <w:br/>
      </w:r>
      <w:r>
        <w:rPr>
          <w:rFonts w:ascii="Times New Roman"/>
          <w:b w:val="false"/>
          <w:i w:val="false"/>
          <w:color w:val="000000"/>
          <w:sz w:val="28"/>
        </w:rPr>
        <w:t xml:space="preserve">
                                                   5 %-нан көп емес </w:t>
      </w:r>
    </w:p>
    <w:p>
      <w:pPr>
        <w:spacing w:after="0"/>
        <w:ind w:left="0"/>
        <w:jc w:val="both"/>
      </w:pPr>
      <w:r>
        <w:rPr>
          <w:rFonts w:ascii="Times New Roman"/>
          <w:b w:val="false"/>
          <w:i w:val="false"/>
          <w:color w:val="000000"/>
          <w:sz w:val="28"/>
        </w:rPr>
        <w:t xml:space="preserve">      5) шайыр бөлінуін жылдамдататын заттарды   - шайыр алынатын </w:t>
      </w:r>
      <w:r>
        <w:br/>
      </w:r>
      <w:r>
        <w:rPr>
          <w:rFonts w:ascii="Times New Roman"/>
          <w:b w:val="false"/>
          <w:i w:val="false"/>
          <w:color w:val="000000"/>
          <w:sz w:val="28"/>
        </w:rPr>
        <w:t xml:space="preserve">
      белгіленбеген мерзімде, жіберілмейтін        ағаштардың </w:t>
      </w:r>
      <w:r>
        <w:br/>
      </w:r>
      <w:r>
        <w:rPr>
          <w:rFonts w:ascii="Times New Roman"/>
          <w:b w:val="false"/>
          <w:i w:val="false"/>
          <w:color w:val="000000"/>
          <w:sz w:val="28"/>
        </w:rPr>
        <w:t xml:space="preserve">
      концентрацияда немесе ережелерде             5 %-нан көп емес </w:t>
      </w:r>
      <w:r>
        <w:br/>
      </w:r>
      <w:r>
        <w:rPr>
          <w:rFonts w:ascii="Times New Roman"/>
          <w:b w:val="false"/>
          <w:i w:val="false"/>
          <w:color w:val="000000"/>
          <w:sz w:val="28"/>
        </w:rPr>
        <w:t xml:space="preserve">
      қарастырылмаған уақытта қолдану </w:t>
      </w:r>
    </w:p>
    <w:p>
      <w:pPr>
        <w:spacing w:after="0"/>
        <w:ind w:left="0"/>
        <w:jc w:val="both"/>
      </w:pPr>
      <w:r>
        <w:rPr>
          <w:rFonts w:ascii="Times New Roman"/>
          <w:b w:val="false"/>
          <w:i w:val="false"/>
          <w:color w:val="000000"/>
          <w:sz w:val="28"/>
        </w:rPr>
        <w:t xml:space="preserve">      6) карра аралық кеңістігінің тарылуы       - ағаштар 5 %-дан </w:t>
      </w:r>
      <w:r>
        <w:br/>
      </w:r>
      <w:r>
        <w:rPr>
          <w:rFonts w:ascii="Times New Roman"/>
          <w:b w:val="false"/>
          <w:i w:val="false"/>
          <w:color w:val="000000"/>
          <w:sz w:val="28"/>
        </w:rPr>
        <w:t xml:space="preserve">
                                                   көп емес </w:t>
      </w:r>
    </w:p>
    <w:p>
      <w:pPr>
        <w:spacing w:after="0"/>
        <w:ind w:left="0"/>
        <w:jc w:val="both"/>
      </w:pPr>
      <w:r>
        <w:rPr>
          <w:rFonts w:ascii="Times New Roman"/>
          <w:b w:val="false"/>
          <w:i w:val="false"/>
          <w:color w:val="000000"/>
          <w:sz w:val="28"/>
        </w:rPr>
        <w:t xml:space="preserve">      7) жаңартпалар санының сақталмауы          - ағаштар 5 %-дан </w:t>
      </w:r>
      <w:r>
        <w:br/>
      </w:r>
      <w:r>
        <w:rPr>
          <w:rFonts w:ascii="Times New Roman"/>
          <w:b w:val="false"/>
          <w:i w:val="false"/>
          <w:color w:val="000000"/>
          <w:sz w:val="28"/>
        </w:rPr>
        <w:t xml:space="preserve">
                                                   көп емес </w:t>
      </w:r>
    </w:p>
    <w:p>
      <w:pPr>
        <w:spacing w:after="0"/>
        <w:ind w:left="0"/>
        <w:jc w:val="both"/>
      </w:pPr>
      <w:r>
        <w:rPr>
          <w:rFonts w:ascii="Times New Roman"/>
          <w:b w:val="false"/>
          <w:i w:val="false"/>
          <w:color w:val="000000"/>
          <w:sz w:val="28"/>
        </w:rPr>
        <w:t xml:space="preserve">      8) жаңартпалар бұрышының сақталмауы        - ағаштар 5 % дан </w:t>
      </w:r>
      <w:r>
        <w:br/>
      </w:r>
      <w:r>
        <w:rPr>
          <w:rFonts w:ascii="Times New Roman"/>
          <w:b w:val="false"/>
          <w:i w:val="false"/>
          <w:color w:val="000000"/>
          <w:sz w:val="28"/>
        </w:rPr>
        <w:t xml:space="preserve">
                                                   көп емес </w:t>
      </w:r>
    </w:p>
    <w:p>
      <w:pPr>
        <w:spacing w:after="0"/>
        <w:ind w:left="0"/>
        <w:jc w:val="both"/>
      </w:pPr>
      <w:r>
        <w:rPr>
          <w:rFonts w:ascii="Times New Roman"/>
          <w:b w:val="false"/>
          <w:i w:val="false"/>
          <w:color w:val="000000"/>
          <w:sz w:val="28"/>
        </w:rPr>
        <w:t xml:space="preserve">      9) карралармен діңнің толық көлемде        - ағаштар 5 % дан </w:t>
      </w:r>
      <w:r>
        <w:br/>
      </w:r>
      <w:r>
        <w:rPr>
          <w:rFonts w:ascii="Times New Roman"/>
          <w:b w:val="false"/>
          <w:i w:val="false"/>
          <w:color w:val="000000"/>
          <w:sz w:val="28"/>
        </w:rPr>
        <w:t xml:space="preserve">
      қамтылмауы                                   көп емес </w:t>
      </w:r>
    </w:p>
    <w:p>
      <w:pPr>
        <w:spacing w:after="0"/>
        <w:ind w:left="0"/>
        <w:jc w:val="both"/>
      </w:pPr>
      <w:r>
        <w:rPr>
          <w:rFonts w:ascii="Times New Roman"/>
          <w:b w:val="false"/>
          <w:i w:val="false"/>
          <w:color w:val="000000"/>
          <w:sz w:val="28"/>
        </w:rPr>
        <w:t xml:space="preserve">      10) науашалардың нашар тазалануы           - ағаштар 5 % дан </w:t>
      </w:r>
      <w:r>
        <w:br/>
      </w:r>
      <w:r>
        <w:rPr>
          <w:rFonts w:ascii="Times New Roman"/>
          <w:b w:val="false"/>
          <w:i w:val="false"/>
          <w:color w:val="000000"/>
          <w:sz w:val="28"/>
        </w:rPr>
        <w:t xml:space="preserve">
                                                   көп емес </w:t>
      </w:r>
    </w:p>
    <w:p>
      <w:pPr>
        <w:spacing w:after="0"/>
        <w:ind w:left="0"/>
        <w:jc w:val="both"/>
      </w:pPr>
      <w:r>
        <w:rPr>
          <w:rFonts w:ascii="Times New Roman"/>
          <w:b w:val="false"/>
          <w:i w:val="false"/>
          <w:color w:val="000000"/>
          <w:sz w:val="28"/>
        </w:rPr>
        <w:t xml:space="preserve">      10. Өртке қарсы шаралар: </w:t>
      </w:r>
    </w:p>
    <w:p>
      <w:pPr>
        <w:spacing w:after="0"/>
        <w:ind w:left="0"/>
        <w:jc w:val="both"/>
      </w:pPr>
      <w:r>
        <w:rPr>
          <w:rFonts w:ascii="Times New Roman"/>
          <w:b w:val="false"/>
          <w:i w:val="false"/>
          <w:color w:val="000000"/>
          <w:sz w:val="28"/>
        </w:rPr>
        <w:t xml:space="preserve">      1) өртке қарсы жолақтардың ені </w:t>
      </w:r>
      <w:r>
        <w:br/>
      </w:r>
      <w:r>
        <w:rPr>
          <w:rFonts w:ascii="Times New Roman"/>
          <w:b w:val="false"/>
          <w:i w:val="false"/>
          <w:color w:val="000000"/>
          <w:sz w:val="28"/>
        </w:rPr>
        <w:t xml:space="preserve">
      жоспардағыдан кіші                         - жіберілмейді </w:t>
      </w:r>
    </w:p>
    <w:p>
      <w:pPr>
        <w:spacing w:after="0"/>
        <w:ind w:left="0"/>
        <w:jc w:val="both"/>
      </w:pPr>
      <w:r>
        <w:rPr>
          <w:rFonts w:ascii="Times New Roman"/>
          <w:b w:val="false"/>
          <w:i w:val="false"/>
          <w:color w:val="000000"/>
          <w:sz w:val="28"/>
        </w:rPr>
        <w:t xml:space="preserve">      2) өртке қарсы жолақтармен көлік жолдары   - жіберілмейді </w:t>
      </w:r>
      <w:r>
        <w:br/>
      </w:r>
      <w:r>
        <w:rPr>
          <w:rFonts w:ascii="Times New Roman"/>
          <w:b w:val="false"/>
          <w:i w:val="false"/>
          <w:color w:val="000000"/>
          <w:sz w:val="28"/>
        </w:rPr>
        <w:t xml:space="preserve">
      минералдандырылған жолақтармен </w:t>
      </w:r>
      <w:r>
        <w:br/>
      </w:r>
      <w:r>
        <w:rPr>
          <w:rFonts w:ascii="Times New Roman"/>
          <w:b w:val="false"/>
          <w:i w:val="false"/>
          <w:color w:val="000000"/>
          <w:sz w:val="28"/>
        </w:rPr>
        <w:t xml:space="preserve">
      жиектелмеген </w:t>
      </w:r>
    </w:p>
    <w:p>
      <w:pPr>
        <w:spacing w:after="0"/>
        <w:ind w:left="0"/>
        <w:jc w:val="both"/>
      </w:pPr>
      <w:r>
        <w:rPr>
          <w:rFonts w:ascii="Times New Roman"/>
          <w:b w:val="false"/>
          <w:i w:val="false"/>
          <w:color w:val="000000"/>
          <w:sz w:val="28"/>
        </w:rPr>
        <w:t xml:space="preserve">      3) қылқанды балауса ағаштар мен екпелер </w:t>
      </w:r>
      <w:r>
        <w:br/>
      </w:r>
      <w:r>
        <w:rPr>
          <w:rFonts w:ascii="Times New Roman"/>
          <w:b w:val="false"/>
          <w:i w:val="false"/>
          <w:color w:val="000000"/>
          <w:sz w:val="28"/>
        </w:rPr>
        <w:t xml:space="preserve">
      шеттері жыртылмаған                        - жіберілмейді </w:t>
      </w:r>
    </w:p>
    <w:p>
      <w:pPr>
        <w:spacing w:after="0"/>
        <w:ind w:left="0"/>
        <w:jc w:val="both"/>
      </w:pPr>
      <w:r>
        <w:rPr>
          <w:rFonts w:ascii="Times New Roman"/>
          <w:b w:val="false"/>
          <w:i w:val="false"/>
          <w:color w:val="000000"/>
          <w:sz w:val="28"/>
        </w:rPr>
        <w:t xml:space="preserve">      4) минералдандырылған жолақтарда қураған </w:t>
      </w:r>
      <w:r>
        <w:br/>
      </w:r>
      <w:r>
        <w:rPr>
          <w:rFonts w:ascii="Times New Roman"/>
          <w:b w:val="false"/>
          <w:i w:val="false"/>
          <w:color w:val="000000"/>
          <w:sz w:val="28"/>
        </w:rPr>
        <w:t xml:space="preserve">
      шөп қалдықтары кездеседі                   - жіберілмейді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жіберілген қателер санының қосындылары 10%-ға дейін болса, жұмыс қанағаттанарлық - деп алынады, 10%-дан артық болса қанағаттанарлықсыз деп бағаланады. </w:t>
      </w:r>
    </w:p>
    <w:bookmarkStart w:name="z698" w:id="704"/>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орман түгендеу барысындағы орман орналастыру </w:t>
      </w:r>
      <w:r>
        <w:br/>
      </w:r>
      <w:r>
        <w:rPr>
          <w:rFonts w:ascii="Times New Roman"/>
          <w:b w:val="false"/>
          <w:i w:val="false"/>
          <w:color w:val="000000"/>
          <w:sz w:val="28"/>
        </w:rPr>
        <w:t>
</w:t>
      </w:r>
      <w:r>
        <w:rPr>
          <w:rFonts w:ascii="Times New Roman"/>
          <w:b/>
          <w:i w:val="false"/>
          <w:color w:val="000000"/>
          <w:sz w:val="28"/>
        </w:rPr>
        <w:t xml:space="preserve">       ұйымының мәліметтері бойынша орман шаруашылық </w:t>
      </w:r>
      <w:r>
        <w:br/>
      </w:r>
      <w:r>
        <w:rPr>
          <w:rFonts w:ascii="Times New Roman"/>
          <w:b w:val="false"/>
          <w:i w:val="false"/>
          <w:color w:val="000000"/>
          <w:sz w:val="28"/>
        </w:rPr>
        <w:t>
</w:t>
      </w:r>
      <w:r>
        <w:rPr>
          <w:rFonts w:ascii="Times New Roman"/>
          <w:b/>
          <w:i w:val="false"/>
          <w:color w:val="000000"/>
          <w:sz w:val="28"/>
        </w:rPr>
        <w:t xml:space="preserve">            шараларының орындалу сапасын бағалау </w:t>
      </w:r>
      <w:r>
        <w:br/>
      </w:r>
      <w:r>
        <w:rPr>
          <w:rFonts w:ascii="Times New Roman"/>
          <w:b w:val="false"/>
          <w:i w:val="false"/>
          <w:color w:val="000000"/>
          <w:sz w:val="28"/>
        </w:rPr>
        <w:t>
</w:t>
      </w:r>
      <w:r>
        <w:rPr>
          <w:rFonts w:ascii="Times New Roman"/>
          <w:b/>
          <w:i w:val="false"/>
          <w:color w:val="000000"/>
          <w:sz w:val="28"/>
        </w:rPr>
        <w:t xml:space="preserve">                          ВЕДОМОСЫ </w:t>
      </w:r>
    </w:p>
    <w:bookmarkEnd w:id="704"/>
    <w:p>
      <w:pPr>
        <w:spacing w:after="0"/>
        <w:ind w:left="0"/>
        <w:jc w:val="both"/>
      </w:pPr>
      <w:r>
        <w:rPr>
          <w:rFonts w:ascii="Times New Roman"/>
          <w:b w:val="false"/>
          <w:i w:val="false"/>
          <w:color w:val="000000"/>
          <w:sz w:val="28"/>
        </w:rPr>
        <w:t xml:space="preserve">      Орман мекемесі_________________ Орманшылық_________________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3"/>
        <w:gridCol w:w="833"/>
        <w:gridCol w:w="2833"/>
        <w:gridCol w:w="2753"/>
        <w:gridCol w:w="2073"/>
        <w:gridCol w:w="2313"/>
      </w:tblGrid>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N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лім </w:t>
            </w:r>
            <w:r>
              <w:br/>
            </w:r>
            <w:r>
              <w:rPr>
                <w:rFonts w:ascii="Times New Roman"/>
                <w:b w:val="false"/>
                <w:i w:val="false"/>
                <w:color w:val="000000"/>
                <w:sz w:val="20"/>
              </w:rPr>
              <w:t xml:space="preserve">
N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түрі (алқаағаштар үшін құрамы, толымдылығы, 1 гектардағы және жалпы қоры)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орман орналастыру кезіндегі тағайындалған шаруашылық шаралар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атқарылған іс-шаралар (түрі, жылы)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түрлерін көрсете отырып, іс шаралардың атқарылу сапасын бағалау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93"/>
        <w:gridCol w:w="1433"/>
        <w:gridCol w:w="1613"/>
        <w:gridCol w:w="1633"/>
        <w:gridCol w:w="2293"/>
        <w:gridCol w:w="3033"/>
      </w:tblGrid>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жағдайда зерттеу кезіндегі бағалау көрсеткіштері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тігі, </w:t>
            </w:r>
            <w:r>
              <w:br/>
            </w:r>
            <w:r>
              <w:rPr>
                <w:rFonts w:ascii="Times New Roman"/>
                <w:b w:val="false"/>
                <w:i w:val="false"/>
                <w:color w:val="000000"/>
                <w:sz w:val="20"/>
              </w:rPr>
              <w:t xml:space="preserve">
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см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гектардағы </w:t>
            </w:r>
            <w:r>
              <w:br/>
            </w:r>
            <w:r>
              <w:rPr>
                <w:rFonts w:ascii="Times New Roman"/>
                <w:b w:val="false"/>
                <w:i w:val="false"/>
                <w:color w:val="000000"/>
                <w:sz w:val="20"/>
              </w:rPr>
              <w:t xml:space="preserve">
қоры, м  </w:t>
            </w:r>
            <w:r>
              <w:rPr>
                <w:rFonts w:ascii="Times New Roman"/>
                <w:b w:val="false"/>
                <w:i w:val="false"/>
                <w:color w:val="000000"/>
                <w:vertAlign w:val="superscript"/>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атқарылуы қажет (шаруашылық шаралар) </w:t>
            </w:r>
          </w:p>
        </w:tc>
      </w:tr>
      <w:tr>
        <w:trPr>
          <w:trHeight w:val="4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9" w:id="7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25 қосымшасы     </w:t>
      </w:r>
    </w:p>
    <w:bookmarkEnd w:id="705"/>
    <w:bookmarkStart w:name="z700" w:id="706"/>
    <w:p>
      <w:pPr>
        <w:spacing w:after="0"/>
        <w:ind w:left="0"/>
        <w:jc w:val="left"/>
      </w:pPr>
      <w:r>
        <w:rPr>
          <w:rFonts w:ascii="Times New Roman"/>
          <w:b/>
          <w:i w:val="false"/>
          <w:color w:val="000000"/>
        </w:rPr>
        <w:t xml:space="preserve"> 
  Қазақстан Республикасының мемлекеттік орман қоры </w:t>
      </w:r>
      <w:r>
        <w:br/>
      </w:r>
      <w:r>
        <w:rPr>
          <w:rFonts w:ascii="Times New Roman"/>
          <w:b/>
          <w:i w:val="false"/>
          <w:color w:val="000000"/>
        </w:rPr>
        <w:t xml:space="preserve">
учаскесіндегі есепті кеспеағаштың мөлшерін анықтау </w:t>
      </w:r>
      <w:r>
        <w:br/>
      </w:r>
      <w:r>
        <w:rPr>
          <w:rFonts w:ascii="Times New Roman"/>
          <w:b/>
          <w:i w:val="false"/>
          <w:color w:val="000000"/>
        </w:rPr>
        <w:t xml:space="preserve">
жөнінде әдістемелік нұсқаулар </w:t>
      </w:r>
    </w:p>
    <w:bookmarkEnd w:id="706"/>
    <w:bookmarkStart w:name="z701" w:id="707"/>
    <w:p>
      <w:pPr>
        <w:spacing w:after="0"/>
        <w:ind w:left="0"/>
        <w:jc w:val="left"/>
      </w:pPr>
      <w:r>
        <w:rPr>
          <w:rFonts w:ascii="Times New Roman"/>
          <w:b/>
          <w:i w:val="false"/>
          <w:color w:val="000000"/>
        </w:rPr>
        <w:t xml:space="preserve"> 
  1. Жалпы қағидалар </w:t>
      </w:r>
    </w:p>
    <w:bookmarkEnd w:id="707"/>
    <w:p>
      <w:pPr>
        <w:spacing w:after="0"/>
        <w:ind w:left="0"/>
        <w:jc w:val="both"/>
      </w:pPr>
      <w:r>
        <w:rPr>
          <w:rFonts w:ascii="Times New Roman"/>
          <w:b w:val="false"/>
          <w:i w:val="false"/>
          <w:color w:val="000000"/>
          <w:sz w:val="28"/>
        </w:rPr>
        <w:t xml:space="preserve">      1. МОҚ учаскелеріндегі есептегі кеспеағаш - тексеру кезеңіне орман орналастыру барысында әр мемлекеттік орман мекемесіне, басты мақсатта пайдалану үшін кесу  бойынша жыл сайынғы сүрек дайындау нормасы белгіленеді. </w:t>
      </w:r>
      <w:r>
        <w:br/>
      </w:r>
      <w:r>
        <w:rPr>
          <w:rFonts w:ascii="Times New Roman"/>
          <w:b w:val="false"/>
          <w:i w:val="false"/>
          <w:color w:val="000000"/>
          <w:sz w:val="28"/>
        </w:rPr>
        <w:t xml:space="preserve">
      2. Есептелінген кеспеағаш орманды 30-40 жыл көлемінде үздіксіз және сарқылмай пайдалануды қамтамасыз етеді. Сондай-ақ су қоймаларын жетілдіру және қорғау, орман құрылымын жақсарту функцияларын атқарады және елімізді орман материалымен және ағаштармен қамтамасыз етеді. </w:t>
      </w:r>
      <w:r>
        <w:br/>
      </w:r>
      <w:r>
        <w:rPr>
          <w:rFonts w:ascii="Times New Roman"/>
          <w:b w:val="false"/>
          <w:i w:val="false"/>
          <w:color w:val="000000"/>
          <w:sz w:val="28"/>
        </w:rPr>
        <w:t xml:space="preserve">
      3. МОҚ категориясында басты мақсатта пайдалануға кесу бойынша кеспеағашты есептеу Қазақстан Республикасының Орман кодексіне сәйкес  жүргізіледі. </w:t>
      </w:r>
      <w:r>
        <w:br/>
      </w:r>
      <w:r>
        <w:rPr>
          <w:rFonts w:ascii="Times New Roman"/>
          <w:b w:val="false"/>
          <w:i w:val="false"/>
          <w:color w:val="000000"/>
          <w:sz w:val="28"/>
        </w:rPr>
        <w:t xml:space="preserve">
      Басты мақсатта пайдалану үшін кесуге рұқсат етілген МОҚ ағаштарында есептегі кеспеағашты анықтау кезінде мемлекеттік орман қоры учаскелеріндегі орманды кесу ережелеріне сәйкес ерекше қорғалатын орман учаскелері мен құнды және сирек тұқымды бұталар мен алқаағаштар есепке алынбайды. </w:t>
      </w:r>
      <w:r>
        <w:br/>
      </w:r>
      <w:r>
        <w:rPr>
          <w:rFonts w:ascii="Times New Roman"/>
          <w:b w:val="false"/>
          <w:i w:val="false"/>
          <w:color w:val="000000"/>
          <w:sz w:val="28"/>
        </w:rPr>
        <w:t xml:space="preserve">
      4. Көлік жолдарынан қашықтығына және басқа да себептерге байланысты 10 және оданда көп жыл ішінде игеруге белгіленбеген жету қиын таулы және шөлейт ормандарда кеспеағаштарды есептеу жүргізілмейді, ал жыл сайынғы сүрек пайдаланудың мөлшері кеспеағашты бірқалыпты пайдалану деңгейінде есептеледі. </w:t>
      </w:r>
      <w:r>
        <w:br/>
      </w:r>
      <w:r>
        <w:rPr>
          <w:rFonts w:ascii="Times New Roman"/>
          <w:b w:val="false"/>
          <w:i w:val="false"/>
          <w:color w:val="000000"/>
          <w:sz w:val="28"/>
        </w:rPr>
        <w:t xml:space="preserve">
      5. Есептегі кеспеағаш басты пайдалану үшін кесуге рұқсат берілген әр орман мекемесі үшін МОҚ категориясындағы басым тұқымдылар бойынша анықталады. </w:t>
      </w:r>
      <w:r>
        <w:br/>
      </w:r>
      <w:r>
        <w:rPr>
          <w:rFonts w:ascii="Times New Roman"/>
          <w:b w:val="false"/>
          <w:i w:val="false"/>
          <w:color w:val="000000"/>
          <w:sz w:val="28"/>
        </w:rPr>
        <w:t xml:space="preserve">
      Есептегі кеспеағаштың жыл сайынғы көлемі (мөлшері) тек басым тұқымдылар бойынша есептеледі (құрамын есепке алмайды). </w:t>
      </w:r>
      <w:r>
        <w:br/>
      </w:r>
      <w:r>
        <w:rPr>
          <w:rFonts w:ascii="Times New Roman"/>
          <w:b w:val="false"/>
          <w:i w:val="false"/>
          <w:color w:val="000000"/>
          <w:sz w:val="28"/>
        </w:rPr>
        <w:t xml:space="preserve">
      МОҚ  учаскелеріндегі орман ресурстарын ұзақ мерзімді пайдалануға берген жағдайда, сүрек дайындау үшін кеспеағашты есептеу осындай (жоғарыдағыдай) жолмен жүргізіледі. </w:t>
      </w:r>
      <w:r>
        <w:br/>
      </w:r>
      <w:r>
        <w:rPr>
          <w:rFonts w:ascii="Times New Roman"/>
          <w:b w:val="false"/>
          <w:i w:val="false"/>
          <w:color w:val="000000"/>
          <w:sz w:val="28"/>
        </w:rPr>
        <w:t xml:space="preserve">
      6. Орман орналастыру материалдары есептегі кеспеағаштарды анықтайтын дерек көзі болып табылады. Егер олардың дайындалғанына 5 жылдан көп уақыт өтсе - МОҚ есепке алу материалдары қолданылады. </w:t>
      </w:r>
      <w:r>
        <w:br/>
      </w:r>
      <w:r>
        <w:rPr>
          <w:rFonts w:ascii="Times New Roman"/>
          <w:b w:val="false"/>
          <w:i w:val="false"/>
          <w:color w:val="000000"/>
          <w:sz w:val="28"/>
        </w:rPr>
        <w:t xml:space="preserve">
      7. Сүректерді пайдалану көлемін анықтау негізінде кеспеағаштарды біркелкі қолдану бірінші және екінші өсімтал, интеграл деп бөлінеді. </w:t>
      </w:r>
      <w:r>
        <w:br/>
      </w:r>
      <w:r>
        <w:rPr>
          <w:rFonts w:ascii="Times New Roman"/>
          <w:b w:val="false"/>
          <w:i w:val="false"/>
          <w:color w:val="000000"/>
          <w:sz w:val="28"/>
        </w:rPr>
        <w:t xml:space="preserve">
      Түрлі апаттардан кейінгі зақымданған алқаағаш саны көп қамтылған орман мекемелерінде орманды пайдаланудың жыл сайынғы көлемі тексеру кезеңінің алғашқы жылдары алқаағаштардың жағдайына байланысты бекітіледі. </w:t>
      </w:r>
      <w:r>
        <w:br/>
      </w:r>
      <w:r>
        <w:rPr>
          <w:rFonts w:ascii="Times New Roman"/>
          <w:b w:val="false"/>
          <w:i w:val="false"/>
          <w:color w:val="000000"/>
          <w:sz w:val="28"/>
        </w:rPr>
        <w:t xml:space="preserve">
      8. Кеспеағаштардың барлық түрі, біркелкі қолданудағы кеспеағаштарды қоспағанда - сүрек тұқымдыларына 10 жылдық мерзім, ал сексеуілге - бес жылдық мерзім белгіленеді. Есептелген кеспеағаштардың бірі белсенділер негізінде қабылданады. </w:t>
      </w:r>
      <w:r>
        <w:br/>
      </w:r>
      <w:r>
        <w:rPr>
          <w:rFonts w:ascii="Times New Roman"/>
          <w:b w:val="false"/>
          <w:i w:val="false"/>
          <w:color w:val="000000"/>
          <w:sz w:val="28"/>
        </w:rPr>
        <w:t xml:space="preserve">
      15 жылдық тексеру кезеңінде қабылданған кеспеағаш алдағы 10 жылдық мерзімге сүрек тұқымдылары пісіп жетілген алқаағашымен қамтамасыз етіледі, ал сексеуілдер 5 жылға. Пісіп жетілген алқаағаш жетіспеген жағдайда келесі бес жылда сүрек тұқымдылары және 10 жылдықта сексеуіл, пісіп келе жатқан сүрек тұқымдыларымен және орташа жастағы сексеуілмен қамтамасыз етіледі. Он жылдан кейін олар толық пісіп-жетіледі. Егер кеспеағаштар толық дерлік қамтылмаса, піскен алқаағаштардың аздығына байланысты, онда нақты таңдау қолданылады, яғни, қолда бар піскен алқаағаштарына алғашқы 5 жылға - сексеуіл, ал 10 жылға сүрек тұқымдыларын таңдап алады. Келер жылдары, алқаағаштың жетілмеген түрі көп болса, піскен алқаағаштары кезеңіне өтетін кеспеағаштар бекітіледі. </w:t>
      </w:r>
      <w:r>
        <w:br/>
      </w:r>
      <w:r>
        <w:rPr>
          <w:rFonts w:ascii="Times New Roman"/>
          <w:b w:val="false"/>
          <w:i w:val="false"/>
          <w:color w:val="000000"/>
          <w:sz w:val="28"/>
        </w:rPr>
        <w:t xml:space="preserve">
      Келер бес жылдыққа сүрек тұқымдылары және екі бес жылдыққа сексеуіл үшін қосымша кеспеағаш есебін төменгі класс ағаштарын алып  қосып, шығарады. Қылқан тұқымдылары үшін 50%, жұмсақ және қатты жапырақты тұқымдылар үшін 100%, сексеуілдер үшін екі мәрте кластан класқа қосымша есеп жүргізіледі. </w:t>
      </w:r>
      <w:r>
        <w:br/>
      </w:r>
      <w:r>
        <w:rPr>
          <w:rFonts w:ascii="Times New Roman"/>
          <w:b w:val="false"/>
          <w:i w:val="false"/>
          <w:color w:val="000000"/>
          <w:sz w:val="28"/>
        </w:rPr>
        <w:t xml:space="preserve">
      Пісіп жетілген алқаағаштардың артық мөлшері осы пісіп жетілмеген, бірақ 10 жыл көлемінде пісіп жетілгендердің қатарына қосылатын алқа ағаштардың артық мөлшерінен құралады. Сексеуіл дәл солай. </w:t>
      </w:r>
      <w:r>
        <w:br/>
      </w:r>
      <w:r>
        <w:rPr>
          <w:rFonts w:ascii="Times New Roman"/>
          <w:b w:val="false"/>
          <w:i w:val="false"/>
          <w:color w:val="000000"/>
          <w:sz w:val="28"/>
        </w:rPr>
        <w:t xml:space="preserve">
      9. Кеспеағаштардың есебі орманды басқару үшін, ережеге сай, тексеру кезеңі аяқталғанға дейін сақталады. Ол орман қорындағы өзгерістерге байланысты қайта қаралуы мүмкін (аймақтың өзгеруі, МОҚ категориясы, кесу жасы, түрлі апат жағдайлары мен өрт, ауру немесе зиянкестердің орманға тигізген залалы, орман шикізат ресурстарының қысқаруы). </w:t>
      </w:r>
      <w:r>
        <w:br/>
      </w:r>
      <w:r>
        <w:rPr>
          <w:rFonts w:ascii="Times New Roman"/>
          <w:b w:val="false"/>
          <w:i w:val="false"/>
          <w:color w:val="000000"/>
          <w:sz w:val="28"/>
        </w:rPr>
        <w:t xml:space="preserve">
      10. Облыс бойынша есептегі кеспеағаш орман мекемелері бойынша есептегі кеспеағаштарды қосу жолымен анықталады, ал Қазақстан Республикасы бойынша - облыс бойынша МОҚ категориясындағы тұқымдылар шегінде есептегі кеспеағаштарды қосу жолымен анықталады. </w:t>
      </w:r>
    </w:p>
    <w:bookmarkStart w:name="z702" w:id="708"/>
    <w:p>
      <w:pPr>
        <w:spacing w:after="0"/>
        <w:ind w:left="0"/>
        <w:jc w:val="left"/>
      </w:pPr>
      <w:r>
        <w:rPr>
          <w:rFonts w:ascii="Times New Roman"/>
          <w:b/>
          <w:i w:val="false"/>
          <w:color w:val="000000"/>
        </w:rPr>
        <w:t xml:space="preserve"> 
  2. Осы әдістемелік нұсқауларда қолданылатын </w:t>
      </w:r>
      <w:r>
        <w:br/>
      </w:r>
      <w:r>
        <w:rPr>
          <w:rFonts w:ascii="Times New Roman"/>
          <w:b/>
          <w:i w:val="false"/>
          <w:color w:val="000000"/>
        </w:rPr>
        <w:t xml:space="preserve">
жалпы түсініктер </w:t>
      </w:r>
    </w:p>
    <w:bookmarkEnd w:id="708"/>
    <w:p>
      <w:pPr>
        <w:spacing w:after="0"/>
        <w:ind w:left="0"/>
        <w:jc w:val="both"/>
      </w:pPr>
      <w:r>
        <w:rPr>
          <w:rFonts w:ascii="Times New Roman"/>
          <w:b w:val="false"/>
          <w:i w:val="false"/>
          <w:color w:val="000000"/>
          <w:sz w:val="28"/>
        </w:rPr>
        <w:t xml:space="preserve">       11. Нұсқауда төмендегідей жалпы түсініктер мен анықтаулар қолданылады: </w:t>
      </w:r>
      <w:r>
        <w:br/>
      </w:r>
      <w:r>
        <w:rPr>
          <w:rFonts w:ascii="Times New Roman"/>
          <w:b w:val="false"/>
          <w:i w:val="false"/>
          <w:color w:val="000000"/>
          <w:sz w:val="28"/>
        </w:rPr>
        <w:t xml:space="preserve">
      1) кесу жасы - сүректің жасы, пісіп келе жатқаннан пісіп жетілген кезеңге өтеді және басты мақсатта кесуге белгіленуі мүмкін; </w:t>
      </w:r>
      <w:r>
        <w:br/>
      </w:r>
      <w:r>
        <w:rPr>
          <w:rFonts w:ascii="Times New Roman"/>
          <w:b w:val="false"/>
          <w:i w:val="false"/>
          <w:color w:val="000000"/>
          <w:sz w:val="28"/>
        </w:rPr>
        <w:t xml:space="preserve">
      2) кесу түрлері: </w:t>
      </w:r>
      <w:r>
        <w:br/>
      </w:r>
      <w:r>
        <w:rPr>
          <w:rFonts w:ascii="Times New Roman"/>
          <w:b w:val="false"/>
          <w:i w:val="false"/>
          <w:color w:val="000000"/>
          <w:sz w:val="28"/>
        </w:rPr>
        <w:t xml:space="preserve">
      ұзақ-біртіндеп кесу-сүректің әртүрлі жасына қолданылады, екінші кезең 30-40 жылдан кейін жүргізіледі; </w:t>
      </w:r>
      <w:r>
        <w:br/>
      </w:r>
      <w:r>
        <w:rPr>
          <w:rFonts w:ascii="Times New Roman"/>
          <w:b w:val="false"/>
          <w:i w:val="false"/>
          <w:color w:val="000000"/>
          <w:sz w:val="28"/>
        </w:rPr>
        <w:t xml:space="preserve">
      ерікті-іріктеп кесу - басты мақсатта кесу, алдымен кеміс, көнерген, пісіп жетілген ағаштардың сүрекдіңдерін уақытында пайдалану үшін және орманның қорғаныштық қасиетін сақтау үшін жүргізіледі; </w:t>
      </w:r>
      <w:r>
        <w:br/>
      </w:r>
      <w:r>
        <w:rPr>
          <w:rFonts w:ascii="Times New Roman"/>
          <w:b w:val="false"/>
          <w:i w:val="false"/>
          <w:color w:val="000000"/>
          <w:sz w:val="28"/>
        </w:rPr>
        <w:t xml:space="preserve">
      біртіндеп кесу-басты мақсатта кесу-піскен сүректерді бірнеше әдіспен бір немесе екі класс жасында кесу; </w:t>
      </w:r>
      <w:r>
        <w:br/>
      </w:r>
      <w:r>
        <w:rPr>
          <w:rFonts w:ascii="Times New Roman"/>
          <w:b w:val="false"/>
          <w:i w:val="false"/>
          <w:color w:val="000000"/>
          <w:sz w:val="28"/>
        </w:rPr>
        <w:t xml:space="preserve">
      жолақты біртіндеп кесу-әр 5 жылдықта 2-3 рет ені 15-20 м аралықта ағаштар жаппай шабылады; </w:t>
      </w:r>
      <w:r>
        <w:br/>
      </w:r>
      <w:r>
        <w:rPr>
          <w:rFonts w:ascii="Times New Roman"/>
          <w:b w:val="false"/>
          <w:i w:val="false"/>
          <w:color w:val="000000"/>
          <w:sz w:val="28"/>
        </w:rPr>
        <w:t xml:space="preserve">
      жаппай кеспеағаш кесу-басты мақсатта кеспеағаштағы барлық ағаш бір әдіспен кесіледі; </w:t>
      </w:r>
      <w:r>
        <w:br/>
      </w:r>
      <w:r>
        <w:rPr>
          <w:rFonts w:ascii="Times New Roman"/>
          <w:b w:val="false"/>
          <w:i w:val="false"/>
          <w:color w:val="000000"/>
          <w:sz w:val="28"/>
        </w:rPr>
        <w:t xml:space="preserve">
      3) сүрекдің - алқаағаштардың негізгі құрамы болатын ағаштар жиынтығы; </w:t>
      </w:r>
      <w:r>
        <w:br/>
      </w:r>
      <w:r>
        <w:rPr>
          <w:rFonts w:ascii="Times New Roman"/>
          <w:b w:val="false"/>
          <w:i w:val="false"/>
          <w:color w:val="000000"/>
          <w:sz w:val="28"/>
        </w:rPr>
        <w:t xml:space="preserve">
      4) МОҚ категориясы орманды ерекше қорғаныштық, су қорғау, санитарлық-гигиеналық, рекреациялық, ғылыми немесе басқа да арнайы бағытта пайдалану және орман шаруашылығын жүргізу үшін ерекше тәртіппен белгіленетін МОҚ бөлігі; </w:t>
      </w:r>
      <w:r>
        <w:br/>
      </w:r>
      <w:r>
        <w:rPr>
          <w:rFonts w:ascii="Times New Roman"/>
          <w:b w:val="false"/>
          <w:i w:val="false"/>
          <w:color w:val="000000"/>
          <w:sz w:val="28"/>
        </w:rPr>
        <w:t xml:space="preserve">
      5) жас класы-жылы араб цифрларымен белгіленеді 1, 2, 3, 4 және тағы да сол сияқты; </w:t>
      </w:r>
      <w:r>
        <w:br/>
      </w:r>
      <w:r>
        <w:rPr>
          <w:rFonts w:ascii="Times New Roman"/>
          <w:b w:val="false"/>
          <w:i w:val="false"/>
          <w:color w:val="000000"/>
          <w:sz w:val="28"/>
        </w:rPr>
        <w:t xml:space="preserve">
      6) жас топтары: </w:t>
      </w:r>
      <w:r>
        <w:br/>
      </w:r>
      <w:r>
        <w:rPr>
          <w:rFonts w:ascii="Times New Roman"/>
          <w:b w:val="false"/>
          <w:i w:val="false"/>
          <w:color w:val="000000"/>
          <w:sz w:val="28"/>
        </w:rPr>
        <w:t xml:space="preserve">
      балауса ағаштар - кесу жасы 5 және одан жоғары кезде, 1-ші және 2-ші жас класындағы алқаағаштар (кесу жасы 4 және одан төмен болғанда балауса ағаштарға тек 1-ші жас класы жатады); </w:t>
      </w:r>
      <w:r>
        <w:br/>
      </w:r>
      <w:r>
        <w:rPr>
          <w:rFonts w:ascii="Times New Roman"/>
          <w:b w:val="false"/>
          <w:i w:val="false"/>
          <w:color w:val="000000"/>
          <w:sz w:val="28"/>
        </w:rPr>
        <w:t xml:space="preserve">
      орта жастағы алқаағаштар - балауса ағаштар мен пісіп келе жатқан жас кластары ортасындағы алқаағаштар; </w:t>
      </w:r>
      <w:r>
        <w:br/>
      </w:r>
      <w:r>
        <w:rPr>
          <w:rFonts w:ascii="Times New Roman"/>
          <w:b w:val="false"/>
          <w:i w:val="false"/>
          <w:color w:val="000000"/>
          <w:sz w:val="28"/>
        </w:rPr>
        <w:t xml:space="preserve">
      пісіп келе жатқан алқаағаштар - кесу жасына жетіп қалған, бір жас класындағы алқаағаштар; </w:t>
      </w:r>
      <w:r>
        <w:br/>
      </w:r>
      <w:r>
        <w:rPr>
          <w:rFonts w:ascii="Times New Roman"/>
          <w:b w:val="false"/>
          <w:i w:val="false"/>
          <w:color w:val="000000"/>
          <w:sz w:val="28"/>
        </w:rPr>
        <w:t xml:space="preserve">
      пісіп жетілген алқаағаштар - жас класы басты кесуге сәйкес келетін алқаағаштар; </w:t>
      </w:r>
      <w:r>
        <w:br/>
      </w:r>
      <w:r>
        <w:rPr>
          <w:rFonts w:ascii="Times New Roman"/>
          <w:b w:val="false"/>
          <w:i w:val="false"/>
          <w:color w:val="000000"/>
          <w:sz w:val="28"/>
        </w:rPr>
        <w:t xml:space="preserve">
      көнерген алқаағаштар - пісіп жетілген жас класынан кейінгі кластағы алқаағаштар; </w:t>
      </w:r>
      <w:r>
        <w:br/>
      </w:r>
      <w:r>
        <w:rPr>
          <w:rFonts w:ascii="Times New Roman"/>
          <w:b w:val="false"/>
          <w:i w:val="false"/>
          <w:color w:val="000000"/>
          <w:sz w:val="28"/>
        </w:rPr>
        <w:t xml:space="preserve">
      7) есептегі кеспеағаш - басты мақсатқа пайдалану үшін жыл сайынғы кесу мөлшері. </w:t>
      </w:r>
    </w:p>
    <w:bookmarkStart w:name="z703" w:id="709"/>
    <w:p>
      <w:pPr>
        <w:spacing w:after="0"/>
        <w:ind w:left="0"/>
        <w:jc w:val="left"/>
      </w:pPr>
      <w:r>
        <w:rPr>
          <w:rFonts w:ascii="Times New Roman"/>
          <w:b/>
          <w:i w:val="false"/>
          <w:color w:val="000000"/>
        </w:rPr>
        <w:t xml:space="preserve"> 
  3. Есептік кеспеағаштарды есептеу </w:t>
      </w:r>
    </w:p>
    <w:bookmarkEnd w:id="709"/>
    <w:p>
      <w:pPr>
        <w:spacing w:after="0"/>
        <w:ind w:left="0"/>
        <w:jc w:val="both"/>
      </w:pPr>
      <w:r>
        <w:rPr>
          <w:rFonts w:ascii="Times New Roman"/>
          <w:b w:val="false"/>
          <w:i w:val="false"/>
          <w:color w:val="000000"/>
          <w:sz w:val="28"/>
        </w:rPr>
        <w:t xml:space="preserve">      12. Кеспеағаштарды жаппай кесуде кеспеағаш ауданы төмендегі формуламен анықталады: </w:t>
      </w:r>
      <w:r>
        <w:br/>
      </w:r>
      <w:r>
        <w:rPr>
          <w:rFonts w:ascii="Times New Roman"/>
          <w:b w:val="false"/>
          <w:i w:val="false"/>
          <w:color w:val="000000"/>
          <w:sz w:val="28"/>
        </w:rPr>
        <w:t xml:space="preserve">
      1) бірқалыпты қолдану (S бірқалыпты) </w:t>
      </w:r>
      <w:r>
        <w:br/>
      </w:r>
      <w:r>
        <w:rPr>
          <w:rFonts w:ascii="Times New Roman"/>
          <w:b w:val="false"/>
          <w:i w:val="false"/>
          <w:color w:val="000000"/>
          <w:sz w:val="28"/>
        </w:rPr>
        <w:t xml:space="preserve">
                            S бірқалыпты= F: А </w:t>
      </w:r>
    </w:p>
    <w:p>
      <w:pPr>
        <w:spacing w:after="0"/>
        <w:ind w:left="0"/>
        <w:jc w:val="both"/>
      </w:pPr>
      <w:r>
        <w:rPr>
          <w:rFonts w:ascii="Times New Roman"/>
          <w:b w:val="false"/>
          <w:i w:val="false"/>
          <w:color w:val="000000"/>
          <w:sz w:val="28"/>
        </w:rPr>
        <w:t xml:space="preserve">      2) алғашқы жасы (S </w:t>
      </w:r>
      <w:r>
        <w:rPr>
          <w:rFonts w:ascii="Times New Roman"/>
          <w:b w:val="false"/>
          <w:i w:val="false"/>
          <w:color w:val="000000"/>
          <w:vertAlign w:val="superscript"/>
        </w:rPr>
        <w:t xml:space="preserve">1 </w:t>
      </w:r>
      <w:r>
        <w:rPr>
          <w:rFonts w:ascii="Times New Roman"/>
          <w:b w:val="false"/>
          <w:i w:val="false"/>
          <w:color w:val="000000"/>
          <w:sz w:val="28"/>
        </w:rPr>
        <w:t xml:space="preserve">жасы) </w:t>
      </w:r>
      <w:r>
        <w:br/>
      </w:r>
      <w:r>
        <w:rPr>
          <w:rFonts w:ascii="Times New Roman"/>
          <w:b w:val="false"/>
          <w:i w:val="false"/>
          <w:color w:val="000000"/>
          <w:sz w:val="28"/>
        </w:rPr>
        <w:t xml:space="preserve">
                       S </w:t>
      </w:r>
      <w:r>
        <w:rPr>
          <w:rFonts w:ascii="Times New Roman"/>
          <w:b w:val="false"/>
          <w:i w:val="false"/>
          <w:color w:val="000000"/>
          <w:vertAlign w:val="superscript"/>
        </w:rPr>
        <w:t xml:space="preserve">1 </w:t>
      </w:r>
      <w:r>
        <w:rPr>
          <w:rFonts w:ascii="Times New Roman"/>
          <w:b w:val="false"/>
          <w:i w:val="false"/>
          <w:color w:val="000000"/>
          <w:sz w:val="28"/>
        </w:rPr>
        <w:t xml:space="preserve">жасы = (Fпкж+Fпж және к.):2К </w:t>
      </w:r>
    </w:p>
    <w:p>
      <w:pPr>
        <w:spacing w:after="0"/>
        <w:ind w:left="0"/>
        <w:jc w:val="both"/>
      </w:pPr>
      <w:r>
        <w:rPr>
          <w:rFonts w:ascii="Times New Roman"/>
          <w:b w:val="false"/>
          <w:i w:val="false"/>
          <w:color w:val="000000"/>
          <w:sz w:val="28"/>
        </w:rPr>
        <w:t xml:space="preserve">      3) екінші жасы (S </w:t>
      </w:r>
      <w:r>
        <w:rPr>
          <w:rFonts w:ascii="Times New Roman"/>
          <w:b w:val="false"/>
          <w:i w:val="false"/>
          <w:color w:val="000000"/>
          <w:vertAlign w:val="superscript"/>
        </w:rPr>
        <w:t xml:space="preserve">2 </w:t>
      </w:r>
      <w:r>
        <w:rPr>
          <w:rFonts w:ascii="Times New Roman"/>
          <w:b w:val="false"/>
          <w:i w:val="false"/>
          <w:color w:val="000000"/>
          <w:sz w:val="28"/>
        </w:rPr>
        <w:t xml:space="preserve">жасы) </w:t>
      </w:r>
      <w:r>
        <w:br/>
      </w:r>
      <w:r>
        <w:rPr>
          <w:rFonts w:ascii="Times New Roman"/>
          <w:b w:val="false"/>
          <w:i w:val="false"/>
          <w:color w:val="000000"/>
          <w:sz w:val="28"/>
        </w:rPr>
        <w:t xml:space="preserve">
                      S </w:t>
      </w:r>
      <w:r>
        <w:rPr>
          <w:rFonts w:ascii="Times New Roman"/>
          <w:b w:val="false"/>
          <w:i w:val="false"/>
          <w:color w:val="000000"/>
          <w:vertAlign w:val="superscript"/>
        </w:rPr>
        <w:t xml:space="preserve">2 </w:t>
      </w:r>
      <w:r>
        <w:rPr>
          <w:rFonts w:ascii="Times New Roman"/>
          <w:b w:val="false"/>
          <w:i w:val="false"/>
          <w:color w:val="000000"/>
          <w:sz w:val="28"/>
        </w:rPr>
        <w:t xml:space="preserve">жасы = (Fорт.+Fпкж+Fпж және к.):3К </w:t>
      </w:r>
    </w:p>
    <w:p>
      <w:pPr>
        <w:spacing w:after="0"/>
        <w:ind w:left="0"/>
        <w:jc w:val="both"/>
      </w:pPr>
      <w:r>
        <w:rPr>
          <w:rFonts w:ascii="Times New Roman"/>
          <w:b w:val="false"/>
          <w:i w:val="false"/>
          <w:color w:val="000000"/>
          <w:sz w:val="28"/>
        </w:rPr>
        <w:t xml:space="preserve">      Басым тұқымдыларда кеспеағаштың екінші жасын анықтау кезінде орта жас топтарында үш жас класына дейін болған жағдайда, есепке тек үлкен бір жас класы алынады, ал төрт және одан көп жас кластары болғанда - екі жоғары класс. </w:t>
      </w:r>
    </w:p>
    <w:p>
      <w:pPr>
        <w:spacing w:after="0"/>
        <w:ind w:left="0"/>
        <w:jc w:val="both"/>
      </w:pPr>
      <w:r>
        <w:rPr>
          <w:rFonts w:ascii="Times New Roman"/>
          <w:b w:val="false"/>
          <w:i w:val="false"/>
          <w:color w:val="000000"/>
          <w:sz w:val="28"/>
        </w:rPr>
        <w:t xml:space="preserve">      4) интегралды (S </w:t>
      </w:r>
      <w:r>
        <w:rPr>
          <w:rFonts w:ascii="Times New Roman"/>
          <w:b w:val="false"/>
          <w:i w:val="false"/>
          <w:color w:val="000000"/>
          <w:vertAlign w:val="superscript"/>
        </w:rPr>
        <w:t xml:space="preserve">1 </w:t>
      </w:r>
      <w:r>
        <w:rPr>
          <w:rFonts w:ascii="Times New Roman"/>
          <w:b w:val="false"/>
          <w:i w:val="false"/>
          <w:color w:val="000000"/>
          <w:sz w:val="28"/>
        </w:rPr>
        <w:t xml:space="preserve">инт.): </w:t>
      </w:r>
    </w:p>
    <w:p>
      <w:pPr>
        <w:spacing w:after="0"/>
        <w:ind w:left="0"/>
        <w:jc w:val="both"/>
      </w:pPr>
      <w:r>
        <w:rPr>
          <w:rFonts w:ascii="Times New Roman"/>
          <w:b w:val="false"/>
          <w:i w:val="false"/>
          <w:color w:val="000000"/>
          <w:sz w:val="28"/>
        </w:rPr>
        <w:t xml:space="preserve">      орта жастағы топтар, яғни 20 жылдық жас класында: </w:t>
      </w:r>
      <w:r>
        <w:br/>
      </w:r>
      <w:r>
        <w:rPr>
          <w:rFonts w:ascii="Times New Roman"/>
          <w:b w:val="false"/>
          <w:i w:val="false"/>
          <w:color w:val="000000"/>
          <w:sz w:val="28"/>
        </w:rPr>
        <w:t xml:space="preserve">
      - төрт жас класы: </w:t>
      </w:r>
      <w:r>
        <w:br/>
      </w:r>
      <w:r>
        <w:rPr>
          <w:rFonts w:ascii="Times New Roman"/>
          <w:b w:val="false"/>
          <w:i w:val="false"/>
          <w:color w:val="000000"/>
          <w:sz w:val="28"/>
        </w:rPr>
        <w:t xml:space="preserve">
      Sинт.=[0,2(Fб.+ F </w:t>
      </w:r>
      <w:r>
        <w:rPr>
          <w:rFonts w:ascii="Times New Roman"/>
          <w:b w:val="false"/>
          <w:i w:val="false"/>
          <w:color w:val="000000"/>
          <w:vertAlign w:val="superscript"/>
        </w:rPr>
        <w:t xml:space="preserve">1 </w:t>
      </w:r>
      <w:r>
        <w:rPr>
          <w:rFonts w:ascii="Times New Roman"/>
          <w:b w:val="false"/>
          <w:i w:val="false"/>
          <w:color w:val="000000"/>
          <w:sz w:val="28"/>
        </w:rPr>
        <w:t xml:space="preserve">орт.+F </w:t>
      </w:r>
      <w:r>
        <w:rPr>
          <w:rFonts w:ascii="Times New Roman"/>
          <w:b w:val="false"/>
          <w:i w:val="false"/>
          <w:color w:val="000000"/>
          <w:vertAlign w:val="superscript"/>
        </w:rPr>
        <w:t xml:space="preserve">2 </w:t>
      </w:r>
      <w:r>
        <w:rPr>
          <w:rFonts w:ascii="Times New Roman"/>
          <w:b w:val="false"/>
          <w:i w:val="false"/>
          <w:color w:val="000000"/>
          <w:sz w:val="28"/>
        </w:rPr>
        <w:t xml:space="preserve">орт.)+0,6F </w:t>
      </w:r>
      <w:r>
        <w:rPr>
          <w:rFonts w:ascii="Times New Roman"/>
          <w:b w:val="false"/>
          <w:i w:val="false"/>
          <w:color w:val="000000"/>
          <w:vertAlign w:val="superscript"/>
        </w:rPr>
        <w:t xml:space="preserve">3 </w:t>
      </w:r>
      <w:r>
        <w:rPr>
          <w:rFonts w:ascii="Times New Roman"/>
          <w:b w:val="false"/>
          <w:i w:val="false"/>
          <w:color w:val="000000"/>
          <w:sz w:val="28"/>
        </w:rPr>
        <w:t xml:space="preserve">орт.+F </w:t>
      </w:r>
      <w:r>
        <w:rPr>
          <w:rFonts w:ascii="Times New Roman"/>
          <w:b w:val="false"/>
          <w:i w:val="false"/>
          <w:color w:val="000000"/>
          <w:vertAlign w:val="superscript"/>
        </w:rPr>
        <w:t xml:space="preserve">4 </w:t>
      </w:r>
      <w:r>
        <w:rPr>
          <w:rFonts w:ascii="Times New Roman"/>
          <w:b w:val="false"/>
          <w:i w:val="false"/>
          <w:color w:val="000000"/>
          <w:sz w:val="28"/>
        </w:rPr>
        <w:t xml:space="preserve">орт.+1,4Fпкж.+1,8Fпж. және кн.)] х 0,01 </w:t>
      </w:r>
    </w:p>
    <w:p>
      <w:pPr>
        <w:spacing w:after="0"/>
        <w:ind w:left="0"/>
        <w:jc w:val="both"/>
      </w:pPr>
      <w:r>
        <w:rPr>
          <w:rFonts w:ascii="Times New Roman"/>
          <w:b w:val="false"/>
          <w:i w:val="false"/>
          <w:color w:val="000000"/>
          <w:sz w:val="28"/>
        </w:rPr>
        <w:t xml:space="preserve">      - үш жас класы: </w:t>
      </w:r>
      <w:r>
        <w:br/>
      </w:r>
      <w:r>
        <w:rPr>
          <w:rFonts w:ascii="Times New Roman"/>
          <w:b w:val="false"/>
          <w:i w:val="false"/>
          <w:color w:val="000000"/>
          <w:sz w:val="28"/>
        </w:rPr>
        <w:t xml:space="preserve">
      Sинт.=[0,2(Fб.+ F </w:t>
      </w:r>
      <w:r>
        <w:rPr>
          <w:rFonts w:ascii="Times New Roman"/>
          <w:b w:val="false"/>
          <w:i w:val="false"/>
          <w:color w:val="000000"/>
          <w:vertAlign w:val="superscript"/>
        </w:rPr>
        <w:t xml:space="preserve">1 </w:t>
      </w:r>
      <w:r>
        <w:rPr>
          <w:rFonts w:ascii="Times New Roman"/>
          <w:b w:val="false"/>
          <w:i w:val="false"/>
          <w:color w:val="000000"/>
          <w:sz w:val="28"/>
        </w:rPr>
        <w:t xml:space="preserve">орт.)+0,6F </w:t>
      </w:r>
      <w:r>
        <w:rPr>
          <w:rFonts w:ascii="Times New Roman"/>
          <w:b w:val="false"/>
          <w:i w:val="false"/>
          <w:color w:val="000000"/>
          <w:vertAlign w:val="superscript"/>
        </w:rPr>
        <w:t xml:space="preserve">2 </w:t>
      </w:r>
      <w:r>
        <w:rPr>
          <w:rFonts w:ascii="Times New Roman"/>
          <w:b w:val="false"/>
          <w:i w:val="false"/>
          <w:color w:val="000000"/>
          <w:sz w:val="28"/>
        </w:rPr>
        <w:t xml:space="preserve">орт.+F </w:t>
      </w:r>
      <w:r>
        <w:rPr>
          <w:rFonts w:ascii="Times New Roman"/>
          <w:b w:val="false"/>
          <w:i w:val="false"/>
          <w:color w:val="000000"/>
          <w:vertAlign w:val="superscript"/>
        </w:rPr>
        <w:t xml:space="preserve">3 </w:t>
      </w:r>
      <w:r>
        <w:rPr>
          <w:rFonts w:ascii="Times New Roman"/>
          <w:b w:val="false"/>
          <w:i w:val="false"/>
          <w:color w:val="000000"/>
          <w:sz w:val="28"/>
        </w:rPr>
        <w:t xml:space="preserve">орт.+1,4Fпкж.+1,8Fпж. және кн.)] х 0,01 </w:t>
      </w:r>
    </w:p>
    <w:p>
      <w:pPr>
        <w:spacing w:after="0"/>
        <w:ind w:left="0"/>
        <w:jc w:val="both"/>
      </w:pPr>
      <w:r>
        <w:rPr>
          <w:rFonts w:ascii="Times New Roman"/>
          <w:b w:val="false"/>
          <w:i w:val="false"/>
          <w:color w:val="000000"/>
          <w:sz w:val="28"/>
        </w:rPr>
        <w:t xml:space="preserve">      - екі жас класы: </w:t>
      </w:r>
      <w:r>
        <w:br/>
      </w:r>
      <w:r>
        <w:rPr>
          <w:rFonts w:ascii="Times New Roman"/>
          <w:b w:val="false"/>
          <w:i w:val="false"/>
          <w:color w:val="000000"/>
          <w:sz w:val="28"/>
        </w:rPr>
        <w:t xml:space="preserve">
      Sинт.=(0,2Fб. + 0,6F </w:t>
      </w:r>
      <w:r>
        <w:rPr>
          <w:rFonts w:ascii="Times New Roman"/>
          <w:b w:val="false"/>
          <w:i w:val="false"/>
          <w:color w:val="000000"/>
          <w:vertAlign w:val="superscript"/>
        </w:rPr>
        <w:t xml:space="preserve">1 </w:t>
      </w:r>
      <w:r>
        <w:rPr>
          <w:rFonts w:ascii="Times New Roman"/>
          <w:b w:val="false"/>
          <w:i w:val="false"/>
          <w:color w:val="000000"/>
          <w:sz w:val="28"/>
        </w:rPr>
        <w:t xml:space="preserve">орт.+F </w:t>
      </w:r>
      <w:r>
        <w:rPr>
          <w:rFonts w:ascii="Times New Roman"/>
          <w:b w:val="false"/>
          <w:i w:val="false"/>
          <w:color w:val="000000"/>
          <w:vertAlign w:val="superscript"/>
        </w:rPr>
        <w:t xml:space="preserve">2 </w:t>
      </w:r>
      <w:r>
        <w:rPr>
          <w:rFonts w:ascii="Times New Roman"/>
          <w:b w:val="false"/>
          <w:i w:val="false"/>
          <w:color w:val="000000"/>
          <w:sz w:val="28"/>
        </w:rPr>
        <w:t xml:space="preserve">орт.+1,4Fпкж.+1,8Fпж. және кн.) х 0,01 </w:t>
      </w:r>
    </w:p>
    <w:p>
      <w:pPr>
        <w:spacing w:after="0"/>
        <w:ind w:left="0"/>
        <w:jc w:val="both"/>
      </w:pPr>
      <w:r>
        <w:rPr>
          <w:rFonts w:ascii="Times New Roman"/>
          <w:b w:val="false"/>
          <w:i w:val="false"/>
          <w:color w:val="000000"/>
          <w:sz w:val="28"/>
        </w:rPr>
        <w:t xml:space="preserve">      - бір жас класы: </w:t>
      </w:r>
      <w:r>
        <w:br/>
      </w:r>
      <w:r>
        <w:rPr>
          <w:rFonts w:ascii="Times New Roman"/>
          <w:b w:val="false"/>
          <w:i w:val="false"/>
          <w:color w:val="000000"/>
          <w:sz w:val="28"/>
        </w:rPr>
        <w:t xml:space="preserve">
      Sинт.=(0,2Fб. + 0,6F </w:t>
      </w:r>
      <w:r>
        <w:rPr>
          <w:rFonts w:ascii="Times New Roman"/>
          <w:b w:val="false"/>
          <w:i w:val="false"/>
          <w:color w:val="000000"/>
          <w:vertAlign w:val="superscript"/>
        </w:rPr>
        <w:t xml:space="preserve">1 </w:t>
      </w:r>
      <w:r>
        <w:rPr>
          <w:rFonts w:ascii="Times New Roman"/>
          <w:b w:val="false"/>
          <w:i w:val="false"/>
          <w:color w:val="000000"/>
          <w:sz w:val="28"/>
        </w:rPr>
        <w:t xml:space="preserve">орт.+ 1,4Fпкж.+1,8Fпж. және кн.) х 0,01 </w:t>
      </w:r>
    </w:p>
    <w:p>
      <w:pPr>
        <w:spacing w:after="0"/>
        <w:ind w:left="0"/>
        <w:jc w:val="both"/>
      </w:pPr>
      <w:r>
        <w:rPr>
          <w:rFonts w:ascii="Times New Roman"/>
          <w:b w:val="false"/>
          <w:i w:val="false"/>
          <w:color w:val="000000"/>
          <w:sz w:val="28"/>
        </w:rPr>
        <w:t xml:space="preserve">      - орта жастағы топтар, яғни 10 жылдық жас класында: </w:t>
      </w:r>
      <w:r>
        <w:br/>
      </w:r>
      <w:r>
        <w:rPr>
          <w:rFonts w:ascii="Times New Roman"/>
          <w:b w:val="false"/>
          <w:i w:val="false"/>
          <w:color w:val="000000"/>
          <w:sz w:val="28"/>
        </w:rPr>
        <w:t xml:space="preserve">
      - төрт жас класы: </w:t>
      </w:r>
    </w:p>
    <w:p>
      <w:pPr>
        <w:spacing w:after="0"/>
        <w:ind w:left="0"/>
        <w:jc w:val="both"/>
      </w:pPr>
      <w:r>
        <w:rPr>
          <w:rFonts w:ascii="Times New Roman"/>
          <w:b w:val="false"/>
          <w:i w:val="false"/>
          <w:color w:val="000000"/>
          <w:sz w:val="28"/>
        </w:rPr>
        <w:t xml:space="preserve">      Sинт.=[0,4(F </w:t>
      </w:r>
      <w:r>
        <w:rPr>
          <w:rFonts w:ascii="Times New Roman"/>
          <w:b w:val="false"/>
          <w:i w:val="false"/>
          <w:color w:val="000000"/>
          <w:vertAlign w:val="superscript"/>
        </w:rPr>
        <w:t xml:space="preserve">1 </w:t>
      </w:r>
      <w:r>
        <w:rPr>
          <w:rFonts w:ascii="Times New Roman"/>
          <w:b w:val="false"/>
          <w:i w:val="false"/>
          <w:color w:val="000000"/>
          <w:sz w:val="28"/>
        </w:rPr>
        <w:t xml:space="preserve">орт.+F </w:t>
      </w:r>
      <w:r>
        <w:rPr>
          <w:rFonts w:ascii="Times New Roman"/>
          <w:b w:val="false"/>
          <w:i w:val="false"/>
          <w:color w:val="000000"/>
          <w:vertAlign w:val="superscript"/>
        </w:rPr>
        <w:t xml:space="preserve">2 </w:t>
      </w:r>
      <w:r>
        <w:rPr>
          <w:rFonts w:ascii="Times New Roman"/>
          <w:b w:val="false"/>
          <w:i w:val="false"/>
          <w:color w:val="000000"/>
          <w:sz w:val="28"/>
        </w:rPr>
        <w:t xml:space="preserve">орт.) + 1,2F </w:t>
      </w:r>
      <w:r>
        <w:rPr>
          <w:rFonts w:ascii="Times New Roman"/>
          <w:b w:val="false"/>
          <w:i w:val="false"/>
          <w:color w:val="000000"/>
          <w:vertAlign w:val="superscript"/>
        </w:rPr>
        <w:t xml:space="preserve">3 </w:t>
      </w:r>
      <w:r>
        <w:rPr>
          <w:rFonts w:ascii="Times New Roman"/>
          <w:b w:val="false"/>
          <w:i w:val="false"/>
          <w:color w:val="000000"/>
          <w:sz w:val="28"/>
        </w:rPr>
        <w:t xml:space="preserve">орт.+2,0F </w:t>
      </w:r>
      <w:r>
        <w:rPr>
          <w:rFonts w:ascii="Times New Roman"/>
          <w:b w:val="false"/>
          <w:i w:val="false"/>
          <w:color w:val="000000"/>
          <w:vertAlign w:val="superscript"/>
        </w:rPr>
        <w:t xml:space="preserve">4 </w:t>
      </w:r>
      <w:r>
        <w:rPr>
          <w:rFonts w:ascii="Times New Roman"/>
          <w:b w:val="false"/>
          <w:i w:val="false"/>
          <w:color w:val="000000"/>
          <w:sz w:val="28"/>
        </w:rPr>
        <w:t xml:space="preserve">орт.+2,8Fпкж.+ 3,6Fпж. және кн.] х 0,01 </w:t>
      </w:r>
    </w:p>
    <w:p>
      <w:pPr>
        <w:spacing w:after="0"/>
        <w:ind w:left="0"/>
        <w:jc w:val="both"/>
      </w:pPr>
      <w:r>
        <w:rPr>
          <w:rFonts w:ascii="Times New Roman"/>
          <w:b w:val="false"/>
          <w:i w:val="false"/>
          <w:color w:val="000000"/>
          <w:sz w:val="28"/>
        </w:rPr>
        <w:t xml:space="preserve">      - үш жас класы </w:t>
      </w:r>
      <w:r>
        <w:br/>
      </w:r>
      <w:r>
        <w:rPr>
          <w:rFonts w:ascii="Times New Roman"/>
          <w:b w:val="false"/>
          <w:i w:val="false"/>
          <w:color w:val="000000"/>
          <w:sz w:val="28"/>
        </w:rPr>
        <w:t xml:space="preserve">
      Sинт.=(0,4F </w:t>
      </w:r>
      <w:r>
        <w:rPr>
          <w:rFonts w:ascii="Times New Roman"/>
          <w:b w:val="false"/>
          <w:i w:val="false"/>
          <w:color w:val="000000"/>
          <w:vertAlign w:val="superscript"/>
        </w:rPr>
        <w:t xml:space="preserve">1 </w:t>
      </w:r>
      <w:r>
        <w:rPr>
          <w:rFonts w:ascii="Times New Roman"/>
          <w:b w:val="false"/>
          <w:i w:val="false"/>
          <w:color w:val="000000"/>
          <w:sz w:val="28"/>
        </w:rPr>
        <w:t xml:space="preserve">орт.+1,2F </w:t>
      </w:r>
      <w:r>
        <w:rPr>
          <w:rFonts w:ascii="Times New Roman"/>
          <w:b w:val="false"/>
          <w:i w:val="false"/>
          <w:color w:val="000000"/>
          <w:vertAlign w:val="superscript"/>
        </w:rPr>
        <w:t xml:space="preserve">2 </w:t>
      </w:r>
      <w:r>
        <w:rPr>
          <w:rFonts w:ascii="Times New Roman"/>
          <w:b w:val="false"/>
          <w:i w:val="false"/>
          <w:color w:val="000000"/>
          <w:sz w:val="28"/>
        </w:rPr>
        <w:t xml:space="preserve">орт. + 2,0F </w:t>
      </w:r>
      <w:r>
        <w:rPr>
          <w:rFonts w:ascii="Times New Roman"/>
          <w:b w:val="false"/>
          <w:i w:val="false"/>
          <w:color w:val="000000"/>
          <w:vertAlign w:val="superscript"/>
        </w:rPr>
        <w:t xml:space="preserve">3 </w:t>
      </w:r>
      <w:r>
        <w:rPr>
          <w:rFonts w:ascii="Times New Roman"/>
          <w:b w:val="false"/>
          <w:i w:val="false"/>
          <w:color w:val="000000"/>
          <w:sz w:val="28"/>
        </w:rPr>
        <w:t xml:space="preserve">орт.+ 2,8Fпкж.+3,6F.пж. және кн.) х 0,01 </w:t>
      </w:r>
    </w:p>
    <w:p>
      <w:pPr>
        <w:spacing w:after="0"/>
        <w:ind w:left="0"/>
        <w:jc w:val="both"/>
      </w:pPr>
      <w:r>
        <w:rPr>
          <w:rFonts w:ascii="Times New Roman"/>
          <w:b w:val="false"/>
          <w:i w:val="false"/>
          <w:color w:val="000000"/>
          <w:sz w:val="28"/>
        </w:rPr>
        <w:t xml:space="preserve">      - екі жас класы: </w:t>
      </w:r>
      <w:r>
        <w:br/>
      </w:r>
      <w:r>
        <w:rPr>
          <w:rFonts w:ascii="Times New Roman"/>
          <w:b w:val="false"/>
          <w:i w:val="false"/>
          <w:color w:val="000000"/>
          <w:sz w:val="28"/>
        </w:rPr>
        <w:t xml:space="preserve">
      Sинт.=(0,4Fб.+1,2F </w:t>
      </w:r>
      <w:r>
        <w:rPr>
          <w:rFonts w:ascii="Times New Roman"/>
          <w:b w:val="false"/>
          <w:i w:val="false"/>
          <w:color w:val="000000"/>
          <w:vertAlign w:val="superscript"/>
        </w:rPr>
        <w:t xml:space="preserve">1 </w:t>
      </w:r>
      <w:r>
        <w:rPr>
          <w:rFonts w:ascii="Times New Roman"/>
          <w:b w:val="false"/>
          <w:i w:val="false"/>
          <w:color w:val="000000"/>
          <w:sz w:val="28"/>
        </w:rPr>
        <w:t xml:space="preserve">орт.+2,0F </w:t>
      </w:r>
      <w:r>
        <w:rPr>
          <w:rFonts w:ascii="Times New Roman"/>
          <w:b w:val="false"/>
          <w:i w:val="false"/>
          <w:color w:val="000000"/>
          <w:vertAlign w:val="superscript"/>
        </w:rPr>
        <w:t xml:space="preserve">2 </w:t>
      </w:r>
      <w:r>
        <w:rPr>
          <w:rFonts w:ascii="Times New Roman"/>
          <w:b w:val="false"/>
          <w:i w:val="false"/>
          <w:color w:val="000000"/>
          <w:sz w:val="28"/>
        </w:rPr>
        <w:t xml:space="preserve">орт.+2,8Fпкж.+3,6Fпж. және кн..) х 0,01 </w:t>
      </w:r>
    </w:p>
    <w:p>
      <w:pPr>
        <w:spacing w:after="0"/>
        <w:ind w:left="0"/>
        <w:jc w:val="both"/>
      </w:pPr>
      <w:r>
        <w:rPr>
          <w:rFonts w:ascii="Times New Roman"/>
          <w:b w:val="false"/>
          <w:i w:val="false"/>
          <w:color w:val="000000"/>
          <w:sz w:val="28"/>
        </w:rPr>
        <w:t xml:space="preserve">      - бір жас класы </w:t>
      </w:r>
      <w:r>
        <w:br/>
      </w:r>
      <w:r>
        <w:rPr>
          <w:rFonts w:ascii="Times New Roman"/>
          <w:b w:val="false"/>
          <w:i w:val="false"/>
          <w:color w:val="000000"/>
          <w:sz w:val="28"/>
        </w:rPr>
        <w:t xml:space="preserve">
      Sинт.=(0,4Fб.+1,2F </w:t>
      </w:r>
      <w:r>
        <w:rPr>
          <w:rFonts w:ascii="Times New Roman"/>
          <w:b w:val="false"/>
          <w:i w:val="false"/>
          <w:color w:val="000000"/>
          <w:vertAlign w:val="superscript"/>
        </w:rPr>
        <w:t xml:space="preserve">1 </w:t>
      </w:r>
      <w:r>
        <w:rPr>
          <w:rFonts w:ascii="Times New Roman"/>
          <w:b w:val="false"/>
          <w:i w:val="false"/>
          <w:color w:val="000000"/>
          <w:sz w:val="28"/>
        </w:rPr>
        <w:t xml:space="preserve">орт. + 2,8Fпкж.+ 3,6Fпж. және кн.) х 0,01 </w:t>
      </w:r>
    </w:p>
    <w:p>
      <w:pPr>
        <w:spacing w:after="0"/>
        <w:ind w:left="0"/>
        <w:jc w:val="both"/>
      </w:pPr>
      <w:r>
        <w:rPr>
          <w:rFonts w:ascii="Times New Roman"/>
          <w:b w:val="false"/>
          <w:i w:val="false"/>
          <w:color w:val="000000"/>
          <w:sz w:val="28"/>
        </w:rPr>
        <w:t xml:space="preserve">      - орта жастағы топтар 5 жылдық жас класында (сексеуіл): </w:t>
      </w:r>
      <w:r>
        <w:br/>
      </w:r>
      <w:r>
        <w:rPr>
          <w:rFonts w:ascii="Times New Roman"/>
          <w:b w:val="false"/>
          <w:i w:val="false"/>
          <w:color w:val="000000"/>
          <w:sz w:val="28"/>
        </w:rPr>
        <w:t xml:space="preserve">
      - екі жас класы: </w:t>
      </w:r>
      <w:r>
        <w:br/>
      </w:r>
      <w:r>
        <w:rPr>
          <w:rFonts w:ascii="Times New Roman"/>
          <w:b w:val="false"/>
          <w:i w:val="false"/>
          <w:color w:val="000000"/>
          <w:sz w:val="28"/>
        </w:rPr>
        <w:t xml:space="preserve">
      Sинт.=(0,8Fб.+2,4F </w:t>
      </w:r>
      <w:r>
        <w:rPr>
          <w:rFonts w:ascii="Times New Roman"/>
          <w:b w:val="false"/>
          <w:i w:val="false"/>
          <w:color w:val="000000"/>
          <w:vertAlign w:val="superscript"/>
        </w:rPr>
        <w:t xml:space="preserve">1 </w:t>
      </w:r>
      <w:r>
        <w:rPr>
          <w:rFonts w:ascii="Times New Roman"/>
          <w:b w:val="false"/>
          <w:i w:val="false"/>
          <w:color w:val="000000"/>
          <w:sz w:val="28"/>
        </w:rPr>
        <w:t xml:space="preserve">орт. + 4,0F </w:t>
      </w:r>
      <w:r>
        <w:rPr>
          <w:rFonts w:ascii="Times New Roman"/>
          <w:b w:val="false"/>
          <w:i w:val="false"/>
          <w:color w:val="000000"/>
          <w:vertAlign w:val="superscript"/>
        </w:rPr>
        <w:t xml:space="preserve">2 </w:t>
      </w:r>
      <w:r>
        <w:rPr>
          <w:rFonts w:ascii="Times New Roman"/>
          <w:b w:val="false"/>
          <w:i w:val="false"/>
          <w:color w:val="000000"/>
          <w:sz w:val="28"/>
        </w:rPr>
        <w:t xml:space="preserve">орт.+ 5,6Fпкж.+7,2Fпж. және кн.) х 0,01 </w:t>
      </w:r>
    </w:p>
    <w:p>
      <w:pPr>
        <w:spacing w:after="0"/>
        <w:ind w:left="0"/>
        <w:jc w:val="both"/>
      </w:pPr>
      <w:r>
        <w:rPr>
          <w:rFonts w:ascii="Times New Roman"/>
          <w:b w:val="false"/>
          <w:i w:val="false"/>
          <w:color w:val="000000"/>
          <w:sz w:val="28"/>
        </w:rPr>
        <w:t xml:space="preserve">      Формула мәні: </w:t>
      </w:r>
      <w:r>
        <w:br/>
      </w:r>
      <w:r>
        <w:rPr>
          <w:rFonts w:ascii="Times New Roman"/>
          <w:b w:val="false"/>
          <w:i w:val="false"/>
          <w:color w:val="000000"/>
          <w:sz w:val="28"/>
        </w:rPr>
        <w:t xml:space="preserve">
      S - кеспеағаш ауданы; </w:t>
      </w:r>
      <w:r>
        <w:br/>
      </w:r>
      <w:r>
        <w:rPr>
          <w:rFonts w:ascii="Times New Roman"/>
          <w:b w:val="false"/>
          <w:i w:val="false"/>
          <w:color w:val="000000"/>
          <w:sz w:val="28"/>
        </w:rPr>
        <w:t xml:space="preserve">
      F - басым тұқымдылардың орманмен қамтылған жерлерінің ауданы; </w:t>
      </w:r>
      <w:r>
        <w:br/>
      </w:r>
      <w:r>
        <w:rPr>
          <w:rFonts w:ascii="Times New Roman"/>
          <w:b w:val="false"/>
          <w:i w:val="false"/>
          <w:color w:val="000000"/>
          <w:sz w:val="28"/>
        </w:rPr>
        <w:t xml:space="preserve">
      Fпж және кн. - көнерген және пісіп жетілген алқаағаш ауданы; </w:t>
      </w:r>
      <w:r>
        <w:br/>
      </w:r>
      <w:r>
        <w:rPr>
          <w:rFonts w:ascii="Times New Roman"/>
          <w:b w:val="false"/>
          <w:i w:val="false"/>
          <w:color w:val="000000"/>
          <w:sz w:val="28"/>
        </w:rPr>
        <w:t xml:space="preserve">
      Fпкж. - пісіп келе жатқан алқаағаштардың ауданы; </w:t>
      </w:r>
      <w:r>
        <w:br/>
      </w:r>
      <w:r>
        <w:rPr>
          <w:rFonts w:ascii="Times New Roman"/>
          <w:b w:val="false"/>
          <w:i w:val="false"/>
          <w:color w:val="000000"/>
          <w:sz w:val="28"/>
        </w:rPr>
        <w:t xml:space="preserve">
      Fорт. - есепке алынған 2-ші жастағы кеспеағаштағы орта жастағы алқаағаш ауданы; </w:t>
      </w:r>
      <w:r>
        <w:br/>
      </w:r>
      <w:r>
        <w:rPr>
          <w:rFonts w:ascii="Times New Roman"/>
          <w:b w:val="false"/>
          <w:i w:val="false"/>
          <w:color w:val="000000"/>
          <w:sz w:val="28"/>
        </w:rPr>
        <w:t xml:space="preserve">
      Fб. - балауса ағаш ауданы; </w:t>
      </w:r>
      <w:r>
        <w:br/>
      </w:r>
      <w:r>
        <w:rPr>
          <w:rFonts w:ascii="Times New Roman"/>
          <w:b w:val="false"/>
          <w:i w:val="false"/>
          <w:color w:val="000000"/>
          <w:sz w:val="28"/>
        </w:rPr>
        <w:t xml:space="preserve">
      F </w:t>
      </w:r>
      <w:r>
        <w:rPr>
          <w:rFonts w:ascii="Times New Roman"/>
          <w:b w:val="false"/>
          <w:i w:val="false"/>
          <w:color w:val="000000"/>
          <w:vertAlign w:val="superscript"/>
        </w:rPr>
        <w:t xml:space="preserve">1 </w:t>
      </w:r>
      <w:r>
        <w:rPr>
          <w:rFonts w:ascii="Times New Roman"/>
          <w:b w:val="false"/>
          <w:i w:val="false"/>
          <w:color w:val="000000"/>
          <w:sz w:val="28"/>
        </w:rPr>
        <w:t xml:space="preserve">орт. - орта жастағы бірінші класс ауданы; </w:t>
      </w:r>
      <w:r>
        <w:br/>
      </w:r>
      <w:r>
        <w:rPr>
          <w:rFonts w:ascii="Times New Roman"/>
          <w:b w:val="false"/>
          <w:i w:val="false"/>
          <w:color w:val="000000"/>
          <w:sz w:val="28"/>
        </w:rPr>
        <w:t xml:space="preserve">
      F </w:t>
      </w:r>
      <w:r>
        <w:rPr>
          <w:rFonts w:ascii="Times New Roman"/>
          <w:b w:val="false"/>
          <w:i w:val="false"/>
          <w:color w:val="000000"/>
          <w:vertAlign w:val="superscript"/>
        </w:rPr>
        <w:t xml:space="preserve">2 </w:t>
      </w:r>
      <w:r>
        <w:rPr>
          <w:rFonts w:ascii="Times New Roman"/>
          <w:b w:val="false"/>
          <w:i w:val="false"/>
          <w:color w:val="000000"/>
          <w:sz w:val="28"/>
        </w:rPr>
        <w:t xml:space="preserve">орт. - орта жастағы екінші класс ауданы; </w:t>
      </w:r>
      <w:r>
        <w:br/>
      </w:r>
      <w:r>
        <w:rPr>
          <w:rFonts w:ascii="Times New Roman"/>
          <w:b w:val="false"/>
          <w:i w:val="false"/>
          <w:color w:val="000000"/>
          <w:sz w:val="28"/>
        </w:rPr>
        <w:t xml:space="preserve">
      F </w:t>
      </w:r>
      <w:r>
        <w:rPr>
          <w:rFonts w:ascii="Times New Roman"/>
          <w:b w:val="false"/>
          <w:i w:val="false"/>
          <w:color w:val="000000"/>
          <w:vertAlign w:val="superscript"/>
        </w:rPr>
        <w:t xml:space="preserve">3 </w:t>
      </w:r>
      <w:r>
        <w:rPr>
          <w:rFonts w:ascii="Times New Roman"/>
          <w:b w:val="false"/>
          <w:i w:val="false"/>
          <w:color w:val="000000"/>
          <w:sz w:val="28"/>
        </w:rPr>
        <w:t xml:space="preserve">орт. - орта жастағы үшінші класс ауданы; </w:t>
      </w:r>
      <w:r>
        <w:br/>
      </w:r>
      <w:r>
        <w:rPr>
          <w:rFonts w:ascii="Times New Roman"/>
          <w:b w:val="false"/>
          <w:i w:val="false"/>
          <w:color w:val="000000"/>
          <w:sz w:val="28"/>
        </w:rPr>
        <w:t xml:space="preserve">
      F </w:t>
      </w:r>
      <w:r>
        <w:rPr>
          <w:rFonts w:ascii="Times New Roman"/>
          <w:b w:val="false"/>
          <w:i w:val="false"/>
          <w:color w:val="000000"/>
          <w:vertAlign w:val="superscript"/>
        </w:rPr>
        <w:t xml:space="preserve">4 </w:t>
      </w:r>
      <w:r>
        <w:rPr>
          <w:rFonts w:ascii="Times New Roman"/>
          <w:b w:val="false"/>
          <w:i w:val="false"/>
          <w:color w:val="000000"/>
          <w:sz w:val="28"/>
        </w:rPr>
        <w:t xml:space="preserve">орт. - орта жастағы төртінші класс ауданы; </w:t>
      </w:r>
      <w:r>
        <w:br/>
      </w:r>
      <w:r>
        <w:rPr>
          <w:rFonts w:ascii="Times New Roman"/>
          <w:b w:val="false"/>
          <w:i w:val="false"/>
          <w:color w:val="000000"/>
          <w:sz w:val="28"/>
        </w:rPr>
        <w:t xml:space="preserve">
      А - кесу жасы; </w:t>
      </w:r>
      <w:r>
        <w:br/>
      </w:r>
      <w:r>
        <w:rPr>
          <w:rFonts w:ascii="Times New Roman"/>
          <w:b w:val="false"/>
          <w:i w:val="false"/>
          <w:color w:val="000000"/>
          <w:sz w:val="28"/>
        </w:rPr>
        <w:t xml:space="preserve">
      К - жас класының жалғасуы. </w:t>
      </w:r>
      <w:r>
        <w:br/>
      </w:r>
      <w:r>
        <w:rPr>
          <w:rFonts w:ascii="Times New Roman"/>
          <w:b w:val="false"/>
          <w:i w:val="false"/>
          <w:color w:val="000000"/>
          <w:sz w:val="28"/>
        </w:rPr>
        <w:t xml:space="preserve">
      5) бұталарда 1-ші жас, интегралдық және 2-ші жастағы кеспеағаш есептелінбейді. </w:t>
      </w:r>
      <w:r>
        <w:br/>
      </w:r>
      <w:r>
        <w:rPr>
          <w:rFonts w:ascii="Times New Roman"/>
          <w:b w:val="false"/>
          <w:i w:val="false"/>
          <w:color w:val="000000"/>
          <w:sz w:val="28"/>
        </w:rPr>
        <w:t xml:space="preserve">
      13. Біркелкі пайдаланатын есептегі кеспеағашты есептеу кезінде орманмен қамтылған жерлердің ауданы жас класының соңғы мағынасына қарай бөлінеді. </w:t>
      </w:r>
      <w:r>
        <w:br/>
      </w:r>
      <w:r>
        <w:rPr>
          <w:rFonts w:ascii="Times New Roman"/>
          <w:b w:val="false"/>
          <w:i w:val="false"/>
          <w:color w:val="000000"/>
          <w:sz w:val="28"/>
        </w:rPr>
        <w:t xml:space="preserve">
      14. Қолдануға енгізілген бір гектардағы піскен алқаағаштағы сүрек артық орташа мөлшердегі кеспеағаштарды көбейтумен анықталады. </w:t>
      </w:r>
      <w:r>
        <w:br/>
      </w:r>
      <w:r>
        <w:rPr>
          <w:rFonts w:ascii="Times New Roman"/>
          <w:b w:val="false"/>
          <w:i w:val="false"/>
          <w:color w:val="000000"/>
          <w:sz w:val="28"/>
        </w:rPr>
        <w:t xml:space="preserve">
      15. Өрттен, желден немесе энтомозиянкестерімен зақымданған алқаағаштар көп болса есептегі кеспеағаштар жағдайы бойынша анықталады және қабылданады. </w:t>
      </w:r>
      <w:r>
        <w:br/>
      </w:r>
      <w:r>
        <w:rPr>
          <w:rFonts w:ascii="Times New Roman"/>
          <w:b w:val="false"/>
          <w:i w:val="false"/>
          <w:color w:val="000000"/>
          <w:sz w:val="28"/>
        </w:rPr>
        <w:t xml:space="preserve">
      16. Кесу ережелеріне сәйкес басты мақсаттағы кесулерді талап ететін учаскелердің нақты мәліметтер жиынтығы сексеуіл үшін - 5 жылға, ал жұмсақ және қатты жапырақтылар мен қылқандылар үшін - 10 жылға анықталады. </w:t>
      </w:r>
      <w:r>
        <w:br/>
      </w:r>
      <w:r>
        <w:rPr>
          <w:rFonts w:ascii="Times New Roman"/>
          <w:b w:val="false"/>
          <w:i w:val="false"/>
          <w:color w:val="000000"/>
          <w:sz w:val="28"/>
        </w:rPr>
        <w:t xml:space="preserve">
      17. Орман кесуде әртүрлі кесу әдісі қолданғанда есептелген кеспеағаш кесудің әртүрлі әдісімен саналады. </w:t>
      </w:r>
      <w:r>
        <w:br/>
      </w:r>
      <w:r>
        <w:rPr>
          <w:rFonts w:ascii="Times New Roman"/>
          <w:b w:val="false"/>
          <w:i w:val="false"/>
          <w:color w:val="000000"/>
          <w:sz w:val="28"/>
        </w:rPr>
        <w:t xml:space="preserve">
      18. Біртіндеп кесу барысында есептегі кеспеағаш ауданы да дәл осылай, яғни жаппай кеспеағашты кесу әдісіндегідей саналады. Одан кейін есептегі кеспеағаш қоры кесудің бір түрін қолдану арқылы есептегі кеспеағаш ауданы бойынша бір гектар жерден алынған орташа көлемін көбейту арқылы анықталады. </w:t>
      </w:r>
      <w:r>
        <w:br/>
      </w:r>
      <w:r>
        <w:rPr>
          <w:rFonts w:ascii="Times New Roman"/>
          <w:b w:val="false"/>
          <w:i w:val="false"/>
          <w:color w:val="000000"/>
          <w:sz w:val="28"/>
        </w:rPr>
        <w:t xml:space="preserve">
      Жолақты біртіндеп және ұзақ - біртіндеп кесуде бірінші, интегралды, екінші жастағы кеспеағаштар саналмайды. Кесудің бұл әдістеріне басты мақсаттағы кесу ведомосына енгізілген, кесуді қажет ететін нақты мәліметтер бойынша алынған учаскелер, республика жағдайына қолайлы кеспеағаштар қолданылады. </w:t>
      </w:r>
      <w:r>
        <w:br/>
      </w:r>
      <w:r>
        <w:rPr>
          <w:rFonts w:ascii="Times New Roman"/>
          <w:b w:val="false"/>
          <w:i w:val="false"/>
          <w:color w:val="000000"/>
          <w:sz w:val="28"/>
        </w:rPr>
        <w:t xml:space="preserve">
      19. Кеспеағаштарды еркін-таңдап кесу - кесуді қайталау кезеңінде кесуге қойылған қордан бөлек анықталады. Қор кесу ережелеріне сай сүректердің алынған пайызына қарай анықталады (1 қосымша). </w:t>
      </w:r>
      <w:r>
        <w:br/>
      </w:r>
      <w:r>
        <w:rPr>
          <w:rFonts w:ascii="Times New Roman"/>
          <w:b w:val="false"/>
          <w:i w:val="false"/>
          <w:color w:val="000000"/>
          <w:sz w:val="28"/>
        </w:rPr>
        <w:t xml:space="preserve">
      Есепті кеспеағаштарды еркін - таңдап кесу қоры бойынша бір қалыпты қолданыстағы есептелген кеспеағаштардан аспайды. </w:t>
      </w:r>
    </w:p>
    <w:bookmarkStart w:name="z704" w:id="710"/>
    <w:p>
      <w:pPr>
        <w:spacing w:after="0"/>
        <w:ind w:left="0"/>
        <w:jc w:val="left"/>
      </w:pPr>
      <w:r>
        <w:rPr>
          <w:rFonts w:ascii="Times New Roman"/>
          <w:b/>
          <w:i w:val="false"/>
          <w:color w:val="000000"/>
        </w:rPr>
        <w:t xml:space="preserve"> 
  4. Есептегі кеспеағашты негіздеу </w:t>
      </w:r>
    </w:p>
    <w:bookmarkEnd w:id="710"/>
    <w:p>
      <w:pPr>
        <w:spacing w:after="0"/>
        <w:ind w:left="0"/>
        <w:jc w:val="both"/>
      </w:pPr>
      <w:r>
        <w:rPr>
          <w:rFonts w:ascii="Times New Roman"/>
          <w:b w:val="false"/>
          <w:i w:val="false"/>
          <w:color w:val="000000"/>
          <w:sz w:val="28"/>
        </w:rPr>
        <w:t xml:space="preserve">      20. Жалпы белгілеулер мен алқаағаштардың жас құрылымын ескере отырып, қазіргі нұсқаудың екінші пунктіне сай талаптарға жауап берерліктей есептегі кеспеағаштың есептелген бір түрін қабылдау ұсынылады. </w:t>
      </w:r>
      <w:r>
        <w:br/>
      </w:r>
      <w:r>
        <w:rPr>
          <w:rFonts w:ascii="Times New Roman"/>
          <w:b w:val="false"/>
          <w:i w:val="false"/>
          <w:color w:val="000000"/>
          <w:sz w:val="28"/>
        </w:rPr>
        <w:t xml:space="preserve">
      Жекеленген жағдайда есептелгендер арасынан аралық маңызы бар кеспеағаш қабылдануы мүмкін. </w:t>
      </w:r>
      <w:r>
        <w:br/>
      </w:r>
      <w:r>
        <w:rPr>
          <w:rFonts w:ascii="Times New Roman"/>
          <w:b w:val="false"/>
          <w:i w:val="false"/>
          <w:color w:val="000000"/>
          <w:sz w:val="28"/>
        </w:rPr>
        <w:t xml:space="preserve">
      21. Кеспеағашқа негіздеме беруде мына ерекшеліктері ескеріледі: </w:t>
      </w:r>
      <w:r>
        <w:br/>
      </w:r>
      <w:r>
        <w:rPr>
          <w:rFonts w:ascii="Times New Roman"/>
          <w:b w:val="false"/>
          <w:i w:val="false"/>
          <w:color w:val="000000"/>
          <w:sz w:val="28"/>
        </w:rPr>
        <w:t xml:space="preserve">
      1) бірқалыпты пайдалану кеспеағашы алқаағаштар (басым тұқымдылар) жас кластары бойынша біркелкі бөлінген жағдайда және пайдалануға белгіленбеген ормандарда ұсынылады; </w:t>
      </w:r>
      <w:r>
        <w:br/>
      </w:r>
      <w:r>
        <w:rPr>
          <w:rFonts w:ascii="Times New Roman"/>
          <w:b w:val="false"/>
          <w:i w:val="false"/>
          <w:color w:val="000000"/>
          <w:sz w:val="28"/>
        </w:rPr>
        <w:t xml:space="preserve">
      2) пісіп жетілген және көнерген сүректері басым алқаағаштарда интегралды және екінші жастағы кеспеағаш ұсынылады. </w:t>
      </w:r>
      <w:r>
        <w:br/>
      </w:r>
      <w:r>
        <w:rPr>
          <w:rFonts w:ascii="Times New Roman"/>
          <w:b w:val="false"/>
          <w:i w:val="false"/>
          <w:color w:val="000000"/>
          <w:sz w:val="28"/>
        </w:rPr>
        <w:t xml:space="preserve">
      Интегралды және 2-ші кесу жасындағы кеспеағаштардың көлемінің айырмасы аз болған жағдайда бірінші интегралды ұсынылады; </w:t>
      </w:r>
      <w:r>
        <w:br/>
      </w:r>
      <w:r>
        <w:rPr>
          <w:rFonts w:ascii="Times New Roman"/>
          <w:b w:val="false"/>
          <w:i w:val="false"/>
          <w:color w:val="000000"/>
          <w:sz w:val="28"/>
        </w:rPr>
        <w:t xml:space="preserve">
      3) пісіп жетілген сүрек қоры сарқылған алқаағаштарда бірінші кесу жасындағы кеспеағаштар ұсынылады; </w:t>
      </w:r>
      <w:r>
        <w:br/>
      </w:r>
      <w:r>
        <w:rPr>
          <w:rFonts w:ascii="Times New Roman"/>
          <w:b w:val="false"/>
          <w:i w:val="false"/>
          <w:color w:val="000000"/>
          <w:sz w:val="28"/>
        </w:rPr>
        <w:t xml:space="preserve">
      4) ұсынылған есептеу кеспеағашы жағдайы бойынша кеспеағаштан кіші болмайды. </w:t>
      </w:r>
      <w:r>
        <w:br/>
      </w:r>
      <w:r>
        <w:rPr>
          <w:rFonts w:ascii="Times New Roman"/>
          <w:b w:val="false"/>
          <w:i w:val="false"/>
          <w:color w:val="000000"/>
          <w:sz w:val="28"/>
        </w:rPr>
        <w:t xml:space="preserve">
      5) Орман мекемесі бойынша қабылдауға ұсынылған жыл сайынғы есепті кеспеағаш және ұзақ мерзімді пайдалануға берілген МОҚ учаскелерінің қосындысы (МОҚ категорияларының шегінде) орман пайдалану есебіне енгізілген барлық алқаағаштардың жалпы жыл сайынғы орташа өскінінен аспайды. </w:t>
      </w:r>
      <w:r>
        <w:br/>
      </w:r>
      <w:r>
        <w:rPr>
          <w:rFonts w:ascii="Times New Roman"/>
          <w:b w:val="false"/>
          <w:i w:val="false"/>
          <w:color w:val="000000"/>
          <w:sz w:val="28"/>
        </w:rPr>
        <w:t xml:space="preserve">
      Қоры сарқылған алқаағаштарға ұсынылған есептегі кеспеағаш қылқан жапырақты, жұмсақ жапырақты және қатты жапырақты алқаағаштарды 10 жылға, сексеуілдіктерді - 5 жылға пісіп жетілген сүрек қорымен қамтамасыз етеді. Егер есептелген кеспеағаштардың ешқайсысы осы талаптарға сай келмесе, онда есептегі кеспеағаш пісіп жетілген және көнерген алқаағаштардың қоры мен ауданын 10 немесе 5 жылға бөлу жолымен анықталады. </w:t>
      </w:r>
      <w:r>
        <w:br/>
      </w:r>
      <w:r>
        <w:rPr>
          <w:rFonts w:ascii="Times New Roman"/>
          <w:b w:val="false"/>
          <w:i w:val="false"/>
          <w:color w:val="000000"/>
          <w:sz w:val="28"/>
        </w:rPr>
        <w:t xml:space="preserve">
      22. Шайыр алу аймағында қарағай алқаағашы бойынша есепті кеспеағаш шайыр алу өндірісін тиімді пайдалануды ескере отырып белгіленеді. </w:t>
      </w:r>
    </w:p>
    <w:bookmarkStart w:name="z705" w:id="711"/>
    <w:p>
      <w:pPr>
        <w:spacing w:after="0"/>
        <w:ind w:left="0"/>
        <w:jc w:val="left"/>
      </w:pPr>
      <w:r>
        <w:rPr>
          <w:rFonts w:ascii="Times New Roman"/>
          <w:b/>
          <w:i w:val="false"/>
          <w:color w:val="000000"/>
        </w:rPr>
        <w:t xml:space="preserve"> 
  5. Есепті кеспеағаштарын анықтау материалдарын </w:t>
      </w:r>
      <w:r>
        <w:br/>
      </w:r>
      <w:r>
        <w:rPr>
          <w:rFonts w:ascii="Times New Roman"/>
          <w:b/>
          <w:i w:val="false"/>
          <w:color w:val="000000"/>
        </w:rPr>
        <w:t xml:space="preserve">
қарастыру және дайындау тәртібі </w:t>
      </w:r>
    </w:p>
    <w:bookmarkEnd w:id="711"/>
    <w:p>
      <w:pPr>
        <w:spacing w:after="0"/>
        <w:ind w:left="0"/>
        <w:jc w:val="both"/>
      </w:pPr>
      <w:r>
        <w:rPr>
          <w:rFonts w:ascii="Times New Roman"/>
          <w:b w:val="false"/>
          <w:i w:val="false"/>
          <w:color w:val="000000"/>
          <w:sz w:val="28"/>
        </w:rPr>
        <w:t xml:space="preserve">      23. Кеспеағаштарды анықтаудағы материалдар бекітілген пішінге сай орман орналастырумен әр орман мекеме бойынша құрастырылады. </w:t>
      </w:r>
      <w:r>
        <w:br/>
      </w:r>
      <w:r>
        <w:rPr>
          <w:rFonts w:ascii="Times New Roman"/>
          <w:b w:val="false"/>
          <w:i w:val="false"/>
          <w:color w:val="000000"/>
          <w:sz w:val="28"/>
        </w:rPr>
        <w:t xml:space="preserve">
      24. Әрбір орман мекемесі бойынша орман орналастыру қабылдауға ұсынған есептегі кеспеағаштар 2-ші орман орналастыру кеңесінде қаралады және соңынан облыс орман шаруашылығының өкілетті органдарымен бекітіледі. </w:t>
      </w:r>
      <w:r>
        <w:br/>
      </w:r>
      <w:r>
        <w:rPr>
          <w:rFonts w:ascii="Times New Roman"/>
          <w:b w:val="false"/>
          <w:i w:val="false"/>
          <w:color w:val="000000"/>
          <w:sz w:val="28"/>
        </w:rPr>
        <w:t xml:space="preserve">
      Облыстағы орман шаруашылығы органдарымен оны бекіту үшін облыстағы орман мекемелері бойынша басты мақсатта кесудің жыл сайынғы мөлшерінің ведомосы жасалады. </w:t>
      </w:r>
      <w:r>
        <w:br/>
      </w:r>
      <w:r>
        <w:rPr>
          <w:rFonts w:ascii="Times New Roman"/>
          <w:b w:val="false"/>
          <w:i w:val="false"/>
          <w:color w:val="000000"/>
          <w:sz w:val="28"/>
        </w:rPr>
        <w:t xml:space="preserve">
      Бекітілген басты пайдаланудың жыл сайынғы мөлшері пайдаланушылар арасында кеспеағаш қорын бөлуге негіз болып табылады. </w:t>
      </w:r>
    </w:p>
    <w:bookmarkStart w:name="z706" w:id="712"/>
    <w:p>
      <w:pPr>
        <w:spacing w:after="0"/>
        <w:ind w:left="0"/>
        <w:jc w:val="both"/>
      </w:pPr>
      <w:r>
        <w:rPr>
          <w:rFonts w:ascii="Times New Roman"/>
          <w:b w:val="false"/>
          <w:i w:val="false"/>
          <w:color w:val="000000"/>
          <w:sz w:val="28"/>
        </w:rPr>
        <w:t>
</w:t>
      </w:r>
      <w:r>
        <w:rPr>
          <w:rFonts w:ascii="Times New Roman"/>
          <w:b/>
          <w:i w:val="false"/>
          <w:color w:val="000000"/>
          <w:sz w:val="28"/>
        </w:rPr>
        <w:t xml:space="preserve">        Басты пайдалану мөлшерінің есебінен шығарылған және </w:t>
      </w:r>
      <w:r>
        <w:br/>
      </w:r>
      <w:r>
        <w:rPr>
          <w:rFonts w:ascii="Times New Roman"/>
          <w:b w:val="false"/>
          <w:i w:val="false"/>
          <w:color w:val="000000"/>
          <w:sz w:val="28"/>
        </w:rPr>
        <w:t>
</w:t>
      </w:r>
      <w:r>
        <w:rPr>
          <w:rFonts w:ascii="Times New Roman"/>
          <w:b/>
          <w:i w:val="false"/>
          <w:color w:val="000000"/>
          <w:sz w:val="28"/>
        </w:rPr>
        <w:t xml:space="preserve">       есепке енгізілген алқаағаш аудандары мен қорлары </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353"/>
        <w:gridCol w:w="1833"/>
        <w:gridCol w:w="1973"/>
        <w:gridCol w:w="3273"/>
        <w:gridCol w:w="20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топтары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ағаштар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жастағылар, га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пісе </w:t>
            </w:r>
            <w:r>
              <w:br/>
            </w:r>
            <w:r>
              <w:rPr>
                <w:rFonts w:ascii="Times New Roman"/>
                <w:b w:val="false"/>
                <w:i w:val="false"/>
                <w:color w:val="000000"/>
                <w:sz w:val="20"/>
              </w:rPr>
              <w:t xml:space="preserve">
бастаған- </w:t>
            </w:r>
            <w:r>
              <w:br/>
            </w:r>
            <w:r>
              <w:rPr>
                <w:rFonts w:ascii="Times New Roman"/>
                <w:b w:val="false"/>
                <w:i w:val="false"/>
                <w:color w:val="000000"/>
                <w:sz w:val="20"/>
              </w:rPr>
              <w:t xml:space="preserve">
дар, га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есепке алынғандары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833"/>
        <w:gridCol w:w="1573"/>
        <w:gridCol w:w="2013"/>
        <w:gridCol w:w="1893"/>
        <w:gridCol w:w="4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топтары бойынша бөлу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орташа өсім, мың м </w:t>
            </w:r>
            <w:r>
              <w:rPr>
                <w:rFonts w:ascii="Times New Roman"/>
                <w:b w:val="false"/>
                <w:i w:val="false"/>
                <w:color w:val="000000"/>
                <w:vertAlign w:val="superscript"/>
              </w:rPr>
              <w:t xml:space="preserve">3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мөлшері есебінен шығару негізі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пісіп кеткендер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көнергені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Ведомосты толтыру реті: </w:t>
      </w:r>
      <w:r>
        <w:br/>
      </w:r>
      <w:r>
        <w:rPr>
          <w:rFonts w:ascii="Times New Roman"/>
          <w:b w:val="false"/>
          <w:i w:val="false"/>
          <w:color w:val="000000"/>
          <w:sz w:val="28"/>
        </w:rPr>
        <w:t xml:space="preserve">
      1. Орман қорын есепке алудың жиынтық мәліметтері. </w:t>
      </w:r>
      <w:r>
        <w:br/>
      </w:r>
      <w:r>
        <w:rPr>
          <w:rFonts w:ascii="Times New Roman"/>
          <w:b w:val="false"/>
          <w:i w:val="false"/>
          <w:color w:val="000000"/>
          <w:sz w:val="28"/>
        </w:rPr>
        <w:t xml:space="preserve">
      2. Басты пайдалану мөлшерінің есебінен шығарылған алқаағаштардың аудандары мен қорлары (мәліметтер МОҚ категориялары мен есепке сәйкес келтіріледі). </w:t>
      </w:r>
      <w:r>
        <w:br/>
      </w:r>
      <w:r>
        <w:rPr>
          <w:rFonts w:ascii="Times New Roman"/>
          <w:b w:val="false"/>
          <w:i w:val="false"/>
          <w:color w:val="000000"/>
          <w:sz w:val="28"/>
        </w:rPr>
        <w:t xml:space="preserve">
      3. Есепке алынған алқаағаштардың аудандары мен қорлары (мәліметтер МОҚ категорияларына сәйкес келтіріледі). </w:t>
      </w:r>
    </w:p>
    <w:bookmarkStart w:name="z707" w:id="713"/>
    <w:p>
      <w:pPr>
        <w:spacing w:after="0"/>
        <w:ind w:left="0"/>
        <w:jc w:val="both"/>
      </w:pPr>
      <w:r>
        <w:rPr>
          <w:rFonts w:ascii="Times New Roman"/>
          <w:b w:val="false"/>
          <w:i w:val="false"/>
          <w:color w:val="000000"/>
          <w:sz w:val="28"/>
        </w:rPr>
        <w:t>
</w:t>
      </w:r>
      <w:r>
        <w:rPr>
          <w:rFonts w:ascii="Times New Roman"/>
          <w:b/>
          <w:i w:val="false"/>
          <w:color w:val="000000"/>
          <w:sz w:val="28"/>
        </w:rPr>
        <w:t xml:space="preserve">           Басты пайдаланудың алдағы тексеру кезеңіне </w:t>
      </w:r>
      <w:r>
        <w:br/>
      </w:r>
      <w:r>
        <w:rPr>
          <w:rFonts w:ascii="Times New Roman"/>
          <w:b w:val="false"/>
          <w:i w:val="false"/>
          <w:color w:val="000000"/>
          <w:sz w:val="28"/>
        </w:rPr>
        <w:t>
</w:t>
      </w:r>
      <w:r>
        <w:rPr>
          <w:rFonts w:ascii="Times New Roman"/>
          <w:b/>
          <w:i w:val="false"/>
          <w:color w:val="000000"/>
          <w:sz w:val="28"/>
        </w:rPr>
        <w:t xml:space="preserve">            жасалған жыл сайынғы мөлшерінің есебі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13"/>
        <w:gridCol w:w="1193"/>
        <w:gridCol w:w="1773"/>
        <w:gridCol w:w="1313"/>
        <w:gridCol w:w="1553"/>
        <w:gridCol w:w="1553"/>
        <w:gridCol w:w="1913"/>
        <w:gridCol w:w="1293"/>
      </w:tblGrid>
      <w:tr>
        <w:trPr>
          <w:trHeight w:val="3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жерлерді жас топтары бойынша бөлу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пайдалану қорындағы орташа қор, м </w:t>
            </w:r>
            <w:r>
              <w:rPr>
                <w:rFonts w:ascii="Times New Roman"/>
                <w:b w:val="false"/>
                <w:i w:val="false"/>
                <w:color w:val="000000"/>
                <w:vertAlign w:val="superscript"/>
              </w:rPr>
              <w:t xml:space="preserve">3 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лау- </w:t>
            </w:r>
            <w:r>
              <w:br/>
            </w:r>
            <w:r>
              <w:rPr>
                <w:rFonts w:ascii="Times New Roman"/>
                <w:b w:val="false"/>
                <w:i w:val="false"/>
                <w:color w:val="000000"/>
                <w:sz w:val="20"/>
              </w:rPr>
              <w:t xml:space="preserve">
са </w:t>
            </w:r>
            <w:r>
              <w:br/>
            </w:r>
            <w:r>
              <w:rPr>
                <w:rFonts w:ascii="Times New Roman"/>
                <w:b w:val="false"/>
                <w:i w:val="false"/>
                <w:color w:val="000000"/>
                <w:sz w:val="20"/>
              </w:rPr>
              <w:t xml:space="preserve">
аға- </w:t>
            </w:r>
            <w:r>
              <w:br/>
            </w:r>
            <w:r>
              <w:rPr>
                <w:rFonts w:ascii="Times New Roman"/>
                <w:b w:val="false"/>
                <w:i w:val="false"/>
                <w:color w:val="000000"/>
                <w:sz w:val="20"/>
              </w:rPr>
              <w:t xml:space="preserve">
штар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га </w:t>
            </w:r>
            <w:r>
              <w:br/>
            </w:r>
            <w:r>
              <w:rPr>
                <w:rFonts w:ascii="Times New Roman"/>
                <w:b w:val="false"/>
                <w:i w:val="false"/>
                <w:color w:val="000000"/>
                <w:sz w:val="20"/>
              </w:rPr>
              <w:t xml:space="preserve">
жалпы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және көнерген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кіргі- </w:t>
            </w:r>
            <w:r>
              <w:br/>
            </w:r>
            <w:r>
              <w:rPr>
                <w:rFonts w:ascii="Times New Roman"/>
                <w:b w:val="false"/>
                <w:i w:val="false"/>
                <w:color w:val="000000"/>
                <w:sz w:val="20"/>
              </w:rPr>
              <w:t xml:space="preserve">
зілген </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көнер-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га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тұрған ағаштың орташа өсімі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класы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73"/>
        <w:gridCol w:w="1413"/>
        <w:gridCol w:w="1453"/>
        <w:gridCol w:w="1453"/>
        <w:gridCol w:w="1513"/>
        <w:gridCol w:w="2173"/>
        <w:gridCol w:w="2493"/>
      </w:tblGrid>
      <w:tr>
        <w:trPr>
          <w:trHeight w:val="3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шығарылған есептік кеспеағаштар алымы - аумағы, га; бөлімі - қоры, 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орн-у жобаланған кеспеағаштар </w:t>
            </w:r>
          </w:p>
        </w:tc>
      </w:tr>
      <w:tr>
        <w:trPr>
          <w:trHeight w:val="570" w:hRule="atLeast"/>
        </w:trPr>
        <w:tc>
          <w:tcPr>
            <w:tcW w:w="0" w:type="auto"/>
            <w:gridSpan w:val="6"/>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қор, мың м </w:t>
            </w:r>
            <w:r>
              <w:rPr>
                <w:rFonts w:ascii="Times New Roman"/>
                <w:b w:val="false"/>
                <w:i w:val="false"/>
                <w:color w:val="000000"/>
                <w:vertAlign w:val="superscript"/>
              </w:rPr>
              <w:t xml:space="preserve">3 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келкі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 </w:t>
            </w:r>
            <w:r>
              <w:br/>
            </w:r>
            <w:r>
              <w:rPr>
                <w:rFonts w:ascii="Times New Roman"/>
                <w:b w:val="false"/>
                <w:i w:val="false"/>
                <w:color w:val="000000"/>
                <w:sz w:val="20"/>
              </w:rPr>
              <w:t xml:space="preserve">
гралды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алу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 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кәделікағаш, мың м </w:t>
            </w:r>
            <w:r>
              <w:rPr>
                <w:rFonts w:ascii="Times New Roman"/>
                <w:b w:val="false"/>
                <w:i w:val="false"/>
                <w:color w:val="000000"/>
                <w:vertAlign w:val="superscript"/>
              </w:rPr>
              <w:t xml:space="preserve">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Мәліметтер МОҚ категориялары мен орман мекемесі шегінде кесу әдістері мен басым тұқымдылары бойынша келтіріледі. </w:t>
      </w:r>
      <w:r>
        <w:br/>
      </w:r>
      <w:r>
        <w:rPr>
          <w:rFonts w:ascii="Times New Roman"/>
          <w:b w:val="false"/>
          <w:i w:val="false"/>
          <w:color w:val="000000"/>
          <w:sz w:val="28"/>
        </w:rPr>
        <w:t xml:space="preserve">
      2. Қор бойынша мәліметтер екі ондық белгілермен, ал ауданы бойынша - бүтін гектармен (үтірсіз) келтіріледі. </w:t>
      </w:r>
      <w:r>
        <w:br/>
      </w:r>
      <w:r>
        <w:rPr>
          <w:rFonts w:ascii="Times New Roman"/>
          <w:b w:val="false"/>
          <w:i w:val="false"/>
          <w:color w:val="000000"/>
          <w:sz w:val="28"/>
        </w:rPr>
        <w:t xml:space="preserve">
      3. 2-8 бағандарында есепке енгізілген тұқымдылар бойынша мәліметтер келтіріледі. </w:t>
      </w:r>
      <w:r>
        <w:br/>
      </w:r>
      <w:r>
        <w:rPr>
          <w:rFonts w:ascii="Times New Roman"/>
          <w:b w:val="false"/>
          <w:i w:val="false"/>
          <w:color w:val="000000"/>
          <w:sz w:val="28"/>
        </w:rPr>
        <w:t xml:space="preserve">
      4. Есепті кеспеағаш тексеру кезеңінің алғашқы 10 жылы мен кейінгі 5 жылына (әртүрлі көлемде белгіленген жағдайда) 10-17 бағандарында осы тұқымдылар бойынша мәліметтер келтіріледі. </w:t>
      </w:r>
    </w:p>
    <w:bookmarkStart w:name="z708" w:id="714"/>
    <w:p>
      <w:pPr>
        <w:spacing w:after="0"/>
        <w:ind w:left="0"/>
        <w:jc w:val="both"/>
      </w:pPr>
      <w:r>
        <w:rPr>
          <w:rFonts w:ascii="Times New Roman"/>
          <w:b w:val="false"/>
          <w:i w:val="false"/>
          <w:color w:val="000000"/>
          <w:sz w:val="28"/>
        </w:rPr>
        <w:t>
</w:t>
      </w:r>
      <w:r>
        <w:rPr>
          <w:rFonts w:ascii="Times New Roman"/>
          <w:b/>
          <w:i w:val="false"/>
          <w:color w:val="000000"/>
          <w:sz w:val="28"/>
        </w:rPr>
        <w:t xml:space="preserve">            Басты мақсатта пайдаланудағы ерікті таңдамалы </w:t>
      </w:r>
      <w:r>
        <w:br/>
      </w:r>
      <w:r>
        <w:rPr>
          <w:rFonts w:ascii="Times New Roman"/>
          <w:b w:val="false"/>
          <w:i w:val="false"/>
          <w:color w:val="000000"/>
          <w:sz w:val="28"/>
        </w:rPr>
        <w:t>
</w:t>
      </w:r>
      <w:r>
        <w:rPr>
          <w:rFonts w:ascii="Times New Roman"/>
          <w:b/>
          <w:i w:val="false"/>
          <w:color w:val="000000"/>
          <w:sz w:val="28"/>
        </w:rPr>
        <w:t xml:space="preserve">                    кесудің жылдық мөлшері </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473"/>
        <w:gridCol w:w="1533"/>
        <w:gridCol w:w="1673"/>
        <w:gridCol w:w="1153"/>
        <w:gridCol w:w="1593"/>
        <w:gridCol w:w="873"/>
        <w:gridCol w:w="1513"/>
      </w:tblGrid>
      <w:tr>
        <w:trPr>
          <w:trHeight w:val="3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аудандарын толымдылықтары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толымдылықтары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категориясы _________________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ра- </w:t>
            </w:r>
            <w:r>
              <w:br/>
            </w:r>
            <w:r>
              <w:rPr>
                <w:rFonts w:ascii="Times New Roman"/>
                <w:b w:val="false"/>
                <w:i w:val="false"/>
                <w:color w:val="000000"/>
                <w:sz w:val="20"/>
              </w:rPr>
              <w:t xml:space="preserve">
ғай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піскен және көнерген алқаағаштардың бары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толымдылығына байланысты (кесу ережелеріне сәйкес) таңдалатын қордың орташа пайызы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мәрте кесуге жататын ағаштар қоры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жұмыстарының қайталану кезеңі-10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есепті кеспеағаш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10=32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10=1,16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33"/>
        <w:gridCol w:w="1333"/>
        <w:gridCol w:w="1513"/>
        <w:gridCol w:w="1253"/>
        <w:gridCol w:w="1553"/>
        <w:gridCol w:w="1273"/>
        <w:gridCol w:w="1453"/>
      </w:tblGrid>
      <w:tr>
        <w:trPr>
          <w:trHeight w:val="3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көрсеткіштер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қорының аудандарын толымдылықтары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толымдылықтары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категориясы _________________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ра- </w:t>
            </w:r>
            <w:r>
              <w:br/>
            </w:r>
            <w:r>
              <w:rPr>
                <w:rFonts w:ascii="Times New Roman"/>
                <w:b w:val="false"/>
                <w:i w:val="false"/>
                <w:color w:val="000000"/>
                <w:sz w:val="20"/>
              </w:rPr>
              <w:t xml:space="preserve">
ғай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піскен және көнерген алқаағаштардың бары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Алқаағаштардың толымдылығына байланысты (кесу ережелеріне сәйкес) таңдалатын қордың орташа пайызы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мәрте кесуге жататын  ағаштар қоры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жұмыстарының қайталану кезеңі-10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есепті кеспеағаш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 </w:t>
      </w:r>
    </w:p>
    <w:p>
      <w:pPr>
        <w:spacing w:after="0"/>
        <w:ind w:left="0"/>
        <w:jc w:val="both"/>
      </w:pPr>
      <w:r>
        <w:rPr>
          <w:rFonts w:ascii="Times New Roman"/>
          <w:b w:val="false"/>
          <w:i w:val="false"/>
          <w:color w:val="000000"/>
          <w:sz w:val="28"/>
        </w:rPr>
        <w:t xml:space="preserve">                                     Тексеру кезеңінде қабылданған </w:t>
      </w:r>
      <w:r>
        <w:br/>
      </w:r>
      <w:r>
        <w:rPr>
          <w:rFonts w:ascii="Times New Roman"/>
          <w:b w:val="false"/>
          <w:i w:val="false"/>
          <w:color w:val="000000"/>
          <w:sz w:val="28"/>
        </w:rPr>
        <w:t xml:space="preserve">
                                      басты пайдалану кесулерінің </w:t>
      </w:r>
      <w:r>
        <w:br/>
      </w:r>
      <w:r>
        <w:rPr>
          <w:rFonts w:ascii="Times New Roman"/>
          <w:b w:val="false"/>
          <w:i w:val="false"/>
          <w:color w:val="000000"/>
          <w:sz w:val="28"/>
        </w:rPr>
        <w:t xml:space="preserve">
                                      жыл сайынғы мөлшері мен оның </w:t>
      </w:r>
      <w:r>
        <w:br/>
      </w:r>
      <w:r>
        <w:rPr>
          <w:rFonts w:ascii="Times New Roman"/>
          <w:b w:val="false"/>
          <w:i w:val="false"/>
          <w:color w:val="000000"/>
          <w:sz w:val="28"/>
        </w:rPr>
        <w:t xml:space="preserve">
                                         салыстырмалы сипаттамасы </w:t>
      </w:r>
    </w:p>
    <w:p>
      <w:pPr>
        <w:spacing w:after="0"/>
        <w:ind w:left="0"/>
        <w:jc w:val="both"/>
      </w:pPr>
      <w:r>
        <w:rPr>
          <w:rFonts w:ascii="Times New Roman"/>
          <w:b w:val="false"/>
          <w:i w:val="false"/>
          <w:color w:val="000000"/>
          <w:sz w:val="28"/>
        </w:rPr>
        <w:t xml:space="preserve">                                        Ауданы, га; қоры, мың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33"/>
        <w:gridCol w:w="1413"/>
        <w:gridCol w:w="1473"/>
        <w:gridCol w:w="1533"/>
        <w:gridCol w:w="1133"/>
        <w:gridCol w:w="1413"/>
        <w:gridCol w:w="1493"/>
        <w:gridCol w:w="17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кесулерінің жыл сайынғы мөлшері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ұсынған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кеңесінде қабылданған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853"/>
        <w:gridCol w:w="2233"/>
        <w:gridCol w:w="2273"/>
        <w:gridCol w:w="265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қорын қолданылудың жыл 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орман орналастыруда қабылданған кеспеағаш, өтімді қор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жылдағы есептік кеспеағаш, өтімді қор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жылда нақты кесілген ағаш мөлшері, өтімді қор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ағаштың орташа өсімінің жалпы жылдық мөлшері, (есепке енгізілгені)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Бұл сипаттама МОҚ категориялары шегінде кесу әдістері мен басым тұқымдылары бойынша және сүрек тұқымдылары мен сексеулдің әр кесу түрінің жиынтығы мен жалпы МОҚ категориялары бойынша құрастырылады. </w:t>
      </w:r>
      <w:r>
        <w:br/>
      </w:r>
      <w:r>
        <w:rPr>
          <w:rFonts w:ascii="Times New Roman"/>
          <w:b w:val="false"/>
          <w:i w:val="false"/>
          <w:color w:val="000000"/>
          <w:sz w:val="28"/>
        </w:rPr>
        <w:t xml:space="preserve">
      Бұталар бойынша барлық мәліметтер "сонымен қатар" бағанында келтіріледі. </w:t>
      </w:r>
      <w:r>
        <w:br/>
      </w:r>
      <w:r>
        <w:rPr>
          <w:rFonts w:ascii="Times New Roman"/>
          <w:b w:val="false"/>
          <w:i w:val="false"/>
          <w:color w:val="000000"/>
          <w:sz w:val="28"/>
        </w:rPr>
        <w:t xml:space="preserve">
      Мекеме бойынша жиынтық мәліметтер осы тәртіппен келтіріледі. </w:t>
      </w:r>
      <w:r>
        <w:br/>
      </w:r>
      <w:r>
        <w:rPr>
          <w:rFonts w:ascii="Times New Roman"/>
          <w:b w:val="false"/>
          <w:i w:val="false"/>
          <w:color w:val="000000"/>
          <w:sz w:val="28"/>
        </w:rPr>
        <w:t xml:space="preserve">
      10 бағанда жаппай және біртіндеп кесу әдістері бойынша мәліметтер келтіріледі. </w:t>
      </w:r>
      <w:r>
        <w:br/>
      </w:r>
      <w:r>
        <w:rPr>
          <w:rFonts w:ascii="Times New Roman"/>
          <w:b w:val="false"/>
          <w:i w:val="false"/>
          <w:color w:val="000000"/>
          <w:sz w:val="28"/>
        </w:rPr>
        <w:t xml:space="preserve">
      14 бағанда басты пайдалану мөлшерінің есебіне енгізілген алқаағаштар бойынша мәліметтер келтіріледі. </w:t>
      </w:r>
    </w:p>
    <w:p>
      <w:pPr>
        <w:spacing w:after="0"/>
        <w:ind w:left="0"/>
        <w:jc w:val="both"/>
      </w:pPr>
      <w:r>
        <w:rPr>
          <w:rFonts w:ascii="Times New Roman"/>
          <w:b w:val="false"/>
          <w:i w:val="false"/>
          <w:color w:val="000000"/>
          <w:sz w:val="28"/>
        </w:rPr>
        <w:t xml:space="preserve">                                               Өкілетті органның </w:t>
      </w:r>
      <w:r>
        <w:br/>
      </w:r>
      <w:r>
        <w:rPr>
          <w:rFonts w:ascii="Times New Roman"/>
          <w:b w:val="false"/>
          <w:i w:val="false"/>
          <w:color w:val="000000"/>
          <w:sz w:val="28"/>
        </w:rPr>
        <w:t xml:space="preserve">
                                             бұйрығымен бекітілген </w:t>
      </w:r>
    </w:p>
    <w:bookmarkStart w:name="z709" w:id="715"/>
    <w:p>
      <w:pPr>
        <w:spacing w:after="0"/>
        <w:ind w:left="0"/>
        <w:jc w:val="both"/>
      </w:pPr>
      <w:r>
        <w:rPr>
          <w:rFonts w:ascii="Times New Roman"/>
          <w:b w:val="false"/>
          <w:i w:val="false"/>
          <w:color w:val="000000"/>
          <w:sz w:val="28"/>
        </w:rPr>
        <w:t>
</w:t>
      </w:r>
      <w:r>
        <w:rPr>
          <w:rFonts w:ascii="Times New Roman"/>
          <w:b/>
          <w:i w:val="false"/>
          <w:color w:val="000000"/>
          <w:sz w:val="28"/>
        </w:rPr>
        <w:t xml:space="preserve">            Басты мақсатта пайдаланудың жыл сайынғы мөлшерінің </w:t>
      </w:r>
      <w:r>
        <w:br/>
      </w:r>
      <w:r>
        <w:rPr>
          <w:rFonts w:ascii="Times New Roman"/>
          <w:b w:val="false"/>
          <w:i w:val="false"/>
          <w:color w:val="000000"/>
          <w:sz w:val="28"/>
        </w:rPr>
        <w:t>
</w:t>
      </w:r>
      <w:r>
        <w:rPr>
          <w:rFonts w:ascii="Times New Roman"/>
          <w:b/>
          <w:i w:val="false"/>
          <w:color w:val="000000"/>
          <w:sz w:val="28"/>
        </w:rPr>
        <w:t xml:space="preserve">                              Ведомосы </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53"/>
        <w:gridCol w:w="1573"/>
        <w:gridCol w:w="3173"/>
        <w:gridCol w:w="1173"/>
        <w:gridCol w:w="1413"/>
        <w:gridCol w:w="1513"/>
        <w:gridCol w:w="1333"/>
        <w:gridCol w:w="15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ие-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жыл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категориясы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әдіс- </w:t>
            </w:r>
            <w:r>
              <w:br/>
            </w:r>
            <w:r>
              <w:rPr>
                <w:rFonts w:ascii="Times New Roman"/>
                <w:b w:val="false"/>
                <w:i w:val="false"/>
                <w:color w:val="000000"/>
                <w:sz w:val="20"/>
              </w:rPr>
              <w:t xml:space="preserve">
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есептегі кеспеағаш (алымы - ауданы, бөлімі - өтімді қор, мың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тұқымдылар бойынша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мыр- </w:t>
            </w:r>
            <w:r>
              <w:br/>
            </w:r>
            <w:r>
              <w:rPr>
                <w:rFonts w:ascii="Times New Roman"/>
                <w:b w:val="false"/>
                <w:i w:val="false"/>
                <w:color w:val="000000"/>
                <w:sz w:val="20"/>
              </w:rPr>
              <w:t xml:space="preserve">
сын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және топырақ қорғау </w:t>
            </w:r>
          </w:p>
          <w:p>
            <w:pPr>
              <w:spacing w:after="20"/>
              <w:ind w:left="20"/>
              <w:jc w:val="both"/>
            </w:pPr>
            <w:r>
              <w:rPr>
                <w:rFonts w:ascii="Times New Roman"/>
                <w:b w:val="false"/>
                <w:i w:val="false"/>
                <w:color w:val="000000"/>
                <w:sz w:val="20"/>
              </w:rPr>
              <w:t xml:space="preserve">Категория бойынша жиынтығы </w:t>
            </w:r>
          </w:p>
          <w:p>
            <w:pPr>
              <w:spacing w:after="20"/>
              <w:ind w:left="20"/>
              <w:jc w:val="both"/>
            </w:pPr>
            <w:r>
              <w:rPr>
                <w:rFonts w:ascii="Times New Roman"/>
                <w:b w:val="false"/>
                <w:i w:val="false"/>
                <w:color w:val="000000"/>
                <w:sz w:val="20"/>
              </w:rPr>
              <w:t xml:space="preserve">Орман иелері бойынша барлығы </w:t>
            </w:r>
          </w:p>
          <w:p>
            <w:pPr>
              <w:spacing w:after="20"/>
              <w:ind w:left="20"/>
              <w:jc w:val="both"/>
            </w:pPr>
            <w:r>
              <w:rPr>
                <w:rFonts w:ascii="Times New Roman"/>
                <w:b w:val="false"/>
                <w:i w:val="false"/>
                <w:color w:val="000000"/>
                <w:sz w:val="20"/>
              </w:rPr>
              <w:t xml:space="preserve">соның ішінде кесу әдістері бойынша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r>
              <w:br/>
            </w:r>
            <w:r>
              <w:rPr>
                <w:rFonts w:ascii="Times New Roman"/>
                <w:b w:val="false"/>
                <w:i w:val="false"/>
                <w:color w:val="000000"/>
                <w:sz w:val="20"/>
              </w:rPr>
              <w:t xml:space="preserve">
ЖК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ЖК </w:t>
            </w:r>
            <w:r>
              <w:br/>
            </w:r>
            <w:r>
              <w:rPr>
                <w:rFonts w:ascii="Times New Roman"/>
                <w:b w:val="false"/>
                <w:i w:val="false"/>
                <w:color w:val="000000"/>
                <w:sz w:val="20"/>
              </w:rPr>
              <w:t xml:space="preserve">
БК </w:t>
            </w:r>
            <w:r>
              <w:br/>
            </w:r>
            <w:r>
              <w:rPr>
                <w:rFonts w:ascii="Times New Roman"/>
                <w:b w:val="false"/>
                <w:i w:val="false"/>
                <w:color w:val="000000"/>
                <w:sz w:val="20"/>
              </w:rPr>
              <w:t xml:space="preserve">
ЖБК </w:t>
            </w:r>
            <w:r>
              <w:br/>
            </w:r>
            <w:r>
              <w:rPr>
                <w:rFonts w:ascii="Times New Roman"/>
                <w:b w:val="false"/>
                <w:i w:val="false"/>
                <w:color w:val="000000"/>
                <w:sz w:val="20"/>
              </w:rPr>
              <w:t xml:space="preserve">
ЕУК </w:t>
            </w:r>
            <w:r>
              <w:br/>
            </w:r>
            <w:r>
              <w:rPr>
                <w:rFonts w:ascii="Times New Roman"/>
                <w:b w:val="false"/>
                <w:i w:val="false"/>
                <w:color w:val="000000"/>
                <w:sz w:val="20"/>
              </w:rPr>
              <w:t xml:space="preserve">
ҰБК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13"/>
        <w:gridCol w:w="1773"/>
        <w:gridCol w:w="1333"/>
        <w:gridCol w:w="3793"/>
        <w:gridCol w:w="3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іскер сүректер 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басқа бұталар </w:t>
            </w:r>
            <w:r>
              <w:br/>
            </w:r>
            <w:r>
              <w:rPr>
                <w:rFonts w:ascii="Times New Roman"/>
                <w:b w:val="false"/>
                <w:i w:val="false"/>
                <w:color w:val="000000"/>
                <w:sz w:val="20"/>
              </w:rPr>
              <w:t xml:space="preserve">
(бұта, жыңғыл және басқ.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тұқымдылар бойынша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алымында - аудан, га; бөлімі - өтімді қор мың м </w:t>
            </w:r>
            <w:r>
              <w:rPr>
                <w:rFonts w:ascii="Times New Roman"/>
                <w:b w:val="false"/>
                <w:i w:val="false"/>
                <w:color w:val="000000"/>
                <w:vertAlign w:val="superscript"/>
              </w:rPr>
              <w:t xml:space="preserve">3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кәделік сүректің қоры, мың м </w:t>
            </w:r>
            <w:r>
              <w:rPr>
                <w:rFonts w:ascii="Times New Roman"/>
                <w:b w:val="false"/>
                <w:i w:val="false"/>
                <w:color w:val="000000"/>
                <w:vertAlign w:val="superscript"/>
              </w:rPr>
              <w:t xml:space="preserve">3 </w:t>
            </w:r>
          </w:p>
        </w:tc>
      </w:tr>
      <w:tr>
        <w:trPr>
          <w:trHeight w:val="3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1. Әр орман иеленушісі және облыс бойынша МОҚ </w:t>
      </w:r>
      <w:r>
        <w:br/>
      </w:r>
      <w:r>
        <w:rPr>
          <w:rFonts w:ascii="Times New Roman"/>
          <w:b w:val="false"/>
          <w:i w:val="false"/>
          <w:color w:val="000000"/>
          <w:sz w:val="28"/>
        </w:rPr>
        <w:t xml:space="preserve">
               барлық категориялары және кесу әдістері бойынша </w:t>
      </w:r>
      <w:r>
        <w:br/>
      </w:r>
      <w:r>
        <w:rPr>
          <w:rFonts w:ascii="Times New Roman"/>
          <w:b w:val="false"/>
          <w:i w:val="false"/>
          <w:color w:val="000000"/>
          <w:sz w:val="28"/>
        </w:rPr>
        <w:t xml:space="preserve">
               мәліметтер келтіріледі. </w:t>
      </w:r>
      <w:r>
        <w:br/>
      </w:r>
      <w:r>
        <w:rPr>
          <w:rFonts w:ascii="Times New Roman"/>
          <w:b w:val="false"/>
          <w:i w:val="false"/>
          <w:color w:val="000000"/>
          <w:sz w:val="28"/>
        </w:rPr>
        <w:t xml:space="preserve">
               2. Кесу әдістерінің шартты белгілері: </w:t>
      </w:r>
      <w:r>
        <w:br/>
      </w:r>
      <w:r>
        <w:rPr>
          <w:rFonts w:ascii="Times New Roman"/>
          <w:b w:val="false"/>
          <w:i w:val="false"/>
          <w:color w:val="000000"/>
          <w:sz w:val="28"/>
        </w:rPr>
        <w:t xml:space="preserve">
                                       ЖК - жаппай кесу </w:t>
      </w:r>
      <w:r>
        <w:br/>
      </w:r>
      <w:r>
        <w:rPr>
          <w:rFonts w:ascii="Times New Roman"/>
          <w:b w:val="false"/>
          <w:i w:val="false"/>
          <w:color w:val="000000"/>
          <w:sz w:val="28"/>
        </w:rPr>
        <w:t xml:space="preserve">
                                       БК - біртіндеп кесу </w:t>
      </w:r>
      <w:r>
        <w:br/>
      </w:r>
      <w:r>
        <w:rPr>
          <w:rFonts w:ascii="Times New Roman"/>
          <w:b w:val="false"/>
          <w:i w:val="false"/>
          <w:color w:val="000000"/>
          <w:sz w:val="28"/>
        </w:rPr>
        <w:t xml:space="preserve">
                                       ЖБК - жолақты біртіндеп кесу </w:t>
      </w:r>
      <w:r>
        <w:br/>
      </w:r>
      <w:r>
        <w:rPr>
          <w:rFonts w:ascii="Times New Roman"/>
          <w:b w:val="false"/>
          <w:i w:val="false"/>
          <w:color w:val="000000"/>
          <w:sz w:val="28"/>
        </w:rPr>
        <w:t xml:space="preserve">
                                       ҰБК - ұзартып біртіндеп кесу </w:t>
      </w:r>
      <w:r>
        <w:br/>
      </w:r>
      <w:r>
        <w:rPr>
          <w:rFonts w:ascii="Times New Roman"/>
          <w:b w:val="false"/>
          <w:i w:val="false"/>
          <w:color w:val="000000"/>
          <w:sz w:val="28"/>
        </w:rPr>
        <w:t xml:space="preserve">
                                       ЕТК - ерікті таңдамалы кесу </w:t>
      </w:r>
    </w:p>
    <w:bookmarkStart w:name="z710" w:id="7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26 қосымшасы      </w:t>
      </w:r>
    </w:p>
    <w:bookmarkEnd w:id="716"/>
    <w:bookmarkStart w:name="z711" w:id="717"/>
    <w:p>
      <w:pPr>
        <w:spacing w:after="0"/>
        <w:ind w:left="0"/>
        <w:jc w:val="left"/>
      </w:pPr>
      <w:r>
        <w:rPr>
          <w:rFonts w:ascii="Times New Roman"/>
          <w:b/>
          <w:i w:val="false"/>
          <w:color w:val="000000"/>
        </w:rPr>
        <w:t xml:space="preserve"> 
  Авторлық қадағалауды жүргізу бағдарламасы  1. Жалпы қағидалар </w:t>
      </w:r>
    </w:p>
    <w:bookmarkEnd w:id="717"/>
    <w:p>
      <w:pPr>
        <w:spacing w:after="0"/>
        <w:ind w:left="0"/>
        <w:jc w:val="both"/>
      </w:pPr>
      <w:r>
        <w:rPr>
          <w:rFonts w:ascii="Times New Roman"/>
          <w:b w:val="false"/>
          <w:i w:val="false"/>
          <w:color w:val="000000"/>
          <w:sz w:val="28"/>
        </w:rPr>
        <w:t xml:space="preserve">      1. Авторлық қадағалауды жүргізуде төмендегідей материалдар қолданылады: </w:t>
      </w:r>
      <w:r>
        <w:br/>
      </w:r>
      <w:r>
        <w:rPr>
          <w:rFonts w:ascii="Times New Roman"/>
          <w:b w:val="false"/>
          <w:i w:val="false"/>
          <w:color w:val="000000"/>
          <w:sz w:val="28"/>
        </w:rPr>
        <w:t xml:space="preserve">
      1) Орман орналастыру жобасының түсіндірме жазбасы, таксациялық сипаттамалар, жоба ведомостары мен планшеттер; </w:t>
      </w:r>
      <w:r>
        <w:br/>
      </w:r>
      <w:r>
        <w:rPr>
          <w:rFonts w:ascii="Times New Roman"/>
          <w:b w:val="false"/>
          <w:i w:val="false"/>
          <w:color w:val="000000"/>
          <w:sz w:val="28"/>
        </w:rPr>
        <w:t xml:space="preserve">
      2) Орман орналастыру жобасы жұмыс істей бастаған уақыттан авторлық қадағалауға дейінгі мерзімдегі орман иеленушілердің шаруашылық-өндірістік қызметі туралы жылдық есептері; </w:t>
      </w:r>
      <w:r>
        <w:br/>
      </w:r>
      <w:r>
        <w:rPr>
          <w:rFonts w:ascii="Times New Roman"/>
          <w:b w:val="false"/>
          <w:i w:val="false"/>
          <w:color w:val="000000"/>
          <w:sz w:val="28"/>
        </w:rPr>
        <w:t xml:space="preserve">
      3) белгіленген тәртіп бойынша рәсімделген жерлерді қабылдау немесе өткізу актілері. Осы мәселелер бойынша өкілетті органдардың шешімдері; </w:t>
      </w:r>
      <w:r>
        <w:br/>
      </w:r>
      <w:r>
        <w:rPr>
          <w:rFonts w:ascii="Times New Roman"/>
          <w:b w:val="false"/>
          <w:i w:val="false"/>
          <w:color w:val="000000"/>
          <w:sz w:val="28"/>
        </w:rPr>
        <w:t xml:space="preserve">
      4) Жерлерді ұзақ мерзімді пайдалануға беру кезінде - құзырлы органдардың шешімдерін және жақтардың құқықтары мен міндеттерін анықтайтын келісім шарт; </w:t>
      </w:r>
      <w:r>
        <w:br/>
      </w:r>
      <w:r>
        <w:rPr>
          <w:rFonts w:ascii="Times New Roman"/>
          <w:b w:val="false"/>
          <w:i w:val="false"/>
          <w:color w:val="000000"/>
          <w:sz w:val="28"/>
        </w:rPr>
        <w:t xml:space="preserve">
      5) Ормандарды МОҚ категорияларының бірінен екіншісіне ауыстыру кезінде - құзырлы органдардың шешімі; </w:t>
      </w:r>
      <w:r>
        <w:br/>
      </w:r>
      <w:r>
        <w:rPr>
          <w:rFonts w:ascii="Times New Roman"/>
          <w:b w:val="false"/>
          <w:i w:val="false"/>
          <w:color w:val="000000"/>
          <w:sz w:val="28"/>
        </w:rPr>
        <w:t xml:space="preserve">
      6) Басты пайдалану кесулерін жүргізген кезде - кеспеағаштарды белгілеу материалдары мен ағашы кесілетін жерлерді куәландыру актілері; </w:t>
      </w:r>
      <w:r>
        <w:br/>
      </w:r>
      <w:r>
        <w:rPr>
          <w:rFonts w:ascii="Times New Roman"/>
          <w:b w:val="false"/>
          <w:i w:val="false"/>
          <w:color w:val="000000"/>
          <w:sz w:val="28"/>
        </w:rPr>
        <w:t xml:space="preserve">
      7) Орман екпелерін есепке алу кітаптары; </w:t>
      </w:r>
      <w:r>
        <w:br/>
      </w:r>
      <w:r>
        <w:rPr>
          <w:rFonts w:ascii="Times New Roman"/>
          <w:b w:val="false"/>
          <w:i w:val="false"/>
          <w:color w:val="000000"/>
          <w:sz w:val="28"/>
        </w:rPr>
        <w:t xml:space="preserve">
      8) Орман қорын есепке алу формалары; </w:t>
      </w:r>
      <w:r>
        <w:br/>
      </w:r>
      <w:r>
        <w:rPr>
          <w:rFonts w:ascii="Times New Roman"/>
          <w:b w:val="false"/>
          <w:i w:val="false"/>
          <w:color w:val="000000"/>
          <w:sz w:val="28"/>
        </w:rPr>
        <w:t xml:space="preserve">
      9) Орман кадастры кітаптары; </w:t>
      </w:r>
      <w:r>
        <w:br/>
      </w:r>
      <w:r>
        <w:rPr>
          <w:rFonts w:ascii="Times New Roman"/>
          <w:b w:val="false"/>
          <w:i w:val="false"/>
          <w:color w:val="000000"/>
          <w:sz w:val="28"/>
        </w:rPr>
        <w:t xml:space="preserve">
      10) Орман екпелерін түгендеу материалдары; </w:t>
      </w:r>
      <w:r>
        <w:br/>
      </w:r>
      <w:r>
        <w:rPr>
          <w:rFonts w:ascii="Times New Roman"/>
          <w:b w:val="false"/>
          <w:i w:val="false"/>
          <w:color w:val="000000"/>
          <w:sz w:val="28"/>
        </w:rPr>
        <w:t xml:space="preserve">
      11) Орман екпелерін техникалық қабылдау актілері; </w:t>
      </w:r>
      <w:r>
        <w:br/>
      </w:r>
      <w:r>
        <w:rPr>
          <w:rFonts w:ascii="Times New Roman"/>
          <w:b w:val="false"/>
          <w:i w:val="false"/>
          <w:color w:val="000000"/>
          <w:sz w:val="28"/>
        </w:rPr>
        <w:t xml:space="preserve">
      12) Орман екпелерін орманмен қамтылған жерлерге ауыстыру актілері; </w:t>
      </w:r>
      <w:r>
        <w:br/>
      </w:r>
      <w:r>
        <w:rPr>
          <w:rFonts w:ascii="Times New Roman"/>
          <w:b w:val="false"/>
          <w:i w:val="false"/>
          <w:color w:val="000000"/>
          <w:sz w:val="28"/>
        </w:rPr>
        <w:t xml:space="preserve">
      13) Орманмен қамтылмаған жерлерді орманмен қамтылған жерлерге ауыстыру актілері; </w:t>
      </w:r>
      <w:r>
        <w:br/>
      </w:r>
      <w:r>
        <w:rPr>
          <w:rFonts w:ascii="Times New Roman"/>
          <w:b w:val="false"/>
          <w:i w:val="false"/>
          <w:color w:val="000000"/>
          <w:sz w:val="28"/>
        </w:rPr>
        <w:t xml:space="preserve">
      14) Алқаағаштарды бір шаруашылықтан екіншісіне ауыстыру актілері (жүргізілген күтіп-баптау кесулері нәтижесінде телімдердің тұқымдық құрылымы өзгерген жағдайда); </w:t>
      </w:r>
      <w:r>
        <w:br/>
      </w:r>
      <w:r>
        <w:rPr>
          <w:rFonts w:ascii="Times New Roman"/>
          <w:b w:val="false"/>
          <w:i w:val="false"/>
          <w:color w:val="000000"/>
          <w:sz w:val="28"/>
        </w:rPr>
        <w:t xml:space="preserve">
      15) Өрт, желсұлама және басқа да табиғи апаттардан пайда болған орман қорындағы өзгерістер жөніндегі актілер; </w:t>
      </w:r>
      <w:r>
        <w:br/>
      </w:r>
      <w:r>
        <w:rPr>
          <w:rFonts w:ascii="Times New Roman"/>
          <w:b w:val="false"/>
          <w:i w:val="false"/>
          <w:color w:val="000000"/>
          <w:sz w:val="28"/>
        </w:rPr>
        <w:t xml:space="preserve">
      16) Орман шығымының кітабы; </w:t>
      </w:r>
      <w:r>
        <w:br/>
      </w:r>
      <w:r>
        <w:rPr>
          <w:rFonts w:ascii="Times New Roman"/>
          <w:b w:val="false"/>
          <w:i w:val="false"/>
          <w:color w:val="000000"/>
          <w:sz w:val="28"/>
        </w:rPr>
        <w:t xml:space="preserve">
      17) Орман шаруашылық шаралардың орындалуын тексеру актілері; </w:t>
      </w:r>
      <w:r>
        <w:br/>
      </w:r>
      <w:r>
        <w:rPr>
          <w:rFonts w:ascii="Times New Roman"/>
          <w:b w:val="false"/>
          <w:i w:val="false"/>
          <w:color w:val="000000"/>
          <w:sz w:val="28"/>
        </w:rPr>
        <w:t xml:space="preserve">
      18) Орман өрттерін есепке алу кітаптары; </w:t>
      </w:r>
      <w:r>
        <w:br/>
      </w:r>
      <w:r>
        <w:rPr>
          <w:rFonts w:ascii="Times New Roman"/>
          <w:b w:val="false"/>
          <w:i w:val="false"/>
          <w:color w:val="000000"/>
          <w:sz w:val="28"/>
        </w:rPr>
        <w:t xml:space="preserve">
      19) Орман заңдарының бұзылуын есепке алу кітаптары; </w:t>
      </w:r>
      <w:r>
        <w:br/>
      </w:r>
      <w:r>
        <w:rPr>
          <w:rFonts w:ascii="Times New Roman"/>
          <w:b w:val="false"/>
          <w:i w:val="false"/>
          <w:color w:val="000000"/>
          <w:sz w:val="28"/>
        </w:rPr>
        <w:t xml:space="preserve">
      20) Өрт қауіпсіздігі ережелерінің бұзылуын (хаттамаларын) есепке алу кітаптары; </w:t>
      </w:r>
      <w:r>
        <w:br/>
      </w:r>
      <w:r>
        <w:rPr>
          <w:rFonts w:ascii="Times New Roman"/>
          <w:b w:val="false"/>
          <w:i w:val="false"/>
          <w:color w:val="000000"/>
          <w:sz w:val="28"/>
        </w:rPr>
        <w:t xml:space="preserve">
      21) Өрт-химиялық станциясының паспорты. </w:t>
      </w:r>
      <w:r>
        <w:br/>
      </w:r>
      <w:r>
        <w:rPr>
          <w:rFonts w:ascii="Times New Roman"/>
          <w:b w:val="false"/>
          <w:i w:val="false"/>
          <w:color w:val="000000"/>
          <w:sz w:val="28"/>
        </w:rPr>
        <w:t xml:space="preserve">
      2. 1 пунктте көрсетілген материалдарды талдау негізінде жобаланған шаралар мен нақты орындалған көлемдері салыстырылады және шаралар жүргізілген телімдердің жоба ведомостарымен сәйкестігі анықталады. </w:t>
      </w:r>
      <w:r>
        <w:br/>
      </w:r>
      <w:r>
        <w:rPr>
          <w:rFonts w:ascii="Times New Roman"/>
          <w:b w:val="false"/>
          <w:i w:val="false"/>
          <w:color w:val="000000"/>
          <w:sz w:val="28"/>
        </w:rPr>
        <w:t xml:space="preserve">
      3. Талданатын кезеңдегі орман шаруашылық қызметімен қамтылған телімдердің (шаралардың әр түрі бойынша) 5 пайызынан кем емесі аралап тексеруді талап етеді (5 телімнен кем емес). </w:t>
      </w:r>
      <w:r>
        <w:br/>
      </w:r>
      <w:r>
        <w:rPr>
          <w:rFonts w:ascii="Times New Roman"/>
          <w:b w:val="false"/>
          <w:i w:val="false"/>
          <w:color w:val="000000"/>
          <w:sz w:val="28"/>
        </w:rPr>
        <w:t xml:space="preserve">
      Осы кезеңде егілген (отырғызылған) орман екпелерінің тексерілетін көлемі олардың ауданының 10 пайызынан кем болмайды. Жерсінуі 25 пайызға жуық орман екпелері қайта есептеу әдісімен тексеріледі. </w:t>
      </w:r>
      <w:r>
        <w:br/>
      </w:r>
      <w:r>
        <w:rPr>
          <w:rFonts w:ascii="Times New Roman"/>
          <w:b w:val="false"/>
          <w:i w:val="false"/>
          <w:color w:val="000000"/>
          <w:sz w:val="28"/>
        </w:rPr>
        <w:t xml:space="preserve">
      Аралап тексеру орман шаруашылық шаралармен қамтылған екі орманшылықта жүргізіледі (егер олардың жалпы саны үштен аспаса), ал жалпы саны одан көп болған жағдайда үш орманшылық тексеріледі. </w:t>
      </w:r>
      <w:r>
        <w:br/>
      </w:r>
      <w:r>
        <w:rPr>
          <w:rFonts w:ascii="Times New Roman"/>
          <w:b w:val="false"/>
          <w:i w:val="false"/>
          <w:color w:val="000000"/>
          <w:sz w:val="28"/>
        </w:rPr>
        <w:t xml:space="preserve">
      Аралап тексеру үшін телімдер статистикалық әдіспен таңдалады (әр бесінші, оныншысы...). </w:t>
      </w:r>
      <w:r>
        <w:br/>
      </w:r>
      <w:r>
        <w:rPr>
          <w:rFonts w:ascii="Times New Roman"/>
          <w:b w:val="false"/>
          <w:i w:val="false"/>
          <w:color w:val="000000"/>
          <w:sz w:val="28"/>
        </w:rPr>
        <w:t xml:space="preserve">
      4. Учаскелерді көз мөлшерімен бағалау арқылы осы шаралардың орындалу сапасы анықталады: </w:t>
      </w:r>
      <w:r>
        <w:br/>
      </w:r>
      <w:r>
        <w:rPr>
          <w:rFonts w:ascii="Times New Roman"/>
          <w:b w:val="false"/>
          <w:i w:val="false"/>
          <w:color w:val="000000"/>
          <w:sz w:val="28"/>
        </w:rPr>
        <w:t xml:space="preserve">
      1) таксацияның сапасы мен орман орналастыру белгілеген шаруашылық нұсқаулардың негізделуі; </w:t>
      </w:r>
      <w:r>
        <w:br/>
      </w:r>
      <w:r>
        <w:rPr>
          <w:rFonts w:ascii="Times New Roman"/>
          <w:b w:val="false"/>
          <w:i w:val="false"/>
          <w:color w:val="000000"/>
          <w:sz w:val="28"/>
        </w:rPr>
        <w:t xml:space="preserve">
      2) учаскелерді іріктеп қарап шығу мен шаралардың орындалуын көз мөлшермен бағалау негізінде учаскелердің салыстырмалы ведомосы құрастырылады (18 кесте). Ведомосқа орманшы немесе орман иеленушісінің басқа өкілі қол қояды. Салыстырмалы ведомосқа учаскелер рет ретімен шаралардың түрі бойынша енгізіледі (орманшылықтар шегінде). Кейін сол ведомостардан есеп беруге қажетті мәліметтер алынады; </w:t>
      </w:r>
      <w:r>
        <w:br/>
      </w:r>
      <w:r>
        <w:rPr>
          <w:rFonts w:ascii="Times New Roman"/>
          <w:b w:val="false"/>
          <w:i w:val="false"/>
          <w:color w:val="000000"/>
          <w:sz w:val="28"/>
        </w:rPr>
        <w:t xml:space="preserve">
      3) шаруашылық қызметі туралы толық мәлімет алу үшін және келіспеушілік пайда болған жағдайда, учаскелер қосымша өлшеу - қайта есептеу әдістерімен тексеріледі. Тексерілетін көлем атқарылған шаралардың сапасын дұрыс бағалауға мүмкіндік беретіндей болуы керек. Мұндай тексерулердің көлемі елеулі болған жағдайда қосымша қаражат талап етіледі. </w:t>
      </w:r>
      <w:r>
        <w:br/>
      </w:r>
      <w:r>
        <w:rPr>
          <w:rFonts w:ascii="Times New Roman"/>
          <w:b w:val="false"/>
          <w:i w:val="false"/>
          <w:color w:val="000000"/>
          <w:sz w:val="28"/>
        </w:rPr>
        <w:t xml:space="preserve">
      5. Атқарылған жұмыстардың сапасы мен орындау технологиясы бойынша және учаскелердің орналасуында жіберілген ауытқулар жан жақты талданып, себептері анықталады және оларды жою жөнінде ұсыныстар келтіріледі. </w:t>
      </w:r>
      <w:r>
        <w:br/>
      </w:r>
      <w:r>
        <w:rPr>
          <w:rFonts w:ascii="Times New Roman"/>
          <w:b w:val="false"/>
          <w:i w:val="false"/>
          <w:color w:val="000000"/>
          <w:sz w:val="28"/>
        </w:rPr>
        <w:t xml:space="preserve">
      Ауытқулар орман иеленушісіне байланыссыз себептермен пайда болған жағдайда, олардың себептері жөнінде негізделген қорытынды шығарылып оларды жою жөнінде ұсыныстар беріледі. </w:t>
      </w:r>
      <w:r>
        <w:br/>
      </w:r>
      <w:r>
        <w:rPr>
          <w:rFonts w:ascii="Times New Roman"/>
          <w:b w:val="false"/>
          <w:i w:val="false"/>
          <w:color w:val="000000"/>
          <w:sz w:val="28"/>
        </w:rPr>
        <w:t xml:space="preserve">
      6. Авторлық қадағалау, орман орналастыру жобасындағы орман шаруашылығын жүргізу мен орман орналастыру белгілеген шараларды орындау қағидаларының негізделуі жеткіліксіз деп тапқан жағдайда, оларды түзету бойынша ұсыныстар енгізеді. </w:t>
      </w:r>
      <w:r>
        <w:br/>
      </w:r>
      <w:r>
        <w:rPr>
          <w:rFonts w:ascii="Times New Roman"/>
          <w:b w:val="false"/>
          <w:i w:val="false"/>
          <w:color w:val="000000"/>
          <w:sz w:val="28"/>
        </w:rPr>
        <w:t xml:space="preserve">
      7. Авторлық қадағалау нәтижесінде бағдарламаның тиісті тараулары мен кестелеріндегі мәселелердің қаралуы туралы есеп беріледі. Бұл есептің кіріспесінде орман иеленушісінің мекен-жайы, орман орналастыру жобасы бекітілген және жұмыс істей бастаған жылы, авторлық қадағалауды жүргізген мамандар құрамы, қадағалауды жүргізу кезеңі, орындалған жұмыстардың көлемі көрсетіледі (1 кесте). </w:t>
      </w:r>
      <w:r>
        <w:br/>
      </w:r>
      <w:r>
        <w:rPr>
          <w:rFonts w:ascii="Times New Roman"/>
          <w:b w:val="false"/>
          <w:i w:val="false"/>
          <w:color w:val="000000"/>
          <w:sz w:val="28"/>
        </w:rPr>
        <w:t xml:space="preserve">
      8. МОҚ-ларында самырсын және емен ормандары бар орман мекемелерінде олардың жағдайын талдауға, орман шаруашылығын жүргізу сапасына, орманды сауықтыру, өнімділігін арттыру бойынша орман орналастыру берген ұсыныстарына, кешенді шаруашылықты жүргізуге, самырсын мен еменді сақтау және қалпына келтіру, сондай-ақ олардың сүрегін тиімді пайдалануға ерекше көңіл бөлінеді. </w:t>
      </w:r>
    </w:p>
    <w:bookmarkStart w:name="z712" w:id="718"/>
    <w:p>
      <w:pPr>
        <w:spacing w:after="0"/>
        <w:ind w:left="0"/>
        <w:jc w:val="left"/>
      </w:pPr>
      <w:r>
        <w:rPr>
          <w:rFonts w:ascii="Times New Roman"/>
          <w:b/>
          <w:i w:val="false"/>
          <w:color w:val="000000"/>
        </w:rPr>
        <w:t xml:space="preserve"> 
  2. Орман шаруашылығын жүргізудің негізгі қағидалары </w:t>
      </w:r>
    </w:p>
    <w:bookmarkEnd w:id="718"/>
    <w:p>
      <w:pPr>
        <w:spacing w:after="0"/>
        <w:ind w:left="0"/>
        <w:jc w:val="both"/>
      </w:pPr>
      <w:r>
        <w:rPr>
          <w:rFonts w:ascii="Times New Roman"/>
          <w:b w:val="false"/>
          <w:i w:val="false"/>
          <w:color w:val="000000"/>
          <w:sz w:val="28"/>
        </w:rPr>
        <w:t xml:space="preserve">      9. Орман иеленушілердің орман орналастыру жобасының негізгі қағидаларындағы орман шаруашылығын жүргізу (МОҚ категориялары мен басты пайдалану кесулерінің белгіленген жастары шегінде) мәселелерін орындауы талданады. </w:t>
      </w:r>
      <w:r>
        <w:br/>
      </w:r>
      <w:r>
        <w:rPr>
          <w:rFonts w:ascii="Times New Roman"/>
          <w:b w:val="false"/>
          <w:i w:val="false"/>
          <w:color w:val="000000"/>
          <w:sz w:val="28"/>
        </w:rPr>
        <w:t xml:space="preserve">
      10. Орман шаруашылығын жүргізудегі орман орналастыру жобасынан ауытқулардың себептері анықталып, оларды болдырмау жөнінде ұсыныстар беріледі. </w:t>
      </w:r>
      <w:r>
        <w:br/>
      </w:r>
      <w:r>
        <w:rPr>
          <w:rFonts w:ascii="Times New Roman"/>
          <w:b w:val="false"/>
          <w:i w:val="false"/>
          <w:color w:val="000000"/>
          <w:sz w:val="28"/>
        </w:rPr>
        <w:t xml:space="preserve">
      Орман иеленушісінің орындалған шараларды есепке алуы туралы мәлімет келтіріледі: ағаш кесу билеттерінде және шығынды есепке алу кітабында телім нөмірлерінің жазылуы, МОҚ категориялары басым тұқымдылары бойынша есептің жүргізілуі. Осыны реттеу жөнінде ұсыныстар беріледі. </w:t>
      </w:r>
    </w:p>
    <w:bookmarkStart w:name="z713" w:id="719"/>
    <w:p>
      <w:pPr>
        <w:spacing w:after="0"/>
        <w:ind w:left="0"/>
        <w:jc w:val="left"/>
      </w:pPr>
      <w:r>
        <w:rPr>
          <w:rFonts w:ascii="Times New Roman"/>
          <w:b/>
          <w:i w:val="false"/>
          <w:color w:val="000000"/>
        </w:rPr>
        <w:t xml:space="preserve"> 
  3. Басты пайдалану кесулері </w:t>
      </w:r>
    </w:p>
    <w:bookmarkEnd w:id="719"/>
    <w:p>
      <w:pPr>
        <w:spacing w:after="0"/>
        <w:ind w:left="0"/>
        <w:jc w:val="both"/>
      </w:pPr>
      <w:r>
        <w:rPr>
          <w:rFonts w:ascii="Times New Roman"/>
          <w:b w:val="false"/>
          <w:i w:val="false"/>
          <w:color w:val="000000"/>
          <w:sz w:val="28"/>
        </w:rPr>
        <w:t xml:space="preserve">      11. 2 кестеде бар есептік кеспеағашты екінші орман орналастыру кеңесінде қабылданған есептік кеспеағашпен (әрбір кесу тұқым үшін кесу түрлері бойынша) салыстыру жүргізіледі. </w:t>
      </w:r>
      <w:r>
        <w:br/>
      </w:r>
      <w:r>
        <w:rPr>
          <w:rFonts w:ascii="Times New Roman"/>
          <w:b w:val="false"/>
          <w:i w:val="false"/>
          <w:color w:val="000000"/>
          <w:sz w:val="28"/>
        </w:rPr>
        <w:t xml:space="preserve">
      12. Егер қаралып отырған кезеңде есептік кеспеағаш өзгертілсе, оны өзгерту негізі көрсетіледі (бұйрықтың нөмірі мен күні). Кестеде қаралып отырған кезеңдегі қолданылған есептік кеспеағаштың орташа жылдық мөлшері көрсетіледі. </w:t>
      </w:r>
      <w:r>
        <w:br/>
      </w:r>
      <w:r>
        <w:rPr>
          <w:rFonts w:ascii="Times New Roman"/>
          <w:b w:val="false"/>
          <w:i w:val="false"/>
          <w:color w:val="000000"/>
          <w:sz w:val="28"/>
        </w:rPr>
        <w:t xml:space="preserve">
      13. Қолданылған есептік кеспеағаш пен екінші орман орналастыру кеңесінде қабылданған кеспеағаштың айырмашылығының себептері, есептік кеспеағаштан артық немесе кем кесу себептері анықталып, кәделік ағаштың шығуының жобаланған пайызы, нақты шығуымен салыстырылады. </w:t>
      </w:r>
      <w:r>
        <w:br/>
      </w:r>
      <w:r>
        <w:rPr>
          <w:rFonts w:ascii="Times New Roman"/>
          <w:b w:val="false"/>
          <w:i w:val="false"/>
          <w:color w:val="000000"/>
          <w:sz w:val="28"/>
        </w:rPr>
        <w:t xml:space="preserve">
      14. Кеспеағаштарды дайындау материалдарын талдау негізінде 3 кесте жасалады. Онда орман орналастыру жобасында кесуге жобаланбаған алқаағаштардан кесілген сүректің көлемі мен кесілген ауданының басты кесу ведомосына сәйкес болуы көрсетіледі. Басқа да бұзушылық түрлері көрсетіледі. </w:t>
      </w:r>
      <w:r>
        <w:br/>
      </w:r>
      <w:r>
        <w:rPr>
          <w:rFonts w:ascii="Times New Roman"/>
          <w:b w:val="false"/>
          <w:i w:val="false"/>
          <w:color w:val="000000"/>
          <w:sz w:val="28"/>
        </w:rPr>
        <w:t xml:space="preserve">
      1 га орташа пайдалану қоры бойынша, өскіндерді сақтап кесу ауданы бойынша жобаланған ведомос мәліметтері мен нақты кесілгендердің айырмашылығының себептері көрсетіліп салыстырылады. </w:t>
      </w:r>
      <w:r>
        <w:br/>
      </w:r>
      <w:r>
        <w:rPr>
          <w:rFonts w:ascii="Times New Roman"/>
          <w:b w:val="false"/>
          <w:i w:val="false"/>
          <w:color w:val="000000"/>
          <w:sz w:val="28"/>
        </w:rPr>
        <w:t xml:space="preserve">
      Кесу орындарын қарап шығу нәтижесі, орман иесінің есептік мәліметтерімен салыстырылады. Жіберілген кемшіліктер көрсетіліп, оларды жою туралы ұсыныстар беріледі. </w:t>
      </w:r>
      <w:r>
        <w:br/>
      </w:r>
      <w:r>
        <w:rPr>
          <w:rFonts w:ascii="Times New Roman"/>
          <w:b w:val="false"/>
          <w:i w:val="false"/>
          <w:color w:val="000000"/>
          <w:sz w:val="28"/>
        </w:rPr>
        <w:t xml:space="preserve">
      15. Кеспеағаш қорын таксациялау мен дайындауды тексерудің нәтижелері 4 кестеде көрсетіледі. Тексеру, кесуге белгіленген ағаштарды шеңбер тәріздес алаңшаларында санау арқылы жүргізіледі. Дайындаудың сапасы мен толықтығы және кесу орындарының куәландыру тәртібі анықталып, жіберілген кемшіліктерді түзеу бойынша ұсыныстар енгізіледі. Тексеру мәліметтерінен ауытқу пайызы көрсетіледі. </w:t>
      </w:r>
      <w:r>
        <w:br/>
      </w:r>
      <w:r>
        <w:rPr>
          <w:rFonts w:ascii="Times New Roman"/>
          <w:b w:val="false"/>
          <w:i w:val="false"/>
          <w:color w:val="000000"/>
          <w:sz w:val="28"/>
        </w:rPr>
        <w:t xml:space="preserve">
      16. Орман иеленушісі ағаш дайындау кезінде жүргізетін басты пайдалану кесулерінің механикаландыру дәрежесі. </w:t>
      </w:r>
      <w:r>
        <w:br/>
      </w:r>
      <w:r>
        <w:rPr>
          <w:rFonts w:ascii="Times New Roman"/>
          <w:b w:val="false"/>
          <w:i w:val="false"/>
          <w:color w:val="000000"/>
          <w:sz w:val="28"/>
        </w:rPr>
        <w:t xml:space="preserve">
      17. Есепте кесу жоспарлары мен олардың сақталуы туралы ақпарат беріледі. </w:t>
      </w:r>
    </w:p>
    <w:bookmarkStart w:name="z714" w:id="720"/>
    <w:p>
      <w:pPr>
        <w:spacing w:after="0"/>
        <w:ind w:left="0"/>
        <w:jc w:val="left"/>
      </w:pPr>
      <w:r>
        <w:rPr>
          <w:rFonts w:ascii="Times New Roman"/>
          <w:b/>
          <w:i w:val="false"/>
          <w:color w:val="000000"/>
        </w:rPr>
        <w:t xml:space="preserve"> 
  4. Аралық пайдалану кесулері </w:t>
      </w:r>
    </w:p>
    <w:bookmarkEnd w:id="720"/>
    <w:p>
      <w:pPr>
        <w:spacing w:after="0"/>
        <w:ind w:left="0"/>
        <w:jc w:val="both"/>
      </w:pPr>
      <w:r>
        <w:rPr>
          <w:rFonts w:ascii="Times New Roman"/>
          <w:b w:val="false"/>
          <w:i w:val="false"/>
          <w:color w:val="000000"/>
          <w:sz w:val="28"/>
        </w:rPr>
        <w:t xml:space="preserve">      18. Күтіп-баптау кесулері: </w:t>
      </w:r>
      <w:r>
        <w:br/>
      </w:r>
      <w:r>
        <w:rPr>
          <w:rFonts w:ascii="Times New Roman"/>
          <w:b w:val="false"/>
          <w:i w:val="false"/>
          <w:color w:val="000000"/>
          <w:sz w:val="28"/>
        </w:rPr>
        <w:t xml:space="preserve">
      1) орман орналастыру жобасының күшінде болу мерзімінде орындалған күтіп-баптау кесулерінің көлемі екінші орман орналастыру кеңесімен белгіленген жыл сайынғы көлеммен салыстырылады (5 кесте). </w:t>
      </w:r>
      <w:r>
        <w:br/>
      </w:r>
      <w:r>
        <w:rPr>
          <w:rFonts w:ascii="Times New Roman"/>
          <w:b w:val="false"/>
          <w:i w:val="false"/>
          <w:color w:val="000000"/>
          <w:sz w:val="28"/>
        </w:rPr>
        <w:t xml:space="preserve">
      2) жобаланған кесу көлемдерінің орындалуы, таңдау қарқындарының сақталуы, өтімді және кәделік сүректің жоспар бойынша және нақты шығуы, ауытқу себептері, күту кесулерінде алынған сүректердің пайдаланылуы көрсетіледі. </w:t>
      </w:r>
      <w:r>
        <w:br/>
      </w:r>
      <w:r>
        <w:rPr>
          <w:rFonts w:ascii="Times New Roman"/>
          <w:b w:val="false"/>
          <w:i w:val="false"/>
          <w:color w:val="000000"/>
          <w:sz w:val="28"/>
        </w:rPr>
        <w:t xml:space="preserve">
      3) кесу орындарының жоба ведомостарына сәйкестігі, алқаағаштың күту кесулерімен қамтылу пайызы анықталады.  </w:t>
      </w:r>
      <w:r>
        <w:br/>
      </w:r>
      <w:r>
        <w:rPr>
          <w:rFonts w:ascii="Times New Roman"/>
          <w:b w:val="false"/>
          <w:i w:val="false"/>
          <w:color w:val="000000"/>
          <w:sz w:val="28"/>
        </w:rPr>
        <w:t xml:space="preserve">
      Күту кесулерінің орындалу сапасының бағасы (6 кесте) және күту кесулерін қажет етпейтін алқаағаштарда жүргізілген кесулердің көлемі мен қанағаттанарлықсыз бағасының себептері талданып көрсетіледі (7 кесте). </w:t>
      </w:r>
      <w:r>
        <w:br/>
      </w:r>
      <w:r>
        <w:rPr>
          <w:rFonts w:ascii="Times New Roman"/>
          <w:b w:val="false"/>
          <w:i w:val="false"/>
          <w:color w:val="000000"/>
          <w:sz w:val="28"/>
        </w:rPr>
        <w:t xml:space="preserve">
      4) жүргізілген күту кесулерінің әдістері мен (соның ішінде орамдық) учаскелерді өз бетімен кесуге белгілеудің себептері және оның орман өсіру тиімділігіне әсері талданады. </w:t>
      </w:r>
    </w:p>
    <w:bookmarkStart w:name="z715" w:id="721"/>
    <w:p>
      <w:pPr>
        <w:spacing w:after="0"/>
        <w:ind w:left="0"/>
        <w:jc w:val="left"/>
      </w:pPr>
      <w:r>
        <w:rPr>
          <w:rFonts w:ascii="Times New Roman"/>
          <w:b/>
          <w:i w:val="false"/>
          <w:color w:val="000000"/>
        </w:rPr>
        <w:t xml:space="preserve"> 
  5. Басқа да кесулер </w:t>
      </w:r>
    </w:p>
    <w:bookmarkEnd w:id="721"/>
    <w:p>
      <w:pPr>
        <w:spacing w:after="0"/>
        <w:ind w:left="0"/>
        <w:jc w:val="both"/>
      </w:pPr>
      <w:r>
        <w:rPr>
          <w:rFonts w:ascii="Times New Roman"/>
          <w:b w:val="false"/>
          <w:i w:val="false"/>
          <w:color w:val="000000"/>
          <w:sz w:val="28"/>
        </w:rPr>
        <w:t xml:space="preserve">      22. Жаппай және таңдамалы санитарлық кесулердің, орам соқпақтары мен өртке қарсы үзілімдерді тазарту бойынша орындалған жұмыстардың көлемі, екінші орман орналастыру кеңесінде қабылданған көлемдермен салыстырылады (8 кесте). Орын алған ауытқулардың себептері талданады (9 кесте). Орман орналастыру белгілемеген учаскелерде санитарлық кесулерді жүргізу қажеттілігі және орындалу сапасы қаралады. </w:t>
      </w:r>
    </w:p>
    <w:bookmarkStart w:name="z716" w:id="722"/>
    <w:p>
      <w:pPr>
        <w:spacing w:after="0"/>
        <w:ind w:left="0"/>
        <w:jc w:val="left"/>
      </w:pPr>
      <w:r>
        <w:rPr>
          <w:rFonts w:ascii="Times New Roman"/>
          <w:b/>
          <w:i w:val="false"/>
          <w:color w:val="000000"/>
        </w:rPr>
        <w:t xml:space="preserve"> 
  6. Орман қорғау шаралары </w:t>
      </w:r>
    </w:p>
    <w:bookmarkEnd w:id="722"/>
    <w:p>
      <w:pPr>
        <w:spacing w:after="0"/>
        <w:ind w:left="0"/>
        <w:jc w:val="both"/>
      </w:pPr>
      <w:r>
        <w:rPr>
          <w:rFonts w:ascii="Times New Roman"/>
          <w:b w:val="false"/>
          <w:i w:val="false"/>
          <w:color w:val="000000"/>
          <w:sz w:val="28"/>
        </w:rPr>
        <w:t xml:space="preserve">      23. Орман қорғау шараларының орындалуы, тиімділігі талданады, объект ормандарының санитарлық жағдайын жақсарту туралы ұсыныстар беріледі. </w:t>
      </w:r>
    </w:p>
    <w:bookmarkStart w:name="z717" w:id="723"/>
    <w:p>
      <w:pPr>
        <w:spacing w:after="0"/>
        <w:ind w:left="0"/>
        <w:jc w:val="left"/>
      </w:pPr>
      <w:r>
        <w:rPr>
          <w:rFonts w:ascii="Times New Roman"/>
          <w:b/>
          <w:i w:val="false"/>
          <w:color w:val="000000"/>
        </w:rPr>
        <w:t xml:space="preserve"> 
  7. Орманды ұдайы өндіру шаралары. </w:t>
      </w:r>
      <w:r>
        <w:br/>
      </w:r>
      <w:r>
        <w:rPr>
          <w:rFonts w:ascii="Times New Roman"/>
          <w:b/>
          <w:i w:val="false"/>
          <w:color w:val="000000"/>
        </w:rPr>
        <w:t xml:space="preserve">
Алқаағаштарды қайта құру </w:t>
      </w:r>
    </w:p>
    <w:bookmarkEnd w:id="723"/>
    <w:p>
      <w:pPr>
        <w:spacing w:after="0"/>
        <w:ind w:left="0"/>
        <w:jc w:val="both"/>
      </w:pPr>
      <w:r>
        <w:rPr>
          <w:rFonts w:ascii="Times New Roman"/>
          <w:b w:val="false"/>
          <w:i w:val="false"/>
          <w:color w:val="000000"/>
          <w:sz w:val="28"/>
        </w:rPr>
        <w:t xml:space="preserve">      24. Талданып отырған кезеңдегі орманды қалпына келтіру (10 кесте) жұмыстарының орындалған көлемі және олардың орташа жылдық орындалуы (11 кесте) орман орналастырудың жобасымен салыстырылады. </w:t>
      </w:r>
      <w:r>
        <w:br/>
      </w:r>
      <w:r>
        <w:rPr>
          <w:rFonts w:ascii="Times New Roman"/>
          <w:b w:val="false"/>
          <w:i w:val="false"/>
          <w:color w:val="000000"/>
          <w:sz w:val="28"/>
        </w:rPr>
        <w:t xml:space="preserve">
      Ауытқу себептері анықталады. Егер жұмыс көлемі асыра орындалса, осы орындалған көлемді тексеру кезеңінің соңына дейін сақтаудың тиімділігі немесе тиімсіздігі негізделеді. </w:t>
      </w:r>
      <w:r>
        <w:br/>
      </w:r>
      <w:r>
        <w:rPr>
          <w:rFonts w:ascii="Times New Roman"/>
          <w:b w:val="false"/>
          <w:i w:val="false"/>
          <w:color w:val="000000"/>
          <w:sz w:val="28"/>
        </w:rPr>
        <w:t xml:space="preserve">
      25. Орман екпелерін егу технологиясының жоба ведомостарына (12 кесте) жобаланған орман екпелерінің түрлеріне және отырғызу әдісіне, күту санына, толықтыру пайызына сәйкестігі анықталады. </w:t>
      </w:r>
      <w:r>
        <w:br/>
      </w:r>
      <w:r>
        <w:rPr>
          <w:rFonts w:ascii="Times New Roman"/>
          <w:b w:val="false"/>
          <w:i w:val="false"/>
          <w:color w:val="000000"/>
          <w:sz w:val="28"/>
        </w:rPr>
        <w:t xml:space="preserve">
      26. Орман орналастыру жобасының мерзімінде егілген орман екпелерінің жағдайы талданады (13 кесте). Орман иеленушісінің мәліметі мен учаскелерді аралап көріп тексеру нәтижесінде олардың өлу себептері мен қанағаттанарлықсыз жағдайы анықталады (14 кесте). Екпелерге кері әсер ететін себептерді жою туралы ұсыныстар беріледі. </w:t>
      </w:r>
      <w:r>
        <w:br/>
      </w:r>
      <w:r>
        <w:rPr>
          <w:rFonts w:ascii="Times New Roman"/>
          <w:b w:val="false"/>
          <w:i w:val="false"/>
          <w:color w:val="000000"/>
          <w:sz w:val="28"/>
        </w:rPr>
        <w:t xml:space="preserve">
      27. Орман орналастыру табиғи жаңаруға қалдырған учаскелердің жаңару нәтижесі бағаланады. Орман орналастыру жобасымен жобаланған және орындалған көлемдер (қайта құру көлемі, оны жүргізу әдістерінің сақталуы, қайта құру ретінде егілген орман екпелерінің жағдайы бағаланады) салыстырылып, орман орналастырудың ұсыныстарынан ауытқу себептері анықталады. </w:t>
      </w:r>
    </w:p>
    <w:bookmarkStart w:name="z718" w:id="724"/>
    <w:p>
      <w:pPr>
        <w:spacing w:after="0"/>
        <w:ind w:left="0"/>
        <w:jc w:val="left"/>
      </w:pPr>
      <w:r>
        <w:rPr>
          <w:rFonts w:ascii="Times New Roman"/>
          <w:b/>
          <w:i w:val="false"/>
          <w:color w:val="000000"/>
        </w:rPr>
        <w:t xml:space="preserve"> 
  8. Тұқымбақтар мен орман тұқым учаскелерін </w:t>
      </w:r>
      <w:r>
        <w:br/>
      </w:r>
      <w:r>
        <w:rPr>
          <w:rFonts w:ascii="Times New Roman"/>
          <w:b/>
          <w:i w:val="false"/>
          <w:color w:val="000000"/>
        </w:rPr>
        <w:t xml:space="preserve">
жасау шараларының орындалуы </w:t>
      </w:r>
    </w:p>
    <w:bookmarkEnd w:id="724"/>
    <w:p>
      <w:pPr>
        <w:spacing w:after="0"/>
        <w:ind w:left="0"/>
        <w:jc w:val="both"/>
      </w:pPr>
      <w:r>
        <w:rPr>
          <w:rFonts w:ascii="Times New Roman"/>
          <w:b w:val="false"/>
          <w:i w:val="false"/>
          <w:color w:val="000000"/>
          <w:sz w:val="28"/>
        </w:rPr>
        <w:t xml:space="preserve">      28. Орман орналастыру жобасы ұсыныстарының (тұрақты және уақытша орман тұқым учаскелерін ұйымдастыру, тұқым жинау кезінде оларды қолдану дәрежесі, селекциялық тұқым шаруашылықтары мәселелері және тұқым мен отырғызу материалдарына деген өз қажеттілігінің қанағаттану дәрежесі, тұқым сапасы, тұқымбақтағы жұмыстың технологиясы мен көлемдері) орындалуы талданады. </w:t>
      </w:r>
    </w:p>
    <w:bookmarkStart w:name="z719" w:id="725"/>
    <w:p>
      <w:pPr>
        <w:spacing w:after="0"/>
        <w:ind w:left="0"/>
        <w:jc w:val="left"/>
      </w:pPr>
      <w:r>
        <w:rPr>
          <w:rFonts w:ascii="Times New Roman"/>
          <w:b/>
          <w:i w:val="false"/>
          <w:color w:val="000000"/>
        </w:rPr>
        <w:t xml:space="preserve"> 
  9. Өртке қарсы шаралар </w:t>
      </w:r>
    </w:p>
    <w:bookmarkEnd w:id="725"/>
    <w:p>
      <w:pPr>
        <w:spacing w:after="0"/>
        <w:ind w:left="0"/>
        <w:jc w:val="both"/>
      </w:pPr>
      <w:r>
        <w:rPr>
          <w:rFonts w:ascii="Times New Roman"/>
          <w:b w:val="false"/>
          <w:i w:val="false"/>
          <w:color w:val="000000"/>
          <w:sz w:val="28"/>
        </w:rPr>
        <w:t xml:space="preserve">      29. Жобаланған өртке қарсы шара көлемдерінің (орман иеленушісінің есептік мәліметтері) жұмыс түрі бойынша орындалуы талданады (15 кесте); орман өртімен күресу шаралары: орман заңдарын бұзушылық пен орман өрті есебінің жағдайы; орман өрті ауданын анықтау дәлдігі: орман өртіне кінәлі адамдарды анықтау дәрежесі және істердің соттардан өтуін бақылау; орман өртінің шығуы мен таралу себептеріне қызметтік тексеру жүргізу; орман өрт қызметінің жұмысы; бақылау пункттерінің бар болуы; радиобайланыс құралдардың бар болуы мен жұмысы; орман өртінің нәтижесінде болған өзгерістердің таксациялық сипаттамасы; планшеттерге және есеп құжаттарына енгізу; орман өртін тіркеу құжатының толтырылуы. </w:t>
      </w:r>
    </w:p>
    <w:bookmarkStart w:name="z720" w:id="726"/>
    <w:p>
      <w:pPr>
        <w:spacing w:after="0"/>
        <w:ind w:left="0"/>
        <w:jc w:val="left"/>
      </w:pPr>
      <w:r>
        <w:rPr>
          <w:rFonts w:ascii="Times New Roman"/>
          <w:b/>
          <w:i w:val="false"/>
          <w:color w:val="000000"/>
        </w:rPr>
        <w:t xml:space="preserve"> 
  10. Жанама пайдалану </w:t>
      </w:r>
      <w:r>
        <w:br/>
      </w:r>
      <w:r>
        <w:rPr>
          <w:rFonts w:ascii="Times New Roman"/>
          <w:b/>
          <w:i w:val="false"/>
          <w:color w:val="000000"/>
        </w:rPr>
        <w:t xml:space="preserve">
Сүрек емес ресурстарды қолдану және өндіру </w:t>
      </w:r>
    </w:p>
    <w:bookmarkEnd w:id="726"/>
    <w:p>
      <w:pPr>
        <w:spacing w:after="0"/>
        <w:ind w:left="0"/>
        <w:jc w:val="both"/>
      </w:pPr>
      <w:r>
        <w:rPr>
          <w:rFonts w:ascii="Times New Roman"/>
          <w:b w:val="false"/>
          <w:i w:val="false"/>
          <w:color w:val="000000"/>
          <w:sz w:val="28"/>
        </w:rPr>
        <w:t xml:space="preserve">      30. Қосымша пайдалану шаралары бойынша орындалған шаралардың көлемі мен сапасы қаралады. Оның ішіне шабындықтар мен жайылымдардың өнімділігін арттыруға бағытталған шаралар мен оларды пайдалану көлемі де кіреді және ауыл шаруашылық өндірісінің көлемі мен түрлері талданады. </w:t>
      </w:r>
    </w:p>
    <w:bookmarkStart w:name="z721" w:id="727"/>
    <w:p>
      <w:pPr>
        <w:spacing w:after="0"/>
        <w:ind w:left="0"/>
        <w:jc w:val="left"/>
      </w:pPr>
      <w:r>
        <w:rPr>
          <w:rFonts w:ascii="Times New Roman"/>
          <w:b/>
          <w:i w:val="false"/>
          <w:color w:val="000000"/>
        </w:rPr>
        <w:t xml:space="preserve"> 
  11. Орман шаруашылық объектілерін салу көлемі, </w:t>
      </w:r>
      <w:r>
        <w:br/>
      </w:r>
      <w:r>
        <w:rPr>
          <w:rFonts w:ascii="Times New Roman"/>
          <w:b/>
          <w:i w:val="false"/>
          <w:color w:val="000000"/>
        </w:rPr>
        <w:t xml:space="preserve">
техника мен механизмдер және көлік құралдарын алу </w:t>
      </w:r>
    </w:p>
    <w:bookmarkEnd w:id="727"/>
    <w:p>
      <w:pPr>
        <w:spacing w:after="0"/>
        <w:ind w:left="0"/>
        <w:jc w:val="both"/>
      </w:pPr>
      <w:r>
        <w:rPr>
          <w:rFonts w:ascii="Times New Roman"/>
          <w:b w:val="false"/>
          <w:i w:val="false"/>
          <w:color w:val="000000"/>
          <w:sz w:val="28"/>
        </w:rPr>
        <w:t xml:space="preserve">      31. Тексеру кезеңіне жобаланған тұрғын және өндіріс ғимараттарын салу көлемі талданады (16 кесте), олардың орындалмау себептері анықталады. </w:t>
      </w:r>
    </w:p>
    <w:bookmarkStart w:name="z722" w:id="728"/>
    <w:p>
      <w:pPr>
        <w:spacing w:after="0"/>
        <w:ind w:left="0"/>
        <w:jc w:val="left"/>
      </w:pPr>
      <w:r>
        <w:rPr>
          <w:rFonts w:ascii="Times New Roman"/>
          <w:b/>
          <w:i w:val="false"/>
          <w:color w:val="000000"/>
        </w:rPr>
        <w:t xml:space="preserve"> 
  12. Басқаруды ұйымдастыру және басқа мәселелер </w:t>
      </w:r>
    </w:p>
    <w:bookmarkEnd w:id="728"/>
    <w:p>
      <w:pPr>
        <w:spacing w:after="0"/>
        <w:ind w:left="0"/>
        <w:jc w:val="both"/>
      </w:pPr>
      <w:r>
        <w:rPr>
          <w:rFonts w:ascii="Times New Roman"/>
          <w:b w:val="false"/>
          <w:i w:val="false"/>
          <w:color w:val="000000"/>
          <w:sz w:val="28"/>
        </w:rPr>
        <w:t xml:space="preserve">      32. Орманшылықтарды, мастерлік учаскелер мен айналымдарды ұйымдастыру, орман мекемесі аппаратының және орманшылықтардың мамандармен толықтырылуы туралы орман орналастырудың ұсыныстарының орындалуы талданады. </w:t>
      </w:r>
      <w:r>
        <w:br/>
      </w:r>
      <w:r>
        <w:rPr>
          <w:rFonts w:ascii="Times New Roman"/>
          <w:b w:val="false"/>
          <w:i w:val="false"/>
          <w:color w:val="000000"/>
          <w:sz w:val="28"/>
        </w:rPr>
        <w:t xml:space="preserve">
      Орман қорында болған ағымдағы өзгерістерді орман орналастыру материалдарына дер кезінде енгізу мен оның толықтығы (17 кесте) және есеп құжаттарын (орман екпелерінің, күту кесулерінің тағы басқа кітаптарына) жүргізу сапасы анықталады. </w:t>
      </w:r>
    </w:p>
    <w:bookmarkStart w:name="z723" w:id="729"/>
    <w:p>
      <w:pPr>
        <w:spacing w:after="0"/>
        <w:ind w:left="0"/>
        <w:jc w:val="left"/>
      </w:pPr>
      <w:r>
        <w:rPr>
          <w:rFonts w:ascii="Times New Roman"/>
          <w:b/>
          <w:i w:val="false"/>
          <w:color w:val="000000"/>
        </w:rPr>
        <w:t xml:space="preserve"> 
  13. Авторлық қадағалаумен анықталған орман </w:t>
      </w:r>
      <w:r>
        <w:br/>
      </w:r>
      <w:r>
        <w:rPr>
          <w:rFonts w:ascii="Times New Roman"/>
          <w:b/>
          <w:i w:val="false"/>
          <w:color w:val="000000"/>
        </w:rPr>
        <w:t xml:space="preserve">
шаруашылығын жүргізудегі кемшіліктерді жою </w:t>
      </w:r>
      <w:r>
        <w:br/>
      </w:r>
      <w:r>
        <w:rPr>
          <w:rFonts w:ascii="Times New Roman"/>
          <w:b/>
          <w:i w:val="false"/>
          <w:color w:val="000000"/>
        </w:rPr>
        <w:t xml:space="preserve">
бойынша ұсыныстар мен қорытындылар </w:t>
      </w:r>
    </w:p>
    <w:bookmarkEnd w:id="729"/>
    <w:p>
      <w:pPr>
        <w:spacing w:after="0"/>
        <w:ind w:left="0"/>
        <w:jc w:val="both"/>
      </w:pPr>
      <w:r>
        <w:rPr>
          <w:rFonts w:ascii="Times New Roman"/>
          <w:b w:val="false"/>
          <w:i w:val="false"/>
          <w:color w:val="000000"/>
          <w:sz w:val="28"/>
        </w:rPr>
        <w:t xml:space="preserve">      33. Қорытындыда (орман иесі жіберген) орман орналастыру жобасынан негізгі ауытқулардың (соның ішінде негізсіз) тізімі келтіріледі. Орындалған жұмыстардың сапасы туралы жалпы қорытынды жасалады, орман орналастырудың кемшілігі көрсетіледі және орман орналастыру жобасына қажетті түзетулерді енгізу туралы ұсыныстар келтіріледі. </w:t>
      </w:r>
    </w:p>
    <w:bookmarkStart w:name="z724" w:id="730"/>
    <w:p>
      <w:pPr>
        <w:spacing w:after="0"/>
        <w:ind w:left="0"/>
        <w:jc w:val="both"/>
      </w:pPr>
      <w:r>
        <w:rPr>
          <w:rFonts w:ascii="Times New Roman"/>
          <w:b w:val="false"/>
          <w:i w:val="false"/>
          <w:color w:val="000000"/>
          <w:sz w:val="28"/>
        </w:rPr>
        <w:t xml:space="preserve">
                                                          1 кесте </w:t>
      </w:r>
    </w:p>
    <w:bookmarkEnd w:id="730"/>
    <w:p>
      <w:pPr>
        <w:spacing w:after="0"/>
        <w:ind w:left="0"/>
        <w:jc w:val="both"/>
      </w:pPr>
      <w:r>
        <w:rPr>
          <w:rFonts w:ascii="Times New Roman"/>
          <w:b/>
          <w:i w:val="false"/>
          <w:color w:val="000000"/>
          <w:sz w:val="28"/>
        </w:rPr>
        <w:t xml:space="preserve">            Авторлық қадағалаудағы аралап тексеру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053"/>
        <w:gridCol w:w="2133"/>
        <w:gridCol w:w="1233"/>
        <w:gridCol w:w="1473"/>
        <w:gridCol w:w="1333"/>
        <w:gridCol w:w="1453"/>
        <w:gridCol w:w="151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көлемі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иелену- </w:t>
            </w:r>
            <w:r>
              <w:br/>
            </w:r>
            <w:r>
              <w:rPr>
                <w:rFonts w:ascii="Times New Roman"/>
                <w:b w:val="false"/>
                <w:i w:val="false"/>
                <w:color w:val="000000"/>
                <w:sz w:val="20"/>
              </w:rPr>
              <w:t xml:space="preserve">
шісінің </w:t>
            </w:r>
            <w:r>
              <w:br/>
            </w:r>
            <w:r>
              <w:rPr>
                <w:rFonts w:ascii="Times New Roman"/>
                <w:b w:val="false"/>
                <w:i w:val="false"/>
                <w:color w:val="000000"/>
                <w:sz w:val="20"/>
              </w:rPr>
              <w:t xml:space="preserve">
20__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20__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атқарған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ауданы,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қадағалау </w:t>
            </w:r>
            <w:r>
              <w:br/>
            </w:r>
            <w:r>
              <w:rPr>
                <w:rFonts w:ascii="Times New Roman"/>
                <w:b w:val="false"/>
                <w:i w:val="false"/>
                <w:color w:val="000000"/>
                <w:sz w:val="20"/>
              </w:rPr>
              <w:t xml:space="preserve">
кезіндегі аралап </w:t>
            </w:r>
            <w:r>
              <w:br/>
            </w:r>
            <w:r>
              <w:rPr>
                <w:rFonts w:ascii="Times New Roman"/>
                <w:b w:val="false"/>
                <w:i w:val="false"/>
                <w:color w:val="000000"/>
                <w:sz w:val="20"/>
              </w:rPr>
              <w:t xml:space="preserve">
тексеру көлемі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автор-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қада- </w:t>
            </w:r>
            <w:r>
              <w:br/>
            </w:r>
            <w:r>
              <w:rPr>
                <w:rFonts w:ascii="Times New Roman"/>
                <w:b w:val="false"/>
                <w:i w:val="false"/>
                <w:color w:val="000000"/>
                <w:sz w:val="20"/>
              </w:rPr>
              <w:t xml:space="preserve">
ғалау </w:t>
            </w:r>
            <w:r>
              <w:br/>
            </w:r>
            <w:r>
              <w:rPr>
                <w:rFonts w:ascii="Times New Roman"/>
                <w:b w:val="false"/>
                <w:i w:val="false"/>
                <w:color w:val="000000"/>
                <w:sz w:val="20"/>
              </w:rPr>
              <w:t xml:space="preserve">
ке-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w:t>
            </w:r>
            <w:r>
              <w:br/>
            </w:r>
            <w:r>
              <w:rPr>
                <w:rFonts w:ascii="Times New Roman"/>
                <w:b w:val="false"/>
                <w:i w:val="false"/>
                <w:color w:val="000000"/>
                <w:sz w:val="20"/>
              </w:rPr>
              <w:t xml:space="preserve">
нен, </w:t>
            </w:r>
            <w:r>
              <w:br/>
            </w:r>
            <w:r>
              <w:rPr>
                <w:rFonts w:ascii="Times New Roman"/>
                <w:b w:val="false"/>
                <w:i w:val="false"/>
                <w:color w:val="000000"/>
                <w:sz w:val="20"/>
              </w:rPr>
              <w:t xml:space="preserve">
па- </w:t>
            </w:r>
            <w:r>
              <w:br/>
            </w:r>
            <w:r>
              <w:rPr>
                <w:rFonts w:ascii="Times New Roman"/>
                <w:b w:val="false"/>
                <w:i w:val="false"/>
                <w:color w:val="000000"/>
                <w:sz w:val="20"/>
              </w:rPr>
              <w:t xml:space="preserve">
йызы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кесулері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күтіп-баптау кесулері, барлығы </w:t>
            </w:r>
            <w:r>
              <w:br/>
            </w:r>
            <w:r>
              <w:rPr>
                <w:rFonts w:ascii="Times New Roman"/>
                <w:b w:val="false"/>
                <w:i w:val="false"/>
                <w:color w:val="000000"/>
                <w:sz w:val="20"/>
              </w:rPr>
              <w:t xml:space="preserve">
соның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таңдамалы санитарлық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құруға байланысты кесулер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ағаштарды кесу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кесулер: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санитарлық кесулер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соқпақтар мен өртке қарсы үзілімдерді шабу, тазарту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қураған (құлаған) ағаштардан тазарту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мақсаттарға кесу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өндіру: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қайта құру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жаңаруға жәрдемдесу барлығы, 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өскіннің сақталуымен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орманмен қамтылған жерлерге ауыстыру т б.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көрсеткіштері бойынша осылай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731"/>
    <w:p>
      <w:pPr>
        <w:spacing w:after="0"/>
        <w:ind w:left="0"/>
        <w:jc w:val="both"/>
      </w:pPr>
      <w:r>
        <w:rPr>
          <w:rFonts w:ascii="Times New Roman"/>
          <w:b w:val="false"/>
          <w:i w:val="false"/>
          <w:color w:val="000000"/>
          <w:sz w:val="28"/>
        </w:rPr>
        <w:t xml:space="preserve">
                                                            2 кесте </w:t>
      </w:r>
    </w:p>
    <w:bookmarkEnd w:id="731"/>
    <w:p>
      <w:pPr>
        <w:spacing w:after="0"/>
        <w:ind w:left="0"/>
        <w:jc w:val="both"/>
      </w:pPr>
      <w:r>
        <w:rPr>
          <w:rFonts w:ascii="Times New Roman"/>
          <w:b/>
          <w:i w:val="false"/>
          <w:color w:val="000000"/>
          <w:sz w:val="28"/>
        </w:rPr>
        <w:t xml:space="preserve">            Басты пайдаланудағы кесулер көлемін орындау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73"/>
        <w:gridCol w:w="2393"/>
        <w:gridCol w:w="1813"/>
        <w:gridCol w:w="1733"/>
        <w:gridCol w:w="2293"/>
        <w:gridCol w:w="1753"/>
      </w:tblGrid>
      <w:tr>
        <w:trPr>
          <w:trHeight w:val="28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тұқым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кеңесінде қабылданған есепті кеспеағаш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есепті кеспеағаш (қаралатын кезеңдегінің орташасы)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(өтімдісі)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пайызы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(өтімдісі)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r>
              <w:br/>
            </w:r>
            <w:r>
              <w:rPr>
                <w:rFonts w:ascii="Times New Roman"/>
                <w:b w:val="false"/>
                <w:i w:val="false"/>
                <w:color w:val="000000"/>
                <w:sz w:val="20"/>
              </w:rPr>
              <w:t xml:space="preserve">
пайызы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433"/>
        <w:gridCol w:w="1873"/>
        <w:gridCol w:w="3553"/>
        <w:gridCol w:w="32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кесілгені </w:t>
            </w:r>
            <w:r>
              <w:br/>
            </w:r>
            <w:r>
              <w:rPr>
                <w:rFonts w:ascii="Times New Roman"/>
                <w:b w:val="false"/>
                <w:i w:val="false"/>
                <w:color w:val="000000"/>
                <w:sz w:val="20"/>
              </w:rPr>
              <w:t xml:space="preserve">
(орташа жылдық)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бойынша қолданыстағы кеспеағашты пайдалану пайызы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сүректі босатудың орташа жылдық жоспары, мың м </w:t>
            </w:r>
            <w:r>
              <w:rPr>
                <w:rFonts w:ascii="Times New Roman"/>
                <w:b w:val="false"/>
                <w:i w:val="false"/>
                <w:color w:val="000000"/>
                <w:vertAlign w:val="superscript"/>
              </w:rPr>
              <w:t xml:space="preserve">3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(өтімдісі)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пайызы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732"/>
    <w:p>
      <w:pPr>
        <w:spacing w:after="0"/>
        <w:ind w:left="0"/>
        <w:jc w:val="both"/>
      </w:pPr>
      <w:r>
        <w:rPr>
          <w:rFonts w:ascii="Times New Roman"/>
          <w:b w:val="false"/>
          <w:i w:val="false"/>
          <w:color w:val="000000"/>
          <w:sz w:val="28"/>
        </w:rPr>
        <w:t xml:space="preserve">
                                                            3 кесте </w:t>
      </w:r>
    </w:p>
    <w:bookmarkEnd w:id="732"/>
    <w:p>
      <w:pPr>
        <w:spacing w:after="0"/>
        <w:ind w:left="0"/>
        <w:jc w:val="both"/>
      </w:pPr>
      <w:r>
        <w:rPr>
          <w:rFonts w:ascii="Times New Roman"/>
          <w:b/>
          <w:i w:val="false"/>
          <w:color w:val="000000"/>
          <w:sz w:val="28"/>
        </w:rPr>
        <w:t xml:space="preserve">                Ағаш кесу ережелері мен сүректі </w:t>
      </w:r>
      <w:r>
        <w:br/>
      </w:r>
      <w:r>
        <w:rPr>
          <w:rFonts w:ascii="Times New Roman"/>
          <w:b w:val="false"/>
          <w:i w:val="false"/>
          <w:color w:val="000000"/>
          <w:sz w:val="28"/>
        </w:rPr>
        <w:t>
</w:t>
      </w:r>
      <w:r>
        <w:rPr>
          <w:rFonts w:ascii="Times New Roman"/>
          <w:b/>
          <w:i w:val="false"/>
          <w:color w:val="000000"/>
          <w:sz w:val="28"/>
        </w:rPr>
        <w:t xml:space="preserve">                түбірден босату ережелерін бұзу </w:t>
      </w:r>
    </w:p>
    <w:p>
      <w:pPr>
        <w:spacing w:after="0"/>
        <w:ind w:left="0"/>
        <w:jc w:val="both"/>
      </w:pPr>
      <w:r>
        <w:rPr>
          <w:rFonts w:ascii="Times New Roman"/>
          <w:b w:val="false"/>
          <w:i w:val="false"/>
          <w:color w:val="000000"/>
          <w:sz w:val="28"/>
        </w:rPr>
        <w:t xml:space="preserve">                                                   Өтімдінің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773"/>
        <w:gridCol w:w="2013"/>
        <w:gridCol w:w="3073"/>
        <w:gridCol w:w="2133"/>
      </w:tblGrid>
      <w:tr>
        <w:trPr>
          <w:trHeight w:val="16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бұзушылық түрі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қадағалау кезіндегі аралап тексеру мәліметтері бойынша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көлемнен пайызы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Талданатын кезеңдегі нақты кесу ауданы: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заң бұзушылықтар: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ведомостарға сәйкес емес кесулер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кесу жұмыстары жүргізілген алқаағаштар: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 келе жатқан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жастағылар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өскіні сақталмаған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кесу әдістері сақталмаған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кеспеағашты сапасыз тазалау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кесілген сүректің жоғалуы:-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қоймаларда, тасымалдау кезінде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шала кесілгендер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сүректі үнемсіз кесу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733"/>
    <w:p>
      <w:pPr>
        <w:spacing w:after="0"/>
        <w:ind w:left="0"/>
        <w:jc w:val="both"/>
      </w:pPr>
      <w:r>
        <w:rPr>
          <w:rFonts w:ascii="Times New Roman"/>
          <w:b w:val="false"/>
          <w:i w:val="false"/>
          <w:color w:val="000000"/>
          <w:sz w:val="28"/>
        </w:rPr>
        <w:t xml:space="preserve">
                                                         4 кесте </w:t>
      </w:r>
    </w:p>
    <w:bookmarkEnd w:id="733"/>
    <w:p>
      <w:pPr>
        <w:spacing w:after="0"/>
        <w:ind w:left="0"/>
        <w:jc w:val="both"/>
      </w:pPr>
      <w:r>
        <w:rPr>
          <w:rFonts w:ascii="Times New Roman"/>
          <w:b/>
          <w:i w:val="false"/>
          <w:color w:val="000000"/>
          <w:sz w:val="28"/>
        </w:rPr>
        <w:t xml:space="preserve">        Басты пайдалану бойынша кеспеағашты белгілеу </w:t>
      </w:r>
      <w:r>
        <w:br/>
      </w:r>
      <w:r>
        <w:rPr>
          <w:rFonts w:ascii="Times New Roman"/>
          <w:b w:val="false"/>
          <w:i w:val="false"/>
          <w:color w:val="000000"/>
          <w:sz w:val="28"/>
        </w:rPr>
        <w:t>
</w:t>
      </w:r>
      <w:r>
        <w:rPr>
          <w:rFonts w:ascii="Times New Roman"/>
          <w:b/>
          <w:i w:val="false"/>
          <w:color w:val="000000"/>
          <w:sz w:val="28"/>
        </w:rPr>
        <w:t xml:space="preserve">        мен таксациялаудың сапасын тексеру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13"/>
        <w:gridCol w:w="1433"/>
        <w:gridCol w:w="2113"/>
        <w:gridCol w:w="2593"/>
        <w:gridCol w:w="297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әдісі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га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Тексерілген аудан,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993"/>
        <w:gridCol w:w="2393"/>
        <w:gridCol w:w="3073"/>
        <w:gridCol w:w="2713"/>
        <w:gridCol w:w="10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(алымы м </w:t>
            </w:r>
            <w:r>
              <w:rPr>
                <w:rFonts w:ascii="Times New Roman"/>
                <w:b w:val="false"/>
                <w:i w:val="false"/>
                <w:color w:val="000000"/>
                <w:vertAlign w:val="superscript"/>
              </w:rPr>
              <w:t xml:space="preserve">3 </w:t>
            </w:r>
            <w:r>
              <w:rPr>
                <w:rFonts w:ascii="Times New Roman"/>
                <w:b w:val="false"/>
                <w:i w:val="false"/>
                <w:color w:val="000000"/>
                <w:sz w:val="20"/>
              </w:rPr>
              <w:t xml:space="preserve">- белгілеу мәліметтері, бөлімі - тексеру нәтижелері)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кесуге іріктеу дұрыстығы, м </w:t>
            </w:r>
            <w:r>
              <w:rPr>
                <w:rFonts w:ascii="Times New Roman"/>
                <w:b w:val="false"/>
                <w:i w:val="false"/>
                <w:color w:val="000000"/>
                <w:vertAlign w:val="superscript"/>
              </w:rPr>
              <w:t xml:space="preserve">3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кәделік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белгіленген ағаштар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ағаштар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734"/>
    <w:p>
      <w:pPr>
        <w:spacing w:after="0"/>
        <w:ind w:left="0"/>
        <w:jc w:val="both"/>
      </w:pPr>
      <w:r>
        <w:rPr>
          <w:rFonts w:ascii="Times New Roman"/>
          <w:b w:val="false"/>
          <w:i w:val="false"/>
          <w:color w:val="000000"/>
          <w:sz w:val="28"/>
        </w:rPr>
        <w:t xml:space="preserve">
                                                           5 кесте </w:t>
      </w:r>
    </w:p>
    <w:bookmarkEnd w:id="734"/>
    <w:p>
      <w:pPr>
        <w:spacing w:after="0"/>
        <w:ind w:left="0"/>
        <w:jc w:val="both"/>
      </w:pPr>
      <w:r>
        <w:rPr>
          <w:rFonts w:ascii="Times New Roman"/>
          <w:b/>
          <w:i w:val="false"/>
          <w:color w:val="000000"/>
          <w:sz w:val="28"/>
        </w:rPr>
        <w:t xml:space="preserve">          Аралық пайдалану кесулерінің көлемін орындау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53"/>
        <w:gridCol w:w="1253"/>
        <w:gridCol w:w="1493"/>
        <w:gridCol w:w="1433"/>
        <w:gridCol w:w="1833"/>
        <w:gridCol w:w="913"/>
        <w:gridCol w:w="1533"/>
        <w:gridCol w:w="2033"/>
      </w:tblGrid>
      <w:tr>
        <w:trPr>
          <w:trHeight w:val="73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алқа-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га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Кесулердің көлемі </w:t>
            </w:r>
            <w:r>
              <w:br/>
            </w:r>
            <w:r>
              <w:rPr>
                <w:rFonts w:ascii="Times New Roman"/>
                <w:b w:val="false"/>
                <w:i w:val="false"/>
                <w:color w:val="000000"/>
                <w:sz w:val="20"/>
              </w:rPr>
              <w:t xml:space="preserve">
(алымы - 2-ші орман орналастыру кеңесінде қабылданған, бөлімі - нақты орындалғаны)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дан </w:t>
            </w:r>
            <w:r>
              <w:br/>
            </w:r>
            <w:r>
              <w:rPr>
                <w:rFonts w:ascii="Times New Roman"/>
                <w:b w:val="false"/>
                <w:i w:val="false"/>
                <w:color w:val="000000"/>
                <w:sz w:val="20"/>
              </w:rPr>
              <w:t xml:space="preserve">
пайызы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дан </w:t>
            </w:r>
            <w:r>
              <w:br/>
            </w:r>
            <w:r>
              <w:rPr>
                <w:rFonts w:ascii="Times New Roman"/>
                <w:b w:val="false"/>
                <w:i w:val="false"/>
                <w:color w:val="000000"/>
                <w:sz w:val="20"/>
              </w:rPr>
              <w:t xml:space="preserve">
пайызы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га-дан м </w:t>
            </w:r>
            <w:r>
              <w:rPr>
                <w:rFonts w:ascii="Times New Roman"/>
                <w:b w:val="false"/>
                <w:i w:val="false"/>
                <w:color w:val="000000"/>
                <w:vertAlign w:val="superscript"/>
              </w:rPr>
              <w:t xml:space="preserve">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553"/>
        <w:gridCol w:w="2353"/>
      </w:tblGrid>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жоспар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жобадан га/ пайызы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жобадан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пайызы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га-дан м </w:t>
            </w:r>
            <w:r>
              <w:rPr>
                <w:rFonts w:ascii="Times New Roman"/>
                <w:b w:val="false"/>
                <w:i w:val="false"/>
                <w:color w:val="000000"/>
                <w:vertAlign w:val="superscript"/>
              </w:rPr>
              <w:t xml:space="preserve">3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735"/>
    <w:p>
      <w:pPr>
        <w:spacing w:after="0"/>
        <w:ind w:left="0"/>
        <w:jc w:val="both"/>
      </w:pPr>
      <w:r>
        <w:rPr>
          <w:rFonts w:ascii="Times New Roman"/>
          <w:b w:val="false"/>
          <w:i w:val="false"/>
          <w:color w:val="000000"/>
          <w:sz w:val="28"/>
        </w:rPr>
        <w:t xml:space="preserve">
                                                           6 кесте </w:t>
      </w:r>
    </w:p>
    <w:bookmarkEnd w:id="735"/>
    <w:p>
      <w:pPr>
        <w:spacing w:after="0"/>
        <w:ind w:left="0"/>
        <w:jc w:val="both"/>
      </w:pPr>
      <w:r>
        <w:rPr>
          <w:rFonts w:ascii="Times New Roman"/>
          <w:b/>
          <w:i w:val="false"/>
          <w:color w:val="000000"/>
          <w:sz w:val="28"/>
        </w:rPr>
        <w:t xml:space="preserve">     Күтіп баптау кесулерінің орман орналастыру жобасына </w:t>
      </w:r>
      <w:r>
        <w:br/>
      </w:r>
      <w:r>
        <w:rPr>
          <w:rFonts w:ascii="Times New Roman"/>
          <w:b w:val="false"/>
          <w:i w:val="false"/>
          <w:color w:val="000000"/>
          <w:sz w:val="28"/>
        </w:rPr>
        <w:t>
</w:t>
      </w:r>
      <w:r>
        <w:rPr>
          <w:rFonts w:ascii="Times New Roman"/>
          <w:b/>
          <w:i w:val="false"/>
          <w:color w:val="000000"/>
          <w:sz w:val="28"/>
        </w:rPr>
        <w:t xml:space="preserve">           сәйкестігі және олардың орындалу сапасы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73"/>
        <w:gridCol w:w="1393"/>
        <w:gridCol w:w="1493"/>
        <w:gridCol w:w="1593"/>
        <w:gridCol w:w="2193"/>
        <w:gridCol w:w="1533"/>
        <w:gridCol w:w="1693"/>
      </w:tblGrid>
      <w:tr>
        <w:trPr>
          <w:trHeight w:val="49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ны, га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 </w:t>
            </w:r>
            <w:r>
              <w:br/>
            </w:r>
            <w:r>
              <w:rPr>
                <w:rFonts w:ascii="Times New Roman"/>
                <w:b w:val="false"/>
                <w:i w:val="false"/>
                <w:color w:val="000000"/>
                <w:sz w:val="20"/>
              </w:rPr>
              <w:t xml:space="preserve">
астыру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учаск- </w:t>
            </w:r>
            <w:r>
              <w:br/>
            </w:r>
            <w:r>
              <w:rPr>
                <w:rFonts w:ascii="Times New Roman"/>
                <w:b w:val="false"/>
                <w:i w:val="false"/>
                <w:color w:val="000000"/>
                <w:sz w:val="20"/>
              </w:rPr>
              <w:t xml:space="preserve">
елерде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 </w:t>
            </w:r>
            <w:r>
              <w:br/>
            </w:r>
            <w:r>
              <w:rPr>
                <w:rFonts w:ascii="Times New Roman"/>
                <w:b w:val="false"/>
                <w:i w:val="false"/>
                <w:color w:val="000000"/>
                <w:sz w:val="20"/>
              </w:rPr>
              <w:t xml:space="preserve">
астыру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учаск- </w:t>
            </w:r>
            <w:r>
              <w:br/>
            </w:r>
            <w:r>
              <w:rPr>
                <w:rFonts w:ascii="Times New Roman"/>
                <w:b w:val="false"/>
                <w:i w:val="false"/>
                <w:color w:val="000000"/>
                <w:sz w:val="20"/>
              </w:rPr>
              <w:t xml:space="preserve">
елерде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барлығы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 қажет </w:t>
            </w:r>
            <w:r>
              <w:br/>
            </w:r>
            <w:r>
              <w:rPr>
                <w:rFonts w:ascii="Times New Roman"/>
                <w:b w:val="false"/>
                <w:i w:val="false"/>
                <w:color w:val="000000"/>
                <w:sz w:val="20"/>
              </w:rPr>
              <w:t xml:space="preserve">
еткендер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танар-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орындал- </w:t>
            </w:r>
            <w:r>
              <w:br/>
            </w:r>
            <w:r>
              <w:rPr>
                <w:rFonts w:ascii="Times New Roman"/>
                <w:b w:val="false"/>
                <w:i w:val="false"/>
                <w:color w:val="000000"/>
                <w:sz w:val="20"/>
              </w:rPr>
              <w:t xml:space="preserve">
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753"/>
        <w:gridCol w:w="1713"/>
        <w:gridCol w:w="1293"/>
        <w:gridCol w:w="1773"/>
        <w:gridCol w:w="1453"/>
        <w:gridCol w:w="1893"/>
        <w:gridCol w:w="1113"/>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Күтіп-баптау кесулері жүргізілген барлық ауданға тексеру нәтижелерін ауыстыру, га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кесу-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пайы- </w:t>
            </w:r>
            <w:r>
              <w:br/>
            </w:r>
            <w:r>
              <w:rPr>
                <w:rFonts w:ascii="Times New Roman"/>
                <w:b w:val="false"/>
                <w:i w:val="false"/>
                <w:color w:val="000000"/>
                <w:sz w:val="20"/>
              </w:rPr>
              <w:t xml:space="preserve">
зы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 </w:t>
            </w:r>
            <w:r>
              <w:br/>
            </w:r>
            <w:r>
              <w:rPr>
                <w:rFonts w:ascii="Times New Roman"/>
                <w:b w:val="false"/>
                <w:i w:val="false"/>
                <w:color w:val="000000"/>
                <w:sz w:val="20"/>
              </w:rPr>
              <w:t xml:space="preserve">
астыру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лерде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 </w:t>
            </w:r>
            <w:r>
              <w:br/>
            </w:r>
            <w:r>
              <w:rPr>
                <w:rFonts w:ascii="Times New Roman"/>
                <w:b w:val="false"/>
                <w:i w:val="false"/>
                <w:color w:val="000000"/>
                <w:sz w:val="20"/>
              </w:rPr>
              <w:t xml:space="preserve">
астыру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лемеген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далғаны, </w:t>
            </w:r>
            <w:r>
              <w:br/>
            </w: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 қажет еткендер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кесуді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қана- </w:t>
            </w:r>
            <w:r>
              <w:br/>
            </w:r>
            <w:r>
              <w:rPr>
                <w:rFonts w:ascii="Times New Roman"/>
                <w:b w:val="false"/>
                <w:i w:val="false"/>
                <w:color w:val="000000"/>
                <w:sz w:val="20"/>
              </w:rPr>
              <w:t xml:space="preserve">
ғатта-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0" w:id="736"/>
    <w:p>
      <w:pPr>
        <w:spacing w:after="0"/>
        <w:ind w:left="0"/>
        <w:jc w:val="both"/>
      </w:pPr>
      <w:r>
        <w:rPr>
          <w:rFonts w:ascii="Times New Roman"/>
          <w:b w:val="false"/>
          <w:i w:val="false"/>
          <w:color w:val="000000"/>
          <w:sz w:val="28"/>
        </w:rPr>
        <w:t xml:space="preserve">
                                                           7 кесте </w:t>
      </w:r>
    </w:p>
    <w:bookmarkEnd w:id="736"/>
    <w:p>
      <w:pPr>
        <w:spacing w:after="0"/>
        <w:ind w:left="0"/>
        <w:jc w:val="both"/>
      </w:pPr>
      <w:r>
        <w:rPr>
          <w:rFonts w:ascii="Times New Roman"/>
          <w:b/>
          <w:i w:val="false"/>
          <w:color w:val="000000"/>
          <w:sz w:val="28"/>
        </w:rPr>
        <w:t xml:space="preserve">      Аралық пайдалану кесулерінің қанағаттанарлықсыз </w:t>
      </w:r>
      <w:r>
        <w:br/>
      </w:r>
      <w:r>
        <w:rPr>
          <w:rFonts w:ascii="Times New Roman"/>
          <w:b w:val="false"/>
          <w:i w:val="false"/>
          <w:color w:val="000000"/>
          <w:sz w:val="28"/>
        </w:rPr>
        <w:t>
</w:t>
      </w:r>
      <w:r>
        <w:rPr>
          <w:rFonts w:ascii="Times New Roman"/>
          <w:b/>
          <w:i w:val="false"/>
          <w:color w:val="000000"/>
          <w:sz w:val="28"/>
        </w:rPr>
        <w:t xml:space="preserve">                  орындалуының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23"/>
        <w:gridCol w:w="793"/>
        <w:gridCol w:w="664"/>
        <w:gridCol w:w="709"/>
        <w:gridCol w:w="648"/>
        <w:gridCol w:w="530"/>
        <w:gridCol w:w="531"/>
        <w:gridCol w:w="624"/>
        <w:gridCol w:w="681"/>
        <w:gridCol w:w="530"/>
        <w:gridCol w:w="651"/>
        <w:gridCol w:w="821"/>
        <w:gridCol w:w="692"/>
        <w:gridCol w:w="683"/>
        <w:gridCol w:w="675"/>
        <w:gridCol w:w="643"/>
        <w:gridCol w:w="643"/>
        <w:gridCol w:w="651"/>
        <w:gridCol w:w="787"/>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сыз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орындалудың себептері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қамтыл-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ауданы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қар- </w:t>
            </w:r>
            <w:r>
              <w:br/>
            </w:r>
            <w:r>
              <w:rPr>
                <w:rFonts w:ascii="Times New Roman"/>
                <w:b w:val="false"/>
                <w:i w:val="false"/>
                <w:color w:val="000000"/>
                <w:sz w:val="20"/>
              </w:rPr>
              <w:t xml:space="preserve">
қыны </w:t>
            </w:r>
            <w:r>
              <w:br/>
            </w:r>
            <w:r>
              <w:rPr>
                <w:rFonts w:ascii="Times New Roman"/>
                <w:b w:val="false"/>
                <w:i w:val="false"/>
                <w:color w:val="000000"/>
                <w:sz w:val="20"/>
              </w:rPr>
              <w:t xml:space="preserve">
бұ- </w:t>
            </w:r>
            <w:r>
              <w:br/>
            </w:r>
            <w:r>
              <w:rPr>
                <w:rFonts w:ascii="Times New Roman"/>
                <w:b w:val="false"/>
                <w:i w:val="false"/>
                <w:color w:val="000000"/>
                <w:sz w:val="20"/>
              </w:rPr>
              <w:t xml:space="preserve">
зылған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сыз </w:t>
            </w:r>
            <w:r>
              <w:br/>
            </w:r>
            <w:r>
              <w:rPr>
                <w:rFonts w:ascii="Times New Roman"/>
                <w:b w:val="false"/>
                <w:i w:val="false"/>
                <w:color w:val="000000"/>
                <w:sz w:val="20"/>
              </w:rPr>
              <w:t xml:space="preserve">
(на- </w:t>
            </w:r>
            <w:r>
              <w:br/>
            </w:r>
            <w:r>
              <w:rPr>
                <w:rFonts w:ascii="Times New Roman"/>
                <w:b w:val="false"/>
                <w:i w:val="false"/>
                <w:color w:val="000000"/>
                <w:sz w:val="20"/>
              </w:rPr>
              <w:t xml:space="preserve">
шар)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ғаны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қажет </w:t>
            </w:r>
            <w:r>
              <w:br/>
            </w:r>
            <w:r>
              <w:rPr>
                <w:rFonts w:ascii="Times New Roman"/>
                <w:b w:val="false"/>
                <w:i w:val="false"/>
                <w:color w:val="000000"/>
                <w:sz w:val="20"/>
              </w:rPr>
              <w:t xml:space="preserve">
етілмеген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кесу </w:t>
            </w:r>
            <w:r>
              <w:br/>
            </w:r>
            <w:r>
              <w:rPr>
                <w:rFonts w:ascii="Times New Roman"/>
                <w:b w:val="false"/>
                <w:i w:val="false"/>
                <w:color w:val="000000"/>
                <w:sz w:val="20"/>
              </w:rPr>
              <w:t xml:space="preserve">
ағашқа </w:t>
            </w:r>
            <w:r>
              <w:br/>
            </w:r>
            <w:r>
              <w:rPr>
                <w:rFonts w:ascii="Times New Roman"/>
                <w:b w:val="false"/>
                <w:i w:val="false"/>
                <w:color w:val="000000"/>
                <w:sz w:val="20"/>
              </w:rPr>
              <w:t xml:space="preserve">
кері </w:t>
            </w:r>
            <w:r>
              <w:br/>
            </w:r>
            <w:r>
              <w:rPr>
                <w:rFonts w:ascii="Times New Roman"/>
                <w:b w:val="false"/>
                <w:i w:val="false"/>
                <w:color w:val="000000"/>
                <w:sz w:val="20"/>
              </w:rPr>
              <w:t xml:space="preserve">
әсерін </w:t>
            </w:r>
            <w:r>
              <w:br/>
            </w:r>
            <w:r>
              <w:rPr>
                <w:rFonts w:ascii="Times New Roman"/>
                <w:b w:val="false"/>
                <w:i w:val="false"/>
                <w:color w:val="000000"/>
                <w:sz w:val="20"/>
              </w:rPr>
              <w:t xml:space="preserve">
тигіз- </w:t>
            </w:r>
            <w:r>
              <w:br/>
            </w:r>
            <w:r>
              <w:rPr>
                <w:rFonts w:ascii="Times New Roman"/>
                <w:b w:val="false"/>
                <w:i w:val="false"/>
                <w:color w:val="000000"/>
                <w:sz w:val="20"/>
              </w:rPr>
              <w:t xml:space="preserve">
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1" w:id="737"/>
    <w:p>
      <w:pPr>
        <w:spacing w:after="0"/>
        <w:ind w:left="0"/>
        <w:jc w:val="both"/>
      </w:pPr>
      <w:r>
        <w:rPr>
          <w:rFonts w:ascii="Times New Roman"/>
          <w:b w:val="false"/>
          <w:i w:val="false"/>
          <w:color w:val="000000"/>
          <w:sz w:val="28"/>
        </w:rPr>
        <w:t xml:space="preserve">
                                                          8 кесте </w:t>
      </w:r>
    </w:p>
    <w:bookmarkEnd w:id="737"/>
    <w:p>
      <w:pPr>
        <w:spacing w:after="0"/>
        <w:ind w:left="0"/>
        <w:jc w:val="both"/>
      </w:pPr>
      <w:r>
        <w:rPr>
          <w:rFonts w:ascii="Times New Roman"/>
          <w:b/>
          <w:i w:val="false"/>
          <w:color w:val="000000"/>
          <w:sz w:val="28"/>
        </w:rPr>
        <w:t xml:space="preserve">    Басқа да кесулердің орташа жылдық көлемдерінің орындалуы </w:t>
      </w:r>
    </w:p>
    <w:p>
      <w:pPr>
        <w:spacing w:after="0"/>
        <w:ind w:left="0"/>
        <w:jc w:val="both"/>
      </w:pPr>
      <w:r>
        <w:rPr>
          <w:rFonts w:ascii="Times New Roman"/>
          <w:b w:val="false"/>
          <w:i w:val="false"/>
          <w:color w:val="000000"/>
          <w:sz w:val="28"/>
        </w:rPr>
        <w:t xml:space="preserve">                                                      Өтімді қор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3"/>
        <w:gridCol w:w="1653"/>
        <w:gridCol w:w="973"/>
        <w:gridCol w:w="1693"/>
        <w:gridCol w:w="1013"/>
        <w:gridCol w:w="1693"/>
        <w:gridCol w:w="1893"/>
        <w:gridCol w:w="21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кеңесімен қабылданған жыл сайынғы көлем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орындалғаны (орташа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Талданатын кезеңде орындалғаны,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Жобадағы көлемнен пайызы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қор </w:t>
            </w:r>
            <w:r>
              <w:br/>
            </w:r>
            <w:r>
              <w:rPr>
                <w:rFonts w:ascii="Times New Roman"/>
                <w:b w:val="false"/>
                <w:i w:val="false"/>
                <w:color w:val="000000"/>
                <w:sz w:val="20"/>
              </w:rPr>
              <w:t xml:space="preserve">
1 </w:t>
            </w:r>
            <w:r>
              <w:br/>
            </w:r>
            <w:r>
              <w:rPr>
                <w:rFonts w:ascii="Times New Roman"/>
                <w:b w:val="false"/>
                <w:i w:val="false"/>
                <w:color w:val="000000"/>
                <w:sz w:val="20"/>
              </w:rPr>
              <w:t xml:space="preserve">
га-дан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мың м </w:t>
            </w:r>
            <w:r>
              <w:rPr>
                <w:rFonts w:ascii="Times New Roman"/>
                <w:b w:val="false"/>
                <w:i w:val="false"/>
                <w:color w:val="000000"/>
                <w:vertAlign w:val="superscript"/>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қор </w:t>
            </w:r>
            <w:r>
              <w:br/>
            </w:r>
            <w:r>
              <w:rPr>
                <w:rFonts w:ascii="Times New Roman"/>
                <w:b w:val="false"/>
                <w:i w:val="false"/>
                <w:color w:val="000000"/>
                <w:sz w:val="20"/>
              </w:rPr>
              <w:t xml:space="preserve">
1 </w:t>
            </w:r>
            <w:r>
              <w:br/>
            </w:r>
            <w:r>
              <w:rPr>
                <w:rFonts w:ascii="Times New Roman"/>
                <w:b w:val="false"/>
                <w:i w:val="false"/>
                <w:color w:val="000000"/>
                <w:sz w:val="20"/>
              </w:rPr>
              <w:t xml:space="preserve">
га-дан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мың м </w:t>
            </w:r>
            <w:r>
              <w:rPr>
                <w:rFonts w:ascii="Times New Roman"/>
                <w:b w:val="false"/>
                <w:i w:val="false"/>
                <w:color w:val="000000"/>
                <w:vertAlign w:val="superscript"/>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қор </w:t>
            </w:r>
            <w:r>
              <w:br/>
            </w:r>
            <w:r>
              <w:rPr>
                <w:rFonts w:ascii="Times New Roman"/>
                <w:b w:val="false"/>
                <w:i w:val="false"/>
                <w:color w:val="000000"/>
                <w:sz w:val="20"/>
              </w:rPr>
              <w:t xml:space="preserve">
1 </w:t>
            </w:r>
            <w:r>
              <w:br/>
            </w:r>
            <w:r>
              <w:rPr>
                <w:rFonts w:ascii="Times New Roman"/>
                <w:b w:val="false"/>
                <w:i w:val="false"/>
                <w:color w:val="000000"/>
                <w:sz w:val="20"/>
              </w:rPr>
              <w:t xml:space="preserve">
га-дан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бойынша қор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 </w:t>
            </w:r>
            <w:r>
              <w:br/>
            </w:r>
            <w:r>
              <w:rPr>
                <w:rFonts w:ascii="Times New Roman"/>
                <w:b w:val="false"/>
                <w:i w:val="false"/>
                <w:color w:val="000000"/>
                <w:sz w:val="20"/>
              </w:rPr>
              <w:t xml:space="preserve">
латын қор бойынша 1 га-дан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738"/>
    <w:p>
      <w:pPr>
        <w:spacing w:after="0"/>
        <w:ind w:left="0"/>
        <w:jc w:val="both"/>
      </w:pPr>
      <w:r>
        <w:rPr>
          <w:rFonts w:ascii="Times New Roman"/>
          <w:b w:val="false"/>
          <w:i w:val="false"/>
          <w:color w:val="000000"/>
          <w:sz w:val="28"/>
        </w:rPr>
        <w:t xml:space="preserve">
                                                           9 кесте </w:t>
      </w:r>
    </w:p>
    <w:bookmarkEnd w:id="738"/>
    <w:p>
      <w:pPr>
        <w:spacing w:after="0"/>
        <w:ind w:left="0"/>
        <w:jc w:val="both"/>
      </w:pPr>
      <w:r>
        <w:rPr>
          <w:rFonts w:ascii="Times New Roman"/>
          <w:b/>
          <w:i w:val="false"/>
          <w:color w:val="000000"/>
          <w:sz w:val="28"/>
        </w:rPr>
        <w:t xml:space="preserve">       Басқа да кесулері орындарының орман орналастыру </w:t>
      </w:r>
      <w:r>
        <w:br/>
      </w:r>
      <w:r>
        <w:rPr>
          <w:rFonts w:ascii="Times New Roman"/>
          <w:b w:val="false"/>
          <w:i w:val="false"/>
          <w:color w:val="000000"/>
          <w:sz w:val="28"/>
        </w:rPr>
        <w:t>
</w:t>
      </w:r>
      <w:r>
        <w:rPr>
          <w:rFonts w:ascii="Times New Roman"/>
          <w:b/>
          <w:i w:val="false"/>
          <w:color w:val="000000"/>
          <w:sz w:val="28"/>
        </w:rPr>
        <w:t xml:space="preserve">          жобасымен сәйкестігі және олардың сапасы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1253"/>
        <w:gridCol w:w="2093"/>
        <w:gridCol w:w="1433"/>
        <w:gridCol w:w="2193"/>
      </w:tblGrid>
      <w:tr>
        <w:trPr>
          <w:trHeight w:val="810" w:hRule="atLeast"/>
        </w:trPr>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Аралап тексерудің нәтижелері, га/ пайыз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Талданатын  кезеңіндегі басқа да кесулер жүргізілген аудан га/пайызы </w:t>
            </w:r>
          </w:p>
        </w:tc>
      </w:tr>
      <w:tr>
        <w:trPr>
          <w:trHeight w:val="81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қанағатта- </w:t>
            </w:r>
            <w:r>
              <w:br/>
            </w:r>
            <w:r>
              <w:rPr>
                <w:rFonts w:ascii="Times New Roman"/>
                <w:b w:val="false"/>
                <w:i w:val="false"/>
                <w:color w:val="000000"/>
                <w:sz w:val="20"/>
              </w:rPr>
              <w:t xml:space="preserve">
нарлықсыз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қанағатта- </w:t>
            </w:r>
            <w:r>
              <w:br/>
            </w:r>
            <w:r>
              <w:rPr>
                <w:rFonts w:ascii="Times New Roman"/>
                <w:b w:val="false"/>
                <w:i w:val="false"/>
                <w:color w:val="000000"/>
                <w:sz w:val="20"/>
              </w:rPr>
              <w:t xml:space="preserve">
нарлықсыз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орналастыру  белгілеген учаскелер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орналастыру белгілемеген учаскелер,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негізсіз кесілгені (жақсы, сау ағаштар кесуге белгіленген)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 пайызы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739"/>
    <w:p>
      <w:pPr>
        <w:spacing w:after="0"/>
        <w:ind w:left="0"/>
        <w:jc w:val="both"/>
      </w:pPr>
      <w:r>
        <w:rPr>
          <w:rFonts w:ascii="Times New Roman"/>
          <w:b w:val="false"/>
          <w:i w:val="false"/>
          <w:color w:val="000000"/>
          <w:sz w:val="28"/>
        </w:rPr>
        <w:t xml:space="preserve">
                                                           10 кесте </w:t>
      </w:r>
    </w:p>
    <w:bookmarkEnd w:id="739"/>
    <w:p>
      <w:pPr>
        <w:spacing w:after="0"/>
        <w:ind w:left="0"/>
        <w:jc w:val="both"/>
      </w:pPr>
      <w:r>
        <w:rPr>
          <w:rFonts w:ascii="Times New Roman"/>
          <w:b/>
          <w:i w:val="false"/>
          <w:color w:val="000000"/>
          <w:sz w:val="28"/>
        </w:rPr>
        <w:t xml:space="preserve">       Ормандарды ұдайы өндіру жұмыстарының жалпы көлемі </w:t>
      </w:r>
    </w:p>
    <w:p>
      <w:pPr>
        <w:spacing w:after="0"/>
        <w:ind w:left="0"/>
        <w:jc w:val="both"/>
      </w:pPr>
      <w:r>
        <w:rPr>
          <w:rFonts w:ascii="Times New Roman"/>
          <w:b w:val="false"/>
          <w:i w:val="false"/>
          <w:color w:val="000000"/>
          <w:sz w:val="28"/>
        </w:rPr>
        <w:t xml:space="preserve">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73"/>
        <w:gridCol w:w="1653"/>
        <w:gridCol w:w="1473"/>
        <w:gridCol w:w="1293"/>
        <w:gridCol w:w="1353"/>
        <w:gridCol w:w="1433"/>
        <w:gridCol w:w="2013"/>
        <w:gridCol w:w="9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ұдайы өндіру жұмыстарының көлемі </w:t>
            </w:r>
            <w:r>
              <w:br/>
            </w:r>
            <w:r>
              <w:rPr>
                <w:rFonts w:ascii="Times New Roman"/>
                <w:b w:val="false"/>
                <w:i w:val="false"/>
                <w:color w:val="000000"/>
                <w:sz w:val="20"/>
              </w:rPr>
              <w:t xml:space="preserve">
(алымы - 2-ші орман орналастыру кеңесінде қабылданған, бөлімі - талдау кезеңіндегі нақты орындалғаны)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кезеңіндегі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жаңа- </w:t>
            </w:r>
            <w:r>
              <w:br/>
            </w:r>
            <w:r>
              <w:rPr>
                <w:rFonts w:ascii="Times New Roman"/>
                <w:b w:val="false"/>
                <w:i w:val="false"/>
                <w:color w:val="000000"/>
                <w:sz w:val="20"/>
              </w:rPr>
              <w:t xml:space="preserve">
руына </w:t>
            </w:r>
            <w:r>
              <w:br/>
            </w:r>
            <w:r>
              <w:rPr>
                <w:rFonts w:ascii="Times New Roman"/>
                <w:b w:val="false"/>
                <w:i w:val="false"/>
                <w:color w:val="000000"/>
                <w:sz w:val="20"/>
              </w:rPr>
              <w:t xml:space="preserve">
жәр- </w:t>
            </w:r>
            <w:r>
              <w:br/>
            </w:r>
            <w:r>
              <w:rPr>
                <w:rFonts w:ascii="Times New Roman"/>
                <w:b w:val="false"/>
                <w:i w:val="false"/>
                <w:color w:val="000000"/>
                <w:sz w:val="20"/>
              </w:rPr>
              <w:t xml:space="preserve">
дем- </w:t>
            </w:r>
            <w:r>
              <w:br/>
            </w:r>
            <w:r>
              <w:rPr>
                <w:rFonts w:ascii="Times New Roman"/>
                <w:b w:val="false"/>
                <w:i w:val="false"/>
                <w:color w:val="000000"/>
                <w:sz w:val="20"/>
              </w:rPr>
              <w:t xml:space="preserve">
десу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өсуі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жаңа- </w:t>
            </w:r>
            <w:r>
              <w:br/>
            </w:r>
            <w:r>
              <w:rPr>
                <w:rFonts w:ascii="Times New Roman"/>
                <w:b w:val="false"/>
                <w:i w:val="false"/>
                <w:color w:val="000000"/>
                <w:sz w:val="20"/>
              </w:rPr>
              <w:t xml:space="preserve">
руына </w:t>
            </w:r>
            <w:r>
              <w:br/>
            </w:r>
            <w:r>
              <w:rPr>
                <w:rFonts w:ascii="Times New Roman"/>
                <w:b w:val="false"/>
                <w:i w:val="false"/>
                <w:color w:val="000000"/>
                <w:sz w:val="20"/>
              </w:rPr>
              <w:t xml:space="preserve">
жәр- </w:t>
            </w:r>
            <w:r>
              <w:br/>
            </w:r>
            <w:r>
              <w:rPr>
                <w:rFonts w:ascii="Times New Roman"/>
                <w:b w:val="false"/>
                <w:i w:val="false"/>
                <w:color w:val="000000"/>
                <w:sz w:val="20"/>
              </w:rPr>
              <w:t xml:space="preserve">
дем- </w:t>
            </w:r>
            <w:r>
              <w:br/>
            </w:r>
            <w:r>
              <w:rPr>
                <w:rFonts w:ascii="Times New Roman"/>
                <w:b w:val="false"/>
                <w:i w:val="false"/>
                <w:color w:val="000000"/>
                <w:sz w:val="20"/>
              </w:rPr>
              <w:t xml:space="preserve">
десу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жаңаруы </w:t>
            </w:r>
            <w:r>
              <w:br/>
            </w:r>
            <w:r>
              <w:rPr>
                <w:rFonts w:ascii="Times New Roman"/>
                <w:b w:val="false"/>
                <w:i w:val="false"/>
                <w:color w:val="000000"/>
                <w:sz w:val="20"/>
              </w:rPr>
              <w:t xml:space="preserve">
(орманмен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4" w:id="740"/>
    <w:p>
      <w:pPr>
        <w:spacing w:after="0"/>
        <w:ind w:left="0"/>
        <w:jc w:val="both"/>
      </w:pPr>
      <w:r>
        <w:rPr>
          <w:rFonts w:ascii="Times New Roman"/>
          <w:b w:val="false"/>
          <w:i w:val="false"/>
          <w:color w:val="000000"/>
          <w:sz w:val="28"/>
        </w:rPr>
        <w:t xml:space="preserve">
                                                            11 кесте </w:t>
      </w:r>
    </w:p>
    <w:bookmarkEnd w:id="740"/>
    <w:p>
      <w:pPr>
        <w:spacing w:after="0"/>
        <w:ind w:left="0"/>
        <w:jc w:val="both"/>
      </w:pPr>
      <w:r>
        <w:rPr>
          <w:rFonts w:ascii="Times New Roman"/>
          <w:b/>
          <w:i w:val="false"/>
          <w:color w:val="000000"/>
          <w:sz w:val="28"/>
        </w:rPr>
        <w:t xml:space="preserve">  Орман екпелерін өсіру жұмыстарының орташа жылдық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773"/>
        <w:gridCol w:w="2673"/>
        <w:gridCol w:w="1853"/>
        <w:gridCol w:w="2053"/>
        <w:gridCol w:w="197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тұқым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әдісі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орташа жылдық көлемі,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бойынша нақты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іске асырылуы  кезеңіндегі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га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жобадан пайызы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741"/>
    <w:p>
      <w:pPr>
        <w:spacing w:after="0"/>
        <w:ind w:left="0"/>
        <w:jc w:val="both"/>
      </w:pPr>
      <w:r>
        <w:rPr>
          <w:rFonts w:ascii="Times New Roman"/>
          <w:b w:val="false"/>
          <w:i w:val="false"/>
          <w:color w:val="000000"/>
          <w:sz w:val="28"/>
        </w:rPr>
        <w:t xml:space="preserve">
                                                         12 кесте </w:t>
      </w:r>
    </w:p>
    <w:bookmarkEnd w:id="741"/>
    <w:p>
      <w:pPr>
        <w:spacing w:after="0"/>
        <w:ind w:left="0"/>
        <w:jc w:val="both"/>
      </w:pPr>
      <w:r>
        <w:rPr>
          <w:rFonts w:ascii="Times New Roman"/>
          <w:b/>
          <w:i w:val="false"/>
          <w:color w:val="000000"/>
          <w:sz w:val="28"/>
        </w:rPr>
        <w:t xml:space="preserve">   Орман екпелері өсірілген учаскелердің орман орналастыру </w:t>
      </w:r>
      <w:r>
        <w:br/>
      </w:r>
      <w:r>
        <w:rPr>
          <w:rFonts w:ascii="Times New Roman"/>
          <w:b w:val="false"/>
          <w:i w:val="false"/>
          <w:color w:val="000000"/>
          <w:sz w:val="28"/>
        </w:rPr>
        <w:t>
</w:t>
      </w:r>
      <w:r>
        <w:rPr>
          <w:rFonts w:ascii="Times New Roman"/>
          <w:b/>
          <w:i w:val="false"/>
          <w:color w:val="000000"/>
          <w:sz w:val="28"/>
        </w:rPr>
        <w:t xml:space="preserve">       жобасына сәйкестігі (тексеру мәліметтері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
        <w:gridCol w:w="1313"/>
        <w:gridCol w:w="993"/>
        <w:gridCol w:w="1473"/>
        <w:gridCol w:w="1673"/>
        <w:gridCol w:w="2053"/>
        <w:gridCol w:w="1353"/>
        <w:gridCol w:w="21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 </w:t>
            </w:r>
            <w:r>
              <w:br/>
            </w:r>
            <w:r>
              <w:rPr>
                <w:rFonts w:ascii="Times New Roman"/>
                <w:b w:val="false"/>
                <w:i w:val="false"/>
                <w:color w:val="000000"/>
                <w:sz w:val="20"/>
              </w:rPr>
              <w:t xml:space="preserve">
пе- </w:t>
            </w:r>
            <w:r>
              <w:br/>
            </w:r>
            <w:r>
              <w:rPr>
                <w:rFonts w:ascii="Times New Roman"/>
                <w:b w:val="false"/>
                <w:i w:val="false"/>
                <w:color w:val="000000"/>
                <w:sz w:val="20"/>
              </w:rPr>
              <w:t xml:space="preserve">
ле- </w:t>
            </w:r>
            <w:r>
              <w:br/>
            </w:r>
            <w:r>
              <w:rPr>
                <w:rFonts w:ascii="Times New Roman"/>
                <w:b w:val="false"/>
                <w:i w:val="false"/>
                <w:color w:val="000000"/>
                <w:sz w:val="20"/>
              </w:rPr>
              <w:t xml:space="preserve">
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га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ңіндегі </w:t>
            </w:r>
            <w:r>
              <w:br/>
            </w:r>
            <w:r>
              <w:rPr>
                <w:rFonts w:ascii="Times New Roman"/>
                <w:b w:val="false"/>
                <w:i w:val="false"/>
                <w:color w:val="000000"/>
                <w:sz w:val="20"/>
              </w:rPr>
              <w:t xml:space="preserve">
өсіріл-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барлығы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(тексеру мәліметтерін ескере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 </w:t>
            </w:r>
            <w:r>
              <w:br/>
            </w:r>
            <w:r>
              <w:rPr>
                <w:rFonts w:ascii="Times New Roman"/>
                <w:b w:val="false"/>
                <w:i w:val="false"/>
                <w:color w:val="000000"/>
                <w:sz w:val="20"/>
              </w:rPr>
              <w:t xml:space="preserve">
ген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 </w:t>
            </w:r>
            <w:r>
              <w:br/>
            </w:r>
            <w:r>
              <w:rPr>
                <w:rFonts w:ascii="Times New Roman"/>
                <w:b w:val="false"/>
                <w:i w:val="false"/>
                <w:color w:val="000000"/>
                <w:sz w:val="20"/>
              </w:rPr>
              <w:t xml:space="preserve">
лерде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белгілемеген учаскелерде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 </w:t>
            </w:r>
            <w:r>
              <w:br/>
            </w:r>
            <w:r>
              <w:rPr>
                <w:rFonts w:ascii="Times New Roman"/>
                <w:b w:val="false"/>
                <w:i w:val="false"/>
                <w:color w:val="000000"/>
                <w:sz w:val="20"/>
              </w:rPr>
              <w:t xml:space="preserve">
стыру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келерде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белгілемеген учаскелерде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 </w:t>
            </w:r>
            <w:r>
              <w:br/>
            </w:r>
            <w:r>
              <w:rPr>
                <w:rFonts w:ascii="Times New Roman"/>
                <w:b w:val="false"/>
                <w:i w:val="false"/>
                <w:color w:val="000000"/>
                <w:sz w:val="20"/>
              </w:rPr>
              <w:t xml:space="preserve">
пеле-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рілуі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дел- </w:t>
            </w:r>
            <w:r>
              <w:br/>
            </w:r>
            <w:r>
              <w:rPr>
                <w:rFonts w:ascii="Times New Roman"/>
                <w:b w:val="false"/>
                <w:i w:val="false"/>
                <w:color w:val="000000"/>
                <w:sz w:val="20"/>
              </w:rPr>
              <w:t xml:space="preserve">
меген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өсірі- </w:t>
            </w:r>
            <w:r>
              <w:br/>
            </w:r>
            <w:r>
              <w:rPr>
                <w:rFonts w:ascii="Times New Roman"/>
                <w:b w:val="false"/>
                <w:i w:val="false"/>
                <w:color w:val="000000"/>
                <w:sz w:val="20"/>
              </w:rPr>
              <w:t xml:space="preserve">
луі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дел- </w:t>
            </w:r>
            <w:r>
              <w:br/>
            </w:r>
            <w:r>
              <w:rPr>
                <w:rFonts w:ascii="Times New Roman"/>
                <w:b w:val="false"/>
                <w:i w:val="false"/>
                <w:color w:val="000000"/>
                <w:sz w:val="20"/>
              </w:rPr>
              <w:t xml:space="preserve">
меген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6" w:id="742"/>
    <w:p>
      <w:pPr>
        <w:spacing w:after="0"/>
        <w:ind w:left="0"/>
        <w:jc w:val="both"/>
      </w:pPr>
      <w:r>
        <w:rPr>
          <w:rFonts w:ascii="Times New Roman"/>
          <w:b w:val="false"/>
          <w:i w:val="false"/>
          <w:color w:val="000000"/>
          <w:sz w:val="28"/>
        </w:rPr>
        <w:t xml:space="preserve">
                                                         13 кесте </w:t>
      </w:r>
    </w:p>
    <w:bookmarkEnd w:id="742"/>
    <w:p>
      <w:pPr>
        <w:spacing w:after="0"/>
        <w:ind w:left="0"/>
        <w:jc w:val="both"/>
      </w:pPr>
      <w:r>
        <w:rPr>
          <w:rFonts w:ascii="Times New Roman"/>
          <w:b/>
          <w:i w:val="false"/>
          <w:color w:val="000000"/>
          <w:sz w:val="28"/>
        </w:rPr>
        <w:t xml:space="preserve">                    Орман екпелерінің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50"/>
        <w:gridCol w:w="1490"/>
        <w:gridCol w:w="1350"/>
        <w:gridCol w:w="1590"/>
        <w:gridCol w:w="1011"/>
        <w:gridCol w:w="932"/>
        <w:gridCol w:w="952"/>
        <w:gridCol w:w="1151"/>
        <w:gridCol w:w="1152"/>
        <w:gridCol w:w="1052"/>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ты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екпелерінің жағдайы, га/ пайызы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жобасының жұмыс істеу кезеңінде мекеменің есеп беру мәліметтері бойынша өсірілгендері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қадағалау кезіндегі тексеру мәліметтері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сы-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дары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ге- </w:t>
            </w:r>
            <w:r>
              <w:br/>
            </w:r>
            <w:r>
              <w:rPr>
                <w:rFonts w:ascii="Times New Roman"/>
                <w:b w:val="false"/>
                <w:i w:val="false"/>
                <w:color w:val="000000"/>
                <w:sz w:val="20"/>
              </w:rPr>
              <w:t xml:space="preserve">
ні </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w:t>
            </w:r>
            <w:r>
              <w:br/>
            </w:r>
            <w:r>
              <w:rPr>
                <w:rFonts w:ascii="Times New Roman"/>
                <w:b w:val="false"/>
                <w:i w:val="false"/>
                <w:color w:val="000000"/>
                <w:sz w:val="20"/>
              </w:rPr>
              <w:t xml:space="preserve">
сы-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дары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ге- </w:t>
            </w:r>
            <w:r>
              <w:br/>
            </w:r>
            <w:r>
              <w:rPr>
                <w:rFonts w:ascii="Times New Roman"/>
                <w:b w:val="false"/>
                <w:i w:val="false"/>
                <w:color w:val="000000"/>
                <w:sz w:val="20"/>
              </w:rPr>
              <w:t xml:space="preserve">
ні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2093"/>
        <w:gridCol w:w="219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екпелерінің жағдайы, га/ пайызы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ауданға ауыстырылғандағысы </w:t>
            </w:r>
            <w:r>
              <w:br/>
            </w:r>
            <w:r>
              <w:rPr>
                <w:rFonts w:ascii="Times New Roman"/>
                <w:b w:val="false"/>
                <w:i w:val="false"/>
                <w:color w:val="000000"/>
                <w:sz w:val="20"/>
              </w:rPr>
              <w:t xml:space="preserve">
(тексеру мәліметтерін ескере отырып) </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лары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 </w:t>
            </w:r>
            <w:r>
              <w:br/>
            </w:r>
            <w:r>
              <w:rPr>
                <w:rFonts w:ascii="Times New Roman"/>
                <w:b w:val="false"/>
                <w:i w:val="false"/>
                <w:color w:val="000000"/>
                <w:sz w:val="20"/>
              </w:rPr>
              <w:t xml:space="preserve">
лықтары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өлгені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743"/>
    <w:p>
      <w:pPr>
        <w:spacing w:after="0"/>
        <w:ind w:left="0"/>
        <w:jc w:val="both"/>
      </w:pPr>
      <w:r>
        <w:rPr>
          <w:rFonts w:ascii="Times New Roman"/>
          <w:b w:val="false"/>
          <w:i w:val="false"/>
          <w:color w:val="000000"/>
          <w:sz w:val="28"/>
        </w:rPr>
        <w:t xml:space="preserve">
                                                          14 кесте </w:t>
      </w:r>
    </w:p>
    <w:bookmarkEnd w:id="743"/>
    <w:p>
      <w:pPr>
        <w:spacing w:after="0"/>
        <w:ind w:left="0"/>
        <w:jc w:val="both"/>
      </w:pPr>
      <w:r>
        <w:rPr>
          <w:rFonts w:ascii="Times New Roman"/>
          <w:b/>
          <w:i w:val="false"/>
          <w:color w:val="000000"/>
          <w:sz w:val="28"/>
        </w:rPr>
        <w:t xml:space="preserve">        Талданатын кезеңдегі орман екпелерінің өлуі мен </w:t>
      </w:r>
      <w:r>
        <w:br/>
      </w:r>
      <w:r>
        <w:rPr>
          <w:rFonts w:ascii="Times New Roman"/>
          <w:b w:val="false"/>
          <w:i w:val="false"/>
          <w:color w:val="000000"/>
          <w:sz w:val="28"/>
        </w:rPr>
        <w:t>
</w:t>
      </w:r>
      <w:r>
        <w:rPr>
          <w:rFonts w:ascii="Times New Roman"/>
          <w:b/>
          <w:i w:val="false"/>
          <w:color w:val="000000"/>
          <w:sz w:val="28"/>
        </w:rPr>
        <w:t xml:space="preserve">            қанағаттанарлықсыз жағдайының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13"/>
        <w:gridCol w:w="2253"/>
        <w:gridCol w:w="2113"/>
        <w:gridCol w:w="2033"/>
        <w:gridCol w:w="20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өлгені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8" w:id="744"/>
    <w:p>
      <w:pPr>
        <w:spacing w:after="0"/>
        <w:ind w:left="0"/>
        <w:jc w:val="both"/>
      </w:pPr>
      <w:r>
        <w:rPr>
          <w:rFonts w:ascii="Times New Roman"/>
          <w:b w:val="false"/>
          <w:i w:val="false"/>
          <w:color w:val="000000"/>
          <w:sz w:val="28"/>
        </w:rPr>
        <w:t xml:space="preserve">
                                                                                                                                  15 кесте </w:t>
      </w:r>
    </w:p>
    <w:bookmarkEnd w:id="744"/>
    <w:p>
      <w:pPr>
        <w:spacing w:after="0"/>
        <w:ind w:left="0"/>
        <w:jc w:val="both"/>
      </w:pPr>
      <w:r>
        <w:rPr>
          <w:rFonts w:ascii="Times New Roman"/>
          <w:b/>
          <w:i w:val="false"/>
          <w:color w:val="000000"/>
          <w:sz w:val="28"/>
        </w:rPr>
        <w:t xml:space="preserve">             Өртке қарсы шаралардың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693"/>
        <w:gridCol w:w="4013"/>
        <w:gridCol w:w="3093"/>
        <w:gridCol w:w="2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кезеңіне жобаланғаны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орындалғаны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пайызы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745"/>
    <w:p>
      <w:pPr>
        <w:spacing w:after="0"/>
        <w:ind w:left="0"/>
        <w:jc w:val="both"/>
      </w:pPr>
      <w:r>
        <w:rPr>
          <w:rFonts w:ascii="Times New Roman"/>
          <w:b w:val="false"/>
          <w:i w:val="false"/>
          <w:color w:val="000000"/>
          <w:sz w:val="28"/>
        </w:rPr>
        <w:t xml:space="preserve">
                                                          16 кесте </w:t>
      </w:r>
    </w:p>
    <w:bookmarkEnd w:id="745"/>
    <w:p>
      <w:pPr>
        <w:spacing w:after="0"/>
        <w:ind w:left="0"/>
        <w:jc w:val="both"/>
      </w:pPr>
      <w:r>
        <w:rPr>
          <w:rFonts w:ascii="Times New Roman"/>
          <w:b/>
          <w:i w:val="false"/>
          <w:color w:val="000000"/>
          <w:sz w:val="28"/>
        </w:rPr>
        <w:t xml:space="preserve">               Құрылыс пен сатып алынатын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13"/>
        <w:gridCol w:w="3693"/>
        <w:gridCol w:w="2493"/>
        <w:gridCol w:w="1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объектілері мен сатып алынатын заттардың атаулары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орман орналастыру кеңесімен тексеру кезеңіне қабылданғаны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пайызы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746"/>
    <w:p>
      <w:pPr>
        <w:spacing w:after="0"/>
        <w:ind w:left="0"/>
        <w:jc w:val="both"/>
      </w:pPr>
      <w:r>
        <w:rPr>
          <w:rFonts w:ascii="Times New Roman"/>
          <w:b w:val="false"/>
          <w:i w:val="false"/>
          <w:color w:val="000000"/>
          <w:sz w:val="28"/>
        </w:rPr>
        <w:t xml:space="preserve">
                                                           17 кесте </w:t>
      </w:r>
    </w:p>
    <w:bookmarkEnd w:id="746"/>
    <w:p>
      <w:pPr>
        <w:spacing w:after="0"/>
        <w:ind w:left="0"/>
        <w:jc w:val="both"/>
      </w:pPr>
      <w:r>
        <w:rPr>
          <w:rFonts w:ascii="Times New Roman"/>
          <w:b/>
          <w:i w:val="false"/>
          <w:color w:val="000000"/>
          <w:sz w:val="28"/>
        </w:rPr>
        <w:t xml:space="preserve">             Ағымды өзгерістердің орман орналастыру </w:t>
      </w:r>
      <w:r>
        <w:br/>
      </w:r>
      <w:r>
        <w:rPr>
          <w:rFonts w:ascii="Times New Roman"/>
          <w:b w:val="false"/>
          <w:i w:val="false"/>
          <w:color w:val="000000"/>
          <w:sz w:val="28"/>
        </w:rPr>
        <w:t>
</w:t>
      </w:r>
      <w:r>
        <w:rPr>
          <w:rFonts w:ascii="Times New Roman"/>
          <w:b/>
          <w:i w:val="false"/>
          <w:color w:val="000000"/>
          <w:sz w:val="28"/>
        </w:rPr>
        <w:t xml:space="preserve">          материалдарына енгізілуінің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753"/>
        <w:gridCol w:w="2273"/>
        <w:gridCol w:w="2673"/>
      </w:tblGrid>
      <w:tr>
        <w:trPr>
          <w:trHeight w:val="840" w:hRule="atLeast"/>
        </w:trPr>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 учаскелердің жалпы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 жағдайлар саны бөлімі - тексерілген  көрсеткіштер санынан пайызы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нұсқауларға сәйкес енгізілген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нұсқауларды бұзушылықпен немесе қателермен енгізілген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сипаттамалар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есепке алу түрлері, орман кадастры кітаптары, орындалған орман шаруашылық шараларын есепке алу кітаптары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бағасы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деген баға өзгертулер енгізілмеген немесе қателермен, нұсқаулардан ауытқуларымен (тексерілген, учаскелердің 10 пайызы жоғары) енгізілгенде қойылады </w:t>
            </w:r>
            <w:r>
              <w:br/>
            </w:r>
            <w:r>
              <w:rPr>
                <w:rFonts w:ascii="Times New Roman"/>
                <w:b w:val="false"/>
                <w:i w:val="false"/>
                <w:color w:val="000000"/>
                <w:sz w:val="20"/>
              </w:rPr>
              <w:t xml:space="preserve">
Басқа жағдайларда "қанағаттанарлық"  деген баға қойылады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273"/>
        <w:gridCol w:w="2093"/>
      </w:tblGrid>
      <w:tr>
        <w:trPr>
          <w:trHeight w:val="84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 жағдайлар саны бөлімі - тексерілген  көрсеткіштер санынан пайызы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Бағасы </w:t>
            </w:r>
          </w:p>
        </w:tc>
      </w:tr>
      <w:tr>
        <w:trPr>
          <w:trHeight w:val="84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енгізілмеген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сипаттамалар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6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есепке алу түрлері, орман кадастры кітаптары, орындалған орман шаруашылық шараларын есепке алу кітаптары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бағасы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1" w:id="747"/>
    <w:p>
      <w:pPr>
        <w:spacing w:after="0"/>
        <w:ind w:left="0"/>
        <w:jc w:val="both"/>
      </w:pPr>
      <w:r>
        <w:rPr>
          <w:rFonts w:ascii="Times New Roman"/>
          <w:b w:val="false"/>
          <w:i w:val="false"/>
          <w:color w:val="000000"/>
          <w:sz w:val="28"/>
        </w:rPr>
        <w:t xml:space="preserve">
                                                           18 кесте </w:t>
      </w:r>
    </w:p>
    <w:bookmarkEnd w:id="747"/>
    <w:p>
      <w:pPr>
        <w:spacing w:after="0"/>
        <w:ind w:left="0"/>
        <w:jc w:val="both"/>
      </w:pPr>
      <w:r>
        <w:rPr>
          <w:rFonts w:ascii="Times New Roman"/>
          <w:b/>
          <w:i w:val="false"/>
          <w:color w:val="000000"/>
          <w:sz w:val="28"/>
        </w:rPr>
        <w:t xml:space="preserve">    Аралап тексерілген учаскелердің салыстыру ведомасы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1773"/>
        <w:gridCol w:w="1533"/>
        <w:gridCol w:w="1193"/>
        <w:gridCol w:w="2133"/>
        <w:gridCol w:w="14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N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такса-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 </w:t>
            </w:r>
            <w:r>
              <w:br/>
            </w:r>
            <w:r>
              <w:rPr>
                <w:rFonts w:ascii="Times New Roman"/>
                <w:b w:val="false"/>
                <w:i w:val="false"/>
                <w:color w:val="000000"/>
                <w:sz w:val="20"/>
              </w:rPr>
              <w:t xml:space="preserve">
ген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шара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шараның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кенің </w:t>
            </w:r>
            <w:r>
              <w:br/>
            </w:r>
            <w:r>
              <w:rPr>
                <w:rFonts w:ascii="Times New Roman"/>
                <w:b w:val="false"/>
                <w:i w:val="false"/>
                <w:color w:val="000000"/>
                <w:sz w:val="20"/>
              </w:rPr>
              <w:t xml:space="preserve">
жағдайы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 </w:t>
            </w:r>
            <w:r>
              <w:br/>
            </w:r>
            <w:r>
              <w:rPr>
                <w:rFonts w:ascii="Times New Roman"/>
                <w:b w:val="false"/>
                <w:i w:val="false"/>
                <w:color w:val="000000"/>
                <w:sz w:val="20"/>
              </w:rPr>
              <w:t xml:space="preserve">
луға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w:t>
            </w:r>
            <w:r>
              <w:br/>
            </w:r>
            <w:r>
              <w:rPr>
                <w:rFonts w:ascii="Times New Roman"/>
                <w:b w:val="false"/>
                <w:i w:val="false"/>
                <w:color w:val="000000"/>
                <w:sz w:val="20"/>
              </w:rPr>
              <w:t xml:space="preserve">
Күтіп-баптау кесулері мен санитарлық кесулер </w:t>
            </w:r>
            <w:r>
              <w:br/>
            </w:r>
            <w:r>
              <w:rPr>
                <w:rFonts w:ascii="Times New Roman"/>
                <w:b w:val="false"/>
                <w:i w:val="false"/>
                <w:color w:val="000000"/>
                <w:sz w:val="20"/>
              </w:rPr>
              <w:t xml:space="preserve">
Орманды қалпына келтіру шаралары т.б.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Орман орналастыру партиясының бастығы </w:t>
            </w:r>
            <w:r>
              <w:br/>
            </w:r>
            <w:r>
              <w:rPr>
                <w:rFonts w:ascii="Times New Roman"/>
                <w:b w:val="false"/>
                <w:i w:val="false"/>
                <w:color w:val="000000"/>
                <w:sz w:val="20"/>
              </w:rPr>
              <w:t xml:space="preserve">
Орман иеленушісінің өкілі: </w:t>
            </w:r>
          </w:p>
        </w:tc>
      </w:tr>
    </w:tbl>
    <w:bookmarkStart w:name="z742" w:id="7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27 қосымшасы      </w:t>
      </w:r>
    </w:p>
    <w:bookmarkEnd w:id="748"/>
    <w:bookmarkStart w:name="z743" w:id="749"/>
    <w:p>
      <w:pPr>
        <w:spacing w:after="0"/>
        <w:ind w:left="0"/>
        <w:jc w:val="left"/>
      </w:pPr>
      <w:r>
        <w:rPr>
          <w:rFonts w:ascii="Times New Roman"/>
          <w:b/>
          <w:i w:val="false"/>
          <w:color w:val="000000"/>
        </w:rPr>
        <w:t xml:space="preserve"> 
  Орман кадастры мен орман қорын есепке алу және </w:t>
      </w:r>
      <w:r>
        <w:br/>
      </w:r>
      <w:r>
        <w:rPr>
          <w:rFonts w:ascii="Times New Roman"/>
          <w:b/>
          <w:i w:val="false"/>
          <w:color w:val="000000"/>
        </w:rPr>
        <w:t xml:space="preserve">
орман орналастыру материалдарындағы ағымдағы </w:t>
      </w:r>
      <w:r>
        <w:br/>
      </w:r>
      <w:r>
        <w:rPr>
          <w:rFonts w:ascii="Times New Roman"/>
          <w:b/>
          <w:i w:val="false"/>
          <w:color w:val="000000"/>
        </w:rPr>
        <w:t xml:space="preserve">
өзгерістерді енгізу жөніндегі нұсқаулық  1. Жалпы қағидалар </w:t>
      </w:r>
    </w:p>
    <w:bookmarkEnd w:id="749"/>
    <w:p>
      <w:pPr>
        <w:spacing w:after="0"/>
        <w:ind w:left="0"/>
        <w:jc w:val="both"/>
      </w:pPr>
      <w:r>
        <w:rPr>
          <w:rFonts w:ascii="Times New Roman"/>
          <w:b w:val="false"/>
          <w:i w:val="false"/>
          <w:color w:val="000000"/>
          <w:sz w:val="28"/>
        </w:rPr>
        <w:t xml:space="preserve">      1. Орман ресурстарын ұтымды пайдалану және орман шаруашылығын жоғары сапада дұрыс жүргізе білу мақсатында барлық орман мекемелері мен ұйымдар табиғи апаттардан болатын (өрт, су басып кету және тағы басқа) және шаруашылық іс-шаралар нәтижесінде болатын орман қоры жерлеріндегі барлық өзгерістерді міндетті түрде тіркеледі. </w:t>
      </w:r>
      <w:r>
        <w:br/>
      </w:r>
      <w:r>
        <w:rPr>
          <w:rFonts w:ascii="Times New Roman"/>
          <w:b w:val="false"/>
          <w:i w:val="false"/>
          <w:color w:val="000000"/>
          <w:sz w:val="28"/>
        </w:rPr>
        <w:t xml:space="preserve">
      2. Орман қорын есепке алу мен орман орналастыру материалдарындағы өзгерістер орман кадастры кітабына енгізіледі және бұл өзгерістер жөніндегі құжаттар әр жылдың 1 қаңтарындағы жағдайы бойынша жүйелендіріледі. </w:t>
      </w:r>
    </w:p>
    <w:bookmarkStart w:name="z744" w:id="750"/>
    <w:p>
      <w:pPr>
        <w:spacing w:after="0"/>
        <w:ind w:left="0"/>
        <w:jc w:val="left"/>
      </w:pPr>
      <w:r>
        <w:rPr>
          <w:rFonts w:ascii="Times New Roman"/>
          <w:b/>
          <w:i w:val="false"/>
          <w:color w:val="000000"/>
        </w:rPr>
        <w:t xml:space="preserve"> 
  2. Ағымдағы өзгерістерді енгізу негіздері </w:t>
      </w:r>
    </w:p>
    <w:bookmarkEnd w:id="750"/>
    <w:p>
      <w:pPr>
        <w:spacing w:after="0"/>
        <w:ind w:left="0"/>
        <w:jc w:val="both"/>
      </w:pPr>
      <w:r>
        <w:rPr>
          <w:rFonts w:ascii="Times New Roman"/>
          <w:b w:val="false"/>
          <w:i w:val="false"/>
          <w:color w:val="000000"/>
          <w:sz w:val="28"/>
        </w:rPr>
        <w:t xml:space="preserve">      3. Орман қорында болған өзгерістерді орман орналастыру материалдары мен орман қорын есепке алу және орман кадастры кітаптарына енгізуге құқық беретін, құжаттар: </w:t>
      </w:r>
      <w:r>
        <w:br/>
      </w:r>
      <w:r>
        <w:rPr>
          <w:rFonts w:ascii="Times New Roman"/>
          <w:b w:val="false"/>
          <w:i w:val="false"/>
          <w:color w:val="000000"/>
          <w:sz w:val="28"/>
        </w:rPr>
        <w:t xml:space="preserve">
      1) мемлекеттік орман қоры жерлерінен басқа ведомстваларға жер беру кезінде - сәйкестендірілген шешім және берілетін учаске сызылған сызбасы мен оның актісі, нақты шекарасы мен геодезиялық мәліметтер белгіленген сызбасы; </w:t>
      </w:r>
      <w:r>
        <w:br/>
      </w:r>
      <w:r>
        <w:rPr>
          <w:rFonts w:ascii="Times New Roman"/>
          <w:b w:val="false"/>
          <w:i w:val="false"/>
          <w:color w:val="000000"/>
          <w:sz w:val="28"/>
        </w:rPr>
        <w:t xml:space="preserve">
      2) ұзақ мерзімді пайдалануға жерді беру кезінде - жер беру актісі келісім-шарт, учаскенің сызбасы, қолданушының міндеті мен құқығы анықтайтын құжаттар; </w:t>
      </w:r>
      <w:r>
        <w:br/>
      </w:r>
      <w:r>
        <w:rPr>
          <w:rFonts w:ascii="Times New Roman"/>
          <w:b w:val="false"/>
          <w:i w:val="false"/>
          <w:color w:val="000000"/>
          <w:sz w:val="28"/>
        </w:rPr>
        <w:t xml:space="preserve">
      3) басқа жер пайдаланушыдан жерді қабылдаған кезде - қабылдау актісі және шешімі, геодезиялық мәліметі бар сызбасы және учаскенің сипаттамасы; </w:t>
      </w:r>
      <w:r>
        <w:br/>
      </w:r>
      <w:r>
        <w:rPr>
          <w:rFonts w:ascii="Times New Roman"/>
          <w:b w:val="false"/>
          <w:i w:val="false"/>
          <w:color w:val="000000"/>
          <w:sz w:val="28"/>
        </w:rPr>
        <w:t xml:space="preserve">
      4) табиғи апаттар кезінде (жел, өрт және тағы басқа) - көзбен көріп зерттелген учаске актісі (съемка көмегімен); </w:t>
      </w:r>
      <w:r>
        <w:br/>
      </w:r>
      <w:r>
        <w:rPr>
          <w:rFonts w:ascii="Times New Roman"/>
          <w:b w:val="false"/>
          <w:i w:val="false"/>
          <w:color w:val="000000"/>
          <w:sz w:val="28"/>
        </w:rPr>
        <w:t xml:space="preserve">
      5) орман екпелерін орманды жерлер қатарына аудару кезінде - оларды аударғаны жөнінде акті; </w:t>
      </w:r>
      <w:r>
        <w:br/>
      </w:r>
      <w:r>
        <w:rPr>
          <w:rFonts w:ascii="Times New Roman"/>
          <w:b w:val="false"/>
          <w:i w:val="false"/>
          <w:color w:val="000000"/>
          <w:sz w:val="28"/>
        </w:rPr>
        <w:t xml:space="preserve">
      6) орман екпелерін отырғызу кезінде материалдарды түгендеу және орындаған жұмыстар актісі; </w:t>
      </w:r>
      <w:r>
        <w:br/>
      </w:r>
      <w:r>
        <w:rPr>
          <w:rFonts w:ascii="Times New Roman"/>
          <w:b w:val="false"/>
          <w:i w:val="false"/>
          <w:color w:val="000000"/>
          <w:sz w:val="28"/>
        </w:rPr>
        <w:t xml:space="preserve">
      7) табиғи жаңаруына қосымша жүргізілген шаралар арқасында орманды жерлердің көбеюі кезінде - зерттеген учаскелер актісі; </w:t>
      </w:r>
      <w:r>
        <w:br/>
      </w:r>
      <w:r>
        <w:rPr>
          <w:rFonts w:ascii="Times New Roman"/>
          <w:b w:val="false"/>
          <w:i w:val="false"/>
          <w:color w:val="000000"/>
          <w:sz w:val="28"/>
        </w:rPr>
        <w:t xml:space="preserve">
      8) табиғи жаңару салдарынан орманды жерлердің көбеюі кезінде - зерттелген учаскелердің актісі; </w:t>
      </w:r>
      <w:r>
        <w:br/>
      </w:r>
      <w:r>
        <w:rPr>
          <w:rFonts w:ascii="Times New Roman"/>
          <w:b w:val="false"/>
          <w:i w:val="false"/>
          <w:color w:val="000000"/>
          <w:sz w:val="28"/>
        </w:rPr>
        <w:t xml:space="preserve">
      9) басты мақсатқа пайдалану үшін кесу кезінде (жаппай, біртіндеп, таңдап, ұзақ мерзімді - таңдап) - кесуге белгіленген кеспеағаш пен кесілетін жерді куәландыратын акті; </w:t>
      </w:r>
      <w:r>
        <w:br/>
      </w:r>
      <w:r>
        <w:rPr>
          <w:rFonts w:ascii="Times New Roman"/>
          <w:b w:val="false"/>
          <w:i w:val="false"/>
          <w:color w:val="000000"/>
          <w:sz w:val="28"/>
        </w:rPr>
        <w:t xml:space="preserve">
      10) зерттеу және орман орналастыру нәтижесі бойынша қорлар мен жер көлемдерін бекіту кезінде - орман орналастыру материалдары; </w:t>
      </w:r>
      <w:r>
        <w:br/>
      </w:r>
      <w:r>
        <w:rPr>
          <w:rFonts w:ascii="Times New Roman"/>
          <w:b w:val="false"/>
          <w:i w:val="false"/>
          <w:color w:val="000000"/>
          <w:sz w:val="28"/>
        </w:rPr>
        <w:t xml:space="preserve">
      11) орман орналастыруда жіберілген қателіктер табылған кезде - учаскені зерттеу актісі; </w:t>
      </w:r>
      <w:r>
        <w:br/>
      </w:r>
      <w:r>
        <w:rPr>
          <w:rFonts w:ascii="Times New Roman"/>
          <w:b w:val="false"/>
          <w:i w:val="false"/>
          <w:color w:val="000000"/>
          <w:sz w:val="28"/>
        </w:rPr>
        <w:t xml:space="preserve">
      12) бір шаруашылықтан екіншіге күту үшін кесу жұмыстары жүргізілген орман учаскелерін аудару кезінде - өзгерістері көрсетілген кесілген жерді куәландыратын акті; </w:t>
      </w:r>
      <w:r>
        <w:br/>
      </w:r>
      <w:r>
        <w:rPr>
          <w:rFonts w:ascii="Times New Roman"/>
          <w:b w:val="false"/>
          <w:i w:val="false"/>
          <w:color w:val="000000"/>
          <w:sz w:val="28"/>
        </w:rPr>
        <w:t xml:space="preserve">
      13) қажетінше, қызығушылық танытатын ұйымның қатысуымен орман жетекшісі бекіткен актісі құрастырылады. </w:t>
      </w:r>
      <w:r>
        <w:br/>
      </w:r>
      <w:r>
        <w:rPr>
          <w:rFonts w:ascii="Times New Roman"/>
          <w:b w:val="false"/>
          <w:i w:val="false"/>
          <w:color w:val="000000"/>
          <w:sz w:val="28"/>
        </w:rPr>
        <w:t xml:space="preserve">
      4. Орман мекемесінде таулы жер бедерлерін есепке алу көлденең бағытта жүргізіледі. </w:t>
      </w:r>
    </w:p>
    <w:bookmarkStart w:name="z745" w:id="751"/>
    <w:p>
      <w:pPr>
        <w:spacing w:after="0"/>
        <w:ind w:left="0"/>
        <w:jc w:val="left"/>
      </w:pPr>
      <w:r>
        <w:rPr>
          <w:rFonts w:ascii="Times New Roman"/>
          <w:b/>
          <w:i w:val="false"/>
          <w:color w:val="000000"/>
        </w:rPr>
        <w:t xml:space="preserve"> 
  3. Орман кадастры мен кітабы орман қорын есепке </w:t>
      </w:r>
      <w:r>
        <w:br/>
      </w:r>
      <w:r>
        <w:rPr>
          <w:rFonts w:ascii="Times New Roman"/>
          <w:b/>
          <w:i w:val="false"/>
          <w:color w:val="000000"/>
        </w:rPr>
        <w:t xml:space="preserve">
алу және орман орналастыру материалдарына ағымдағы </w:t>
      </w:r>
      <w:r>
        <w:br/>
      </w:r>
      <w:r>
        <w:rPr>
          <w:rFonts w:ascii="Times New Roman"/>
          <w:b/>
          <w:i w:val="false"/>
          <w:color w:val="000000"/>
        </w:rPr>
        <w:t xml:space="preserve">
өзгерістерді енгізу тәртібі </w:t>
      </w:r>
    </w:p>
    <w:bookmarkEnd w:id="751"/>
    <w:p>
      <w:pPr>
        <w:spacing w:after="0"/>
        <w:ind w:left="0"/>
        <w:jc w:val="both"/>
      </w:pPr>
      <w:r>
        <w:rPr>
          <w:rFonts w:ascii="Times New Roman"/>
          <w:b w:val="false"/>
          <w:i w:val="false"/>
          <w:color w:val="000000"/>
          <w:sz w:val="28"/>
        </w:rPr>
        <w:t xml:space="preserve">      5. Ағымдағы өзгерістер (орман қорында болған) орман кадастры кітабы мен орман қорын есепке алу пішініне, таксациялық сипаттамаға және планшеттерге енгізіледі. </w:t>
      </w:r>
      <w:r>
        <w:br/>
      </w:r>
      <w:r>
        <w:rPr>
          <w:rFonts w:ascii="Times New Roman"/>
          <w:b w:val="false"/>
          <w:i w:val="false"/>
          <w:color w:val="000000"/>
          <w:sz w:val="28"/>
        </w:rPr>
        <w:t xml:space="preserve">
      6. Планшеттерге өзгерістер тиісті шартты белгілермен осы Ережелердің 5 параграфына сәйкес енгізіледі: </w:t>
      </w:r>
      <w:r>
        <w:br/>
      </w:r>
      <w:r>
        <w:rPr>
          <w:rFonts w:ascii="Times New Roman"/>
          <w:b w:val="false"/>
          <w:i w:val="false"/>
          <w:color w:val="000000"/>
          <w:sz w:val="28"/>
        </w:rPr>
        <w:t xml:space="preserve">
      1) орман мекемесінің жер құрамынан шығарылған учаскелер, тиісті геодезиялық мәліметтеріне сәйкес толығымен қара түспен сызылады және сүлбесінің ортасына жер ауданы көрсетіледі; </w:t>
      </w:r>
      <w:r>
        <w:br/>
      </w:r>
      <w:r>
        <w:rPr>
          <w:rFonts w:ascii="Times New Roman"/>
          <w:b w:val="false"/>
          <w:i w:val="false"/>
          <w:color w:val="000000"/>
          <w:sz w:val="28"/>
        </w:rPr>
        <w:t xml:space="preserve">
      2) ұзақ мерзімге берілген учаскелер, қара түсті үзік сызықтармен сызылады және сызбасында берілген мерзімі және жер ауданы көрсетіледі; </w:t>
      </w:r>
      <w:r>
        <w:br/>
      </w:r>
      <w:r>
        <w:rPr>
          <w:rFonts w:ascii="Times New Roman"/>
          <w:b w:val="false"/>
          <w:i w:val="false"/>
          <w:color w:val="000000"/>
          <w:sz w:val="28"/>
        </w:rPr>
        <w:t xml:space="preserve">
      3) мекеме құрамына қабылданған учаскелер қара түсті үзік сызықпен сызылады және оның жер ауданы көрсетіледі; </w:t>
      </w:r>
      <w:r>
        <w:br/>
      </w:r>
      <w:r>
        <w:rPr>
          <w:rFonts w:ascii="Times New Roman"/>
          <w:b w:val="false"/>
          <w:i w:val="false"/>
          <w:color w:val="000000"/>
          <w:sz w:val="28"/>
        </w:rPr>
        <w:t xml:space="preserve">
      4) табиғи апаттан зақымданған алқаағашты учаскелер толығымен қызғылт сары түспен сызылып, жер ауданы, жылы және табиғи апат түрі көрсетіледі; </w:t>
      </w:r>
      <w:r>
        <w:br/>
      </w:r>
      <w:r>
        <w:rPr>
          <w:rFonts w:ascii="Times New Roman"/>
          <w:b w:val="false"/>
          <w:i w:val="false"/>
          <w:color w:val="000000"/>
          <w:sz w:val="28"/>
        </w:rPr>
        <w:t xml:space="preserve">
      5) кесу жасына келген кеспеағаш учаскелері, жаппай кесу белгісі қойылып белгіленеді; </w:t>
      </w:r>
      <w:r>
        <w:br/>
      </w:r>
      <w:r>
        <w:rPr>
          <w:rFonts w:ascii="Times New Roman"/>
          <w:b w:val="false"/>
          <w:i w:val="false"/>
          <w:color w:val="000000"/>
          <w:sz w:val="28"/>
        </w:rPr>
        <w:t xml:space="preserve">
      6) орманды жерлер қатарына жатқызылған орман екпелері учаскелері көк түспен сызылып, сүлбенің іші көлденең сызықтармен басты тұқым түсті бояумен сызылады. Сызбада басты тұқымы, орман екпелерін отырғызған жылы және жер ауданы көрсетіледі; </w:t>
      </w:r>
      <w:r>
        <w:br/>
      </w:r>
      <w:r>
        <w:rPr>
          <w:rFonts w:ascii="Times New Roman"/>
          <w:b w:val="false"/>
          <w:i w:val="false"/>
          <w:color w:val="000000"/>
          <w:sz w:val="28"/>
        </w:rPr>
        <w:t xml:space="preserve">
      7) ормансыз жерлерге отырғызған (себу немесе тігу әдісімен) жинақталмаған орман екпелерінің учаскелері жай қарындашпен көлденең сызықтармен сызылады. Сызбада тұқымдас индексі, жер ауданы және егілген жылы көрсетіледі; </w:t>
      </w:r>
      <w:r>
        <w:br/>
      </w:r>
      <w:r>
        <w:rPr>
          <w:rFonts w:ascii="Times New Roman"/>
          <w:b w:val="false"/>
          <w:i w:val="false"/>
          <w:color w:val="000000"/>
          <w:sz w:val="28"/>
        </w:rPr>
        <w:t xml:space="preserve">
      8) орман астарына отырғызылған орман екпелері жай қарындашпен 45 градус бұрышта сызықтармен сызылады. Сызбада жер ауданы, тұқымдас индексі және отырғызылған жылы көрсетіледі. </w:t>
      </w:r>
      <w:r>
        <w:br/>
      </w:r>
      <w:r>
        <w:rPr>
          <w:rFonts w:ascii="Times New Roman"/>
          <w:b w:val="false"/>
          <w:i w:val="false"/>
          <w:color w:val="000000"/>
          <w:sz w:val="28"/>
        </w:rPr>
        <w:t xml:space="preserve">
      Орман қорын есепке алу және олардың жер ауданы N 1 пішінде жинақталмаған орман екпелері - 5 бағанда көрсетіледі; </w:t>
      </w:r>
      <w:r>
        <w:br/>
      </w:r>
      <w:r>
        <w:rPr>
          <w:rFonts w:ascii="Times New Roman"/>
          <w:b w:val="false"/>
          <w:i w:val="false"/>
          <w:color w:val="000000"/>
          <w:sz w:val="28"/>
        </w:rPr>
        <w:t xml:space="preserve">
      9) алқаағаштарды (бұталар) қайта қалпына келтіру жұмыстары жүргізілген учаскелер жай қарындашпен тік бағытта сызылады және жер ауданы мен қайта қалпына келтіру жұмыстары жүргізілген жылы көрсетіледі; </w:t>
      </w:r>
      <w:r>
        <w:br/>
      </w:r>
      <w:r>
        <w:rPr>
          <w:rFonts w:ascii="Times New Roman"/>
          <w:b w:val="false"/>
          <w:i w:val="false"/>
          <w:color w:val="000000"/>
          <w:sz w:val="28"/>
        </w:rPr>
        <w:t xml:space="preserve">
      10) жаппай кесілген жер учаскелері, жас өскіні жоқ немесе сақталмаған жерлер қызыл түспен жаппай сызықтармен белгіленіп, нақты жер ауданы мен кесілген жылы көрсетіледі; </w:t>
      </w:r>
      <w:r>
        <w:br/>
      </w:r>
      <w:r>
        <w:rPr>
          <w:rFonts w:ascii="Times New Roman"/>
          <w:b w:val="false"/>
          <w:i w:val="false"/>
          <w:color w:val="000000"/>
          <w:sz w:val="28"/>
        </w:rPr>
        <w:t xml:space="preserve">
      11) жаппай кесілген жерлер, жас өскіндері сақталған болса, (табиғи қайта жаңаруына қалдырылған) қызыл түспен сызылып, 45 градус бұрышта жіңішке сызықтармен сызылады және нақты жер ауданы мен кесілген жылы көрсетіледі; </w:t>
      </w:r>
      <w:r>
        <w:br/>
      </w:r>
      <w:r>
        <w:rPr>
          <w:rFonts w:ascii="Times New Roman"/>
          <w:b w:val="false"/>
          <w:i w:val="false"/>
          <w:color w:val="000000"/>
          <w:sz w:val="28"/>
        </w:rPr>
        <w:t xml:space="preserve">
      12) табиғи жолмен жаңаратын (орманды жерлер қатарына жатқызылған), соның ішінде табиғи жаңаруына қосымша іс-шаралар жүргізілген учаскелер, жаппай сызықтармен сызылып, 45 градус бұрышта жіңішке сызықтармен сызылады. Жер ауданы, басты тұқымы және жаңару түрі көрсетіледі (Т»- табиғи,»ТҚ»- табиғи қосымша іс-шаралар арқылы,»ТҚӨ»- табиғи қосымша іс-шаралар арқылы жас өскіндері сақталынған); </w:t>
      </w:r>
      <w:r>
        <w:br/>
      </w:r>
      <w:r>
        <w:rPr>
          <w:rFonts w:ascii="Times New Roman"/>
          <w:b w:val="false"/>
          <w:i w:val="false"/>
          <w:color w:val="000000"/>
          <w:sz w:val="28"/>
        </w:rPr>
        <w:t xml:space="preserve">
      13) жаппай санитарлық кесуге және басты мақсатқа пайдалану үшін жаппай кесуге белгі соғылған кеспеағашты учаскелер, қызыл түсті үзік сызықпен түсіріледі және кесу жылы, жер ауданы мен кесу түрі көрсетіледі (ЖК, ЖСК); </w:t>
      </w:r>
      <w:r>
        <w:br/>
      </w:r>
      <w:r>
        <w:rPr>
          <w:rFonts w:ascii="Times New Roman"/>
          <w:b w:val="false"/>
          <w:i w:val="false"/>
          <w:color w:val="000000"/>
          <w:sz w:val="28"/>
        </w:rPr>
        <w:t xml:space="preserve">
      14) жаппай санитарлық кесу жүргізілген учаскелер қызыл түспен белгіленеді және нақты жер ауданы, кесу жолы, кесу индексі көрсетіледі (ЖСК); </w:t>
      </w:r>
      <w:r>
        <w:br/>
      </w:r>
      <w:r>
        <w:rPr>
          <w:rFonts w:ascii="Times New Roman"/>
          <w:b w:val="false"/>
          <w:i w:val="false"/>
          <w:color w:val="000000"/>
          <w:sz w:val="28"/>
        </w:rPr>
        <w:t xml:space="preserve">
      15) біртіндеп кесу жүргізілген учаскелер, қызыл түспен жіңішке үзік сызықтармен сызылып, осы түспен көлденең сызықтармен сызылады. Мұнда да жер ауданы, кесу жылы, кесу түрі және кесу индексі қойылады - (БК); </w:t>
      </w:r>
      <w:r>
        <w:br/>
      </w:r>
      <w:r>
        <w:rPr>
          <w:rFonts w:ascii="Times New Roman"/>
          <w:b w:val="false"/>
          <w:i w:val="false"/>
          <w:color w:val="000000"/>
          <w:sz w:val="28"/>
        </w:rPr>
        <w:t xml:space="preserve">
      16) ерікті-таңдап кесу жүргізілген учаскелер, қызыл түсті жіңішке үзік сызықтарымен сызылады және осы түспен тік сызықтармен (90 градуста) жіңішке сызықтармен сызылады және мұнда да жер ауданы, кесу жылы, кесу индекстері қойылады - ЕТК; </w:t>
      </w:r>
      <w:r>
        <w:br/>
      </w:r>
      <w:r>
        <w:rPr>
          <w:rFonts w:ascii="Times New Roman"/>
          <w:b w:val="false"/>
          <w:i w:val="false"/>
          <w:color w:val="000000"/>
          <w:sz w:val="28"/>
        </w:rPr>
        <w:t xml:space="preserve">
      17) ұзартып-біртіндеп кесу жүргізілген учаскелер, қызыл түспен жіңішке үзік сызықтарымен сызылады және осы түспен 45 градус бұрышта жіңішке сызықтармен сызылады. Жер ауданы, кесу жылы, кесу индексі қойылады - (ҮБК); </w:t>
      </w:r>
      <w:r>
        <w:br/>
      </w:r>
      <w:r>
        <w:rPr>
          <w:rFonts w:ascii="Times New Roman"/>
          <w:b w:val="false"/>
          <w:i w:val="false"/>
          <w:color w:val="000000"/>
          <w:sz w:val="28"/>
        </w:rPr>
        <w:t xml:space="preserve">
      18) күту үшін кесу жүргізілген (кесудің барлық түрлері) учаскелер, көк түспен жаппай толық сызылады. Мұнда да жер ауданы, кесу жылы, кесу түрлері көрсетіледі (Жар - жарықтандыру, Тзу - тазарту, Сир - сирету, Өт.к - өтпелі кесу); </w:t>
      </w:r>
      <w:r>
        <w:br/>
      </w:r>
      <w:r>
        <w:rPr>
          <w:rFonts w:ascii="Times New Roman"/>
          <w:b w:val="false"/>
          <w:i w:val="false"/>
          <w:color w:val="000000"/>
          <w:sz w:val="28"/>
        </w:rPr>
        <w:t xml:space="preserve">
      19) таңдамалы санитарлық кесу жүргізілген учаскелер, көк түспен пунктирлі сызықпен сызылады. Мұнда да жер ауданы, кесу жылы, кесу индекстері - (ТСК) қойылады. </w:t>
      </w:r>
      <w:r>
        <w:br/>
      </w:r>
      <w:r>
        <w:rPr>
          <w:rFonts w:ascii="Times New Roman"/>
          <w:b w:val="false"/>
          <w:i w:val="false"/>
          <w:color w:val="000000"/>
          <w:sz w:val="28"/>
        </w:rPr>
        <w:t xml:space="preserve">
      7. Таксациялық сипаттамаларға өзгертулерді енгізу тәртібі: </w:t>
      </w:r>
      <w:r>
        <w:br/>
      </w:r>
      <w:r>
        <w:rPr>
          <w:rFonts w:ascii="Times New Roman"/>
          <w:b w:val="false"/>
          <w:i w:val="false"/>
          <w:color w:val="000000"/>
          <w:sz w:val="28"/>
        </w:rPr>
        <w:t xml:space="preserve">
      1) басқа мекемелерге тұрақты пайдалануға жерлерді беру кезінде, құжаттардың қысқаша мазмұны, айы-күні, нөмірі және учаскенің жер ауданы жазылады; </w:t>
      </w:r>
      <w:r>
        <w:br/>
      </w:r>
      <w:r>
        <w:rPr>
          <w:rFonts w:ascii="Times New Roman"/>
          <w:b w:val="false"/>
          <w:i w:val="false"/>
          <w:color w:val="000000"/>
          <w:sz w:val="28"/>
        </w:rPr>
        <w:t xml:space="preserve">
      2) жерді ұзақ мерзімге пайдалануға беру кезінде, учаскенің жер ауданы, нөмірі, айы-күні, құжат жөнінде қысқаша мазмұны және мерзімі жазылады; </w:t>
      </w:r>
      <w:r>
        <w:br/>
      </w:r>
      <w:r>
        <w:rPr>
          <w:rFonts w:ascii="Times New Roman"/>
          <w:b w:val="false"/>
          <w:i w:val="false"/>
          <w:color w:val="000000"/>
          <w:sz w:val="28"/>
        </w:rPr>
        <w:t xml:space="preserve">
      3) басқа жер пайдаланушыдан жерді қабылдау кезінде, жерді қабылдау негізіне құжаттардың қысқаша мазмұны, айы-күні, нөмірі және учаскенің қысқаша сипаттамасы енгізіледі; </w:t>
      </w:r>
      <w:r>
        <w:br/>
      </w:r>
      <w:r>
        <w:rPr>
          <w:rFonts w:ascii="Times New Roman"/>
          <w:b w:val="false"/>
          <w:i w:val="false"/>
          <w:color w:val="000000"/>
          <w:sz w:val="28"/>
        </w:rPr>
        <w:t xml:space="preserve">
      4) табиғи апаттарға ұшырау, нәтижесінде зақымданған учаскелердің жер ауданы, табиғи апат түрі және болған жылы, зақымдануы және өлген ағаштардың қоры көрсетіледі; </w:t>
      </w:r>
      <w:r>
        <w:br/>
      </w:r>
      <w:r>
        <w:rPr>
          <w:rFonts w:ascii="Times New Roman"/>
          <w:b w:val="false"/>
          <w:i w:val="false"/>
          <w:color w:val="000000"/>
          <w:sz w:val="28"/>
        </w:rPr>
        <w:t xml:space="preserve">
      5) орман екпелері отырғызылған учаскелер үшін, табиғи жолмен жаңарған және орманды жерлер қатарына жатқызылған учаскелер үшін, осы учаскелердің сипаттамаларын негізге ала отырып, жаңадан таксациялық сипаттамалар келтіріледі (жер ауданы, құрамы, толымдылығы, жасы және қоры). </w:t>
      </w:r>
      <w:r>
        <w:br/>
      </w:r>
      <w:r>
        <w:rPr>
          <w:rFonts w:ascii="Times New Roman"/>
          <w:b w:val="false"/>
          <w:i w:val="false"/>
          <w:color w:val="000000"/>
          <w:sz w:val="28"/>
        </w:rPr>
        <w:t xml:space="preserve">
      Құрамы - құрамындағы тұқымдылар діңдері сандарының ара қатынасы бойынша анықталады; </w:t>
      </w:r>
      <w:r>
        <w:br/>
      </w:r>
      <w:r>
        <w:rPr>
          <w:rFonts w:ascii="Times New Roman"/>
          <w:b w:val="false"/>
          <w:i w:val="false"/>
          <w:color w:val="000000"/>
          <w:sz w:val="28"/>
        </w:rPr>
        <w:t xml:space="preserve">
      Толымдылығы - желек жиынтығы дәрежесі бойынша анықталады; </w:t>
      </w:r>
      <w:r>
        <w:br/>
      </w:r>
      <w:r>
        <w:rPr>
          <w:rFonts w:ascii="Times New Roman"/>
          <w:b w:val="false"/>
          <w:i w:val="false"/>
          <w:color w:val="000000"/>
          <w:sz w:val="28"/>
        </w:rPr>
        <w:t xml:space="preserve">
      Жасы - жаңару жасы бойынша немесе орман екпелерін (себу) отырғызу жылы бойынша анықталады; </w:t>
      </w:r>
      <w:r>
        <w:br/>
      </w:r>
      <w:r>
        <w:rPr>
          <w:rFonts w:ascii="Times New Roman"/>
          <w:b w:val="false"/>
          <w:i w:val="false"/>
          <w:color w:val="000000"/>
          <w:sz w:val="28"/>
        </w:rPr>
        <w:t xml:space="preserve">
      Қоры - 1 га-ғы орманды жерлер қатарына жатқызылған балауса ағаштар және орман екпелері үшін, былай анықталады: </w:t>
      </w:r>
      <w:r>
        <w:br/>
      </w:r>
      <w:r>
        <w:rPr>
          <w:rFonts w:ascii="Times New Roman"/>
          <w:b w:val="false"/>
          <w:i w:val="false"/>
          <w:color w:val="000000"/>
          <w:sz w:val="28"/>
        </w:rPr>
        <w:t xml:space="preserve">
      қылқан жапырақтылар үшін - 2 жас класындағы қылқан жапырақты алқаағаштың 1 га-ғы орташа өсімінен 40 пайыз мөлшерде (ауыстырылатын екпелердің жасына көбейтіледі); </w:t>
      </w:r>
      <w:r>
        <w:br/>
      </w:r>
      <w:r>
        <w:rPr>
          <w:rFonts w:ascii="Times New Roman"/>
          <w:b w:val="false"/>
          <w:i w:val="false"/>
          <w:color w:val="000000"/>
          <w:sz w:val="28"/>
        </w:rPr>
        <w:t xml:space="preserve">
      жапырақтылар үшін - 2 жас класындағы жапырақты алқаағаштардың 1 га-ғы орташа өсімінен 60 пайыз мөлшерде; </w:t>
      </w:r>
      <w:r>
        <w:br/>
      </w:r>
      <w:r>
        <w:rPr>
          <w:rFonts w:ascii="Times New Roman"/>
          <w:b w:val="false"/>
          <w:i w:val="false"/>
          <w:color w:val="000000"/>
          <w:sz w:val="28"/>
        </w:rPr>
        <w:t xml:space="preserve">
      балауса ағаштар үшін - табиғи өсіп-өну жасы 10 жасқа дейінгілері көз мөлшермен анықталады. </w:t>
      </w:r>
      <w:r>
        <w:br/>
      </w:r>
      <w:r>
        <w:rPr>
          <w:rFonts w:ascii="Times New Roman"/>
          <w:b w:val="false"/>
          <w:i w:val="false"/>
          <w:color w:val="000000"/>
          <w:sz w:val="28"/>
        </w:rPr>
        <w:t xml:space="preserve">
      Ағаш тұқымдылары үшін 1га-ғы қоры - 5 м </w:t>
      </w:r>
      <w:r>
        <w:rPr>
          <w:rFonts w:ascii="Times New Roman"/>
          <w:b w:val="false"/>
          <w:i w:val="false"/>
          <w:color w:val="000000"/>
          <w:vertAlign w:val="superscript"/>
        </w:rPr>
        <w:t xml:space="preserve">3  </w:t>
      </w:r>
      <w:r>
        <w:rPr>
          <w:rFonts w:ascii="Times New Roman"/>
          <w:b w:val="false"/>
          <w:i w:val="false"/>
          <w:color w:val="000000"/>
          <w:sz w:val="28"/>
        </w:rPr>
        <w:t xml:space="preserve">- аз болмайды, ал сексеуілдерде - 0,1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Таксациялық сипаттамада жобаланатын іс шаралар бағанында, іс шаралар атауы және жүргізілетін жылы мен жер ауданы көрсетіледі; </w:t>
      </w:r>
      <w:r>
        <w:br/>
      </w:r>
      <w:r>
        <w:rPr>
          <w:rFonts w:ascii="Times New Roman"/>
          <w:b w:val="false"/>
          <w:i w:val="false"/>
          <w:color w:val="000000"/>
          <w:sz w:val="28"/>
        </w:rPr>
        <w:t xml:space="preserve">
      6) ормансыз жерлерге отырғызылған жинақталмаған орман екпелері учаскелерінде - олардың нақты жер ауданы, отырғызылған жылы және технологиялық схемасы көрсетіледі; </w:t>
      </w:r>
      <w:r>
        <w:br/>
      </w:r>
      <w:r>
        <w:rPr>
          <w:rFonts w:ascii="Times New Roman"/>
          <w:b w:val="false"/>
          <w:i w:val="false"/>
          <w:color w:val="000000"/>
          <w:sz w:val="28"/>
        </w:rPr>
        <w:t xml:space="preserve">
      7) орман астарына отырғызылған орман екпелері учаскесінде - отырғызылған жылы, жер ауданы және технологиялық схемасы көрсетіледі; </w:t>
      </w:r>
      <w:r>
        <w:br/>
      </w:r>
      <w:r>
        <w:rPr>
          <w:rFonts w:ascii="Times New Roman"/>
          <w:b w:val="false"/>
          <w:i w:val="false"/>
          <w:color w:val="000000"/>
          <w:sz w:val="28"/>
        </w:rPr>
        <w:t xml:space="preserve">
      8) қайта қалпына келтіру жұмыстары жүргізілген орман екпелері учаскесінде де - жер ауданы, отырғызылған жылы және қалпына келтіру жұмыстары жүргізілген жердің технологиялық схемасы көрсетіледі. </w:t>
      </w:r>
      <w:r>
        <w:br/>
      </w:r>
      <w:r>
        <w:rPr>
          <w:rFonts w:ascii="Times New Roman"/>
          <w:b w:val="false"/>
          <w:i w:val="false"/>
          <w:color w:val="000000"/>
          <w:sz w:val="28"/>
        </w:rPr>
        <w:t xml:space="preserve">
      Орманды жерлер қатарына жатқызылатын учаскелер, басты тұқымдылардын бар болуына байланысты сол шаруашылықта қалдырылады немесе басқа шаруашылыққа жатқызылады; </w:t>
      </w:r>
      <w:r>
        <w:br/>
      </w:r>
      <w:r>
        <w:rPr>
          <w:rFonts w:ascii="Times New Roman"/>
          <w:b w:val="false"/>
          <w:i w:val="false"/>
          <w:color w:val="000000"/>
          <w:sz w:val="28"/>
        </w:rPr>
        <w:t xml:space="preserve">
      9) жаппай санитарлық кесу (ағашы кесілген жер) немесе басты мақсатқа пайдалану үшін жаппай кесілген учаскелер үшін, нақты жер ауданы, кесілген жылы, кесу түрлері және таксациялық көрсеткіштеріне сәйкес тұқымдылар бойынша кесілген ағаш сүрегінің көлемі мен өскіндердің сақталу жағдайы көрсетіледі. </w:t>
      </w:r>
      <w:r>
        <w:br/>
      </w:r>
      <w:r>
        <w:rPr>
          <w:rFonts w:ascii="Times New Roman"/>
          <w:b w:val="false"/>
          <w:i w:val="false"/>
          <w:color w:val="000000"/>
          <w:sz w:val="28"/>
        </w:rPr>
        <w:t xml:space="preserve">
      Есептен шығарылған қор таксациялық көрсеткіштердегі 1 га-ғы орташа қорға сәйкес келуі керек. Сонымен қатар, жалпы кеспеағаш бойынша анықталған және материалдық-ақшалай мәліметтері бойынша нақты қоры көрсетіледі; </w:t>
      </w:r>
      <w:r>
        <w:br/>
      </w:r>
      <w:r>
        <w:rPr>
          <w:rFonts w:ascii="Times New Roman"/>
          <w:b w:val="false"/>
          <w:i w:val="false"/>
          <w:color w:val="000000"/>
          <w:sz w:val="28"/>
        </w:rPr>
        <w:t xml:space="preserve">
      10) біртіндеп және ұзақ-біртіндеп кесу жүргізілген учаскелерде жер ауданы, тұқымы бойынша кесілген қоры, кесілген жылы және кесілгеннен кейінгі өскіндердің сипаттамасы көрсетіледі; </w:t>
      </w:r>
      <w:r>
        <w:br/>
      </w:r>
      <w:r>
        <w:rPr>
          <w:rFonts w:ascii="Times New Roman"/>
          <w:b w:val="false"/>
          <w:i w:val="false"/>
          <w:color w:val="000000"/>
          <w:sz w:val="28"/>
        </w:rPr>
        <w:t xml:space="preserve">
      11) ерікті-таңдамалы кесу жүргізілген учаскелерде жер ауданы, тұқым бойынша кесілген қоры, кесілген жылы және өскіндерінің жағдайы көрсетіледі; </w:t>
      </w:r>
      <w:r>
        <w:br/>
      </w:r>
      <w:r>
        <w:rPr>
          <w:rFonts w:ascii="Times New Roman"/>
          <w:b w:val="false"/>
          <w:i w:val="false"/>
          <w:color w:val="000000"/>
          <w:sz w:val="28"/>
        </w:rPr>
        <w:t xml:space="preserve">
      12) жаппай санитарлық кесу немесе басты мақсатқа пайдалану үшін кеспеағашты белгілегенде, олардың жер ауданы, кесу жылы, кесу түрі және тұқымы бойынша кесуге белгіленген ағаштардың көлемі көрсетіледі; </w:t>
      </w:r>
      <w:r>
        <w:br/>
      </w:r>
      <w:r>
        <w:rPr>
          <w:rFonts w:ascii="Times New Roman"/>
          <w:b w:val="false"/>
          <w:i w:val="false"/>
          <w:color w:val="000000"/>
          <w:sz w:val="28"/>
        </w:rPr>
        <w:t xml:space="preserve">
      13) таңдамалы санитарлық кесу және күту үшін кесу жүргізілген учаскелерде - жер ауданы, кесу түрлері, тұқым бойынша кесілетін қоры, ал өскіндері үшін - құрамы және кесілгеннен кейінгі толымдылығы көрсетіледі; </w:t>
      </w:r>
      <w:r>
        <w:br/>
      </w:r>
      <w:r>
        <w:rPr>
          <w:rFonts w:ascii="Times New Roman"/>
          <w:b w:val="false"/>
          <w:i w:val="false"/>
          <w:color w:val="000000"/>
          <w:sz w:val="28"/>
        </w:rPr>
        <w:t xml:space="preserve">
      14) бір шаруашылықтан екінші шаруашылыққа берілген кезде, күту үшін кесу жүргізілген орман учаскелерінде - тиісті бағандағы телімнің таксациялық сипаттамасы сызылып тасталады да қызыл түспен кесілген жерді куәландыратын актідегі жаңа көрсеткіші жазылады; </w:t>
      </w:r>
      <w:r>
        <w:br/>
      </w:r>
      <w:r>
        <w:rPr>
          <w:rFonts w:ascii="Times New Roman"/>
          <w:b w:val="false"/>
          <w:i w:val="false"/>
          <w:color w:val="000000"/>
          <w:sz w:val="28"/>
        </w:rPr>
        <w:t xml:space="preserve">
      15) алқаағаштар бір жас класынан екінші жас класына ауыстырылған кезде, орман орналастыру кезінде жіберілген қателер болса, тиісті бағандағы телімнің бұрынғы жасы мен жас класы сызылып тасталынып, үстіне қызыл түспен нақты мәліметі жазылады. Қоры зерттеу кезінде бекітілген көлемде қойылады; </w:t>
      </w:r>
      <w:r>
        <w:br/>
      </w:r>
      <w:r>
        <w:rPr>
          <w:rFonts w:ascii="Times New Roman"/>
          <w:b w:val="false"/>
          <w:i w:val="false"/>
          <w:color w:val="000000"/>
          <w:sz w:val="28"/>
        </w:rPr>
        <w:t xml:space="preserve">
      16) өзгерістер енгізілетін учаскелер нөмірі (телімі) қызыл түспен (қарындашпен, сиямен) шеңберленеді. </w:t>
      </w:r>
      <w:r>
        <w:br/>
      </w:r>
      <w:r>
        <w:rPr>
          <w:rFonts w:ascii="Times New Roman"/>
          <w:b w:val="false"/>
          <w:i w:val="false"/>
          <w:color w:val="000000"/>
          <w:sz w:val="28"/>
        </w:rPr>
        <w:t xml:space="preserve">
      8. Орман қорын есепке алу пішініне және орман кадастры кітабына өзгерістер қара түспен (қарындашпен, сиямен) енгізіледі:  </w:t>
      </w:r>
      <w:r>
        <w:br/>
      </w:r>
      <w:r>
        <w:rPr>
          <w:rFonts w:ascii="Times New Roman"/>
          <w:b w:val="false"/>
          <w:i w:val="false"/>
          <w:color w:val="000000"/>
          <w:sz w:val="28"/>
        </w:rPr>
        <w:t xml:space="preserve">
      1) жерді қабылдау немесе шығару кезінде орман кадастры кітабы мен N 1 пішінге, N 1 пішіннің 1 қосымшасына сәйкес графаға таксациялық көрсеткіштер енгізіледі; </w:t>
      </w:r>
      <w:r>
        <w:br/>
      </w:r>
      <w:r>
        <w:rPr>
          <w:rFonts w:ascii="Times New Roman"/>
          <w:b w:val="false"/>
          <w:i w:val="false"/>
          <w:color w:val="000000"/>
          <w:sz w:val="28"/>
        </w:rPr>
        <w:t xml:space="preserve">
      2) орман екпелері, сонымен қатар табиғи жаңарған учаскелерді орманды жерлер қатарына жатқызар кезде N 1 пішінге, N 1 пішіннің 1 қосымшасына сәйкес графаға осы учаскелердің нақтыланған таксациялық көрсеткіштері енгізіледі; </w:t>
      </w:r>
      <w:r>
        <w:br/>
      </w:r>
      <w:r>
        <w:rPr>
          <w:rFonts w:ascii="Times New Roman"/>
          <w:b w:val="false"/>
          <w:i w:val="false"/>
          <w:color w:val="000000"/>
          <w:sz w:val="28"/>
        </w:rPr>
        <w:t xml:space="preserve">
      3) жаппай кесу кезінде мыналар белгіленеді: </w:t>
      </w:r>
      <w:r>
        <w:br/>
      </w:r>
      <w:r>
        <w:rPr>
          <w:rFonts w:ascii="Times New Roman"/>
          <w:b w:val="false"/>
          <w:i w:val="false"/>
          <w:color w:val="000000"/>
          <w:sz w:val="28"/>
        </w:rPr>
        <w:t xml:space="preserve">
      алымында - таксациялық сипаттамасына сәйкес телімдегі 1 га-ғы орташа қоры бойынша кесілетін қоры және кесілетін жердің жер ауданы, ал бөлімінде - материалдық-ақшалай бағаланған мәліметі бойынша кеспеағаштың қоры жазылады; </w:t>
      </w:r>
      <w:r>
        <w:br/>
      </w:r>
      <w:r>
        <w:rPr>
          <w:rFonts w:ascii="Times New Roman"/>
          <w:b w:val="false"/>
          <w:i w:val="false"/>
          <w:color w:val="000000"/>
          <w:sz w:val="28"/>
        </w:rPr>
        <w:t xml:space="preserve">
      4) біртіндеп және ұзақ-біртіндеп кесу жүргізген кезде, тек кесілетін қоры ғана көрсетіледі. </w:t>
      </w:r>
      <w:r>
        <w:br/>
      </w:r>
      <w:r>
        <w:rPr>
          <w:rFonts w:ascii="Times New Roman"/>
          <w:b w:val="false"/>
          <w:i w:val="false"/>
          <w:color w:val="000000"/>
          <w:sz w:val="28"/>
        </w:rPr>
        <w:t xml:space="preserve">
      Бұдан басқа, жеке парақта бірінші тәсілмен кесу жүргізілген жердің ауданы есепке алынады. Соңғы кесу тәсілі кезінде, таксациялық сипаттамаларда көрсетілген учаскенің ауданы мен қоры есептен шығарылады; </w:t>
      </w:r>
      <w:r>
        <w:br/>
      </w:r>
      <w:r>
        <w:rPr>
          <w:rFonts w:ascii="Times New Roman"/>
          <w:b w:val="false"/>
          <w:i w:val="false"/>
          <w:color w:val="000000"/>
          <w:sz w:val="28"/>
        </w:rPr>
        <w:t xml:space="preserve">
      5) ерікті - таңдап кесу жүргізген кезде, тек кесіліп алынған қоры ғана есептен шығарылады; </w:t>
      </w:r>
      <w:r>
        <w:br/>
      </w:r>
      <w:r>
        <w:rPr>
          <w:rFonts w:ascii="Times New Roman"/>
          <w:b w:val="false"/>
          <w:i w:val="false"/>
          <w:color w:val="000000"/>
          <w:sz w:val="28"/>
        </w:rPr>
        <w:t xml:space="preserve">
      6) шаруашылық жағынан бағалы тұқымдыларды өсіру жолымен ағаштарда қайта қалпына келтіру жұмыстары жүргізілген учаскелерде екпелер қатар түзегенше бұрынғы шаруашылығында қалдырылады, бірақ учаскедегі қоры кесілген сүрекдіңнің санына азаяды; </w:t>
      </w:r>
      <w:r>
        <w:br/>
      </w:r>
      <w:r>
        <w:rPr>
          <w:rFonts w:ascii="Times New Roman"/>
          <w:b w:val="false"/>
          <w:i w:val="false"/>
          <w:color w:val="000000"/>
          <w:sz w:val="28"/>
        </w:rPr>
        <w:t xml:space="preserve">
      7) өлген орман екпелері орман қорларын есепке алу N 1 пішіндегі тиісті бағаннан шығарылып, белгіленген тәртіпте рәсімделіп, орман екпелерін түгендеу актісі бойынша есептен шығарылады. </w:t>
      </w:r>
      <w:r>
        <w:br/>
      </w:r>
      <w:r>
        <w:rPr>
          <w:rFonts w:ascii="Times New Roman"/>
          <w:b w:val="false"/>
          <w:i w:val="false"/>
          <w:color w:val="000000"/>
          <w:sz w:val="28"/>
        </w:rPr>
        <w:t xml:space="preserve">
      9. N 1 пішіннің 1-қосымшасында басым тұқымдылар бойынша жер ауданының өзгеруін есепке алу жұмыстары күту үшін кесу жүргізілген кезде ғана жүргізіледі. </w:t>
      </w:r>
      <w:r>
        <w:br/>
      </w:r>
      <w:r>
        <w:rPr>
          <w:rFonts w:ascii="Times New Roman"/>
          <w:b w:val="false"/>
          <w:i w:val="false"/>
          <w:color w:val="000000"/>
          <w:sz w:val="28"/>
        </w:rPr>
        <w:t xml:space="preserve">
      Орман қорларында болған өзгерістер енгізілген барлық құжаттар әр жұмыс түрлері бойынша жүйелендіріліп, сақтауға жіберіледі. </w:t>
      </w:r>
    </w:p>
    <w:bookmarkStart w:name="z746" w:id="752"/>
    <w:p>
      <w:pPr>
        <w:spacing w:after="0"/>
        <w:ind w:left="0"/>
        <w:jc w:val="both"/>
      </w:pPr>
      <w:r>
        <w:rPr>
          <w:rFonts w:ascii="Times New Roman"/>
          <w:b w:val="false"/>
          <w:i w:val="false"/>
          <w:color w:val="000000"/>
          <w:sz w:val="28"/>
        </w:rPr>
        <w:t>
</w:t>
      </w:r>
      <w:r>
        <w:rPr>
          <w:rFonts w:ascii="Times New Roman"/>
          <w:b/>
          <w:i w:val="false"/>
          <w:color w:val="000000"/>
          <w:sz w:val="28"/>
        </w:rPr>
        <w:t xml:space="preserve">           4. Ағымдағы өзгерістерді енгізу сапасын бағалау </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297"/>
        <w:gridCol w:w="1759"/>
        <w:gridCol w:w="1840"/>
        <w:gridCol w:w="1840"/>
        <w:gridCol w:w="1518"/>
        <w:gridCol w:w="1560"/>
      </w:tblGrid>
      <w:tr>
        <w:trPr>
          <w:trHeight w:val="30"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енгізілген материалдар  атауы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келер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Алымы-учаскелер саны, бөлімі - тексерілген учаскелер санының %-ы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 </w:t>
            </w:r>
            <w:r>
              <w:br/>
            </w:r>
            <w:r>
              <w:rPr>
                <w:rFonts w:ascii="Times New Roman"/>
                <w:b w:val="false"/>
                <w:i w:val="false"/>
                <w:color w:val="000000"/>
                <w:sz w:val="20"/>
              </w:rPr>
              <w:t xml:space="preserve">
- 100%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шамалы </w:t>
            </w:r>
            <w:r>
              <w:br/>
            </w:r>
            <w:r>
              <w:rPr>
                <w:rFonts w:ascii="Times New Roman"/>
                <w:b w:val="false"/>
                <w:i w:val="false"/>
                <w:color w:val="000000"/>
                <w:sz w:val="20"/>
              </w:rPr>
              <w:t xml:space="preserve">
ауытқу-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зілме-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r>
              <w:br/>
            </w:r>
            <w:r>
              <w:rPr>
                <w:rFonts w:ascii="Times New Roman"/>
                <w:b w:val="false"/>
                <w:i w:val="false"/>
                <w:color w:val="000000"/>
                <w:sz w:val="20"/>
              </w:rPr>
              <w:t xml:space="preserve">
Таксациялық сипаттама </w:t>
            </w:r>
            <w:r>
              <w:br/>
            </w:r>
            <w:r>
              <w:rPr>
                <w:rFonts w:ascii="Times New Roman"/>
                <w:b w:val="false"/>
                <w:i w:val="false"/>
                <w:color w:val="000000"/>
                <w:sz w:val="20"/>
              </w:rPr>
              <w:t xml:space="preserve">
Орман қорын есепке алу пішіні, орман кадастры кітабы және орман шаруашылығы іс-шараларының орындалуын есепке алу кітабы </w:t>
            </w:r>
            <w:r>
              <w:br/>
            </w:r>
            <w:r>
              <w:rPr>
                <w:rFonts w:ascii="Times New Roman"/>
                <w:b w:val="false"/>
                <w:i w:val="false"/>
                <w:color w:val="000000"/>
                <w:sz w:val="20"/>
              </w:rPr>
              <w:t xml:space="preserve">
Жалпы бағасы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"Қанағаттанарлықсыз" бағасы, тексерілген учаскелер санының 10 пайызында нұсқаулардан аздап ауытқулармен және қателермен енгізілген болса немесе өзгерістер енгізілмеген жағдайда қойылады. Ал қалған жағдайларда "қанағаттанарлық" бағасы қойылады. </w:t>
      </w:r>
    </w:p>
    <w:bookmarkStart w:name="z747" w:id="753"/>
    <w:p>
      <w:pPr>
        <w:spacing w:after="0"/>
        <w:ind w:left="0"/>
        <w:jc w:val="both"/>
      </w:pPr>
      <w:r>
        <w:rPr>
          <w:rFonts w:ascii="Times New Roman"/>
          <w:b w:val="false"/>
          <w:i w:val="false"/>
          <w:color w:val="000000"/>
          <w:sz w:val="28"/>
        </w:rPr>
        <w:t>
</w:t>
      </w:r>
      <w:r>
        <w:rPr>
          <w:rFonts w:ascii="Times New Roman"/>
          <w:b/>
          <w:i w:val="false"/>
          <w:color w:val="000000"/>
          <w:sz w:val="28"/>
        </w:rPr>
        <w:t xml:space="preserve">       5. Орман орналастыру материалдарына орманмен қорын </w:t>
      </w:r>
      <w:r>
        <w:br/>
      </w:r>
      <w:r>
        <w:rPr>
          <w:rFonts w:ascii="Times New Roman"/>
          <w:b w:val="false"/>
          <w:i w:val="false"/>
          <w:color w:val="000000"/>
          <w:sz w:val="28"/>
        </w:rPr>
        <w:t>
</w:t>
      </w:r>
      <w:r>
        <w:rPr>
          <w:rFonts w:ascii="Times New Roman"/>
          <w:b/>
          <w:i w:val="false"/>
          <w:color w:val="000000"/>
          <w:sz w:val="28"/>
        </w:rPr>
        <w:t xml:space="preserve">   есепке алу материалдарына және орман кадастрына ағымды </w:t>
      </w:r>
      <w:r>
        <w:br/>
      </w:r>
      <w:r>
        <w:rPr>
          <w:rFonts w:ascii="Times New Roman"/>
          <w:b w:val="false"/>
          <w:i w:val="false"/>
          <w:color w:val="000000"/>
          <w:sz w:val="28"/>
        </w:rPr>
        <w:t>
</w:t>
      </w:r>
      <w:r>
        <w:rPr>
          <w:rFonts w:ascii="Times New Roman"/>
          <w:b/>
          <w:i w:val="false"/>
          <w:color w:val="000000"/>
          <w:sz w:val="28"/>
        </w:rPr>
        <w:t xml:space="preserve">                  өзгерістерді енгізу тәртібі </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933"/>
        <w:gridCol w:w="3473"/>
        <w:gridCol w:w="1873"/>
        <w:gridCol w:w="34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құжаттарына енгізілетін шаралар тізбегі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өзгерістерді есепке алу  құжаттарына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планшеттерге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енгізілетін өзгерістер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толтыру үлгісі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сипаттамаларға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орман иеленушілеріне тұрақты пайдалануға берілген жер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сүлбесі бүтін қара түсті сызықпен сызылады. Учаскенің ортасында ауданы көрсетіледі (га).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га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нөмірлері қызыл түспен шеңберленеді. Ауданы, нөмірі, датасы, қысқаша мазмұны жазылады.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пайдалануға берілген жер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сүлбесі жіңішке үзік сызықтармен қара қарындашпен сызылады. Учаскенің ортасында ауданы (га) және кезеңі (жыл)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16,3 га </w:t>
            </w:r>
            <w:r>
              <w:br/>
            </w:r>
            <w:r>
              <w:rPr>
                <w:rFonts w:ascii="Times New Roman"/>
                <w:b w:val="false"/>
                <w:i w:val="false"/>
                <w:color w:val="000000"/>
                <w:sz w:val="20"/>
              </w:rPr>
              <w:t xml:space="preserve">
2009 жылға дейін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шеңберленеді. Ауданы, нөмірі, датасы, құжаттың қысқаша мазмұны және мерзімі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орман иеленушілері- </w:t>
            </w:r>
            <w:r>
              <w:br/>
            </w:r>
            <w:r>
              <w:rPr>
                <w:rFonts w:ascii="Times New Roman"/>
                <w:b w:val="false"/>
                <w:i w:val="false"/>
                <w:color w:val="000000"/>
                <w:sz w:val="20"/>
              </w:rPr>
              <w:t xml:space="preserve">
нен алынған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сүлбесі бүтін қара түсті сызықшаларымен сызылады. Учаскенің ортасында ауданы көрсетіледі (га).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га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нөмірі, датасы және қысқаша мазмұны жазылады. Учаскенің қысқаша сипаттамасы беріледі, датасы мен мазмұны жазылады.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апаттардан зақымданған- </w:t>
            </w:r>
            <w:r>
              <w:br/>
            </w:r>
            <w:r>
              <w:rPr>
                <w:rFonts w:ascii="Times New Roman"/>
                <w:b w:val="false"/>
                <w:i w:val="false"/>
                <w:color w:val="000000"/>
                <w:sz w:val="20"/>
              </w:rPr>
              <w:t xml:space="preserve">
дықтан өсуін тоқтатқан алқаағаштар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сүлбесі қызыл-сары түсті бүтін сызықпен сызылады. Табиғи апаттың ауданы, жылы және түрі көрсетіледі (өртеңдер - 2000 ж., 17,5 га)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17,5 га </w:t>
            </w:r>
            <w:r>
              <w:br/>
            </w:r>
            <w:r>
              <w:rPr>
                <w:rFonts w:ascii="Times New Roman"/>
                <w:b w:val="false"/>
                <w:i w:val="false"/>
                <w:color w:val="000000"/>
                <w:sz w:val="20"/>
              </w:rPr>
              <w:t xml:space="preserve">
өртең </w:t>
            </w:r>
            <w:r>
              <w:br/>
            </w:r>
            <w:r>
              <w:rPr>
                <w:rFonts w:ascii="Times New Roman"/>
                <w:b w:val="false"/>
                <w:i w:val="false"/>
                <w:color w:val="000000"/>
                <w:sz w:val="20"/>
              </w:rPr>
              <w:t xml:space="preserve">
1997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шеңберленеді. Табиғи апаттың ауданы, түрі, жылы, зақымдану түрі, өлген ағаш қоры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қамтылған жерлерге ауыстырылған орман екпелері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сүлбесі жасыл түсті бүтін сызықпен сызылады. Орман екпелерінің ауданы, себілген (отырғызылған) жылы және басты тұқымы көрсетіледі. Учаске басым тұқымы түстес көлденең сызықтарымен жаппай сызылады.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11,3 га </w:t>
            </w:r>
            <w:r>
              <w:br/>
            </w:r>
            <w:r>
              <w:rPr>
                <w:rFonts w:ascii="Times New Roman"/>
                <w:b w:val="false"/>
                <w:i w:val="false"/>
                <w:color w:val="000000"/>
                <w:sz w:val="20"/>
              </w:rPr>
              <w:t xml:space="preserve">
Қ-1993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нөмірлері қызыл түспен шеңберленеді. Учаскені куәләндыру негізінде жаңа таксациялық сипаттама жазылады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қамтылмаған жерлерде өсірілген жинақталмаған орман екпелері учаскелері (егілген немесе отырғызылған).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қара қарындашпен көлденең сызықтармен сызылады. Тұқымның ауданы, индексі және себу (отырғызу) жылы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7,3 га </w:t>
            </w:r>
            <w:r>
              <w:br/>
            </w:r>
            <w:r>
              <w:rPr>
                <w:rFonts w:ascii="Times New Roman"/>
                <w:b w:val="false"/>
                <w:i w:val="false"/>
                <w:color w:val="000000"/>
                <w:sz w:val="20"/>
              </w:rPr>
              <w:t xml:space="preserve">
Ш -2001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Олардың ауданы, жылы, технологиялық схемасы жазылады.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астарында өсірілген орман екпелерінің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қара қарындашпен қиғаштап сызылады. Олардың ауданы, тұқым индексі және егу (отырғызу) жылы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9,6 га </w:t>
            </w:r>
            <w:r>
              <w:br/>
            </w:r>
            <w:r>
              <w:rPr>
                <w:rFonts w:ascii="Times New Roman"/>
                <w:b w:val="false"/>
                <w:i w:val="false"/>
                <w:color w:val="000000"/>
                <w:sz w:val="20"/>
              </w:rPr>
              <w:t xml:space="preserve">
Қ-2002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Олардың жылы, ауданы және технологиялық схемасы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Алқаағаштары (бұталары) қайта құрылған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қара қарындашпен тік сызықтармен сызылады. Олардың жылы, ауданы және тұқым индексі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га </w:t>
            </w:r>
            <w:r>
              <w:br/>
            </w:r>
            <w:r>
              <w:rPr>
                <w:rFonts w:ascii="Times New Roman"/>
                <w:b w:val="false"/>
                <w:i w:val="false"/>
                <w:color w:val="000000"/>
                <w:sz w:val="20"/>
              </w:rPr>
              <w:t xml:space="preserve">
Ш-1997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Олардың жылы, ауданы, технологиялық схемасы (жүргізілген қайта құрудың)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жаппай кесілген, өскіні сақталмаған немесе жоқ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қызыл түсті бүтін сызықпен сызылады. Кесулердің нақты ауданы және жылы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8,7 га </w:t>
            </w:r>
            <w:r>
              <w:br/>
            </w:r>
            <w:r>
              <w:rPr>
                <w:rFonts w:ascii="Times New Roman"/>
                <w:b w:val="false"/>
                <w:i w:val="false"/>
                <w:color w:val="000000"/>
                <w:sz w:val="20"/>
              </w:rPr>
              <w:t xml:space="preserve">
1998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Кесілген сүректің тұқымдылар бойынша көлемі, ауданы және кесу жылы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жаппай кесілген, құнды тұқымдылардың өскіні сақталған (табиғи өсу) учаскелері.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қызыл түсті 45 </w:t>
            </w:r>
            <w:r>
              <w:rPr>
                <w:rFonts w:ascii="Times New Roman"/>
                <w:b w:val="false"/>
                <w:i w:val="false"/>
                <w:color w:val="000000"/>
                <w:vertAlign w:val="superscript"/>
              </w:rPr>
              <w:t xml:space="preserve">0 </w:t>
            </w:r>
            <w:r>
              <w:rPr>
                <w:rFonts w:ascii="Times New Roman"/>
                <w:b w:val="false"/>
                <w:i w:val="false"/>
                <w:color w:val="000000"/>
                <w:sz w:val="20"/>
              </w:rPr>
              <w:t xml:space="preserve">бұрышпен сызылады. Кесудің нақты ауданы мен жылы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7,3 га </w:t>
            </w:r>
            <w:r>
              <w:br/>
            </w:r>
            <w:r>
              <w:rPr>
                <w:rFonts w:ascii="Times New Roman"/>
                <w:b w:val="false"/>
                <w:i w:val="false"/>
                <w:color w:val="000000"/>
                <w:sz w:val="20"/>
              </w:rPr>
              <w:t xml:space="preserve">
1999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Кесілген сүректің тұқымдылар бойынша көлемі, ауданы және кесу жылы, сақталған өскіннің сипаттамасы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жолмен орманданған (орманмен қамтылған  жерлерге ауыстырылған), с. і. табиғи жаңаруға жәрдемдесу жолымен орманданғандар.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жаңарған басты тұқымның түсімен (45 </w:t>
            </w:r>
            <w:r>
              <w:rPr>
                <w:rFonts w:ascii="Times New Roman"/>
                <w:b w:val="false"/>
                <w:i w:val="false"/>
                <w:color w:val="000000"/>
                <w:vertAlign w:val="superscript"/>
              </w:rPr>
              <w:t xml:space="preserve">0 </w:t>
            </w:r>
            <w:r>
              <w:rPr>
                <w:rFonts w:ascii="Times New Roman"/>
                <w:b w:val="false"/>
                <w:i w:val="false"/>
                <w:color w:val="000000"/>
                <w:sz w:val="20"/>
              </w:rPr>
              <w:t xml:space="preserve">бұрышпен) сызылады. Жаңару түрі, басты тұқым, ауданы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6,8 га </w:t>
            </w:r>
            <w:r>
              <w:br/>
            </w:r>
            <w:r>
              <w:rPr>
                <w:rFonts w:ascii="Times New Roman"/>
                <w:b w:val="false"/>
                <w:i w:val="false"/>
                <w:color w:val="000000"/>
                <w:sz w:val="20"/>
              </w:rPr>
              <w:t xml:space="preserve">
Қ-ТЖЖ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Нақты ауданы, жаңа таксациялық сипаттамасы, жаңару түрі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кеспеағашы мен жаппай кесуге белгіленген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сүлбесі қызыл түсті үзік сызықтармен сызылады. Қарастырылған кесу жылы, ауданы және кесу түрі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11,4 га </w:t>
            </w:r>
            <w:r>
              <w:br/>
            </w:r>
            <w:r>
              <w:rPr>
                <w:rFonts w:ascii="Times New Roman"/>
                <w:b w:val="false"/>
                <w:i w:val="false"/>
                <w:color w:val="000000"/>
                <w:sz w:val="20"/>
              </w:rPr>
              <w:t xml:space="preserve">
ЕТК-2001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жазылады. Кесу түрі жылы, кесілетін сүректің көлемі тұқымдылар бойынша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санитарлық кесулерден шыққан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сүлбесі қызыл түсті жіңішке үзік сызықтармен сызылады. Ауданы (нақты), кесу жылы мен индексі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6,8 га </w:t>
            </w:r>
            <w:r>
              <w:br/>
            </w:r>
            <w:r>
              <w:rPr>
                <w:rFonts w:ascii="Times New Roman"/>
                <w:b w:val="false"/>
                <w:i w:val="false"/>
                <w:color w:val="000000"/>
                <w:sz w:val="20"/>
              </w:rPr>
              <w:t xml:space="preserve">
ЖЖК-2001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ауданы, кесілген қор, алқаағаштардың өлу себептері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Біртіндеп кесілген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сүлбелері қызыл түсті жіңішке үзік сызықтармен сызылады және қызыл көлденең жіңішке сызықтармен боялады. Кесудің ауданы, жылы, кесудің қабылдануы, индексі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 га </w:t>
            </w:r>
            <w:r>
              <w:br/>
            </w:r>
            <w:r>
              <w:rPr>
                <w:rFonts w:ascii="Times New Roman"/>
                <w:b w:val="false"/>
                <w:i w:val="false"/>
                <w:color w:val="000000"/>
                <w:sz w:val="20"/>
              </w:rPr>
              <w:t xml:space="preserve">
Ж-2-2002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ауданы, кесілген тұқымдылар бойынша қоры, кесу жұмыстарынан </w:t>
            </w:r>
            <w:r>
              <w:br/>
            </w:r>
            <w:r>
              <w:rPr>
                <w:rFonts w:ascii="Times New Roman"/>
                <w:b w:val="false"/>
                <w:i w:val="false"/>
                <w:color w:val="000000"/>
                <w:sz w:val="20"/>
              </w:rPr>
              <w:t xml:space="preserve">
кейінгі өскіннің сипаттамасы.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Ерікті-іріктеп кесілген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сүлбесі қызыл түсті жіңішке үзік сызықтармен сызылады және қызыл түсті жіңішке тік сызықтармен боялады. Ауданы, кесу жылы, индексі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9,9 га </w:t>
            </w:r>
            <w:r>
              <w:br/>
            </w:r>
            <w:r>
              <w:rPr>
                <w:rFonts w:ascii="Times New Roman"/>
                <w:b w:val="false"/>
                <w:i w:val="false"/>
                <w:color w:val="000000"/>
                <w:sz w:val="20"/>
              </w:rPr>
              <w:t xml:space="preserve">
ЕТК-2001ж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ауданы, тұқымдылар бойынша кесілетін қор, өскіннің жағдайы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Ұзақ-біртіндеп кесілген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сүлбесі қызыл түсті жіңішке үзік сызықтармен сызылады және 45 </w:t>
            </w:r>
            <w:r>
              <w:rPr>
                <w:rFonts w:ascii="Times New Roman"/>
                <w:b w:val="false"/>
                <w:i w:val="false"/>
                <w:color w:val="000000"/>
                <w:vertAlign w:val="superscript"/>
              </w:rPr>
              <w:t xml:space="preserve">0 </w:t>
            </w:r>
            <w:r>
              <w:rPr>
                <w:rFonts w:ascii="Times New Roman"/>
                <w:b w:val="false"/>
                <w:i w:val="false"/>
                <w:color w:val="000000"/>
                <w:sz w:val="20"/>
              </w:rPr>
              <w:t xml:space="preserve">-ке қиғашталып қызыл жіңішке үзік сызықтармен боялады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га </w:t>
            </w:r>
            <w:r>
              <w:br/>
            </w:r>
            <w:r>
              <w:rPr>
                <w:rFonts w:ascii="Times New Roman"/>
                <w:b w:val="false"/>
                <w:i w:val="false"/>
                <w:color w:val="000000"/>
                <w:sz w:val="20"/>
              </w:rPr>
              <w:t xml:space="preserve">
БҰҚ-2000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ауданы, тұқымдылар бойынша кесілетін қор, өскіннің сипаттамасы көрсетіледі.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Күтіп-баптау кесулері жүргізілген учаскелер (барлық кесу түрлері)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сүлбесі көк түсті сызықтармен </w:t>
            </w:r>
            <w:r>
              <w:br/>
            </w:r>
            <w:r>
              <w:rPr>
                <w:rFonts w:ascii="Times New Roman"/>
                <w:b w:val="false"/>
                <w:i w:val="false"/>
                <w:color w:val="000000"/>
                <w:sz w:val="20"/>
              </w:rPr>
              <w:t xml:space="preserve">
сызылады. Кесу жылы, ауданы, кесу түрі көрсетіледі (жарық., тазарту, сирету)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9,7 га </w:t>
            </w:r>
            <w:r>
              <w:br/>
            </w:r>
            <w:r>
              <w:rPr>
                <w:rFonts w:ascii="Times New Roman"/>
                <w:b w:val="false"/>
                <w:i w:val="false"/>
                <w:color w:val="000000"/>
                <w:sz w:val="20"/>
              </w:rPr>
              <w:t xml:space="preserve">
Жарк-2000 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түрі, ауданы, тұқымдылар бойынша кесілетін қоры, ал балауса ағаштар үшін - кесуден кейінгі құрамы мен толымдылығы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Таңдамалы санитарлық кесулер жүргізілген учаскелер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Телімдердің сүлбесі қызыл түсті үзік сызықтармен  сызылады. Кесу жылы, ауданы, ТСК, индексі көрсетіледі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3,2 га </w:t>
            </w:r>
            <w:r>
              <w:br/>
            </w:r>
            <w:r>
              <w:rPr>
                <w:rFonts w:ascii="Times New Roman"/>
                <w:b w:val="false"/>
                <w:i w:val="false"/>
                <w:color w:val="000000"/>
                <w:sz w:val="20"/>
              </w:rPr>
              <w:t xml:space="preserve">
ТСК-2000ж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Учаскелердің нөмірлері қызыл түспен сызылады. Кесу жылы, түрі - ТСК, ауданы, тұқымдылар бойынша таңдалатын қор, кесуден кейінгі құрамы мен толымдылығы. </w:t>
            </w:r>
          </w:p>
        </w:tc>
      </w:tr>
    </w:tbl>
    <w:p>
      <w:pPr>
        <w:spacing w:after="0"/>
        <w:ind w:left="0"/>
        <w:jc w:val="both"/>
      </w:pPr>
      <w:r>
        <w:rPr>
          <w:rFonts w:ascii="Times New Roman"/>
          <w:b w:val="false"/>
          <w:i w:val="false"/>
          <w:color w:val="000000"/>
          <w:sz w:val="28"/>
        </w:rPr>
        <w:t xml:space="preserve">      Ескерту: Учаскенің сүлбесі өте кіші болған жағдайда, сол учаскелер жөніндегі мәліметтер көрші учаскенің сүлбесінде көрсетіледі. Мәліметтердің бағыты стрелкамен көрсетіледі. </w:t>
      </w:r>
    </w:p>
    <w:bookmarkStart w:name="z748" w:id="7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28 қосымшасы      </w:t>
      </w:r>
    </w:p>
    <w:bookmarkEnd w:id="754"/>
    <w:bookmarkStart w:name="z749" w:id="755"/>
    <w:p>
      <w:pPr>
        <w:spacing w:after="0"/>
        <w:ind w:left="0"/>
        <w:jc w:val="left"/>
      </w:pPr>
      <w:r>
        <w:rPr>
          <w:rFonts w:ascii="Times New Roman"/>
          <w:b/>
          <w:i w:val="false"/>
          <w:color w:val="000000"/>
        </w:rPr>
        <w:t xml:space="preserve"> 
  Планшеттердің, орамдардың және телімдердің </w:t>
      </w:r>
      <w:r>
        <w:br/>
      </w:r>
      <w:r>
        <w:rPr>
          <w:rFonts w:ascii="Times New Roman"/>
          <w:b/>
          <w:i w:val="false"/>
          <w:color w:val="000000"/>
        </w:rPr>
        <w:t xml:space="preserve">
ауданын есептеу және байланыстыру </w:t>
      </w:r>
      <w:r>
        <w:br/>
      </w:r>
      <w:r>
        <w:rPr>
          <w:rFonts w:ascii="Times New Roman"/>
          <w:b/>
          <w:i w:val="false"/>
          <w:color w:val="000000"/>
        </w:rPr>
        <w:t xml:space="preserve">
Ерекшеліктері  1. Планшеттердің жалпы ауданын есептеу </w:t>
      </w:r>
    </w:p>
    <w:bookmarkEnd w:id="755"/>
    <w:p>
      <w:pPr>
        <w:spacing w:after="0"/>
        <w:ind w:left="0"/>
        <w:jc w:val="both"/>
      </w:pPr>
      <w:r>
        <w:rPr>
          <w:rFonts w:ascii="Times New Roman"/>
          <w:b w:val="false"/>
          <w:i w:val="false"/>
          <w:color w:val="000000"/>
          <w:sz w:val="28"/>
        </w:rPr>
        <w:t xml:space="preserve">      1. Планшеттің пішініне байланысты оның жалпы ауданы әртүрлі тәсілдермен есептеледі. </w:t>
      </w:r>
      <w:r>
        <w:br/>
      </w:r>
      <w:r>
        <w:rPr>
          <w:rFonts w:ascii="Times New Roman"/>
          <w:b w:val="false"/>
          <w:i w:val="false"/>
          <w:color w:val="000000"/>
          <w:sz w:val="28"/>
        </w:rPr>
        <w:t xml:space="preserve">
      1) Геометриялық әдіс. Бұл әдіс тік сызықтармен шектелген планшеттерді есептеу үшін қолданылады. </w:t>
      </w:r>
      <w:r>
        <w:br/>
      </w:r>
      <w:r>
        <w:rPr>
          <w:rFonts w:ascii="Times New Roman"/>
          <w:b w:val="false"/>
          <w:i w:val="false"/>
          <w:color w:val="000000"/>
          <w:sz w:val="28"/>
        </w:rPr>
        <w:t xml:space="preserve">
      Планшет үш бұрышты бөлшектерге бөлінеді. Масштабты сызғыш пен өлшеуіштің көмегімен үш бұрыштың төменгі және жоғары нүктелері анықталады. Содан кейін келесі формуламен ауданы есептеледі: </w:t>
      </w:r>
    </w:p>
    <w:p>
      <w:pPr>
        <w:spacing w:after="0"/>
        <w:ind w:left="0"/>
        <w:jc w:val="both"/>
      </w:pPr>
      <w:r>
        <w:rPr>
          <w:rFonts w:ascii="Times New Roman"/>
          <w:b w:val="false"/>
          <w:i w:val="false"/>
          <w:color w:val="000000"/>
          <w:sz w:val="28"/>
        </w:rPr>
        <w:t xml:space="preserve">           a x h </w:t>
      </w:r>
      <w:r>
        <w:br/>
      </w:r>
      <w:r>
        <w:rPr>
          <w:rFonts w:ascii="Times New Roman"/>
          <w:b w:val="false"/>
          <w:i w:val="false"/>
          <w:color w:val="000000"/>
          <w:sz w:val="28"/>
        </w:rPr>
        <w:t xml:space="preserve">
      S= ---------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Үшбұрыштардың ауданын есептеу қате болмас үшін бақылау екі мәрте атқарылады. Планшеттің жалпы, ауданы ретінде айырмашылығы  </w:t>
      </w:r>
      <w:r>
        <w:rPr>
          <w:rFonts w:ascii="Times New Roman"/>
          <w:b w:val="false"/>
          <w:i w:val="false"/>
          <w:color w:val="000000"/>
          <w:sz w:val="28"/>
          <w:u w:val="single"/>
        </w:rPr>
        <w:t xml:space="preserve">+ </w:t>
      </w:r>
      <w:r>
        <w:rPr>
          <w:rFonts w:ascii="Times New Roman"/>
          <w:b w:val="false"/>
          <w:i w:val="false"/>
          <w:color w:val="000000"/>
          <w:sz w:val="28"/>
        </w:rPr>
        <w:t xml:space="preserve">1 пайыздан аспайды екі өлшемінің орташа мәні алынады. </w:t>
      </w:r>
      <w:r>
        <w:br/>
      </w:r>
      <w:r>
        <w:rPr>
          <w:rFonts w:ascii="Times New Roman"/>
          <w:b w:val="false"/>
          <w:i w:val="false"/>
          <w:color w:val="000000"/>
          <w:sz w:val="28"/>
        </w:rPr>
        <w:t xml:space="preserve">
      2) А.Н.Савич әдісі. Қисық сызықты немесе қисық шекарамен шектелген планшеттің ауданын есептеу үшін қолданылады. Ол үшін планшет нақты координаттық торға бөлінеді. </w:t>
      </w:r>
      <w:r>
        <w:br/>
      </w:r>
      <w:r>
        <w:rPr>
          <w:rFonts w:ascii="Times New Roman"/>
          <w:b w:val="false"/>
          <w:i w:val="false"/>
          <w:color w:val="000000"/>
          <w:sz w:val="28"/>
        </w:rPr>
        <w:t xml:space="preserve">
      Әр планшеттің жұмыс ауданын қамтитын тор төрт мәрте есептелінеді: екі рет тордың еркін бөлігі және екі рет қажетті бөлігі. Планиметрмен өлшеу барысындағы қорытындының әртүрлігі 2-3 бөлгіштен аспайды. Ал, асып кеткен жағдайда қосымша өлшеу жүргізіледі. </w:t>
      </w:r>
      <w:r>
        <w:br/>
      </w:r>
      <w:r>
        <w:rPr>
          <w:rFonts w:ascii="Times New Roman"/>
          <w:b w:val="false"/>
          <w:i w:val="false"/>
          <w:color w:val="000000"/>
          <w:sz w:val="28"/>
        </w:rPr>
        <w:t xml:space="preserve">
      Планшеттің қажетті және еркін бөлігінің қосындысы барлық есептелген торлардың теориялық ауданымен тең болады. </w:t>
      </w:r>
      <w:r>
        <w:br/>
      </w:r>
      <w:r>
        <w:rPr>
          <w:rFonts w:ascii="Times New Roman"/>
          <w:b w:val="false"/>
          <w:i w:val="false"/>
          <w:color w:val="000000"/>
          <w:sz w:val="28"/>
        </w:rPr>
        <w:t xml:space="preserve">
      Түзетулер тордың еркін және қажетті бөлігіне пропорционалды бөлінеді. </w:t>
      </w:r>
      <w:r>
        <w:br/>
      </w:r>
      <w:r>
        <w:rPr>
          <w:rFonts w:ascii="Times New Roman"/>
          <w:b w:val="false"/>
          <w:i w:val="false"/>
          <w:color w:val="000000"/>
          <w:sz w:val="28"/>
        </w:rPr>
        <w:t xml:space="preserve">
      Планшеттің бөлігі координатты торларға толығымен сызылмаған жағдайда, қажетті бөлігі төрт мәрте тексеріледі. Ол үшін бір кареталы планиметр мен төрт рет есептеледі. 7 см </w:t>
      </w:r>
      <w:r>
        <w:rPr>
          <w:rFonts w:ascii="Times New Roman"/>
          <w:b w:val="false"/>
          <w:i w:val="false"/>
          <w:color w:val="000000"/>
          <w:vertAlign w:val="superscript"/>
        </w:rPr>
        <w:t xml:space="preserve">2 </w:t>
      </w:r>
      <w:r>
        <w:rPr>
          <w:rFonts w:ascii="Times New Roman"/>
          <w:b w:val="false"/>
          <w:i w:val="false"/>
          <w:color w:val="000000"/>
          <w:sz w:val="28"/>
        </w:rPr>
        <w:t xml:space="preserve">М 1:10000 және 6 см </w:t>
      </w:r>
      <w:r>
        <w:rPr>
          <w:rFonts w:ascii="Times New Roman"/>
          <w:b w:val="false"/>
          <w:i w:val="false"/>
          <w:color w:val="000000"/>
          <w:vertAlign w:val="superscript"/>
        </w:rPr>
        <w:t xml:space="preserve">2 </w:t>
      </w:r>
      <w:r>
        <w:rPr>
          <w:rFonts w:ascii="Times New Roman"/>
          <w:b w:val="false"/>
          <w:i w:val="false"/>
          <w:color w:val="000000"/>
          <w:sz w:val="28"/>
        </w:rPr>
        <w:t xml:space="preserve">М 1:25000 дейінгі көлемдегі ауданның қажетті бөлігі екі мәрте палеткамен өлшенеді. Тұтас клетка болғанда ғана байланыстыруға болады. </w:t>
      </w:r>
      <w:r>
        <w:br/>
      </w:r>
      <w:r>
        <w:rPr>
          <w:rFonts w:ascii="Times New Roman"/>
          <w:b w:val="false"/>
          <w:i w:val="false"/>
          <w:color w:val="000000"/>
          <w:sz w:val="28"/>
        </w:rPr>
        <w:t xml:space="preserve">
      Планшеттің қажетті және еркін бөлігі, теориялық ауданы  </w:t>
      </w:r>
      <w:r>
        <w:rPr>
          <w:rFonts w:ascii="Times New Roman"/>
          <w:b w:val="false"/>
          <w:i w:val="false"/>
          <w:color w:val="000000"/>
          <w:sz w:val="28"/>
          <w:u w:val="single"/>
        </w:rPr>
        <w:t xml:space="preserve">+ </w:t>
      </w:r>
      <w:r>
        <w:rPr>
          <w:rFonts w:ascii="Times New Roman"/>
          <w:b w:val="false"/>
          <w:i w:val="false"/>
          <w:color w:val="000000"/>
          <w:sz w:val="28"/>
        </w:rPr>
        <w:t xml:space="preserve">1 пайыздан аспаған жағдайда планшеттің ауданы нақты деп қабылданады. </w:t>
      </w:r>
      <w:r>
        <w:br/>
      </w:r>
      <w:r>
        <w:rPr>
          <w:rFonts w:ascii="Times New Roman"/>
          <w:b w:val="false"/>
          <w:i w:val="false"/>
          <w:color w:val="000000"/>
          <w:sz w:val="28"/>
        </w:rPr>
        <w:t xml:space="preserve">
      3) Біріктірілген әдіс. Аты айтып тұрғандай бұл әдіс геометриялық, сондай-ақ А.Н.Савич әдісін қолдану арқылы сандық есептеуді қысқарту мақсатымен қолданылады. </w:t>
      </w:r>
    </w:p>
    <w:bookmarkStart w:name="z750" w:id="756"/>
    <w:p>
      <w:pPr>
        <w:spacing w:after="0"/>
        <w:ind w:left="0"/>
        <w:jc w:val="left"/>
      </w:pPr>
      <w:r>
        <w:rPr>
          <w:rFonts w:ascii="Times New Roman"/>
          <w:b/>
          <w:i w:val="false"/>
          <w:color w:val="000000"/>
        </w:rPr>
        <w:t xml:space="preserve"> 
  2. Орам ауданын есептеу </w:t>
      </w:r>
    </w:p>
    <w:bookmarkEnd w:id="756"/>
    <w:p>
      <w:pPr>
        <w:spacing w:after="0"/>
        <w:ind w:left="0"/>
        <w:jc w:val="both"/>
      </w:pPr>
      <w:r>
        <w:rPr>
          <w:rFonts w:ascii="Times New Roman"/>
          <w:b w:val="false"/>
          <w:i w:val="false"/>
          <w:color w:val="000000"/>
          <w:sz w:val="28"/>
        </w:rPr>
        <w:t xml:space="preserve">      2. Планшет ауданын есептегендей орам ауданы да оның пішініне және ауданына байланысты түрлі әдістермен есептелінеді. </w:t>
      </w:r>
      <w:r>
        <w:br/>
      </w:r>
      <w:r>
        <w:rPr>
          <w:rFonts w:ascii="Times New Roman"/>
          <w:b w:val="false"/>
          <w:i w:val="false"/>
          <w:color w:val="000000"/>
          <w:sz w:val="28"/>
        </w:rPr>
        <w:t xml:space="preserve">
      Тік сызықты жолақпен шектелген орам ауданы 2 рет геометриялық әдіспен немесе төрт рет бір кареталы планиметрмен есептелінеді. Қисық сызықты жолақпен шектелген орам төрт мәрте планиметр немесе А.Н.Савич әдісімен есептелінеді. </w:t>
      </w:r>
      <w:r>
        <w:br/>
      </w:r>
      <w:r>
        <w:rPr>
          <w:rFonts w:ascii="Times New Roman"/>
          <w:b w:val="false"/>
          <w:i w:val="false"/>
          <w:color w:val="000000"/>
          <w:sz w:val="28"/>
        </w:rPr>
        <w:t xml:space="preserve">
      Орам ауданы мен планшеттің нақты ауданын есептеудегі қорытынды айырмашылығы  </w:t>
      </w:r>
      <w:r>
        <w:rPr>
          <w:rFonts w:ascii="Times New Roman"/>
          <w:b w:val="false"/>
          <w:i w:val="false"/>
          <w:color w:val="000000"/>
          <w:sz w:val="28"/>
          <w:u w:val="single"/>
        </w:rPr>
        <w:t xml:space="preserve">+ </w:t>
      </w:r>
      <w:r>
        <w:rPr>
          <w:rFonts w:ascii="Times New Roman"/>
          <w:b w:val="false"/>
          <w:i w:val="false"/>
          <w:color w:val="000000"/>
          <w:sz w:val="28"/>
        </w:rPr>
        <w:t xml:space="preserve">1 пайыздан аспайды. </w:t>
      </w:r>
      <w:r>
        <w:br/>
      </w:r>
      <w:r>
        <w:rPr>
          <w:rFonts w:ascii="Times New Roman"/>
          <w:b w:val="false"/>
          <w:i w:val="false"/>
          <w:color w:val="000000"/>
          <w:sz w:val="28"/>
        </w:rPr>
        <w:t xml:space="preserve">
      Гектарға дейін дөңгелектелген және түзету енгізілген орамның ауданы нақты аудан деп қабылданады. </w:t>
      </w:r>
    </w:p>
    <w:bookmarkStart w:name="z751" w:id="757"/>
    <w:p>
      <w:pPr>
        <w:spacing w:after="0"/>
        <w:ind w:left="0"/>
        <w:jc w:val="left"/>
      </w:pPr>
      <w:r>
        <w:rPr>
          <w:rFonts w:ascii="Times New Roman"/>
          <w:b/>
          <w:i w:val="false"/>
          <w:color w:val="000000"/>
        </w:rPr>
        <w:t xml:space="preserve"> 
  3. Телім ауданын есептеу </w:t>
      </w:r>
    </w:p>
    <w:bookmarkEnd w:id="757"/>
    <w:p>
      <w:pPr>
        <w:spacing w:after="0"/>
        <w:ind w:left="0"/>
        <w:jc w:val="both"/>
      </w:pPr>
      <w:r>
        <w:rPr>
          <w:rFonts w:ascii="Times New Roman"/>
          <w:b w:val="false"/>
          <w:i w:val="false"/>
          <w:color w:val="000000"/>
          <w:sz w:val="28"/>
        </w:rPr>
        <w:t xml:space="preserve">      3. Орам ішіндегі телім ауданы планиметр немесе палеткамен анықталады. </w:t>
      </w:r>
      <w:r>
        <w:br/>
      </w:r>
      <w:r>
        <w:rPr>
          <w:rFonts w:ascii="Times New Roman"/>
          <w:b w:val="false"/>
          <w:i w:val="false"/>
          <w:color w:val="000000"/>
          <w:sz w:val="28"/>
        </w:rPr>
        <w:t xml:space="preserve">
      Палеткамен - 7 см </w:t>
      </w:r>
      <w:r>
        <w:rPr>
          <w:rFonts w:ascii="Times New Roman"/>
          <w:b w:val="false"/>
          <w:i w:val="false"/>
          <w:color w:val="000000"/>
          <w:vertAlign w:val="superscript"/>
        </w:rPr>
        <w:t xml:space="preserve">2 </w:t>
      </w:r>
      <w:r>
        <w:rPr>
          <w:rFonts w:ascii="Times New Roman"/>
          <w:b w:val="false"/>
          <w:i w:val="false"/>
          <w:color w:val="000000"/>
          <w:sz w:val="28"/>
        </w:rPr>
        <w:t xml:space="preserve">масштаб көлеміндегі планшет ауданының дөңгеленген пішіні немесе тікбұрышты телімдер есептеледі. </w:t>
      </w:r>
      <w:r>
        <w:br/>
      </w:r>
      <w:r>
        <w:rPr>
          <w:rFonts w:ascii="Times New Roman"/>
          <w:b w:val="false"/>
          <w:i w:val="false"/>
          <w:color w:val="000000"/>
          <w:sz w:val="28"/>
        </w:rPr>
        <w:t xml:space="preserve">
      Сызықтық сипаты бар жолдар, орам соқпақтары және тағы басқа) ішкі жағдайлар элементтерінің ауданы планшеттерде анықталған ендеріне және ұзындықтарына байланысты немесе соқпақтардың нақты өлшенген мәліметтері бойынша есептеледі. </w:t>
      </w:r>
      <w:r>
        <w:br/>
      </w:r>
      <w:r>
        <w:rPr>
          <w:rFonts w:ascii="Times New Roman"/>
          <w:b w:val="false"/>
          <w:i w:val="false"/>
          <w:color w:val="000000"/>
          <w:sz w:val="28"/>
        </w:rPr>
        <w:t xml:space="preserve">
      Орманның нақты ауданын телім ауданының қорытындысымен салыстырылғанда айырма  </w:t>
      </w:r>
      <w:r>
        <w:rPr>
          <w:rFonts w:ascii="Times New Roman"/>
          <w:b w:val="false"/>
          <w:i w:val="false"/>
          <w:color w:val="000000"/>
          <w:sz w:val="28"/>
          <w:u w:val="single"/>
        </w:rPr>
        <w:t xml:space="preserve">+ </w:t>
      </w:r>
      <w:r>
        <w:rPr>
          <w:rFonts w:ascii="Times New Roman"/>
          <w:b w:val="false"/>
          <w:i w:val="false"/>
          <w:color w:val="000000"/>
          <w:sz w:val="28"/>
        </w:rPr>
        <w:t xml:space="preserve">2 пайыздан артық болмайды. </w:t>
      </w:r>
      <w:r>
        <w:br/>
      </w:r>
      <w:r>
        <w:rPr>
          <w:rFonts w:ascii="Times New Roman"/>
          <w:b w:val="false"/>
          <w:i w:val="false"/>
          <w:color w:val="000000"/>
          <w:sz w:val="28"/>
        </w:rPr>
        <w:t xml:space="preserve">
      Телімдер ауданын байланыстырғанда 10 га-ға дейін болған жағдайда, 0,1 га дәлдікпен, ал ауданы 10 га-дан жоғары болса, 1,0 га дәлдікпен ықшамдалады. </w:t>
      </w:r>
      <w:r>
        <w:br/>
      </w:r>
      <w:r>
        <w:rPr>
          <w:rFonts w:ascii="Times New Roman"/>
          <w:b w:val="false"/>
          <w:i w:val="false"/>
          <w:color w:val="000000"/>
          <w:sz w:val="28"/>
        </w:rPr>
        <w:t xml:space="preserve">
      Ауданды есептеу барысында барлық жазулар (ескертулер) әр планшет үшін жеке ведомосқа жазылады. </w:t>
      </w:r>
      <w:r>
        <w:br/>
      </w:r>
      <w:r>
        <w:rPr>
          <w:rFonts w:ascii="Times New Roman"/>
          <w:b w:val="false"/>
          <w:i w:val="false"/>
          <w:color w:val="000000"/>
          <w:sz w:val="28"/>
        </w:rPr>
        <w:t xml:space="preserve">
      Шоқ ормандардың телім ауданын есептеуді екі орындаушы орындағаны жөн. </w:t>
      </w:r>
    </w:p>
    <w:bookmarkStart w:name="z752" w:id="758"/>
    <w:p>
      <w:pPr>
        <w:spacing w:after="0"/>
        <w:ind w:left="0"/>
        <w:jc w:val="left"/>
      </w:pPr>
      <w:r>
        <w:rPr>
          <w:rFonts w:ascii="Times New Roman"/>
          <w:b/>
          <w:i w:val="false"/>
          <w:color w:val="000000"/>
        </w:rPr>
        <w:t xml:space="preserve"> 
  4. Аудандарды қабылдау </w:t>
      </w:r>
    </w:p>
    <w:bookmarkEnd w:id="758"/>
    <w:p>
      <w:pPr>
        <w:spacing w:after="0"/>
        <w:ind w:left="0"/>
        <w:jc w:val="both"/>
      </w:pPr>
      <w:r>
        <w:rPr>
          <w:rFonts w:ascii="Times New Roman"/>
          <w:b w:val="false"/>
          <w:i w:val="false"/>
          <w:color w:val="000000"/>
          <w:sz w:val="28"/>
        </w:rPr>
        <w:t xml:space="preserve">      4. Партия бастығы немесе арнайы маман таксациялық сипаттаманы жазу барысында аудандарды есептеудің дұрыстығын тексереді. Ауданның кем дегенде 10% жеке-жеке тексеріледі, ал қалған бөлігі көз мөлшермен тексеріледі. </w:t>
      </w:r>
      <w:r>
        <w:br/>
      </w:r>
      <w:r>
        <w:rPr>
          <w:rFonts w:ascii="Times New Roman"/>
          <w:b w:val="false"/>
          <w:i w:val="false"/>
          <w:color w:val="000000"/>
          <w:sz w:val="28"/>
        </w:rPr>
        <w:t xml:space="preserve">
      Телім және орам аудандарының есептелген және тексерілген түрі нақты аудан деп қабылданады. </w:t>
      </w:r>
    </w:p>
    <w:bookmarkStart w:name="z753" w:id="759"/>
    <w:p>
      <w:pPr>
        <w:spacing w:after="0"/>
        <w:ind w:left="0"/>
        <w:jc w:val="left"/>
      </w:pPr>
      <w:r>
        <w:rPr>
          <w:rFonts w:ascii="Times New Roman"/>
          <w:b/>
          <w:i w:val="false"/>
          <w:color w:val="000000"/>
        </w:rPr>
        <w:t xml:space="preserve"> 
  5. Аудандарды есептеу және бланктерді толтыру үлгісі </w:t>
      </w:r>
    </w:p>
    <w:bookmarkEnd w:id="759"/>
    <w:p>
      <w:pPr>
        <w:spacing w:after="0"/>
        <w:ind w:left="0"/>
        <w:jc w:val="both"/>
      </w:pPr>
      <w:r>
        <w:rPr>
          <w:rFonts w:ascii="Times New Roman"/>
          <w:b/>
          <w:i w:val="false"/>
          <w:color w:val="000000"/>
          <w:sz w:val="28"/>
        </w:rPr>
        <w:t xml:space="preserve">              А.Н.Савич әдісі бойынша орам және </w:t>
      </w:r>
      <w:r>
        <w:br/>
      </w:r>
      <w:r>
        <w:rPr>
          <w:rFonts w:ascii="Times New Roman"/>
          <w:b w:val="false"/>
          <w:i w:val="false"/>
          <w:color w:val="000000"/>
          <w:sz w:val="28"/>
        </w:rPr>
        <w:t>
</w:t>
      </w:r>
      <w:r>
        <w:rPr>
          <w:rFonts w:ascii="Times New Roman"/>
          <w:b/>
          <w:i w:val="false"/>
          <w:color w:val="000000"/>
          <w:sz w:val="28"/>
        </w:rPr>
        <w:t xml:space="preserve">                   планшет ауданын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13"/>
        <w:gridCol w:w="1113"/>
        <w:gridCol w:w="1273"/>
        <w:gridCol w:w="1293"/>
        <w:gridCol w:w="1093"/>
        <w:gridCol w:w="1193"/>
        <w:gridCol w:w="1"/>
        <w:gridCol w:w="1053"/>
        <w:gridCol w:w="1173"/>
        <w:gridCol w:w="139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Фигу-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дар 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 </w:t>
            </w:r>
            <w:r>
              <w:br/>
            </w:r>
            <w:r>
              <w:rPr>
                <w:rFonts w:ascii="Times New Roman"/>
                <w:b w:val="false"/>
                <w:i w:val="false"/>
                <w:color w:val="000000"/>
                <w:sz w:val="20"/>
              </w:rPr>
              <w:t xml:space="preserve">
риа-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га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га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xml:space="preserve">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 </w:t>
            </w:r>
            <w:r>
              <w:br/>
            </w:r>
            <w:r>
              <w:rPr>
                <w:rFonts w:ascii="Times New Roman"/>
                <w:b w:val="false"/>
                <w:i w:val="false"/>
                <w:color w:val="000000"/>
                <w:sz w:val="20"/>
              </w:rPr>
              <w:t xml:space="preserve">
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xml:space="preserve">
есеп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 </w:t>
            </w:r>
            <w:r>
              <w:br/>
            </w: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ауданы бар бүтін торларды есептеу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100X4= </w:t>
            </w:r>
          </w:p>
          <w:p>
            <w:pPr>
              <w:spacing w:after="20"/>
              <w:ind w:left="20"/>
              <w:jc w:val="both"/>
            </w:pPr>
            <w:r>
              <w:rPr>
                <w:rFonts w:ascii="Times New Roman"/>
                <w:b w:val="false"/>
                <w:i w:val="false"/>
                <w:color w:val="000000"/>
                <w:sz w:val="20"/>
              </w:rPr>
              <w:t xml:space="preserve">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Толық емес торлардағы планшет бөліктерін есептеп шығару </w:t>
            </w:r>
            <w:r>
              <w:br/>
            </w:r>
            <w:r>
              <w:rPr>
                <w:rFonts w:ascii="Times New Roman"/>
                <w:b w:val="false"/>
                <w:i w:val="false"/>
                <w:color w:val="000000"/>
                <w:sz w:val="20"/>
              </w:rPr>
              <w:t xml:space="preserve">
(торлар планшет рамаларымен шектелген)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5372 </w:t>
            </w:r>
            <w:r>
              <w:br/>
            </w:r>
            <w:r>
              <w:rPr>
                <w:rFonts w:ascii="Times New Roman"/>
                <w:b w:val="false"/>
                <w:i w:val="false"/>
                <w:color w:val="000000"/>
                <w:sz w:val="20"/>
              </w:rPr>
              <w:t>
</w:t>
            </w:r>
            <w:r>
              <w:rPr>
                <w:rFonts w:ascii="Times New Roman"/>
                <w:b w:val="false"/>
                <w:i w:val="false"/>
                <w:color w:val="000000"/>
                <w:sz w:val="20"/>
                <w:u w:val="single"/>
              </w:rPr>
              <w:t xml:space="preserve">5129 </w:t>
            </w:r>
            <w:r>
              <w:br/>
            </w:r>
            <w:r>
              <w:rPr>
                <w:rFonts w:ascii="Times New Roman"/>
                <w:b w:val="false"/>
                <w:i w:val="false"/>
                <w:color w:val="000000"/>
                <w:sz w:val="20"/>
              </w:rPr>
              <w:t xml:space="preserve">
24,3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4850 </w:t>
            </w:r>
            <w:r>
              <w:br/>
            </w:r>
            <w:r>
              <w:rPr>
                <w:rFonts w:ascii="Times New Roman"/>
                <w:b w:val="false"/>
                <w:i w:val="false"/>
                <w:color w:val="000000"/>
                <w:sz w:val="20"/>
              </w:rPr>
              <w:t>
</w:t>
            </w:r>
            <w:r>
              <w:rPr>
                <w:rFonts w:ascii="Times New Roman"/>
                <w:b w:val="false"/>
                <w:i w:val="false"/>
                <w:color w:val="000000"/>
                <w:sz w:val="20"/>
                <w:u w:val="single"/>
              </w:rPr>
              <w:t xml:space="preserve">4605 </w:t>
            </w:r>
            <w:r>
              <w:br/>
            </w:r>
            <w:r>
              <w:rPr>
                <w:rFonts w:ascii="Times New Roman"/>
                <w:b w:val="false"/>
                <w:i w:val="false"/>
                <w:color w:val="000000"/>
                <w:sz w:val="20"/>
              </w:rPr>
              <w:t xml:space="preserve">
24,5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1850 </w:t>
            </w:r>
            <w:r>
              <w:br/>
            </w:r>
            <w:r>
              <w:rPr>
                <w:rFonts w:ascii="Times New Roman"/>
                <w:b w:val="false"/>
                <w:i w:val="false"/>
                <w:color w:val="000000"/>
                <w:sz w:val="20"/>
              </w:rPr>
              <w:t>
</w:t>
            </w:r>
            <w:r>
              <w:rPr>
                <w:rFonts w:ascii="Times New Roman"/>
                <w:b w:val="false"/>
                <w:i w:val="false"/>
                <w:color w:val="000000"/>
                <w:sz w:val="20"/>
                <w:u w:val="single"/>
              </w:rPr>
              <w:t xml:space="preserve">1605 </w:t>
            </w:r>
            <w:r>
              <w:br/>
            </w:r>
            <w:r>
              <w:rPr>
                <w:rFonts w:ascii="Times New Roman"/>
                <w:b w:val="false"/>
                <w:i w:val="false"/>
                <w:color w:val="000000"/>
                <w:sz w:val="20"/>
              </w:rPr>
              <w:t xml:space="preserve">
24,5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2062 </w:t>
            </w:r>
            <w:r>
              <w:br/>
            </w:r>
            <w:r>
              <w:rPr>
                <w:rFonts w:ascii="Times New Roman"/>
                <w:b w:val="false"/>
                <w:i w:val="false"/>
                <w:color w:val="000000"/>
                <w:sz w:val="20"/>
              </w:rPr>
              <w:t>
</w:t>
            </w:r>
            <w:r>
              <w:rPr>
                <w:rFonts w:ascii="Times New Roman"/>
                <w:b w:val="false"/>
                <w:i w:val="false"/>
                <w:color w:val="000000"/>
                <w:sz w:val="20"/>
                <w:u w:val="single"/>
              </w:rPr>
              <w:t xml:space="preserve">1816 </w:t>
            </w:r>
            <w:r>
              <w:br/>
            </w:r>
            <w:r>
              <w:rPr>
                <w:rFonts w:ascii="Times New Roman"/>
                <w:b w:val="false"/>
                <w:i w:val="false"/>
                <w:color w:val="000000"/>
                <w:sz w:val="20"/>
              </w:rPr>
              <w:t xml:space="preserve">
24,6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Есептелінген толық торларды есептеу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245 </w:t>
            </w:r>
            <w:r>
              <w:br/>
            </w:r>
            <w:r>
              <w:rPr>
                <w:rFonts w:ascii="Times New Roman"/>
                <w:b w:val="false"/>
                <w:i w:val="false"/>
                <w:color w:val="000000"/>
                <w:sz w:val="20"/>
              </w:rPr>
              <w:t>
</w:t>
            </w:r>
            <w:r>
              <w:rPr>
                <w:rFonts w:ascii="Times New Roman"/>
                <w:b w:val="false"/>
                <w:i w:val="false"/>
                <w:color w:val="000000"/>
                <w:sz w:val="20"/>
                <w:u w:val="single"/>
              </w:rPr>
              <w:t xml:space="preserve">2781 </w:t>
            </w:r>
            <w:r>
              <w:br/>
            </w:r>
            <w:r>
              <w:rPr>
                <w:rFonts w:ascii="Times New Roman"/>
                <w:b w:val="false"/>
                <w:i w:val="false"/>
                <w:color w:val="000000"/>
                <w:sz w:val="20"/>
              </w:rPr>
              <w:t xml:space="preserve">
46,4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1256 </w:t>
            </w:r>
            <w:r>
              <w:br/>
            </w:r>
            <w:r>
              <w:rPr>
                <w:rFonts w:ascii="Times New Roman"/>
                <w:b w:val="false"/>
                <w:i w:val="false"/>
                <w:color w:val="000000"/>
                <w:sz w:val="20"/>
              </w:rPr>
              <w:t>
</w:t>
            </w:r>
            <w:r>
              <w:rPr>
                <w:rFonts w:ascii="Times New Roman"/>
                <w:b w:val="false"/>
                <w:i w:val="false"/>
                <w:color w:val="000000"/>
                <w:sz w:val="20"/>
                <w:u w:val="single"/>
              </w:rPr>
              <w:t xml:space="preserve">790 </w:t>
            </w:r>
            <w:r>
              <w:br/>
            </w:r>
            <w:r>
              <w:rPr>
                <w:rFonts w:ascii="Times New Roman"/>
                <w:b w:val="false"/>
                <w:i w:val="false"/>
                <w:color w:val="000000"/>
                <w:sz w:val="20"/>
              </w:rPr>
              <w:t xml:space="preserve">
46,6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928 </w:t>
            </w:r>
            <w:r>
              <w:br/>
            </w:r>
            <w:r>
              <w:rPr>
                <w:rFonts w:ascii="Times New Roman"/>
                <w:b w:val="false"/>
                <w:i w:val="false"/>
                <w:color w:val="000000"/>
                <w:sz w:val="20"/>
              </w:rPr>
              <w:t>
</w:t>
            </w:r>
            <w:r>
              <w:rPr>
                <w:rFonts w:ascii="Times New Roman"/>
                <w:b w:val="false"/>
                <w:i w:val="false"/>
                <w:color w:val="000000"/>
                <w:sz w:val="20"/>
                <w:u w:val="single"/>
              </w:rPr>
              <w:t xml:space="preserve">390 </w:t>
            </w:r>
            <w:r>
              <w:br/>
            </w:r>
            <w:r>
              <w:rPr>
                <w:rFonts w:ascii="Times New Roman"/>
                <w:b w:val="false"/>
                <w:i w:val="false"/>
                <w:color w:val="000000"/>
                <w:sz w:val="20"/>
              </w:rPr>
              <w:t xml:space="preserve">
53,8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5241 </w:t>
            </w:r>
            <w:r>
              <w:br/>
            </w:r>
            <w:r>
              <w:rPr>
                <w:rFonts w:ascii="Times New Roman"/>
                <w:b w:val="false"/>
                <w:i w:val="false"/>
                <w:color w:val="000000"/>
                <w:sz w:val="20"/>
              </w:rPr>
              <w:t>
</w:t>
            </w:r>
            <w:r>
              <w:rPr>
                <w:rFonts w:ascii="Times New Roman"/>
                <w:b w:val="false"/>
                <w:i w:val="false"/>
                <w:color w:val="000000"/>
                <w:sz w:val="20"/>
                <w:u w:val="single"/>
              </w:rPr>
              <w:t xml:space="preserve">4704 </w:t>
            </w:r>
            <w:r>
              <w:br/>
            </w:r>
            <w:r>
              <w:rPr>
                <w:rFonts w:ascii="Times New Roman"/>
                <w:b w:val="false"/>
                <w:i w:val="false"/>
                <w:color w:val="000000"/>
                <w:sz w:val="20"/>
              </w:rPr>
              <w:t xml:space="preserve">
53,7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585 </w:t>
            </w:r>
            <w:r>
              <w:br/>
            </w:r>
            <w:r>
              <w:rPr>
                <w:rFonts w:ascii="Times New Roman"/>
                <w:b w:val="false"/>
                <w:i w:val="false"/>
                <w:color w:val="000000"/>
                <w:sz w:val="20"/>
              </w:rPr>
              <w:t>
</w:t>
            </w:r>
            <w:r>
              <w:rPr>
                <w:rFonts w:ascii="Times New Roman"/>
                <w:b w:val="false"/>
                <w:i w:val="false"/>
                <w:color w:val="000000"/>
                <w:sz w:val="20"/>
                <w:u w:val="single"/>
              </w:rPr>
              <w:t xml:space="preserve">2372 </w:t>
            </w:r>
            <w:r>
              <w:br/>
            </w:r>
            <w:r>
              <w:rPr>
                <w:rFonts w:ascii="Times New Roman"/>
                <w:b w:val="false"/>
                <w:i w:val="false"/>
                <w:color w:val="000000"/>
                <w:sz w:val="20"/>
              </w:rPr>
              <w:t xml:space="preserve">
21,3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3682 </w:t>
            </w:r>
            <w:r>
              <w:br/>
            </w:r>
            <w:r>
              <w:rPr>
                <w:rFonts w:ascii="Times New Roman"/>
                <w:b w:val="false"/>
                <w:i w:val="false"/>
                <w:color w:val="000000"/>
                <w:sz w:val="20"/>
              </w:rPr>
              <w:t>
</w:t>
            </w:r>
            <w:r>
              <w:rPr>
                <w:rFonts w:ascii="Times New Roman"/>
                <w:b w:val="false"/>
                <w:i w:val="false"/>
                <w:color w:val="000000"/>
                <w:sz w:val="20"/>
                <w:u w:val="single"/>
              </w:rPr>
              <w:t xml:space="preserve">3470 </w:t>
            </w:r>
            <w:r>
              <w:br/>
            </w:r>
            <w:r>
              <w:rPr>
                <w:rFonts w:ascii="Times New Roman"/>
                <w:b w:val="false"/>
                <w:i w:val="false"/>
                <w:color w:val="000000"/>
                <w:sz w:val="20"/>
              </w:rPr>
              <w:t xml:space="preserve">
21,2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8625 </w:t>
            </w:r>
            <w:r>
              <w:br/>
            </w:r>
            <w:r>
              <w:rPr>
                <w:rFonts w:ascii="Times New Roman"/>
                <w:b w:val="false"/>
                <w:i w:val="false"/>
                <w:color w:val="000000"/>
                <w:sz w:val="20"/>
              </w:rPr>
              <w:t>
</w:t>
            </w:r>
            <w:r>
              <w:rPr>
                <w:rFonts w:ascii="Times New Roman"/>
                <w:b w:val="false"/>
                <w:i w:val="false"/>
                <w:color w:val="000000"/>
                <w:sz w:val="20"/>
                <w:u w:val="single"/>
              </w:rPr>
              <w:t xml:space="preserve">7834 </w:t>
            </w:r>
            <w:r>
              <w:br/>
            </w:r>
            <w:r>
              <w:rPr>
                <w:rFonts w:ascii="Times New Roman"/>
                <w:b w:val="false"/>
                <w:i w:val="false"/>
                <w:color w:val="000000"/>
                <w:sz w:val="20"/>
              </w:rPr>
              <w:t xml:space="preserve">
79,1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980 </w:t>
            </w:r>
            <w:r>
              <w:br/>
            </w:r>
            <w:r>
              <w:rPr>
                <w:rFonts w:ascii="Times New Roman"/>
                <w:b w:val="false"/>
                <w:i w:val="false"/>
                <w:color w:val="000000"/>
                <w:sz w:val="20"/>
              </w:rPr>
              <w:t>
</w:t>
            </w:r>
            <w:r>
              <w:rPr>
                <w:rFonts w:ascii="Times New Roman"/>
                <w:b w:val="false"/>
                <w:i w:val="false"/>
                <w:color w:val="000000"/>
                <w:sz w:val="20"/>
                <w:u w:val="single"/>
              </w:rPr>
              <w:t xml:space="preserve">191 </w:t>
            </w:r>
            <w:r>
              <w:br/>
            </w:r>
            <w:r>
              <w:rPr>
                <w:rFonts w:ascii="Times New Roman"/>
                <w:b w:val="false"/>
                <w:i w:val="false"/>
                <w:color w:val="000000"/>
                <w:sz w:val="20"/>
              </w:rPr>
              <w:t xml:space="preserve">
78,9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1255 </w:t>
            </w:r>
            <w:r>
              <w:br/>
            </w:r>
            <w:r>
              <w:rPr>
                <w:rFonts w:ascii="Times New Roman"/>
                <w:b w:val="false"/>
                <w:i w:val="false"/>
                <w:color w:val="000000"/>
                <w:sz w:val="20"/>
              </w:rPr>
              <w:t>
</w:t>
            </w:r>
            <w:r>
              <w:rPr>
                <w:rFonts w:ascii="Times New Roman"/>
                <w:b w:val="false"/>
                <w:i w:val="false"/>
                <w:color w:val="000000"/>
                <w:sz w:val="20"/>
                <w:u w:val="single"/>
              </w:rPr>
              <w:t xml:space="preserve">889 </w:t>
            </w:r>
            <w:r>
              <w:br/>
            </w:r>
            <w:r>
              <w:rPr>
                <w:rFonts w:ascii="Times New Roman"/>
                <w:b w:val="false"/>
                <w:i w:val="false"/>
                <w:color w:val="000000"/>
                <w:sz w:val="20"/>
              </w:rPr>
              <w:t xml:space="preserve">
36,6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3180 </w:t>
            </w:r>
            <w:r>
              <w:br/>
            </w:r>
            <w:r>
              <w:rPr>
                <w:rFonts w:ascii="Times New Roman"/>
                <w:b w:val="false"/>
                <w:i w:val="false"/>
                <w:color w:val="000000"/>
                <w:sz w:val="20"/>
              </w:rPr>
              <w:t>
</w:t>
            </w:r>
            <w:r>
              <w:rPr>
                <w:rFonts w:ascii="Times New Roman"/>
                <w:b w:val="false"/>
                <w:i w:val="false"/>
                <w:color w:val="000000"/>
                <w:sz w:val="20"/>
                <w:u w:val="single"/>
              </w:rPr>
              <w:t xml:space="preserve">3812 </w:t>
            </w:r>
            <w:r>
              <w:br/>
            </w:r>
            <w:r>
              <w:rPr>
                <w:rFonts w:ascii="Times New Roman"/>
                <w:b w:val="false"/>
                <w:i w:val="false"/>
                <w:color w:val="000000"/>
                <w:sz w:val="20"/>
              </w:rPr>
              <w:t xml:space="preserve">
36,8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2555 </w:t>
            </w:r>
            <w:r>
              <w:br/>
            </w:r>
            <w:r>
              <w:rPr>
                <w:rFonts w:ascii="Times New Roman"/>
                <w:b w:val="false"/>
                <w:i w:val="false"/>
                <w:color w:val="000000"/>
                <w:sz w:val="20"/>
              </w:rPr>
              <w:t>
</w:t>
            </w:r>
            <w:r>
              <w:rPr>
                <w:rFonts w:ascii="Times New Roman"/>
                <w:b w:val="false"/>
                <w:i w:val="false"/>
                <w:color w:val="000000"/>
                <w:sz w:val="20"/>
                <w:u w:val="single"/>
              </w:rPr>
              <w:t xml:space="preserve">1924 </w:t>
            </w:r>
            <w:r>
              <w:br/>
            </w:r>
            <w:r>
              <w:rPr>
                <w:rFonts w:ascii="Times New Roman"/>
                <w:b w:val="false"/>
                <w:i w:val="false"/>
                <w:color w:val="000000"/>
                <w:sz w:val="20"/>
              </w:rPr>
              <w:t xml:space="preserve">
63,1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1762 </w:t>
            </w:r>
            <w:r>
              <w:br/>
            </w:r>
            <w:r>
              <w:rPr>
                <w:rFonts w:ascii="Times New Roman"/>
                <w:b w:val="false"/>
                <w:i w:val="false"/>
                <w:color w:val="000000"/>
                <w:sz w:val="20"/>
              </w:rPr>
              <w:t>
</w:t>
            </w:r>
            <w:r>
              <w:rPr>
                <w:rFonts w:ascii="Times New Roman"/>
                <w:b w:val="false"/>
                <w:i w:val="false"/>
                <w:color w:val="000000"/>
                <w:sz w:val="20"/>
                <w:u w:val="single"/>
              </w:rPr>
              <w:t xml:space="preserve">1133 </w:t>
            </w:r>
            <w:r>
              <w:br/>
            </w:r>
            <w:r>
              <w:rPr>
                <w:rFonts w:ascii="Times New Roman"/>
                <w:b w:val="false"/>
                <w:i w:val="false"/>
                <w:color w:val="000000"/>
                <w:sz w:val="20"/>
              </w:rPr>
              <w:t xml:space="preserve">
62,9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1381 </w:t>
            </w:r>
            <w:r>
              <w:br/>
            </w:r>
            <w:r>
              <w:rPr>
                <w:rFonts w:ascii="Times New Roman"/>
                <w:b w:val="false"/>
                <w:i w:val="false"/>
                <w:color w:val="000000"/>
                <w:sz w:val="20"/>
              </w:rPr>
              <w:t>
</w:t>
            </w:r>
            <w:r>
              <w:rPr>
                <w:rFonts w:ascii="Times New Roman"/>
                <w:b w:val="false"/>
                <w:i w:val="false"/>
                <w:color w:val="000000"/>
                <w:sz w:val="20"/>
                <w:u w:val="single"/>
              </w:rPr>
              <w:t xml:space="preserve">445 </w:t>
            </w:r>
            <w:r>
              <w:br/>
            </w:r>
            <w:r>
              <w:rPr>
                <w:rFonts w:ascii="Times New Roman"/>
                <w:b w:val="false"/>
                <w:i w:val="false"/>
                <w:color w:val="000000"/>
                <w:sz w:val="20"/>
              </w:rPr>
              <w:t xml:space="preserve">
93,6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2203 </w:t>
            </w:r>
            <w:r>
              <w:br/>
            </w:r>
            <w:r>
              <w:rPr>
                <w:rFonts w:ascii="Times New Roman"/>
                <w:b w:val="false"/>
                <w:i w:val="false"/>
                <w:color w:val="000000"/>
                <w:sz w:val="20"/>
              </w:rPr>
              <w:t>
</w:t>
            </w:r>
            <w:r>
              <w:rPr>
                <w:rFonts w:ascii="Times New Roman"/>
                <w:b w:val="false"/>
                <w:i w:val="false"/>
                <w:color w:val="000000"/>
                <w:sz w:val="20"/>
                <w:u w:val="single"/>
              </w:rPr>
              <w:t xml:space="preserve">1265 </w:t>
            </w:r>
            <w:r>
              <w:br/>
            </w:r>
            <w:r>
              <w:rPr>
                <w:rFonts w:ascii="Times New Roman"/>
                <w:b w:val="false"/>
                <w:i w:val="false"/>
                <w:color w:val="000000"/>
                <w:sz w:val="20"/>
              </w:rPr>
              <w:t xml:space="preserve">
93,8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7516 </w:t>
            </w:r>
            <w:r>
              <w:br/>
            </w:r>
            <w:r>
              <w:rPr>
                <w:rFonts w:ascii="Times New Roman"/>
                <w:b w:val="false"/>
                <w:i w:val="false"/>
                <w:color w:val="000000"/>
                <w:sz w:val="20"/>
              </w:rPr>
              <w:t>
</w:t>
            </w:r>
            <w:r>
              <w:rPr>
                <w:rFonts w:ascii="Times New Roman"/>
                <w:b w:val="false"/>
                <w:i w:val="false"/>
                <w:color w:val="000000"/>
                <w:sz w:val="20"/>
                <w:u w:val="single"/>
              </w:rPr>
              <w:t xml:space="preserve">7172 </w:t>
            </w:r>
            <w:r>
              <w:br/>
            </w:r>
            <w:r>
              <w:rPr>
                <w:rFonts w:ascii="Times New Roman"/>
                <w:b w:val="false"/>
                <w:i w:val="false"/>
                <w:color w:val="000000"/>
                <w:sz w:val="20"/>
              </w:rPr>
              <w:t xml:space="preserve">
34,4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1780 </w:t>
            </w:r>
            <w:r>
              <w:br/>
            </w:r>
            <w:r>
              <w:rPr>
                <w:rFonts w:ascii="Times New Roman"/>
                <w:b w:val="false"/>
                <w:i w:val="false"/>
                <w:color w:val="000000"/>
                <w:sz w:val="20"/>
              </w:rPr>
              <w:t>
</w:t>
            </w:r>
            <w:r>
              <w:rPr>
                <w:rFonts w:ascii="Times New Roman"/>
                <w:b w:val="false"/>
                <w:i w:val="false"/>
                <w:color w:val="000000"/>
                <w:sz w:val="20"/>
                <w:u w:val="single"/>
              </w:rPr>
              <w:t xml:space="preserve">1435 </w:t>
            </w:r>
            <w:r>
              <w:br/>
            </w:r>
            <w:r>
              <w:rPr>
                <w:rFonts w:ascii="Times New Roman"/>
                <w:b w:val="false"/>
                <w:i w:val="false"/>
                <w:color w:val="000000"/>
                <w:sz w:val="20"/>
              </w:rPr>
              <w:t xml:space="preserve">
34,5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7311 </w:t>
            </w:r>
            <w:r>
              <w:br/>
            </w:r>
            <w:r>
              <w:rPr>
                <w:rFonts w:ascii="Times New Roman"/>
                <w:b w:val="false"/>
                <w:i w:val="false"/>
                <w:color w:val="000000"/>
                <w:sz w:val="20"/>
              </w:rPr>
              <w:t>
</w:t>
            </w:r>
            <w:r>
              <w:rPr>
                <w:rFonts w:ascii="Times New Roman"/>
                <w:b w:val="false"/>
                <w:i w:val="false"/>
                <w:color w:val="000000"/>
                <w:sz w:val="20"/>
                <w:u w:val="single"/>
              </w:rPr>
              <w:t xml:space="preserve">6654 </w:t>
            </w:r>
            <w:r>
              <w:br/>
            </w:r>
            <w:r>
              <w:rPr>
                <w:rFonts w:ascii="Times New Roman"/>
                <w:b w:val="false"/>
                <w:i w:val="false"/>
                <w:color w:val="000000"/>
                <w:sz w:val="20"/>
              </w:rPr>
              <w:t xml:space="preserve">
65,7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5219 </w:t>
            </w:r>
            <w:r>
              <w:br/>
            </w:r>
            <w:r>
              <w:rPr>
                <w:rFonts w:ascii="Times New Roman"/>
                <w:b w:val="false"/>
                <w:i w:val="false"/>
                <w:color w:val="000000"/>
                <w:sz w:val="20"/>
              </w:rPr>
              <w:t>
</w:t>
            </w:r>
            <w:r>
              <w:rPr>
                <w:rFonts w:ascii="Times New Roman"/>
                <w:b w:val="false"/>
                <w:i w:val="false"/>
                <w:color w:val="000000"/>
                <w:sz w:val="20"/>
                <w:u w:val="single"/>
              </w:rPr>
              <w:t xml:space="preserve">4659 </w:t>
            </w:r>
            <w:r>
              <w:br/>
            </w:r>
            <w:r>
              <w:rPr>
                <w:rFonts w:ascii="Times New Roman"/>
                <w:b w:val="false"/>
                <w:i w:val="false"/>
                <w:color w:val="000000"/>
                <w:sz w:val="20"/>
              </w:rPr>
              <w:t xml:space="preserve">
66,0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планиметрмен бір ғана әдіспен квартал ауданын есептей алмаған жағдайда М 1:25000 мөлшердегі квартал ауданын есептеуде осы әдіс қолданылады.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r>
    </w:tbl>
    <w:p>
      <w:pPr>
        <w:spacing w:after="0"/>
        <w:ind w:left="0"/>
        <w:jc w:val="both"/>
      </w:pPr>
      <w:r>
        <w:rPr>
          <w:rFonts w:ascii="Times New Roman"/>
          <w:b w:val="false"/>
          <w:i w:val="false"/>
          <w:color w:val="000000"/>
          <w:sz w:val="28"/>
        </w:rPr>
        <w:t xml:space="preserve">       Планшеттің жалпы ауданы: 232,2 + 400 + 27,2 = 659,4 га </w:t>
      </w:r>
    </w:p>
    <w:bookmarkStart w:name="z754" w:id="760"/>
    <w:p>
      <w:pPr>
        <w:spacing w:after="0"/>
        <w:ind w:left="0"/>
        <w:jc w:val="both"/>
      </w:pPr>
      <w:r>
        <w:rPr>
          <w:rFonts w:ascii="Times New Roman"/>
          <w:b w:val="false"/>
          <w:i w:val="false"/>
          <w:color w:val="000000"/>
          <w:sz w:val="28"/>
        </w:rPr>
        <w:t>
</w:t>
      </w:r>
      <w:r>
        <w:rPr>
          <w:rFonts w:ascii="Times New Roman"/>
          <w:b/>
          <w:i w:val="false"/>
          <w:color w:val="000000"/>
          <w:sz w:val="28"/>
        </w:rPr>
        <w:t xml:space="preserve">       Орам мен планшет ауданын геометриялық әдіспен есептеу </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3"/>
        <w:gridCol w:w="1313"/>
        <w:gridCol w:w="1513"/>
        <w:gridCol w:w="1333"/>
        <w:gridCol w:w="1233"/>
        <w:gridCol w:w="1413"/>
        <w:gridCol w:w="1013"/>
        <w:gridCol w:w="1193"/>
        <w:gridCol w:w="139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Фигу-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дар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га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га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зету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өлшем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өлшем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w:t>
            </w:r>
            <w:r>
              <w:rPr>
                <w:rFonts w:ascii="Times New Roman"/>
                <w:b w:val="false"/>
                <w:i w:val="false"/>
                <w:color w:val="000000"/>
                <w:sz w:val="20"/>
                <w:u w:val="single"/>
              </w:rPr>
              <w:t xml:space="preserve">һ </w:t>
            </w:r>
            <w:r>
              <w:br/>
            </w:r>
            <w:r>
              <w:rPr>
                <w:rFonts w:ascii="Times New Roman"/>
                <w:b w:val="false"/>
                <w:i w:val="false"/>
                <w:color w:val="000000"/>
                <w:sz w:val="20"/>
              </w:rPr>
              <w:t xml:space="preserve">
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w:t>
            </w:r>
            <w:r>
              <w:rPr>
                <w:rFonts w:ascii="Times New Roman"/>
                <w:b w:val="false"/>
                <w:i w:val="false"/>
                <w:color w:val="000000"/>
                <w:sz w:val="20"/>
                <w:u w:val="single"/>
              </w:rPr>
              <w:t xml:space="preserve">һ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Планшет ауданын геометриялық әдіспен есептеу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p>
          <w:p>
            <w:pPr>
              <w:spacing w:after="20"/>
              <w:ind w:left="20"/>
              <w:jc w:val="both"/>
            </w:pPr>
            <w:r>
              <w:rPr>
                <w:rFonts w:ascii="Times New Roman"/>
                <w:b w:val="false"/>
                <w:i w:val="false"/>
                <w:color w:val="000000"/>
                <w:sz w:val="20"/>
              </w:rPr>
              <w:t xml:space="preserve">N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 </w:t>
            </w:r>
          </w:p>
          <w:p>
            <w:pPr>
              <w:spacing w:after="20"/>
              <w:ind w:left="20"/>
              <w:jc w:val="both"/>
            </w:pPr>
            <w:r>
              <w:rPr>
                <w:rFonts w:ascii="Times New Roman"/>
                <w:b w:val="false"/>
                <w:i w:val="false"/>
                <w:color w:val="000000"/>
                <w:sz w:val="20"/>
              </w:rPr>
              <w:t xml:space="preserve">59,16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 </w:t>
            </w:r>
          </w:p>
          <w:p>
            <w:pPr>
              <w:spacing w:after="20"/>
              <w:ind w:left="20"/>
              <w:jc w:val="both"/>
            </w:pPr>
            <w:r>
              <w:rPr>
                <w:rFonts w:ascii="Times New Roman"/>
                <w:b w:val="false"/>
                <w:i w:val="false"/>
                <w:color w:val="000000"/>
                <w:sz w:val="20"/>
              </w:rPr>
              <w:t xml:space="preserve">28,46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 </w:t>
            </w:r>
          </w:p>
          <w:p>
            <w:pPr>
              <w:spacing w:after="20"/>
              <w:ind w:left="20"/>
              <w:jc w:val="both"/>
            </w:pPr>
            <w:r>
              <w:rPr>
                <w:rFonts w:ascii="Times New Roman"/>
                <w:b w:val="false"/>
                <w:i w:val="false"/>
                <w:color w:val="000000"/>
                <w:sz w:val="20"/>
              </w:rPr>
              <w:t xml:space="preserve">841,8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59,17 </w:t>
            </w:r>
          </w:p>
          <w:p>
            <w:pPr>
              <w:spacing w:after="20"/>
              <w:ind w:left="20"/>
              <w:jc w:val="both"/>
            </w:pPr>
            <w:r>
              <w:rPr>
                <w:rFonts w:ascii="Times New Roman"/>
                <w:b w:val="false"/>
                <w:i w:val="false"/>
                <w:color w:val="000000"/>
                <w:sz w:val="20"/>
              </w:rPr>
              <w:t xml:space="preserve">59,15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p>
            <w:pPr>
              <w:spacing w:after="20"/>
              <w:ind w:left="20"/>
              <w:jc w:val="both"/>
            </w:pPr>
            <w:r>
              <w:rPr>
                <w:rFonts w:ascii="Times New Roman"/>
                <w:b w:val="false"/>
                <w:i w:val="false"/>
                <w:color w:val="000000"/>
                <w:sz w:val="20"/>
              </w:rPr>
              <w:t xml:space="preserve">28,44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w:t>
            </w:r>
          </w:p>
          <w:p>
            <w:pPr>
              <w:spacing w:after="20"/>
              <w:ind w:left="20"/>
              <w:jc w:val="both"/>
            </w:pPr>
            <w:r>
              <w:rPr>
                <w:rFonts w:ascii="Times New Roman"/>
                <w:b w:val="false"/>
                <w:i w:val="false"/>
                <w:color w:val="000000"/>
                <w:sz w:val="20"/>
              </w:rPr>
              <w:t xml:space="preserve">841,1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w:t>
            </w:r>
          </w:p>
          <w:p>
            <w:pPr>
              <w:spacing w:after="20"/>
              <w:ind w:left="20"/>
              <w:jc w:val="both"/>
            </w:pPr>
            <w:r>
              <w:rPr>
                <w:rFonts w:ascii="Times New Roman"/>
                <w:b w:val="false"/>
                <w:i w:val="false"/>
                <w:color w:val="000000"/>
                <w:sz w:val="20"/>
              </w:rPr>
              <w:t xml:space="preserve">841,1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сын- </w:t>
            </w:r>
            <w:r>
              <w:br/>
            </w:r>
            <w:r>
              <w:rPr>
                <w:rFonts w:ascii="Times New Roman"/>
                <w:b w:val="false"/>
                <w:i w:val="false"/>
                <w:color w:val="000000"/>
                <w:sz w:val="20"/>
              </w:rPr>
              <w:t xml:space="preserve">
дысы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жалпы аудандарын байланыстырған кезде қабылданған аудан (1820 га) партия бастығымен бекітіледі. </w:t>
            </w:r>
            <w:r>
              <w:br/>
            </w:r>
            <w:r>
              <w:rPr>
                <w:rFonts w:ascii="Times New Roman"/>
                <w:b w:val="false"/>
                <w:i w:val="false"/>
                <w:color w:val="000000"/>
                <w:sz w:val="20"/>
              </w:rPr>
              <w:t xml:space="preserve">
Планшет ауданын геометриялық есептеу айырмашылығы  </w:t>
            </w:r>
            <w:r>
              <w:rPr>
                <w:rFonts w:ascii="Times New Roman"/>
                <w:b w:val="false"/>
                <w:i w:val="false"/>
                <w:color w:val="000000"/>
                <w:sz w:val="20"/>
                <w:u w:val="single"/>
              </w:rPr>
              <w:t xml:space="preserve">+ </w:t>
            </w:r>
            <w:r>
              <w:rPr>
                <w:rFonts w:ascii="Times New Roman"/>
                <w:b w:val="false"/>
                <w:i w:val="false"/>
                <w:color w:val="000000"/>
                <w:sz w:val="20"/>
              </w:rPr>
              <w:t xml:space="preserve">1 % аспайды (1803,1га). </w:t>
            </w:r>
            <w:r>
              <w:br/>
            </w:r>
            <w:r>
              <w:rPr>
                <w:rFonts w:ascii="Times New Roman"/>
                <w:b w:val="false"/>
                <w:i w:val="false"/>
                <w:color w:val="000000"/>
                <w:sz w:val="20"/>
              </w:rPr>
              <w:t xml:space="preserve">
Планшет ауданының геометриялық әдіспен есептелген түрін қабылдаған кезде телім пішіндері аудандарының қосындысы (1803,1 га) математикалық заңдылыққа сай жинақталады (1803,1 га). </w:t>
            </w:r>
            <w:r>
              <w:br/>
            </w:r>
            <w:r>
              <w:rPr>
                <w:rFonts w:ascii="Times New Roman"/>
                <w:b w:val="false"/>
                <w:i w:val="false"/>
                <w:color w:val="000000"/>
                <w:sz w:val="20"/>
              </w:rPr>
              <w:t xml:space="preserve">
Жекелеген телім пішіндерінің үйлесімсіздігі қарастырылмайды.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Үйлеспеушілік  </w:t>
            </w:r>
            <w:r>
              <w:rPr>
                <w:rFonts w:ascii="Times New Roman"/>
                <w:b w:val="false"/>
                <w:i w:val="false"/>
                <w:color w:val="000000"/>
                <w:sz w:val="20"/>
                <w:u w:val="single"/>
              </w:rPr>
              <w:t xml:space="preserve">+ </w:t>
            </w: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га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bl>
    <w:p>
      <w:pPr>
        <w:spacing w:after="0"/>
        <w:ind w:left="0"/>
        <w:jc w:val="both"/>
      </w:pPr>
      <w:r>
        <w:rPr>
          <w:rFonts w:ascii="Times New Roman"/>
          <w:b w:val="false"/>
          <w:i w:val="false"/>
          <w:color w:val="000000"/>
          <w:sz w:val="28"/>
        </w:rPr>
        <w:t xml:space="preserve">   Объектілердің үйлесімділігінен кейінгі қабылданған аудан 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433"/>
        <w:gridCol w:w="1353"/>
        <w:gridCol w:w="1293"/>
        <w:gridCol w:w="1393"/>
        <w:gridCol w:w="1233"/>
        <w:gridCol w:w="1233"/>
        <w:gridCol w:w="131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гура-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дар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 есептеу, га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га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зету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өлшем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өлшем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w:t>
            </w:r>
            <w:r>
              <w:rPr>
                <w:rFonts w:ascii="Times New Roman"/>
                <w:b w:val="false"/>
                <w:i w:val="false"/>
                <w:color w:val="000000"/>
                <w:sz w:val="20"/>
                <w:u w:val="single"/>
              </w:rPr>
              <w:t xml:space="preserve">һ </w:t>
            </w:r>
            <w:r>
              <w:br/>
            </w:r>
            <w:r>
              <w:rPr>
                <w:rFonts w:ascii="Times New Roman"/>
                <w:b w:val="false"/>
                <w:i w:val="false"/>
                <w:color w:val="000000"/>
                <w:sz w:val="20"/>
              </w:rPr>
              <w:t xml:space="preserve">
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w:t>
            </w:r>
            <w:r>
              <w:rPr>
                <w:rFonts w:ascii="Times New Roman"/>
                <w:b w:val="false"/>
                <w:i w:val="false"/>
                <w:color w:val="000000"/>
                <w:sz w:val="20"/>
                <w:u w:val="single"/>
              </w:rPr>
              <w:t xml:space="preserve">һ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Орам ауданын геометриялық әдіспен есептеу.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p>
            <w:pPr>
              <w:spacing w:after="20"/>
              <w:ind w:left="20"/>
              <w:jc w:val="both"/>
            </w:pPr>
            <w:r>
              <w:rPr>
                <w:rFonts w:ascii="Times New Roman"/>
                <w:b w:val="false"/>
                <w:i w:val="false"/>
                <w:color w:val="000000"/>
                <w:sz w:val="20"/>
              </w:rPr>
              <w:t xml:space="preserve">14,20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p>
            <w:pPr>
              <w:spacing w:after="20"/>
              <w:ind w:left="20"/>
              <w:jc w:val="both"/>
            </w:pPr>
            <w:r>
              <w:rPr>
                <w:rFonts w:ascii="Times New Roman"/>
                <w:b w:val="false"/>
                <w:i w:val="false"/>
                <w:color w:val="000000"/>
                <w:sz w:val="20"/>
              </w:rPr>
              <w:t xml:space="preserve">7,12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 </w:t>
            </w:r>
            <w:r>
              <w:rPr>
                <w:rFonts w:ascii="Times New Roman"/>
                <w:b w:val="false"/>
                <w:i w:val="false"/>
                <w:color w:val="000000"/>
                <w:sz w:val="20"/>
              </w:rPr>
              <w:t xml:space="preserve">50,3 </w:t>
            </w:r>
            <w:r>
              <w:br/>
            </w:r>
            <w:r>
              <w:rPr>
                <w:rFonts w:ascii="Times New Roman"/>
                <w:b w:val="false"/>
                <w:i w:val="false"/>
                <w:color w:val="000000"/>
                <w:sz w:val="20"/>
              </w:rPr>
              <w:t>
</w:t>
            </w:r>
            <w:r>
              <w:rPr>
                <w:rFonts w:ascii="Times New Roman"/>
                <w:b w:val="false"/>
                <w:i w:val="false"/>
                <w:color w:val="000000"/>
                <w:sz w:val="20"/>
                <w:u w:val="single"/>
              </w:rPr>
              <w:t xml:space="preserve">  50,6 </w:t>
            </w:r>
            <w:r>
              <w:br/>
            </w:r>
            <w:r>
              <w:rPr>
                <w:rFonts w:ascii="Times New Roman"/>
                <w:b w:val="false"/>
                <w:i w:val="false"/>
                <w:color w:val="000000"/>
                <w:sz w:val="20"/>
              </w:rPr>
              <w:t xml:space="preserve">
100,9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p>
            <w:pPr>
              <w:spacing w:after="20"/>
              <w:ind w:left="20"/>
              <w:jc w:val="both"/>
            </w:pPr>
            <w:r>
              <w:rPr>
                <w:rFonts w:ascii="Times New Roman"/>
                <w:b w:val="false"/>
                <w:i w:val="false"/>
                <w:color w:val="000000"/>
                <w:sz w:val="20"/>
              </w:rPr>
              <w:t xml:space="preserve">14,22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p>
            <w:pPr>
              <w:spacing w:after="20"/>
              <w:ind w:left="20"/>
              <w:jc w:val="both"/>
            </w:pPr>
            <w:r>
              <w:rPr>
                <w:rFonts w:ascii="Times New Roman"/>
                <w:b w:val="false"/>
                <w:i w:val="false"/>
                <w:color w:val="000000"/>
                <w:sz w:val="20"/>
              </w:rPr>
              <w:t xml:space="preserve">7,12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50,5 </w:t>
            </w:r>
            <w:r>
              <w:br/>
            </w:r>
            <w:r>
              <w:rPr>
                <w:rFonts w:ascii="Times New Roman"/>
                <w:b w:val="false"/>
                <w:i w:val="false"/>
                <w:color w:val="000000"/>
                <w:sz w:val="20"/>
              </w:rPr>
              <w:t>
</w:t>
            </w:r>
            <w:r>
              <w:rPr>
                <w:rFonts w:ascii="Times New Roman"/>
                <w:b w:val="false"/>
                <w:i w:val="false"/>
                <w:color w:val="000000"/>
                <w:sz w:val="20"/>
                <w:u w:val="single"/>
              </w:rPr>
              <w:t xml:space="preserve">  50,6 </w:t>
            </w:r>
            <w:r>
              <w:br/>
            </w:r>
            <w:r>
              <w:rPr>
                <w:rFonts w:ascii="Times New Roman"/>
                <w:b w:val="false"/>
                <w:i w:val="false"/>
                <w:color w:val="000000"/>
                <w:sz w:val="20"/>
              </w:rPr>
              <w:t xml:space="preserve">
101,1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p>
            <w:pPr>
              <w:spacing w:after="20"/>
              <w:ind w:left="20"/>
              <w:jc w:val="both"/>
            </w:pPr>
            <w:r>
              <w:rPr>
                <w:rFonts w:ascii="Times New Roman"/>
                <w:b w:val="false"/>
                <w:i w:val="false"/>
                <w:color w:val="000000"/>
                <w:sz w:val="20"/>
              </w:rPr>
              <w:t xml:space="preserve">15,12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p>
            <w:pPr>
              <w:spacing w:after="20"/>
              <w:ind w:left="20"/>
              <w:jc w:val="both"/>
            </w:pPr>
            <w:r>
              <w:rPr>
                <w:rFonts w:ascii="Times New Roman"/>
                <w:b w:val="false"/>
                <w:i w:val="false"/>
                <w:color w:val="000000"/>
                <w:sz w:val="20"/>
              </w:rPr>
              <w:t xml:space="preserve">7,60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60,9 </w:t>
            </w:r>
            <w:r>
              <w:br/>
            </w:r>
            <w:r>
              <w:rPr>
                <w:rFonts w:ascii="Times New Roman"/>
                <w:b w:val="false"/>
                <w:i w:val="false"/>
                <w:color w:val="000000"/>
                <w:sz w:val="20"/>
              </w:rPr>
              <w:t>
</w:t>
            </w:r>
            <w:r>
              <w:rPr>
                <w:rFonts w:ascii="Times New Roman"/>
                <w:b w:val="false"/>
                <w:i w:val="false"/>
                <w:color w:val="000000"/>
                <w:sz w:val="20"/>
                <w:u w:val="single"/>
              </w:rPr>
              <w:t xml:space="preserve">  57,4 </w:t>
            </w:r>
            <w:r>
              <w:br/>
            </w:r>
            <w:r>
              <w:rPr>
                <w:rFonts w:ascii="Times New Roman"/>
                <w:b w:val="false"/>
                <w:i w:val="false"/>
                <w:color w:val="000000"/>
                <w:sz w:val="20"/>
              </w:rPr>
              <w:t xml:space="preserve">
118,3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p>
            <w:pPr>
              <w:spacing w:after="20"/>
              <w:ind w:left="20"/>
              <w:jc w:val="both"/>
            </w:pPr>
            <w:r>
              <w:rPr>
                <w:rFonts w:ascii="Times New Roman"/>
                <w:b w:val="false"/>
                <w:i w:val="false"/>
                <w:color w:val="000000"/>
                <w:sz w:val="20"/>
              </w:rPr>
              <w:t xml:space="preserve">15,14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p>
            <w:pPr>
              <w:spacing w:after="20"/>
              <w:ind w:left="20"/>
              <w:jc w:val="both"/>
            </w:pPr>
            <w:r>
              <w:rPr>
                <w:rFonts w:ascii="Times New Roman"/>
                <w:b w:val="false"/>
                <w:i w:val="false"/>
                <w:color w:val="000000"/>
                <w:sz w:val="20"/>
              </w:rPr>
              <w:t xml:space="preserve">7,64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60,9 </w:t>
            </w:r>
            <w:r>
              <w:br/>
            </w:r>
            <w:r>
              <w:rPr>
                <w:rFonts w:ascii="Times New Roman"/>
                <w:b w:val="false"/>
                <w:i w:val="false"/>
                <w:color w:val="000000"/>
                <w:sz w:val="20"/>
              </w:rPr>
              <w:t>
</w:t>
            </w:r>
            <w:r>
              <w:rPr>
                <w:rFonts w:ascii="Times New Roman"/>
                <w:b w:val="false"/>
                <w:i w:val="false"/>
                <w:color w:val="000000"/>
                <w:sz w:val="20"/>
                <w:u w:val="single"/>
              </w:rPr>
              <w:t xml:space="preserve">  57,8 </w:t>
            </w:r>
            <w:r>
              <w:br/>
            </w:r>
            <w:r>
              <w:rPr>
                <w:rFonts w:ascii="Times New Roman"/>
                <w:b w:val="false"/>
                <w:i w:val="false"/>
                <w:color w:val="000000"/>
                <w:sz w:val="20"/>
              </w:rPr>
              <w:t xml:space="preserve">
118,7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p>
            <w:pPr>
              <w:spacing w:after="20"/>
              <w:ind w:left="20"/>
              <w:jc w:val="both"/>
            </w:pPr>
            <w:r>
              <w:rPr>
                <w:rFonts w:ascii="Times New Roman"/>
                <w:b w:val="false"/>
                <w:i w:val="false"/>
                <w:color w:val="000000"/>
                <w:sz w:val="20"/>
              </w:rPr>
              <w:t xml:space="preserve">14,62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p>
            <w:pPr>
              <w:spacing w:after="20"/>
              <w:ind w:left="20"/>
              <w:jc w:val="both"/>
            </w:pPr>
            <w:r>
              <w:rPr>
                <w:rFonts w:ascii="Times New Roman"/>
                <w:b w:val="false"/>
                <w:i w:val="false"/>
                <w:color w:val="000000"/>
                <w:sz w:val="20"/>
              </w:rPr>
              <w:t xml:space="preserve">7,04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 </w:t>
            </w:r>
            <w:r>
              <w:rPr>
                <w:rFonts w:ascii="Times New Roman"/>
                <w:b w:val="false"/>
                <w:i w:val="false"/>
                <w:color w:val="000000"/>
                <w:sz w:val="20"/>
              </w:rPr>
              <w:t xml:space="preserve">53,9 </w:t>
            </w:r>
            <w:r>
              <w:br/>
            </w:r>
            <w:r>
              <w:rPr>
                <w:rFonts w:ascii="Times New Roman"/>
                <w:b w:val="false"/>
                <w:i w:val="false"/>
                <w:color w:val="000000"/>
                <w:sz w:val="20"/>
              </w:rPr>
              <w:t>
</w:t>
            </w:r>
            <w:r>
              <w:rPr>
                <w:rFonts w:ascii="Times New Roman"/>
                <w:b w:val="false"/>
                <w:i w:val="false"/>
                <w:color w:val="000000"/>
                <w:sz w:val="20"/>
                <w:u w:val="single"/>
              </w:rPr>
              <w:t xml:space="preserve">  51,5 </w:t>
            </w:r>
            <w:r>
              <w:br/>
            </w:r>
            <w:r>
              <w:rPr>
                <w:rFonts w:ascii="Times New Roman"/>
                <w:b w:val="false"/>
                <w:i w:val="false"/>
                <w:color w:val="000000"/>
                <w:sz w:val="20"/>
              </w:rPr>
              <w:t xml:space="preserve">
105,4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p>
            <w:pPr>
              <w:spacing w:after="20"/>
              <w:ind w:left="20"/>
              <w:jc w:val="both"/>
            </w:pPr>
            <w:r>
              <w:rPr>
                <w:rFonts w:ascii="Times New Roman"/>
                <w:b w:val="false"/>
                <w:i w:val="false"/>
                <w:color w:val="000000"/>
                <w:sz w:val="20"/>
              </w:rPr>
              <w:t xml:space="preserve">14,58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p>
            <w:pPr>
              <w:spacing w:after="20"/>
              <w:ind w:left="20"/>
              <w:jc w:val="both"/>
            </w:pPr>
            <w:r>
              <w:rPr>
                <w:rFonts w:ascii="Times New Roman"/>
                <w:b w:val="false"/>
                <w:i w:val="false"/>
                <w:color w:val="000000"/>
                <w:sz w:val="20"/>
              </w:rPr>
              <w:t xml:space="preserve">7,06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53,6 </w:t>
            </w:r>
            <w:r>
              <w:br/>
            </w:r>
            <w:r>
              <w:rPr>
                <w:rFonts w:ascii="Times New Roman"/>
                <w:b w:val="false"/>
                <w:i w:val="false"/>
                <w:color w:val="000000"/>
                <w:sz w:val="20"/>
              </w:rPr>
              <w:t>
</w:t>
            </w:r>
            <w:r>
              <w:rPr>
                <w:rFonts w:ascii="Times New Roman"/>
                <w:b w:val="false"/>
                <w:i w:val="false"/>
                <w:color w:val="000000"/>
                <w:sz w:val="20"/>
                <w:u w:val="single"/>
              </w:rPr>
              <w:t xml:space="preserve">  51,5 </w:t>
            </w:r>
            <w:r>
              <w:br/>
            </w:r>
            <w:r>
              <w:rPr>
                <w:rFonts w:ascii="Times New Roman"/>
                <w:b w:val="false"/>
                <w:i w:val="false"/>
                <w:color w:val="000000"/>
                <w:sz w:val="20"/>
              </w:rPr>
              <w:t xml:space="preserve">
105,1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 үшбұрыштың табаны) </w:t>
            </w:r>
            <w:r>
              <w:br/>
            </w:r>
            <w:r>
              <w:rPr>
                <w:rFonts w:ascii="Times New Roman"/>
                <w:b w:val="false"/>
                <w:i w:val="false"/>
                <w:color w:val="000000"/>
                <w:sz w:val="20"/>
              </w:rPr>
              <w:t xml:space="preserve">
(һ - үшбұрыш биіктігі)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Үйлеспеушілік  </w:t>
            </w:r>
            <w:r>
              <w:rPr>
                <w:rFonts w:ascii="Times New Roman"/>
                <w:b w:val="false"/>
                <w:i w:val="false"/>
                <w:color w:val="000000"/>
                <w:sz w:val="20"/>
                <w:u w:val="single"/>
              </w:rPr>
              <w:t xml:space="preserve">+ </w:t>
            </w: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bl>
    <w:p>
      <w:pPr>
        <w:spacing w:after="0"/>
        <w:ind w:left="0"/>
        <w:jc w:val="both"/>
      </w:pPr>
      <w:r>
        <w:rPr>
          <w:rFonts w:ascii="Times New Roman"/>
          <w:b w:val="false"/>
          <w:i w:val="false"/>
          <w:color w:val="000000"/>
          <w:sz w:val="28"/>
        </w:rPr>
        <w:t xml:space="preserve">Объектілердің үйлесімділігінен кейінгі қабылданған аудан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213"/>
        <w:gridCol w:w="1192"/>
        <w:gridCol w:w="1475"/>
        <w:gridCol w:w="1394"/>
        <w:gridCol w:w="1311"/>
        <w:gridCol w:w="1208"/>
        <w:gridCol w:w="1146"/>
        <w:gridCol w:w="1105"/>
        <w:gridCol w:w="1271"/>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Фигу-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дар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га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га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зету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өлшем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өлшем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w:t>
            </w:r>
            <w:r>
              <w:rPr>
                <w:rFonts w:ascii="Times New Roman"/>
                <w:b w:val="false"/>
                <w:i w:val="false"/>
                <w:color w:val="000000"/>
                <w:sz w:val="20"/>
                <w:u w:val="single"/>
              </w:rPr>
              <w:t xml:space="preserve">һ </w:t>
            </w:r>
            <w:r>
              <w:br/>
            </w:r>
            <w:r>
              <w:rPr>
                <w:rFonts w:ascii="Times New Roman"/>
                <w:b w:val="false"/>
                <w:i w:val="false"/>
                <w:color w:val="000000"/>
                <w:sz w:val="20"/>
              </w:rPr>
              <w:t xml:space="preserve">
2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һ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Орам аудандарын планиметрмен есептеу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2642 </w:t>
            </w:r>
            <w:r>
              <w:br/>
            </w:r>
            <w:r>
              <w:rPr>
                <w:rFonts w:ascii="Times New Roman"/>
                <w:b w:val="false"/>
                <w:i w:val="false"/>
                <w:color w:val="000000"/>
                <w:sz w:val="20"/>
              </w:rPr>
              <w:t>
</w:t>
            </w:r>
            <w:r>
              <w:rPr>
                <w:rFonts w:ascii="Times New Roman"/>
                <w:b w:val="false"/>
                <w:i w:val="false"/>
                <w:color w:val="000000"/>
                <w:sz w:val="20"/>
                <w:u w:val="single"/>
              </w:rPr>
              <w:t xml:space="preserve">1600 </w:t>
            </w:r>
            <w:r>
              <w:br/>
            </w:r>
            <w:r>
              <w:rPr>
                <w:rFonts w:ascii="Times New Roman"/>
                <w:b w:val="false"/>
                <w:i w:val="false"/>
                <w:color w:val="000000"/>
                <w:sz w:val="20"/>
              </w:rPr>
              <w:t xml:space="preserve">
104,1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8752 </w:t>
            </w:r>
            <w:r>
              <w:br/>
            </w:r>
            <w:r>
              <w:rPr>
                <w:rFonts w:ascii="Times New Roman"/>
                <w:b w:val="false"/>
                <w:i w:val="false"/>
                <w:color w:val="000000"/>
                <w:sz w:val="20"/>
              </w:rPr>
              <w:t>
</w:t>
            </w:r>
            <w:r>
              <w:rPr>
                <w:rFonts w:ascii="Times New Roman"/>
                <w:b w:val="false"/>
                <w:i w:val="false"/>
                <w:color w:val="000000"/>
                <w:sz w:val="20"/>
                <w:u w:val="single"/>
              </w:rPr>
              <w:t xml:space="preserve">7708 </w:t>
            </w:r>
            <w:r>
              <w:rPr>
                <w:rFonts w:ascii="Times New Roman"/>
                <w:b w:val="false"/>
                <w:i w:val="false"/>
                <w:color w:val="000000"/>
                <w:sz w:val="20"/>
              </w:rPr>
              <w:t xml:space="preserve">104,4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4850 </w:t>
            </w:r>
            <w:r>
              <w:br/>
            </w:r>
            <w:r>
              <w:rPr>
                <w:rFonts w:ascii="Times New Roman"/>
                <w:b w:val="false"/>
                <w:i w:val="false"/>
                <w:color w:val="000000"/>
                <w:sz w:val="20"/>
              </w:rPr>
              <w:t>
</w:t>
            </w:r>
            <w:r>
              <w:rPr>
                <w:rFonts w:ascii="Times New Roman"/>
                <w:b w:val="false"/>
                <w:i w:val="false"/>
                <w:color w:val="000000"/>
                <w:sz w:val="20"/>
                <w:u w:val="single"/>
              </w:rPr>
              <w:t xml:space="preserve">3808 </w:t>
            </w:r>
            <w:r>
              <w:br/>
            </w:r>
            <w:r>
              <w:rPr>
                <w:rFonts w:ascii="Times New Roman"/>
                <w:b w:val="false"/>
                <w:i w:val="false"/>
                <w:color w:val="000000"/>
                <w:sz w:val="20"/>
              </w:rPr>
              <w:t xml:space="preserve">
104,2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3840 </w:t>
            </w:r>
            <w:r>
              <w:rPr>
                <w:rFonts w:ascii="Times New Roman"/>
                <w:b w:val="false"/>
                <w:i w:val="false"/>
                <w:color w:val="000000"/>
                <w:sz w:val="20"/>
                <w:u w:val="single"/>
              </w:rPr>
              <w:t xml:space="preserve">2799 </w:t>
            </w:r>
            <w:r>
              <w:br/>
            </w:r>
            <w:r>
              <w:rPr>
                <w:rFonts w:ascii="Times New Roman"/>
                <w:b w:val="false"/>
                <w:i w:val="false"/>
                <w:color w:val="000000"/>
                <w:sz w:val="20"/>
              </w:rPr>
              <w:t xml:space="preserve">
104,1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104,2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82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3855 </w:t>
            </w:r>
            <w:r>
              <w:rPr>
                <w:rFonts w:ascii="Times New Roman"/>
                <w:b w:val="false"/>
                <w:i w:val="false"/>
                <w:color w:val="000000"/>
                <w:sz w:val="20"/>
                <w:u w:val="single"/>
              </w:rPr>
              <w:t xml:space="preserve">2874 </w:t>
            </w:r>
            <w:r>
              <w:br/>
            </w:r>
            <w:r>
              <w:rPr>
                <w:rFonts w:ascii="Times New Roman"/>
                <w:b w:val="false"/>
                <w:i w:val="false"/>
                <w:color w:val="000000"/>
                <w:sz w:val="20"/>
              </w:rPr>
              <w:t xml:space="preserve">
98,1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4430 </w:t>
            </w:r>
            <w:r>
              <w:br/>
            </w:r>
            <w:r>
              <w:rPr>
                <w:rFonts w:ascii="Times New Roman"/>
                <w:b w:val="false"/>
                <w:i w:val="false"/>
                <w:color w:val="000000"/>
                <w:sz w:val="20"/>
              </w:rPr>
              <w:t>
</w:t>
            </w:r>
            <w:r>
              <w:rPr>
                <w:rFonts w:ascii="Times New Roman"/>
                <w:b w:val="false"/>
                <w:i w:val="false"/>
                <w:color w:val="000000"/>
                <w:sz w:val="20"/>
                <w:u w:val="single"/>
              </w:rPr>
              <w:t xml:space="preserve">3448 </w:t>
            </w:r>
            <w:r>
              <w:br/>
            </w:r>
            <w:r>
              <w:rPr>
                <w:rFonts w:ascii="Times New Roman"/>
                <w:b w:val="false"/>
                <w:i w:val="false"/>
                <w:color w:val="000000"/>
                <w:sz w:val="20"/>
              </w:rPr>
              <w:t xml:space="preserve">
98,2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7561 </w:t>
            </w:r>
            <w:r>
              <w:br/>
            </w:r>
            <w:r>
              <w:rPr>
                <w:rFonts w:ascii="Times New Roman"/>
                <w:b w:val="false"/>
                <w:i w:val="false"/>
                <w:color w:val="000000"/>
                <w:sz w:val="20"/>
              </w:rPr>
              <w:t>
</w:t>
            </w:r>
            <w:r>
              <w:rPr>
                <w:rFonts w:ascii="Times New Roman"/>
                <w:b w:val="false"/>
                <w:i w:val="false"/>
                <w:color w:val="000000"/>
                <w:sz w:val="20"/>
                <w:u w:val="single"/>
              </w:rPr>
              <w:t xml:space="preserve">6579 </w:t>
            </w:r>
            <w:r>
              <w:br/>
            </w:r>
            <w:r>
              <w:rPr>
                <w:rFonts w:ascii="Times New Roman"/>
                <w:b w:val="false"/>
                <w:i w:val="false"/>
                <w:color w:val="000000"/>
                <w:sz w:val="20"/>
              </w:rPr>
              <w:t xml:space="preserve">
98,2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4048 </w:t>
            </w:r>
            <w:r>
              <w:br/>
            </w:r>
            <w:r>
              <w:rPr>
                <w:rFonts w:ascii="Times New Roman"/>
                <w:b w:val="false"/>
                <w:i w:val="false"/>
                <w:color w:val="000000"/>
                <w:sz w:val="20"/>
              </w:rPr>
              <w:t>
</w:t>
            </w:r>
            <w:r>
              <w:rPr>
                <w:rFonts w:ascii="Times New Roman"/>
                <w:b w:val="false"/>
                <w:i w:val="false"/>
                <w:color w:val="000000"/>
                <w:sz w:val="20"/>
                <w:u w:val="single"/>
              </w:rPr>
              <w:t xml:space="preserve">3064 </w:t>
            </w:r>
            <w:r>
              <w:br/>
            </w:r>
            <w:r>
              <w:rPr>
                <w:rFonts w:ascii="Times New Roman"/>
                <w:b w:val="false"/>
                <w:i w:val="false"/>
                <w:color w:val="000000"/>
                <w:sz w:val="20"/>
              </w:rPr>
              <w:t xml:space="preserve">
98,4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98,2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+0,8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3537 </w:t>
            </w:r>
            <w:r>
              <w:br/>
            </w:r>
            <w:r>
              <w:rPr>
                <w:rFonts w:ascii="Times New Roman"/>
                <w:b w:val="false"/>
                <w:i w:val="false"/>
                <w:color w:val="000000"/>
                <w:sz w:val="20"/>
              </w:rPr>
              <w:t>
</w:t>
            </w:r>
            <w:r>
              <w:rPr>
                <w:rFonts w:ascii="Times New Roman"/>
                <w:b w:val="false"/>
                <w:i w:val="false"/>
                <w:color w:val="000000"/>
                <w:sz w:val="20"/>
                <w:u w:val="single"/>
              </w:rPr>
              <w:t xml:space="preserve">2513 </w:t>
            </w:r>
            <w:r>
              <w:br/>
            </w:r>
            <w:r>
              <w:rPr>
                <w:rFonts w:ascii="Times New Roman"/>
                <w:b w:val="false"/>
                <w:i w:val="false"/>
                <w:color w:val="000000"/>
                <w:sz w:val="20"/>
              </w:rPr>
              <w:t xml:space="preserve">
102,4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4150 </w:t>
            </w:r>
            <w:r>
              <w:br/>
            </w:r>
            <w:r>
              <w:rPr>
                <w:rFonts w:ascii="Times New Roman"/>
                <w:b w:val="false"/>
                <w:i w:val="false"/>
                <w:color w:val="000000"/>
                <w:sz w:val="20"/>
              </w:rPr>
              <w:t>
</w:t>
            </w:r>
            <w:r>
              <w:rPr>
                <w:rFonts w:ascii="Times New Roman"/>
                <w:b w:val="false"/>
                <w:i w:val="false"/>
                <w:color w:val="000000"/>
                <w:sz w:val="20"/>
                <w:u w:val="single"/>
              </w:rPr>
              <w:t xml:space="preserve">3123 </w:t>
            </w:r>
            <w:r>
              <w:br/>
            </w:r>
            <w:r>
              <w:rPr>
                <w:rFonts w:ascii="Times New Roman"/>
                <w:b w:val="false"/>
                <w:i w:val="false"/>
                <w:color w:val="000000"/>
                <w:sz w:val="20"/>
              </w:rPr>
              <w:t xml:space="preserve">
102,7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5780 </w:t>
            </w:r>
            <w:r>
              <w:br/>
            </w:r>
            <w:r>
              <w:rPr>
                <w:rFonts w:ascii="Times New Roman"/>
                <w:b w:val="false"/>
                <w:i w:val="false"/>
                <w:color w:val="000000"/>
                <w:sz w:val="20"/>
              </w:rPr>
              <w:t>
</w:t>
            </w:r>
            <w:r>
              <w:rPr>
                <w:rFonts w:ascii="Times New Roman"/>
                <w:b w:val="false"/>
                <w:i w:val="false"/>
                <w:color w:val="000000"/>
                <w:sz w:val="20"/>
                <w:u w:val="single"/>
              </w:rPr>
              <w:t xml:space="preserve">4753 </w:t>
            </w:r>
            <w:r>
              <w:br/>
            </w:r>
            <w:r>
              <w:rPr>
                <w:rFonts w:ascii="Times New Roman"/>
                <w:b w:val="false"/>
                <w:i w:val="false"/>
                <w:color w:val="000000"/>
                <w:sz w:val="20"/>
              </w:rPr>
              <w:t xml:space="preserve">
102,7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6174 </w:t>
            </w:r>
            <w:r>
              <w:br/>
            </w:r>
            <w:r>
              <w:rPr>
                <w:rFonts w:ascii="Times New Roman"/>
                <w:b w:val="false"/>
                <w:i w:val="false"/>
                <w:color w:val="000000"/>
                <w:sz w:val="20"/>
              </w:rPr>
              <w:t>
</w:t>
            </w:r>
            <w:r>
              <w:rPr>
                <w:rFonts w:ascii="Times New Roman"/>
                <w:b w:val="false"/>
                <w:i w:val="false"/>
                <w:color w:val="000000"/>
                <w:sz w:val="20"/>
                <w:u w:val="single"/>
              </w:rPr>
              <w:t xml:space="preserve">5149 </w:t>
            </w:r>
            <w:r>
              <w:br/>
            </w:r>
            <w:r>
              <w:rPr>
                <w:rFonts w:ascii="Times New Roman"/>
                <w:b w:val="false"/>
                <w:i w:val="false"/>
                <w:color w:val="000000"/>
                <w:sz w:val="20"/>
              </w:rPr>
              <w:t xml:space="preserve">
102,5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102,6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4118 </w:t>
            </w:r>
            <w:r>
              <w:br/>
            </w:r>
            <w:r>
              <w:rPr>
                <w:rFonts w:ascii="Times New Roman"/>
                <w:b w:val="false"/>
                <w:i w:val="false"/>
                <w:color w:val="000000"/>
                <w:sz w:val="20"/>
              </w:rPr>
              <w:t>
</w:t>
            </w:r>
            <w:r>
              <w:rPr>
                <w:rFonts w:ascii="Times New Roman"/>
                <w:b w:val="false"/>
                <w:i w:val="false"/>
                <w:color w:val="000000"/>
                <w:sz w:val="20"/>
                <w:u w:val="single"/>
              </w:rPr>
              <w:t xml:space="preserve">3099 </w:t>
            </w:r>
            <w:r>
              <w:br/>
            </w:r>
            <w:r>
              <w:rPr>
                <w:rFonts w:ascii="Times New Roman"/>
                <w:b w:val="false"/>
                <w:i w:val="false"/>
                <w:color w:val="000000"/>
                <w:sz w:val="20"/>
              </w:rPr>
              <w:t xml:space="preserve">
101,9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3840 </w:t>
            </w:r>
            <w:r>
              <w:br/>
            </w:r>
            <w:r>
              <w:rPr>
                <w:rFonts w:ascii="Times New Roman"/>
                <w:b w:val="false"/>
                <w:i w:val="false"/>
                <w:color w:val="000000"/>
                <w:sz w:val="20"/>
              </w:rPr>
              <w:t>
</w:t>
            </w:r>
            <w:r>
              <w:rPr>
                <w:rFonts w:ascii="Times New Roman"/>
                <w:b w:val="false"/>
                <w:i w:val="false"/>
                <w:color w:val="000000"/>
                <w:sz w:val="20"/>
                <w:u w:val="single"/>
              </w:rPr>
              <w:t xml:space="preserve">2823 </w:t>
            </w:r>
            <w:r>
              <w:br/>
            </w:r>
            <w:r>
              <w:rPr>
                <w:rFonts w:ascii="Times New Roman"/>
                <w:b w:val="false"/>
                <w:i w:val="false"/>
                <w:color w:val="000000"/>
                <w:sz w:val="20"/>
              </w:rPr>
              <w:t xml:space="preserve">
101,7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5718 </w:t>
            </w:r>
            <w:r>
              <w:br/>
            </w:r>
            <w:r>
              <w:rPr>
                <w:rFonts w:ascii="Times New Roman"/>
                <w:b w:val="false"/>
                <w:i w:val="false"/>
                <w:color w:val="000000"/>
                <w:sz w:val="20"/>
              </w:rPr>
              <w:t>
</w:t>
            </w:r>
            <w:r>
              <w:rPr>
                <w:rFonts w:ascii="Times New Roman"/>
                <w:b w:val="false"/>
                <w:i w:val="false"/>
                <w:color w:val="000000"/>
                <w:sz w:val="20"/>
                <w:u w:val="single"/>
              </w:rPr>
              <w:t xml:space="preserve">4702 </w:t>
            </w:r>
            <w:r>
              <w:br/>
            </w:r>
            <w:r>
              <w:rPr>
                <w:rFonts w:ascii="Times New Roman"/>
                <w:b w:val="false"/>
                <w:i w:val="false"/>
                <w:color w:val="000000"/>
                <w:sz w:val="20"/>
              </w:rPr>
              <w:t xml:space="preserve">
101,6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6880 </w:t>
            </w:r>
            <w:r>
              <w:br/>
            </w:r>
            <w:r>
              <w:rPr>
                <w:rFonts w:ascii="Times New Roman"/>
                <w:b w:val="false"/>
                <w:i w:val="false"/>
                <w:color w:val="000000"/>
                <w:sz w:val="20"/>
              </w:rPr>
              <w:t>
</w:t>
            </w:r>
            <w:r>
              <w:rPr>
                <w:rFonts w:ascii="Times New Roman"/>
                <w:b w:val="false"/>
                <w:i w:val="false"/>
                <w:color w:val="000000"/>
                <w:sz w:val="20"/>
                <w:u w:val="single"/>
              </w:rPr>
              <w:t xml:space="preserve">5864 </w:t>
            </w:r>
            <w:r>
              <w:br/>
            </w:r>
            <w:r>
              <w:rPr>
                <w:rFonts w:ascii="Times New Roman"/>
                <w:b w:val="false"/>
                <w:i w:val="false"/>
                <w:color w:val="000000"/>
                <w:sz w:val="20"/>
              </w:rPr>
              <w:t xml:space="preserve">
101,6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101,7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9905 </w:t>
            </w:r>
            <w:r>
              <w:br/>
            </w:r>
            <w:r>
              <w:rPr>
                <w:rFonts w:ascii="Times New Roman"/>
                <w:b w:val="false"/>
                <w:i w:val="false"/>
                <w:color w:val="000000"/>
                <w:sz w:val="20"/>
              </w:rPr>
              <w:t>
</w:t>
            </w:r>
            <w:r>
              <w:rPr>
                <w:rFonts w:ascii="Times New Roman"/>
                <w:b w:val="false"/>
                <w:i w:val="false"/>
                <w:color w:val="000000"/>
                <w:sz w:val="20"/>
                <w:u w:val="single"/>
              </w:rPr>
              <w:t xml:space="preserve">8922 </w:t>
            </w:r>
            <w:r>
              <w:br/>
            </w:r>
            <w:r>
              <w:rPr>
                <w:rFonts w:ascii="Times New Roman"/>
                <w:b w:val="false"/>
                <w:i w:val="false"/>
                <w:color w:val="000000"/>
                <w:sz w:val="20"/>
              </w:rPr>
              <w:t xml:space="preserve">
98,3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4530 </w:t>
            </w:r>
            <w:r>
              <w:br/>
            </w:r>
            <w:r>
              <w:rPr>
                <w:rFonts w:ascii="Times New Roman"/>
                <w:b w:val="false"/>
                <w:i w:val="false"/>
                <w:color w:val="000000"/>
                <w:sz w:val="20"/>
              </w:rPr>
              <w:t>
</w:t>
            </w:r>
            <w:r>
              <w:rPr>
                <w:rFonts w:ascii="Times New Roman"/>
                <w:b w:val="false"/>
                <w:i w:val="false"/>
                <w:color w:val="000000"/>
                <w:sz w:val="20"/>
                <w:u w:val="single"/>
              </w:rPr>
              <w:t xml:space="preserve">3544 </w:t>
            </w:r>
            <w:r>
              <w:br/>
            </w:r>
            <w:r>
              <w:rPr>
                <w:rFonts w:ascii="Times New Roman"/>
                <w:b w:val="false"/>
                <w:i w:val="false"/>
                <w:color w:val="000000"/>
                <w:sz w:val="20"/>
              </w:rPr>
              <w:t xml:space="preserve">
98,6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8790 </w:t>
            </w:r>
            <w:r>
              <w:br/>
            </w:r>
            <w:r>
              <w:rPr>
                <w:rFonts w:ascii="Times New Roman"/>
                <w:b w:val="false"/>
                <w:i w:val="false"/>
                <w:color w:val="000000"/>
                <w:sz w:val="20"/>
              </w:rPr>
              <w:t>
</w:t>
            </w:r>
            <w:r>
              <w:rPr>
                <w:rFonts w:ascii="Times New Roman"/>
                <w:b w:val="false"/>
                <w:i w:val="false"/>
                <w:color w:val="000000"/>
                <w:sz w:val="20"/>
                <w:u w:val="single"/>
              </w:rPr>
              <w:t xml:space="preserve">7805 </w:t>
            </w:r>
            <w:r>
              <w:br/>
            </w:r>
            <w:r>
              <w:rPr>
                <w:rFonts w:ascii="Times New Roman"/>
                <w:b w:val="false"/>
                <w:i w:val="false"/>
                <w:color w:val="000000"/>
                <w:sz w:val="20"/>
              </w:rPr>
              <w:t xml:space="preserve">
98,5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5760 </w:t>
            </w:r>
            <w:r>
              <w:br/>
            </w:r>
            <w:r>
              <w:rPr>
                <w:rFonts w:ascii="Times New Roman"/>
                <w:b w:val="false"/>
                <w:i w:val="false"/>
                <w:color w:val="000000"/>
                <w:sz w:val="20"/>
              </w:rPr>
              <w:t>
</w:t>
            </w:r>
            <w:r>
              <w:rPr>
                <w:rFonts w:ascii="Times New Roman"/>
                <w:b w:val="false"/>
                <w:i w:val="false"/>
                <w:color w:val="000000"/>
                <w:sz w:val="20"/>
                <w:u w:val="single"/>
              </w:rPr>
              <w:t xml:space="preserve">4776 </w:t>
            </w:r>
            <w:r>
              <w:br/>
            </w:r>
            <w:r>
              <w:rPr>
                <w:rFonts w:ascii="Times New Roman"/>
                <w:b w:val="false"/>
                <w:i w:val="false"/>
                <w:color w:val="000000"/>
                <w:sz w:val="20"/>
              </w:rPr>
              <w:t xml:space="preserve">
98,4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98,4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Үйлеспеушілік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га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Объектілердің үйлесімділігінен кейінгі қабылданған ауданы _____| </w:t>
      </w:r>
    </w:p>
    <w:bookmarkStart w:name="z755" w:id="761"/>
    <w:p>
      <w:pPr>
        <w:spacing w:after="0"/>
        <w:ind w:left="0"/>
        <w:jc w:val="both"/>
      </w:pPr>
      <w:r>
        <w:rPr>
          <w:rFonts w:ascii="Times New Roman"/>
          <w:b w:val="false"/>
          <w:i w:val="false"/>
          <w:color w:val="000000"/>
          <w:sz w:val="28"/>
        </w:rPr>
        <w:t>
</w:t>
      </w:r>
      <w:r>
        <w:rPr>
          <w:rFonts w:ascii="Times New Roman"/>
          <w:b/>
          <w:i w:val="false"/>
          <w:color w:val="000000"/>
          <w:sz w:val="28"/>
        </w:rPr>
        <w:t xml:space="preserve">      Орам және планшет ауданын геометриялық әдіспен есептеу </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73"/>
        <w:gridCol w:w="1333"/>
        <w:gridCol w:w="1453"/>
        <w:gridCol w:w="1093"/>
        <w:gridCol w:w="1193"/>
        <w:gridCol w:w="1273"/>
        <w:gridCol w:w="1553"/>
        <w:gridCol w:w="1353"/>
        <w:gridCol w:w="137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Фигу-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дар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аудан, га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га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зету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өлшем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өлшем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һ </w:t>
            </w:r>
            <w:r>
              <w:br/>
            </w:r>
            <w:r>
              <w:rPr>
                <w:rFonts w:ascii="Times New Roman"/>
                <w:b w:val="false"/>
                <w:i w:val="false"/>
                <w:color w:val="000000"/>
                <w:sz w:val="20"/>
              </w:rPr>
              <w:t xml:space="preserve">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 * һ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Объектінің жалпы ауданын планшет бойынша келістіру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Планшет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Планшет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Планшет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Планшет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Үйлеспеушілік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r>
    </w:tbl>
    <w:p>
      <w:pPr>
        <w:spacing w:after="0"/>
        <w:ind w:left="0"/>
        <w:jc w:val="both"/>
      </w:pPr>
      <w:r>
        <w:rPr>
          <w:rFonts w:ascii="Times New Roman"/>
          <w:b w:val="false"/>
          <w:i w:val="false"/>
          <w:color w:val="000000"/>
          <w:sz w:val="28"/>
        </w:rPr>
        <w:t xml:space="preserve">Объекті үйлесімділігінен кейінгі қабылданған аудан _______| </w:t>
      </w:r>
    </w:p>
    <w:p>
      <w:pPr>
        <w:spacing w:after="0"/>
        <w:ind w:left="0"/>
        <w:jc w:val="both"/>
      </w:pPr>
      <w:r>
        <w:rPr>
          <w:rFonts w:ascii="Times New Roman"/>
          <w:b w:val="false"/>
          <w:i w:val="false"/>
          <w:color w:val="000000"/>
          <w:sz w:val="28"/>
        </w:rPr>
        <w:t xml:space="preserve">                                                        N 81 Орам </w:t>
      </w:r>
    </w:p>
    <w:bookmarkStart w:name="z756" w:id="762"/>
    <w:p>
      <w:pPr>
        <w:spacing w:after="0"/>
        <w:ind w:left="0"/>
        <w:jc w:val="both"/>
      </w:pPr>
      <w:r>
        <w:rPr>
          <w:rFonts w:ascii="Times New Roman"/>
          <w:b w:val="false"/>
          <w:i w:val="false"/>
          <w:color w:val="000000"/>
          <w:sz w:val="28"/>
        </w:rPr>
        <w:t>
</w:t>
      </w:r>
      <w:r>
        <w:rPr>
          <w:rFonts w:ascii="Times New Roman"/>
          <w:b/>
          <w:i w:val="false"/>
          <w:color w:val="000000"/>
          <w:sz w:val="28"/>
        </w:rPr>
        <w:t xml:space="preserve">               Телімдердің аудандарын есептеп шығару </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93"/>
        <w:gridCol w:w="1233"/>
        <w:gridCol w:w="2413"/>
        <w:gridCol w:w="2713"/>
        <w:gridCol w:w="319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қорғаныш категориясы темір және автокөлік жолдарының бойындағы қорғаныш орман жолақтары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r>
              <w:br/>
            </w:r>
            <w:r>
              <w:rPr>
                <w:rFonts w:ascii="Times New Roman"/>
                <w:b w:val="false"/>
                <w:i w:val="false"/>
                <w:color w:val="000000"/>
                <w:sz w:val="20"/>
              </w:rPr>
              <w:t>
</w:t>
            </w:r>
            <w:r>
              <w:rPr>
                <w:rFonts w:ascii="Times New Roman"/>
                <w:b w:val="false"/>
                <w:i w:val="false"/>
                <w:color w:val="000000"/>
                <w:sz w:val="20"/>
                <w:u w:val="single"/>
              </w:rPr>
              <w:t xml:space="preserve">1098 </w:t>
            </w:r>
            <w:r>
              <w:br/>
            </w:r>
            <w:r>
              <w:rPr>
                <w:rFonts w:ascii="Times New Roman"/>
                <w:b w:val="false"/>
                <w:i w:val="false"/>
                <w:color w:val="000000"/>
                <w:sz w:val="20"/>
              </w:rPr>
              <w:t xml:space="preserve">
14,0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r>
              <w:br/>
            </w:r>
            <w:r>
              <w:rPr>
                <w:rFonts w:ascii="Times New Roman"/>
                <w:b w:val="false"/>
                <w:i w:val="false"/>
                <w:color w:val="000000"/>
                <w:sz w:val="20"/>
              </w:rPr>
              <w:t>
</w:t>
            </w:r>
            <w:r>
              <w:rPr>
                <w:rFonts w:ascii="Times New Roman"/>
                <w:b w:val="false"/>
                <w:i w:val="false"/>
                <w:color w:val="000000"/>
                <w:sz w:val="20"/>
                <w:u w:val="single"/>
              </w:rPr>
              <w:t xml:space="preserve">732 </w:t>
            </w:r>
            <w:r>
              <w:br/>
            </w:r>
            <w:r>
              <w:rPr>
                <w:rFonts w:ascii="Times New Roman"/>
                <w:b w:val="false"/>
                <w:i w:val="false"/>
                <w:color w:val="000000"/>
                <w:sz w:val="20"/>
              </w:rPr>
              <w:t xml:space="preserve">
14,3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r>
              <w:br/>
            </w:r>
            <w:r>
              <w:rPr>
                <w:rFonts w:ascii="Times New Roman"/>
                <w:b w:val="false"/>
                <w:i w:val="false"/>
                <w:color w:val="000000"/>
                <w:sz w:val="20"/>
              </w:rPr>
              <w:t>
</w:t>
            </w:r>
            <w:r>
              <w:rPr>
                <w:rFonts w:ascii="Times New Roman"/>
                <w:b w:val="false"/>
                <w:i w:val="false"/>
                <w:color w:val="000000"/>
                <w:sz w:val="20"/>
                <w:u w:val="single"/>
              </w:rPr>
              <w:t xml:space="preserve">-0,3жол </w:t>
            </w:r>
            <w:r>
              <w:br/>
            </w:r>
            <w:r>
              <w:rPr>
                <w:rFonts w:ascii="Times New Roman"/>
                <w:b w:val="false"/>
                <w:i w:val="false"/>
                <w:color w:val="000000"/>
                <w:sz w:val="20"/>
              </w:rPr>
              <w:t xml:space="preserve">
13,9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r>
              <w:br/>
            </w:r>
            <w:r>
              <w:rPr>
                <w:rFonts w:ascii="Times New Roman"/>
                <w:b w:val="false"/>
                <w:i w:val="false"/>
                <w:color w:val="000000"/>
                <w:sz w:val="20"/>
              </w:rPr>
              <w:t>
</w:t>
            </w:r>
            <w:r>
              <w:rPr>
                <w:rFonts w:ascii="Times New Roman"/>
                <w:b w:val="false"/>
                <w:i w:val="false"/>
                <w:color w:val="000000"/>
                <w:sz w:val="20"/>
                <w:u w:val="single"/>
              </w:rPr>
              <w:t xml:space="preserve">676 </w:t>
            </w:r>
            <w:r>
              <w:br/>
            </w:r>
            <w:r>
              <w:rPr>
                <w:rFonts w:ascii="Times New Roman"/>
                <w:b w:val="false"/>
                <w:i w:val="false"/>
                <w:color w:val="000000"/>
                <w:sz w:val="20"/>
              </w:rPr>
              <w:t xml:space="preserve">
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r>
              <w:br/>
            </w:r>
            <w:r>
              <w:rPr>
                <w:rFonts w:ascii="Times New Roman"/>
                <w:b w:val="false"/>
                <w:i w:val="false"/>
                <w:color w:val="000000"/>
                <w:sz w:val="20"/>
              </w:rPr>
              <w:t>
</w:t>
            </w:r>
            <w:r>
              <w:rPr>
                <w:rFonts w:ascii="Times New Roman"/>
                <w:b w:val="false"/>
                <w:i w:val="false"/>
                <w:color w:val="000000"/>
                <w:sz w:val="20"/>
                <w:u w:val="single"/>
              </w:rPr>
              <w:t xml:space="preserve">  424 </w:t>
            </w:r>
            <w:r>
              <w:br/>
            </w:r>
            <w:r>
              <w:rPr>
                <w:rFonts w:ascii="Times New Roman"/>
                <w:b w:val="false"/>
                <w:i w:val="false"/>
                <w:color w:val="000000"/>
                <w:sz w:val="20"/>
              </w:rPr>
              <w:t xml:space="preserve">
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r>
              <w:br/>
            </w:r>
            <w:r>
              <w:rPr>
                <w:rFonts w:ascii="Times New Roman"/>
                <w:b w:val="false"/>
                <w:i w:val="false"/>
                <w:color w:val="000000"/>
                <w:sz w:val="20"/>
              </w:rPr>
              <w:t>
</w:t>
            </w:r>
            <w:r>
              <w:rPr>
                <w:rFonts w:ascii="Times New Roman"/>
                <w:b w:val="false"/>
                <w:i w:val="false"/>
                <w:color w:val="000000"/>
                <w:sz w:val="20"/>
                <w:u w:val="single"/>
              </w:rPr>
              <w:t xml:space="preserve">  829 </w:t>
            </w:r>
            <w:r>
              <w:br/>
            </w:r>
            <w:r>
              <w:rPr>
                <w:rFonts w:ascii="Times New Roman"/>
                <w:b w:val="false"/>
                <w:i w:val="false"/>
                <w:color w:val="000000"/>
                <w:sz w:val="20"/>
              </w:rPr>
              <w:t xml:space="preserve">
10,1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w:t>
            </w:r>
            <w:r>
              <w:rPr>
                <w:rFonts w:ascii="Times New Roman"/>
                <w:b w:val="false"/>
                <w:i w:val="false"/>
                <w:color w:val="000000"/>
                <w:sz w:val="20"/>
                <w:u w:val="single"/>
              </w:rPr>
              <w:t xml:space="preserve">  346 </w:t>
            </w:r>
            <w:r>
              <w:br/>
            </w:r>
            <w:r>
              <w:rPr>
                <w:rFonts w:ascii="Times New Roman"/>
                <w:b w:val="false"/>
                <w:i w:val="false"/>
                <w:color w:val="000000"/>
                <w:sz w:val="20"/>
              </w:rPr>
              <w:t xml:space="preserve">
10,4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w:t>
            </w:r>
            <w:r>
              <w:rPr>
                <w:rFonts w:ascii="Times New Roman"/>
                <w:b w:val="false"/>
                <w:i w:val="false"/>
                <w:color w:val="000000"/>
                <w:sz w:val="20"/>
                <w:u w:val="single"/>
              </w:rPr>
              <w:t xml:space="preserve">-0,3жол </w:t>
            </w:r>
            <w:r>
              <w:br/>
            </w:r>
            <w:r>
              <w:rPr>
                <w:rFonts w:ascii="Times New Roman"/>
                <w:b w:val="false"/>
                <w:i w:val="false"/>
                <w:color w:val="000000"/>
                <w:sz w:val="20"/>
              </w:rPr>
              <w:t xml:space="preserve">
  9,9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9,8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   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r>
              <w:br/>
            </w:r>
            <w:r>
              <w:rPr>
                <w:rFonts w:ascii="Times New Roman"/>
                <w:b w:val="false"/>
                <w:i w:val="false"/>
                <w:color w:val="000000"/>
                <w:sz w:val="20"/>
              </w:rPr>
              <w:t>
</w:t>
            </w:r>
            <w:r>
              <w:rPr>
                <w:rFonts w:ascii="Times New Roman"/>
                <w:b w:val="false"/>
                <w:i w:val="false"/>
                <w:color w:val="000000"/>
                <w:sz w:val="20"/>
                <w:u w:val="single"/>
              </w:rPr>
              <w:t xml:space="preserve">  708 </w:t>
            </w:r>
            <w:r>
              <w:br/>
            </w:r>
            <w:r>
              <w:rPr>
                <w:rFonts w:ascii="Times New Roman"/>
                <w:b w:val="false"/>
                <w:i w:val="false"/>
                <w:color w:val="000000"/>
                <w:sz w:val="20"/>
              </w:rPr>
              <w:t xml:space="preserve">
12,4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w:t>
            </w:r>
            <w:r>
              <w:rPr>
                <w:rFonts w:ascii="Times New Roman"/>
                <w:b w:val="false"/>
                <w:i w:val="false"/>
                <w:color w:val="000000"/>
                <w:sz w:val="20"/>
                <w:u w:val="single"/>
              </w:rPr>
              <w:t xml:space="preserve">513 </w:t>
            </w:r>
            <w:r>
              <w:br/>
            </w:r>
            <w:r>
              <w:rPr>
                <w:rFonts w:ascii="Times New Roman"/>
                <w:b w:val="false"/>
                <w:i w:val="false"/>
                <w:color w:val="000000"/>
                <w:sz w:val="20"/>
              </w:rPr>
              <w:t xml:space="preserve">
12,7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r>
              <w:br/>
            </w:r>
            <w:r>
              <w:rPr>
                <w:rFonts w:ascii="Times New Roman"/>
                <w:b w:val="false"/>
                <w:i w:val="false"/>
                <w:color w:val="000000"/>
                <w:sz w:val="20"/>
              </w:rPr>
              <w:t>
</w:t>
            </w:r>
            <w:r>
              <w:rPr>
                <w:rFonts w:ascii="Times New Roman"/>
                <w:b w:val="false"/>
                <w:i w:val="false"/>
                <w:color w:val="000000"/>
                <w:sz w:val="20"/>
                <w:u w:val="single"/>
              </w:rPr>
              <w:t xml:space="preserve">-0,2жол </w:t>
            </w:r>
            <w:r>
              <w:br/>
            </w:r>
            <w:r>
              <w:rPr>
                <w:rFonts w:ascii="Times New Roman"/>
                <w:b w:val="false"/>
                <w:i w:val="false"/>
                <w:color w:val="000000"/>
                <w:sz w:val="20"/>
              </w:rPr>
              <w:t xml:space="preserve">
12,4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  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33"/>
        <w:gridCol w:w="1453"/>
        <w:gridCol w:w="2413"/>
        <w:gridCol w:w="2593"/>
        <w:gridCol w:w="295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қорғаныш сақтау категориясы - далалық шоқ қайың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r>
              <w:br/>
            </w:r>
            <w:r>
              <w:rPr>
                <w:rFonts w:ascii="Times New Roman"/>
                <w:b w:val="false"/>
                <w:i w:val="false"/>
                <w:color w:val="000000"/>
                <w:sz w:val="20"/>
              </w:rPr>
              <w:t>
</w:t>
            </w:r>
            <w:r>
              <w:rPr>
                <w:rFonts w:ascii="Times New Roman"/>
                <w:b w:val="false"/>
                <w:i w:val="false"/>
                <w:color w:val="000000"/>
                <w:sz w:val="20"/>
                <w:u w:val="single"/>
              </w:rPr>
              <w:t xml:space="preserve">175 </w:t>
            </w:r>
            <w:r>
              <w:br/>
            </w:r>
            <w:r>
              <w:rPr>
                <w:rFonts w:ascii="Times New Roman"/>
                <w:b w:val="false"/>
                <w:i w:val="false"/>
                <w:color w:val="000000"/>
                <w:sz w:val="20"/>
              </w:rPr>
              <w:t xml:space="preserve">
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r>
              <w:rPr>
                <w:rFonts w:ascii="Times New Roman"/>
                <w:b w:val="false"/>
                <w:i w:val="false"/>
                <w:color w:val="000000"/>
                <w:sz w:val="20"/>
                <w:u w:val="single"/>
              </w:rPr>
              <w:t xml:space="preserve">371 </w:t>
            </w:r>
            <w:r>
              <w:br/>
            </w:r>
            <w:r>
              <w:rPr>
                <w:rFonts w:ascii="Times New Roman"/>
                <w:b w:val="false"/>
                <w:i w:val="false"/>
                <w:color w:val="000000"/>
                <w:sz w:val="20"/>
              </w:rPr>
              <w:t xml:space="preserve">
10,9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r>
              <w:rPr>
                <w:rFonts w:ascii="Times New Roman"/>
                <w:b w:val="false"/>
                <w:i w:val="false"/>
                <w:color w:val="000000"/>
                <w:sz w:val="20"/>
                <w:u w:val="single"/>
              </w:rPr>
              <w:t xml:space="preserve">-0,2соқ </w:t>
            </w:r>
            <w:r>
              <w:br/>
            </w:r>
            <w:r>
              <w:rPr>
                <w:rFonts w:ascii="Times New Roman"/>
                <w:b w:val="false"/>
                <w:i w:val="false"/>
                <w:color w:val="000000"/>
                <w:sz w:val="20"/>
              </w:rPr>
              <w:t xml:space="preserve">
10,7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r>
              <w:br/>
            </w:r>
            <w:r>
              <w:rPr>
                <w:rFonts w:ascii="Times New Roman"/>
                <w:b w:val="false"/>
                <w:i w:val="false"/>
                <w:color w:val="000000"/>
                <w:sz w:val="20"/>
              </w:rPr>
              <w:t>
</w:t>
            </w:r>
            <w:r>
              <w:rPr>
                <w:rFonts w:ascii="Times New Roman"/>
                <w:b w:val="false"/>
                <w:i w:val="false"/>
                <w:color w:val="000000"/>
                <w:sz w:val="20"/>
                <w:u w:val="single"/>
              </w:rPr>
              <w:t xml:space="preserve">669 </w:t>
            </w:r>
            <w:r>
              <w:br/>
            </w:r>
            <w:r>
              <w:rPr>
                <w:rFonts w:ascii="Times New Roman"/>
                <w:b w:val="false"/>
                <w:i w:val="false"/>
                <w:color w:val="000000"/>
                <w:sz w:val="20"/>
              </w:rPr>
              <w:t xml:space="preserve">
14,6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r>
              <w:br/>
            </w:r>
            <w:r>
              <w:rPr>
                <w:rFonts w:ascii="Times New Roman"/>
                <w:b w:val="false"/>
                <w:i w:val="false"/>
                <w:color w:val="000000"/>
                <w:sz w:val="20"/>
              </w:rPr>
              <w:t>
</w:t>
            </w:r>
            <w:r>
              <w:rPr>
                <w:rFonts w:ascii="Times New Roman"/>
                <w:b w:val="false"/>
                <w:i w:val="false"/>
                <w:color w:val="000000"/>
                <w:sz w:val="20"/>
                <w:u w:val="single"/>
              </w:rPr>
              <w:t xml:space="preserve">611 </w:t>
            </w:r>
            <w:r>
              <w:br/>
            </w:r>
            <w:r>
              <w:rPr>
                <w:rFonts w:ascii="Times New Roman"/>
                <w:b w:val="false"/>
                <w:i w:val="false"/>
                <w:color w:val="000000"/>
                <w:sz w:val="20"/>
              </w:rPr>
              <w:t xml:space="preserve">
14,9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r>
              <w:br/>
            </w:r>
            <w:r>
              <w:rPr>
                <w:rFonts w:ascii="Times New Roman"/>
                <w:b w:val="false"/>
                <w:i w:val="false"/>
                <w:color w:val="000000"/>
                <w:sz w:val="20"/>
              </w:rPr>
              <w:t>
</w:t>
            </w:r>
            <w:r>
              <w:rPr>
                <w:rFonts w:ascii="Times New Roman"/>
                <w:b w:val="false"/>
                <w:i w:val="false"/>
                <w:color w:val="000000"/>
                <w:sz w:val="20"/>
                <w:u w:val="single"/>
              </w:rPr>
              <w:t xml:space="preserve">-0,3соқ </w:t>
            </w:r>
            <w:r>
              <w:br/>
            </w:r>
            <w:r>
              <w:rPr>
                <w:rFonts w:ascii="Times New Roman"/>
                <w:b w:val="false"/>
                <w:i w:val="false"/>
                <w:color w:val="000000"/>
                <w:sz w:val="20"/>
              </w:rPr>
              <w:t xml:space="preserve">
14,5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r>
              <w:br/>
            </w:r>
            <w:r>
              <w:rPr>
                <w:rFonts w:ascii="Times New Roman"/>
                <w:b w:val="false"/>
                <w:i w:val="false"/>
                <w:color w:val="000000"/>
                <w:sz w:val="20"/>
              </w:rPr>
              <w:t>
</w:t>
            </w:r>
            <w:r>
              <w:rPr>
                <w:rFonts w:ascii="Times New Roman"/>
                <w:b w:val="false"/>
                <w:i w:val="false"/>
                <w:color w:val="000000"/>
                <w:sz w:val="20"/>
                <w:u w:val="single"/>
              </w:rPr>
              <w:t xml:space="preserve">654 </w:t>
            </w:r>
            <w:r>
              <w:br/>
            </w:r>
            <w:r>
              <w:rPr>
                <w:rFonts w:ascii="Times New Roman"/>
                <w:b w:val="false"/>
                <w:i w:val="false"/>
                <w:color w:val="000000"/>
                <w:sz w:val="20"/>
              </w:rPr>
              <w:t xml:space="preserve">
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r>
              <w:br/>
            </w:r>
            <w:r>
              <w:rPr>
                <w:rFonts w:ascii="Times New Roman"/>
                <w:b w:val="false"/>
                <w:i w:val="false"/>
                <w:color w:val="000000"/>
                <w:sz w:val="20"/>
              </w:rPr>
              <w:t>
</w:t>
            </w:r>
            <w:r>
              <w:rPr>
                <w:rFonts w:ascii="Times New Roman"/>
                <w:b w:val="false"/>
                <w:i w:val="false"/>
                <w:color w:val="000000"/>
                <w:sz w:val="20"/>
                <w:u w:val="single"/>
              </w:rPr>
              <w:t xml:space="preserve">847 </w:t>
            </w:r>
            <w:r>
              <w:br/>
            </w:r>
            <w:r>
              <w:rPr>
                <w:rFonts w:ascii="Times New Roman"/>
                <w:b w:val="false"/>
                <w:i w:val="false"/>
                <w:color w:val="000000"/>
                <w:sz w:val="20"/>
              </w:rPr>
              <w:t xml:space="preserve">
8,3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аудан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Үйлеспеушілік Ғ 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аудан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bl>
    <w:p>
      <w:pPr>
        <w:spacing w:after="0"/>
        <w:ind w:left="0"/>
        <w:jc w:val="both"/>
      </w:pPr>
      <w:r>
        <w:rPr>
          <w:rFonts w:ascii="Times New Roman"/>
          <w:b w:val="false"/>
          <w:i w:val="false"/>
          <w:color w:val="000000"/>
          <w:sz w:val="28"/>
        </w:rPr>
        <w:t xml:space="preserve">Планшет үйлесімділігінен </w:t>
      </w:r>
      <w:r>
        <w:br/>
      </w:r>
      <w:r>
        <w:rPr>
          <w:rFonts w:ascii="Times New Roman"/>
          <w:b w:val="false"/>
          <w:i w:val="false"/>
          <w:color w:val="000000"/>
          <w:sz w:val="28"/>
        </w:rPr>
        <w:t xml:space="preserve">
кейінгі қабылданған аудан _____________| </w:t>
      </w:r>
    </w:p>
    <w:bookmarkStart w:name="z757" w:id="7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орман қорында орман орналастыру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ережелерінің 29 қосымшасы      </w:t>
      </w:r>
    </w:p>
    <w:bookmarkEnd w:id="763"/>
    <w:bookmarkStart w:name="z758" w:id="764"/>
    <w:p>
      <w:pPr>
        <w:spacing w:after="0"/>
        <w:ind w:left="0"/>
        <w:jc w:val="left"/>
      </w:pPr>
      <w:r>
        <w:rPr>
          <w:rFonts w:ascii="Times New Roman"/>
          <w:b/>
          <w:i w:val="false"/>
          <w:color w:val="000000"/>
        </w:rPr>
        <w:t xml:space="preserve"> 
  Орман карталарын дайындау жөніндегі техникалық басшылық </w:t>
      </w:r>
    </w:p>
    <w:bookmarkEnd w:id="764"/>
    <w:bookmarkStart w:name="z759" w:id="765"/>
    <w:p>
      <w:pPr>
        <w:spacing w:after="0"/>
        <w:ind w:left="0"/>
        <w:jc w:val="left"/>
      </w:pPr>
      <w:r>
        <w:rPr>
          <w:rFonts w:ascii="Times New Roman"/>
          <w:b/>
          <w:i w:val="false"/>
          <w:color w:val="000000"/>
        </w:rPr>
        <w:t xml:space="preserve"> 
  1. Жалпы қағидалар </w:t>
      </w:r>
    </w:p>
    <w:bookmarkEnd w:id="765"/>
    <w:p>
      <w:pPr>
        <w:spacing w:after="0"/>
        <w:ind w:left="0"/>
        <w:jc w:val="both"/>
      </w:pPr>
      <w:r>
        <w:rPr>
          <w:rFonts w:ascii="Times New Roman"/>
          <w:b w:val="false"/>
          <w:i w:val="false"/>
          <w:color w:val="000000"/>
          <w:sz w:val="28"/>
        </w:rPr>
        <w:t xml:space="preserve">      1. Жоспарлы-картографиялық материалдар әрбір орман орналастыру объектісіне дайындалады және орман орналастыру жобасының бөлігі болып табылады. </w:t>
      </w:r>
      <w:r>
        <w:br/>
      </w:r>
      <w:r>
        <w:rPr>
          <w:rFonts w:ascii="Times New Roman"/>
          <w:b w:val="false"/>
          <w:i w:val="false"/>
          <w:color w:val="000000"/>
          <w:sz w:val="28"/>
        </w:rPr>
        <w:t xml:space="preserve">
      2. Орман карталары мағынасы мен қызметі және масштабы бойынша белгілеулерге байланысты бөлінеді. Олардың көлемі 1-ші кестеде көрсетілген. </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233"/>
        <w:gridCol w:w="2593"/>
        <w:gridCol w:w="3213"/>
        <w:gridCol w:w="27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картасының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құру разрядтарына қарай орман картасының масштабы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(зерттелген)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600х600 мм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w:t>
            </w:r>
            <w:r>
              <w:br/>
            </w:r>
            <w:r>
              <w:rPr>
                <w:rFonts w:ascii="Times New Roman"/>
                <w:b w:val="false"/>
                <w:i w:val="false"/>
                <w:color w:val="000000"/>
                <w:sz w:val="20"/>
              </w:rPr>
              <w:t xml:space="preserve">
дағы орман алқаағаштарының планы: </w:t>
            </w:r>
          </w:p>
          <w:p>
            <w:pPr>
              <w:spacing w:after="20"/>
              <w:ind w:left="20"/>
              <w:jc w:val="both"/>
            </w:pPr>
            <w:r>
              <w:rPr>
                <w:rFonts w:ascii="Times New Roman"/>
                <w:b w:val="false"/>
                <w:i w:val="false"/>
                <w:color w:val="000000"/>
                <w:sz w:val="20"/>
              </w:rPr>
              <w:t xml:space="preserve">а) басым тұқымдылар бойынша - боялған; жобаланатын іс шаралар бойынша шолу, дәрілік, техникалық  шикізаттардың, жидектіктердің орналасуы </w:t>
            </w:r>
          </w:p>
          <w:p>
            <w:pPr>
              <w:spacing w:after="20"/>
              <w:ind w:left="20"/>
              <w:jc w:val="both"/>
            </w:pPr>
            <w:r>
              <w:rPr>
                <w:rFonts w:ascii="Times New Roman"/>
                <w:b w:val="false"/>
                <w:i w:val="false"/>
                <w:color w:val="000000"/>
                <w:sz w:val="20"/>
              </w:rPr>
              <w:t xml:space="preserve">б) мастерлік учаскелер </w:t>
            </w:r>
          </w:p>
          <w:p>
            <w:pPr>
              <w:spacing w:after="20"/>
              <w:ind w:left="20"/>
              <w:jc w:val="both"/>
            </w:pPr>
            <w:r>
              <w:rPr>
                <w:rFonts w:ascii="Times New Roman"/>
                <w:b w:val="false"/>
                <w:i w:val="false"/>
                <w:color w:val="000000"/>
                <w:sz w:val="20"/>
              </w:rPr>
              <w:t xml:space="preserve">в) орман айналымдары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p>
            <w:pPr>
              <w:spacing w:after="20"/>
              <w:ind w:left="20"/>
              <w:jc w:val="both"/>
            </w:pPr>
            <w:r>
              <w:rPr>
                <w:rFonts w:ascii="Times New Roman"/>
                <w:b w:val="false"/>
                <w:i w:val="false"/>
                <w:color w:val="000000"/>
                <w:sz w:val="20"/>
              </w:rPr>
              <w:t xml:space="preserve">        1:25000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1:25000 </w:t>
            </w:r>
          </w:p>
          <w:p>
            <w:pPr>
              <w:spacing w:after="20"/>
              <w:ind w:left="20"/>
              <w:jc w:val="both"/>
            </w:pPr>
            <w:r>
              <w:rPr>
                <w:rFonts w:ascii="Times New Roman"/>
                <w:b w:val="false"/>
                <w:i w:val="false"/>
                <w:color w:val="000000"/>
                <w:sz w:val="20"/>
              </w:rPr>
              <w:t xml:space="preserve">  1:25000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p>
            <w:pPr>
              <w:spacing w:after="20"/>
              <w:ind w:left="20"/>
              <w:jc w:val="both"/>
            </w:pPr>
            <w:r>
              <w:rPr>
                <w:rFonts w:ascii="Times New Roman"/>
                <w:b w:val="false"/>
                <w:i w:val="false"/>
                <w:color w:val="000000"/>
                <w:sz w:val="20"/>
              </w:rPr>
              <w:t xml:space="preserve">        1:50000 </w:t>
            </w:r>
            <w:r>
              <w:br/>
            </w:r>
            <w:r>
              <w:rPr>
                <w:rFonts w:ascii="Times New Roman"/>
                <w:b w:val="false"/>
                <w:i w:val="false"/>
                <w:color w:val="000000"/>
                <w:sz w:val="20"/>
              </w:rPr>
              <w:t xml:space="preserve">
1:100000 </w:t>
            </w:r>
          </w:p>
          <w:p>
            <w:pPr>
              <w:spacing w:after="20"/>
              <w:ind w:left="20"/>
              <w:jc w:val="both"/>
            </w:pPr>
            <w:r>
              <w:rPr>
                <w:rFonts w:ascii="Times New Roman"/>
                <w:b w:val="false"/>
                <w:i w:val="false"/>
                <w:color w:val="000000"/>
                <w:sz w:val="20"/>
              </w:rPr>
              <w:t xml:space="preserve">      1:50000 </w:t>
            </w:r>
            <w:r>
              <w:br/>
            </w:r>
            <w:r>
              <w:rPr>
                <w:rFonts w:ascii="Times New Roman"/>
                <w:b w:val="false"/>
                <w:i w:val="false"/>
                <w:color w:val="000000"/>
                <w:sz w:val="20"/>
              </w:rPr>
              <w:t xml:space="preserve">
1:100000 </w:t>
            </w:r>
          </w:p>
          <w:p>
            <w:pPr>
              <w:spacing w:after="20"/>
              <w:ind w:left="20"/>
              <w:jc w:val="both"/>
            </w:pPr>
            <w:r>
              <w:rPr>
                <w:rFonts w:ascii="Times New Roman"/>
                <w:b w:val="false"/>
                <w:i w:val="false"/>
                <w:color w:val="000000"/>
                <w:sz w:val="20"/>
              </w:rPr>
              <w:t xml:space="preserve">1:50000 </w:t>
            </w:r>
            <w:r>
              <w:br/>
            </w:r>
            <w:r>
              <w:rPr>
                <w:rFonts w:ascii="Times New Roman"/>
                <w:b w:val="false"/>
                <w:i w:val="false"/>
                <w:color w:val="000000"/>
                <w:sz w:val="20"/>
              </w:rPr>
              <w:t xml:space="preserve">
1:100000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форматтағы (600х840 мм) </w:t>
            </w:r>
            <w:r>
              <w:br/>
            </w:r>
            <w:r>
              <w:rPr>
                <w:rFonts w:ascii="Times New Roman"/>
                <w:b w:val="false"/>
                <w:i w:val="false"/>
                <w:color w:val="000000"/>
                <w:sz w:val="20"/>
              </w:rPr>
              <w:t xml:space="preserve">
4-беттен көп емес, үлкен форматты ол бөліктерге бөлінеді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техучаскеге </w:t>
            </w:r>
            <w:r>
              <w:br/>
            </w:r>
            <w:r>
              <w:rPr>
                <w:rFonts w:ascii="Times New Roman"/>
                <w:b w:val="false"/>
                <w:i w:val="false"/>
                <w:color w:val="000000"/>
                <w:sz w:val="20"/>
              </w:rPr>
              <w:t xml:space="preserve">
толық план </w:t>
            </w:r>
            <w:r>
              <w:br/>
            </w:r>
            <w:r>
              <w:rPr>
                <w:rFonts w:ascii="Times New Roman"/>
                <w:b w:val="false"/>
                <w:i w:val="false"/>
                <w:color w:val="000000"/>
                <w:sz w:val="20"/>
              </w:rPr>
              <w:t xml:space="preserve">
толық план айналымға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иелігіндегі барлық белгілердің карта-схемасы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А-1 форматтағы (600х840мм) екі бетке сиятындай етіп таңдалады </w:t>
            </w:r>
          </w:p>
        </w:tc>
      </w:tr>
      <w:tr>
        <w:trPr>
          <w:trHeight w:val="17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жобасының 1-томы үшін карта схема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А-3 форматына (300х420 мм) сиятындай етіп таңдалады </w:t>
            </w:r>
          </w:p>
        </w:tc>
      </w:tr>
    </w:tbl>
    <w:p>
      <w:pPr>
        <w:spacing w:after="0"/>
        <w:ind w:left="0"/>
        <w:jc w:val="both"/>
      </w:pPr>
      <w:r>
        <w:rPr>
          <w:rFonts w:ascii="Times New Roman"/>
          <w:b w:val="false"/>
          <w:i w:val="false"/>
          <w:color w:val="000000"/>
          <w:sz w:val="28"/>
        </w:rPr>
        <w:t xml:space="preserve">Ескерту: 1. Орман алқаағаштарының жоспарын құруда тек </w:t>
      </w:r>
      <w:r>
        <w:br/>
      </w:r>
      <w:r>
        <w:rPr>
          <w:rFonts w:ascii="Times New Roman"/>
          <w:b w:val="false"/>
          <w:i w:val="false"/>
          <w:color w:val="000000"/>
          <w:sz w:val="28"/>
        </w:rPr>
        <w:t xml:space="preserve">
            орналастырылған аймақ алынады. </w:t>
      </w:r>
      <w:r>
        <w:br/>
      </w:r>
      <w:r>
        <w:rPr>
          <w:rFonts w:ascii="Times New Roman"/>
          <w:b w:val="false"/>
          <w:i w:val="false"/>
          <w:color w:val="000000"/>
          <w:sz w:val="28"/>
        </w:rPr>
        <w:t xml:space="preserve">
         2. Егер бір-бірінен алшақ орналасқан орман </w:t>
      </w:r>
      <w:r>
        <w:br/>
      </w:r>
      <w:r>
        <w:rPr>
          <w:rFonts w:ascii="Times New Roman"/>
          <w:b w:val="false"/>
          <w:i w:val="false"/>
          <w:color w:val="000000"/>
          <w:sz w:val="28"/>
        </w:rPr>
        <w:t xml:space="preserve">
            алқаптарынан тұратын болса, онда олар план жинақты </w:t>
      </w:r>
      <w:r>
        <w:br/>
      </w:r>
      <w:r>
        <w:rPr>
          <w:rFonts w:ascii="Times New Roman"/>
          <w:b w:val="false"/>
          <w:i w:val="false"/>
          <w:color w:val="000000"/>
          <w:sz w:val="28"/>
        </w:rPr>
        <w:t xml:space="preserve">
            болуы үшін жақындатылып көрсетіледі. Мұндай жағдайда </w:t>
      </w:r>
      <w:r>
        <w:br/>
      </w:r>
      <w:r>
        <w:rPr>
          <w:rFonts w:ascii="Times New Roman"/>
          <w:b w:val="false"/>
          <w:i w:val="false"/>
          <w:color w:val="000000"/>
          <w:sz w:val="28"/>
        </w:rPr>
        <w:t xml:space="preserve">
            бос орынға орманшылықтың орналасуының схемасы сызылады. </w:t>
      </w:r>
      <w:r>
        <w:br/>
      </w:r>
      <w:r>
        <w:rPr>
          <w:rFonts w:ascii="Times New Roman"/>
          <w:b w:val="false"/>
          <w:i w:val="false"/>
          <w:color w:val="000000"/>
          <w:sz w:val="28"/>
        </w:rPr>
        <w:t xml:space="preserve">
         3. Карта дайындау барысында қойылған норма нақтылығы +1 мм </w:t>
      </w:r>
      <w:r>
        <w:br/>
      </w:r>
      <w:r>
        <w:rPr>
          <w:rFonts w:ascii="Times New Roman"/>
          <w:b w:val="false"/>
          <w:i w:val="false"/>
          <w:color w:val="000000"/>
          <w:sz w:val="28"/>
        </w:rPr>
        <w:t xml:space="preserve">
            аспауы тиіс. </w:t>
      </w:r>
    </w:p>
    <w:p>
      <w:pPr>
        <w:spacing w:after="0"/>
        <w:ind w:left="0"/>
        <w:jc w:val="both"/>
      </w:pPr>
      <w:r>
        <w:rPr>
          <w:rFonts w:ascii="Times New Roman"/>
          <w:b w:val="false"/>
          <w:i w:val="false"/>
          <w:color w:val="000000"/>
          <w:sz w:val="28"/>
        </w:rPr>
        <w:t xml:space="preserve">      3. Орман карталарының бәрі төмендегі формат бойынша кесіліп, соңынан кесу сызықтары бойынша желімдегіш лентамен біріктіріледі: </w:t>
      </w:r>
      <w:r>
        <w:br/>
      </w:r>
      <w:r>
        <w:rPr>
          <w:rFonts w:ascii="Times New Roman"/>
          <w:b w:val="false"/>
          <w:i w:val="false"/>
          <w:color w:val="000000"/>
          <w:sz w:val="28"/>
        </w:rPr>
        <w:t xml:space="preserve">
      1) планшет - төрт бөлікке - 300х300 мм бөлінеді; </w:t>
      </w:r>
      <w:r>
        <w:br/>
      </w:r>
      <w:r>
        <w:rPr>
          <w:rFonts w:ascii="Times New Roman"/>
          <w:b w:val="false"/>
          <w:i w:val="false"/>
          <w:color w:val="000000"/>
          <w:sz w:val="28"/>
        </w:rPr>
        <w:t xml:space="preserve">
      2) орман алқаағаштары мен (орман айналымдары планынан басқасы) карта схемалардың барлық түрі (облыстың карта-схемасынан басқасы) - 190х280 мм форматты; </w:t>
      </w:r>
      <w:r>
        <w:br/>
      </w:r>
      <w:r>
        <w:rPr>
          <w:rFonts w:ascii="Times New Roman"/>
          <w:b w:val="false"/>
          <w:i w:val="false"/>
          <w:color w:val="000000"/>
          <w:sz w:val="28"/>
        </w:rPr>
        <w:t xml:space="preserve">
      3) орман айналымының планы 190х280 мм немесе 140х190 мм;  </w:t>
      </w:r>
      <w:r>
        <w:br/>
      </w:r>
      <w:r>
        <w:rPr>
          <w:rFonts w:ascii="Times New Roman"/>
          <w:b w:val="false"/>
          <w:i w:val="false"/>
          <w:color w:val="000000"/>
          <w:sz w:val="28"/>
        </w:rPr>
        <w:t xml:space="preserve">
      4) облыс карта-схема - форматы 260х360 мм. </w:t>
      </w:r>
      <w:r>
        <w:br/>
      </w:r>
      <w:r>
        <w:rPr>
          <w:rFonts w:ascii="Times New Roman"/>
          <w:b w:val="false"/>
          <w:i w:val="false"/>
          <w:color w:val="000000"/>
          <w:sz w:val="28"/>
        </w:rPr>
        <w:t xml:space="preserve">
      4. Орман картасының тиражы дайындалатын орман орналастыру материалдарының тізбесіне сәйкес дайындалады. </w:t>
      </w:r>
      <w:r>
        <w:br/>
      </w:r>
      <w:r>
        <w:rPr>
          <w:rFonts w:ascii="Times New Roman"/>
          <w:b w:val="false"/>
          <w:i w:val="false"/>
          <w:color w:val="000000"/>
          <w:sz w:val="28"/>
        </w:rPr>
        <w:t xml:space="preserve">
      5. Дайындалған орман карталарының көшірмелер төмендегідей талаптарға сай болады: </w:t>
      </w:r>
      <w:r>
        <w:br/>
      </w:r>
      <w:r>
        <w:rPr>
          <w:rFonts w:ascii="Times New Roman"/>
          <w:b w:val="false"/>
          <w:i w:val="false"/>
          <w:color w:val="000000"/>
          <w:sz w:val="28"/>
        </w:rPr>
        <w:t xml:space="preserve">
      1) барлық көшірмелерінде баспадағы нұсқалар мазмұны сақталады; </w:t>
      </w:r>
      <w:r>
        <w:br/>
      </w:r>
      <w:r>
        <w:rPr>
          <w:rFonts w:ascii="Times New Roman"/>
          <w:b w:val="false"/>
          <w:i w:val="false"/>
          <w:color w:val="000000"/>
          <w:sz w:val="28"/>
        </w:rPr>
        <w:t xml:space="preserve">
      2) нүктелер мен сызықтар нақты көрсетіледі; </w:t>
      </w:r>
      <w:r>
        <w:br/>
      </w:r>
      <w:r>
        <w:rPr>
          <w:rFonts w:ascii="Times New Roman"/>
          <w:b w:val="false"/>
          <w:i w:val="false"/>
          <w:color w:val="000000"/>
          <w:sz w:val="28"/>
        </w:rPr>
        <w:t xml:space="preserve">
учаскелер мен шекараларды бояғанда олардың түсі анық түсуі тиіс; </w:t>
      </w:r>
      <w:r>
        <w:br/>
      </w:r>
      <w:r>
        <w:rPr>
          <w:rFonts w:ascii="Times New Roman"/>
          <w:b w:val="false"/>
          <w:i w:val="false"/>
          <w:color w:val="000000"/>
          <w:sz w:val="28"/>
        </w:rPr>
        <w:t xml:space="preserve">
      3) орман картасының бояу түрлері нұсқаудағы түріне сәйкес болады; </w:t>
      </w:r>
      <w:r>
        <w:br/>
      </w:r>
      <w:r>
        <w:rPr>
          <w:rFonts w:ascii="Times New Roman"/>
          <w:b w:val="false"/>
          <w:i w:val="false"/>
          <w:color w:val="000000"/>
          <w:sz w:val="28"/>
        </w:rPr>
        <w:t xml:space="preserve">
      4) картаның беткі және сыртқы жағында ешқандай дақ, сызық болмайды; </w:t>
      </w:r>
      <w:r>
        <w:br/>
      </w:r>
      <w:r>
        <w:rPr>
          <w:rFonts w:ascii="Times New Roman"/>
          <w:b w:val="false"/>
          <w:i w:val="false"/>
          <w:color w:val="000000"/>
          <w:sz w:val="28"/>
        </w:rPr>
        <w:t xml:space="preserve">
      5) картаның бұрыштары бүктелмейді және жыртылмайды. </w:t>
      </w:r>
      <w:r>
        <w:br/>
      </w:r>
      <w:r>
        <w:rPr>
          <w:rFonts w:ascii="Times New Roman"/>
          <w:b w:val="false"/>
          <w:i w:val="false"/>
          <w:color w:val="000000"/>
          <w:sz w:val="28"/>
        </w:rPr>
        <w:t xml:space="preserve">
      6. Координаттық тордың түпнұсқадана көшірімге топографиялық жолмен көшірілуі негізгі техникалық әдіс болып табылады. </w:t>
      </w:r>
      <w:r>
        <w:br/>
      </w:r>
      <w:r>
        <w:rPr>
          <w:rFonts w:ascii="Times New Roman"/>
          <w:b w:val="false"/>
          <w:i w:val="false"/>
          <w:color w:val="000000"/>
          <w:sz w:val="28"/>
        </w:rPr>
        <w:t xml:space="preserve">
      Баспадағы орман картасының түпнұсқасында (орман орналастыру планшетін есепке алмағанда) координаттық тор көрсетілмейді. Сондай-ақ планшет түпнұсқасында километрлік тор тушпен сызылмайды, планшеттің ішкі және сыртқы жақтауы аралығындағы тор көрсетіледі. </w:t>
      </w:r>
      <w:r>
        <w:br/>
      </w:r>
      <w:r>
        <w:rPr>
          <w:rFonts w:ascii="Times New Roman"/>
          <w:b w:val="false"/>
          <w:i w:val="false"/>
          <w:color w:val="000000"/>
          <w:sz w:val="28"/>
        </w:rPr>
        <w:t xml:space="preserve">
      7. Барлық карталарды сақтау үшін арнайы қатты қағаздан папка дайындалады, форматтан 2-3 см үлкенірек. </w:t>
      </w:r>
      <w:r>
        <w:br/>
      </w:r>
      <w:r>
        <w:rPr>
          <w:rFonts w:ascii="Times New Roman"/>
          <w:b w:val="false"/>
          <w:i w:val="false"/>
          <w:color w:val="000000"/>
          <w:sz w:val="28"/>
        </w:rPr>
        <w:t xml:space="preserve">
      8. Картографияда қабылданған арнайы нұсқау талаптарына сай карта дайындау ісінде шартты белгілер мен техникалық үлгілерге назар аударылады (11.1-11.16 қосымшалар). </w:t>
      </w:r>
      <w:r>
        <w:br/>
      </w:r>
      <w:r>
        <w:rPr>
          <w:rFonts w:ascii="Times New Roman"/>
          <w:b w:val="false"/>
          <w:i w:val="false"/>
          <w:color w:val="000000"/>
          <w:sz w:val="28"/>
        </w:rPr>
        <w:t xml:space="preserve">
      9. Өндіріске геоақпараттар жүйесін енгізу барысында орман картографиясы бойынша орман картасы осы тараудағы құжаттарға сәйкес құрастырылады. </w:t>
      </w:r>
    </w:p>
    <w:bookmarkStart w:name="z760" w:id="766"/>
    <w:p>
      <w:pPr>
        <w:spacing w:after="0"/>
        <w:ind w:left="0"/>
        <w:jc w:val="left"/>
      </w:pPr>
      <w:r>
        <w:rPr>
          <w:rFonts w:ascii="Times New Roman"/>
          <w:b/>
          <w:i w:val="false"/>
          <w:color w:val="000000"/>
        </w:rPr>
        <w:t xml:space="preserve"> 
  2. Орман орналастыру планшеттерін дайындау </w:t>
      </w:r>
    </w:p>
    <w:bookmarkEnd w:id="766"/>
    <w:p>
      <w:pPr>
        <w:spacing w:after="0"/>
        <w:ind w:left="0"/>
        <w:jc w:val="both"/>
      </w:pPr>
      <w:r>
        <w:rPr>
          <w:rFonts w:ascii="Times New Roman"/>
          <w:b w:val="false"/>
          <w:i w:val="false"/>
          <w:color w:val="000000"/>
          <w:sz w:val="28"/>
        </w:rPr>
        <w:t xml:space="preserve">      10. Орман орналастыру планшеттерінің түпнұсқасы, технологиялық схемасы оның картографиялық немесе геодезиялық негізіне байланысты қабылданады. </w:t>
      </w:r>
      <w:r>
        <w:br/>
      </w:r>
      <w:r>
        <w:rPr>
          <w:rFonts w:ascii="Times New Roman"/>
          <w:b w:val="false"/>
          <w:i w:val="false"/>
          <w:color w:val="000000"/>
          <w:sz w:val="28"/>
        </w:rPr>
        <w:t xml:space="preserve">
      1) орман орналастыру қайталанған кезде, геодезиялық негіз ретінде өткен орман орналастыру топокарталары мен планшеттерінің түпнұсқасы қолданылады. Бұл жағдайда жаңа планшеттер телімнің сүлбесінде және планшеттің басқа топографиялық элементтерінде болған өзгерістерді (тексеру кезеңі барысында болған) енгізе отырып, тікелей көшіру жолымен жасалады. </w:t>
      </w:r>
      <w:r>
        <w:br/>
      </w:r>
      <w:r>
        <w:rPr>
          <w:rFonts w:ascii="Times New Roman"/>
          <w:b w:val="false"/>
          <w:i w:val="false"/>
          <w:color w:val="000000"/>
          <w:sz w:val="28"/>
        </w:rPr>
        <w:t xml:space="preserve">
      Егер өткен орман орналастырудың планшеттері басқа негізде (сызу қағазында) сақталған болса, олар тексеріледі де топографиялық жүктелімдердің барлық элементтері тиісті масштабтағы топокарталарға түсіріледі. </w:t>
      </w:r>
      <w:r>
        <w:br/>
      </w:r>
      <w:r>
        <w:rPr>
          <w:rFonts w:ascii="Times New Roman"/>
          <w:b w:val="false"/>
          <w:i w:val="false"/>
          <w:color w:val="000000"/>
          <w:sz w:val="28"/>
        </w:rPr>
        <w:t xml:space="preserve">
      2) бірінші орман орналастыру кезінде планшеттер нақтыланған фотосхемалары мен шарушылық арасындағы жер орналастыру пландарын және дешифровка жасалған аэрофотосуреттерді пайдалана отырып, топокарталар негізінде жасалады. </w:t>
      </w:r>
      <w:r>
        <w:br/>
      </w:r>
      <w:r>
        <w:rPr>
          <w:rFonts w:ascii="Times New Roman"/>
          <w:b w:val="false"/>
          <w:i w:val="false"/>
          <w:color w:val="000000"/>
          <w:sz w:val="28"/>
        </w:rPr>
        <w:t xml:space="preserve">
      Планшетке орам соқпақтарын және орман қоры жерлерінің шекарасын түсіруде 1 және 2 разрядты орман орналастыруда жіберілетін ауытқу 1 мм-ден, ал 3 разрядты (зерттеу) орман орналастыруда 2 мм артық болмайды. </w:t>
      </w:r>
      <w:r>
        <w:br/>
      </w:r>
      <w:r>
        <w:rPr>
          <w:rFonts w:ascii="Times New Roman"/>
          <w:b w:val="false"/>
          <w:i w:val="false"/>
          <w:color w:val="000000"/>
          <w:sz w:val="28"/>
        </w:rPr>
        <w:t xml:space="preserve">
      Үлкен көлемдегі айналымның аэрофотосурет негізінде жасалған монтажы бойынша дайындалған калькадан телімдерді көшіруге болмайды. </w:t>
      </w:r>
      <w:r>
        <w:br/>
      </w:r>
      <w:r>
        <w:rPr>
          <w:rFonts w:ascii="Times New Roman"/>
          <w:b w:val="false"/>
          <w:i w:val="false"/>
          <w:color w:val="000000"/>
          <w:sz w:val="28"/>
        </w:rPr>
        <w:t xml:space="preserve">
      11. Құрастырылған планшет түпнұсқасы төмендегідей талаптарға сай жасалады (11.4 қосымша): </w:t>
      </w:r>
      <w:r>
        <w:br/>
      </w:r>
      <w:r>
        <w:rPr>
          <w:rFonts w:ascii="Times New Roman"/>
          <w:b w:val="false"/>
          <w:i w:val="false"/>
          <w:color w:val="000000"/>
          <w:sz w:val="28"/>
        </w:rPr>
        <w:t xml:space="preserve">
      1) телім шекаралары анық көрінетіндей жасалады. Телім нөмірлері бос жерге жазылып жақсы оқылатындай көрнекті болады. Ұсақ телімдер үшін көрсеткіш-сызықшалар қолданылады. </w:t>
      </w:r>
      <w:r>
        <w:br/>
      </w:r>
      <w:r>
        <w:rPr>
          <w:rFonts w:ascii="Times New Roman"/>
          <w:b w:val="false"/>
          <w:i w:val="false"/>
          <w:color w:val="000000"/>
          <w:sz w:val="28"/>
        </w:rPr>
        <w:t xml:space="preserve">
      Абристен планшетке (топокартаға) телім сүлбесін түсіргенде орташа ауытқу 1,0 мм аспайды. </w:t>
      </w:r>
      <w:r>
        <w:br/>
      </w:r>
      <w:r>
        <w:rPr>
          <w:rFonts w:ascii="Times New Roman"/>
          <w:b w:val="false"/>
          <w:i w:val="false"/>
          <w:color w:val="000000"/>
          <w:sz w:val="28"/>
        </w:rPr>
        <w:t xml:space="preserve">
      2) планшет түпнұсқасы белгіленген белгілерге сай нақты сызылады. Онда облыс, аудан орман иеленушісі, орманшылық, планшет нөмірі және ауданы, масштабы, орман орналастыру жылы, орындаушының аты-жөні, қолтаңбасы және оны құрастырушылардың аты-жөні жазылады. Бұл мәліметтердің бәрі планшет рамкасынан тыс белгіленген жерлерде орналасады. </w:t>
      </w:r>
      <w:r>
        <w:br/>
      </w:r>
      <w:r>
        <w:rPr>
          <w:rFonts w:ascii="Times New Roman"/>
          <w:b w:val="false"/>
          <w:i w:val="false"/>
          <w:color w:val="000000"/>
          <w:sz w:val="28"/>
        </w:rPr>
        <w:t xml:space="preserve">
      Әр айналымда оның нөмірі мен ауданы, таксациялық телім нөмірі қойылады. </w:t>
      </w:r>
      <w:r>
        <w:br/>
      </w:r>
      <w:r>
        <w:rPr>
          <w:rFonts w:ascii="Times New Roman"/>
          <w:b w:val="false"/>
          <w:i w:val="false"/>
          <w:color w:val="000000"/>
          <w:sz w:val="28"/>
        </w:rPr>
        <w:t xml:space="preserve">
      3) құрамдық түпнұсқалардың планшет жақтаулары (олармен әрі қарай жұмыс істеу үшін) өткізудің алдында шектес планшеттердің шекараларын сәйкестендіру арқылы тексеріледі. </w:t>
      </w:r>
      <w:r>
        <w:br/>
      </w:r>
      <w:r>
        <w:rPr>
          <w:rFonts w:ascii="Times New Roman"/>
          <w:b w:val="false"/>
          <w:i w:val="false"/>
          <w:color w:val="000000"/>
          <w:sz w:val="28"/>
        </w:rPr>
        <w:t xml:space="preserve">
      4) планшет түпнұсқасын құру жұмыстарына барлық кезеңде, тіпті аяқталғаннан кейін де бақылау жүргізіледі. </w:t>
      </w:r>
      <w:r>
        <w:br/>
      </w:r>
      <w:r>
        <w:rPr>
          <w:rFonts w:ascii="Times New Roman"/>
          <w:b w:val="false"/>
          <w:i w:val="false"/>
          <w:color w:val="000000"/>
          <w:sz w:val="28"/>
        </w:rPr>
        <w:t xml:space="preserve">
      Тексеру барысында мыналар тексеріледі: </w:t>
      </w:r>
      <w:r>
        <w:br/>
      </w:r>
      <w:r>
        <w:rPr>
          <w:rFonts w:ascii="Times New Roman"/>
          <w:b w:val="false"/>
          <w:i w:val="false"/>
          <w:color w:val="000000"/>
          <w:sz w:val="28"/>
        </w:rPr>
        <w:t xml:space="preserve">
      орманның жағдайы мен топографиялық сүлбенің орналасуы; </w:t>
      </w:r>
      <w:r>
        <w:br/>
      </w:r>
      <w:r>
        <w:rPr>
          <w:rFonts w:ascii="Times New Roman"/>
          <w:b w:val="false"/>
          <w:i w:val="false"/>
          <w:color w:val="000000"/>
          <w:sz w:val="28"/>
        </w:rPr>
        <w:t xml:space="preserve">
      планшет жақтауының сүлбемен үйлесімділігі жөнінде мәлімет; </w:t>
      </w:r>
      <w:r>
        <w:br/>
      </w:r>
      <w:r>
        <w:rPr>
          <w:rFonts w:ascii="Times New Roman"/>
          <w:b w:val="false"/>
          <w:i w:val="false"/>
          <w:color w:val="000000"/>
          <w:sz w:val="28"/>
        </w:rPr>
        <w:t xml:space="preserve">
      объекті белгілерінің сәйкестігі; </w:t>
      </w:r>
      <w:r>
        <w:br/>
      </w:r>
      <w:r>
        <w:rPr>
          <w:rFonts w:ascii="Times New Roman"/>
          <w:b w:val="false"/>
          <w:i w:val="false"/>
          <w:color w:val="000000"/>
          <w:sz w:val="28"/>
        </w:rPr>
        <w:t xml:space="preserve">
      географиялық атаулардың транскрипциясы; </w:t>
      </w:r>
      <w:r>
        <w:br/>
      </w:r>
      <w:r>
        <w:rPr>
          <w:rFonts w:ascii="Times New Roman"/>
          <w:b w:val="false"/>
          <w:i w:val="false"/>
          <w:color w:val="000000"/>
          <w:sz w:val="28"/>
        </w:rPr>
        <w:t xml:space="preserve">
      телім нөмірлерінің жазылуы; </w:t>
      </w:r>
      <w:r>
        <w:br/>
      </w:r>
      <w:r>
        <w:rPr>
          <w:rFonts w:ascii="Times New Roman"/>
          <w:b w:val="false"/>
          <w:i w:val="false"/>
          <w:color w:val="000000"/>
          <w:sz w:val="28"/>
        </w:rPr>
        <w:t xml:space="preserve">
      орамдар мен планшеттердің нөмірлері мен аудандары, бұрылыс бұрыштарының нөмірлері, шекаралары мен сызықтардың ұзындығы; </w:t>
      </w:r>
      <w:r>
        <w:br/>
      </w:r>
      <w:r>
        <w:rPr>
          <w:rFonts w:ascii="Times New Roman"/>
          <w:b w:val="false"/>
          <w:i w:val="false"/>
          <w:color w:val="000000"/>
          <w:sz w:val="28"/>
        </w:rPr>
        <w:t xml:space="preserve">
      5) ауытқуларға қойылатын шектеулер төмендегідей: </w:t>
      </w:r>
      <w:r>
        <w:br/>
      </w:r>
      <w:r>
        <w:rPr>
          <w:rFonts w:ascii="Times New Roman"/>
          <w:b w:val="false"/>
          <w:i w:val="false"/>
          <w:color w:val="000000"/>
          <w:sz w:val="28"/>
        </w:rPr>
        <w:t xml:space="preserve">
      топокарталар геодезиялық негіз ретінде алынатын жағдайда, олардың жақтары мен жақтау диагональдары теоретикалық мөлшерден ауытқуы  </w:t>
      </w:r>
      <w:r>
        <w:rPr>
          <w:rFonts w:ascii="Times New Roman"/>
          <w:b w:val="false"/>
          <w:i w:val="false"/>
          <w:color w:val="000000"/>
          <w:sz w:val="28"/>
          <w:u w:val="single"/>
        </w:rPr>
        <w:t xml:space="preserve">+ </w:t>
      </w:r>
      <w:r>
        <w:rPr>
          <w:rFonts w:ascii="Times New Roman"/>
          <w:b w:val="false"/>
          <w:i w:val="false"/>
          <w:color w:val="000000"/>
          <w:sz w:val="28"/>
        </w:rPr>
        <w:t xml:space="preserve">0,5 мм, ал олардың фотокөшірмелерінің ауытқуы  </w:t>
      </w:r>
      <w:r>
        <w:rPr>
          <w:rFonts w:ascii="Times New Roman"/>
          <w:b w:val="false"/>
          <w:i w:val="false"/>
          <w:color w:val="000000"/>
          <w:sz w:val="28"/>
          <w:u w:val="single"/>
        </w:rPr>
        <w:t xml:space="preserve">+ </w:t>
      </w:r>
      <w:r>
        <w:rPr>
          <w:rFonts w:ascii="Times New Roman"/>
          <w:b w:val="false"/>
          <w:i w:val="false"/>
          <w:color w:val="000000"/>
          <w:sz w:val="28"/>
        </w:rPr>
        <w:t xml:space="preserve">1,0 мм аспайды. Километрлік тор квадраттарының жақтары бойынша ауытқулар  </w:t>
      </w:r>
      <w:r>
        <w:rPr>
          <w:rFonts w:ascii="Times New Roman"/>
          <w:b w:val="false"/>
          <w:i w:val="false"/>
          <w:color w:val="000000"/>
          <w:sz w:val="28"/>
          <w:u w:val="single"/>
        </w:rPr>
        <w:t xml:space="preserve">+ </w:t>
      </w:r>
      <w:r>
        <w:rPr>
          <w:rFonts w:ascii="Times New Roman"/>
          <w:b w:val="false"/>
          <w:i w:val="false"/>
          <w:color w:val="000000"/>
          <w:sz w:val="28"/>
        </w:rPr>
        <w:t xml:space="preserve">0,2 -0,3 мм аспайды. Топокарталар 2 ден артық бүктелмейді; </w:t>
      </w:r>
      <w:r>
        <w:br/>
      </w:r>
      <w:r>
        <w:rPr>
          <w:rFonts w:ascii="Times New Roman"/>
          <w:b w:val="false"/>
          <w:i w:val="false"/>
          <w:color w:val="000000"/>
          <w:sz w:val="28"/>
        </w:rPr>
        <w:t xml:space="preserve">
      6) бір орманшылық планшеттерінің бәрінде бірдей координаттық тор болады; </w:t>
      </w:r>
      <w:r>
        <w:br/>
      </w:r>
      <w:r>
        <w:rPr>
          <w:rFonts w:ascii="Times New Roman"/>
          <w:b w:val="false"/>
          <w:i w:val="false"/>
          <w:color w:val="000000"/>
          <w:sz w:val="28"/>
        </w:rPr>
        <w:t xml:space="preserve">
      7) ішкі жағдайлар планшеттердегі жұмыс алаңдарынан шықпайды; </w:t>
      </w:r>
      <w:r>
        <w:br/>
      </w:r>
      <w:r>
        <w:rPr>
          <w:rFonts w:ascii="Times New Roman"/>
          <w:b w:val="false"/>
          <w:i w:val="false"/>
          <w:color w:val="000000"/>
          <w:sz w:val="28"/>
        </w:rPr>
        <w:t xml:space="preserve">
      8) орман планшетінің баспалық түпнұсқасының жүктелімі төмендегідей болады: </w:t>
      </w:r>
      <w:r>
        <w:br/>
      </w:r>
      <w:r>
        <w:rPr>
          <w:rFonts w:ascii="Times New Roman"/>
          <w:b w:val="false"/>
          <w:i w:val="false"/>
          <w:color w:val="000000"/>
          <w:sz w:val="28"/>
        </w:rPr>
        <w:t xml:space="preserve">
      жұмыс ауданында - орам соқпақтары мен шекаралары (табиғи белгілері бойынша), таксациялық нысаналар, таксациялық телімдердің шекаралары, кейбір жер түрлерінің шартты белгілері, тұрақты сынақ алаңдары, тұқымбақтар, орман тұқым учаскелері, көлік жолдары жолақтарының шекаралары, жалпы пайдаланудағы орман жолдары, тұрақты соқпақтар, жылғалар, өзендер, суландыру арықтары мен каналдары (ағыс бағыты көрсетіледі), көлдер, орамдардың ауданы мен нөмірі, таксациялық телімдердің нөмірлері, өзендер мен көлдердің атаулары, әкімшілік аудандардың шекаралары, МОҚ категориялары, орман мекемелерінің, орманшылықтардың кеңселері, кордондар, қыстаулар және тағы басқа құрылыстар көрсетіледі, ал таулы аудандар үшін - су айрықтарының жолақтары; </w:t>
      </w:r>
      <w:r>
        <w:br/>
      </w:r>
      <w:r>
        <w:rPr>
          <w:rFonts w:ascii="Times New Roman"/>
          <w:b w:val="false"/>
          <w:i w:val="false"/>
          <w:color w:val="000000"/>
          <w:sz w:val="28"/>
        </w:rPr>
        <w:t xml:space="preserve">
      сыртқы шекаралары мен планшет жақтауында - бұрылыс бұрыштарының нүкте нөмірлері, румбтар мен жолақтардың ұзындығы, көрші жер пайдаланушылардың атаулары, көрші планшеттердің нөмірлері, жер пайдаланушылардың қиылысқан шекаралары белгіленеді. </w:t>
      </w:r>
      <w:r>
        <w:br/>
      </w:r>
      <w:r>
        <w:rPr>
          <w:rFonts w:ascii="Times New Roman"/>
          <w:b w:val="false"/>
          <w:i w:val="false"/>
          <w:color w:val="000000"/>
          <w:sz w:val="28"/>
        </w:rPr>
        <w:t xml:space="preserve">
      Таулы ормандарды орналастыру кезінде (кейбір жағдайда) белгіленген тәртіппен өкілетті орган беретін арнайы рұқсат бойынша планшеттерде горизонтальдар көрсетілуі мүмкін. Горизонтальдар көрсетілген планшеттерді пайдалану тәртібі құпиялық туралы арнайы құжаттармен анықталады; </w:t>
      </w:r>
      <w:r>
        <w:br/>
      </w:r>
      <w:r>
        <w:rPr>
          <w:rFonts w:ascii="Times New Roman"/>
          <w:b w:val="false"/>
          <w:i w:val="false"/>
          <w:color w:val="000000"/>
          <w:sz w:val="28"/>
        </w:rPr>
        <w:t xml:space="preserve">
      9) Планшеттердің жақтауын безендіру оларды көбейту (шығарушының түпнұсқасы мен жақтауын безендіру бөлек орындалған кезде) немесе алдын-ала сызуға дайындалған планшеттердің баспа түпнұсқасының сызбасы бойынша жүргізіледі. </w:t>
      </w:r>
      <w:r>
        <w:br/>
      </w:r>
      <w:r>
        <w:rPr>
          <w:rFonts w:ascii="Times New Roman"/>
          <w:b w:val="false"/>
          <w:i w:val="false"/>
          <w:color w:val="000000"/>
          <w:sz w:val="28"/>
        </w:rPr>
        <w:t xml:space="preserve">
      Планшетті безендіру оны көбейту барысында бірге атқарылады. Осындай жағдайда орманшылық планшеті үшін стандартты жақтау дайындалады. </w:t>
      </w:r>
    </w:p>
    <w:bookmarkStart w:name="z761" w:id="767"/>
    <w:p>
      <w:pPr>
        <w:spacing w:after="0"/>
        <w:ind w:left="0"/>
        <w:jc w:val="left"/>
      </w:pPr>
      <w:r>
        <w:rPr>
          <w:rFonts w:ascii="Times New Roman"/>
          <w:b/>
          <w:i w:val="false"/>
          <w:color w:val="000000"/>
        </w:rPr>
        <w:t xml:space="preserve"> 
  3. Орманшылық пландарын дайындау </w:t>
      </w:r>
    </w:p>
    <w:bookmarkEnd w:id="767"/>
    <w:p>
      <w:pPr>
        <w:spacing w:after="0"/>
        <w:ind w:left="0"/>
        <w:jc w:val="both"/>
      </w:pPr>
      <w:r>
        <w:rPr>
          <w:rFonts w:ascii="Times New Roman"/>
          <w:b w:val="false"/>
          <w:i w:val="false"/>
          <w:color w:val="000000"/>
          <w:sz w:val="28"/>
        </w:rPr>
        <w:t xml:space="preserve">      12. Орманшылық бойынша алқаағаштар планын құрастыру үшін негізгі картографиялық материал ретінде орман орналастыру мәліметтері енгізілген топокарталар алынады. </w:t>
      </w:r>
      <w:r>
        <w:br/>
      </w:r>
      <w:r>
        <w:rPr>
          <w:rFonts w:ascii="Times New Roman"/>
          <w:b w:val="false"/>
          <w:i w:val="false"/>
          <w:color w:val="000000"/>
          <w:sz w:val="28"/>
        </w:rPr>
        <w:t xml:space="preserve">
      Орманшылық бойынша алқаағаштар планы компьютерде, орман орналастыру ұйымы өнеркәсіпте пайдалануға қабылданған геоақпараттық негізде жасалады. </w:t>
      </w:r>
      <w:r>
        <w:br/>
      </w:r>
      <w:r>
        <w:rPr>
          <w:rFonts w:ascii="Times New Roman"/>
          <w:b w:val="false"/>
          <w:i w:val="false"/>
          <w:color w:val="000000"/>
          <w:sz w:val="28"/>
        </w:rPr>
        <w:t xml:space="preserve">
      13. Алқаағаштар планының құрастырылған түрі мағынасына сай элементтермен толықтырылады және форматкаларға кесілетін жерлерін білдіретін крест тәрізді белгілер қойылады. Алқаағаштар планында орман алқаптарынан кейін темір және тас жолдар, гидрографиялық тордың негізгі элементтері белгіленеді. Елді мекендер мен орманшылық кеңселері, орман кордондары шартты белгілермен белгіленеді. </w:t>
      </w:r>
      <w:r>
        <w:br/>
      </w:r>
      <w:r>
        <w:rPr>
          <w:rFonts w:ascii="Times New Roman"/>
          <w:b w:val="false"/>
          <w:i w:val="false"/>
          <w:color w:val="000000"/>
          <w:sz w:val="28"/>
        </w:rPr>
        <w:t xml:space="preserve">
      14. Тексерілген орманшылық жобасының баспалық түпнұсқасы форматкаларға бөлініп қажет деп табылған мөлшерде көбейтіледі. </w:t>
      </w:r>
      <w:r>
        <w:br/>
      </w:r>
      <w:r>
        <w:rPr>
          <w:rFonts w:ascii="Times New Roman"/>
          <w:b w:val="false"/>
          <w:i w:val="false"/>
          <w:color w:val="000000"/>
          <w:sz w:val="28"/>
        </w:rPr>
        <w:t xml:space="preserve">
      15. Орманшылық алқаағаштары пландарының көшірмесі қажетті мөлшерде төмендегідей боялады: </w:t>
      </w:r>
      <w:r>
        <w:br/>
      </w:r>
      <w:r>
        <w:rPr>
          <w:rFonts w:ascii="Times New Roman"/>
          <w:b w:val="false"/>
          <w:i w:val="false"/>
          <w:color w:val="000000"/>
          <w:sz w:val="28"/>
        </w:rPr>
        <w:t xml:space="preserve">
      1) топ жастарына сай басым тұқымдылары, МОҚ категориялары мен әкімшілік шекаралары бойынша төменде келтірілген тұқымдылар түсімен боялады. Су қоймалары мен саздар да боялады. </w:t>
      </w:r>
      <w:r>
        <w:br/>
      </w:r>
      <w:r>
        <w:rPr>
          <w:rFonts w:ascii="Times New Roman"/>
          <w:b w:val="false"/>
          <w:i w:val="false"/>
          <w:color w:val="000000"/>
          <w:sz w:val="28"/>
        </w:rPr>
        <w:t xml:space="preserve">
      Қосымша мәлімет ретінде орман карталары мен шартты белгілерді бояуға арналған түстер шкаласы келтіріледі. Пландар компьютерлік технологияларды қолдана отырып боялады. </w:t>
      </w:r>
      <w:r>
        <w:br/>
      </w:r>
      <w:r>
        <w:rPr>
          <w:rFonts w:ascii="Times New Roman"/>
          <w:b w:val="false"/>
          <w:i w:val="false"/>
          <w:color w:val="000000"/>
          <w:sz w:val="28"/>
        </w:rPr>
        <w:t xml:space="preserve">
      Сүрек тұқымдылары шаруашылық мәніне сай және өзіндік биологиялық белгілеріне байланысты топталады және бір түспен боялады. Бояу түрі орман картасына сай түстерімен сәйкес келеді. Телім түсі аудан жобаларының бәрінде біркелкі түспен қамтылады; </w:t>
      </w:r>
      <w:r>
        <w:br/>
      </w:r>
      <w:r>
        <w:rPr>
          <w:rFonts w:ascii="Times New Roman"/>
          <w:b w:val="false"/>
          <w:i w:val="false"/>
          <w:color w:val="000000"/>
          <w:sz w:val="28"/>
        </w:rPr>
        <w:t xml:space="preserve">
      2) жобаланатын орман шаруашылық шаралары бойынша түрлі түсті бояулармен төмендегідей шараларға жобаланған телімдер боялады: </w:t>
      </w:r>
      <w:r>
        <w:br/>
      </w:r>
      <w:r>
        <w:rPr>
          <w:rFonts w:ascii="Times New Roman"/>
          <w:b w:val="false"/>
          <w:i w:val="false"/>
          <w:color w:val="000000"/>
          <w:sz w:val="28"/>
        </w:rPr>
        <w:t xml:space="preserve">
      кесу түрлері бойынша - орманды күту үшін кесу, жаппай және таңдамалы санитарлық кесу және қоқыстан тазалау; </w:t>
      </w:r>
      <w:r>
        <w:br/>
      </w:r>
      <w:r>
        <w:rPr>
          <w:rFonts w:ascii="Times New Roman"/>
          <w:b w:val="false"/>
          <w:i w:val="false"/>
          <w:color w:val="000000"/>
          <w:sz w:val="28"/>
        </w:rPr>
        <w:t xml:space="preserve">
      орман екпелерін отырғызуға тағайындалған ормансыз жерлер; </w:t>
      </w:r>
      <w:r>
        <w:br/>
      </w:r>
      <w:r>
        <w:rPr>
          <w:rFonts w:ascii="Times New Roman"/>
          <w:b w:val="false"/>
          <w:i w:val="false"/>
          <w:color w:val="000000"/>
          <w:sz w:val="28"/>
        </w:rPr>
        <w:t xml:space="preserve">
      қосымша отырғызу және оларды күту, табиғи түлеуге жәрдемдесу; </w:t>
      </w:r>
      <w:r>
        <w:br/>
      </w:r>
      <w:r>
        <w:rPr>
          <w:rFonts w:ascii="Times New Roman"/>
          <w:b w:val="false"/>
          <w:i w:val="false"/>
          <w:color w:val="000000"/>
          <w:sz w:val="28"/>
        </w:rPr>
        <w:t xml:space="preserve">
      жаңартуға тағайындалған құндылығы аз алқаағаштар; </w:t>
      </w:r>
      <w:r>
        <w:br/>
      </w:r>
      <w:r>
        <w:rPr>
          <w:rFonts w:ascii="Times New Roman"/>
          <w:b w:val="false"/>
          <w:i w:val="false"/>
          <w:color w:val="000000"/>
          <w:sz w:val="28"/>
        </w:rPr>
        <w:t xml:space="preserve">
      тазалау немесе жақсарту үшін басқа да шараларды жүргізу жобаланған шабындықтар. </w:t>
      </w:r>
      <w:r>
        <w:br/>
      </w:r>
      <w:r>
        <w:rPr>
          <w:rFonts w:ascii="Times New Roman"/>
          <w:b w:val="false"/>
          <w:i w:val="false"/>
          <w:color w:val="000000"/>
          <w:sz w:val="28"/>
        </w:rPr>
        <w:t xml:space="preserve">
      Сонымен қатар шабуға немесе тазалауға жататын соқпақтар шартты белгілермен көрсетіледі. </w:t>
      </w:r>
      <w:r>
        <w:br/>
      </w:r>
      <w:r>
        <w:rPr>
          <w:rFonts w:ascii="Times New Roman"/>
          <w:b w:val="false"/>
          <w:i w:val="false"/>
          <w:color w:val="000000"/>
          <w:sz w:val="28"/>
        </w:rPr>
        <w:t xml:space="preserve">
      3) жеміс, дәрілік және техникалық шикізаттарды орналастыру бойынша. Олардағы шөптер бұталар мен дәрілік техникалық маңызы бар бұталары мен ағаштары бар телімдер түрлі-түсті бояумен боялады; </w:t>
      </w:r>
      <w:r>
        <w:br/>
      </w:r>
      <w:r>
        <w:rPr>
          <w:rFonts w:ascii="Times New Roman"/>
          <w:b w:val="false"/>
          <w:i w:val="false"/>
          <w:color w:val="000000"/>
          <w:sz w:val="28"/>
        </w:rPr>
        <w:t xml:space="preserve">
      4) мастерлік учаскелер мен орман айналымдарының алқаағаштар планы орманшылықтың боялған алқаағаштар планын бөлу арқылы жасалады. </w:t>
      </w:r>
      <w:r>
        <w:br/>
      </w:r>
      <w:r>
        <w:rPr>
          <w:rFonts w:ascii="Times New Roman"/>
          <w:b w:val="false"/>
          <w:i w:val="false"/>
          <w:color w:val="000000"/>
          <w:sz w:val="28"/>
        </w:rPr>
        <w:t xml:space="preserve">
      Мастерлік учаскелердің планы арнайы картушпен және шартты белгілермен безендіріледі. </w:t>
      </w:r>
      <w:r>
        <w:br/>
      </w:r>
      <w:r>
        <w:rPr>
          <w:rFonts w:ascii="Times New Roman"/>
          <w:b w:val="false"/>
          <w:i w:val="false"/>
          <w:color w:val="000000"/>
          <w:sz w:val="28"/>
        </w:rPr>
        <w:t xml:space="preserve">
      Орман айналымдары алқаағаштарының пландары картушпен безендіріледі. Айтылған пландарға арналған шартты белгілер папканың ішкі жағында орналастырылады. </w:t>
      </w:r>
      <w:r>
        <w:br/>
      </w:r>
      <w:r>
        <w:rPr>
          <w:rFonts w:ascii="Times New Roman"/>
          <w:b w:val="false"/>
          <w:i w:val="false"/>
          <w:color w:val="000000"/>
          <w:sz w:val="28"/>
        </w:rPr>
        <w:t xml:space="preserve">
      Сондай-ақ, папкаға құжаттардың атаулары көрсетілген, айналымдардың ведомстволық және аймақтық меншіктігі және пландарды жасаған кәсіпорынның атаулары жазылған қағаз салынады. </w:t>
      </w:r>
    </w:p>
    <w:bookmarkStart w:name="z1" w:id="768"/>
    <w:p>
      <w:pPr>
        <w:spacing w:after="0"/>
        <w:ind w:left="0"/>
        <w:jc w:val="left"/>
      </w:pPr>
      <w:r>
        <w:rPr>
          <w:rFonts w:ascii="Times New Roman"/>
          <w:b/>
          <w:i w:val="false"/>
          <w:color w:val="000000"/>
        </w:rPr>
        <w:t xml:space="preserve"> 
  4. Карта-схемаларды құрастыру </w:t>
      </w:r>
    </w:p>
    <w:bookmarkEnd w:id="768"/>
    <w:p>
      <w:pPr>
        <w:spacing w:after="0"/>
        <w:ind w:left="0"/>
        <w:jc w:val="both"/>
      </w:pPr>
      <w:r>
        <w:rPr>
          <w:rFonts w:ascii="Times New Roman"/>
          <w:b w:val="false"/>
          <w:i w:val="false"/>
          <w:color w:val="000000"/>
          <w:sz w:val="28"/>
        </w:rPr>
        <w:t xml:space="preserve">      16. Карта-схемаларды құрастырудың негізгі ретінде алқаағаштардың орманшылықтар бойынша карта-схемалары компьютерде, орман орналастыру ұйымы үшін өнеркәсіпте пайдалануға қабылдаған геоақпараттық жүйе алынады. </w:t>
      </w:r>
      <w:r>
        <w:br/>
      </w:r>
      <w:r>
        <w:rPr>
          <w:rFonts w:ascii="Times New Roman"/>
          <w:b w:val="false"/>
          <w:i w:val="false"/>
          <w:color w:val="000000"/>
          <w:sz w:val="28"/>
        </w:rPr>
        <w:t xml:space="preserve">
      17. Карта-схеманың баспа түпнұсқасы тиісті мөлшердегі форматкаларға белгіленеді. Карта-схемаларға телім жөніндегі мәлімет, топографиялық жүктелім (орамдық тор, МОҚ категорияларының шекаралары, ағашы кесілген жерлердің іріленген учаскелері, өртеңдер, сирек ормандар, ормансыз жерлер (саздар, сортаңдар, құмдар т.б.) енгізіледі. </w:t>
      </w:r>
      <w:r>
        <w:br/>
      </w:r>
      <w:r>
        <w:rPr>
          <w:rFonts w:ascii="Times New Roman"/>
          <w:b w:val="false"/>
          <w:i w:val="false"/>
          <w:color w:val="000000"/>
          <w:sz w:val="28"/>
        </w:rPr>
        <w:t xml:space="preserve">
      Шартты белгілер кестесі және картуш типографиялық, фотографиялық әдіспен немесе тушпен белгіленеді. Карта-схемадағы топографиялық жүктелім элементтерінің барлығы және жазбалар осы қосымшада келтірілген шартты белгілерге сай жасалады. </w:t>
      </w:r>
      <w:r>
        <w:br/>
      </w:r>
      <w:r>
        <w:rPr>
          <w:rFonts w:ascii="Times New Roman"/>
          <w:b w:val="false"/>
          <w:i w:val="false"/>
          <w:color w:val="000000"/>
          <w:sz w:val="28"/>
        </w:rPr>
        <w:t xml:space="preserve">
      18. Карта-схеманың баспалық түпнұсқасына төмендегідей міндеттер жүктеледі: </w:t>
      </w:r>
      <w:r>
        <w:br/>
      </w:r>
      <w:r>
        <w:rPr>
          <w:rFonts w:ascii="Times New Roman"/>
          <w:b w:val="false"/>
          <w:i w:val="false"/>
          <w:color w:val="000000"/>
          <w:sz w:val="28"/>
        </w:rPr>
        <w:t xml:space="preserve">
      1) облыс аумағының ауданы, орман жерлерінің шекарасы; </w:t>
      </w:r>
      <w:r>
        <w:br/>
      </w:r>
      <w:r>
        <w:rPr>
          <w:rFonts w:ascii="Times New Roman"/>
          <w:b w:val="false"/>
          <w:i w:val="false"/>
          <w:color w:val="000000"/>
          <w:sz w:val="28"/>
        </w:rPr>
        <w:t xml:space="preserve">
      2) МОҚ жерлері және орманшылық шекарасы; </w:t>
      </w:r>
      <w:r>
        <w:br/>
      </w:r>
      <w:r>
        <w:rPr>
          <w:rFonts w:ascii="Times New Roman"/>
          <w:b w:val="false"/>
          <w:i w:val="false"/>
          <w:color w:val="000000"/>
          <w:sz w:val="28"/>
        </w:rPr>
        <w:t xml:space="preserve">
      3) орамдық соқпақ, өртке қарсы үзілімдер оның ішінде автокөлік үшін; </w:t>
      </w:r>
      <w:r>
        <w:br/>
      </w:r>
      <w:r>
        <w:rPr>
          <w:rFonts w:ascii="Times New Roman"/>
          <w:b w:val="false"/>
          <w:i w:val="false"/>
          <w:color w:val="000000"/>
          <w:sz w:val="28"/>
        </w:rPr>
        <w:t xml:space="preserve">
      4) ұзақ мерзімге пайдалануға берілген аудандардың шекарасы; </w:t>
      </w:r>
      <w:r>
        <w:br/>
      </w:r>
      <w:r>
        <w:rPr>
          <w:rFonts w:ascii="Times New Roman"/>
          <w:b w:val="false"/>
          <w:i w:val="false"/>
          <w:color w:val="000000"/>
          <w:sz w:val="28"/>
        </w:rPr>
        <w:t xml:space="preserve">
      5) орам нөмірлері; </w:t>
      </w:r>
      <w:r>
        <w:br/>
      </w:r>
      <w:r>
        <w:rPr>
          <w:rFonts w:ascii="Times New Roman"/>
          <w:b w:val="false"/>
          <w:i w:val="false"/>
          <w:color w:val="000000"/>
          <w:sz w:val="28"/>
        </w:rPr>
        <w:t xml:space="preserve">
      6) орманшылық, орман иеленушісінің кеңселері; </w:t>
      </w:r>
      <w:r>
        <w:br/>
      </w:r>
      <w:r>
        <w:rPr>
          <w:rFonts w:ascii="Times New Roman"/>
          <w:b w:val="false"/>
          <w:i w:val="false"/>
          <w:color w:val="000000"/>
          <w:sz w:val="28"/>
        </w:rPr>
        <w:t xml:space="preserve">
      7) көл, арық, өзен, өртке қарсы және өзгеде жолдар; </w:t>
      </w:r>
      <w:r>
        <w:br/>
      </w:r>
      <w:r>
        <w:rPr>
          <w:rFonts w:ascii="Times New Roman"/>
          <w:b w:val="false"/>
          <w:i w:val="false"/>
          <w:color w:val="000000"/>
          <w:sz w:val="28"/>
        </w:rPr>
        <w:t xml:space="preserve">
      8) сүректерді өңдеу өндіріс орындары; </w:t>
      </w:r>
      <w:r>
        <w:br/>
      </w:r>
      <w:r>
        <w:rPr>
          <w:rFonts w:ascii="Times New Roman"/>
          <w:b w:val="false"/>
          <w:i w:val="false"/>
          <w:color w:val="000000"/>
          <w:sz w:val="28"/>
        </w:rPr>
        <w:t xml:space="preserve">
      9) ашық картада көрсетілген жалпы қолданыстағы жеткізу, хабарлау әдісі; </w:t>
      </w:r>
      <w:r>
        <w:br/>
      </w:r>
      <w:r>
        <w:rPr>
          <w:rFonts w:ascii="Times New Roman"/>
          <w:b w:val="false"/>
          <w:i w:val="false"/>
          <w:color w:val="000000"/>
          <w:sz w:val="28"/>
        </w:rPr>
        <w:t xml:space="preserve">
      10) облыс және аудан басқармалары, көл, өзен, елді мекен орындарының атауы; </w:t>
      </w:r>
      <w:r>
        <w:br/>
      </w:r>
      <w:r>
        <w:rPr>
          <w:rFonts w:ascii="Times New Roman"/>
          <w:b w:val="false"/>
          <w:i w:val="false"/>
          <w:color w:val="000000"/>
          <w:sz w:val="28"/>
        </w:rPr>
        <w:t xml:space="preserve">
      11) әкімшілік аудандары мен орманшылықтардың нөмірі. </w:t>
      </w:r>
      <w:r>
        <w:br/>
      </w:r>
      <w:r>
        <w:rPr>
          <w:rFonts w:ascii="Times New Roman"/>
          <w:b w:val="false"/>
          <w:i w:val="false"/>
          <w:color w:val="000000"/>
          <w:sz w:val="28"/>
        </w:rPr>
        <w:t xml:space="preserve">
      19. Карта-схемадағы бос орынға картуш, шартты белгілер кестесі, орман орналастыру ұйымдарының атауы, карта схемасын құрастырушы мен орман орналастыру партия бастығының аты-жөні жазылады. </w:t>
      </w:r>
      <w:r>
        <w:br/>
      </w:r>
      <w:r>
        <w:rPr>
          <w:rFonts w:ascii="Times New Roman"/>
          <w:b w:val="false"/>
          <w:i w:val="false"/>
          <w:color w:val="000000"/>
          <w:sz w:val="28"/>
        </w:rPr>
        <w:t xml:space="preserve">
      20. Карта-схема көшірмесінің қажетті данасы боялады: </w:t>
      </w:r>
      <w:r>
        <w:br/>
      </w:r>
      <w:r>
        <w:rPr>
          <w:rFonts w:ascii="Times New Roman"/>
          <w:b w:val="false"/>
          <w:i w:val="false"/>
          <w:color w:val="000000"/>
          <w:sz w:val="28"/>
        </w:rPr>
        <w:t xml:space="preserve">
      1) жас топтарына қарай тұқымдылар өзіне тән түспен боялады.  </w:t>
      </w:r>
      <w:r>
        <w:br/>
      </w:r>
      <w:r>
        <w:rPr>
          <w:rFonts w:ascii="Times New Roman"/>
          <w:b w:val="false"/>
          <w:i w:val="false"/>
          <w:color w:val="000000"/>
          <w:sz w:val="28"/>
        </w:rPr>
        <w:t xml:space="preserve">
      Жинақталған орман екпелері боялғаннан кейін басты тұқымның түсіне сәйкес түспен қалың сызық түсіріледі. Жинақталмаған орман екпелері боялмайды. Оларға басты тұқыммен түстес түспен қалың сызық түсіріледі. </w:t>
      </w:r>
      <w:r>
        <w:br/>
      </w:r>
      <w:r>
        <w:rPr>
          <w:rFonts w:ascii="Times New Roman"/>
          <w:b w:val="false"/>
          <w:i w:val="false"/>
          <w:color w:val="000000"/>
          <w:sz w:val="28"/>
        </w:rPr>
        <w:t xml:space="preserve">
      Көл, өзен (қос сызықпен белгіленген), саз, әкімшілік шекаралар, жер пайдаланушылар шекаралары да боялады. </w:t>
      </w:r>
      <w:r>
        <w:br/>
      </w:r>
      <w:r>
        <w:rPr>
          <w:rFonts w:ascii="Times New Roman"/>
          <w:b w:val="false"/>
          <w:i w:val="false"/>
          <w:color w:val="000000"/>
          <w:sz w:val="28"/>
        </w:rPr>
        <w:t xml:space="preserve">
      Карта-схеманың картушына оның тақырыптық атауы енгізіледі: </w:t>
      </w:r>
      <w:r>
        <w:br/>
      </w:r>
      <w:r>
        <w:rPr>
          <w:rFonts w:ascii="Times New Roman"/>
          <w:b w:val="false"/>
          <w:i w:val="false"/>
          <w:color w:val="000000"/>
          <w:sz w:val="28"/>
        </w:rPr>
        <w:t xml:space="preserve">
      2) өртке қарсы шаралар төменде келтірілгендей табиғи өрт қауіпсіздігі класы бойынша қажетті түспен боялады: қылқанды балауса ағаштар қара тушпен қоршалып, қызыл түспен боялады. Бояу өрт телімдері бойынша жүргізіледі. Өрт телімдерінің төменгі ауданы карта-схеманың масштабында төменде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393"/>
        <w:gridCol w:w="2313"/>
        <w:gridCol w:w="2973"/>
      </w:tblGrid>
      <w:tr>
        <w:trPr>
          <w:trHeight w:val="30" w:hRule="atLeast"/>
        </w:trPr>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жұмыстарының разряды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(зерттеу)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телімінің төменгі ауданы, мм </w:t>
            </w:r>
            <w:r>
              <w:rPr>
                <w:rFonts w:ascii="Times New Roman"/>
                <w:b w:val="false"/>
                <w:i w:val="false"/>
                <w:color w:val="000000"/>
                <w:vertAlign w:val="superscript"/>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Өрт телімінің нөмірі карта-схемада көрсетілмейді. </w:t>
      </w:r>
      <w:r>
        <w:br/>
      </w:r>
      <w:r>
        <w:rPr>
          <w:rFonts w:ascii="Times New Roman"/>
          <w:b w:val="false"/>
          <w:i w:val="false"/>
          <w:color w:val="000000"/>
          <w:sz w:val="28"/>
        </w:rPr>
        <w:t xml:space="preserve">
      Карта-схемасында өртке қарсы жоспарланған және шартты белгілер, сондай-ақ өзге де өрт қауіпін тудыратын объектілер, өрт қауіпсіздігі белгілері, минералдандырылған қорғаныш жолақтары, жолдар, өртке қарсы және орам соқпақтары белгіленеді. Осы аумақта қызмет етуге лайықты автокөлік немесе трактор жүре алатындай жағдай жасалады. Яғни, өртке қарсы жабдықталған пункттер, орман авиациялық қорғау базалары, механикаландырылған топтар, ормандағы өрт бақылау пункттері, жер және авиациялық орман қорғау аудандары, телефон, радиостанция, қабылдау пункті, тікұшақ қонатын жерлер, шылым шегуге арналған демалыс орны, туристік маршруттар, көлік орны, өртке қарсы жабдықталған жерлер және авиациялық патрульды маршруттар да көрсетіледі. </w:t>
      </w:r>
      <w:r>
        <w:br/>
      </w:r>
      <w:r>
        <w:rPr>
          <w:rFonts w:ascii="Times New Roman"/>
          <w:b w:val="false"/>
          <w:i w:val="false"/>
          <w:color w:val="000000"/>
          <w:sz w:val="28"/>
        </w:rPr>
        <w:t xml:space="preserve">
      Объектілер мен өртке қарсы жоспарланған шаралар шартты белгілер арқылы қызыл тушпен белгіленеді. </w:t>
      </w:r>
      <w:r>
        <w:br/>
      </w:r>
      <w:r>
        <w:rPr>
          <w:rFonts w:ascii="Times New Roman"/>
          <w:b w:val="false"/>
          <w:i w:val="false"/>
          <w:color w:val="000000"/>
          <w:sz w:val="28"/>
        </w:rPr>
        <w:t xml:space="preserve">
      Өртке қарсы шаралар карта-схемада боялған макеттерден өрт телімдері ведомосына сай, табиғи өрт қауіпсіздігі класы бойынша боялады. Жобаланатын өртке қарсы шаралар да сонда көрсетіледі. </w:t>
      </w:r>
      <w:r>
        <w:br/>
      </w:r>
      <w:r>
        <w:rPr>
          <w:rFonts w:ascii="Times New Roman"/>
          <w:b w:val="false"/>
          <w:i w:val="false"/>
          <w:color w:val="000000"/>
          <w:sz w:val="28"/>
        </w:rPr>
        <w:t xml:space="preserve">
      21. Орман орналастыру жобасының 1 томына (түсіндірме жазба) безендіру үшін кіші масштабты карта-схема орман иеленушісінің карта-схемасын қажетті мөлшерге (масштаб 1:100000 - 1:300000) кішірейту арқылы құрастырылады. </w:t>
      </w:r>
      <w:r>
        <w:br/>
      </w:r>
      <w:r>
        <w:rPr>
          <w:rFonts w:ascii="Times New Roman"/>
          <w:b w:val="false"/>
          <w:i w:val="false"/>
          <w:color w:val="000000"/>
          <w:sz w:val="28"/>
        </w:rPr>
        <w:t xml:space="preserve">
      Карта-схеманың кішірейтілген масштабы А-3 (300х 420) форматынан аспайды. </w:t>
      </w:r>
      <w:r>
        <w:br/>
      </w:r>
      <w:r>
        <w:rPr>
          <w:rFonts w:ascii="Times New Roman"/>
          <w:b w:val="false"/>
          <w:i w:val="false"/>
          <w:color w:val="000000"/>
          <w:sz w:val="28"/>
        </w:rPr>
        <w:t xml:space="preserve">
      Орман орналастыру қайталанғанда, тексеру кезеңіндегі болған өзгерістер енгізілген өткен орман орналастырудың карта-схемасын пайдалануға болады. </w:t>
      </w:r>
      <w:r>
        <w:br/>
      </w:r>
      <w:r>
        <w:rPr>
          <w:rFonts w:ascii="Times New Roman"/>
          <w:b w:val="false"/>
          <w:i w:val="false"/>
          <w:color w:val="000000"/>
          <w:sz w:val="28"/>
        </w:rPr>
        <w:t xml:space="preserve">
      Сызылған және дайындалған карта-схеманың түпнұсқасынан тематикалық мағынасына сәйкес түрлі түсті бояумен боялатын көшірме дайындалады: </w:t>
      </w:r>
      <w:r>
        <w:br/>
      </w:r>
      <w:r>
        <w:rPr>
          <w:rFonts w:ascii="Times New Roman"/>
          <w:b w:val="false"/>
          <w:i w:val="false"/>
          <w:color w:val="000000"/>
          <w:sz w:val="28"/>
        </w:rPr>
        <w:t xml:space="preserve">
      1) орманшылықтардың орналасуы, аумағы бояудың әртүрлі түсімен (қалауынша), шекаралары жасыл түсті қалың сызықпен боялады; </w:t>
      </w:r>
      <w:r>
        <w:br/>
      </w:r>
      <w:r>
        <w:rPr>
          <w:rFonts w:ascii="Times New Roman"/>
          <w:b w:val="false"/>
          <w:i w:val="false"/>
          <w:color w:val="000000"/>
          <w:sz w:val="28"/>
        </w:rPr>
        <w:t xml:space="preserve">
      2) мастерлік учаскелер мен орман айналымдарының орналасуы: </w:t>
      </w:r>
      <w:r>
        <w:br/>
      </w:r>
      <w:r>
        <w:rPr>
          <w:rFonts w:ascii="Times New Roman"/>
          <w:b w:val="false"/>
          <w:i w:val="false"/>
          <w:color w:val="000000"/>
          <w:sz w:val="28"/>
        </w:rPr>
        <w:t xml:space="preserve">
      мастерлік учаскелер нөмірленеді, ал олардың шекаралары қалың қызыл сызықпен жүргізіледі; </w:t>
      </w:r>
      <w:r>
        <w:br/>
      </w:r>
      <w:r>
        <w:rPr>
          <w:rFonts w:ascii="Times New Roman"/>
          <w:b w:val="false"/>
          <w:i w:val="false"/>
          <w:color w:val="000000"/>
          <w:sz w:val="28"/>
        </w:rPr>
        <w:t xml:space="preserve">
      орман айналымдары нөмірленеді, ал шекаралары қалың қара-көк сызықпен түсіріледі; </w:t>
      </w:r>
      <w:r>
        <w:br/>
      </w:r>
      <w:r>
        <w:rPr>
          <w:rFonts w:ascii="Times New Roman"/>
          <w:b w:val="false"/>
          <w:i w:val="false"/>
          <w:color w:val="000000"/>
          <w:sz w:val="28"/>
        </w:rPr>
        <w:t xml:space="preserve">
      3) МОҚ категорияларының аумағы боялады және олардың арасындағы шекаралар әр МОҚ категориялары үшін қабылданған шартты белгілермен түсіріледі; </w:t>
      </w:r>
      <w:r>
        <w:br/>
      </w:r>
      <w:r>
        <w:rPr>
          <w:rFonts w:ascii="Times New Roman"/>
          <w:b w:val="false"/>
          <w:i w:val="false"/>
          <w:color w:val="000000"/>
          <w:sz w:val="28"/>
        </w:rPr>
        <w:t xml:space="preserve">
      4) кеспеағаштардың сүректерді тасымалдау пункттерінен қашықтығы бойынша берілген түстерге сәйкес боялады; </w:t>
      </w:r>
      <w:r>
        <w:br/>
      </w:r>
      <w:r>
        <w:rPr>
          <w:rFonts w:ascii="Times New Roman"/>
          <w:b w:val="false"/>
          <w:i w:val="false"/>
          <w:color w:val="000000"/>
          <w:sz w:val="28"/>
        </w:rPr>
        <w:t xml:space="preserve">
      5) өрт қауіптілігі кластары бойынша карта-схема берілген түстерге сәйкес боялады. </w:t>
      </w:r>
      <w:r>
        <w:br/>
      </w:r>
      <w:r>
        <w:rPr>
          <w:rFonts w:ascii="Times New Roman"/>
          <w:b w:val="false"/>
          <w:i w:val="false"/>
          <w:color w:val="000000"/>
          <w:sz w:val="28"/>
        </w:rPr>
        <w:t xml:space="preserve">
      Өрт телімдері карта-схемада көрсету көлемінің мүмкіндігінше үлкейтіледі. Шартты белгілермен қауіптілігін туғызатын көздер және өртке қарсы құрылғылардың негізгі элементтері көрсетіледі (карта-схемада көрсетілетін). </w:t>
      </w:r>
      <w:r>
        <w:br/>
      </w:r>
      <w:r>
        <w:rPr>
          <w:rFonts w:ascii="Times New Roman"/>
          <w:b w:val="false"/>
          <w:i w:val="false"/>
          <w:color w:val="000000"/>
          <w:sz w:val="28"/>
        </w:rPr>
        <w:t xml:space="preserve">
      Ұсақ масштабты карта-схемалардың барлық түрлерінің бос жерлерінде шартты белгілер көрсетіледі. </w:t>
      </w:r>
      <w:r>
        <w:br/>
      </w:r>
      <w:r>
        <w:rPr>
          <w:rFonts w:ascii="Times New Roman"/>
          <w:b w:val="false"/>
          <w:i w:val="false"/>
          <w:color w:val="000000"/>
          <w:sz w:val="28"/>
        </w:rPr>
        <w:t xml:space="preserve">
      22. Облыс бойынша ормандардың карта-схемасын құрастыру: </w:t>
      </w:r>
      <w:r>
        <w:br/>
      </w:r>
      <w:r>
        <w:rPr>
          <w:rFonts w:ascii="Times New Roman"/>
          <w:b w:val="false"/>
          <w:i w:val="false"/>
          <w:color w:val="000000"/>
          <w:sz w:val="28"/>
        </w:rPr>
        <w:t xml:space="preserve">
      1) облыс бойынша карта сызу қағазының А-1 форматының 6 парағына сиятындай масштабта дайындалады (600х840); </w:t>
      </w:r>
      <w:r>
        <w:br/>
      </w:r>
      <w:r>
        <w:rPr>
          <w:rFonts w:ascii="Times New Roman"/>
          <w:b w:val="false"/>
          <w:i w:val="false"/>
          <w:color w:val="000000"/>
          <w:sz w:val="28"/>
        </w:rPr>
        <w:t xml:space="preserve">
      2) карта-схеманы құрастыру үшін топографиялық негіз ретінде, облыстың әкімшілік карталарының және орман мекемелері карта-схемасының 1:300000 - 1:1000000 масштабты топографиялық карталары пайдаланылады; </w:t>
      </w:r>
      <w:r>
        <w:br/>
      </w:r>
      <w:r>
        <w:rPr>
          <w:rFonts w:ascii="Times New Roman"/>
          <w:b w:val="false"/>
          <w:i w:val="false"/>
          <w:color w:val="000000"/>
          <w:sz w:val="28"/>
        </w:rPr>
        <w:t xml:space="preserve">
      3) облыстың картасына орманды жерлерді түсіру үшін нақты мәліметтер ретінде орман орналастыру кезінде дайындалған, орман мекемесінің карта-схемасы пайдаланылады; </w:t>
      </w:r>
      <w:r>
        <w:br/>
      </w:r>
      <w:r>
        <w:rPr>
          <w:rFonts w:ascii="Times New Roman"/>
          <w:b w:val="false"/>
          <w:i w:val="false"/>
          <w:color w:val="000000"/>
          <w:sz w:val="28"/>
        </w:rPr>
        <w:t xml:space="preserve">
      4) дайындалған және шығарылған карта-схеманың түпнұсқасы мұқият тексеріледі және көбейтіледі, содан кейін карта-схеманың көшірмесі басым тұқымдылардың жас топтары және МОҚ категориялары бойынша боялады. </w:t>
      </w:r>
    </w:p>
    <w:bookmarkStart w:name="z767" w:id="769"/>
    <w:p>
      <w:pPr>
        <w:spacing w:after="0"/>
        <w:ind w:left="0"/>
        <w:jc w:val="both"/>
      </w:pPr>
      <w:r>
        <w:rPr>
          <w:rFonts w:ascii="Times New Roman"/>
          <w:b w:val="false"/>
          <w:i w:val="false"/>
          <w:color w:val="000000"/>
          <w:sz w:val="28"/>
        </w:rPr>
        <w:t>
</w:t>
      </w:r>
      <w:r>
        <w:rPr>
          <w:rFonts w:ascii="Times New Roman"/>
          <w:b/>
          <w:i w:val="false"/>
          <w:color w:val="000000"/>
          <w:sz w:val="28"/>
        </w:rPr>
        <w:t xml:space="preserve">               Орман карталарын бояуға арналған түстер шкаласы </w:t>
      </w:r>
    </w:p>
    <w:bookmarkEnd w:id="769"/>
    <w:p>
      <w:pPr>
        <w:spacing w:after="0"/>
        <w:ind w:left="0"/>
        <w:jc w:val="both"/>
      </w:pPr>
      <w:r>
        <w:rPr>
          <w:rFonts w:ascii="Times New Roman"/>
          <w:b w:val="false"/>
          <w:i w:val="false"/>
          <w:color w:val="ff0000"/>
          <w:sz w:val="28"/>
        </w:rPr>
        <w:t xml:space="preserve">                           қағаз мәтініне қараңыз </w:t>
      </w:r>
    </w:p>
    <w:p>
      <w:pPr>
        <w:spacing w:after="0"/>
        <w:ind w:left="0"/>
        <w:jc w:val="both"/>
      </w:pPr>
      <w:r>
        <w:rPr>
          <w:rFonts w:ascii="Times New Roman"/>
          <w:b/>
          <w:i w:val="false"/>
          <w:color w:val="000000"/>
          <w:sz w:val="28"/>
        </w:rPr>
        <w:t xml:space="preserve">              MapInfow2. pen(Тчк.0,8) файл сызығының жинағы </w:t>
      </w:r>
    </w:p>
    <w:p>
      <w:pPr>
        <w:spacing w:after="0"/>
        <w:ind w:left="0"/>
        <w:jc w:val="both"/>
      </w:pPr>
      <w:r>
        <w:rPr>
          <w:rFonts w:ascii="Times New Roman"/>
          <w:b w:val="false"/>
          <w:i w:val="false"/>
          <w:color w:val="ff0000"/>
          <w:sz w:val="28"/>
        </w:rPr>
        <w:t xml:space="preserve">                          қағаз мәтініне қараңыз </w:t>
      </w:r>
    </w:p>
    <w:p>
      <w:pPr>
        <w:spacing w:after="0"/>
        <w:ind w:left="0"/>
        <w:jc w:val="both"/>
      </w:pPr>
      <w:r>
        <w:rPr>
          <w:rFonts w:ascii="Times New Roman"/>
          <w:b/>
          <w:i w:val="false"/>
          <w:color w:val="000000"/>
          <w:sz w:val="28"/>
        </w:rPr>
        <w:t xml:space="preserve">     Орман карталарын безендіруге арналған шартты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93"/>
        <w:gridCol w:w="1713"/>
        <w:gridCol w:w="1133"/>
        <w:gridCol w:w="1973"/>
        <w:gridCol w:w="225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атаулары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Сызық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Маштабтағы кескіндер (мм)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r>
              <w:br/>
            </w:r>
            <w:r>
              <w:rPr>
                <w:rFonts w:ascii="Times New Roman"/>
                <w:b w:val="false"/>
                <w:i w:val="false"/>
                <w:color w:val="000000"/>
                <w:sz w:val="20"/>
              </w:rPr>
              <w:t xml:space="preserve">
және &lt;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ІШКІ ШАРУАШЫЛЫҚ БӨЛІНУІНІҢ ШЕКАРАЛАСЫ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5-o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5-o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аудандар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5-o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15-h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Орманшылықтар (аумақтық </w:t>
            </w:r>
            <w:r>
              <w:br/>
            </w:r>
            <w:r>
              <w:rPr>
                <w:rFonts w:ascii="Times New Roman"/>
                <w:b w:val="false"/>
                <w:i w:val="false"/>
                <w:color w:val="000000"/>
                <w:sz w:val="20"/>
              </w:rPr>
              <w:t xml:space="preserve">
бөлімдер, филиалдар)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15-h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Мастерлік учаскелер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11-p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14-m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мерзімге </w:t>
            </w:r>
            <w:r>
              <w:br/>
            </w:r>
            <w:r>
              <w:rPr>
                <w:rFonts w:ascii="Times New Roman"/>
                <w:b w:val="false"/>
                <w:i w:val="false"/>
                <w:color w:val="000000"/>
                <w:sz w:val="20"/>
              </w:rPr>
              <w:t xml:space="preserve">
пайдалануға берілген </w:t>
            </w:r>
            <w:r>
              <w:br/>
            </w:r>
            <w:r>
              <w:rPr>
                <w:rFonts w:ascii="Times New Roman"/>
                <w:b w:val="false"/>
                <w:i w:val="false"/>
                <w:color w:val="000000"/>
                <w:sz w:val="20"/>
              </w:rPr>
              <w:t xml:space="preserve">
(көлемдер) аудандар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округтерінің </w:t>
            </w:r>
            <w:r>
              <w:br/>
            </w:r>
            <w:r>
              <w:rPr>
                <w:rFonts w:ascii="Times New Roman"/>
                <w:b w:val="false"/>
                <w:i w:val="false"/>
                <w:color w:val="000000"/>
                <w:sz w:val="20"/>
              </w:rPr>
              <w:t xml:space="preserve">
жерлері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ауыл шаруашылық </w:t>
            </w:r>
            <w:r>
              <w:br/>
            </w:r>
            <w:r>
              <w:rPr>
                <w:rFonts w:ascii="Times New Roman"/>
                <w:b w:val="false"/>
                <w:i w:val="false"/>
                <w:color w:val="000000"/>
                <w:sz w:val="20"/>
              </w:rPr>
              <w:t xml:space="preserve">
құрылымдарының жер </w:t>
            </w:r>
            <w:r>
              <w:br/>
            </w:r>
            <w:r>
              <w:rPr>
                <w:rFonts w:ascii="Times New Roman"/>
                <w:b w:val="false"/>
                <w:i w:val="false"/>
                <w:color w:val="000000"/>
                <w:sz w:val="20"/>
              </w:rPr>
              <w:t xml:space="preserve">
қоры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жерлері және </w:t>
            </w:r>
            <w:r>
              <w:br/>
            </w:r>
            <w:r>
              <w:rPr>
                <w:rFonts w:ascii="Times New Roman"/>
                <w:b w:val="false"/>
                <w:i w:val="false"/>
                <w:color w:val="000000"/>
                <w:sz w:val="20"/>
              </w:rPr>
              <w:t xml:space="preserve">
елді мекендер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МОҚ КАТЕГОРИЯЛАРЫНЫҢ ШЕКАРАЛАРЫ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w:t>
            </w:r>
            <w:r>
              <w:br/>
            </w:r>
            <w:r>
              <w:rPr>
                <w:rFonts w:ascii="Times New Roman"/>
                <w:b w:val="false"/>
                <w:i w:val="false"/>
                <w:color w:val="000000"/>
                <w:sz w:val="20"/>
              </w:rPr>
              <w:t xml:space="preserve">
қорықтар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ұлттық табиғи парктер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w:t>
            </w:r>
            <w:r>
              <w:br/>
            </w:r>
            <w:r>
              <w:rPr>
                <w:rFonts w:ascii="Times New Roman"/>
                <w:b w:val="false"/>
                <w:i w:val="false"/>
                <w:color w:val="000000"/>
                <w:sz w:val="20"/>
              </w:rPr>
              <w:t xml:space="preserve">
табиғи резерваттары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w:t>
            </w:r>
            <w:r>
              <w:br/>
            </w:r>
            <w:r>
              <w:rPr>
                <w:rFonts w:ascii="Times New Roman"/>
                <w:b w:val="false"/>
                <w:i w:val="false"/>
                <w:color w:val="000000"/>
                <w:sz w:val="20"/>
              </w:rPr>
              <w:t xml:space="preserve">
парктер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қорықтық </w:t>
            </w:r>
            <w:r>
              <w:br/>
            </w:r>
            <w:r>
              <w:rPr>
                <w:rFonts w:ascii="Times New Roman"/>
                <w:b w:val="false"/>
                <w:i w:val="false"/>
                <w:color w:val="000000"/>
                <w:sz w:val="20"/>
              </w:rPr>
              <w:t xml:space="preserve">
аймақтар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маңызды орман телімдері, соның ішінде орман генетикалық резерваттары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табиғи ескерткіштер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маңызды орман алқаптары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 кәсіпшілік аумақтар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013"/>
        <w:gridCol w:w="1733"/>
        <w:gridCol w:w="1133"/>
        <w:gridCol w:w="2193"/>
        <w:gridCol w:w="1973"/>
      </w:tblGrid>
      <w:tr>
        <w:trPr>
          <w:trHeight w:val="7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атаулары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Сызық- </w:t>
            </w:r>
            <w:r>
              <w:br/>
            </w:r>
            <w:r>
              <w:rPr>
                <w:rFonts w:ascii="Times New Roman"/>
                <w:b w:val="false"/>
                <w:i w:val="false"/>
                <w:color w:val="000000"/>
                <w:sz w:val="20"/>
              </w:rPr>
              <w:t xml:space="preserve">
тар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Маштабтағы кескіндер (мм) </w:t>
            </w:r>
            <w:r>
              <w:br/>
            </w:r>
            <w:r>
              <w:rPr>
                <w:rFonts w:ascii="Times New Roman"/>
                <w:b w:val="false"/>
                <w:i w:val="false"/>
                <w:color w:val="000000"/>
                <w:sz w:val="20"/>
              </w:rPr>
              <w:t>
</w:t>
            </w:r>
            <w:r>
              <w:rPr>
                <w:rFonts w:ascii="Times New Roman"/>
                <w:b w:val="false"/>
                <w:i w:val="false"/>
                <w:color w:val="ff0000"/>
                <w:sz w:val="20"/>
              </w:rPr>
              <w:t xml:space="preserve">Кескіндерді қағаз мәтіннен қараңыз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r>
              <w:br/>
            </w:r>
            <w:r>
              <w:rPr>
                <w:rFonts w:ascii="Times New Roman"/>
                <w:b w:val="false"/>
                <w:i w:val="false"/>
                <w:color w:val="000000"/>
                <w:sz w:val="20"/>
              </w:rPr>
              <w:t xml:space="preserve">
және &lt;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жемістік алқа ағаштары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Субальпалық ормандар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қорғаныс жолақтарын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ормандары және </w:t>
            </w:r>
            <w:r>
              <w:br/>
            </w:r>
            <w:r>
              <w:rPr>
                <w:rFonts w:ascii="Times New Roman"/>
                <w:b w:val="false"/>
                <w:i w:val="false"/>
                <w:color w:val="000000"/>
                <w:sz w:val="20"/>
              </w:rPr>
              <w:t xml:space="preserve">
орман бақтары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Эрозияға қарсы ормандар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жасыл </w:t>
            </w:r>
            <w:r>
              <w:br/>
            </w:r>
            <w:r>
              <w:rPr>
                <w:rFonts w:ascii="Times New Roman"/>
                <w:b w:val="false"/>
                <w:i w:val="false"/>
                <w:color w:val="000000"/>
                <w:sz w:val="20"/>
              </w:rPr>
              <w:t xml:space="preserve">
аймақтары және емдік- </w:t>
            </w:r>
            <w:r>
              <w:br/>
            </w:r>
            <w:r>
              <w:rPr>
                <w:rFonts w:ascii="Times New Roman"/>
                <w:b w:val="false"/>
                <w:i w:val="false"/>
                <w:color w:val="000000"/>
                <w:sz w:val="20"/>
              </w:rPr>
              <w:t xml:space="preserve">
сауықтыру мекемелері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көл, су қоймасы, </w:t>
            </w:r>
            <w:r>
              <w:br/>
            </w:r>
            <w:r>
              <w:rPr>
                <w:rFonts w:ascii="Times New Roman"/>
                <w:b w:val="false"/>
                <w:i w:val="false"/>
                <w:color w:val="000000"/>
                <w:sz w:val="20"/>
              </w:rPr>
              <w:t xml:space="preserve">
каналдар және т.б. су </w:t>
            </w:r>
            <w:r>
              <w:br/>
            </w:r>
            <w:r>
              <w:rPr>
                <w:rFonts w:ascii="Times New Roman"/>
                <w:b w:val="false"/>
                <w:i w:val="false"/>
                <w:color w:val="000000"/>
                <w:sz w:val="20"/>
              </w:rPr>
              <w:t xml:space="preserve">
объектілері жағасындағы </w:t>
            </w:r>
            <w:r>
              <w:br/>
            </w:r>
            <w:r>
              <w:rPr>
                <w:rFonts w:ascii="Times New Roman"/>
                <w:b w:val="false"/>
                <w:i w:val="false"/>
                <w:color w:val="000000"/>
                <w:sz w:val="20"/>
              </w:rPr>
              <w:t xml:space="preserve">
тиым салынған орман </w:t>
            </w:r>
            <w:r>
              <w:br/>
            </w:r>
            <w:r>
              <w:rPr>
                <w:rFonts w:ascii="Times New Roman"/>
                <w:b w:val="false"/>
                <w:i w:val="false"/>
                <w:color w:val="000000"/>
                <w:sz w:val="20"/>
              </w:rPr>
              <w:t xml:space="preserve">
алқаптары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
Республиқалық маңызы бар </w:t>
            </w:r>
            <w:r>
              <w:br/>
            </w:r>
            <w:r>
              <w:rPr>
                <w:rFonts w:ascii="Times New Roman"/>
                <w:b w:val="false"/>
                <w:i w:val="false"/>
                <w:color w:val="000000"/>
                <w:sz w:val="20"/>
              </w:rPr>
              <w:t xml:space="preserve">
темір жол және жалпы </w:t>
            </w:r>
            <w:r>
              <w:br/>
            </w:r>
            <w:r>
              <w:rPr>
                <w:rFonts w:ascii="Times New Roman"/>
                <w:b w:val="false"/>
                <w:i w:val="false"/>
                <w:color w:val="000000"/>
                <w:sz w:val="20"/>
              </w:rPr>
              <w:t xml:space="preserve">
қолданатын автомобиль </w:t>
            </w:r>
            <w:r>
              <w:br/>
            </w:r>
            <w:r>
              <w:rPr>
                <w:rFonts w:ascii="Times New Roman"/>
                <w:b w:val="false"/>
                <w:i w:val="false"/>
                <w:color w:val="000000"/>
                <w:sz w:val="20"/>
              </w:rPr>
              <w:t xml:space="preserve">
жолдары жағалауындағы </w:t>
            </w:r>
            <w:r>
              <w:br/>
            </w:r>
            <w:r>
              <w:rPr>
                <w:rFonts w:ascii="Times New Roman"/>
                <w:b w:val="false"/>
                <w:i w:val="false"/>
                <w:color w:val="000000"/>
                <w:sz w:val="20"/>
              </w:rPr>
              <w:t xml:space="preserve">
қорғаныш орман алқаптары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бет </w:t>
            </w:r>
            <w:r>
              <w:br/>
            </w:r>
            <w:r>
              <w:rPr>
                <w:rFonts w:ascii="Times New Roman"/>
                <w:b w:val="false"/>
                <w:i w:val="false"/>
                <w:color w:val="000000"/>
                <w:sz w:val="20"/>
              </w:rPr>
              <w:t xml:space="preserve">
1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және топырақ- </w:t>
            </w:r>
            <w:r>
              <w:br/>
            </w:r>
            <w:r>
              <w:rPr>
                <w:rFonts w:ascii="Times New Roman"/>
                <w:b w:val="false"/>
                <w:i w:val="false"/>
                <w:color w:val="000000"/>
                <w:sz w:val="20"/>
              </w:rPr>
              <w:t xml:space="preserve">
қорғаныс ормандары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
Республикалық маңызы </w:t>
            </w:r>
            <w:r>
              <w:br/>
            </w:r>
            <w:r>
              <w:rPr>
                <w:rFonts w:ascii="Times New Roman"/>
                <w:b w:val="false"/>
                <w:i w:val="false"/>
                <w:color w:val="000000"/>
                <w:sz w:val="20"/>
              </w:rPr>
              <w:t xml:space="preserve">
бар темір жол және жалпы </w:t>
            </w:r>
            <w:r>
              <w:br/>
            </w:r>
            <w:r>
              <w:rPr>
                <w:rFonts w:ascii="Times New Roman"/>
                <w:b w:val="false"/>
                <w:i w:val="false"/>
                <w:color w:val="000000"/>
                <w:sz w:val="20"/>
              </w:rPr>
              <w:t xml:space="preserve">
қолданатын автомобиль </w:t>
            </w:r>
            <w:r>
              <w:br/>
            </w:r>
            <w:r>
              <w:rPr>
                <w:rFonts w:ascii="Times New Roman"/>
                <w:b w:val="false"/>
                <w:i w:val="false"/>
                <w:color w:val="000000"/>
                <w:sz w:val="20"/>
              </w:rPr>
              <w:t xml:space="preserve">
жолдарын белгілеу, </w:t>
            </w:r>
            <w:r>
              <w:br/>
            </w:r>
            <w:r>
              <w:rPr>
                <w:rFonts w:ascii="Times New Roman"/>
                <w:b w:val="false"/>
                <w:i w:val="false"/>
                <w:color w:val="000000"/>
                <w:sz w:val="20"/>
              </w:rPr>
              <w:t xml:space="preserve">
магистралды су </w:t>
            </w:r>
            <w:r>
              <w:br/>
            </w:r>
            <w:r>
              <w:rPr>
                <w:rFonts w:ascii="Times New Roman"/>
                <w:b w:val="false"/>
                <w:i w:val="false"/>
                <w:color w:val="000000"/>
                <w:sz w:val="20"/>
              </w:rPr>
              <w:t xml:space="preserve">
құбырлары және басқада </w:t>
            </w:r>
            <w:r>
              <w:br/>
            </w:r>
            <w:r>
              <w:rPr>
                <w:rFonts w:ascii="Times New Roman"/>
                <w:b w:val="false"/>
                <w:i w:val="false"/>
                <w:color w:val="000000"/>
                <w:sz w:val="20"/>
              </w:rPr>
              <w:t xml:space="preserve">
линиялық жабдықтарды </w:t>
            </w:r>
            <w:r>
              <w:br/>
            </w:r>
            <w:r>
              <w:rPr>
                <w:rFonts w:ascii="Times New Roman"/>
                <w:b w:val="false"/>
                <w:i w:val="false"/>
                <w:color w:val="000000"/>
                <w:sz w:val="20"/>
              </w:rPr>
              <w:t xml:space="preserve">
қорғаныш алқа ағаштар </w:t>
            </w:r>
            <w:r>
              <w:br/>
            </w:r>
            <w:r>
              <w:rPr>
                <w:rFonts w:ascii="Times New Roman"/>
                <w:b w:val="false"/>
                <w:i w:val="false"/>
                <w:color w:val="000000"/>
                <w:sz w:val="20"/>
              </w:rPr>
              <w:t xml:space="preserve">
алқаптары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жерлер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ОРАМ СОҚПАҚТАРЫ, ВИЗИРЛЕР ЖӘНЕ БАСҚА ДА ШЕКАРАЛЫҚ СЫЗЫҚТАР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шекаралары, </w:t>
            </w:r>
            <w:r>
              <w:br/>
            </w:r>
            <w:r>
              <w:rPr>
                <w:rFonts w:ascii="Times New Roman"/>
                <w:b w:val="false"/>
                <w:i w:val="false"/>
                <w:color w:val="000000"/>
                <w:sz w:val="20"/>
              </w:rPr>
              <w:t xml:space="preserve">
белгіленген табиғи </w:t>
            </w:r>
            <w:r>
              <w:br/>
            </w:r>
            <w:r>
              <w:rPr>
                <w:rFonts w:ascii="Times New Roman"/>
                <w:b w:val="false"/>
                <w:i w:val="false"/>
                <w:color w:val="000000"/>
                <w:sz w:val="20"/>
              </w:rPr>
              <w:t xml:space="preserve">
аймақтары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бет </w:t>
            </w:r>
            <w:r>
              <w:br/>
            </w:r>
            <w:r>
              <w:rPr>
                <w:rFonts w:ascii="Times New Roman"/>
                <w:b w:val="false"/>
                <w:i w:val="false"/>
                <w:color w:val="000000"/>
                <w:sz w:val="20"/>
              </w:rPr>
              <w:t xml:space="preserve">
2 қатар </w:t>
            </w:r>
            <w:r>
              <w:br/>
            </w:r>
            <w:r>
              <w:rPr>
                <w:rFonts w:ascii="Times New Roman"/>
                <w:b w:val="false"/>
                <w:i w:val="false"/>
                <w:color w:val="000000"/>
                <w:sz w:val="20"/>
              </w:rPr>
              <w:t xml:space="preserve">
2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соқпақтары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соқпақтардың </w:t>
            </w:r>
            <w:r>
              <w:br/>
            </w:r>
            <w:r>
              <w:rPr>
                <w:rFonts w:ascii="Times New Roman"/>
                <w:b w:val="false"/>
                <w:i w:val="false"/>
                <w:color w:val="000000"/>
                <w:sz w:val="20"/>
              </w:rPr>
              <w:t xml:space="preserve">
меморативтік арықтары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визирлар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Жабдықтармен белгілен- </w:t>
            </w:r>
            <w:r>
              <w:br/>
            </w:r>
            <w:r>
              <w:rPr>
                <w:rFonts w:ascii="Times New Roman"/>
                <w:b w:val="false"/>
                <w:i w:val="false"/>
                <w:color w:val="000000"/>
                <w:sz w:val="20"/>
              </w:rPr>
              <w:t xml:space="preserve">
ген таксациялық </w:t>
            </w:r>
            <w:r>
              <w:br/>
            </w:r>
            <w:r>
              <w:rPr>
                <w:rFonts w:ascii="Times New Roman"/>
                <w:b w:val="false"/>
                <w:i w:val="false"/>
                <w:color w:val="000000"/>
                <w:sz w:val="20"/>
              </w:rPr>
              <w:t xml:space="preserve">
телімдердің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Дешифриленген және </w:t>
            </w:r>
            <w:r>
              <w:br/>
            </w:r>
            <w:r>
              <w:rPr>
                <w:rFonts w:ascii="Times New Roman"/>
                <w:b w:val="false"/>
                <w:i w:val="false"/>
                <w:color w:val="000000"/>
                <w:sz w:val="20"/>
              </w:rPr>
              <w:t xml:space="preserve">
көз малшермен белгілен- </w:t>
            </w:r>
            <w:r>
              <w:br/>
            </w:r>
            <w:r>
              <w:rPr>
                <w:rFonts w:ascii="Times New Roman"/>
                <w:b w:val="false"/>
                <w:i w:val="false"/>
                <w:color w:val="000000"/>
                <w:sz w:val="20"/>
              </w:rPr>
              <w:t xml:space="preserve">
ген таксациялық телім- </w:t>
            </w:r>
            <w:r>
              <w:br/>
            </w:r>
            <w:r>
              <w:rPr>
                <w:rFonts w:ascii="Times New Roman"/>
                <w:b w:val="false"/>
                <w:i w:val="false"/>
                <w:color w:val="000000"/>
                <w:sz w:val="20"/>
              </w:rPr>
              <w:t xml:space="preserve">
дердің шекаралары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3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Вольердер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бет </w:t>
            </w:r>
            <w:r>
              <w:br/>
            </w:r>
            <w:r>
              <w:rPr>
                <w:rFonts w:ascii="Times New Roman"/>
                <w:b w:val="false"/>
                <w:i w:val="false"/>
                <w:color w:val="000000"/>
                <w:sz w:val="20"/>
              </w:rPr>
              <w:t xml:space="preserve">
2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Кеңізді темір жолдары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бет </w:t>
            </w:r>
            <w:r>
              <w:br/>
            </w:r>
            <w:r>
              <w:rPr>
                <w:rFonts w:ascii="Times New Roman"/>
                <w:b w:val="false"/>
                <w:i w:val="false"/>
                <w:color w:val="000000"/>
                <w:sz w:val="20"/>
              </w:rPr>
              <w:t xml:space="preserve">
4 қатар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093"/>
        <w:gridCol w:w="2955"/>
        <w:gridCol w:w="1993"/>
        <w:gridCol w:w="2113"/>
      </w:tblGrid>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төсенішті </w:t>
            </w:r>
            <w:r>
              <w:br/>
            </w:r>
            <w:r>
              <w:rPr>
                <w:rFonts w:ascii="Times New Roman"/>
                <w:b w:val="false"/>
                <w:i w:val="false"/>
                <w:color w:val="000000"/>
                <w:sz w:val="20"/>
              </w:rPr>
              <w:t xml:space="preserve">
автомобиль жолдары.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бет </w:t>
            </w:r>
            <w:r>
              <w:br/>
            </w:r>
            <w:r>
              <w:rPr>
                <w:rFonts w:ascii="Times New Roman"/>
                <w:b w:val="false"/>
                <w:i w:val="false"/>
                <w:color w:val="000000"/>
                <w:sz w:val="20"/>
              </w:rPr>
              <w:t xml:space="preserve">
1 қатар </w:t>
            </w:r>
            <w:r>
              <w:br/>
            </w:r>
            <w:r>
              <w:rPr>
                <w:rFonts w:ascii="Times New Roman"/>
                <w:b w:val="false"/>
                <w:i w:val="false"/>
                <w:color w:val="000000"/>
                <w:sz w:val="20"/>
              </w:rPr>
              <w:t xml:space="preserve">
0-е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Кескіндерді қағаз мәтіннен қараңыз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төсеніші жоқ жақ- </w:t>
            </w:r>
            <w:r>
              <w:br/>
            </w:r>
            <w:r>
              <w:rPr>
                <w:rFonts w:ascii="Times New Roman"/>
                <w:b w:val="false"/>
                <w:i w:val="false"/>
                <w:color w:val="000000"/>
                <w:sz w:val="20"/>
              </w:rPr>
              <w:t xml:space="preserve">
сартылған автомобиль </w:t>
            </w:r>
            <w:r>
              <w:br/>
            </w:r>
            <w:r>
              <w:rPr>
                <w:rFonts w:ascii="Times New Roman"/>
                <w:b w:val="false"/>
                <w:i w:val="false"/>
                <w:color w:val="000000"/>
                <w:sz w:val="20"/>
              </w:rPr>
              <w:t xml:space="preserve">
жолдары.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бет </w:t>
            </w:r>
            <w:r>
              <w:br/>
            </w:r>
            <w:r>
              <w:rPr>
                <w:rFonts w:ascii="Times New Roman"/>
                <w:b w:val="false"/>
                <w:i w:val="false"/>
                <w:color w:val="000000"/>
                <w:sz w:val="20"/>
              </w:rPr>
              <w:t xml:space="preserve">
1 қатар  </w:t>
            </w:r>
            <w:r>
              <w:br/>
            </w:r>
            <w:r>
              <w:rPr>
                <w:rFonts w:ascii="Times New Roman"/>
                <w:b w:val="false"/>
                <w:i w:val="false"/>
                <w:color w:val="000000"/>
                <w:sz w:val="20"/>
              </w:rPr>
              <w:t xml:space="preserve">
0-е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қолданыстағы қара </w:t>
            </w:r>
            <w:r>
              <w:br/>
            </w:r>
            <w:r>
              <w:rPr>
                <w:rFonts w:ascii="Times New Roman"/>
                <w:b w:val="false"/>
                <w:i w:val="false"/>
                <w:color w:val="000000"/>
                <w:sz w:val="20"/>
              </w:rPr>
              <w:t xml:space="preserve">
жолдар.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0-е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w:t>
            </w:r>
            <w:r>
              <w:br/>
            </w:r>
            <w:r>
              <w:rPr>
                <w:rFonts w:ascii="Times New Roman"/>
                <w:b w:val="false"/>
                <w:i w:val="false"/>
                <w:color w:val="000000"/>
                <w:sz w:val="20"/>
              </w:rPr>
              <w:t xml:space="preserve">
жолдары.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бет </w:t>
            </w:r>
            <w:r>
              <w:br/>
            </w:r>
            <w:r>
              <w:rPr>
                <w:rFonts w:ascii="Times New Roman"/>
                <w:b w:val="false"/>
                <w:i w:val="false"/>
                <w:color w:val="000000"/>
                <w:sz w:val="20"/>
              </w:rPr>
              <w:t xml:space="preserve">
3 қатар 0-е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Соқпақтар.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бет </w:t>
            </w:r>
            <w:r>
              <w:br/>
            </w:r>
            <w:r>
              <w:rPr>
                <w:rFonts w:ascii="Times New Roman"/>
                <w:b w:val="false"/>
                <w:i w:val="false"/>
                <w:color w:val="000000"/>
                <w:sz w:val="20"/>
              </w:rPr>
              <w:t xml:space="preserve">
4 қатар 0-е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ОРНАЛАСТЫРУ НЫСАНАЛАРЫ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жолындағы үзілімдер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бет </w:t>
            </w:r>
            <w:r>
              <w:br/>
            </w:r>
            <w:r>
              <w:rPr>
                <w:rFonts w:ascii="Times New Roman"/>
                <w:b w:val="false"/>
                <w:i w:val="false"/>
                <w:color w:val="000000"/>
                <w:sz w:val="20"/>
              </w:rPr>
              <w:t xml:space="preserve">
1 қатар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Минералдандырылған </w:t>
            </w:r>
            <w:r>
              <w:br/>
            </w:r>
            <w:r>
              <w:rPr>
                <w:rFonts w:ascii="Times New Roman"/>
                <w:b w:val="false"/>
                <w:i w:val="false"/>
                <w:color w:val="000000"/>
                <w:sz w:val="20"/>
              </w:rPr>
              <w:t xml:space="preserve">
алқаптар.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бет </w:t>
            </w:r>
            <w:r>
              <w:br/>
            </w:r>
            <w:r>
              <w:rPr>
                <w:rFonts w:ascii="Times New Roman"/>
                <w:b w:val="false"/>
                <w:i w:val="false"/>
                <w:color w:val="000000"/>
                <w:sz w:val="20"/>
              </w:rPr>
              <w:t xml:space="preserve">
4 қатар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кедергілер (жапырақты тұқымдылардан)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бет </w:t>
            </w:r>
            <w:r>
              <w:br/>
            </w:r>
            <w:r>
              <w:rPr>
                <w:rFonts w:ascii="Times New Roman"/>
                <w:b w:val="false"/>
                <w:i w:val="false"/>
                <w:color w:val="000000"/>
                <w:sz w:val="20"/>
              </w:rPr>
              <w:t xml:space="preserve">
4 қатар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 қадағалау </w:t>
            </w:r>
            <w:r>
              <w:br/>
            </w:r>
            <w:r>
              <w:rPr>
                <w:rFonts w:ascii="Times New Roman"/>
                <w:b w:val="false"/>
                <w:i w:val="false"/>
                <w:color w:val="000000"/>
                <w:sz w:val="20"/>
              </w:rPr>
              <w:t xml:space="preserve">
пункттері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құрал </w:t>
            </w:r>
            <w:r>
              <w:br/>
            </w:r>
            <w:r>
              <w:rPr>
                <w:rFonts w:ascii="Times New Roman"/>
                <w:b w:val="false"/>
                <w:i w:val="false"/>
                <w:color w:val="000000"/>
                <w:sz w:val="20"/>
              </w:rPr>
              <w:t xml:space="preserve">
жабдықтар базасы </w:t>
            </w:r>
            <w:r>
              <w:br/>
            </w:r>
            <w:r>
              <w:rPr>
                <w:rFonts w:ascii="Times New Roman"/>
                <w:b w:val="false"/>
                <w:i w:val="false"/>
                <w:color w:val="000000"/>
                <w:sz w:val="20"/>
              </w:rPr>
              <w:t xml:space="preserve">
(қоймалар)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Өрт-химия стансасы: </w:t>
            </w:r>
            <w:r>
              <w:br/>
            </w:r>
            <w:r>
              <w:rPr>
                <w:rFonts w:ascii="Times New Roman"/>
                <w:b w:val="false"/>
                <w:i w:val="false"/>
                <w:color w:val="000000"/>
                <w:sz w:val="20"/>
              </w:rPr>
              <w:t xml:space="preserve">
  1 түрі </w:t>
            </w:r>
            <w:r>
              <w:br/>
            </w:r>
            <w:r>
              <w:rPr>
                <w:rFonts w:ascii="Times New Roman"/>
                <w:b w:val="false"/>
                <w:i w:val="false"/>
                <w:color w:val="000000"/>
                <w:sz w:val="20"/>
              </w:rPr>
              <w:t xml:space="preserve">
  2 түрі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les_proekt(9) </w:t>
            </w:r>
            <w:r>
              <w:br/>
            </w:r>
            <w:r>
              <w:rPr>
                <w:rFonts w:ascii="Times New Roman"/>
                <w:b w:val="false"/>
                <w:i w:val="false"/>
                <w:color w:val="000000"/>
                <w:sz w:val="20"/>
              </w:rPr>
              <w:t xml:space="preserve">
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Мотопункттер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қабылдайтын пункттер (қызыл түспен </w:t>
            </w:r>
            <w:r>
              <w:br/>
            </w:r>
            <w:r>
              <w:rPr>
                <w:rFonts w:ascii="Times New Roman"/>
                <w:b w:val="false"/>
                <w:i w:val="false"/>
                <w:color w:val="000000"/>
                <w:sz w:val="20"/>
              </w:rPr>
              <w:t xml:space="preserve">
дөңгелете айналдырылған </w:t>
            </w:r>
            <w:r>
              <w:br/>
            </w:r>
            <w:r>
              <w:rPr>
                <w:rFonts w:ascii="Times New Roman"/>
                <w:b w:val="false"/>
                <w:i w:val="false"/>
                <w:color w:val="000000"/>
                <w:sz w:val="20"/>
              </w:rPr>
              <w:t xml:space="preserve">
қара түсті сан).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Рациялар.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Тікұшаққа арналған қону алаңдары: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уақытша.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Авиабазалар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les_Nomer(20)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құрылған </w:t>
            </w:r>
            <w:r>
              <w:br/>
            </w:r>
            <w:r>
              <w:rPr>
                <w:rFonts w:ascii="Times New Roman"/>
                <w:b w:val="false"/>
                <w:i w:val="false"/>
                <w:color w:val="000000"/>
                <w:sz w:val="20"/>
              </w:rPr>
              <w:t xml:space="preserve">
ерікті дружиналардың, </w:t>
            </w:r>
            <w:r>
              <w:br/>
            </w:r>
            <w:r>
              <w:rPr>
                <w:rFonts w:ascii="Times New Roman"/>
                <w:b w:val="false"/>
                <w:i w:val="false"/>
                <w:color w:val="000000"/>
                <w:sz w:val="20"/>
              </w:rPr>
              <w:t xml:space="preserve">
өрт сөндіруші бригадалар- </w:t>
            </w:r>
            <w:r>
              <w:br/>
            </w:r>
            <w:r>
              <w:rPr>
                <w:rFonts w:ascii="Times New Roman"/>
                <w:b w:val="false"/>
                <w:i w:val="false"/>
                <w:color w:val="000000"/>
                <w:sz w:val="20"/>
              </w:rPr>
              <w:t xml:space="preserve">
дың орналасуы.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Алау жағатын орындар.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13"/>
        <w:gridCol w:w="2793"/>
        <w:gridCol w:w="1973"/>
        <w:gridCol w:w="21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Жаңбырдан паналайтын </w:t>
            </w:r>
            <w:r>
              <w:br/>
            </w:r>
            <w:r>
              <w:rPr>
                <w:rFonts w:ascii="Times New Roman"/>
                <w:b w:val="false"/>
                <w:i w:val="false"/>
                <w:color w:val="000000"/>
                <w:sz w:val="20"/>
              </w:rPr>
              <w:t xml:space="preserve">
жерлер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Кескіндерді қағаз мәтіннен қараңыз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Беседкалар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Демалатын орындар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тұрақтары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аншлагтар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Витриналар, көрмелер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пайда болған жерлер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(10) 0-е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ӨХС-тың </w:t>
            </w:r>
            <w:r>
              <w:br/>
            </w:r>
            <w:r>
              <w:rPr>
                <w:rFonts w:ascii="Times New Roman"/>
                <w:b w:val="false"/>
                <w:i w:val="false"/>
                <w:color w:val="000000"/>
                <w:sz w:val="20"/>
              </w:rPr>
              <w:t xml:space="preserve">
(өртхимиялық станциялар) </w:t>
            </w:r>
            <w:r>
              <w:br/>
            </w:r>
            <w:r>
              <w:rPr>
                <w:rFonts w:ascii="Times New Roman"/>
                <w:b w:val="false"/>
                <w:i w:val="false"/>
                <w:color w:val="000000"/>
                <w:sz w:val="20"/>
              </w:rPr>
              <w:t xml:space="preserve">
жұмыс істеу аймағы: </w:t>
            </w:r>
            <w:r>
              <w:br/>
            </w:r>
            <w:r>
              <w:rPr>
                <w:rFonts w:ascii="Times New Roman"/>
                <w:b w:val="false"/>
                <w:i w:val="false"/>
                <w:color w:val="000000"/>
                <w:sz w:val="20"/>
              </w:rPr>
              <w:t>
 </w:t>
            </w:r>
            <w:r>
              <w:br/>
            </w:r>
            <w:r>
              <w:rPr>
                <w:rFonts w:ascii="Times New Roman"/>
                <w:b w:val="false"/>
                <w:i w:val="false"/>
                <w:color w:val="000000"/>
                <w:sz w:val="20"/>
              </w:rPr>
              <w:t xml:space="preserve">
       қолданыстағы </w:t>
            </w:r>
            <w:r>
              <w:br/>
            </w:r>
            <w:r>
              <w:rPr>
                <w:rFonts w:ascii="Times New Roman"/>
                <w:b w:val="false"/>
                <w:i w:val="false"/>
                <w:color w:val="000000"/>
                <w:sz w:val="20"/>
              </w:rPr>
              <w:t>
 </w:t>
            </w:r>
            <w:r>
              <w:br/>
            </w:r>
            <w:r>
              <w:rPr>
                <w:rFonts w:ascii="Times New Roman"/>
                <w:b w:val="false"/>
                <w:i w:val="false"/>
                <w:color w:val="000000"/>
                <w:sz w:val="20"/>
              </w:rPr>
              <w:t xml:space="preserve">
           жобадағы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бет </w:t>
            </w:r>
            <w:r>
              <w:br/>
            </w:r>
            <w:r>
              <w:rPr>
                <w:rFonts w:ascii="Times New Roman"/>
                <w:b w:val="false"/>
                <w:i w:val="false"/>
                <w:color w:val="000000"/>
                <w:sz w:val="20"/>
              </w:rPr>
              <w:t xml:space="preserve">
1 қатар; 15-с </w:t>
            </w:r>
            <w:r>
              <w:br/>
            </w:r>
            <w:r>
              <w:rPr>
                <w:rFonts w:ascii="Times New Roman"/>
                <w:b w:val="false"/>
                <w:i w:val="false"/>
                <w:color w:val="000000"/>
                <w:sz w:val="20"/>
              </w:rPr>
              <w:t xml:space="preserve">
18 бет </w:t>
            </w:r>
            <w:r>
              <w:br/>
            </w:r>
            <w:r>
              <w:rPr>
                <w:rFonts w:ascii="Times New Roman"/>
                <w:b w:val="false"/>
                <w:i w:val="false"/>
                <w:color w:val="000000"/>
                <w:sz w:val="20"/>
              </w:rPr>
              <w:t xml:space="preserve">
1 қатар; 0-е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жер бетінен </w:t>
            </w:r>
            <w:r>
              <w:br/>
            </w:r>
            <w:r>
              <w:rPr>
                <w:rFonts w:ascii="Times New Roman"/>
                <w:b w:val="false"/>
                <w:i w:val="false"/>
                <w:color w:val="000000"/>
                <w:sz w:val="20"/>
              </w:rPr>
              <w:t xml:space="preserve">
күзету аймағы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бет </w:t>
            </w:r>
            <w:r>
              <w:br/>
            </w:r>
            <w:r>
              <w:rPr>
                <w:rFonts w:ascii="Times New Roman"/>
                <w:b w:val="false"/>
                <w:i w:val="false"/>
                <w:color w:val="000000"/>
                <w:sz w:val="20"/>
              </w:rPr>
              <w:t xml:space="preserve">
1 қатар; 0-g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әуеден корғау </w:t>
            </w:r>
            <w:r>
              <w:br/>
            </w:r>
            <w:r>
              <w:rPr>
                <w:rFonts w:ascii="Times New Roman"/>
                <w:b w:val="false"/>
                <w:i w:val="false"/>
                <w:color w:val="000000"/>
                <w:sz w:val="20"/>
              </w:rPr>
              <w:t xml:space="preserve">
аймағы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бет </w:t>
            </w:r>
            <w:r>
              <w:br/>
            </w:r>
            <w:r>
              <w:rPr>
                <w:rFonts w:ascii="Times New Roman"/>
                <w:b w:val="false"/>
                <w:i w:val="false"/>
                <w:color w:val="000000"/>
                <w:sz w:val="20"/>
              </w:rPr>
              <w:t xml:space="preserve">
1 қатар; 7-I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су қоймалары </w:t>
            </w:r>
            <w:r>
              <w:br/>
            </w:r>
            <w:r>
              <w:rPr>
                <w:rFonts w:ascii="Times New Roman"/>
                <w:b w:val="false"/>
                <w:i w:val="false"/>
                <w:color w:val="000000"/>
                <w:sz w:val="20"/>
              </w:rPr>
              <w:t xml:space="preserve">
(9-сиымдылығы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r>
              <w:br/>
            </w:r>
            <w:r>
              <w:rPr>
                <w:rFonts w:ascii="Times New Roman"/>
                <w:b w:val="false"/>
                <w:i w:val="false"/>
                <w:color w:val="000000"/>
                <w:sz w:val="20"/>
              </w:rPr>
              <w:t xml:space="preserve">
7-I Arial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ГИДРОГРАФИЯ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 сызықтары </w:t>
            </w:r>
            <w:r>
              <w:br/>
            </w:r>
            <w:r>
              <w:rPr>
                <w:rFonts w:ascii="Times New Roman"/>
                <w:b w:val="false"/>
                <w:i w:val="false"/>
                <w:color w:val="000000"/>
                <w:sz w:val="20"/>
              </w:rPr>
              <w:t xml:space="preserve">
және кемежайлар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0-Һ </w:t>
            </w:r>
            <w:r>
              <w:br/>
            </w:r>
            <w:r>
              <w:rPr>
                <w:rFonts w:ascii="Times New Roman"/>
                <w:b w:val="false"/>
                <w:i w:val="false"/>
                <w:color w:val="000000"/>
                <w:sz w:val="20"/>
              </w:rPr>
              <w:t xml:space="preserve">
les_proekt </w:t>
            </w:r>
            <w:r>
              <w:br/>
            </w:r>
            <w:r>
              <w:rPr>
                <w:rFonts w:ascii="Times New Roman"/>
                <w:b w:val="false"/>
                <w:i w:val="false"/>
                <w:color w:val="000000"/>
                <w:sz w:val="20"/>
              </w:rPr>
              <w:t xml:space="preserve">
(14); (10)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 салалар </w:t>
            </w:r>
            <w:r>
              <w:br/>
            </w:r>
            <w:r>
              <w:rPr>
                <w:rFonts w:ascii="Times New Roman"/>
                <w:b w:val="false"/>
                <w:i w:val="false"/>
                <w:color w:val="000000"/>
                <w:sz w:val="20"/>
              </w:rPr>
              <w:t xml:space="preserve">
және каналдар </w:t>
            </w:r>
            <w:r>
              <w:br/>
            </w:r>
            <w:r>
              <w:rPr>
                <w:rFonts w:ascii="Times New Roman"/>
                <w:b w:val="false"/>
                <w:i w:val="false"/>
                <w:color w:val="000000"/>
                <w:sz w:val="20"/>
              </w:rPr>
              <w:t xml:space="preserve">
    Көпірлер </w:t>
            </w:r>
            <w:r>
              <w:br/>
            </w:r>
            <w:r>
              <w:rPr>
                <w:rFonts w:ascii="Times New Roman"/>
                <w:b w:val="false"/>
                <w:i w:val="false"/>
                <w:color w:val="000000"/>
                <w:sz w:val="20"/>
              </w:rPr>
              <w:t>
 </w:t>
            </w:r>
            <w:r>
              <w:br/>
            </w:r>
            <w:r>
              <w:rPr>
                <w:rFonts w:ascii="Times New Roman"/>
                <w:b w:val="false"/>
                <w:i w:val="false"/>
                <w:color w:val="000000"/>
                <w:sz w:val="20"/>
              </w:rPr>
              <w:t xml:space="preserve">
      Су ағысы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w:t>
            </w:r>
            <w:r>
              <w:br/>
            </w:r>
            <w:r>
              <w:rPr>
                <w:rFonts w:ascii="Times New Roman"/>
                <w:b w:val="false"/>
                <w:i w:val="false"/>
                <w:color w:val="000000"/>
                <w:sz w:val="20"/>
              </w:rPr>
              <w:t xml:space="preserve">
2 қатар; 0-Һ </w:t>
            </w:r>
            <w:r>
              <w:br/>
            </w:r>
            <w:r>
              <w:rPr>
                <w:rFonts w:ascii="Times New Roman"/>
                <w:b w:val="false"/>
                <w:i w:val="false"/>
                <w:color w:val="000000"/>
                <w:sz w:val="20"/>
              </w:rPr>
              <w:t xml:space="preserve">
les_proekt </w:t>
            </w:r>
            <w:r>
              <w:br/>
            </w:r>
            <w:r>
              <w:rPr>
                <w:rFonts w:ascii="Times New Roman"/>
                <w:b w:val="false"/>
                <w:i w:val="false"/>
                <w:color w:val="000000"/>
                <w:sz w:val="20"/>
              </w:rPr>
              <w:t xml:space="preserve">
(14) </w:t>
            </w:r>
            <w:r>
              <w:br/>
            </w:r>
            <w:r>
              <w:rPr>
                <w:rFonts w:ascii="Times New Roman"/>
                <w:b w:val="false"/>
                <w:i w:val="false"/>
                <w:color w:val="000000"/>
                <w:sz w:val="20"/>
              </w:rPr>
              <w:t xml:space="preserve">
15 бет </w:t>
            </w:r>
            <w:r>
              <w:br/>
            </w:r>
            <w:r>
              <w:rPr>
                <w:rFonts w:ascii="Times New Roman"/>
                <w:b w:val="false"/>
                <w:i w:val="false"/>
                <w:color w:val="000000"/>
                <w:sz w:val="20"/>
              </w:rPr>
              <w:t xml:space="preserve">
3 қатар; 0-Һ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бар каналдар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 </w:t>
            </w:r>
            <w:r>
              <w:br/>
            </w:r>
            <w:r>
              <w:rPr>
                <w:rFonts w:ascii="Times New Roman"/>
                <w:b w:val="false"/>
                <w:i w:val="false"/>
                <w:color w:val="000000"/>
                <w:sz w:val="20"/>
              </w:rPr>
              <w:t xml:space="preserve">
0-Һ, фон 3-j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Құрғап келе жатқан </w:t>
            </w:r>
            <w:r>
              <w:br/>
            </w:r>
            <w:r>
              <w:rPr>
                <w:rFonts w:ascii="Times New Roman"/>
                <w:b w:val="false"/>
                <w:i w:val="false"/>
                <w:color w:val="000000"/>
                <w:sz w:val="20"/>
              </w:rPr>
              <w:t xml:space="preserve">
өзендер және жылғалар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бет </w:t>
            </w:r>
            <w:r>
              <w:br/>
            </w:r>
            <w:r>
              <w:rPr>
                <w:rFonts w:ascii="Times New Roman"/>
                <w:b w:val="false"/>
                <w:i w:val="false"/>
                <w:color w:val="000000"/>
                <w:sz w:val="20"/>
              </w:rPr>
              <w:t xml:space="preserve">
2 қатар; 0-Һ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Көлдер, тоғандар </w:t>
            </w:r>
            <w:r>
              <w:br/>
            </w:r>
            <w:r>
              <w:rPr>
                <w:rFonts w:ascii="Times New Roman"/>
                <w:b w:val="false"/>
                <w:i w:val="false"/>
                <w:color w:val="000000"/>
                <w:sz w:val="20"/>
              </w:rPr>
              <w:t xml:space="preserve">
        дамбылар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 </w:t>
            </w:r>
            <w:r>
              <w:br/>
            </w:r>
            <w:r>
              <w:rPr>
                <w:rFonts w:ascii="Times New Roman"/>
                <w:b w:val="false"/>
                <w:i w:val="false"/>
                <w:color w:val="000000"/>
                <w:sz w:val="20"/>
              </w:rPr>
              <w:t xml:space="preserve">
0-Һ, фон 3-j </w:t>
            </w:r>
            <w:r>
              <w:br/>
            </w:r>
            <w:r>
              <w:rPr>
                <w:rFonts w:ascii="Times New Roman"/>
                <w:b w:val="false"/>
                <w:i w:val="false"/>
                <w:color w:val="000000"/>
                <w:sz w:val="20"/>
              </w:rPr>
              <w:t xml:space="preserve">
13 бет </w:t>
            </w:r>
            <w:r>
              <w:br/>
            </w:r>
            <w:r>
              <w:rPr>
                <w:rFonts w:ascii="Times New Roman"/>
                <w:b w:val="false"/>
                <w:i w:val="false"/>
                <w:color w:val="000000"/>
                <w:sz w:val="20"/>
              </w:rPr>
              <w:t xml:space="preserve">
2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93"/>
        <w:gridCol w:w="2793"/>
        <w:gridCol w:w="1973"/>
        <w:gridCol w:w="21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 сызықтарын өзгер- </w:t>
            </w:r>
            <w:r>
              <w:br/>
            </w:r>
            <w:r>
              <w:rPr>
                <w:rFonts w:ascii="Times New Roman"/>
                <w:b w:val="false"/>
                <w:i w:val="false"/>
                <w:color w:val="000000"/>
                <w:sz w:val="20"/>
              </w:rPr>
              <w:t xml:space="preserve">
тіп тұратын (тұрақсыз </w:t>
            </w:r>
            <w:r>
              <w:br/>
            </w:r>
            <w:r>
              <w:rPr>
                <w:rFonts w:ascii="Times New Roman"/>
                <w:b w:val="false"/>
                <w:i w:val="false"/>
                <w:color w:val="000000"/>
                <w:sz w:val="20"/>
              </w:rPr>
              <w:t xml:space="preserve">
және белгіленбеген) </w:t>
            </w:r>
            <w:r>
              <w:br/>
            </w:r>
            <w:r>
              <w:rPr>
                <w:rFonts w:ascii="Times New Roman"/>
                <w:b w:val="false"/>
                <w:i w:val="false"/>
                <w:color w:val="000000"/>
                <w:sz w:val="20"/>
              </w:rPr>
              <w:t xml:space="preserve">
кұрғап келе жатқан </w:t>
            </w:r>
            <w:r>
              <w:br/>
            </w:r>
            <w:r>
              <w:rPr>
                <w:rFonts w:ascii="Times New Roman"/>
                <w:b w:val="false"/>
                <w:i w:val="false"/>
                <w:color w:val="000000"/>
                <w:sz w:val="20"/>
              </w:rPr>
              <w:t xml:space="preserve">
өзендер және тоғандар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бет </w:t>
            </w:r>
            <w:r>
              <w:br/>
            </w:r>
            <w:r>
              <w:rPr>
                <w:rFonts w:ascii="Times New Roman"/>
                <w:b w:val="false"/>
                <w:i w:val="false"/>
                <w:color w:val="000000"/>
                <w:sz w:val="20"/>
              </w:rPr>
              <w:t xml:space="preserve">
2 қатар 0-Һ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фон 3-j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Құдықтар (А-ауыз су. </w:t>
            </w:r>
            <w:r>
              <w:br/>
            </w:r>
            <w:r>
              <w:rPr>
                <w:rFonts w:ascii="Times New Roman"/>
                <w:b w:val="false"/>
                <w:i w:val="false"/>
                <w:color w:val="000000"/>
                <w:sz w:val="20"/>
              </w:rPr>
              <w:t xml:space="preserve">
Т-тұзды су)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(9) (9) 3-j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Бастаулар, бұлақтар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(9) (9) 3-j </w:t>
            </w:r>
            <w:r>
              <w:br/>
            </w:r>
            <w:r>
              <w:rPr>
                <w:rFonts w:ascii="Times New Roman"/>
                <w:b w:val="false"/>
                <w:i w:val="false"/>
                <w:color w:val="000000"/>
                <w:sz w:val="20"/>
              </w:rPr>
              <w:t xml:space="preserve">
0-Һ шекарасы </w:t>
            </w:r>
            <w:r>
              <w:br/>
            </w:r>
            <w:r>
              <w:rPr>
                <w:rFonts w:ascii="Times New Roman"/>
                <w:b w:val="false"/>
                <w:i w:val="false"/>
                <w:color w:val="000000"/>
                <w:sz w:val="20"/>
              </w:rPr>
              <w:t xml:space="preserve">
фон 1-j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 шаймалар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7 бет </w:t>
            </w:r>
            <w:r>
              <w:br/>
            </w:r>
            <w:r>
              <w:rPr>
                <w:rFonts w:ascii="Times New Roman"/>
                <w:b w:val="false"/>
                <w:i w:val="false"/>
                <w:color w:val="000000"/>
                <w:sz w:val="20"/>
              </w:rPr>
              <w:t xml:space="preserve">
1 қатар 10-d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РЕЛЬЕФ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Жоталардың су айрығы </w:t>
            </w:r>
            <w:r>
              <w:br/>
            </w:r>
            <w:r>
              <w:rPr>
                <w:rFonts w:ascii="Times New Roman"/>
                <w:b w:val="false"/>
                <w:i w:val="false"/>
                <w:color w:val="000000"/>
                <w:sz w:val="20"/>
              </w:rPr>
              <w:t xml:space="preserve">
жолдары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бет </w:t>
            </w:r>
            <w:r>
              <w:br/>
            </w:r>
            <w:r>
              <w:rPr>
                <w:rFonts w:ascii="Times New Roman"/>
                <w:b w:val="false"/>
                <w:i w:val="false"/>
                <w:color w:val="000000"/>
                <w:sz w:val="20"/>
              </w:rPr>
              <w:t xml:space="preserve">
3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Сайлардың тальвегилері </w:t>
            </w:r>
            <w:r>
              <w:br/>
            </w:r>
            <w:r>
              <w:rPr>
                <w:rFonts w:ascii="Times New Roman"/>
                <w:b w:val="false"/>
                <w:i w:val="false"/>
                <w:color w:val="000000"/>
                <w:sz w:val="20"/>
              </w:rPr>
              <w:t xml:space="preserve">
(құрғақ)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бет 15-b </w:t>
            </w:r>
            <w:r>
              <w:br/>
            </w:r>
            <w:r>
              <w:rPr>
                <w:rFonts w:ascii="Times New Roman"/>
                <w:b w:val="false"/>
                <w:i w:val="false"/>
                <w:color w:val="000000"/>
                <w:sz w:val="20"/>
              </w:rPr>
              <w:t xml:space="preserve">
2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Жыра мен жарлардың </w:t>
            </w:r>
            <w:r>
              <w:br/>
            </w:r>
            <w:r>
              <w:rPr>
                <w:rFonts w:ascii="Times New Roman"/>
                <w:b w:val="false"/>
                <w:i w:val="false"/>
                <w:color w:val="000000"/>
                <w:sz w:val="20"/>
              </w:rPr>
              <w:t xml:space="preserve">
жиектері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бет </w:t>
            </w:r>
            <w:r>
              <w:br/>
            </w:r>
            <w:r>
              <w:rPr>
                <w:rFonts w:ascii="Times New Roman"/>
                <w:b w:val="false"/>
                <w:i w:val="false"/>
                <w:color w:val="000000"/>
                <w:sz w:val="20"/>
              </w:rPr>
              <w:t xml:space="preserve">
4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үйінділері (тасты </w:t>
            </w:r>
            <w:r>
              <w:br/>
            </w:r>
            <w:r>
              <w:rPr>
                <w:rFonts w:ascii="Times New Roman"/>
                <w:b w:val="false"/>
                <w:i w:val="false"/>
                <w:color w:val="000000"/>
                <w:sz w:val="20"/>
              </w:rPr>
              <w:t xml:space="preserve">
шашылымдары)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ЖӘНЕ ЖАЙЛАР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w:t>
            </w:r>
            <w:r>
              <w:br/>
            </w:r>
            <w:r>
              <w:rPr>
                <w:rFonts w:ascii="Times New Roman"/>
                <w:b w:val="false"/>
                <w:i w:val="false"/>
                <w:color w:val="000000"/>
                <w:sz w:val="20"/>
              </w:rPr>
              <w:t xml:space="preserve">
  мемлекет астанасы,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қарамағындағы қалалар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басқа 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жайлар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les_proekt </w:t>
            </w:r>
            <w:r>
              <w:br/>
            </w: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les_proekt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xml:space="preserve">
  les_proekt(9) </w:t>
            </w:r>
            <w:r>
              <w:br/>
            </w:r>
            <w:r>
              <w:rPr>
                <w:rFonts w:ascii="Times New Roman"/>
                <w:b w:val="false"/>
                <w:i w:val="false"/>
                <w:color w:val="000000"/>
                <w:sz w:val="20"/>
              </w:rPr>
              <w:t>
 </w:t>
            </w:r>
            <w:r>
              <w:br/>
            </w:r>
            <w:r>
              <w:rPr>
                <w:rFonts w:ascii="Times New Roman"/>
                <w:b w:val="false"/>
                <w:i w:val="false"/>
                <w:color w:val="000000"/>
                <w:sz w:val="20"/>
              </w:rPr>
              <w:t xml:space="preserve">
  les_proekt(9)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Құлаған жайлар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Қыстаулар, аңшы үйлері, </w:t>
            </w:r>
            <w:r>
              <w:br/>
            </w:r>
            <w:r>
              <w:rPr>
                <w:rFonts w:ascii="Times New Roman"/>
                <w:b w:val="false"/>
                <w:i w:val="false"/>
                <w:color w:val="000000"/>
                <w:sz w:val="20"/>
              </w:rPr>
              <w:t xml:space="preserve">
барактар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073"/>
        <w:gridCol w:w="2793"/>
        <w:gridCol w:w="1973"/>
        <w:gridCol w:w="21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ЖӘНЕ БАЙЛАНЫС ЖЕЛІЛЕРІ МЕН ӨНДІРІС ҚҰРЫЛЫСТАРЫ </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табиғи </w:t>
            </w:r>
            <w:r>
              <w:br/>
            </w:r>
            <w:r>
              <w:rPr>
                <w:rFonts w:ascii="Times New Roman"/>
                <w:b w:val="false"/>
                <w:i w:val="false"/>
                <w:color w:val="000000"/>
                <w:sz w:val="20"/>
              </w:rPr>
              <w:t xml:space="preserve">
резерваттарының кеңселері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кордондары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мекемелерінің </w:t>
            </w:r>
            <w:r>
              <w:br/>
            </w:r>
            <w:r>
              <w:rPr>
                <w:rFonts w:ascii="Times New Roman"/>
                <w:b w:val="false"/>
                <w:i w:val="false"/>
                <w:color w:val="000000"/>
                <w:sz w:val="20"/>
              </w:rPr>
              <w:t xml:space="preserve">
кеңселері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Ормашылық кеңселері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аралайтын орындар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 кептіргіштер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 шығару құралдары </w:t>
            </w:r>
            <w:r>
              <w:br/>
            </w:r>
            <w:r>
              <w:rPr>
                <w:rFonts w:ascii="Times New Roman"/>
                <w:b w:val="false"/>
                <w:i w:val="false"/>
                <w:color w:val="000000"/>
                <w:sz w:val="20"/>
              </w:rPr>
              <w:t xml:space="preserve">
мен басқа да сүректі құр- </w:t>
            </w:r>
            <w:r>
              <w:br/>
            </w:r>
            <w:r>
              <w:rPr>
                <w:rFonts w:ascii="Times New Roman"/>
                <w:b w:val="false"/>
                <w:i w:val="false"/>
                <w:color w:val="000000"/>
                <w:sz w:val="20"/>
              </w:rPr>
              <w:t xml:space="preserve">
ғақтай өңдеу құрылымдары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қоймалар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желілері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бет </w:t>
            </w:r>
            <w:r>
              <w:br/>
            </w:r>
            <w:r>
              <w:rPr>
                <w:rFonts w:ascii="Times New Roman"/>
                <w:b w:val="false"/>
                <w:i w:val="false"/>
                <w:color w:val="000000"/>
                <w:sz w:val="20"/>
              </w:rPr>
              <w:t xml:space="preserve">
4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бет </w:t>
            </w:r>
            <w:r>
              <w:br/>
            </w:r>
            <w:r>
              <w:rPr>
                <w:rFonts w:ascii="Times New Roman"/>
                <w:b w:val="false"/>
                <w:i w:val="false"/>
                <w:color w:val="000000"/>
                <w:sz w:val="20"/>
              </w:rPr>
              <w:t xml:space="preserve">
2 қатар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ОБЪЕКТІЛЕР МЕН ЖЕРЛЕР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 алаңдары (тұрақты)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тұқымы учаскесі </w:t>
            </w:r>
            <w:r>
              <w:br/>
            </w:r>
            <w:r>
              <w:rPr>
                <w:rFonts w:ascii="Times New Roman"/>
                <w:b w:val="false"/>
                <w:i w:val="false"/>
                <w:color w:val="000000"/>
                <w:sz w:val="20"/>
              </w:rPr>
              <w:t xml:space="preserve">
(тұрақты, уақытша)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учаскелер, </w:t>
            </w:r>
            <w:r>
              <w:br/>
            </w:r>
            <w:r>
              <w:rPr>
                <w:rFonts w:ascii="Times New Roman"/>
                <w:b w:val="false"/>
                <w:i w:val="false"/>
                <w:color w:val="000000"/>
                <w:sz w:val="20"/>
              </w:rPr>
              <w:t xml:space="preserve">
плантациялар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бұта </w:t>
            </w:r>
            <w:r>
              <w:br/>
            </w:r>
            <w:r>
              <w:rPr>
                <w:rFonts w:ascii="Times New Roman"/>
                <w:b w:val="false"/>
                <w:i w:val="false"/>
                <w:color w:val="000000"/>
                <w:sz w:val="20"/>
              </w:rPr>
              <w:t xml:space="preserve">
плантациялары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Жүзімдіктер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93"/>
        <w:gridCol w:w="2793"/>
        <w:gridCol w:w="1973"/>
        <w:gridCol w:w="21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тұқымбақтары және </w:t>
            </w:r>
            <w:r>
              <w:br/>
            </w:r>
            <w:r>
              <w:rPr>
                <w:rFonts w:ascii="Times New Roman"/>
                <w:b w:val="false"/>
                <w:i w:val="false"/>
                <w:color w:val="000000"/>
                <w:sz w:val="20"/>
              </w:rPr>
              <w:t xml:space="preserve">
сүрек школдары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(12) (8) </w:t>
            </w:r>
            <w:r>
              <w:br/>
            </w:r>
            <w:r>
              <w:rPr>
                <w:rFonts w:ascii="Times New Roman"/>
                <w:b w:val="false"/>
                <w:i w:val="false"/>
                <w:color w:val="000000"/>
                <w:sz w:val="20"/>
              </w:rPr>
              <w:t xml:space="preserve">
Түс: 8-g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жер үлестері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Омарталар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Өртеңдер және өлген </w:t>
            </w:r>
            <w:r>
              <w:br/>
            </w:r>
            <w:r>
              <w:rPr>
                <w:rFonts w:ascii="Times New Roman"/>
                <w:b w:val="false"/>
                <w:i w:val="false"/>
                <w:color w:val="000000"/>
                <w:sz w:val="20"/>
              </w:rPr>
              <w:t xml:space="preserve">
алқаағаштар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Желопырық пен жел сұлама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ағаштар алқабы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(8) </w:t>
            </w:r>
            <w:r>
              <w:br/>
            </w:r>
            <w:r>
              <w:rPr>
                <w:rFonts w:ascii="Times New Roman"/>
                <w:b w:val="false"/>
                <w:i w:val="false"/>
                <w:color w:val="000000"/>
                <w:sz w:val="20"/>
              </w:rPr>
              <w:t xml:space="preserve">
Фон: Түс: 2-k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r>
              <w:br/>
            </w:r>
            <w:r>
              <w:rPr>
                <w:rFonts w:ascii="Times New Roman"/>
                <w:b w:val="false"/>
                <w:i w:val="false"/>
                <w:color w:val="000000"/>
                <w:sz w:val="20"/>
              </w:rPr>
              <w:t xml:space="preserve">
Түс: 8-k;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Галечниктер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(19)  (14) </w:t>
            </w:r>
            <w:r>
              <w:br/>
            </w:r>
            <w:r>
              <w:rPr>
                <w:rFonts w:ascii="Times New Roman"/>
                <w:b w:val="false"/>
                <w:i w:val="false"/>
                <w:color w:val="000000"/>
                <w:sz w:val="20"/>
              </w:rPr>
              <w:t xml:space="preserve">
фон: 7 бет </w:t>
            </w:r>
            <w:r>
              <w:br/>
            </w:r>
            <w:r>
              <w:rPr>
                <w:rFonts w:ascii="Times New Roman"/>
                <w:b w:val="false"/>
                <w:i w:val="false"/>
                <w:color w:val="000000"/>
                <w:sz w:val="20"/>
              </w:rPr>
              <w:t xml:space="preserve">
1 қатар </w:t>
            </w:r>
            <w:r>
              <w:br/>
            </w:r>
            <w:r>
              <w:rPr>
                <w:rFonts w:ascii="Times New Roman"/>
                <w:b w:val="false"/>
                <w:i w:val="false"/>
                <w:color w:val="000000"/>
                <w:sz w:val="20"/>
              </w:rPr>
              <w:t xml:space="preserve">
Түс: 10-d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бет 1 қатар </w:t>
            </w:r>
            <w:r>
              <w:br/>
            </w:r>
            <w:r>
              <w:rPr>
                <w:rFonts w:ascii="Times New Roman"/>
                <w:b w:val="false"/>
                <w:i w:val="false"/>
                <w:color w:val="000000"/>
                <w:sz w:val="20"/>
              </w:rPr>
              <w:t xml:space="preserve">
10-d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төсемесі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les_proekt </w:t>
            </w:r>
            <w:r>
              <w:br/>
            </w:r>
            <w:r>
              <w:rPr>
                <w:rFonts w:ascii="Times New Roman"/>
                <w:b w:val="false"/>
                <w:i w:val="false"/>
                <w:color w:val="000000"/>
                <w:sz w:val="20"/>
              </w:rPr>
              <w:t xml:space="preserve">
(14)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СИРЕК ОРМАН МЕН ОРМАН ЕКПЕЛЕРІН КӨРСЕТЕТІН ШАРТТЫ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93"/>
        <w:gridCol w:w="1573"/>
        <w:gridCol w:w="1773"/>
        <w:gridCol w:w="1973"/>
        <w:gridCol w:w="2053"/>
      </w:tblGrid>
      <w:tr>
        <w:trPr>
          <w:trHeight w:val="5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белгі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Планда, </w:t>
            </w:r>
            <w:r>
              <w:br/>
            </w:r>
            <w:r>
              <w:rPr>
                <w:rFonts w:ascii="Times New Roman"/>
                <w:b w:val="false"/>
                <w:i w:val="false"/>
                <w:color w:val="000000"/>
                <w:sz w:val="20"/>
              </w:rPr>
              <w:t xml:space="preserve">
карта-схемада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w:t>
            </w:r>
            <w:r>
              <w:br/>
            </w:r>
            <w:r>
              <w:rPr>
                <w:rFonts w:ascii="Times New Roman"/>
                <w:b w:val="false"/>
                <w:i w:val="false"/>
                <w:color w:val="000000"/>
                <w:sz w:val="20"/>
              </w:rPr>
              <w:t xml:space="preserve">
орман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r>
              <w:br/>
            </w:r>
            <w:r>
              <w:rPr>
                <w:rFonts w:ascii="Times New Roman"/>
                <w:b w:val="false"/>
                <w:i w:val="false"/>
                <w:color w:val="000000"/>
                <w:sz w:val="20"/>
              </w:rPr>
              <w:t xml:space="preserve">
талмаған </w:t>
            </w:r>
            <w:r>
              <w:br/>
            </w:r>
            <w:r>
              <w:rPr>
                <w:rFonts w:ascii="Times New Roman"/>
                <w:b w:val="false"/>
                <w:i w:val="false"/>
                <w:color w:val="000000"/>
                <w:sz w:val="20"/>
              </w:rPr>
              <w:t xml:space="preserve">
орман ек- </w:t>
            </w:r>
            <w:r>
              <w:br/>
            </w:r>
            <w:r>
              <w:rPr>
                <w:rFonts w:ascii="Times New Roman"/>
                <w:b w:val="false"/>
                <w:i w:val="false"/>
                <w:color w:val="000000"/>
                <w:sz w:val="20"/>
              </w:rPr>
              <w:t xml:space="preserve">
пелері </w:t>
            </w:r>
            <w:r>
              <w:br/>
            </w:r>
            <w:r>
              <w:rPr>
                <w:rFonts w:ascii="Times New Roman"/>
                <w:b w:val="false"/>
                <w:i w:val="false"/>
                <w:color w:val="000000"/>
                <w:sz w:val="20"/>
              </w:rPr>
              <w:t xml:space="preserve">
2. Жинақ-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орман ек- </w:t>
            </w:r>
            <w:r>
              <w:br/>
            </w:r>
            <w:r>
              <w:rPr>
                <w:rFonts w:ascii="Times New Roman"/>
                <w:b w:val="false"/>
                <w:i w:val="false"/>
                <w:color w:val="000000"/>
                <w:sz w:val="20"/>
              </w:rPr>
              <w:t xml:space="preserve">
пелері </w:t>
            </w:r>
            <w:r>
              <w:br/>
            </w:r>
            <w:r>
              <w:rPr>
                <w:rFonts w:ascii="Times New Roman"/>
                <w:b w:val="false"/>
                <w:i w:val="false"/>
                <w:color w:val="000000"/>
                <w:sz w:val="20"/>
              </w:rPr>
              <w:t xml:space="preserve">
3. Орман </w:t>
            </w:r>
            <w:r>
              <w:br/>
            </w:r>
            <w:r>
              <w:rPr>
                <w:rFonts w:ascii="Times New Roman"/>
                <w:b w:val="false"/>
                <w:i w:val="false"/>
                <w:color w:val="000000"/>
                <w:sz w:val="20"/>
              </w:rPr>
              <w:t xml:space="preserve">
астарының </w:t>
            </w:r>
            <w:r>
              <w:br/>
            </w:r>
            <w:r>
              <w:rPr>
                <w:rFonts w:ascii="Times New Roman"/>
                <w:b w:val="false"/>
                <w:i w:val="false"/>
                <w:color w:val="000000"/>
                <w:sz w:val="20"/>
              </w:rPr>
              <w:t xml:space="preserve">
екпелері </w:t>
            </w:r>
            <w:r>
              <w:br/>
            </w:r>
            <w:r>
              <w:rPr>
                <w:rFonts w:ascii="Times New Roman"/>
                <w:b w:val="false"/>
                <w:i w:val="false"/>
                <w:color w:val="000000"/>
                <w:sz w:val="20"/>
              </w:rPr>
              <w:t xml:space="preserve">
4. Қайта </w:t>
            </w:r>
            <w:r>
              <w:br/>
            </w:r>
            <w:r>
              <w:rPr>
                <w:rFonts w:ascii="Times New Roman"/>
                <w:b w:val="false"/>
                <w:i w:val="false"/>
                <w:color w:val="000000"/>
                <w:sz w:val="20"/>
              </w:rPr>
              <w:t xml:space="preserve">
құру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өсірілген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ҮЙЕҢКІ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ТОРАНҒЫЛ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ҚАРАҒАН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АҒАШЫ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les_ </w:t>
            </w:r>
            <w:r>
              <w:br/>
            </w:r>
            <w:r>
              <w:rPr>
                <w:rFonts w:ascii="Times New Roman"/>
                <w:b w:val="false"/>
                <w:i w:val="false"/>
                <w:color w:val="000000"/>
                <w:sz w:val="20"/>
              </w:rPr>
              <w:t xml:space="preserve">
proekt </w:t>
            </w:r>
            <w:r>
              <w:br/>
            </w:r>
            <w:r>
              <w:rPr>
                <w:rFonts w:ascii="Times New Roman"/>
                <w:b w:val="false"/>
                <w:i w:val="false"/>
                <w:color w:val="000000"/>
                <w:sz w:val="20"/>
              </w:rPr>
              <w:t xml:space="preserve">
(14)(9)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ОРНАЛАСТЫРУ ПЛАНШЕТТЕРІНЕ АЛҚААҒАШТАРДЫҢ ПЛАНДАРЫ МЕН </w:t>
      </w:r>
      <w:r>
        <w:br/>
      </w:r>
      <w:r>
        <w:rPr>
          <w:rFonts w:ascii="Times New Roman"/>
          <w:b w:val="false"/>
          <w:i w:val="false"/>
          <w:color w:val="000000"/>
          <w:sz w:val="28"/>
        </w:rPr>
        <w:t xml:space="preserve">
       КАРТА-СХЕМАЛАРЫНА ЖАЗУЛАР МЕН ШАРТТЫ НӨМІРЛЕРДІ ТҮСІРУ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53"/>
        <w:gridCol w:w="57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Жазылатын объектілер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Жазбалардың орналасуы </w:t>
            </w:r>
            <w:r>
              <w:br/>
            </w:r>
            <w:r>
              <w:rPr>
                <w:rFonts w:ascii="Times New Roman"/>
                <w:b w:val="false"/>
                <w:i w:val="false"/>
                <w:color w:val="000000"/>
                <w:sz w:val="20"/>
              </w:rPr>
              <w:t xml:space="preserve">
туралы түсініктемелер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көлдер, өзендер және </w:t>
            </w:r>
            <w:r>
              <w:br/>
            </w:r>
            <w:r>
              <w:rPr>
                <w:rFonts w:ascii="Times New Roman"/>
                <w:b w:val="false"/>
                <w:i w:val="false"/>
                <w:color w:val="000000"/>
                <w:sz w:val="20"/>
              </w:rPr>
              <w:t xml:space="preserve">
жылғалар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мәтініне қараңыз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өзендер, көлдер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Өлшеулер мен нүктелердің N N </w:t>
            </w:r>
            <w:r>
              <w:br/>
            </w:r>
            <w:r>
              <w:rPr>
                <w:rFonts w:ascii="Times New Roman"/>
                <w:b w:val="false"/>
                <w:i w:val="false"/>
                <w:color w:val="000000"/>
                <w:sz w:val="20"/>
              </w:rPr>
              <w:t xml:space="preserve">
Орам аудандары </w:t>
            </w:r>
            <w:r>
              <w:br/>
            </w:r>
            <w:r>
              <w:rPr>
                <w:rFonts w:ascii="Times New Roman"/>
                <w:b w:val="false"/>
                <w:i w:val="false"/>
                <w:color w:val="000000"/>
                <w:sz w:val="20"/>
              </w:rPr>
              <w:t xml:space="preserve">
Орам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аудандар, облыстық </w:t>
            </w:r>
            <w:r>
              <w:br/>
            </w:r>
            <w:r>
              <w:rPr>
                <w:rFonts w:ascii="Times New Roman"/>
                <w:b w:val="false"/>
                <w:i w:val="false"/>
                <w:color w:val="000000"/>
                <w:sz w:val="20"/>
              </w:rPr>
              <w:t xml:space="preserve">
және басқа да көршілес жер </w:t>
            </w:r>
            <w:r>
              <w:br/>
            </w:r>
            <w:r>
              <w:rPr>
                <w:rFonts w:ascii="Times New Roman"/>
                <w:b w:val="false"/>
                <w:i w:val="false"/>
                <w:color w:val="000000"/>
                <w:sz w:val="20"/>
              </w:rPr>
              <w:t xml:space="preserve">
пайдаланушылардың атаулары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Жазбаларды бағыттау ережелері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аудандардың </w:t>
            </w:r>
            <w:r>
              <w:br/>
            </w:r>
            <w:r>
              <w:rPr>
                <w:rFonts w:ascii="Times New Roman"/>
                <w:b w:val="false"/>
                <w:i w:val="false"/>
                <w:color w:val="000000"/>
                <w:sz w:val="20"/>
              </w:rPr>
              <w:t xml:space="preserve">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Мастерлік учаскелердің </w:t>
            </w:r>
            <w:r>
              <w:br/>
            </w:r>
            <w:r>
              <w:rPr>
                <w:rFonts w:ascii="Times New Roman"/>
                <w:b w:val="false"/>
                <w:i w:val="false"/>
                <w:color w:val="000000"/>
                <w:sz w:val="20"/>
              </w:rPr>
              <w:t xml:space="preserve">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және </w:t>
            </w:r>
            <w:r>
              <w:br/>
            </w:r>
            <w:r>
              <w:rPr>
                <w:rFonts w:ascii="Times New Roman"/>
                <w:b w:val="false"/>
                <w:i w:val="false"/>
                <w:color w:val="000000"/>
                <w:sz w:val="20"/>
              </w:rPr>
              <w:t xml:space="preserve">
жануарлар дүниесін қорғау </w:t>
            </w:r>
            <w:r>
              <w:br/>
            </w:r>
            <w:r>
              <w:rPr>
                <w:rFonts w:ascii="Times New Roman"/>
                <w:b w:val="false"/>
                <w:i w:val="false"/>
                <w:color w:val="000000"/>
                <w:sz w:val="20"/>
              </w:rPr>
              <w:t xml:space="preserve">
мекемелерінің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ұлттық парктердің </w:t>
            </w:r>
            <w:r>
              <w:br/>
            </w:r>
            <w:r>
              <w:rPr>
                <w:rFonts w:ascii="Times New Roman"/>
                <w:b w:val="false"/>
                <w:i w:val="false"/>
                <w:color w:val="000000"/>
                <w:sz w:val="20"/>
              </w:rPr>
              <w:t xml:space="preserve">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Табиғи қорықтардың </w:t>
            </w:r>
            <w:r>
              <w:br/>
            </w:r>
            <w:r>
              <w:rPr>
                <w:rFonts w:ascii="Times New Roman"/>
                <w:b w:val="false"/>
                <w:i w:val="false"/>
                <w:color w:val="000000"/>
                <w:sz w:val="20"/>
              </w:rPr>
              <w:t xml:space="preserve">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табиғи резерваттардың </w:t>
            </w:r>
            <w:r>
              <w:br/>
            </w:r>
            <w:r>
              <w:rPr>
                <w:rFonts w:ascii="Times New Roman"/>
                <w:b w:val="false"/>
                <w:i w:val="false"/>
                <w:color w:val="000000"/>
                <w:sz w:val="20"/>
              </w:rPr>
              <w:t xml:space="preserve">
нөмірлері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ШРИФТ ЖАЗБАЛАРЫНЫҢ ҮЛГІЛЕРІ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1413"/>
        <w:gridCol w:w="1413"/>
        <w:gridCol w:w="1413"/>
        <w:gridCol w:w="1953"/>
        <w:gridCol w:w="1413"/>
        <w:gridCol w:w="141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Шрифттердің қолданылатын мөлшері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планшеттерде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та схе- </w:t>
            </w:r>
            <w:r>
              <w:br/>
            </w:r>
            <w:r>
              <w:rPr>
                <w:rFonts w:ascii="Times New Roman"/>
                <w:b w:val="false"/>
                <w:i w:val="false"/>
                <w:color w:val="000000"/>
                <w:sz w:val="20"/>
              </w:rPr>
              <w:t xml:space="preserve">
мада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тер </w:t>
            </w:r>
            <w:r>
              <w:br/>
            </w:r>
            <w:r>
              <w:rPr>
                <w:rFonts w:ascii="Times New Roman"/>
                <w:b w:val="false"/>
                <w:i w:val="false"/>
                <w:color w:val="000000"/>
                <w:sz w:val="20"/>
              </w:rPr>
              <w:t xml:space="preserve">
Б- </w:t>
            </w:r>
            <w:r>
              <w:br/>
            </w:r>
            <w:r>
              <w:rPr>
                <w:rFonts w:ascii="Times New Roman"/>
                <w:b w:val="false"/>
                <w:i w:val="false"/>
                <w:color w:val="000000"/>
                <w:sz w:val="20"/>
              </w:rPr>
              <w:t xml:space="preserve">
бас Ж- </w:t>
            </w:r>
            <w:r>
              <w:br/>
            </w:r>
            <w:r>
              <w:rPr>
                <w:rFonts w:ascii="Times New Roman"/>
                <w:b w:val="false"/>
                <w:i w:val="false"/>
                <w:color w:val="000000"/>
                <w:sz w:val="20"/>
              </w:rPr>
              <w:t xml:space="preserve">
жолды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 </w:t>
            </w:r>
            <w:r>
              <w:br/>
            </w:r>
            <w:r>
              <w:rPr>
                <w:rFonts w:ascii="Times New Roman"/>
                <w:b w:val="false"/>
                <w:i w:val="false"/>
                <w:color w:val="000000"/>
                <w:sz w:val="20"/>
              </w:rPr>
              <w:t xml:space="preserve">
ттің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шрифттің үлгісі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 </w:t>
            </w:r>
            <w:r>
              <w:br/>
            </w:r>
            <w:r>
              <w:rPr>
                <w:rFonts w:ascii="Times New Roman"/>
                <w:b w:val="false"/>
                <w:i w:val="false"/>
                <w:color w:val="000000"/>
                <w:sz w:val="20"/>
              </w:rPr>
              <w:t xml:space="preserve">
фт- </w:t>
            </w:r>
            <w:r>
              <w:br/>
            </w:r>
            <w:r>
              <w:rPr>
                <w:rFonts w:ascii="Times New Roman"/>
                <w:b w:val="false"/>
                <w:i w:val="false"/>
                <w:color w:val="000000"/>
                <w:sz w:val="20"/>
              </w:rPr>
              <w:t xml:space="preserve">
тің мөл- </w:t>
            </w:r>
            <w:r>
              <w:br/>
            </w:r>
            <w:r>
              <w:rPr>
                <w:rFonts w:ascii="Times New Roman"/>
                <w:b w:val="false"/>
                <w:i w:val="false"/>
                <w:color w:val="000000"/>
                <w:sz w:val="20"/>
              </w:rPr>
              <w:t xml:space="preserve">
ше- </w:t>
            </w:r>
            <w:r>
              <w:br/>
            </w:r>
            <w:r>
              <w:rPr>
                <w:rFonts w:ascii="Times New Roman"/>
                <w:b w:val="false"/>
                <w:i w:val="false"/>
                <w:color w:val="000000"/>
                <w:sz w:val="20"/>
              </w:rPr>
              <w:t xml:space="preserve">
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r>
              <w:br/>
            </w:r>
            <w:r>
              <w:rPr>
                <w:rFonts w:ascii="Times New Roman"/>
                <w:b w:val="false"/>
                <w:i w:val="false"/>
                <w:color w:val="000000"/>
                <w:sz w:val="20"/>
              </w:rPr>
              <w:t xml:space="preserve">
тің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ж/е </w:t>
            </w:r>
            <w:r>
              <w:br/>
            </w:r>
            <w:r>
              <w:rPr>
                <w:rFonts w:ascii="Times New Roman"/>
                <w:b w:val="false"/>
                <w:i w:val="false"/>
                <w:color w:val="000000"/>
                <w:sz w:val="20"/>
              </w:rPr>
              <w:t xml:space="preserve">
облыс орталықтары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Time </w:t>
            </w:r>
          </w:p>
          <w:p>
            <w:pPr>
              <w:spacing w:after="20"/>
              <w:ind w:left="20"/>
              <w:jc w:val="both"/>
            </w:pPr>
            <w:r>
              <w:rPr>
                <w:rFonts w:ascii="Times New Roman"/>
                <w:b w:val="false"/>
                <w:i w:val="false"/>
                <w:color w:val="000000"/>
                <w:sz w:val="20"/>
              </w:rPr>
              <w:t xml:space="preserve">New </w:t>
            </w:r>
          </w:p>
          <w:p>
            <w:pPr>
              <w:spacing w:after="20"/>
              <w:ind w:left="20"/>
              <w:jc w:val="both"/>
            </w:pPr>
            <w:r>
              <w:rPr>
                <w:rFonts w:ascii="Times New Roman"/>
                <w:b w:val="false"/>
                <w:i w:val="false"/>
                <w:color w:val="000000"/>
                <w:sz w:val="20"/>
              </w:rPr>
              <w:t xml:space="preserve">Roman </w:t>
            </w:r>
            <w:r>
              <w:br/>
            </w:r>
            <w:r>
              <w:rPr>
                <w:rFonts w:ascii="Times New Roman"/>
                <w:b w:val="false"/>
                <w:i w:val="false"/>
                <w:color w:val="000000"/>
                <w:sz w:val="20"/>
              </w:rPr>
              <w:t xml:space="preserve">
(K)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p>
            <w:pPr>
              <w:spacing w:after="20"/>
              <w:ind w:left="20"/>
              <w:jc w:val="both"/>
            </w:pPr>
            <w:r>
              <w:rPr>
                <w:rFonts w:ascii="Times New Roman"/>
                <w:b w:val="false"/>
                <w:i w:val="false"/>
                <w:color w:val="000000"/>
                <w:sz w:val="20"/>
              </w:rPr>
              <w:t xml:space="preserve">      Б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Қалың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Қаскелен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орталықтары </w:t>
            </w:r>
            <w:r>
              <w:br/>
            </w:r>
            <w:r>
              <w:rPr>
                <w:rFonts w:ascii="Times New Roman"/>
                <w:b w:val="false"/>
                <w:i w:val="false"/>
                <w:color w:val="000000"/>
                <w:sz w:val="20"/>
              </w:rPr>
              <w:t xml:space="preserve">
және облыс </w:t>
            </w:r>
            <w:r>
              <w:br/>
            </w:r>
            <w:r>
              <w:rPr>
                <w:rFonts w:ascii="Times New Roman"/>
                <w:b w:val="false"/>
                <w:i w:val="false"/>
                <w:color w:val="000000"/>
                <w:sz w:val="20"/>
              </w:rPr>
              <w:t xml:space="preserve">
қарамағындағы қалалар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елді </w:t>
            </w:r>
            <w:r>
              <w:br/>
            </w:r>
            <w:r>
              <w:rPr>
                <w:rFonts w:ascii="Times New Roman"/>
                <w:b w:val="false"/>
                <w:i w:val="false"/>
                <w:color w:val="000000"/>
                <w:sz w:val="20"/>
              </w:rPr>
              <w:t xml:space="preserve">
мекендер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Ж-жолды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 </w:t>
            </w:r>
            <w:r>
              <w:br/>
            </w:r>
            <w:r>
              <w:rPr>
                <w:rFonts w:ascii="Times New Roman"/>
                <w:b w:val="false"/>
                <w:i w:val="false"/>
                <w:color w:val="000000"/>
                <w:sz w:val="20"/>
              </w:rPr>
              <w:t xml:space="preserve">
сеевка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стансалары, кемежайлар, </w:t>
            </w:r>
            <w:r>
              <w:br/>
            </w:r>
            <w:r>
              <w:rPr>
                <w:rFonts w:ascii="Times New Roman"/>
                <w:b w:val="false"/>
                <w:i w:val="false"/>
                <w:color w:val="000000"/>
                <w:sz w:val="20"/>
              </w:rPr>
              <w:t xml:space="preserve">
елді мекендер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Арыс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 </w:t>
            </w:r>
            <w:r>
              <w:br/>
            </w:r>
            <w:r>
              <w:rPr>
                <w:rFonts w:ascii="Times New Roman"/>
                <w:b w:val="false"/>
                <w:i w:val="false"/>
                <w:color w:val="000000"/>
                <w:sz w:val="20"/>
              </w:rPr>
              <w:t xml:space="preserve">
рі: </w:t>
            </w:r>
            <w:r>
              <w:br/>
            </w:r>
            <w:r>
              <w:rPr>
                <w:rFonts w:ascii="Times New Roman"/>
                <w:b w:val="false"/>
                <w:i w:val="false"/>
                <w:color w:val="000000"/>
                <w:sz w:val="20"/>
              </w:rPr>
              <w:t xml:space="preserve">
1) теңіздер, ірі </w:t>
            </w:r>
            <w:r>
              <w:br/>
            </w:r>
            <w:r>
              <w:rPr>
                <w:rFonts w:ascii="Times New Roman"/>
                <w:b w:val="false"/>
                <w:i w:val="false"/>
                <w:color w:val="000000"/>
                <w:sz w:val="20"/>
              </w:rPr>
              <w:t xml:space="preserve">
көлдер </w:t>
            </w:r>
            <w:r>
              <w:br/>
            </w:r>
            <w:r>
              <w:rPr>
                <w:rFonts w:ascii="Times New Roman"/>
                <w:b w:val="false"/>
                <w:i w:val="false"/>
                <w:color w:val="000000"/>
                <w:sz w:val="20"/>
              </w:rPr>
              <w:t>
 </w:t>
            </w:r>
            <w:r>
              <w:br/>
            </w:r>
            <w:r>
              <w:rPr>
                <w:rFonts w:ascii="Times New Roman"/>
                <w:b w:val="false"/>
                <w:i w:val="false"/>
                <w:color w:val="000000"/>
                <w:sz w:val="20"/>
              </w:rPr>
              <w:t xml:space="preserve">
  2) кеме жүретін </w:t>
            </w:r>
            <w:r>
              <w:br/>
            </w:r>
            <w:r>
              <w:rPr>
                <w:rFonts w:ascii="Times New Roman"/>
                <w:b w:val="false"/>
                <w:i w:val="false"/>
                <w:color w:val="000000"/>
                <w:sz w:val="20"/>
              </w:rPr>
              <w:t xml:space="preserve">
өзендер </w:t>
            </w:r>
            <w:r>
              <w:br/>
            </w:r>
            <w:r>
              <w:rPr>
                <w:rFonts w:ascii="Times New Roman"/>
                <w:b w:val="false"/>
                <w:i w:val="false"/>
                <w:color w:val="000000"/>
                <w:sz w:val="20"/>
              </w:rPr>
              <w:t>
 </w:t>
            </w:r>
            <w:r>
              <w:br/>
            </w:r>
            <w:r>
              <w:rPr>
                <w:rFonts w:ascii="Times New Roman"/>
                <w:b w:val="false"/>
                <w:i w:val="false"/>
                <w:color w:val="000000"/>
                <w:sz w:val="20"/>
              </w:rPr>
              <w:t xml:space="preserve">
  3) өзендер, жылғалар, көлдер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r>
              <w:br/>
            </w:r>
            <w:r>
              <w:rPr>
                <w:rFonts w:ascii="Times New Roman"/>
                <w:b w:val="false"/>
                <w:i w:val="false"/>
                <w:color w:val="000000"/>
                <w:sz w:val="20"/>
              </w:rPr>
              <w:t xml:space="preserve">
12-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w:t>
            </w:r>
            <w:r>
              <w:br/>
            </w:r>
            <w:r>
              <w:rPr>
                <w:rFonts w:ascii="Times New Roman"/>
                <w:b w:val="false"/>
                <w:i w:val="false"/>
                <w:color w:val="000000"/>
                <w:sz w:val="20"/>
              </w:rPr>
              <w:t xml:space="preserve">
теңізі </w:t>
            </w:r>
          </w:p>
          <w:p>
            <w:pPr>
              <w:spacing w:after="20"/>
              <w:ind w:left="20"/>
              <w:jc w:val="both"/>
            </w:pPr>
            <w:r>
              <w:rPr>
                <w:rFonts w:ascii="Times New Roman"/>
                <w:b w:val="false"/>
                <w:i w:val="false"/>
                <w:color w:val="000000"/>
                <w:sz w:val="20"/>
              </w:rPr>
              <w:t xml:space="preserve">    Ертіс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Есіл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Аралдар, </w:t>
            </w:r>
            <w:r>
              <w:br/>
            </w:r>
            <w:r>
              <w:rPr>
                <w:rFonts w:ascii="Times New Roman"/>
                <w:b w:val="false"/>
                <w:i w:val="false"/>
                <w:color w:val="000000"/>
                <w:sz w:val="20"/>
              </w:rPr>
              <w:t xml:space="preserve">
түбектер: </w:t>
            </w:r>
            <w:r>
              <w:br/>
            </w:r>
            <w:r>
              <w:rPr>
                <w:rFonts w:ascii="Times New Roman"/>
                <w:b w:val="false"/>
                <w:i w:val="false"/>
                <w:color w:val="000000"/>
                <w:sz w:val="20"/>
              </w:rPr>
              <w:t xml:space="preserve">
  1) ірі </w:t>
            </w:r>
            <w:r>
              <w:br/>
            </w:r>
            <w:r>
              <w:rPr>
                <w:rFonts w:ascii="Times New Roman"/>
                <w:b w:val="false"/>
                <w:i w:val="false"/>
                <w:color w:val="000000"/>
                <w:sz w:val="20"/>
              </w:rPr>
              <w:t xml:space="preserve">
  2) кіші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w:t>
            </w:r>
            <w:r>
              <w:br/>
            </w:r>
            <w:r>
              <w:rPr>
                <w:rFonts w:ascii="Times New Roman"/>
                <w:b w:val="false"/>
                <w:i w:val="false"/>
                <w:color w:val="000000"/>
                <w:sz w:val="20"/>
              </w:rPr>
              <w:t xml:space="preserve">
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Возрож- </w:t>
            </w:r>
            <w:r>
              <w:br/>
            </w:r>
            <w:r>
              <w:rPr>
                <w:rFonts w:ascii="Times New Roman"/>
                <w:b w:val="false"/>
                <w:i w:val="false"/>
                <w:color w:val="000000"/>
                <w:sz w:val="20"/>
              </w:rPr>
              <w:t xml:space="preserve">
дение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Заячий </w:t>
            </w:r>
            <w:r>
              <w:br/>
            </w:r>
            <w:r>
              <w:rPr>
                <w:rFonts w:ascii="Times New Roman"/>
                <w:b w:val="false"/>
                <w:i w:val="false"/>
                <w:color w:val="000000"/>
                <w:sz w:val="20"/>
              </w:rPr>
              <w:t xml:space="preserve">
түбегі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шөл, </w:t>
            </w:r>
            <w:r>
              <w:br/>
            </w:r>
            <w:r>
              <w:rPr>
                <w:rFonts w:ascii="Times New Roman"/>
                <w:b w:val="false"/>
                <w:i w:val="false"/>
                <w:color w:val="000000"/>
                <w:sz w:val="20"/>
              </w:rPr>
              <w:t xml:space="preserve">
сорлар, </w:t>
            </w:r>
            <w:r>
              <w:br/>
            </w:r>
            <w:r>
              <w:rPr>
                <w:rFonts w:ascii="Times New Roman"/>
                <w:b w:val="false"/>
                <w:i w:val="false"/>
                <w:color w:val="000000"/>
                <w:sz w:val="20"/>
              </w:rPr>
              <w:t xml:space="preserve">
саздар, жыралар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Қызылқұм </w:t>
            </w:r>
            <w:r>
              <w:br/>
            </w:r>
            <w:r>
              <w:rPr>
                <w:rFonts w:ascii="Times New Roman"/>
                <w:b w:val="false"/>
                <w:i w:val="false"/>
                <w:color w:val="000000"/>
                <w:sz w:val="20"/>
              </w:rPr>
              <w:t xml:space="preserve">
шөлі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Жоталар, таулар, </w:t>
            </w:r>
            <w:r>
              <w:br/>
            </w:r>
            <w:r>
              <w:rPr>
                <w:rFonts w:ascii="Times New Roman"/>
                <w:b w:val="false"/>
                <w:i w:val="false"/>
                <w:color w:val="000000"/>
                <w:sz w:val="20"/>
              </w:rPr>
              <w:t xml:space="preserve">
асулар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w:t>
            </w:r>
            <w:r>
              <w:br/>
            </w:r>
            <w:r>
              <w:rPr>
                <w:rFonts w:ascii="Times New Roman"/>
                <w:b w:val="false"/>
                <w:i w:val="false"/>
                <w:color w:val="000000"/>
                <w:sz w:val="20"/>
              </w:rPr>
              <w:t xml:space="preserve">
жотасы </w:t>
            </w:r>
            <w:r>
              <w:br/>
            </w:r>
            <w:r>
              <w:rPr>
                <w:rFonts w:ascii="Times New Roman"/>
                <w:b w:val="false"/>
                <w:i w:val="false"/>
                <w:color w:val="000000"/>
                <w:sz w:val="20"/>
              </w:rPr>
              <w:t xml:space="preserve">
Алатау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Көршілес аумақ- </w:t>
            </w:r>
            <w:r>
              <w:br/>
            </w:r>
            <w:r>
              <w:rPr>
                <w:rFonts w:ascii="Times New Roman"/>
                <w:b w:val="false"/>
                <w:i w:val="false"/>
                <w:color w:val="000000"/>
                <w:sz w:val="20"/>
              </w:rPr>
              <w:t xml:space="preserve">
тардың атаулары: </w:t>
            </w:r>
          </w:p>
          <w:p>
            <w:pPr>
              <w:spacing w:after="20"/>
              <w:ind w:left="20"/>
              <w:jc w:val="both"/>
            </w:pPr>
            <w:r>
              <w:rPr>
                <w:rFonts w:ascii="Times New Roman"/>
                <w:b w:val="false"/>
                <w:i w:val="false"/>
                <w:color w:val="000000"/>
                <w:sz w:val="20"/>
              </w:rPr>
              <w:t xml:space="preserve">1) республика- </w:t>
            </w:r>
            <w:r>
              <w:br/>
            </w:r>
            <w:r>
              <w:rPr>
                <w:rFonts w:ascii="Times New Roman"/>
                <w:b w:val="false"/>
                <w:i w:val="false"/>
                <w:color w:val="000000"/>
                <w:sz w:val="20"/>
              </w:rPr>
              <w:t xml:space="preserve">
лар, облыстар </w:t>
            </w:r>
            <w:r>
              <w:br/>
            </w:r>
            <w:r>
              <w:rPr>
                <w:rFonts w:ascii="Times New Roman"/>
                <w:b w:val="false"/>
                <w:i w:val="false"/>
                <w:color w:val="000000"/>
                <w:sz w:val="20"/>
              </w:rPr>
              <w:t>
 </w:t>
            </w:r>
            <w:r>
              <w:br/>
            </w:r>
            <w:r>
              <w:rPr>
                <w:rFonts w:ascii="Times New Roman"/>
                <w:b w:val="false"/>
                <w:i w:val="false"/>
                <w:color w:val="000000"/>
                <w:sz w:val="20"/>
              </w:rPr>
              <w:t xml:space="preserve">
  2)аудандар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орман иелену- </w:t>
            </w:r>
            <w:r>
              <w:br/>
            </w:r>
            <w:r>
              <w:rPr>
                <w:rFonts w:ascii="Times New Roman"/>
                <w:b w:val="false"/>
                <w:i w:val="false"/>
                <w:color w:val="000000"/>
                <w:sz w:val="20"/>
              </w:rPr>
              <w:t xml:space="preserve">
шілер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орманшылық- </w:t>
            </w:r>
            <w:r>
              <w:br/>
            </w:r>
            <w:r>
              <w:rPr>
                <w:rFonts w:ascii="Times New Roman"/>
                <w:b w:val="false"/>
                <w:i w:val="false"/>
                <w:color w:val="000000"/>
                <w:sz w:val="20"/>
              </w:rPr>
              <w:t xml:space="preserve">
тар, ауыл шаруашылық </w:t>
            </w:r>
            <w:r>
              <w:br/>
            </w:r>
            <w:r>
              <w:rPr>
                <w:rFonts w:ascii="Times New Roman"/>
                <w:b w:val="false"/>
                <w:i w:val="false"/>
                <w:color w:val="000000"/>
                <w:sz w:val="20"/>
              </w:rPr>
              <w:t xml:space="preserve">
құрылымдар, басқа да </w:t>
            </w:r>
            <w:r>
              <w:br/>
            </w:r>
            <w:r>
              <w:rPr>
                <w:rFonts w:ascii="Times New Roman"/>
                <w:b w:val="false"/>
                <w:i w:val="false"/>
                <w:color w:val="000000"/>
                <w:sz w:val="20"/>
              </w:rPr>
              <w:t xml:space="preserve">
пайдаланушылар, </w:t>
            </w:r>
            <w:r>
              <w:br/>
            </w:r>
            <w:r>
              <w:rPr>
                <w:rFonts w:ascii="Times New Roman"/>
                <w:b w:val="false"/>
                <w:i w:val="false"/>
                <w:color w:val="000000"/>
                <w:sz w:val="20"/>
              </w:rPr>
              <w:t xml:space="preserve">
планшеттер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w:t>
            </w:r>
            <w:r>
              <w:br/>
            </w:r>
            <w:r>
              <w:rPr>
                <w:rFonts w:ascii="Times New Roman"/>
                <w:b w:val="false"/>
                <w:i w:val="false"/>
                <w:color w:val="000000"/>
                <w:sz w:val="20"/>
              </w:rPr>
              <w:t xml:space="preserve">
қалың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сив </w:t>
            </w: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шіқазақ </w:t>
            </w:r>
            <w:r>
              <w:br/>
            </w:r>
            <w:r>
              <w:rPr>
                <w:rFonts w:ascii="Times New Roman"/>
                <w:b w:val="false"/>
                <w:i w:val="false"/>
                <w:color w:val="000000"/>
                <w:sz w:val="20"/>
              </w:rPr>
              <w:t xml:space="preserve">
ауданы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мекемесі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Степное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қалың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аудандары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Time </w:t>
            </w:r>
          </w:p>
          <w:p>
            <w:pPr>
              <w:spacing w:after="20"/>
              <w:ind w:left="20"/>
              <w:jc w:val="both"/>
            </w:pPr>
            <w:r>
              <w:rPr>
                <w:rFonts w:ascii="Times New Roman"/>
                <w:b w:val="false"/>
                <w:i w:val="false"/>
                <w:color w:val="000000"/>
                <w:sz w:val="20"/>
              </w:rPr>
              <w:t xml:space="preserve">New </w:t>
            </w:r>
          </w:p>
          <w:p>
            <w:pPr>
              <w:spacing w:after="20"/>
              <w:ind w:left="20"/>
              <w:jc w:val="both"/>
            </w:pPr>
            <w:r>
              <w:rPr>
                <w:rFonts w:ascii="Times New Roman"/>
                <w:b w:val="false"/>
                <w:i w:val="false"/>
                <w:color w:val="000000"/>
                <w:sz w:val="20"/>
              </w:rPr>
              <w:t xml:space="preserve">Roman </w:t>
            </w:r>
            <w:r>
              <w:br/>
            </w:r>
            <w:r>
              <w:rPr>
                <w:rFonts w:ascii="Times New Roman"/>
                <w:b w:val="false"/>
                <w:i w:val="false"/>
                <w:color w:val="000000"/>
                <w:sz w:val="20"/>
              </w:rPr>
              <w:t xml:space="preserve">
(K)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нөмірлері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бұрылыс нүктелерінің нөмірлері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ПЛАНШЕТ </w:t>
      </w:r>
      <w:r>
        <w:br/>
      </w:r>
      <w:r>
        <w:rPr>
          <w:rFonts w:ascii="Times New Roman"/>
          <w:b w:val="false"/>
          <w:i w:val="false"/>
          <w:color w:val="000000"/>
          <w:sz w:val="28"/>
        </w:rPr>
        <w:t>
</w:t>
      </w:r>
      <w:r>
        <w:rPr>
          <w:rFonts w:ascii="Times New Roman"/>
          <w:b w:val="false"/>
          <w:i w:val="false"/>
          <w:color w:val="ff0000"/>
          <w:sz w:val="28"/>
        </w:rPr>
        <w:t xml:space="preserve">                         қағаз мәтініне қараңыз </w:t>
      </w:r>
    </w:p>
    <w:p>
      <w:pPr>
        <w:spacing w:after="0"/>
        <w:ind w:left="0"/>
        <w:jc w:val="both"/>
      </w:pPr>
      <w:r>
        <w:rPr>
          <w:rFonts w:ascii="Times New Roman"/>
          <w:b w:val="false"/>
          <w:i w:val="false"/>
          <w:color w:val="000000"/>
          <w:sz w:val="28"/>
        </w:rPr>
        <w:t xml:space="preserve">Орман мекемесі__________ Орманшылық____________________ </w:t>
      </w:r>
    </w:p>
    <w:p>
      <w:pPr>
        <w:spacing w:after="0"/>
        <w:ind w:left="0"/>
        <w:jc w:val="both"/>
      </w:pPr>
      <w:r>
        <w:rPr>
          <w:rFonts w:ascii="Times New Roman"/>
          <w:b w:val="false"/>
          <w:i w:val="false"/>
          <w:color w:val="000000"/>
          <w:sz w:val="28"/>
        </w:rPr>
        <w:t xml:space="preserve">           Ормандардың планшет бойынша бөлінуінің </w:t>
      </w:r>
    </w:p>
    <w:p>
      <w:pPr>
        <w:spacing w:after="0"/>
        <w:ind w:left="0"/>
        <w:jc w:val="both"/>
      </w:pPr>
      <w:r>
        <w:rPr>
          <w:rFonts w:ascii="Times New Roman"/>
          <w:b w:val="false"/>
          <w:i w:val="false"/>
          <w:color w:val="000000"/>
          <w:sz w:val="28"/>
        </w:rPr>
        <w:t xml:space="preserve">                        ЦИФРЛЫҚ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593"/>
      </w:tblGrid>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нөмірлері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құрамына енетін орамдардың нөмірлері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КАРТА-СХЕМА БОЙЫНША МЕМЛЕКЕТТІК ОРМАН ҚОРЫНЫҢ </w:t>
      </w:r>
      <w:r>
        <w:br/>
      </w:r>
      <w:r>
        <w:rPr>
          <w:rFonts w:ascii="Times New Roman"/>
          <w:b w:val="false"/>
          <w:i w:val="false"/>
          <w:color w:val="000000"/>
          <w:sz w:val="28"/>
        </w:rPr>
        <w:t xml:space="preserve">
                  КАТЕГОРИЯЛЫҚ ТҮС БОЯУЛАРЫ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513"/>
        <w:gridCol w:w="2373"/>
        <w:gridCol w:w="26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w:t>
            </w:r>
            <w:r>
              <w:br/>
            </w:r>
            <w:r>
              <w:rPr>
                <w:rFonts w:ascii="Times New Roman"/>
                <w:b w:val="false"/>
                <w:i w:val="false"/>
                <w:color w:val="000000"/>
                <w:sz w:val="20"/>
              </w:rPr>
              <w:t xml:space="preserve">
категориялары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бояулары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түс </w:t>
            </w:r>
            <w:r>
              <w:br/>
            </w:r>
            <w:r>
              <w:rPr>
                <w:rFonts w:ascii="Times New Roman"/>
                <w:b w:val="false"/>
                <w:i w:val="false"/>
                <w:color w:val="000000"/>
                <w:sz w:val="20"/>
              </w:rPr>
              <w:t xml:space="preserve">
бояулары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қорықтардың </w:t>
            </w:r>
            <w:r>
              <w:br/>
            </w:r>
            <w:r>
              <w:rPr>
                <w:rFonts w:ascii="Times New Roman"/>
                <w:b w:val="false"/>
                <w:i w:val="false"/>
                <w:color w:val="000000"/>
                <w:sz w:val="20"/>
              </w:rPr>
              <w:t xml:space="preserve">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8-b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ұлттық табиғи </w:t>
            </w:r>
            <w:r>
              <w:br/>
            </w:r>
            <w:r>
              <w:rPr>
                <w:rFonts w:ascii="Times New Roman"/>
                <w:b w:val="false"/>
                <w:i w:val="false"/>
                <w:color w:val="000000"/>
                <w:sz w:val="20"/>
              </w:rPr>
              <w:t xml:space="preserve">
парктердің ормандары </w:t>
            </w:r>
            <w:r>
              <w:br/>
            </w:r>
            <w:r>
              <w:rPr>
                <w:rFonts w:ascii="Times New Roman"/>
                <w:b w:val="false"/>
                <w:i w:val="false"/>
                <w:color w:val="000000"/>
                <w:sz w:val="20"/>
              </w:rPr>
              <w:t xml:space="preserve">
2) Мемлекеттік орман табиғи </w:t>
            </w:r>
            <w:r>
              <w:br/>
            </w:r>
            <w:r>
              <w:rPr>
                <w:rFonts w:ascii="Times New Roman"/>
                <w:b w:val="false"/>
                <w:i w:val="false"/>
                <w:color w:val="000000"/>
                <w:sz w:val="20"/>
              </w:rPr>
              <w:t xml:space="preserve">
резерваттарының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9-p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парктердің </w:t>
            </w:r>
            <w:r>
              <w:br/>
            </w:r>
            <w:r>
              <w:rPr>
                <w:rFonts w:ascii="Times New Roman"/>
                <w:b w:val="false"/>
                <w:i w:val="false"/>
                <w:color w:val="000000"/>
                <w:sz w:val="20"/>
              </w:rPr>
              <w:t xml:space="preserve">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9-c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қорық аймақтарының </w:t>
            </w:r>
            <w:r>
              <w:br/>
            </w:r>
            <w:r>
              <w:rPr>
                <w:rFonts w:ascii="Times New Roman"/>
                <w:b w:val="false"/>
                <w:i w:val="false"/>
                <w:color w:val="000000"/>
                <w:sz w:val="20"/>
              </w:rPr>
              <w:t xml:space="preserve">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9-d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орман </w:t>
            </w:r>
            <w:r>
              <w:br/>
            </w:r>
            <w:r>
              <w:rPr>
                <w:rFonts w:ascii="Times New Roman"/>
                <w:b w:val="false"/>
                <w:i w:val="false"/>
                <w:color w:val="000000"/>
                <w:sz w:val="20"/>
              </w:rPr>
              <w:t xml:space="preserve">
ескерткіштері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9-m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құнды орман алқаптары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9-n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Жанғақ кәсіпшілік аймағы </w:t>
            </w:r>
            <w:r>
              <w:br/>
            </w:r>
            <w:r>
              <w:rPr>
                <w:rFonts w:ascii="Times New Roman"/>
                <w:b w:val="false"/>
                <w:i w:val="false"/>
                <w:color w:val="000000"/>
                <w:sz w:val="20"/>
              </w:rPr>
              <w:t xml:space="preserve">
2) Ғылыми маңызы бар орман </w:t>
            </w:r>
            <w:r>
              <w:br/>
            </w:r>
            <w:r>
              <w:rPr>
                <w:rFonts w:ascii="Times New Roman"/>
                <w:b w:val="false"/>
                <w:i w:val="false"/>
                <w:color w:val="000000"/>
                <w:sz w:val="20"/>
              </w:rPr>
              <w:t xml:space="preserve">
учаскелері, соның ішінде </w:t>
            </w:r>
            <w:r>
              <w:br/>
            </w:r>
            <w:r>
              <w:rPr>
                <w:rFonts w:ascii="Times New Roman"/>
                <w:b w:val="false"/>
                <w:i w:val="false"/>
                <w:color w:val="000000"/>
                <w:sz w:val="20"/>
              </w:rPr>
              <w:t xml:space="preserve">
генетикалық орман резерваты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9-a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орман алқаағаштары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9-o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Субальпі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9-j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қорғау </w:t>
            </w:r>
            <w:r>
              <w:br/>
            </w:r>
            <w:r>
              <w:rPr>
                <w:rFonts w:ascii="Times New Roman"/>
                <w:b w:val="false"/>
                <w:i w:val="false"/>
                <w:color w:val="000000"/>
                <w:sz w:val="20"/>
              </w:rPr>
              <w:t xml:space="preserve">
жолақтары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9-i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орманы және орман парктері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7-k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жасыл аймақтары </w:t>
            </w:r>
            <w:r>
              <w:br/>
            </w:r>
            <w:r>
              <w:rPr>
                <w:rFonts w:ascii="Times New Roman"/>
                <w:b w:val="false"/>
                <w:i w:val="false"/>
                <w:color w:val="000000"/>
                <w:sz w:val="20"/>
              </w:rPr>
              <w:t xml:space="preserve">
және емдеу сауықтыру мекемелері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9-h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Эрозияға қарсы ормандар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9-l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көл, су қоймасы, каналдар </w:t>
            </w:r>
            <w:r>
              <w:br/>
            </w:r>
            <w:r>
              <w:rPr>
                <w:rFonts w:ascii="Times New Roman"/>
                <w:b w:val="false"/>
                <w:i w:val="false"/>
                <w:color w:val="000000"/>
                <w:sz w:val="20"/>
              </w:rPr>
              <w:t xml:space="preserve">
және т.б. су объектілері жаға- </w:t>
            </w:r>
            <w:r>
              <w:br/>
            </w:r>
            <w:r>
              <w:rPr>
                <w:rFonts w:ascii="Times New Roman"/>
                <w:b w:val="false"/>
                <w:i w:val="false"/>
                <w:color w:val="000000"/>
                <w:sz w:val="20"/>
              </w:rPr>
              <w:t xml:space="preserve">
сындағы тыйым салынған орман </w:t>
            </w:r>
            <w:r>
              <w:br/>
            </w:r>
            <w:r>
              <w:rPr>
                <w:rFonts w:ascii="Times New Roman"/>
                <w:b w:val="false"/>
                <w:i w:val="false"/>
                <w:color w:val="000000"/>
                <w:sz w:val="20"/>
              </w:rPr>
              <w:t xml:space="preserve">
жолақтары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8-h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w:t>
            </w:r>
            <w:r>
              <w:br/>
            </w:r>
            <w:r>
              <w:rPr>
                <w:rFonts w:ascii="Times New Roman"/>
                <w:b w:val="false"/>
                <w:i w:val="false"/>
                <w:color w:val="000000"/>
                <w:sz w:val="20"/>
              </w:rPr>
              <w:t xml:space="preserve">
маңызы бар темір жол және жалпы </w:t>
            </w:r>
            <w:r>
              <w:br/>
            </w:r>
            <w:r>
              <w:rPr>
                <w:rFonts w:ascii="Times New Roman"/>
                <w:b w:val="false"/>
                <w:i w:val="false"/>
                <w:color w:val="000000"/>
                <w:sz w:val="20"/>
              </w:rPr>
              <w:t xml:space="preserve">
пайдаланудағы автомобиль жолдары </w:t>
            </w:r>
            <w:r>
              <w:br/>
            </w:r>
            <w:r>
              <w:rPr>
                <w:rFonts w:ascii="Times New Roman"/>
                <w:b w:val="false"/>
                <w:i w:val="false"/>
                <w:color w:val="000000"/>
                <w:sz w:val="20"/>
              </w:rPr>
              <w:t xml:space="preserve">
жағалауындағы қорғаныш орман </w:t>
            </w:r>
            <w:r>
              <w:br/>
            </w:r>
            <w:r>
              <w:rPr>
                <w:rFonts w:ascii="Times New Roman"/>
                <w:b w:val="false"/>
                <w:i w:val="false"/>
                <w:color w:val="000000"/>
                <w:sz w:val="20"/>
              </w:rPr>
              <w:t xml:space="preserve">
жолақтары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w:t>
            </w:r>
            <w:r>
              <w:br/>
            </w:r>
            <w:r>
              <w:rPr>
                <w:rFonts w:ascii="Times New Roman"/>
                <w:b w:val="false"/>
                <w:i w:val="false"/>
                <w:color w:val="000000"/>
                <w:sz w:val="20"/>
              </w:rPr>
              <w:t xml:space="preserve">
маңызы бар темір жол және Жалпы </w:t>
            </w:r>
            <w:r>
              <w:br/>
            </w:r>
            <w:r>
              <w:rPr>
                <w:rFonts w:ascii="Times New Roman"/>
                <w:b w:val="false"/>
                <w:i w:val="false"/>
                <w:color w:val="000000"/>
                <w:sz w:val="20"/>
              </w:rPr>
              <w:t xml:space="preserve">
пайдаланудағы автомобиль жолда- </w:t>
            </w:r>
            <w:r>
              <w:br/>
            </w:r>
            <w:r>
              <w:rPr>
                <w:rFonts w:ascii="Times New Roman"/>
                <w:b w:val="false"/>
                <w:i w:val="false"/>
                <w:color w:val="000000"/>
                <w:sz w:val="20"/>
              </w:rPr>
              <w:t xml:space="preserve">
ры, магистралды су құбырлары </w:t>
            </w:r>
            <w:r>
              <w:br/>
            </w:r>
            <w:r>
              <w:rPr>
                <w:rFonts w:ascii="Times New Roman"/>
                <w:b w:val="false"/>
                <w:i w:val="false"/>
                <w:color w:val="000000"/>
                <w:sz w:val="20"/>
              </w:rPr>
              <w:t xml:space="preserve">
бойындағы қорғаныш алқаағаштар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және топырақ қорғайтын </w:t>
            </w:r>
            <w:r>
              <w:br/>
            </w:r>
            <w:r>
              <w:rPr>
                <w:rFonts w:ascii="Times New Roman"/>
                <w:b w:val="false"/>
                <w:i w:val="false"/>
                <w:color w:val="000000"/>
                <w:sz w:val="20"/>
              </w:rPr>
              <w:t xml:space="preserve">
ормандары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5-f </w:t>
            </w:r>
          </w:p>
        </w:tc>
      </w:tr>
    </w:tbl>
    <w:p>
      <w:pPr>
        <w:spacing w:after="0"/>
        <w:ind w:left="0"/>
        <w:jc w:val="both"/>
      </w:pPr>
      <w:r>
        <w:rPr>
          <w:rFonts w:ascii="Times New Roman"/>
          <w:b w:val="false"/>
          <w:i w:val="false"/>
          <w:color w:val="000000"/>
          <w:sz w:val="28"/>
        </w:rPr>
        <w:t xml:space="preserve">          Жалпы қолданыстағы жолдардың кеспеағаштар </w:t>
      </w:r>
      <w:r>
        <w:br/>
      </w:r>
      <w:r>
        <w:rPr>
          <w:rFonts w:ascii="Times New Roman"/>
          <w:b w:val="false"/>
          <w:i w:val="false"/>
          <w:color w:val="000000"/>
          <w:sz w:val="28"/>
        </w:rPr>
        <w:t xml:space="preserve">
         дайындау орнынан қашықтығының түс бояулары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473"/>
        <w:gridCol w:w="2373"/>
        <w:gridCol w:w="26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қолданыстағы жолдардың </w:t>
            </w:r>
            <w:r>
              <w:br/>
            </w:r>
            <w:r>
              <w:rPr>
                <w:rFonts w:ascii="Times New Roman"/>
                <w:b w:val="false"/>
                <w:i w:val="false"/>
                <w:color w:val="000000"/>
                <w:sz w:val="20"/>
              </w:rPr>
              <w:t xml:space="preserve">
кеспе ағаш қашықтығы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түсі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бояу түсі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5-b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ден 25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5-f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ден 40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7-g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ден 60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6-j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ден 80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ден 100 км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6-m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км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7-d </w:t>
            </w:r>
          </w:p>
        </w:tc>
      </w:tr>
    </w:tbl>
    <w:p>
      <w:pPr>
        <w:spacing w:after="0"/>
        <w:ind w:left="0"/>
        <w:jc w:val="both"/>
      </w:pPr>
      <w:r>
        <w:rPr>
          <w:rFonts w:ascii="Times New Roman"/>
          <w:b w:val="false"/>
          <w:i w:val="false"/>
          <w:color w:val="000000"/>
          <w:sz w:val="28"/>
        </w:rPr>
        <w:t xml:space="preserve">            Табиғи өрт қауіпсіздігі кластарының </w:t>
      </w:r>
      <w:r>
        <w:br/>
      </w:r>
      <w:r>
        <w:rPr>
          <w:rFonts w:ascii="Times New Roman"/>
          <w:b w:val="false"/>
          <w:i w:val="false"/>
          <w:color w:val="000000"/>
          <w:sz w:val="28"/>
        </w:rPr>
        <w:t xml:space="preserve">
                 (сыныптары) түс бояулары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473"/>
        <w:gridCol w:w="2393"/>
        <w:gridCol w:w="261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өрт қауіпсіздігінің кластары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түсі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бояу түсі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класс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9-p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класс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9-a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класс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8-f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Төртінші класс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9-g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Бесінші класс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7-i </w:t>
            </w:r>
          </w:p>
        </w:tc>
      </w:tr>
    </w:tbl>
    <w:p>
      <w:pPr>
        <w:spacing w:after="0"/>
        <w:ind w:left="0"/>
        <w:jc w:val="both"/>
      </w:pPr>
      <w:r>
        <w:rPr>
          <w:rFonts w:ascii="Times New Roman"/>
          <w:b w:val="false"/>
          <w:i w:val="false"/>
          <w:color w:val="000000"/>
          <w:sz w:val="28"/>
        </w:rPr>
        <w:t xml:space="preserve">      ОРМАН КАРТАЛАРЫН БОЯУҒА АРНАЛҒАН ТҮС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73"/>
        <w:gridCol w:w="2333"/>
        <w:gridCol w:w="2313"/>
        <w:gridCol w:w="2133"/>
        <w:gridCol w:w="1173"/>
        <w:gridCol w:w="1213"/>
      </w:tblGrid>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объектілер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w:t>
            </w:r>
            <w:r>
              <w:br/>
            </w:r>
            <w:r>
              <w:rPr>
                <w:rFonts w:ascii="Times New Roman"/>
                <w:b w:val="false"/>
                <w:i w:val="false"/>
                <w:color w:val="000000"/>
                <w:sz w:val="20"/>
              </w:rPr>
              <w:t xml:space="preserve">
үлгілері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ағаш жобалары </w:t>
            </w:r>
            <w:r>
              <w:br/>
            </w:r>
            <w:r>
              <w:rPr>
                <w:rFonts w:ascii="Times New Roman"/>
                <w:b w:val="false"/>
                <w:i w:val="false"/>
                <w:color w:val="000000"/>
                <w:sz w:val="20"/>
              </w:rPr>
              <w:t xml:space="preserve">
мен басым тұқымды- </w:t>
            </w:r>
            <w:r>
              <w:br/>
            </w:r>
            <w:r>
              <w:rPr>
                <w:rFonts w:ascii="Times New Roman"/>
                <w:b w:val="false"/>
                <w:i w:val="false"/>
                <w:color w:val="000000"/>
                <w:sz w:val="20"/>
              </w:rPr>
              <w:t xml:space="preserve">
лардың карта-схемалары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тағамдық </w:t>
            </w:r>
            <w:r>
              <w:br/>
            </w:r>
            <w:r>
              <w:rPr>
                <w:rFonts w:ascii="Times New Roman"/>
                <w:b w:val="false"/>
                <w:i w:val="false"/>
                <w:color w:val="000000"/>
                <w:sz w:val="20"/>
              </w:rPr>
              <w:t xml:space="preserve">
және дәрілік шикізат </w:t>
            </w:r>
            <w:r>
              <w:br/>
            </w:r>
            <w:r>
              <w:rPr>
                <w:rFonts w:ascii="Times New Roman"/>
                <w:b w:val="false"/>
                <w:i w:val="false"/>
                <w:color w:val="000000"/>
                <w:sz w:val="20"/>
              </w:rPr>
              <w:t xml:space="preserve">
пландарын бояу үшін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тұқымы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 </w:t>
            </w:r>
            <w:r>
              <w:br/>
            </w:r>
            <w:r>
              <w:rPr>
                <w:rFonts w:ascii="Times New Roman"/>
                <w:b w:val="false"/>
                <w:i w:val="false"/>
                <w:color w:val="000000"/>
                <w:sz w:val="20"/>
              </w:rPr>
              <w:t xml:space="preserve">
және бұта- </w:t>
            </w:r>
            <w:r>
              <w:br/>
            </w:r>
            <w:r>
              <w:rPr>
                <w:rFonts w:ascii="Times New Roman"/>
                <w:b w:val="false"/>
                <w:i w:val="false"/>
                <w:color w:val="000000"/>
                <w:sz w:val="20"/>
              </w:rPr>
              <w:t xml:space="preserve">
лы тұқымдар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r>
              <w:br/>
            </w:r>
            <w:r>
              <w:rPr>
                <w:rFonts w:ascii="Times New Roman"/>
                <w:b w:val="false"/>
                <w:i w:val="false"/>
                <w:color w:val="000000"/>
                <w:sz w:val="20"/>
              </w:rPr>
              <w:t xml:space="preserve">
АРША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 </w:t>
            </w:r>
            <w:r>
              <w:br/>
            </w:r>
            <w:r>
              <w:rPr>
                <w:rFonts w:ascii="Times New Roman"/>
                <w:b w:val="false"/>
                <w:i w:val="false"/>
                <w:color w:val="000000"/>
                <w:sz w:val="20"/>
              </w:rPr>
              <w:t xml:space="preserve">
ҚАРАҚАТ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ҚЫЗАМЫҚ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15-d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ҚАЛАҚАЙ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15-o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 </w:t>
            </w:r>
            <w:r>
              <w:br/>
            </w:r>
            <w:r>
              <w:rPr>
                <w:rFonts w:ascii="Times New Roman"/>
                <w:b w:val="false"/>
                <w:i w:val="false"/>
                <w:color w:val="000000"/>
                <w:sz w:val="20"/>
              </w:rPr>
              <w:t xml:space="preserve">
ҒАЙ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БҮРШІКГҮЛ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15-l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 </w:t>
            </w:r>
            <w:r>
              <w:br/>
            </w:r>
            <w:r>
              <w:rPr>
                <w:rFonts w:ascii="Times New Roman"/>
                <w:b w:val="false"/>
                <w:i w:val="false"/>
                <w:color w:val="000000"/>
                <w:sz w:val="20"/>
              </w:rPr>
              <w:t xml:space="preserve">
ҒАЙ, </w:t>
            </w:r>
            <w:r>
              <w:br/>
            </w:r>
            <w:r>
              <w:rPr>
                <w:rFonts w:ascii="Times New Roman"/>
                <w:b w:val="false"/>
                <w:i w:val="false"/>
                <w:color w:val="000000"/>
                <w:sz w:val="20"/>
              </w:rPr>
              <w:t xml:space="preserve">
АҚҚАРАҒАН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 ТАЛ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САМАЛДЫҚ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15-b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САМЫРСЫҢ </w:t>
            </w:r>
            <w:r>
              <w:br/>
            </w:r>
            <w:r>
              <w:rPr>
                <w:rFonts w:ascii="Times New Roman"/>
                <w:b w:val="false"/>
                <w:i w:val="false"/>
                <w:color w:val="000000"/>
                <w:sz w:val="20"/>
              </w:rPr>
              <w:t xml:space="preserve">
АЛМААҒАШ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ТӨСЕЛМЕЛІ АРША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w:t>
            </w:r>
            <w:r>
              <w:br/>
            </w:r>
            <w:r>
              <w:rPr>
                <w:rFonts w:ascii="Times New Roman"/>
                <w:b w:val="false"/>
                <w:i w:val="false"/>
                <w:color w:val="000000"/>
                <w:sz w:val="20"/>
              </w:rPr>
              <w:t xml:space="preserve">
ЖАҢҒАҒЫ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w:t>
            </w:r>
            <w:r>
              <w:br/>
            </w:r>
            <w:r>
              <w:rPr>
                <w:rFonts w:ascii="Times New Roman"/>
                <w:b w:val="false"/>
                <w:i w:val="false"/>
                <w:color w:val="000000"/>
                <w:sz w:val="20"/>
              </w:rPr>
              <w:t xml:space="preserve">
СЕМІЗОТ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11-b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ҚАРАӨРІГІ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БҮЛДІРГЕН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15-a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ШАЙҚУРАЙ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11-l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ҮЙЕНКІ, </w:t>
            </w:r>
            <w:r>
              <w:br/>
            </w:r>
            <w:r>
              <w:rPr>
                <w:rFonts w:ascii="Times New Roman"/>
                <w:b w:val="false"/>
                <w:i w:val="false"/>
                <w:color w:val="000000"/>
                <w:sz w:val="20"/>
              </w:rPr>
              <w:t xml:space="preserve">
ҚАРАҒАШ </w:t>
            </w:r>
            <w:r>
              <w:br/>
            </w:r>
            <w:r>
              <w:rPr>
                <w:rFonts w:ascii="Times New Roman"/>
                <w:b w:val="false"/>
                <w:i w:val="false"/>
                <w:color w:val="000000"/>
                <w:sz w:val="20"/>
              </w:rPr>
              <w:t xml:space="preserve">
ТҰҚЫМДАС- </w:t>
            </w:r>
            <w:r>
              <w:br/>
            </w:r>
            <w:r>
              <w:rPr>
                <w:rFonts w:ascii="Times New Roman"/>
                <w:b w:val="false"/>
                <w:i w:val="false"/>
                <w:color w:val="000000"/>
                <w:sz w:val="20"/>
              </w:rPr>
              <w:t xml:space="preserve">
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ИТМҰРЫН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w:t>
            </w:r>
            <w:r>
              <w:br/>
            </w:r>
            <w:r>
              <w:rPr>
                <w:rFonts w:ascii="Times New Roman"/>
                <w:b w:val="false"/>
                <w:i w:val="false"/>
                <w:color w:val="000000"/>
                <w:sz w:val="20"/>
              </w:rPr>
              <w:t xml:space="preserve">
ӨЛМЕС ШӨП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АҒАШ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15-j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r>
              <w:br/>
            </w:r>
            <w:r>
              <w:rPr>
                <w:rFonts w:ascii="Times New Roman"/>
                <w:b w:val="false"/>
                <w:i w:val="false"/>
                <w:color w:val="000000"/>
                <w:sz w:val="20"/>
              </w:rPr>
              <w:t xml:space="preserve">
ТЕРЕК, </w:t>
            </w:r>
            <w:r>
              <w:br/>
            </w:r>
            <w:r>
              <w:rPr>
                <w:rFonts w:ascii="Times New Roman"/>
                <w:b w:val="false"/>
                <w:i w:val="false"/>
                <w:color w:val="000000"/>
                <w:sz w:val="20"/>
              </w:rPr>
              <w:t xml:space="preserve">
ТОРАҢҒЫЛ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ТҮЙМЕШЕ- </w:t>
            </w:r>
            <w:r>
              <w:br/>
            </w:r>
            <w:r>
              <w:rPr>
                <w:rFonts w:ascii="Times New Roman"/>
                <w:b w:val="false"/>
                <w:i w:val="false"/>
                <w:color w:val="000000"/>
                <w:sz w:val="20"/>
              </w:rPr>
              <w:t xml:space="preserve">
ТЕН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15-h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ҚАДАҒАШ, </w:t>
            </w:r>
            <w:r>
              <w:br/>
            </w:r>
            <w:r>
              <w:rPr>
                <w:rFonts w:ascii="Times New Roman"/>
                <w:b w:val="false"/>
                <w:i w:val="false"/>
                <w:color w:val="000000"/>
                <w:sz w:val="20"/>
              </w:rPr>
              <w:t xml:space="preserve">
ӨРІК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ШЕТЕН, ӨРІК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ӨГЕЙШӨП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11-h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ПІСТЕ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МЫҢЖАПЫ- </w:t>
            </w:r>
            <w:r>
              <w:br/>
            </w:r>
            <w:r>
              <w:rPr>
                <w:rFonts w:ascii="Times New Roman"/>
                <w:b w:val="false"/>
                <w:i w:val="false"/>
                <w:color w:val="000000"/>
                <w:sz w:val="20"/>
              </w:rPr>
              <w:t xml:space="preserve">
РАҚ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11-o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СЕКСЕУІЛ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ЧАБРЕЦ, </w:t>
            </w:r>
            <w:r>
              <w:br/>
            </w:r>
            <w:r>
              <w:rPr>
                <w:rFonts w:ascii="Times New Roman"/>
                <w:b w:val="false"/>
                <w:i w:val="false"/>
                <w:color w:val="000000"/>
                <w:sz w:val="20"/>
              </w:rPr>
              <w:t xml:space="preserve">
ЖҰПАРГҮЛ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15-f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w:t>
            </w:r>
            <w:r>
              <w:br/>
            </w:r>
            <w:r>
              <w:rPr>
                <w:rFonts w:ascii="Times New Roman"/>
                <w:b w:val="false"/>
                <w:i w:val="false"/>
                <w:color w:val="000000"/>
                <w:sz w:val="20"/>
              </w:rPr>
              <w:t xml:space="preserve">
ТҮБІРІ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11-a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СОЛ </w:t>
            </w:r>
            <w:r>
              <w:br/>
            </w:r>
            <w:r>
              <w:rPr>
                <w:rFonts w:ascii="Times New Roman"/>
                <w:b w:val="false"/>
                <w:i w:val="false"/>
                <w:color w:val="000000"/>
                <w:sz w:val="20"/>
              </w:rPr>
              <w:t xml:space="preserve">
СИЯҚТЫ </w:t>
            </w:r>
            <w:r>
              <w:br/>
            </w:r>
            <w:r>
              <w:rPr>
                <w:rFonts w:ascii="Times New Roman"/>
                <w:b w:val="false"/>
                <w:i w:val="false"/>
                <w:color w:val="000000"/>
                <w:sz w:val="20"/>
              </w:rPr>
              <w:t xml:space="preserve">
СҮРЕК </w:t>
            </w:r>
            <w:r>
              <w:br/>
            </w:r>
            <w:r>
              <w:rPr>
                <w:rFonts w:ascii="Times New Roman"/>
                <w:b w:val="false"/>
                <w:i w:val="false"/>
                <w:color w:val="000000"/>
                <w:sz w:val="20"/>
              </w:rPr>
              <w:t xml:space="preserve">
ТҰҚЫМДЫ- </w:t>
            </w:r>
            <w:r>
              <w:br/>
            </w:r>
            <w:r>
              <w:rPr>
                <w:rFonts w:ascii="Times New Roman"/>
                <w:b w:val="false"/>
                <w:i w:val="false"/>
                <w:color w:val="000000"/>
                <w:sz w:val="20"/>
              </w:rPr>
              <w:t xml:space="preserve">
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АНДЫЗ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15-p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Техникалық, тағамдық және дәрілік шикізат пландарын </w:t>
      </w:r>
      <w:r>
        <w:br/>
      </w:r>
      <w:r>
        <w:rPr>
          <w:rFonts w:ascii="Times New Roman"/>
          <w:b w:val="false"/>
          <w:i w:val="false"/>
          <w:color w:val="000000"/>
          <w:sz w:val="28"/>
        </w:rPr>
        <w:t xml:space="preserve">
бояғанда телімде мынадай белгі койылады. {Іеs_рroеkt (14) немесе (9)} </w:t>
      </w:r>
    </w:p>
    <w:p>
      <w:pPr>
        <w:spacing w:after="0"/>
        <w:ind w:left="0"/>
        <w:jc w:val="both"/>
      </w:pPr>
      <w:r>
        <w:rPr>
          <w:rFonts w:ascii="Times New Roman"/>
          <w:b w:val="false"/>
          <w:i w:val="false"/>
          <w:color w:val="000000"/>
          <w:sz w:val="28"/>
        </w:rPr>
        <w:t xml:space="preserve">      БАСЫМ ТҰҚЫМДЫЛАРЫ БОЙЫНША ОРМАН КАРТАЛАРЫН ЖАС ТОПТАРЫ </w:t>
      </w:r>
      <w:r>
        <w:br/>
      </w:r>
      <w:r>
        <w:rPr>
          <w:rFonts w:ascii="Times New Roman"/>
          <w:b w:val="false"/>
          <w:i w:val="false"/>
          <w:color w:val="000000"/>
          <w:sz w:val="28"/>
        </w:rPr>
        <w:t xml:space="preserve">
             ШЕГІНДЕ БОЯУҒА АРНАЛҒАН ТҮСТЕР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613"/>
        <w:gridCol w:w="1653"/>
        <w:gridCol w:w="1613"/>
        <w:gridCol w:w="1453"/>
        <w:gridCol w:w="1933"/>
      </w:tblGrid>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w:t>
            </w:r>
          </w:p>
          <w:p>
            <w:pPr>
              <w:spacing w:after="20"/>
              <w:ind w:left="20"/>
              <w:jc w:val="both"/>
            </w:pPr>
            <w:r>
              <w:rPr>
                <w:rFonts w:ascii="Times New Roman"/>
                <w:b w:val="false"/>
                <w:i w:val="false"/>
                <w:color w:val="ff0000"/>
                <w:sz w:val="20"/>
              </w:rPr>
              <w:t xml:space="preserve">қағаз мәтініне қараңыз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жанасуы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пісуі- </w:t>
            </w:r>
            <w:r>
              <w:br/>
            </w:r>
            <w:r>
              <w:rPr>
                <w:rFonts w:ascii="Times New Roman"/>
                <w:b w:val="false"/>
                <w:i w:val="false"/>
                <w:color w:val="000000"/>
                <w:sz w:val="20"/>
              </w:rPr>
              <w:t xml:space="preserve">
тоқта-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(4 тон)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 </w:t>
            </w:r>
            <w:r>
              <w:br/>
            </w:r>
            <w:r>
              <w:rPr>
                <w:rFonts w:ascii="Times New Roman"/>
                <w:b w:val="false"/>
                <w:i w:val="false"/>
                <w:color w:val="000000"/>
                <w:sz w:val="20"/>
              </w:rPr>
              <w:t xml:space="preserve">
келе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(3 тон)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(2 тон)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өскін- </w:t>
            </w:r>
            <w:r>
              <w:br/>
            </w:r>
            <w:r>
              <w:rPr>
                <w:rFonts w:ascii="Times New Roman"/>
                <w:b w:val="false"/>
                <w:i w:val="false"/>
                <w:color w:val="000000"/>
                <w:sz w:val="20"/>
              </w:rPr>
              <w:t xml:space="preserve">
дер </w:t>
            </w:r>
            <w:r>
              <w:br/>
            </w:r>
            <w:r>
              <w:rPr>
                <w:rFonts w:ascii="Times New Roman"/>
                <w:b w:val="false"/>
                <w:i w:val="false"/>
                <w:color w:val="000000"/>
                <w:sz w:val="20"/>
              </w:rPr>
              <w:t xml:space="preserve">
(1 тон) </w:t>
            </w: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АРША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d15 </w:t>
            </w:r>
            <w:r>
              <w:br/>
            </w:r>
            <w:r>
              <w:rPr>
                <w:rFonts w:ascii="Times New Roman"/>
                <w:b w:val="false"/>
                <w:i w:val="false"/>
                <w:color w:val="000000"/>
                <w:sz w:val="20"/>
              </w:rPr>
              <w:t xml:space="preserve">
R=255* </w:t>
            </w:r>
            <w:r>
              <w:br/>
            </w:r>
            <w:r>
              <w:rPr>
                <w:rFonts w:ascii="Times New Roman"/>
                <w:b w:val="false"/>
                <w:i w:val="false"/>
                <w:color w:val="000000"/>
                <w:sz w:val="20"/>
              </w:rPr>
              <w:t xml:space="preserve">
G=103 </w:t>
            </w:r>
            <w:r>
              <w:br/>
            </w:r>
            <w:r>
              <w:rPr>
                <w:rFonts w:ascii="Times New Roman"/>
                <w:b w:val="false"/>
                <w:i w:val="false"/>
                <w:color w:val="000000"/>
                <w:sz w:val="20"/>
              </w:rPr>
              <w:t xml:space="preserve">
B=0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d14 </w:t>
            </w:r>
            <w:r>
              <w:br/>
            </w:r>
            <w:r>
              <w:rPr>
                <w:rFonts w:ascii="Times New Roman"/>
                <w:b w:val="false"/>
                <w:i w:val="false"/>
                <w:color w:val="000000"/>
                <w:sz w:val="20"/>
              </w:rPr>
              <w:t xml:space="preserve">
R=255 </w:t>
            </w:r>
            <w:r>
              <w:br/>
            </w:r>
            <w:r>
              <w:rPr>
                <w:rFonts w:ascii="Times New Roman"/>
                <w:b w:val="false"/>
                <w:i w:val="false"/>
                <w:color w:val="000000"/>
                <w:sz w:val="20"/>
              </w:rPr>
              <w:t xml:space="preserve">
G=157 </w:t>
            </w:r>
            <w:r>
              <w:br/>
            </w:r>
            <w:r>
              <w:rPr>
                <w:rFonts w:ascii="Times New Roman"/>
                <w:b w:val="false"/>
                <w:i w:val="false"/>
                <w:color w:val="000000"/>
                <w:sz w:val="20"/>
              </w:rPr>
              <w:t xml:space="preserve">
B=67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d13 </w:t>
            </w:r>
            <w:r>
              <w:br/>
            </w:r>
            <w:r>
              <w:rPr>
                <w:rFonts w:ascii="Times New Roman"/>
                <w:b w:val="false"/>
                <w:i w:val="false"/>
                <w:color w:val="000000"/>
                <w:sz w:val="20"/>
              </w:rPr>
              <w:t xml:space="preserve">
R=247 </w:t>
            </w:r>
            <w:r>
              <w:br/>
            </w:r>
            <w:r>
              <w:rPr>
                <w:rFonts w:ascii="Times New Roman"/>
                <w:b w:val="false"/>
                <w:i w:val="false"/>
                <w:color w:val="000000"/>
                <w:sz w:val="20"/>
              </w:rPr>
              <w:t xml:space="preserve">
G=190 </w:t>
            </w:r>
            <w:r>
              <w:br/>
            </w:r>
            <w:r>
              <w:rPr>
                <w:rFonts w:ascii="Times New Roman"/>
                <w:b w:val="false"/>
                <w:i w:val="false"/>
                <w:color w:val="000000"/>
                <w:sz w:val="20"/>
              </w:rPr>
              <w:t xml:space="preserve">
B=126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d12 </w:t>
            </w:r>
            <w:r>
              <w:br/>
            </w:r>
            <w:r>
              <w:rPr>
                <w:rFonts w:ascii="Times New Roman"/>
                <w:b w:val="false"/>
                <w:i w:val="false"/>
                <w:color w:val="000000"/>
                <w:sz w:val="20"/>
              </w:rPr>
              <w:t xml:space="preserve">
R=255 </w:t>
            </w:r>
            <w:r>
              <w:br/>
            </w:r>
            <w:r>
              <w:rPr>
                <w:rFonts w:ascii="Times New Roman"/>
                <w:b w:val="false"/>
                <w:i w:val="false"/>
                <w:color w:val="000000"/>
                <w:sz w:val="20"/>
              </w:rPr>
              <w:t xml:space="preserve">
G=211 </w:t>
            </w:r>
            <w:r>
              <w:br/>
            </w:r>
            <w:r>
              <w:rPr>
                <w:rFonts w:ascii="Times New Roman"/>
                <w:b w:val="false"/>
                <w:i w:val="false"/>
                <w:color w:val="000000"/>
                <w:sz w:val="20"/>
              </w:rPr>
              <w:t xml:space="preserve">
B=174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o15 </w:t>
            </w:r>
            <w:r>
              <w:br/>
            </w:r>
            <w:r>
              <w:rPr>
                <w:rFonts w:ascii="Times New Roman"/>
                <w:b w:val="false"/>
                <w:i w:val="false"/>
                <w:color w:val="000000"/>
                <w:sz w:val="20"/>
              </w:rPr>
              <w:t xml:space="preserve">
R=138 </w:t>
            </w:r>
            <w:r>
              <w:br/>
            </w:r>
            <w:r>
              <w:rPr>
                <w:rFonts w:ascii="Times New Roman"/>
                <w:b w:val="false"/>
                <w:i w:val="false"/>
                <w:color w:val="000000"/>
                <w:sz w:val="20"/>
              </w:rPr>
              <w:t xml:space="preserve">
G=0 </w:t>
            </w:r>
            <w:r>
              <w:br/>
            </w:r>
            <w:r>
              <w:rPr>
                <w:rFonts w:ascii="Times New Roman"/>
                <w:b w:val="false"/>
                <w:i w:val="false"/>
                <w:color w:val="000000"/>
                <w:sz w:val="20"/>
              </w:rPr>
              <w:t xml:space="preserve">
B=103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o14 </w:t>
            </w:r>
            <w:r>
              <w:br/>
            </w:r>
            <w:r>
              <w:rPr>
                <w:rFonts w:ascii="Times New Roman"/>
                <w:b w:val="false"/>
                <w:i w:val="false"/>
                <w:color w:val="000000"/>
                <w:sz w:val="20"/>
              </w:rPr>
              <w:t xml:space="preserve">
R=176 </w:t>
            </w:r>
            <w:r>
              <w:br/>
            </w:r>
            <w:r>
              <w:rPr>
                <w:rFonts w:ascii="Times New Roman"/>
                <w:b w:val="false"/>
                <w:i w:val="false"/>
                <w:color w:val="000000"/>
                <w:sz w:val="20"/>
              </w:rPr>
              <w:t xml:space="preserve">
G=72 </w:t>
            </w:r>
            <w:r>
              <w:br/>
            </w:r>
            <w:r>
              <w:rPr>
                <w:rFonts w:ascii="Times New Roman"/>
                <w:b w:val="false"/>
                <w:i w:val="false"/>
                <w:color w:val="000000"/>
                <w:sz w:val="20"/>
              </w:rPr>
              <w:t xml:space="preserve">
B=152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o13 </w:t>
            </w:r>
            <w:r>
              <w:br/>
            </w:r>
            <w:r>
              <w:rPr>
                <w:rFonts w:ascii="Times New Roman"/>
                <w:b w:val="false"/>
                <w:i w:val="false"/>
                <w:color w:val="000000"/>
                <w:sz w:val="20"/>
              </w:rPr>
              <w:t xml:space="preserve">
R=212 </w:t>
            </w:r>
            <w:r>
              <w:br/>
            </w:r>
            <w:r>
              <w:rPr>
                <w:rFonts w:ascii="Times New Roman"/>
                <w:b w:val="false"/>
                <w:i w:val="false"/>
                <w:color w:val="000000"/>
                <w:sz w:val="20"/>
              </w:rPr>
              <w:t xml:space="preserve">
G=155 </w:t>
            </w:r>
            <w:r>
              <w:br/>
            </w:r>
            <w:r>
              <w:rPr>
                <w:rFonts w:ascii="Times New Roman"/>
                <w:b w:val="false"/>
                <w:i w:val="false"/>
                <w:color w:val="000000"/>
                <w:sz w:val="20"/>
              </w:rPr>
              <w:t xml:space="preserve">
B=198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o12 </w:t>
            </w:r>
            <w:r>
              <w:br/>
            </w:r>
            <w:r>
              <w:rPr>
                <w:rFonts w:ascii="Times New Roman"/>
                <w:b w:val="false"/>
                <w:i w:val="false"/>
                <w:color w:val="000000"/>
                <w:sz w:val="20"/>
              </w:rPr>
              <w:t xml:space="preserve">
R=233 </w:t>
            </w:r>
            <w:r>
              <w:br/>
            </w:r>
            <w:r>
              <w:rPr>
                <w:rFonts w:ascii="Times New Roman"/>
                <w:b w:val="false"/>
                <w:i w:val="false"/>
                <w:color w:val="000000"/>
                <w:sz w:val="20"/>
              </w:rPr>
              <w:t xml:space="preserve">
G=196 </w:t>
            </w:r>
            <w:r>
              <w:br/>
            </w:r>
            <w:r>
              <w:rPr>
                <w:rFonts w:ascii="Times New Roman"/>
                <w:b w:val="false"/>
                <w:i w:val="false"/>
                <w:color w:val="000000"/>
                <w:sz w:val="20"/>
              </w:rPr>
              <w:t xml:space="preserve">
B=226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 </w:t>
            </w:r>
            <w:r>
              <w:br/>
            </w:r>
            <w:r>
              <w:rPr>
                <w:rFonts w:ascii="Times New Roman"/>
                <w:b w:val="false"/>
                <w:i w:val="false"/>
                <w:color w:val="000000"/>
                <w:sz w:val="20"/>
              </w:rPr>
              <w:t xml:space="preserve">
R=71 </w:t>
            </w:r>
            <w:r>
              <w:br/>
            </w:r>
            <w:r>
              <w:rPr>
                <w:rFonts w:ascii="Times New Roman"/>
                <w:b w:val="false"/>
                <w:i w:val="false"/>
                <w:color w:val="000000"/>
                <w:sz w:val="20"/>
              </w:rPr>
              <w:t xml:space="preserve">
G=33 </w:t>
            </w:r>
            <w:r>
              <w:br/>
            </w:r>
            <w:r>
              <w:rPr>
                <w:rFonts w:ascii="Times New Roman"/>
                <w:b w:val="false"/>
                <w:i w:val="false"/>
                <w:color w:val="000000"/>
                <w:sz w:val="20"/>
              </w:rPr>
              <w:t xml:space="preserve">
B=121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L14 </w:t>
            </w:r>
            <w:r>
              <w:br/>
            </w:r>
            <w:r>
              <w:rPr>
                <w:rFonts w:ascii="Times New Roman"/>
                <w:b w:val="false"/>
                <w:i w:val="false"/>
                <w:color w:val="000000"/>
                <w:sz w:val="20"/>
              </w:rPr>
              <w:t xml:space="preserve">
R=110 </w:t>
            </w:r>
            <w:r>
              <w:br/>
            </w:r>
            <w:r>
              <w:rPr>
                <w:rFonts w:ascii="Times New Roman"/>
                <w:b w:val="false"/>
                <w:i w:val="false"/>
                <w:color w:val="000000"/>
                <w:sz w:val="20"/>
              </w:rPr>
              <w:t xml:space="preserve">
G=88 </w:t>
            </w:r>
            <w:r>
              <w:br/>
            </w:r>
            <w:r>
              <w:rPr>
                <w:rFonts w:ascii="Times New Roman"/>
                <w:b w:val="false"/>
                <w:i w:val="false"/>
                <w:color w:val="000000"/>
                <w:sz w:val="20"/>
              </w:rPr>
              <w:t xml:space="preserve">
B=173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L13 </w:t>
            </w:r>
            <w:r>
              <w:br/>
            </w:r>
            <w:r>
              <w:rPr>
                <w:rFonts w:ascii="Times New Roman"/>
                <w:b w:val="false"/>
                <w:i w:val="false"/>
                <w:color w:val="000000"/>
                <w:sz w:val="20"/>
              </w:rPr>
              <w:t xml:space="preserve">
R=161 </w:t>
            </w:r>
            <w:r>
              <w:br/>
            </w:r>
            <w:r>
              <w:rPr>
                <w:rFonts w:ascii="Times New Roman"/>
                <w:b w:val="false"/>
                <w:i w:val="false"/>
                <w:color w:val="000000"/>
                <w:sz w:val="20"/>
              </w:rPr>
              <w:t xml:space="preserve">
G=152 </w:t>
            </w:r>
            <w:r>
              <w:br/>
            </w:r>
            <w:r>
              <w:rPr>
                <w:rFonts w:ascii="Times New Roman"/>
                <w:b w:val="false"/>
                <w:i w:val="false"/>
                <w:color w:val="000000"/>
                <w:sz w:val="20"/>
              </w:rPr>
              <w:t xml:space="preserve">
B=208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L12 </w:t>
            </w:r>
            <w:r>
              <w:br/>
            </w:r>
            <w:r>
              <w:rPr>
                <w:rFonts w:ascii="Times New Roman"/>
                <w:b w:val="false"/>
                <w:i w:val="false"/>
                <w:color w:val="000000"/>
                <w:sz w:val="20"/>
              </w:rPr>
              <w:t xml:space="preserve">
R=186 </w:t>
            </w:r>
            <w:r>
              <w:br/>
            </w:r>
            <w:r>
              <w:rPr>
                <w:rFonts w:ascii="Times New Roman"/>
                <w:b w:val="false"/>
                <w:i w:val="false"/>
                <w:color w:val="000000"/>
                <w:sz w:val="20"/>
              </w:rPr>
              <w:t xml:space="preserve">
G=183 </w:t>
            </w:r>
            <w:r>
              <w:br/>
            </w:r>
            <w:r>
              <w:rPr>
                <w:rFonts w:ascii="Times New Roman"/>
                <w:b w:val="false"/>
                <w:i w:val="false"/>
                <w:color w:val="000000"/>
                <w:sz w:val="20"/>
              </w:rPr>
              <w:t xml:space="preserve">
B=207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w:t>
            </w:r>
            <w:r>
              <w:br/>
            </w:r>
            <w:r>
              <w:rPr>
                <w:rFonts w:ascii="Times New Roman"/>
                <w:b w:val="false"/>
                <w:i w:val="false"/>
                <w:color w:val="000000"/>
                <w:sz w:val="20"/>
              </w:rPr>
              <w:t xml:space="preserve">
АҚ ҚАРАҒАН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b15 </w:t>
            </w:r>
            <w:r>
              <w:br/>
            </w:r>
            <w:r>
              <w:rPr>
                <w:rFonts w:ascii="Times New Roman"/>
                <w:b w:val="false"/>
                <w:i w:val="false"/>
                <w:color w:val="000000"/>
                <w:sz w:val="20"/>
              </w:rPr>
              <w:t xml:space="preserve">
R=142 </w:t>
            </w:r>
            <w:r>
              <w:br/>
            </w:r>
            <w:r>
              <w:rPr>
                <w:rFonts w:ascii="Times New Roman"/>
                <w:b w:val="false"/>
                <w:i w:val="false"/>
                <w:color w:val="000000"/>
                <w:sz w:val="20"/>
              </w:rPr>
              <w:t xml:space="preserve">
G=32 </w:t>
            </w:r>
            <w:r>
              <w:br/>
            </w:r>
            <w:r>
              <w:rPr>
                <w:rFonts w:ascii="Times New Roman"/>
                <w:b w:val="false"/>
                <w:i w:val="false"/>
                <w:color w:val="000000"/>
                <w:sz w:val="20"/>
              </w:rPr>
              <w:t xml:space="preserve">
B=0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b14 </w:t>
            </w:r>
            <w:r>
              <w:br/>
            </w:r>
            <w:r>
              <w:rPr>
                <w:rFonts w:ascii="Times New Roman"/>
                <w:b w:val="false"/>
                <w:i w:val="false"/>
                <w:color w:val="000000"/>
                <w:sz w:val="20"/>
              </w:rPr>
              <w:t xml:space="preserve">
R=175 </w:t>
            </w:r>
            <w:r>
              <w:br/>
            </w:r>
            <w:r>
              <w:rPr>
                <w:rFonts w:ascii="Times New Roman"/>
                <w:b w:val="false"/>
                <w:i w:val="false"/>
                <w:color w:val="000000"/>
                <w:sz w:val="20"/>
              </w:rPr>
              <w:t xml:space="preserve">
G=89 </w:t>
            </w:r>
            <w:r>
              <w:br/>
            </w:r>
            <w:r>
              <w:rPr>
                <w:rFonts w:ascii="Times New Roman"/>
                <w:b w:val="false"/>
                <w:i w:val="false"/>
                <w:color w:val="000000"/>
                <w:sz w:val="20"/>
              </w:rPr>
              <w:t xml:space="preserve">
B=67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b13 </w:t>
            </w:r>
            <w:r>
              <w:br/>
            </w:r>
            <w:r>
              <w:rPr>
                <w:rFonts w:ascii="Times New Roman"/>
                <w:b w:val="false"/>
                <w:i w:val="false"/>
                <w:color w:val="000000"/>
                <w:sz w:val="20"/>
              </w:rPr>
              <w:t xml:space="preserve">
R=208 </w:t>
            </w:r>
            <w:r>
              <w:br/>
            </w:r>
            <w:r>
              <w:rPr>
                <w:rFonts w:ascii="Times New Roman"/>
                <w:b w:val="false"/>
                <w:i w:val="false"/>
                <w:color w:val="000000"/>
                <w:sz w:val="20"/>
              </w:rPr>
              <w:t xml:space="preserve">
G=138 </w:t>
            </w:r>
            <w:r>
              <w:br/>
            </w:r>
            <w:r>
              <w:rPr>
                <w:rFonts w:ascii="Times New Roman"/>
                <w:b w:val="false"/>
                <w:i w:val="false"/>
                <w:color w:val="000000"/>
                <w:sz w:val="20"/>
              </w:rPr>
              <w:t xml:space="preserve">
B=118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b12 </w:t>
            </w:r>
            <w:r>
              <w:br/>
            </w:r>
            <w:r>
              <w:rPr>
                <w:rFonts w:ascii="Times New Roman"/>
                <w:b w:val="false"/>
                <w:i w:val="false"/>
                <w:color w:val="000000"/>
                <w:sz w:val="20"/>
              </w:rPr>
              <w:t xml:space="preserve">
R=240 </w:t>
            </w:r>
            <w:r>
              <w:br/>
            </w:r>
            <w:r>
              <w:rPr>
                <w:rFonts w:ascii="Times New Roman"/>
                <w:b w:val="false"/>
                <w:i w:val="false"/>
                <w:color w:val="000000"/>
                <w:sz w:val="20"/>
              </w:rPr>
              <w:t xml:space="preserve">
G=184 </w:t>
            </w:r>
            <w:r>
              <w:br/>
            </w:r>
            <w:r>
              <w:rPr>
                <w:rFonts w:ascii="Times New Roman"/>
                <w:b w:val="false"/>
                <w:i w:val="false"/>
                <w:color w:val="000000"/>
                <w:sz w:val="20"/>
              </w:rPr>
              <w:t xml:space="preserve">
B=154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w:t>
            </w:r>
            <w:r>
              <w:br/>
            </w:r>
            <w:r>
              <w:rPr>
                <w:rFonts w:ascii="Times New Roman"/>
                <w:b w:val="false"/>
                <w:i w:val="false"/>
                <w:color w:val="000000"/>
                <w:sz w:val="20"/>
              </w:rPr>
              <w:t xml:space="preserve">
АЛМА АҒАШ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b11 </w:t>
            </w:r>
            <w:r>
              <w:br/>
            </w:r>
            <w:r>
              <w:rPr>
                <w:rFonts w:ascii="Times New Roman"/>
                <w:b w:val="false"/>
                <w:i w:val="false"/>
                <w:color w:val="000000"/>
                <w:sz w:val="20"/>
              </w:rPr>
              <w:t xml:space="preserve">
R=255 </w:t>
            </w:r>
            <w:r>
              <w:br/>
            </w:r>
            <w:r>
              <w:rPr>
                <w:rFonts w:ascii="Times New Roman"/>
                <w:b w:val="false"/>
                <w:i w:val="false"/>
                <w:color w:val="000000"/>
                <w:sz w:val="20"/>
              </w:rPr>
              <w:t xml:space="preserve">
G=82 </w:t>
            </w:r>
            <w:r>
              <w:br/>
            </w:r>
            <w:r>
              <w:rPr>
                <w:rFonts w:ascii="Times New Roman"/>
                <w:b w:val="false"/>
                <w:i w:val="false"/>
                <w:color w:val="000000"/>
                <w:sz w:val="20"/>
              </w:rPr>
              <w:t xml:space="preserve">
B=60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b10 </w:t>
            </w:r>
            <w:r>
              <w:br/>
            </w:r>
            <w:r>
              <w:rPr>
                <w:rFonts w:ascii="Times New Roman"/>
                <w:b w:val="false"/>
                <w:i w:val="false"/>
                <w:color w:val="000000"/>
                <w:sz w:val="20"/>
              </w:rPr>
              <w:t xml:space="preserve">
R=255 </w:t>
            </w:r>
            <w:r>
              <w:br/>
            </w:r>
            <w:r>
              <w:rPr>
                <w:rFonts w:ascii="Times New Roman"/>
                <w:b w:val="false"/>
                <w:i w:val="false"/>
                <w:color w:val="000000"/>
                <w:sz w:val="20"/>
              </w:rPr>
              <w:t xml:space="preserve">
G=127 </w:t>
            </w:r>
            <w:r>
              <w:br/>
            </w:r>
            <w:r>
              <w:rPr>
                <w:rFonts w:ascii="Times New Roman"/>
                <w:b w:val="false"/>
                <w:i w:val="false"/>
                <w:color w:val="000000"/>
                <w:sz w:val="20"/>
              </w:rPr>
              <w:t xml:space="preserve">
B=95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b9 </w:t>
            </w:r>
            <w:r>
              <w:br/>
            </w:r>
            <w:r>
              <w:rPr>
                <w:rFonts w:ascii="Times New Roman"/>
                <w:b w:val="false"/>
                <w:i w:val="false"/>
                <w:color w:val="000000"/>
                <w:sz w:val="20"/>
              </w:rPr>
              <w:t xml:space="preserve">
R=255 </w:t>
            </w:r>
            <w:r>
              <w:br/>
            </w:r>
            <w:r>
              <w:rPr>
                <w:rFonts w:ascii="Times New Roman"/>
                <w:b w:val="false"/>
                <w:i w:val="false"/>
                <w:color w:val="000000"/>
                <w:sz w:val="20"/>
              </w:rPr>
              <w:t xml:space="preserve">
G=175 </w:t>
            </w:r>
            <w:r>
              <w:br/>
            </w:r>
            <w:r>
              <w:rPr>
                <w:rFonts w:ascii="Times New Roman"/>
                <w:b w:val="false"/>
                <w:i w:val="false"/>
                <w:color w:val="000000"/>
                <w:sz w:val="20"/>
              </w:rPr>
              <w:t xml:space="preserve">
B=155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b8 </w:t>
            </w:r>
            <w:r>
              <w:br/>
            </w:r>
            <w:r>
              <w:rPr>
                <w:rFonts w:ascii="Times New Roman"/>
                <w:b w:val="false"/>
                <w:i w:val="false"/>
                <w:color w:val="000000"/>
                <w:sz w:val="20"/>
              </w:rPr>
              <w:t xml:space="preserve">
R=255 </w:t>
            </w:r>
            <w:r>
              <w:br/>
            </w:r>
            <w:r>
              <w:rPr>
                <w:rFonts w:ascii="Times New Roman"/>
                <w:b w:val="false"/>
                <w:i w:val="false"/>
                <w:color w:val="000000"/>
                <w:sz w:val="20"/>
              </w:rPr>
              <w:t xml:space="preserve">
G=208 </w:t>
            </w:r>
            <w:r>
              <w:br/>
            </w:r>
            <w:r>
              <w:rPr>
                <w:rFonts w:ascii="Times New Roman"/>
                <w:b w:val="false"/>
                <w:i w:val="false"/>
                <w:color w:val="000000"/>
                <w:sz w:val="20"/>
              </w:rPr>
              <w:t xml:space="preserve">
B=198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a15 </w:t>
            </w:r>
            <w:r>
              <w:br/>
            </w:r>
            <w:r>
              <w:rPr>
                <w:rFonts w:ascii="Times New Roman"/>
                <w:b w:val="false"/>
                <w:i w:val="false"/>
                <w:color w:val="000000"/>
                <w:sz w:val="20"/>
              </w:rPr>
              <w:t xml:space="preserve">
R=66 </w:t>
            </w:r>
            <w:r>
              <w:br/>
            </w:r>
            <w:r>
              <w:rPr>
                <w:rFonts w:ascii="Times New Roman"/>
                <w:b w:val="false"/>
                <w:i w:val="false"/>
                <w:color w:val="000000"/>
                <w:sz w:val="20"/>
              </w:rPr>
              <w:t xml:space="preserve">
G=89 </w:t>
            </w:r>
            <w:r>
              <w:br/>
            </w:r>
            <w:r>
              <w:rPr>
                <w:rFonts w:ascii="Times New Roman"/>
                <w:b w:val="false"/>
                <w:i w:val="false"/>
                <w:color w:val="000000"/>
                <w:sz w:val="20"/>
              </w:rPr>
              <w:t xml:space="preserve">
B=65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a14 </w:t>
            </w:r>
            <w:r>
              <w:br/>
            </w:r>
            <w:r>
              <w:rPr>
                <w:rFonts w:ascii="Times New Roman"/>
                <w:b w:val="false"/>
                <w:i w:val="false"/>
                <w:color w:val="000000"/>
                <w:sz w:val="20"/>
              </w:rPr>
              <w:t xml:space="preserve">
R=134 </w:t>
            </w:r>
            <w:r>
              <w:br/>
            </w:r>
            <w:r>
              <w:rPr>
                <w:rFonts w:ascii="Times New Roman"/>
                <w:b w:val="false"/>
                <w:i w:val="false"/>
                <w:color w:val="000000"/>
                <w:sz w:val="20"/>
              </w:rPr>
              <w:t xml:space="preserve">
G=159 </w:t>
            </w:r>
            <w:r>
              <w:br/>
            </w:r>
            <w:r>
              <w:rPr>
                <w:rFonts w:ascii="Times New Roman"/>
                <w:b w:val="false"/>
                <w:i w:val="false"/>
                <w:color w:val="000000"/>
                <w:sz w:val="20"/>
              </w:rPr>
              <w:t xml:space="preserve">
B=132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a13 </w:t>
            </w:r>
            <w:r>
              <w:br/>
            </w:r>
            <w:r>
              <w:rPr>
                <w:rFonts w:ascii="Times New Roman"/>
                <w:b w:val="false"/>
                <w:i w:val="false"/>
                <w:color w:val="000000"/>
                <w:sz w:val="20"/>
              </w:rPr>
              <w:t xml:space="preserve">
R=168 </w:t>
            </w:r>
            <w:r>
              <w:br/>
            </w:r>
            <w:r>
              <w:rPr>
                <w:rFonts w:ascii="Times New Roman"/>
                <w:b w:val="false"/>
                <w:i w:val="false"/>
                <w:color w:val="000000"/>
                <w:sz w:val="20"/>
              </w:rPr>
              <w:t xml:space="preserve">
G=185 </w:t>
            </w:r>
            <w:r>
              <w:br/>
            </w:r>
            <w:r>
              <w:rPr>
                <w:rFonts w:ascii="Times New Roman"/>
                <w:b w:val="false"/>
                <w:i w:val="false"/>
                <w:color w:val="000000"/>
                <w:sz w:val="20"/>
              </w:rPr>
              <w:t xml:space="preserve">
B=168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a12 </w:t>
            </w:r>
            <w:r>
              <w:br/>
            </w:r>
            <w:r>
              <w:rPr>
                <w:rFonts w:ascii="Times New Roman"/>
                <w:b w:val="false"/>
                <w:i w:val="false"/>
                <w:color w:val="000000"/>
                <w:sz w:val="20"/>
              </w:rPr>
              <w:t xml:space="preserve">
R=200 </w:t>
            </w:r>
            <w:r>
              <w:br/>
            </w:r>
            <w:r>
              <w:rPr>
                <w:rFonts w:ascii="Times New Roman"/>
                <w:b w:val="false"/>
                <w:i w:val="false"/>
                <w:color w:val="000000"/>
                <w:sz w:val="20"/>
              </w:rPr>
              <w:t xml:space="preserve">
G=217 </w:t>
            </w:r>
            <w:r>
              <w:br/>
            </w:r>
            <w:r>
              <w:rPr>
                <w:rFonts w:ascii="Times New Roman"/>
                <w:b w:val="false"/>
                <w:i w:val="false"/>
                <w:color w:val="000000"/>
                <w:sz w:val="20"/>
              </w:rPr>
              <w:t xml:space="preserve">
B=200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L11 </w:t>
            </w:r>
            <w:r>
              <w:br/>
            </w:r>
            <w:r>
              <w:rPr>
                <w:rFonts w:ascii="Times New Roman"/>
                <w:b w:val="false"/>
                <w:i w:val="false"/>
                <w:color w:val="000000"/>
                <w:sz w:val="20"/>
              </w:rPr>
              <w:t xml:space="preserve">
R=25 </w:t>
            </w:r>
            <w:r>
              <w:br/>
            </w:r>
            <w:r>
              <w:rPr>
                <w:rFonts w:ascii="Times New Roman"/>
                <w:b w:val="false"/>
                <w:i w:val="false"/>
                <w:color w:val="000000"/>
                <w:sz w:val="20"/>
              </w:rPr>
              <w:t xml:space="preserve">
G=24 </w:t>
            </w:r>
            <w:r>
              <w:br/>
            </w:r>
            <w:r>
              <w:rPr>
                <w:rFonts w:ascii="Times New Roman"/>
                <w:b w:val="false"/>
                <w:i w:val="false"/>
                <w:color w:val="000000"/>
                <w:sz w:val="20"/>
              </w:rPr>
              <w:t xml:space="preserve">
B=82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L10 </w:t>
            </w:r>
            <w:r>
              <w:br/>
            </w:r>
            <w:r>
              <w:rPr>
                <w:rFonts w:ascii="Times New Roman"/>
                <w:b w:val="false"/>
                <w:i w:val="false"/>
                <w:color w:val="000000"/>
                <w:sz w:val="20"/>
              </w:rPr>
              <w:t xml:space="preserve">
R=69 </w:t>
            </w:r>
            <w:r>
              <w:br/>
            </w:r>
            <w:r>
              <w:rPr>
                <w:rFonts w:ascii="Times New Roman"/>
                <w:b w:val="false"/>
                <w:i w:val="false"/>
                <w:color w:val="000000"/>
                <w:sz w:val="20"/>
              </w:rPr>
              <w:t xml:space="preserve">
G=80 </w:t>
            </w:r>
            <w:r>
              <w:br/>
            </w:r>
            <w:r>
              <w:rPr>
                <w:rFonts w:ascii="Times New Roman"/>
                <w:b w:val="false"/>
                <w:i w:val="false"/>
                <w:color w:val="000000"/>
                <w:sz w:val="20"/>
              </w:rPr>
              <w:t xml:space="preserve">
B=133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L9 </w:t>
            </w:r>
            <w:r>
              <w:br/>
            </w:r>
            <w:r>
              <w:rPr>
                <w:rFonts w:ascii="Times New Roman"/>
                <w:b w:val="false"/>
                <w:i w:val="false"/>
                <w:color w:val="000000"/>
                <w:sz w:val="20"/>
              </w:rPr>
              <w:t xml:space="preserve">
R=138 </w:t>
            </w:r>
            <w:r>
              <w:br/>
            </w:r>
            <w:r>
              <w:rPr>
                <w:rFonts w:ascii="Times New Roman"/>
                <w:b w:val="false"/>
                <w:i w:val="false"/>
                <w:color w:val="000000"/>
                <w:sz w:val="20"/>
              </w:rPr>
              <w:t xml:space="preserve">
G=155 </w:t>
            </w:r>
            <w:r>
              <w:br/>
            </w:r>
            <w:r>
              <w:rPr>
                <w:rFonts w:ascii="Times New Roman"/>
                <w:b w:val="false"/>
                <w:i w:val="false"/>
                <w:color w:val="000000"/>
                <w:sz w:val="20"/>
              </w:rPr>
              <w:t xml:space="preserve">
B=180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L8 </w:t>
            </w:r>
            <w:r>
              <w:br/>
            </w:r>
            <w:r>
              <w:rPr>
                <w:rFonts w:ascii="Times New Roman"/>
                <w:b w:val="false"/>
                <w:i w:val="false"/>
                <w:color w:val="000000"/>
                <w:sz w:val="20"/>
              </w:rPr>
              <w:t xml:space="preserve">
R=191 </w:t>
            </w:r>
            <w:r>
              <w:br/>
            </w:r>
            <w:r>
              <w:rPr>
                <w:rFonts w:ascii="Times New Roman"/>
                <w:b w:val="false"/>
                <w:i w:val="false"/>
                <w:color w:val="000000"/>
                <w:sz w:val="20"/>
              </w:rPr>
              <w:t xml:space="preserve">
G=201 </w:t>
            </w:r>
            <w:r>
              <w:br/>
            </w:r>
            <w:r>
              <w:rPr>
                <w:rFonts w:ascii="Times New Roman"/>
                <w:b w:val="false"/>
                <w:i w:val="false"/>
                <w:color w:val="000000"/>
                <w:sz w:val="20"/>
              </w:rPr>
              <w:t xml:space="preserve">
B=210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ҮИЕҢКІ, ҚАРАҒАШ </w:t>
            </w:r>
            <w:r>
              <w:br/>
            </w:r>
            <w:r>
              <w:rPr>
                <w:rFonts w:ascii="Times New Roman"/>
                <w:b w:val="false"/>
                <w:i w:val="false"/>
                <w:color w:val="000000"/>
                <w:sz w:val="20"/>
              </w:rPr>
              <w:t xml:space="preserve">
ТҰҚЫМДАСТАРЫ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w:t>
            </w:r>
            <w:r>
              <w:br/>
            </w:r>
            <w:r>
              <w:rPr>
                <w:rFonts w:ascii="Times New Roman"/>
                <w:b w:val="false"/>
                <w:i w:val="false"/>
                <w:color w:val="000000"/>
                <w:sz w:val="20"/>
              </w:rPr>
              <w:t xml:space="preserve">
R=183 </w:t>
            </w:r>
            <w:r>
              <w:br/>
            </w:r>
            <w:r>
              <w:rPr>
                <w:rFonts w:ascii="Times New Roman"/>
                <w:b w:val="false"/>
                <w:i w:val="false"/>
                <w:color w:val="000000"/>
                <w:sz w:val="20"/>
              </w:rPr>
              <w:t xml:space="preserve">
G=0 </w:t>
            </w:r>
            <w:r>
              <w:br/>
            </w:r>
            <w:r>
              <w:rPr>
                <w:rFonts w:ascii="Times New Roman"/>
                <w:b w:val="false"/>
                <w:i w:val="false"/>
                <w:color w:val="000000"/>
                <w:sz w:val="20"/>
              </w:rPr>
              <w:t xml:space="preserve">
B=18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 </w:t>
            </w:r>
            <w:r>
              <w:br/>
            </w:r>
            <w:r>
              <w:rPr>
                <w:rFonts w:ascii="Times New Roman"/>
                <w:b w:val="false"/>
                <w:i w:val="false"/>
                <w:color w:val="000000"/>
                <w:sz w:val="20"/>
              </w:rPr>
              <w:t xml:space="preserve">
R=245 </w:t>
            </w:r>
            <w:r>
              <w:br/>
            </w:r>
            <w:r>
              <w:rPr>
                <w:rFonts w:ascii="Times New Roman"/>
                <w:b w:val="false"/>
                <w:i w:val="false"/>
                <w:color w:val="000000"/>
                <w:sz w:val="20"/>
              </w:rPr>
              <w:t xml:space="preserve">
G=93 </w:t>
            </w:r>
            <w:r>
              <w:br/>
            </w:r>
            <w:r>
              <w:rPr>
                <w:rFonts w:ascii="Times New Roman"/>
                <w:b w:val="false"/>
                <w:i w:val="false"/>
                <w:color w:val="000000"/>
                <w:sz w:val="20"/>
              </w:rPr>
              <w:t xml:space="preserve">
B=108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w:t>
            </w:r>
            <w:r>
              <w:br/>
            </w:r>
            <w:r>
              <w:rPr>
                <w:rFonts w:ascii="Times New Roman"/>
                <w:b w:val="false"/>
                <w:i w:val="false"/>
                <w:color w:val="000000"/>
                <w:sz w:val="20"/>
              </w:rPr>
              <w:t xml:space="preserve">
R=255 </w:t>
            </w:r>
            <w:r>
              <w:br/>
            </w:r>
            <w:r>
              <w:rPr>
                <w:rFonts w:ascii="Times New Roman"/>
                <w:b w:val="false"/>
                <w:i w:val="false"/>
                <w:color w:val="000000"/>
                <w:sz w:val="20"/>
              </w:rPr>
              <w:t xml:space="preserve">
G=138 </w:t>
            </w:r>
            <w:r>
              <w:br/>
            </w:r>
            <w:r>
              <w:rPr>
                <w:rFonts w:ascii="Times New Roman"/>
                <w:b w:val="false"/>
                <w:i w:val="false"/>
                <w:color w:val="000000"/>
                <w:sz w:val="20"/>
              </w:rPr>
              <w:t xml:space="preserve">
B=149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w:t>
            </w:r>
            <w:r>
              <w:br/>
            </w:r>
            <w:r>
              <w:rPr>
                <w:rFonts w:ascii="Times New Roman"/>
                <w:b w:val="false"/>
                <w:i w:val="false"/>
                <w:color w:val="000000"/>
                <w:sz w:val="20"/>
              </w:rPr>
              <w:t xml:space="preserve">
R=253 </w:t>
            </w:r>
            <w:r>
              <w:br/>
            </w:r>
            <w:r>
              <w:rPr>
                <w:rFonts w:ascii="Times New Roman"/>
                <w:b w:val="false"/>
                <w:i w:val="false"/>
                <w:color w:val="000000"/>
                <w:sz w:val="20"/>
              </w:rPr>
              <w:t xml:space="preserve">
G=177 </w:t>
            </w:r>
            <w:r>
              <w:br/>
            </w:r>
            <w:r>
              <w:rPr>
                <w:rFonts w:ascii="Times New Roman"/>
                <w:b w:val="false"/>
                <w:i w:val="false"/>
                <w:color w:val="000000"/>
                <w:sz w:val="20"/>
              </w:rPr>
              <w:t xml:space="preserve">
B=179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j15 </w:t>
            </w:r>
            <w:r>
              <w:br/>
            </w:r>
            <w:r>
              <w:rPr>
                <w:rFonts w:ascii="Times New Roman"/>
                <w:b w:val="false"/>
                <w:i w:val="false"/>
                <w:color w:val="000000"/>
                <w:sz w:val="20"/>
              </w:rPr>
              <w:t xml:space="preserve">
R=1 </w:t>
            </w:r>
            <w:r>
              <w:br/>
            </w:r>
            <w:r>
              <w:rPr>
                <w:rFonts w:ascii="Times New Roman"/>
                <w:b w:val="false"/>
                <w:i w:val="false"/>
                <w:color w:val="000000"/>
                <w:sz w:val="20"/>
              </w:rPr>
              <w:t xml:space="preserve">
G=253 </w:t>
            </w:r>
            <w:r>
              <w:br/>
            </w:r>
            <w:r>
              <w:rPr>
                <w:rFonts w:ascii="Times New Roman"/>
                <w:b w:val="false"/>
                <w:i w:val="false"/>
                <w:color w:val="000000"/>
                <w:sz w:val="20"/>
              </w:rPr>
              <w:t xml:space="preserve">
B=253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j14 </w:t>
            </w:r>
            <w:r>
              <w:br/>
            </w:r>
            <w:r>
              <w:rPr>
                <w:rFonts w:ascii="Times New Roman"/>
                <w:b w:val="false"/>
                <w:i w:val="false"/>
                <w:color w:val="000000"/>
                <w:sz w:val="20"/>
              </w:rPr>
              <w:t xml:space="preserve">
R=74 </w:t>
            </w:r>
            <w:r>
              <w:br/>
            </w:r>
            <w:r>
              <w:rPr>
                <w:rFonts w:ascii="Times New Roman"/>
                <w:b w:val="false"/>
                <w:i w:val="false"/>
                <w:color w:val="000000"/>
                <w:sz w:val="20"/>
              </w:rPr>
              <w:t xml:space="preserve">
G=253 </w:t>
            </w:r>
            <w:r>
              <w:br/>
            </w:r>
            <w:r>
              <w:rPr>
                <w:rFonts w:ascii="Times New Roman"/>
                <w:b w:val="false"/>
                <w:i w:val="false"/>
                <w:color w:val="000000"/>
                <w:sz w:val="20"/>
              </w:rPr>
              <w:t xml:space="preserve">
B=253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j13 </w:t>
            </w:r>
            <w:r>
              <w:br/>
            </w:r>
            <w:r>
              <w:rPr>
                <w:rFonts w:ascii="Times New Roman"/>
                <w:b w:val="false"/>
                <w:i w:val="false"/>
                <w:color w:val="000000"/>
                <w:sz w:val="20"/>
              </w:rPr>
              <w:t xml:space="preserve">
R=159 </w:t>
            </w:r>
            <w:r>
              <w:br/>
            </w:r>
            <w:r>
              <w:rPr>
                <w:rFonts w:ascii="Times New Roman"/>
                <w:b w:val="false"/>
                <w:i w:val="false"/>
                <w:color w:val="000000"/>
                <w:sz w:val="20"/>
              </w:rPr>
              <w:t xml:space="preserve">
G=253 </w:t>
            </w:r>
            <w:r>
              <w:br/>
            </w:r>
            <w:r>
              <w:rPr>
                <w:rFonts w:ascii="Times New Roman"/>
                <w:b w:val="false"/>
                <w:i w:val="false"/>
                <w:color w:val="000000"/>
                <w:sz w:val="20"/>
              </w:rPr>
              <w:t xml:space="preserve">
B=253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j12 </w:t>
            </w:r>
            <w:r>
              <w:br/>
            </w:r>
            <w:r>
              <w:rPr>
                <w:rFonts w:ascii="Times New Roman"/>
                <w:b w:val="false"/>
                <w:i w:val="false"/>
                <w:color w:val="000000"/>
                <w:sz w:val="20"/>
              </w:rPr>
              <w:t xml:space="preserve">
R=200 </w:t>
            </w:r>
            <w:r>
              <w:br/>
            </w:r>
            <w:r>
              <w:rPr>
                <w:rFonts w:ascii="Times New Roman"/>
                <w:b w:val="false"/>
                <w:i w:val="false"/>
                <w:color w:val="000000"/>
                <w:sz w:val="20"/>
              </w:rPr>
              <w:t xml:space="preserve">
G=253 </w:t>
            </w:r>
            <w:r>
              <w:br/>
            </w:r>
            <w:r>
              <w:rPr>
                <w:rFonts w:ascii="Times New Roman"/>
                <w:b w:val="false"/>
                <w:i w:val="false"/>
                <w:color w:val="000000"/>
                <w:sz w:val="20"/>
              </w:rPr>
              <w:t xml:space="preserve">
B=253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ТЕРЕК, </w:t>
            </w:r>
            <w:r>
              <w:br/>
            </w:r>
            <w:r>
              <w:rPr>
                <w:rFonts w:ascii="Times New Roman"/>
                <w:b w:val="false"/>
                <w:i w:val="false"/>
                <w:color w:val="000000"/>
                <w:sz w:val="20"/>
              </w:rPr>
              <w:t xml:space="preserve">
ТОРАНҒЫЛ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h15 </w:t>
            </w:r>
            <w:r>
              <w:br/>
            </w:r>
            <w:r>
              <w:rPr>
                <w:rFonts w:ascii="Times New Roman"/>
                <w:b w:val="false"/>
                <w:i w:val="false"/>
                <w:color w:val="000000"/>
                <w:sz w:val="20"/>
              </w:rPr>
              <w:t xml:space="preserve">
R=0 </w:t>
            </w:r>
            <w:r>
              <w:br/>
            </w:r>
            <w:r>
              <w:rPr>
                <w:rFonts w:ascii="Times New Roman"/>
                <w:b w:val="false"/>
                <w:i w:val="false"/>
                <w:color w:val="000000"/>
                <w:sz w:val="20"/>
              </w:rPr>
              <w:t xml:space="preserve">
G=180 </w:t>
            </w:r>
            <w:r>
              <w:br/>
            </w:r>
            <w:r>
              <w:rPr>
                <w:rFonts w:ascii="Times New Roman"/>
                <w:b w:val="false"/>
                <w:i w:val="false"/>
                <w:color w:val="000000"/>
                <w:sz w:val="20"/>
              </w:rPr>
              <w:t xml:space="preserve">
B=0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h14 </w:t>
            </w:r>
            <w:r>
              <w:br/>
            </w:r>
            <w:r>
              <w:rPr>
                <w:rFonts w:ascii="Times New Roman"/>
                <w:b w:val="false"/>
                <w:i w:val="false"/>
                <w:color w:val="000000"/>
                <w:sz w:val="20"/>
              </w:rPr>
              <w:t xml:space="preserve">
R=80 </w:t>
            </w:r>
            <w:r>
              <w:br/>
            </w:r>
            <w:r>
              <w:rPr>
                <w:rFonts w:ascii="Times New Roman"/>
                <w:b w:val="false"/>
                <w:i w:val="false"/>
                <w:color w:val="000000"/>
                <w:sz w:val="20"/>
              </w:rPr>
              <w:t xml:space="preserve">
G=255 </w:t>
            </w:r>
            <w:r>
              <w:br/>
            </w:r>
            <w:r>
              <w:rPr>
                <w:rFonts w:ascii="Times New Roman"/>
                <w:b w:val="false"/>
                <w:i w:val="false"/>
                <w:color w:val="000000"/>
                <w:sz w:val="20"/>
              </w:rPr>
              <w:t xml:space="preserve">
B=80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h13 </w:t>
            </w:r>
            <w:r>
              <w:br/>
            </w:r>
            <w:r>
              <w:rPr>
                <w:rFonts w:ascii="Times New Roman"/>
                <w:b w:val="false"/>
                <w:i w:val="false"/>
                <w:color w:val="000000"/>
                <w:sz w:val="20"/>
              </w:rPr>
              <w:t xml:space="preserve">
R=138 </w:t>
            </w:r>
            <w:r>
              <w:br/>
            </w:r>
            <w:r>
              <w:rPr>
                <w:rFonts w:ascii="Times New Roman"/>
                <w:b w:val="false"/>
                <w:i w:val="false"/>
                <w:color w:val="000000"/>
                <w:sz w:val="20"/>
              </w:rPr>
              <w:t xml:space="preserve">
G=255 </w:t>
            </w:r>
            <w:r>
              <w:br/>
            </w:r>
            <w:r>
              <w:rPr>
                <w:rFonts w:ascii="Times New Roman"/>
                <w:b w:val="false"/>
                <w:i w:val="false"/>
                <w:color w:val="000000"/>
                <w:sz w:val="20"/>
              </w:rPr>
              <w:t xml:space="preserve">
B=138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h12 </w:t>
            </w:r>
            <w:r>
              <w:br/>
            </w:r>
            <w:r>
              <w:rPr>
                <w:rFonts w:ascii="Times New Roman"/>
                <w:b w:val="false"/>
                <w:i w:val="false"/>
                <w:color w:val="000000"/>
                <w:sz w:val="20"/>
              </w:rPr>
              <w:t xml:space="preserve">
R=190 </w:t>
            </w:r>
            <w:r>
              <w:br/>
            </w:r>
            <w:r>
              <w:rPr>
                <w:rFonts w:ascii="Times New Roman"/>
                <w:b w:val="false"/>
                <w:i w:val="false"/>
                <w:color w:val="000000"/>
                <w:sz w:val="20"/>
              </w:rPr>
              <w:t xml:space="preserve">
G=255 </w:t>
            </w:r>
            <w:r>
              <w:br/>
            </w:r>
            <w:r>
              <w:rPr>
                <w:rFonts w:ascii="Times New Roman"/>
                <w:b w:val="false"/>
                <w:i w:val="false"/>
                <w:color w:val="000000"/>
                <w:sz w:val="20"/>
              </w:rPr>
              <w:t xml:space="preserve">
B=190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ӨРІК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h11 </w:t>
            </w:r>
            <w:r>
              <w:br/>
            </w:r>
            <w:r>
              <w:rPr>
                <w:rFonts w:ascii="Times New Roman"/>
                <w:b w:val="false"/>
                <w:i w:val="false"/>
                <w:color w:val="000000"/>
                <w:sz w:val="20"/>
              </w:rPr>
              <w:t xml:space="preserve">
R=40 </w:t>
            </w:r>
            <w:r>
              <w:br/>
            </w:r>
            <w:r>
              <w:rPr>
                <w:rFonts w:ascii="Times New Roman"/>
                <w:b w:val="false"/>
                <w:i w:val="false"/>
                <w:color w:val="000000"/>
                <w:sz w:val="20"/>
              </w:rPr>
              <w:t xml:space="preserve">
G=73 </w:t>
            </w:r>
            <w:r>
              <w:br/>
            </w:r>
            <w:r>
              <w:rPr>
                <w:rFonts w:ascii="Times New Roman"/>
                <w:b w:val="false"/>
                <w:i w:val="false"/>
                <w:color w:val="000000"/>
                <w:sz w:val="20"/>
              </w:rPr>
              <w:t xml:space="preserve">
B=0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h10 </w:t>
            </w:r>
            <w:r>
              <w:br/>
            </w:r>
            <w:r>
              <w:rPr>
                <w:rFonts w:ascii="Times New Roman"/>
                <w:b w:val="false"/>
                <w:i w:val="false"/>
                <w:color w:val="000000"/>
                <w:sz w:val="20"/>
              </w:rPr>
              <w:t xml:space="preserve">
R=86 </w:t>
            </w:r>
            <w:r>
              <w:br/>
            </w:r>
            <w:r>
              <w:rPr>
                <w:rFonts w:ascii="Times New Roman"/>
                <w:b w:val="false"/>
                <w:i w:val="false"/>
                <w:color w:val="000000"/>
                <w:sz w:val="20"/>
              </w:rPr>
              <w:t xml:space="preserve">
G=150 </w:t>
            </w:r>
            <w:r>
              <w:br/>
            </w:r>
            <w:r>
              <w:rPr>
                <w:rFonts w:ascii="Times New Roman"/>
                <w:b w:val="false"/>
                <w:i w:val="false"/>
                <w:color w:val="000000"/>
                <w:sz w:val="20"/>
              </w:rPr>
              <w:t xml:space="preserve">
B=0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h9 </w:t>
            </w:r>
            <w:r>
              <w:br/>
            </w:r>
            <w:r>
              <w:rPr>
                <w:rFonts w:ascii="Times New Roman"/>
                <w:b w:val="false"/>
                <w:i w:val="false"/>
                <w:color w:val="000000"/>
                <w:sz w:val="20"/>
              </w:rPr>
              <w:t xml:space="preserve">
R=127 </w:t>
            </w:r>
            <w:r>
              <w:br/>
            </w:r>
            <w:r>
              <w:rPr>
                <w:rFonts w:ascii="Times New Roman"/>
                <w:b w:val="false"/>
                <w:i w:val="false"/>
                <w:color w:val="000000"/>
                <w:sz w:val="20"/>
              </w:rPr>
              <w:t xml:space="preserve">
G=221 </w:t>
            </w:r>
            <w:r>
              <w:br/>
            </w:r>
            <w:r>
              <w:rPr>
                <w:rFonts w:ascii="Times New Roman"/>
                <w:b w:val="false"/>
                <w:i w:val="false"/>
                <w:color w:val="000000"/>
                <w:sz w:val="20"/>
              </w:rPr>
              <w:t xml:space="preserve">
B=0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h8 </w:t>
            </w:r>
            <w:r>
              <w:br/>
            </w:r>
            <w:r>
              <w:rPr>
                <w:rFonts w:ascii="Times New Roman"/>
                <w:b w:val="false"/>
                <w:i w:val="false"/>
                <w:color w:val="000000"/>
                <w:sz w:val="20"/>
              </w:rPr>
              <w:t xml:space="preserve">
R=166 </w:t>
            </w:r>
            <w:r>
              <w:br/>
            </w:r>
            <w:r>
              <w:rPr>
                <w:rFonts w:ascii="Times New Roman"/>
                <w:b w:val="false"/>
                <w:i w:val="false"/>
                <w:color w:val="000000"/>
                <w:sz w:val="20"/>
              </w:rPr>
              <w:t xml:space="preserve">
G=255 </w:t>
            </w:r>
            <w:r>
              <w:br/>
            </w:r>
            <w:r>
              <w:rPr>
                <w:rFonts w:ascii="Times New Roman"/>
                <w:b w:val="false"/>
                <w:i w:val="false"/>
                <w:color w:val="000000"/>
                <w:sz w:val="20"/>
              </w:rPr>
              <w:t xml:space="preserve">
B=98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o11 </w:t>
            </w:r>
            <w:r>
              <w:br/>
            </w:r>
            <w:r>
              <w:rPr>
                <w:rFonts w:ascii="Times New Roman"/>
                <w:b w:val="false"/>
                <w:i w:val="false"/>
                <w:color w:val="000000"/>
                <w:sz w:val="20"/>
              </w:rPr>
              <w:t xml:space="preserve">
R=232 </w:t>
            </w:r>
            <w:r>
              <w:br/>
            </w:r>
            <w:r>
              <w:rPr>
                <w:rFonts w:ascii="Times New Roman"/>
                <w:b w:val="false"/>
                <w:i w:val="false"/>
                <w:color w:val="000000"/>
                <w:sz w:val="20"/>
              </w:rPr>
              <w:t xml:space="preserve">
G=84 </w:t>
            </w:r>
            <w:r>
              <w:br/>
            </w:r>
            <w:r>
              <w:rPr>
                <w:rFonts w:ascii="Times New Roman"/>
                <w:b w:val="false"/>
                <w:i w:val="false"/>
                <w:color w:val="000000"/>
                <w:sz w:val="20"/>
              </w:rPr>
              <w:t xml:space="preserve">
B=232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o10 </w:t>
            </w:r>
            <w:r>
              <w:br/>
            </w:r>
            <w:r>
              <w:rPr>
                <w:rFonts w:ascii="Times New Roman"/>
                <w:b w:val="false"/>
                <w:i w:val="false"/>
                <w:color w:val="000000"/>
                <w:sz w:val="20"/>
              </w:rPr>
              <w:t xml:space="preserve">
R=255 </w:t>
            </w:r>
            <w:r>
              <w:br/>
            </w:r>
            <w:r>
              <w:rPr>
                <w:rFonts w:ascii="Times New Roman"/>
                <w:b w:val="false"/>
                <w:i w:val="false"/>
                <w:color w:val="000000"/>
                <w:sz w:val="20"/>
              </w:rPr>
              <w:t xml:space="preserve">
G=127 </w:t>
            </w:r>
            <w:r>
              <w:br/>
            </w:r>
            <w:r>
              <w:rPr>
                <w:rFonts w:ascii="Times New Roman"/>
                <w:b w:val="false"/>
                <w:i w:val="false"/>
                <w:color w:val="000000"/>
                <w:sz w:val="20"/>
              </w:rPr>
              <w:t xml:space="preserve">
B=255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o9 </w:t>
            </w:r>
            <w:r>
              <w:br/>
            </w:r>
            <w:r>
              <w:rPr>
                <w:rFonts w:ascii="Times New Roman"/>
                <w:b w:val="false"/>
                <w:i w:val="false"/>
                <w:color w:val="000000"/>
                <w:sz w:val="20"/>
              </w:rPr>
              <w:t xml:space="preserve">
R=255 </w:t>
            </w:r>
            <w:r>
              <w:br/>
            </w:r>
            <w:r>
              <w:rPr>
                <w:rFonts w:ascii="Times New Roman"/>
                <w:b w:val="false"/>
                <w:i w:val="false"/>
                <w:color w:val="000000"/>
                <w:sz w:val="20"/>
              </w:rPr>
              <w:t xml:space="preserve">
G=190 </w:t>
            </w:r>
            <w:r>
              <w:br/>
            </w:r>
            <w:r>
              <w:rPr>
                <w:rFonts w:ascii="Times New Roman"/>
                <w:b w:val="false"/>
                <w:i w:val="false"/>
                <w:color w:val="000000"/>
                <w:sz w:val="20"/>
              </w:rPr>
              <w:t xml:space="preserve">
B=255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o8 </w:t>
            </w:r>
            <w:r>
              <w:br/>
            </w:r>
            <w:r>
              <w:rPr>
                <w:rFonts w:ascii="Times New Roman"/>
                <w:b w:val="false"/>
                <w:i w:val="false"/>
                <w:color w:val="000000"/>
                <w:sz w:val="20"/>
              </w:rPr>
              <w:t xml:space="preserve">
R=255 </w:t>
            </w:r>
            <w:r>
              <w:br/>
            </w:r>
            <w:r>
              <w:rPr>
                <w:rFonts w:ascii="Times New Roman"/>
                <w:b w:val="false"/>
                <w:i w:val="false"/>
                <w:color w:val="000000"/>
                <w:sz w:val="20"/>
              </w:rPr>
              <w:t xml:space="preserve">
G=219 </w:t>
            </w:r>
            <w:r>
              <w:br/>
            </w:r>
            <w:r>
              <w:rPr>
                <w:rFonts w:ascii="Times New Roman"/>
                <w:b w:val="false"/>
                <w:i w:val="false"/>
                <w:color w:val="000000"/>
                <w:sz w:val="20"/>
              </w:rPr>
              <w:t xml:space="preserve">
B=255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 </w:t>
            </w:r>
            <w:r>
              <w:br/>
            </w:r>
            <w:r>
              <w:rPr>
                <w:rFonts w:ascii="Times New Roman"/>
                <w:b w:val="false"/>
                <w:i w:val="false"/>
                <w:color w:val="000000"/>
                <w:sz w:val="20"/>
              </w:rPr>
              <w:t xml:space="preserve">
R=255 </w:t>
            </w:r>
            <w:r>
              <w:br/>
            </w:r>
            <w:r>
              <w:rPr>
                <w:rFonts w:ascii="Times New Roman"/>
                <w:b w:val="false"/>
                <w:i w:val="false"/>
                <w:color w:val="000000"/>
                <w:sz w:val="20"/>
              </w:rPr>
              <w:t xml:space="preserve">
G=245 </w:t>
            </w:r>
            <w:r>
              <w:br/>
            </w:r>
            <w:r>
              <w:rPr>
                <w:rFonts w:ascii="Times New Roman"/>
                <w:b w:val="false"/>
                <w:i w:val="false"/>
                <w:color w:val="000000"/>
                <w:sz w:val="20"/>
              </w:rPr>
              <w:t xml:space="preserve">
B=0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f14 </w:t>
            </w:r>
            <w:r>
              <w:br/>
            </w:r>
            <w:r>
              <w:rPr>
                <w:rFonts w:ascii="Times New Roman"/>
                <w:b w:val="false"/>
                <w:i w:val="false"/>
                <w:color w:val="000000"/>
                <w:sz w:val="20"/>
              </w:rPr>
              <w:t xml:space="preserve">
R=255 </w:t>
            </w:r>
            <w:r>
              <w:br/>
            </w:r>
            <w:r>
              <w:rPr>
                <w:rFonts w:ascii="Times New Roman"/>
                <w:b w:val="false"/>
                <w:i w:val="false"/>
                <w:color w:val="000000"/>
                <w:sz w:val="20"/>
              </w:rPr>
              <w:t xml:space="preserve">
G=245 </w:t>
            </w:r>
            <w:r>
              <w:br/>
            </w:r>
            <w:r>
              <w:rPr>
                <w:rFonts w:ascii="Times New Roman"/>
                <w:b w:val="false"/>
                <w:i w:val="false"/>
                <w:color w:val="000000"/>
                <w:sz w:val="20"/>
              </w:rPr>
              <w:t xml:space="preserve">
B=60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f13 </w:t>
            </w:r>
            <w:r>
              <w:br/>
            </w:r>
            <w:r>
              <w:rPr>
                <w:rFonts w:ascii="Times New Roman"/>
                <w:b w:val="false"/>
                <w:i w:val="false"/>
                <w:color w:val="000000"/>
                <w:sz w:val="20"/>
              </w:rPr>
              <w:t xml:space="preserve">
R=255 </w:t>
            </w:r>
            <w:r>
              <w:br/>
            </w:r>
            <w:r>
              <w:rPr>
                <w:rFonts w:ascii="Times New Roman"/>
                <w:b w:val="false"/>
                <w:i w:val="false"/>
                <w:color w:val="000000"/>
                <w:sz w:val="20"/>
              </w:rPr>
              <w:t xml:space="preserve">
G=245 </w:t>
            </w:r>
            <w:r>
              <w:br/>
            </w:r>
            <w:r>
              <w:rPr>
                <w:rFonts w:ascii="Times New Roman"/>
                <w:b w:val="false"/>
                <w:i w:val="false"/>
                <w:color w:val="000000"/>
                <w:sz w:val="20"/>
              </w:rPr>
              <w:t xml:space="preserve">
B=120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f12 </w:t>
            </w:r>
            <w:r>
              <w:br/>
            </w:r>
            <w:r>
              <w:rPr>
                <w:rFonts w:ascii="Times New Roman"/>
                <w:b w:val="false"/>
                <w:i w:val="false"/>
                <w:color w:val="000000"/>
                <w:sz w:val="20"/>
              </w:rPr>
              <w:t xml:space="preserve">
R=255 </w:t>
            </w:r>
            <w:r>
              <w:br/>
            </w:r>
            <w:r>
              <w:rPr>
                <w:rFonts w:ascii="Times New Roman"/>
                <w:b w:val="false"/>
                <w:i w:val="false"/>
                <w:color w:val="000000"/>
                <w:sz w:val="20"/>
              </w:rPr>
              <w:t xml:space="preserve">
G=245 </w:t>
            </w:r>
            <w:r>
              <w:br/>
            </w:r>
            <w:r>
              <w:rPr>
                <w:rFonts w:ascii="Times New Roman"/>
                <w:b w:val="false"/>
                <w:i w:val="false"/>
                <w:color w:val="000000"/>
                <w:sz w:val="20"/>
              </w:rPr>
              <w:t xml:space="preserve">
B=160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a11 </w:t>
            </w:r>
            <w:r>
              <w:br/>
            </w:r>
            <w:r>
              <w:rPr>
                <w:rFonts w:ascii="Times New Roman"/>
                <w:b w:val="false"/>
                <w:i w:val="false"/>
                <w:color w:val="000000"/>
                <w:sz w:val="20"/>
              </w:rPr>
              <w:t xml:space="preserve">
R=107 </w:t>
            </w:r>
            <w:r>
              <w:br/>
            </w:r>
            <w:r>
              <w:rPr>
                <w:rFonts w:ascii="Times New Roman"/>
                <w:b w:val="false"/>
                <w:i w:val="false"/>
                <w:color w:val="000000"/>
                <w:sz w:val="20"/>
              </w:rPr>
              <w:t xml:space="preserve">
G=107 </w:t>
            </w:r>
            <w:r>
              <w:br/>
            </w:r>
            <w:r>
              <w:rPr>
                <w:rFonts w:ascii="Times New Roman"/>
                <w:b w:val="false"/>
                <w:i w:val="false"/>
                <w:color w:val="000000"/>
                <w:sz w:val="20"/>
              </w:rPr>
              <w:t xml:space="preserve">
B=107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 </w:t>
            </w:r>
            <w:r>
              <w:br/>
            </w:r>
            <w:r>
              <w:rPr>
                <w:rFonts w:ascii="Times New Roman"/>
                <w:b w:val="false"/>
                <w:i w:val="false"/>
                <w:color w:val="000000"/>
                <w:sz w:val="20"/>
              </w:rPr>
              <w:t xml:space="preserve">
R=158 </w:t>
            </w:r>
            <w:r>
              <w:br/>
            </w:r>
            <w:r>
              <w:rPr>
                <w:rFonts w:ascii="Times New Roman"/>
                <w:b w:val="false"/>
                <w:i w:val="false"/>
                <w:color w:val="000000"/>
                <w:sz w:val="20"/>
              </w:rPr>
              <w:t xml:space="preserve">
G=158 </w:t>
            </w:r>
            <w:r>
              <w:br/>
            </w:r>
            <w:r>
              <w:rPr>
                <w:rFonts w:ascii="Times New Roman"/>
                <w:b w:val="false"/>
                <w:i w:val="false"/>
                <w:color w:val="000000"/>
                <w:sz w:val="20"/>
              </w:rPr>
              <w:t xml:space="preserve">
B=158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a9 </w:t>
            </w:r>
            <w:r>
              <w:br/>
            </w:r>
            <w:r>
              <w:rPr>
                <w:rFonts w:ascii="Times New Roman"/>
                <w:b w:val="false"/>
                <w:i w:val="false"/>
                <w:color w:val="000000"/>
                <w:sz w:val="20"/>
              </w:rPr>
              <w:t xml:space="preserve">
R=190 </w:t>
            </w:r>
            <w:r>
              <w:br/>
            </w:r>
            <w:r>
              <w:rPr>
                <w:rFonts w:ascii="Times New Roman"/>
                <w:b w:val="false"/>
                <w:i w:val="false"/>
                <w:color w:val="000000"/>
                <w:sz w:val="20"/>
              </w:rPr>
              <w:t xml:space="preserve">
G=190 </w:t>
            </w:r>
            <w:r>
              <w:br/>
            </w:r>
            <w:r>
              <w:rPr>
                <w:rFonts w:ascii="Times New Roman"/>
                <w:b w:val="false"/>
                <w:i w:val="false"/>
                <w:color w:val="000000"/>
                <w:sz w:val="20"/>
              </w:rPr>
              <w:t xml:space="preserve">
B=190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a8 </w:t>
            </w:r>
            <w:r>
              <w:br/>
            </w:r>
            <w:r>
              <w:rPr>
                <w:rFonts w:ascii="Times New Roman"/>
                <w:b w:val="false"/>
                <w:i w:val="false"/>
                <w:color w:val="000000"/>
                <w:sz w:val="20"/>
              </w:rPr>
              <w:t xml:space="preserve">
R=220 </w:t>
            </w:r>
            <w:r>
              <w:br/>
            </w:r>
            <w:r>
              <w:rPr>
                <w:rFonts w:ascii="Times New Roman"/>
                <w:b w:val="false"/>
                <w:i w:val="false"/>
                <w:color w:val="000000"/>
                <w:sz w:val="20"/>
              </w:rPr>
              <w:t xml:space="preserve">
G=220 </w:t>
            </w:r>
            <w:r>
              <w:br/>
            </w:r>
            <w:r>
              <w:rPr>
                <w:rFonts w:ascii="Times New Roman"/>
                <w:b w:val="false"/>
                <w:i w:val="false"/>
                <w:color w:val="000000"/>
                <w:sz w:val="20"/>
              </w:rPr>
              <w:t xml:space="preserve">
B=220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СЕКСЕУІЛ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e15 </w:t>
            </w:r>
            <w:r>
              <w:br/>
            </w:r>
            <w:r>
              <w:rPr>
                <w:rFonts w:ascii="Times New Roman"/>
                <w:b w:val="false"/>
                <w:i w:val="false"/>
                <w:color w:val="000000"/>
                <w:sz w:val="20"/>
              </w:rPr>
              <w:t xml:space="preserve">
R=80 </w:t>
            </w:r>
            <w:r>
              <w:br/>
            </w:r>
            <w:r>
              <w:rPr>
                <w:rFonts w:ascii="Times New Roman"/>
                <w:b w:val="false"/>
                <w:i w:val="false"/>
                <w:color w:val="000000"/>
                <w:sz w:val="20"/>
              </w:rPr>
              <w:t xml:space="preserve">
G=69 </w:t>
            </w:r>
            <w:r>
              <w:br/>
            </w:r>
            <w:r>
              <w:rPr>
                <w:rFonts w:ascii="Times New Roman"/>
                <w:b w:val="false"/>
                <w:i w:val="false"/>
                <w:color w:val="000000"/>
                <w:sz w:val="20"/>
              </w:rPr>
              <w:t xml:space="preserve">
B=13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 </w:t>
            </w:r>
            <w:r>
              <w:br/>
            </w:r>
            <w:r>
              <w:rPr>
                <w:rFonts w:ascii="Times New Roman"/>
                <w:b w:val="false"/>
                <w:i w:val="false"/>
                <w:color w:val="000000"/>
                <w:sz w:val="20"/>
              </w:rPr>
              <w:t xml:space="preserve">
R=119 </w:t>
            </w:r>
            <w:r>
              <w:br/>
            </w:r>
            <w:r>
              <w:rPr>
                <w:rFonts w:ascii="Times New Roman"/>
                <w:b w:val="false"/>
                <w:i w:val="false"/>
                <w:color w:val="000000"/>
                <w:sz w:val="20"/>
              </w:rPr>
              <w:t xml:space="preserve">
G=105 </w:t>
            </w:r>
            <w:r>
              <w:br/>
            </w:r>
            <w:r>
              <w:rPr>
                <w:rFonts w:ascii="Times New Roman"/>
                <w:b w:val="false"/>
                <w:i w:val="false"/>
                <w:color w:val="000000"/>
                <w:sz w:val="20"/>
              </w:rPr>
              <w:t xml:space="preserve">
B=52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e13 </w:t>
            </w:r>
            <w:r>
              <w:br/>
            </w:r>
            <w:r>
              <w:rPr>
                <w:rFonts w:ascii="Times New Roman"/>
                <w:b w:val="false"/>
                <w:i w:val="false"/>
                <w:color w:val="000000"/>
                <w:sz w:val="20"/>
              </w:rPr>
              <w:t xml:space="preserve">
R=165 </w:t>
            </w:r>
            <w:r>
              <w:br/>
            </w:r>
            <w:r>
              <w:rPr>
                <w:rFonts w:ascii="Times New Roman"/>
                <w:b w:val="false"/>
                <w:i w:val="false"/>
                <w:color w:val="000000"/>
                <w:sz w:val="20"/>
              </w:rPr>
              <w:t xml:space="preserve">
G=153 </w:t>
            </w:r>
            <w:r>
              <w:br/>
            </w:r>
            <w:r>
              <w:rPr>
                <w:rFonts w:ascii="Times New Roman"/>
                <w:b w:val="false"/>
                <w:i w:val="false"/>
                <w:color w:val="000000"/>
                <w:sz w:val="20"/>
              </w:rPr>
              <w:t xml:space="preserve">
B=78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 </w:t>
            </w:r>
            <w:r>
              <w:br/>
            </w:r>
            <w:r>
              <w:rPr>
                <w:rFonts w:ascii="Times New Roman"/>
                <w:b w:val="false"/>
                <w:i w:val="false"/>
                <w:color w:val="000000"/>
                <w:sz w:val="20"/>
              </w:rPr>
              <w:t xml:space="preserve">
R=210 </w:t>
            </w:r>
            <w:r>
              <w:br/>
            </w:r>
            <w:r>
              <w:rPr>
                <w:rFonts w:ascii="Times New Roman"/>
                <w:b w:val="false"/>
                <w:i w:val="false"/>
                <w:color w:val="000000"/>
                <w:sz w:val="20"/>
              </w:rPr>
              <w:t xml:space="preserve">
G=200 </w:t>
            </w:r>
            <w:r>
              <w:br/>
            </w:r>
            <w:r>
              <w:rPr>
                <w:rFonts w:ascii="Times New Roman"/>
                <w:b w:val="false"/>
                <w:i w:val="false"/>
                <w:color w:val="000000"/>
                <w:sz w:val="20"/>
              </w:rPr>
              <w:t xml:space="preserve">
B=12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БАСҚА СҮРЕК </w:t>
            </w:r>
            <w:r>
              <w:br/>
            </w:r>
            <w:r>
              <w:rPr>
                <w:rFonts w:ascii="Times New Roman"/>
                <w:b w:val="false"/>
                <w:i w:val="false"/>
                <w:color w:val="000000"/>
                <w:sz w:val="20"/>
              </w:rPr>
              <w:t xml:space="preserve">
ТҰҚЫМДЫЛАР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p15 </w:t>
            </w:r>
            <w:r>
              <w:br/>
            </w:r>
            <w:r>
              <w:rPr>
                <w:rFonts w:ascii="Times New Roman"/>
                <w:b w:val="false"/>
                <w:i w:val="false"/>
                <w:color w:val="000000"/>
                <w:sz w:val="20"/>
              </w:rPr>
              <w:t xml:space="preserve">
R=87 </w:t>
            </w:r>
            <w:r>
              <w:br/>
            </w:r>
            <w:r>
              <w:rPr>
                <w:rFonts w:ascii="Times New Roman"/>
                <w:b w:val="false"/>
                <w:i w:val="false"/>
                <w:color w:val="000000"/>
                <w:sz w:val="20"/>
              </w:rPr>
              <w:t xml:space="preserve">
G=45 </w:t>
            </w:r>
            <w:r>
              <w:br/>
            </w:r>
            <w:r>
              <w:rPr>
                <w:rFonts w:ascii="Times New Roman"/>
                <w:b w:val="false"/>
                <w:i w:val="false"/>
                <w:color w:val="000000"/>
                <w:sz w:val="20"/>
              </w:rPr>
              <w:t xml:space="preserve">
B=71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p14 </w:t>
            </w:r>
            <w:r>
              <w:br/>
            </w:r>
            <w:r>
              <w:rPr>
                <w:rFonts w:ascii="Times New Roman"/>
                <w:b w:val="false"/>
                <w:i w:val="false"/>
                <w:color w:val="000000"/>
                <w:sz w:val="20"/>
              </w:rPr>
              <w:t xml:space="preserve">
R=125 </w:t>
            </w:r>
            <w:r>
              <w:br/>
            </w:r>
            <w:r>
              <w:rPr>
                <w:rFonts w:ascii="Times New Roman"/>
                <w:b w:val="false"/>
                <w:i w:val="false"/>
                <w:color w:val="000000"/>
                <w:sz w:val="20"/>
              </w:rPr>
              <w:t xml:space="preserve">
G=83 </w:t>
            </w:r>
            <w:r>
              <w:br/>
            </w:r>
            <w:r>
              <w:rPr>
                <w:rFonts w:ascii="Times New Roman"/>
                <w:b w:val="false"/>
                <w:i w:val="false"/>
                <w:color w:val="000000"/>
                <w:sz w:val="20"/>
              </w:rPr>
              <w:t xml:space="preserve">
B=109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p13 </w:t>
            </w:r>
            <w:r>
              <w:br/>
            </w:r>
            <w:r>
              <w:rPr>
                <w:rFonts w:ascii="Times New Roman"/>
                <w:b w:val="false"/>
                <w:i w:val="false"/>
                <w:color w:val="000000"/>
                <w:sz w:val="20"/>
              </w:rPr>
              <w:t xml:space="preserve">
R=164 </w:t>
            </w:r>
            <w:r>
              <w:br/>
            </w:r>
            <w:r>
              <w:rPr>
                <w:rFonts w:ascii="Times New Roman"/>
                <w:b w:val="false"/>
                <w:i w:val="false"/>
                <w:color w:val="000000"/>
                <w:sz w:val="20"/>
              </w:rPr>
              <w:t xml:space="preserve">
G=123 </w:t>
            </w:r>
            <w:r>
              <w:br/>
            </w:r>
            <w:r>
              <w:rPr>
                <w:rFonts w:ascii="Times New Roman"/>
                <w:b w:val="false"/>
                <w:i w:val="false"/>
                <w:color w:val="000000"/>
                <w:sz w:val="20"/>
              </w:rPr>
              <w:t xml:space="preserve">
B=148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p12 </w:t>
            </w:r>
            <w:r>
              <w:br/>
            </w:r>
            <w:r>
              <w:rPr>
                <w:rFonts w:ascii="Times New Roman"/>
                <w:b w:val="false"/>
                <w:i w:val="false"/>
                <w:color w:val="000000"/>
                <w:sz w:val="20"/>
              </w:rPr>
              <w:t xml:space="preserve">
R=213 </w:t>
            </w:r>
            <w:r>
              <w:br/>
            </w:r>
            <w:r>
              <w:rPr>
                <w:rFonts w:ascii="Times New Roman"/>
                <w:b w:val="false"/>
                <w:i w:val="false"/>
                <w:color w:val="000000"/>
                <w:sz w:val="20"/>
              </w:rPr>
              <w:t xml:space="preserve">
G=173 </w:t>
            </w:r>
            <w:r>
              <w:br/>
            </w:r>
            <w:r>
              <w:rPr>
                <w:rFonts w:ascii="Times New Roman"/>
                <w:b w:val="false"/>
                <w:i w:val="false"/>
                <w:color w:val="000000"/>
                <w:sz w:val="20"/>
              </w:rPr>
              <w:t xml:space="preserve">
B=198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Түс құрамының R - қызыл  G - жасыл  B - көк </w:t>
      </w:r>
    </w:p>
    <w:p>
      <w:pPr>
        <w:spacing w:after="0"/>
        <w:ind w:left="0"/>
        <w:jc w:val="both"/>
      </w:pPr>
      <w:r>
        <w:rPr>
          <w:rFonts w:ascii="Times New Roman"/>
          <w:b w:val="false"/>
          <w:i w:val="false"/>
          <w:color w:val="000000"/>
          <w:sz w:val="28"/>
        </w:rPr>
        <w:t xml:space="preserve">          ОРМАН ШАРУАШЫЛЫҚ ШАРАЛАРЫ БОЙЫНША БОЯУҒА </w:t>
      </w:r>
      <w:r>
        <w:br/>
      </w:r>
      <w:r>
        <w:rPr>
          <w:rFonts w:ascii="Times New Roman"/>
          <w:b w:val="false"/>
          <w:i w:val="false"/>
          <w:color w:val="000000"/>
          <w:sz w:val="28"/>
        </w:rPr>
        <w:t xml:space="preserve">
              АРНАЛҒАН БОЯУ ТҮСТЕРІНІҢ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473"/>
        <w:gridCol w:w="2073"/>
        <w:gridCol w:w="1313"/>
        <w:gridCol w:w="1533"/>
        <w:gridCol w:w="1"/>
        <w:gridCol w:w="1453"/>
        <w:gridCol w:w="1413"/>
        <w:gridCol w:w="1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ПАЙДАЛАНУ </w:t>
            </w:r>
            <w:r>
              <w:br/>
            </w:r>
            <w:r>
              <w:rPr>
                <w:rFonts w:ascii="Times New Roman"/>
                <w:b w:val="false"/>
                <w:i w:val="false"/>
                <w:color w:val="000000"/>
                <w:sz w:val="20"/>
              </w:rPr>
              <w:t xml:space="preserve">
  КЕСУЛЕРІ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ҰДАЙЫ ӨНДІРУ ШАРАЛАРЫ </w:t>
            </w:r>
            <w:r>
              <w:br/>
            </w:r>
            <w:r>
              <w:rPr>
                <w:rFonts w:ascii="Times New Roman"/>
                <w:b w:val="false"/>
                <w:i w:val="false"/>
                <w:color w:val="000000"/>
                <w:sz w:val="20"/>
              </w:rPr>
              <w:t>
</w:t>
            </w:r>
            <w:r>
              <w:rPr>
                <w:rFonts w:ascii="Times New Roman"/>
                <w:b w:val="false"/>
                <w:i w:val="false"/>
                <w:color w:val="ff0000"/>
                <w:sz w:val="20"/>
              </w:rPr>
              <w:t xml:space="preserve">    қағаз мәтініне қараңыз </w:t>
            </w:r>
          </w:p>
        </w:tc>
      </w:tr>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r>
              <w:br/>
            </w:r>
            <w:r>
              <w:rPr>
                <w:rFonts w:ascii="Times New Roman"/>
                <w:b w:val="false"/>
                <w:i w:val="false"/>
                <w:color w:val="000000"/>
                <w:sz w:val="20"/>
              </w:rPr>
              <w:t xml:space="preserve">
бір- </w:t>
            </w:r>
            <w:r>
              <w:br/>
            </w:r>
            <w:r>
              <w:rPr>
                <w:rFonts w:ascii="Times New Roman"/>
                <w:b w:val="false"/>
                <w:i w:val="false"/>
                <w:color w:val="000000"/>
                <w:sz w:val="20"/>
              </w:rPr>
              <w:t xml:space="preserve">
тін- </w:t>
            </w:r>
            <w:r>
              <w:br/>
            </w:r>
            <w:r>
              <w:rPr>
                <w:rFonts w:ascii="Times New Roman"/>
                <w:b w:val="false"/>
                <w:i w:val="false"/>
                <w:color w:val="000000"/>
                <w:sz w:val="20"/>
              </w:rPr>
              <w:t xml:space="preserve">
деп </w:t>
            </w:r>
            <w:r>
              <w:br/>
            </w:r>
            <w:r>
              <w:rPr>
                <w:rFonts w:ascii="Times New Roman"/>
                <w:b w:val="false"/>
                <w:i w:val="false"/>
                <w:color w:val="000000"/>
                <w:sz w:val="20"/>
              </w:rPr>
              <w:t xml:space="preserve">
ке- </w:t>
            </w:r>
            <w:r>
              <w:br/>
            </w:r>
            <w:r>
              <w:rPr>
                <w:rFonts w:ascii="Times New Roman"/>
                <w:b w:val="false"/>
                <w:i w:val="false"/>
                <w:color w:val="000000"/>
                <w:sz w:val="20"/>
              </w:rPr>
              <w:t xml:space="preserve">
су-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соң- </w:t>
            </w:r>
            <w:r>
              <w:br/>
            </w:r>
            <w:r>
              <w:rPr>
                <w:rFonts w:ascii="Times New Roman"/>
                <w:b w:val="false"/>
                <w:i w:val="false"/>
                <w:color w:val="000000"/>
                <w:sz w:val="20"/>
              </w:rPr>
              <w:t xml:space="preserve">
ғы- </w:t>
            </w:r>
            <w:r>
              <w:br/>
            </w:r>
            <w:r>
              <w:rPr>
                <w:rFonts w:ascii="Times New Roman"/>
                <w:b w:val="false"/>
                <w:i w:val="false"/>
                <w:color w:val="000000"/>
                <w:sz w:val="20"/>
              </w:rPr>
              <w:t xml:space="preserve">
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 </w:t>
            </w:r>
            <w:r>
              <w:br/>
            </w:r>
            <w:r>
              <w:rPr>
                <w:rFonts w:ascii="Times New Roman"/>
                <w:b w:val="false"/>
                <w:i w:val="false"/>
                <w:color w:val="000000"/>
                <w:sz w:val="20"/>
              </w:rPr>
              <w:t xml:space="preserve">
ағашы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ге 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отыр- </w:t>
            </w:r>
            <w:r>
              <w:br/>
            </w:r>
            <w:r>
              <w:rPr>
                <w:rFonts w:ascii="Times New Roman"/>
                <w:b w:val="false"/>
                <w:i w:val="false"/>
                <w:color w:val="000000"/>
                <w:sz w:val="20"/>
              </w:rPr>
              <w:t xml:space="preserve">
ғызу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G=219 </w:t>
            </w:r>
            <w:r>
              <w:br/>
            </w:r>
            <w:r>
              <w:rPr>
                <w:rFonts w:ascii="Times New Roman"/>
                <w:b w:val="false"/>
                <w:i w:val="false"/>
                <w:color w:val="000000"/>
                <w:sz w:val="20"/>
              </w:rPr>
              <w:t xml:space="preserve">
B=255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орман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R=74 </w:t>
            </w:r>
            <w:r>
              <w:br/>
            </w:r>
            <w:r>
              <w:rPr>
                <w:rFonts w:ascii="Times New Roman"/>
                <w:b w:val="false"/>
                <w:i w:val="false"/>
                <w:color w:val="000000"/>
                <w:sz w:val="20"/>
              </w:rPr>
              <w:t xml:space="preserve">
G=255 </w:t>
            </w:r>
            <w:r>
              <w:br/>
            </w:r>
            <w:r>
              <w:rPr>
                <w:rFonts w:ascii="Times New Roman"/>
                <w:b w:val="false"/>
                <w:i w:val="false"/>
                <w:color w:val="000000"/>
                <w:sz w:val="20"/>
              </w:rPr>
              <w:t xml:space="preserve">
B=74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ның та- </w:t>
            </w:r>
            <w:r>
              <w:br/>
            </w:r>
            <w:r>
              <w:rPr>
                <w:rFonts w:ascii="Times New Roman"/>
                <w:b w:val="false"/>
                <w:i w:val="false"/>
                <w:color w:val="000000"/>
                <w:sz w:val="20"/>
              </w:rPr>
              <w:t xml:space="preserve">
биғи </w:t>
            </w:r>
            <w:r>
              <w:br/>
            </w:r>
            <w:r>
              <w:rPr>
                <w:rFonts w:ascii="Times New Roman"/>
                <w:b w:val="false"/>
                <w:i w:val="false"/>
                <w:color w:val="000000"/>
                <w:sz w:val="20"/>
              </w:rPr>
              <w:t xml:space="preserve">
жаңа- </w:t>
            </w:r>
            <w:r>
              <w:br/>
            </w:r>
            <w:r>
              <w:rPr>
                <w:rFonts w:ascii="Times New Roman"/>
                <w:b w:val="false"/>
                <w:i w:val="false"/>
                <w:color w:val="000000"/>
                <w:sz w:val="20"/>
              </w:rPr>
              <w:t xml:space="preserve">
руына </w:t>
            </w:r>
            <w:r>
              <w:br/>
            </w:r>
            <w:r>
              <w:rPr>
                <w:rFonts w:ascii="Times New Roman"/>
                <w:b w:val="false"/>
                <w:i w:val="false"/>
                <w:color w:val="000000"/>
                <w:sz w:val="20"/>
              </w:rPr>
              <w:t xml:space="preserve">
жәр- </w:t>
            </w:r>
            <w:r>
              <w:br/>
            </w:r>
            <w:r>
              <w:rPr>
                <w:rFonts w:ascii="Times New Roman"/>
                <w:b w:val="false"/>
                <w:i w:val="false"/>
                <w:color w:val="000000"/>
                <w:sz w:val="20"/>
              </w:rPr>
              <w:t xml:space="preserve">
демде- </w:t>
            </w:r>
            <w:r>
              <w:br/>
            </w:r>
            <w:r>
              <w:rPr>
                <w:rFonts w:ascii="Times New Roman"/>
                <w:b w:val="false"/>
                <w:i w:val="false"/>
                <w:color w:val="000000"/>
                <w:sz w:val="20"/>
              </w:rPr>
              <w:t xml:space="preserve">
су(ағаш </w:t>
            </w:r>
            <w:r>
              <w:br/>
            </w:r>
            <w:r>
              <w:rPr>
                <w:rFonts w:ascii="Times New Roman"/>
                <w:b w:val="false"/>
                <w:i w:val="false"/>
                <w:color w:val="000000"/>
                <w:sz w:val="20"/>
              </w:rPr>
              <w:t xml:space="preserve">
кесудің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12-o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R=233 </w:t>
            </w:r>
            <w:r>
              <w:br/>
            </w:r>
            <w:r>
              <w:rPr>
                <w:rFonts w:ascii="Times New Roman"/>
                <w:b w:val="false"/>
                <w:i w:val="false"/>
                <w:color w:val="000000"/>
                <w:sz w:val="20"/>
              </w:rPr>
              <w:t xml:space="preserve">
G=196 </w:t>
            </w:r>
            <w:r>
              <w:br/>
            </w:r>
            <w:r>
              <w:rPr>
                <w:rFonts w:ascii="Times New Roman"/>
                <w:b w:val="false"/>
                <w:i w:val="false"/>
                <w:color w:val="000000"/>
                <w:sz w:val="20"/>
              </w:rPr>
              <w:t xml:space="preserve">
B=226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жерлерде ор- </w:t>
            </w:r>
            <w:r>
              <w:br/>
            </w:r>
            <w:r>
              <w:rPr>
                <w:rFonts w:ascii="Times New Roman"/>
                <w:b w:val="false"/>
                <w:i w:val="false"/>
                <w:color w:val="000000"/>
                <w:sz w:val="20"/>
              </w:rPr>
              <w:t xml:space="preserve">
манның табиғи </w:t>
            </w:r>
            <w:r>
              <w:br/>
            </w:r>
            <w:r>
              <w:rPr>
                <w:rFonts w:ascii="Times New Roman"/>
                <w:b w:val="false"/>
                <w:i w:val="false"/>
                <w:color w:val="000000"/>
                <w:sz w:val="20"/>
              </w:rPr>
              <w:t xml:space="preserve">
жаңаруына </w:t>
            </w:r>
            <w:r>
              <w:br/>
            </w:r>
            <w:r>
              <w:rPr>
                <w:rFonts w:ascii="Times New Roman"/>
                <w:b w:val="false"/>
                <w:i w:val="false"/>
                <w:color w:val="000000"/>
                <w:sz w:val="20"/>
              </w:rPr>
              <w:t xml:space="preserve">
жәрдемдесу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R=138 </w:t>
            </w:r>
            <w:r>
              <w:br/>
            </w:r>
            <w:r>
              <w:rPr>
                <w:rFonts w:ascii="Times New Roman"/>
                <w:b w:val="false"/>
                <w:i w:val="false"/>
                <w:color w:val="000000"/>
                <w:sz w:val="20"/>
              </w:rPr>
              <w:t xml:space="preserve">
G=255 </w:t>
            </w:r>
            <w:r>
              <w:br/>
            </w:r>
            <w:r>
              <w:rPr>
                <w:rFonts w:ascii="Times New Roman"/>
                <w:b w:val="false"/>
                <w:i w:val="false"/>
                <w:color w:val="000000"/>
                <w:sz w:val="20"/>
              </w:rPr>
              <w:t xml:space="preserve">
B=138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өсуі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R=212 </w:t>
            </w:r>
            <w:r>
              <w:br/>
            </w:r>
            <w:r>
              <w:rPr>
                <w:rFonts w:ascii="Times New Roman"/>
                <w:b w:val="false"/>
                <w:i w:val="false"/>
                <w:color w:val="000000"/>
                <w:sz w:val="20"/>
              </w:rPr>
              <w:t xml:space="preserve">
G=155 </w:t>
            </w:r>
            <w:r>
              <w:br/>
            </w:r>
            <w:r>
              <w:rPr>
                <w:rFonts w:ascii="Times New Roman"/>
                <w:b w:val="false"/>
                <w:i w:val="false"/>
                <w:color w:val="000000"/>
                <w:sz w:val="20"/>
              </w:rPr>
              <w:t xml:space="preserve">
B=198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 </w:t>
            </w:r>
            <w:r>
              <w:br/>
            </w:r>
            <w:r>
              <w:rPr>
                <w:rFonts w:ascii="Times New Roman"/>
                <w:b w:val="false"/>
                <w:i w:val="false"/>
                <w:color w:val="000000"/>
                <w:sz w:val="20"/>
              </w:rPr>
              <w:t xml:space="preserve">
пай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12-h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R=201 </w:t>
            </w:r>
            <w:r>
              <w:br/>
            </w:r>
            <w:r>
              <w:rPr>
                <w:rFonts w:ascii="Times New Roman"/>
                <w:b w:val="false"/>
                <w:i w:val="false"/>
                <w:color w:val="000000"/>
                <w:sz w:val="20"/>
              </w:rPr>
              <w:t xml:space="preserve">
G=255 </w:t>
            </w:r>
            <w:r>
              <w:br/>
            </w:r>
            <w:r>
              <w:rPr>
                <w:rFonts w:ascii="Times New Roman"/>
                <w:b w:val="false"/>
                <w:i w:val="false"/>
                <w:color w:val="000000"/>
                <w:sz w:val="20"/>
              </w:rPr>
              <w:t xml:space="preserve">
B=201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біртіндеп - </w:t>
            </w:r>
            <w:r>
              <w:br/>
            </w:r>
            <w:r>
              <w:rPr>
                <w:rFonts w:ascii="Times New Roman"/>
                <w:b w:val="false"/>
                <w:i w:val="false"/>
                <w:color w:val="000000"/>
                <w:sz w:val="20"/>
              </w:rPr>
              <w:t xml:space="preserve">
1,2 мәрте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R=176 </w:t>
            </w:r>
            <w:r>
              <w:br/>
            </w:r>
            <w:r>
              <w:rPr>
                <w:rFonts w:ascii="Times New Roman"/>
                <w:b w:val="false"/>
                <w:i w:val="false"/>
                <w:color w:val="000000"/>
                <w:sz w:val="20"/>
              </w:rPr>
              <w:t xml:space="preserve">
G=72 </w:t>
            </w:r>
            <w:r>
              <w:br/>
            </w:r>
            <w:r>
              <w:rPr>
                <w:rFonts w:ascii="Times New Roman"/>
                <w:b w:val="false"/>
                <w:i w:val="false"/>
                <w:color w:val="000000"/>
                <w:sz w:val="20"/>
              </w:rPr>
              <w:t xml:space="preserve">
B=152 </w:t>
            </w:r>
          </w:p>
        </w:tc>
        <w:tc>
          <w:tcPr>
            <w:tcW w:w="0" w:type="auto"/>
            <w:gridSpan w:val="2"/>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лай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1-h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R=227 </w:t>
            </w:r>
            <w:r>
              <w:br/>
            </w:r>
            <w:r>
              <w:rPr>
                <w:rFonts w:ascii="Times New Roman"/>
                <w:b w:val="false"/>
                <w:i w:val="false"/>
                <w:color w:val="000000"/>
                <w:sz w:val="20"/>
              </w:rPr>
              <w:t xml:space="preserve">
G=255 </w:t>
            </w:r>
            <w:r>
              <w:br/>
            </w:r>
            <w:r>
              <w:rPr>
                <w:rFonts w:ascii="Times New Roman"/>
                <w:b w:val="false"/>
                <w:i w:val="false"/>
                <w:color w:val="000000"/>
                <w:sz w:val="20"/>
              </w:rPr>
              <w:t xml:space="preserve">
B=227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R=138 </w:t>
            </w:r>
            <w:r>
              <w:br/>
            </w:r>
            <w:r>
              <w:rPr>
                <w:rFonts w:ascii="Times New Roman"/>
                <w:b w:val="false"/>
                <w:i w:val="false"/>
                <w:color w:val="000000"/>
                <w:sz w:val="20"/>
              </w:rPr>
              <w:t xml:space="preserve">
G=0 </w:t>
            </w:r>
            <w:r>
              <w:br/>
            </w:r>
            <w:r>
              <w:rPr>
                <w:rFonts w:ascii="Times New Roman"/>
                <w:b w:val="false"/>
                <w:i w:val="false"/>
                <w:color w:val="000000"/>
                <w:sz w:val="20"/>
              </w:rPr>
              <w:t xml:space="preserve">
B=103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толықтыру  </w:t>
            </w:r>
            <w:r>
              <w:br/>
            </w:r>
            <w:r>
              <w:rPr>
                <w:rFonts w:ascii="Times New Roman"/>
                <w:b w:val="false"/>
                <w:i w:val="false"/>
                <w:color w:val="000000"/>
                <w:sz w:val="20"/>
              </w:rPr>
              <w:t xml:space="preserve">
(Штрих 7-с 3 бет 6 қатар)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КҮТІП-БАПТАУ КЕСУЛЕРІ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w:t>
            </w:r>
            <w:r>
              <w:br/>
            </w:r>
            <w:r>
              <w:rPr>
                <w:rFonts w:ascii="Times New Roman"/>
                <w:b w:val="false"/>
                <w:i w:val="false"/>
                <w:color w:val="000000"/>
                <w:sz w:val="20"/>
              </w:rPr>
              <w:t xml:space="preserve">
күтіп баптау </w:t>
            </w:r>
            <w:r>
              <w:br/>
            </w:r>
            <w:r>
              <w:rPr>
                <w:rFonts w:ascii="Times New Roman"/>
                <w:b w:val="false"/>
                <w:i w:val="false"/>
                <w:color w:val="000000"/>
                <w:sz w:val="20"/>
              </w:rPr>
              <w:t xml:space="preserve">
(Штрих 12-с 3 бет 6 қатар)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 </w:t>
            </w:r>
            <w:r>
              <w:br/>
            </w:r>
            <w:r>
              <w:rPr>
                <w:rFonts w:ascii="Times New Roman"/>
                <w:b w:val="false"/>
                <w:i w:val="false"/>
                <w:color w:val="000000"/>
                <w:sz w:val="20"/>
              </w:rPr>
              <w:t xml:space="preserve">
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G=220 </w:t>
            </w:r>
            <w:r>
              <w:br/>
            </w:r>
            <w:r>
              <w:rPr>
                <w:rFonts w:ascii="Times New Roman"/>
                <w:b w:val="false"/>
                <w:i w:val="false"/>
                <w:color w:val="000000"/>
                <w:sz w:val="20"/>
              </w:rPr>
              <w:t xml:space="preserve">
B=208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КЕСУЛЕР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G=184 </w:t>
            </w:r>
            <w:r>
              <w:br/>
            </w:r>
            <w:r>
              <w:rPr>
                <w:rFonts w:ascii="Times New Roman"/>
                <w:b w:val="false"/>
                <w:i w:val="false"/>
                <w:color w:val="000000"/>
                <w:sz w:val="20"/>
              </w:rPr>
              <w:t xml:space="preserve">
B=160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 орман екпелерін отырғызу </w:t>
            </w:r>
            <w:r>
              <w:br/>
            </w:r>
            <w:r>
              <w:rPr>
                <w:rFonts w:ascii="Times New Roman"/>
                <w:b w:val="false"/>
                <w:i w:val="false"/>
                <w:color w:val="000000"/>
                <w:sz w:val="20"/>
              </w:rPr>
              <w:t xml:space="preserve">
(Фон 7-d; Штрих 14-h 4 бет 3 қатар)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G=112 </w:t>
            </w:r>
            <w:r>
              <w:br/>
            </w:r>
            <w:r>
              <w:rPr>
                <w:rFonts w:ascii="Times New Roman"/>
                <w:b w:val="false"/>
                <w:i w:val="false"/>
                <w:color w:val="000000"/>
                <w:sz w:val="20"/>
              </w:rPr>
              <w:t xml:space="preserve">
B=64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 табиғи жаңаруына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(Фон 7-d; Штрих 13-h 3 бет 5 қатар)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G=64 </w:t>
            </w:r>
            <w:r>
              <w:br/>
            </w:r>
            <w:r>
              <w:rPr>
                <w:rFonts w:ascii="Times New Roman"/>
                <w:b w:val="false"/>
                <w:i w:val="false"/>
                <w:color w:val="000000"/>
                <w:sz w:val="20"/>
              </w:rPr>
              <w:t xml:space="preserve">
B=0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табиғи өсуі </w:t>
            </w:r>
            <w:r>
              <w:br/>
            </w:r>
            <w:r>
              <w:rPr>
                <w:rFonts w:ascii="Times New Roman"/>
                <w:b w:val="false"/>
                <w:i w:val="false"/>
                <w:color w:val="000000"/>
                <w:sz w:val="20"/>
              </w:rPr>
              <w:t xml:space="preserve">
(Фон 7-d; Штрих 14-h 4 бет 8 қатар)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соқпақтарын кесу </w:t>
            </w:r>
          </w:p>
          <w:p>
            <w:pPr>
              <w:spacing w:after="20"/>
              <w:ind w:left="20"/>
              <w:jc w:val="both"/>
            </w:pPr>
            <w:r>
              <w:rPr>
                <w:rFonts w:ascii="Times New Roman"/>
                <w:b w:val="false"/>
                <w:i w:val="false"/>
                <w:color w:val="000000"/>
                <w:sz w:val="20"/>
              </w:rPr>
              <w:t xml:space="preserve">орам соқпақтарын </w:t>
            </w:r>
            <w:r>
              <w:br/>
            </w:r>
            <w:r>
              <w:rPr>
                <w:rFonts w:ascii="Times New Roman"/>
                <w:b w:val="false"/>
                <w:i w:val="false"/>
                <w:color w:val="000000"/>
                <w:sz w:val="20"/>
              </w:rPr>
              <w:t xml:space="preserve">
тазарту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іріктеп </w:t>
            </w:r>
            <w:r>
              <w:br/>
            </w:r>
            <w:r>
              <w:rPr>
                <w:rFonts w:ascii="Times New Roman"/>
                <w:b w:val="false"/>
                <w:i w:val="false"/>
                <w:color w:val="000000"/>
                <w:sz w:val="20"/>
              </w:rPr>
              <w:t xml:space="preserve">
(Фон 5-d)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G=176 </w:t>
            </w:r>
            <w:r>
              <w:br/>
            </w:r>
            <w:r>
              <w:rPr>
                <w:rFonts w:ascii="Times New Roman"/>
                <w:b w:val="false"/>
                <w:i w:val="false"/>
                <w:color w:val="000000"/>
                <w:sz w:val="20"/>
              </w:rPr>
              <w:t xml:space="preserve">
B=96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қураған ағаштардан </w:t>
            </w:r>
            <w:r>
              <w:br/>
            </w:r>
            <w:r>
              <w:rPr>
                <w:rFonts w:ascii="Times New Roman"/>
                <w:b w:val="false"/>
                <w:i w:val="false"/>
                <w:color w:val="000000"/>
                <w:sz w:val="20"/>
              </w:rPr>
              <w:t xml:space="preserve">
тазарту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R=255 </w:t>
            </w:r>
            <w:r>
              <w:br/>
            </w:r>
            <w:r>
              <w:rPr>
                <w:rFonts w:ascii="Times New Roman"/>
                <w:b w:val="false"/>
                <w:i w:val="false"/>
                <w:color w:val="000000"/>
                <w:sz w:val="20"/>
              </w:rPr>
              <w:t xml:space="preserve">
G=255 </w:t>
            </w:r>
            <w:r>
              <w:br/>
            </w:r>
            <w:r>
              <w:rPr>
                <w:rFonts w:ascii="Times New Roman"/>
                <w:b w:val="false"/>
                <w:i w:val="false"/>
                <w:color w:val="000000"/>
                <w:sz w:val="20"/>
              </w:rPr>
              <w:t xml:space="preserve">
B=176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жерлерді </w:t>
            </w:r>
            <w:r>
              <w:br/>
            </w:r>
            <w:r>
              <w:rPr>
                <w:rFonts w:ascii="Times New Roman"/>
                <w:b w:val="false"/>
                <w:i w:val="false"/>
                <w:color w:val="000000"/>
                <w:sz w:val="20"/>
              </w:rPr>
              <w:t xml:space="preserve">
жақсарту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4-g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R=205 </w:t>
            </w:r>
            <w:r>
              <w:br/>
            </w:r>
            <w:r>
              <w:rPr>
                <w:rFonts w:ascii="Times New Roman"/>
                <w:b w:val="false"/>
                <w:i w:val="false"/>
                <w:color w:val="000000"/>
                <w:sz w:val="20"/>
              </w:rPr>
              <w:t xml:space="preserve">
G=255 </w:t>
            </w:r>
            <w:r>
              <w:br/>
            </w:r>
            <w:r>
              <w:rPr>
                <w:rFonts w:ascii="Times New Roman"/>
                <w:b w:val="false"/>
                <w:i w:val="false"/>
                <w:color w:val="000000"/>
                <w:sz w:val="20"/>
              </w:rPr>
              <w:t xml:space="preserve">
B=128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Түс құрамының саны; Мұнда: R-қызыл </w:t>
      </w:r>
      <w:r>
        <w:br/>
      </w:r>
      <w:r>
        <w:rPr>
          <w:rFonts w:ascii="Times New Roman"/>
          <w:b w:val="false"/>
          <w:i w:val="false"/>
          <w:color w:val="000000"/>
          <w:sz w:val="28"/>
        </w:rPr>
        <w:t xml:space="preserve">
                                    G-жасыл </w:t>
      </w:r>
      <w:r>
        <w:br/>
      </w:r>
      <w:r>
        <w:rPr>
          <w:rFonts w:ascii="Times New Roman"/>
          <w:b w:val="false"/>
          <w:i w:val="false"/>
          <w:color w:val="000000"/>
          <w:sz w:val="28"/>
        </w:rPr>
        <w:t xml:space="preserve">
                                    B-көк </w:t>
      </w:r>
    </w:p>
    <w:p>
      <w:pPr>
        <w:spacing w:after="0"/>
        <w:ind w:left="0"/>
        <w:jc w:val="both"/>
      </w:pPr>
      <w:r>
        <w:rPr>
          <w:rFonts w:ascii="Times New Roman"/>
          <w:b w:val="false"/>
          <w:i w:val="false"/>
          <w:color w:val="000000"/>
          <w:sz w:val="28"/>
        </w:rPr>
        <w:t xml:space="preserve">                                           Өкілетті органға қарасты </w:t>
      </w:r>
      <w:r>
        <w:br/>
      </w:r>
      <w:r>
        <w:rPr>
          <w:rFonts w:ascii="Times New Roman"/>
          <w:b w:val="false"/>
          <w:i w:val="false"/>
          <w:color w:val="000000"/>
          <w:sz w:val="28"/>
        </w:rPr>
        <w:t xml:space="preserve">
                                             орман мекемелері үшін </w:t>
      </w:r>
    </w:p>
    <w:p>
      <w:pPr>
        <w:spacing w:after="0"/>
        <w:ind w:left="0"/>
        <w:jc w:val="both"/>
      </w:pPr>
      <w:r>
        <w:rPr>
          <w:rFonts w:ascii="Times New Roman"/>
          <w:b w:val="false"/>
          <w:i w:val="false"/>
          <w:color w:val="000000"/>
          <w:sz w:val="28"/>
        </w:rPr>
        <w:t xml:space="preserve">               Өкілетті орган (оның толық атауы) </w:t>
      </w:r>
      <w:r>
        <w:br/>
      </w:r>
      <w:r>
        <w:rPr>
          <w:rFonts w:ascii="Times New Roman"/>
          <w:b w:val="false"/>
          <w:i w:val="false"/>
          <w:color w:val="000000"/>
          <w:sz w:val="28"/>
        </w:rPr>
        <w:t xml:space="preserve">
                   орман орналастыру ұйымы </w:t>
      </w:r>
      <w:r>
        <w:br/>
      </w:r>
      <w:r>
        <w:rPr>
          <w:rFonts w:ascii="Times New Roman"/>
          <w:b w:val="false"/>
          <w:i w:val="false"/>
          <w:color w:val="000000"/>
          <w:sz w:val="28"/>
        </w:rPr>
        <w:t xml:space="preserve">
                      (16 кәдімгі жазба) </w:t>
      </w:r>
    </w:p>
    <w:p>
      <w:pPr>
        <w:spacing w:after="0"/>
        <w:ind w:left="0"/>
        <w:jc w:val="both"/>
      </w:pPr>
      <w:r>
        <w:rPr>
          <w:rFonts w:ascii="Times New Roman"/>
          <w:b/>
          <w:i w:val="false"/>
          <w:color w:val="000000"/>
          <w:sz w:val="28"/>
        </w:rPr>
        <w:t xml:space="preserve">                 ОРМАН ОРНАЛАСТЫРУ ЖОБАСЫ </w:t>
      </w:r>
    </w:p>
    <w:p>
      <w:pPr>
        <w:spacing w:after="0"/>
        <w:ind w:left="0"/>
        <w:jc w:val="both"/>
      </w:pPr>
      <w:r>
        <w:rPr>
          <w:rFonts w:ascii="Times New Roman"/>
          <w:b/>
          <w:i w:val="false"/>
          <w:color w:val="000000"/>
          <w:sz w:val="28"/>
        </w:rPr>
        <w:t xml:space="preserve">               ОРМАН МЕКЕМЕСІНІҢ ТОЛЫҚ АТАУЫ </w:t>
      </w:r>
      <w:r>
        <w:br/>
      </w:r>
      <w:r>
        <w:rPr>
          <w:rFonts w:ascii="Times New Roman"/>
          <w:b w:val="false"/>
          <w:i w:val="false"/>
          <w:color w:val="000000"/>
          <w:sz w:val="28"/>
        </w:rPr>
        <w:t>
</w:t>
      </w:r>
      <w:r>
        <w:rPr>
          <w:rFonts w:ascii="Times New Roman"/>
          <w:b/>
          <w:i w:val="false"/>
          <w:color w:val="000000"/>
          <w:sz w:val="28"/>
        </w:rPr>
        <w:t xml:space="preserve">               _______________________ОБЛЫСЫ </w:t>
      </w:r>
      <w:r>
        <w:br/>
      </w:r>
      <w:r>
        <w:rPr>
          <w:rFonts w:ascii="Times New Roman"/>
          <w:b w:val="false"/>
          <w:i w:val="false"/>
          <w:color w:val="000000"/>
          <w:sz w:val="28"/>
        </w:rPr>
        <w:t xml:space="preserve">
                (16 жартылай қалың, бас әріптер) </w:t>
      </w:r>
      <w:r>
        <w:br/>
      </w:r>
      <w:r>
        <w:rPr>
          <w:rFonts w:ascii="Times New Roman"/>
          <w:b w:val="false"/>
          <w:i w:val="false"/>
          <w:color w:val="000000"/>
          <w:sz w:val="28"/>
        </w:rPr>
        <w:t xml:space="preserve">
                 өкілетті органның толық атауы </w:t>
      </w:r>
      <w:r>
        <w:br/>
      </w:r>
      <w:r>
        <w:rPr>
          <w:rFonts w:ascii="Times New Roman"/>
          <w:b w:val="false"/>
          <w:i w:val="false"/>
          <w:color w:val="000000"/>
          <w:sz w:val="28"/>
        </w:rPr>
        <w:t xml:space="preserve">
                      (16 кәдімгі жазба) </w:t>
      </w:r>
    </w:p>
    <w:p>
      <w:pPr>
        <w:spacing w:after="0"/>
        <w:ind w:left="0"/>
        <w:jc w:val="both"/>
      </w:pPr>
      <w:r>
        <w:rPr>
          <w:rFonts w:ascii="Times New Roman"/>
          <w:b/>
          <w:i w:val="false"/>
          <w:color w:val="000000"/>
          <w:sz w:val="28"/>
        </w:rPr>
        <w:t xml:space="preserve">                          І ТОМ </w:t>
      </w:r>
    </w:p>
    <w:p>
      <w:pPr>
        <w:spacing w:after="0"/>
        <w:ind w:left="0"/>
        <w:jc w:val="both"/>
      </w:pPr>
      <w:r>
        <w:rPr>
          <w:rFonts w:ascii="Times New Roman"/>
          <w:b/>
          <w:i w:val="false"/>
          <w:color w:val="000000"/>
          <w:sz w:val="28"/>
        </w:rPr>
        <w:t xml:space="preserve">                    ТҮСІНДІРМЕ ЖАЗБА </w:t>
      </w:r>
      <w:r>
        <w:br/>
      </w:r>
      <w:r>
        <w:rPr>
          <w:rFonts w:ascii="Times New Roman"/>
          <w:b w:val="false"/>
          <w:i w:val="false"/>
          <w:color w:val="000000"/>
          <w:sz w:val="28"/>
        </w:rPr>
        <w:t xml:space="preserve">
      (басқа томдар үшін том нөмірі мен оның мазмұны өзгереді) </w:t>
      </w:r>
      <w:r>
        <w:br/>
      </w:r>
      <w:r>
        <w:rPr>
          <w:rFonts w:ascii="Times New Roman"/>
          <w:b w:val="false"/>
          <w:i w:val="false"/>
          <w:color w:val="000000"/>
          <w:sz w:val="28"/>
        </w:rPr>
        <w:t xml:space="preserve">
                   (16 жартылай қалың, бас әріптер) </w:t>
      </w:r>
    </w:p>
    <w:p>
      <w:pPr>
        <w:spacing w:after="0"/>
        <w:ind w:left="0"/>
        <w:jc w:val="both"/>
      </w:pPr>
      <w:r>
        <w:rPr>
          <w:rFonts w:ascii="Times New Roman"/>
          <w:b w:val="false"/>
          <w:i w:val="false"/>
          <w:color w:val="000000"/>
          <w:sz w:val="28"/>
        </w:rPr>
        <w:t xml:space="preserve">Орман орналастыру ұйымының директоры </w:t>
      </w:r>
      <w:r>
        <w:br/>
      </w:r>
      <w:r>
        <w:rPr>
          <w:rFonts w:ascii="Times New Roman"/>
          <w:b w:val="false"/>
          <w:i w:val="false"/>
          <w:color w:val="000000"/>
          <w:sz w:val="28"/>
        </w:rPr>
        <w:t xml:space="preserve">
Директордың орынбасары - бас инженер </w:t>
      </w:r>
      <w:r>
        <w:br/>
      </w:r>
      <w:r>
        <w:rPr>
          <w:rFonts w:ascii="Times New Roman"/>
          <w:b w:val="false"/>
          <w:i w:val="false"/>
          <w:color w:val="000000"/>
          <w:sz w:val="28"/>
        </w:rPr>
        <w:t xml:space="preserve">
Жобаның авторы </w:t>
      </w:r>
    </w:p>
    <w:p>
      <w:pPr>
        <w:spacing w:after="0"/>
        <w:ind w:left="0"/>
        <w:jc w:val="both"/>
      </w:pPr>
      <w:r>
        <w:rPr>
          <w:rFonts w:ascii="Times New Roman"/>
          <w:b w:val="false"/>
          <w:i w:val="false"/>
          <w:color w:val="000000"/>
          <w:sz w:val="28"/>
        </w:rPr>
        <w:t xml:space="preserve">      (сыртқы бетінде бұл қолдар қойылмайды) </w:t>
      </w:r>
    </w:p>
    <w:p>
      <w:pPr>
        <w:spacing w:after="0"/>
        <w:ind w:left="0"/>
        <w:jc w:val="both"/>
      </w:pPr>
      <w:r>
        <w:rPr>
          <w:rFonts w:ascii="Times New Roman"/>
          <w:b w:val="false"/>
          <w:i w:val="false"/>
          <w:color w:val="000000"/>
          <w:sz w:val="28"/>
        </w:rPr>
        <w:t xml:space="preserve">                          Алматы - 20___ </w:t>
      </w:r>
      <w:r>
        <w:br/>
      </w:r>
      <w:r>
        <w:rPr>
          <w:rFonts w:ascii="Times New Roman"/>
          <w:b w:val="false"/>
          <w:i w:val="false"/>
          <w:color w:val="000000"/>
          <w:sz w:val="28"/>
        </w:rPr>
        <w:t xml:space="preserve">
                    (далалық жұмыстар жылы)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Коммуналдық орман </w:t>
      </w:r>
      <w:r>
        <w:br/>
      </w:r>
      <w:r>
        <w:rPr>
          <w:rFonts w:ascii="Times New Roman"/>
          <w:b w:val="false"/>
          <w:i w:val="false"/>
          <w:color w:val="000000"/>
          <w:sz w:val="28"/>
        </w:rPr>
        <w:t xml:space="preserve">
                                                 мекемелері үшін </w:t>
      </w:r>
    </w:p>
    <w:p>
      <w:pPr>
        <w:spacing w:after="0"/>
        <w:ind w:left="0"/>
        <w:jc w:val="both"/>
      </w:pPr>
      <w:r>
        <w:rPr>
          <w:rFonts w:ascii="Times New Roman"/>
          <w:b w:val="false"/>
          <w:i w:val="false"/>
          <w:color w:val="000000"/>
          <w:sz w:val="28"/>
        </w:rPr>
        <w:t xml:space="preserve">                 Өкілетті орган (оның толық атауы) </w:t>
      </w:r>
      <w:r>
        <w:br/>
      </w:r>
      <w:r>
        <w:rPr>
          <w:rFonts w:ascii="Times New Roman"/>
          <w:b w:val="false"/>
          <w:i w:val="false"/>
          <w:color w:val="000000"/>
          <w:sz w:val="28"/>
        </w:rPr>
        <w:t xml:space="preserve">
                     орман орналастыру ұйымы </w:t>
      </w:r>
      <w:r>
        <w:br/>
      </w:r>
      <w:r>
        <w:rPr>
          <w:rFonts w:ascii="Times New Roman"/>
          <w:b w:val="false"/>
          <w:i w:val="false"/>
          <w:color w:val="000000"/>
          <w:sz w:val="28"/>
        </w:rPr>
        <w:t xml:space="preserve">
                        (16 кәдімгі жазба) </w:t>
      </w:r>
    </w:p>
    <w:p>
      <w:pPr>
        <w:spacing w:after="0"/>
        <w:ind w:left="0"/>
        <w:jc w:val="both"/>
      </w:pPr>
      <w:r>
        <w:rPr>
          <w:rFonts w:ascii="Times New Roman"/>
          <w:b/>
          <w:i w:val="false"/>
          <w:color w:val="000000"/>
          <w:sz w:val="28"/>
        </w:rPr>
        <w:t xml:space="preserve">                 ОРМАН ОРНАЛАСТЫРУ ЖОБАСЫ </w:t>
      </w:r>
    </w:p>
    <w:p>
      <w:pPr>
        <w:spacing w:after="0"/>
        <w:ind w:left="0"/>
        <w:jc w:val="both"/>
      </w:pPr>
      <w:r>
        <w:rPr>
          <w:rFonts w:ascii="Times New Roman"/>
          <w:b/>
          <w:i w:val="false"/>
          <w:color w:val="000000"/>
          <w:sz w:val="28"/>
        </w:rPr>
        <w:t xml:space="preserve">                ОРМАН МЕКЕМЕСІНІҢ ТОЛЫҚ АТАУЫ </w:t>
      </w:r>
      <w:r>
        <w:br/>
      </w:r>
      <w:r>
        <w:rPr>
          <w:rFonts w:ascii="Times New Roman"/>
          <w:b w:val="false"/>
          <w:i w:val="false"/>
          <w:color w:val="000000"/>
          <w:sz w:val="28"/>
        </w:rPr>
        <w:t xml:space="preserve">
                  _______________облысы әкімшілігі </w:t>
      </w:r>
      <w:r>
        <w:br/>
      </w:r>
      <w:r>
        <w:rPr>
          <w:rFonts w:ascii="Times New Roman"/>
          <w:b w:val="false"/>
          <w:i w:val="false"/>
          <w:color w:val="000000"/>
          <w:sz w:val="28"/>
        </w:rPr>
        <w:t xml:space="preserve">
                      (16 кәдімгі жазба) </w:t>
      </w:r>
    </w:p>
    <w:p>
      <w:pPr>
        <w:spacing w:after="0"/>
        <w:ind w:left="0"/>
        <w:jc w:val="both"/>
      </w:pPr>
      <w:r>
        <w:rPr>
          <w:rFonts w:ascii="Times New Roman"/>
          <w:b/>
          <w:i w:val="false"/>
          <w:color w:val="000000"/>
          <w:sz w:val="28"/>
        </w:rPr>
        <w:t xml:space="preserve">                           І ТОМ </w:t>
      </w:r>
    </w:p>
    <w:p>
      <w:pPr>
        <w:spacing w:after="0"/>
        <w:ind w:left="0"/>
        <w:jc w:val="both"/>
      </w:pPr>
      <w:r>
        <w:rPr>
          <w:rFonts w:ascii="Times New Roman"/>
          <w:b/>
          <w:i w:val="false"/>
          <w:color w:val="000000"/>
          <w:sz w:val="28"/>
        </w:rPr>
        <w:t xml:space="preserve">                      ТҮСІНДІРМЕ ЖАЗБА </w:t>
      </w:r>
      <w:r>
        <w:br/>
      </w:r>
      <w:r>
        <w:rPr>
          <w:rFonts w:ascii="Times New Roman"/>
          <w:b w:val="false"/>
          <w:i w:val="false"/>
          <w:color w:val="000000"/>
          <w:sz w:val="28"/>
        </w:rPr>
        <w:t xml:space="preserve">
         (басқа томдар үшін том нөмірі мен оның мазмұны өзгереді) </w:t>
      </w:r>
      <w:r>
        <w:br/>
      </w:r>
      <w:r>
        <w:rPr>
          <w:rFonts w:ascii="Times New Roman"/>
          <w:b w:val="false"/>
          <w:i w:val="false"/>
          <w:color w:val="000000"/>
          <w:sz w:val="28"/>
        </w:rPr>
        <w:t xml:space="preserve">
                  (16 жартылай қалың, бас әріптер) </w:t>
      </w:r>
    </w:p>
    <w:p>
      <w:pPr>
        <w:spacing w:after="0"/>
        <w:ind w:left="0"/>
        <w:jc w:val="both"/>
      </w:pPr>
      <w:r>
        <w:rPr>
          <w:rFonts w:ascii="Times New Roman"/>
          <w:b w:val="false"/>
          <w:i w:val="false"/>
          <w:color w:val="000000"/>
          <w:sz w:val="28"/>
        </w:rPr>
        <w:t xml:space="preserve">Орман орналастыру ұйымының директоры </w:t>
      </w:r>
      <w:r>
        <w:br/>
      </w:r>
      <w:r>
        <w:rPr>
          <w:rFonts w:ascii="Times New Roman"/>
          <w:b w:val="false"/>
          <w:i w:val="false"/>
          <w:color w:val="000000"/>
          <w:sz w:val="28"/>
        </w:rPr>
        <w:t xml:space="preserve">
Директордың орынбасары - бас инженер </w:t>
      </w:r>
      <w:r>
        <w:br/>
      </w:r>
      <w:r>
        <w:rPr>
          <w:rFonts w:ascii="Times New Roman"/>
          <w:b w:val="false"/>
          <w:i w:val="false"/>
          <w:color w:val="000000"/>
          <w:sz w:val="28"/>
        </w:rPr>
        <w:t xml:space="preserve">
Жобаның авторы </w:t>
      </w:r>
    </w:p>
    <w:p>
      <w:pPr>
        <w:spacing w:after="0"/>
        <w:ind w:left="0"/>
        <w:jc w:val="both"/>
      </w:pPr>
      <w:r>
        <w:rPr>
          <w:rFonts w:ascii="Times New Roman"/>
          <w:b w:val="false"/>
          <w:i w:val="false"/>
          <w:color w:val="000000"/>
          <w:sz w:val="28"/>
        </w:rPr>
        <w:t xml:space="preserve">      (сыртқы бетінде бұл қолдар қойылмайды) </w:t>
      </w:r>
    </w:p>
    <w:p>
      <w:pPr>
        <w:spacing w:after="0"/>
        <w:ind w:left="0"/>
        <w:jc w:val="both"/>
      </w:pPr>
      <w:r>
        <w:rPr>
          <w:rFonts w:ascii="Times New Roman"/>
          <w:b w:val="false"/>
          <w:i w:val="false"/>
          <w:color w:val="000000"/>
          <w:sz w:val="28"/>
        </w:rPr>
        <w:t xml:space="preserve">                           Алматы - 20___ </w:t>
      </w:r>
      <w:r>
        <w:br/>
      </w:r>
      <w:r>
        <w:rPr>
          <w:rFonts w:ascii="Times New Roman"/>
          <w:b w:val="false"/>
          <w:i w:val="false"/>
          <w:color w:val="000000"/>
          <w:sz w:val="28"/>
        </w:rPr>
        <w:t xml:space="preserve">
                      (далалық жұмыстар жылы)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Өкілетті органның қарамағындағы </w:t>
      </w:r>
      <w:r>
        <w:br/>
      </w:r>
      <w:r>
        <w:rPr>
          <w:rFonts w:ascii="Times New Roman"/>
          <w:b w:val="false"/>
          <w:i w:val="false"/>
          <w:color w:val="000000"/>
          <w:sz w:val="28"/>
        </w:rPr>
        <w:t xml:space="preserve">
                                        орман мекемелері үшін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________________облысы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АЛҚААҒАШТАРДЫҢ </w:t>
      </w:r>
      <w:r>
        <w:br/>
      </w:r>
      <w:r>
        <w:rPr>
          <w:rFonts w:ascii="Times New Roman"/>
          <w:b w:val="false"/>
          <w:i w:val="false"/>
          <w:color w:val="000000"/>
          <w:sz w:val="28"/>
        </w:rPr>
        <w:t xml:space="preserve">
            (ЖИДЕКТІКТЕР, ДӘРІЛІК ЖӘНЕ ТЕХНИКАЛЫҚ ШИКІЗАТ) </w:t>
      </w:r>
      <w:r>
        <w:br/>
      </w:r>
      <w:r>
        <w:rPr>
          <w:rFonts w:ascii="Times New Roman"/>
          <w:b w:val="false"/>
          <w:i w:val="false"/>
          <w:color w:val="000000"/>
          <w:sz w:val="28"/>
        </w:rPr>
        <w:t xml:space="preserve">
                (ЖОБАЛАНАТЫН ОРМАН ШАРУАШЫЛЫҚ ШАРАЛАРЫ) </w:t>
      </w:r>
      <w:r>
        <w:br/>
      </w:r>
      <w:r>
        <w:rPr>
          <w:rFonts w:ascii="Times New Roman"/>
          <w:b w:val="false"/>
          <w:i w:val="false"/>
          <w:color w:val="000000"/>
          <w:sz w:val="28"/>
        </w:rPr>
        <w:t xml:space="preserve">
                       (16 кәдімгі, бас әріптер) </w:t>
      </w:r>
    </w:p>
    <w:p>
      <w:pPr>
        <w:spacing w:after="0"/>
        <w:ind w:left="0"/>
        <w:jc w:val="both"/>
      </w:pPr>
      <w:r>
        <w:rPr>
          <w:rFonts w:ascii="Times New Roman"/>
          <w:b/>
          <w:i w:val="false"/>
          <w:color w:val="000000"/>
          <w:sz w:val="28"/>
        </w:rPr>
        <w:t xml:space="preserve">                              ПЛАНЫ </w:t>
      </w:r>
      <w:r>
        <w:br/>
      </w:r>
      <w:r>
        <w:rPr>
          <w:rFonts w:ascii="Times New Roman"/>
          <w:b w:val="false"/>
          <w:i w:val="false"/>
          <w:color w:val="000000"/>
          <w:sz w:val="28"/>
        </w:rPr>
        <w:t xml:space="preserve">
                     (30 жартылай қалың, бас әріптер) </w:t>
      </w:r>
    </w:p>
    <w:p>
      <w:pPr>
        <w:spacing w:after="0"/>
        <w:ind w:left="0"/>
        <w:jc w:val="both"/>
      </w:pPr>
      <w:r>
        <w:rPr>
          <w:rFonts w:ascii="Times New Roman"/>
          <w:b/>
          <w:i w:val="false"/>
          <w:color w:val="000000"/>
          <w:sz w:val="28"/>
        </w:rPr>
        <w:t xml:space="preserve">                  _______________________ОРМАНШЫЛЫҒЫ </w:t>
      </w:r>
    </w:p>
    <w:p>
      <w:pPr>
        <w:spacing w:after="0"/>
        <w:ind w:left="0"/>
        <w:jc w:val="both"/>
      </w:pPr>
      <w:r>
        <w:rPr>
          <w:rFonts w:ascii="Times New Roman"/>
          <w:b/>
          <w:i w:val="false"/>
          <w:color w:val="000000"/>
          <w:sz w:val="28"/>
        </w:rPr>
        <w:t xml:space="preserve">               ________________________МЕМЛЕКЕТТІК МЕКЕМЕСІ </w:t>
      </w:r>
      <w:r>
        <w:br/>
      </w:r>
      <w:r>
        <w:rPr>
          <w:rFonts w:ascii="Times New Roman"/>
          <w:b w:val="false"/>
          <w:i w:val="false"/>
          <w:color w:val="000000"/>
          <w:sz w:val="28"/>
        </w:rPr>
        <w:t xml:space="preserve">
                  (16 жартылай қалың, бас әріптер) </w:t>
      </w:r>
    </w:p>
    <w:p>
      <w:pPr>
        <w:spacing w:after="0"/>
        <w:ind w:left="0"/>
        <w:jc w:val="both"/>
      </w:pPr>
      <w:r>
        <w:rPr>
          <w:rFonts w:ascii="Times New Roman"/>
          <w:b w:val="false"/>
          <w:i w:val="false"/>
          <w:color w:val="000000"/>
          <w:sz w:val="28"/>
        </w:rPr>
        <w:t xml:space="preserve">                       Өкілетті органның толық атауы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2002 жылғы орман орналастыру (далалық жұмыстар жылы) </w:t>
      </w:r>
      <w:r>
        <w:br/>
      </w:r>
      <w:r>
        <w:rPr>
          <w:rFonts w:ascii="Times New Roman"/>
          <w:b w:val="false"/>
          <w:i w:val="false"/>
          <w:color w:val="000000"/>
          <w:sz w:val="28"/>
        </w:rPr>
        <w:t xml:space="preserve">
                       Масштабы 1:100 000 </w:t>
      </w:r>
      <w:r>
        <w:br/>
      </w:r>
      <w:r>
        <w:rPr>
          <w:rFonts w:ascii="Times New Roman"/>
          <w:b w:val="false"/>
          <w:i w:val="false"/>
          <w:color w:val="000000"/>
          <w:sz w:val="28"/>
        </w:rPr>
        <w:t xml:space="preserve">
                     Жалпы ауданы 15 000 га </w:t>
      </w:r>
      <w:r>
        <w:br/>
      </w:r>
      <w:r>
        <w:rPr>
          <w:rFonts w:ascii="Times New Roman"/>
          <w:b w:val="false"/>
          <w:i w:val="false"/>
          <w:color w:val="000000"/>
          <w:sz w:val="28"/>
        </w:rPr>
        <w:t xml:space="preserve">
                   1 бөлігі, ауданы 1 700 га </w:t>
      </w:r>
      <w:r>
        <w:br/>
      </w:r>
      <w:r>
        <w:rPr>
          <w:rFonts w:ascii="Times New Roman"/>
          <w:b w:val="false"/>
          <w:i w:val="false"/>
          <w:color w:val="000000"/>
          <w:sz w:val="28"/>
        </w:rPr>
        <w:t xml:space="preserve">
                     5 техникалық учаске </w:t>
      </w:r>
      <w:r>
        <w:br/>
      </w:r>
      <w:r>
        <w:rPr>
          <w:rFonts w:ascii="Times New Roman"/>
          <w:b w:val="false"/>
          <w:i w:val="false"/>
          <w:color w:val="000000"/>
          <w:sz w:val="28"/>
        </w:rPr>
        <w:t xml:space="preserve">
                           15 айналым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Комуналдық меншігіндегі </w:t>
      </w:r>
      <w:r>
        <w:br/>
      </w:r>
      <w:r>
        <w:rPr>
          <w:rFonts w:ascii="Times New Roman"/>
          <w:b w:val="false"/>
          <w:i w:val="false"/>
          <w:color w:val="000000"/>
          <w:sz w:val="28"/>
        </w:rPr>
        <w:t xml:space="preserve">
                                            орман мекемелері үшін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________________облысы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АЛҚААҒАШТАРДЫҢ </w:t>
      </w:r>
      <w:r>
        <w:br/>
      </w:r>
      <w:r>
        <w:rPr>
          <w:rFonts w:ascii="Times New Roman"/>
          <w:b w:val="false"/>
          <w:i w:val="false"/>
          <w:color w:val="000000"/>
          <w:sz w:val="28"/>
        </w:rPr>
        <w:t xml:space="preserve">
           (ЖИДЕКТІКТЕР, ДӘРІЛІК ЖӘНЕ ТЕХНИКАЛЫҚ ШИКІЗАТ) </w:t>
      </w:r>
      <w:r>
        <w:br/>
      </w:r>
      <w:r>
        <w:rPr>
          <w:rFonts w:ascii="Times New Roman"/>
          <w:b w:val="false"/>
          <w:i w:val="false"/>
          <w:color w:val="000000"/>
          <w:sz w:val="28"/>
        </w:rPr>
        <w:t xml:space="preserve">
                (ЖОБАЛАНАТЫН ОРМАН ШАРУАШЫЛЫҚ ШАРАЛАРЫ) </w:t>
      </w:r>
      <w:r>
        <w:br/>
      </w:r>
      <w:r>
        <w:rPr>
          <w:rFonts w:ascii="Times New Roman"/>
          <w:b w:val="false"/>
          <w:i w:val="false"/>
          <w:color w:val="000000"/>
          <w:sz w:val="28"/>
        </w:rPr>
        <w:t xml:space="preserve">
                      (16 кәдімгі, бас әріптер) </w:t>
      </w:r>
    </w:p>
    <w:p>
      <w:pPr>
        <w:spacing w:after="0"/>
        <w:ind w:left="0"/>
        <w:jc w:val="both"/>
      </w:pPr>
      <w:r>
        <w:rPr>
          <w:rFonts w:ascii="Times New Roman"/>
          <w:b/>
          <w:i w:val="false"/>
          <w:color w:val="000000"/>
          <w:sz w:val="28"/>
        </w:rPr>
        <w:t xml:space="preserve">                             ПЛАНЫ </w:t>
      </w:r>
      <w:r>
        <w:br/>
      </w:r>
      <w:r>
        <w:rPr>
          <w:rFonts w:ascii="Times New Roman"/>
          <w:b w:val="false"/>
          <w:i w:val="false"/>
          <w:color w:val="000000"/>
          <w:sz w:val="28"/>
        </w:rPr>
        <w:t xml:space="preserve">
                   (30 жартылай қалың, бас әріптер) </w:t>
      </w:r>
    </w:p>
    <w:p>
      <w:pPr>
        <w:spacing w:after="0"/>
        <w:ind w:left="0"/>
        <w:jc w:val="both"/>
      </w:pPr>
      <w:r>
        <w:rPr>
          <w:rFonts w:ascii="Times New Roman"/>
          <w:b/>
          <w:i w:val="false"/>
          <w:color w:val="000000"/>
          <w:sz w:val="28"/>
        </w:rPr>
        <w:t xml:space="preserve">                ______________________ОРМАНШЫЛЫҒЫ </w:t>
      </w:r>
    </w:p>
    <w:p>
      <w:pPr>
        <w:spacing w:after="0"/>
        <w:ind w:left="0"/>
        <w:jc w:val="both"/>
      </w:pPr>
      <w:r>
        <w:rPr>
          <w:rFonts w:ascii="Times New Roman"/>
          <w:b/>
          <w:i w:val="false"/>
          <w:color w:val="000000"/>
          <w:sz w:val="28"/>
        </w:rPr>
        <w:t xml:space="preserve">              ________________МЕМЛЕКЕТТІК ОРМАН ЖӘНЕ </w:t>
      </w:r>
      <w:r>
        <w:br/>
      </w:r>
      <w:r>
        <w:rPr>
          <w:rFonts w:ascii="Times New Roman"/>
          <w:b w:val="false"/>
          <w:i w:val="false"/>
          <w:color w:val="000000"/>
          <w:sz w:val="28"/>
        </w:rPr>
        <w:t>
</w:t>
      </w:r>
      <w:r>
        <w:rPr>
          <w:rFonts w:ascii="Times New Roman"/>
          <w:b/>
          <w:i w:val="false"/>
          <w:color w:val="000000"/>
          <w:sz w:val="28"/>
        </w:rPr>
        <w:t xml:space="preserve">               ЖАНУАРЛАР ДҮНИЕСІН ҚОРҒАУ МЕКЕМЕСІ </w:t>
      </w:r>
      <w:r>
        <w:br/>
      </w:r>
      <w:r>
        <w:rPr>
          <w:rFonts w:ascii="Times New Roman"/>
          <w:b w:val="false"/>
          <w:i w:val="false"/>
          <w:color w:val="000000"/>
          <w:sz w:val="28"/>
        </w:rPr>
        <w:t xml:space="preserve">
                  (16 жартылай қалың, бас әріптер) </w:t>
      </w:r>
    </w:p>
    <w:p>
      <w:pPr>
        <w:spacing w:after="0"/>
        <w:ind w:left="0"/>
        <w:jc w:val="both"/>
      </w:pPr>
      <w:r>
        <w:rPr>
          <w:rFonts w:ascii="Times New Roman"/>
          <w:b w:val="false"/>
          <w:i w:val="false"/>
          <w:color w:val="000000"/>
          <w:sz w:val="28"/>
        </w:rPr>
        <w:t xml:space="preserve">                  _________________облысы әкімшілігі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2002 жылғы орман орналастыру (далалық жұмыстар жылы) </w:t>
      </w:r>
      <w:r>
        <w:br/>
      </w:r>
      <w:r>
        <w:rPr>
          <w:rFonts w:ascii="Times New Roman"/>
          <w:b w:val="false"/>
          <w:i w:val="false"/>
          <w:color w:val="000000"/>
          <w:sz w:val="28"/>
        </w:rPr>
        <w:t xml:space="preserve">
                         Масштабы 1:100 000 </w:t>
      </w:r>
      <w:r>
        <w:br/>
      </w:r>
      <w:r>
        <w:rPr>
          <w:rFonts w:ascii="Times New Roman"/>
          <w:b w:val="false"/>
          <w:i w:val="false"/>
          <w:color w:val="000000"/>
          <w:sz w:val="28"/>
        </w:rPr>
        <w:t xml:space="preserve">
                       Жалпы ауданы 15 000 га </w:t>
      </w:r>
      <w:r>
        <w:br/>
      </w:r>
      <w:r>
        <w:rPr>
          <w:rFonts w:ascii="Times New Roman"/>
          <w:b w:val="false"/>
          <w:i w:val="false"/>
          <w:color w:val="000000"/>
          <w:sz w:val="28"/>
        </w:rPr>
        <w:t xml:space="preserve">
                     1 бөлігі, ауданы 1 700 га </w:t>
      </w:r>
      <w:r>
        <w:br/>
      </w:r>
      <w:r>
        <w:rPr>
          <w:rFonts w:ascii="Times New Roman"/>
          <w:b w:val="false"/>
          <w:i w:val="false"/>
          <w:color w:val="000000"/>
          <w:sz w:val="28"/>
        </w:rPr>
        <w:t xml:space="preserve">
                        5 техникалық учаске </w:t>
      </w:r>
      <w:r>
        <w:br/>
      </w:r>
      <w:r>
        <w:rPr>
          <w:rFonts w:ascii="Times New Roman"/>
          <w:b w:val="false"/>
          <w:i w:val="false"/>
          <w:color w:val="000000"/>
          <w:sz w:val="28"/>
        </w:rPr>
        <w:t xml:space="preserve">
                             15 айналым </w:t>
      </w:r>
      <w:r>
        <w:br/>
      </w:r>
      <w:r>
        <w:rPr>
          <w:rFonts w:ascii="Times New Roman"/>
          <w:b w:val="false"/>
          <w:i w:val="false"/>
          <w:color w:val="000000"/>
          <w:sz w:val="28"/>
        </w:rPr>
        <w:t xml:space="preserve">
                        (16 кәдімгі жазба) </w:t>
      </w:r>
    </w:p>
    <w:p>
      <w:pPr>
        <w:spacing w:after="0"/>
        <w:ind w:left="0"/>
        <w:jc w:val="both"/>
      </w:pPr>
      <w:r>
        <w:rPr>
          <w:rFonts w:ascii="Times New Roman"/>
          <w:b w:val="false"/>
          <w:i w:val="false"/>
          <w:color w:val="000000"/>
          <w:sz w:val="28"/>
        </w:rPr>
        <w:t xml:space="preserve">                                                        3 СХЕМА </w:t>
      </w:r>
      <w:r>
        <w:br/>
      </w:r>
      <w:r>
        <w:rPr>
          <w:rFonts w:ascii="Times New Roman"/>
          <w:b w:val="false"/>
          <w:i w:val="false"/>
          <w:color w:val="000000"/>
          <w:sz w:val="28"/>
        </w:rPr>
        <w:t xml:space="preserve">
1:50 000 - 1:2 000 масштабты топографикалық карта парақтарының </w:t>
      </w:r>
      <w:r>
        <w:br/>
      </w:r>
      <w:r>
        <w:rPr>
          <w:rFonts w:ascii="Times New Roman"/>
          <w:b w:val="false"/>
          <w:i w:val="false"/>
          <w:color w:val="000000"/>
          <w:sz w:val="28"/>
        </w:rPr>
        <w:t xml:space="preserve">
номенклатурасы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793"/>
        <w:gridCol w:w="3073"/>
        <w:gridCol w:w="1593"/>
        <w:gridCol w:w="1933"/>
      </w:tblGrid>
      <w:tr>
        <w:trPr>
          <w:trHeight w:val="465"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масштабтары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w:t>
            </w:r>
            <w:r>
              <w:br/>
            </w:r>
            <w:r>
              <w:rPr>
                <w:rFonts w:ascii="Times New Roman"/>
                <w:b w:val="false"/>
                <w:i w:val="false"/>
                <w:color w:val="000000"/>
                <w:sz w:val="20"/>
              </w:rPr>
              <w:t xml:space="preserve">
парағындығы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1:100 000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r>
              <w:br/>
            </w:r>
            <w:r>
              <w:rPr>
                <w:rFonts w:ascii="Times New Roman"/>
                <w:b w:val="false"/>
                <w:i w:val="false"/>
                <w:color w:val="000000"/>
                <w:sz w:val="20"/>
              </w:rPr>
              <w:t xml:space="preserve">
номенклатурасы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Рамка өлшемі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r>
      <w:tr>
        <w:trPr>
          <w:trHeight w:val="46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N-44-13-A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N-44-13-Б-г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N-44-13-В-а-1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N-44-13-(176)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9x256=2304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N-44-13-(236-д)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bl>
    <w:p>
      <w:pPr>
        <w:spacing w:after="0"/>
        <w:ind w:left="0"/>
        <w:jc w:val="both"/>
      </w:pPr>
      <w:r>
        <w:rPr>
          <w:rFonts w:ascii="Times New Roman"/>
          <w:b w:val="false"/>
          <w:i w:val="false"/>
          <w:color w:val="000000"/>
          <w:sz w:val="28"/>
        </w:rPr>
        <w:t xml:space="preserve">                              N-44-13 </w:t>
      </w:r>
      <w:r>
        <w:br/>
      </w:r>
      <w:r>
        <w:rPr>
          <w:rFonts w:ascii="Times New Roman"/>
          <w:b w:val="false"/>
          <w:i w:val="false"/>
          <w:color w:val="000000"/>
          <w:sz w:val="28"/>
        </w:rPr>
        <w:t>
</w:t>
      </w:r>
      <w:r>
        <w:rPr>
          <w:rFonts w:ascii="Times New Roman"/>
          <w:b w:val="false"/>
          <w:i w:val="false"/>
          <w:color w:val="ff0000"/>
          <w:sz w:val="28"/>
        </w:rPr>
        <w:t xml:space="preserve">           Схеманың жалғасын қағаз мәтіннен қараңыз </w:t>
      </w:r>
    </w:p>
    <w:p>
      <w:pPr>
        <w:spacing w:after="0"/>
        <w:ind w:left="0"/>
        <w:jc w:val="both"/>
      </w:pPr>
      <w:r>
        <w:rPr>
          <w:rFonts w:ascii="Times New Roman"/>
          <w:b w:val="false"/>
          <w:i w:val="false"/>
          <w:color w:val="000000"/>
          <w:sz w:val="28"/>
        </w:rPr>
        <w:t xml:space="preserve">       1:100 000 масштабты картаның парағы 1: 50 000, 1:25 000, 1:5 000 және 1: 2 000 масштабты карта парақтарының негізі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