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1c10" w14:textId="3b31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 2005 жылғы 26 мамырдағы N 511 қаулысын іске асыру жөніндегі кейбір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2005 жылғы 2 желтоқсандағы N 745 бұйрығы. Қазақстан Республикасының Әділет министрлігінде 2005 жылғы 28 желтоқсанда тіркелді. Тіркеу N 4001. Күші жойылды - Қазақстан Республикасы Білім және ғылым министрінің 2015 жылғы 11 маусымдағы № 375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Білім және ғылым министрінің 11.06.2015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"Болашақ" халықаралық стипендиясын тағайындау үшін үміткерлерді іріктеу ережелерін бекіту туралы" Қазақстан Республикасы Үкіметінің 2005 жылғы 26 мамырдағы N 511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мақсатында, шетелдік жоғары оқу орындары және шетелдік серіктестер ұсынған құжаттардың негізінде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1-10-қосымшаларға сәйкес елдер бөлінісінде Қазақстан Республикасы Президентінің "Болашақ" халықаралық стипендиясының мөлшерін анықтау үшін шығыстар нормасы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Білім беруді дамыту стратегиясы және халықаралық ынтымақтастық департаменті (Ә.Қ.Айтқалиев) "Халықаралық бағдарламалар орталығы" АҚ-пен (Ә.Х.Бралиев) бірлесіп, келесі қаржы жылының республикалық бюджетінің жобасын әзірлеген кезде белгіленген шығыстар нормаларын түзетуді қамтамасыз ету бойынша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Білім беруді дамыту стратегиясы және халықаралық ынтымақтастық департаменті (Ә.Қ.Айтқалиев) осы бұйрықты белгіленген тәртіппен мемлекеттік тіркеуден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жарияланғаннан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бақылауды өзіме қалдырамын.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745 бұйрығына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Қосымшаға өзгертулер енгізілді - ҚР Білім және ғылым министрінің 2006.06.30.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3-тармақтан қараңыз), 2007.05.23.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бұйрықтарымен.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Президентінің "Болашақ"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халықаралық cтипендиясының стипендиатын оқытуға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жұмсалатын шығыстардың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6"/>
        <w:gridCol w:w="6985"/>
      </w:tblGrid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Австрия Республикасының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дипломатиялық академиясы (Vienna School of International Studies)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 Шуберт консерваториясы (Franz Schubert Konservatorium)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"Вена"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Австралия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Ұлттық университеті (Australian National University)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Ұлыбританияның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British Council* шетелдік серіктестігі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серіктес ұйымдармен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 колледж университеті (University College London)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Ридинг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"Данди"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Dundee)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Астон университеті (University of Aston)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 колледжі (Brittin College)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 Халықаралық консорциумы (Wales International consortium)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Англия университеті (University of East Anglia)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Дарем Бизнесінің мектебі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(Durham Business School)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Эдинбургтегі университет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Венгрия Республикасынының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 Иштван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және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(Budapest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 and Economics)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Мисколк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Miskolc)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Дебрецен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(Debrectn University)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Федеративтік Республикасының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DAAD* шетелдік серіктестігі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серіктес ұйымдармен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Орхус бизнес мектебі (Aarhus School of Business)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 Корольдігінің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Карлос Мадрид университеті (Carlos 3 University of Madrid)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Камплутенсе Мадрид университеті (Universidad Complutens de Madrid)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"Кадис" университеті (University of Сadiz)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Мадридтағы Комплютенция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(Universidad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Complutense de Madrid)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Импрессадағы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(Instituto de Empresa)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Республикасының жоғары оқу орындарында: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Милан жоғары музыкалық мектебінің жанындағы консерватория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Болонья университеті (Bologna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Тренто университеті (University of Trento)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Лумса университеті (LUMSA)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Сапиенса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 Sapiensa)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Калгари университеті (University of Calgary)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Конкордия университеті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халықаралық колледжі (Columbia International College)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Карлетон университетінің қолданбалы тілді және лингвистиканы оқыту мектебі (School of Linguistics and Applied language Studies, Carleton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Торонто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"Альберта"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Alberta)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Саскатчеван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Saskatchewan)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Британдық Колумбия  университеті (University British Columbia)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Альберта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институты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(Northern Alberta Institute of 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Альберта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институты (South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Alberta Institute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Оттава университеті (Ottawa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Фразер Вале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Fraser Valley)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Маласпина университеті (Malaspina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Ляваль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Laval)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Акадия университеті (Acadia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Капэ Бритон университеті (Cape Briton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Далхаус университеті (Dalhousie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Канададағы халықаралық тілдер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академиясы (International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Language Academy of Canada)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Маласпина университетінің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колледжі (Malaspina University College)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Макмастер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(McMaster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Мемориальдық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 Томас университеті (St.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Thomas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Гуелф университеті (University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Guelph)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Оттава университетінің Лавал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(University of Laval University of Ottawa)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Реджайн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Regina)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Долина Фрейзер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the Fraser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Valley)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Йорк университеті (York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Ниписсинг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(Nipissing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 Республикасының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мұнай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педагогикалық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пошталық қызмет және телекоммуникация университеті, Халықаралық қытай тіл дайындығының орталығы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халықаралық қатынастар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Бей-Да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Цин-Хуа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шет тілдер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Ұлттық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шет тілдер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Чжэцзян университеті (Zhejiang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Ренмин университеті (Renmin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Шанхайлық Джиатонг университеті (Shanghai Jiatong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Шанхайлық Қаржы және экономика университеті (Shanghai university of Finance and Economics)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Ғылым және технологиялар университеті (East China university of Science and 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Тонгджи университеті (Tongji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Мұнай университеті (Beijing Petroleum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Қалыпты университеті (East China Normal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Ауылшаруашылығы университеті (China Agricultural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Халықаралық зерттеулер университеті (Shanghai International Studies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Джиатонг университеті (Beijing Jiatong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Тонгджи университеті (Shanghai Tongji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Халықаралық зерт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институты (Shanghai Institute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International Studies)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медицинасының Пекин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(Beijing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Chinese Medicine)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және 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International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Business and Economics)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қытай медицинасының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университеті (Shanghai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Traditional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Chinese Medicine)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Республикасының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 университеті (Andong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 университеті (Korea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Ғылым және алдыңғы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қатарлы 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(Korea Advanced Institute of Science and 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электронды технологиялар институы (Korea Electronics Technology Institute)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Ғылым және технология институты (Korea Institute of Science and 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Малайзияның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технологиялар Азия Тынық мұхит институты (Asian Pacific Institute of Information 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Кампус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 Корольдігінің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NUFFIC* шетелдік серіктестігі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серіктес ұйымдармен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Зеландияның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 университеті (University of Aukland)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 технологиялық университеті (Auckland University of 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"Массей" университеті (Massey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Республикасының жоғары оқу орындарында: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Телемарк колледжі университеті Telemar K UniversityC ollege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Ғылым және технологиялар университеті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Польша Республикасының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Вроцлав университеті (Wroclaw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ғылым және технологиялар университеті, Тау металлургия академиясы (AGH University of Science and 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Шлес медициналық академиясы (Slaska Akademia Medyzcna)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Краковтағы экономикалық академия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технологиялық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мектеп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университеті (Warsaw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технологиялар университеті (Warsaw University of 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(Jagellonian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Вармия және Манзура университеті (University of Warmia and Mazury)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Мизкевич университеті (Adam Mickiewicz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 университеті, Катовице қ. (Slaska Akademia Medyczna)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Д.Ф. Устинов атындағы "Военмех" Балтық мемлекеттік техникалық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С.А. Герасимов атындағы Бүкілресейлік кинематография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экономикалық мектеп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Медициналық-биологиялық проблемалар институты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П.И. Чайковский атындағы консерватория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 әр жоғары оқу орнымен жеке шартта көрсетілген сомадан кем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К.Э. Циолковский атындағы Ресей мемлекеттік технологиялар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мемлекеттік информатика және аспап құрылғысы академиясы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ММҚУ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Н.Э. Бауман атындағы Мәскеу мемлекеттік техникалық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М.В. Ломоносов атындағы Мәскеу мемлекеттік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И.М. Сеченов атындағы Мәскеу медициналық академиясы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К.А. Тимирязев атындағы Мәскеу ауыл шаруашылығы академиясы - Ресей мемлекеттік аграрлық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авиациялық институты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автомобиль-жол институты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геология барлау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мемлекеттік халықаралық қатынастар институты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ІІМ Мәскеу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физика - техникалық институты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энергетикалық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А.Н. Бакулев атындағы жүрек қан тамырлары хирургиясының ұлттық орталығы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РМҒА неврология ҒЗИ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мемлекеттік медициналық институты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СПбММУ нефрология ҒЗИ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ММУ пульмонология ҒЗИ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 мемлекеттік медициналық академиясы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 мемлекеттік техникалық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 Блохин атындағы онкология ғылыми орталығы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экономикалық мектебі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И.М. Губкин атындағы Ресей мемлекеттік мұнай және газ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кардиологиялық ғылыми-өндірістік кешені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халықтар достығы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Г.В. Плеханов атындағы Ресей экономикалық академиясы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мәдениет және өнер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экономика және қаржы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инженерлік-экономикалық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И.И. Мечников атындағы Санкт-Петербург мемлекеттік академиясы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СПбММА (дипломдық білімінен кейінгі)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 политехникалық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университеті, Мәскеу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травматология және ортопедия ғылыми-зерттеу институты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Үкіметінің жанындағы Қаржы академиясы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 Приоров атындағы травматология және ортопедия орталық институты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техникалық институты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университеті (Татарстан)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педиатриялық медицина академиясы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техникалық институты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Вишневский атындағы  радиологиялық ҒЗИ (Мәскеу қ.)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 атындағы Санкт-Петербург мемлекеттік медицина академиясы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РАН тарихы мен материалдық мәдениет институты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мемлекеттік медициналық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Поленов ат. 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нейрохирургиялық институты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Құрама Штаттарының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ACCELS* шетелдік серіктестігі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серіктес ұйымдармен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Монтана мемлекеттік университеті жанындағы мәдени алмасу серіктесі (A.C.E. Language Institutes/MSU)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"Білім берудегі көшбасшы"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колледжі (EF Language Colleges Ltd)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Колорадо тау жұмыстары мектебі (INTERLINK, CSM)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институтының АСПЕКТ мектебі (ASPECT School at Illinois Institute of Techology)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 агромеханикалық университеті (Texas A&amp;M)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Индиана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 технология институты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"Америка" университеті (American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Аризон мемлекеттік университеті (Arizona State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Брандайс университеті (Brandeis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Колорадо мемлекеттік университеті (Colorado State University)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Джордж Вашингтон университеті (George Washington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 (Illinois Institute of 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 мемлекеттік университеті (Kansas State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Пенсильвания мемлекеттік университеті (Pennsylvania State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Солтүстік-Шығыс университеті (Northwest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Мэри Лэнд университеті (Maryland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университеті, Халықаралық және мемлекеттік қатынастар мектебі (Columbia University, School of International and Public Affairs)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 университеті (University of Kansas)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Аризона университеті (University of Arizona)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Дьюк университеті (Duke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Вандербилт университеті (Vanderbilt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Оклахома университеті (Oklahoma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Мичигандағы университет, Дирборн (University of Michigan, Dearborn)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 мемлекетттік университеті (Michigan state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Чикаго университеті (Chicago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Вашингтон университеті (Washington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Кентукки университеті (University of Kentucky)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Шығыс политехникалық институты (Сан-Франциско) (Northwestern Polytechnic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Республикасының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 технологиялық университеті (Nanyang Technological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Ұлттық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экономика және іскерлік әкімшілік ету мектебі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Тампере университеті (Temporo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Республикасының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CNOUS* шетелдік серіктестігі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серіктес ұйымдармен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Республикасының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СHES* шетелдік серіктестігі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серіктес ұйымдармен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колледжі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Химия-технологиялық университеті, Прага қ.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технологиялық университеті, Прага қ.  (Czech Technical University in Prague)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Ауылшаруашылығы университеті, Прага қ. (Czech University of Agriculture in Prague)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Брно Технологиялар университеті (Brno University of 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Пилсендегі Батыс Богемия университеті (University of West Bohemia in Pilsen)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Острава техникалық университеті (Technical University of Ostrava)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Либерец техникалық университеті (Technical University of Liberec)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Прагадағы мемлекеттік басқару және халықаралық қатынастар университеті 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Острава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 институты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 Амос Коменский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Жоғары мектебі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және Экономика Жоғары мектебі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конфедерациясының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Әлемдік сауда институты (World Trade Institute)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Берн университеті (University of Bern)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жоғары бизнес мектебі (American Graduate School of Business)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"Вебстер университеті (Webster University)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Ұлттық ғылыми қоры (Swiss national science foundation)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Корольдік технологиялық институты (Royal Institute of 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Жапонияның жоғары оқу орындарында: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Хитотсубаши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орнымен жасасылған шартта көрсетілген сомадан артық емес.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Токио университеті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Корольдік технологиялық институты (Royal Institute of Technology)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Жапония студентіне қызмет көрсету ұйымы (Japan Student Service Organization) 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ең жоғары сома белгіленген, төлем әрбір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серіктес ұйымдармен шартта көрсетілген сомадан артық емес ұсынылған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шот бойынша жүргізіледі.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745 бұйрығына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өзгерту енгізілді - ҚР Білім және ғылым министрінің 2007.05.23.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Қазақстан Республикасы Президентінің "Болашақ"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халықаралық стипендиясының стипендиаттарын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үшін олардың визаларын ресімдеуге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шығыстардың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673"/>
        <w:gridCol w:w="64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Австрия Республикасының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Республикасының жоғары оқу орындарында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Ұлыбританияның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Венгрия Республикасының жоғары оқу орындарында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Федеративтік Республикасының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 Корольдігі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Республикасының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 Республикасының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Республикасының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Малайзияның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 Корольдігінің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Зеландияның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Республикасының жоғары оқу орындарында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Польша Республикасының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Құрама Штаттарының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Республикасының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Республикасының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конфедерациясының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Республикасының жоғары оқу орындарында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Жапонияның жоғары оқу орындарында: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бойынша.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745 бұйрығына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Ескерту: Қосымшаға өзгертулер енгізілді - ҚР Білім және ғылым министрінің 2006 жылғы 30 маусымдағы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3-тармақтан қараңыз), 2007.05.23.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бұйрықтарымен.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"Болашақ" халықаралық стипендиясының стипендиаттары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шетелдік жоғары оқу орындарының сауалнамалық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нысандарын төлеуге арналған шығыстардың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125"/>
        <w:gridCol w:w="6213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Австрия Республикасының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дипломатиялық академиясы (Vienna School of International Studies)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 Шуберт консерваториясы (Franz Schubert Konservatorium)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"Вена"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Республикасының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Ұлттық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(Australian National University) 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Ұлыбританияның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British Council* шетелдік серіктестігі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 колледж университеті (University College London)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Ридинг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"Данди" университеті (University of Dundee)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Астон университеті (University of Aston)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 колледжі (Brittin College)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 халықаралық консорциумы (Wales International consortium)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Англия университеті (University of East Anglia)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Дарем Бизнесінің мектебі (Durham Business School)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Эдинбургтегі университет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Венгрия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 Иштван университеті (Szent Istvan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және Экономика университеті (Budapest University of Technology and Economics)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Мисколк университеті (University of Miskolc)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Дебрецен университеті (Debrectn University) 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Федеративтік Республикасының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DAAD* шетелдік серіктестігі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Орхус бизнес мектебі (Aarhus School of Business)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 Корольдігінің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Карлос Мадрид университеті (Carlos 3 University of Madrid)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Камплутенсе Мадрид университеті (Universidad Complutens de Madrid)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"Кадис" университеті (University of Сadiz)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Мадридтағы Комплютенция университеті (Universidad Complutense de Madrid)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Импресса институты (Instituto de Empresa)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Республикасының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Милан жоғары музыкалық мектебінің жанындағы консервотория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Болонья университеті (Bologna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Тренто университеті (University of Trento)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Лумса университеті (LUMSA)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Сапиенса университеті (La Sapiensa)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Калгари университеті (University of Calgary)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Конкордия университеті 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халықаралық колледжі (Columbia International College)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Карлетон университетінің қолданбалы тілді және лингвистиканы оқыту мектебі (School of Linguistics and Applied language Studies, Carleton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Торонто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"Альберта" университеті (University of Alberta)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Саскатчеван университеті (University of Saskatchewan)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Британдық Колумбия университеті (University British Columbia)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Альберта технологиялық институты  (Northern Alberta Institute of Technology)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Альберта технологиялық институты (South Alberta Institute of Technology)Оттава университеті (Ottawa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Оттава университеті (Ottawa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Фразер Вале университеті (University of Fraser Valley)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Маласпина университеті (Malaspina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Ляваль университеті (University Laval)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 университеті (Memorial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Акадия университеті (Acadia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Капэ Бритон университеті (Cape Briton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Далхаус университеті (Dalhousie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Канададағы халықаралық тілдер академиясы (International Language Academy of Canada)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Маласпина университетінің колледжі (Malaspina University College)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Макмастер университеті (McMaster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Мемориалдық университет (Memorial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 Томас университеті (St. Thomas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Гуелф университеті (University of Guelph)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Оттава университетінің Лавал университеті (University of Laval University of Ottawa)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Реджайн университеті (University of Regina)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Долина Фрейзер университеті (University of the Fraser Valley)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Йорк университеті (York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Ниписсинг университеті (Nipissing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 Республикасының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мұнай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педагогикалық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пошталық қызмет және телекоммуникация университеті, Халықаралық қытай тіл дайындығының орталығы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халықаралық қатынастар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Бей-Да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Цин-Хуа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шет тілдер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Ұлттық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шет тілдер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Чжэцзян университеті (Zhejiang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Ренмин университеті (Renmin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Джиатонг Шанхай университеті (Shanghai Jiatong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Қаржы және Экономика университеті (Shanghai university of Finance and Economics)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Ғылым және технология университеті (East China university of Science and technology)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Тонгджи университеті (Tongji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Мұнай университеті (Beijing Petroleum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Қалыпты университеті (East China Normal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Ауылшаруашылығы университеті (China Agricultural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Халықаралық университеті (Shanghai International Studies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Джиатонг Пекин университеті (Beijing Jiatong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Тонгджи Шанхай университеті (Shanghai Tongji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Халықаралық зерттеулер институты (Shanghai Institute of International Studies)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медицинасының Пекин университеті (Beijing University of Chinese Medicine)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және Экономика халықаралық университеті (University of International Business and Economics)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Қытай медицинасының Шанхай университеті (Shanghai University of Traditional Chinese Medicine)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Республикасының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 университеті (Andong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 университеті (Korea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ғылым және алдыңғы қатарлы технологиялар институты (Кorea Advanced Institute of Science and Technology)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электронды технологиялар институты (Korea Electronics Technology Institute)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Ғылым және технологиялар институы (Korea Institute of Science and Technology)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Малайзияның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технологиялар Азия Тынық мұхит институты (Asian Pacific Institute of Information Technology)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Кампус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 Корольдігінің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NUFFIC* шетелдік серіктестігі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Зеландияның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 университеті (University of Aukland)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 технологиялар университеті (Auckland University of Technology)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"Массей" университеті (Masse 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Норвегия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Телемарк колледжі университеті Telemar K University College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Ғылым және технологиялар университеті 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Польша Республикасының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Вроцлав университеті (Wroclaw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ғылым және технологиялар университеті, Тау металлургия академиясы (AGH University of Science and Technology)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Шлес медициналық академиясы (Slaska Akademia Medyzcna)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Краковтағы экономикалық академия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технологиялық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мектеп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университеті (Warsaw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технологиялар университеті (Warsaw University of Technology)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 университеті (Jagellonian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Вармия және Манзура университеті (University of Warmia and Mazury)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Мизкевич университеті (Adam Mickiewicz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 университеті, Катовица қ. (Slaska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Akademia Medyczna)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Д.Ф. Устинов атындағы "Военмех" Балтық мемлекеттік техникалық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С.А. Герасимов атындағы Бүкілресейлік мемлекеттік кинематография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экономикалық мектеп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Медициналық-биологиялық проблемалар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П.И. Чайковский атындағы консерватория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К.Э. Циолковский атындағы Ресей мемлекеттік технология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мемлекеттік информатика және аспап құрылғысы академиясы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ММҚУ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Н.Э. Бауман атындағы Мәскеу мемлекеттік техникалық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М.В. Ломоносов атындағы Мәскеу мемлекеттік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И.М. Сеченов атындағы Мәскеу медициналық академиясы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К.А. Тимирязев атындағы Мәскеу ауыл шаруашылығы академиясы - Ресей мемлекеттік аграрлық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авиациялық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автомобиль-жол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геология барлау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мемлекеттік халықаралық қатынастар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ІІМ Мәскеу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физика-техникалық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энергетикалық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А.Н. Бакулев атындағы Жүрек қан тамырлары хирургиясының ұлттық орталығы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РМҒА неврология ҒЗИ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мемлекеттік медициналық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СПбММУ нефрология ҒЗИ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ММУ пульмонология ҒЗИ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 мемлекеттік медициналық академиясы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 мемлекеттік техникалық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 Блохин атындағы онкология ғылыми орталығы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экономикалық мектебі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И.И. Губкин атындағы Ресей мемлекеттік мұнай және газ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кардиологиялық ғылыми-өндірістік кешені 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халықтар достығы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Г.В. Плеханов атындағы Ресей экономикалық академиясы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мәдениет және өнер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экономика және қаржы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инженерлік-экономикалық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И.И. Мечников атындағы Санкт-Петербург мемлекеттік академиясы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СПбММА (дипломдық білімінен кейінгі)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 политехникалық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университеті, Мәскеу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травматология және ортопедия ғылыми-зерттеу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Үкіметінің жанындағы Қаржы академиясы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 Приоров атындағы орталық травматология және ортопедия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техникалық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университеті (Татарстан)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Әскери-медициналық академия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педиатриялық медицина академиясы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  техникалық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Вишневский атындағы радиологиялық ҒЗИ (Мәскеу қ.)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 атындағы Санкт-Петербург мемлекеттік медицина академиясы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РАН тарихы мен материалдық мәдениет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мемлекеттік медициналық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Поленов ат. Ресей нейрохирургиялық институты 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Құрама Штаттарының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ACCELS* шетелдік серіктестігі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Монтана мемлекеттік университеті жанындағы мәдени алмасу серіктесі (A.C.E. Language Institutes/MSU)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"Білім берудегі көшбасшы" тіл колледжі (EF Language Colleges Ltd)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Колорадо тау жұмыстары мектебі (INTERLINK, CSM)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институтының АСПЕКТ мектебі (ASPECT School at Illinois Institute of Techology)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 агромеханикалық университеті (Texas A&amp;M)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Индиана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 технология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"Америка" университеті (American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Аризона мемлекеттік университеті (Arizona State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Брандайс университеті (Brandeis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Колорадо мемлекеттік университеті (Colorado State University) 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Джордж Вашингтон университеті (George Washington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 (Illinois Institute of Technology)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 мемлекеттік университеті (Kansas State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Пенсильвания мемлекеттік университеті (Pennsylvania State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Солтүстік-Шығыс университеті (Northwest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Мэри Лэнд университеті (Maryland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университеті,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және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мектебі (Columbia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University, School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and Public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Affairs) 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 университеті (University of Kansas)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Аризона университеті (University of Arizona)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Дьюк университеті (Duke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Вандербилт университеті (Vanderbilt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Оклахома университеті (Oklahoma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Мичигандағы университет, Дирборн (University of Michigan, Dearborn)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 мемлекетттік университеті (Michigan state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Чикаго университеті (Chicago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Вашингтон университеті (Washington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Кентукки университеті (University of Kentucky)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Солтүстік-Шығыс политехникалық институты (Сан-Франциско) (Northwestern Polytechnic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Республикасының жоғары оқу орындарындағы: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 технологиялық университеті (Nanyang Technological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Ұлттық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72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экономика және іскерлік әкімшілік ету мектебі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Тампере университеті (Temporo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Республикасының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CNOUS* шетелдік серіктестігі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Республикасының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СHES* шетелдік серіктестігі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колледжі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Химия-технологиялық университеті, Прага қ.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технологиялық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университеті, Прага қ.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(Czech Technical University in Prague)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ауылшаруашылық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университеті, Прага қ. (Czech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Agriculture 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Prague)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Брно Технологиялар университеті (Brno University of Technology)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Пилсендегі Батыс Богемия университеті (University of West Bohemia in Pilsen)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Острава техникалық университеті (Technical University of Ostrava)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Либерец техникалық университеті (Technical University of Liberec)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Прагадағы мемлекеттік басқару және халықаралық қатынастар университеті 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Острава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 институты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 Амос Коменский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Жоғары Мектебі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және Экономика Жоғары мектебі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конфедерациясының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Әлемдік сауда институты (World Trade Institute)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Берн университеті (University of Bern)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жоғары бизнес мектебі (American Graduate School of Business)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"Вебстер" университеті (Webster University)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Ұлттық ғылыми қоры (Swiss national science foundation)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Корольдік технологиялық институы (Royal Institute of Technology)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Жапонияның жоғары оқу орындарында: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Хитотсубаши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Токио университеті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"Жапонияның студенттерге қызмет көрсету ұйымы" (Japan Student Service Organization)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ең жоғары сома белгіленген, төлем әрбір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серіктес ұйымдармен шартта көрсетілген сомадан артық емес ұсынылған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шот бойынша жүргізіледі.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745 бұйрығына 4-қосымша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Ескерту. 4-қосымшаға өзгерту енгізілді - ҚР Білім және ғылым министрінің 2007.05.23.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 Президентінің "Болашақ"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халықаралық стипендиясының стипендиаттарын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үшін уәкілетті органдарда тіркеуге жұмсалатын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шығыстардың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673"/>
        <w:gridCol w:w="64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Австрия Республикасының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Республикасының жоғары оқу орындарында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Ұлыбританияның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Венгрия Республикасының жоғары оқу орындарында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Федеративтік Республикасының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Данияның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 Корольдігі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Республикасының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 Республикасының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Республикасының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Малайзияның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 Корольдігінің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Зеландияның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Республикасының жоғары оқу орындарында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Польша Республикасының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Құрама Штаттарының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Республикасының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Республикасының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конфедерациясының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Республикасының жоғары оқу орындарында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Жапонияның жоғары оқу орындарында: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бойынша. 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745 бұйрығына 5-қосымша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Қосымшаға өзгертулер енгізілді - ҚР Білім және ғылым министрінің 2006 жылғы 30 маусымдағы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3-тармақтан қараңыз), 2007.05.23.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бұйрықтарымен.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Президентінің "Болашақ"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халықаралық стипендиясының стипендиаттары үшін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процесіне бір айда тұратын жеріне жұмсалатын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шығыстардың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258"/>
        <w:gridCol w:w="6066"/>
      </w:tblGrid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Австрия Республикасының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дипломатиялық академиясы (Vienna School of International Studies)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 Шуберт консерваториясы (Franz Schubert Konservatorium)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Республикасының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Ұлттық университеті (Australian National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Ұлыбританияның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British Council* шетелдік серіктестігі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 колледж университеті (University College London)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 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Ридинг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"Данди" университеті (University of Dundee)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Астон университеті (University of Aston)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 колледжі (Brittin College)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 халықаралық консорциумы (Wales International consortium)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Англия университеті (University of East Anglia)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Дарем Бизнесінің мектебі (Durham Business School)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Эдинбургтегі университет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Венгрия Республикасының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 Иштван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және Экономика университеті (Budapest University of Technology and Economics)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Мисколк университеті (University of Miskolc)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Дебрецен университеті (Debrectn University) 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Федеративтік Республикасының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DAAD* шетелдік серіктестігі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Орхус бизнес мектебі (Aarhus School of Business)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 Корольдігінің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Карлос Мадрид университеті (Carlos 3 University of Madrid)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Камплутенсе Мадрид университеті (Universidad Complutens de Madrid)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"Кадис" университеті (University of Сadiz)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Мадридтағы Комплютенция университеті (Universidad Complutense de Madrid)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Импресса институты (Instituto de Empresa)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Республикасының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Милан жоғары музыкалық мектебінің жанындағы консерватория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Болонья университеті (Bologna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Тренто университеті (University of Trento)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Лумса университеті (LUMSA)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Сапиенса университеті (La Sapiensa)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Калгари университеті (University of Calgary)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Конкордия университеті 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халықаралық колледжі (Columbia International College)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Карлетон университетіндегі қолданбалы тілді және лингвистиканы оқыту мектебі (School of Linguistics and Applied language Studies, Carleton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Торонто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"Альберта" университеті (University of Alberta)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Саскатчеван университеті (University of Saskatchewan)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Британдық Колумбия университеті (University British Columbia)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Альберта технологиялық институты  (Northern Alberta Institute of Technology)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Альберта технологиялық институты (South Alberta Institute of Technology)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Оттава университеті (Ottawa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Фразер Вале университеті (University of Fraser Valley)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Маласпина университеті (Malaspina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Ляваль университеті (University Laval)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 университеті (Memorial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Акадия университеті (Acadia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Капэ Бритон университеті (Cape Briton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Далхаус университеті (Dalhousie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Канададағы халықаралық тілдер академиясы (International Language Academy of Canada)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Маласпина университетінің колледжі (Malaspina University College)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Макмастер университеті (McMaster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Мемориалдық университет (Memorial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 Томас университеті (St. Thomas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Гуелф университеті (University of Guelph)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Оттава университетінің Лавал университеті (University of Laval University of Ottawa)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Реджайн университеті (University of Regina)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Долина Фрейзер университеті (University of the Fraser Valley)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Йорк университеті (York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Ниписсинг университеті (Nipissing University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 Республикасының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мұнай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педагогикалық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пошталық қызмет және телекоммуникация университеті, халықаралық қытай тіл дайындығының орталығы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халықаралық қатынастар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Бей-Да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Цин-Хуа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шет тілдер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Ұлттық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шет тілдер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Чжэцзян университеті (Zhejiang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Ренмин университеті (Renmin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Шанхайлық Джиатонг университеті (Shanghai Jiatong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Шанхайлық Қаржы және экономика университеті (Shanghai university of Finance and Economics)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Ғылым және технологиялар университеті (East China university of Science and technology)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Тонгджи университеті (Tongji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Мұнай университеті (Beijing Petroleum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Қалыпты университеті (East China Normal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Ауылшаруашылық университеті (China Agricultural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Халықаралық зерттеулер университеті (Shanghai International Studies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Джиатонг университеті (Beijing Jiatong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Тонгджи университеті (Shanghai Tongji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Халықаралық зерттеулер институты (Shanghai Institute of International Studies)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медицинасының Пекин университеті (Beijing University of Chinese Medicine)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және экономиканың халықаралық университеті (University of International Business and Economics)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Қытай медицинасының Шанхай университеті (Shanghai University of Traditional Chinese Medicine)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Республикасының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АҚШ долларына баламалы 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 университеті (Andong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 университеті (Korea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Ғылым және алдыңғы қатарлы технологиялар институты (Кorea Advanced Institute of Science and Technology)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электронды технологиялар институты (Korea Electronics Technology Institute)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Ғылым және технологиялар институы (Korea Institute of Science and Technology)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Малайзияның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технологиялар Азия Тынық мұхит институты (Asian Pacific Institute of Information Technology)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Кампус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 Корольдігінің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NUFFIC* шетелдік серіктестігі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Зеландияның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 университеті (University of Aukland)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 технология университеті (Auckland University of Technology)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"Массей" университеті (Massey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Республикасының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Телемарк колледжі университеті (Telemar K University College)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ғылым және технологиялар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Польша Республикасының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Вроцлав университеті (Wroclaw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ғылым және технологиялар университеті, Тау металлургия академиясы (AGH University of Science and Technology)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Шлес медициналық академиясы (Slaska Akademia Medyzcna)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Краковтағы экономикалық академия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технологиялық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мектеп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университеті (Warsaw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технологиялар университеті (Warsaw University of Technology)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 университеті (Jagellonian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Вармия және Манзура университеті (University of Warmia and Mazury)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Мизкевич университеті (Adam Mickiewicz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 университеті, Катовица қ. (Slaska Akademia Medyczna)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Д.Ф. Устинов атындағы "Военмех" Балтық мемлекеттік техникалық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С.А. Герасимов атындағы Бүкілресейлік мемлекеттік кинематография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экономикалық мектеп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Медициналық-биологиялық проблемалар институты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П.И. Чайковский атындағы консерватория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К.Э. Циолковский атындағы Ресей мемлекеттік технологиялық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мемлекеттік информатика және аспап құрылғысы академиясы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ММҚУ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Н.Э. Бауман атындағы Мәскеу мемлекеттік техникалық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М.В. Ломоносов атындағы Мәскеу мемлекеттік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И.М. Сеченов атындағы Мәскеу медициналық академиясы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К.А. Тимирязев атындағы Мәскеу ауыл шаруашылық академиясы - Ресей мемлекеттік аграрлық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авиациялық институты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автомобиль-жол институты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геология барлау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мемлекеттік халықаралық қатынастар институты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ІІМ Мәскеу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физика-техникалық институты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энергетикалық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А.Н. Бакулев атындағы жүрек қан тамырлары хирургиясының ұлттық орталығы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РМҒА неврология ҒЗИ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мемлекеттік медициналық институты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СПбММУ нефрология ҒЗИ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ММУ пульмонология ҒЗИ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 мемлекеттік медициналық академиясы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 мемлекеттік техникалық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 Блохин атындағы онкология ғылыми орталығы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экономикалық мектебі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И.М. Губкин атындағы Ресей мемлекеттік мұнай және газ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кардиологиялық ғылыми-өндірістік кешені 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халықтар достығы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Г.В. Плеханов атындағы Ресей экономикалық академиясы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 сомадан кем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мәдениет және өнер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экономика және қаржы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инженерлік-экономикалық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И.И. Мечников атындағы Санкт-Петербург мемлекеттік академиясы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СПбММА (дипломдық білімінен кейінгі)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 политехникалық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университеті, Мәскеу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травматология және ортопедия ғылыми зерттеу институты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Үкіметінің жанындағы Қаржы академиясы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 Приоров атындағы травматология және ортопедия орталық институты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техникалық институты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университеті (Татарстан)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Әскери-медициналық академия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  педиатриялық медицина академиясы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техникалық институты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Вишневский атындағы радиологиялық ҒЗИ (Мәскеу қ.)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 атындағы Санкт-Петербург мемлекеттік медицина академиясы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РАН тарихы мен материалдық мәдениет институты 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мемлекеттік медициналық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Поленов ат. Ресей нейрохирургиялық институты 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Құрама Штаттарының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ACCELS* шетелдік серіктестігі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Монтана мемлекеттік университеті жанындағы мәдени алмасу серіктесі (A.C.E. Language Institutes/MSU)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 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"Білім берудегі көшбасшы" тіл колледжі (EF Language Colleges Ltd)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Колорадо тау жұмыстары мектебі (INTERLINK, CSM)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институтының АСПЕКТ мектебі (ASPECT School at Illinois Institute of Techology)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 агромеханикалық университеті (Texas A&amp;M)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Индиана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 технология институты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"Америка" университеті (American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Аризона мемлекеттік университеті (Arizona State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Брандайс университеті (Brandeis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Колорадо мемлекеттік университеті (Colorado State University) 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Джордж Вашингтон университеті (George Washington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 (Illinois Institute of Technology)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 мемлекеттік университеті (Kansas State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Пенсильвания мемлекеттік университеті (Pennsylvania State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Солтүстік-Шығыс университеті (Northwest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Мэри Лэнд университеті (Maryland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университеті, Халықаралық және мемлекеттік қатынастар мектебі (Columbia University, School of International and Public Affairs) 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 университеті (University of Kansas)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Аризона университеті (University of Arizona)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Дьюк университеті (Duke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Вандербилт университеті (Vanderbilt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Оклахома университеті (Oklahoma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Мичигандағы университет, Дирборн (University of Michigan, Dearborn)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 мемлекетттік университеті (Michigan state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Чикаго университеті (Chicago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Вашингтон университеті (Washington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Кентукки университеті (University of Kentucky)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Солтүстік-Шығыс политехникалық институты (Сан-Франциско) (Northwestern Polytechnic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Республикасының жоғары оқу орындарындағы: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 технологиялық университеті (Nanyang Technological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ұлттық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экономика және іскерлік әкімшілік ету мектебі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Тампере университеті (Temporo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Республикасының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CNOUS* шетелдік серіктестігі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Республикасының ЖОО-да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СHES* шетелдік серіктестігі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колледжі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Химия-технологиялық университеті, Прага қ.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технологиялық университеті, Прага қ. (Czech Technical University in Prague)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Ауылшаруашылығы университеті, Прага қ. (Czech University of Agriculture in Prague)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Брно технологиялар университеті (Brno University of Technology)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Пилсендегі Батыс Богемия университеті (University of West Bohemia in Pilsen)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Острава техникалық университеті (Technical University of Ostrava)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Либерец техникалық университеті (Technical University of Liberec)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Прагадағы мемлекеттік басқару және халықаралық қатынастар университеті 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Острава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 институты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 Амос Коменский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Жоғары Мектебі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және Экономика жоғары мектебі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конфедерациясының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АҚШ долларына баламалы сомадан артық емес; 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Әлемдік сауда институты (World Trade Institute)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Берн университеті (University of Bern)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жоғары бизнес мектебі (American Graduate School of Business)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"Вебстер" университеті (Webster University)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Ұлттық ғылыми қоры (Swiss national science foundation)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Республикасының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Корольдік технологиялар институты (Royal Institute of Technology)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Жапонияның жоғары оқу орындарында: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Хитотсубаши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 сомадан артық емес.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Токио университеті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"Жапония студенттеріне қызмет көрсету ұйымы" (Japan Student Service Organization) 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АҚШ долларына баламалы 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ең жоғары сома белгіленген, төлем әрбір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серіктес ұйымдармен шартта көрсетілген сомадан артық емес ұсынылған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шот бойынша жүргізіледі.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745 бұйрығына 6-қосымша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Қосымшаға өзгертулер енгізілді - ҚР Білім және ғылым министрінің 2006 жылғы 30 маусымдағы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3-тармақтан қараңыз), 2007.05.23.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бұйрықтарымен.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Президентінің "Болашақ"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халықаралық стипендиясы стипендиаттарының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процесінде бір ай тамақтануына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шығыстардың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6329"/>
        <w:gridCol w:w="6007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Австрия Республикасының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дипломатиялық академиясы (Vienna School of International Studies)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 Шуберт консерваториясы (Franz Schubert Konservatorium)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Вена"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Республикасының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Ұлттық университеті (Australian National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АҚШ долларына баламалы  сомадан артық емес; </w:t>
            </w:r>
          </w:p>
        </w:tc>
      </w:tr>
      <w:tr>
        <w:trPr>
          <w:trHeight w:val="30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Ұлыбританияның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British Council* шетелдік серіктестігі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 колледж университеті (University College London)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Ридинг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"Данди" университеті (University of Dundee)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Астон университеті (University of Aston)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 колледжі (Brittin College)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 Халықаралық консорциумы (Wales International consortium)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Англия университеті (University of East Anglia)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Дарем Бизнесінің Мектебі (Durham Business School)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АҚШ долларына баламалы сомадан артық емес; 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Эдинбургтегі университет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Венгрия Республикасының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 Иштван университеті (Szent Istvan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және Экономика университеті (Budapest University of Technology and Economics)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Мисколк университеті (University of Miskolc)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Дебрецен университеті (Debrectn University) 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Федеративтік Республикасының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DAAD* шетелдік серіктестігі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Орхус бизнес мектебі (Aarhus School of Business)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 Корольдігінің жоғары оқу орындарында: 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Карлос Мадрид университеті (Carlos 3 University of Madrid)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Камплутенсе Мадрид университеті (Universidad Complutens de Madrid)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"Кадис" университеті (University of Сadiz)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Мадридтағы Комплютенция университеті (Universidad Complutense de Madrid)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Импресса институты (Instituto de Empresa)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Республикасының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Милан жоғары музыкалық мектебінің жанындағы консервотория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Болонья университеті (Bologna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Тренто университеті (University of Trento)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Лумса университеті (LUMSA)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Сапиенса университеті (La Sapiensa)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Калгари университеті (University of Calgary)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Конкордия университеті 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халықаралық колледжі (Columbia International College)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Карлетон университетіндегі қолданбалы тілді және лингвистиканы оқыту мектебі (School of Linguistics and Applied language Studies, Carleton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Торонто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"Альберта" университеті (University of Alberta)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Саскатчеван университеті (University of Saskatchewan)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Британдық Колумбия университеті (University British Columbia)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Альберта технологиялық институты  (Northern Alberta Institute of Technology)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Альберта технологиялық институты (South Alberta Institute of Technology)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Оттава университеті (Ottawa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Фразер Вале университеті (University of Fraser Valley)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Маласпина университеті (Malaspina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Ляваль университеті (University Laval)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 университеті (Memorial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Акадия университеті (Acadia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Капэ Бритон университеті (Cape Briton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Далхаус университеті (Dalhousie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Канададағы халықаралық тілдер академиясы (International Language Academy of Canada)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Маласпина университетінің колледжі (Malaspina University College)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Макмастер университеті (McMaster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Мемориалдық университет (Memorial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 Томас университеті (St. Thomas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Гуелф университеті (University of Guelph)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Оттава университетінің Лавал университеті (University of Laval University of Ottawa)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Реджайн университеті (University of Regina)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Долина Фрейзер университеті (University of the Fraser Valley)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Йорк университеті (York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Ниписсинг университеті (Nipissing University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 Республикасының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мұнай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педагогикалық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пошталық қызмет және телекоммуникация университеті, Халықаралық қытай тіл дайындығының орталығы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халықаралық қатынастар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Бей-Да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Цин-Хуа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шет тілдер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Ұлттық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шет тілдер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Чжэцзян университеті (Zhejiang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Ренмин университеті (Renmin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Шанхайлық Джиатонг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Jiatong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Шанхайлық Қаржы және экономика университеті (Shanghai university of Finance and Economics)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Ғылым және технологиялар университеті (East China university of Science and technology)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Тонгджи университеті (Tongji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Мұнай университеті (Beijing Petroleum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қалыпты университеті (East China Normal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Ауылшаруашылығы университеті (China Agricultural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Халықаралық зерттеулер университеті (Shanghai International Studies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Джиатонг университеті (Beijing Jiatong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Тонгджи университеті (Shanghai Tongji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Халықаралық зерттеулер институты (Shanghai Institute of International Studies)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медицинасының Пекин университеті (Beijing University of Chinese Medicine)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және экономиканың халықаралық унгиверситеті (University of International Business and Economics)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Қытай медицинасының Шанхай университеті (Shanghai University of Traditional Chinese Medicine)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Республикасының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 университеті (Andong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 университеті (Korea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Ғылым және алдыңғы қатарлы технологиялар институты (Кorea Advanced Institute of Science and Technology)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электронды технологиялар институты (Korea Electronics Technology Institute)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Ғылым және технологиялар институы (Korea Institute of Science and Technology)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Малайзияның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технологиялар Азия Тынық мұхит институты (Asian Pacific Institute of Information Technology)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Кампус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 Корольдігінің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NUFFIC* шетелдік серіктестігі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Зеландияның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 университеті (University of Aukland)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 технологиялар университеті (Auckland University of Technology)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Массей университеті (Massey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Телемарк колледжі университеті (Telemar K University College)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Ғылым және технология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Польша Республикасының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Вроцлав университеті (Wroclaw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ғылым және технологиялар университеті, Тау металлургия академиясы (AGH University of Science and Technology)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Шлес медициналық академиясы (Slaska Akademia Medyzcna)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Краковтағы экономикалық академия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технологиялық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мектеп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университеті (Warsaw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Технологиялық университеті (Warsaw University of Technology)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 университеті (Jagellonian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Вармия және Манзура университеті (University of Warmia and Mazury)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Мизкевич университеті (Adam Mickiewicz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 университеті, Катовице қ. (Slaska Akademia Medyczna)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Д.Ф. Устинов атындағы "Военмех" Балтық мемлекеттік техникалық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С.А. Герасимов атындағы Бүкілресейлік мемлекеттік кинематография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экономикалық мектебі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Медициналық-биологиялық проблемалар институты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П.И. Чайковский атындағы консерватория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К.Э. Циолковский атындағы Ресей мемлекеттік технологиялық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мемлекеттік информатика және аспап құрылғысы академиясы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ММҚУ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Н.Э. Бауман атындағы Мәскеу мемлекеттік техникалық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М.В. Ломоносов атындағы Мәскеу мемлекеттік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И.М. Сеченов атындағы Мәскеу медициналық академиясы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К.А. Тимирязев атындағы Мәскеу ауыл шаруашылығы академиясы - Ресей мемлекеттік аграрлық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авиациялық институты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автомобиль-жол институты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геология барлау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мемлекеттік халықаралық қатынастар институты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ІІМ Мәскеу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физика-техникалық институты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энергетикалық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А.Н. Бакулев атындағы жүрек қан тамырлары хирургиясының ұлттық орталығы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РМҒА неврология ҒЗИ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мемлекеттік медициналық институты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СПбММУ нефрология ҒЗИ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АҚШ-долларына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ММУ пульмонология ҒЗИ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 мемлекеттік медициналық академиясы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 мемлекеттік техникалық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 Блохин атындағы онкология ғылыми орталығы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экономикалық мектебі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И.М. Губкин атындағы Ресей мемлекеттік мұнай және газ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кардиологиялық ғылыми-өндірістік кешені 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халықтар достығы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Г.В. Плеханов атындағы Ресей экономикалық академиясы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кем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мәдениет және өнер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экономика және қаржы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инженерлік-экономикалық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И.И. Мечников атындағы Санкт-Петербург мемлекеттік академиясы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СПбММА (дипломдық білімінен кейінгі)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 политехникалық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университеті, Мәскеу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травматология және ортопедия ғылыми-зерттеу институты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Үкіметінің жанындағы Қаржы академиясы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 Приоров атындағы травматология және ортопедия орталық институты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техникалық институты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университеті (Татарстан)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Әскери-медициналық академия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  педиатриялық медицина академиясы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техникалық институты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Вишневский атындағы  радиологиялық ҒЗИ (Мәскеу қ.)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 атындағы Санкт-Петербург мемлекеттік медицина академиясы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РҒА тарихы мен материалдық мәдениет институты 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мемлекеттік медициналық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Поленов ат. 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нейрохирургиялық институты 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Құрама Штаттарының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ACCELS* шетелдік серіктестігі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Монтана мемлекеттік университеті жанындағы мәдени алмасу серіктесі (A.C.E. Language Institutes/MSU)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"Білім берудегі көшбасшы" тіл колледжі (EF Language Colleges Ltd)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Колорадо тау жұмыстары мектебі (INTERLINK, CSM)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институтының АСПЕКТ мектебі (ASPECT School at Illinois Institute of Techology)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 агромеханикалық университеті (Texas A&amp;M)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Индиана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 технология институты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"Америка" университеті (American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Аризона мемлекеттік университеті (Arizona State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Брандайс университеті (Brandeis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Колорадо мемлекеттік университеті (Colorado State University) 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Джордж Вашингтон университеті (George Washington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 (Illinois Institute of Technology)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 мемлекеттік университеті (Kansas State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Пенсильвания мемлекеттік университеті (Pennsylvania State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Солтүстік-Шығыс университеті (Northwest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Мэри Лэнд университеті (Maryland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университеті, Халықаралық және мемлекеттік қатынастар мектебі (Columbia University, School of International and Public Affairs) 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 университеті (University of Kansas)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Аризона университеті (University of Arizona)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Дьюк университеті (Duke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Вандербилт университеті (Vanderbilt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Оклахома университеті (Oklahoma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Мичигандағы университет, Дирборн (University of Michigan, Dearborn)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 мемлекетттік  университеті (Michigan state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Чикаго университеті (Chicago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Вашингтон университеті (Washington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Кентукки университеті (University of Kentucky)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Солтүстік-Шығыс политехникалық институты (Сан-Франциско) (Northwestern Polytechnic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Республикасының жоғары оқу орындарындағы: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 технологиялық университеті (Nanyang Technological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Ұлттық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экономика және іскерлік әкімшілік ету мектебі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Тампере университеті (Temporo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Республикасының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CNOUS* шетелдік серіктестігі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Республикасының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СHES* шетелдік серіктестігі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колледжі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Химия-технологиялық университеті, Прага қ.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технологиялық университеті, Прага қ. (Czech Technical University in Prague)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Ауылшаруашылығы университеті, Прага қ. (Czech University of Agriculture in Prague)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Брно Технологиялар университеті (Brno University of Technology)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Пилсендегі Батыс Богемия университеті (University of West Bohemia in Pilsen)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Острава техникалық университеті (Technical University of Ostrava)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Либерец техникалық университеті (Technical University of Liberec)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Прагадағы мемлекеттік басқару және халықаралық қатынастар университеті 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Острава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 институты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 Амос Коменский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Жоғары Мектебі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және Экономика Жоғары мектебі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конфедерациясының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Әлемдік сауда институты (World Trade Institute)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Берн университеті (University of Bern)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жоғары бизнес мектебі (American Graduate School of Business)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"Вебстер" университеті (Webster University)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ұлттық ғылыми қоры (Swiss national science foundation)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Корольдік технология институты (Royal Institute of Technology)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Жапонияның жоғары оқу орындарында: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Хитотсубаши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АҚШ долларына баламалы сомадан артық емес.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Токио университеті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"Жапония студенттеріне қызмет көрсету ұйымы" (Japan Student Service Organization) 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АҚШ долларына баламалы сомадан артық емес;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ең жоғары сома белгіленген, төлем әрбір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серіктес ұйымдармен шартта көрсетілген сомадан артық емес ұсынылған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шот бойынша жүргізіледі.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745 бұйрығына 7-қосымша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Қосымшаға өзгертулер енгізілді - ҚР Білім және ғылым министрінің 2006 жылғы 30 маусымдағы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3-тармақтан қараңыз), 2007.05.23.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бұйрықтарымен.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Президентінің "Болашақ"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халықаралық стипендиясының стипендиаттары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бір жылдық оқу процесіне оқу материалдарын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жөніндегі шығыстардың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614"/>
        <w:gridCol w:w="5686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Австрия Республикасының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дипломатиялық академиясы (Vienna School of International Studies)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 Шуберт консерваториясы (Franz Schubert Konservatorium)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"Вена"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Ұлттық университеті (Australian National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Ұлыбританияның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British Council* шетелдік серіктестігі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Лондон колледж университеті (University College London)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Ридинг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"Данди" университеті (University of Dundee)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Астон университеті (University of Aston)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 колледжі (Brittin College)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Уэльс халықаралық консорциумы (Wales International consortium)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Англия университеті (University of East Anglia)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Дарем Бизнесінің Мектебі (Durham Business School)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Эдинбургтегі университет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 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Венгрия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 Иштван университеті (Szent Istvan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және Экономика университеті (Budapest University of Technology and Economics)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Мисколк университеті (University of Miskolc)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Дебрецен университеті (Debrectn University) 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Федеративтік Республикасының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DAAD* шетелдік серіктестігі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Орхус бизнес мектебі (Aarhus School of Business)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 Корольдігінің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Карлос Мадрид университеті (Carlos 3 University of Madrid)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Камплутенсе Мадрид университеті (Universidad Complutens de Madrid)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"Кадис" универсиеті (University of Сadiz)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Мадридтағы Комплютенция университеті (Universidad Complutense de Madrid)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Импресса институты (Instituto de Empresa)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Республикасының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Милан жоғары музыкалық мектебінің консерватория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Болонья университеті (Bologna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Тренто университеті (University of Trento)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Лумса университеті (LUMSA)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 Сапиенса университеті (La Sapiensa)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Калгари университеті (University of Calgary)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Конкордия университеті 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халықаралық колледжі (Columbia International College)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Карлетон университетіндегі қолданбалы тілді және лингвистиканы оқыту мектебі (School of Linguistics and Applied language Studies, Carleton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Торонто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Альберта университеті (University of Alberta)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Саскатчеван университеті (University of Saskatchewan)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Британдық Колумбия университеті (University British Columbia)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Альберта Технологиялық институты  (Northern Alberta Institute of Technology)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Альберта Технологиялық институты (South Alberta Institute of Technology)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Оттава университеті (Ottawa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Фразер Вале университеті (University of Fraser Valley)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Маласпина университеті (Malaspina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Ляваль университеті (University Laval)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 университеті (Memorial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Акадия университеті (Acadia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Капэ Бритон университеті (Cape Briton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Далхаус университеті (Dalhousie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Канададағы халықаралық тілдер академиясы (International Language Academy of Canada)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Маласпина университетінің колледжі (Malaspina University College)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Макмастер университеті (McMaster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Мемориалдық университет (Memorial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 Томас университеті (St. Thomas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Гуелф университеті (University of Guelph)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Оттава университетінің Лавал университеті (University of Laval University of Ottawa)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Реджайн университеті (University of Regina)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Долина Фрейзер университеті (University of the Fraser Valley)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Йорк университеті (York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Ниписсинг университеті (Nipissing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 Республикасының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мұнай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педагогикалық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пошталық қызмет және телекоммуникация университеті, Халықаралық қытай тіл дайындығының орталығы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халықаралық қатынастар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Бей-Да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Цин-Хуа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АҚШ долларына баламалы сомадан артық емес;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шет тілдер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Ұлттық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Фундан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шет тілдер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Чжэцзян университеті (Zhejiang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Ренмин университеті (Renmin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Джиатонг Шанхай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Jiatong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Қаржы және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(Shanghai university of Finance and Economics)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Ғылым және технология университеті (China university of Science and technology)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Тонгджи университеті (Tongji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Мұнай университеті (Beijing Petroleum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Қалыпты университеті (East China Normal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Ауылшаруашылығы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(China Agricultural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Зерттеулер халықаралық университеті (Shanghai International Studies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Джиатонг Пекин университеті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Jiatong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Тонгджи Шанхай университеті (Shanghai Tongji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Халықаралық зерттеулер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(Shanghai Institute of International Studies)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медицинасының Пекин университеті (Beijing University of Chinese Medicine)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және Экономика Халықаралық университеті (University of International Business and Economics)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Қытай медицинасының Шанхай университеті (Shanghai University of Traditional Chinese Medicine)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Республикасының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 университеті (Andong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 университеті (Korea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Ғылым және алдыңғы қатарлы технологиялар институты (Кorea Advanced Institute of Science and Technology)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электронды технологиялар институты (Korea Electronics Technology Institute)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Ғылым және технологиялар институы (Korea Institute of Science and Technology)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Малайзияның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технологиялар Азия Тынық мұхит институты (Asian Pacific Institute of Information Technology)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Кампус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 Корольдігінің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NUFFIC* шетелдік серіктестігі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Зеландияның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 университеті (University of Aukland)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 технология университеті (Auckland University of Technology)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"Массей" университеті (Massey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Республикасының жоғары оқу орындарында: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Телемарк колледжі университеті (Telemar K University College)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АҚШ долларына баламалы  сомадан артық емес;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Ғылым және технология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АҚШ долларына баламалы  сомадан артық емес; 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Польша Республикасының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Вроцлав университеті (Wroclaw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ғылым және технологиялар университеті, Тау металлургия академиясы (AGH University of Science and Technology)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Шлес медициналық академиясы (Slaska Akademia Medyzcna)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Краковтағы экономикалық академия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технологиялық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Гуманитарлық мектеп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университеті (Warsaw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Варшава технологиялар университеті (Warsaw University of Technology)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Ягелон университеті (Jagellonian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Вармия және Манзура университеті (University of Warmia and Mazury)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Мизкевич Университеті (Adam Mickiewicz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Силезск университеті, Катовица қ. (Slaska Akademia Medyczna)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Д.Ф. Устинов атындағы Балтық мемлекеттік техникалық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С.А. Герасимов атындағы "Военмех" Жалпы республикалық мемлекеттік кинематография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кем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экономикалық мектебі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Медициналық-биологиялық проблемалар институты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П.И. Чайковский атындағы консерватория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К.Э. Циолковский атындағы Ресей мемлекеттік технология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мемлекеттік информатика және аспап құрылғысы академиясы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ММҚУ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Н.Э. Бауман атындағы Мәскеу мемлекеттік техникалық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М.В. Ломоносов атындағы Мәскеу мемлекеттік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И.М. Сеченов атындағы Мәскеу медициналық академиясы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К.А. Тимирязев атындағы Мәскеу ауыл шаруашылығы академиясы - Ресей мемлекеттік аграрлық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авиациялық институты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автомобиль-жол институты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геология барлау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мемлекеттік халықаралық қатынастар институты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ІІМ Мәскеу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физика-техникалық институты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энергетикалық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А.Н. Бакулев атындағы жүрек қан тамырлары хирургиясының ұлттық орталығы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РМҒА неврология ҒЗИ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мемлекеттік медициналық институты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СПбММУ нефрология ҒЗИ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ММУ пульмонология ҒЗИ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 мемлекеттік медициналық академиясы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 мемлекеттік техникалық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 Блохин атындағы онкология ғылыми орталығы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экономикалық мектебі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И.М. Губкин атындағы Ресей мемлекеттік мұнай және газ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кардиологиялық ғылыми-өндірістік кешені 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халықтар достығы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Г.В. Плеханов атындағы Ресей экономикалық академиясы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мәдениет және өнер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экономика және қаржы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инженерлік-экономикалық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И.И. Мечников атындағы Санкт-Петербург мемлекеттік академиясы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СПбММА (дипломдық білімінен кейінгі)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 политехникалық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университеті, Мәскеу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травматология және ортопедия ғылыми-зерттеу орталығы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Үкіметінің жанындағы Қаржы академиясы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Н.Н.Приоров атындағы травматология және ортопедия орталық институты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техникалық институты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университеті (Татарстан)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Әскери-медициналық академия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педиатриялық медицина академиясы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техникалық институты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Вишневский атындағы радиологиялық ҒЗИ (Мәскеу қ.)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 атындағы Санкт-Петербург мемлекеттік медицина академиясы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РҒА тарихы мен материалдық мәдениет институты 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мемлекеттік медициналық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Поленов ат. Ресей нейрохирургиялық институты 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Құрама Штаттарының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ACCELS* шетелдік серіктестігі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Монтана мемлекеттік университеті жанындағы мәдени алмасу серіктесі (A.C.E. Language Institutes/MSU)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"Білім берудегі көшбасшы" тіл колледжі (EF Language Colleges Ltd)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Интерлинк, Колорадо тау жұмыстары мектебі (INTERLINK, CSM)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институтының АСПЕКТ мектебі (ASPECT School at Illinois Institute of Techology)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Техас агромеханикалық университеті (Texas A&amp;M)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Индиана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Рочестер технология институты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"Америка" университеті (American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Аризона мемлекеттік университеті (Arizona State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Брандайс университеті (Brandeis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Колорадо мемлекеттік университеті (Colorado State University) 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Джордж Вашингтон университеті (George Washington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Иллинойс технологиялық институты (Illinois Institute of Technology)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 мемлекеттік университеті (Kansas State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Пенсильвания мемлекеттік университеті (Pennsylvania State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Солтүстік-Шығыс университеті (Northwest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Мэри Лэнд университеті (Maryland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Колумбия университеті,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және мемлекеттік қатынастар мектебі (Columbia University, School of International and Public Affairs) 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Канзас университеті (University of Kansas)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Аризона университеті (University of Arizona)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Дьюк университеті (Duke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Вандербилт университеті (Vanderbilt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Оклахома университеті (Oklahoma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Мичигандағы университет,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Дирборн (University of Michigan, Dearborn)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Мичиган мемлекетттік университеті (Michigan state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Чикаго университеті (Chicago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Вашингтон университеті (Washington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Кентукки университеті (University of Kentucky)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Солтүстік-Шығыс Политехникалық институты (Сан-Франциско) (Northwestern Polytechnic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АҚШ долларына баламалысомадан артық емес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Республикасының жоғары оқу орындарындағы: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Наньян технологиялық университеті (Nanyang Technological University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Ұлттық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экономика және іскерлік әкімшілік ету мектебі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Тампере университеті (Temporo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Республикасының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CNOUS* шетелдік серіктестігі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Республикасының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СHES* шетелдік серіктестігі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 колледжі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Химия-технологиялық университеті, Прага қ. 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технологиялық университеті, Прага қ. (Czech Technical University in Prague)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Ауылшаруашылығы университеті, Прага қ. (Czech University of Agriculture in Prague)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Брно Технологиялар университеті (Brno University of Technology)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Пилсендегі Батыс Богемия университеті (University of West Bohemia in Pilsen)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Острава техникалық университеті (Technical University of Ostrava)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Либерец техникалық университеті (Technical University of Liberec)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Прагадағы мемлекеттік басқару және халықаралық қатынастар университеті 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Острава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 институты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 Амос Коменский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Жоғары мектебі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және Экономика Жоғары мектебі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конфедерациясының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Әлемдік сауда институты (World Trade Institute)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Берн университеті (University of Bern)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жоғары бизнес мектебі (American Graduate School of Business)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"Вебстер" университеті (Webster University)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Ұлттық ғылыми қоры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(Swiss national science foundation)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АҚШ долларына баламалы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Корольдік технологиялық институты (Royal Institute of Technology)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АҚШ долларына баламалы  сомадан артық емес;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Жапонияның жоғары оқу орындарында: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Хитотсубаши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Токио университеті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"Жапония студенттеріне қызмет көрсету ұйымы" (Japan Student Service Organization)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АҚШ долларына баламалы сомадан артық емес.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ең жоғары сома белгіленген, төлем әрбір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серіктес ұйымдармен шартта көрсетілген сомадан артық емес ұсынылған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шот бойынша жүргізіледі.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745 бұйрығына 8-қосымша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8-қосымшаға өзгерту енгізілді - ҚР Білім және ғылым министрінің 2007.05.23.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Президентінің "Болашақ"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халықаралық стипендиясы стипендиаттарының Қазақстанда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тұрған жерінен оқуға түскен кезде оқу орнына дейінгі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және оқуды бітірген соң кері қайту жолын төлеуге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арналған шығыстардың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13"/>
        <w:gridCol w:w="61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Австрия Республикасының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Республикасының жоғары оқу орындарында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Ұлыбританияның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Венгрия Республикасының жоғары оқу орындарында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Федеративтік Республикасының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 Корольдігінің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Республикасының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 Республикасының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Республикасының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Малайзияның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 Корольдігінің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Зеландияның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Республикасының жоғары оқу орындарында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Польша Республикасының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Құрама Штаттарының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Республикасының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Республикасының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конфедерациясының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Республикасының жоғары оқу орындарында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Жапонияның жоғары оқу орындарында: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* Қазақстанның ішіндегі жолақыны төлеу жүк тасу төлемінсіз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купелік вагоннан жоғары емес теміржол көлігін пайдаланғаны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Қазақстаннан тыс жерлердегі жолақы төлемі: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жүк тасу төлемінсіз "эконом" класынан жоғары емес әуе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көлікпен;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жүк тасу төлемінсіз купелік вагоннан жоғары емес теміржол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көлігімен жүзеге асырылады.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745 бұйрығына 9-қосымша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9-қосымшаға өзгерту енгізілді - ҚР Білім және ғылым министрінің 2007.05.23.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Президентінің "Болашақ"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халықаралық стипендиясы стипендиаттарының әрбір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жылынан кейін Қазақстанда тұрған жерінен оқу орнына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дейінгі жолақысын төлеуге арналған шығыстардың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93"/>
        <w:gridCol w:w="60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Австрия Республикасының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Австралия Республикасының жоғары оқу орындарында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Ұлыбританияның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Венгрия Республикасының жоғары оқу орындарында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Федеративтік Республикасының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 Корольдігінің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Республикасының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 Республикасының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Республикасының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Малайзияның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 Корольдігінің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Зеландияның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Республикасының жоғары оқу орындарында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Польша Республикасының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Құрама Штаттарының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Республикасының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Республикасының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конфедерациясының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Республикасының жоғары оқу орындарында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Жапонияның жоғары оқу орындарында: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* Қазақстанның ішіндегі жолақыны төлеу жүк тасу төлемінсіз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купелік вагоннан жоғары емес теміржол көлігін пайдаланғаны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Қазақстаннан тыс жерлердегі жолақы төлемі: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жүк тасу төлемінсіз "эконом" класынан жоғары емес әуе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көлігімен;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жүк тасу төлемінсіз купелік вагоннан жоғары емес теміржол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көлігімен жүзеге асырылады.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745 бұйрығына 10-қосымша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10-қосымшаға өзгерту енгізілді - ҚР Білім және ғылым министрінің 2007.05.23.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Президентінің "Болашақ"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халықаралық стипендиясы шеңберінде оқитын елде шетелдік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студенттер үшін көзделген жазатайым уақиғадан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тосыннан туындаған аурулардан медициналық сақтандыруды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төлеуге жұмсалатын шығыстардың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413"/>
        <w:gridCol w:w="575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Австрия Республикасының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Вена дипломатиялық академиясы (Vienna School of International Studies)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 Шуберт консерваториясы (Franz Schubert Konservatorium)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Республикасының жоғары оқу орындарында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Ұлыбританияның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British Council* шетелдік серіктестігі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Венгрия Республикасының жоғары оқу орындарында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Германия Федеративтік Республикасының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DAAD* шетелдік серіктестігі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Орхус бизнес мектебі (Aarhus School of Business)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Испания Корольдігінің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Карлос Мадрид университеті (Carlos 3 University of Madrid)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Камплутенсе Мадрид университеті (Universidad Complutens de Madrid)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Италия Республикасының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Милан жоғары музыкалық мектебінің жанындағы консерватория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Болонья университеті (Bologna University)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Тренто университеті (University of Trento)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Лумса университеті (LUMSA)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Канаданың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Калгари университеті (University of Calgary)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Конкордия университеті 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 Республикасының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мұнай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Қытай педагогикалық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Пекин пошталық қызмет және телекоммуникация университеті, Халықаралық қытай тіл даярлығының орталығы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халықаралық қатынастар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Корея Республикасының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Андонг университеті (Andong University)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Малайзияның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технологиялар Азия Тынық мұхит институты (Asian Pacific Institute of Information Technology)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Кампус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 Корольдігінің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NUFFIC* шетелдік серіктестігі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Зеландияның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 университеті (University of Aukland)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Окленд технология университеті (Auckland University of Technology)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Норвегия Республикасының жоғары оқу орындарында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Польша Республикасының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Вроцлав университеті (Wroclaw University)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Краков ғылым және технологиялар университеті, Тау металлургия академиясы (AGH University of Science and Technology)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Шлес медициналық академиясы (Slaska Akademia Medyzcna)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Д.Ф. Устинов атындағы "Военмех" Балтық мемлекеттік техникалық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С.А. Герасимов атындағы Бүкілресейлік мемлекеттік кинематография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экономикалық мектеп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Медициналық-биологиялық проблемалар институты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П.И. Чайковский атындағы консерватория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К.Э. Циолковский атындағы Ресей мемлекеттік технология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мемлекеттік информатика және аспап құрылғысы академиясы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ММҚУ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Н.Э. Бауман атындағы Мәскеу мемлекеттік техникалық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М.В. Ломоносов атындағы Мәскеу мемлекеттік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И.М. Сеченов атындағы Мәскеу медициналық академиясы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К.А. Тимирязев атындағы Мәскеу ауыл шаруашылығы академиясы - Ресей мемлекеттік аграрлық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авиациялық институты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автомобиль-жол институты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геология барлау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мемлекеттік халықаралық қатынастар институты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РФ ІІМ Мәскеу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физика-техникалық институты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Мәскеу энергетикалық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А.Н. Бакулев атындағы жүрек қан тамырлары хирургиясының ұлттық орталығы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РМҒА неврология ҒЗИ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мемлекеттік медициналық институты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СПбММУ нефрология ҒЗИ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ММУ пульмонология ҒЗИ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 мемлекеттік медициналық академиясы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Новосибир мемлекеттік техникалық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 Блохин атындағы онкология ғылыми орталығы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экономикалық мектебі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И.М. Губкин атындағы Ресей мемлекеттік мұнай және газ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кардиологиялық ғылыми-өндірістік кешені 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халықтар достығы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Г.В. Плеханов атындағы Ресей экономикалық академиясы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мәдениет және өнер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экономика және қаржы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инженерлік-экономикалық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И.И. Мечников атындағы Санкт-Петербург мемлекеттік академиясы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СПбММА (дипломдық білімінен кейінгі)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Томск политехникалық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университеті, Мәскеу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травматология және ортопедия ғылыми зерттеу институты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Федерациясы Үкіметінің жанындағы Қаржы академиясы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Н.Н. Приоров атындағы травматология және ортопедия орталық институты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 мемлекеттік техникалық институты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университеті (Татарстан)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Құрама Штаттарының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ACCELS* шетелдік серіктестігі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Финляндияның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экономика және іскерлік әкімшілік ету мектебі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Республикасының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CNOUS* шетелдік серіктестігі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Чехия Республикасының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СHES* шетелдік серіктестігі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Швейцария конфедерациясының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Әлемдік сауда институты (World Trade Institute)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Берн университеті (University of Bern)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 жоғары бизнес мектебі (American Graduate School of Business)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Швеция Республикасының жоғары оқу орындарында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Жапонияның жоғары оқу орындарында: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Хитотсубаши университеті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ең жоғары сома белгіленген, төлем әрбір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серіктес ұйымдармен шартта көрсетілген сомадан артық емес ұсынылған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шот бойынша жүргізіледі.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