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b270" w14:textId="84ab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"Жүк тасымалдау ережесін бекіту туралы" Қазақстан Республикасы Көлік және коммуникация министрінің 2004 жылғы 23 қарашадағы N 429-І 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2005 жылғы 22 желтоқсандағы N 409-І Бұйрығы. Қазақстан Республикасының Әділет министрлігінде 2005 жылғы 28 желтоқсанда тіркелді. Тіркеу N 4000. Күші жойылды - Қазақстан Республикасы Көлік және коммуникация министрінің міндетін атқарушының 2011 жылғы 6 тамыздағы № 496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Көлік және коммуникация министрінің міндетін атқарушының 2011.08.06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жол көлігі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2-тармағының 4)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"Жүк тасымалдау ережесін бекіту туралы" Қазақстан Республикасы Көлік және коммуникация министрінің 2004 жылғы 23 қарашадағы N 429-І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актілерді мемлекеттік тіркеу тізілімінде 3294 нөмірмен тіркелген, ҚР Нормативтік құқықтық актілер бюллетенінде жарияланған, 2005 ж., N 14, 86-құжат; N 15, 89-құжат; N 16, 118-құжат; N 17, 133-құжат; N 18, 156-құжат)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Жүк тасымалдау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50-тармақ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қатынаста жоспардан тыс тасымалға арналған рұқсат ағымдағы күнтізбелік айдың аяғына дейін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Облысаралық қатынаста жоспардан тыс тасымалға арналған рұқсат тасымалды жүзеге асырудың техникалық және технологиялық мүмкіндіктерін ескерумен өтінім түскен кезден бастап 30 күн ішінде қолданыста бола алады.".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Қатынас жолдары комитеті (Н.Т.Байдәулетов) осы бұйрықты Қазақстан Республикасы Әділет министрлігіне мемлекеттік тіркеу үшін ұсынуды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ресми жарияланғаннан кейін он күнтізбелік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