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ab9e" w14:textId="f71a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2005 жылғы 12 желтоқсандағы N 554 Бұйрығы. Қазақстан Республикасының Әділет министрлігінде 2005 жылғы 28 желтоқсанда тіркелді. Тіркеу N 3997. Бұйрықтың күші жойылды - ҚР Қаржы министрлігі Салық комитеті төрағасының 2006 жылғы 13 желтоқсандағы N 637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2006 жылғы 13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 2007 жылдың 1 қаңтарынан бастап қолданысқа енгізіледі және ресми жариялануға жатады)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Салық есептілігін жасау ережелері бекітілсін.
</w:t>
      </w:r>
      <w:r>
        <w:br/>
      </w:r>
      <w:r>
        <w:rPr>
          <w:rFonts w:ascii="Times New Roman"/>
          <w:b w:val="false"/>
          <w:i w:val="false"/>
          <w:color w:val="000000"/>
          <w:sz w:val="28"/>
        </w:rPr>
        <w:t>
      2. Қазақстан Республикасының Қаржы министрлігі Салық комитетінің Заң басқармасы (Мамырбеков Е.З.)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"Салық есептілігін жасау ережелерін бекіту туралы" Қазақстан Республикасы Қаржы министрлігінің Салық комитеті Төрағасының 2004 жылғы 8 желтоқсандағы N 625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 тізілімінде 2004 жылғы 20 желтоқсанда N 3287 болып тіркелген) күші жойылды деп танылсын.
</w:t>
      </w:r>
      <w:r>
        <w:br/>
      </w:r>
      <w:r>
        <w:rPr>
          <w:rFonts w:ascii="Times New Roman"/>
          <w:b w:val="false"/>
          <w:i w:val="false"/>
          <w:color w:val="000000"/>
          <w:sz w:val="28"/>
        </w:rPr>
        <w:t>
      4. Осы бұйрық 2006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заңды тұлғалардың, сондай-ақ Салық Кодексінің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және 
</w:t>
      </w:r>
      <w:r>
        <w:rPr>
          <w:rFonts w:ascii="Times New Roman"/>
          <w:b w:val="false"/>
          <w:i w:val="false"/>
          <w:color w:val="000000"/>
          <w:sz w:val="28"/>
        </w:rPr>
        <w:t xml:space="preserve"> 121-баптарына </w:t>
      </w:r>
      <w:r>
        <w:rPr>
          <w:rFonts w:ascii="Times New Roman"/>
          <w:b w:val="false"/>
          <w:i w:val="false"/>
          <w:color w:val="000000"/>
          <w:sz w:val="28"/>
        </w:rPr>
        <w:t>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деңгейдегі банкілер,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жер қойнауын пайдаланушылардың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100.42 нысандар бойынша)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913"/>
        <w:gridCol w:w="1531"/>
        <w:gridCol w:w="1549"/>
        <w:gridCol w:w="1445"/>
        <w:gridCol w:w="1499"/>
        <w:gridCol w:w="1342"/>
        <w:gridCol w:w="1485"/>
        <w:gridCol w:w="1485"/>
      </w:tblGrid>
      <w:tr>
        <w:trPr>
          <w:trHeight w:val="390"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
</w:t>
            </w:r>
            <w:r>
              <w:br/>
            </w:r>
            <w:r>
              <w:rPr>
                <w:rFonts w:ascii="Times New Roman"/>
                <w:b w:val="false"/>
                <w:i w:val="false"/>
                <w:color w:val="000000"/>
                <w:sz w:val="20"/>
              </w:rPr>
              <w:t>
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w:t>
            </w:r>
            <w:r>
              <w:br/>
            </w:r>
            <w:r>
              <w:rPr>
                <w:rFonts w:ascii="Times New Roman"/>
                <w:b w:val="false"/>
                <w:i w:val="false"/>
                <w:color w:val="000000"/>
                <w:sz w:val="20"/>
              </w:rPr>
              <w:t>
шылық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
</w:t>
            </w:r>
            <w:r>
              <w:br/>
            </w:r>
            <w:r>
              <w:rPr>
                <w:rFonts w:ascii="Times New Roman"/>
                <w:b w:val="false"/>
                <w:i w:val="false"/>
                <w:color w:val="000000"/>
                <w:sz w:val="20"/>
              </w:rPr>
              <w:t>
ген өнім-
</w:t>
            </w:r>
            <w:r>
              <w:br/>
            </w:r>
            <w:r>
              <w:rPr>
                <w:rFonts w:ascii="Times New Roman"/>
                <w:b w:val="false"/>
                <w:i w:val="false"/>
                <w:color w:val="000000"/>
                <w:sz w:val="20"/>
              </w:rPr>
              <w:t>
дердің
</w:t>
            </w:r>
            <w:r>
              <w:br/>
            </w:r>
            <w:r>
              <w:rPr>
                <w:rFonts w:ascii="Times New Roman"/>
                <w:b w:val="false"/>
                <w:i w:val="false"/>
                <w:color w:val="000000"/>
                <w:sz w:val="20"/>
              </w:rPr>
              <w:t>
(тауар-
</w:t>
            </w:r>
            <w:r>
              <w:br/>
            </w:r>
            <w:r>
              <w:rPr>
                <w:rFonts w:ascii="Times New Roman"/>
                <w:b w:val="false"/>
                <w:i w:val="false"/>
                <w:color w:val="000000"/>
                <w:sz w:val="20"/>
              </w:rPr>
              <w:t>
лар,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69  </w:t>
      </w:r>
      <w:r>
        <w:rPr>
          <w:rFonts w:ascii="Times New Roman"/>
          <w:b w:val="false"/>
          <w:i w:val="false"/>
          <w:color w:val="000000"/>
          <w:sz w:val="28"/>
        </w:rPr>
        <w:t>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мына шарттарға сәйкес келетін салық төлеушілер белгілейді:
</w:t>
      </w:r>
      <w:r>
        <w:br/>
      </w:r>
      <w:r>
        <w:rPr>
          <w:rFonts w:ascii="Times New Roman"/>
          <w:b w:val="false"/>
          <w:i w:val="false"/>
          <w:color w:val="000000"/>
          <w:sz w:val="28"/>
        </w:rPr>
        <w:t>
      1 -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1-тармағына;
</w:t>
      </w:r>
      <w:r>
        <w:br/>
      </w:r>
      <w:r>
        <w:rPr>
          <w:rFonts w:ascii="Times New Roman"/>
          <w:b w:val="false"/>
          <w:i w:val="false"/>
          <w:color w:val="000000"/>
          <w:sz w:val="28"/>
        </w:rPr>
        <w:t>
      2 -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1-тармағына; 
</w:t>
      </w:r>
      <w:r>
        <w:br/>
      </w:r>
      <w:r>
        <w:rPr>
          <w:rFonts w:ascii="Times New Roman"/>
          <w:b w:val="false"/>
          <w:i w:val="false"/>
          <w:color w:val="000000"/>
          <w:sz w:val="28"/>
        </w:rPr>
        <w:t>
      3 -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1-тармағына;
</w:t>
      </w:r>
      <w:r>
        <w:br/>
      </w:r>
      <w:r>
        <w:rPr>
          <w:rFonts w:ascii="Times New Roman"/>
          <w:b w:val="false"/>
          <w:i w:val="false"/>
          <w:color w:val="000000"/>
          <w:sz w:val="28"/>
        </w:rPr>
        <w:t>
      4 -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3-тармағына;
</w:t>
      </w:r>
      <w:r>
        <w:br/>
      </w:r>
      <w:r>
        <w:rPr>
          <w:rFonts w:ascii="Times New Roman"/>
          <w:b w:val="false"/>
          <w:i w:val="false"/>
          <w:color w:val="000000"/>
          <w:sz w:val="28"/>
        </w:rPr>
        <w:t>
      11) Қазақстан Республикасының шегінен тыс жерлерде тұрақты мекемесі бар резидент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100.00.001 жолына 100.01.004 жолында көрсетілген сома көшіріледі;
</w:t>
      </w:r>
      <w:r>
        <w:br/>
      </w:r>
      <w:r>
        <w:rPr>
          <w:rFonts w:ascii="Times New Roman"/>
          <w:b w:val="false"/>
          <w:i w:val="false"/>
          <w:color w:val="000000"/>
          <w:sz w:val="28"/>
        </w:rPr>
        <w:t>
      2) 100.00.002 жолына 100.02.012 жолында көрсетілген сома көшіріледі;
</w:t>
      </w:r>
      <w:r>
        <w:br/>
      </w:r>
      <w:r>
        <w:rPr>
          <w:rFonts w:ascii="Times New Roman"/>
          <w:b w:val="false"/>
          <w:i w:val="false"/>
          <w:color w:val="000000"/>
          <w:sz w:val="28"/>
        </w:rPr>
        <w:t>
      3) 100.00.003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100.00.004 жолына 100.03.003 жолында көрсетілген сома көшіріледі;
</w:t>
      </w:r>
      <w:r>
        <w:br/>
      </w:r>
      <w:r>
        <w:rPr>
          <w:rFonts w:ascii="Times New Roman"/>
          <w:b w:val="false"/>
          <w:i w:val="false"/>
          <w:color w:val="000000"/>
          <w:sz w:val="28"/>
        </w:rPr>
        <w:t>
      5) 100.00.005 жолына 100.04.001 жолында көрсетілген сома көшіріледі;
</w:t>
      </w:r>
      <w:r>
        <w:br/>
      </w:r>
      <w:r>
        <w:rPr>
          <w:rFonts w:ascii="Times New Roman"/>
          <w:b w:val="false"/>
          <w:i w:val="false"/>
          <w:color w:val="000000"/>
          <w:sz w:val="28"/>
        </w:rPr>
        <w:t>
      6) 100.00.006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100.00.007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100.00.008 жолына 100.22.004 жолында көрсетілген сома көшіріледі;
</w:t>
      </w:r>
      <w:r>
        <w:br/>
      </w:r>
      <w:r>
        <w:rPr>
          <w:rFonts w:ascii="Times New Roman"/>
          <w:b w:val="false"/>
          <w:i w:val="false"/>
          <w:color w:val="000000"/>
          <w:sz w:val="28"/>
        </w:rPr>
        <w:t>
      9) 100.00.009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10) 100.00.010 жолында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12) тармақшасына сәйкес, егер бұл сома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11) 100.00.011 жолына 100.20.003 жолында көрсетілген сома көшіріледі;
</w:t>
      </w:r>
      <w:r>
        <w:br/>
      </w:r>
      <w:r>
        <w:rPr>
          <w:rFonts w:ascii="Times New Roman"/>
          <w:b w:val="false"/>
          <w:i w:val="false"/>
          <w:color w:val="000000"/>
          <w:sz w:val="28"/>
        </w:rPr>
        <w:t>
      12) 100.00.012 жолына 100.06.004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100.00.022Е және 100.00.022F жолдары бойынша жылдық жиынтық кірістен алып тастауға жатады;
</w:t>
      </w:r>
      <w:r>
        <w:br/>
      </w:r>
      <w:r>
        <w:rPr>
          <w:rFonts w:ascii="Times New Roman"/>
          <w:b w:val="false"/>
          <w:i w:val="false"/>
          <w:color w:val="000000"/>
          <w:sz w:val="28"/>
        </w:rPr>
        <w:t>
      13) 100.00.013 жолына 100.07.003 жолында көрсетілген сома көшіріледі;
</w:t>
      </w:r>
      <w:r>
        <w:br/>
      </w:r>
      <w:r>
        <w:rPr>
          <w:rFonts w:ascii="Times New Roman"/>
          <w:b w:val="false"/>
          <w:i w:val="false"/>
          <w:color w:val="000000"/>
          <w:sz w:val="28"/>
        </w:rPr>
        <w:t>
      14) 100.00.014 жолына 100.30.001 жолында көрсетілген сома көшіріледі;
</w:t>
      </w:r>
      <w:r>
        <w:br/>
      </w:r>
      <w:r>
        <w:rPr>
          <w:rFonts w:ascii="Times New Roman"/>
          <w:b w:val="false"/>
          <w:i w:val="false"/>
          <w:color w:val="000000"/>
          <w:sz w:val="28"/>
        </w:rPr>
        <w:t>
      15) 100.00.015 жолына 100.08.005 жолында көрсетілген сома көшіріледі;
</w:t>
      </w:r>
      <w:r>
        <w:br/>
      </w:r>
      <w:r>
        <w:rPr>
          <w:rFonts w:ascii="Times New Roman"/>
          <w:b w:val="false"/>
          <w:i w:val="false"/>
          <w:color w:val="000000"/>
          <w:sz w:val="28"/>
        </w:rPr>
        <w:t>
      16) 100.00.016 жолына 100.09.002А жолында көрсетілген сома көшіріледі;
</w:t>
      </w:r>
      <w:r>
        <w:br/>
      </w:r>
      <w:r>
        <w:rPr>
          <w:rFonts w:ascii="Times New Roman"/>
          <w:b w:val="false"/>
          <w:i w:val="false"/>
          <w:color w:val="000000"/>
          <w:sz w:val="28"/>
        </w:rPr>
        <w:t>
      17) 100.00.017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18) 100.00.018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19) 100.00.019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20) 100.00.020 жолына 100.05.001 жолында көрсетілген сома көшіріледі;
</w:t>
      </w:r>
      <w:r>
        <w:br/>
      </w:r>
      <w:r>
        <w:rPr>
          <w:rFonts w:ascii="Times New Roman"/>
          <w:b w:val="false"/>
          <w:i w:val="false"/>
          <w:color w:val="000000"/>
          <w:sz w:val="28"/>
        </w:rPr>
        <w:t>
      21) 100.00.021 жолында 100.00.001 - 100.00.020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100.00.022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100.00.022А - 100.00.022К жолдарының сомасын қосумен айқындалады;
</w:t>
      </w:r>
      <w:r>
        <w:br/>
      </w:r>
      <w:r>
        <w:rPr>
          <w:rFonts w:ascii="Times New Roman"/>
          <w:b w:val="false"/>
          <w:i w:val="false"/>
          <w:color w:val="000000"/>
          <w:sz w:val="28"/>
        </w:rPr>
        <w:t>
      2) 100.00.023 жолында 100.00.021 және 100.00.022 жолдарының сомасының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"Шегерімдер" бөлімінде:
</w:t>
      </w:r>
      <w:r>
        <w:br/>
      </w:r>
      <w:r>
        <w:rPr>
          <w:rFonts w:ascii="Times New Roman"/>
          <w:b w:val="false"/>
          <w:i w:val="false"/>
          <w:color w:val="000000"/>
          <w:sz w:val="28"/>
        </w:rPr>
        <w:t>
      1) 100.00.024 жолына 100.12.012 жолында көрсетілген сома көшіріледі;
</w:t>
      </w:r>
      <w:r>
        <w:br/>
      </w:r>
      <w:r>
        <w:rPr>
          <w:rFonts w:ascii="Times New Roman"/>
          <w:b w:val="false"/>
          <w:i w:val="false"/>
          <w:color w:val="000000"/>
          <w:sz w:val="28"/>
        </w:rPr>
        <w:t>
      2) 100.00.025 жолына 100.13.011 жолында көрсетілген сома көшіріледі;
</w:t>
      </w:r>
      <w:r>
        <w:br/>
      </w:r>
      <w:r>
        <w:rPr>
          <w:rFonts w:ascii="Times New Roman"/>
          <w:b w:val="false"/>
          <w:i w:val="false"/>
          <w:color w:val="000000"/>
          <w:sz w:val="28"/>
        </w:rPr>
        <w:t>
      3) 100.00.026 жолына 100.14.003 жолында көрсетілген сома көшіріледі;
</w:t>
      </w:r>
      <w:r>
        <w:br/>
      </w:r>
      <w:r>
        <w:rPr>
          <w:rFonts w:ascii="Times New Roman"/>
          <w:b w:val="false"/>
          <w:i w:val="false"/>
          <w:color w:val="000000"/>
          <w:sz w:val="28"/>
        </w:rPr>
        <w:t>
      4) 100.00.027 жолына 100.15.001В жолында көрсетілген сома көшіріледі;
</w:t>
      </w:r>
      <w:r>
        <w:br/>
      </w:r>
      <w:r>
        <w:rPr>
          <w:rFonts w:ascii="Times New Roman"/>
          <w:b w:val="false"/>
          <w:i w:val="false"/>
          <w:color w:val="000000"/>
          <w:sz w:val="28"/>
        </w:rPr>
        <w:t>
      5) 100.00.028 жолына 100.19.003 жолында көрсетілген сома көшіріледі;
</w:t>
      </w:r>
      <w:r>
        <w:br/>
      </w:r>
      <w:r>
        <w:rPr>
          <w:rFonts w:ascii="Times New Roman"/>
          <w:b w:val="false"/>
          <w:i w:val="false"/>
          <w:color w:val="000000"/>
          <w:sz w:val="28"/>
        </w:rPr>
        <w:t>
      6) 100.00.029 жолына 100.16.001 жолында көрсетілген сома көшіріледі;
</w:t>
      </w:r>
      <w:r>
        <w:br/>
      </w:r>
      <w:r>
        <w:rPr>
          <w:rFonts w:ascii="Times New Roman"/>
          <w:b w:val="false"/>
          <w:i w:val="false"/>
          <w:color w:val="000000"/>
          <w:sz w:val="28"/>
        </w:rPr>
        <w:t>
      7) 100.00.030 жолына 100.18.006 жолында көрсетілген сома көшіріледі;
</w:t>
      </w:r>
      <w:r>
        <w:br/>
      </w:r>
      <w:r>
        <w:rPr>
          <w:rFonts w:ascii="Times New Roman"/>
          <w:b w:val="false"/>
          <w:i w:val="false"/>
          <w:color w:val="000000"/>
          <w:sz w:val="28"/>
        </w:rPr>
        <w:t>
      8) 100.00.031 жолына 100.09.002В жолында көрсетілген сома көшіріледі;
</w:t>
      </w:r>
      <w:r>
        <w:br/>
      </w:r>
      <w:r>
        <w:rPr>
          <w:rFonts w:ascii="Times New Roman"/>
          <w:b w:val="false"/>
          <w:i w:val="false"/>
          <w:color w:val="000000"/>
          <w:sz w:val="28"/>
        </w:rPr>
        <w:t>
      9) 100.00.032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10) 100.00.033 жолына 100.21.001 жолында көрсетілген сома көшіріледі;
</w:t>
      </w:r>
      <w:r>
        <w:br/>
      </w:r>
      <w:r>
        <w:rPr>
          <w:rFonts w:ascii="Times New Roman"/>
          <w:b w:val="false"/>
          <w:i w:val="false"/>
          <w:color w:val="000000"/>
          <w:sz w:val="28"/>
        </w:rPr>
        <w:t>
      11) 100.00.034 жолында 100.00.034А - 100.00.034F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12) 100.00.034А жолына 100.22.003Е жолында көрсетілген сома көшіріледі;
</w:t>
      </w:r>
      <w:r>
        <w:br/>
      </w:r>
      <w:r>
        <w:rPr>
          <w:rFonts w:ascii="Times New Roman"/>
          <w:b w:val="false"/>
          <w:i w:val="false"/>
          <w:color w:val="000000"/>
          <w:sz w:val="28"/>
        </w:rPr>
        <w:t>
      13) 100.00.034В жолына 100.23.001Е жолында көрсетілген сома көшіріледі;
</w:t>
      </w:r>
      <w:r>
        <w:br/>
      </w:r>
      <w:r>
        <w:rPr>
          <w:rFonts w:ascii="Times New Roman"/>
          <w:b w:val="false"/>
          <w:i w:val="false"/>
          <w:color w:val="000000"/>
          <w:sz w:val="28"/>
        </w:rPr>
        <w:t>
      14) 100.00.034С жолына 100.23.003К жолында көрсетілген сома көшіріледі;
</w:t>
      </w:r>
      <w:r>
        <w:br/>
      </w:r>
      <w:r>
        <w:rPr>
          <w:rFonts w:ascii="Times New Roman"/>
          <w:b w:val="false"/>
          <w:i w:val="false"/>
          <w:color w:val="000000"/>
          <w:sz w:val="28"/>
        </w:rPr>
        <w:t>
      15) 100.00.034D жолына 100.22.003J жолында көрсетілген сома көшіріледі;
</w:t>
      </w:r>
      <w:r>
        <w:br/>
      </w:r>
      <w:r>
        <w:rPr>
          <w:rFonts w:ascii="Times New Roman"/>
          <w:b w:val="false"/>
          <w:i w:val="false"/>
          <w:color w:val="000000"/>
          <w:sz w:val="28"/>
        </w:rPr>
        <w:t>
      16) 100.00.034Е жолына 100.24.001В жолында көрсетілген сома көшіріледі;
</w:t>
      </w:r>
      <w:r>
        <w:br/>
      </w:r>
      <w:r>
        <w:rPr>
          <w:rFonts w:ascii="Times New Roman"/>
          <w:b w:val="false"/>
          <w:i w:val="false"/>
          <w:color w:val="000000"/>
          <w:sz w:val="28"/>
        </w:rPr>
        <w:t>
      17) 100.00.034F жолына 100.22.003F, 100.22.003Н және 100.22.005D жолдарында көрсетілген сома көшіріледі;
</w:t>
      </w:r>
      <w:r>
        <w:br/>
      </w:r>
      <w:r>
        <w:rPr>
          <w:rFonts w:ascii="Times New Roman"/>
          <w:b w:val="false"/>
          <w:i w:val="false"/>
          <w:color w:val="000000"/>
          <w:sz w:val="28"/>
        </w:rPr>
        <w:t>
      18) 100.00.035 жолында шегерімдерге жатқызылуға жататын сома көрсетіледі. Осы жолға 100.00.035В немесе 100.00.035С жолында көрсетілген сома көшіріледі. Егер көрсетілген жолдарды салық төлеуші толтырмаған жағдай болса, онда 100.00.035А жолында көрсетілген сома көшіріледі.
</w:t>
      </w:r>
      <w:r>
        <w:br/>
      </w:r>
      <w:r>
        <w:rPr>
          <w:rFonts w:ascii="Times New Roman"/>
          <w:b w:val="false"/>
          <w:i w:val="false"/>
          <w:color w:val="000000"/>
          <w:sz w:val="28"/>
        </w:rPr>
        <w:t>
      19) 100.00.035А жолында 100.00.024 - 100.00.034 жолдарының сомасын қосумен айқындалатын шегірімдердің жалпы сомасы көрсетіледі;
</w:t>
      </w:r>
      <w:r>
        <w:br/>
      </w:r>
      <w:r>
        <w:rPr>
          <w:rFonts w:ascii="Times New Roman"/>
          <w:b w:val="false"/>
          <w:i w:val="false"/>
          <w:color w:val="000000"/>
          <w:sz w:val="28"/>
        </w:rPr>
        <w:t>
      20) 100.00.035В жолы Салық Кодексінің 
</w:t>
      </w:r>
      <w:r>
        <w:rPr>
          <w:rFonts w:ascii="Times New Roman"/>
          <w:b w:val="false"/>
          <w:i w:val="false"/>
          <w:color w:val="000000"/>
          <w:sz w:val="28"/>
        </w:rPr>
        <w:t xml:space="preserve"> 120-бабына </w:t>
      </w:r>
      <w:r>
        <w:rPr>
          <w:rFonts w:ascii="Times New Roman"/>
          <w:b w:val="false"/>
          <w:i w:val="false"/>
          <w:color w:val="000000"/>
          <w:sz w:val="28"/>
        </w:rPr>
        <w:t>
 ережелеріне сәйкес келетін коммерциялық емес ұйымдар мен 130-нысан бойынша Корпорациялық табыс бойынша декларацияны және 100.00 нысан бойынша Корпорациялық табыс бойынша декларацияны бірге тапсыратындар толтырады. Бұл жолға 130.00.016 жолында көрсетілген сома көшіріледі;
</w:t>
      </w:r>
      <w:r>
        <w:br/>
      </w:r>
      <w:r>
        <w:rPr>
          <w:rFonts w:ascii="Times New Roman"/>
          <w:b w:val="false"/>
          <w:i w:val="false"/>
          <w:color w:val="000000"/>
          <w:sz w:val="28"/>
        </w:rPr>
        <w:t>
      21) 100.00.035С жолын Қазақстан Республикасынан тыс жерлерде тұрақты мекемесі бар резидент толтырады. Осы жолдың сомасы 100.00.035А және 100.17.002 жолдарындағы сомалар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100.00.036 жолында 100.00.023 және 100.00.035 жолдарының айырмасы ретінде салық салынатын кірістің (залалдың) сомасы көрсетіледі;
</w:t>
      </w:r>
      <w:r>
        <w:br/>
      </w:r>
      <w:r>
        <w:rPr>
          <w:rFonts w:ascii="Times New Roman"/>
          <w:b w:val="false"/>
          <w:i w:val="false"/>
          <w:color w:val="000000"/>
          <w:sz w:val="28"/>
        </w:rPr>
        <w:t>
      2) 100.00.037 жолына 100.31.001 жолында көрсетілген сома көшіріледі;
</w:t>
      </w:r>
      <w:r>
        <w:br/>
      </w:r>
      <w:r>
        <w:rPr>
          <w:rFonts w:ascii="Times New Roman"/>
          <w:b w:val="false"/>
          <w:i w:val="false"/>
          <w:color w:val="000000"/>
          <w:sz w:val="28"/>
        </w:rPr>
        <w:t>
      3) 100.00.038 жолында 100.00.038А және 100.00038В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4) 100.00.038А жолына 100.26.005 жолында көрсетілген сома көшіріледі;
</w:t>
      </w:r>
      <w:r>
        <w:br/>
      </w:r>
      <w:r>
        <w:rPr>
          <w:rFonts w:ascii="Times New Roman"/>
          <w:b w:val="false"/>
          <w:i w:val="false"/>
          <w:color w:val="000000"/>
          <w:sz w:val="28"/>
        </w:rPr>
        <w:t>
      5) 100.00.038В жолына 100.32.001 жолында көрсетілген сома көшіріледі;
</w:t>
      </w:r>
      <w:r>
        <w:br/>
      </w:r>
      <w:r>
        <w:rPr>
          <w:rFonts w:ascii="Times New Roman"/>
          <w:b w:val="false"/>
          <w:i w:val="false"/>
          <w:color w:val="000000"/>
          <w:sz w:val="28"/>
        </w:rPr>
        <w:t>
      6) 100.00.039 жолында 100.00.036, 100.00.037 және 100.00.038 (100.00.036 + 100.00.037 - 100.00.038) жолдарының сомалары айырмасы ретінде айқындалатын салық салынатын кірістің (залалдың) сомасы көрсетіледі;
</w:t>
      </w:r>
      <w:r>
        <w:br/>
      </w:r>
      <w:r>
        <w:rPr>
          <w:rFonts w:ascii="Times New Roman"/>
          <w:b w:val="false"/>
          <w:i w:val="false"/>
          <w:color w:val="000000"/>
          <w:sz w:val="28"/>
        </w:rPr>
        <w:t>
      7) 100.00.040 жолында, 100.00.039 жолында залал алынған кезде, Салық кодексінің 124-бабының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100.00.034В жолы бойынша сома 100.00.036 жолының сомасынан астам немесе тең болса, онда 100.00.040 жолында 100.00.036 жолында көрсетілген сома көрсетіледі. Егер 100.00.034В жолы бойынша сома 100.00.036 жолы бойынша сомадан аз болса, 100.00.040 жолына 100.00.034С жолының сомасы көшіріледі;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 100.00.041 жолында кәсіпкерлік қызметінде пайдаланылатын (100.00.039 - 100.00.040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100.00.042 жолында 100.00.039 х 3 % + (100.00.042Е - 100.00.042Н) - 100.00.042І) сомаларының шамасында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(100.00.042А - 100.00.042D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10) 100.00.042А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1-тармағының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11) 100.00.042В жолына 100.33.001 жолында көрсетілген сома көшіріледі;
</w:t>
      </w:r>
      <w:r>
        <w:br/>
      </w:r>
      <w:r>
        <w:rPr>
          <w:rFonts w:ascii="Times New Roman"/>
          <w:b w:val="false"/>
          <w:i w:val="false"/>
          <w:color w:val="000000"/>
          <w:sz w:val="28"/>
        </w:rPr>
        <w:t>
      12) 100.00.042С жолына 100.34.001 жолында көрсетілген сома көшіріледі;
</w:t>
      </w:r>
      <w:r>
        <w:br/>
      </w:r>
      <w:r>
        <w:rPr>
          <w:rFonts w:ascii="Times New Roman"/>
          <w:b w:val="false"/>
          <w:i w:val="false"/>
          <w:color w:val="000000"/>
          <w:sz w:val="28"/>
        </w:rPr>
        <w:t>
      13) 100.00.042D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14) 100.00.042Е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15) 100.00.042F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16) 100.00.045G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 2-бабындағы </w:t>
      </w:r>
      <w:r>
        <w:rPr>
          <w:rFonts w:ascii="Times New Roman"/>
          <w:b w:val="false"/>
          <w:i w:val="false"/>
          <w:color w:val="000000"/>
          <w:sz w:val="28"/>
        </w:rPr>
        <w:t>
 1-тармаққа сәйкес, жеке тұлғаларға үш жылдан аса мерзімге берілген ипотекалық зайымдар бойынша сыйақылар жөніндегі кіріс сомасы көрсетіледі;
</w:t>
      </w:r>
      <w:r>
        <w:br/>
      </w:r>
      <w:r>
        <w:rPr>
          <w:rFonts w:ascii="Times New Roman"/>
          <w:b w:val="false"/>
          <w:i w:val="false"/>
          <w:color w:val="000000"/>
          <w:sz w:val="28"/>
        </w:rPr>
        <w:t>
      17) 100.00.042Н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4-тармағының шарттарына сәйкес ауыл шаруашылығына несие беруден түскен кіріс сомасы және инвестициялық кіріс сомасы көрсетіледі;
</w:t>
      </w:r>
      <w:r>
        <w:br/>
      </w:r>
      <w:r>
        <w:rPr>
          <w:rFonts w:ascii="Times New Roman"/>
          <w:b w:val="false"/>
          <w:i w:val="false"/>
          <w:color w:val="000000"/>
          <w:sz w:val="28"/>
        </w:rPr>
        <w:t>
      18) 100.00.042І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100.00.042А - 100.00.042D жолдарында көрсетілген шығыстардың нақты сомасы салық салынатын кірістен үш процентінен кемінің сомасын құраса (100.00.039),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19) 100.00.043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20) 100.00.044 жолында 100.00.039, 100.00.042 және 100.00.043 жолдарының айырмасы ретінде айқындалатын шеккен залалдар мен түзетулерді ескеріп салық салынатын кіріс көрсетіледі. Егер 100.00.043 жолында көрсетілген сома бұрынғы екі жолдың айырмасынан үлкен болса, онда осы жолдың шамасы теріс болады. Алынған сома 100.29.001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100.00.045 жолында 100.29.002 жолында айқындалған есептелген салық сомасы көрсетіледі;
</w:t>
      </w:r>
      <w:r>
        <w:br/>
      </w:r>
      <w:r>
        <w:rPr>
          <w:rFonts w:ascii="Times New Roman"/>
          <w:b w:val="false"/>
          <w:i w:val="false"/>
          <w:color w:val="000000"/>
          <w:sz w:val="28"/>
        </w:rPr>
        <w:t>
      2) 100.00.046 жолында 100.29.006 жолында айқындалған таза кіріске салық сомасы көрсетіледі;
</w:t>
      </w:r>
      <w:r>
        <w:br/>
      </w:r>
      <w:r>
        <w:rPr>
          <w:rFonts w:ascii="Times New Roman"/>
          <w:b w:val="false"/>
          <w:i w:val="false"/>
          <w:color w:val="000000"/>
          <w:sz w:val="28"/>
        </w:rPr>
        <w:t>
      3) 100.00.047 жолында 100.29.003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100.00.048 жолында 100.29.007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100.00.049 жолында 100.29.008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100.00.050 жолында 100.29.009 жолында айқындалған төлеуге жататын салық сомасы көрсетіледі;
</w:t>
      </w:r>
      <w:r>
        <w:br/>
      </w:r>
      <w:r>
        <w:rPr>
          <w:rFonts w:ascii="Times New Roman"/>
          <w:b w:val="false"/>
          <w:i w:val="false"/>
          <w:color w:val="000000"/>
          <w:sz w:val="28"/>
        </w:rPr>
        <w:t>
      7) 100.00.051 жолында 100.29.010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100.00.049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"Басқа да ақпарат" бөлімінде:
</w:t>
      </w:r>
      <w:r>
        <w:br/>
      </w:r>
      <w:r>
        <w:rPr>
          <w:rFonts w:ascii="Times New Roman"/>
          <w:b w:val="false"/>
          <w:i w:val="false"/>
          <w:color w:val="000000"/>
          <w:sz w:val="28"/>
        </w:rPr>
        <w:t>
      100.00.052 жолына 100.36.003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"Сапа саласындағы жетістіктері үшін" Қазақстан Республикасы Үкіметінің сыйлығының лауреаты болып табылатын салық төлеуші белгілейді;
</w:t>
      </w:r>
      <w:r>
        <w:br/>
      </w:r>
      <w:r>
        <w:rPr>
          <w:rFonts w:ascii="Times New Roman"/>
          <w:b w:val="false"/>
          <w:i w:val="false"/>
          <w:color w:val="000000"/>
          <w:sz w:val="28"/>
        </w:rPr>
        <w:t>
      4) оларды өндіру процесі сапа менеждменті және қоршаған ортаны басқару жүйесінің 9000 және 14000 сериялы ИСО халықаралық стандарттарының талаптарына сәйкес сертификатталған,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өткізетін, "Сапа саласындағы жетістіктері үшін" Қазақстан Республикасы Үкіметінің сыйлығының лауреаты - заңды тұлғалар белгілейді;
</w:t>
      </w:r>
      <w:r>
        <w:br/>
      </w:r>
      <w:r>
        <w:rPr>
          <w:rFonts w:ascii="Times New Roman"/>
          <w:b w:val="false"/>
          <w:i w:val="false"/>
          <w:color w:val="000000"/>
          <w:sz w:val="28"/>
        </w:rPr>
        <w:t>
      5) сапа менеждменті және қоршаған ортаны басқару жүйесінің 9000 және 14000 сериялы ИСО халықаралық стандарттарының талаптарына сәйкестік сертификаттарының берілген күні мен нөмірі көрсетіледі. Егер 4-жол белгіленген жағдайда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100.01.001 жолы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қоспағанда,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100.01.002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қоспағанда,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100.01.003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4) 100.01.004 жолы есепті салық кезеңінде салық төлеуші сатқан тауарлардың (жұмыстардың, қызмет көрсетулердің) жалпы құнын көрсетуге арналған. 100.01.001С + 100.01.002С + 100.01.003С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100.01.004 жолының шамасы 100.00.001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100.01.001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 көрсетулердің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100.01.001 жолына қосымша нысан С бағанының жиынтық шамасы 100.01.001А жолына, D бағаны - 100.01.001В жолына, Е бағаны 100.01.001С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100.01.002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 тауарының коды көрсетіледі;
</w:t>
      </w:r>
      <w:r>
        <w:br/>
      </w:r>
      <w:r>
        <w:rPr>
          <w:rFonts w:ascii="Times New Roman"/>
          <w:b w:val="false"/>
          <w:i w:val="false"/>
          <w:color w:val="000000"/>
          <w:sz w:val="28"/>
        </w:rPr>
        <w:t>
      4) D бағанында есепті салық кезеңінің ішінде өз өндірісінің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100.01.002 жолына қосымша нысан D бағанының жиынтық шамасы 100.01.002А жолына, Е бағаны - 100.01.002В жолына, F бағаны 100.01.002С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100.01.003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сертификатталған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өндірісінің сертификатталған тауарының коды көрсетіледі;
</w:t>
      </w:r>
      <w:r>
        <w:br/>
      </w:r>
      <w:r>
        <w:rPr>
          <w:rFonts w:ascii="Times New Roman"/>
          <w:b w:val="false"/>
          <w:i w:val="false"/>
          <w:color w:val="000000"/>
          <w:sz w:val="28"/>
        </w:rPr>
        <w:t>
      4) D бағанында есепті салық кезеңінің ішінде өз өндірісінің сертификатталған,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сертификатталған, сатылған тауарларының құны көрсетіледі. F және Е бағандарының сомалары ретінде айқындалады.
</w:t>
      </w:r>
      <w:r>
        <w:br/>
      </w:r>
      <w:r>
        <w:rPr>
          <w:rFonts w:ascii="Times New Roman"/>
          <w:b w:val="false"/>
          <w:i w:val="false"/>
          <w:color w:val="000000"/>
          <w:sz w:val="28"/>
        </w:rPr>
        <w:t>
      100.01.003 жолына қосымша нысан D бағанының жиынтық шамасы 100.01.003А жолына, Е бағаны - 100.01.003В жолына, F бағаны 100.01.003С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(мұнай, газ ұңғымалары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беріліс құрылғыларын қоспағанда),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Бұл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29.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 100.02.001 жолында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100.02.002 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100.02.003 жолы кәсіпкерлік қызметінде пайдаланылмайтын үй-жайларды, ғимараттарды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"Амортизацияға жатпайтын активтерді сату" бөлімінде:
</w:t>
      </w:r>
      <w:r>
        <w:br/>
      </w:r>
      <w:r>
        <w:rPr>
          <w:rFonts w:ascii="Times New Roman"/>
          <w:b w:val="false"/>
          <w:i w:val="false"/>
          <w:color w:val="000000"/>
          <w:sz w:val="28"/>
        </w:rPr>
        <w:t>
      100.02.004 жолы үй-жайлар, ғимараттар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"Бағалы қағаздарды сату" бөлімінде:
</w:t>
      </w:r>
      <w:r>
        <w:br/>
      </w:r>
      <w:r>
        <w:rPr>
          <w:rFonts w:ascii="Times New Roman"/>
          <w:b w:val="false"/>
          <w:i w:val="false"/>
          <w:color w:val="000000"/>
          <w:sz w:val="28"/>
        </w:rPr>
        <w:t>
      1) 100.02.005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100.02.010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"Барлығы" бөлімінде:
</w:t>
      </w:r>
      <w:r>
        <w:br/>
      </w:r>
      <w:r>
        <w:rPr>
          <w:rFonts w:ascii="Times New Roman"/>
          <w:b w:val="false"/>
          <w:i w:val="false"/>
          <w:color w:val="000000"/>
          <w:sz w:val="28"/>
        </w:rPr>
        <w:t>
      100.02.012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100.02.002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100.00.041 жолының сомасын айқындау кезінде есептелмейді.
</w:t>
      </w:r>
      <w:r>
        <w:br/>
      </w:r>
      <w:r>
        <w:rPr>
          <w:rFonts w:ascii="Times New Roman"/>
          <w:b w:val="false"/>
          <w:i w:val="false"/>
          <w:color w:val="000000"/>
          <w:sz w:val="28"/>
        </w:rPr>
        <w:t>
      100.02.003 жолында айқындалған, кәсіпкерлік қызметінде пайдаланылмайтын үй-жайларды, ғимараттарды (мұнай, газ ұңғымалары мен беріліс құрылғыларын қоспағанда) сатудан залалды алу жағдайында осы залал салық салу мақсатында есептелмейді.
</w:t>
      </w:r>
      <w:r>
        <w:br/>
      </w:r>
      <w:r>
        <w:rPr>
          <w:rFonts w:ascii="Times New Roman"/>
          <w:b w:val="false"/>
          <w:i w:val="false"/>
          <w:color w:val="000000"/>
          <w:sz w:val="28"/>
        </w:rPr>
        <w:t>
      100.02.005 және 100.02.007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100.00.022С жолына көшіріледі.
</w:t>
      </w:r>
      <w:r>
        <w:br/>
      </w:r>
      <w:r>
        <w:rPr>
          <w:rFonts w:ascii="Times New Roman"/>
          <w:b w:val="false"/>
          <w:i w:val="false"/>
          <w:color w:val="000000"/>
          <w:sz w:val="28"/>
        </w:rPr>
        <w:t>
      100.02.008 жолындағы кірісті алу кезінде осы сома 100.00.022D жолына көшіріледі.
</w:t>
      </w:r>
      <w:r>
        <w:br/>
      </w:r>
      <w:r>
        <w:rPr>
          <w:rFonts w:ascii="Times New Roman"/>
          <w:b w:val="false"/>
          <w:i w:val="false"/>
          <w:color w:val="000000"/>
          <w:sz w:val="28"/>
        </w:rPr>
        <w:t>
      Үй-жайларды, ғимараттарды (мұнай, газ ұңғымалары мен беріліс құрылғыларын қоспағанда)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100.02.001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бұрынғы тиісті салық кезеңінің 100.22.001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 тармағының 1) тармақшасына сәйкес үй-жайлар, ғимараттар (мұнай, газ ұңғымалары мен беріліс құрылғыларын қоспағанда) құнының өсімінен түскен кіріс азайтылатын жөндеуге кеткен шығыстар сомасы көрсетіледі. Осы сома D және С бағандарының айырмасы ретінде айқындалатын (D - С) көрсетілген активтер құнының өсуінен түскен кіріс сомасынан аспауы тиіс, қосымша нысанның N бағанының тиісті жолынан 100.22.001 жолына көшіріледі;
</w:t>
      </w:r>
      <w:r>
        <w:br/>
      </w:r>
      <w:r>
        <w:rPr>
          <w:rFonts w:ascii="Times New Roman"/>
          <w:b w:val="false"/>
          <w:i w:val="false"/>
          <w:color w:val="000000"/>
          <w:sz w:val="28"/>
        </w:rPr>
        <w:t>
      6) F бағанында D бағаны және С мен Е бағандарының сома айырмасы ретінде айқындалатын (D - С - Е) оларды сатудан кіріс көрсетіледі.
</w:t>
      </w:r>
      <w:r>
        <w:br/>
      </w:r>
      <w:r>
        <w:rPr>
          <w:rFonts w:ascii="Times New Roman"/>
          <w:b w:val="false"/>
          <w:i w:val="false"/>
          <w:color w:val="000000"/>
          <w:sz w:val="28"/>
        </w:rPr>
        <w:t>
      100.02.001 жолына қосымша нысан F бағанының жиынтық шамасы 100.02.001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100.02.002, 100.02.003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сату кезінде кіріс алған сатылған үй-жайлардың, ғимараттардың (мұнай, газ ұңғымалары мен беріліс құрылғыларын қоспағанда) коды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100.22.001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бағандарының сомаларының айырмасы ретінде айқындалатын оларды сатудан келген залал көрсетіледі.
</w:t>
      </w:r>
      <w:r>
        <w:br/>
      </w:r>
      <w:r>
        <w:rPr>
          <w:rFonts w:ascii="Times New Roman"/>
          <w:b w:val="false"/>
          <w:i w:val="false"/>
          <w:color w:val="000000"/>
          <w:sz w:val="28"/>
        </w:rPr>
        <w:t>
      100.02.002 жолына қосымша нысан Е бағанының жиынтық шамасы 100.02.002 жолына, 100.02.003 жолына қосымша нысан Е бағанының жиынтық шамасы 100.02.003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100.02.004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100.02.004 жолына қосымша нысан Е бағанының жиынтық шамасы 100.02.004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100.02.005, 100.02.006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100.02.005 жолына қосымша нысан Е бағанының жиынтық шамасы 100.02.005 жолына, 100.02.006 жолына - 100.02.006 жолына қосымша нысан Е бағаны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100.02.007, 100.02.008, 100.02.009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 - G), онда
</w:t>
      </w:r>
      <w:r>
        <w:br/>
      </w:r>
      <w:r>
        <w:rPr>
          <w:rFonts w:ascii="Times New Roman"/>
          <w:b w:val="false"/>
          <w:i w:val="false"/>
          <w:color w:val="000000"/>
          <w:sz w:val="28"/>
        </w:rPr>
        <w:t>
      (J - G) - күндегі берешек бағалы қағазды иелену кезеңі;
</w:t>
      </w:r>
      <w:r>
        <w:br/>
      </w:r>
      <w:r>
        <w:rPr>
          <w:rFonts w:ascii="Times New Roman"/>
          <w:b w:val="false"/>
          <w:i w:val="false"/>
          <w:color w:val="000000"/>
          <w:sz w:val="28"/>
        </w:rPr>
        <w:t>
      12) L бағанында L = (I -(F + 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100.02.010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42. "Тауарлар (жұмыстар, қызмет көрсетулер) бойынша күмәнді міндеттемелер" бөлімінде:
</w:t>
      </w:r>
      <w:r>
        <w:br/>
      </w:r>
      <w:r>
        <w:rPr>
          <w:rFonts w:ascii="Times New Roman"/>
          <w:b w:val="false"/>
          <w:i w:val="false"/>
          <w:color w:val="000000"/>
          <w:sz w:val="28"/>
        </w:rPr>
        <w:t>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"Қызметкерлердің кірістері бойынша күмәнді міндеттемелер" бөлімінде:
</w:t>
      </w:r>
      <w:r>
        <w:br/>
      </w:r>
      <w:r>
        <w:rPr>
          <w:rFonts w:ascii="Times New Roman"/>
          <w:b w:val="false"/>
          <w:i w:val="false"/>
          <w:color w:val="000000"/>
          <w:sz w:val="28"/>
        </w:rPr>
        <w:t>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"Күмәнді міндеттемелердің барлығы" бөлімінде:
</w:t>
      </w:r>
      <w:r>
        <w:br/>
      </w:r>
      <w:r>
        <w:rPr>
          <w:rFonts w:ascii="Times New Roman"/>
          <w:b w:val="false"/>
          <w:i w:val="false"/>
          <w:color w:val="000000"/>
          <w:sz w:val="28"/>
        </w:rPr>
        <w:t>
      100.03.003 жолы салық төлеуші күмәнді деп таныған кредиторлық берешектің жалпы сомасын көрсетуге арналған және 100.03.001 және 100.03.002А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100.03.003 жолының шамасы 100.00.004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100.03.01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259-бабына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100.03.001 жолына қосымша нысан F бағанының жиынтық шамасы 100.03.001А жолына, Н бағаны - 100.03.001В жолына, І бағаны - 100.03.001С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100.03.002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100.03.002 жолына қосымша нысан J бағанының жиынтық шамасы 100.03.002А жолына, К бағаны - 100.03.002В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Бұл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50. "Мүлікті жалға беру" бөлімінде:
</w:t>
      </w:r>
      <w:r>
        <w:br/>
      </w:r>
      <w:r>
        <w:rPr>
          <w:rFonts w:ascii="Times New Roman"/>
          <w:b w:val="false"/>
          <w:i w:val="false"/>
          <w:color w:val="000000"/>
          <w:sz w:val="28"/>
        </w:rPr>
        <w:t>
      100.04.01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100.04.001 жолының шамасы 100.00.005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100.04.01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259-тармағына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100.04.001 жолына қосымша нысан Е бағанының жиынтық шамасы 100.04.001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Өзге кірістер - 100.05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Бұл нысан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салық төлеушінің жылдық жиынтық кірісіне қосылатын, бірақ Декларацияның 100.00.001-100.00.019 аралығындағы жолдарда көрсетілмеген кірістерінің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54.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55. "Өзге кірістер" бөлімінде:
</w:t>
      </w:r>
      <w:r>
        <w:br/>
      </w:r>
      <w:r>
        <w:rPr>
          <w:rFonts w:ascii="Times New Roman"/>
          <w:b w:val="false"/>
          <w:i w:val="false"/>
          <w:color w:val="000000"/>
          <w:sz w:val="28"/>
        </w:rPr>
        <w:t>
      100.05.001 жолы салық төлеушілер алатын (алған) және Декларацияның 100.00.001 - 100.00.019 аралығында көрсетілмеген жалпы өзге кіріс сомаларын айқындауға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100.05.001С жолының шамасы 100.00.020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100.05.001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тиісті кіріс түрінің коды көрсетіледі:
</w:t>
      </w:r>
      <w:r>
        <w:br/>
      </w:r>
      <w:r>
        <w:rPr>
          <w:rFonts w:ascii="Times New Roman"/>
          <w:b w:val="false"/>
          <w:i w:val="false"/>
          <w:color w:val="000000"/>
          <w:sz w:val="28"/>
        </w:rPr>
        <w:t>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r>
        <w:br/>
      </w:r>
      <w:r>
        <w:rPr>
          <w:rFonts w:ascii="Times New Roman"/>
          <w:b w:val="false"/>
          <w:i w:val="false"/>
          <w:color w:val="000000"/>
          <w:sz w:val="28"/>
        </w:rPr>
        <w:t>
      02 - орналастыру кезінде эмитент алған өздерінің акцияларының құнын атаулы құнынан өсіру;
</w:t>
      </w:r>
      <w:r>
        <w:br/>
      </w:r>
      <w:r>
        <w:rPr>
          <w:rFonts w:ascii="Times New Roman"/>
          <w:b w:val="false"/>
          <w:i w:val="false"/>
          <w:color w:val="000000"/>
          <w:sz w:val="28"/>
        </w:rPr>
        <w:t>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r>
        <w:br/>
      </w:r>
      <w:r>
        <w:rPr>
          <w:rFonts w:ascii="Times New Roman"/>
          <w:b w:val="false"/>
          <w:i w:val="false"/>
          <w:color w:val="000000"/>
          <w:sz w:val="28"/>
        </w:rPr>
        <w:t>
      04 - сақтандыру жағдайлары болған кезде алынған сақтандыру төлемдері;
</w:t>
      </w:r>
      <w:r>
        <w:br/>
      </w:r>
      <w:r>
        <w:rPr>
          <w:rFonts w:ascii="Times New Roman"/>
          <w:b w:val="false"/>
          <w:i w:val="false"/>
          <w:color w:val="000000"/>
          <w:sz w:val="28"/>
        </w:rPr>
        <w:t>
      05 - металл есебі бойынша алуға жататын (алынған)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 сомалары көрсетіледі.
</w:t>
      </w:r>
      <w:r>
        <w:br/>
      </w:r>
      <w:r>
        <w:rPr>
          <w:rFonts w:ascii="Times New Roman"/>
          <w:b w:val="false"/>
          <w:i w:val="false"/>
          <w:color w:val="000000"/>
          <w:sz w:val="28"/>
        </w:rPr>
        <w:t>
      С бағанының жиынтық шамасы 100.05.001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Қазақстан Республикасы Үкіметтің шешімі негізінде алынған негізгі құралдары 100.00.022Е және 100.00.022F жолдары бойынша жиынтық жылдық кірістен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60. "Мүлік" бөлімінде:
</w:t>
      </w:r>
      <w:r>
        <w:br/>
      </w:r>
      <w:r>
        <w:rPr>
          <w:rFonts w:ascii="Times New Roman"/>
          <w:b w:val="false"/>
          <w:i w:val="false"/>
          <w:color w:val="000000"/>
          <w:sz w:val="28"/>
        </w:rPr>
        <w:t>
      1) 100.06.01 жолы есепті салық кезеңінің ішінде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алынған мүліктерді, сондай-ақ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мүліктерді қоспағанда, салық төлеуші тегін алған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100.06.002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100.06.003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100.06.004 жолының шамасы 100.00.012 жолына көшіріледі.
</w:t>
      </w:r>
      <w:r>
        <w:br/>
      </w:r>
      <w:r>
        <w:rPr>
          <w:rFonts w:ascii="Times New Roman"/>
          <w:b w:val="false"/>
          <w:i w:val="false"/>
          <w:color w:val="000000"/>
          <w:sz w:val="28"/>
        </w:rPr>
        <w:t>
      100.06.002 жолының шамасы 100.00.022Е жолына көшіріледі.
</w:t>
      </w:r>
      <w:r>
        <w:br/>
      </w:r>
      <w:r>
        <w:rPr>
          <w:rFonts w:ascii="Times New Roman"/>
          <w:b w:val="false"/>
          <w:i w:val="false"/>
          <w:color w:val="000000"/>
          <w:sz w:val="28"/>
        </w:rPr>
        <w:t>
      100.06.003 жолының шамасы 100.00.22F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100.00.001, 100.00.002, 100.00.003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259-тармағына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100.06.001 жолына қосымша нысан Е бағанының жиынтық шамасы 100.06.001 жолына, 100.06.002 жолына қосымша нысан Е бағанының жиынтық шамасы 100.06.002 жолына, 100.06.003 жолына қосымша нысан Е бағанының жиынтық шамасы 100.06.003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65. "Дивидендтер" бөлімінде:
</w:t>
      </w:r>
      <w:r>
        <w:br/>
      </w:r>
      <w:r>
        <w:rPr>
          <w:rFonts w:ascii="Times New Roman"/>
          <w:b w:val="false"/>
          <w:i w:val="false"/>
          <w:color w:val="000000"/>
          <w:sz w:val="28"/>
        </w:rPr>
        <w:t>
      1) 100.07.01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100.07.02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r>
        <w:br/>
      </w:r>
      <w:r>
        <w:rPr>
          <w:rFonts w:ascii="Times New Roman"/>
          <w:b w:val="false"/>
          <w:i w:val="false"/>
          <w:color w:val="000000"/>
          <w:sz w:val="28"/>
        </w:rPr>
        <w:t>
      3) 100.07.03 жолы 100.07.001 және 100.07.002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66. 100.07.003 жолының шамасы 100.00.013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67. 100.07.001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100.07.001 жолына қосымша нысан Е бағанының жиынтық шамасы 100.07.001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70. "Активтер бойынша сыйақылар" бөлімінде:
</w:t>
      </w:r>
      <w:r>
        <w:br/>
      </w:r>
      <w:r>
        <w:rPr>
          <w:rFonts w:ascii="Times New Roman"/>
          <w:b w:val="false"/>
          <w:i w:val="false"/>
          <w:color w:val="000000"/>
          <w:sz w:val="28"/>
        </w:rPr>
        <w:t>
      100.08.001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"Берешек бағалы қағаздар бойынша сыйақылар" бөлімінде:
</w:t>
      </w:r>
      <w:r>
        <w:br/>
      </w:r>
      <w:r>
        <w:rPr>
          <w:rFonts w:ascii="Times New Roman"/>
          <w:b w:val="false"/>
          <w:i w:val="false"/>
          <w:color w:val="000000"/>
          <w:sz w:val="28"/>
        </w:rPr>
        <w:t>
      100.08.002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"Мемлекеттік бағалы қағаздар және агенттік облигациялар" бөлімінде:
</w:t>
      </w:r>
      <w:r>
        <w:br/>
      </w:r>
      <w:r>
        <w:rPr>
          <w:rFonts w:ascii="Times New Roman"/>
          <w:b w:val="false"/>
          <w:i w:val="false"/>
          <w:color w:val="000000"/>
          <w:sz w:val="28"/>
        </w:rPr>
        <w:t>
      100.08.003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"Резидент еместерден сыйақылар" бөлімінде:
</w:t>
      </w:r>
      <w:r>
        <w:br/>
      </w:r>
      <w:r>
        <w:rPr>
          <w:rFonts w:ascii="Times New Roman"/>
          <w:b w:val="false"/>
          <w:i w:val="false"/>
          <w:color w:val="000000"/>
          <w:sz w:val="28"/>
        </w:rPr>
        <w:t>
      100.08.004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 "Барлығы" бөлімінде:
</w:t>
      </w:r>
      <w:r>
        <w:br/>
      </w:r>
      <w:r>
        <w:rPr>
          <w:rFonts w:ascii="Times New Roman"/>
          <w:b w:val="false"/>
          <w:i w:val="false"/>
          <w:color w:val="000000"/>
          <w:sz w:val="28"/>
        </w:rPr>
        <w:t>
      100.08.005 жолы 100.08.001А, 100.08.002С және 100.08.003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75. 100.08.005 жолының шамасы 100.00.015 жолына көшіріледі.
</w:t>
      </w:r>
      <w:r>
        <w:br/>
      </w:r>
      <w:r>
        <w:rPr>
          <w:rFonts w:ascii="Times New Roman"/>
          <w:b w:val="false"/>
          <w:i w:val="false"/>
          <w:color w:val="000000"/>
          <w:sz w:val="28"/>
        </w:rPr>
        <w:t>
      100.08.001В, 100.08.002D және 100.08.003D жолдарының шамасы 100.29.003В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100.08.001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алуға жататын (алынған) сыйақы түрінің тиісті коды көрсетіледі:
</w:t>
      </w:r>
      <w:r>
        <w:br/>
      </w:r>
      <w:r>
        <w:rPr>
          <w:rFonts w:ascii="Times New Roman"/>
          <w:b w:val="false"/>
          <w:i w:val="false"/>
          <w:color w:val="000000"/>
          <w:sz w:val="28"/>
        </w:rPr>
        <w:t>
      1 - ауыл шаруашылығына несие беру бойынша сыйақыны қоспағанда, несиелер (зайымдар) бойынша сыйақы;
</w:t>
      </w:r>
      <w:r>
        <w:br/>
      </w:r>
      <w:r>
        <w:rPr>
          <w:rFonts w:ascii="Times New Roman"/>
          <w:b w:val="false"/>
          <w:i w:val="false"/>
          <w:color w:val="000000"/>
          <w:sz w:val="28"/>
        </w:rPr>
        <w:t>
      2 - ауыл шаруашылығына несие беру бойынша сыйақы;
</w:t>
      </w:r>
      <w:r>
        <w:br/>
      </w:r>
      <w:r>
        <w:rPr>
          <w:rFonts w:ascii="Times New Roman"/>
          <w:b w:val="false"/>
          <w:i w:val="false"/>
          <w:color w:val="000000"/>
          <w:sz w:val="28"/>
        </w:rPr>
        <w:t>
      3 - қаржы лизингі бойынша сыйақы;
</w:t>
      </w:r>
      <w:r>
        <w:br/>
      </w:r>
      <w:r>
        <w:rPr>
          <w:rFonts w:ascii="Times New Roman"/>
          <w:b w:val="false"/>
          <w:i w:val="false"/>
          <w:color w:val="000000"/>
          <w:sz w:val="28"/>
        </w:rPr>
        <w:t>
      4 - салымдар (депозиттер) бойынша сыйақы;
</w:t>
      </w:r>
      <w:r>
        <w:br/>
      </w:r>
      <w:r>
        <w:rPr>
          <w:rFonts w:ascii="Times New Roman"/>
          <w:b w:val="false"/>
          <w:i w:val="false"/>
          <w:color w:val="000000"/>
          <w:sz w:val="28"/>
        </w:rPr>
        <w:t>
      5 - жинақтаушы сақтандыру шарттары бойынша сыйақы;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100.08.001 жолына қосымша нысанның F бағанының жиынтық шамасы 100.08.001А жолына, G бағанының жиынтық шамасы 100.08.001В жолына көшіріледі.
</w:t>
      </w:r>
      <w:r>
        <w:br/>
      </w:r>
      <w:r>
        <w:rPr>
          <w:rFonts w:ascii="Times New Roman"/>
          <w:b w:val="false"/>
          <w:i w:val="false"/>
          <w:color w:val="000000"/>
          <w:sz w:val="28"/>
        </w:rPr>
        <w:t>
      2 "Ауыл шаруашылығына несие беру бойынша сыйақы" коды бойынша сыйақы түріне сәйкес келетін 100.08.001 жолына қосымша нысанның F бағаны мәнінің сомасы 100.08.001С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100.08.002, 100.08.003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100.08.002 жолына қосымша нысан F бағанының жиынтық шамасы 100.08.002А жолына, G бағаны - 100.08.002В жолына, Н бағаны - 100.08.002С жолына, І бағаны - 100.08.002D, 100.08.003 жолына қосымша нысан F бағанының жиынтық шамасы 100.08.003А жолына, G бағаны - 100.08.003В жолына, Н бағаны - 100.08.003С жолына, І бағаны - 100.08.003D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жатқызылатын және жылдық жиынтық кіріс алумен байланысты теріс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80. "Бағамдық айырма" бөлімінде:
</w:t>
      </w:r>
      <w:r>
        <w:br/>
      </w:r>
      <w:r>
        <w:rPr>
          <w:rFonts w:ascii="Times New Roman"/>
          <w:b w:val="false"/>
          <w:i w:val="false"/>
          <w:color w:val="000000"/>
          <w:sz w:val="28"/>
        </w:rPr>
        <w:t>
      100.09.001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"Бағамдық айырма есебі" бөлімінде:
</w:t>
      </w:r>
      <w:r>
        <w:br/>
      </w:r>
      <w:r>
        <w:rPr>
          <w:rFonts w:ascii="Times New Roman"/>
          <w:b w:val="false"/>
          <w:i w:val="false"/>
          <w:color w:val="000000"/>
          <w:sz w:val="28"/>
        </w:rPr>
        <w:t>
      1) 100.09.001А жолы 100.09.001А және 100.09.001В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100.09.001В жолы 100.09.001В және 100.09.001А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82. 100.09.002А жолының шамасы 100.00.016 жолына көшіріледі.
</w:t>
      </w:r>
      <w:r>
        <w:br/>
      </w:r>
      <w:r>
        <w:rPr>
          <w:rFonts w:ascii="Times New Roman"/>
          <w:b w:val="false"/>
          <w:i w:val="false"/>
          <w:color w:val="000000"/>
          <w:sz w:val="28"/>
        </w:rPr>
        <w:t>
      100.09.002В жолының шамасы 100.00.031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83. 100.09.001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туындаған оң бағамдық айырманың сомасы көрсетіледі;
</w:t>
      </w:r>
      <w:r>
        <w:br/>
      </w:r>
      <w:r>
        <w:rPr>
          <w:rFonts w:ascii="Times New Roman"/>
          <w:b w:val="false"/>
          <w:i w:val="false"/>
          <w:color w:val="000000"/>
          <w:sz w:val="28"/>
        </w:rPr>
        <w:t>
      4) D бағанында есепті салық кезеңі ішінде тиісті операциялар бойынша туындаған теріс бағамдық айырманың сомасы көрсетіледі;
</w:t>
      </w:r>
      <w:r>
        <w:br/>
      </w:r>
      <w:r>
        <w:rPr>
          <w:rFonts w:ascii="Times New Roman"/>
          <w:b w:val="false"/>
          <w:i w:val="false"/>
          <w:color w:val="000000"/>
          <w:sz w:val="28"/>
        </w:rPr>
        <w:t>
      100.09.001 жолына қосымша нысанның С бағанының жиынтық шамасы 100.09.001А жолына, D бағаны - 100.09.001В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86. "Шығыстар" бөлімінде:
</w:t>
      </w:r>
      <w:r>
        <w:br/>
      </w:r>
      <w:r>
        <w:rPr>
          <w:rFonts w:ascii="Times New Roman"/>
          <w:b w:val="false"/>
          <w:i w:val="false"/>
          <w:color w:val="000000"/>
          <w:sz w:val="28"/>
        </w:rPr>
        <w:t>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2) 100.10.002 жолында 100.10.001 жолында көрсетілген еңбекақыдан басқа Салық кодексінің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154-баптарына </w:t>
      </w:r>
      <w:r>
        <w:rPr>
          <w:rFonts w:ascii="Times New Roman"/>
          <w:b w:val="false"/>
          <w:i w:val="false"/>
          <w:color w:val="000000"/>
          <w:sz w:val="28"/>
        </w:rPr>
        <w:t>
 сәйкес айқындалатын кірістер көрсетіледі. 100.10.002А-дан 100.10.002С-ға дейінгі жолдардың сомасын қосумен айқындалады;
</w:t>
      </w:r>
      <w:r>
        <w:br/>
      </w:r>
      <w:r>
        <w:rPr>
          <w:rFonts w:ascii="Times New Roman"/>
          <w:b w:val="false"/>
          <w:i w:val="false"/>
          <w:color w:val="000000"/>
          <w:sz w:val="28"/>
        </w:rPr>
        <w:t>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100.10.003А-дан 100.10.003С-ға дейінгі жолдарының сомасын қосумен айқындалады;
</w:t>
      </w:r>
      <w:r>
        <w:br/>
      </w:r>
      <w:r>
        <w:rPr>
          <w:rFonts w:ascii="Times New Roman"/>
          <w:b w:val="false"/>
          <w:i w:val="false"/>
          <w:color w:val="000000"/>
          <w:sz w:val="28"/>
        </w:rPr>
        <w:t>
      4) 100.10.004 жолында 100.10.001 - 100.10.003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100.10.005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100.10.006 жолында жұмыс беруші төлейтін және шегерімге жатқызылуға жататын қызметкерлердің еңбекақысын төлеу жөніндегі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87. 100.10.006 жолының шамасы 100.12.004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Осы нысан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w:t>
      </w:r>
      <w:r>
        <w:rPr>
          <w:rFonts w:ascii="Times New Roman"/>
          <w:b w:val="false"/>
          <w:i w:val="false"/>
          <w:color w:val="000000"/>
          <w:sz w:val="28"/>
        </w:rPr>
        <w:t xml:space="preserve"> 196 </w:t>
      </w:r>
      <w:r>
        <w:rPr>
          <w:rFonts w:ascii="Times New Roman"/>
          <w:b w:val="false"/>
          <w:i w:val="false"/>
          <w:color w:val="000000"/>
          <w:sz w:val="28"/>
        </w:rPr>
        <w:t>
 немесе 
</w:t>
      </w:r>
      <w:r>
        <w:rPr>
          <w:rFonts w:ascii="Times New Roman"/>
          <w:b w:val="false"/>
          <w:i w:val="false"/>
          <w:color w:val="000000"/>
          <w:sz w:val="28"/>
        </w:rPr>
        <w:t xml:space="preserve"> 197-баптарына </w:t>
      </w:r>
      <w:r>
        <w:rPr>
          <w:rFonts w:ascii="Times New Roman"/>
          <w:b w:val="false"/>
          <w:i w:val="false"/>
          <w:color w:val="000000"/>
          <w:sz w:val="28"/>
        </w:rPr>
        <w:t>
 сәйкес көрсетілген шығыстарды шегерімге жатқызу әдісі;
</w:t>
      </w:r>
      <w:r>
        <w:br/>
      </w:r>
      <w:r>
        <w:rPr>
          <w:rFonts w:ascii="Times New Roman"/>
          <w:b w:val="false"/>
          <w:i w:val="false"/>
          <w:color w:val="000000"/>
          <w:sz w:val="28"/>
        </w:rPr>
        <w:t>
      4) Салық кодексінің 
</w:t>
      </w:r>
      <w:r>
        <w:rPr>
          <w:rFonts w:ascii="Times New Roman"/>
          <w:b w:val="false"/>
          <w:i w:val="false"/>
          <w:color w:val="000000"/>
          <w:sz w:val="28"/>
        </w:rPr>
        <w:t xml:space="preserve"> 196-бабына </w:t>
      </w:r>
      <w:r>
        <w:rPr>
          <w:rFonts w:ascii="Times New Roman"/>
          <w:b w:val="false"/>
          <w:i w:val="false"/>
          <w:color w:val="000000"/>
          <w:sz w:val="28"/>
        </w:rPr>
        <w:t>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259-тармағына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"Шығыстар" бөлімінде:
</w:t>
      </w:r>
      <w:r>
        <w:br/>
      </w:r>
      <w:r>
        <w:rPr>
          <w:rFonts w:ascii="Times New Roman"/>
          <w:b w:val="false"/>
          <w:i w:val="false"/>
          <w:color w:val="000000"/>
          <w:sz w:val="28"/>
        </w:rPr>
        <w:t>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100.11.001 және 100.11.002А жолдары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100.11.003 жолының шамасы 100.12.006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100.11.001, 100.11.002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 х 12/15 = 16 млн. теңге құрайды.
</w:t>
      </w:r>
      <w:r>
        <w:br/>
      </w:r>
      <w:r>
        <w:rPr>
          <w:rFonts w:ascii="Times New Roman"/>
          <w:b w:val="false"/>
          <w:i w:val="false"/>
          <w:color w:val="000000"/>
          <w:sz w:val="28"/>
        </w:rPr>
        <w:t>
      Көрсетілген көрсеткіш 100.11.001, 100.11.002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100.11.001, 100.11.002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100.11.001, 100.11.002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 / 16 млн = 0,025 құрайды.
</w:t>
      </w:r>
      <w:r>
        <w:br/>
      </w:r>
      <w:r>
        <w:rPr>
          <w:rFonts w:ascii="Times New Roman"/>
          <w:b w:val="false"/>
          <w:i w:val="false"/>
          <w:color w:val="000000"/>
          <w:sz w:val="28"/>
        </w:rPr>
        <w:t>
      Көрсетілген көрсеткіш 100.11.001, 100.11.002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 + 0,55 млн х 8/12 15 = 166667 + 366667 = 533334 теңге құрады.
</w:t>
      </w:r>
      <w:r>
        <w:br/>
      </w:r>
      <w:r>
        <w:rPr>
          <w:rFonts w:ascii="Times New Roman"/>
          <w:b w:val="false"/>
          <w:i w:val="false"/>
          <w:color w:val="000000"/>
          <w:sz w:val="28"/>
        </w:rPr>
        <w:t>
      Көрсетілген көрсеткіш 100.11.001, 100.11.002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100.11.001, 100.11.002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100.11.001, 100.11.002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 х 0,011 = 0,022 млн. теңге сомада шегеруге рұқсат етіледі.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100.11.001, 100.11.002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100.11.001А жолына көшіріледі.
</w:t>
      </w:r>
      <w:r>
        <w:br/>
      </w:r>
      <w:r>
        <w:rPr>
          <w:rFonts w:ascii="Times New Roman"/>
          <w:b w:val="false"/>
          <w:i w:val="false"/>
          <w:color w:val="000000"/>
          <w:sz w:val="28"/>
        </w:rPr>
        <w:t>
      100.11.001, 100.11.002 жолдарына қосымша нысанның 00005F жолында айқындалған есептік көрсеткіштің шамасы, 100.11.002А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- 100.12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98. "Шығыстар" бөлімінде:
</w:t>
      </w:r>
      <w:r>
        <w:br/>
      </w:r>
      <w:r>
        <w:rPr>
          <w:rFonts w:ascii="Times New Roman"/>
          <w:b w:val="false"/>
          <w:i w:val="false"/>
          <w:color w:val="000000"/>
          <w:sz w:val="28"/>
        </w:rPr>
        <w:t>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100.12.002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FAC-порт шарттарындағы тауарларды сату) тауардың құны көрсетілмейді.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100.12.003А, 100.12.003В, 100.12.003С, 100.12.003D, 100.12.003E, 100.12.003F, 100.12.003H, 100.12.003І, 100.12.003K, 100.12.003L, 100.12.003M, 100.12.003N, 100.12.003O, 100.12.003P жолдарының сомасын қосумен айқындалады;
</w:t>
      </w:r>
      <w:r>
        <w:br/>
      </w:r>
      <w:r>
        <w:rPr>
          <w:rFonts w:ascii="Times New Roman"/>
          <w:b w:val="false"/>
          <w:i w:val="false"/>
          <w:color w:val="000000"/>
          <w:sz w:val="28"/>
        </w:rPr>
        <w:t>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5) 100.12.005 жолында 100.12.005А, 100.12.005F және 100.12.005G жолдарының сомасы ретінде айқындалатын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100.12.005А жолында 100.12.005В-дан 100.12.005Е жолдарының сомасы ретінде айқындалатын, іссапар шығыстарының жалпы сомасы көрсетіледі. 100.12.005В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100.12.005С жолында Салық кодексінің 93-бабының 1-тармағындағы 2) тармақшаға сәйкес бронь үшін шығыстарға төлемді қоса, тұрғын үй-жайды жалдауға нақты жүргізілген шығыстардың жалпы сомасы көрсетіледі. 100.12.005D және 100.12.005E жолдарда Салық кодексінің 93-бабының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100.12.005F жолында Салық кодексі 
</w:t>
      </w:r>
      <w:r>
        <w:rPr>
          <w:rFonts w:ascii="Times New Roman"/>
          <w:b w:val="false"/>
          <w:i w:val="false"/>
          <w:color w:val="000000"/>
          <w:sz w:val="28"/>
        </w:rPr>
        <w:t xml:space="preserve"> 93-бабының </w:t>
      </w:r>
      <w:r>
        <w:rPr>
          <w:rFonts w:ascii="Times New Roman"/>
          <w:b w:val="false"/>
          <w:i w:val="false"/>
          <w:color w:val="000000"/>
          <w:sz w:val="28"/>
        </w:rPr>
        <w:t>
 2-тармағына сәйкес жүргізілген өкілдік шығыстардың нақты сомасы көрсетіледі;
</w:t>
      </w:r>
      <w:r>
        <w:br/>
      </w:r>
      <w:r>
        <w:rPr>
          <w:rFonts w:ascii="Times New Roman"/>
          <w:b w:val="false"/>
          <w:i w:val="false"/>
          <w:color w:val="000000"/>
          <w:sz w:val="28"/>
        </w:rPr>
        <w:t>
      8) 100.12.005G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100.12.003 - 100.12.005 жолдарында келтірілетін деректер 100.00.025 - 100.00.034 жолдарында көрсетілген деректерді қайталамауы тиіс;
</w:t>
      </w:r>
      <w:r>
        <w:br/>
      </w:r>
      <w:r>
        <w:rPr>
          <w:rFonts w:ascii="Times New Roman"/>
          <w:b w:val="false"/>
          <w:i w:val="false"/>
          <w:color w:val="000000"/>
          <w:sz w:val="28"/>
        </w:rPr>
        <w:t>
      9) 100.12.006 жолында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100.11.003 жолынан көшіріледі;
</w:t>
      </w:r>
      <w:r>
        <w:br/>
      </w:r>
      <w:r>
        <w:rPr>
          <w:rFonts w:ascii="Times New Roman"/>
          <w:b w:val="false"/>
          <w:i w:val="false"/>
          <w:color w:val="000000"/>
          <w:sz w:val="28"/>
        </w:rPr>
        <w:t>
      10) 100.12.007 жолында сатылған тауарлар (жұмыстар, қызметтер) шығысқа қосылған ТМҚ және басқа да шығыстардың жиынтық сомасы, (100.12.001 - 100.12.002) + 100.12.003 - 100.12.006 жолдарының сомасы көрсетіледі;
</w:t>
      </w:r>
      <w:r>
        <w:br/>
      </w:r>
      <w:r>
        <w:rPr>
          <w:rFonts w:ascii="Times New Roman"/>
          <w:b w:val="false"/>
          <w:i w:val="false"/>
          <w:color w:val="000000"/>
          <w:sz w:val="28"/>
        </w:rPr>
        <w:t>
      11) 100.12.008 жолында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детальдарын (бөліктерін) ауыстырумен байланысты жөндеуге шыққан шығыстарды қоса алғанда,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100.12.009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13) 100.12.010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14) 100.12.011 жолында кейінгі салық кезеңінде шегерімге жатқызылатын салық кезеңінің соңына алдағы кезеңдердің шығыстарының сомасы көрсетіледі;
</w:t>
      </w:r>
      <w:r>
        <w:br/>
      </w:r>
      <w:r>
        <w:rPr>
          <w:rFonts w:ascii="Times New Roman"/>
          <w:b w:val="false"/>
          <w:i w:val="false"/>
          <w:color w:val="000000"/>
          <w:sz w:val="28"/>
        </w:rPr>
        <w:t>
      15) 100.12.012 жолында 100.12.007 жолының сомасынан 100.12.008, 100.12.009 және 100.12.010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16) 100.12.013А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17) 100.12.013В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18) 100.12.014 жолында 100.12.013C жолының сомасынан 100.12.013D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19) 100.12.015 жолы анықтамалы түрде толтырылады, есепті салық кезеңі үшін іссапарларда қызметкерлер жүргізген іссапарлар саны мен күндерінің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100.12.012 жолының шамасы 100.00.024 жолына көшіріледі.
</w:t>
      </w:r>
      <w:r>
        <w:br/>
      </w:r>
      <w:r>
        <w:rPr>
          <w:rFonts w:ascii="Times New Roman"/>
          <w:b w:val="false"/>
          <w:i w:val="false"/>
          <w:color w:val="000000"/>
          <w:sz w:val="28"/>
        </w:rPr>
        <w:t>
      100.12.014 жолының шамасы Салық кодексі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100.00.022Н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100.12.003А, 100.12.003В, 100.12.003С, 100.12.003D, 100.12.003Е, 100.12.003F, 100.12.003І, 100.12.003K, 100.12.003L, 100.12.003M, 100.12.003N, 100.12.003O, 100.12.003P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259-бабына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100.12.003A жолына қосымша нысан С бағанының жиынтық шамасы 100.12.003А жолына көшіріледі, 100.12.003В жолына қосымша нысан С бағанының - 100.12.003В жолына көшіріледі, 100.12.003С жолына қосымша нысан С бағанының - 100.12.003С жолына көшіріледі, 100.12.003D жолына қосымша нысан С бағанының - 100.12.003D жолына көшіріледі, 100.12.003E жолына қосымша нысан С бағанының - 100.12.003E жолына көшіріледі, 100.12.003F жолына қосымша нысан С бағанының - 100.12.003F жолына көшіріледі, 100.12.003І жолына қосымша нысан С бағанының - 100.12.003І жолына көшіріледі, 100.12.003K жолына қосымша нысан С бағанының - 100.12.003K жолына көшіріледі, 100.12.003L жолына қосымша нысан С бағанының - 100.12.003L жолына көшіріледі, 100.12.003M жолына қосымша нысан С бағанының - шамасы 100.12.003M жолына көшіріледі, 100.12.003N жолына қосымша нысан С бағанының - 100.12.003N жолына көшіріледі, 100.12.003O жолына қосымша нысан С бағанының - 100.12.003О жолына көшіріледі, 100.12.003Р жолына қосымша нысан С бағанының - шамасы 100.12.003Р жолына көшіріледі, 100.12.003Q жолына қосымша нысан C бағанының -100.12.003Q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101. 100.12.003Н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259-тармағына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сыйлықақылары төленетін сақтандырушы-салық төлеуші жасасқан шарттың нөмірі мен күні көрсетіледі;
</w:t>
      </w:r>
      <w:r>
        <w:br/>
      </w:r>
      <w:r>
        <w:rPr>
          <w:rFonts w:ascii="Times New Roman"/>
          <w:b w:val="false"/>
          <w:i w:val="false"/>
          <w:color w:val="000000"/>
          <w:sz w:val="28"/>
        </w:rPr>
        <w:t>
      5) Е бағанында сақтандырушы - салық төлеуші төлейтін сақтандыру сыйақылары жататын, осы Ереженің 261-тармағына сәйкес сақтандыру сыныбының коды көрсетіледі;
</w:t>
      </w:r>
      <w:r>
        <w:br/>
      </w:r>
      <w:r>
        <w:rPr>
          <w:rFonts w:ascii="Times New Roman"/>
          <w:b w:val="false"/>
          <w:i w:val="false"/>
          <w:color w:val="000000"/>
          <w:sz w:val="28"/>
        </w:rPr>
        <w:t>
      6) F бағанында бухгалтерлік есепте (тауарлы ілеспе жүққұжатында)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7) G бағанында сақтандыру шартында айқындалған мүліктің құны көрсетіледі;
</w:t>
      </w:r>
      <w:r>
        <w:br/>
      </w:r>
      <w:r>
        <w:rPr>
          <w:rFonts w:ascii="Times New Roman"/>
          <w:b w:val="false"/>
          <w:i w:val="false"/>
          <w:color w:val="000000"/>
          <w:sz w:val="28"/>
        </w:rPr>
        <w:t>
      8) Н бағанында есепті салық кезеңі үшін төленуге жататын (төленген) сақтандыру сыйлықақыларының сомасы көрсетіледі;
</w:t>
      </w:r>
      <w:r>
        <w:br/>
      </w:r>
      <w:r>
        <w:rPr>
          <w:rFonts w:ascii="Times New Roman"/>
          <w:b w:val="false"/>
          <w:i w:val="false"/>
          <w:color w:val="000000"/>
          <w:sz w:val="28"/>
        </w:rPr>
        <w:t>
      100.12.003Н жолына қосымша нысан Н бағанының жиынтық шамасы 100.12.003Н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102. 100.12.005G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259-тармағына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 сәйкес келетін 100.12.003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100.12.005G жолына қосымша нысан F бағанының жиынтық шамасы 100.12.005G жолына, G бағанының жиынтық шамасы - 100.12.011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- 100.13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"Кредиттер (заемдар) бойынша сыйақылар" бөлімінде:
</w:t>
      </w:r>
      <w:r>
        <w:br/>
      </w:r>
      <w:r>
        <w:rPr>
          <w:rFonts w:ascii="Times New Roman"/>
          <w:b w:val="false"/>
          <w:i w:val="false"/>
          <w:color w:val="000000"/>
          <w:sz w:val="28"/>
        </w:rPr>
        <w:t>
      1) 100.13.001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100.13.002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"Берешек бағалы қағаздар бойынша сыйақылар" бөлімінде:
</w:t>
      </w:r>
      <w:r>
        <w:br/>
      </w:r>
      <w:r>
        <w:rPr>
          <w:rFonts w:ascii="Times New Roman"/>
          <w:b w:val="false"/>
          <w:i w:val="false"/>
          <w:color w:val="000000"/>
          <w:sz w:val="28"/>
        </w:rPr>
        <w:t>
      100.13.003 жолы берешек бағалы қағаздар бойынша сыйақылар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"Есептік көрсеткіштер" бөлімінде:
</w:t>
      </w:r>
      <w:r>
        <w:br/>
      </w:r>
      <w:r>
        <w:rPr>
          <w:rFonts w:ascii="Times New Roman"/>
          <w:b w:val="false"/>
          <w:i w:val="false"/>
          <w:color w:val="000000"/>
          <w:sz w:val="28"/>
        </w:rPr>
        <w:t>
      100.13.004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r>
        <w:br/>
      </w:r>
      <w:r>
        <w:rPr>
          <w:rFonts w:ascii="Times New Roman"/>
          <w:b w:val="false"/>
          <w:i w:val="false"/>
          <w:color w:val="000000"/>
          <w:sz w:val="28"/>
        </w:rPr>
        <w:t>
      100.13.005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r>
        <w:br/>
      </w:r>
      <w:r>
        <w:rPr>
          <w:rFonts w:ascii="Times New Roman"/>
          <w:b w:val="false"/>
          <w:i w:val="false"/>
          <w:color w:val="000000"/>
          <w:sz w:val="28"/>
        </w:rPr>
        <w:t>
      100.13.006 жолы қаржы ұйымдары үшiн 7-ге, өзге заңды тұлғалар үшiн 4-ке тең шектi коэффициент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108. "Сыйақылардың барлығы" бөлімінде:
</w:t>
      </w:r>
      <w:r>
        <w:br/>
      </w:r>
      <w:r>
        <w:rPr>
          <w:rFonts w:ascii="Times New Roman"/>
          <w:b w:val="false"/>
          <w:i w:val="false"/>
          <w:color w:val="000000"/>
          <w:sz w:val="28"/>
        </w:rPr>
        <w:t>
      1) 100.13.007 жолында 100.13.001В және 100.13.003D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100.13.008 жолында 100.13.002В және 100.13.003G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100.13.009 жолында 100.13.007 және 100.13.008 жолдарының сомасы ретінде айқындалатын, сыйақылардың жалпы сомасы көрсетіледі;
</w:t>
      </w:r>
      <w:r>
        <w:br/>
      </w:r>
      <w:r>
        <w:rPr>
          <w:rFonts w:ascii="Times New Roman"/>
          <w:b w:val="false"/>
          <w:i w:val="false"/>
          <w:color w:val="000000"/>
          <w:sz w:val="28"/>
        </w:rPr>
        <w:t>
      4) 100.13.010 жолында 100.13.007 + 100.13.004/100.13.005 x 100.13.006 x 100.13.008 формуласы бойынша айқындалатын, шегерімге жатқызылуға тиіс сыйақылардың шекті сомасы көрсетіледі;
</w:t>
      </w:r>
      <w:r>
        <w:br/>
      </w:r>
      <w:r>
        <w:rPr>
          <w:rFonts w:ascii="Times New Roman"/>
          <w:b w:val="false"/>
          <w:i w:val="false"/>
          <w:color w:val="000000"/>
          <w:sz w:val="28"/>
        </w:rPr>
        <w:t>
      5) 100.13.011 жолында 100.13.009 және 100.13.010 жолдары бойынша ең төменгі сомасы ретінде айқындалатын, шегерімге жатқызылуға тиіс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109. 100.13.011 жолының шамасы 100.00.025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110. 100.13.001, 100.13.002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259-тармағына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100.13.001 жолына қосымша нысан Е бағанының жиынтық шамасы 100.11.001А жолына, F бағаны - 100.13.001В жолына, 100.13.002 жолына қосымша нысан Е бағаны 100.13.002А жолына, F бағаны - 100.13.002В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 100.13.003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(F+Е)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100.13.003 жолына қосымша нысан D бағанының жиынтық шамасы 100.13.003А жолына, Е бағаны - 100.13.003В жолына, F бағаны - 100.13.003С жолына, G бағаны - 100.13.003D жолына, Н бағаны - 100.13.003Е жолына, І бағаны - 100.13.003F жолына, J бағаны - 100.13.003G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Салық кодексінің 
</w:t>
      </w:r>
      <w:r>
        <w:rPr>
          <w:rFonts w:ascii="Times New Roman"/>
          <w:b w:val="false"/>
          <w:i w:val="false"/>
          <w:color w:val="000000"/>
          <w:sz w:val="28"/>
        </w:rPr>
        <w:t xml:space="preserve"> 38-бабында </w:t>
      </w:r>
      <w:r>
        <w:rPr>
          <w:rFonts w:ascii="Times New Roman"/>
          <w:b w:val="false"/>
          <w:i w:val="false"/>
          <w:color w:val="000000"/>
          <w:sz w:val="28"/>
        </w:rPr>
        <w:t>
 белгіленген талап ету мерзімі ішінде, оларды жылдық жиынтық кіріске қосқан сәттен бастап шегеруге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114. "Күмәнді міндеттемелер" бөлімінде:
</w:t>
      </w:r>
      <w:r>
        <w:br/>
      </w:r>
      <w:r>
        <w:rPr>
          <w:rFonts w:ascii="Times New Roman"/>
          <w:b w:val="false"/>
          <w:i w:val="false"/>
          <w:color w:val="000000"/>
          <w:sz w:val="28"/>
        </w:rPr>
        <w:t>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"Есептен шығарылған міндеттемелер" бөлімінде:
</w:t>
      </w:r>
      <w:r>
        <w:br/>
      </w:r>
      <w:r>
        <w:rPr>
          <w:rFonts w:ascii="Times New Roman"/>
          <w:b w:val="false"/>
          <w:i w:val="false"/>
          <w:color w:val="000000"/>
          <w:sz w:val="28"/>
        </w:rPr>
        <w:t>
      100.14.002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алдын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"Міндеттемелердің барлығы" бөлімінде:
</w:t>
      </w:r>
      <w:r>
        <w:br/>
      </w:r>
      <w:r>
        <w:rPr>
          <w:rFonts w:ascii="Times New Roman"/>
          <w:b w:val="false"/>
          <w:i w:val="false"/>
          <w:color w:val="000000"/>
          <w:sz w:val="28"/>
        </w:rPr>
        <w:t>
      100.14.002 жолы шегерімге жатқызылуы тиіс бұрын алдын кіріс деп танылған төленген міндеттемелердің жалпы сомасын айқындауға арналған және 100.14.001С және 100.14.002С жолдарының сомасы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117. 100.14.003 жолының шамасы 100.14.026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118. 100.14.001 және 100.14.002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259-бабына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100.14.001 жолына қосымша нысан F бағанының жиынтық шамасы 100.14.001А жолына, Н бағаны - 100.14.001В жолына, І бағаны - 100.14.001С жолына көшіріледі.
</w:t>
      </w:r>
      <w:r>
        <w:br/>
      </w:r>
      <w:r>
        <w:rPr>
          <w:rFonts w:ascii="Times New Roman"/>
          <w:b w:val="false"/>
          <w:i w:val="false"/>
          <w:color w:val="000000"/>
          <w:sz w:val="28"/>
        </w:rPr>
        <w:t>
      100.14.002 жолына қосымша нысан F бағанының жиынтық шамасы 100.14.002А жолына, Н бағаны - 100.14.002В жолына, І бағаны - 100.14.002С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- 100.15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121. "Күмәнді талаптар" бөлімінде:
</w:t>
      </w:r>
      <w:r>
        <w:br/>
      </w:r>
      <w:r>
        <w:rPr>
          <w:rFonts w:ascii="Times New Roman"/>
          <w:b w:val="false"/>
          <w:i w:val="false"/>
          <w:color w:val="000000"/>
          <w:sz w:val="28"/>
        </w:rPr>
        <w:t>
      100.15.01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100.15.001В жолының шамасы 100.00.027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100.15.001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бұрын енгізілген сомалар шегінде шегеруге жататын күмәнді талап болып табылатын дебиторлық берешек сомасы көрсетіледі.
</w:t>
      </w:r>
      <w:r>
        <w:br/>
      </w:r>
      <w:r>
        <w:rPr>
          <w:rFonts w:ascii="Times New Roman"/>
          <w:b w:val="false"/>
          <w:i w:val="false"/>
          <w:color w:val="000000"/>
          <w:sz w:val="28"/>
        </w:rPr>
        <w:t>
      100.15.001 жолына қосымша нысан Н бағанының жиынтық шамасы 100.15.001А жолына, J бағаны - 100.15.001В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- 100.16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125.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126. "Шығыстар" бөлімінде:
</w:t>
      </w:r>
      <w:r>
        <w:br/>
      </w:r>
      <w:r>
        <w:rPr>
          <w:rFonts w:ascii="Times New Roman"/>
          <w:b w:val="false"/>
          <w:i w:val="false"/>
          <w:color w:val="000000"/>
          <w:sz w:val="28"/>
        </w:rPr>
        <w:t>
      100.16.001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127. 100.16.001 жолының шамасы 100.00.029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128. 100.16.001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259-тармағына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9501"/>
        <w:gridCol w:w="2532"/>
      </w:tblGrid>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100.16.001 жолына қосымша нысан Н бағанының жиынтық шамасы 100.16.001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- 100.17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88-тармағында көрсетілген халықаралық шарттардың ережелеріне сәйкес халықаралық шарттар жасасқан шетелдік мемлекеттерде орналасқан резидентке және тұрақты мекемеге шегерімге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197-баптарында </w:t>
      </w:r>
      <w:r>
        <w:rPr>
          <w:rFonts w:ascii="Times New Roman"/>
          <w:b w:val="false"/>
          <w:i w:val="false"/>
          <w:color w:val="000000"/>
          <w:sz w:val="28"/>
        </w:rPr>
        <w:t>
 белгіленген тәртіпке ұқсас тәртіпте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129-тармағына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p>
    <w:p>
      <w:pPr>
        <w:spacing w:after="0"/>
        <w:ind w:left="0"/>
        <w:jc w:val="both"/>
      </w:pPr>
      <w:r>
        <w:rPr>
          <w:rFonts w:ascii="Times New Roman"/>
          <w:b w:val="false"/>
          <w:i w:val="false"/>
          <w:color w:val="000000"/>
          <w:sz w:val="28"/>
        </w:rPr>
        <w:t>
</w:t>
      </w:r>
      <w:r>
        <w:rPr>
          <w:rFonts w:ascii="Times New Roman"/>
          <w:b w:val="false"/>
          <w:i w:val="false"/>
          <w:color w:val="000000"/>
          <w:sz w:val="28"/>
        </w:rPr>
        <w:t>
      131. "Шығыстар" бөлімінде:
</w:t>
      </w:r>
      <w:r>
        <w:br/>
      </w:r>
      <w:r>
        <w:rPr>
          <w:rFonts w:ascii="Times New Roman"/>
          <w:b w:val="false"/>
          <w:i w:val="false"/>
          <w:color w:val="000000"/>
          <w:sz w:val="28"/>
        </w:rPr>
        <w:t>
      1) 100.17.001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100.17.002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100.17.002 жолының шамасы 100.00.038С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100.17.001 және 100.17.002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259-тармағына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100.17.001, 100.17.002 нысанына қосымша нысанның 00001К жолында көрсетілген резиденттің басқару және жалпы әкімшілік шығыстарының сомасы 100.17.001А жолына көшіріледі.
</w:t>
      </w:r>
      <w:r>
        <w:br/>
      </w:r>
      <w:r>
        <w:rPr>
          <w:rFonts w:ascii="Times New Roman"/>
          <w:b w:val="false"/>
          <w:i w:val="false"/>
          <w:color w:val="000000"/>
          <w:sz w:val="28"/>
        </w:rPr>
        <w:t>
      100.17.001, 100.17.002 қосымша нысанының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100.17.002А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136. "Шығыстар" бөлімінде:
</w:t>
      </w:r>
      <w:r>
        <w:br/>
      </w:r>
      <w:r>
        <w:rPr>
          <w:rFonts w:ascii="Times New Roman"/>
          <w:b w:val="false"/>
          <w:i w:val="false"/>
          <w:color w:val="000000"/>
          <w:sz w:val="28"/>
        </w:rPr>
        <w:t>
      1) 100.18.001А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100.18.001В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100.18.001С жолында шегерімге жатқызылуы тиіс қызметкерлердің уақытша еңбекке қабілетсіздігіне төлеу бойынша шығыстардың сомасы көрсетіледі. 00.18.001А және 00.18.001В жолдарында көрсетілген соманың ең азы ретінде айқындалады;
</w:t>
      </w:r>
      <w:r>
        <w:br/>
      </w:r>
      <w:r>
        <w:rPr>
          <w:rFonts w:ascii="Times New Roman"/>
          <w:b w:val="false"/>
          <w:i w:val="false"/>
          <w:color w:val="000000"/>
          <w:sz w:val="28"/>
        </w:rPr>
        <w:t>
      4) 100.18.002А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100.18.002В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100.18.002С жолында жолында шегерімге жатқызылуы тиіс жүктілігі мен тууы жөніндегі демалысқа төлеу бойынша шығыстардың сомасы көрсетіледі. 00.18.002А және 00.18.002В жолдарында көрсетілген соманың ең азы ретінде айқындалады;
</w:t>
      </w:r>
      <w:r>
        <w:br/>
      </w:r>
      <w:r>
        <w:rPr>
          <w:rFonts w:ascii="Times New Roman"/>
          <w:b w:val="false"/>
          <w:i w:val="false"/>
          <w:color w:val="000000"/>
          <w:sz w:val="28"/>
        </w:rPr>
        <w:t>
      7) 100.18.003А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100.18.003В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100.18.003С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00.18.003А және 00.18.003В жолдарында көрсетілген соманың ең азы ретінде айқындалады;
</w:t>
      </w:r>
      <w:r>
        <w:br/>
      </w:r>
      <w:r>
        <w:rPr>
          <w:rFonts w:ascii="Times New Roman"/>
          <w:b w:val="false"/>
          <w:i w:val="false"/>
          <w:color w:val="000000"/>
          <w:sz w:val="28"/>
        </w:rPr>
        <w:t>
      10) 100.18.004А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100.18.004В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100.18.004С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100.18.004А және 100.18.004В жолдарында көрсетілген соманың ең азы ретінде айқындалады;
</w:t>
      </w:r>
      <w:r>
        <w:br/>
      </w:r>
      <w:r>
        <w:rPr>
          <w:rFonts w:ascii="Times New Roman"/>
          <w:b w:val="false"/>
          <w:i w:val="false"/>
          <w:color w:val="000000"/>
          <w:sz w:val="28"/>
        </w:rPr>
        <w:t>
      13) 100.18.005А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100.18.006 жолында шегерімге жатқызылуға жататын әлеуметтiк төлемдерге шығыстардың жалпы сомасы көрсетіледі. 00.18.001С, 00.18.002С, 00.18.003С, 00.18.004С, 00.18.005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137. 100.18.006 жолының шамасы 100.00.032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Жұмыскерлерді оқытуға, біліктілігін көтеруге,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даярлауға және жеке тұлғаларды оқытуға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Бұл нысан Салық кодексінің 
</w:t>
      </w:r>
      <w:r>
        <w:rPr>
          <w:rFonts w:ascii="Times New Roman"/>
          <w:b w:val="false"/>
          <w:i w:val="false"/>
          <w:color w:val="000000"/>
          <w:sz w:val="28"/>
        </w:rPr>
        <w:t xml:space="preserve"> 100-бабының </w:t>
      </w:r>
      <w:r>
        <w:rPr>
          <w:rFonts w:ascii="Times New Roman"/>
          <w:b w:val="false"/>
          <w:i w:val="false"/>
          <w:color w:val="000000"/>
          <w:sz w:val="28"/>
        </w:rPr>
        <w:t>
 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140. "Жұмыскерлерді оқытуға, біліктілігін көтеруге, қайта даярлауға және жеке тұлғаларды оқытуға шығыстары" бөлімінде:
</w:t>
      </w:r>
      <w:r>
        <w:br/>
      </w:r>
      <w:r>
        <w:rPr>
          <w:rFonts w:ascii="Times New Roman"/>
          <w:b w:val="false"/>
          <w:i w:val="false"/>
          <w:color w:val="000000"/>
          <w:sz w:val="28"/>
        </w:rPr>
        <w:t>
      1) 100.19.001 жолы жұмыскерлерді оқытуға, біліктілігін көтеруге, қайта даярлауға және жеке тұлғаларды оқытуға шығыстардың сомасын көрсетуге арналған және 100.19.001А және 100.19.001В жолдарын қоса отырып айқындалады;
</w:t>
      </w:r>
      <w:r>
        <w:br/>
      </w:r>
      <w:r>
        <w:rPr>
          <w:rFonts w:ascii="Times New Roman"/>
          <w:b w:val="false"/>
          <w:i w:val="false"/>
          <w:color w:val="000000"/>
          <w:sz w:val="28"/>
        </w:rPr>
        <w:t>
      2) 100.19.001А жолы Қазақстан Республикасы аумағында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3) 100.19.001В жолы Қазақстан Республикасы шегінен тыс жерлерде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4) 100.19.002 жолы жұмыскер емес жеке тұлғаларды оқытуға кеткен шығыстар сомасын көрсетуге арналған және 100.19.002А және 100.19.002В жолдарын қоса отырып айқындалады;
</w:t>
      </w:r>
      <w:r>
        <w:br/>
      </w:r>
      <w:r>
        <w:rPr>
          <w:rFonts w:ascii="Times New Roman"/>
          <w:b w:val="false"/>
          <w:i w:val="false"/>
          <w:color w:val="000000"/>
          <w:sz w:val="28"/>
        </w:rPr>
        <w:t>
      5) 100.19.002А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6) 100.19.002В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7) 100.19.003 жолы жұмыскерлерді оқытуға, біліктілігін көтеруге, қайта даярлауға және жеке тұлғаларды оқытуға шығыстардың жиынтық сомасын көрсетуге арналған және 100.19.003А және 100.19.003В жолдарының қосындысымен айқындалады;
</w:t>
      </w:r>
      <w:r>
        <w:br/>
      </w:r>
      <w:r>
        <w:rPr>
          <w:rFonts w:ascii="Times New Roman"/>
          <w:b w:val="false"/>
          <w:i w:val="false"/>
          <w:color w:val="000000"/>
          <w:sz w:val="28"/>
        </w:rPr>
        <w:t>
      8) 100.19.003А жолында Қазақстан Республикасы аумағында жұмыскерлерді оқытуға, біліктілігін көтеруге, қайта даярлауға және жеке тұлғаларды оқытуға шығыстардың сомалары көрсетіледі және 100.19.001А және 100.19.002А жолдарының қосындысымен айқындалады;
</w:t>
      </w:r>
      <w:r>
        <w:br/>
      </w:r>
      <w:r>
        <w:rPr>
          <w:rFonts w:ascii="Times New Roman"/>
          <w:b w:val="false"/>
          <w:i w:val="false"/>
          <w:color w:val="000000"/>
          <w:sz w:val="28"/>
        </w:rPr>
        <w:t>
      9) 100.19.003В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100.19.001В және 100.19.002В жолдарының қосындысымен айқындалады;
</w:t>
      </w:r>
      <w:r>
        <w:br/>
      </w:r>
      <w:r>
        <w:rPr>
          <w:rFonts w:ascii="Times New Roman"/>
          <w:b w:val="false"/>
          <w:i w:val="false"/>
          <w:color w:val="000000"/>
          <w:sz w:val="28"/>
        </w:rPr>
        <w:t>
      Егер 100.19.012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Салық кодексінің 
</w:t>
      </w:r>
      <w:r>
        <w:rPr>
          <w:rFonts w:ascii="Times New Roman"/>
          <w:b w:val="false"/>
          <w:i w:val="false"/>
          <w:color w:val="000000"/>
          <w:sz w:val="28"/>
        </w:rPr>
        <w:t xml:space="preserve"> 87-1-бабына </w:t>
      </w:r>
      <w:r>
        <w:rPr>
          <w:rFonts w:ascii="Times New Roman"/>
          <w:b w:val="false"/>
          <w:i w:val="false"/>
          <w:color w:val="000000"/>
          <w:sz w:val="28"/>
        </w:rPr>
        <w:t>
 сәйкес жер қойнауын пайдаланушылардың басқа да шығыстарына түзетулерден түскен кірістер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100.19.003 жолының шамасы 100.00.028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142. 100.19.001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259-тармағына сәйкес жұмыскерлерді оқыту, біліктілігін арттыру, қайта даярлауды, жеке тұлғаларды оқытуды жүргізетін ұйымдардың резиденттік елінің коды көрсетіледі;
</w:t>
      </w:r>
      <w:r>
        <w:br/>
      </w:r>
      <w:r>
        <w:rPr>
          <w:rFonts w:ascii="Times New Roman"/>
          <w:b w:val="false"/>
          <w:i w:val="false"/>
          <w:color w:val="000000"/>
          <w:sz w:val="28"/>
        </w:rPr>
        <w:t>
      3) С бағанында оқытушы ұйымның резиденттік елінің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оқытушы тұлғаның жұмыскер салық төлеушісінің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жұмыскерді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1 - оқыту;
</w:t>
      </w:r>
      <w:r>
        <w:br/>
      </w:r>
      <w:r>
        <w:rPr>
          <w:rFonts w:ascii="Times New Roman"/>
          <w:b w:val="false"/>
          <w:i w:val="false"/>
          <w:color w:val="000000"/>
          <w:sz w:val="28"/>
        </w:rPr>
        <w:t>
      2 - біліктілігін арттыру;
</w:t>
      </w:r>
      <w:r>
        <w:br/>
      </w:r>
      <w:r>
        <w:rPr>
          <w:rFonts w:ascii="Times New Roman"/>
          <w:b w:val="false"/>
          <w:i w:val="false"/>
          <w:color w:val="000000"/>
          <w:sz w:val="28"/>
        </w:rPr>
        <w:t>
      3 - қайта даярлау;
</w:t>
      </w:r>
      <w:r>
        <w:br/>
      </w:r>
      <w:r>
        <w:rPr>
          <w:rFonts w:ascii="Times New Roman"/>
          <w:b w:val="false"/>
          <w:i w:val="false"/>
          <w:color w:val="000000"/>
          <w:sz w:val="28"/>
        </w:rPr>
        <w:t>
      9) I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100.19.001 жолына қосымша нысанның I бағанының жиынтық шамасы 100.19.001А жолына, J - 100.19.001В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143. 100.19.002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259-тармағына сәйкес жұмыскер емес жеке тұлғаны оқытуды жүргізетін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9) I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100.19.002 жолына қосымша нысанның Н бағанының жиынтық шамасы 100.19.002А жолына; I - 100.19.002В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өтемақылар - 100.20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146. "Бұрын жүргізілген шегерімдер бойынша өтемақылар түрінде алынған кірістер" бөлімінде:
</w:t>
      </w:r>
      <w:r>
        <w:br/>
      </w:r>
      <w:r>
        <w:rPr>
          <w:rFonts w:ascii="Times New Roman"/>
          <w:b w:val="false"/>
          <w:i w:val="false"/>
          <w:color w:val="000000"/>
          <w:sz w:val="28"/>
        </w:rPr>
        <w:t>
      1) 100.20.001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100.20.002 жолы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өзге де кірістерді анықтауға арналған және қосымша нысан деректерінің негізінде толтырылады;
</w:t>
      </w:r>
      <w:r>
        <w:br/>
      </w:r>
      <w:r>
        <w:rPr>
          <w:rFonts w:ascii="Times New Roman"/>
          <w:b w:val="false"/>
          <w:i w:val="false"/>
          <w:color w:val="000000"/>
          <w:sz w:val="28"/>
        </w:rPr>
        <w:t>
      3) 100.20.003 жолы бұрын жүргізілген шегерімдер бойынша өтемақылар түрінде алынған кірістердің жалпы сомасы көрсетіледі және 100.20.001 мен 100.20.002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100.20.003 жолының шамасы 100.00.011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148. 100.20.001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259-тармағына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261-тармағына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100.20.001 жолына қосымша нысан Н бағанының жиынтық шамасы 100.20.001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149. 100.20.002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түріндегі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259-тармағына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100.20.002 жолына қосымша нысанның Е бағанының жиынтық шамасы 100.20.002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өсімдер, тұрақсыздық айыптары - 100.21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152. "Айыппұлдар, өсімдер, тұрақсыздық айыптары" бөлімінде:
</w:t>
      </w:r>
      <w:r>
        <w:br/>
      </w:r>
      <w:r>
        <w:rPr>
          <w:rFonts w:ascii="Times New Roman"/>
          <w:b w:val="false"/>
          <w:i w:val="false"/>
          <w:color w:val="000000"/>
          <w:sz w:val="28"/>
        </w:rPr>
        <w:t>
      100.21.001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100.21.001 жолының шамасы 100.00.035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154. 100.21.001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259-тармағына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100.21.001 жолына қосымша нысан Е бағанының жиынтық шамасы 100.21.001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- 100.22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157. "Үй-жайлар, құрылыстар" бөлімінде:
</w:t>
      </w:r>
      <w:r>
        <w:br/>
      </w:r>
      <w:r>
        <w:rPr>
          <w:rFonts w:ascii="Times New Roman"/>
          <w:b w:val="false"/>
          <w:i w:val="false"/>
          <w:color w:val="000000"/>
          <w:sz w:val="28"/>
        </w:rPr>
        <w:t>
      100.22.001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158. "Негізгі қаражаттың қалған шағын тобы" бөлімінде:
</w:t>
      </w:r>
      <w:r>
        <w:br/>
      </w:r>
      <w:r>
        <w:rPr>
          <w:rFonts w:ascii="Times New Roman"/>
          <w:b w:val="false"/>
          <w:i w:val="false"/>
          <w:color w:val="000000"/>
          <w:sz w:val="28"/>
        </w:rPr>
        <w:t>
      100.22.002 жолы негізгі қаражаттың қалған шағын тобы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159. "Негізгі қаражат бойынша барлығы" бөлімінде:
</w:t>
      </w:r>
      <w:r>
        <w:br/>
      </w:r>
      <w:r>
        <w:rPr>
          <w:rFonts w:ascii="Times New Roman"/>
          <w:b w:val="false"/>
          <w:i w:val="false"/>
          <w:color w:val="000000"/>
          <w:sz w:val="28"/>
        </w:rPr>
        <w:t>
      100.22.003 жолы тіркелген активтер бойынша шегерімдердің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160. "Басқалары" бөлімінде:
</w:t>
      </w:r>
      <w:r>
        <w:br/>
      </w:r>
      <w:r>
        <w:rPr>
          <w:rFonts w:ascii="Times New Roman"/>
          <w:b w:val="false"/>
          <w:i w:val="false"/>
          <w:color w:val="000000"/>
          <w:sz w:val="28"/>
        </w:rPr>
        <w:t>
      1) 100.22.006 жолы шағын топтың құндық теңгермесінен есептен шыққан тіркелген активтердің құнының асуынан кірісті көрсетуге арналған. 100.22.001 жолына қосымша нысан I бағанының, 100.02.001 жолына қосымша нысанның F бағанында көрсетілген сомаларды қоспағанда, және 100.22.002 жолының теріс сомаларын қосумен айқындалады;
</w:t>
      </w:r>
      <w:r>
        <w:br/>
      </w:r>
      <w:r>
        <w:rPr>
          <w:rFonts w:ascii="Times New Roman"/>
          <w:b w:val="false"/>
          <w:i w:val="false"/>
          <w:color w:val="000000"/>
          <w:sz w:val="28"/>
        </w:rPr>
        <w:t>
      2) 100.22.005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100.22.003Е жолының шамасы 100.00.034А жолына көшіріледі.
</w:t>
      </w:r>
      <w:r>
        <w:br/>
      </w:r>
      <w:r>
        <w:rPr>
          <w:rFonts w:ascii="Times New Roman"/>
          <w:b w:val="false"/>
          <w:i w:val="false"/>
          <w:color w:val="000000"/>
          <w:sz w:val="28"/>
        </w:rPr>
        <w:t>
      100.22.003J жолының шамасы 100.00.034D жолына көшіріледі.
</w:t>
      </w:r>
      <w:r>
        <w:br/>
      </w:r>
      <w:r>
        <w:rPr>
          <w:rFonts w:ascii="Times New Roman"/>
          <w:b w:val="false"/>
          <w:i w:val="false"/>
          <w:color w:val="000000"/>
          <w:sz w:val="28"/>
        </w:rPr>
        <w:t>
      100.22.003К жолының шамасы 100.00.034С жолына көшіріледі.
</w:t>
      </w:r>
      <w:r>
        <w:br/>
      </w:r>
      <w:r>
        <w:rPr>
          <w:rFonts w:ascii="Times New Roman"/>
          <w:b w:val="false"/>
          <w:i w:val="false"/>
          <w:color w:val="000000"/>
          <w:sz w:val="28"/>
        </w:rPr>
        <w:t>
      100.22.003F, 100.22.003Н және 100.22.005D жолдарының шамасы 100.00.034F жолына көшіріледі.
</w:t>
      </w:r>
      <w:r>
        <w:br/>
      </w:r>
      <w:r>
        <w:rPr>
          <w:rFonts w:ascii="Times New Roman"/>
          <w:b w:val="false"/>
          <w:i w:val="false"/>
          <w:color w:val="000000"/>
          <w:sz w:val="28"/>
        </w:rPr>
        <w:t>
      100.22.004 жолының шамасы 100.00.008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100.22.001, 100.22.002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110-бабының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100.22.001, 100.22.002, 100.22.003 жолдарына қосымша нысандардың Р бағанының тиісті жолдарында және алдыңғы салық кезеңі үшін 100.22.005Н жолында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тіркелген активтерді өзге шығару кезіндегі сома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 х 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1-тармағында көрсетілген,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детальдарын (бөліктерін) ауыстырумен байланысты жөндеуге шыққан нақты шығыстар сомасы көрсетіледі;
</w:t>
      </w:r>
      <w:r>
        <w:br/>
      </w:r>
      <w:r>
        <w:rPr>
          <w:rFonts w:ascii="Times New Roman"/>
          <w:b w:val="false"/>
          <w:i w:val="false"/>
          <w:color w:val="000000"/>
          <w:sz w:val="28"/>
        </w:rPr>
        <w:t>
      12) L бағанында К бағанында көрсетілген жөндеуге шығыстарды қоспағанда,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1-тармағында көрсетілген негізгі құралдарды жөндеуге шыққан нақты шығыстар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2-тармағында белгіленген нормалар шегінде шегеруге жатқызылуы тиіс нақты шығыстар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1, 2 және 5 тармақтарына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100.22.001 жолға қосымша нысанның F бағаны 100.22.001А жолына, G бағаны - 100.22.002В жолына, H бағаны - 100.22.001С жолына, I бағаны - 100.22.001D жолына, J бағаны - 100.22.001Е жолына, К бағаны - 100.22.001F жолына, L бағаны - 100.00.001G жолына, М бағаны - 100.22.001Н жолына, N бағаны - 100.22.001I жолына, О бағаны -100.22.001J жолына, Р бағаны - 100.22.001К жолына, Q бағаны -100.22.001L жолына көшіріледі;
</w:t>
      </w:r>
      <w:r>
        <w:br/>
      </w:r>
      <w:r>
        <w:rPr>
          <w:rFonts w:ascii="Times New Roman"/>
          <w:b w:val="false"/>
          <w:i w:val="false"/>
          <w:color w:val="000000"/>
          <w:sz w:val="28"/>
        </w:rPr>
        <w:t>
      100.22.002 жолға қосымша нысанның F бағаны 100.22.002А жолына, H бағаны - 100.22.002С жолына, I бағаны - 100.22.002D жолына, J бағаны - 100.22.002Е жолына, К бағаны - 100.22.002F жолына, L бағаны - 100.00.002G жолына, М бағаны - 100.22.002Н жолына, N бағаны - 100.22.002І жолына, О бағаны -100.22.002J жолына, Р бағаны - 100.22.002К жолына, Q бағаны -100.22.002L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163. 100.22.001 жолға қосымша нысанның F бағанында көрсетілген сомаларды қоспағанда 100.22.001 жолға қосымша нысанның І бағаны мен 100.22.002 жолға қосымша нысанның І бағаны бойынша теріс сомалар 100.22.004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164. 100.22.005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шартының нөмірі мен күні көрсетіледі;
</w:t>
      </w:r>
      <w:r>
        <w:br/>
      </w:r>
      <w:r>
        <w:rPr>
          <w:rFonts w:ascii="Times New Roman"/>
          <w:b w:val="false"/>
          <w:i w:val="false"/>
          <w:color w:val="000000"/>
          <w:sz w:val="28"/>
        </w:rPr>
        <w:t>
      7) G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8) Н бағанында есепті салық кезеңінің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9) I бағанында жалға берушімен өтеуге жататын жөндеуге шығыстар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жалға берушімен өтелетін жөндеуге шығыстар сомасы көрсетіледі;
</w:t>
      </w:r>
      <w:r>
        <w:br/>
      </w:r>
      <w:r>
        <w:rPr>
          <w:rFonts w:ascii="Times New Roman"/>
          <w:b w:val="false"/>
          <w:i w:val="false"/>
          <w:color w:val="000000"/>
          <w:sz w:val="28"/>
        </w:rPr>
        <w:t>
      100.22.005 жолына қосымша нысанның G бағанының жиынтық шамасы 100.22.005А жолына, Н бағанының жиынтық шамасы 100.22.005В жолына, I бағанының жиынтық шамасы 100.22.005C жолына, J бағанының жиынтық шамасы 100.22.005D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165.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167.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100.23.001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168. 100.23.001В жолының шамасы 100.00.034С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169. 100.23.001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Қазақстан Республикасы аумағында алғаш рет пайдалануға берілген тіркелген активтердің "Негізгі қорлар жіктеуіші" Қазақстан Республикасының Мемлекеттік жіктеуішіне сәйкес коды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6) F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(F х 2) қолданатын, амортизацияның екі еселенген нормалары көрсетіледі;
</w:t>
      </w:r>
      <w:r>
        <w:br/>
      </w:r>
      <w:r>
        <w:rPr>
          <w:rFonts w:ascii="Times New Roman"/>
          <w:b w:val="false"/>
          <w:i w:val="false"/>
          <w:color w:val="000000"/>
          <w:sz w:val="28"/>
        </w:rPr>
        <w:t>
      8) Н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І бағанында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100.22.001, 100.22.002 жолдарға қосымша нысанның G бағанының тиісті жолдарына көшіріледі;
</w:t>
      </w:r>
      <w:r>
        <w:br/>
      </w:r>
      <w:r>
        <w:rPr>
          <w:rFonts w:ascii="Times New Roman"/>
          <w:b w:val="false"/>
          <w:i w:val="false"/>
          <w:color w:val="000000"/>
          <w:sz w:val="28"/>
        </w:rPr>
        <w:t>
      11) К бағанында пайдаланудың үш жыл кезеңі өткенге дейін сатқан жағдайда тиісті тіркелген активтің жойылған күні көрсетіледі.
</w:t>
      </w:r>
      <w:r>
        <w:br/>
      </w:r>
      <w:r>
        <w:rPr>
          <w:rFonts w:ascii="Times New Roman"/>
          <w:b w:val="false"/>
          <w:i w:val="false"/>
          <w:color w:val="000000"/>
          <w:sz w:val="28"/>
        </w:rPr>
        <w:t>
      100.23.001 жолға қосымша нысанның Н бағанының жиынтық шамасы 100.23.001A жолына, I бағаны - 100.23.001В жолына, J бағаны - 100.23.001С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шегерімдер - 100.24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оған сәйкес инвестициялық салықтық преференциялары берілетін инвестиция бойынша уәкілетті органмен жасасқан келісім-шарттар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172. "Инвестициялық салықтық преференциялар бойынша шегерімдер" бөлімінде:
</w:t>
      </w:r>
      <w:r>
        <w:br/>
      </w:r>
      <w:r>
        <w:rPr>
          <w:rFonts w:ascii="Times New Roman"/>
          <w:b w:val="false"/>
          <w:i w:val="false"/>
          <w:color w:val="000000"/>
          <w:sz w:val="28"/>
        </w:rPr>
        <w:t>
      100.24.001 жолы инвестициялық жобалар шеңберінде жаңадан пайдалануға берілген тіркелген активтердің жиынтық сомасын көрсетуге арналған және осы жасасқан келісім-шарттар санымен саны айқындалатын қосымша нысандардың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100.24.001В жолының шамасы 100.00.034Е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174. 100.24.001 жолына қосымша нысандар:
</w:t>
      </w:r>
      <w:r>
        <w:br/>
      </w:r>
      <w:r>
        <w:rPr>
          <w:rFonts w:ascii="Times New Roman"/>
          <w:b w:val="false"/>
          <w:i w:val="false"/>
          <w:color w:val="000000"/>
          <w:sz w:val="28"/>
        </w:rPr>
        <w:t>
      1) "N" тор көзінде келісім-шарттың рет нөмірі көрсетіледі;
</w:t>
      </w:r>
      <w:r>
        <w:br/>
      </w:r>
      <w:r>
        <w:rPr>
          <w:rFonts w:ascii="Times New Roman"/>
          <w:b w:val="false"/>
          <w:i w:val="false"/>
          <w:color w:val="000000"/>
          <w:sz w:val="28"/>
        </w:rPr>
        <w:t>
      2) "Жалпы ақпарат" бөлімінде Қазақстан Республикасының инвестиция туралы заңнамасына сәйкес жасасқан келісім-шарттың жасасу нөмірі мен күні; преференция берілген кезең көрсетіледі;
</w:t>
      </w:r>
      <w:r>
        <w:br/>
      </w:r>
      <w:r>
        <w:rPr>
          <w:rFonts w:ascii="Times New Roman"/>
          <w:b w:val="false"/>
          <w:i w:val="false"/>
          <w:color w:val="000000"/>
          <w:sz w:val="28"/>
        </w:rPr>
        <w:t>
      3) А бағанында жолдың рет нөмірі көрсетіледі;
</w:t>
      </w:r>
      <w:r>
        <w:br/>
      </w:r>
      <w:r>
        <w:rPr>
          <w:rFonts w:ascii="Times New Roman"/>
          <w:b w:val="false"/>
          <w:i w:val="false"/>
          <w:color w:val="000000"/>
          <w:sz w:val="28"/>
        </w:rPr>
        <w:t>
      4) В бағанында тіркелген активтің "Негізгі қорлар жіктеуіші" Қазақстан Республикасының Мемлекеттік жіктеуішіне сәйкес коды көрсетіледі;
</w:t>
      </w:r>
      <w:r>
        <w:br/>
      </w:r>
      <w:r>
        <w:rPr>
          <w:rFonts w:ascii="Times New Roman"/>
          <w:b w:val="false"/>
          <w:i w:val="false"/>
          <w:color w:val="000000"/>
          <w:sz w:val="28"/>
        </w:rPr>
        <w:t>
      5) С бағанында тіркелген активті енгізу күні көрсетіледі;
</w:t>
      </w:r>
      <w:r>
        <w:br/>
      </w:r>
      <w:r>
        <w:rPr>
          <w:rFonts w:ascii="Times New Roman"/>
          <w:b w:val="false"/>
          <w:i w:val="false"/>
          <w:color w:val="000000"/>
          <w:sz w:val="28"/>
        </w:rPr>
        <w:t>
      6)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100.24.001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7) Е бағанында есеп бойынша инвестициялық салықтық преференциялар (бұдан әрі -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8) F бағанында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шегерімге жатқызылуы тиіс тіркелген активтердің құны көрсетіледі;
</w:t>
      </w:r>
      <w:r>
        <w:br/>
      </w:r>
      <w:r>
        <w:rPr>
          <w:rFonts w:ascii="Times New Roman"/>
          <w:b w:val="false"/>
          <w:i w:val="false"/>
          <w:color w:val="000000"/>
          <w:sz w:val="28"/>
        </w:rPr>
        <w:t>
      9) G бағанында келесі салық кезеңінің 100.24.001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10) Н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тіркелген активтер тобының нөмірі көрсетіледі.
</w:t>
      </w:r>
      <w:r>
        <w:br/>
      </w:r>
      <w:r>
        <w:rPr>
          <w:rFonts w:ascii="Times New Roman"/>
          <w:b w:val="false"/>
          <w:i w:val="false"/>
          <w:color w:val="000000"/>
          <w:sz w:val="28"/>
        </w:rPr>
        <w:t>
      100.24.001 жолына қосымша нысанның D бағанының жиынтық шамасы 100.24.001А жолына, F - 100.24.001В жолына, G - 100.24.001С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- 100.25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176.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177. "Есептік көрсеткіштер" бөлімінде:
</w:t>
      </w:r>
      <w:r>
        <w:br/>
      </w:r>
      <w:r>
        <w:rPr>
          <w:rFonts w:ascii="Times New Roman"/>
          <w:b w:val="false"/>
          <w:i w:val="false"/>
          <w:color w:val="000000"/>
          <w:sz w:val="28"/>
        </w:rPr>
        <w:t>
      1) 100.25.001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100.25.002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100.25.003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100.25.004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100.25.005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100.25.006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100.25.007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178. 100.25.001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257-тармағы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100.25 қосымша нысанның С бағанының жиынтық шамасы 100.25.001 жолға, D бағанының - 100.25.002 жолына, Е бағаны - 100.25.003 жолына, F бағаны - 100.25.004 жолына, G бағаны - 100.25.005 жолына, Н бағаны - 100.25.006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кірісті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r>
        <w:br/>
      </w:r>
      <w:r>
        <w:rPr>
          <w:rFonts w:ascii="Times New Roman"/>
          <w:b w:val="false"/>
          <w:i w:val="false"/>
          <w:color w:val="000000"/>
          <w:sz w:val="28"/>
        </w:rPr>
        <w:t>
      100.26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259-бабына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181. "Есеп" бөлімінде:
</w:t>
      </w:r>
      <w:r>
        <w:br/>
      </w:r>
      <w:r>
        <w:rPr>
          <w:rFonts w:ascii="Times New Roman"/>
          <w:b w:val="false"/>
          <w:i w:val="false"/>
          <w:color w:val="000000"/>
          <w:sz w:val="28"/>
        </w:rPr>
        <w:t>
      1) 100.26.001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100.26.023 жолында көрсетілген сома көшіріледі;
</w:t>
      </w:r>
      <w:r>
        <w:br/>
      </w:r>
      <w:r>
        <w:rPr>
          <w:rFonts w:ascii="Times New Roman"/>
          <w:b w:val="false"/>
          <w:i w:val="false"/>
          <w:color w:val="000000"/>
          <w:sz w:val="28"/>
        </w:rPr>
        <w:t>
      2) 100.26.002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100.26.003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100.00.035А жолында көрсетілген сома көшіріледі;
</w:t>
      </w:r>
      <w:r>
        <w:br/>
      </w:r>
      <w:r>
        <w:rPr>
          <w:rFonts w:ascii="Times New Roman"/>
          <w:b w:val="false"/>
          <w:i w:val="false"/>
          <w:color w:val="000000"/>
          <w:sz w:val="28"/>
        </w:rPr>
        <w:t>
      4) 100.26.004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100.26.004 жолы 100.26.003 жолының үлес салмағы және деректерінің қосындысы ретінде есептеледі. Үлес салмағы 100.26.002 жолы деректерінің 100.26.001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100.26.005 жолы халықаралық шартқа сәйкес салық салудан босатылуға жататын салық салынатын кіріс (залал) сомасын көрсетуге арналған. 100.26.005 жолының деректері 100.26.002 және 100.00.004 жолдары деректерінің айырмашылығы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182. 100.26.005 жолының шамасы 100.00.038А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- 100.27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183.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185. "Залалдар" бөлімінде:
</w:t>
      </w:r>
      <w:r>
        <w:br/>
      </w:r>
      <w:r>
        <w:rPr>
          <w:rFonts w:ascii="Times New Roman"/>
          <w:b w:val="false"/>
          <w:i w:val="false"/>
          <w:color w:val="000000"/>
          <w:sz w:val="28"/>
        </w:rPr>
        <w:t>
      100.27.001 жолы өткен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186. 100.27.001 жолының шамасы 100.00.043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187. 100.27.001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100.00.042 жолында кіріс алынса, онда салық салынатын кірістің түзетілген сомасына кемітілген кіріс сомасы (100.00.042 жолы) осы бағанға көшіріледі. Егер 100.00.039 жолында залал алынған жағдайда, онда осы бағанға 100.00.041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(С және D бағандарының оң мәнінде болған жағдайда осы бағанды есептеу кезінде аталған сома ескерілмейді) және 100.02.002 жолында көрсетілген (100.00.039 жолының оң мәнінде) үй-жайлар, ғимараттарды (мұнай, газ ұңғымалары мен беріліс құрылғылары)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100.27.001 жолына қосымша нысанның тиісті салық кезеңінің С бағанының шамасы 100.27.001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- 100.28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190. "Дивидендтер" бөлімінде:
</w:t>
      </w:r>
      <w:r>
        <w:br/>
      </w:r>
      <w:r>
        <w:rPr>
          <w:rFonts w:ascii="Times New Roman"/>
          <w:b w:val="false"/>
          <w:i w:val="false"/>
          <w:color w:val="000000"/>
          <w:sz w:val="28"/>
        </w:rPr>
        <w:t>
      100.28.001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191. "Сыйлықақылар" бөлімінде:
</w:t>
      </w:r>
      <w:r>
        <w:br/>
      </w:r>
      <w:r>
        <w:rPr>
          <w:rFonts w:ascii="Times New Roman"/>
          <w:b w:val="false"/>
          <w:i w:val="false"/>
          <w:color w:val="000000"/>
          <w:sz w:val="28"/>
        </w:rPr>
        <w:t>
      100.28.002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сыйлықақылардан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192. "Роялти" бөлімінде:
</w:t>
      </w:r>
      <w:r>
        <w:br/>
      </w:r>
      <w:r>
        <w:rPr>
          <w:rFonts w:ascii="Times New Roman"/>
          <w:b w:val="false"/>
          <w:i w:val="false"/>
          <w:color w:val="000000"/>
          <w:sz w:val="28"/>
        </w:rPr>
        <w:t>
      100.28.003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193. "Халықаралық тасымалдарда көлік қызметін көрсетуден түскен кіріс" бөлігінде:
</w:t>
      </w:r>
      <w:r>
        <w:br/>
      </w:r>
      <w:r>
        <w:rPr>
          <w:rFonts w:ascii="Times New Roman"/>
          <w:b w:val="false"/>
          <w:i w:val="false"/>
          <w:color w:val="000000"/>
          <w:sz w:val="28"/>
        </w:rPr>
        <w:t>
      100.28.004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194. "Тұрақты мекеме құрмай жүзеге асырылатын қызметтен түскен өзгелей кіріс" бөлігінде:
</w:t>
      </w:r>
      <w:r>
        <w:br/>
      </w:r>
      <w:r>
        <w:rPr>
          <w:rFonts w:ascii="Times New Roman"/>
          <w:b w:val="false"/>
          <w:i w:val="false"/>
          <w:color w:val="000000"/>
          <w:sz w:val="28"/>
        </w:rPr>
        <w:t>
      100.28.005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195. "Тұрақты мекеме арқылы жүзеге асырылатын қызметтен түскен салық салынатын кіріс (пайда)":
</w:t>
      </w:r>
      <w:r>
        <w:br/>
      </w:r>
      <w:r>
        <w:rPr>
          <w:rFonts w:ascii="Times New Roman"/>
          <w:b w:val="false"/>
          <w:i w:val="false"/>
          <w:color w:val="000000"/>
          <w:sz w:val="28"/>
        </w:rPr>
        <w:t>
      100.28.006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196. "Барлығы" бөлігінде:
</w:t>
      </w:r>
      <w:r>
        <w:br/>
      </w:r>
      <w:r>
        <w:rPr>
          <w:rFonts w:ascii="Times New Roman"/>
          <w:b w:val="false"/>
          <w:i w:val="false"/>
          <w:color w:val="000000"/>
          <w:sz w:val="28"/>
        </w:rPr>
        <w:t>
      100.28.007 жолы 100.28.001С, 100.28.002С, 100.28.003С, 100.28.004С, 100.28.005С, 100.28.006С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100.28.007 жолының шамасы 100.29.003А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197. 100.28.007 жолының шамасы 100.29.005А жолына көшіріледі. 100.28.001А жолының шамасы 100.07.002 жолына көшіріледі. 100.28.002А жолының шамасы 100.08.003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198. 100.28.001, 100.28.002, 100.28.003, 100.28.004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259-тармағына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100.28.001 жолға қосымша нысанның С бағанының жиынтық шамасы 100.28.001А жолына, Е бағаны - 100.28.001В жолына, G бағаны - 100.28.001С жолына көшіріледі, 100.28.002 жолға қосымша нысанның С бағаны 100.28.002А жолына, Е бағаны - 100.28.002В жолына, G бағаны - 100.28.002С жолына көшіріледі, 100.28.003 жолға қосымша нысанның С бағаны 100.28.003А жолына, Е бағаны - 100.28.003В жолына, G бағаны - 100.28.003С жолына көшіріледі, 100.28.004 жолға қосымша нысанның С бағаны 100.28.004А жолына, Е бағаны - 100.28.004В жолына, G бағаны - 100.28.004С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199. 100.28.005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257-тармағына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259-тармағына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100.28.005 жолға қосымша нысанның D бағанының жиынтық шамасы 100.28.005А жолына, F бағаны - 100.28.005В жолына, Н бағаны - 100.28.005С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200. 100.28.006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259-тармағына сәйкес кірістің төлем көзі-елі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100.28.006 жолға қосымша нысанның С бағанының жиынтық шамасы 100.28.006А жолына, Е бағаны - 100.28.006В жолына, G бағаны - 100.28.006С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203. "Салық есептеу және жүргізілген төлем бойынша есеп" бөлімінде:
</w:t>
      </w:r>
      <w:r>
        <w:br/>
      </w:r>
      <w:r>
        <w:rPr>
          <w:rFonts w:ascii="Times New Roman"/>
          <w:b w:val="false"/>
          <w:i w:val="false"/>
          <w:color w:val="000000"/>
          <w:sz w:val="28"/>
        </w:rPr>
        <w:t>
      1) 100.29.001 жолында 100.00.044 жолында айқындалған салық салынатын кірістің сомасы көрсетіледі;
</w:t>
      </w:r>
      <w:r>
        <w:br/>
      </w:r>
      <w:r>
        <w:rPr>
          <w:rFonts w:ascii="Times New Roman"/>
          <w:b w:val="false"/>
          <w:i w:val="false"/>
          <w:color w:val="000000"/>
          <w:sz w:val="28"/>
        </w:rPr>
        <w:t>
      2) 100.29.002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100.29.002С жолында 100.35.010 жолында көрсетілген сома көрсетіледі;
</w:t>
      </w:r>
      <w:r>
        <w:br/>
      </w:r>
      <w:r>
        <w:rPr>
          <w:rFonts w:ascii="Times New Roman"/>
          <w:b w:val="false"/>
          <w:i w:val="false"/>
          <w:color w:val="000000"/>
          <w:sz w:val="28"/>
        </w:rPr>
        <w:t>
      3) 100.29.003 жолында 100.29.003А және 100.29.003В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100.29.003А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алуға қабылданған салық сомалары көрсетіледі; Осы жолға 100.28.007 жолында көрсетілген сома көшіріледі;
</w:t>
      </w:r>
      <w:r>
        <w:br/>
      </w:r>
      <w:r>
        <w:rPr>
          <w:rFonts w:ascii="Times New Roman"/>
          <w:b w:val="false"/>
          <w:i w:val="false"/>
          <w:color w:val="000000"/>
          <w:sz w:val="28"/>
        </w:rPr>
        <w:t>
      5) 100.29.003В жолында Қазақстан Республикасында есептелген (алынған) сыйлықақылар мен ұтыстардың сомаларынан ұсталған салық сомасы көрсетіледі. Осы жолға 100.08.001В, 100.08.002D және 100.08.003D жолдарында көрсетілген сома көшіріледі;
</w:t>
      </w:r>
      <w:r>
        <w:br/>
      </w:r>
      <w:r>
        <w:rPr>
          <w:rFonts w:ascii="Times New Roman"/>
          <w:b w:val="false"/>
          <w:i w:val="false"/>
          <w:color w:val="000000"/>
          <w:sz w:val="28"/>
        </w:rPr>
        <w:t>
      6) 100.29.004 жолында 100.29.004А немесе 100.29.004В немесе 100.29.004С немесе 100.29.004D жолдарының деректері арқылы айқындалатын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100.29.004А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есепті салық кезеңі үшін есептелген және 100.29.002 және 100.29.003 жолдарының айырмасы ретінде айқындалатын корпорациялық табыс салығының сомасы көрсетіледі. Бұл ретте егер 100.29.003 жолының сомасы 100.29.002 жолының сомасынан асатын болса, 100.29.002 жолының сомасы шегінде есепке алу жүргізіледі және 100.29.004А жолында нөл көрсетіледі;
</w:t>
      </w:r>
      <w:r>
        <w:br/>
      </w:r>
      <w:r>
        <w:rPr>
          <w:rFonts w:ascii="Times New Roman"/>
          <w:b w:val="false"/>
          <w:i w:val="false"/>
          <w:color w:val="000000"/>
          <w:sz w:val="28"/>
        </w:rPr>
        <w:t>
      8) 100.29.004В жолында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немесе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2-тармағына, немесе Салық кодексінің 140-2-бабының 2-тармағына, Салық кодексінің 140-5-бабының 2-тармағына сәйкес есепті салық кезеңі үшін есептелген корпорациялық табыс салығының сомасы көрсетіледі және 100%-ке азайтылған 100.29.004А жолының сомасы ретінде айқындалады;
</w:t>
      </w:r>
      <w:r>
        <w:br/>
      </w:r>
      <w:r>
        <w:rPr>
          <w:rFonts w:ascii="Times New Roman"/>
          <w:b w:val="false"/>
          <w:i w:val="false"/>
          <w:color w:val="000000"/>
          <w:sz w:val="28"/>
        </w:rPr>
        <w:t>
      9) 100.29.004С жолында Салық кодексі 140-9-бабының 1 (және 2-тармағына), 4-тармақтарына сәйкес есепті салық кезеңі үшін есептелген корпорациялық табыс салығының сомасы көрсетіледі және 100.29.004А және 100.37.017 жолдарының сомасы ретінде айқындалады;
</w:t>
      </w:r>
      <w:r>
        <w:br/>
      </w:r>
      <w:r>
        <w:rPr>
          <w:rFonts w:ascii="Times New Roman"/>
          <w:b w:val="false"/>
          <w:i w:val="false"/>
          <w:color w:val="000000"/>
          <w:sz w:val="28"/>
        </w:rPr>
        <w:t>
      10) 100.29.005 жолы Қазақстан Республикасында тұрақты мекеме арқылы қызметтерін жүзеге асыратын резидент емес-заңды тұлғалармен толтырылады. Осы жолда 100.29.001 және 100.29.004 жолдарының айырмасы ретінде айқындалатын таза табыс сомасы көрсетіледі;
</w:t>
      </w:r>
      <w:r>
        <w:br/>
      </w:r>
      <w:r>
        <w:rPr>
          <w:rFonts w:ascii="Times New Roman"/>
          <w:b w:val="false"/>
          <w:i w:val="false"/>
          <w:color w:val="000000"/>
          <w:sz w:val="28"/>
        </w:rPr>
        <w:t>
      11) 100.29.006 жолы Қазақстан Республикасында тұрақты мекеме арқылы қызметтерін жүзеге асыратын резидент емес-заңды тұлғалармен толтырылады. Осы жолға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201-баптарына </w:t>
      </w:r>
      <w:r>
        <w:rPr>
          <w:rFonts w:ascii="Times New Roman"/>
          <w:b w:val="false"/>
          <w:i w:val="false"/>
          <w:color w:val="000000"/>
          <w:sz w:val="28"/>
        </w:rPr>
        <w:t>
 сәйкес есептелген Қазақстан Республикасында тұрақты мекеме арқылы түсетін резидент емес-заңды тұлғалардың таза табысына салық сомасы көрсетіледі;
</w:t>
      </w:r>
      <w:r>
        <w:br/>
      </w:r>
      <w:r>
        <w:rPr>
          <w:rFonts w:ascii="Times New Roman"/>
          <w:b w:val="false"/>
          <w:i w:val="false"/>
          <w:color w:val="000000"/>
          <w:sz w:val="28"/>
        </w:rPr>
        <w:t>
      12) 100.29.006А жолында Салық кодексінің 
</w:t>
      </w:r>
      <w:r>
        <w:rPr>
          <w:rFonts w:ascii="Times New Roman"/>
          <w:b w:val="false"/>
          <w:i w:val="false"/>
          <w:color w:val="000000"/>
          <w:sz w:val="28"/>
        </w:rPr>
        <w:t xml:space="preserve"> 185-бабының </w:t>
      </w:r>
      <w:r>
        <w:rPr>
          <w:rFonts w:ascii="Times New Roman"/>
          <w:b w:val="false"/>
          <w:i w:val="false"/>
          <w:color w:val="000000"/>
          <w:sz w:val="28"/>
        </w:rPr>
        <w:t>
 1-тармағына белгіленген ставка бойынша есептелген салық сомасы көрсетіледі;
</w:t>
      </w:r>
      <w:r>
        <w:br/>
      </w:r>
      <w:r>
        <w:rPr>
          <w:rFonts w:ascii="Times New Roman"/>
          <w:b w:val="false"/>
          <w:i w:val="false"/>
          <w:color w:val="000000"/>
          <w:sz w:val="28"/>
        </w:rPr>
        <w:t>
      13) 100.29.006В жолында Салық кодексінің 
</w:t>
      </w:r>
      <w:r>
        <w:rPr>
          <w:rFonts w:ascii="Times New Roman"/>
          <w:b w:val="false"/>
          <w:i w:val="false"/>
          <w:color w:val="000000"/>
          <w:sz w:val="28"/>
        </w:rPr>
        <w:t xml:space="preserve"> 201-бабына </w:t>
      </w:r>
      <w:r>
        <w:rPr>
          <w:rFonts w:ascii="Times New Roman"/>
          <w:b w:val="false"/>
          <w:i w:val="false"/>
          <w:color w:val="000000"/>
          <w:sz w:val="28"/>
        </w:rPr>
        <w:t>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14) 100.29.006С жолында Қазақстан Республикасымен қолданылатын халықаралық шарт жасалған осы Ереженің 259-тармағына сәйкес елдің коды көрсетіледі;
</w:t>
      </w:r>
      <w:r>
        <w:br/>
      </w:r>
      <w:r>
        <w:rPr>
          <w:rFonts w:ascii="Times New Roman"/>
          <w:b w:val="false"/>
          <w:i w:val="false"/>
          <w:color w:val="000000"/>
          <w:sz w:val="28"/>
        </w:rPr>
        <w:t>
      15) 100.29.007 жолында 100.29.004 және 100.29.004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16) 100.29.008 жолында 100.29.008А және 100.29.008В жолдарының сомасы ретінде айқындалатын төленген аванстық төлемдер көрсетіледі;
</w:t>
      </w:r>
      <w:r>
        <w:br/>
      </w:r>
      <w:r>
        <w:rPr>
          <w:rFonts w:ascii="Times New Roman"/>
          <w:b w:val="false"/>
          <w:i w:val="false"/>
          <w:color w:val="000000"/>
          <w:sz w:val="28"/>
        </w:rPr>
        <w:t>
      17) 100.29.008А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18) 100.29.008В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19) 100.29.009 жолында төлеуге жататын корпорациялық табыс салығының сомасы көрсетіледі;
</w:t>
      </w:r>
      <w:r>
        <w:br/>
      </w:r>
      <w:r>
        <w:rPr>
          <w:rFonts w:ascii="Times New Roman"/>
          <w:b w:val="false"/>
          <w:i w:val="false"/>
          <w:color w:val="000000"/>
          <w:sz w:val="28"/>
        </w:rPr>
        <w:t>
      20) 100.29.010 жолында егер 100.29.008 жолда көрсетілген төленген аванстық төлемдердің шамасы 100.29.007 жолында есептелген корпорациялық табыс салығынан көп болған жағдайда айқындалатын артық төленген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204. "Басқа ақпарат" бөлімінде:
</w:t>
      </w:r>
      <w:r>
        <w:br/>
      </w:r>
      <w:r>
        <w:rPr>
          <w:rFonts w:ascii="Times New Roman"/>
          <w:b w:val="false"/>
          <w:i w:val="false"/>
          <w:color w:val="000000"/>
          <w:sz w:val="28"/>
        </w:rPr>
        <w:t>
      1) 100.20.011 жолында статистика органдарының деректері бойынша Экономикалық қызметтің жалпы жіктеуішіне сәйкес кәсіпкерлік қызмет түрлері көрсетіледі;
</w:t>
      </w:r>
      <w:r>
        <w:br/>
      </w:r>
      <w:r>
        <w:rPr>
          <w:rFonts w:ascii="Times New Roman"/>
          <w:b w:val="false"/>
          <w:i w:val="false"/>
          <w:color w:val="000000"/>
          <w:sz w:val="28"/>
        </w:rPr>
        <w:t>
      2) 100.20.012 жолында статистика органдарының деректері бойынша КОЖЖ (кәсіпорындар мен ұйымдардың жалпы жіктегіші) коды көрсетіледі;
</w:t>
      </w:r>
      <w:r>
        <w:br/>
      </w:r>
      <w:r>
        <w:rPr>
          <w:rFonts w:ascii="Times New Roman"/>
          <w:b w:val="false"/>
          <w:i w:val="false"/>
          <w:color w:val="000000"/>
          <w:sz w:val="28"/>
        </w:rPr>
        <w:t>
      3) 100.29.013 жолында заңды тұлғаның ұйымдық-құқықтық нысаны көрсетіледі;
</w:t>
      </w:r>
      <w:r>
        <w:br/>
      </w:r>
      <w:r>
        <w:rPr>
          <w:rFonts w:ascii="Times New Roman"/>
          <w:b w:val="false"/>
          <w:i w:val="false"/>
          <w:color w:val="000000"/>
          <w:sz w:val="28"/>
        </w:rPr>
        <w:t>
      4) 100.29.014 жолында заңды тұлғаның меншік түрі көрсетіледі: жеке меншік немесе мемлекеттік.
</w:t>
      </w:r>
    </w:p>
    <w:p>
      <w:pPr>
        <w:spacing w:after="0"/>
        <w:ind w:left="0"/>
        <w:jc w:val="both"/>
      </w:pPr>
      <w:r>
        <w:rPr>
          <w:rFonts w:ascii="Times New Roman"/>
          <w:b w:val="false"/>
          <w:i w:val="false"/>
          <w:color w:val="000000"/>
          <w:sz w:val="28"/>
        </w:rPr>
        <w:t>
</w:t>
      </w:r>
      <w:r>
        <w:rPr>
          <w:rFonts w:ascii="Times New Roman"/>
          <w:b w:val="false"/>
          <w:i w:val="false"/>
          <w:color w:val="000000"/>
          <w:sz w:val="28"/>
        </w:rPr>
        <w:t>
      205. 100.29.002 жолының шамасы 100.00.045 жолына көшіріледі.
</w:t>
      </w:r>
      <w:r>
        <w:br/>
      </w:r>
      <w:r>
        <w:rPr>
          <w:rFonts w:ascii="Times New Roman"/>
          <w:b w:val="false"/>
          <w:i w:val="false"/>
          <w:color w:val="000000"/>
          <w:sz w:val="28"/>
        </w:rPr>
        <w:t>
      100.29.003 жолының шамасы 100.00.047 жолына көшіріледі.
</w:t>
      </w:r>
      <w:r>
        <w:br/>
      </w:r>
      <w:r>
        <w:rPr>
          <w:rFonts w:ascii="Times New Roman"/>
          <w:b w:val="false"/>
          <w:i w:val="false"/>
          <w:color w:val="000000"/>
          <w:sz w:val="28"/>
        </w:rPr>
        <w:t>
      100.29.006 жолының шамасы 100.046 жолына көшіріледі.
</w:t>
      </w:r>
      <w:r>
        <w:br/>
      </w:r>
      <w:r>
        <w:rPr>
          <w:rFonts w:ascii="Times New Roman"/>
          <w:b w:val="false"/>
          <w:i w:val="false"/>
          <w:color w:val="000000"/>
          <w:sz w:val="28"/>
        </w:rPr>
        <w:t>
      100.29.007 жолының шамасы 100.00.048 жолына көшіріледі.
</w:t>
      </w:r>
      <w:r>
        <w:br/>
      </w:r>
      <w:r>
        <w:rPr>
          <w:rFonts w:ascii="Times New Roman"/>
          <w:b w:val="false"/>
          <w:i w:val="false"/>
          <w:color w:val="000000"/>
          <w:sz w:val="28"/>
        </w:rPr>
        <w:t>
      100.29.008 жолының шамасы 100.00.049 жолына көшіріледі.
</w:t>
      </w:r>
      <w:r>
        <w:br/>
      </w:r>
      <w:r>
        <w:rPr>
          <w:rFonts w:ascii="Times New Roman"/>
          <w:b w:val="false"/>
          <w:i w:val="false"/>
          <w:color w:val="000000"/>
          <w:sz w:val="28"/>
        </w:rPr>
        <w:t>
      100.29.009 жолының шамасы 100.00.050 жолына көшіріледі.
</w:t>
      </w:r>
      <w:r>
        <w:br/>
      </w:r>
      <w:r>
        <w:rPr>
          <w:rFonts w:ascii="Times New Roman"/>
          <w:b w:val="false"/>
          <w:i w:val="false"/>
          <w:color w:val="000000"/>
          <w:sz w:val="28"/>
        </w:rPr>
        <w:t>
      100.29.010 жолының шамасы 100.00.051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- 100.30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208. "Кіріс" бөлімінде:
</w:t>
      </w:r>
      <w:r>
        <w:br/>
      </w:r>
      <w:r>
        <w:rPr>
          <w:rFonts w:ascii="Times New Roman"/>
          <w:b w:val="false"/>
          <w:i w:val="false"/>
          <w:color w:val="000000"/>
          <w:sz w:val="28"/>
        </w:rPr>
        <w:t>
      100.30.001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209. 100.30.001 жолының шамасы 100.00.014 және 100.00.022К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210. 100.30.001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r>
        <w:br/>
      </w:r>
      <w:r>
        <w:rPr>
          <w:rFonts w:ascii="Times New Roman"/>
          <w:b w:val="false"/>
          <w:i w:val="false"/>
          <w:color w:val="000000"/>
          <w:sz w:val="28"/>
        </w:rPr>
        <w:t>
      110.30.001 жолына қосымша нысанның F бағанының жиынтық шамасы 110.30.001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салуда жеңілдігі бар елде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кіріс - 100.31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 130-бабының </w:t>
      </w:r>
      <w:r>
        <w:rPr>
          <w:rFonts w:ascii="Times New Roman"/>
          <w:b w:val="false"/>
          <w:i w:val="false"/>
          <w:color w:val="000000"/>
          <w:sz w:val="28"/>
        </w:rPr>
        <w:t>
 2-тармағымен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213. "Есептік көрсеткіштер" бөлімінде:
</w:t>
      </w:r>
      <w:r>
        <w:br/>
      </w:r>
      <w:r>
        <w:rPr>
          <w:rFonts w:ascii="Times New Roman"/>
          <w:b w:val="false"/>
          <w:i w:val="false"/>
          <w:color w:val="000000"/>
          <w:sz w:val="28"/>
        </w:rPr>
        <w:t>
      100.31.001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пайдаларының жалпы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214. 100.31.001 жолының шамасы 100.00.037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 100.31.001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259-тармағына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258-тармағына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100.31.001 жолына қосымша нысанның I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(залал)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218. "Есептік көрсеткіштер" бөлімінде:
</w:t>
      </w:r>
      <w:r>
        <w:br/>
      </w:r>
      <w:r>
        <w:rPr>
          <w:rFonts w:ascii="Times New Roman"/>
          <w:b w:val="false"/>
          <w:i w:val="false"/>
          <w:color w:val="000000"/>
          <w:sz w:val="28"/>
        </w:rPr>
        <w:t>
      100.32.001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(залалдың) жалпы сомаларын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100.32.001 жолының шамасы 100.00.038В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220. 100.32.001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260-тармағына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260-тармағына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259-тармағына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100.32.001 жолына қосымша нысанның D бағанының жиынтық шамасы 100.32.001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өтеусiз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 берілген мүлік - 100.33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Осы нысан коммерциялық емес ұйымдарға өтеусiз негізде берілген мүліктердің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223. "Мүлік" бөлімінде:
</w:t>
      </w:r>
      <w:r>
        <w:br/>
      </w:r>
      <w:r>
        <w:rPr>
          <w:rFonts w:ascii="Times New Roman"/>
          <w:b w:val="false"/>
          <w:i w:val="false"/>
          <w:color w:val="000000"/>
          <w:sz w:val="28"/>
        </w:rPr>
        <w:t>
      100.33.001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224. 100.33.001 жолының шамасы 100.00.042В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225. 110.33.001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6613"/>
        <w:gridCol w:w="2413"/>
      </w:tblGrid>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110.33.001 жолына қосымша нысанның F бағанының жиынтық шамасы 100.33.001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228. "Демеушілік жәрдем" бөлімінде:
</w:t>
      </w:r>
      <w:r>
        <w:br/>
      </w:r>
      <w:r>
        <w:rPr>
          <w:rFonts w:ascii="Times New Roman"/>
          <w:b w:val="false"/>
          <w:i w:val="false"/>
          <w:color w:val="000000"/>
          <w:sz w:val="28"/>
        </w:rPr>
        <w:t>
      110.30.001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229. 100.34.001 жолының шамасы 110.00.042С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230. 100.34.001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6293"/>
        <w:gridCol w:w="2973"/>
      </w:tblGrid>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100.34.001 жолына қосымша нысанның F бағанының жиынтық шамасы 100.34.001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- 100.35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232.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233. "Корпорациялық табыс салығы сомасын есептеу" бөлімінде:
</w:t>
      </w:r>
      <w:r>
        <w:br/>
      </w:r>
      <w:r>
        <w:rPr>
          <w:rFonts w:ascii="Times New Roman"/>
          <w:b w:val="false"/>
          <w:i w:val="false"/>
          <w:color w:val="000000"/>
          <w:sz w:val="28"/>
        </w:rPr>
        <w:t>
      1) 100.35.001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100.35.002 жолында салынатын кіріс инвестициялар бойынша уәкілетті органмен келісім-шарт жасаған бұрынғы үш жылдан ең жоғарысы болып табылатын салық салық кезеңінің жылы көрсетіледі;
</w:t>
      </w:r>
      <w:r>
        <w:br/>
      </w:r>
      <w:r>
        <w:rPr>
          <w:rFonts w:ascii="Times New Roman"/>
          <w:b w:val="false"/>
          <w:i w:val="false"/>
          <w:color w:val="000000"/>
          <w:sz w:val="28"/>
        </w:rPr>
        <w:t>
      3) 100.35.003 жолында есепті салық кезеңіне қатысы бойынша 100.35.002 жолында көрсетілген жыл инфляциясының орташа жылдық индексi көрсетіледі;
</w:t>
      </w:r>
      <w:r>
        <w:br/>
      </w:r>
      <w:r>
        <w:rPr>
          <w:rFonts w:ascii="Times New Roman"/>
          <w:b w:val="false"/>
          <w:i w:val="false"/>
          <w:color w:val="000000"/>
          <w:sz w:val="28"/>
        </w:rPr>
        <w:t>
      4) 100.35.004 жолында инфляция индексi ескеріле отырып, 100.35.001 жолында көрсетілген салық салынатын кірістің сомасы көрсетіледі және 100.35.001 және 100.35.003 жолдарының сомасынан шығарылу ретінде айқындалады;
</w:t>
      </w:r>
      <w:r>
        <w:br/>
      </w:r>
      <w:r>
        <w:rPr>
          <w:rFonts w:ascii="Times New Roman"/>
          <w:b w:val="false"/>
          <w:i w:val="false"/>
          <w:color w:val="000000"/>
          <w:sz w:val="28"/>
        </w:rPr>
        <w:t>
      5) 100.35.005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100.35.006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100.35.004 х 100.35.005/12 формуласы бойынша айқындалады;
</w:t>
      </w:r>
      <w:r>
        <w:br/>
      </w:r>
      <w:r>
        <w:rPr>
          <w:rFonts w:ascii="Times New Roman"/>
          <w:b w:val="false"/>
          <w:i w:val="false"/>
          <w:color w:val="000000"/>
          <w:sz w:val="28"/>
        </w:rPr>
        <w:t>
      7) 100.35.007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100.35.008 жолында 100.35.007 және 100.35.004 жолдарының сомасының айырмасы ретінде айқындалатын, (салық салынатын кіріс - 100.35.001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100.35.009 жолында шартқа сәйкес корпорациялық табыс салығының ставкасы көрсетіледі;
</w:t>
      </w:r>
      <w:r>
        <w:br/>
      </w:r>
      <w:r>
        <w:rPr>
          <w:rFonts w:ascii="Times New Roman"/>
          <w:b w:val="false"/>
          <w:i w:val="false"/>
          <w:color w:val="000000"/>
          <w:sz w:val="28"/>
        </w:rPr>
        <w:t>
      10) 100.35.010 жолында шартқа сәйкес корпорациялық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234. 100.35.010 жолының шамасы 100.29.002С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100.00.001-100.00.022 жолдарында көрсетуге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237. "Есептік көрсеткіштер" бөлімінде:
</w:t>
      </w:r>
      <w:r>
        <w:br/>
      </w:r>
      <w:r>
        <w:rPr>
          <w:rFonts w:ascii="Times New Roman"/>
          <w:b w:val="false"/>
          <w:i w:val="false"/>
          <w:color w:val="000000"/>
          <w:sz w:val="28"/>
        </w:rPr>
        <w:t>
      1) 100.36.001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100.36.002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100.36.003 жолы 100.36.001 және 100.36.002 (100.36.001 + 100.36.002)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238. 100.36.003 жолының шамасы 110.00.055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239. 110.36.001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259-тармағына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257-тармағының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258-тармағына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100.36.001 жолына қосымша нысанның F бағанының жиынтық шамасы 100.36.001 жолында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240. 100.36.002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259-тармағына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257-тармағының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258-тармағына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100.36.002 жолына қосымша нысанның Н бағанының жиынтық шамасы 100.36.002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Өз өндірісінің тауарларын өткізетін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төлеушілермен төлеуге жататын корпорациялық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 азайту сомаларының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Осы нысан Салық кодексінің 
</w:t>
      </w:r>
      <w:r>
        <w:rPr>
          <w:rFonts w:ascii="Times New Roman"/>
          <w:b w:val="false"/>
          <w:i w:val="false"/>
          <w:color w:val="000000"/>
          <w:sz w:val="28"/>
        </w:rPr>
        <w:t xml:space="preserve"> 140-9-бабына </w:t>
      </w:r>
      <w:r>
        <w:rPr>
          <w:rFonts w:ascii="Times New Roman"/>
          <w:b w:val="false"/>
          <w:i w:val="false"/>
          <w:color w:val="000000"/>
          <w:sz w:val="28"/>
        </w:rPr>
        <w:t>
 (Салық кодексінің 
</w:t>
      </w:r>
      <w:r>
        <w:rPr>
          <w:rFonts w:ascii="Times New Roman"/>
          <w:b w:val="false"/>
          <w:i w:val="false"/>
          <w:color w:val="000000"/>
          <w:sz w:val="28"/>
        </w:rPr>
        <w:t xml:space="preserve"> 22-3-бөлімі </w:t>
      </w:r>
      <w:r>
        <w:rPr>
          <w:rFonts w:ascii="Times New Roman"/>
          <w:b w:val="false"/>
          <w:i w:val="false"/>
          <w:color w:val="000000"/>
          <w:sz w:val="28"/>
        </w:rPr>
        <w:t>
) сәйкес салық кезеңі үшін есептелген корпорациялық табыс салығын азайтуға жатқызылған корпорациялық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243. "Есептік көрсеткіштер" бөлімінде:
</w:t>
      </w:r>
      <w:r>
        <w:br/>
      </w:r>
      <w:r>
        <w:rPr>
          <w:rFonts w:ascii="Times New Roman"/>
          <w:b w:val="false"/>
          <w:i w:val="false"/>
          <w:color w:val="000000"/>
          <w:sz w:val="28"/>
        </w:rPr>
        <w:t>
      1) 100.37.001 жолында тауарларды өткізуден, жұмыстарды орындаудан, қызмет көрсетулерден алынатын кіріс сомасы көрсетіледі. Осы жолға 100.00.001 жолында көрсетілген сома көшіріледі;
</w:t>
      </w:r>
      <w:r>
        <w:br/>
      </w:r>
      <w:r>
        <w:rPr>
          <w:rFonts w:ascii="Times New Roman"/>
          <w:b w:val="false"/>
          <w:i w:val="false"/>
          <w:color w:val="000000"/>
          <w:sz w:val="28"/>
        </w:rPr>
        <w:t>
      2) 100.37.002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сомасы көрсетіледі. 100.38.002 және 100.38.002 жолдарының сомаларының қосындысымен айқындалады.
</w:t>
      </w:r>
      <w:r>
        <w:br/>
      </w:r>
      <w:r>
        <w:rPr>
          <w:rFonts w:ascii="Times New Roman"/>
          <w:b w:val="false"/>
          <w:i w:val="false"/>
          <w:color w:val="000000"/>
          <w:sz w:val="28"/>
        </w:rPr>
        <w:t>
      3) 100.37.002А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қоспағанда,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сомасы көрсетіледі. Осы жолға 100.01.002С жолында көрсетілген сома көшіріледі;
</w:t>
      </w:r>
      <w:r>
        <w:br/>
      </w:r>
      <w:r>
        <w:rPr>
          <w:rFonts w:ascii="Times New Roman"/>
          <w:b w:val="false"/>
          <w:i w:val="false"/>
          <w:color w:val="000000"/>
          <w:sz w:val="28"/>
        </w:rPr>
        <w:t>
      4) 100.37.002В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өткізуден түсетін табыс көрсетіледі. Осы жолға 100.01.003С жолында көрсетілген сома көшіріледі;
</w:t>
      </w:r>
      <w:r>
        <w:br/>
      </w:r>
      <w:r>
        <w:rPr>
          <w:rFonts w:ascii="Times New Roman"/>
          <w:b w:val="false"/>
          <w:i w:val="false"/>
          <w:color w:val="000000"/>
          <w:sz w:val="28"/>
        </w:rPr>
        <w:t>
      5) 100.37.003 жолында 100.38.002 жолының сомасы мен 100.38.001 жолының сомасының қатынасы ретінде айқындалатын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үлес салмағы тауарларды өткізуден түсетін табыстарының жалпы сомасында көрсетіледі;
</w:t>
      </w:r>
      <w:r>
        <w:br/>
      </w:r>
      <w:r>
        <w:rPr>
          <w:rFonts w:ascii="Times New Roman"/>
          <w:b w:val="false"/>
          <w:i w:val="false"/>
          <w:color w:val="000000"/>
          <w:sz w:val="28"/>
        </w:rPr>
        <w:t>
      6) 100.37.004 жолында материалдық, әлеуметтік игіліктер және материалдық пайдаларды қоспағанда, жұмысшыға салық кезеңі ішінде есептелген кірістер көрсетіледі. Осы жолға 100.10.001С жолында көрсетілген сома көшіріледі;
</w:t>
      </w:r>
      <w:r>
        <w:br/>
      </w:r>
      <w:r>
        <w:rPr>
          <w:rFonts w:ascii="Times New Roman"/>
          <w:b w:val="false"/>
          <w:i w:val="false"/>
          <w:color w:val="000000"/>
          <w:sz w:val="28"/>
        </w:rPr>
        <w:t>
      7) 100.37.005 жолында жылдық жиынтық табыс алу мақсатында пайдаланылмайтын объектілер бойынша есептелген амортизациялық аударымдарды қоспағанда, бухгалтерлік есеп және қаржы есептілігі туралы заңнамаға сәйкес салық кезеңі үшін есептелген амортизациялық аударымдар сомасы көрсетіледі (100.40.034II - 100.40.034IIА + 100.40.035II - 100.40.036IIА + 100.40.037IIА);
</w:t>
      </w:r>
      <w:r>
        <w:br/>
      </w:r>
      <w:r>
        <w:rPr>
          <w:rFonts w:ascii="Times New Roman"/>
          <w:b w:val="false"/>
          <w:i w:val="false"/>
          <w:color w:val="000000"/>
          <w:sz w:val="28"/>
        </w:rPr>
        <w:t>
      8) 100.37.006 жанама және көздерден ұстау төлемдерінен басқа салық кезеңі үшін салық декларациялары бойынша есептелген сома көрсетіледі. 100.38.006А - 100.38.006Е жолдарының сомаларының қосындысымен айқындалады;
</w:t>
      </w:r>
      <w:r>
        <w:br/>
      </w:r>
      <w:r>
        <w:rPr>
          <w:rFonts w:ascii="Times New Roman"/>
          <w:b w:val="false"/>
          <w:i w:val="false"/>
          <w:color w:val="000000"/>
          <w:sz w:val="28"/>
        </w:rPr>
        <w:t>
      9) 100.37.006В жолында салық кезеңі үшін есептелген корпорациялық табыс салығының сомасы көрсетіледі. Осы жолға 100.29.004А жолында көрсетілген сомасы көшіріледі;
</w:t>
      </w:r>
      <w:r>
        <w:br/>
      </w:r>
      <w:r>
        <w:rPr>
          <w:rFonts w:ascii="Times New Roman"/>
          <w:b w:val="false"/>
          <w:i w:val="false"/>
          <w:color w:val="000000"/>
          <w:sz w:val="28"/>
        </w:rPr>
        <w:t>
      10) 100.37.006В жолында есептік салық кезеңінің төрт тоқсан үшін 600.00.001D, 600.00.002D және 600.00.006D (600.00.001D + 600.00.002D - 600.00.006D) жолдарының сомасының айырмасы ретінде айқындалатын салық кезеңі үшін есептелген әлеуметтік салық сомасы көрсетіледі;
</w:t>
      </w:r>
      <w:r>
        <w:br/>
      </w:r>
      <w:r>
        <w:rPr>
          <w:rFonts w:ascii="Times New Roman"/>
          <w:b w:val="false"/>
          <w:i w:val="false"/>
          <w:color w:val="000000"/>
          <w:sz w:val="28"/>
        </w:rPr>
        <w:t>
      11) 100.37.006С жолында салық кезеңі үшін есептелген жер салығының сомасы көрсетіледі. Осы жолға 700.00.001 жолында көрсетілген сома көшіріледі;
</w:t>
      </w:r>
      <w:r>
        <w:br/>
      </w:r>
      <w:r>
        <w:rPr>
          <w:rFonts w:ascii="Times New Roman"/>
          <w:b w:val="false"/>
          <w:i w:val="false"/>
          <w:color w:val="000000"/>
          <w:sz w:val="28"/>
        </w:rPr>
        <w:t>
      12) 100.37.006D жолында салық кезеңі үшін есептелген көлік құралдарына салық сомасы көрсетіледі. Осы жолға 700.00.005 жолында көрсетілген сома көшіріледі;
</w:t>
      </w:r>
      <w:r>
        <w:br/>
      </w:r>
      <w:r>
        <w:rPr>
          <w:rFonts w:ascii="Times New Roman"/>
          <w:b w:val="false"/>
          <w:i w:val="false"/>
          <w:color w:val="000000"/>
          <w:sz w:val="28"/>
        </w:rPr>
        <w:t>
      13) 100.37.006Е жолында салық кезеңі үшін есептелген мүлік салығының сомасы көрсетіледі. Осы жолға 700.00.009 жолында көрсетілген сома көшіріледі;
</w:t>
      </w:r>
      <w:r>
        <w:br/>
      </w:r>
      <w:r>
        <w:rPr>
          <w:rFonts w:ascii="Times New Roman"/>
          <w:b w:val="false"/>
          <w:i w:val="false"/>
          <w:color w:val="000000"/>
          <w:sz w:val="28"/>
        </w:rPr>
        <w:t>
      14) 100.37.007 жолында төтенше жағдайлардан түскен табысты (залал) есептемегенде, бухгалтерлік есеп және қаржы есептілігі туралы заңнамаға сәйкес айқындалған таза табыс сомасы көрсетіледі;
</w:t>
      </w:r>
      <w:r>
        <w:br/>
      </w:r>
      <w:r>
        <w:rPr>
          <w:rFonts w:ascii="Times New Roman"/>
          <w:b w:val="false"/>
          <w:i w:val="false"/>
          <w:color w:val="000000"/>
          <w:sz w:val="28"/>
        </w:rPr>
        <w:t>
      15) 100.37.008 жолында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2) тармақшасына сәйкес айқындалған қосылған құн мөлшері көрсетіледі. 100.37.004-100.37.007 жолдарының сомаларының қосындысымен айқындалады;
</w:t>
      </w:r>
      <w:r>
        <w:br/>
      </w:r>
      <w:r>
        <w:rPr>
          <w:rFonts w:ascii="Times New Roman"/>
          <w:b w:val="false"/>
          <w:i w:val="false"/>
          <w:color w:val="000000"/>
          <w:sz w:val="28"/>
        </w:rPr>
        <w:t>
      16) 100.37.009 жолында 100.37.008 жолы мен 100.37.001 жолының қатынасымен айқындалатын тауарларды (жұмыстарды, қызмет көрсетулерді) өткізуден түсетін кірістің жалпы сомасында қосылған құн үлесі;
</w:t>
      </w:r>
      <w:r>
        <w:br/>
      </w:r>
      <w:r>
        <w:rPr>
          <w:rFonts w:ascii="Times New Roman"/>
          <w:b w:val="false"/>
          <w:i w:val="false"/>
          <w:color w:val="000000"/>
          <w:sz w:val="28"/>
        </w:rPr>
        <w:t>
      17) 100.37.010 жолында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3) тармақшасына сәйкес айқындалатын салық жүктемесінің коэффициенті көрсетіледі. 100.37.006 жолы мен 100.37.001 жолының қатынасымен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244. "Корпорациялық табыс салығын азайтуға жатқызылатын сомалардың есебі" бөлімінде:
</w:t>
      </w:r>
      <w:r>
        <w:br/>
      </w:r>
      <w:r>
        <w:rPr>
          <w:rFonts w:ascii="Times New Roman"/>
          <w:b w:val="false"/>
          <w:i w:val="false"/>
          <w:color w:val="000000"/>
          <w:sz w:val="28"/>
        </w:rPr>
        <w:t>
      1) 100.37.011 жолында салық кезеңі үшін түзетулер ескеріле отырып, жылдық жиынтық табыс сомасы көрсетіледі. Осы жолға 100.00.023 жолында көрсетілген сома көшіріледі;
</w:t>
      </w:r>
      <w:r>
        <w:br/>
      </w:r>
      <w:r>
        <w:rPr>
          <w:rFonts w:ascii="Times New Roman"/>
          <w:b w:val="false"/>
          <w:i w:val="false"/>
          <w:color w:val="000000"/>
          <w:sz w:val="28"/>
        </w:rPr>
        <w:t>
      2) 100.37.012 жолында жылдық жиынтық табыста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қоспағанда,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кірістің үлес салмағы көрсетіледі. Осы жолдың шамасы 100.37.002А жолы мен 100.37.011 жолының қатынасы ретінде айқындалады;
</w:t>
      </w:r>
      <w:r>
        <w:br/>
      </w:r>
      <w:r>
        <w:rPr>
          <w:rFonts w:ascii="Times New Roman"/>
          <w:b w:val="false"/>
          <w:i w:val="false"/>
          <w:color w:val="000000"/>
          <w:sz w:val="28"/>
        </w:rPr>
        <w:t>
      3) 100.37.013 жолында жылдық жиынтық табыста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өткізуден түсетін кірістің үлес салмағы көрсетіледі. Осы жолдың шамасы 100.37.002В жолы мен 100.37.011 жолының қатынасы ретінде айқындалады;
</w:t>
      </w:r>
      <w:r>
        <w:br/>
      </w:r>
      <w:r>
        <w:rPr>
          <w:rFonts w:ascii="Times New Roman"/>
          <w:b w:val="false"/>
          <w:i w:val="false"/>
          <w:color w:val="000000"/>
          <w:sz w:val="28"/>
        </w:rPr>
        <w:t>
      4) 100.37.014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 сомасы көрсетіледі. Осы жолға 100.29.002 жолында көрсетілген сома көшіріледі;
</w:t>
      </w:r>
      <w:r>
        <w:br/>
      </w:r>
      <w:r>
        <w:rPr>
          <w:rFonts w:ascii="Times New Roman"/>
          <w:b w:val="false"/>
          <w:i w:val="false"/>
          <w:color w:val="000000"/>
          <w:sz w:val="28"/>
        </w:rPr>
        <w:t>
      5) 100.37.015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 қоспағанда,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тауарларына жататын корпорациялық табыс салығы сомасы көрсетіледі. Осы жолдың шамасы 100.37.014 және 100.37.012 жолдарының сомалары туындысымен айқындалады;
</w:t>
      </w:r>
      <w:r>
        <w:br/>
      </w:r>
      <w:r>
        <w:rPr>
          <w:rFonts w:ascii="Times New Roman"/>
          <w:b w:val="false"/>
          <w:i w:val="false"/>
          <w:color w:val="000000"/>
          <w:sz w:val="28"/>
        </w:rPr>
        <w:t>
      6) 100.37.016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2-тармағына сәйкес осындай деп танылған өз өндірісінің сертификацияланған тауарларына жататын корпорациялық табыс салығы сомасы көрсетіледі. Осы жолдың шамасы 100.37.014 және 100.37.013 жолдарының сомалары туындысымен айқындалады;
</w:t>
      </w:r>
      <w:r>
        <w:br/>
      </w:r>
      <w:r>
        <w:rPr>
          <w:rFonts w:ascii="Times New Roman"/>
          <w:b w:val="false"/>
          <w:i w:val="false"/>
          <w:color w:val="000000"/>
          <w:sz w:val="28"/>
        </w:rPr>
        <w:t>
      7) 100.37.017 жолында Салық кодексінің 
</w:t>
      </w:r>
      <w:r>
        <w:rPr>
          <w:rFonts w:ascii="Times New Roman"/>
          <w:b w:val="false"/>
          <w:i w:val="false"/>
          <w:color w:val="000000"/>
          <w:sz w:val="28"/>
        </w:rPr>
        <w:t xml:space="preserve"> 140-7-бабында </w:t>
      </w:r>
      <w:r>
        <w:rPr>
          <w:rFonts w:ascii="Times New Roman"/>
          <w:b w:val="false"/>
          <w:i w:val="false"/>
          <w:color w:val="000000"/>
          <w:sz w:val="28"/>
        </w:rPr>
        <w:t>
 қарастырылған шарттардың салық төлеушімен сәйкес келуде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салығын азайтуға жататын корпорациялық табыс салығының сомасы көрсетіледі. Осы жолдың шамасы 30%-ке 100.37.015 жолының сомасы мен 50%-ке 100.37.016 жолының сомасының туындыларының қосындысымен айқындалады ((100.37.015 х 30%) + (100.37.016 х 50%)).
</w:t>
      </w:r>
      <w:r>
        <w:br/>
      </w:r>
      <w:r>
        <w:rPr>
          <w:rFonts w:ascii="Times New Roman"/>
          <w:b w:val="false"/>
          <w:i w:val="false"/>
          <w:color w:val="000000"/>
          <w:sz w:val="28"/>
        </w:rPr>
        <w:t>
      100.37.017 жолының шамасы 100.29.004С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245.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Кiрiстер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246.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248. "Көрсеткiштер" бөлiмiнде:
</w:t>
      </w:r>
      <w:r>
        <w:br/>
      </w:r>
      <w:r>
        <w:rPr>
          <w:rFonts w:ascii="Times New Roman"/>
          <w:b w:val="false"/>
          <w:i w:val="false"/>
          <w:color w:val="000000"/>
          <w:sz w:val="28"/>
        </w:rPr>
        <w:t>
      100.39.01-100.39.16 жолдары бухгалтерлiк есеп деректерi бойынша толтырылады. Бұл орайда, 100.39.01-100.39.03 жолдары қосымша нысанның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249. 100.39.001, 100.39.002, 100.39.003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айырмашылығы ретiнде айқындалатын жалпы кіріс көрсетіледі.
</w:t>
      </w:r>
      <w:r>
        <w:br/>
      </w:r>
      <w:r>
        <w:rPr>
          <w:rFonts w:ascii="Times New Roman"/>
          <w:b w:val="false"/>
          <w:i w:val="false"/>
          <w:color w:val="000000"/>
          <w:sz w:val="28"/>
        </w:rPr>
        <w:t>
      100.39.001, 100.39.002, 100.39.003 жолдарына қосымша нысанның С бағанының жиынтық шамасы 100.39.001 жолына, D бағаны - 100.39.002 жолына, E бағаны - 100.39.003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декларациямен кiрiстер және шығыстар туралы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251. I бағанын толтыру кезiнде Корпорациялық табыс салығы бойынша декларацияда көрсетiлген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252. II бағанын толтыру кезiнде бухгалтерлiк есеп және қаржы есептемесi жөнiндегi заңнамаға сәйкес алынған бухгалтерлiк есеп деректерi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253. III бағанында 100.40.001, 100.40.002, 100.40.003 жолдардан басқа, I және II бағандардың айырмашылығы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255. "Көрсеткiштер" бөлiмiнде:
</w:t>
      </w:r>
      <w:r>
        <w:br/>
      </w:r>
      <w:r>
        <w:rPr>
          <w:rFonts w:ascii="Times New Roman"/>
          <w:b w:val="false"/>
          <w:i w:val="false"/>
          <w:color w:val="000000"/>
          <w:sz w:val="28"/>
        </w:rPr>
        <w:t>
      1) 100.40.001 жолында қаржы есептемесi бойынша таза кiрiс (залал) көрсетiледi;
</w:t>
      </w:r>
      <w:r>
        <w:br/>
      </w:r>
      <w:r>
        <w:rPr>
          <w:rFonts w:ascii="Times New Roman"/>
          <w:b w:val="false"/>
          <w:i w:val="false"/>
          <w:color w:val="000000"/>
          <w:sz w:val="28"/>
        </w:rPr>
        <w:t>
      2) 100.40.002 жолында 100.00.045 және 100.00.046 жолдарында көрсетiлген корпорациялық табыс салығының сомасы көрсетiледi;
</w:t>
      </w:r>
      <w:r>
        <w:br/>
      </w:r>
      <w:r>
        <w:rPr>
          <w:rFonts w:ascii="Times New Roman"/>
          <w:b w:val="false"/>
          <w:i w:val="false"/>
          <w:color w:val="000000"/>
          <w:sz w:val="28"/>
        </w:rPr>
        <w:t>
      3) 100.40.003 жолында 100.00.044 жолында көрсетiлген салық салынатын кiрiс көрсетiледi;
</w:t>
      </w:r>
      <w:r>
        <w:br/>
      </w:r>
      <w:r>
        <w:rPr>
          <w:rFonts w:ascii="Times New Roman"/>
          <w:b w:val="false"/>
          <w:i w:val="false"/>
          <w:color w:val="000000"/>
          <w:sz w:val="28"/>
        </w:rPr>
        <w:t>
      4) 100.40.004 жолында:
</w:t>
      </w:r>
      <w:r>
        <w:br/>
      </w:r>
      <w:r>
        <w:rPr>
          <w:rFonts w:ascii="Times New Roman"/>
          <w:b w:val="false"/>
          <w:i w:val="false"/>
          <w:color w:val="000000"/>
          <w:sz w:val="28"/>
        </w:rPr>
        <w:t>
      I бағанына 100.00.001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100.32.005 жолында:
</w:t>
      </w:r>
      <w:r>
        <w:br/>
      </w:r>
      <w:r>
        <w:rPr>
          <w:rFonts w:ascii="Times New Roman"/>
          <w:b w:val="false"/>
          <w:i w:val="false"/>
          <w:color w:val="000000"/>
          <w:sz w:val="28"/>
        </w:rPr>
        <w:t>
      I бағанында 100.40.005A-100.40.005E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100.40.005A-100.40.005E жолдарының сомасы ретiнде айқындалатын бухгалтерлiк есеп деректерi бойынша 100.40.004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100.40.005A жолында:
</w:t>
      </w:r>
      <w:r>
        <w:br/>
      </w:r>
      <w:r>
        <w:rPr>
          <w:rFonts w:ascii="Times New Roman"/>
          <w:b w:val="false"/>
          <w:i w:val="false"/>
          <w:color w:val="000000"/>
          <w:sz w:val="28"/>
        </w:rPr>
        <w:t>
      I бағанына 100.02.001, 100.02.002 және 100.02.003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100.40.005В:
</w:t>
      </w:r>
      <w:r>
        <w:br/>
      </w:r>
      <w:r>
        <w:rPr>
          <w:rFonts w:ascii="Times New Roman"/>
          <w:b w:val="false"/>
          <w:i w:val="false"/>
          <w:color w:val="000000"/>
          <w:sz w:val="28"/>
        </w:rPr>
        <w:t>
      I бағанына 100.02.004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100.40.005C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100.40.005D жолында:
</w:t>
      </w:r>
      <w:r>
        <w:br/>
      </w:r>
      <w:r>
        <w:rPr>
          <w:rFonts w:ascii="Times New Roman"/>
          <w:b w:val="false"/>
          <w:i w:val="false"/>
          <w:color w:val="000000"/>
          <w:sz w:val="28"/>
        </w:rPr>
        <w:t>
      I бағанда 100.02.005-100.002.009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100.40.005E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100.40.006 жолында:
</w:t>
      </w:r>
      <w:r>
        <w:br/>
      </w:r>
      <w:r>
        <w:rPr>
          <w:rFonts w:ascii="Times New Roman"/>
          <w:b w:val="false"/>
          <w:i w:val="false"/>
          <w:color w:val="000000"/>
          <w:sz w:val="28"/>
        </w:rPr>
        <w:t>
      I бағанына 100.00.003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100.40.007 жолында:
</w:t>
      </w:r>
      <w:r>
        <w:br/>
      </w:r>
      <w:r>
        <w:rPr>
          <w:rFonts w:ascii="Times New Roman"/>
          <w:b w:val="false"/>
          <w:i w:val="false"/>
          <w:color w:val="000000"/>
          <w:sz w:val="28"/>
        </w:rPr>
        <w:t>
      I бағанына 100.00.004 жолында көрсетiлген сома көшiрiледi;
</w:t>
      </w:r>
      <w:r>
        <w:br/>
      </w:r>
      <w:r>
        <w:rPr>
          <w:rFonts w:ascii="Times New Roman"/>
          <w:b w:val="false"/>
          <w:i w:val="false"/>
          <w:color w:val="000000"/>
          <w:sz w:val="28"/>
        </w:rPr>
        <w:t>
      13) 100.40.008 жолында:
</w:t>
      </w:r>
      <w:r>
        <w:br/>
      </w:r>
      <w:r>
        <w:rPr>
          <w:rFonts w:ascii="Times New Roman"/>
          <w:b w:val="false"/>
          <w:i w:val="false"/>
          <w:color w:val="000000"/>
          <w:sz w:val="28"/>
        </w:rPr>
        <w:t>
      I бағанына 100.00.005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100.40.009 жолында:
</w:t>
      </w:r>
      <w:r>
        <w:br/>
      </w:r>
      <w:r>
        <w:rPr>
          <w:rFonts w:ascii="Times New Roman"/>
          <w:b w:val="false"/>
          <w:i w:val="false"/>
          <w:color w:val="000000"/>
          <w:sz w:val="28"/>
        </w:rPr>
        <w:t>
      І бағанына 100.00.006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100.40.010 жолында:
</w:t>
      </w:r>
      <w:r>
        <w:br/>
      </w:r>
      <w:r>
        <w:rPr>
          <w:rFonts w:ascii="Times New Roman"/>
          <w:b w:val="false"/>
          <w:i w:val="false"/>
          <w:color w:val="000000"/>
          <w:sz w:val="28"/>
        </w:rPr>
        <w:t>
      I бағанына 100.00.007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100.40.011 жолында:
</w:t>
      </w:r>
      <w:r>
        <w:br/>
      </w:r>
      <w:r>
        <w:rPr>
          <w:rFonts w:ascii="Times New Roman"/>
          <w:b w:val="false"/>
          <w:i w:val="false"/>
          <w:color w:val="000000"/>
          <w:sz w:val="28"/>
        </w:rPr>
        <w:t>
      І бағанына 100.00.009 жолында көрсетiлген сома көшiрiледi;
</w:t>
      </w:r>
      <w:r>
        <w:br/>
      </w:r>
      <w:r>
        <w:rPr>
          <w:rFonts w:ascii="Times New Roman"/>
          <w:b w:val="false"/>
          <w:i w:val="false"/>
          <w:color w:val="000000"/>
          <w:sz w:val="28"/>
        </w:rPr>
        <w:t>
      ІІ бағанында жалпы үлестiк меншiктен түскен кiрiстi бөлу кезiнде алынған кiрiс сомасы көрсетiледi;
</w:t>
      </w:r>
      <w:r>
        <w:br/>
      </w:r>
      <w:r>
        <w:rPr>
          <w:rFonts w:ascii="Times New Roman"/>
          <w:b w:val="false"/>
          <w:i w:val="false"/>
          <w:color w:val="000000"/>
          <w:sz w:val="28"/>
        </w:rPr>
        <w:t>
      17) 100.40.012 жолында:
</w:t>
      </w:r>
      <w:r>
        <w:br/>
      </w:r>
      <w:r>
        <w:rPr>
          <w:rFonts w:ascii="Times New Roman"/>
          <w:b w:val="false"/>
          <w:i w:val="false"/>
          <w:color w:val="000000"/>
          <w:sz w:val="28"/>
        </w:rPr>
        <w:t>
      І бағанына 100.00.010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18) 100.40.013 жолында:
</w:t>
      </w:r>
      <w:r>
        <w:br/>
      </w:r>
      <w:r>
        <w:rPr>
          <w:rFonts w:ascii="Times New Roman"/>
          <w:b w:val="false"/>
          <w:i w:val="false"/>
          <w:color w:val="000000"/>
          <w:sz w:val="28"/>
        </w:rPr>
        <w:t>
      I бағанына 100.00.011 жолында көрсетiлген сома көшiрiледi;
</w:t>
      </w:r>
      <w:r>
        <w:br/>
      </w:r>
      <w:r>
        <w:rPr>
          <w:rFonts w:ascii="Times New Roman"/>
          <w:b w:val="false"/>
          <w:i w:val="false"/>
          <w:color w:val="000000"/>
          <w:sz w:val="28"/>
        </w:rPr>
        <w:t>
      II бағанда бұрын жүргiзiлген шығыс бойынша алынған өтемақылар көрсетiледi;
</w:t>
      </w:r>
      <w:r>
        <w:br/>
      </w:r>
      <w:r>
        <w:rPr>
          <w:rFonts w:ascii="Times New Roman"/>
          <w:b w:val="false"/>
          <w:i w:val="false"/>
          <w:color w:val="000000"/>
          <w:sz w:val="28"/>
        </w:rPr>
        <w:t>
      19) 100.40.014 жолында:
</w:t>
      </w:r>
      <w:r>
        <w:br/>
      </w:r>
      <w:r>
        <w:rPr>
          <w:rFonts w:ascii="Times New Roman"/>
          <w:b w:val="false"/>
          <w:i w:val="false"/>
          <w:color w:val="000000"/>
          <w:sz w:val="28"/>
        </w:rPr>
        <w:t>
      I бағанына 100.00.012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20) 100.40.015 жолында:
</w:t>
      </w:r>
      <w:r>
        <w:br/>
      </w:r>
      <w:r>
        <w:rPr>
          <w:rFonts w:ascii="Times New Roman"/>
          <w:b w:val="false"/>
          <w:i w:val="false"/>
          <w:color w:val="000000"/>
          <w:sz w:val="28"/>
        </w:rPr>
        <w:t>
      I бағанына 100.00.013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21) 100.40.016 жолында:
</w:t>
      </w:r>
      <w:r>
        <w:br/>
      </w:r>
      <w:r>
        <w:rPr>
          <w:rFonts w:ascii="Times New Roman"/>
          <w:b w:val="false"/>
          <w:i w:val="false"/>
          <w:color w:val="000000"/>
          <w:sz w:val="28"/>
        </w:rPr>
        <w:t>
      I бағанына 100.00.015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22) 100.40.017 жолында:
</w:t>
      </w:r>
      <w:r>
        <w:br/>
      </w:r>
      <w:r>
        <w:rPr>
          <w:rFonts w:ascii="Times New Roman"/>
          <w:b w:val="false"/>
          <w:i w:val="false"/>
          <w:color w:val="000000"/>
          <w:sz w:val="28"/>
        </w:rPr>
        <w:t>
      I бағанына 100.00.016 жолында көрсетiлген сома көшiрiледi;
</w:t>
      </w:r>
      <w:r>
        <w:br/>
      </w:r>
      <w:r>
        <w:rPr>
          <w:rFonts w:ascii="Times New Roman"/>
          <w:b w:val="false"/>
          <w:i w:val="false"/>
          <w:color w:val="000000"/>
          <w:sz w:val="28"/>
        </w:rPr>
        <w:t>
      II бағанына оң бағамдық айырмашылығының теріс бағамдық айырмашылығынан асқан сомасы көрсетiледi;
</w:t>
      </w:r>
      <w:r>
        <w:br/>
      </w:r>
      <w:r>
        <w:rPr>
          <w:rFonts w:ascii="Times New Roman"/>
          <w:b w:val="false"/>
          <w:i w:val="false"/>
          <w:color w:val="000000"/>
          <w:sz w:val="28"/>
        </w:rPr>
        <w:t>
      23) 100.40.017 жолында:
</w:t>
      </w:r>
      <w:r>
        <w:br/>
      </w:r>
      <w:r>
        <w:rPr>
          <w:rFonts w:ascii="Times New Roman"/>
          <w:b w:val="false"/>
          <w:i w:val="false"/>
          <w:color w:val="000000"/>
          <w:sz w:val="28"/>
        </w:rPr>
        <w:t>
      I бағанына 100.00.017 жолында көрсетiлген сома көшiрiледi;
</w:t>
      </w:r>
      <w:r>
        <w:br/>
      </w:r>
      <w:r>
        <w:rPr>
          <w:rFonts w:ascii="Times New Roman"/>
          <w:b w:val="false"/>
          <w:i w:val="false"/>
          <w:color w:val="000000"/>
          <w:sz w:val="28"/>
        </w:rPr>
        <w:t>
      II бағанына ұтыс түрiндегi кiрiс сомасы көрсетiледi;
</w:t>
      </w:r>
      <w:r>
        <w:br/>
      </w:r>
      <w:r>
        <w:rPr>
          <w:rFonts w:ascii="Times New Roman"/>
          <w:b w:val="false"/>
          <w:i w:val="false"/>
          <w:color w:val="000000"/>
          <w:sz w:val="28"/>
        </w:rPr>
        <w:t>
      24) 100.40.019 жолында:
</w:t>
      </w:r>
      <w:r>
        <w:br/>
      </w:r>
      <w:r>
        <w:rPr>
          <w:rFonts w:ascii="Times New Roman"/>
          <w:b w:val="false"/>
          <w:i w:val="false"/>
          <w:color w:val="000000"/>
          <w:sz w:val="28"/>
        </w:rPr>
        <w:t>
      I бағанына 100.00.018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25) 120.40.020 жолында:
</w:t>
      </w:r>
      <w:r>
        <w:br/>
      </w:r>
      <w:r>
        <w:rPr>
          <w:rFonts w:ascii="Times New Roman"/>
          <w:b w:val="false"/>
          <w:i w:val="false"/>
          <w:color w:val="000000"/>
          <w:sz w:val="28"/>
        </w:rPr>
        <w:t>
      I бағанына 100.00.019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26) 100.40.021 жолында:
</w:t>
      </w:r>
      <w:r>
        <w:br/>
      </w:r>
      <w:r>
        <w:rPr>
          <w:rFonts w:ascii="Times New Roman"/>
          <w:b w:val="false"/>
          <w:i w:val="false"/>
          <w:color w:val="000000"/>
          <w:sz w:val="28"/>
        </w:rPr>
        <w:t>
      I бағанына 100.00.008, 100.00.014 және 100.00.020 жолдарының сомасы ретiнде айқындалған мөлшер көшiрiледi;
</w:t>
      </w:r>
      <w:r>
        <w:br/>
      </w:r>
      <w:r>
        <w:rPr>
          <w:rFonts w:ascii="Times New Roman"/>
          <w:b w:val="false"/>
          <w:i w:val="false"/>
          <w:color w:val="000000"/>
          <w:sz w:val="28"/>
        </w:rPr>
        <w:t>
      ІІ бағанында 100.40.004-100.40.020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27) 100.40.022 жолында:
</w:t>
      </w:r>
      <w:r>
        <w:br/>
      </w:r>
      <w:r>
        <w:rPr>
          <w:rFonts w:ascii="Times New Roman"/>
          <w:b w:val="false"/>
          <w:i w:val="false"/>
          <w:color w:val="000000"/>
          <w:sz w:val="28"/>
        </w:rPr>
        <w:t>
      I бағанында 100.00.024 жолдан көшiрiлетiн жылдық жиынтық кiрiстiң түзетiлген сомасы көрсетiледi;
</w:t>
      </w:r>
      <w:r>
        <w:br/>
      </w:r>
      <w:r>
        <w:rPr>
          <w:rFonts w:ascii="Times New Roman"/>
          <w:b w:val="false"/>
          <w:i w:val="false"/>
          <w:color w:val="000000"/>
          <w:sz w:val="28"/>
        </w:rPr>
        <w:t>
      28) 100.40.023 жолында:
</w:t>
      </w:r>
      <w:r>
        <w:br/>
      </w:r>
      <w:r>
        <w:rPr>
          <w:rFonts w:ascii="Times New Roman"/>
          <w:b w:val="false"/>
          <w:i w:val="false"/>
          <w:color w:val="000000"/>
          <w:sz w:val="28"/>
        </w:rPr>
        <w:t>
      I бағанында кiрiстiң жалпы сомасы (100.40.004-100.40.021 жолдардың сомасы алынған 100.40.022 жолы) көрсетiледi;
</w:t>
      </w:r>
      <w:r>
        <w:br/>
      </w:r>
      <w:r>
        <w:rPr>
          <w:rFonts w:ascii="Times New Roman"/>
          <w:b w:val="false"/>
          <w:i w:val="false"/>
          <w:color w:val="000000"/>
          <w:sz w:val="28"/>
        </w:rPr>
        <w:t>
      II бағанында кiрiстiң жалпы сомасы (100.32.004-100.32.021 жолдардың сомасы) көрсетiледi;
</w:t>
      </w:r>
      <w:r>
        <w:br/>
      </w:r>
      <w:r>
        <w:rPr>
          <w:rFonts w:ascii="Times New Roman"/>
          <w:b w:val="false"/>
          <w:i w:val="false"/>
          <w:color w:val="000000"/>
          <w:sz w:val="28"/>
        </w:rPr>
        <w:t>
      29) 100.40.024 жолында:
</w:t>
      </w:r>
      <w:r>
        <w:br/>
      </w:r>
      <w:r>
        <w:rPr>
          <w:rFonts w:ascii="Times New Roman"/>
          <w:b w:val="false"/>
          <w:i w:val="false"/>
          <w:color w:val="000000"/>
          <w:sz w:val="28"/>
        </w:rPr>
        <w:t>
      I бағанына 100.00.024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30) 100.40.024A жолында:
</w:t>
      </w:r>
      <w:r>
        <w:br/>
      </w:r>
      <w:r>
        <w:rPr>
          <w:rFonts w:ascii="Times New Roman"/>
          <w:b w:val="false"/>
          <w:i w:val="false"/>
          <w:color w:val="000000"/>
          <w:sz w:val="28"/>
        </w:rPr>
        <w:t>
      I бағанына 100.12.005A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31) 100.40.024АI жолында:
</w:t>
      </w:r>
      <w:r>
        <w:br/>
      </w:r>
      <w:r>
        <w:rPr>
          <w:rFonts w:ascii="Times New Roman"/>
          <w:b w:val="false"/>
          <w:i w:val="false"/>
          <w:color w:val="000000"/>
          <w:sz w:val="28"/>
        </w:rPr>
        <w:t>
      I бағанына 100.12.005В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32) 100.40.024АІІ жолында:
</w:t>
      </w:r>
      <w:r>
        <w:br/>
      </w:r>
      <w:r>
        <w:rPr>
          <w:rFonts w:ascii="Times New Roman"/>
          <w:b w:val="false"/>
          <w:i w:val="false"/>
          <w:color w:val="000000"/>
          <w:sz w:val="28"/>
        </w:rPr>
        <w:t>
      I бағанына 100.12.005С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33) 100.40.024АIII жолында:
</w:t>
      </w:r>
      <w:r>
        <w:br/>
      </w:r>
      <w:r>
        <w:rPr>
          <w:rFonts w:ascii="Times New Roman"/>
          <w:b w:val="false"/>
          <w:i w:val="false"/>
          <w:color w:val="000000"/>
          <w:sz w:val="28"/>
        </w:rPr>
        <w:t>
      I бағанына 100.12.005D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34) 100.40.024AIV жолында:
</w:t>
      </w:r>
      <w:r>
        <w:br/>
      </w:r>
      <w:r>
        <w:rPr>
          <w:rFonts w:ascii="Times New Roman"/>
          <w:b w:val="false"/>
          <w:i w:val="false"/>
          <w:color w:val="000000"/>
          <w:sz w:val="28"/>
        </w:rPr>
        <w:t>
      I бағанына 100.12.005Е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35) 100.40.024B жолында:
</w:t>
      </w:r>
      <w:r>
        <w:br/>
      </w:r>
      <w:r>
        <w:rPr>
          <w:rFonts w:ascii="Times New Roman"/>
          <w:b w:val="false"/>
          <w:i w:val="false"/>
          <w:color w:val="000000"/>
          <w:sz w:val="28"/>
        </w:rPr>
        <w:t>
      I бағанына 100.12.005F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36) 100.40.025 жолында:
</w:t>
      </w:r>
      <w:r>
        <w:br/>
      </w:r>
      <w:r>
        <w:rPr>
          <w:rFonts w:ascii="Times New Roman"/>
          <w:b w:val="false"/>
          <w:i w:val="false"/>
          <w:color w:val="000000"/>
          <w:sz w:val="28"/>
        </w:rPr>
        <w:t>
      І бағанына 100.00.025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37) 100.40.026 жолында:
</w:t>
      </w:r>
      <w:r>
        <w:br/>
      </w:r>
      <w:r>
        <w:rPr>
          <w:rFonts w:ascii="Times New Roman"/>
          <w:b w:val="false"/>
          <w:i w:val="false"/>
          <w:color w:val="000000"/>
          <w:sz w:val="28"/>
        </w:rPr>
        <w:t>
      I бағанына 100.00.026 жолында көрсетiлген сома көшiрiледi;
</w:t>
      </w:r>
      <w:r>
        <w:br/>
      </w:r>
      <w:r>
        <w:rPr>
          <w:rFonts w:ascii="Times New Roman"/>
          <w:b w:val="false"/>
          <w:i w:val="false"/>
          <w:color w:val="000000"/>
          <w:sz w:val="28"/>
        </w:rPr>
        <w:t>
      38) 100.40.027 жолында:
</w:t>
      </w:r>
      <w:r>
        <w:br/>
      </w:r>
      <w:r>
        <w:rPr>
          <w:rFonts w:ascii="Times New Roman"/>
          <w:b w:val="false"/>
          <w:i w:val="false"/>
          <w:color w:val="000000"/>
          <w:sz w:val="28"/>
        </w:rPr>
        <w:t>
      I бағанына 100.00.027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39) 100.40.028 жолында:
</w:t>
      </w:r>
      <w:r>
        <w:br/>
      </w:r>
      <w:r>
        <w:rPr>
          <w:rFonts w:ascii="Times New Roman"/>
          <w:b w:val="false"/>
          <w:i w:val="false"/>
          <w:color w:val="000000"/>
          <w:sz w:val="28"/>
        </w:rPr>
        <w:t>
      I бағанына 100.00.028 жолында көрсетiлген сома көшiрiледi;
</w:t>
      </w:r>
      <w:r>
        <w:br/>
      </w:r>
      <w:r>
        <w:rPr>
          <w:rFonts w:ascii="Times New Roman"/>
          <w:b w:val="false"/>
          <w:i w:val="false"/>
          <w:color w:val="000000"/>
          <w:sz w:val="28"/>
        </w:rPr>
        <w:t>
      II жұмыскерлерді оқытуға, біліктілігін арттыруға, қайта даярлауға және жеке тұлғаларды оқытуға шыққан шығыстар көрсетіледі;
</w:t>
      </w:r>
      <w:r>
        <w:br/>
      </w:r>
      <w:r>
        <w:rPr>
          <w:rFonts w:ascii="Times New Roman"/>
          <w:b w:val="false"/>
          <w:i w:val="false"/>
          <w:color w:val="000000"/>
          <w:sz w:val="28"/>
        </w:rPr>
        <w:t>
      40) 100.40.029 жолында:
</w:t>
      </w:r>
      <w:r>
        <w:br/>
      </w:r>
      <w:r>
        <w:rPr>
          <w:rFonts w:ascii="Times New Roman"/>
          <w:b w:val="false"/>
          <w:i w:val="false"/>
          <w:color w:val="000000"/>
          <w:sz w:val="28"/>
        </w:rPr>
        <w:t>
      І бағанына 100.00.029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41) 100.40.030 жолында:
</w:t>
      </w:r>
      <w:r>
        <w:br/>
      </w:r>
      <w:r>
        <w:rPr>
          <w:rFonts w:ascii="Times New Roman"/>
          <w:b w:val="false"/>
          <w:i w:val="false"/>
          <w:color w:val="000000"/>
          <w:sz w:val="28"/>
        </w:rPr>
        <w:t>
      I бағанына 100.00.030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42) 100.40.031 жолында:
</w:t>
      </w:r>
      <w:r>
        <w:br/>
      </w:r>
      <w:r>
        <w:rPr>
          <w:rFonts w:ascii="Times New Roman"/>
          <w:b w:val="false"/>
          <w:i w:val="false"/>
          <w:color w:val="000000"/>
          <w:sz w:val="28"/>
        </w:rPr>
        <w:t>
      І бағанына 100.00.031 жолында көрсетiлген сома көшiрiледi;
</w:t>
      </w:r>
      <w:r>
        <w:br/>
      </w:r>
      <w:r>
        <w:rPr>
          <w:rFonts w:ascii="Times New Roman"/>
          <w:b w:val="false"/>
          <w:i w:val="false"/>
          <w:color w:val="000000"/>
          <w:sz w:val="28"/>
        </w:rPr>
        <w:t>
      II бағанында теріс бағамдық айырмасының оң бағамдық айырмадан асу сомасы көрсетіледі;
</w:t>
      </w:r>
      <w:r>
        <w:br/>
      </w:r>
      <w:r>
        <w:rPr>
          <w:rFonts w:ascii="Times New Roman"/>
          <w:b w:val="false"/>
          <w:i w:val="false"/>
          <w:color w:val="000000"/>
          <w:sz w:val="28"/>
        </w:rPr>
        <w:t>
      43) 100.40.032 жолында:
</w:t>
      </w:r>
      <w:r>
        <w:br/>
      </w:r>
      <w:r>
        <w:rPr>
          <w:rFonts w:ascii="Times New Roman"/>
          <w:b w:val="false"/>
          <w:i w:val="false"/>
          <w:color w:val="000000"/>
          <w:sz w:val="28"/>
        </w:rPr>
        <w:t>
      I бағанына 100.00.032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44) 100.40.033 жолында:
</w:t>
      </w:r>
      <w:r>
        <w:br/>
      </w:r>
      <w:r>
        <w:rPr>
          <w:rFonts w:ascii="Times New Roman"/>
          <w:b w:val="false"/>
          <w:i w:val="false"/>
          <w:color w:val="000000"/>
          <w:sz w:val="28"/>
        </w:rPr>
        <w:t>
      I бағанына 100.00.033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45) 100.40.034 жолында:
</w:t>
      </w:r>
      <w:r>
        <w:br/>
      </w:r>
      <w:r>
        <w:rPr>
          <w:rFonts w:ascii="Times New Roman"/>
          <w:b w:val="false"/>
          <w:i w:val="false"/>
          <w:color w:val="000000"/>
          <w:sz w:val="28"/>
        </w:rPr>
        <w:t>
      I бағанына 100.00.034А жолында көрсетiлген сома көшiрiледi;
</w:t>
      </w:r>
      <w:r>
        <w:br/>
      </w:r>
      <w:r>
        <w:rPr>
          <w:rFonts w:ascii="Times New Roman"/>
          <w:b w:val="false"/>
          <w:i w:val="false"/>
          <w:color w:val="000000"/>
          <w:sz w:val="28"/>
        </w:rPr>
        <w:t>
      ІІ бағанында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46) 100.40.034А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47) 100.40.035 жолында:
</w:t>
      </w:r>
      <w:r>
        <w:br/>
      </w:r>
      <w:r>
        <w:rPr>
          <w:rFonts w:ascii="Times New Roman"/>
          <w:b w:val="false"/>
          <w:i w:val="false"/>
          <w:color w:val="000000"/>
          <w:sz w:val="28"/>
        </w:rPr>
        <w:t>
      I бағанына 100.00.034В жолында көрсетiлген сома көшiрiледi;
</w:t>
      </w:r>
      <w:r>
        <w:br/>
      </w:r>
      <w:r>
        <w:rPr>
          <w:rFonts w:ascii="Times New Roman"/>
          <w:b w:val="false"/>
          <w:i w:val="false"/>
          <w:color w:val="000000"/>
          <w:sz w:val="28"/>
        </w:rPr>
        <w:t>
      ІІ бағанында Қазақстан Республикасының аумағында алғаш рет пайдалануға берілген негiзгi құралдар мен материалдық емес активтер бойынша амортизациялық аударымдар сомасы көрсетiледi;
</w:t>
      </w:r>
      <w:r>
        <w:br/>
      </w:r>
      <w:r>
        <w:rPr>
          <w:rFonts w:ascii="Times New Roman"/>
          <w:b w:val="false"/>
          <w:i w:val="false"/>
          <w:color w:val="000000"/>
          <w:sz w:val="28"/>
        </w:rPr>
        <w:t>
      48) 100.40.036 жолында:
</w:t>
      </w:r>
      <w:r>
        <w:br/>
      </w:r>
      <w:r>
        <w:rPr>
          <w:rFonts w:ascii="Times New Roman"/>
          <w:b w:val="false"/>
          <w:i w:val="false"/>
          <w:color w:val="000000"/>
          <w:sz w:val="28"/>
        </w:rPr>
        <w:t>
      I бағанына 100.00.034С жолында көрсетiлген сома көшiрiледi;
</w:t>
      </w:r>
      <w:r>
        <w:br/>
      </w:r>
      <w:r>
        <w:rPr>
          <w:rFonts w:ascii="Times New Roman"/>
          <w:b w:val="false"/>
          <w:i w:val="false"/>
          <w:color w:val="000000"/>
          <w:sz w:val="28"/>
        </w:rPr>
        <w:t>
      49) 100.40.037 жолында:
</w:t>
      </w:r>
      <w:r>
        <w:br/>
      </w:r>
      <w:r>
        <w:rPr>
          <w:rFonts w:ascii="Times New Roman"/>
          <w:b w:val="false"/>
          <w:i w:val="false"/>
          <w:color w:val="000000"/>
          <w:sz w:val="28"/>
        </w:rPr>
        <w:t>
      I бағанына 100.00.034D жолында көрсетiлген сома көшiрiледi;
</w:t>
      </w:r>
      <w:r>
        <w:br/>
      </w:r>
      <w:r>
        <w:rPr>
          <w:rFonts w:ascii="Times New Roman"/>
          <w:b w:val="false"/>
          <w:i w:val="false"/>
          <w:color w:val="000000"/>
          <w:sz w:val="28"/>
        </w:rPr>
        <w:t>
      50) 100.40.038 жолында:
</w:t>
      </w:r>
      <w:r>
        <w:br/>
      </w:r>
      <w:r>
        <w:rPr>
          <w:rFonts w:ascii="Times New Roman"/>
          <w:b w:val="false"/>
          <w:i w:val="false"/>
          <w:color w:val="000000"/>
          <w:sz w:val="28"/>
        </w:rPr>
        <w:t>
      I бағанына 100.00.034Е жолында көрсетiлген сома көшiрiледi;
</w:t>
      </w:r>
      <w:r>
        <w:br/>
      </w:r>
      <w:r>
        <w:rPr>
          <w:rFonts w:ascii="Times New Roman"/>
          <w:b w:val="false"/>
          <w:i w:val="false"/>
          <w:color w:val="000000"/>
          <w:sz w:val="28"/>
        </w:rPr>
        <w:t>
      51) 100.40.039 жолында:
</w:t>
      </w:r>
      <w:r>
        <w:br/>
      </w:r>
      <w:r>
        <w:rPr>
          <w:rFonts w:ascii="Times New Roman"/>
          <w:b w:val="false"/>
          <w:i w:val="false"/>
          <w:color w:val="000000"/>
          <w:sz w:val="28"/>
        </w:rPr>
        <w:t>
      I бағанына 100.00.034F жолында көрсетiлген сома көшiрiледi;
</w:t>
      </w:r>
      <w:r>
        <w:br/>
      </w:r>
      <w:r>
        <w:rPr>
          <w:rFonts w:ascii="Times New Roman"/>
          <w:b w:val="false"/>
          <w:i w:val="false"/>
          <w:color w:val="000000"/>
          <w:sz w:val="28"/>
        </w:rPr>
        <w:t>
      52) 100.40.040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53) 100.40.041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54) 100.40.042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55) 100.40.043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56) 100.40.044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57) 100.40.045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58) 100.40.046 жолында:
</w:t>
      </w:r>
      <w:r>
        <w:br/>
      </w:r>
      <w:r>
        <w:rPr>
          <w:rFonts w:ascii="Times New Roman"/>
          <w:b w:val="false"/>
          <w:i w:val="false"/>
          <w:color w:val="000000"/>
          <w:sz w:val="28"/>
        </w:rPr>
        <w:t>
      II бағанында негiзгi құралдарды алда тұрған жөндеуге кететiн шығыстарға резервтегi сома көрсетiледi;
</w:t>
      </w:r>
      <w:r>
        <w:br/>
      </w:r>
      <w:r>
        <w:rPr>
          <w:rFonts w:ascii="Times New Roman"/>
          <w:b w:val="false"/>
          <w:i w:val="false"/>
          <w:color w:val="000000"/>
          <w:sz w:val="28"/>
        </w:rPr>
        <w:t>
      59) 100.40.047 жолында:
</w:t>
      </w:r>
      <w:r>
        <w:br/>
      </w:r>
      <w:r>
        <w:rPr>
          <w:rFonts w:ascii="Times New Roman"/>
          <w:b w:val="false"/>
          <w:i w:val="false"/>
          <w:color w:val="000000"/>
          <w:sz w:val="28"/>
        </w:rPr>
        <w:t>
      II бағанында бухгалтерлiк есепте көрсетілген, 100.40.024-100.40.046 жолдарында көрсетiлмеген басқа да шығыстар сомасы көрсетiледi;
</w:t>
      </w:r>
      <w:r>
        <w:br/>
      </w:r>
      <w:r>
        <w:rPr>
          <w:rFonts w:ascii="Times New Roman"/>
          <w:b w:val="false"/>
          <w:i w:val="false"/>
          <w:color w:val="000000"/>
          <w:sz w:val="28"/>
        </w:rPr>
        <w:t>
      60) 100.40.048 жолында:
</w:t>
      </w:r>
      <w:r>
        <w:br/>
      </w:r>
      <w:r>
        <w:rPr>
          <w:rFonts w:ascii="Times New Roman"/>
          <w:b w:val="false"/>
          <w:i w:val="false"/>
          <w:color w:val="000000"/>
          <w:sz w:val="28"/>
        </w:rPr>
        <w:t>
      I бағанында 100.00.042 жолынан көшiрiлетiн салық салынатын кiрiстің түзету сомасы көрсетiледi;
</w:t>
      </w:r>
      <w:r>
        <w:br/>
      </w:r>
      <w:r>
        <w:rPr>
          <w:rFonts w:ascii="Times New Roman"/>
          <w:b w:val="false"/>
          <w:i w:val="false"/>
          <w:color w:val="000000"/>
          <w:sz w:val="28"/>
        </w:rPr>
        <w:t>
      61) 100.40.049 жолында:
</w:t>
      </w:r>
      <w:r>
        <w:br/>
      </w:r>
      <w:r>
        <w:rPr>
          <w:rFonts w:ascii="Times New Roman"/>
          <w:b w:val="false"/>
          <w:i w:val="false"/>
          <w:color w:val="000000"/>
          <w:sz w:val="28"/>
        </w:rPr>
        <w:t>
      I бағанында 100.40.024-100.40.048 жолдарын қосумен айқындалатын сома көрсетiледi;
</w:t>
      </w:r>
      <w:r>
        <w:br/>
      </w:r>
      <w:r>
        <w:rPr>
          <w:rFonts w:ascii="Times New Roman"/>
          <w:b w:val="false"/>
          <w:i w:val="false"/>
          <w:color w:val="000000"/>
          <w:sz w:val="28"/>
        </w:rPr>
        <w:t>
      II бағанында 100.40.024-100.40.048 жолдарын қосумен айқындалатын сома көрсетiледi;
</w:t>
      </w:r>
      <w:r>
        <w:br/>
      </w:r>
      <w:r>
        <w:rPr>
          <w:rFonts w:ascii="Times New Roman"/>
          <w:b w:val="false"/>
          <w:i w:val="false"/>
          <w:color w:val="000000"/>
          <w:sz w:val="28"/>
        </w:rPr>
        <w:t>
      62) 100.40.050 жолында:
</w:t>
      </w:r>
      <w:r>
        <w:br/>
      </w:r>
      <w:r>
        <w:rPr>
          <w:rFonts w:ascii="Times New Roman"/>
          <w:b w:val="false"/>
          <w:i w:val="false"/>
          <w:color w:val="000000"/>
          <w:sz w:val="28"/>
        </w:rPr>
        <w:t>
      III бағанында III бағандағы 100.40.023 және 100.40.049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63) 100.40.051 жолында:
</w:t>
      </w:r>
      <w:r>
        <w:br/>
      </w:r>
      <w:r>
        <w:rPr>
          <w:rFonts w:ascii="Times New Roman"/>
          <w:b w:val="false"/>
          <w:i w:val="false"/>
          <w:color w:val="000000"/>
          <w:sz w:val="28"/>
        </w:rPr>
        <w:t>
      III бағанында 100.40.050 жолдың сомасына түзетiлген 100.40.001 және 100.40.002 сомасы ретiнде айқындалған салық салынатын кiрiс көшiрiледi. Осы сома 100.00.039 және 100.00.042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100.41 және 100.42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 мұндай акциялар немесе активтері құнның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 Қазақстан Республикасы шегінен тыс көздерден табыстер: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258.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259. Резидент емес - салық төлеушінің резиденттік елінің кодын және елдердің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260.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w:t>
      </w:r>
      <w:r>
        <w:rPr>
          <w:rFonts w:ascii="Times New Roman"/>
          <w:b w:val="false"/>
          <w:i w:val="false"/>
          <w:color w:val="000000"/>
          <w:sz w:val="28"/>
        </w:rPr>
        <w:t xml:space="preserve">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261.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02 - темір жол көлігін сақтандыру;
</w:t>
      </w:r>
      <w:r>
        <w:br/>
      </w:r>
      <w:r>
        <w:rPr>
          <w:rFonts w:ascii="Times New Roman"/>
          <w:b w:val="false"/>
          <w:i w:val="false"/>
          <w:color w:val="000000"/>
          <w:sz w:val="28"/>
        </w:rPr>
        <w:t>
      2) 03 - әуе көлігін сақтандыру;
</w:t>
      </w:r>
      <w:r>
        <w:br/>
      </w:r>
      <w:r>
        <w:rPr>
          <w:rFonts w:ascii="Times New Roman"/>
          <w:b w:val="false"/>
          <w:i w:val="false"/>
          <w:color w:val="000000"/>
          <w:sz w:val="28"/>
        </w:rPr>
        <w:t>
      3) 04 - су көлігін сақтандыру;
</w:t>
      </w:r>
      <w:r>
        <w:br/>
      </w:r>
      <w:r>
        <w:rPr>
          <w:rFonts w:ascii="Times New Roman"/>
          <w:b w:val="false"/>
          <w:i w:val="false"/>
          <w:color w:val="000000"/>
          <w:sz w:val="28"/>
        </w:rPr>
        <w:t>
      4) 05 - жүктерді сақтандыру;
</w:t>
      </w:r>
      <w:r>
        <w:br/>
      </w:r>
      <w:r>
        <w:rPr>
          <w:rFonts w:ascii="Times New Roman"/>
          <w:b w:val="false"/>
          <w:i w:val="false"/>
          <w:color w:val="000000"/>
          <w:sz w:val="28"/>
        </w:rPr>
        <w:t>
      5) 06 - осы тармақтың 1)-5)-тармақшаларында көрсетілген топтарды қоспағанда мүлікті сақтандыру;
</w:t>
      </w:r>
      <w:r>
        <w:br/>
      </w:r>
      <w:r>
        <w:rPr>
          <w:rFonts w:ascii="Times New Roman"/>
          <w:b w:val="false"/>
          <w:i w:val="false"/>
          <w:color w:val="000000"/>
          <w:sz w:val="28"/>
        </w:rPr>
        <w:t>
      6) 07 - кәсіпкерлік тәуекелді сақтандыру;
</w:t>
      </w:r>
      <w:r>
        <w:br/>
      </w:r>
      <w:r>
        <w:rPr>
          <w:rFonts w:ascii="Times New Roman"/>
          <w:b w:val="false"/>
          <w:i w:val="false"/>
          <w:color w:val="000000"/>
          <w:sz w:val="28"/>
        </w:rPr>
        <w:t>
      7) 08 - автомобиль көлігі иелерінің азаматтық-құқықтық жауапкершілігін сақтандыру;
</w:t>
      </w:r>
      <w:r>
        <w:br/>
      </w:r>
      <w:r>
        <w:rPr>
          <w:rFonts w:ascii="Times New Roman"/>
          <w:b w:val="false"/>
          <w:i w:val="false"/>
          <w:color w:val="000000"/>
          <w:sz w:val="28"/>
        </w:rPr>
        <w:t>
      8) 09 - темір жол көлігі иелерінің азаматтық-құқықтық жауапкершілігін сақтандыру;
</w:t>
      </w:r>
      <w:r>
        <w:br/>
      </w:r>
      <w:r>
        <w:rPr>
          <w:rFonts w:ascii="Times New Roman"/>
          <w:b w:val="false"/>
          <w:i w:val="false"/>
          <w:color w:val="000000"/>
          <w:sz w:val="28"/>
        </w:rPr>
        <w:t>
      9) 10 - әуе көлігі иелерінің азаматтық-құқықтық жауапкершілігін сақтандыру;
</w:t>
      </w:r>
      <w:r>
        <w:br/>
      </w:r>
      <w:r>
        <w:rPr>
          <w:rFonts w:ascii="Times New Roman"/>
          <w:b w:val="false"/>
          <w:i w:val="false"/>
          <w:color w:val="000000"/>
          <w:sz w:val="28"/>
        </w:rPr>
        <w:t>
      10) 11 - су көлігі иелерінің азаматтық-құқықтық жауапкершілігін сақтандыру;
</w:t>
      </w:r>
      <w:r>
        <w:br/>
      </w:r>
      <w:r>
        <w:rPr>
          <w:rFonts w:ascii="Times New Roman"/>
          <w:b w:val="false"/>
          <w:i w:val="false"/>
          <w:color w:val="000000"/>
          <w:sz w:val="28"/>
        </w:rPr>
        <w:t>
      11) 12 - тасымалдаушының азаматтық-құқықтық жауапкершілігін сақтандыру;
</w:t>
      </w:r>
      <w:r>
        <w:br/>
      </w:r>
      <w:r>
        <w:rPr>
          <w:rFonts w:ascii="Times New Roman"/>
          <w:b w:val="false"/>
          <w:i w:val="false"/>
          <w:color w:val="000000"/>
          <w:sz w:val="28"/>
        </w:rPr>
        <w:t>
      12) 13 - шарт бойынша азаматтық-құқықтық жауапкершілікті сақтандыру;
</w:t>
      </w:r>
      <w:r>
        <w:br/>
      </w:r>
      <w:r>
        <w:rPr>
          <w:rFonts w:ascii="Times New Roman"/>
          <w:b w:val="false"/>
          <w:i w:val="false"/>
          <w:color w:val="000000"/>
          <w:sz w:val="28"/>
        </w:rPr>
        <w:t>
      13)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100.00, 100.01, 100.02, 100.03, 100.04, 100.05, 100.06, 100.07, 100.08, 100.09, 100.10, 100.11, 100.12, 100.13, 100.14, 100.15, 100.16, 100.17, 100.18, 100.19, 100.20, 100.21, 100.22, 100.23, 100.24, 100.25, 100.26, 100.27, 100.28, 100.29, 100.30, 100.31, 100.32, 100.33, 100.34, 100.35, 100.36, 100.37, 100.38, 100.38/1, 100.39, 100.39/1, 100.40, 100.41, 100.42,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аванстық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(101.01-101.04 нысандар)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корпорациялық табыс салығын төлеушілермен аванстық төлемдердің сомаларын есептеуге арналған корпорациялық табыс салығы бойынша аванстық төлемдер сомасының есебін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w:t>
      </w:r>
      <w:r>
        <w:br/>
      </w:r>
      <w:r>
        <w:rPr>
          <w:rFonts w:ascii="Times New Roman"/>
          <w:b w:val="false"/>
          <w:i w:val="false"/>
          <w:color w:val="000000"/>
          <w:sz w:val="28"/>
        </w:rPr>
        <w:t>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
</w:t>
            </w:r>
            <w:r>
              <w:br/>
            </w:r>
            <w:r>
              <w:rPr>
                <w:rFonts w:ascii="Times New Roman"/>
                <w:b w:val="false"/>
                <w:i w:val="false"/>
                <w:color w:val="000000"/>
                <w:sz w:val="20"/>
              </w:rPr>
              <w:t>
лер)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 бөлімінде:
</w:t>
      </w:r>
      <w:r>
        <w:br/>
      </w:r>
      <w:r>
        <w:rPr>
          <w:rFonts w:ascii="Times New Roman"/>
          <w:b w:val="false"/>
          <w:i w:val="false"/>
          <w:color w:val="000000"/>
          <w:sz w:val="28"/>
        </w:rPr>
        <w:t>
      1) 101.01.001 жолында бұрынғы салық кезеңі үшін салық төлеушімен есептелген аванстық төлемдердің сомасы көрсетіледі;
</w:t>
      </w:r>
      <w:r>
        <w:br/>
      </w:r>
      <w:r>
        <w:rPr>
          <w:rFonts w:ascii="Times New Roman"/>
          <w:b w:val="false"/>
          <w:i w:val="false"/>
          <w:color w:val="000000"/>
          <w:sz w:val="28"/>
        </w:rPr>
        <w:t>
      2) 101.01.002 жолында бұрынғы салық кезеңінде салық төлеуші аванстық төлемдерді мәлімдеген айларының жалпы саны көрсетіледі;
</w:t>
      </w:r>
      <w:r>
        <w:br/>
      </w:r>
      <w:r>
        <w:rPr>
          <w:rFonts w:ascii="Times New Roman"/>
          <w:b w:val="false"/>
          <w:i w:val="false"/>
          <w:color w:val="000000"/>
          <w:sz w:val="28"/>
        </w:rPr>
        <w:t>
      3) 101.00.003 жолында 101.01.002 жолында көрсетілген, бұрынғы салық кезеңінің айлар санына 101.01.001 жолында көрсетілген, бұрынғы салық кезеңі үшін аванстық төлемдер сомасының қатынасы ретінде есептелген, бұрынғы салық кезеңі үшін орташа айлық аванстық төлем көрсетіледі;
</w:t>
      </w:r>
      <w:r>
        <w:br/>
      </w:r>
      <w:r>
        <w:rPr>
          <w:rFonts w:ascii="Times New Roman"/>
          <w:b w:val="false"/>
          <w:i w:val="false"/>
          <w:color w:val="000000"/>
          <w:sz w:val="28"/>
        </w:rPr>
        <w:t>
      4) 101.00.004 жолында Декларацияны тапсыруға дейінгі кезең үшін төлеуге жататын аванстық төлемдердің жалпы сомасы көрсетіледі.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101.01.004А, 101.01.004В, 101.01.004С жолдары Декларацияны тапсыруға дейінгі кезең үшін төлеуге жататын аванстық төлемдердің жалпы сомасы ай-айға бөліп көрсетіледі.
</w:t>
      </w:r>
      <w:r>
        <w:br/>
      </w:r>
      <w:r>
        <w:rPr>
          <w:rFonts w:ascii="Times New Roman"/>
          <w:b w:val="false"/>
          <w:i w:val="false"/>
          <w:color w:val="000000"/>
          <w:sz w:val="28"/>
        </w:rPr>
        <w:t>
      101.01.004D, 101.01.004Е, 101.01.004F жолдары Салық кодексімен белгіленген тәртіпте Декларацияны салық төлеушінің беру мерзімін ұзарту кезінде толтырылады. Бұл орайда Декларацияны тапсыру мерзімі толық(-тай) ай(-лар)-ға емес басқа мерзімге ұзартылса, толық емес ай үшін төленуге жататын аванстық төлемдер сомалары 101.01.003 жолда көрсетілген сомалар және осы айдағы күндер саны негізінде бара-бар әдіс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(101.02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корпорациялық табыс салығын төлеушілермен Декларация тапсырылғаннан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 бөлімінде:
</w:t>
      </w:r>
      <w:r>
        <w:br/>
      </w:r>
      <w:r>
        <w:rPr>
          <w:rFonts w:ascii="Times New Roman"/>
          <w:b w:val="false"/>
          <w:i w:val="false"/>
          <w:color w:val="000000"/>
          <w:sz w:val="28"/>
        </w:rPr>
        <w:t>
      1) 101.02.001 жолында Салық кодексінің 
</w:t>
      </w:r>
      <w:r>
        <w:rPr>
          <w:rFonts w:ascii="Times New Roman"/>
          <w:b w:val="false"/>
          <w:i w:val="false"/>
          <w:color w:val="000000"/>
          <w:sz w:val="28"/>
        </w:rPr>
        <w:t xml:space="preserve"> 129-бабы </w:t>
      </w:r>
      <w:r>
        <w:rPr>
          <w:rFonts w:ascii="Times New Roman"/>
          <w:b w:val="false"/>
          <w:i w:val="false"/>
          <w:color w:val="000000"/>
          <w:sz w:val="28"/>
        </w:rPr>
        <w:t>
 мен Салық кодексінің 
</w:t>
      </w:r>
      <w:r>
        <w:rPr>
          <w:rFonts w:ascii="Times New Roman"/>
          <w:b w:val="false"/>
          <w:i w:val="false"/>
          <w:color w:val="000000"/>
          <w:sz w:val="28"/>
        </w:rPr>
        <w:t xml:space="preserve"> 131-бабы </w:t>
      </w:r>
      <w:r>
        <w:rPr>
          <w:rFonts w:ascii="Times New Roman"/>
          <w:b w:val="false"/>
          <w:i w:val="false"/>
          <w:color w:val="000000"/>
          <w:sz w:val="28"/>
        </w:rPr>
        <w:t>
 2-тармағына сәйкес есепке жатқызылған салық сомасына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азайтылған бұрынғы салық кезеңі үшін есептелген корпорациялық табыс салығының сомасы көрсетіледі, және мынадай тәртіпте айқындалады:
</w:t>
      </w:r>
      <w:r>
        <w:br/>
      </w:r>
      <w:r>
        <w:rPr>
          <w:rFonts w:ascii="Times New Roman"/>
          <w:b w:val="false"/>
          <w:i w:val="false"/>
          <w:color w:val="000000"/>
          <w:sz w:val="28"/>
        </w:rPr>
        <w:t>
      100.00 нысанының Декларациясын табыс етуші салық төлеушілер үшін бұрынғы салық кезеңі үшін Декларацияның 100.00.048 және 100.00.050 (100.00.048-100.00.050) жолдарының сомасының айырмасы ретінде;
</w:t>
      </w:r>
      <w:r>
        <w:br/>
      </w:r>
      <w:r>
        <w:rPr>
          <w:rFonts w:ascii="Times New Roman"/>
          <w:b w:val="false"/>
          <w:i w:val="false"/>
          <w:color w:val="000000"/>
          <w:sz w:val="28"/>
        </w:rPr>
        <w:t>
      110.00 нысанының Декларациясын табыс етуші салық төлеушілер үшін бұрынғы салық кезеңі үшін Декларацияның 110.00.048 жолының сомасының мәні ретінде;
</w:t>
      </w:r>
      <w:r>
        <w:br/>
      </w:r>
      <w:r>
        <w:rPr>
          <w:rFonts w:ascii="Times New Roman"/>
          <w:b w:val="false"/>
          <w:i w:val="false"/>
          <w:color w:val="000000"/>
          <w:sz w:val="28"/>
        </w:rPr>
        <w:t>
      120.00 нысанының Декларациясын табыс етуші салық төлеушілер үшін бұрынғы салық кезеңі үшін Декларацияның 120.00.010 мен 120.00.013 жолдарының сомасының айырмасы ретінде;
</w:t>
      </w:r>
      <w:r>
        <w:br/>
      </w:r>
      <w:r>
        <w:rPr>
          <w:rFonts w:ascii="Times New Roman"/>
          <w:b w:val="false"/>
          <w:i w:val="false"/>
          <w:color w:val="000000"/>
          <w:sz w:val="28"/>
        </w:rPr>
        <w:t>
      2) 101.02.002 жолында есепті салық кезеңі үшін салықтың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 үшін салықтың болжалған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br/>
      </w:r>
      <w:r>
        <w:rPr>
          <w:rFonts w:ascii="Times New Roman"/>
          <w:b w:val="false"/>
          <w:i w:val="false"/>
          <w:color w:val="000000"/>
          <w:sz w:val="28"/>
        </w:rPr>
        <w:t>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3) 101.02.003 жолында 101.02.002 жолынан көшірілетін есепті салық кезеңі үшін есептелген аванстық төлемдердің жалпы сомасы көрсетіледі;
</w:t>
      </w:r>
      <w:r>
        <w:br/>
      </w:r>
      <w:r>
        <w:rPr>
          <w:rFonts w:ascii="Times New Roman"/>
          <w:b w:val="false"/>
          <w:i w:val="false"/>
          <w:color w:val="000000"/>
          <w:sz w:val="28"/>
        </w:rPr>
        <w:t>
      4) 101.02.004 жолында 101.01.004 жолынан көшірілетін Декларацияны тапсыруға дейін салық кезеңі үшін төленетін аванстық төлемдер сомасы көрсетіледі;
</w:t>
      </w:r>
      <w:r>
        <w:br/>
      </w:r>
      <w:r>
        <w:rPr>
          <w:rFonts w:ascii="Times New Roman"/>
          <w:b w:val="false"/>
          <w:i w:val="false"/>
          <w:color w:val="000000"/>
          <w:sz w:val="28"/>
        </w:rPr>
        <w:t>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r>
        <w:br/>
      </w:r>
      <w:r>
        <w:rPr>
          <w:rFonts w:ascii="Times New Roman"/>
          <w:b w:val="false"/>
          <w:i w:val="false"/>
          <w:color w:val="000000"/>
          <w:sz w:val="28"/>
        </w:rPr>
        <w:t>
      6) 101.02.006 жолында Декларацияны тапсырудан кейін есепті салық кезеңінің айлар саны көрсетіледі;
</w:t>
      </w:r>
      <w:r>
        <w:br/>
      </w:r>
      <w:r>
        <w:rPr>
          <w:rFonts w:ascii="Times New Roman"/>
          <w:b w:val="false"/>
          <w:i w:val="false"/>
          <w:color w:val="000000"/>
          <w:sz w:val="28"/>
        </w:rPr>
        <w:t>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r>
        <w:br/>
      </w:r>
      <w:r>
        <w:rPr>
          <w:rFonts w:ascii="Times New Roman"/>
          <w:b w:val="false"/>
          <w:i w:val="false"/>
          <w:color w:val="000000"/>
          <w:sz w:val="28"/>
        </w:rPr>
        <w:t>
      8) 101.02.008 жолында Декларация тапсырғаннан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сомасының өзгеруі кезінде салық төлеушіге төлеуге жататын 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(101.03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бұрынғы салық кезеңінің қорытындысы бойынша салық салынатын кірісі жоқ немесе залал алған салық төлеушілердің Декларацияны тапсыруынан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w:t>
      </w:r>
      <w:r>
        <w:br/>
      </w:r>
      <w:r>
        <w:rPr>
          <w:rFonts w:ascii="Times New Roman"/>
          <w:b w:val="false"/>
          <w:i w:val="false"/>
          <w:color w:val="000000"/>
          <w:sz w:val="28"/>
        </w:rPr>
        <w:t>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бөлімінде:
</w:t>
      </w:r>
      <w:r>
        <w:br/>
      </w:r>
      <w:r>
        <w:rPr>
          <w:rFonts w:ascii="Times New Roman"/>
          <w:b w:val="false"/>
          <w:i w:val="false"/>
          <w:color w:val="000000"/>
          <w:sz w:val="28"/>
        </w:rPr>
        <w:t>
      1) 101.03.001 жолында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101.03.002 жолында 101.01.004 жолынан көшірілетін Декларацияны тапсыруға дейінгі кезең үшін төленетін аванстық төлемдердің болжалатын сомасы көрсетіледі;
</w:t>
      </w:r>
      <w:r>
        <w:br/>
      </w:r>
      <w:r>
        <w:rPr>
          <w:rFonts w:ascii="Times New Roman"/>
          <w:b w:val="false"/>
          <w:i w:val="false"/>
          <w:color w:val="000000"/>
          <w:sz w:val="28"/>
        </w:rPr>
        <w:t>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r>
        <w:br/>
      </w:r>
      <w:r>
        <w:rPr>
          <w:rFonts w:ascii="Times New Roman"/>
          <w:b w:val="false"/>
          <w:i w:val="false"/>
          <w:color w:val="000000"/>
          <w:sz w:val="28"/>
        </w:rPr>
        <w:t>
      4) 101.03.004 жолында Декларацияны тапсырудан кейін есепті салық кезеңінің айлар саны көрсетіледі;
</w:t>
      </w:r>
      <w:r>
        <w:br/>
      </w:r>
      <w:r>
        <w:rPr>
          <w:rFonts w:ascii="Times New Roman"/>
          <w:b w:val="false"/>
          <w:i w:val="false"/>
          <w:color w:val="000000"/>
          <w:sz w:val="28"/>
        </w:rPr>
        <w:t>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r>
        <w:br/>
      </w:r>
      <w:r>
        <w:rPr>
          <w:rFonts w:ascii="Times New Roman"/>
          <w:b w:val="false"/>
          <w:i w:val="false"/>
          <w:color w:val="000000"/>
          <w:sz w:val="28"/>
        </w:rPr>
        <w:t>
      6) 101.03.006 жолында Декларация тапсырылғаннан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 өзгеруі кезінде салық төлеушіге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(101.04-нысан)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қайта құрылған салық төлеушілер төлеуі тиіс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w:t>
      </w:r>
      <w:r>
        <w:br/>
      </w:r>
      <w:r>
        <w:rPr>
          <w:rFonts w:ascii="Times New Roman"/>
          <w:b w:val="false"/>
          <w:i w:val="false"/>
          <w:color w:val="000000"/>
          <w:sz w:val="28"/>
        </w:rPr>
        <w:t>
табылатын ұйым (ЭҚЖЖ коды 45211), N1-ӨН (жылдық) есептің
</w:t>
      </w:r>
      <w:r>
        <w:br/>
      </w:r>
      <w:r>
        <w:rPr>
          <w:rFonts w:ascii="Times New Roman"/>
          <w:b w:val="false"/>
          <w:i w:val="false"/>
          <w:color w:val="000000"/>
          <w:sz w:val="28"/>
        </w:rPr>
        <w:t>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бөлімінде:
</w:t>
      </w:r>
      <w:r>
        <w:br/>
      </w:r>
      <w:r>
        <w:rPr>
          <w:rFonts w:ascii="Times New Roman"/>
          <w:b w:val="false"/>
          <w:i w:val="false"/>
          <w:color w:val="000000"/>
          <w:sz w:val="28"/>
        </w:rPr>
        <w:t>
      1) 101.04.001 жолында қайта құрылған салық төлеушінің құру күнінен бастап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100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101.04.002 жолында құру күнінен бастап есепті салық кезеңіндегі айлар саны көрсетіледі;
</w:t>
      </w:r>
      <w:r>
        <w:br/>
      </w:r>
      <w:r>
        <w:rPr>
          <w:rFonts w:ascii="Times New Roman"/>
          <w:b w:val="false"/>
          <w:i w:val="false"/>
          <w:color w:val="000000"/>
          <w:sz w:val="28"/>
        </w:rPr>
        <w:t>
      3) 101.04.003 жолында 101.04.002 жолында көрсетілген айлар санына 101.04.001 жолында көрсетілген болжалатын аванстық төлемдердің сомасы ретінде есептелген есепті салық кезеңі үшін орташа айлық аванстық төлем көрсетіледі;
</w:t>
      </w:r>
      <w:r>
        <w:br/>
      </w:r>
      <w:r>
        <w:rPr>
          <w:rFonts w:ascii="Times New Roman"/>
          <w:b w:val="false"/>
          <w:i w:val="false"/>
          <w:color w:val="000000"/>
          <w:sz w:val="28"/>
        </w:rPr>
        <w:t>
      4) 101.04.004 жолында аванстық төлемдерді төлеудің бірінші айы мен аванстық төлемдер сомасын енгізудің есепті салық кезеңіндегі соңғы айы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101.01, 101.02, 101.03, 101.04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Резиденттер кірістерінің төлем көзінен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нысандардың "Жалпы ақпарат" бөлімінде Есептің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тоқсан;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мысалы,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Есеп түрі. Бұл торкөз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 бөлімінде:
</w:t>
      </w:r>
      <w:r>
        <w:br/>
      </w:r>
      <w:r>
        <w:rPr>
          <w:rFonts w:ascii="Times New Roman"/>
          <w:b w:val="false"/>
          <w:i w:val="false"/>
          <w:color w:val="000000"/>
          <w:sz w:val="28"/>
        </w:rPr>
        <w:t>
      1) 101.05.001А, 101.05.001В және 101.05.001С жолдарында төлем көзінен ұсталған, есепті кезеңнің 1, 2 және 3 айлары үшін салық агенті төлеген кірістің сомасы көрсетіледі. 101.05.001D жолында 101.05.001А, 101.05.001В және 101.05.001С жолдарының сомасы ретінде айқындалатын және төлем көзінен ұсталған есепті кезеңі үшін төлеген кірістің сомасы көрсетіледі;
</w:t>
      </w:r>
      <w:r>
        <w:br/>
      </w:r>
      <w:r>
        <w:rPr>
          <w:rFonts w:ascii="Times New Roman"/>
          <w:b w:val="false"/>
          <w:i w:val="false"/>
          <w:color w:val="000000"/>
          <w:sz w:val="28"/>
        </w:rPr>
        <w:t>
      2) 101.05.002А, 101.05.002В және 101.05.002С жолдарында төлем көзінен ұсталған және есепті кезеңнің 1, 2 және 3 айлары үшін бюджетке төленуге тиіс корпорациялық табыс салығының сомасы көрсетіледі. 101.05.002D жолында 101.05.002А, 101.05.002В және 101.05.002С жолдарының сомасы ретінде айқындалатын, есепті кезең үшін төлем көзінен ұсталған корпорациялық табыс салығының сомасы көрсетіледі;
</w:t>
      </w:r>
      <w:r>
        <w:br/>
      </w:r>
      <w:r>
        <w:rPr>
          <w:rFonts w:ascii="Times New Roman"/>
          <w:b w:val="false"/>
          <w:i w:val="false"/>
          <w:color w:val="000000"/>
          <w:sz w:val="28"/>
        </w:rPr>
        <w:t>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r>
        <w:br/>
      </w:r>
      <w:r>
        <w:rPr>
          <w:rFonts w:ascii="Times New Roman"/>
          <w:b w:val="false"/>
          <w:i w:val="false"/>
          <w:color w:val="000000"/>
          <w:sz w:val="28"/>
        </w:rPr>
        <w:t>
      101.05.004А, 101.05.004В және 101.05.004С жолдарында 101.05.002 жолының айырмасы ретінде айқындалатын, есепті салық кезеңнің 1, 2 және 3 айлары үшін төлем көзінен ұсталған және бюджетке төленуге тиіс корпорациялық табыс салығының сомасы көрсетіледі;
</w:t>
      </w:r>
      <w:r>
        <w:br/>
      </w:r>
      <w:r>
        <w:rPr>
          <w:rFonts w:ascii="Times New Roman"/>
          <w:b w:val="false"/>
          <w:i w:val="false"/>
          <w:color w:val="000000"/>
          <w:sz w:val="28"/>
        </w:rPr>
        <w:t>
      4) 101.05.003, 101.05.003D жолында 101.05.004А, 101.05.004В және 101.05.004С жолдарының сомасы ретінде айқындалатын төлем көзінен ұсталған және есепті кезең үшін бюджетке аударылуға жататын корпорациялық табыс салығының сомасы көрсетіледі.
</w:t>
      </w:r>
      <w:r>
        <w:br/>
      </w:r>
      <w:r>
        <w:rPr>
          <w:rFonts w:ascii="Times New Roman"/>
          <w:b w:val="false"/>
          <w:i w:val="false"/>
          <w:color w:val="000000"/>
          <w:sz w:val="28"/>
        </w:rPr>
        <w:t>
      101.05.005А, 101.05.005В және 101.05.005С жолдарында 101.05.003 тиісті жолының айырмасы ретінде айқындалатын, есепті кезеңнің 1, 2 және 3 айлары үшін төлем көзінен ұсталған және бюджетке артық төленген корпорациялық табыс салығының сомасы көрсетіледі;
</w:t>
      </w:r>
      <w:r>
        <w:br/>
      </w:r>
      <w:r>
        <w:rPr>
          <w:rFonts w:ascii="Times New Roman"/>
          <w:b w:val="false"/>
          <w:i w:val="false"/>
          <w:color w:val="000000"/>
          <w:sz w:val="28"/>
        </w:rPr>
        <w:t>
      5) 101.05.002, 101.05.005D жолында 101.05.005А, 101.05.005В және 101.05.005С жолдарының сомасы ретінде айқындалатын есепті салық кезеңі үшін бюджетке артық төленген корпорациялық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101.05.001, 101.05.002, 101.05.003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12 тармағына сәйкес төленген кіріс кодының түрі көрсетіледі;
</w:t>
      </w:r>
      <w:r>
        <w:br/>
      </w:r>
      <w:r>
        <w:rPr>
          <w:rFonts w:ascii="Times New Roman"/>
          <w:b w:val="false"/>
          <w:i w:val="false"/>
          <w:color w:val="000000"/>
          <w:sz w:val="28"/>
        </w:rPr>
        <w:t>
      3) С бағанында кіріс алған ұйым атауы көрсетіледі;
</w:t>
      </w:r>
      <w:r>
        <w:br/>
      </w:r>
      <w:r>
        <w:rPr>
          <w:rFonts w:ascii="Times New Roman"/>
          <w:b w:val="false"/>
          <w:i w:val="false"/>
          <w:color w:val="000000"/>
          <w:sz w:val="28"/>
        </w:rPr>
        <w:t>
      4) D бағанында С бағанында көрсетілген салық төлеуші - салық агентінің тіркеу нөмірі көрсетіледі;
</w:t>
      </w:r>
      <w:r>
        <w:br/>
      </w:r>
      <w:r>
        <w:rPr>
          <w:rFonts w:ascii="Times New Roman"/>
          <w:b w:val="false"/>
          <w:i w:val="false"/>
          <w:color w:val="000000"/>
          <w:sz w:val="28"/>
        </w:rPr>
        <w:t>
      5) Е бағанында төленетін кіріс сомасы көрсетіледі;
</w:t>
      </w:r>
      <w:r>
        <w:br/>
      </w:r>
      <w:r>
        <w:rPr>
          <w:rFonts w:ascii="Times New Roman"/>
          <w:b w:val="false"/>
          <w:i w:val="false"/>
          <w:color w:val="000000"/>
          <w:sz w:val="28"/>
        </w:rPr>
        <w:t>
      6) F бағанында төлем көзіне салық салынатын төленген кіріс сомасы көрсетіледі;
</w:t>
      </w:r>
      <w:r>
        <w:br/>
      </w:r>
      <w:r>
        <w:rPr>
          <w:rFonts w:ascii="Times New Roman"/>
          <w:b w:val="false"/>
          <w:i w:val="false"/>
          <w:color w:val="000000"/>
          <w:sz w:val="28"/>
        </w:rPr>
        <w:t>
      7) G бағанында Кодекстің 
</w:t>
      </w:r>
      <w:r>
        <w:rPr>
          <w:rFonts w:ascii="Times New Roman"/>
          <w:b w:val="false"/>
          <w:i w:val="false"/>
          <w:color w:val="000000"/>
          <w:sz w:val="28"/>
        </w:rPr>
        <w:t xml:space="preserve"> 135-бабының </w:t>
      </w:r>
      <w:r>
        <w:rPr>
          <w:rFonts w:ascii="Times New Roman"/>
          <w:b w:val="false"/>
          <w:i w:val="false"/>
          <w:color w:val="000000"/>
          <w:sz w:val="28"/>
        </w:rPr>
        <w:t>
 2-тармағымен белгіленген корпорациялық табыс салығының ставкасы көрсетілген;
</w:t>
      </w:r>
      <w:r>
        <w:br/>
      </w:r>
      <w:r>
        <w:rPr>
          <w:rFonts w:ascii="Times New Roman"/>
          <w:b w:val="false"/>
          <w:i w:val="false"/>
          <w:color w:val="000000"/>
          <w:sz w:val="28"/>
        </w:rPr>
        <w:t>
      8) Н бағанында (FхG)/100 ретінде айқындалатын, төлем көзінен ұсталған корпорациялық табыс салығының сомасы;
</w:t>
      </w:r>
      <w:r>
        <w:br/>
      </w:r>
      <w:r>
        <w:rPr>
          <w:rFonts w:ascii="Times New Roman"/>
          <w:b w:val="false"/>
          <w:i w:val="false"/>
          <w:color w:val="000000"/>
          <w:sz w:val="28"/>
        </w:rPr>
        <w:t>
      9) І бағанында төлем көзінен ұсталған және бюджетке аударылған корпорациялық табыс салығы көрсетіледі.
</w:t>
      </w:r>
      <w:r>
        <w:br/>
      </w:r>
      <w:r>
        <w:rPr>
          <w:rFonts w:ascii="Times New Roman"/>
          <w:b w:val="false"/>
          <w:i w:val="false"/>
          <w:color w:val="000000"/>
          <w:sz w:val="28"/>
        </w:rPr>
        <w:t>
      101.05.001, 101.05.002, 101.05.003 жолдарына
</w:t>
      </w:r>
      <w:r>
        <w:rPr>
          <w:rFonts w:ascii="Times New Roman"/>
          <w:b/>
          <w:i w:val="false"/>
          <w:color w:val="000000"/>
          <w:sz w:val="28"/>
        </w:rPr>
        <w:t>
</w:t>
      </w:r>
      <w:r>
        <w:rPr>
          <w:rFonts w:ascii="Times New Roman"/>
          <w:b w:val="false"/>
          <w:i w:val="false"/>
          <w:color w:val="000000"/>
          <w:sz w:val="28"/>
        </w:rPr>
        <w:t>
қосымша нысанның Е бағанының жиынтық сомасы 101.05.001А, 101.05.001В және 101.05.001С тиісті жолдарына, Н бағанының - 101.05.002А, 101.05.002В және 101.05.002С тиісті жолдарына, І бағанының - 101.05.003А, 101.05.003В және 101.05.003С тиісті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Кіріс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 толтыру кезінде кіріс түрлерінің мынадай кодталуын пайдалану қажет: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эмитент-резиденттерден,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еместердiң төлем көзiнен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ұсталған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101.06 нысаны бойынша (бұдан әрi - 101.06 нысаны бойынша есеп) және төмендегi қосымша нысандарды қамтитын (бұдан әрi - нысандар) Резидент еместердiң төлем көзiнен ұсталған корпорациялық табыс салығы сомасының есебiн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жасау кезiнде:
</w:t>
      </w:r>
      <w:r>
        <w:br/>
      </w:r>
      <w:r>
        <w:rPr>
          <w:rFonts w:ascii="Times New Roman"/>
          <w:b w:val="false"/>
          <w:i w:val="false"/>
          <w:color w:val="000000"/>
          <w:sz w:val="28"/>
        </w:rPr>
        <w:t>
      1) қағаз тасығышта - қара немесе көк сиялы қалам немесе қаламұшпен,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нысандардың "Жалпы ақпарат" бөлiмiнде Есептiң "Салық агентi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1-5 қосымша нысандар салық кезеңiнiң әр бiр айы бойынша жеке толтырылады. Бұл кезде қосымша нысанның "Жалпы ақпарат" бөлiмiнде салық кезеңiнiң қай айы үшiн осы нысан толтырылатыны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Тиiстi қосымша нысанның деректерi болған кезде аталған қосымша нысан мiндеттi тәртiпте толтыруға жатады. Тиiстi қосымша нысанның деректерi жоқ болған кезде көрсетiлген қосымша нысан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хабарламалы тапсырысы хатпен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101.06 нысан бойынша есеп қабылдау (жеткізу) туралы хабарламаны салық органында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еместердiң төлем көзiнен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сомаларының есебi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- 101.06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агентi туралы жалпы ақпарат" бөлiмiнде салық агентi мынадай деректердi көрсетедi:
</w:t>
      </w:r>
      <w:r>
        <w:br/>
      </w:r>
      <w:r>
        <w:rPr>
          <w:rFonts w:ascii="Times New Roman"/>
          <w:b w:val="false"/>
          <w:i w:val="false"/>
          <w:color w:val="000000"/>
          <w:sz w:val="28"/>
        </w:rPr>
        <w:t>
      1) 1-жолда салық төлеушi-салық агентiнiң тiркеу нөмiрi;
</w:t>
      </w:r>
      <w:r>
        <w:br/>
      </w:r>
      <w:r>
        <w:rPr>
          <w:rFonts w:ascii="Times New Roman"/>
          <w:b w:val="false"/>
          <w:i w:val="false"/>
          <w:color w:val="000000"/>
          <w:sz w:val="28"/>
        </w:rPr>
        <w:t>
      2) 2-жолда 101.06 нысаны бойынша есеп берiлетiн салық кезеңi;
</w:t>
      </w:r>
      <w:r>
        <w:br/>
      </w:r>
      <w:r>
        <w:rPr>
          <w:rFonts w:ascii="Times New Roman"/>
          <w:b w:val="false"/>
          <w:i w:val="false"/>
          <w:color w:val="000000"/>
          <w:sz w:val="28"/>
        </w:rPr>
        <w:t>
      3) 3-жолда құрылтай құжаттарына сәйкес салық агентiнiң толық атауы;
</w:t>
      </w:r>
      <w:r>
        <w:br/>
      </w:r>
      <w:r>
        <w:rPr>
          <w:rFonts w:ascii="Times New Roman"/>
          <w:b w:val="false"/>
          <w:i w:val="false"/>
          <w:color w:val="000000"/>
          <w:sz w:val="28"/>
        </w:rPr>
        <w:t>
      4) ЭҚЖЖ коды. Экономикалық қызметтiң жалпы жiктеуiшi бойынша қызметтiң негiзгi түрiнiң коды және олардың үлес салмағы көрсетiледi. ЭҚЖЖ ұяшықтарында ЭҚЖЖ кодтары (бес белгiге дейiн) ұйым қызметiнiң түрлерi бойынша олардың үлес салмағының кему тәртiбiмен көрсетiлуi тиiс. "Үлес салмағы, %" ұяшықтарында осы қызмет түрiнiң үлес салмағын (бiр ондық белгiмен) көрсету қажет (осы ұяшықтардың сомасы 100 %-ке тең болуы мiндеттi емес).
</w:t>
      </w:r>
      <w:r>
        <w:br/>
      </w:r>
      <w:r>
        <w:rPr>
          <w:rFonts w:ascii="Times New Roman"/>
          <w:b w:val="false"/>
          <w:i w:val="false"/>
          <w:color w:val="000000"/>
          <w:sz w:val="28"/>
        </w:rPr>
        <w:t>
      ЭҚЖЖ үлес салмағын есептеу үшiн салық төлеушi N 1-ӨН (тоқсандық) мемлекеттiк статистикалық есептiлiгiнiң (бұдан әрi - МСЕ) 1-бөлiмiнiң ("Өнiм") 100-жолында көрсететiн деректердi пайдалану қажет. ЭҚЖЖ үлес салмағы 100-жол бойынша 3-бағанның деректерiне 100-жолдың сәйкес бағаны деректерiнiң қатынасы ретiнде айқындалады.
</w:t>
      </w:r>
      <w:r>
        <w:br/>
      </w:r>
      <w:r>
        <w:rPr>
          <w:rFonts w:ascii="Times New Roman"/>
          <w:b w:val="false"/>
          <w:i w:val="false"/>
          <w:color w:val="000000"/>
          <w:sz w:val="28"/>
        </w:rPr>
        <w:t>
      Мысалы, қызметiнiң негiзгi түрi ғимараттар құрылысы болып табылатын ұйым (ЭҚЖЖ коды 45211), N 1-ӨН (жылдық) есептiң 1-бөлiмiнiң 100-жолында мынадай деректердi көрсеттi: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(1-кестенiң 4-бағаны)/250 000,0 (1-кестенiң 3-бағаны) * 100 ретiнде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кәсiпкерлiк субъектiлерi ЭҚЖЖ бойынша мәлiметтердi 2-ШК (тоқсандық) нысанының 2-бөлiмiнiң ("Тауарлар (жұмыстар, қызмет көрсетулер) шығару және оларды өндiру үшiн шығыстар туралы мәлiметтер") 100-107-жолдарының деректерiн негiзге ала отырып, жоғарыда көрсетiлген тәсiлмен толтырады.
</w:t>
      </w:r>
      <w:r>
        <w:br/>
      </w:r>
      <w:r>
        <w:rPr>
          <w:rFonts w:ascii="Times New Roman"/>
          <w:b w:val="false"/>
          <w:i w:val="false"/>
          <w:color w:val="000000"/>
          <w:sz w:val="28"/>
        </w:rPr>
        <w:t>
      N СОЦФИН (денсау.сақ.) нысанының МСЕ тапсыратын денсаулық сақтау (әлеуметтiк қызмет) ұйымдары және N СОЦФИН (бiлiм) нысанының МСЕ тапсыратын бiлiм ұйымдары, жоғарыда көрсетiлген нысандар есептiлiгiн тапсырмайтын банктер, сақтандыру ұйымдары, қоғамдық және бюджеттiк ұйымдар, жеке кәсiпкерлер ЭҚЖЖ мәлiметтерiнде тек қана негiзгi қызметтiң ЭҚЖЖ кодын көрсетедi.
</w:t>
      </w:r>
      <w:r>
        <w:br/>
      </w:r>
      <w:r>
        <w:rPr>
          <w:rFonts w:ascii="Times New Roman"/>
          <w:b w:val="false"/>
          <w:i w:val="false"/>
          <w:color w:val="000000"/>
          <w:sz w:val="28"/>
        </w:rPr>
        <w:t>
      5) Есеп түрi. Көрсетiлген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Есеп түрiне қарай тиiстi торкөз белгiленедi:
</w:t>
      </w:r>
      <w:r>
        <w:br/>
      </w:r>
      <w:r>
        <w:rPr>
          <w:rFonts w:ascii="Times New Roman"/>
          <w:b w:val="false"/>
          <w:i w:val="false"/>
          <w:color w:val="000000"/>
          <w:sz w:val="28"/>
        </w:rPr>
        <w:t>
      "Бастапқы" торкөзi егер Есеп салық агентiн мемлекеттiк тiркеуден кейiн алғашқы рет берiлсе белгiленедi;
</w:t>
      </w:r>
      <w:r>
        <w:br/>
      </w:r>
      <w:r>
        <w:rPr>
          <w:rFonts w:ascii="Times New Roman"/>
          <w:b w:val="false"/>
          <w:i w:val="false"/>
          <w:color w:val="000000"/>
          <w:sz w:val="28"/>
        </w:rPr>
        <w:t>
      Келесi Есептердi беру кезiнде "Кезектi" торкөзi белгiленедi.
</w:t>
      </w:r>
      <w:r>
        <w:br/>
      </w:r>
      <w:r>
        <w:rPr>
          <w:rFonts w:ascii="Times New Roman"/>
          <w:b w:val="false"/>
          <w:i w:val="false"/>
          <w:color w:val="000000"/>
          <w:sz w:val="28"/>
        </w:rPr>
        <w:t>
      Берiлген Есепке өзгерiстер мен толықтырулар енгiзiлген жағдайда "Қосымша" торкөзi белгiленедi.
</w:t>
      </w:r>
      <w:r>
        <w:br/>
      </w:r>
      <w:r>
        <w:rPr>
          <w:rFonts w:ascii="Times New Roman"/>
          <w:b w:val="false"/>
          <w:i w:val="false"/>
          <w:color w:val="000000"/>
          <w:sz w:val="28"/>
        </w:rPr>
        <w:t>
      "Хабарлама бойынша" деген торкөз егер салық агентi оның негiзiнде бұрын берiлген Есепке өзгерiстер мен толықтырулар енгiзу талап етiлетiн Салық кодексiнiң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белгiленедi. Бұл жағдайда салық агентi "Хабарлама бойынша" және "Қосымша" деген торкөздердi бiр уақытта белгiлейдi.
</w:t>
      </w:r>
      <w:r>
        <w:br/>
      </w:r>
      <w:r>
        <w:rPr>
          <w:rFonts w:ascii="Times New Roman"/>
          <w:b w:val="false"/>
          <w:i w:val="false"/>
          <w:color w:val="000000"/>
          <w:sz w:val="28"/>
        </w:rPr>
        <w:t>
      Тарату (қайта құру) жағдайында "Тарату" торкөзi белгiленедi.
</w:t>
      </w:r>
      <w:r>
        <w:br/>
      </w:r>
      <w:r>
        <w:rPr>
          <w:rFonts w:ascii="Times New Roman"/>
          <w:b w:val="false"/>
          <w:i w:val="false"/>
          <w:color w:val="000000"/>
          <w:sz w:val="28"/>
        </w:rPr>
        <w:t>
      6) хабарламаның нөмiрi мен күнi хабарлама бойынша қосымша Есеп берiлген жағдайда толтырылады;
</w:t>
      </w:r>
      <w:r>
        <w:br/>
      </w:r>
      <w:r>
        <w:rPr>
          <w:rFonts w:ascii="Times New Roman"/>
          <w:b w:val="false"/>
          <w:i w:val="false"/>
          <w:color w:val="000000"/>
          <w:sz w:val="28"/>
        </w:rPr>
        <w:t>
      7) Осы Ережелердiң 18-тармағына сәйкес валюта коды;
</w:t>
      </w:r>
      <w:r>
        <w:br/>
      </w:r>
      <w:r>
        <w:rPr>
          <w:rFonts w:ascii="Times New Roman"/>
          <w:b w:val="false"/>
          <w:i w:val="false"/>
          <w:color w:val="000000"/>
          <w:sz w:val="28"/>
        </w:rPr>
        <w:t>
      8) Қазақстан Республикасының аумағында қызметтi жүзеге асыратын және салық агентiнен салық кезеңiнiң әр айы үшiн төлем көзiнен салық салуға жататын табыс алатын резидент емес - заңды тұлғалардың санын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"Есептiк көрсеткiштер" бөлiмiнде:
</w:t>
      </w:r>
      <w:r>
        <w:br/>
      </w:r>
      <w:r>
        <w:rPr>
          <w:rFonts w:ascii="Times New Roman"/>
          <w:b w:val="false"/>
          <w:i w:val="false"/>
          <w:color w:val="000000"/>
          <w:sz w:val="28"/>
        </w:rPr>
        <w:t>
      1) 101.06.001 жолы салық кезеңiнiң әр айының басына және тұтас салық кезеңi үшiн резидент емеске төленген табыстардың жиынтық сомаларын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2) 101.06.002 жолы салық кезеңiнiң әр есептi айы және тұтас есептi салық кезеңi үшiн алдыңғы күнтiзбелiк жылдың iшiнде резидент еместерге төленбеген, бiрақ алдыңғы салық кезеңнiң қорытындысы бойынша декларацияда салық агентi шегерiмдерге жатқызған табыстардың жиынтық сомаларын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3) 101.06.003 жолы салық кезеңiнiң әр айы және тұтас салық кезеңi үшiн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аударылуы тиiс табыс салығының сомаларын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4) 101.06.004 жолы Салық кодексi 181-бабының 2) тармақшасына сәйкес бюджетке аударылуы тиiс резидент еместерге алдыңғы күнтiзбелiк жылдың iшiнде төленбеген, бiрақ есептi кезеңнiң әр есептi айы үшiн және тұтас есептi салық кезеңi үшiн салық агентi өткен салық кезеңiнiң қорытындысы бойынша декларацияда шегерiмдерге жатқызған табыстардың жиынтық сомаларын көрсетуге арналған және қосымша нысандардың тиiстi деректерiн жиынтықтау жолымен толтырылады;
</w:t>
      </w:r>
      <w:r>
        <w:br/>
      </w:r>
      <w:r>
        <w:rPr>
          <w:rFonts w:ascii="Times New Roman"/>
          <w:b w:val="false"/>
          <w:i w:val="false"/>
          <w:color w:val="000000"/>
          <w:sz w:val="28"/>
        </w:rPr>
        <w:t>
      5) 101.06.005 жолы салық кезеңiнiң әр айы үшiн және тұтас салық кезеңi үшiн Салық кодексiнiң 
</w:t>
      </w:r>
      <w:r>
        <w:rPr>
          <w:rFonts w:ascii="Times New Roman"/>
          <w:b w:val="false"/>
          <w:i w:val="false"/>
          <w:color w:val="000000"/>
          <w:sz w:val="28"/>
        </w:rPr>
        <w:t xml:space="preserve"> 181 </w:t>
      </w:r>
      <w:r>
        <w:rPr>
          <w:rFonts w:ascii="Times New Roman"/>
          <w:b w:val="false"/>
          <w:i w:val="false"/>
          <w:color w:val="000000"/>
          <w:sz w:val="28"/>
        </w:rPr>
        <w:t>
 және (немесе) 
</w:t>
      </w:r>
      <w:r>
        <w:rPr>
          <w:rFonts w:ascii="Times New Roman"/>
          <w:b w:val="false"/>
          <w:i w:val="false"/>
          <w:color w:val="000000"/>
          <w:sz w:val="28"/>
        </w:rPr>
        <w:t xml:space="preserve"> 198-баптарына </w:t>
      </w:r>
      <w:r>
        <w:rPr>
          <w:rFonts w:ascii="Times New Roman"/>
          <w:b w:val="false"/>
          <w:i w:val="false"/>
          <w:color w:val="000000"/>
          <w:sz w:val="28"/>
        </w:rPr>
        <w:t>
 сәйкес бюджетке немесе шартты банк салымына аударылуға жататын табыс салығының жиынтық сомаларын көрсетуге арналған және 101.06.003 және 101.06.004 жолдарының деректерiн жиынтықтау жолымен толтырылады;
</w:t>
      </w:r>
      <w:r>
        <w:br/>
      </w:r>
      <w:r>
        <w:rPr>
          <w:rFonts w:ascii="Times New Roman"/>
          <w:b w:val="false"/>
          <w:i w:val="false"/>
          <w:color w:val="000000"/>
          <w:sz w:val="28"/>
        </w:rPr>
        <w:t>
      6) 101.06.006 жолы салық кезеңiнiң әр айы үшiн және тұтас салық кезеңi үшiн Салық кодексiнiң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салығының жиынтық сомаларын көрсетуге арналған және қосымша нысандардың тиiстi деректерiн жиынтықтау жолымен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дивидендтi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резидент емес - салық төлеушiнiң салық агентiнiң жарғылық капиталындағы акция/қатысу үлесiн алу күнi көрсетiледi;
</w:t>
      </w:r>
      <w:r>
        <w:br/>
      </w:r>
      <w:r>
        <w:rPr>
          <w:rFonts w:ascii="Times New Roman"/>
          <w:b w:val="false"/>
          <w:i w:val="false"/>
          <w:color w:val="000000"/>
          <w:sz w:val="28"/>
        </w:rPr>
        <w:t>
      6) F бағанында салық агентiнiң жарғылық капиталында акция/қатысу үлесiнiң жалпы құны көрсетiледi;
</w:t>
      </w:r>
      <w:r>
        <w:br/>
      </w:r>
      <w:r>
        <w:rPr>
          <w:rFonts w:ascii="Times New Roman"/>
          <w:b w:val="false"/>
          <w:i w:val="false"/>
          <w:color w:val="000000"/>
          <w:sz w:val="28"/>
        </w:rPr>
        <w:t>
      7) G бағанында В бағанында көрсетiлген резидент еместiң салық агентiнiң жарғылық капиталындағы акциялары/үлесi процентпен көрсетiледi;
</w:t>
      </w:r>
      <w:r>
        <w:br/>
      </w:r>
      <w:r>
        <w:rPr>
          <w:rFonts w:ascii="Times New Roman"/>
          <w:b w:val="false"/>
          <w:i w:val="false"/>
          <w:color w:val="000000"/>
          <w:sz w:val="28"/>
        </w:rPr>
        <w:t>
      8) Н бағанында тиiстi кезеңнiң басына төленбеген дивидендтер сомасы көрсетiледi;
</w:t>
      </w:r>
      <w:r>
        <w:br/>
      </w:r>
      <w:r>
        <w:rPr>
          <w:rFonts w:ascii="Times New Roman"/>
          <w:b w:val="false"/>
          <w:i w:val="false"/>
          <w:color w:val="000000"/>
          <w:sz w:val="28"/>
        </w:rPr>
        <w:t>
      9) I бағанында есептелген дивидендтер сомасы көрсетiледi;
</w:t>
      </w:r>
      <w:r>
        <w:br/>
      </w:r>
      <w:r>
        <w:rPr>
          <w:rFonts w:ascii="Times New Roman"/>
          <w:b w:val="false"/>
          <w:i w:val="false"/>
          <w:color w:val="000000"/>
          <w:sz w:val="28"/>
        </w:rPr>
        <w:t>
      Операциялар шетелдiк валютада жасалған кезде, аталған бағанда операцияларды жасау (табысты есептеу) күнiне валюта айырбастаудың рыноктық бағамын қолданумен, Қазақстан Республикасының ұлттық валютасында қайта есептелген, есептелген дивидендтердiң сомасы көрсетiледi;
</w:t>
      </w:r>
      <w:r>
        <w:br/>
      </w:r>
      <w:r>
        <w:rPr>
          <w:rFonts w:ascii="Times New Roman"/>
          <w:b w:val="false"/>
          <w:i w:val="false"/>
          <w:color w:val="000000"/>
          <w:sz w:val="28"/>
        </w:rPr>
        <w:t>
      10) J бағанында халықаралық шартпен немесе Салық кодексiнiң 180-бабымен белгiленген, дивидендтерге табыс салығының ставкасы көрсетiледi;
</w:t>
      </w:r>
      <w:r>
        <w:br/>
      </w:r>
      <w:r>
        <w:rPr>
          <w:rFonts w:ascii="Times New Roman"/>
          <w:b w:val="false"/>
          <w:i w:val="false"/>
          <w:color w:val="000000"/>
          <w:sz w:val="28"/>
        </w:rPr>
        <w:t>
      11) K бағанында осы Ережелердiң 20-тармағына сәйкес халықаралық шарт түрiнiң коды көрсетiледi, осыған сәйкес I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12) L бағанында халықаралық шарттың атауы көрсетiледi, осыған сәйкес I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Көрсетiлген баған, егер салық төлеушi K бағанында осы Ережелердiң 20-тармағына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13) N бағанында осы Ереженiң 17-тармағына сәйкес халықаралық шарт жасалған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14) N бағанында I және J бағандары көрсеткiштерiнiң туындысы ретiнде есептелген, есептелген дивидендтерден табыс салығының сомасы көрсетiледi;
</w:t>
      </w:r>
      <w:r>
        <w:br/>
      </w:r>
      <w:r>
        <w:rPr>
          <w:rFonts w:ascii="Times New Roman"/>
          <w:b w:val="false"/>
          <w:i w:val="false"/>
          <w:color w:val="000000"/>
          <w:sz w:val="28"/>
        </w:rPr>
        <w:t>
      15) О бағанында табысты есептеу және төлеу күндерiне валюта айырбастаудың рыноктық бағамдары арасында пайда болған оң немесе терiс бағамдық айырманың сомасы көрсетiледi;
</w:t>
      </w:r>
      <w:r>
        <w:br/>
      </w:r>
      <w:r>
        <w:rPr>
          <w:rFonts w:ascii="Times New Roman"/>
          <w:b w:val="false"/>
          <w:i w:val="false"/>
          <w:color w:val="000000"/>
          <w:sz w:val="28"/>
        </w:rPr>
        <w:t>
      16) Р бағанында төленген дивидендтердiң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төленген дивидендтердiң сомасы көрсетiледi;
</w:t>
      </w:r>
      <w:r>
        <w:br/>
      </w:r>
      <w:r>
        <w:rPr>
          <w:rFonts w:ascii="Times New Roman"/>
          <w:b w:val="false"/>
          <w:i w:val="false"/>
          <w:color w:val="000000"/>
          <w:sz w:val="28"/>
        </w:rPr>
        <w:t>
      17) Q бағанында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төленуi тиiстi резидент еместерге есептелген және төленген дивидендтерден табыс салығының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күніне валюта айырбастудың рыноктық бағамен қолданумен, Қазақстан Республикасының ұлттық валютасында қайта есептелген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резидент емес - салық төлеушiге төленетiн сыйақының түрi көрсетiледi;
</w:t>
      </w:r>
      <w:r>
        <w:br/>
      </w:r>
      <w:r>
        <w:rPr>
          <w:rFonts w:ascii="Times New Roman"/>
          <w:b w:val="false"/>
          <w:i w:val="false"/>
          <w:color w:val="000000"/>
          <w:sz w:val="28"/>
        </w:rPr>
        <w:t>
      6) F бағанында борыштық бағалы қағаздардың, мүлiк немесе кредиттiң саны көрсетiледi;
</w:t>
      </w:r>
      <w:r>
        <w:br/>
      </w:r>
      <w:r>
        <w:rPr>
          <w:rFonts w:ascii="Times New Roman"/>
          <w:b w:val="false"/>
          <w:i w:val="false"/>
          <w:color w:val="000000"/>
          <w:sz w:val="28"/>
        </w:rPr>
        <w:t>
      7) G бағанында борыштық бағалы қағаздардың, мүлiк және (немесе) кредиттiң (займ) жалпы номинальдық құны көрсетiледi;
</w:t>
      </w:r>
      <w:r>
        <w:br/>
      </w:r>
      <w:r>
        <w:rPr>
          <w:rFonts w:ascii="Times New Roman"/>
          <w:b w:val="false"/>
          <w:i w:val="false"/>
          <w:color w:val="000000"/>
          <w:sz w:val="28"/>
        </w:rPr>
        <w:t>
      8) Н бағанында борыштық бағалы қағаздарды сатып алу күнi немесе мүлiк немесе кредиттi (займды) алу күнi көрсетiледi;
</w:t>
      </w:r>
      <w:r>
        <w:br/>
      </w:r>
      <w:r>
        <w:rPr>
          <w:rFonts w:ascii="Times New Roman"/>
          <w:b w:val="false"/>
          <w:i w:val="false"/>
          <w:color w:val="000000"/>
          <w:sz w:val="28"/>
        </w:rPr>
        <w:t>
      9) I бағанында салық кезеңiнiң басына төленбеген сыйақылардың сомасы көрсетiледi;
</w:t>
      </w:r>
      <w:r>
        <w:br/>
      </w:r>
      <w:r>
        <w:rPr>
          <w:rFonts w:ascii="Times New Roman"/>
          <w:b w:val="false"/>
          <w:i w:val="false"/>
          <w:color w:val="000000"/>
          <w:sz w:val="28"/>
        </w:rPr>
        <w:t>
      10) J бағанында есептелген сыйақылардың сомасы көрсетiледi.
</w:t>
      </w:r>
      <w:r>
        <w:br/>
      </w:r>
      <w:r>
        <w:rPr>
          <w:rFonts w:ascii="Times New Roman"/>
          <w:b w:val="false"/>
          <w:i w:val="false"/>
          <w:color w:val="000000"/>
          <w:sz w:val="28"/>
        </w:rPr>
        <w:t>
      Операциялар шетелдiк валютада жасалған кезде, аталған бағанда операцияларды жасау (табысты есептеу) күнiне валюта айырбастаудың рыноктық бағамын қолданумен, Қазақстан Республикасының ұлттық валютасында қайта есептелген, есептелген сыйақылардың сомасы көрсетiледi;
</w:t>
      </w:r>
      <w:r>
        <w:br/>
      </w:r>
      <w:r>
        <w:rPr>
          <w:rFonts w:ascii="Times New Roman"/>
          <w:b w:val="false"/>
          <w:i w:val="false"/>
          <w:color w:val="000000"/>
          <w:sz w:val="28"/>
        </w:rPr>
        <w:t>
      11) K бағанында халықаралық шартпен немесе Салық кодексiнiң 
</w:t>
      </w:r>
      <w:r>
        <w:rPr>
          <w:rFonts w:ascii="Times New Roman"/>
          <w:b w:val="false"/>
          <w:i w:val="false"/>
          <w:color w:val="000000"/>
          <w:sz w:val="28"/>
        </w:rPr>
        <w:t xml:space="preserve"> 180-бабымен </w:t>
      </w:r>
      <w:r>
        <w:rPr>
          <w:rFonts w:ascii="Times New Roman"/>
          <w:b w:val="false"/>
          <w:i w:val="false"/>
          <w:color w:val="000000"/>
          <w:sz w:val="28"/>
        </w:rPr>
        <w:t>
 белгiленген, сыйақыларға табыс салығының ставкасы көрсетiледi;
</w:t>
      </w:r>
      <w:r>
        <w:br/>
      </w:r>
      <w:r>
        <w:rPr>
          <w:rFonts w:ascii="Times New Roman"/>
          <w:b w:val="false"/>
          <w:i w:val="false"/>
          <w:color w:val="000000"/>
          <w:sz w:val="28"/>
        </w:rPr>
        <w:t>
      12) L бағанында осы Ережелердiң 20-тармағына сәйкес халықаралық шарт түрiнiң коды көрсетiледi, осыған сәйкес J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13) M бағанында халықаралық шарттың атауы көрсетiледi, осыған сәйкес J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Көрсетiлген баған, егер салық төлеушi L бағанында осы Ережелердiң 20-тармағына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Ереженiң 17-тармағына сәйкес халықаралық шарт жасалған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15) О бағанында J және K көрсеткіштерінің туындысы ретiнде есептелген, есептелген сыйақылардан табыс салығының сомасы көрсетiледi;
</w:t>
      </w:r>
      <w:r>
        <w:br/>
      </w:r>
      <w:r>
        <w:rPr>
          <w:rFonts w:ascii="Times New Roman"/>
          <w:b w:val="false"/>
          <w:i w:val="false"/>
          <w:color w:val="000000"/>
          <w:sz w:val="28"/>
        </w:rPr>
        <w:t>
      16) Р бағанында табысты есептеу және төлеу немесе шегерiмге жатқызу күндерiне валюта айырбастаудың рыноктық бағамдары арасында пайда болған оң немесе терiс бағамдық айырманың сомасы көрсетiледi;
</w:t>
      </w:r>
      <w:r>
        <w:br/>
      </w:r>
      <w:r>
        <w:rPr>
          <w:rFonts w:ascii="Times New Roman"/>
          <w:b w:val="false"/>
          <w:i w:val="false"/>
          <w:color w:val="000000"/>
          <w:sz w:val="28"/>
        </w:rPr>
        <w:t>
      17) Q бағанында резидент еместерге төленген сыйақылардың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резидент еместерге төленген сыйақылардың сомасы көрсетiледi;
</w:t>
      </w:r>
      <w:r>
        <w:br/>
      </w:r>
      <w:r>
        <w:rPr>
          <w:rFonts w:ascii="Times New Roman"/>
          <w:b w:val="false"/>
          <w:i w:val="false"/>
          <w:color w:val="000000"/>
          <w:sz w:val="28"/>
        </w:rPr>
        <w:t>
      18) R бағанында алдыңғы күнтiзбелiк жылдың iшiнде резидент еместерге төленбеген, бiрақ салық агентi алдыңғы салық кезеңi үшiн қорытынды бойынша декларацияда шегерiмдерге жатқызған сыйақылардың сомалары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салық агентi шегерiмге жатқызған резидент еместердiң төленбеген сыйақыларының сомасы көрсетiледi;
</w:t>
      </w:r>
      <w:r>
        <w:br/>
      </w:r>
      <w:r>
        <w:rPr>
          <w:rFonts w:ascii="Times New Roman"/>
          <w:b w:val="false"/>
          <w:i w:val="false"/>
          <w:color w:val="000000"/>
          <w:sz w:val="28"/>
        </w:rPr>
        <w:t>
      19) S бағанында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төленуге жататын резидент еместерге есептелген және төленген сыйақылардан табыс салығының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r>
        <w:br/>
      </w:r>
      <w:r>
        <w:rPr>
          <w:rFonts w:ascii="Times New Roman"/>
          <w:b w:val="false"/>
          <w:i w:val="false"/>
          <w:color w:val="000000"/>
          <w:sz w:val="28"/>
        </w:rPr>
        <w:t>
      20) Т бағанында алдыңғы күнтiзбелiк жылдың iшiнде төленбеген, алайда салық агентi шегерiмге жатқызған резидент еместердiң сыйақыларынан Салық кодексi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табыс салығының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сыйақыны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халықаралық шарттың немесе Салық кодексінің
</w:t>
      </w:r>
      <w:r>
        <w:br/>
      </w:r>
      <w:r>
        <w:rPr>
          <w:rFonts w:ascii="Times New Roman"/>
          <w:b w:val="false"/>
          <w:i w:val="false"/>
          <w:color w:val="000000"/>
          <w:sz w:val="28"/>
        </w:rPr>
        <w:t>
</w:t>
      </w:r>
      <w:r>
        <w:rPr>
          <w:rFonts w:ascii="Times New Roman"/>
          <w:b w:val="false"/>
          <w:i w:val="false"/>
          <w:color w:val="000000"/>
          <w:sz w:val="28"/>
        </w:rPr>
        <w:t xml:space="preserve"> 10-бабының </w:t>
      </w:r>
      <w:r>
        <w:rPr>
          <w:rFonts w:ascii="Times New Roman"/>
          <w:b w:val="false"/>
          <w:i w:val="false"/>
          <w:color w:val="000000"/>
          <w:sz w:val="28"/>
        </w:rPr>
        <w:t>
 ережесiне сәйкес роялтидiң түрi көрсетiледi;
</w:t>
      </w:r>
      <w:r>
        <w:br/>
      </w:r>
      <w:r>
        <w:rPr>
          <w:rFonts w:ascii="Times New Roman"/>
          <w:b w:val="false"/>
          <w:i w:val="false"/>
          <w:color w:val="000000"/>
          <w:sz w:val="28"/>
        </w:rPr>
        <w:t>
      6) F бағанында осы Ережелердiң 17-тармағына сәйкес оған қатысты роялти туындайтын құқық немесе мүлiктi тiркеу елiнiң коды көрсетiледi;
</w:t>
      </w:r>
      <w:r>
        <w:br/>
      </w:r>
      <w:r>
        <w:rPr>
          <w:rFonts w:ascii="Times New Roman"/>
          <w:b w:val="false"/>
          <w:i w:val="false"/>
          <w:color w:val="000000"/>
          <w:sz w:val="28"/>
        </w:rPr>
        <w:t>
      7) G бағанында оған қатысты роялти туындайтын құқық немесе мүлiктiң тiркеу нөмiрi көрсетiледi;
</w:t>
      </w:r>
      <w:r>
        <w:br/>
      </w:r>
      <w:r>
        <w:rPr>
          <w:rFonts w:ascii="Times New Roman"/>
          <w:b w:val="false"/>
          <w:i w:val="false"/>
          <w:color w:val="000000"/>
          <w:sz w:val="28"/>
        </w:rPr>
        <w:t>
      8) Н бағанында оған сәйкес роялти туындайтын салық агентi-пайдаланушы және резидент емес арасында жасалған шарттың нөмiрi мен күнi көрсетiледi;
</w:t>
      </w:r>
      <w:r>
        <w:br/>
      </w:r>
      <w:r>
        <w:rPr>
          <w:rFonts w:ascii="Times New Roman"/>
          <w:b w:val="false"/>
          <w:i w:val="false"/>
          <w:color w:val="000000"/>
          <w:sz w:val="28"/>
        </w:rPr>
        <w:t>
      9) I бағанында салық агентi-пайдаланушының құқықтар мен мүлiктердi пайдалану мерзiмi көрсетiледi;
</w:t>
      </w:r>
      <w:r>
        <w:br/>
      </w:r>
      <w:r>
        <w:rPr>
          <w:rFonts w:ascii="Times New Roman"/>
          <w:b w:val="false"/>
          <w:i w:val="false"/>
          <w:color w:val="000000"/>
          <w:sz w:val="28"/>
        </w:rPr>
        <w:t>
      10) J бағанында салық кезеңiнiң басына төленбеген роялтидiң сомасы көрсетiледi;
</w:t>
      </w:r>
      <w:r>
        <w:br/>
      </w:r>
      <w:r>
        <w:rPr>
          <w:rFonts w:ascii="Times New Roman"/>
          <w:b w:val="false"/>
          <w:i w:val="false"/>
          <w:color w:val="000000"/>
          <w:sz w:val="28"/>
        </w:rPr>
        <w:t>
      11) K бағанында есептелген роялтидiң сомасы көрсетiледi.
</w:t>
      </w:r>
      <w:r>
        <w:br/>
      </w:r>
      <w:r>
        <w:rPr>
          <w:rFonts w:ascii="Times New Roman"/>
          <w:b w:val="false"/>
          <w:i w:val="false"/>
          <w:color w:val="000000"/>
          <w:sz w:val="28"/>
        </w:rPr>
        <w:t>
      Операциялар шетелдiк валютада жасалған кезде, аталған бағанда операцияларды жасау (табысты есептеу) күнiне валюта айырбастаудың рыноктық бағамын қолданумен, Қазақстан Республикасының ұлттық валютасында қайта есептелген, есептелген роялти сомасы көрсетiледi;
</w:t>
      </w:r>
      <w:r>
        <w:br/>
      </w:r>
      <w:r>
        <w:rPr>
          <w:rFonts w:ascii="Times New Roman"/>
          <w:b w:val="false"/>
          <w:i w:val="false"/>
          <w:color w:val="000000"/>
          <w:sz w:val="28"/>
        </w:rPr>
        <w:t>
      12) L бағанында халықаралық шартпен немесе Салық кодексiнiң 
</w:t>
      </w:r>
      <w:r>
        <w:rPr>
          <w:rFonts w:ascii="Times New Roman"/>
          <w:b w:val="false"/>
          <w:i w:val="false"/>
          <w:color w:val="000000"/>
          <w:sz w:val="28"/>
        </w:rPr>
        <w:t xml:space="preserve"> 180-бабымен </w:t>
      </w:r>
      <w:r>
        <w:rPr>
          <w:rFonts w:ascii="Times New Roman"/>
          <w:b w:val="false"/>
          <w:i w:val="false"/>
          <w:color w:val="000000"/>
          <w:sz w:val="28"/>
        </w:rPr>
        <w:t>
 белгiленген табыстарға салық ставкасы көрсетiледi;
</w:t>
      </w:r>
      <w:r>
        <w:br/>
      </w:r>
      <w:r>
        <w:rPr>
          <w:rFonts w:ascii="Times New Roman"/>
          <w:b w:val="false"/>
          <w:i w:val="false"/>
          <w:color w:val="000000"/>
          <w:sz w:val="28"/>
        </w:rPr>
        <w:t>
      13) М бағанында осы Ережелердiң 20-тармағына сәйкес халықаралық шарт түрiнiң коды көрсетiледi, осыған сәйкес K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14) N бағанында халықаралық шарттың атауы көрсетiледi, осыған сәйкес K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Көрсетiлген баған, егер салық төлеушi М бағанында осы Ережелердiң 20-тармағына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15) О бағанында осы Ереженiң 17-тармағына сәйкес халықаралық шарт жасалған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16) Р бағанында K және L бағандары көрсеткiштерiнiң туындысы ретiнде есептелген, есептелген роялтиден табыс салығының сомасы көрсетiледi;
</w:t>
      </w:r>
      <w:r>
        <w:br/>
      </w:r>
      <w:r>
        <w:rPr>
          <w:rFonts w:ascii="Times New Roman"/>
          <w:b w:val="false"/>
          <w:i w:val="false"/>
          <w:color w:val="000000"/>
          <w:sz w:val="28"/>
        </w:rPr>
        <w:t>
      17) Q бағанында табысты есептеу және төлеу немесе шегерiмге жатқызу күндерiне валюта айырбастаудың рыноктық бағамдары арасында пайда болған оң немесе терiс бағамдық айырманың сомасы көрсетiледi;
</w:t>
      </w:r>
      <w:r>
        <w:br/>
      </w:r>
      <w:r>
        <w:rPr>
          <w:rFonts w:ascii="Times New Roman"/>
          <w:b w:val="false"/>
          <w:i w:val="false"/>
          <w:color w:val="000000"/>
          <w:sz w:val="28"/>
        </w:rPr>
        <w:t>
      18) R бағанында резидент еместерге төленген табыстардың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роялтидiң резидент еместерге төленген сомасы көрсетiледi;
</w:t>
      </w:r>
      <w:r>
        <w:br/>
      </w:r>
      <w:r>
        <w:rPr>
          <w:rFonts w:ascii="Times New Roman"/>
          <w:b w:val="false"/>
          <w:i w:val="false"/>
          <w:color w:val="000000"/>
          <w:sz w:val="28"/>
        </w:rPr>
        <w:t>
      19) S бағанында алдыңғы күнтiзбелiк жылдың iшiнде резидент еместерге төленбеген, бiрақ салық агентi алдыңғы салық кезеңi үшiн қорытынды бойынша декларацияда шегерiмге жатқызған роялтидiң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салық агентi шегерiмге жатқызған резидент еместерге төленбеген роялтидiң сомасы көрсетiледi;
</w:t>
      </w:r>
      <w:r>
        <w:br/>
      </w:r>
      <w:r>
        <w:rPr>
          <w:rFonts w:ascii="Times New Roman"/>
          <w:b w:val="false"/>
          <w:i w:val="false"/>
          <w:color w:val="000000"/>
          <w:sz w:val="28"/>
        </w:rPr>
        <w:t>
      20) Т бағанында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резидент еместерге есептелген және төленген роялтиден табыс салығының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r>
        <w:br/>
      </w:r>
      <w:r>
        <w:rPr>
          <w:rFonts w:ascii="Times New Roman"/>
          <w:b w:val="false"/>
          <w:i w:val="false"/>
          <w:color w:val="000000"/>
          <w:sz w:val="28"/>
        </w:rPr>
        <w:t>
      21) U бағанында алдыңғы күнтiзбелiк жылдың iшiнде төленбеген, бiрақ алдыңғы күнтiзбелiк жыл үшiн қорытынды бойынша салық агентi шегерiмге жатқызған, Салық кодексi 181-бабының 2) тармақшасына сәйкес бюджетке аударылуға жататын резидент еместердiң роялтиiнен табыс салығының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табысты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Қазақстан Республикасында жұмыстарды (қызмет көрсетулердi) орындауға келiсiм-шарт (шарт, келiсiм) бойынша резидент емеспен Қазақстан Республикасындағы көздерден алынған табыс түрiнiң осы Ережелердiң 19-тармағына сәйкес коды көрсетiледi;
</w:t>
      </w:r>
      <w:r>
        <w:br/>
      </w:r>
      <w:r>
        <w:rPr>
          <w:rFonts w:ascii="Times New Roman"/>
          <w:b w:val="false"/>
          <w:i w:val="false"/>
          <w:color w:val="000000"/>
          <w:sz w:val="28"/>
        </w:rPr>
        <w:t>
      6) F бағанында резидент емес пен жұмыстарды (қызмет көрсетулердi) тапсырыс берушi - салық агентi арасында жасалған келiсiм-шарттың (шарттың, келiсiмнiң) нөмiрi мен күнi көрсетiледi;
</w:t>
      </w:r>
      <w:r>
        <w:br/>
      </w:r>
      <w:r>
        <w:rPr>
          <w:rFonts w:ascii="Times New Roman"/>
          <w:b w:val="false"/>
          <w:i w:val="false"/>
          <w:color w:val="000000"/>
          <w:sz w:val="28"/>
        </w:rPr>
        <w:t>
      7) G бағанында Салық кодексi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еместiң, салық агентiне жұмыстарды орындалуының (қызмет көрсетулер көрсетуінің) басталу күні көрсетіледі;
</w:t>
      </w:r>
      <w:r>
        <w:br/>
      </w:r>
      <w:r>
        <w:rPr>
          <w:rFonts w:ascii="Times New Roman"/>
          <w:b w:val="false"/>
          <w:i w:val="false"/>
          <w:color w:val="000000"/>
          <w:sz w:val="28"/>
        </w:rPr>
        <w:t>
      8) Н бағанында резидент емеспен Қазақстан Республикасында жұмыстарды орындауының (қызмет көрсетулер көрсетуiнiң) нақты аяқталу күнi көрсетiледi. Осы баған резидент емеспен Қазақстан Республикасында жұмыстарды орындауы (қызмет көрсетулер көрсетуi) нақты аяқталғаннан кейiн толтырылады. Егер салық кезеңiнiң iшiнде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9) I бағанында F бағанында көрсетiлген келiсiм-шартты (шартты, келiсiм) бойынша жұмыстарды (қызмет көрсетулердi) орындаған резидент еместiң қызметкерлерiнiң саны көрсетiледi;
</w:t>
      </w:r>
      <w:r>
        <w:br/>
      </w:r>
      <w:r>
        <w:rPr>
          <w:rFonts w:ascii="Times New Roman"/>
          <w:b w:val="false"/>
          <w:i w:val="false"/>
          <w:color w:val="000000"/>
          <w:sz w:val="28"/>
        </w:rPr>
        <w:t>
      10) J бағанында тиiстi салық кезеңiнiң басына төленбеген табыстардың сомасы көрсетiледi;
</w:t>
      </w:r>
      <w:r>
        <w:br/>
      </w:r>
      <w:r>
        <w:rPr>
          <w:rFonts w:ascii="Times New Roman"/>
          <w:b w:val="false"/>
          <w:i w:val="false"/>
          <w:color w:val="000000"/>
          <w:sz w:val="28"/>
        </w:rPr>
        <w:t>
      11) K бағанында Салық кодексiнiң 
</w:t>
      </w:r>
      <w:r>
        <w:rPr>
          <w:rFonts w:ascii="Times New Roman"/>
          <w:b w:val="false"/>
          <w:i w:val="false"/>
          <w:color w:val="000000"/>
          <w:sz w:val="28"/>
        </w:rPr>
        <w:t xml:space="preserve"> 178-бабында </w:t>
      </w:r>
      <w:r>
        <w:rPr>
          <w:rFonts w:ascii="Times New Roman"/>
          <w:b w:val="false"/>
          <w:i w:val="false"/>
          <w:color w:val="000000"/>
          <w:sz w:val="28"/>
        </w:rPr>
        <w:t>
 қарастырылған Қазақстан Республикасында жұмыстарды орындаудан (қызмет көрсетулер көрсетуден) резидент еместердiң есептелген табыстарының сомасы көрсетiледi.
</w:t>
      </w:r>
      <w:r>
        <w:br/>
      </w:r>
      <w:r>
        <w:rPr>
          <w:rFonts w:ascii="Times New Roman"/>
          <w:b w:val="false"/>
          <w:i w:val="false"/>
          <w:color w:val="000000"/>
          <w:sz w:val="28"/>
        </w:rPr>
        <w:t>
      Операциялар шетелдiк валютада жасалған кезде, аталған бағанда операцияларды жасау (табысты есептеу) күнiне валюта айырбастаудың рыноктық бағамын қолданумен, Қазақстан Республикасының ұлттық валютасында қайта есептелген, жұмыстарды орындаудан (қызмет көрсетулер көрсетуден) резидент еместiң есептелген табыстарының сомасы көрсетiледi;
</w:t>
      </w:r>
      <w:r>
        <w:br/>
      </w:r>
      <w:r>
        <w:rPr>
          <w:rFonts w:ascii="Times New Roman"/>
          <w:b w:val="false"/>
          <w:i w:val="false"/>
          <w:color w:val="000000"/>
          <w:sz w:val="28"/>
        </w:rPr>
        <w:t>
      12) L бағанында осы Ережелердiң 20-тармағына сәйкес халықаралық шарт түрiнiң коды көрсетiледi, осыған сәйкес K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13) М бағанында халықаралық шарттың атауы көрсетiледi, осыған сәйкес K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Көрсетiлген баған, егер салық төлеушi L бағанында осы Ережелердiң 20-тармағына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Ереженiң 17-тармағына сәйкес халықаралық шарт жасалған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15) О бағанында халықаралық шарттың немесе Салық кодексiнiң ережелерiне сәйкес есептелген, есептелген табыстардан табыс салығының сомасы көрсетiледi;
</w:t>
      </w:r>
      <w:r>
        <w:br/>
      </w:r>
      <w:r>
        <w:rPr>
          <w:rFonts w:ascii="Times New Roman"/>
          <w:b w:val="false"/>
          <w:i w:val="false"/>
          <w:color w:val="000000"/>
          <w:sz w:val="28"/>
        </w:rPr>
        <w:t>
      16) Р бағанында табысты есептеу және төлеу немесе шегерiмге жатқызу күндерiне валюта айырбастаудың рыноктық бағамдары арасында пайда болған оң немесе терiс бағамдық айырманың сомасы көрсетiледi;
</w:t>
      </w:r>
      <w:r>
        <w:br/>
      </w:r>
      <w:r>
        <w:rPr>
          <w:rFonts w:ascii="Times New Roman"/>
          <w:b w:val="false"/>
          <w:i w:val="false"/>
          <w:color w:val="000000"/>
          <w:sz w:val="28"/>
        </w:rPr>
        <w:t>
      17) Q бағанында резидент еместерге төленген табыстардың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төленген табыстардың сомасы көрсетiледi;
</w:t>
      </w:r>
      <w:r>
        <w:br/>
      </w:r>
      <w:r>
        <w:rPr>
          <w:rFonts w:ascii="Times New Roman"/>
          <w:b w:val="false"/>
          <w:i w:val="false"/>
          <w:color w:val="000000"/>
          <w:sz w:val="28"/>
        </w:rPr>
        <w:t>
      18) R бағанында алдыңғы күнтiзбелiк жылдың iшiнде резидент еместерге төленбеген, бiрақ салық агентi алдыңғы жылдың қорытындысы бойынша декларацияда шегерiмге жатқызған табыстардың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төленбеген, бiрақ салық агентi шегерiмге жатқызған табыстардың сомасы көрсетiледi;
</w:t>
      </w:r>
      <w:r>
        <w:br/>
      </w:r>
      <w:r>
        <w:rPr>
          <w:rFonts w:ascii="Times New Roman"/>
          <w:b w:val="false"/>
          <w:i w:val="false"/>
          <w:color w:val="000000"/>
          <w:sz w:val="28"/>
        </w:rPr>
        <w:t>
      19) S бағанында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бюджетке төленуi тиiс резидент еместiң есептелген және төленген табысынан табыс салығының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r>
        <w:br/>
      </w:r>
      <w:r>
        <w:rPr>
          <w:rFonts w:ascii="Times New Roman"/>
          <w:b w:val="false"/>
          <w:i w:val="false"/>
          <w:color w:val="000000"/>
          <w:sz w:val="28"/>
        </w:rPr>
        <w:t>
      20) Т бағанында алдыңғы күнтiзбелiк жылдың iшiнде төленбеген, бiрақ Салық кодексi 181-бабының 2) тармақшасына сәйкес ұлттық валютада қайта есептелуге жататын алдыңғы салық кезең үшiн декларацияда салық агентi шегерiмге жатқызған резидент еместердiң табыстарынан табыс салығының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r>
        <w:br/>
      </w:r>
      <w:r>
        <w:rPr>
          <w:rFonts w:ascii="Times New Roman"/>
          <w:b w:val="false"/>
          <w:i w:val="false"/>
          <w:color w:val="000000"/>
          <w:sz w:val="28"/>
        </w:rPr>
        <w:t>
      21) U бағанында осы Ережелердiң 18-тармағына сәйкес шартты банк салымында табыс салығын орналастыру валютасының коды көрсетiледi;
</w:t>
      </w:r>
      <w:r>
        <w:br/>
      </w:r>
      <w:r>
        <w:rPr>
          <w:rFonts w:ascii="Times New Roman"/>
          <w:b w:val="false"/>
          <w:i w:val="false"/>
          <w:color w:val="000000"/>
          <w:sz w:val="28"/>
        </w:rPr>
        <w:t>
      22) V бағанында Салық кодексiнiң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салымдарына орналастырылған табыс салығының сомасы көрсетiледi;
</w:t>
      </w:r>
      <w:r>
        <w:br/>
      </w:r>
      <w:r>
        <w:rPr>
          <w:rFonts w:ascii="Times New Roman"/>
          <w:b w:val="false"/>
          <w:i w:val="false"/>
          <w:color w:val="000000"/>
          <w:sz w:val="28"/>
        </w:rPr>
        <w:t>
      23) W бағанында шартты банк салымына корпорациялық табыс салығын орналастыру күнiне валютаны айырбастаудың нарықтық бағамы бойынша ұлттық валютада қайта саналған, V бағанында қарастырылған табыс салығының сомасы көрсетiледi;
</w:t>
      </w:r>
      <w:r>
        <w:br/>
      </w:r>
      <w:r>
        <w:rPr>
          <w:rFonts w:ascii="Times New Roman"/>
          <w:b w:val="false"/>
          <w:i w:val="false"/>
          <w:color w:val="000000"/>
          <w:sz w:val="28"/>
        </w:rPr>
        <w:t>
      24) Х бағанында шартты банк салымына резидент еместiң табысынан ұсталған табыс салығының сомасы аударылған банктiң СТН-i көрсетiледi;
</w:t>
      </w:r>
      <w:r>
        <w:br/>
      </w:r>
      <w:r>
        <w:rPr>
          <w:rFonts w:ascii="Times New Roman"/>
          <w:b w:val="false"/>
          <w:i w:val="false"/>
          <w:color w:val="000000"/>
          <w:sz w:val="28"/>
        </w:rPr>
        <w:t>
      25) Y бағанында шартты банк салымы ашылған банктiң банктiк сәйкестендiру коды (БСК) көрсетiледi;
</w:t>
      </w:r>
      <w:r>
        <w:br/>
      </w:r>
      <w:r>
        <w:rPr>
          <w:rFonts w:ascii="Times New Roman"/>
          <w:b w:val="false"/>
          <w:i w:val="false"/>
          <w:color w:val="000000"/>
          <w:sz w:val="28"/>
        </w:rPr>
        <w:t>
      26) Z бағанында шартты банк салымы туралы шарттың тiркеу нөмiрi көрсетiледi;
</w:t>
      </w:r>
      <w:r>
        <w:br/>
      </w:r>
      <w:r>
        <w:rPr>
          <w:rFonts w:ascii="Times New Roman"/>
          <w:b w:val="false"/>
          <w:i w:val="false"/>
          <w:color w:val="000000"/>
          <w:sz w:val="28"/>
        </w:rPr>
        <w:t>
      27) AA бағанында салық төлеушінің салық сомасы орналастырылғын, шартты банк салымының нөмірі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нөмiрi көрсетiледi;
</w:t>
      </w:r>
      <w:r>
        <w:br/>
      </w:r>
      <w:r>
        <w:rPr>
          <w:rFonts w:ascii="Times New Roman"/>
          <w:b w:val="false"/>
          <w:i w:val="false"/>
          <w:color w:val="000000"/>
          <w:sz w:val="28"/>
        </w:rPr>
        <w:t>
      2) В бағанында табысты алушы резидент еместiң толық атауы көрсетiледi;
</w:t>
      </w:r>
      <w:r>
        <w:br/>
      </w:r>
      <w:r>
        <w:rPr>
          <w:rFonts w:ascii="Times New Roman"/>
          <w:b w:val="false"/>
          <w:i w:val="false"/>
          <w:color w:val="000000"/>
          <w:sz w:val="28"/>
        </w:rPr>
        <w:t>
      3) С бағанында осы Ережелердiң 17-тармағына сәйкес В бағанында көрсетiлген салық төлеушiнiң резиденттiк елiнiң коды көрсетiледi;
</w:t>
      </w:r>
      <w:r>
        <w:br/>
      </w:r>
      <w:r>
        <w:rPr>
          <w:rFonts w:ascii="Times New Roman"/>
          <w:b w:val="false"/>
          <w:i w:val="false"/>
          <w:color w:val="000000"/>
          <w:sz w:val="28"/>
        </w:rPr>
        <w:t>
      4) D бағанында В бағанында көрсетiлген салық төлеушiнiң резиденттiк елiндегi салықтық тiркелуiнiң нөмiрi көрсетiледi;
</w:t>
      </w:r>
      <w:r>
        <w:br/>
      </w:r>
      <w:r>
        <w:rPr>
          <w:rFonts w:ascii="Times New Roman"/>
          <w:b w:val="false"/>
          <w:i w:val="false"/>
          <w:color w:val="000000"/>
          <w:sz w:val="28"/>
        </w:rPr>
        <w:t>
      5) Е бағанында Есепке 1-4-қосымша нысандарда аталған табыстарды қоспағанда Салық кодексiнiң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емеспен Қазақстан Республикасындағы көздерден алынған табыс түрiнiң осы Ережелердiң 19-тармағына сәйкес коды көрсетiледi;
</w:t>
      </w:r>
      <w:r>
        <w:br/>
      </w:r>
      <w:r>
        <w:rPr>
          <w:rFonts w:ascii="Times New Roman"/>
          <w:b w:val="false"/>
          <w:i w:val="false"/>
          <w:color w:val="000000"/>
          <w:sz w:val="28"/>
        </w:rPr>
        <w:t>
      6) F бағанында салық кезеңiнiң басына төленбеген табыстардың сомасы көрсетiледi;
</w:t>
      </w:r>
      <w:r>
        <w:br/>
      </w:r>
      <w:r>
        <w:rPr>
          <w:rFonts w:ascii="Times New Roman"/>
          <w:b w:val="false"/>
          <w:i w:val="false"/>
          <w:color w:val="000000"/>
          <w:sz w:val="28"/>
        </w:rPr>
        <w:t>
      7) G бағанында Есепке 1-4-қосымша нысандарда көрсетiлген табыстарды қоспағанда, Қазақстан Республикасындағы көздерден резидент еместердiң есептелген табыстарының сомасы көрсетiледi.
</w:t>
      </w:r>
      <w:r>
        <w:br/>
      </w:r>
      <w:r>
        <w:rPr>
          <w:rFonts w:ascii="Times New Roman"/>
          <w:b w:val="false"/>
          <w:i w:val="false"/>
          <w:color w:val="000000"/>
          <w:sz w:val="28"/>
        </w:rPr>
        <w:t>
      Операциялар шетелдiк валютада жасалған кезде, аталған бағанда операцияларды жасау (табысты есептеу) күнiне валюта айырбастаудың рыноктық бағамын қолданумен, Қазақстан Республикасының ұлттық валютасында қайта есептелген, Қазақстан Республикасындағы көздерден резидент еместердiң есептелген табыстарының сомасы көрсетiледi;
</w:t>
      </w:r>
      <w:r>
        <w:br/>
      </w:r>
      <w:r>
        <w:rPr>
          <w:rFonts w:ascii="Times New Roman"/>
          <w:b w:val="false"/>
          <w:i w:val="false"/>
          <w:color w:val="000000"/>
          <w:sz w:val="28"/>
        </w:rPr>
        <w:t>
      8) Н бағанында осы Ережелердiң 20-тармағына сәйкес халықаралық шарт түрiнiң коды көрсетiледi, осыған сәйкес G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9) I бағанында халықаралық шарттың атауы көрсетiледi, осыған сәйкес G бағанында көрсетiлген табысқа қатысты, Салық кодексiнде белгiленген тәртiптен ерекшеленетiн салық салу тәртiбi қарастырылған.
</w:t>
      </w:r>
      <w:r>
        <w:br/>
      </w:r>
      <w:r>
        <w:rPr>
          <w:rFonts w:ascii="Times New Roman"/>
          <w:b w:val="false"/>
          <w:i w:val="false"/>
          <w:color w:val="000000"/>
          <w:sz w:val="28"/>
        </w:rPr>
        <w:t>
      Көрсетiлген баған, егер салық төлеушi Н бағанында осы Ережелердiң 20-тармағына сәйкес халықаралық шарт түрiнiң кодын 22 "Өзге де халықаралық шарттар (келiсiмдер, конвенциялар)" деп көрсеткен жағдайда ғана толтырылуға жатады;
</w:t>
      </w:r>
      <w:r>
        <w:br/>
      </w:r>
      <w:r>
        <w:rPr>
          <w:rFonts w:ascii="Times New Roman"/>
          <w:b w:val="false"/>
          <w:i w:val="false"/>
          <w:color w:val="000000"/>
          <w:sz w:val="28"/>
        </w:rPr>
        <w:t>
      10) J бағанында осы Ереженiң 17-тармағына сәйкес халықаралық шарт жасалған елдiң коды көрсетiледi.
</w:t>
      </w:r>
      <w:r>
        <w:br/>
      </w:r>
      <w:r>
        <w:rPr>
          <w:rFonts w:ascii="Times New Roman"/>
          <w:b w:val="false"/>
          <w:i w:val="false"/>
          <w:color w:val="000000"/>
          <w:sz w:val="28"/>
        </w:rPr>
        <w:t>
      Көрсетiлген баған, егер салық төлеушi мемлекетаралық немесе үкiметаралық шарттың ережелерiн қолданған жағдайда толтырылады;
</w:t>
      </w:r>
      <w:r>
        <w:br/>
      </w:r>
      <w:r>
        <w:rPr>
          <w:rFonts w:ascii="Times New Roman"/>
          <w:b w:val="false"/>
          <w:i w:val="false"/>
          <w:color w:val="000000"/>
          <w:sz w:val="28"/>
        </w:rPr>
        <w:t>
      11) K бағанында халықаралық шарттың немесе Салық кодексiнiң ережелерiне сәйкес есептелген, есептелген табыстардан табыс салығының сомасы көрсетiледi;
</w:t>
      </w:r>
      <w:r>
        <w:br/>
      </w:r>
      <w:r>
        <w:rPr>
          <w:rFonts w:ascii="Times New Roman"/>
          <w:b w:val="false"/>
          <w:i w:val="false"/>
          <w:color w:val="000000"/>
          <w:sz w:val="28"/>
        </w:rPr>
        <w:t>
      12) L бағанында табысты есептеу және төлеу немесе шегерiмге жатқызу күндерiне валюта айырбастаудың рыноктық бағамдары арасында пайда болған оң немесе терiс бағамдық айырманың сомасы көрсетiледi;
</w:t>
      </w:r>
      <w:r>
        <w:br/>
      </w:r>
      <w:r>
        <w:rPr>
          <w:rFonts w:ascii="Times New Roman"/>
          <w:b w:val="false"/>
          <w:i w:val="false"/>
          <w:color w:val="000000"/>
          <w:sz w:val="28"/>
        </w:rPr>
        <w:t>
      13) М бағанында резидент еместерге төленген табыстардың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резидент еместердiң төленген табыстарының сомасы көрсетiледi;
</w:t>
      </w:r>
      <w:r>
        <w:br/>
      </w:r>
      <w:r>
        <w:rPr>
          <w:rFonts w:ascii="Times New Roman"/>
          <w:b w:val="false"/>
          <w:i w:val="false"/>
          <w:color w:val="000000"/>
          <w:sz w:val="28"/>
        </w:rPr>
        <w:t>
      14) N бағанында алдыңғы күнтiзбелiк жылдың iшiнде резидент еместерге төленбеген, бiрақ салық агентi алдыңғы салық кезеңi үшiн қорытынды бойынша декларацияда шегерiмге жатқызған табыстардың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төлеу немесе шегерiмге жатқызу күнiне валюта айырбастаудың рыноктық бағамын қолданумен, Қазақстан Республикасының ұлттық валютасында қайта есептелген, бiрақ салық агентi шегерiмге жатқызған төленбеген табыстардың сомасы көрсетiледi;
</w:t>
      </w:r>
      <w:r>
        <w:br/>
      </w:r>
      <w:r>
        <w:rPr>
          <w:rFonts w:ascii="Times New Roman"/>
          <w:b w:val="false"/>
          <w:i w:val="false"/>
          <w:color w:val="000000"/>
          <w:sz w:val="28"/>
        </w:rPr>
        <w:t>
      15) О бағанында Салық кодексi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резидент еместiң есептелген және төленген табысынан табыс салығының сомасы көрсетiледi.
</w:t>
      </w:r>
      <w:r>
        <w:br/>
      </w:r>
      <w:r>
        <w:rPr>
          <w:rFonts w:ascii="Times New Roman"/>
          <w:b w:val="false"/>
          <w:i w:val="false"/>
          <w:color w:val="000000"/>
          <w:sz w:val="28"/>
        </w:rPr>
        <w:t>
      Операциялар (табысты төлеу) шетелдiк валютада жасалған кезде, аталған бағанда табысты төлеу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r>
        <w:br/>
      </w:r>
      <w:r>
        <w:rPr>
          <w:rFonts w:ascii="Times New Roman"/>
          <w:b w:val="false"/>
          <w:i w:val="false"/>
          <w:color w:val="000000"/>
          <w:sz w:val="28"/>
        </w:rPr>
        <w:t>
      16) Q бағанында алдыңғы күнтiзбелiк жылдың iшiнде резидент еместерге төленбеген, бiрақ Салық кодексiнiң 181-бабының 2) тармақшасына сәйкес бюджетке аударылуға жататын алдыңғы салық кезеңi үшiн қорытынды бойынша декларацияда салық агентi шегерiмге жатқызған табыс салығының сомасы көрсетiледi.
</w:t>
      </w:r>
      <w:r>
        <w:br/>
      </w:r>
      <w:r>
        <w:rPr>
          <w:rFonts w:ascii="Times New Roman"/>
          <w:b w:val="false"/>
          <w:i w:val="false"/>
          <w:color w:val="000000"/>
          <w:sz w:val="28"/>
        </w:rPr>
        <w:t>
      Операциялар шетелдiк валютада жасалған кезде, аталған бағанда табысты шегерiмге жатқызу күнiне валюта айырбастаудың рыноктық бағамын қолданумен, Қазақстан Республикасының ұлттық валютасында қайта есептелген табыс салығының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Ел кодын толтыру кезiнде Нормативтiк құқықтық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18. Валюта кодын толтыру кезiнде Нормативтiк құқықтық актiлердi мемлекеттiк тiркеу тiзiлiмiнде 2003 жылғы 9 маусымда
</w:t>
      </w:r>
      <w:r>
        <w:br/>
      </w:r>
      <w:r>
        <w:rPr>
          <w:rFonts w:ascii="Times New Roman"/>
          <w:b w:val="false"/>
          <w:i w:val="false"/>
          <w:color w:val="000000"/>
          <w:sz w:val="28"/>
        </w:rPr>
        <w:t>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"Валюталардың жiктеушiсi"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Есептi толтырған кезде кiрiс түрлерiнiң мынадай кодтарын пайдалану қажет: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мүлiктi сату кезiнде құнның өсiмiнен табыстар;
</w:t>
      </w:r>
      <w:r>
        <w:br/>
      </w:r>
      <w:r>
        <w:rPr>
          <w:rFonts w:ascii="Times New Roman"/>
          <w:b w:val="false"/>
          <w:i w:val="false"/>
          <w:color w:val="000000"/>
          <w:sz w:val="28"/>
        </w:rPr>
        <w:t>
      1021 - резиденттер шығарған бағалы қағаздарды сату кезiнде құнның өсiмiнен табыстар;
</w:t>
      </w:r>
      <w:r>
        <w:br/>
      </w:r>
      <w:r>
        <w:rPr>
          <w:rFonts w:ascii="Times New Roman"/>
          <w:b w:val="false"/>
          <w:i w:val="false"/>
          <w:color w:val="000000"/>
          <w:sz w:val="28"/>
        </w:rPr>
        <w:t>
      1022 - резидент еместермен шығарылған акцияларды сату кезiнде құнның өсiмiнен табыстар, егер резидент емес заңды тұлғаның мұндай акциялары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мүлiктi сату кезiнде құнның өсiмiнен табыстар;
</w:t>
      </w:r>
      <w:r>
        <w:br/>
      </w:r>
      <w:r>
        <w:rPr>
          <w:rFonts w:ascii="Times New Roman"/>
          <w:b w:val="false"/>
          <w:i w:val="false"/>
          <w:color w:val="000000"/>
          <w:sz w:val="28"/>
        </w:rPr>
        <w:t>
      1024 - резидент емес заңды тұлғадағы қатысу үлесiн сату кезiнде құнның өсiмiнен табыстар, егер резидент емес заңды тұлғаның мұндай қатысу үлесi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мұндай резидент еместердiң Қазақстан Республикасындағы қызметi барысында туындаған мiндеттемелерiн,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көрсетулерiнен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мiндеттерiн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 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игiлiктерi немесе өзге де материалдық пайдалары үшiн жұмыс берушi немесе жалдаушы шеккен шығыстарды өтеу нысанындағы табыстар, соның iшiнде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артистеріне, музыканттарға, суретшілерге,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мүлiктен табыстарды, сондай-ақ тегiн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берушiлiк,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теңгермесiнен асып кетуiнен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терiс бағамдық айырма сомасынан асып кетуi;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кетуi;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кодексiнiң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елдердiң резиденттерi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кодексiнiң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елдердiң резиденттерi болып табылатын тұлғалармен, оларды нақты көрсету орнына қарамастан Қазақстан Республикасында тұрақты мекеме арқылы қызметiн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бекiткен халықаралық шарттарда көзделген, алдыңғы тармақшаларда қамтылмаған басқа да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Есептi толтыру кезiнде халықаралық шарттар (келiсiмдер, конвенциялар) түрiнiң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w:t>
      </w:r>
      <w:r>
        <w:rPr>
          <w:rFonts w:ascii="Times New Roman"/>
          <w:b w:val="false"/>
          <w:i w:val="false"/>
          <w:color w:val="000000"/>
          <w:sz w:val="28"/>
        </w:rPr>
        <w:t xml:space="preserve">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жөнiндегi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04 - Азия Даму Банкiнiң құрылтай шарты;
</w:t>
      </w:r>
      <w:r>
        <w:br/>
      </w:r>
      <w:r>
        <w:rPr>
          <w:rFonts w:ascii="Times New Roman"/>
          <w:b w:val="false"/>
          <w:i w:val="false"/>
          <w:color w:val="000000"/>
          <w:sz w:val="28"/>
        </w:rPr>
        <w:t>
      05 - Жаңа Үкiметтiк ғимараттың құрылысы жобасына грантты пайдалану бойынша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келiсiм;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келiсiмi;
</w:t>
      </w:r>
      <w:r>
        <w:br/>
      </w:r>
      <w:r>
        <w:rPr>
          <w:rFonts w:ascii="Times New Roman"/>
          <w:b w:val="false"/>
          <w:i w:val="false"/>
          <w:color w:val="000000"/>
          <w:sz w:val="28"/>
        </w:rPr>
        <w:t>
      10 - Халықаралық валюталық қордың келiсiмi;
</w:t>
      </w:r>
      <w:r>
        <w:br/>
      </w:r>
      <w:r>
        <w:rPr>
          <w:rFonts w:ascii="Times New Roman"/>
          <w:b w:val="false"/>
          <w:i w:val="false"/>
          <w:color w:val="000000"/>
          <w:sz w:val="28"/>
        </w:rPr>
        <w:t>
      11 - Халықаралық қаржылық корпорацияның келiсiмi;
</w:t>
      </w:r>
      <w:r>
        <w:br/>
      </w:r>
      <w:r>
        <w:rPr>
          <w:rFonts w:ascii="Times New Roman"/>
          <w:b w:val="false"/>
          <w:i w:val="false"/>
          <w:color w:val="000000"/>
          <w:sz w:val="28"/>
        </w:rPr>
        <w:t>
      12 - Инвестициялық дауларды реттеу жөнiндегi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университетiн құру жөнiндегi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мәдениетiнiң Египет университетi туралы келiсiм;
</w:t>
      </w:r>
      <w:r>
        <w:br/>
      </w:r>
      <w:r>
        <w:rPr>
          <w:rFonts w:ascii="Times New Roman"/>
          <w:b w:val="false"/>
          <w:i w:val="false"/>
          <w:color w:val="000000"/>
          <w:sz w:val="28"/>
        </w:rPr>
        <w:t>
      18 - Әуе қатынасы туралы келiсiм;
</w:t>
      </w:r>
      <w:r>
        <w:br/>
      </w:r>
      <w:r>
        <w:rPr>
          <w:rFonts w:ascii="Times New Roman"/>
          <w:b w:val="false"/>
          <w:i w:val="false"/>
          <w:color w:val="000000"/>
          <w:sz w:val="28"/>
        </w:rPr>
        <w:t>
      19 - "Агросервистiк қызметтi қолдау" жобасын дайындауға арналған Халықаралық Қайта құру және Даму Банкiнiң грантын беру туралы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иммунитеттерi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(келiсiмдер,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101.06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еместерге төленген, шартты банк салымында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орналастырылған резидент еместердің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бюджетіне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есептелгені туралы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резидент-банктер 101.09-нысан бойынша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нысанның "Жалпы ақпарат" бөлімінде Есептің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нысандағы көрсеткіштерді ашып көрсетуді талап ететін жолдарды толтыру кезінде, көрсетілген қосымша нысан міндетті түрде толтырылуы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хабарламалы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 8-тармағының 3) тармақшасына сәйкес 101.09-нысан бойынша есепті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еместерге төленген, шартты банк салымында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орналастырылған резидент еместердің табыс салығы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мемлекеттік бюджетіне есептелгені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- 101.09-нысан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"Банк-резидент туралы жалпы ақпарат" бөлімінде салық төлеуші мынадай деректерді көрсетеді:
</w:t>
      </w:r>
      <w:r>
        <w:br/>
      </w:r>
      <w:r>
        <w:rPr>
          <w:rFonts w:ascii="Times New Roman"/>
          <w:b w:val="false"/>
          <w:i w:val="false"/>
          <w:color w:val="000000"/>
          <w:sz w:val="28"/>
        </w:rPr>
        <w:t>
    1) банк-салық төлеушінің тіркеу нөмірін;
</w:t>
      </w:r>
      <w:r>
        <w:br/>
      </w:r>
      <w:r>
        <w:rPr>
          <w:rFonts w:ascii="Times New Roman"/>
          <w:b w:val="false"/>
          <w:i w:val="false"/>
          <w:color w:val="000000"/>
          <w:sz w:val="28"/>
        </w:rPr>
        <w:t>
    2) Есеп тапсырылатын есепті салық кезеңін;
</w:t>
      </w:r>
      <w:r>
        <w:br/>
      </w:r>
      <w:r>
        <w:rPr>
          <w:rFonts w:ascii="Times New Roman"/>
          <w:b w:val="false"/>
          <w:i w:val="false"/>
          <w:color w:val="000000"/>
          <w:sz w:val="28"/>
        </w:rPr>
        <w:t>
    3) банктің толық атауын;
</w:t>
      </w:r>
      <w:r>
        <w:br/>
      </w:r>
      <w:r>
        <w:rPr>
          <w:rFonts w:ascii="Times New Roman"/>
          <w:b w:val="false"/>
          <w:i w:val="false"/>
          <w:color w:val="000000"/>
          <w:sz w:val="28"/>
        </w:rPr>
        <w:t>
    4) банктік сәйкестендіру нөмірі;
</w:t>
      </w:r>
      <w:r>
        <w:br/>
      </w:r>
      <w:r>
        <w:rPr>
          <w:rFonts w:ascii="Times New Roman"/>
          <w:b w:val="false"/>
          <w:i w:val="false"/>
          <w:color w:val="000000"/>
          <w:sz w:val="28"/>
        </w:rPr>
        <w:t>
    5) Есептің түрі:
</w:t>
      </w:r>
      <w:r>
        <w:br/>
      </w:r>
      <w:r>
        <w:rPr>
          <w:rFonts w:ascii="Times New Roman"/>
          <w:b w:val="false"/>
          <w:i w:val="false"/>
          <w:color w:val="000000"/>
          <w:sz w:val="28"/>
        </w:rPr>
        <w:t>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банкті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банк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банк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"Көрсеткіштер" бөлімінде:
</w:t>
      </w:r>
      <w:r>
        <w:br/>
      </w:r>
      <w:r>
        <w:rPr>
          <w:rFonts w:ascii="Times New Roman"/>
          <w:b w:val="false"/>
          <w:i w:val="false"/>
          <w:color w:val="000000"/>
          <w:sz w:val="28"/>
        </w:rPr>
        <w:t>
    1) 101.09.001 жолы ұлттық валютада есепті кезең үшін резидент емес - салық төлеушілердің табыстарынан шартты банк салымдарында орналастырылған табыс салығының жиынтық сомаларын көрсетуге арналған;
</w:t>
      </w:r>
      <w:r>
        <w:br/>
      </w:r>
      <w:r>
        <w:rPr>
          <w:rFonts w:ascii="Times New Roman"/>
          <w:b w:val="false"/>
          <w:i w:val="false"/>
          <w:color w:val="000000"/>
          <w:sz w:val="28"/>
        </w:rPr>
        <w:t>
    2) 101.09.02 жолы 101.09.002А және 101.09.002В жолдары көрсеткіштерінің сомасы ретінде есептелген, есепті салық кезеңі үшін табыс салығы мен банк сыйақыларының жиынтық сомаларын көрсетуге арналған;
</w:t>
      </w:r>
      <w:r>
        <w:br/>
      </w:r>
      <w:r>
        <w:rPr>
          <w:rFonts w:ascii="Times New Roman"/>
          <w:b w:val="false"/>
          <w:i w:val="false"/>
          <w:color w:val="000000"/>
          <w:sz w:val="28"/>
        </w:rPr>
        <w:t>
    3) 101.09.002А жолы есепті кезең үшін бюджетке аударылған табыс салығының жиынтық сомаларын көрсетуге арналған, және қосымша нысанның негізінде толтырылады;
</w:t>
      </w:r>
      <w:r>
        <w:br/>
      </w:r>
      <w:r>
        <w:rPr>
          <w:rFonts w:ascii="Times New Roman"/>
          <w:b w:val="false"/>
          <w:i w:val="false"/>
          <w:color w:val="000000"/>
          <w:sz w:val="28"/>
        </w:rPr>
        <w:t>
    4) 101.09.002В жолы салық кезеңі үшін бюджетке аударылған банк сыйақыларының жиынтық сомаларын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Есепке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шартты банк салымы туралы келісім-шарттың тіркеу нөмірі көрсетіледі;
</w:t>
      </w:r>
      <w:r>
        <w:br/>
      </w:r>
      <w:r>
        <w:rPr>
          <w:rFonts w:ascii="Times New Roman"/>
          <w:b w:val="false"/>
          <w:i w:val="false"/>
          <w:color w:val="000000"/>
          <w:sz w:val="28"/>
        </w:rPr>
        <w:t>
    3) С бағанында кірісті төлеген салық агентінің толық атауы көрсетіледі;
</w:t>
      </w:r>
      <w:r>
        <w:br/>
      </w:r>
      <w:r>
        <w:rPr>
          <w:rFonts w:ascii="Times New Roman"/>
          <w:b w:val="false"/>
          <w:i w:val="false"/>
          <w:color w:val="000000"/>
          <w:sz w:val="28"/>
        </w:rPr>
        <w:t>
    4) D бағанында салық агентінің СТН-і көрсетіледі;
</w:t>
      </w:r>
      <w:r>
        <w:br/>
      </w:r>
      <w:r>
        <w:rPr>
          <w:rFonts w:ascii="Times New Roman"/>
          <w:b w:val="false"/>
          <w:i w:val="false"/>
          <w:color w:val="000000"/>
          <w:sz w:val="28"/>
        </w:rPr>
        <w:t>
    5) E бағанында резидент еместің аты-жөні немесе атауы көрсетіледі;
</w:t>
      </w:r>
      <w:r>
        <w:br/>
      </w:r>
      <w:r>
        <w:rPr>
          <w:rFonts w:ascii="Times New Roman"/>
          <w:b w:val="false"/>
          <w:i w:val="false"/>
          <w:color w:val="000000"/>
          <w:sz w:val="28"/>
        </w:rPr>
        <w:t>
    6) F бағанында резиденттік еліндегі резидент емес - салық төлеушінің салықтық тіркеу нөмірі көрсетіледі;
</w:t>
      </w:r>
      <w:r>
        <w:br/>
      </w:r>
      <w:r>
        <w:rPr>
          <w:rFonts w:ascii="Times New Roman"/>
          <w:b w:val="false"/>
          <w:i w:val="false"/>
          <w:color w:val="000000"/>
          <w:sz w:val="28"/>
        </w:rPr>
        <w:t>
    7) G бағанында шартты банк салымының нөмірі (банк шоты) көрсетіледі;
</w:t>
      </w:r>
      <w:r>
        <w:br/>
      </w:r>
      <w:r>
        <w:rPr>
          <w:rFonts w:ascii="Times New Roman"/>
          <w:b w:val="false"/>
          <w:i w:val="false"/>
          <w:color w:val="000000"/>
          <w:sz w:val="28"/>
        </w:rPr>
        <w:t>
    8) H бағанында резидент еместің табыстарынан ұсталған табыс салығын шартты банк салымына орналастыру күні көрсетіледі;
</w:t>
      </w:r>
      <w:r>
        <w:br/>
      </w:r>
      <w:r>
        <w:rPr>
          <w:rFonts w:ascii="Times New Roman"/>
          <w:b w:val="false"/>
          <w:i w:val="false"/>
          <w:color w:val="000000"/>
          <w:sz w:val="28"/>
        </w:rPr>
        <w:t>
    9) I бағанында осы Ережелердің 12-тармағына сәйкес шартты банк салымына табыс салығын орналастыру валютасының коды көрсетіледі;
</w:t>
      </w:r>
      <w:r>
        <w:br/>
      </w:r>
      <w:r>
        <w:rPr>
          <w:rFonts w:ascii="Times New Roman"/>
          <w:b w:val="false"/>
          <w:i w:val="false"/>
          <w:color w:val="000000"/>
          <w:sz w:val="28"/>
        </w:rPr>
        <w:t>
    10) J бағанында орналастыру валютасында, есепті кезең үшін шартты банк салымында орналастырылған табыс салығының сомасы көрсетіледі;
</w:t>
      </w:r>
      <w:r>
        <w:br/>
      </w:r>
      <w:r>
        <w:rPr>
          <w:rFonts w:ascii="Times New Roman"/>
          <w:b w:val="false"/>
          <w:i w:val="false"/>
          <w:color w:val="000000"/>
          <w:sz w:val="28"/>
        </w:rPr>
        <w:t>
    11) K бағанында орналастыру сәтінен бастап өспелі жиынтықпен орналастыру валютасында шартты банк салымында орналастырылған салықтың жалпы сомасы көрсетіледі;
</w:t>
      </w:r>
      <w:r>
        <w:br/>
      </w:r>
      <w:r>
        <w:rPr>
          <w:rFonts w:ascii="Times New Roman"/>
          <w:b w:val="false"/>
          <w:i w:val="false"/>
          <w:color w:val="000000"/>
          <w:sz w:val="28"/>
        </w:rPr>
        <w:t>
    12) L бағанында орналастыру валютасында, табыс салығын мемлекеттік бюджетке не резидент емеске аударуға дейін шарты банк салымында орналастыру сәтінен бастап есептелген банк сыйақыларының сомасы көрсетіледі;
</w:t>
      </w:r>
      <w:r>
        <w:br/>
      </w:r>
      <w:r>
        <w:rPr>
          <w:rFonts w:ascii="Times New Roman"/>
          <w:b w:val="false"/>
          <w:i w:val="false"/>
          <w:color w:val="000000"/>
          <w:sz w:val="28"/>
        </w:rPr>
        <w:t>
    13) М бағанында салықты орналастыру күнінен валюта айырбастаудың рыноктық бағамы бойынша Қазақстан Республикасының ұлттық валютасында қайта есептелген J бағанында көрсетілген табыс салығының сомасы көрсетіледі;
</w:t>
      </w:r>
      <w:r>
        <w:br/>
      </w:r>
      <w:r>
        <w:rPr>
          <w:rFonts w:ascii="Times New Roman"/>
          <w:b w:val="false"/>
          <w:i w:val="false"/>
          <w:color w:val="000000"/>
          <w:sz w:val="28"/>
        </w:rPr>
        <w:t>
    14) N бағанында табыс салығы сомасын қайтаруға резидент еместің өтініші бойынша салық органы шешімінің нөмірі мен күні көрсетіледі;
</w:t>
      </w:r>
      <w:r>
        <w:br/>
      </w:r>
      <w:r>
        <w:rPr>
          <w:rFonts w:ascii="Times New Roman"/>
          <w:b w:val="false"/>
          <w:i w:val="false"/>
          <w:color w:val="000000"/>
          <w:sz w:val="28"/>
        </w:rPr>
        <w:t>
    15) О бағанында шартты банк салымынан резидент емеске табыс салығы және банк сыйақылары сомасын төлеу күні көрсетіледі;
</w:t>
      </w:r>
      <w:r>
        <w:br/>
      </w:r>
      <w:r>
        <w:rPr>
          <w:rFonts w:ascii="Times New Roman"/>
          <w:b w:val="false"/>
          <w:i w:val="false"/>
          <w:color w:val="000000"/>
          <w:sz w:val="28"/>
        </w:rPr>
        <w:t>
    16) Р бағанында орналастыру валютасында шартты банк салымынан резидент емеске төленген табыс салығының сомасы көрсетіледі;
</w:t>
      </w:r>
      <w:r>
        <w:br/>
      </w:r>
      <w:r>
        <w:rPr>
          <w:rFonts w:ascii="Times New Roman"/>
          <w:b w:val="false"/>
          <w:i w:val="false"/>
          <w:color w:val="000000"/>
          <w:sz w:val="28"/>
        </w:rPr>
        <w:t>
    17) Q бағанында орналастыру валютасында шартты банк салымынан резидент емеске төленген банк сыйақыларының сомасы көрсетіледі;
</w:t>
      </w:r>
      <w:r>
        <w:br/>
      </w:r>
      <w:r>
        <w:rPr>
          <w:rFonts w:ascii="Times New Roman"/>
          <w:b w:val="false"/>
          <w:i w:val="false"/>
          <w:color w:val="000000"/>
          <w:sz w:val="28"/>
        </w:rPr>
        <w:t>
    18) R бағанында банкке шартты банк салымында орналастырылған табыс салығының сомаларын бюджетке аудару туралы шығарылған салық органы инкассалық өкiмінiң нөмірі мен күні көрсетіледі;
</w:t>
      </w:r>
      <w:r>
        <w:br/>
      </w:r>
      <w:r>
        <w:rPr>
          <w:rFonts w:ascii="Times New Roman"/>
          <w:b w:val="false"/>
          <w:i w:val="false"/>
          <w:color w:val="000000"/>
          <w:sz w:val="28"/>
        </w:rPr>
        <w:t>
    19) S бағанында банкке банк сыйақыларының сомасын бюджетке аудару туралы шығарылған салық органының инкассалық өкімінің нөмірі күні көрсетіледі;
</w:t>
      </w:r>
      <w:r>
        <w:br/>
      </w:r>
      <w:r>
        <w:rPr>
          <w:rFonts w:ascii="Times New Roman"/>
          <w:b w:val="false"/>
          <w:i w:val="false"/>
          <w:color w:val="000000"/>
          <w:sz w:val="28"/>
        </w:rPr>
        <w:t>
    20) T бағанында табыс салығын бюджетке аудару күні көрсетіледі;
</w:t>
      </w:r>
      <w:r>
        <w:br/>
      </w:r>
      <w:r>
        <w:rPr>
          <w:rFonts w:ascii="Times New Roman"/>
          <w:b w:val="false"/>
          <w:i w:val="false"/>
          <w:color w:val="000000"/>
          <w:sz w:val="28"/>
        </w:rPr>
        <w:t>
    21) U бағанында банк сыйақыларын бюджетке аудару күні көрсетіледі;
</w:t>
      </w:r>
      <w:r>
        <w:br/>
      </w:r>
      <w:r>
        <w:rPr>
          <w:rFonts w:ascii="Times New Roman"/>
          <w:b w:val="false"/>
          <w:i w:val="false"/>
          <w:color w:val="000000"/>
          <w:sz w:val="28"/>
        </w:rPr>
        <w:t>
    22) V бағанында табыс салығын бюджетке аудару күніне валюта айырбастаудың рыноктық бағамы көрсетіледі;
</w:t>
      </w:r>
      <w:r>
        <w:br/>
      </w:r>
      <w:r>
        <w:rPr>
          <w:rFonts w:ascii="Times New Roman"/>
          <w:b w:val="false"/>
          <w:i w:val="false"/>
          <w:color w:val="000000"/>
          <w:sz w:val="28"/>
        </w:rPr>
        <w:t>
    23) W бағанында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табыс салығының сомасы көрсетіледі;
</w:t>
      </w:r>
      <w:r>
        <w:br/>
      </w:r>
      <w:r>
        <w:rPr>
          <w:rFonts w:ascii="Times New Roman"/>
          <w:b w:val="false"/>
          <w:i w:val="false"/>
          <w:color w:val="000000"/>
          <w:sz w:val="28"/>
        </w:rPr>
        <w:t>
    24) X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банк сыйақыларының сомасы көрсетіледі.
</w:t>
      </w:r>
      <w:r>
        <w:br/>
      </w:r>
      <w:r>
        <w:rPr>
          <w:rFonts w:ascii="Times New Roman"/>
          <w:b w:val="false"/>
          <w:i w:val="false"/>
          <w:color w:val="000000"/>
          <w:sz w:val="28"/>
        </w:rPr>
        <w:t>
    Есепке қосымша нысанның M бағанының жиынтық шамасы 101.09.001 жолына, W бағанының - 101.09.002А жолына, X бағанының - 101.09.002В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101.09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банк салымында резидент еместердің кірісінен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салығын орналастыру сәтінен бастап есептелген,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бюджетіне аударғанға дейінгі банк сыйақыларының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туралы мәліметтерді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w:t>
      </w:r>
      <w:r>
        <w:br/>
      </w:r>
      <w:r>
        <w:rPr>
          <w:rFonts w:ascii="Times New Roman"/>
          <w:b w:val="false"/>
          <w:i w:val="false"/>
          <w:color w:val="000000"/>
          <w:sz w:val="28"/>
        </w:rPr>
        <w:t>
сәйкес резидент-банктер 101.10-нысан бойынша Шартты банк салымында резидент еместердің кірісінен табыс салығын орналастыру сәтінен бастап есептелген, оны мемлекет бюджетіне аударғанға дейінгі банк сыйақыларының сомасы туралы мәліметтерді (бұдан әрі - Мәліметтер)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Мәліметтерді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Мәліметтерді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Мәліметтерді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тапсырысты хатпен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Мәліметтерді қабылдау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Мәліметтер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Шартты банк салымында резидент еместердің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кірісінен табыс салығын орналастыру сәтінен бастап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оны мемлекет бюджетіне аударғанға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дейінгі банк сыйақыларының сомасы туралы мәліметтер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- 101.10-нысанын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"Банк-резидент туралы жалпы ақпарат" бөлімінде банк мынадай деректерді көрсетеді:
</w:t>
      </w:r>
      <w:r>
        <w:br/>
      </w:r>
      <w:r>
        <w:rPr>
          <w:rFonts w:ascii="Times New Roman"/>
          <w:b w:val="false"/>
          <w:i w:val="false"/>
          <w:color w:val="000000"/>
          <w:sz w:val="28"/>
        </w:rPr>
        <w:t>
    1) банк-резидент салық төлеушінің тіркеу нөмірін;
</w:t>
      </w:r>
      <w:r>
        <w:br/>
      </w:r>
      <w:r>
        <w:rPr>
          <w:rFonts w:ascii="Times New Roman"/>
          <w:b w:val="false"/>
          <w:i w:val="false"/>
          <w:color w:val="000000"/>
          <w:sz w:val="28"/>
        </w:rPr>
        <w:t>
    2) банктің толық атауын;
</w:t>
      </w:r>
      <w:r>
        <w:br/>
      </w:r>
      <w:r>
        <w:rPr>
          <w:rFonts w:ascii="Times New Roman"/>
          <w:b w:val="false"/>
          <w:i w:val="false"/>
          <w:color w:val="000000"/>
          <w:sz w:val="28"/>
        </w:rPr>
        <w:t>
    3) банктік сәйкестендіру нөмірін;
</w:t>
      </w:r>
      <w:r>
        <w:br/>
      </w:r>
      <w:r>
        <w:rPr>
          <w:rFonts w:ascii="Times New Roman"/>
          <w:b w:val="false"/>
          <w:i w:val="false"/>
          <w:color w:val="000000"/>
          <w:sz w:val="28"/>
        </w:rPr>
        <w:t>
    4) Мәліметтің түрі. Осы ұяшықтарға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 қойылады. Мәліметтің түріне қарай тиісті торкөзге белгі қойылады.
</w:t>
      </w:r>
      <w:r>
        <w:br/>
      </w:r>
      <w:r>
        <w:rPr>
          <w:rFonts w:ascii="Times New Roman"/>
          <w:b w:val="false"/>
          <w:i w:val="false"/>
          <w:color w:val="000000"/>
          <w:sz w:val="28"/>
        </w:rPr>
        <w:t>
    "Бастапқы" торкөзі егер резидент емес салық төлеуші Мәліметтерді алғашқы рет бергенде белгіленеді.
</w:t>
      </w:r>
      <w:r>
        <w:br/>
      </w:r>
      <w:r>
        <w:rPr>
          <w:rFonts w:ascii="Times New Roman"/>
          <w:b w:val="false"/>
          <w:i w:val="false"/>
          <w:color w:val="000000"/>
          <w:sz w:val="28"/>
        </w:rPr>
        <w:t>
    Келесі Мәліметтерді беру кезінде "Кезекті" торкөзі белгіленеді.
</w:t>
      </w:r>
      <w:r>
        <w:br/>
      </w:r>
      <w:r>
        <w:rPr>
          <w:rFonts w:ascii="Times New Roman"/>
          <w:b w:val="false"/>
          <w:i w:val="false"/>
          <w:color w:val="000000"/>
          <w:sz w:val="28"/>
        </w:rPr>
        <w:t>
    Берілген Мәліметтерге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торкөзі егер салық агенті оның негізінде бұрын берілген Мәліметтерге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5) хабарламаның нөмірі мен күні хабарлама бойынша қосымша мәліметтер берілген жағдайда толтырылады;
</w:t>
      </w:r>
      <w:r>
        <w:br/>
      </w:r>
      <w:r>
        <w:rPr>
          <w:rFonts w:ascii="Times New Roman"/>
          <w:b w:val="false"/>
          <w:i w:val="false"/>
          <w:color w:val="000000"/>
          <w:sz w:val="28"/>
        </w:rPr>
        <w:t>
    6) олар бойынша Мәліметтер ұсынылған салық органы сұрау салуының нөмірі мен күнін.
</w:t>
      </w:r>
    </w:p>
    <w:p>
      <w:pPr>
        <w:spacing w:after="0"/>
        <w:ind w:left="0"/>
        <w:jc w:val="both"/>
      </w:pPr>
      <w:r>
        <w:rPr>
          <w:rFonts w:ascii="Times New Roman"/>
          <w:b w:val="false"/>
          <w:i w:val="false"/>
          <w:color w:val="000000"/>
          <w:sz w:val="28"/>
        </w:rPr>
        <w:t>
</w:t>
      </w:r>
      <w:r>
        <w:rPr>
          <w:rFonts w:ascii="Times New Roman"/>
          <w:b w:val="false"/>
          <w:i w:val="false"/>
          <w:color w:val="000000"/>
          <w:sz w:val="28"/>
        </w:rPr>
        <w:t>
    7. "Өзге ақпарат" бөлімінде:
</w:t>
      </w:r>
      <w:r>
        <w:br/>
      </w:r>
      <w:r>
        <w:rPr>
          <w:rFonts w:ascii="Times New Roman"/>
          <w:b w:val="false"/>
          <w:i w:val="false"/>
          <w:color w:val="000000"/>
          <w:sz w:val="28"/>
        </w:rPr>
        <w:t>
    1) 101.10.001 жолында салық агентінің аты-жөні немесе атауы көрсетіледі;
</w:t>
      </w:r>
      <w:r>
        <w:br/>
      </w:r>
      <w:r>
        <w:rPr>
          <w:rFonts w:ascii="Times New Roman"/>
          <w:b w:val="false"/>
          <w:i w:val="false"/>
          <w:color w:val="000000"/>
          <w:sz w:val="28"/>
        </w:rPr>
        <w:t>
    2) 101.10.002 жолында салық агентінің СТН-і көрсетіледі;
</w:t>
      </w:r>
      <w:r>
        <w:br/>
      </w:r>
      <w:r>
        <w:rPr>
          <w:rFonts w:ascii="Times New Roman"/>
          <w:b w:val="false"/>
          <w:i w:val="false"/>
          <w:color w:val="000000"/>
          <w:sz w:val="28"/>
        </w:rPr>
        <w:t>
    3) 101.10.003 жолында кірісті алушы - резидент еместің толық атауы көрсетіледі;
</w:t>
      </w:r>
      <w:r>
        <w:br/>
      </w:r>
      <w:r>
        <w:rPr>
          <w:rFonts w:ascii="Times New Roman"/>
          <w:b w:val="false"/>
          <w:i w:val="false"/>
          <w:color w:val="000000"/>
          <w:sz w:val="28"/>
        </w:rPr>
        <w:t>
    4) 101.10.004 жолында резидент ету еліндегі резидент еместің салық тіркеуінің нөмірі көрсетіледі;
</w:t>
      </w:r>
      <w:r>
        <w:br/>
      </w:r>
      <w:r>
        <w:rPr>
          <w:rFonts w:ascii="Times New Roman"/>
          <w:b w:val="false"/>
          <w:i w:val="false"/>
          <w:color w:val="000000"/>
          <w:sz w:val="28"/>
        </w:rPr>
        <w:t>
    5) 101.10.005 жолында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жасалған шартты банк салымы туралы шарттың тіркелу нөмірі көрсетіледі;
</w:t>
      </w:r>
      <w:r>
        <w:br/>
      </w:r>
      <w:r>
        <w:rPr>
          <w:rFonts w:ascii="Times New Roman"/>
          <w:b w:val="false"/>
          <w:i w:val="false"/>
          <w:color w:val="000000"/>
          <w:sz w:val="28"/>
        </w:rPr>
        <w:t>
    6) 101.10.006 жолында шартты банк салымының нөмірі (банк шоты) көрсетіледі;
</w:t>
      </w:r>
      <w:r>
        <w:br/>
      </w:r>
      <w:r>
        <w:rPr>
          <w:rFonts w:ascii="Times New Roman"/>
          <w:b w:val="false"/>
          <w:i w:val="false"/>
          <w:color w:val="000000"/>
          <w:sz w:val="28"/>
        </w:rPr>
        <w:t>
    7) 101.10.007 жолында шартты банк салымында (банк шотында) резидент еместердің кірістерінен табыс салығы сомасын орналастыру кезеңі көрсетіледі;
</w:t>
      </w:r>
      <w:r>
        <w:br/>
      </w:r>
      <w:r>
        <w:rPr>
          <w:rFonts w:ascii="Times New Roman"/>
          <w:b w:val="false"/>
          <w:i w:val="false"/>
          <w:color w:val="000000"/>
          <w:sz w:val="28"/>
        </w:rPr>
        <w:t>
    8) 101.10.008 жолында осы Ережелердің 8-тармағына сәйкес табыс салығын орналастыру валютасының коды көрсетіледі;
</w:t>
      </w:r>
      <w:r>
        <w:br/>
      </w:r>
      <w:r>
        <w:rPr>
          <w:rFonts w:ascii="Times New Roman"/>
          <w:b w:val="false"/>
          <w:i w:val="false"/>
          <w:color w:val="000000"/>
          <w:sz w:val="28"/>
        </w:rPr>
        <w:t>
    9) 101.10.009 жолында орналастыру валютасында және (немесе) ұлттық валютада, шартты банк салымында орналастырылған табыс салығының сомасы көрсетіледі. Табыс салығының сомасы шетелдік валютада орналастырылған жағдайда, аталған жолда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10) 101.10.010 жолында шартты банк салымы туралы шартқа сәйкес банк сыйақыларының мөлшері көрсетіледі;
</w:t>
      </w:r>
      <w:r>
        <w:br/>
      </w:r>
      <w:r>
        <w:rPr>
          <w:rFonts w:ascii="Times New Roman"/>
          <w:b w:val="false"/>
          <w:i w:val="false"/>
          <w:color w:val="000000"/>
          <w:sz w:val="28"/>
        </w:rPr>
        <w:t>
    11) 101.10.011 жолында орналастыру валютасында және (немесе) ұлттық валютада, табыс салығын шартты банк салымында орналастыру сәтінен бастап оны бюджетке аударуға дейін есептелген банк сыйақыларының сомасы көрсетіледі. Табыс салығының сомасы шетелдік валютада орналастырылған жағдайда және банк сыйақыларының сомасы аталған табыс салығының сомасынан шыға есептелетін жағдай болса, онда аталған жолда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банк сыйақыларының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101.10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Республикасымен жасалған қосарланған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болдырмау және табыс салығын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жалтарудың алдын-алу жөніндегi халықаралық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 қолдануға құқығы бар резидент емес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табылатын заңды немесе жеке тұлғаның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Республикасындағы көздерден алатын табысынан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қайтаруға өтініш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кодексiнiң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198-1 </w:t>
      </w:r>
      <w:r>
        <w:rPr>
          <w:rFonts w:ascii="Times New Roman"/>
          <w:b w:val="false"/>
          <w:i w:val="false"/>
          <w:color w:val="000000"/>
          <w:sz w:val="28"/>
        </w:rPr>
        <w:t>
, 
</w:t>
      </w:r>
      <w:r>
        <w:rPr>
          <w:rFonts w:ascii="Times New Roman"/>
          <w:b w:val="false"/>
          <w:i w:val="false"/>
          <w:color w:val="000000"/>
          <w:sz w:val="28"/>
        </w:rPr>
        <w:t xml:space="preserve"> 203-баптарына </w:t>
      </w:r>
      <w:r>
        <w:rPr>
          <w:rFonts w:ascii="Times New Roman"/>
          <w:b w:val="false"/>
          <w:i w:val="false"/>
          <w:color w:val="000000"/>
          <w:sz w:val="28"/>
        </w:rPr>
        <w:t>
 сәйкес Қазақстан Республикасындағы көздерден алатын табыс салығын халықаралық шарттың ережелерiн қолдануға құқығы бар резидент еместiң қайтаруды жүзеге асыруға арналған 102.01-нысан бойынша Қазақстан Республикасымен жасалған қосарланған салықты болдырмау және табыс салығын төлеуден жалтарудың алдын-алу жөнiндегi халықаралық шарттың ережелерiн қолдануға құқығы бар резидент емес болып табылатын заңды немесе жеке тұлғаның Қазақстан Республикасындағы көздерден алатын табысынан салықты қайтаруға өтiнiш жасау ережелерi болып табылатын заңды немесе жеке тұлғаның Қазақстан Республикасындағы көздерден алатын табысынан салықты қайтаруға өтiнiштi (бұдан әрi - Өтiнiш)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қара немесе көк сиялы қалам немесе қаламұшпен,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Өтiнiш салықты Қазақстан Республикасының мемлекеттiк бюджетiне резидент емес салық төлеушi төлеген жағдайда, екi данада толтырылады және берiледi, бiрiншiсi - салық органына беру үшiн, екiншiсi - табыс салығы шартты банк салымына орналастырылған жағдайда банкке немесе қазынашылыққа беру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Аталған өтiнiш ағылшын және орыс немесе ұлттық тiлдерде толтырылады, бұл ретте, өтiнiштi орыс немесе ұлттық тiлдерде толтыру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Өтiнiштi беру кезiнде:
</w:t>
      </w:r>
      <w:r>
        <w:br/>
      </w:r>
      <w:r>
        <w:rPr>
          <w:rFonts w:ascii="Times New Roman"/>
          <w:b w:val="false"/>
          <w:i w:val="false"/>
          <w:color w:val="000000"/>
          <w:sz w:val="28"/>
        </w:rPr>
        <w:t>
      1) қағаз тасығышта келу тәртiбiмен - үш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тәртiбiмен немесе электрондық почта бойынша электрондық түрде - салық төлеушi өтiнiштi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Өтiнiшке Салық кодексiнiң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102.01 нысанын жасау - Қазақстан Республикасымен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қосарланған салықты болдырмау және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төлеуден жалтарудың алдын-алу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шарттың ережелерiн қолдануға құқығы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 болып табылатын заңды немесе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тұлғаның Қазақстан Республикасындағы көздерден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алатын табысынан салықты қайтаруға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төлеушi туралы жалпы ақпарат" бөлiмiнде мынадай деректер көрсетiледi:
</w:t>
      </w:r>
      <w:r>
        <w:br/>
      </w:r>
      <w:r>
        <w:rPr>
          <w:rFonts w:ascii="Times New Roman"/>
          <w:b w:val="false"/>
          <w:i w:val="false"/>
          <w:color w:val="000000"/>
          <w:sz w:val="28"/>
        </w:rPr>
        <w:t>
      1) резиденттiк елiндегi резидент еместiң салық тiркеуiнiң нөмiрi;
</w:t>
      </w:r>
      <w:r>
        <w:br/>
      </w:r>
      <w:r>
        <w:rPr>
          <w:rFonts w:ascii="Times New Roman"/>
          <w:b w:val="false"/>
          <w:i w:val="false"/>
          <w:color w:val="000000"/>
          <w:sz w:val="28"/>
        </w:rPr>
        <w:t>
      2) салықты бюджетке не шартты банк салымына төлеу жүргiзiлген салық кезеңi;
</w:t>
      </w:r>
      <w:r>
        <w:br/>
      </w:r>
      <w:r>
        <w:rPr>
          <w:rFonts w:ascii="Times New Roman"/>
          <w:b w:val="false"/>
          <w:i w:val="false"/>
          <w:color w:val="000000"/>
          <w:sz w:val="28"/>
        </w:rPr>
        <w:t>
      3) резидент емес - заңды тұлғаның толық атауы (егер салық төлеушi заңды тұлға болып табылған жағдайда толтырылады);
</w:t>
      </w:r>
      <w:r>
        <w:br/>
      </w:r>
      <w:r>
        <w:rPr>
          <w:rFonts w:ascii="Times New Roman"/>
          <w:b w:val="false"/>
          <w:i w:val="false"/>
          <w:color w:val="000000"/>
          <w:sz w:val="28"/>
        </w:rPr>
        <w:t>
      4) резидент емес - жеке тұлғаның аты-жөнi (егер салық төлеушi жеке тұлға болып табылған жағдайда толтырылады);
</w:t>
      </w:r>
      <w:r>
        <w:br/>
      </w:r>
      <w:r>
        <w:rPr>
          <w:rFonts w:ascii="Times New Roman"/>
          <w:b w:val="false"/>
          <w:i w:val="false"/>
          <w:color w:val="000000"/>
          <w:sz w:val="28"/>
        </w:rPr>
        <w:t>
      5) резиденттiк елiндегi өтiнiш берушiнiң толық мекен-жайы: осы Ереженiң 20-тармағына сәйкес резиденттiк елiнiң коды, штаттың/облыстың, қаланың, ауданның/округтiң, көшенiң толық атауы, үй нөмiрi, пәтер нөмiрi;
</w:t>
      </w:r>
      <w:r>
        <w:br/>
      </w:r>
      <w:r>
        <w:rPr>
          <w:rFonts w:ascii="Times New Roman"/>
          <w:b w:val="false"/>
          <w:i w:val="false"/>
          <w:color w:val="000000"/>
          <w:sz w:val="28"/>
        </w:rPr>
        <w:t>
      6) Өтiнiш түрi. Көрсетiлген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Өтiнiштiң түрiне қарай тиiстi торкөз белгiленедi.
</w:t>
      </w:r>
      <w:r>
        <w:br/>
      </w:r>
      <w:r>
        <w:rPr>
          <w:rFonts w:ascii="Times New Roman"/>
          <w:b w:val="false"/>
          <w:i w:val="false"/>
          <w:color w:val="000000"/>
          <w:sz w:val="28"/>
        </w:rPr>
        <w:t>
      "Бастапқы" торкөзi егер Өтiнiш резидент емес салық төлеушiмен алғаш рет берiлген жағдайда белгiленедi.
</w:t>
      </w:r>
      <w:r>
        <w:br/>
      </w:r>
      <w:r>
        <w:rPr>
          <w:rFonts w:ascii="Times New Roman"/>
          <w:b w:val="false"/>
          <w:i w:val="false"/>
          <w:color w:val="000000"/>
          <w:sz w:val="28"/>
        </w:rPr>
        <w:t>
      Одан кейiнгi Өтiнiштердi беру кезiнде "Кезектi" торкөзi белгiленедi.
</w:t>
      </w:r>
      <w:r>
        <w:br/>
      </w:r>
      <w:r>
        <w:rPr>
          <w:rFonts w:ascii="Times New Roman"/>
          <w:b w:val="false"/>
          <w:i w:val="false"/>
          <w:color w:val="000000"/>
          <w:sz w:val="28"/>
        </w:rPr>
        <w:t>
      Бұрын берiлген Өтiнiшке өзгерiстер мен толықтыруларды енгiзу кезiнде, "Қосымша" торкөзi белгiленедi.
</w:t>
      </w:r>
      <w:r>
        <w:br/>
      </w:r>
      <w:r>
        <w:rPr>
          <w:rFonts w:ascii="Times New Roman"/>
          <w:b w:val="false"/>
          <w:i w:val="false"/>
          <w:color w:val="000000"/>
          <w:sz w:val="28"/>
        </w:rPr>
        <w:t>
      "Хабарлама бойынша" торкөзi, егер салық төлеушiмен Салық кодексiнiң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негiзiнде бұрын берiлген Өтiнiшке өзгерiстер мен толықтырулар енгiзудi қажет ететiн жағдайда белгiленедi. Бұл жағдайда салық төлеушi "Хабарлама бойынша" және "Қосымша" торкөздерiн бiр уақытта белгiлейдi;
</w:t>
      </w:r>
      <w:r>
        <w:br/>
      </w:r>
      <w:r>
        <w:rPr>
          <w:rFonts w:ascii="Times New Roman"/>
          <w:b w:val="false"/>
          <w:i w:val="false"/>
          <w:color w:val="000000"/>
          <w:sz w:val="28"/>
        </w:rPr>
        <w:t>
      7) хабарламаның нөмiрi мен күнi хабарлама бойынша қосымша Өтiнiш берiлген жағдайда толтырылады;
</w:t>
      </w:r>
      <w:r>
        <w:br/>
      </w:r>
      <w:r>
        <w:rPr>
          <w:rFonts w:ascii="Times New Roman"/>
          <w:b w:val="false"/>
          <w:i w:val="false"/>
          <w:color w:val="000000"/>
          <w:sz w:val="28"/>
        </w:rPr>
        <w:t>
      8) жеке табыс салығын қайтару қайдан жүргiзiледi: мемлекеттiк бюджеттен немесе шартты банк салымынан;
</w:t>
      </w:r>
      <w:r>
        <w:br/>
      </w:r>
      <w:r>
        <w:rPr>
          <w:rFonts w:ascii="Times New Roman"/>
          <w:b w:val="false"/>
          <w:i w:val="false"/>
          <w:color w:val="000000"/>
          <w:sz w:val="28"/>
        </w:rPr>
        <w:t>
      9) салық төлеушiнiң резиденттiлiгi расталған құжат түрi: өтiнiштiң аталған бланкiсi немесе осы өтiнiшке қоса берiлген резиденттiлiктi растайтын жеке шетелдiк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"Төлемдi алушы - резидент еместiң банкi" бөлiмiнде төлеушi мынадай деректер көрсетiледi:
</w:t>
      </w:r>
      <w:r>
        <w:br/>
      </w:r>
      <w:r>
        <w:rPr>
          <w:rFonts w:ascii="Times New Roman"/>
          <w:b w:val="false"/>
          <w:i w:val="false"/>
          <w:color w:val="000000"/>
          <w:sz w:val="28"/>
        </w:rPr>
        <w:t>
      1) банктiк шотына салықты қайтаруды жүргiзу қажет банктiң толық атауы;
</w:t>
      </w:r>
      <w:r>
        <w:br/>
      </w:r>
      <w:r>
        <w:rPr>
          <w:rFonts w:ascii="Times New Roman"/>
          <w:b w:val="false"/>
          <w:i w:val="false"/>
          <w:color w:val="000000"/>
          <w:sz w:val="28"/>
        </w:rPr>
        <w:t>
      2) банктiң толық мекен-жайы: осы Ереженiң 20-тармағына сәйкес резиденттiлiк елiнiң коды, штаттың/облыстың, қаланың, ауданның/округтiң, көшенiң толық атауы, үй нөмiрi, пәтер нөмiрi;
</w:t>
      </w:r>
      <w:r>
        <w:br/>
      </w:r>
      <w:r>
        <w:rPr>
          <w:rFonts w:ascii="Times New Roman"/>
          <w:b w:val="false"/>
          <w:i w:val="false"/>
          <w:color w:val="000000"/>
          <w:sz w:val="28"/>
        </w:rPr>
        <w:t>
      3) резидент емес салық төлеушiнiң салықты қайтаруды жүргiзу қажет банкi шотының нөмiрi;
</w:t>
      </w:r>
      <w:r>
        <w:br/>
      </w:r>
      <w:r>
        <w:rPr>
          <w:rFonts w:ascii="Times New Roman"/>
          <w:b w:val="false"/>
          <w:i w:val="false"/>
          <w:color w:val="000000"/>
          <w:sz w:val="28"/>
        </w:rPr>
        <w:t>
      4) төлемдi жүзеге асыру үшiн талап етiлетiн қажеттi банктiң өзге де деректемелерi: резиденттiк елiндегi салық органындағы тiркеу нөмiрi, банк БСК-i, СВИФТ коды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ол болса, уәкiлеттi өкiлi" бөлiмiнде мынадай деректер көрсетiледi:      
</w:t>
      </w:r>
      <w:r>
        <w:br/>
      </w:r>
      <w:r>
        <w:rPr>
          <w:rFonts w:ascii="Times New Roman"/>
          <w:b w:val="false"/>
          <w:i w:val="false"/>
          <w:color w:val="000000"/>
          <w:sz w:val="28"/>
        </w:rPr>
        <w:t>
      1) резидент еместiң уәкiлеттi өкiлiнiң толық атауы;
</w:t>
      </w:r>
      <w:r>
        <w:br/>
      </w:r>
      <w:r>
        <w:rPr>
          <w:rFonts w:ascii="Times New Roman"/>
          <w:b w:val="false"/>
          <w:i w:val="false"/>
          <w:color w:val="000000"/>
          <w:sz w:val="28"/>
        </w:rPr>
        <w:t>
      2) резиденттiк елiндегi салық органында тiркеу нөмiрi;
</w:t>
      </w:r>
      <w:r>
        <w:br/>
      </w:r>
      <w:r>
        <w:rPr>
          <w:rFonts w:ascii="Times New Roman"/>
          <w:b w:val="false"/>
          <w:i w:val="false"/>
          <w:color w:val="000000"/>
          <w:sz w:val="28"/>
        </w:rPr>
        <w:t>
      3) уәкiлеттi өкiлдiң толық мекен-жайы: резиденттiк елiнiң коды, штат/облыс, қала, аудан/округ, көше, үй нөмiрi, пәтер нөмiрi, телефон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12. "Кiрiс көзi туралы деректер" бөлiмiнде мынадай деректер көрсетiледi:
</w:t>
      </w:r>
      <w:r>
        <w:br/>
      </w:r>
      <w:r>
        <w:rPr>
          <w:rFonts w:ascii="Times New Roman"/>
          <w:b w:val="false"/>
          <w:i w:val="false"/>
          <w:color w:val="000000"/>
          <w:sz w:val="28"/>
        </w:rPr>
        <w:t>
      1) кiрiстi төлеген салық агентiнiң толық атауы немесе аты-жөнi, есiмi, тегi;
</w:t>
      </w:r>
      <w:r>
        <w:br/>
      </w:r>
      <w:r>
        <w:rPr>
          <w:rFonts w:ascii="Times New Roman"/>
          <w:b w:val="false"/>
          <w:i w:val="false"/>
          <w:color w:val="000000"/>
          <w:sz w:val="28"/>
        </w:rPr>
        <w:t>
      2) салық агентiнiң СТН-i;
</w:t>
      </w:r>
      <w:r>
        <w:br/>
      </w:r>
      <w:r>
        <w:rPr>
          <w:rFonts w:ascii="Times New Roman"/>
          <w:b w:val="false"/>
          <w:i w:val="false"/>
          <w:color w:val="000000"/>
          <w:sz w:val="28"/>
        </w:rPr>
        <w:t>
      3) Қазақстан Республикасындағы резидент еместiң қызмет мерзiмi;
</w:t>
      </w:r>
      <w:r>
        <w:br/>
      </w:r>
      <w:r>
        <w:rPr>
          <w:rFonts w:ascii="Times New Roman"/>
          <w:b w:val="false"/>
          <w:i w:val="false"/>
          <w:color w:val="000000"/>
          <w:sz w:val="28"/>
        </w:rPr>
        <w:t>
      4) 102.01.001 жолы Салық кодексiнiң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198-1-бабына </w:t>
      </w:r>
      <w:r>
        <w:rPr>
          <w:rFonts w:ascii="Times New Roman"/>
          <w:b w:val="false"/>
          <w:i w:val="false"/>
          <w:color w:val="000000"/>
          <w:sz w:val="28"/>
        </w:rPr>
        <w:t>
 сәйкес мемлекеттiк бюджеттен немесе шартты банк салымынан қайтарылуы тиiс табыс салығының жалпы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"Шартты банк салымдары туралы деректер" бөлiмiнде мынадай деректер көрсетiледi:
</w:t>
      </w:r>
      <w:r>
        <w:br/>
      </w:r>
      <w:r>
        <w:rPr>
          <w:rFonts w:ascii="Times New Roman"/>
          <w:b w:val="false"/>
          <w:i w:val="false"/>
          <w:color w:val="000000"/>
          <w:sz w:val="28"/>
        </w:rPr>
        <w:t>
      1) шартты банк салымдарына табыс салығының сомасы орналастырылған резидент - банктiң атауы;
</w:t>
      </w:r>
      <w:r>
        <w:br/>
      </w:r>
      <w:r>
        <w:rPr>
          <w:rFonts w:ascii="Times New Roman"/>
          <w:b w:val="false"/>
          <w:i w:val="false"/>
          <w:color w:val="000000"/>
          <w:sz w:val="28"/>
        </w:rPr>
        <w:t>
      2) банктiң СТН-i;
</w:t>
      </w:r>
      <w:r>
        <w:br/>
      </w:r>
      <w:r>
        <w:rPr>
          <w:rFonts w:ascii="Times New Roman"/>
          <w:b w:val="false"/>
          <w:i w:val="false"/>
          <w:color w:val="000000"/>
          <w:sz w:val="28"/>
        </w:rPr>
        <w:t>
      3) банктiң БСК-ы;
</w:t>
      </w:r>
      <w:r>
        <w:br/>
      </w:r>
      <w:r>
        <w:rPr>
          <w:rFonts w:ascii="Times New Roman"/>
          <w:b w:val="false"/>
          <w:i w:val="false"/>
          <w:color w:val="000000"/>
          <w:sz w:val="28"/>
        </w:rPr>
        <w:t>
      4) табыс салығы орналастырылған шартты банк салымының нөмiрi.
</w:t>
      </w:r>
      <w:r>
        <w:br/>
      </w:r>
      <w:r>
        <w:rPr>
          <w:rFonts w:ascii="Times New Roman"/>
          <w:b w:val="false"/>
          <w:i w:val="false"/>
          <w:color w:val="000000"/>
          <w:sz w:val="28"/>
        </w:rPr>
        <w:t>
      Бұл бөлiм Салық кодексiнiң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табыс салығын орналастырғанда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"Салық төлеушi резиденттiк мемлекетiндегi құзыреттi немесе уәкiлеттi органы" бөлiмiнде салық төлеушi резиденттiк мемлекетiндегi құзырлы немесе уәкiлеттi орган мынадай мәлiметтердi көрсетедi:
</w:t>
      </w:r>
      <w:r>
        <w:br/>
      </w:r>
      <w:r>
        <w:rPr>
          <w:rFonts w:ascii="Times New Roman"/>
          <w:b w:val="false"/>
          <w:i w:val="false"/>
          <w:color w:val="000000"/>
          <w:sz w:val="28"/>
        </w:rPr>
        <w:t>
      1) салық төлеушi резиденттiк мемлекетiндегi құзырлы немесе уәкiлеттi органның атауы;
</w:t>
      </w:r>
      <w:r>
        <w:br/>
      </w:r>
      <w:r>
        <w:rPr>
          <w:rFonts w:ascii="Times New Roman"/>
          <w:b w:val="false"/>
          <w:i w:val="false"/>
          <w:color w:val="000000"/>
          <w:sz w:val="28"/>
        </w:rPr>
        <w:t>
      2) осы Ереженiң 20-тармағына сәйкес салық төлеушiнiң резиденттiк елiнiң кодын және табыс туындаған салық кезеңiн көрсетумен, салық төлеушi тиiстi кезеңде тиiстi елдiң резидентi болып табылатындығы туралы растама;
</w:t>
      </w:r>
      <w:r>
        <w:br/>
      </w:r>
      <w:r>
        <w:rPr>
          <w:rFonts w:ascii="Times New Roman"/>
          <w:b w:val="false"/>
          <w:i w:val="false"/>
          <w:color w:val="000000"/>
          <w:sz w:val="28"/>
        </w:rPr>
        <w:t>
      3) осы Ереженiң 20-тармағына сәйкес халықаралық шарт жасасылған елiнiң кодын көрсетумен, салық төлеушiнiң кiрiсiне халықаралық шарттың қолданылатындығы туралы растама;
</w:t>
      </w:r>
      <w:r>
        <w:br/>
      </w:r>
      <w:r>
        <w:rPr>
          <w:rFonts w:ascii="Times New Roman"/>
          <w:b w:val="false"/>
          <w:i w:val="false"/>
          <w:color w:val="000000"/>
          <w:sz w:val="28"/>
        </w:rPr>
        <w:t>
      4) резиденттiк елiнде, өтiнiште көрсетiлген кiрiстерiне салық салынуға жататындығы немесе жоқтығы туралы растама.
</w:t>
      </w:r>
      <w:r>
        <w:br/>
      </w:r>
      <w:r>
        <w:rPr>
          <w:rFonts w:ascii="Times New Roman"/>
          <w:b w:val="false"/>
          <w:i w:val="false"/>
          <w:color w:val="000000"/>
          <w:sz w:val="28"/>
        </w:rPr>
        <w:t>
      Бұл бөлiм шет мемлекетiнiң құзырлы (уәкiлеттi) органының лауазымды тұлғасы толтыру күнi мен орнын көрсетумен қол қойып және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"Кiрiстi алушының сертификаты" бөлiмiнде салық төлеушi мынадай деректердi растайды:
</w:t>
      </w:r>
      <w:r>
        <w:br/>
      </w:r>
      <w:r>
        <w:rPr>
          <w:rFonts w:ascii="Times New Roman"/>
          <w:b w:val="false"/>
          <w:i w:val="false"/>
          <w:color w:val="000000"/>
          <w:sz w:val="28"/>
        </w:rPr>
        <w:t>
      1) резиденттiк елдiң кодын көрсетумен, халықаралық шартпен айқындалған, осы Ереженiң 20-тармағына сәйкес осындай шарт жасасқан, Өтiнiште көрсетiлген Қазақстан Республикасындағы көздерден алынған кiрiстер тұрақты мекемеге немесе Қазақстан Республикасындағы тұрақты базаға қатысы болмаса;
</w:t>
      </w:r>
      <w:r>
        <w:br/>
      </w:r>
      <w:r>
        <w:rPr>
          <w:rFonts w:ascii="Times New Roman"/>
          <w:b w:val="false"/>
          <w:i w:val="false"/>
          <w:color w:val="000000"/>
          <w:sz w:val="28"/>
        </w:rPr>
        <w:t>
      2) аталған кiрiстi нақты алушы болып табылса;
</w:t>
      </w:r>
      <w:r>
        <w:br/>
      </w:r>
      <w:r>
        <w:rPr>
          <w:rFonts w:ascii="Times New Roman"/>
          <w:b w:val="false"/>
          <w:i w:val="false"/>
          <w:color w:val="000000"/>
          <w:sz w:val="28"/>
        </w:rPr>
        <w:t>
      3) аталған кiрiс резиденттiлiк елiнде осы Ереженiң 20-тармағына сәйкес резиденттiлiк елiнiң кодын көрсетумен салық салуға жатса;
</w:t>
      </w:r>
      <w:r>
        <w:br/>
      </w:r>
      <w:r>
        <w:rPr>
          <w:rFonts w:ascii="Times New Roman"/>
          <w:b w:val="false"/>
          <w:i w:val="false"/>
          <w:color w:val="000000"/>
          <w:sz w:val="28"/>
        </w:rPr>
        <w:t>
      4) осы Өтiнiште көрсетiлген кiрiсiнiң туындау күнiне салық агентiнiң жырғылық капиталындағы проценттiк қатынастағы қатысу үлесi (акция);
</w:t>
      </w:r>
      <w:r>
        <w:br/>
      </w:r>
      <w:r>
        <w:rPr>
          <w:rFonts w:ascii="Times New Roman"/>
          <w:b w:val="false"/>
          <w:i w:val="false"/>
          <w:color w:val="000000"/>
          <w:sz w:val="28"/>
        </w:rPr>
        <w:t>
      5) Өтiнiште ұсынған ақпарат шынайы және толық;
</w:t>
      </w:r>
      <w:r>
        <w:br/>
      </w:r>
      <w:r>
        <w:rPr>
          <w:rFonts w:ascii="Times New Roman"/>
          <w:b w:val="false"/>
          <w:i w:val="false"/>
          <w:color w:val="000000"/>
          <w:sz w:val="28"/>
        </w:rPr>
        <w:t>
      6) болашақта болуы мүмкiн кез-келген өзгерiстер туралы Қазақстан Республикасының салық органдарын уақтылы хабардар етуге мiндеттенедi.
</w:t>
      </w:r>
      <w:r>
        <w:br/>
      </w:r>
      <w:r>
        <w:rPr>
          <w:rFonts w:ascii="Times New Roman"/>
          <w:b w:val="false"/>
          <w:i w:val="false"/>
          <w:color w:val="000000"/>
          <w:sz w:val="28"/>
        </w:rPr>
        <w:t>
      Бұл бөлiм салық органына Өтiнiштi толтыру орны мен беру күнiн көрсетумен резидент емес заңды тұлғаның қолы мен мөрi қойылып не резидент емес жеке тұлғаның қолы қойылып мiндеттi тәртiпте куәландырылған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Салық органында Өтiнiштi қабылдауға қатысты бөлiкте, Өтiнiштi қабылдаған, салық органы толтыруы тиiс, осы Өтiнiштi қабылдаған салық органының лауазымды тұлғасы қолы, өтiнiштi қабылдау күнi немесе почта штемпелiнiң күнi (Өтiнiштi почтамен тапсырған жағдайда), құжаттың кiрiс нөмiрiн мен салық органының коды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 салық/құзыреттi органының шешiмi" бөлiмiнде тиiстi салық органы мынадай мәлiметтердi көрсетедi:
</w:t>
      </w:r>
      <w:r>
        <w:br/>
      </w:r>
      <w:r>
        <w:rPr>
          <w:rFonts w:ascii="Times New Roman"/>
          <w:b w:val="false"/>
          <w:i w:val="false"/>
          <w:color w:val="000000"/>
          <w:sz w:val="28"/>
        </w:rPr>
        <w:t>
      1) атауы;
</w:t>
      </w:r>
      <w:r>
        <w:br/>
      </w:r>
      <w:r>
        <w:rPr>
          <w:rFonts w:ascii="Times New Roman"/>
          <w:b w:val="false"/>
          <w:i w:val="false"/>
          <w:color w:val="000000"/>
          <w:sz w:val="28"/>
        </w:rPr>
        <w:t>
      2) халықаралық шарт жасасқан салық төлеушiнiң резиденттiк елiнiң кодын, сондай-ақ мемлекеттiк бюджеттен немесе шартты банк салымынан қайтаруға жататын салық сомасын көрсетумен, тиiстi халықаралық шарт ережелерiн қолдануға салық төлеушiнiң расында да құқығы бары туралы растама;
</w:t>
      </w:r>
      <w:r>
        <w:br/>
      </w:r>
      <w:r>
        <w:rPr>
          <w:rFonts w:ascii="Times New Roman"/>
          <w:b w:val="false"/>
          <w:i w:val="false"/>
          <w:color w:val="000000"/>
          <w:sz w:val="28"/>
        </w:rPr>
        <w:t>
      Бұл бөлiм Қазақстан Республикасын салық/құзыреттi органының басшысы толтыру күнi мен орнын көрсетумен қол қойып және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Өтiнiш Қазақстан Республикасын талап мерзiмi iшiнде тиiстi салық органына ұсынылуы тиiс. Осы мерзiм бiткеннен кейiн қарауға берiлген Өтiнiш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Өтiнiштiң 102.01.001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осы ережелердiң 20-тармағына сәйкес Салық кодексiнiң 
</w:t>
      </w:r>
      <w:r>
        <w:rPr>
          <w:rFonts w:ascii="Times New Roman"/>
          <w:b w:val="false"/>
          <w:i w:val="false"/>
          <w:color w:val="000000"/>
          <w:sz w:val="28"/>
        </w:rPr>
        <w:t xml:space="preserve"> 178-бабына </w:t>
      </w:r>
      <w:r>
        <w:rPr>
          <w:rFonts w:ascii="Times New Roman"/>
          <w:b w:val="false"/>
          <w:i w:val="false"/>
          <w:color w:val="000000"/>
          <w:sz w:val="28"/>
        </w:rPr>
        <w:t>
 сәйкес Қазақстан Республикасындағы көздерден резидент емес алған кiрiс түрiнiң коды көрсетiледi;
</w:t>
      </w:r>
      <w:r>
        <w:br/>
      </w:r>
      <w:r>
        <w:rPr>
          <w:rFonts w:ascii="Times New Roman"/>
          <w:b w:val="false"/>
          <w:i w:val="false"/>
          <w:color w:val="000000"/>
          <w:sz w:val="28"/>
        </w:rPr>
        <w:t>
      3) С бағанында оған сәйкес кiрiс пайда болған жасалған келiсiм-шарттың (шарттың, келiсiмнiң) нөмiрi мен күнi көрсетiледi;
</w:t>
      </w:r>
      <w:r>
        <w:br/>
      </w:r>
      <w:r>
        <w:rPr>
          <w:rFonts w:ascii="Times New Roman"/>
          <w:b w:val="false"/>
          <w:i w:val="false"/>
          <w:color w:val="000000"/>
          <w:sz w:val="28"/>
        </w:rPr>
        <w:t>
      4) D бағанында есептi салық кезеңiнде кiрiстi төлеу күнi көрсетiледi;
</w:t>
      </w:r>
      <w:r>
        <w:br/>
      </w:r>
      <w:r>
        <w:rPr>
          <w:rFonts w:ascii="Times New Roman"/>
          <w:b w:val="false"/>
          <w:i w:val="false"/>
          <w:color w:val="000000"/>
          <w:sz w:val="28"/>
        </w:rPr>
        <w:t>
      Егер кiрiс бiрнеше рет (бөлiп-бөлiп) төленген жағдай болса, онда осы жолда соңғы төлем күнiн көрсету қажет;
</w:t>
      </w:r>
      <w:r>
        <w:br/>
      </w:r>
      <w:r>
        <w:rPr>
          <w:rFonts w:ascii="Times New Roman"/>
          <w:b w:val="false"/>
          <w:i w:val="false"/>
          <w:color w:val="000000"/>
          <w:sz w:val="28"/>
        </w:rPr>
        <w:t>
      5) Е бағанында салықтың мемлекеттiк бюджетке төленгенiн немесе салықтың шартты банк салымына аударылғанын растайтын төлем құжатының нөмiрi мен күнi көрсетiледi.
</w:t>
      </w:r>
      <w:r>
        <w:br/>
      </w:r>
      <w:r>
        <w:rPr>
          <w:rFonts w:ascii="Times New Roman"/>
          <w:b w:val="false"/>
          <w:i w:val="false"/>
          <w:color w:val="000000"/>
          <w:sz w:val="28"/>
        </w:rPr>
        <w:t>
      Егер салық бiрнеше төлем құжаттарымен төленген жағдай болатын болса, онда осы жолда соңғы төлем құжатының тиiстi деректерiн көрсету қажет;
</w:t>
      </w:r>
      <w:r>
        <w:br/>
      </w:r>
      <w:r>
        <w:rPr>
          <w:rFonts w:ascii="Times New Roman"/>
          <w:b w:val="false"/>
          <w:i w:val="false"/>
          <w:color w:val="000000"/>
          <w:sz w:val="28"/>
        </w:rPr>
        <w:t>
      6) F бағанында осы Ережелердiң 22-тармағына сәйкес валютаның коды көрсетіледі. 
</w:t>
      </w:r>
      <w:r>
        <w:br/>
      </w:r>
      <w:r>
        <w:rPr>
          <w:rFonts w:ascii="Times New Roman"/>
          <w:b w:val="false"/>
          <w:i w:val="false"/>
          <w:color w:val="000000"/>
          <w:sz w:val="28"/>
        </w:rPr>
        <w:t>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табыс салығы шетелдік валютада шартты банк салымында орналастырылған жағдайда, орналастыру валютасының коды көрсетiледi;
</w:t>
      </w:r>
      <w:r>
        <w:br/>
      </w:r>
      <w:r>
        <w:rPr>
          <w:rFonts w:ascii="Times New Roman"/>
          <w:b w:val="false"/>
          <w:i w:val="false"/>
          <w:color w:val="000000"/>
          <w:sz w:val="28"/>
        </w:rPr>
        <w:t>
      7) G бағанында осы Ережелер 19-тармағының 3) тармақшасында көрсетiлген келiсiм-шарт (шарт) бойынша резидент емеске Қазақстан Республикасындағы көздерден есептелген кiрiстiң сомасы көрсетiледi;
</w:t>
      </w:r>
      <w:r>
        <w:br/>
      </w:r>
      <w:r>
        <w:rPr>
          <w:rFonts w:ascii="Times New Roman"/>
          <w:b w:val="false"/>
          <w:i w:val="false"/>
          <w:color w:val="000000"/>
          <w:sz w:val="28"/>
        </w:rPr>
        <w:t>
      8) Н бағанында осы Ережелер 19-тармағының 3) тармақшасында көрсетiлген келiсiм-шарт (шарт) бойынша резидент емеске Қазақстан Республикасындағы көздерден төленген кiрiстiң сомасы көрсетiледi;
</w:t>
      </w:r>
      <w:r>
        <w:br/>
      </w:r>
      <w:r>
        <w:rPr>
          <w:rFonts w:ascii="Times New Roman"/>
          <w:b w:val="false"/>
          <w:i w:val="false"/>
          <w:color w:val="000000"/>
          <w:sz w:val="28"/>
        </w:rPr>
        <w:t>
      9) I бағанында Салық кодексi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белгiленген салық ставкасын қоспағанда, Салық кодексiне сәйкес табыс салығының ставкасы көрсетiледi.
</w:t>
      </w:r>
      <w:r>
        <w:br/>
      </w:r>
      <w:r>
        <w:rPr>
          <w:rFonts w:ascii="Times New Roman"/>
          <w:b w:val="false"/>
          <w:i w:val="false"/>
          <w:color w:val="000000"/>
          <w:sz w:val="28"/>
        </w:rPr>
        <w:t>
      Салық кодексiнiң 145-бабында белгiленген ставка қолданылған жағдайда, осы баған толтырылмайды;
</w:t>
      </w:r>
      <w:r>
        <w:br/>
      </w:r>
      <w:r>
        <w:rPr>
          <w:rFonts w:ascii="Times New Roman"/>
          <w:b w:val="false"/>
          <w:i w:val="false"/>
          <w:color w:val="000000"/>
          <w:sz w:val="28"/>
        </w:rPr>
        <w:t>
      10) J бағанында есептелген кiрiс сомасынан ұсталған және салық төлеушi төлеген табыс салығының сомасы немесе салық төлеушi салықты бюджетке аванстық төлемдердi енгiзу жолымен төлеген жағдайда, табыс салығы бойынша төленген аванстық төлемдердiң жалпы сомасы көрсетiледi;
</w:t>
      </w:r>
      <w:r>
        <w:br/>
      </w:r>
      <w:r>
        <w:rPr>
          <w:rFonts w:ascii="Times New Roman"/>
          <w:b w:val="false"/>
          <w:i w:val="false"/>
          <w:color w:val="000000"/>
          <w:sz w:val="28"/>
        </w:rPr>
        <w:t>
      11) K бағанында халықаралық шартта көзделген табыс салығының ставкасы көрсетiледi;
</w:t>
      </w:r>
      <w:r>
        <w:br/>
      </w:r>
      <w:r>
        <w:rPr>
          <w:rFonts w:ascii="Times New Roman"/>
          <w:b w:val="false"/>
          <w:i w:val="false"/>
          <w:color w:val="000000"/>
          <w:sz w:val="28"/>
        </w:rPr>
        <w:t>
      12) L бағанында халықаралық шартқа сәйкес төленуi тиiс табыс салығының сомасы көрсетiледi;
</w:t>
      </w:r>
      <w:r>
        <w:br/>
      </w:r>
      <w:r>
        <w:rPr>
          <w:rFonts w:ascii="Times New Roman"/>
          <w:b w:val="false"/>
          <w:i w:val="false"/>
          <w:color w:val="000000"/>
          <w:sz w:val="28"/>
        </w:rPr>
        <w:t>
      13) М бағанында Салық кодексiнiң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198-1-бабына </w:t>
      </w:r>
      <w:r>
        <w:rPr>
          <w:rFonts w:ascii="Times New Roman"/>
          <w:b w:val="false"/>
          <w:i w:val="false"/>
          <w:color w:val="000000"/>
          <w:sz w:val="28"/>
        </w:rPr>
        <w:t>
 сәйкес мемлекеттiк бюджеттен немесе шартты банк салымынан қайтарылуы тиiс табыс салығының шетелдiк валютадағы жалпы сомасы көрсетiледi;
</w:t>
      </w:r>
      <w:r>
        <w:br/>
      </w:r>
      <w:r>
        <w:rPr>
          <w:rFonts w:ascii="Times New Roman"/>
          <w:b w:val="false"/>
          <w:i w:val="false"/>
          <w:color w:val="000000"/>
          <w:sz w:val="28"/>
        </w:rPr>
        <w:t>
      Табыс салығы мемлекеттiк бюджетке немесе шартты банк салымына ұлттық валютада төленген жағдайда, осы жол толтырылмайды;
</w:t>
      </w:r>
      <w:r>
        <w:br/>
      </w:r>
      <w:r>
        <w:rPr>
          <w:rFonts w:ascii="Times New Roman"/>
          <w:b w:val="false"/>
          <w:i w:val="false"/>
          <w:color w:val="000000"/>
          <w:sz w:val="28"/>
        </w:rPr>
        <w:t>
      14) N бағанында Салық кодексiнiң 198 немесе 198-1-бабына сәйкес мемлекеттiк бюджеттен немесе шартты банк салымынан қайтарылуы тиiс табыс салығының ұлттық валютадағы жалпы сомасы көрсетiледi;
</w:t>
      </w:r>
      <w:r>
        <w:br/>
      </w:r>
      <w:r>
        <w:rPr>
          <w:rFonts w:ascii="Times New Roman"/>
          <w:b w:val="false"/>
          <w:i w:val="false"/>
          <w:color w:val="000000"/>
          <w:sz w:val="28"/>
        </w:rPr>
        <w:t>
      Егер табыс салығы шартты банк салымына шетелдiк валютада орналастырылған жағдайда, осы бағанда салықты шартты банк салымында орналастыру (аудару) күнiне валюталарды айырбастаудың нарықтық бағамы бойынша ұлттық валютада қайта есептелген табыс салығының сомасы көрсетiледi.
</w:t>
      </w:r>
      <w:r>
        <w:br/>
      </w:r>
      <w:r>
        <w:rPr>
          <w:rFonts w:ascii="Times New Roman"/>
          <w:b w:val="false"/>
          <w:i w:val="false"/>
          <w:color w:val="000000"/>
          <w:sz w:val="28"/>
        </w:rPr>
        <w:t>
      Өтiнiштiң 102.01.001 жолына қосымша нысан N бағанының жиынтық шамасы Өтiнiштiң 102.01.001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Ел кодын толтыру кезiнде Нормативтiк құқықтық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21. Есептi толтыру кезiнде кiрiстердiң мынадай кодталуын пайдалану керек:
</w:t>
      </w:r>
      <w:r>
        <w:br/>
      </w:r>
      <w:r>
        <w:rPr>
          <w:rFonts w:ascii="Times New Roman"/>
          <w:b w:val="false"/>
          <w:i w:val="false"/>
          <w:color w:val="000000"/>
          <w:sz w:val="28"/>
        </w:rPr>
        <w:t>
      Қазақстан Республикасындағы көздерден кiрiстер: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мүлiктi сату кезiнде құнның өсiмнен түсетiн табыстар;
</w:t>
      </w:r>
      <w:r>
        <w:br/>
      </w:r>
      <w:r>
        <w:rPr>
          <w:rFonts w:ascii="Times New Roman"/>
          <w:b w:val="false"/>
          <w:i w:val="false"/>
          <w:color w:val="000000"/>
          <w:sz w:val="28"/>
        </w:rPr>
        <w:t>
      1021 - резиденттер шығарған бағалы қағаздарды сату кезiнде құнның өсiмнен түсетiн табыстар;
</w:t>
      </w:r>
      <w:r>
        <w:br/>
      </w:r>
      <w:r>
        <w:rPr>
          <w:rFonts w:ascii="Times New Roman"/>
          <w:b w:val="false"/>
          <w:i w:val="false"/>
          <w:color w:val="000000"/>
          <w:sz w:val="28"/>
        </w:rPr>
        <w:t>
      1022 - резидент еместермен шығарылған акцияларды сату кезiнде құнның өсiмiнен табыстар, егер резидент емес заңды тұлғаның мұндай акциялары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мүлiктi сату кезiнде құнның өсiмiнен табыстар;
</w:t>
      </w:r>
      <w:r>
        <w:br/>
      </w:r>
      <w:r>
        <w:rPr>
          <w:rFonts w:ascii="Times New Roman"/>
          <w:b w:val="false"/>
          <w:i w:val="false"/>
          <w:color w:val="000000"/>
          <w:sz w:val="28"/>
        </w:rPr>
        <w:t>
      1024 - резидент емес заңды тұлғадағы қатысу үлесiн сату кезiнде құнның өсiмiнен табыстар, егер резидент емес заңды тұлғаның мұндай қатысу үлесi немесе активтерi құнының 50 проценттен астамын Қазақстан Республикасында орналасқан мүлiк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қызметiн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еместердiң, мұндай резидент еместердiң Қазақстан Республикасындағы қызметi барысында туындаған мiндеттемелерiн,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үшін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мекемесіне немесе мүлкіне қатысты болса, Қазақстан Республикасында орналасқан тұрақты мекемесі немесе мүлкі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төленетiн сақтандыру сыйақылары түрiндегi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көрсетулерiнен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мiндеттерiн нақты орындау орны маңызды емес;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игiлiктерi немесе өзге де материалдық пайдалары үшiн жұмыс берушi немесе жалдаушы шеккен шығыстарды өтеу нысанындағы табыстар, соның iшiнде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мүлiктен табыстарды, сондай-ақ тегiн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берушілiк,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берушілiк,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теңгермесiнен асып кетуiнен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жүргізілген шегімдер бойынша алынған өтемақылар;
</w:t>
      </w:r>
      <w:r>
        <w:br/>
      </w:r>
      <w:r>
        <w:rPr>
          <w:rFonts w:ascii="Times New Roman"/>
          <w:b w:val="false"/>
          <w:i w:val="false"/>
          <w:color w:val="000000"/>
          <w:sz w:val="28"/>
        </w:rPr>
        <w:t>
      1310 - оң бағамдық айырма сомасының теріс бағамдық айырма
</w:t>
      </w:r>
      <w:r>
        <w:br/>
      </w:r>
      <w:r>
        <w:rPr>
          <w:rFonts w:ascii="Times New Roman"/>
          <w:b w:val="false"/>
          <w:i w:val="false"/>
          <w:color w:val="000000"/>
          <w:sz w:val="28"/>
        </w:rPr>
        <w:t>
сомасынан асуы;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кетуi;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кодексiнiң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елдердiң резиденттерi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кодексiнiң 130-бабына сәйкес айқындалатын салық салуда жеңiлдiгi бар елдердiң резиденттерi болып табылатын тұлғалармен, оларды нақты көрсету орнына қарамастан Қазақстан Республикасында тұрақты мекеме арқылы қызметiн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бекiткен халықаралық шарттарда көзделген, алдыңғы тармақшаларда қамтылмаған басқа да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22. Валюта кодын толтыру кезiнде Нормативтiк құқықтық актiлердi мемлекеттiк тiркеу тiзiлiмiнде 2003 жылғы 9 маусымда
</w:t>
      </w:r>
      <w:r>
        <w:br/>
      </w:r>
      <w:r>
        <w:rPr>
          <w:rFonts w:ascii="Times New Roman"/>
          <w:b w:val="false"/>
          <w:i w:val="false"/>
          <w:color w:val="000000"/>
          <w:sz w:val="28"/>
        </w:rPr>
        <w:t>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"Валюталардың жiктеушiсi"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резиденттiлiгiн растауды алуға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жасау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кодексiнiң 
</w:t>
      </w:r>
      <w:r>
        <w:rPr>
          <w:rFonts w:ascii="Times New Roman"/>
          <w:b w:val="false"/>
          <w:i w:val="false"/>
          <w:color w:val="000000"/>
          <w:sz w:val="28"/>
        </w:rPr>
        <w:t xml:space="preserve"> 68-бабына </w:t>
      </w:r>
      <w:r>
        <w:rPr>
          <w:rFonts w:ascii="Times New Roman"/>
          <w:b w:val="false"/>
          <w:i w:val="false"/>
          <w:color w:val="000000"/>
          <w:sz w:val="28"/>
        </w:rPr>
        <w:t>
 сәйкес Қазақстан Республикасы жасасқан табыс пен капиталға қосарланған салықты болдырмау және салық салудан жалтаруға жол бермеу туралы халықаралық шарттардың (бұдан әрi - халықаралық шарттар) ережелерiн шетелдiк мемлекетте қолдану мақсатында Қазақстан Республикасының резидентi - салық төлеушiсiнiң резиденттiлiгiн растайтын құжатты алуға арналған 102.02 нысаны бойынша салық резиденттiлiгiн растауды алуға арналған өтiнiштi (бұдан әрi - Өтiнiш)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қара немесе көк сиялы қалам немесе қаламұшпен, бас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Өтiнiштi толтыру кезiнде түзетуге, өшiруге және тазалауға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Көрсеткiштер жоқ болған кезде тиiстi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қосымша нысанда көрсеткiштердiң ашып жазылуын талап ететiн жолдарды толтыру кезiнде, көрсетiлген қосымша нысан мiндеттi тәртiпте толтырылуға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нысанның "Жалпы ақпарат" бөлiмiнде Өтiнiштiң "Салық төлеушi туралы жалпы ақпарат" бөлiмiнде көрсетiлген тиiстi көрсеткiштер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Өтiнiштi беру кезiнде:
</w:t>
      </w:r>
      <w:r>
        <w:br/>
      </w:r>
      <w:r>
        <w:rPr>
          <w:rFonts w:ascii="Times New Roman"/>
          <w:b w:val="false"/>
          <w:i w:val="false"/>
          <w:color w:val="000000"/>
          <w:sz w:val="28"/>
        </w:rPr>
        <w:t>
      1) қағаз тасығышта келу тәртiбiмен - үш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тәртiбiмен немесе электрондық почта бойынша электрондық түрде - салық төлеушi өтiнiштi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Өтiнiшке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102.02 нысанын жасау - Резиденттiлiктiң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растауын алуға арналған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төлеушi туралы жалпы ақпарат" бөлiмiнде мынадай деректер көрсетiледi: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заңды тұлға резиденттiлiгiнiң түрi: Қазақстан Республикасының заңдарына сәйкес құрылған заңды тұлға немесе шетелдiк мемлекеттiң заңдарына сәйкес құрылған, бiрақ Салық кодексi 176-бабының 5-тармағына сәйкес және халықаралық шартқа сәйкес Қазақстан Республикасының резидентi болып табылатын тиiмдi басқару Қазақстан Республикасында орналасқан заңды тұлға (егер өтiнiш берушi заңды тұлға болып табылған жағдайда толтырылады);
</w:t>
      </w:r>
      <w:r>
        <w:br/>
      </w:r>
      <w:r>
        <w:rPr>
          <w:rFonts w:ascii="Times New Roman"/>
          <w:b w:val="false"/>
          <w:i w:val="false"/>
          <w:color w:val="000000"/>
          <w:sz w:val="28"/>
        </w:rPr>
        <w:t>
      3) заңды тұлғаның толық атауы (егер өтiнiш берушi заңды тұлға болып табылған жағдайда толтырылады);
</w:t>
      </w:r>
      <w:r>
        <w:br/>
      </w:r>
      <w:r>
        <w:rPr>
          <w:rFonts w:ascii="Times New Roman"/>
          <w:b w:val="false"/>
          <w:i w:val="false"/>
          <w:color w:val="000000"/>
          <w:sz w:val="28"/>
        </w:rPr>
        <w:t>
      4) жеке тұлғаның резиденттiлiгiнiң түрi: Қазақстан Республикасының азаматы не Салық кодексiнiң 
</w:t>
      </w:r>
      <w:r>
        <w:rPr>
          <w:rFonts w:ascii="Times New Roman"/>
          <w:b w:val="false"/>
          <w:i w:val="false"/>
          <w:color w:val="000000"/>
          <w:sz w:val="28"/>
        </w:rPr>
        <w:t xml:space="preserve"> 176-бабына </w:t>
      </w:r>
      <w:r>
        <w:rPr>
          <w:rFonts w:ascii="Times New Roman"/>
          <w:b w:val="false"/>
          <w:i w:val="false"/>
          <w:color w:val="000000"/>
          <w:sz w:val="28"/>
        </w:rPr>
        <w:t>
 сәйкес және халықаралық шартқа сәйкес Қазақстан Республикасының резидентi болып табылатын шетелдiк азамат немесе азаматтығы жоқ тұлға (егер өтiнiш берушi жеке тұлға болып табылған жағдайда толтырылады);
</w:t>
      </w:r>
      <w:r>
        <w:br/>
      </w:r>
      <w:r>
        <w:rPr>
          <w:rFonts w:ascii="Times New Roman"/>
          <w:b w:val="false"/>
          <w:i w:val="false"/>
          <w:color w:val="000000"/>
          <w:sz w:val="28"/>
        </w:rPr>
        <w:t>
      5) жеке тұлғаның аты-жөнi (егер өтiнiш берушi жеке тұлға болып табылған жағдайда толтырылады);
</w:t>
      </w:r>
      <w:r>
        <w:br/>
      </w:r>
      <w:r>
        <w:rPr>
          <w:rFonts w:ascii="Times New Roman"/>
          <w:b w:val="false"/>
          <w:i w:val="false"/>
          <w:color w:val="000000"/>
          <w:sz w:val="28"/>
        </w:rPr>
        <w:t>
      6) Өтiнiш түрi. Көрсетiлген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Өтiнiштiң түрiне қарай тиiстi торкөз белгiленедi.
</w:t>
      </w:r>
      <w:r>
        <w:br/>
      </w:r>
      <w:r>
        <w:rPr>
          <w:rFonts w:ascii="Times New Roman"/>
          <w:b w:val="false"/>
          <w:i w:val="false"/>
          <w:color w:val="000000"/>
          <w:sz w:val="28"/>
        </w:rPr>
        <w:t>
      "Бастапқы" торкөзi егер Өтiнiш салық төлеушiмен алғаш рет берiлгенде белгiленедi.
</w:t>
      </w:r>
      <w:r>
        <w:br/>
      </w:r>
      <w:r>
        <w:rPr>
          <w:rFonts w:ascii="Times New Roman"/>
          <w:b w:val="false"/>
          <w:i w:val="false"/>
          <w:color w:val="000000"/>
          <w:sz w:val="28"/>
        </w:rPr>
        <w:t>
      Одан кейiнгi Өтiнiштердi беру кезiнде "Кезектi" торкөзi белгiленедi.
</w:t>
      </w:r>
      <w:r>
        <w:br/>
      </w:r>
      <w:r>
        <w:rPr>
          <w:rFonts w:ascii="Times New Roman"/>
          <w:b w:val="false"/>
          <w:i w:val="false"/>
          <w:color w:val="000000"/>
          <w:sz w:val="28"/>
        </w:rPr>
        <w:t>
      Бұрын берiлген Өтiнiшке өзгерiстер мен толықтырулар енгiзген кезде "Қосымша" торкөзi белгiленедi.
</w:t>
      </w:r>
      <w:r>
        <w:br/>
      </w:r>
      <w:r>
        <w:rPr>
          <w:rFonts w:ascii="Times New Roman"/>
          <w:b w:val="false"/>
          <w:i w:val="false"/>
          <w:color w:val="000000"/>
          <w:sz w:val="28"/>
        </w:rPr>
        <w:t>
      "Хабарлама бойынша" торкөзi егер салық агентi оның негiзiнде бұрын берiлген Есепке өзгерiстер мен толықтырулар енгiзу талап етiлетiн Салық кодексiнiң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белгiленедi. Бұл жағдайда салық төлеушi "Хабарлама бойынша" және "Қосымша" деген торкөздердi бiр уақытта белгiлейдi;
</w:t>
      </w:r>
      <w:r>
        <w:br/>
      </w:r>
      <w:r>
        <w:rPr>
          <w:rFonts w:ascii="Times New Roman"/>
          <w:b w:val="false"/>
          <w:i w:val="false"/>
          <w:color w:val="000000"/>
          <w:sz w:val="28"/>
        </w:rPr>
        <w:t>
      7) Хабарламаның нөмiрi мен күнi хабарлама бойынша қосымша Өтiнiш берiлген жағдайда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"Табыс туралы мәлiметтер" бөлiмiнде:
</w:t>
      </w:r>
      <w:r>
        <w:br/>
      </w:r>
      <w:r>
        <w:rPr>
          <w:rFonts w:ascii="Times New Roman"/>
          <w:b w:val="false"/>
          <w:i w:val="false"/>
          <w:color w:val="000000"/>
          <w:sz w:val="28"/>
        </w:rPr>
        <w:t>
      102.02.001 жолында салық төлеушiнiң шетелдiк көздерден ұлттық валютада есептелген немесе есептелуге болжалған табыстарының жалпы сомасы көрсетiледi және 102.02.001 жолына қосымша нысан I бағанының жиынтық деректерi негiзiнде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органының белгiсi" бөлiмiнде:
</w:t>
      </w:r>
      <w:r>
        <w:br/>
      </w:r>
      <w:r>
        <w:rPr>
          <w:rFonts w:ascii="Times New Roman"/>
          <w:b w:val="false"/>
          <w:i w:val="false"/>
          <w:color w:val="000000"/>
          <w:sz w:val="28"/>
        </w:rPr>
        <w:t>
      7-жолда өтiнiшке салық органында берiлген тiркеу нөмiрi көрсетiледi.
</w:t>
      </w:r>
      <w:r>
        <w:br/>
      </w:r>
      <w:r>
        <w:rPr>
          <w:rFonts w:ascii="Times New Roman"/>
          <w:b w:val="false"/>
          <w:i w:val="false"/>
          <w:color w:val="000000"/>
          <w:sz w:val="28"/>
        </w:rPr>
        <w:t>
      Көрсетiлген жолды өтiнiштi қарайтын салық органы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Өтiнiштiң 102.02.001 жолына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резидент - салық төлеушiге табыстар төлейтiн резидент емес болып табылатын заңды тұлғаның толық атауы немесе жеке тұлғаның аты-жөнi көрсетiледi;
</w:t>
      </w:r>
      <w:r>
        <w:br/>
      </w:r>
      <w:r>
        <w:rPr>
          <w:rFonts w:ascii="Times New Roman"/>
          <w:b w:val="false"/>
          <w:i w:val="false"/>
          <w:color w:val="000000"/>
          <w:sz w:val="28"/>
        </w:rPr>
        <w:t>
      3) С бағанында резидент - салық төлеушiмен Қазақстан Республикасының шегiнен тыс жерлердегi көздерден табыстар алуы болжанатын және сол үшiн резиденттiлiктi растау қажет етiлетiн салық кезеңi көрсетiледi. Егер резидент - салық төлеушi өтiнiштi соның iшiнде табыс алу жоспарланып отырған ұзақ мерзiмдi келiсiм-шарттың (шарт, келiсiм) бүкiл қолданыс мерзiмi кезеңiне берген жағдайда, мұндай келiсiм-шарттың (шарттың, келiсiмнiң) қолданысының толық салық кезеңi көрсетiледi;
</w:t>
      </w:r>
      <w:r>
        <w:br/>
      </w:r>
      <w:r>
        <w:rPr>
          <w:rFonts w:ascii="Times New Roman"/>
          <w:b w:val="false"/>
          <w:i w:val="false"/>
          <w:color w:val="000000"/>
          <w:sz w:val="28"/>
        </w:rPr>
        <w:t>
      4) D бағанында осы Ереженiң 13-тармағына сәйкес В бағанында көрсетiлген резидент емес болып табылатын заңды тұлғаның немесе жеке тұлғаның резиденттiлiк елiнiң коды көрсетiледi;
</w:t>
      </w:r>
      <w:r>
        <w:br/>
      </w:r>
      <w:r>
        <w:rPr>
          <w:rFonts w:ascii="Times New Roman"/>
          <w:b w:val="false"/>
          <w:i w:val="false"/>
          <w:color w:val="000000"/>
          <w:sz w:val="28"/>
        </w:rPr>
        <w:t>
      5) Е бағанында осы Ереженiң 14-тармағына сәйкес шетелдiк мемлекеттегi көздерден резидент - салық төлеушi алатын табыс түрiнiң коды көрсетiледi;
</w:t>
      </w:r>
      <w:r>
        <w:br/>
      </w:r>
      <w:r>
        <w:rPr>
          <w:rFonts w:ascii="Times New Roman"/>
          <w:b w:val="false"/>
          <w:i w:val="false"/>
          <w:color w:val="000000"/>
          <w:sz w:val="28"/>
        </w:rPr>
        <w:t>
      6) F бағанында соған сәйкес резидент - салық төлеушiде шетелдiк көздерден табыс пайда болатын келiсiм-шарттың (шарттың, келiсiмнiң) нөмiрi мен күнi көрсетiледi;
</w:t>
      </w:r>
      <w:r>
        <w:br/>
      </w:r>
      <w:r>
        <w:rPr>
          <w:rFonts w:ascii="Times New Roman"/>
          <w:b w:val="false"/>
          <w:i w:val="false"/>
          <w:color w:val="000000"/>
          <w:sz w:val="28"/>
        </w:rPr>
        <w:t>
      7) G бағанында осы Ереженiң 15-тармағына сәйкес шетелдiк көздерден табысты алу валютасының коды көрсетiледi;
</w:t>
      </w:r>
      <w:r>
        <w:br/>
      </w:r>
      <w:r>
        <w:rPr>
          <w:rFonts w:ascii="Times New Roman"/>
          <w:b w:val="false"/>
          <w:i w:val="false"/>
          <w:color w:val="000000"/>
          <w:sz w:val="28"/>
        </w:rPr>
        <w:t>
      8) Н бағанында егер С бағанында 1 жылдан асатынды құрайтын салық кезеңi көрсетiлген жағдай болса, шетелдiк валютада, бiрiншi есептi салық кезеңi үшiн шетелдiк мемлекеттегi көздерден есептелген немесе есептелуге болжалған табыстардың сомасы көрсетiледi;
</w:t>
      </w:r>
      <w:r>
        <w:br/>
      </w:r>
      <w:r>
        <w:rPr>
          <w:rFonts w:ascii="Times New Roman"/>
          <w:b w:val="false"/>
          <w:i w:val="false"/>
          <w:color w:val="000000"/>
          <w:sz w:val="28"/>
        </w:rPr>
        <w:t>
      9) I бағанында Н бағанында көрсетiлген табыстардың, табысты есептеу күнiне немесе көрсетiлген табыс Өтiнiштi беру күнiне есептелмеген жағдайда, Өтiнiштi беру күнiне валюта айырбасының рыноктық бағамын қолданумен ұлттық валютада қайта есептелген сомасы көрсетiледi;
</w:t>
      </w:r>
      <w:r>
        <w:br/>
      </w:r>
      <w:r>
        <w:rPr>
          <w:rFonts w:ascii="Times New Roman"/>
          <w:b w:val="false"/>
          <w:i w:val="false"/>
          <w:color w:val="000000"/>
          <w:sz w:val="28"/>
        </w:rPr>
        <w:t>
      10) J бағанында шетелдiк валютада, С бағанында көрсетiлген салық кезеңi үшiн шетелдiк мемлекеттегi көздерден есептелген немесе есептелуге болжалған жалпы сома көрсетiледi;
</w:t>
      </w:r>
      <w:r>
        <w:br/>
      </w:r>
      <w:r>
        <w:rPr>
          <w:rFonts w:ascii="Times New Roman"/>
          <w:b w:val="false"/>
          <w:i w:val="false"/>
          <w:color w:val="000000"/>
          <w:sz w:val="28"/>
        </w:rPr>
        <w:t>
      11) K бағанында онымен халықаралық шарт жасалған елдiң коды көрсетiледi, өтiнiш берушiге оның ережелерiн қолдану үшiн Қазақстан Республикасының резиденттiлiгiнiң растауы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Ел кодын толтыру кезiнде Нормативтiк құқықтық актiлердi мемлекеттiк тiркеу тiзiлiмiнде 2003 жылғы 9 маусымда N 2355 болып тiркелген "Тауарлар мен көлiк құралдарын декларациялау туралы" Қазақстан Республикасының Кедендiк бақылау агенттiгі Төрағасының 2003 жылғы 20 мамырдағы N 219 бұйрығымен бекiтiлген Тауарларды декларациялау ережесiне "Әлем елдерiнiң жiктемесi" 
</w:t>
      </w:r>
      <w:r>
        <w:rPr>
          <w:rFonts w:ascii="Times New Roman"/>
          <w:b w:val="false"/>
          <w:i w:val="false"/>
          <w:color w:val="000000"/>
          <w:sz w:val="28"/>
        </w:rPr>
        <w:t xml:space="preserve"> 6-қосымшаға </w:t>
      </w:r>
      <w:r>
        <w:rPr>
          <w:rFonts w:ascii="Times New Roman"/>
          <w:b w:val="false"/>
          <w:i w:val="false"/>
          <w:color w:val="000000"/>
          <w:sz w:val="28"/>
        </w:rPr>
        <w:t>
 сәйкес елдердiң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Өтiнiштi толтырған кезде табыс түрлерiнiң мынадай кодтарын пайдалану қажет:
</w:t>
      </w:r>
      <w:r>
        <w:br/>
      </w:r>
      <w:r>
        <w:rPr>
          <w:rFonts w:ascii="Times New Roman"/>
          <w:b w:val="false"/>
          <w:i w:val="false"/>
          <w:color w:val="000000"/>
          <w:sz w:val="28"/>
        </w:rPr>
        <w:t>
      Қазақстан Республикасының шегiнен тыс көздерден кiрiстер:
</w:t>
      </w:r>
      <w:r>
        <w:br/>
      </w:r>
      <w:r>
        <w:rPr>
          <w:rFonts w:ascii="Times New Roman"/>
          <w:b w:val="false"/>
          <w:i w:val="false"/>
          <w:color w:val="000000"/>
          <w:sz w:val="28"/>
        </w:rPr>
        <w:t>
      2010 - Қазақстан Республикасының шегiнен тыс жерлерде тауарларды сатудан табыстар;
</w:t>
      </w:r>
      <w:r>
        <w:br/>
      </w:r>
      <w:r>
        <w:rPr>
          <w:rFonts w:ascii="Times New Roman"/>
          <w:b w:val="false"/>
          <w:i w:val="false"/>
          <w:color w:val="000000"/>
          <w:sz w:val="28"/>
        </w:rPr>
        <w:t>
      2011 - Қазақстан Республикасының шегiнен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шегiнен тыс орналасқан мүлiктi сату кезiнде құн өсiмiнен табыстар;
</w:t>
      </w:r>
      <w:r>
        <w:br/>
      </w:r>
      <w:r>
        <w:rPr>
          <w:rFonts w:ascii="Times New Roman"/>
          <w:b w:val="false"/>
          <w:i w:val="false"/>
          <w:color w:val="000000"/>
          <w:sz w:val="28"/>
        </w:rPr>
        <w:t>
      2021 - резидент емес шығарған бағалы қағаздарды сату кезiнде құн өсiмiнен табыстар;
</w:t>
      </w:r>
      <w:r>
        <w:br/>
      </w:r>
      <w:r>
        <w:rPr>
          <w:rFonts w:ascii="Times New Roman"/>
          <w:b w:val="false"/>
          <w:i w:val="false"/>
          <w:color w:val="000000"/>
          <w:sz w:val="28"/>
        </w:rPr>
        <w:t>
      2022 - Қазақстан Республикасының шегiнен тыс орналасқан резидент емес заңды тұлғаға, консорциумға қатысу үлесiн немесе мүлiктi сату кезiнде құн өсiмiнен табыстар;
</w:t>
      </w:r>
      <w:r>
        <w:br/>
      </w:r>
      <w:r>
        <w:rPr>
          <w:rFonts w:ascii="Times New Roman"/>
          <w:b w:val="false"/>
          <w:i w:val="false"/>
          <w:color w:val="000000"/>
          <w:sz w:val="28"/>
        </w:rPr>
        <w:t>
      2030 - Қазақстан Республикасы шегiнен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көрсетулердi)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шегiнен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шегiнен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шегiнен тыс алынған роялти нысанындағы табыстар;
</w:t>
      </w:r>
      <w:r>
        <w:br/>
      </w:r>
      <w:r>
        <w:rPr>
          <w:rFonts w:ascii="Times New Roman"/>
          <w:b w:val="false"/>
          <w:i w:val="false"/>
          <w:color w:val="000000"/>
          <w:sz w:val="28"/>
        </w:rPr>
        <w:t>
      2090 - Қазақстан Республикасының шегiнен тыс орналасқан мүлiктi жалға беруден табыстар;
</w:t>
      </w:r>
      <w:r>
        <w:br/>
      </w:r>
      <w:r>
        <w:rPr>
          <w:rFonts w:ascii="Times New Roman"/>
          <w:b w:val="false"/>
          <w:i w:val="false"/>
          <w:color w:val="000000"/>
          <w:sz w:val="28"/>
        </w:rPr>
        <w:t>
      2100 - Қазақстан Республикасының шегiнен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шегiнен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шегiнен тыс алынатын, халықаралық тасымалдарда көлiктiк қызмет көрсетiлерден табыстар;
</w:t>
      </w:r>
      <w:r>
        <w:br/>
      </w:r>
      <w:r>
        <w:rPr>
          <w:rFonts w:ascii="Times New Roman"/>
          <w:b w:val="false"/>
          <w:i w:val="false"/>
          <w:color w:val="000000"/>
          <w:sz w:val="28"/>
        </w:rPr>
        <w:t>
      2130 - Қазақстан Республикасының шегiнен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шегiнен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мiндеттердi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мiндеттерiн атқарудың нақты орнының маңызы жоқ;
</w:t>
      </w:r>
      <w:r>
        <w:br/>
      </w:r>
      <w:r>
        <w:rPr>
          <w:rFonts w:ascii="Times New Roman"/>
          <w:b w:val="false"/>
          <w:i w:val="false"/>
          <w:color w:val="000000"/>
          <w:sz w:val="28"/>
        </w:rPr>
        <w:t>
      2150 - Қазақстан Республикасының шегiнен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шегiнен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шегiнен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шегiнен тыс орналасқан мүлiктi тегiн алу нысанындағы табыстар, осындай мүлiктен табыстарды, сондай-ақ тегiн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шегiнен тыс алынатын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15. Валюта кодын толтыру кезiнде Нормативтiк құқықтық актiлердi мемлекеттiк тiркеу тiзiлiмiнде 2003 жылғы 9 маусымда
</w:t>
      </w:r>
      <w:r>
        <w:br/>
      </w:r>
      <w:r>
        <w:rPr>
          <w:rFonts w:ascii="Times New Roman"/>
          <w:b w:val="false"/>
          <w:i w:val="false"/>
          <w:color w:val="000000"/>
          <w:sz w:val="28"/>
        </w:rPr>
        <w:t>
N 2355 болып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ережесiне "Валюталардың жiктеушiсi"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102.02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екінші деңгейдегі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ашуға оған қосымшалардан (110.01-110.37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түзетулерге, тазартуларға және өшірулерге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келу тәртібінде қағаз тасығышта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038"/>
        <w:gridCol w:w="1389"/>
        <w:gridCol w:w="1531"/>
        <w:gridCol w:w="1428"/>
        <w:gridCol w:w="1445"/>
        <w:gridCol w:w="1395"/>
        <w:gridCol w:w="1485"/>
        <w:gridCol w:w="1485"/>
      </w:tblGrid>
      <w:tr>
        <w:trPr>
          <w:trHeight w:val="390" w:hRule="atLeast"/>
        </w:trPr>
        <w:tc>
          <w:tcPr>
            <w:tcW w:w="18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кіштердің
</w:t>
            </w:r>
            <w:r>
              <w:br/>
            </w:r>
            <w:r>
              <w:rPr>
                <w:rFonts w:ascii="Times New Roman"/>
                <w:b w:val="false"/>
                <w:i w:val="false"/>
                <w:color w:val="000000"/>
                <w:sz w:val="20"/>
              </w:rPr>
              <w:t>
атауы
</w:t>
            </w:r>
          </w:p>
        </w:tc>
        <w:tc>
          <w:tcPr>
            <w:tcW w:w="10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
</w:t>
            </w:r>
            <w:r>
              <w:br/>
            </w:r>
            <w:r>
              <w:rPr>
                <w:rFonts w:ascii="Times New Roman"/>
                <w:b w:val="false"/>
                <w:i w:val="false"/>
                <w:color w:val="000000"/>
                <w:sz w:val="20"/>
              </w:rPr>
              <w:t>
ген өнім-
</w:t>
            </w:r>
            <w:r>
              <w:br/>
            </w:r>
            <w:r>
              <w:rPr>
                <w:rFonts w:ascii="Times New Roman"/>
                <w:b w:val="false"/>
                <w:i w:val="false"/>
                <w:color w:val="000000"/>
                <w:sz w:val="20"/>
              </w:rPr>
              <w:t>
дердің
</w:t>
            </w:r>
            <w:r>
              <w:br/>
            </w:r>
            <w:r>
              <w:rPr>
                <w:rFonts w:ascii="Times New Roman"/>
                <w:b w:val="false"/>
                <w:i w:val="false"/>
                <w:color w:val="000000"/>
                <w:sz w:val="20"/>
              </w:rPr>
              <w:t>
(тауар-
</w:t>
            </w:r>
            <w:r>
              <w:br/>
            </w:r>
            <w:r>
              <w:rPr>
                <w:rFonts w:ascii="Times New Roman"/>
                <w:b w:val="false"/>
                <w:i w:val="false"/>
                <w:color w:val="000000"/>
                <w:sz w:val="20"/>
              </w:rPr>
              <w:t>
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Қазақстан Республикасынан тыс жерде тұрақты мекемесі бар резидентпен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110.00.001 жолына 110.01.004 жолында көрсетілген сома көшіріледі;
</w:t>
      </w:r>
      <w:r>
        <w:br/>
      </w:r>
      <w:r>
        <w:rPr>
          <w:rFonts w:ascii="Times New Roman"/>
          <w:b w:val="false"/>
          <w:i w:val="false"/>
          <w:color w:val="000000"/>
          <w:sz w:val="28"/>
        </w:rPr>
        <w:t>
      2) 110.00.002 жолына 110.01.012 жолында көрсетілген сома көшіріледі;
</w:t>
      </w:r>
      <w:r>
        <w:br/>
      </w:r>
      <w:r>
        <w:rPr>
          <w:rFonts w:ascii="Times New Roman"/>
          <w:b w:val="false"/>
          <w:i w:val="false"/>
          <w:color w:val="000000"/>
          <w:sz w:val="28"/>
        </w:rPr>
        <w:t>
      3) 110.00.003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110.00.004 жолына 110.03.003 жолында көрсетілген сома көшіріледі;
</w:t>
      </w:r>
      <w:r>
        <w:br/>
      </w:r>
      <w:r>
        <w:rPr>
          <w:rFonts w:ascii="Times New Roman"/>
          <w:b w:val="false"/>
          <w:i w:val="false"/>
          <w:color w:val="000000"/>
          <w:sz w:val="28"/>
        </w:rPr>
        <w:t>
      5) 110.00.005 жолына 110.04.001 жолында көрсетілген сома көшіріледі;
</w:t>
      </w:r>
      <w:r>
        <w:br/>
      </w:r>
      <w:r>
        <w:rPr>
          <w:rFonts w:ascii="Times New Roman"/>
          <w:b w:val="false"/>
          <w:i w:val="false"/>
          <w:color w:val="000000"/>
          <w:sz w:val="28"/>
        </w:rPr>
        <w:t>
      6) 110.00.006 жолына 110.05.004 жолында көрсетілген сома көшіріледі;
</w:t>
      </w:r>
      <w:r>
        <w:br/>
      </w:r>
      <w:r>
        <w:rPr>
          <w:rFonts w:ascii="Times New Roman"/>
          <w:b w:val="false"/>
          <w:i w:val="false"/>
          <w:color w:val="000000"/>
          <w:sz w:val="28"/>
        </w:rPr>
        <w:t>
      7) 110.00.007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8) 110.00.008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9) 110.00.009 жолына 110.22.004 жолында көрсетілген сома көшіріледі;
</w:t>
      </w:r>
      <w:r>
        <w:br/>
      </w:r>
      <w:r>
        <w:rPr>
          <w:rFonts w:ascii="Times New Roman"/>
          <w:b w:val="false"/>
          <w:i w:val="false"/>
          <w:color w:val="000000"/>
          <w:sz w:val="28"/>
        </w:rPr>
        <w:t>
      10) 110.00.010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110.00.011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12) тармақшасына сәйкес егер бұл сомалар бұрын шегерімге жатқызылмаса, бұрын негізсіз ұсталған айыппұлдар, бюджеттен қайтарылғандары қоспағанда басқа сот тағайындаған және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110.00.012 жолына 110.20.003 жолында көрсетілген сома көшіріледі;
</w:t>
      </w:r>
      <w:r>
        <w:br/>
      </w:r>
      <w:r>
        <w:rPr>
          <w:rFonts w:ascii="Times New Roman"/>
          <w:b w:val="false"/>
          <w:i w:val="false"/>
          <w:color w:val="000000"/>
          <w:sz w:val="28"/>
        </w:rPr>
        <w:t>
      13) 110.00.013 жолына 110.06.001 жолында көрсетілген сома көшіріледі;
</w:t>
      </w:r>
      <w:r>
        <w:br/>
      </w:r>
      <w:r>
        <w:rPr>
          <w:rFonts w:ascii="Times New Roman"/>
          <w:b w:val="false"/>
          <w:i w:val="false"/>
          <w:color w:val="000000"/>
          <w:sz w:val="28"/>
        </w:rPr>
        <w:t>
      14) 110.00.014 жолына 110.07.003 жолында көрсетілген сома көшіріледі;
</w:t>
      </w:r>
      <w:r>
        <w:br/>
      </w:r>
      <w:r>
        <w:rPr>
          <w:rFonts w:ascii="Times New Roman"/>
          <w:b w:val="false"/>
          <w:i w:val="false"/>
          <w:color w:val="000000"/>
          <w:sz w:val="28"/>
        </w:rPr>
        <w:t>
      15) 110.00.015 жолына 110.28.001 жолында көрсетілген сома көшіріледі;
</w:t>
      </w:r>
      <w:r>
        <w:br/>
      </w:r>
      <w:r>
        <w:rPr>
          <w:rFonts w:ascii="Times New Roman"/>
          <w:b w:val="false"/>
          <w:i w:val="false"/>
          <w:color w:val="000000"/>
          <w:sz w:val="28"/>
        </w:rPr>
        <w:t>
      16) 110.00.016 жолына 110.08.005 жолында көрсетілген сома көшіріледі;
</w:t>
      </w:r>
      <w:r>
        <w:br/>
      </w:r>
      <w:r>
        <w:rPr>
          <w:rFonts w:ascii="Times New Roman"/>
          <w:b w:val="false"/>
          <w:i w:val="false"/>
          <w:color w:val="000000"/>
          <w:sz w:val="28"/>
        </w:rPr>
        <w:t>
      17) 110.00.017 жолында 110.09.002А жолында көрсетілген сома көшіріледі;
</w:t>
      </w:r>
      <w:r>
        <w:br/>
      </w:r>
      <w:r>
        <w:rPr>
          <w:rFonts w:ascii="Times New Roman"/>
          <w:b w:val="false"/>
          <w:i w:val="false"/>
          <w:color w:val="000000"/>
          <w:sz w:val="28"/>
        </w:rPr>
        <w:t>
      18) 110.00.018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19) 110.00.019 жолында Салық кодексінің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20) 110.00.020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110.00.021 жолында 110.00.001 - 110.00.020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22) 110.00.022 жолында 110.00.001 - 110.00.021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110.00.023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110.00.023А - 110.00.023Е жолдарының сомасын қосумен айқындалады;
</w:t>
      </w:r>
      <w:r>
        <w:br/>
      </w:r>
      <w:r>
        <w:rPr>
          <w:rFonts w:ascii="Times New Roman"/>
          <w:b w:val="false"/>
          <w:i w:val="false"/>
          <w:color w:val="000000"/>
          <w:sz w:val="28"/>
        </w:rPr>
        <w:t>
      2) 110.00.024 жолында 110.00.022 және 110.00.023 жолдарының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"Шегерімдер" бөлімінде:
</w:t>
      </w:r>
      <w:r>
        <w:br/>
      </w:r>
      <w:r>
        <w:rPr>
          <w:rFonts w:ascii="Times New Roman"/>
          <w:b w:val="false"/>
          <w:i w:val="false"/>
          <w:color w:val="000000"/>
          <w:sz w:val="28"/>
        </w:rPr>
        <w:t>
      1) 110.00.025 жолына 110.11.011 жолында көрсетілген сома көшіріледі;
</w:t>
      </w:r>
      <w:r>
        <w:br/>
      </w:r>
      <w:r>
        <w:rPr>
          <w:rFonts w:ascii="Times New Roman"/>
          <w:b w:val="false"/>
          <w:i w:val="false"/>
          <w:color w:val="000000"/>
          <w:sz w:val="28"/>
        </w:rPr>
        <w:t>
      2) 110.00.026 жолына 110.12.011 жолында көрсетілген сома көшіріледі;
</w:t>
      </w:r>
      <w:r>
        <w:br/>
      </w:r>
      <w:r>
        <w:rPr>
          <w:rFonts w:ascii="Times New Roman"/>
          <w:b w:val="false"/>
          <w:i w:val="false"/>
          <w:color w:val="000000"/>
          <w:sz w:val="28"/>
        </w:rPr>
        <w:t>
      3) 110.00.027 жолына 110.13.003 жолында көрсетілген сома көшіріледі;
</w:t>
      </w:r>
      <w:r>
        <w:br/>
      </w:r>
      <w:r>
        <w:rPr>
          <w:rFonts w:ascii="Times New Roman"/>
          <w:b w:val="false"/>
          <w:i w:val="false"/>
          <w:color w:val="000000"/>
          <w:sz w:val="28"/>
        </w:rPr>
        <w:t>
      4) 110.00.028 жолына 110.14.001В жолында көрсетілген сома көшіріледі;
</w:t>
      </w:r>
      <w:r>
        <w:br/>
      </w:r>
      <w:r>
        <w:rPr>
          <w:rFonts w:ascii="Times New Roman"/>
          <w:b w:val="false"/>
          <w:i w:val="false"/>
          <w:color w:val="000000"/>
          <w:sz w:val="28"/>
        </w:rPr>
        <w:t>
      5) 110.00.029 жолына 110.15.001Е жолында көрсетілген сома көшіріледі;
</w:t>
      </w:r>
      <w:r>
        <w:br/>
      </w:r>
      <w:r>
        <w:rPr>
          <w:rFonts w:ascii="Times New Roman"/>
          <w:b w:val="false"/>
          <w:i w:val="false"/>
          <w:color w:val="000000"/>
          <w:sz w:val="28"/>
        </w:rPr>
        <w:t>
      6) 110.00.030 жолына 110.16.001 жолында көрсетілген сома көшіріледі;
</w:t>
      </w:r>
      <w:r>
        <w:br/>
      </w:r>
      <w:r>
        <w:rPr>
          <w:rFonts w:ascii="Times New Roman"/>
          <w:b w:val="false"/>
          <w:i w:val="false"/>
          <w:color w:val="000000"/>
          <w:sz w:val="28"/>
        </w:rPr>
        <w:t>
      7) 110.00.031 жолына 110.18.001D жолында көрсетілген сома көшіріледі;
</w:t>
      </w:r>
      <w:r>
        <w:br/>
      </w:r>
      <w:r>
        <w:rPr>
          <w:rFonts w:ascii="Times New Roman"/>
          <w:b w:val="false"/>
          <w:i w:val="false"/>
          <w:color w:val="000000"/>
          <w:sz w:val="28"/>
        </w:rPr>
        <w:t>
      8) 110.00.032 жолына 110.19.006 жолында көрсетілген сома көшіріледі;
</w:t>
      </w:r>
      <w:r>
        <w:br/>
      </w:r>
      <w:r>
        <w:rPr>
          <w:rFonts w:ascii="Times New Roman"/>
          <w:b w:val="false"/>
          <w:i w:val="false"/>
          <w:color w:val="000000"/>
          <w:sz w:val="28"/>
        </w:rPr>
        <w:t>
      9) 110.00.033 жолына 110.09.002В жолында көрсетілген сома көшіріледі;
</w:t>
      </w:r>
      <w:r>
        <w:br/>
      </w:r>
      <w:r>
        <w:rPr>
          <w:rFonts w:ascii="Times New Roman"/>
          <w:b w:val="false"/>
          <w:i w:val="false"/>
          <w:color w:val="000000"/>
          <w:sz w:val="28"/>
        </w:rPr>
        <w:t>
      10) 110.00.034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мемлекеттік бюджетке төленген салықтардың сомасы көрсетіледі;
</w:t>
      </w:r>
      <w:r>
        <w:br/>
      </w:r>
      <w:r>
        <w:rPr>
          <w:rFonts w:ascii="Times New Roman"/>
          <w:b w:val="false"/>
          <w:i w:val="false"/>
          <w:color w:val="000000"/>
          <w:sz w:val="28"/>
        </w:rPr>
        <w:t>
      11) 110.00.035 жолына 110.21.001 жолында көрсетілген сома көшіріледі;
</w:t>
      </w:r>
      <w:r>
        <w:br/>
      </w:r>
      <w:r>
        <w:rPr>
          <w:rFonts w:ascii="Times New Roman"/>
          <w:b w:val="false"/>
          <w:i w:val="false"/>
          <w:color w:val="000000"/>
          <w:sz w:val="28"/>
        </w:rPr>
        <w:t>
      12) 110.00.036 жолында 110.00.036А - 110.00.036F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110.00.036А жолына 110.22.003Е жолында көрсетілген сома көшіріледі;
</w:t>
      </w:r>
      <w:r>
        <w:br/>
      </w:r>
      <w:r>
        <w:rPr>
          <w:rFonts w:ascii="Times New Roman"/>
          <w:b w:val="false"/>
          <w:i w:val="false"/>
          <w:color w:val="000000"/>
          <w:sz w:val="28"/>
        </w:rPr>
        <w:t>
      14) 110.00.036В жолына 110.23.001В жолында көрсетілген сома көшіріледі;
</w:t>
      </w:r>
      <w:r>
        <w:br/>
      </w:r>
      <w:r>
        <w:rPr>
          <w:rFonts w:ascii="Times New Roman"/>
          <w:b w:val="false"/>
          <w:i w:val="false"/>
          <w:color w:val="000000"/>
          <w:sz w:val="28"/>
        </w:rPr>
        <w:t>
      15) 110.00.036С жолына 110.22.003К жолында көрсетілген сома көшіріледі;
</w:t>
      </w:r>
      <w:r>
        <w:br/>
      </w:r>
      <w:r>
        <w:rPr>
          <w:rFonts w:ascii="Times New Roman"/>
          <w:b w:val="false"/>
          <w:i w:val="false"/>
          <w:color w:val="000000"/>
          <w:sz w:val="28"/>
        </w:rPr>
        <w:t>
      16) 110.00.036D жолына 110.22.003J жолында көрсетілген сомалар көшіріледі;
</w:t>
      </w:r>
      <w:r>
        <w:br/>
      </w:r>
      <w:r>
        <w:rPr>
          <w:rFonts w:ascii="Times New Roman"/>
          <w:b w:val="false"/>
          <w:i w:val="false"/>
          <w:color w:val="000000"/>
          <w:sz w:val="28"/>
        </w:rPr>
        <w:t>
      17) 110.00.036Е жолына 110.24.001В жолдарында көрсетілген сомалар көшіріледі;
</w:t>
      </w:r>
      <w:r>
        <w:br/>
      </w:r>
      <w:r>
        <w:rPr>
          <w:rFonts w:ascii="Times New Roman"/>
          <w:b w:val="false"/>
          <w:i w:val="false"/>
          <w:color w:val="000000"/>
          <w:sz w:val="28"/>
        </w:rPr>
        <w:t>
      18) 110.00.036F жолына 110.22.003F, 110.22.003Н және 110.22.005D жолдарында көрсетілген сома көшіріледі;
</w:t>
      </w:r>
      <w:r>
        <w:br/>
      </w:r>
      <w:r>
        <w:rPr>
          <w:rFonts w:ascii="Times New Roman"/>
          <w:b w:val="false"/>
          <w:i w:val="false"/>
          <w:color w:val="000000"/>
          <w:sz w:val="28"/>
        </w:rPr>
        <w:t>
      19) 110.00.037 жолында шегерімге жатқызылған сома көрсетіледі. Осы жолға 110.00.037В жолында көрсетілген сома көшіріледі. Егер осы жол салық төлеушімен толтырылмайтын жағдайда 110.00.037А жолында көрсетілген сома көшіріледі;
</w:t>
      </w:r>
      <w:r>
        <w:br/>
      </w:r>
      <w:r>
        <w:rPr>
          <w:rFonts w:ascii="Times New Roman"/>
          <w:b w:val="false"/>
          <w:i w:val="false"/>
          <w:color w:val="000000"/>
          <w:sz w:val="28"/>
        </w:rPr>
        <w:t>
      20) 110.00.037А жолында 110.00.025-110.00.036 жолдарының сомаларын қосу арқылы айқындалатын шегерімдердің сомасы көрсетіледі;
</w:t>
      </w:r>
      <w:r>
        <w:br/>
      </w:r>
      <w:r>
        <w:rPr>
          <w:rFonts w:ascii="Times New Roman"/>
          <w:b w:val="false"/>
          <w:i w:val="false"/>
          <w:color w:val="000000"/>
          <w:sz w:val="28"/>
        </w:rPr>
        <w:t>
      21) 110.00.037В жолы Қазақстан Республикасы шегінен тыс жерде тұрақты мекемесі бар резиденттермен толтырылады. Осы жол бойынша сома 110.00.037А және 110.17.002 жолдарының айырмасы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110.00.038 жолында 110.00.024 және 110.00.037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2) 110.00.039 жолында 110.29.001 жолында көрсетілген сома көшіріледі;
</w:t>
      </w:r>
      <w:r>
        <w:br/>
      </w:r>
      <w:r>
        <w:rPr>
          <w:rFonts w:ascii="Times New Roman"/>
          <w:b w:val="false"/>
          <w:i w:val="false"/>
          <w:color w:val="000000"/>
          <w:sz w:val="28"/>
        </w:rPr>
        <w:t>
      3) 110.00.040 жолында 110.00.038 және 110.00.039 жолдарының қосындысымен айқындалатын салық салынатын кірістің (залалдың) қорытынды сомасы көрсетіледі;
</w:t>
      </w:r>
      <w:r>
        <w:br/>
      </w:r>
      <w:r>
        <w:rPr>
          <w:rFonts w:ascii="Times New Roman"/>
          <w:b w:val="false"/>
          <w:i w:val="false"/>
          <w:color w:val="000000"/>
          <w:sz w:val="28"/>
        </w:rPr>
        <w:t>
      4) 110.00.041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110.00.038 жолындағы залал алынғанда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төлеушімен алынған залал сомасы көрсетіледі. Бұл ретте, егер 110.00.036В жолы бойынша сома 110.00.038 жолының сомасынан астам немесе тең болса, онда 110.00.041 жолында 110.00.038 жолында көрсетілген сома көрсетіледі. Егер 110.00.036В жолы бойынша сома 110.00.038 жолы бойынша сомадан аз болса, 110.00.041 жолына 110.00.036В жолының сомасы көшіріледі;
</w:t>
      </w:r>
      <w:r>
        <w:br/>
      </w:r>
      <w:r>
        <w:rPr>
          <w:rFonts w:ascii="Times New Roman"/>
          <w:b w:val="false"/>
          <w:i w:val="false"/>
          <w:color w:val="000000"/>
          <w:sz w:val="28"/>
        </w:rPr>
        <w:t>
      5) 110.00.042 жолында кәсіпкерлік қызметінде пайдаланылатын (110.00.040 - 110.00.041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110.00.043 жолында 110.00.040 х 3 % + (110.00.043Е - 110.00.043Н) - 110.00.043I сомаларының шамасында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(110.00.043А - 110.00.043D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7) 110.00.043А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6) 110.00.043В жолына 110.30.001 жолында көрсетілген сома көшіріледі;
</w:t>
      </w:r>
      <w:r>
        <w:br/>
      </w:r>
      <w:r>
        <w:rPr>
          <w:rFonts w:ascii="Times New Roman"/>
          <w:b w:val="false"/>
          <w:i w:val="false"/>
          <w:color w:val="000000"/>
          <w:sz w:val="28"/>
        </w:rPr>
        <w:t>
      7) 110.00.043С жолына 110.31.001 жолында көрсетілген сома көшіріледі;
</w:t>
      </w:r>
      <w:r>
        <w:br/>
      </w:r>
      <w:r>
        <w:rPr>
          <w:rFonts w:ascii="Times New Roman"/>
          <w:b w:val="false"/>
          <w:i w:val="false"/>
          <w:color w:val="000000"/>
          <w:sz w:val="28"/>
        </w:rPr>
        <w:t>
      8) 110.00.043D жолында Салық кодексінің 122-бабының 1-тармағы 3) тармақшасына сәйкес айқындалған Қазақстан Республикасының заңдарына сәйкес жеке тұлғаларға берілетін атаулы әлеуметтік көмек көрсетіледі;
</w:t>
      </w:r>
      <w:r>
        <w:br/>
      </w:r>
      <w:r>
        <w:rPr>
          <w:rFonts w:ascii="Times New Roman"/>
          <w:b w:val="false"/>
          <w:i w:val="false"/>
          <w:color w:val="000000"/>
          <w:sz w:val="28"/>
        </w:rPr>
        <w:t>
      9) 110.00.043Е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r>
        <w:br/>
      </w:r>
      <w:r>
        <w:rPr>
          <w:rFonts w:ascii="Times New Roman"/>
          <w:b w:val="false"/>
          <w:i w:val="false"/>
          <w:color w:val="000000"/>
          <w:sz w:val="28"/>
        </w:rPr>
        <w:t>
      10) 110.00.043F жолында Салық кодексінің 122-бабының 3-тармағына сәйкес негізгі қаражаттардың қаржы лизингі бойынша алынған сыйлықақы сомасы көрсетіледі;
</w:t>
      </w:r>
      <w:r>
        <w:br/>
      </w:r>
      <w:r>
        <w:rPr>
          <w:rFonts w:ascii="Times New Roman"/>
          <w:b w:val="false"/>
          <w:i w:val="false"/>
          <w:color w:val="000000"/>
          <w:sz w:val="28"/>
        </w:rPr>
        <w:t>
      11) 110.00.043G жолында Салық кодексінің 
</w:t>
      </w:r>
      <w:r>
        <w:rPr>
          <w:rFonts w:ascii="Times New Roman"/>
          <w:b w:val="false"/>
          <w:i w:val="false"/>
          <w:color w:val="000000"/>
          <w:sz w:val="28"/>
        </w:rPr>
        <w:t xml:space="preserve"> 122-бабы </w:t>
      </w:r>
      <w:r>
        <w:rPr>
          <w:rFonts w:ascii="Times New Roman"/>
          <w:b w:val="false"/>
          <w:i w:val="false"/>
          <w:color w:val="000000"/>
          <w:sz w:val="28"/>
        </w:rPr>
        <w:t>
 4-тармағының шарттарына сәйкес кезінде ауыл шаруашылығын несиелеуден кіріс сомасы және инвестициялық кірістің сомасы көрсетіледі;
</w:t>
      </w:r>
      <w:r>
        <w:br/>
      </w:r>
      <w:r>
        <w:rPr>
          <w:rFonts w:ascii="Times New Roman"/>
          <w:b w:val="false"/>
          <w:i w:val="false"/>
          <w:color w:val="000000"/>
          <w:sz w:val="28"/>
        </w:rPr>
        <w:t>
      12) 110.00.043Н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 2-бабындағы </w:t>
      </w:r>
      <w:r>
        <w:rPr>
          <w:rFonts w:ascii="Times New Roman"/>
          <w:b w:val="false"/>
          <w:i w:val="false"/>
          <w:color w:val="000000"/>
          <w:sz w:val="28"/>
        </w:rPr>
        <w:t>
 1-тармаққа сәйкес жеке тұлғаларға үш жылдан жоғары мерзімге берілген қарыздар бойынша сыйақылар жөніндегі кіріс сомасы көрсетіледі;
</w:t>
      </w:r>
      <w:r>
        <w:br/>
      </w:r>
      <w:r>
        <w:rPr>
          <w:rFonts w:ascii="Times New Roman"/>
          <w:b w:val="false"/>
          <w:i w:val="false"/>
          <w:color w:val="000000"/>
          <w:sz w:val="28"/>
        </w:rPr>
        <w:t>
      13) 110.00.043I жолында Салық кодексінің 122-бабының 5-тармағына сәйкес пайдаланудың үш жылдық кезеңінің аяқталуына дейін тіркелген активтерді сату кезінде 
</w:t>
      </w:r>
      <w:r>
        <w:rPr>
          <w:rFonts w:ascii="Times New Roman"/>
          <w:b w:val="false"/>
          <w:i w:val="false"/>
          <w:color w:val="000000"/>
          <w:sz w:val="28"/>
        </w:rPr>
        <w:t xml:space="preserve"> 110-баптың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110.00.043А - 110.00.043D жолдарында көрсетілген шығыстардың нақты сомасы салық салынатын кірістен (110.00.040) үш процентінен кемінің сомасын құраса, онда салық салынатын кірістен жүргізілген шығыстардың нақты сомасы алып тастауға жатады. Егер сома соманың салық салынатын кірістен үш процентінен көбінің сомасын құраса, онда салық салық салынатын кірістің үш процент мөлшерінде айқындалған сома алып тастауға жатады;
</w:t>
      </w:r>
      <w:r>
        <w:br/>
      </w:r>
      <w:r>
        <w:rPr>
          <w:rFonts w:ascii="Times New Roman"/>
          <w:b w:val="false"/>
          <w:i w:val="false"/>
          <w:color w:val="000000"/>
          <w:sz w:val="28"/>
        </w:rPr>
        <w:t>
      14) 110.00.044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Осы жолға 110.25.001 жолында айқындалған залал сомасы көшіріледі;
</w:t>
      </w:r>
      <w:r>
        <w:br/>
      </w:r>
      <w:r>
        <w:rPr>
          <w:rFonts w:ascii="Times New Roman"/>
          <w:b w:val="false"/>
          <w:i w:val="false"/>
          <w:color w:val="000000"/>
          <w:sz w:val="28"/>
        </w:rPr>
        <w:t>
      15) 110.00.045 жолында 110.00.040, 110.00.043 және 110.00.044 жолдарының айырмасы ретінде айқындалатын шеккен залалдар мен түзетулерді ескеріп салық салынатын кіріс көрсетіледі. Егер 110.00.044 жолында көрсетілген сома бұрынғы екі жолдың айырмасынан үлкен болса, онда осы жолдың шамасы теріс болады. Алынған сома 110.27.001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110.00.046 жолында 110.27.002 жолында айқындалған есептелген салық сомасы көрсетіледі;
</w:t>
      </w:r>
      <w:r>
        <w:br/>
      </w:r>
      <w:r>
        <w:rPr>
          <w:rFonts w:ascii="Times New Roman"/>
          <w:b w:val="false"/>
          <w:i w:val="false"/>
          <w:color w:val="000000"/>
          <w:sz w:val="28"/>
        </w:rPr>
        <w:t>
      2) 110.00.047 жолында 110.27.003 жолында айқындалған есепті салық кезеңі үшін салық төлеушімен жүргізілген есепке жатқызу сомасы көрсетіледі;
</w:t>
      </w:r>
      <w:r>
        <w:br/>
      </w:r>
      <w:r>
        <w:rPr>
          <w:rFonts w:ascii="Times New Roman"/>
          <w:b w:val="false"/>
          <w:i w:val="false"/>
          <w:color w:val="000000"/>
          <w:sz w:val="28"/>
        </w:rPr>
        <w:t>
      3) 110.00.048 жолында 110.27.004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4) 110.00.049 жолында 110.27.005 жолында айқындалған есепті салық кезеңі үшін төленген аванстық төлемдер көрсетіледі;
</w:t>
      </w:r>
      <w:r>
        <w:br/>
      </w:r>
      <w:r>
        <w:rPr>
          <w:rFonts w:ascii="Times New Roman"/>
          <w:b w:val="false"/>
          <w:i w:val="false"/>
          <w:color w:val="000000"/>
          <w:sz w:val="28"/>
        </w:rPr>
        <w:t>
      5) 110.00.050 жолын толтыру кезінде 110.27.006 жолында айқындалған есепке алуға (қайтаруға жататын) тиіс артық төленген салық сомасы көрсетіледі;
</w:t>
      </w:r>
      <w:r>
        <w:br/>
      </w:r>
      <w:r>
        <w:rPr>
          <w:rFonts w:ascii="Times New Roman"/>
          <w:b w:val="false"/>
          <w:i w:val="false"/>
          <w:color w:val="000000"/>
          <w:sz w:val="28"/>
        </w:rPr>
        <w:t>
      6) 110.00.051 жолын толтыру кезінде 110.00.007 жолында айқындалған есепке жатқызуға (қайтаруға) жатқызылған артық төленген салық сомасы көрсетіледі;
</w:t>
      </w:r>
      <w:r>
        <w:br/>
      </w:r>
      <w:r>
        <w:rPr>
          <w:rFonts w:ascii="Times New Roman"/>
          <w:b w:val="false"/>
          <w:i w:val="false"/>
          <w:color w:val="000000"/>
          <w:sz w:val="28"/>
        </w:rPr>
        <w:t>
      110.00.049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жеке шотынан көшірме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"Басқа ақпарат" бөлімінде:
</w:t>
      </w:r>
      <w:r>
        <w:br/>
      </w:r>
      <w:r>
        <w:rPr>
          <w:rFonts w:ascii="Times New Roman"/>
          <w:b w:val="false"/>
          <w:i w:val="false"/>
          <w:color w:val="000000"/>
          <w:sz w:val="28"/>
        </w:rPr>
        <w:t>
      110.00.052 жолына 110.32.003 жолында көрсетілген сома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түсетін кірістер - 110.01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"Кірістер" бөлімінде:
</w:t>
      </w:r>
      <w:r>
        <w:br/>
      </w:r>
      <w:r>
        <w:rPr>
          <w:rFonts w:ascii="Times New Roman"/>
          <w:b w:val="false"/>
          <w:i w:val="false"/>
          <w:color w:val="000000"/>
          <w:sz w:val="28"/>
        </w:rPr>
        <w:t>
      1) 110.01.001 жолында тауарларды сатудан кірістердің жалпы сомасы көрсетіледі;
</w:t>
      </w:r>
      <w:r>
        <w:br/>
      </w:r>
      <w:r>
        <w:rPr>
          <w:rFonts w:ascii="Times New Roman"/>
          <w:b w:val="false"/>
          <w:i w:val="false"/>
          <w:color w:val="000000"/>
          <w:sz w:val="28"/>
        </w:rPr>
        <w:t>
      2) 110.01.002 жолында жұмыстарды орындаудан кірістердің жалпы сомасы көрсетіледі;
</w:t>
      </w:r>
      <w:r>
        <w:br/>
      </w:r>
      <w:r>
        <w:rPr>
          <w:rFonts w:ascii="Times New Roman"/>
          <w:b w:val="false"/>
          <w:i w:val="false"/>
          <w:color w:val="000000"/>
          <w:sz w:val="28"/>
        </w:rPr>
        <w:t>
      3) 110.01.003 жолында қызмет көрсетулерден кірістердің жалпы сомасы көрсетіледі. 110.01.003А - 110.01.003Q жолдарының сомасы ретінде айқындалады;
</w:t>
      </w:r>
      <w:r>
        <w:br/>
      </w:r>
      <w:r>
        <w:rPr>
          <w:rFonts w:ascii="Times New Roman"/>
          <w:b w:val="false"/>
          <w:i w:val="false"/>
          <w:color w:val="000000"/>
          <w:sz w:val="28"/>
        </w:rPr>
        <w:t>
      4) 110.01.003Q - 110.01.003Q жолдарында қызмет көрсетулердің тиісті түрлерін көрсетуден кірістер көрсетіледі;
</w:t>
      </w:r>
      <w:r>
        <w:br/>
      </w:r>
      <w:r>
        <w:rPr>
          <w:rFonts w:ascii="Times New Roman"/>
          <w:b w:val="false"/>
          <w:i w:val="false"/>
          <w:color w:val="000000"/>
          <w:sz w:val="28"/>
        </w:rPr>
        <w:t>
      5) 110.01.004 жолында тауарларды (жұмыстарды, қызмет көрсетулерді) сатудан кірістің жалпы сомасы көрсетіледі. 110.01.001 - 110.01.003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110.01.004 жолының шамасы 110.00.001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Ғимараттарды, құрылыстарды (мұнай, газ ұңғымаларын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берiлiс құрылғыларын қоспағанда),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- 110.02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мемлекеттік қажеттіліктер үшін сатып алынған активтерді қоспағанда, ғимараттарды, құрылыстарды (мұнай, газ ұңғымаларын және берiлiс құрылғыларын қоспағанда), сондай-ақ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26. "Ғимараттарды, құрылыстарды сату (мұнай, газ ұңғымаларын және берiлiс құрылғыларын қоспағанда)" бөлімінде:
</w:t>
      </w:r>
      <w:r>
        <w:br/>
      </w:r>
      <w:r>
        <w:rPr>
          <w:rFonts w:ascii="Times New Roman"/>
          <w:b w:val="false"/>
          <w:i w:val="false"/>
          <w:color w:val="000000"/>
          <w:sz w:val="28"/>
        </w:rPr>
        <w:t>
      1) 110.02.001 жолы ғимараттарды, құрылыстарды (мұнай, газ ұңғымаларын және берiлiс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110.02.002 жолы кәсіпкерлік қызметінде пайдаланылатын ғимараттарды, құрылыстарды (мұнай, газ ұңғымаларын және берiлiс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110.02.003 жолы кәсіпкерлік қызметінде пайдаланылмайтын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"Амортизацияға жатпайтын активтерді сату" бөлімінде:
</w:t>
      </w:r>
      <w:r>
        <w:br/>
      </w:r>
      <w:r>
        <w:rPr>
          <w:rFonts w:ascii="Times New Roman"/>
          <w:b w:val="false"/>
          <w:i w:val="false"/>
          <w:color w:val="000000"/>
          <w:sz w:val="28"/>
        </w:rPr>
        <w:t>
      110.02.004 жолы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"Бағалы қағаздарды сату" бөлімінде:
</w:t>
      </w:r>
      <w:r>
        <w:br/>
      </w:r>
      <w:r>
        <w:rPr>
          <w:rFonts w:ascii="Times New Roman"/>
          <w:b w:val="false"/>
          <w:i w:val="false"/>
          <w:color w:val="000000"/>
          <w:sz w:val="28"/>
        </w:rPr>
        <w:t>
      1) 110.02.005 жолы "А" және "В" қор биржасының ресми тізімінде сату күніне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110.02.006 жолы берешек бағалы қағаздарды қоспағанда,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110.02.008 жолы мемлекеттік бағалы қағаздарды және агенттік облигацияларын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110.02.009 жолы басқада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110.02.010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күніне орналасқан акциялар мен облигацияларды, мемлекеттік бағалы қағаздар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110.02.011 жолы 110.02.010 жолының сомасына азайтылған 110.02.006, 110.02.009 жолдарының сомасы мен (немесе) әртүрлілігі ретінде айқындалатын (кіріске немесе залалға тәуелді) шеккен залалдар сомасын ескеріп "А" және "В" қор биржасының ресми тізімінде сату күніне орналасқан акциялар мен агент облигацияларын қоспағанда,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29. "Жиыны" бөлімінде:
</w:t>
      </w:r>
      <w:r>
        <w:br/>
      </w:r>
      <w:r>
        <w:rPr>
          <w:rFonts w:ascii="Times New Roman"/>
          <w:b w:val="false"/>
          <w:i w:val="false"/>
          <w:color w:val="000000"/>
          <w:sz w:val="28"/>
        </w:rPr>
        <w:t>
      110.02.012 жолында ғимараттарды, құрылыстарды (мұнай, газ ұңғымаларын және берiлiс құрылғыларын қоспағанда) сату кезінде қосылған құн өсуінен кірістің жалпы сомасы, сондай-ақ, 110.02.001, 110.02.004, 110.02.005, 110.02.007, 110.02.008 және 110.02.011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110.02.002 жолында айқындалған, кәсіпкерлік қызметінде пайдаланылған ғимараттарды, құрылыстарды (мұнай, газ ұңғымаларын және берiлiс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Көрсетілген сома 110.00.042 жолының сомасын айқындау кезінде ескеріледі.
</w:t>
      </w:r>
      <w:r>
        <w:br/>
      </w:r>
      <w:r>
        <w:rPr>
          <w:rFonts w:ascii="Times New Roman"/>
          <w:b w:val="false"/>
          <w:i w:val="false"/>
          <w:color w:val="000000"/>
          <w:sz w:val="28"/>
        </w:rPr>
        <w:t>
      110.02.003 жолында айқындалған, кәсіпкерлік қызметінде пайдаланылмайтын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110.02.005 және 110.02.007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 тармақшаға сәйкес 110.00.023С жолына көшіріледі.
</w:t>
      </w:r>
      <w:r>
        <w:br/>
      </w:r>
      <w:r>
        <w:rPr>
          <w:rFonts w:ascii="Times New Roman"/>
          <w:b w:val="false"/>
          <w:i w:val="false"/>
          <w:color w:val="000000"/>
          <w:sz w:val="28"/>
        </w:rPr>
        <w:t>
      110.02.008 жолында кірісті алу кезінде осы сома 110.00.023D жолына көшіріледі.
</w:t>
      </w:r>
      <w:r>
        <w:br/>
      </w:r>
      <w:r>
        <w:rPr>
          <w:rFonts w:ascii="Times New Roman"/>
          <w:b w:val="false"/>
          <w:i w:val="false"/>
          <w:color w:val="000000"/>
          <w:sz w:val="28"/>
        </w:rPr>
        <w:t>
      Ғимараттарды, құрылыстарды (мұнай, газ ұңғымаларын және берiлiс құрылғыларын қоспағанда), сондай-ақ 110.02.012 жолында айқындалған бағалы қағаздарды қоса амортизацияға жатпайтын активтерді сату кезінде алынуға жататын (алынған) құн өсуінен кіріс 110.00.002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110.02.001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қорлардың сыныптауышы" Мемлекеттік сыныптауышын бекіту туралы" Қазақстан Республикасы Индустрия және сауда министрлігі Техникалық реттеу және метрология комитеті Төрағасының 2005 жылғы 24 мамырдағы N 150 бұйрығымен бекітілген "Негізгі қорлардың сыныптауышы" Қазақстан Республикасының Мемлекеттік сыныптауышына (бұдан әрі - "Негізгі қорлардың сыныптауышы" Қазақстан Республикасының Мемлекеттік сыныптауышы) сәйкес оларды сату кезінде кіріс алынған ғимараттардың, құрылыстардың (мұнай, газ ұңғымаларын және берiлiс құрылғыларын қоспағанда) коды көрсетіледі;
</w:t>
      </w:r>
      <w:r>
        <w:br/>
      </w:r>
      <w:r>
        <w:rPr>
          <w:rFonts w:ascii="Times New Roman"/>
          <w:b w:val="false"/>
          <w:i w:val="false"/>
          <w:color w:val="000000"/>
          <w:sz w:val="28"/>
        </w:rPr>
        <w:t>
      3) кәсіпкерлік қызметінде пайдаланылатын ғимараттарды, құрылыстарды (мұнай, газ ұңғымаларын және берiлiс құрылғыларын қоспағанда) сату кезінде С бағанында тиісті салық кезеңінің 110.22.001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ғимараттардың, құрылыстардың (мұнай, газ ұңғымаларын және берiлiс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2-1-тармағының 1) тармақшасына сәйкес ғимараттардың, құрылыстардың (мұнай, газ ұңғымаларын және берiлiс құрылғыларын қоспағанда) құнының өсуінен кіріс азаятын жөндеуге шығыстардың сомасы көрсетіледі. Аталған сома D және С (D - С) бағандарының айырмасы ретінде айқындалатын көрсетілген активтердің құнының өсуінен кіріс сомасынан аспауы тиіс және қосымша нысанның N бағанының тиісті жолынан 110.22.001 жолына көшіріледі;
</w:t>
      </w:r>
      <w:r>
        <w:br/>
      </w:r>
      <w:r>
        <w:rPr>
          <w:rFonts w:ascii="Times New Roman"/>
          <w:b w:val="false"/>
          <w:i w:val="false"/>
          <w:color w:val="000000"/>
          <w:sz w:val="28"/>
        </w:rPr>
        <w:t>
      6) F бағанында D бағаны және С және Е бағандары сомаларының айырмасы (D - С - Е) ретінде айқындалатын оларды сатудан кіріс көрсетіледі.
</w:t>
      </w:r>
      <w:r>
        <w:br/>
      </w:r>
      <w:r>
        <w:rPr>
          <w:rFonts w:ascii="Times New Roman"/>
          <w:b w:val="false"/>
          <w:i w:val="false"/>
          <w:color w:val="000000"/>
          <w:sz w:val="28"/>
        </w:rPr>
        <w:t>
      110.02.001 жолына қосымша нысан F бағанының жиынтық шамасы 110.02.001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110.02.002, 110.02.003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қорлардың сыныптауышы" Қазақстан Республикасының Мемлекеттік сыныптауышына сәйкес оларды сату кезінде залал алынған ғимараттардың, құрылыстардың (мұнай, газ ұңғымаларын және берiлiс құрылғыларын қоспағанда) коды көрсетіледі;
</w:t>
      </w:r>
      <w:r>
        <w:br/>
      </w:r>
      <w:r>
        <w:rPr>
          <w:rFonts w:ascii="Times New Roman"/>
          <w:b w:val="false"/>
          <w:i w:val="false"/>
          <w:color w:val="000000"/>
          <w:sz w:val="28"/>
        </w:rPr>
        <w:t>
      3) кәсіпкерлік қызметінде пайдаланылатын ғимараттарды, құрылыстарды (мұнай, газ ұңғымаларын және берiлiс құрылғыларын қоспағанда) сату кезінде С бағанында тиісті салық кезеңінің 110.22.001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ғимараттардың, құрылыстардың (мұнай, газ ұңғымаларын және берiлiс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110.22.001 жолына қосымшаның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сомаларының айырмасы ретінде айқындалатын оларды сатудан кіріс көрсетіледі.
</w:t>
      </w:r>
      <w:r>
        <w:br/>
      </w:r>
      <w:r>
        <w:rPr>
          <w:rFonts w:ascii="Times New Roman"/>
          <w:b w:val="false"/>
          <w:i w:val="false"/>
          <w:color w:val="000000"/>
          <w:sz w:val="28"/>
        </w:rPr>
        <w:t>
      110.02.002 жолына қосымша нысан Е бағанының жиынтық шамасы 110.02.002 жолына, 110.02.003 жолына қосымша нысан Е бағанының жиынтық шамасы 110.02.003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110.02.004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үйлер, ғимараттар, құрылыстар мен бағалы қағаздарды қоспағанда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аталған баптың 2-тармақшасына сәйкес объектілердің баланстық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түсетін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110.02.004 жолына қосымша нысан Е бағанының жиынтық шамасы 110.02.004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110.02.005, 110.02.006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110.02.005 жолына қосымша нысан Е бағанының жиынтық шамасы 110.02.005 жолына, 110.02.006 жолына - 110.02.006 жолына қосымша нысан Е бағаны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110.02.007, 110.02.008, 110.02.009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қор биржасының "А" және "В" ресми тізімдерінде орналасқан облигациялар;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берешек бағалы қағаздардың атаулы құны көрсетіледі;
</w:t>
      </w:r>
      <w:r>
        <w:br/>
      </w:r>
      <w:r>
        <w:rPr>
          <w:rFonts w:ascii="Times New Roman"/>
          <w:b w:val="false"/>
          <w:i w:val="false"/>
          <w:color w:val="000000"/>
          <w:sz w:val="28"/>
        </w:rPr>
        <w:t>
      4) D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5) Е бағанында С және D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110.08.002 жолына қосымша нысан D бағанының тиісті жолдарында көрсетіледі;
</w:t>
      </w:r>
      <w:r>
        <w:br/>
      </w:r>
      <w:r>
        <w:rPr>
          <w:rFonts w:ascii="Times New Roman"/>
          <w:b w:val="false"/>
          <w:i w:val="false"/>
          <w:color w:val="000000"/>
          <w:sz w:val="28"/>
        </w:rPr>
        <w:t>
      7) G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G = (Е / жүгіну мерзімі (күндер)) х (иелену кезеңі (күндер));
</w:t>
      </w:r>
      <w:r>
        <w:br/>
      </w:r>
      <w:r>
        <w:rPr>
          <w:rFonts w:ascii="Times New Roman"/>
          <w:b w:val="false"/>
          <w:i w:val="false"/>
          <w:color w:val="000000"/>
          <w:sz w:val="28"/>
        </w:rPr>
        <w:t>
      8) Н бағанында D және G бағандарының сомасы (Н=(F - (D+G))) және F бағаны бойынша сома айырмасы ретінде айқындалатын берешек бағалы қағаздарды сатудан кіріс (залал) көрсетіледі.
</w:t>
      </w:r>
      <w:r>
        <w:br/>
      </w:r>
      <w:r>
        <w:rPr>
          <w:rFonts w:ascii="Times New Roman"/>
          <w:b w:val="false"/>
          <w:i w:val="false"/>
          <w:color w:val="000000"/>
          <w:sz w:val="28"/>
        </w:rPr>
        <w:t>
      110.02.007 жолына қосымша нысан Н бағанының жиынтық шамасы 110.02.007 жолына, 110.02.008 жолына қосымша нысан Н бағаны 110.02.008 жолына, 110.02.009 жолына қосымша нысан Н бағаны 110.02.009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110.02.010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110.02.006, 110.02.008, 110.02.009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110.02.010 жолына қосымша нысанның тиісті салық кезеңі үшін С бағанының шамасы 110.02.010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Осы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39. "Тауарлар (жұмыстар, қызмет көрсетулер) бойынша күмәнді міндеттемелер" бөлімінде:
</w:t>
      </w:r>
      <w:r>
        <w:br/>
      </w:r>
      <w:r>
        <w:rPr>
          <w:rFonts w:ascii="Times New Roman"/>
          <w:b w:val="false"/>
          <w:i w:val="false"/>
          <w:color w:val="000000"/>
          <w:sz w:val="28"/>
        </w:rPr>
        <w:t>
      110.03.01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"Қызметкерлердің кірістері бойынша күмәнді міндеттемелер" бөлімінде:
</w:t>
      </w:r>
      <w:r>
        <w:br/>
      </w:r>
      <w:r>
        <w:rPr>
          <w:rFonts w:ascii="Times New Roman"/>
          <w:b w:val="false"/>
          <w:i w:val="false"/>
          <w:color w:val="000000"/>
          <w:sz w:val="28"/>
        </w:rPr>
        <w:t>
      110.03.002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"Күмәнді міндеттемелердің барлығы":
</w:t>
      </w:r>
      <w:r>
        <w:br/>
      </w:r>
      <w:r>
        <w:rPr>
          <w:rFonts w:ascii="Times New Roman"/>
          <w:b w:val="false"/>
          <w:i w:val="false"/>
          <w:color w:val="000000"/>
          <w:sz w:val="28"/>
        </w:rPr>
        <w:t>
      110.03.003 жолы салық төлеуші күмәнді деп таныған кредиторлық берешектің жалпы сомасын көрсетуге арналған және 110.03.001С және 110.03.002А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110.03.003 жолының шамасы 110.00.004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110.03.01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резиденттік елдің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110.03.001 жолына қосымша нысан F бағанының жиынтық шамасы 110.03.001А жолына, Н бағаны - 110.03.001В жолына, І бағаны - 110.03.001С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110.03.02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110.03.002 жолына қосымша нысан J бағанының жиынтық шамасы 110.03.002А жолына, К бағаны - 110.03.002В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Осы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47. "Мүлікті жалға беру" бөлімінде:
</w:t>
      </w:r>
      <w:r>
        <w:br/>
      </w:r>
      <w:r>
        <w:rPr>
          <w:rFonts w:ascii="Times New Roman"/>
          <w:b w:val="false"/>
          <w:i w:val="false"/>
          <w:color w:val="000000"/>
          <w:sz w:val="28"/>
        </w:rPr>
        <w:t>
      110.04.001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110.04.001 жолының шамасы 110.00.005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110.04.01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жалға алушы - салық төлеушінің тіркеу нөмірі көрсетіледі/осы Ережелердің 205-тармағына сәйкес резиденттік елі коды;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110.04.001 жолына қосымша нысан Е бағанының жиынтық шамасы 110.04.001А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Жасалған провизиялар мөлшерлерінің кемуінен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Осы нысан Салық кодексінің 
</w:t>
      </w:r>
      <w:r>
        <w:rPr>
          <w:rFonts w:ascii="Times New Roman"/>
          <w:b w:val="false"/>
          <w:i w:val="false"/>
          <w:color w:val="000000"/>
          <w:sz w:val="28"/>
        </w:rPr>
        <w:t xml:space="preserve"> 85-бабына </w:t>
      </w:r>
      <w:r>
        <w:rPr>
          <w:rFonts w:ascii="Times New Roman"/>
          <w:b w:val="false"/>
          <w:i w:val="false"/>
          <w:color w:val="000000"/>
          <w:sz w:val="28"/>
        </w:rPr>
        <w:t>
 сәйкес банктердің құрылған провизиялары мөлшерлерінің кемуінен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52. "Міндеттемелерді орындау кезінде талаптар мөлшерін өзгерту" бөлімінде:
</w:t>
      </w:r>
      <w:r>
        <w:br/>
      </w:r>
      <w:r>
        <w:rPr>
          <w:rFonts w:ascii="Times New Roman"/>
          <w:b w:val="false"/>
          <w:i w:val="false"/>
          <w:color w:val="000000"/>
          <w:sz w:val="28"/>
        </w:rPr>
        <w:t>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r>
        <w:br/>
      </w:r>
      <w:r>
        <w:rPr>
          <w:rFonts w:ascii="Times New Roman"/>
          <w:b w:val="false"/>
          <w:i w:val="false"/>
          <w:color w:val="000000"/>
          <w:sz w:val="28"/>
        </w:rPr>
        <w:t>
      110.05.002 жолы Қазақстан Республикасының заңнамасымен көзделген цессия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"Талаптарды қайта жіктеу кезінде провизиялар мөлшерінің өзгеруі" бөлімінде:
</w:t>
      </w:r>
      <w:r>
        <w:br/>
      </w:r>
      <w:r>
        <w:rPr>
          <w:rFonts w:ascii="Times New Roman"/>
          <w:b w:val="false"/>
          <w:i w:val="false"/>
          <w:color w:val="000000"/>
          <w:sz w:val="28"/>
        </w:rPr>
        <w:t>
      110.05.003 жолы талаптарды қайта жіктеу кезінде провизиялар мөлшерінің өзгеруі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"Барлығы" бөлімінде:
</w:t>
      </w:r>
      <w:r>
        <w:br/>
      </w:r>
      <w:r>
        <w:rPr>
          <w:rFonts w:ascii="Times New Roman"/>
          <w:b w:val="false"/>
          <w:i w:val="false"/>
          <w:color w:val="000000"/>
          <w:sz w:val="28"/>
        </w:rPr>
        <w:t>
      110.05.004 жолы 110.05.001D, 110.05.002D, 110.05.003F жолдар сомасы ретінде айқындалатын құрылған провизиялар мөлшерлерінің кемуінен кірістің жалпы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56. Күмәнді және үмітсіз активтер, шартты міндеттемелер бойынша сомалар тиісті жолдарда көрсетіледі.
</w:t>
      </w:r>
      <w:r>
        <w:br/>
      </w:r>
      <w:r>
        <w:rPr>
          <w:rFonts w:ascii="Times New Roman"/>
          <w:b w:val="false"/>
          <w:i w:val="false"/>
          <w:color w:val="000000"/>
          <w:sz w:val="28"/>
        </w:rPr>
        <w:t>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57. 110.05.004 жолының шамасы 110.00.006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110.05.001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кезеңдері үшін 110.15.001 жолына қосымша нысан С бағанынан бұрынғы салық кезеңдерінің соңына талаптардың жалпы сомасы көшіріледі;
</w:t>
      </w:r>
      <w:r>
        <w:br/>
      </w:r>
      <w:r>
        <w:rPr>
          <w:rFonts w:ascii="Times New Roman"/>
          <w:b w:val="false"/>
          <w:i w:val="false"/>
          <w:color w:val="000000"/>
          <w:sz w:val="28"/>
        </w:rPr>
        <w:t>
      4) D бағанында С бағанында көрсетілген орындалған талаптардың жалпы сомасы көрсетіледі;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r>
        <w:br/>
      </w:r>
      <w:r>
        <w:rPr>
          <w:rFonts w:ascii="Times New Roman"/>
          <w:b w:val="false"/>
          <w:i w:val="false"/>
          <w:color w:val="000000"/>
          <w:sz w:val="28"/>
        </w:rPr>
        <w:t>
      6) F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110.05.001 жолына қосымша нысан С бағанының жиынтық шамасы 110.05.001А жолына, D бағаны - 110.05.001В жолына, F бағаны - 110.05.001С жолына, G бағаны - 110.05.001D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110.05.002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Қазақстан Республикасының заңнамасымен көзделген цессия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r>
        <w:br/>
      </w:r>
      <w:r>
        <w:rPr>
          <w:rFonts w:ascii="Times New Roman"/>
          <w:b w:val="false"/>
          <w:i w:val="false"/>
          <w:color w:val="000000"/>
          <w:sz w:val="28"/>
        </w:rPr>
        <w:t>
      6) F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110.05.002 жолына қосымша нысан С бағанының жиынтық шамасы 110.05.002А жолына, D бағаны - 110.05.002В жолына, F бағаны - 110.05.002С жолына, G бағаны - 110.05.002D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110.05.003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r>
        <w:br/>
      </w:r>
      <w:r>
        <w:rPr>
          <w:rFonts w:ascii="Times New Roman"/>
          <w:b w:val="false"/>
          <w:i w:val="false"/>
          <w:color w:val="000000"/>
          <w:sz w:val="28"/>
        </w:rPr>
        <w:t>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r>
        <w:br/>
      </w:r>
      <w:r>
        <w:rPr>
          <w:rFonts w:ascii="Times New Roman"/>
          <w:b w:val="false"/>
          <w:i w:val="false"/>
          <w:color w:val="000000"/>
          <w:sz w:val="28"/>
        </w:rPr>
        <w:t>
      6) F бағанына талаптарды қайта мамандандыру кезінде С есептелгеннің санынан есепті салық кезеңінің соңына талаптардың жалпы сомасы көрсетіледі;
</w:t>
      </w:r>
      <w:r>
        <w:br/>
      </w:r>
      <w:r>
        <w:rPr>
          <w:rFonts w:ascii="Times New Roman"/>
          <w:b w:val="false"/>
          <w:i w:val="false"/>
          <w:color w:val="000000"/>
          <w:sz w:val="28"/>
        </w:rPr>
        <w:t>
      7) G бағанында С бағаны мен D, Е, F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r>
        <w:br/>
      </w:r>
      <w:r>
        <w:rPr>
          <w:rFonts w:ascii="Times New Roman"/>
          <w:b w:val="false"/>
          <w:i w:val="false"/>
          <w:color w:val="000000"/>
          <w:sz w:val="28"/>
        </w:rPr>
        <w:t>
      8) Н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9) І бағанында G және Н бағандары бойынша сома ретінде айқындалатын талаптардың қайта мамандандырылған бөлшегі бойынша шегерімге жатқызылған провизиялар сомасы көрсетіледі.
</w:t>
      </w:r>
      <w:r>
        <w:br/>
      </w:r>
      <w:r>
        <w:rPr>
          <w:rFonts w:ascii="Times New Roman"/>
          <w:b w:val="false"/>
          <w:i w:val="false"/>
          <w:color w:val="000000"/>
          <w:sz w:val="28"/>
        </w:rPr>
        <w:t>
      110.05.003 жолына қосымша нысан С бағанының жиынтық шамасы 110.05.003А жолына, D бағаны - 110.05.003В жолына, Е бағаны - 110.05.001С жолына, F бағаны - 110.05.003D жолына, G бағаны - 110.05.003Е жолына, І бағаны - 110.05.003F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- 110.06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жарғылық капиталға салым ретінде алынған мүлікті қоспағанда,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62.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63. "Мүлік" бөлімінде:
</w:t>
      </w:r>
      <w:r>
        <w:br/>
      </w:r>
      <w:r>
        <w:rPr>
          <w:rFonts w:ascii="Times New Roman"/>
          <w:b w:val="false"/>
          <w:i w:val="false"/>
          <w:color w:val="000000"/>
          <w:sz w:val="28"/>
        </w:rPr>
        <w:t>
      110.06.001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110.06.001 жолының шамасы 110.00.013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65. 110.06.001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237-тармағына сәйкес мүлікті (жұмысты, қызмет көрсетуді) жеткізуші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110.06.001 жолына қосымша нысан Е бағанының жиынтық шамасы 110.06.001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- 110.07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68. "Дивидендтер" бөлімінде:
</w:t>
      </w:r>
      <w:r>
        <w:br/>
      </w:r>
      <w:r>
        <w:rPr>
          <w:rFonts w:ascii="Times New Roman"/>
          <w:b w:val="false"/>
          <w:i w:val="false"/>
          <w:color w:val="000000"/>
          <w:sz w:val="28"/>
        </w:rPr>
        <w:t>
      1) 110.07.01 жолы Қазақстан Республикасының шегінде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110.07.02 жолы Қазақстан Республикасының шегінен тыс алынған дивидендтердің сомасын көрсетуге арналған. Осы жолға С және F бағандарында 2050 коды бойынша - "Дивидендтер" тиісті кіріс түрі бар болған кезде 110.32.001 жолға қосымша нысанның F бағанының және 110.32.002 жолына қосымша нысанның Н бағанының шамасы көшіріледі;
</w:t>
      </w:r>
      <w:r>
        <w:br/>
      </w:r>
      <w:r>
        <w:rPr>
          <w:rFonts w:ascii="Times New Roman"/>
          <w:b w:val="false"/>
          <w:i w:val="false"/>
          <w:color w:val="000000"/>
          <w:sz w:val="28"/>
        </w:rPr>
        <w:t>
      3) 110.07.03 жолы 110.07.001 және 110.07.002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69. 110.07.003 жолының шамасы 110.00.014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70. 110.07.001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толық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 қоспағанда, дивидендтердің алынған сомасы көрсетіледі.
</w:t>
      </w:r>
      <w:r>
        <w:br/>
      </w:r>
      <w:r>
        <w:rPr>
          <w:rFonts w:ascii="Times New Roman"/>
          <w:b w:val="false"/>
          <w:i w:val="false"/>
          <w:color w:val="000000"/>
          <w:sz w:val="28"/>
        </w:rPr>
        <w:t>
      110.07.001 жолына қосымша нысан Е бағанының жиынтық шамасы 110.07.001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- 110.08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73. "Кредиттер, активтер бойынша сыйлықақылар" бөлімінде:
</w:t>
      </w:r>
      <w:r>
        <w:br/>
      </w:r>
      <w:r>
        <w:rPr>
          <w:rFonts w:ascii="Times New Roman"/>
          <w:b w:val="false"/>
          <w:i w:val="false"/>
          <w:color w:val="000000"/>
          <w:sz w:val="28"/>
        </w:rPr>
        <w:t>
      110.08.001 жолы берешек бағалы қағаздар бойынша алынуға жататын (алынған) сыйақылар, сондай-ақ резидент еместердің сыйақылары сомаларынан басқа 
</w:t>
      </w:r>
      <w:r>
        <w:rPr>
          <w:rFonts w:ascii="Times New Roman"/>
          <w:b w:val="false"/>
          <w:i w:val="false"/>
          <w:color w:val="000000"/>
          <w:sz w:val="28"/>
        </w:rPr>
        <w:t xml:space="preserve"> 10-баптың </w:t>
      </w:r>
      <w:r>
        <w:rPr>
          <w:rFonts w:ascii="Times New Roman"/>
          <w:b w:val="false"/>
          <w:i w:val="false"/>
          <w:color w:val="000000"/>
          <w:sz w:val="28"/>
        </w:rPr>
        <w:t>
 1-тармағындағы 2) тармақшаға сәйкес кредиттер мен активтердің басқа да түрлері бойынша сыйлықақылар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"Берешек бағалы қағаздар бойынша сыйлықақылар" бөлімінде:
</w:t>
      </w:r>
      <w:r>
        <w:br/>
      </w:r>
      <w:r>
        <w:rPr>
          <w:rFonts w:ascii="Times New Roman"/>
          <w:b w:val="false"/>
          <w:i w:val="false"/>
          <w:color w:val="000000"/>
          <w:sz w:val="28"/>
        </w:rPr>
        <w:t>
      110.08.002 жолы берешек бағалы қағаздар бойынша алынуға жататын (алынған) сыйлықақылар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"Мемлекеттік бағалы қағаздар және агенттік облигациялар бойынша сыйлықақылар" бөлімінде:
</w:t>
      </w:r>
      <w:r>
        <w:br/>
      </w:r>
      <w:r>
        <w:rPr>
          <w:rFonts w:ascii="Times New Roman"/>
          <w:b w:val="false"/>
          <w:i w:val="false"/>
          <w:color w:val="000000"/>
          <w:sz w:val="28"/>
        </w:rPr>
        <w:t>
      110.08.003 жолы Мемлекеттік бағалы қағаздар және агенттік облигациялар бойынша алынуға (алынған) жататын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"Резидент еместерден сыйлықақылар" бөлімінде:
</w:t>
      </w:r>
      <w:r>
        <w:br/>
      </w:r>
      <w:r>
        <w:rPr>
          <w:rFonts w:ascii="Times New Roman"/>
          <w:b w:val="false"/>
          <w:i w:val="false"/>
          <w:color w:val="000000"/>
          <w:sz w:val="28"/>
        </w:rPr>
        <w:t>
      110.08.004 жолы Қазақстан Республикасының шегінен тыс алынуға жататын (алынған) сыйақылар сомасын көрсетуге арналған. Осы жолға осы нысанның С және Е бағандарында 2060, 2070 коды бойынша - "Сыйлықақы" кіріс түрі бар болған кезде 110.32.001 жолына қосымша нысанның F бағанының және 110.32.002 жолға қосымша нысанның Н бағанының шамасы көшіріледі. 110.26.002А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"Барлығы" бөлімінде:
</w:t>
      </w:r>
      <w:r>
        <w:br/>
      </w:r>
      <w:r>
        <w:rPr>
          <w:rFonts w:ascii="Times New Roman"/>
          <w:b w:val="false"/>
          <w:i w:val="false"/>
          <w:color w:val="000000"/>
          <w:sz w:val="28"/>
        </w:rPr>
        <w:t>
      110.08.005 жолы 110.08.001, 110.08.002С және 110.08.004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78. 110.08.00С жолының шамасы 110.00.023D жолына көшіріледі.
</w:t>
      </w:r>
      <w:r>
        <w:br/>
      </w:r>
      <w:r>
        <w:rPr>
          <w:rFonts w:ascii="Times New Roman"/>
          <w:b w:val="false"/>
          <w:i w:val="false"/>
          <w:color w:val="000000"/>
          <w:sz w:val="28"/>
        </w:rPr>
        <w:t>
      110.08.005 жолының шамасы 110.00.016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79. 110.08.001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сыйлықақы түрі көрсетіледі;
</w:t>
      </w:r>
      <w:r>
        <w:br/>
      </w:r>
      <w:r>
        <w:rPr>
          <w:rFonts w:ascii="Times New Roman"/>
          <w:b w:val="false"/>
          <w:i w:val="false"/>
          <w:color w:val="000000"/>
          <w:sz w:val="28"/>
        </w:rPr>
        <w:t>
      110.08.001 жолына қосымша нысан С бағанының жиынтық шамасы 110.08.001 жолына көшіріледі.
</w:t>
      </w:r>
      <w:r>
        <w:br/>
      </w:r>
      <w:r>
        <w:rPr>
          <w:rFonts w:ascii="Times New Roman"/>
          <w:b w:val="false"/>
          <w:i w:val="false"/>
          <w:color w:val="000000"/>
          <w:sz w:val="28"/>
        </w:rPr>
        <w:t>
      00006 жолы бойынша 110.08.001 жолына қосымша нысан С бағанының шамасы 110.08.001А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80. 110.08.002, 110.08.003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"Бағалы қағаз туралы Қазақстан Республикасының заңнамасы" және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4) D бағанында дисконтты немесе сыйақыны ескерусіз купонның есептелген сомасы көрсетіледі;
</w:t>
      </w:r>
      <w:r>
        <w:br/>
      </w:r>
      <w:r>
        <w:rPr>
          <w:rFonts w:ascii="Times New Roman"/>
          <w:b w:val="false"/>
          <w:i w:val="false"/>
          <w:color w:val="000000"/>
          <w:sz w:val="28"/>
        </w:rPr>
        <w:t>
      5) Е бағанында сыйақының жалпы сомасы көрсетіледі. D және С бағандарының сомасы ретінде айқындалады;
</w:t>
      </w:r>
      <w:r>
        <w:br/>
      </w:r>
      <w:r>
        <w:rPr>
          <w:rFonts w:ascii="Times New Roman"/>
          <w:b w:val="false"/>
          <w:i w:val="false"/>
          <w:color w:val="000000"/>
          <w:sz w:val="28"/>
        </w:rPr>
        <w:t>
      110.08.002 жолына қосымша нысан С бағанының жиынтық шамасы 110.08.002А жолына, D бағаны - 110.08.002В жолына, Е бағаны - 110.08.002С, 110.08.003 жолына қосымша нысанның С бағаны 110.08.003А, D бағаны - 110.08.003В жолына, Е бағаны - 110.08.003С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- 110.09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17) тармақшасына сәйкес жылдық жиынтық кіріс енгізілуге жататын оң бағамдық айырма сомасының теріс бағамдық айырма сомасынан асу сомасын,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асу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83. "Бағамдық айырма" бөлімінде:
</w:t>
      </w:r>
      <w:r>
        <w:br/>
      </w:r>
      <w:r>
        <w:rPr>
          <w:rFonts w:ascii="Times New Roman"/>
          <w:b w:val="false"/>
          <w:i w:val="false"/>
          <w:color w:val="000000"/>
          <w:sz w:val="28"/>
        </w:rPr>
        <w:t>
      110.09.001 жолы есепті салық кезеңі ішінде алынған оң және теріс бағамдық айырма сомаларының жалпы сомалары туралы мәліметті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"Бағамдық айырманың есебі" бөлімінде:
</w:t>
      </w:r>
      <w:r>
        <w:br/>
      </w:r>
      <w:r>
        <w:rPr>
          <w:rFonts w:ascii="Times New Roman"/>
          <w:b w:val="false"/>
          <w:i w:val="false"/>
          <w:color w:val="000000"/>
          <w:sz w:val="28"/>
        </w:rPr>
        <w:t>
      1) 110.09.002А жолы 110.09.001А және 110.09.001В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110.09.002В жолы 110.09.001В және 110.09.001А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85. 110.09.002А жолының шамасы 110.00.016 жолына көшіріледі.
</w:t>
      </w:r>
      <w:r>
        <w:br/>
      </w:r>
      <w:r>
        <w:rPr>
          <w:rFonts w:ascii="Times New Roman"/>
          <w:b w:val="false"/>
          <w:i w:val="false"/>
          <w:color w:val="000000"/>
          <w:sz w:val="28"/>
        </w:rPr>
        <w:t>
      110.09.002В жолының шамасы 110.00.033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86. 110.09.001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жеткізушілермен және орындаушылармен есеп айырысулар бойынша;
</w:t>
      </w:r>
      <w:r>
        <w:br/>
      </w:r>
      <w:r>
        <w:rPr>
          <w:rFonts w:ascii="Times New Roman"/>
          <w:b w:val="false"/>
          <w:i w:val="false"/>
          <w:color w:val="000000"/>
          <w:sz w:val="28"/>
        </w:rPr>
        <w:t>
      өзге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туындаған оң бағамдық айырма сомасы көрсетіледі;
</w:t>
      </w:r>
      <w:r>
        <w:br/>
      </w:r>
      <w:r>
        <w:rPr>
          <w:rFonts w:ascii="Times New Roman"/>
          <w:b w:val="false"/>
          <w:i w:val="false"/>
          <w:color w:val="000000"/>
          <w:sz w:val="28"/>
        </w:rPr>
        <w:t>
      4) D бағанында есепті салық кезеңі ішінде тиісті операциялар бойынша туындаған теріс бағамдық айырма сомасы көрсетіледі;
</w:t>
      </w:r>
      <w:r>
        <w:br/>
      </w:r>
      <w:r>
        <w:rPr>
          <w:rFonts w:ascii="Times New Roman"/>
          <w:b w:val="false"/>
          <w:i w:val="false"/>
          <w:color w:val="000000"/>
          <w:sz w:val="28"/>
        </w:rPr>
        <w:t>
      110.09.001 жолына қосымша нысанның С бағанының жиынтық шамасы 110.09.001А жолына, D бағаны - 110.09.001В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еңбекақыны төлеу жөніндегі шығыстар сомасын айқындауға арналған. Бұл ретте, еңбекақыны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89. "Шығыстар" бөлімінде:
</w:t>
      </w:r>
      <w:r>
        <w:br/>
      </w:r>
      <w:r>
        <w:rPr>
          <w:rFonts w:ascii="Times New Roman"/>
          <w:b w:val="false"/>
          <w:i w:val="false"/>
          <w:color w:val="000000"/>
          <w:sz w:val="28"/>
        </w:rPr>
        <w:t>
      1) 110.10.001 жолында сатумен айналысатын әкімшілік персоналы мен қызметкерлерге тауарлар (жұмыстар, қызмет көрсетулер) өндірісінде тікелей айналысатын қызметкерлердің есептелген еңбекақысының жалпы сомасы көрсетіледі. 110.10.001А - 110.10.001D жолдарының сомасын қосумен айқындалады;
</w:t>
      </w:r>
      <w:r>
        <w:br/>
      </w:r>
      <w:r>
        <w:rPr>
          <w:rFonts w:ascii="Times New Roman"/>
          <w:b w:val="false"/>
          <w:i w:val="false"/>
          <w:color w:val="000000"/>
          <w:sz w:val="28"/>
        </w:rPr>
        <w:t>
      2) 110.10.002 жолында 110.10.001 жолында көрсетілген еңбекақыдан басқа Салық кодексінің 149, 154-баптарына сәйкес айқындалатын кірістер көрсетіледі;
</w:t>
      </w:r>
      <w:r>
        <w:br/>
      </w:r>
      <w:r>
        <w:rPr>
          <w:rFonts w:ascii="Times New Roman"/>
          <w:b w:val="false"/>
          <w:i w:val="false"/>
          <w:color w:val="000000"/>
          <w:sz w:val="28"/>
        </w:rPr>
        <w:t>
      3) 110.10.003 жолында 110.10.001 және 110.10.002 жолдарында көрсетілмеген қызметкерлердің еңбекақысын төлеу жөніндегі шығыстар. Мысалы: жұмыс беруші заңды тұлғаны қайта құрумен, қызметкерлердің штатын қысқартумен байланысты қызметкерлерге төлемдер. 110.10.003А - 110.10.003D жолдарының сомасын қосумен айқындалады;
</w:t>
      </w:r>
      <w:r>
        <w:br/>
      </w:r>
      <w:r>
        <w:rPr>
          <w:rFonts w:ascii="Times New Roman"/>
          <w:b w:val="false"/>
          <w:i w:val="false"/>
          <w:color w:val="000000"/>
          <w:sz w:val="28"/>
        </w:rPr>
        <w:t>
      4) 110.10.004 жолында 110.10.001 - 110.10.003 жолдарының сомасын қосумен айқындалатын қызметкерлердің еңбекақысын төлеу жөніндегі шығыстардың жалпы сомасы көрсетіледі;
</w:t>
      </w:r>
      <w:r>
        <w:br/>
      </w:r>
      <w:r>
        <w:rPr>
          <w:rFonts w:ascii="Times New Roman"/>
          <w:b w:val="false"/>
          <w:i w:val="false"/>
          <w:color w:val="000000"/>
          <w:sz w:val="28"/>
        </w:rPr>
        <w:t>
      5) 110.10.005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110.10.006 жолында жұмыс беруші төлейтін және шегерімге жатқызылуға жататын қызметкерлердің еңбекақысын төлеу жөніндегі шығыстар сомасы көрсетіледі. 110.10.004 - 110.10.005 жолдары сомасының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110.10.006 жолының шамасы 110.11.004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Қаржы қызмет көрсетулерін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шығыстар - 110.11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ТМҚ есепке алу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93. "Шығыстар" бөлімінде:
</w:t>
      </w:r>
      <w:r>
        <w:br/>
      </w:r>
      <w:r>
        <w:rPr>
          <w:rFonts w:ascii="Times New Roman"/>
          <w:b w:val="false"/>
          <w:i w:val="false"/>
          <w:color w:val="000000"/>
          <w:sz w:val="28"/>
        </w:rPr>
        <w:t>
      1) 110.11.001 жолында есепті салық кезеңінің басына ТМҚ құны бұрынғы салық кезеңінің соңына ТМҚ құны болып табылады. Деректер бұрынғы салық кезеңі үшін 110.11.062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 есепті салық кезеңінің басында болмауы мүмкін;
</w:t>
      </w:r>
      <w:r>
        <w:br/>
      </w:r>
      <w:r>
        <w:rPr>
          <w:rFonts w:ascii="Times New Roman"/>
          <w:b w:val="false"/>
          <w:i w:val="false"/>
          <w:color w:val="000000"/>
          <w:sz w:val="28"/>
        </w:rPr>
        <w:t>
      2) 110.11.002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нысандар негізінде толтырылатын 110.11.003А, 110.11.003В, 110.11.003С, 110.11.003D, 110.11.003Е, 110.11.003F, 110.11.003G, 110.11.003Н, 110.11.003J, 110.11.003К, 110.11.003L, 110.11.003M, 110.11.003N, 110.11.003O, 110.11.003P, 110.11.003Q, 110.11.003S және 110.11.003V жолдарының сомасын қосумен айқындалады;
</w:t>
      </w:r>
      <w:r>
        <w:br/>
      </w:r>
      <w:r>
        <w:rPr>
          <w:rFonts w:ascii="Times New Roman"/>
          <w:b w:val="false"/>
          <w:i w:val="false"/>
          <w:color w:val="000000"/>
          <w:sz w:val="28"/>
        </w:rPr>
        <w:t>
      4) 110.11.004 жолына 110.10.06 жолында айқындалған еңбекақыны төлеу жөніндегі шығыстар сомасы көшіріледі;
</w:t>
      </w:r>
      <w:r>
        <w:br/>
      </w:r>
      <w:r>
        <w:rPr>
          <w:rFonts w:ascii="Times New Roman"/>
          <w:b w:val="false"/>
          <w:i w:val="false"/>
          <w:color w:val="000000"/>
          <w:sz w:val="28"/>
        </w:rPr>
        <w:t>
      5) 110.11.005 жолында 110.11.005А, 110.11.005F және 110.11.005G жолдарының сомасы ретінде айқындалатын, 110.11.003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110.11.005А жолында 110.11.005В-110.11.005Е жолдарының сомасы ретінде айқындалатын іссапар шығыстарының жалпы сомасы көрсетіледі. І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110.11.005С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110.11.005D және 110.11.005Е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110.11.005F жолында Салық кодексінің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8) 110.11.005G жолында есепті салық кезеңінің шығыстарына жатқызылатын алдағы кезеңдердің шығыстары сомасы көрсетіледі және қосымша нысанның деректері негізінде толтырылады.
</w:t>
      </w:r>
      <w:r>
        <w:br/>
      </w:r>
      <w:r>
        <w:rPr>
          <w:rFonts w:ascii="Times New Roman"/>
          <w:b w:val="false"/>
          <w:i w:val="false"/>
          <w:color w:val="000000"/>
          <w:sz w:val="28"/>
        </w:rPr>
        <w:t>
      110.11.003 - 110.11.005 жолдарында келтірілетін деректер 110.11.026 - 110.11.036 жолдарында көрсетілген деректерді қайталамауы тиіс;
</w:t>
      </w:r>
      <w:r>
        <w:br/>
      </w:r>
      <w:r>
        <w:rPr>
          <w:rFonts w:ascii="Times New Roman"/>
          <w:b w:val="false"/>
          <w:i w:val="false"/>
          <w:color w:val="000000"/>
          <w:sz w:val="28"/>
        </w:rPr>
        <w:t>
      9) 110.11.006 жолында 110.11.003 - 110.11.005С сомасы + (110.11.001 - 110.11.002) сатылған қаржылық қызмет көрсетулер (тауарлар, жұмыстар) бойынша шығыстарға енгізілген ТМҚ жиынтық сомасы мен басқа да шығыстар көрсетіледі;
</w:t>
      </w:r>
      <w:r>
        <w:br/>
      </w:r>
      <w:r>
        <w:rPr>
          <w:rFonts w:ascii="Times New Roman"/>
          <w:b w:val="false"/>
          <w:i w:val="false"/>
          <w:color w:val="000000"/>
          <w:sz w:val="28"/>
        </w:rPr>
        <w:t>
      10) 110.11.007 жолында техникалық құжаттамаға сәйкес негізгі құралдардың нормативтік қызмет көрсету мерзімін ұлғайтпайтын және өндірістік қуатын жоғарылатпайтын негізгі құралдардың техникалық жай-күйін сақтау және ұстап тұру мақсатында жүргізілетін негізгі құралдардың бөлшектерін (бөліктерін) ауыстырумен байланысты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шегерімге жатқызылатын жөндеуге шығыстарды қоса алғанда,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11) 110.11.008 жолында бітпеген құрылысқа жіберілген ТМҚ, жұмыстар мен қызмет көрсетулердің құны көрсетіледі;
</w:t>
      </w:r>
      <w:r>
        <w:br/>
      </w:r>
      <w:r>
        <w:rPr>
          <w:rFonts w:ascii="Times New Roman"/>
          <w:b w:val="false"/>
          <w:i w:val="false"/>
          <w:color w:val="000000"/>
          <w:sz w:val="28"/>
        </w:rPr>
        <w:t>
      12) 110.11.009 жолында жылдық жиынтық кіріс алу мақсатына емес пайдаланылған ТМҚ, жұмыстар мен қызмет көрсетулердің құны көрсетіледі;
</w:t>
      </w:r>
      <w:r>
        <w:br/>
      </w:r>
      <w:r>
        <w:rPr>
          <w:rFonts w:ascii="Times New Roman"/>
          <w:b w:val="false"/>
          <w:i w:val="false"/>
          <w:color w:val="000000"/>
          <w:sz w:val="28"/>
        </w:rPr>
        <w:t>
      13) 110.11.010 жолында салық кезеңінің соңына алдағы кезеңдердің шығыстары көрсетіледі;
</w:t>
      </w:r>
      <w:r>
        <w:br/>
      </w:r>
      <w:r>
        <w:rPr>
          <w:rFonts w:ascii="Times New Roman"/>
          <w:b w:val="false"/>
          <w:i w:val="false"/>
          <w:color w:val="000000"/>
          <w:sz w:val="28"/>
        </w:rPr>
        <w:t>
      14) 110.11.011 жолында 110.11.006 жолының сомасынан 110.11.007, 110.11.008, 110.11.009 және 110.11.010 жолдарының сомасын шегерумен айқындалатын сатылған қаржы қызмет көрсетулері, тауарлары, жұмыстары бойынша шығыстардың жалпы сомасы көрсетіледі;
</w:t>
      </w:r>
      <w:r>
        <w:br/>
      </w:r>
      <w:r>
        <w:rPr>
          <w:rFonts w:ascii="Times New Roman"/>
          <w:b w:val="false"/>
          <w:i w:val="false"/>
          <w:color w:val="000000"/>
          <w:sz w:val="28"/>
        </w:rPr>
        <w:t>
      15) 110.11.012А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16) 110.11.012В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17) 110.11.013 жолында 110.11.012С жолының сомасынан 110.11.012D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18) 110.11.014 жолы анықтамалық түрінде толтырылады, есепті салық кезеңі үшін іссапарларда қызметкерлер жүргізген іссапарлар саны мен күндерінің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94. 110.11.011 жолының шамасы 110.00.025 жолына көшіріледі.
</w:t>
      </w:r>
      <w:r>
        <w:br/>
      </w:r>
      <w:r>
        <w:rPr>
          <w:rFonts w:ascii="Times New Roman"/>
          <w:b w:val="false"/>
          <w:i w:val="false"/>
          <w:color w:val="000000"/>
          <w:sz w:val="28"/>
        </w:rPr>
        <w:t>
      110.11.013 жолының шамасы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110.00.023Е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110.11.003А, 110.11.003В, 110.11.003С, 110.11.003D, 110.11.003Е, 110.11.003F, 110.11.003G, 110.11.003Н, 110.11.003J, 110.11.003L, 110.11.003M, 110.11.003N, 110.11.003O, 110.11.003P, 110.11.003Q, 110.11.003V жолдарына қосымша нысандар:
</w:t>
      </w:r>
      <w:r>
        <w:br/>
      </w:r>
      <w:r>
        <w:rPr>
          <w:rFonts w:ascii="Times New Roman"/>
          <w:b w:val="false"/>
          <w:i w:val="false"/>
          <w:color w:val="000000"/>
          <w:sz w:val="28"/>
        </w:rPr>
        <w:t>
      1) А бағанында жолдың тіркеу нөмірі;
</w:t>
      </w:r>
      <w:r>
        <w:br/>
      </w:r>
      <w:r>
        <w:rPr>
          <w:rFonts w:ascii="Times New Roman"/>
          <w:b w:val="false"/>
          <w:i w:val="false"/>
          <w:color w:val="000000"/>
          <w:sz w:val="28"/>
        </w:rPr>
        <w:t>
      2) В бағанында кірістерді алушы осы Ереженің 237-бабына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110.11.003А жолына қосымша нысанның С бағанының жиынтық шамасы 110.11.003А жолына көшіріледі, 110.11.003В жолына қосымша нысанның С бағаны 110.11.003В жолына көшіріледі, 110.11.003С жолына қосымша нысанның С бағаны 110.11.003С жолына көшіріледі, 110.11.003D жолына қосымша нысанның С бағаны 110.11.003D жолына көшіріледі, 110.11.003Е жолына қосымша нысанның С бағаны 110.11.003Е жолына көшіріледі, 110.11.003F жолына қосымша нысанның С бағаны 110.11.003F жолына көшіріледі, 110.11.003G жолына қосымша нысанның С бағаны 110.11.003G жолына көшіріледі, 110.11.003H жолына қосымша нысанның С бағаны 110.11.003H жолына көшіріледі, 110.11.003J жолына қосымша нысанның С бағаны 110.11.003J жолына көшіріледі, 110.11.003L жолына қосымша нысанның С бағаны 110.11.003L жолына көшіріледі, 110.11.003M жолына қосымша нысанның С бағаны 110.11.003M жолына көшіріледі, 110.11.003N жолына қосымша нысанның С бағаны 110.11.003N жолына көшіріледі, 110.11.003O жолына қосымша нысанның С бағаны 110.11.003O жолына көшіріледі, 110.11.003P жолына қосымша нысанның С бағаны 110.11.003P жолына көшіріледі, 110.11.003Q жолына қосымша нысанның С бағаны 110.11.003Q жолына көшіріледі, 110.11.003V жолына қосымша нысанның С бағаны 110.11.003V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96. 110.11.003К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осы Ереженің 237-тармағына сәйкес сақтандырушы - салық төлеушінің тіркеу нөмірі/резиденттік елінің коды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99-бабы </w:t>
      </w:r>
      <w:r>
        <w:rPr>
          <w:rFonts w:ascii="Times New Roman"/>
          <w:b w:val="false"/>
          <w:i w:val="false"/>
          <w:color w:val="000000"/>
          <w:sz w:val="28"/>
        </w:rPr>
        <w:t>
 1-тармағына сәйкес шегерімге жататын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5) Е бағанында осы Ереженің 238-тармағына сәйкес сақтандырушы-салық төлеушілер төлейтін сақтандыру сыйақылары жататын жинақтаушы емес сақтандыру класының коды көрсетіледі;
</w:t>
      </w:r>
      <w:r>
        <w:br/>
      </w:r>
      <w:r>
        <w:rPr>
          <w:rFonts w:ascii="Times New Roman"/>
          <w:b w:val="false"/>
          <w:i w:val="false"/>
          <w:color w:val="000000"/>
          <w:sz w:val="28"/>
        </w:rPr>
        <w:t>
      1) F бағанында бухгалтерлік есепте (тауармен бірге жүретін құжаттар) айқындалған сақтандырылатын мүліктің теңгермелік құны (құны). Бұл ретте F және G бағандарының кәсіпкерлік тәуекел мен азаматтық-құқықтық жауапкершілік кластары бойынша толтырылмайды;
</w:t>
      </w:r>
      <w:r>
        <w:br/>
      </w:r>
      <w:r>
        <w:rPr>
          <w:rFonts w:ascii="Times New Roman"/>
          <w:b w:val="false"/>
          <w:i w:val="false"/>
          <w:color w:val="000000"/>
          <w:sz w:val="28"/>
        </w:rPr>
        <w:t>
      2) G бағанында сақтандыру шартында айқындалған мүлік құны көрсетіледі;
</w:t>
      </w:r>
      <w:r>
        <w:br/>
      </w:r>
      <w:r>
        <w:rPr>
          <w:rFonts w:ascii="Times New Roman"/>
          <w:b w:val="false"/>
          <w:i w:val="false"/>
          <w:color w:val="000000"/>
          <w:sz w:val="28"/>
        </w:rPr>
        <w:t>
      3) Н бағанында есепті салық кезеңі үшін төленуге жататын (төленген) сақтандыру сыйақыларының сомасы көрсетіледі.
</w:t>
      </w:r>
      <w:r>
        <w:br/>
      </w:r>
      <w:r>
        <w:rPr>
          <w:rFonts w:ascii="Times New Roman"/>
          <w:b w:val="false"/>
          <w:i w:val="false"/>
          <w:color w:val="000000"/>
          <w:sz w:val="28"/>
        </w:rPr>
        <w:t>
      110.11.003К жолына қосымша нысанның Н бағанының қорытынды шамасы 110.11.003К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97. 110.11.003К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237-тармағына сәйкес қызметкерлерді оқытуды, біліктілігін арттыруды, қайта даярлауды, жеке тұлғаларды оқытуды жүргізетін салық төлеушінің тіркеу нөмірі/резиденттік елінің коды көрсетіледі;
</w:t>
      </w:r>
      <w:r>
        <w:br/>
      </w:r>
      <w:r>
        <w:rPr>
          <w:rFonts w:ascii="Times New Roman"/>
          <w:b w:val="false"/>
          <w:i w:val="false"/>
          <w:color w:val="000000"/>
          <w:sz w:val="28"/>
        </w:rPr>
        <w:t>
      3) С бағанында оқытушы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салық төлеуші қызметкердің - оқып жатқан тұлғаның тіркеу нөмірі көрсетіледі;
</w:t>
      </w:r>
      <w:r>
        <w:br/>
      </w:r>
      <w:r>
        <w:rPr>
          <w:rFonts w:ascii="Times New Roman"/>
          <w:b w:val="false"/>
          <w:i w:val="false"/>
          <w:color w:val="000000"/>
          <w:sz w:val="28"/>
        </w:rPr>
        <w:t>
      5) Е бағанында салық төлеушіден ақшаны алушының тиісті коды көрсетіледі:
</w:t>
      </w:r>
      <w:r>
        <w:br/>
      </w:r>
      <w:r>
        <w:rPr>
          <w:rFonts w:ascii="Times New Roman"/>
          <w:b w:val="false"/>
          <w:i w:val="false"/>
          <w:color w:val="000000"/>
          <w:sz w:val="28"/>
        </w:rPr>
        <w:t>
      1 - төлем оқытушы ұйымға тікелей жүргізіледі;
</w:t>
      </w:r>
      <w:r>
        <w:br/>
      </w:r>
      <w:r>
        <w:rPr>
          <w:rFonts w:ascii="Times New Roman"/>
          <w:b w:val="false"/>
          <w:i w:val="false"/>
          <w:color w:val="000000"/>
          <w:sz w:val="28"/>
        </w:rPr>
        <w:t>
      2 - төлем көрсетілген соманы кейіннен оқытушы ұйымға беру шартымен жеке тұлға-қызметкерге жүргізіледі;
</w:t>
      </w:r>
      <w:r>
        <w:br/>
      </w:r>
      <w:r>
        <w:rPr>
          <w:rFonts w:ascii="Times New Roman"/>
          <w:b w:val="false"/>
          <w:i w:val="false"/>
          <w:color w:val="000000"/>
          <w:sz w:val="28"/>
        </w:rPr>
        <w:t>
      6) F бағанында оқытушы ұйыммен қызметкерді оқытуға, біліктілікті арттыруға, қайта даярлауға шарт жасасу нөмірі мен күні көрсетіледі;
</w:t>
      </w:r>
      <w:r>
        <w:br/>
      </w:r>
      <w:r>
        <w:rPr>
          <w:rFonts w:ascii="Times New Roman"/>
          <w:b w:val="false"/>
          <w:i w:val="false"/>
          <w:color w:val="000000"/>
          <w:sz w:val="28"/>
        </w:rPr>
        <w:t>
      7) G бағанында жеке тұлға-қызметкермен оқытуға, біліктілікті арттыруға, қайта даярлауға шарт жасасу нөмірі мен күні көрсетіледі;
</w:t>
      </w:r>
      <w:r>
        <w:br/>
      </w:r>
      <w:r>
        <w:rPr>
          <w:rFonts w:ascii="Times New Roman"/>
          <w:b w:val="false"/>
          <w:i w:val="false"/>
          <w:color w:val="000000"/>
          <w:sz w:val="28"/>
        </w:rPr>
        <w:t>
      8) Н бағанында шығыс түрінің тиісті коды көрсетіледі:
</w:t>
      </w:r>
      <w:r>
        <w:br/>
      </w:r>
      <w:r>
        <w:rPr>
          <w:rFonts w:ascii="Times New Roman"/>
          <w:b w:val="false"/>
          <w:i w:val="false"/>
          <w:color w:val="000000"/>
          <w:sz w:val="28"/>
        </w:rPr>
        <w:t>
      оқыту;
</w:t>
      </w:r>
      <w:r>
        <w:br/>
      </w:r>
      <w:r>
        <w:rPr>
          <w:rFonts w:ascii="Times New Roman"/>
          <w:b w:val="false"/>
          <w:i w:val="false"/>
          <w:color w:val="000000"/>
          <w:sz w:val="28"/>
        </w:rPr>
        <w:t>
      біліктілікті арттыру;
</w:t>
      </w:r>
      <w:r>
        <w:br/>
      </w:r>
      <w:r>
        <w:rPr>
          <w:rFonts w:ascii="Times New Roman"/>
          <w:b w:val="false"/>
          <w:i w:val="false"/>
          <w:color w:val="000000"/>
          <w:sz w:val="28"/>
        </w:rPr>
        <w:t>
      қайта даярлау;
</w:t>
      </w:r>
      <w:r>
        <w:br/>
      </w:r>
      <w:r>
        <w:rPr>
          <w:rFonts w:ascii="Times New Roman"/>
          <w:b w:val="false"/>
          <w:i w:val="false"/>
          <w:color w:val="000000"/>
          <w:sz w:val="28"/>
        </w:rPr>
        <w:t>
      9) I бағанында Қазақстан Республикасының резиденті - оқытушы ұйымға төленуге тиіс (төленген) сома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төленуге тиіс (төленген) сома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98. 110.11.003Т жолына қосымша нысан І және J бағандарының жиынтық шамаларының сомасы 110.11.003Т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110.11.003U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237-тармағына сәйкес қызметкер болып табылмайтын жеке тұлғаны оқытуды жүргізетін салық төлеушінің тіркеу нөмірі/резиденттік елінің коды көрсетіледі;
</w:t>
      </w:r>
      <w:r>
        <w:br/>
      </w:r>
      <w:r>
        <w:rPr>
          <w:rFonts w:ascii="Times New Roman"/>
          <w:b w:val="false"/>
          <w:i w:val="false"/>
          <w:color w:val="000000"/>
          <w:sz w:val="28"/>
        </w:rPr>
        <w:t>
      3) С бағанында оқытушы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оқытылып жатқан тұлға салық төлеушінің тіркеу нөмірі көрсетіледі;
</w:t>
      </w:r>
      <w:r>
        <w:br/>
      </w:r>
      <w:r>
        <w:rPr>
          <w:rFonts w:ascii="Times New Roman"/>
          <w:b w:val="false"/>
          <w:i w:val="false"/>
          <w:color w:val="000000"/>
          <w:sz w:val="28"/>
        </w:rPr>
        <w:t>
      5) Е бағанында салық төлеушіден ақшаны алушының тиісті коды көрсетіледі:
</w:t>
      </w:r>
      <w:r>
        <w:br/>
      </w:r>
      <w:r>
        <w:rPr>
          <w:rFonts w:ascii="Times New Roman"/>
          <w:b w:val="false"/>
          <w:i w:val="false"/>
          <w:color w:val="000000"/>
          <w:sz w:val="28"/>
        </w:rPr>
        <w:t>
      1 - төлем оқытушы ұйымға тікелей жүргізіледі;
</w:t>
      </w:r>
      <w:r>
        <w:br/>
      </w:r>
      <w:r>
        <w:rPr>
          <w:rFonts w:ascii="Times New Roman"/>
          <w:b w:val="false"/>
          <w:i w:val="false"/>
          <w:color w:val="000000"/>
          <w:sz w:val="28"/>
        </w:rPr>
        <w:t>
      2 - төлем көрсетілген соманы кейіннен оқытушы ұйымға беру шартымен жеке тұлға-қызметкерге жүргізіледі;
</w:t>
      </w:r>
      <w:r>
        <w:br/>
      </w:r>
      <w:r>
        <w:rPr>
          <w:rFonts w:ascii="Times New Roman"/>
          <w:b w:val="false"/>
          <w:i w:val="false"/>
          <w:color w:val="000000"/>
          <w:sz w:val="28"/>
        </w:rPr>
        <w:t>
      6) F бағанында оқытушы ұйыммен жеке тұлғаны оқытуға шарт жасасу нөмірі мен күні көрсетіледі;
</w:t>
      </w:r>
      <w:r>
        <w:br/>
      </w:r>
      <w:r>
        <w:rPr>
          <w:rFonts w:ascii="Times New Roman"/>
          <w:b w:val="false"/>
          <w:i w:val="false"/>
          <w:color w:val="000000"/>
          <w:sz w:val="28"/>
        </w:rPr>
        <w:t>
      7) G бағанында жеке тұлға-қызметкермен оқытуға шарт жасасу нөмірі мен күні көрсетіледі;
</w:t>
      </w:r>
      <w:r>
        <w:br/>
      </w:r>
      <w:r>
        <w:rPr>
          <w:rFonts w:ascii="Times New Roman"/>
          <w:b w:val="false"/>
          <w:i w:val="false"/>
          <w:color w:val="000000"/>
          <w:sz w:val="28"/>
        </w:rPr>
        <w:t>
      8) Н бағанында Қазақстан Республикасының резиденті - оқытушы ұйымға төленуге тиіс (төленген) сома көрсетіледі;
</w:t>
      </w:r>
      <w:r>
        <w:br/>
      </w:r>
      <w:r>
        <w:rPr>
          <w:rFonts w:ascii="Times New Roman"/>
          <w:b w:val="false"/>
          <w:i w:val="false"/>
          <w:color w:val="000000"/>
          <w:sz w:val="28"/>
        </w:rPr>
        <w:t>
      9) І бағанында Қазақстан Республикасының резиденті емес - оқытушы ұйымға төленуге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міндеттемесін жұмыс істеп өтеу мерзімі көрсетіледі.
</w:t>
      </w:r>
      <w:r>
        <w:br/>
      </w:r>
      <w:r>
        <w:rPr>
          <w:rFonts w:ascii="Times New Roman"/>
          <w:b w:val="false"/>
          <w:i w:val="false"/>
          <w:color w:val="000000"/>
          <w:sz w:val="28"/>
        </w:rPr>
        <w:t>
      110.11.003U жолына қосымша нысан Н және І бағандары жиынтық шамаларының сомасы 110.11.003U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110.11.005G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237-тармағына сәйкес оларға қатысты алдағы кезеңдердің шығыстарына жататын шығыстар жүргізілген салық төлеушінің, тұлғалардың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қызмет көрсетулер бойынша шығыстар - "J"; жарнамаға шығыстар - "О" және т.б.) жататын шығыстарға сәйкес келетін 110.11.003 жолының астындағы жолының әріптік индексі көрсетіледі;
</w:t>
      </w:r>
      <w:r>
        <w:br/>
      </w:r>
      <w:r>
        <w:rPr>
          <w:rFonts w:ascii="Times New Roman"/>
          <w:b w:val="false"/>
          <w:i w:val="false"/>
          <w:color w:val="000000"/>
          <w:sz w:val="28"/>
        </w:rPr>
        <w:t>
      4) D бағанында салық кезеңінің басына алдағы кезең шығыстарының сомасы көрсетіледі;
</w:t>
      </w:r>
      <w:r>
        <w:br/>
      </w:r>
      <w:r>
        <w:rPr>
          <w:rFonts w:ascii="Times New Roman"/>
          <w:b w:val="false"/>
          <w:i w:val="false"/>
          <w:color w:val="000000"/>
          <w:sz w:val="28"/>
        </w:rPr>
        <w:t>
      5) Е бағанында алдағы есепті кезеңге жататын ағымдағы салық кезеңінің шығыстар сомасы көрсетіледі;
</w:t>
      </w:r>
      <w:r>
        <w:br/>
      </w:r>
      <w:r>
        <w:rPr>
          <w:rFonts w:ascii="Times New Roman"/>
          <w:b w:val="false"/>
          <w:i w:val="false"/>
          <w:color w:val="000000"/>
          <w:sz w:val="28"/>
        </w:rPr>
        <w:t>
      6) F бағанында ағымдағы салық кезеңінің шығыстарына жатқызылған алдағы кезеңдердің шығыстар сомасы көрсетіледі;
</w:t>
      </w:r>
      <w:r>
        <w:br/>
      </w:r>
      <w:r>
        <w:rPr>
          <w:rFonts w:ascii="Times New Roman"/>
          <w:b w:val="false"/>
          <w:i w:val="false"/>
          <w:color w:val="000000"/>
          <w:sz w:val="28"/>
        </w:rPr>
        <w:t>
      7) G бағанында салық кезеңінің соңына алдағы кезеңдердің шығыстар сомасы көрсетіледі (D+E-F). Аталған сома келесі салық кезеңінің қосымша нысанының D бағанына көшіріледі.
</w:t>
      </w:r>
      <w:r>
        <w:br/>
      </w:r>
      <w:r>
        <w:rPr>
          <w:rFonts w:ascii="Times New Roman"/>
          <w:b w:val="false"/>
          <w:i w:val="false"/>
          <w:color w:val="000000"/>
          <w:sz w:val="28"/>
        </w:rPr>
        <w:t>
      110.11.005G жолына қосымша нысанның F бағанының жиынтық шамасы 110.11.005G жолына, G бағанының жиынтық шамасы - 110.11.010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бойынша шығыстар - 110.12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Осы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103. "Кредиттер (заемдар), депозиттер бойынша сыйақылар" бөлімінде:
</w:t>
      </w:r>
      <w:r>
        <w:br/>
      </w:r>
      <w:r>
        <w:rPr>
          <w:rFonts w:ascii="Times New Roman"/>
          <w:b w:val="false"/>
          <w:i w:val="false"/>
          <w:color w:val="000000"/>
          <w:sz w:val="28"/>
        </w:rPr>
        <w:t>
      1) 110.12.001 жолы салық төлеушінің резидентке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110.12.001 жолы салық төлеушінің резидент емеске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"Берешек бағалы қағаздар бойынша сыйақылар" бөлімінде:
</w:t>
      </w:r>
      <w:r>
        <w:br/>
      </w:r>
      <w:r>
        <w:rPr>
          <w:rFonts w:ascii="Times New Roman"/>
          <w:b w:val="false"/>
          <w:i w:val="false"/>
          <w:color w:val="000000"/>
          <w:sz w:val="28"/>
        </w:rPr>
        <w:t>
      110.12.003 жолы берешек бағалы қағаздар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105. "Есептік көрсеткіштер" бөлімінде:
</w:t>
      </w:r>
      <w:r>
        <w:br/>
      </w:r>
      <w:r>
        <w:rPr>
          <w:rFonts w:ascii="Times New Roman"/>
          <w:b w:val="false"/>
          <w:i w:val="false"/>
          <w:color w:val="000000"/>
          <w:sz w:val="28"/>
        </w:rPr>
        <w:t>
      1) 110.12.004 жолы есепті салық кезеңінің әр айының соңына өзіндік капиталдың орташа арифметикалық сомасына тең болатын өзіндік капиталдың орташа жылдық сомасын көрсетуге арналған;
</w:t>
      </w:r>
      <w:r>
        <w:br/>
      </w:r>
      <w:r>
        <w:rPr>
          <w:rFonts w:ascii="Times New Roman"/>
          <w:b w:val="false"/>
          <w:i w:val="false"/>
          <w:color w:val="000000"/>
          <w:sz w:val="28"/>
        </w:rPr>
        <w:t>
      2) 110.12.005 жолы есепті салық кезеңінің әр айының ішінде сыйақы төленетін міндеттемелердің ең жоғарғы орташа арифметикалық сомасына тең болатын міндеттемелердің орташа жылдық сомасын көрсетуге арналған;
</w:t>
      </w:r>
      <w:r>
        <w:br/>
      </w:r>
      <w:r>
        <w:rPr>
          <w:rFonts w:ascii="Times New Roman"/>
          <w:b w:val="false"/>
          <w:i w:val="false"/>
          <w:color w:val="000000"/>
          <w:sz w:val="28"/>
        </w:rPr>
        <w:t>
      3) 110.12.006 жолы қаржы органдары үшін 7-ге тең болатын шекті коэффициентті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106. "Сыйақылардың барлығы" бөлімінде:
</w:t>
      </w:r>
      <w:r>
        <w:br/>
      </w:r>
      <w:r>
        <w:rPr>
          <w:rFonts w:ascii="Times New Roman"/>
          <w:b w:val="false"/>
          <w:i w:val="false"/>
          <w:color w:val="000000"/>
          <w:sz w:val="28"/>
        </w:rPr>
        <w:t>
      1) 110.12.007 жолында 110.12.001В және 110.12.003D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110.12.008 жолында 110.12.001В және 110.12.003G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110.12.008 жолында 110.12.007 және 110.12.008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4) 110.12.010 жолында 110.12.007 + 110.12.004/110.12.005 х 110.12.006 х 110.12.008 формуласы бойынша айқындалатын шегерімге жатқызылатын сыйақылардың шекті сомасы көрсетіледі;
</w:t>
      </w:r>
      <w:r>
        <w:br/>
      </w:r>
      <w:r>
        <w:rPr>
          <w:rFonts w:ascii="Times New Roman"/>
          <w:b w:val="false"/>
          <w:i w:val="false"/>
          <w:color w:val="000000"/>
          <w:sz w:val="28"/>
        </w:rPr>
        <w:t>
      5) 110.12.010 жолында 110.12.009 және 110.12.010 жолдары бойынша сомалардың ең азы ретінде айқындалатын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110.12.011 жолының шамасы 110.00.026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108. 110.12.001, 110.12.002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кредитор/депозитор ұйымның атауы көрсетіледі. Бұл ретте, В бағанында жеке тұлғаларға берілген/жеке тұлғалардан алынған кредиттер (заемдар)/депозиттер бойынша, сондай-ақ заңды тұлғалардың депозиттері бойынша кредит (заем)/депозит түрі көрсетіледі, D бағандары толтырылмайды, ал Е және F бағандарының деректері біртұтас сомалармен көрсетіледі;
</w:t>
      </w:r>
      <w:r>
        <w:br/>
      </w:r>
      <w:r>
        <w:rPr>
          <w:rFonts w:ascii="Times New Roman"/>
          <w:b w:val="false"/>
          <w:i w:val="false"/>
          <w:color w:val="000000"/>
          <w:sz w:val="28"/>
        </w:rPr>
        <w:t>
      3) С бағанында кредитор/депозитор - ұйым салық төлеушісінің (заңды/жеке тұлғалардың саны) тіркеу нөмірі/осы Ережелердің 237-бабына сәйкес резиденттік елінің коды көрсетіледі;
</w:t>
      </w:r>
      <w:r>
        <w:br/>
      </w:r>
      <w:r>
        <w:rPr>
          <w:rFonts w:ascii="Times New Roman"/>
          <w:b w:val="false"/>
          <w:i w:val="false"/>
          <w:color w:val="000000"/>
          <w:sz w:val="28"/>
        </w:rPr>
        <w:t>
      4) D бағанында кредиттік/депозиттік шартты жасау күні мен нөмірі көрсетіледі;
</w:t>
      </w:r>
      <w:r>
        <w:br/>
      </w:r>
      <w:r>
        <w:rPr>
          <w:rFonts w:ascii="Times New Roman"/>
          <w:b w:val="false"/>
          <w:i w:val="false"/>
          <w:color w:val="000000"/>
          <w:sz w:val="28"/>
        </w:rPr>
        <w:t>
      5) Е бағанында алынған кредит (заем)/депозит сомасы көрсетіледі. Кредитті (заем)/депозитті шетел валютасында алу кезінде кредит (заем)/депозит алу мезетінде валюта айырбасының нарықтық бағамын қолданумен кредит (заем)/депозит теңгеге қайта саналады;
</w:t>
      </w:r>
      <w:r>
        <w:br/>
      </w:r>
      <w:r>
        <w:rPr>
          <w:rFonts w:ascii="Times New Roman"/>
          <w:b w:val="false"/>
          <w:i w:val="false"/>
          <w:color w:val="000000"/>
          <w:sz w:val="28"/>
        </w:rPr>
        <w:t>
      6) F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Валюта бағамының өзгерісінен сақтану тәсілі ретінде хеджирлеуді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110.12.001 жолына қосымша нысанның Е бағанының жиынтық шамасы 110.12.001А жолына, F бағаны - 110.12.001В жолына, 110.12.002 жолына қосымша нысанның Е бағаны 110.12.002А жолына, F бағаны - 110.12.002В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109. 110.12.003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шетел валютасында шығару кезінде берешек бағалы қағаздың атаулы құны берешек бағалы қағазды сату мезетінде валюта айырбасының нарықтық бағамын қолданумен теңгеге қайта саналады;
</w:t>
      </w:r>
      <w:r>
        <w:br/>
      </w:r>
      <w:r>
        <w:rPr>
          <w:rFonts w:ascii="Times New Roman"/>
          <w:b w:val="false"/>
          <w:i w:val="false"/>
          <w:color w:val="000000"/>
          <w:sz w:val="28"/>
        </w:rPr>
        <w:t>
      5) Е бағанында резидентке сыйақы төлеу кезінде есепке алынатын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 (F + Е) ретінде айқындалатын сыйақының жалпы сомасы көрсетіледі. Валюта бағамының өзгерісінен сақтану тәсілі ретінде хеджирлеуді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8) Н бағанында резидент емеске сыйақы төлеу кезінде есепке алынатын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мен дисконттың (сыйақының) сомасы (айырмасы) ретінде айқындалатын резидент емеске төленетін сыйақының жалпы сомасы (I + Н) көрсетіледі. Валюта бағамының өзгерісінен сақтану тәсілі ретінде хеджирлеуді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110.12.003 жолына қосымша нысан D бағанының жиынтық шамасы 110.12.003А жолына, Е бағаны - 110.12.003В жолына, F бағаны - 110.12.003С жолына, G бағаны - 110.12.003D жолына, Н бағаны - 110.12.003Е жолына, I бағаны 110.12.003F жолына, J бағаны - 110.12.005G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Осы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олардың жылдық жиынтық кіріске енгізу кезінен бастап Салық кодексінің 
</w:t>
      </w:r>
      <w:r>
        <w:rPr>
          <w:rFonts w:ascii="Times New Roman"/>
          <w:b w:val="false"/>
          <w:i w:val="false"/>
          <w:color w:val="000000"/>
          <w:sz w:val="28"/>
        </w:rPr>
        <w:t xml:space="preserve"> 38-бабына </w:t>
      </w:r>
      <w:r>
        <w:rPr>
          <w:rFonts w:ascii="Times New Roman"/>
          <w:b w:val="false"/>
          <w:i w:val="false"/>
          <w:color w:val="000000"/>
          <w:sz w:val="28"/>
        </w:rPr>
        <w:t>
 сәйкес белгіленген ескіру мерзімі ішінде шегерімге жатқызуға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112. "Күмәнді міндеттемелер" бөлімінде:
</w:t>
      </w:r>
      <w:r>
        <w:br/>
      </w:r>
      <w:r>
        <w:rPr>
          <w:rFonts w:ascii="Times New Roman"/>
          <w:b w:val="false"/>
          <w:i w:val="false"/>
          <w:color w:val="000000"/>
          <w:sz w:val="28"/>
        </w:rPr>
        <w:t>
      110.13.001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"Есептен шығарылған міндеттемелер" бөлімінде:
</w:t>
      </w:r>
      <w:r>
        <w:br/>
      </w:r>
      <w:r>
        <w:rPr>
          <w:rFonts w:ascii="Times New Roman"/>
          <w:b w:val="false"/>
          <w:i w:val="false"/>
          <w:color w:val="000000"/>
          <w:sz w:val="28"/>
        </w:rPr>
        <w:t>
      110.13.002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танылған кірістердің төленген міндеттемелер сомасын айқындауға арналған және қосымша нысан дербес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114. "Міндеттемелердің барлығы" бөлімінде 110.13.003 жолы шегерімге жатқызуға тиісті, бұрын кірістер ретінде танылған төленген міндеттемелердің жалпы сомасын көрсетуге арналған және 110.13.001С және 110.13.002С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110.13.003 жолының шамасы 110.00.027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116. 110.13.001 және 110.13.001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осы Ережелердің 237-тармағына сәйкес тіркеу нөмірі/резиденттік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міндеттеме деп танылған кредиторлық берешек сомасы көрсетіледі;
</w:t>
      </w:r>
      <w:r>
        <w:br/>
      </w:r>
      <w:r>
        <w:rPr>
          <w:rFonts w:ascii="Times New Roman"/>
          <w:b w:val="false"/>
          <w:i w:val="false"/>
          <w:color w:val="000000"/>
          <w:sz w:val="28"/>
        </w:rPr>
        <w:t>
      7) G бағанында күмәнді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110.13.001 жолына қосымша нысан F бағанының жиынтық шамасы 110.13.001А жолына, Н бағаны - 110.13.001В жолына, І бағаны - 110.13.001С жолына көшіріледі.
</w:t>
      </w:r>
      <w:r>
        <w:br/>
      </w:r>
      <w:r>
        <w:rPr>
          <w:rFonts w:ascii="Times New Roman"/>
          <w:b w:val="false"/>
          <w:i w:val="false"/>
          <w:color w:val="000000"/>
          <w:sz w:val="28"/>
        </w:rPr>
        <w:t>
      110.13.002 жолына қосымша нысан F бағанының жиынтық шамасы 110.13.002А жолына, Н бағаны - 110.13.002В жолына, І бағаны - 110.13.002С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Күмәнді талаптар - 110.14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Осы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119. "Күмәнді талаптар" бөлімінде:
</w:t>
      </w:r>
      <w:r>
        <w:br/>
      </w:r>
      <w:r>
        <w:rPr>
          <w:rFonts w:ascii="Times New Roman"/>
          <w:b w:val="false"/>
          <w:i w:val="false"/>
          <w:color w:val="000000"/>
          <w:sz w:val="28"/>
        </w:rPr>
        <w:t>
      110.14.001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110.14.001В жолының шамасы 110.00.028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121. 110.14.001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мөрмен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110.14.001 жолына қосымша нысан Н бағанының жиынтық шамасы 110.14.001А жолына, J бағаны - 110.14.001В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Провизиялар (резервтер) құру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Осы нысан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2-тармағына сәйкес күмәнді және үмітсіз активтерге қарсы провизияларды құру, шартты міндеттемелер жөніндегі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124. "Шығыстар" бөлімінде:
</w:t>
      </w:r>
      <w:r>
        <w:br/>
      </w:r>
      <w:r>
        <w:rPr>
          <w:rFonts w:ascii="Times New Roman"/>
          <w:b w:val="false"/>
          <w:i w:val="false"/>
          <w:color w:val="000000"/>
          <w:sz w:val="28"/>
        </w:rPr>
        <w:t>
      110.15.001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r>
        <w:br/>
      </w:r>
      <w:r>
        <w:rPr>
          <w:rFonts w:ascii="Times New Roman"/>
          <w:b w:val="false"/>
          <w:i w:val="false"/>
          <w:color w:val="000000"/>
          <w:sz w:val="28"/>
        </w:rPr>
        <w:t>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110.15.001Е жолының шамасы 110.00.029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126. 110.15.001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бағанында есепті салық кезеңінің соңына талаптар сомасы көрсетіледі;
</w:t>
      </w:r>
      <w:r>
        <w:br/>
      </w:r>
      <w:r>
        <w:rPr>
          <w:rFonts w:ascii="Times New Roman"/>
          <w:b w:val="false"/>
          <w:i w:val="false"/>
          <w:color w:val="000000"/>
          <w:sz w:val="28"/>
        </w:rPr>
        <w:t>
      4) D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5) Е бағанында С және D бағандары сомасының туындысы ретінде айқындалған провизиялар (резервтер) сомасы көрсетіледі;
</w:t>
      </w:r>
      <w:r>
        <w:br/>
      </w:r>
      <w:r>
        <w:rPr>
          <w:rFonts w:ascii="Times New Roman"/>
          <w:b w:val="false"/>
          <w:i w:val="false"/>
          <w:color w:val="000000"/>
          <w:sz w:val="28"/>
        </w:rPr>
        <w:t>
      6) F бағанында бұрынғы салық кезеңі үшін 110.15.001 жолына қосымша нысан Н бағанында айқындалған және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түзетуді ескеріп шегерімге жатқызылған провизиялар сомасы көрсетіледі. 110.05.003 жолына қосымша нысан І бағанында, 110.05.001, 110.05.002 жолдарына қосымша нысан F бағаны сомасының және G бағаны сомасының айырмасы ретінде айқындалады;
</w:t>
      </w:r>
      <w:r>
        <w:br/>
      </w:r>
      <w:r>
        <w:rPr>
          <w:rFonts w:ascii="Times New Roman"/>
          <w:b w:val="false"/>
          <w:i w:val="false"/>
          <w:color w:val="000000"/>
          <w:sz w:val="28"/>
        </w:rPr>
        <w:t>
      8) Н бағанында Е және G бағандары сомасының оң айырмасы ретінде айқындалған және есепті салық кезеңінде шегерімге жатқызылған провизиялар сомасы көрсетіледі.
</w:t>
      </w:r>
      <w:r>
        <w:br/>
      </w:r>
      <w:r>
        <w:rPr>
          <w:rFonts w:ascii="Times New Roman"/>
          <w:b w:val="false"/>
          <w:i w:val="false"/>
          <w:color w:val="000000"/>
          <w:sz w:val="28"/>
        </w:rPr>
        <w:t>
      110.15.001 жолына қосымша нысан С бағанының жиынтық шамасы 110.15.001А жолына, Е бағаны - 110.15.001В жолына, F бағаны - 110.15.001С жолына, G бағаны - 110.15.001D жолына, Н бағаны - 110.15.001Е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- 110.16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Осы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ғылыми-техникалық жұмыстарға шығыс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129. "Шығыстар" бөлімінде:
</w:t>
      </w:r>
      <w:r>
        <w:br/>
      </w:r>
      <w:r>
        <w:rPr>
          <w:rFonts w:ascii="Times New Roman"/>
          <w:b w:val="false"/>
          <w:i w:val="false"/>
          <w:color w:val="000000"/>
          <w:sz w:val="28"/>
        </w:rPr>
        <w:t>
      110.16.001 жолы шегерімге жатқызылуы тиіс ғылыми-зерттеу және ғылыми-техникалық жұмыстарға шығыс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110.16.001 жолының шамасы 110.00.030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110.16.001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Ережелердің 234-тармағына сәйкес тиісті салық төлеушінің тіркеу нөмірі/резиденттік елі коды көрсетіледі;
</w:t>
      </w:r>
      <w:r>
        <w:br/>
      </w:r>
      <w:r>
        <w:rPr>
          <w:rFonts w:ascii="Times New Roman"/>
          <w:b w:val="false"/>
          <w:i w:val="false"/>
          <w:color w:val="000000"/>
          <w:sz w:val="28"/>
        </w:rPr>
        <w:t>
      4) D бағанында орындалған ғылыми-зерттеу және ғылыми-техникалық жұмыстардың түрлерінің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8793"/>
        <w:gridCol w:w="2493"/>
      </w:tblGrid>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коды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білім мен түсінік алуға бағытталған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білім мен түсінік алуға бағытталған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білімді қолдану бағытын іздестіру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білімді қолдану бағытын іздестіру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 өнімдерді іздестіру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 технологияларды іздестіру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өнімдер немесе технологияларды әзірлеу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Жақсартылған өнімдерді немесе технологияларды әзірлеу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 өнімдерді бағалау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 технологияларды бағалау бойынша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 үлгілер мен модельдерді жобалау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 үлгілер мен модельдерді құрастыру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Тәжірибелі үлгілер мен модельдерді сынақтан өткізу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қолдану арқылы құралдарды, аспаптарды, матрицаларды және мөр табандарды жасау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бойынша коммерциялық өндіріске экономикалық жарамды болып табылмайтын тәжірибелік құрылғыларды жобалау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бойынша коммерциялық өндіріске экономикалық жарамды болып табылмайтын тәжірибелік құрылғыларды құрастыру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бойынша коммерциялық өндіріске экономикалық жарамды болып табылмайтын тәжірибелік құрылғыларды пайдалану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ғылыми-зерттеу және ғылыми-техникалық жұмыстар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орындалған ғылыми-зерттеу және ғылыми-техникалық жұмыстар актісінің нөмірі мен күні көрсетіледі;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 алуға байланысты және шегерімге жататын ғылыми-техникалық жұмыстарға шығарылған шығыстар сомасы көрсетіледі.
</w:t>
      </w:r>
      <w:r>
        <w:br/>
      </w:r>
      <w:r>
        <w:rPr>
          <w:rFonts w:ascii="Times New Roman"/>
          <w:b w:val="false"/>
          <w:i w:val="false"/>
          <w:color w:val="000000"/>
          <w:sz w:val="28"/>
        </w:rPr>
        <w:t>
      110.16.001 жолына қосымша нысан Н бағанының жиынтық шамасы 110.16.001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Басқару және жалпы әкімшілік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Осы нысан осындай халықаралық шарттардың ережелеріне сәйкес резидентке және қосарланған салық салуды болдырмау және кірістерге немесе мүлікке салық салудан жалтарудың алдын-алу туралы халықаралық шарттар жасасқан шетел мемлекеттерінде орналасқан тұрақты мекемеге шегерімге жатқызылған Қазақстан Республикасындағы оның шегінен тыс жерлердегі көздерден кірістерді алу мақсатында Қазақстан Республикасының салық төлеуші-резиденттері шеккен басқару және жалпы әкімшілік шығыстарды айқындауға арналған.
</w:t>
      </w:r>
      <w:r>
        <w:br/>
      </w:r>
      <w:r>
        <w:rPr>
          <w:rFonts w:ascii="Times New Roman"/>
          <w:b w:val="false"/>
          <w:i w:val="false"/>
          <w:color w:val="000000"/>
          <w:sz w:val="28"/>
        </w:rPr>
        <w:t>
      Салық төлеуші-резидент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197-баптарымен </w:t>
      </w:r>
      <w:r>
        <w:rPr>
          <w:rFonts w:ascii="Times New Roman"/>
          <w:b w:val="false"/>
          <w:i w:val="false"/>
          <w:color w:val="000000"/>
          <w:sz w:val="28"/>
        </w:rPr>
        <w:t>
 белгіленген тәртіпке ұқсас тәртіпте шетел тұрақты мекемесіне шегерімге жатқызылған басқару және жалпы әкімшілік шығыстар сомасын айқындайды. Бұл ретте салық төлеуші-резидент көрсетілген әдістердің бірін таңдауға құқылы:
</w:t>
      </w:r>
      <w:r>
        <w:br/>
      </w:r>
      <w:r>
        <w:rPr>
          <w:rFonts w:ascii="Times New Roman"/>
          <w:b w:val="false"/>
          <w:i w:val="false"/>
          <w:color w:val="000000"/>
          <w:sz w:val="28"/>
        </w:rPr>
        <w:t>
      1) бөлудің бара-бар әдісі;
</w:t>
      </w:r>
      <w:r>
        <w:br/>
      </w:r>
      <w:r>
        <w:rPr>
          <w:rFonts w:ascii="Times New Roman"/>
          <w:b w:val="false"/>
          <w:i w:val="false"/>
          <w:color w:val="000000"/>
          <w:sz w:val="28"/>
        </w:rPr>
        <w:t>
      2) тікелей (тура) шегерімге жатқызу әдісі.
</w:t>
      </w:r>
      <w:r>
        <w:br/>
      </w:r>
      <w:r>
        <w:rPr>
          <w:rFonts w:ascii="Times New Roman"/>
          <w:b w:val="false"/>
          <w:i w:val="false"/>
          <w:color w:val="000000"/>
          <w:sz w:val="28"/>
        </w:rPr>
        <w:t>
      Таңдалған әдісті салық төлеуші барлық шетел тұрақты мекемелері бойынша жыл сайын қолданады және салық органының келісімімен өзгертілген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Ережелердің 132-тармағына сәйкес аталған шығыстарды шегеруге жатқызуда қолданылатын әдіс;
</w:t>
      </w:r>
      <w:r>
        <w:br/>
      </w:r>
      <w:r>
        <w:rPr>
          <w:rFonts w:ascii="Times New Roman"/>
          <w:b w:val="false"/>
          <w:i w:val="false"/>
          <w:color w:val="000000"/>
          <w:sz w:val="28"/>
        </w:rPr>
        <w:t>
      4) бөлудің бара-бар әдісін қолданғанда пайдаланылатын есептік көрсеткішті есептеу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134. "Шығыстар" бөлімінде:
</w:t>
      </w:r>
      <w:r>
        <w:br/>
      </w:r>
      <w:r>
        <w:rPr>
          <w:rFonts w:ascii="Times New Roman"/>
          <w:b w:val="false"/>
          <w:i w:val="false"/>
          <w:color w:val="000000"/>
          <w:sz w:val="28"/>
        </w:rPr>
        <w:t>
      1) 110.17.001 жолы резиденттің Қазақстан Республикасындағы және оның шегінен тыс жерлердегі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r>
        <w:br/>
      </w:r>
      <w:r>
        <w:rPr>
          <w:rFonts w:ascii="Times New Roman"/>
          <w:b w:val="false"/>
          <w:i w:val="false"/>
          <w:color w:val="000000"/>
          <w:sz w:val="28"/>
        </w:rPr>
        <w:t>
      2) 110.17.002 жолы резидент еместің шетел мемлекеттеріндегі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110.17.002 жолының шамасы 110.00.037В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136. 110.17.001, 110.17.002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тұрақты шетел мекемесінің атауы көрсетіледі;
</w:t>
      </w:r>
      <w:r>
        <w:br/>
      </w:r>
      <w:r>
        <w:rPr>
          <w:rFonts w:ascii="Times New Roman"/>
          <w:b w:val="false"/>
          <w:i w:val="false"/>
          <w:color w:val="000000"/>
          <w:sz w:val="28"/>
        </w:rPr>
        <w:t>
      3) С бағанында осы Ережелердің 237-тармағына сәйкес тұрақты шетел мекемесінің орналасқан жері;
</w:t>
      </w:r>
      <w:r>
        <w:br/>
      </w:r>
      <w:r>
        <w:rPr>
          <w:rFonts w:ascii="Times New Roman"/>
          <w:b w:val="false"/>
          <w:i w:val="false"/>
          <w:color w:val="000000"/>
          <w:sz w:val="28"/>
        </w:rPr>
        <w:t>
      4) D бағанында салық төлеуші-резиденттің және тұрақты шетел мекемесінің жылдық жиынтық кірістерінің сомалары ұлттық валютада көрсетіледі;
</w:t>
      </w:r>
      <w:r>
        <w:br/>
      </w:r>
      <w:r>
        <w:rPr>
          <w:rFonts w:ascii="Times New Roman"/>
          <w:b w:val="false"/>
          <w:i w:val="false"/>
          <w:color w:val="000000"/>
          <w:sz w:val="28"/>
        </w:rPr>
        <w:t>
      5) Е бағанында салық төлеушінің тұрақты шетел мекемесінің жылдық жиынтық кірісіндегі үлесі, әр тұрақты шетел мекемесі бойынша көрсетіледі;
</w:t>
      </w:r>
      <w:r>
        <w:br/>
      </w:r>
      <w:r>
        <w:rPr>
          <w:rFonts w:ascii="Times New Roman"/>
          <w:b w:val="false"/>
          <w:i w:val="false"/>
          <w:color w:val="000000"/>
          <w:sz w:val="28"/>
        </w:rPr>
        <w:t>
      6) F бағанында резиденттің және тұрақты шетел мекемесінің негізгі қаражаттарының бастапқы (ағымдағы) құнының ұлттық валютадағы сомасы көрсетіледі;
</w:t>
      </w:r>
      <w:r>
        <w:br/>
      </w:r>
      <w:r>
        <w:rPr>
          <w:rFonts w:ascii="Times New Roman"/>
          <w:b w:val="false"/>
          <w:i w:val="false"/>
          <w:color w:val="000000"/>
          <w:sz w:val="28"/>
        </w:rPr>
        <w:t>
      7) G бағанында салық төлеуші-резиденттің негізгі қаражатының бастапқы (ағымдағы) құнының жалпы сомасындағы тұрақты шетел мекемесінің негізгі қаражатының бастапқы құнының үлесі, әр тұрақты шетел мекемесі бойынша көрсетіледі;
</w:t>
      </w:r>
      <w:r>
        <w:br/>
      </w:r>
      <w:r>
        <w:rPr>
          <w:rFonts w:ascii="Times New Roman"/>
          <w:b w:val="false"/>
          <w:i w:val="false"/>
          <w:color w:val="000000"/>
          <w:sz w:val="28"/>
        </w:rPr>
        <w:t>
      8) Н бағанында салық төлеуші-резидент және тұрақты шетел мекемесінің еңбек төлемдері бойынша шығыстарының сомасы көрсетіледі;
</w:t>
      </w:r>
      <w:r>
        <w:br/>
      </w:r>
      <w:r>
        <w:rPr>
          <w:rFonts w:ascii="Times New Roman"/>
          <w:b w:val="false"/>
          <w:i w:val="false"/>
          <w:color w:val="000000"/>
          <w:sz w:val="28"/>
        </w:rPr>
        <w:t>
      9) І бағанында төлеуші-резиденттің қызметкерлерінің еңбек төлемдері бойынша шығыстарының жалпы сомасындағы тұрақты шетел мекемесінің қызметкерлерінің еңбек төлемдері бойынша шығыстарының үлесі;
</w:t>
      </w:r>
      <w:r>
        <w:br/>
      </w:r>
      <w:r>
        <w:rPr>
          <w:rFonts w:ascii="Times New Roman"/>
          <w:b w:val="false"/>
          <w:i w:val="false"/>
          <w:color w:val="000000"/>
          <w:sz w:val="28"/>
        </w:rPr>
        <w:t>
      10) J бағанында қолданылатын тәсіліне байланысты Е бағаны бойынша немесе Е, G, I бағандарының сомаларының 3 (Е бағаны + G бағаны +I бағаны) қатынасы ретінде айқындалған пайдаланылған тәсіл бойынша есептелген есептік көрсеткіш мөлшері әр тұрақты шетел мекемесі бойынша көрсетіледі;
</w:t>
      </w:r>
      <w:r>
        <w:br/>
      </w:r>
      <w:r>
        <w:rPr>
          <w:rFonts w:ascii="Times New Roman"/>
          <w:b w:val="false"/>
          <w:i w:val="false"/>
          <w:color w:val="000000"/>
          <w:sz w:val="28"/>
        </w:rPr>
        <w:t>
      11) К бағанында салық төлеуші-резиденттің және тұрақты шетел мекемелерінің басқару және жалпы әкімшілік шығыстарының сомалары көрсетіледі.
</w:t>
      </w:r>
      <w:r>
        <w:br/>
      </w:r>
      <w:r>
        <w:rPr>
          <w:rFonts w:ascii="Times New Roman"/>
          <w:b w:val="false"/>
          <w:i w:val="false"/>
          <w:color w:val="000000"/>
          <w:sz w:val="28"/>
        </w:rPr>
        <w:t>
      Тиісті тұрақты шетел мекемесінің басқару және жалпы әкімшілік шығыстары J бағанының және 00001К жолының туындысы ретінде айқындалады;
</w:t>
      </w:r>
      <w:r>
        <w:br/>
      </w:r>
      <w:r>
        <w:rPr>
          <w:rFonts w:ascii="Times New Roman"/>
          <w:b w:val="false"/>
          <w:i w:val="false"/>
          <w:color w:val="000000"/>
          <w:sz w:val="28"/>
        </w:rPr>
        <w:t>
      12) L бағанында К бағанында көрсетілген шығындарды есепке алумен салық төлеуші-резиденттің және тұрақты шетел мекемелерінің шығындарының жалпы сомалары көрсетіледі.
</w:t>
      </w:r>
      <w:r>
        <w:br/>
      </w:r>
      <w:r>
        <w:rPr>
          <w:rFonts w:ascii="Times New Roman"/>
          <w:b w:val="false"/>
          <w:i w:val="false"/>
          <w:color w:val="000000"/>
          <w:sz w:val="28"/>
        </w:rPr>
        <w:t>
      110.17.001, 110.17.002 жолдарына қосымша нысанның 00001К жолында көрсетілген резиденттің басқару және жалпы әкімшілік шығыстарының сомасы 110.17.001А жолына көшіріледі.
</w:t>
      </w:r>
      <w:r>
        <w:br/>
      </w:r>
      <w:r>
        <w:rPr>
          <w:rFonts w:ascii="Times New Roman"/>
          <w:b w:val="false"/>
          <w:i w:val="false"/>
          <w:color w:val="000000"/>
          <w:sz w:val="28"/>
        </w:rPr>
        <w:t>
      Резиденттің 110.001, 110.17.002 қосымша нысандарының 00002К жолында көрсетілген тұрақты шетел мекемелерінің осындай шығыстарының сомасы ретінде айқындалатын шетел көздерінен кіріс алу мақсатында шеккен басқару және жалпы әкімшілік шығыстарының жалпы сомасы 110.17.002А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Жеке тұлғалардың салымдарын (депозиттерін)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кепілдендіру (сақтандыру) жөніндегі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- 110.18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Осы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2-тармағына сәйкес жеке тұлғалардың салымдарын (депозиттерін) кепілдендіру (сақтандыру) жөніндегі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139. "Жарналар бойынша шығыстар" бөлімінде:
</w:t>
      </w:r>
      <w:r>
        <w:br/>
      </w:r>
      <w:r>
        <w:rPr>
          <w:rFonts w:ascii="Times New Roman"/>
          <w:b w:val="false"/>
          <w:i w:val="false"/>
          <w:color w:val="000000"/>
          <w:sz w:val="28"/>
        </w:rPr>
        <w:t>
      1) 110.18.001А жолында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r>
        <w:br/>
      </w:r>
      <w:r>
        <w:rPr>
          <w:rFonts w:ascii="Times New Roman"/>
          <w:b w:val="false"/>
          <w:i w:val="false"/>
          <w:color w:val="000000"/>
          <w:sz w:val="28"/>
        </w:rPr>
        <w:t>
      2) 110.18.001В жолында "Банк және банк қызметі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айқындалған жарнаның шекті сомасы көрсетіледі;
</w:t>
      </w:r>
      <w:r>
        <w:br/>
      </w:r>
      <w:r>
        <w:rPr>
          <w:rFonts w:ascii="Times New Roman"/>
          <w:b w:val="false"/>
          <w:i w:val="false"/>
          <w:color w:val="000000"/>
          <w:sz w:val="28"/>
        </w:rPr>
        <w:t>
      3) 110.18.001С жолында Банктер және банк қызметі туралы Қазақстан Республикасының заңнамасына сәйкес Жеке тұлғалардың салымдарын (депозиттерін) кепілдендіру (сақтандыру) қорына аударылған жарналар сомасы көрсетіледі;
</w:t>
      </w:r>
      <w:r>
        <w:br/>
      </w:r>
      <w:r>
        <w:rPr>
          <w:rFonts w:ascii="Times New Roman"/>
          <w:b w:val="false"/>
          <w:i w:val="false"/>
          <w:color w:val="000000"/>
          <w:sz w:val="28"/>
        </w:rPr>
        <w:t>
      4) 110.18.001D жолында 110.18.001В және 110.18.001С жолдарының ең аз сомасы ретінде айқындалатын, шегерімге жататын жарна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140. 110.18.001D жолының шамасы 110.00.031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Осы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143. "Шығыстар" бөлімінде:
</w:t>
      </w:r>
      <w:r>
        <w:br/>
      </w:r>
      <w:r>
        <w:rPr>
          <w:rFonts w:ascii="Times New Roman"/>
          <w:b w:val="false"/>
          <w:i w:val="false"/>
          <w:color w:val="000000"/>
          <w:sz w:val="28"/>
        </w:rPr>
        <w:t>
      1) 110.19.001А жолында қызметкерге уақытша еңбекке қабілетсіздігі үшін төлем бойынша нақты шығыстар сомасы көрсетіледі;
</w:t>
      </w:r>
      <w:r>
        <w:br/>
      </w:r>
      <w:r>
        <w:rPr>
          <w:rFonts w:ascii="Times New Roman"/>
          <w:b w:val="false"/>
          <w:i w:val="false"/>
          <w:color w:val="000000"/>
          <w:sz w:val="28"/>
        </w:rPr>
        <w:t>
      2) 110.19.001В жолында Қазақстан Республикасының заңнамасымен белгіленген қызметкерге уақытша еңбекке қабілетсіздігі төлем мөлшері көрсетіледі;
</w:t>
      </w:r>
      <w:r>
        <w:br/>
      </w:r>
      <w:r>
        <w:rPr>
          <w:rFonts w:ascii="Times New Roman"/>
          <w:b w:val="false"/>
          <w:i w:val="false"/>
          <w:color w:val="000000"/>
          <w:sz w:val="28"/>
        </w:rPr>
        <w:t>
      3) 110.19.001С жолында шегерімге жататын қызметкерге уақытша еңбекке қабілетсіздігі үшін төлемі бойынша шығыстар сомасы көрсетіледі. 110.19.001А және 110.19.001В жолдарында көрсетілген сомалардан ең кішісі ретінде айқындалады;
</w:t>
      </w:r>
      <w:r>
        <w:br/>
      </w:r>
      <w:r>
        <w:rPr>
          <w:rFonts w:ascii="Times New Roman"/>
          <w:b w:val="false"/>
          <w:i w:val="false"/>
          <w:color w:val="000000"/>
          <w:sz w:val="28"/>
        </w:rPr>
        <w:t>
      4) 110.19.002А жолында жүктiлiгi мен тууы жөнiндегi демалыс төлемі бойынша нақты шығыстар сомасы көрсетіледі;
</w:t>
      </w:r>
      <w:r>
        <w:br/>
      </w:r>
      <w:r>
        <w:rPr>
          <w:rFonts w:ascii="Times New Roman"/>
          <w:b w:val="false"/>
          <w:i w:val="false"/>
          <w:color w:val="000000"/>
          <w:sz w:val="28"/>
        </w:rPr>
        <w:t>
      5) 110.19.002В жолында жүктiлiгi мен тууы жөнiндегi демалыс төлеміне Қазақстан Республикасының заңнамасымен белгіленген мөлшер көрсетіледі;
</w:t>
      </w:r>
      <w:r>
        <w:br/>
      </w:r>
      <w:r>
        <w:rPr>
          <w:rFonts w:ascii="Times New Roman"/>
          <w:b w:val="false"/>
          <w:i w:val="false"/>
          <w:color w:val="000000"/>
          <w:sz w:val="28"/>
        </w:rPr>
        <w:t>
      6) 110.19.002С жолында шегерімге жатқызылуы тиіс жүктiлiгi мен тууы жөнiндегi демалыс төлемі бойынша шығыстар сомасы көрсетіледі. 110.19.002А және 110.19.002В жолдарында көрсетілген сомалардан ең кішісі ретінде айқындалады;
</w:t>
      </w:r>
      <w:r>
        <w:br/>
      </w:r>
      <w:r>
        <w:rPr>
          <w:rFonts w:ascii="Times New Roman"/>
          <w:b w:val="false"/>
          <w:i w:val="false"/>
          <w:color w:val="000000"/>
          <w:sz w:val="28"/>
        </w:rPr>
        <w:t>
      7) 110.19.003А жолында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төлемге жiберiлген нақты шығыстар сомасы көрсетiледi;
</w:t>
      </w:r>
      <w:r>
        <w:br/>
      </w:r>
      <w:r>
        <w:rPr>
          <w:rFonts w:ascii="Times New Roman"/>
          <w:b w:val="false"/>
          <w:i w:val="false"/>
          <w:color w:val="000000"/>
          <w:sz w:val="28"/>
        </w:rPr>
        <w:t>
      8) 110.19.003В жолында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төлемге Қазақстан Республикасының заңнамасымен белгіленген мөлшер көрсетiледi;
</w:t>
      </w:r>
      <w:r>
        <w:br/>
      </w:r>
      <w:r>
        <w:rPr>
          <w:rFonts w:ascii="Times New Roman"/>
          <w:b w:val="false"/>
          <w:i w:val="false"/>
          <w:color w:val="000000"/>
          <w:sz w:val="28"/>
        </w:rPr>
        <w:t>
      9) 110.19.003С жолында шегерімге жатқызылуға тиіс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 бойынша шығыстар сомасы көрсетіледі. 110.19.003А және 110.19.003В жолдарында көрсетілген сомалардан ең кішісі ретінде айқындалады;
</w:t>
      </w:r>
      <w:r>
        <w:br/>
      </w:r>
      <w:r>
        <w:rPr>
          <w:rFonts w:ascii="Times New Roman"/>
          <w:b w:val="false"/>
          <w:i w:val="false"/>
          <w:color w:val="000000"/>
          <w:sz w:val="28"/>
        </w:rPr>
        <w:t>
      10) 110.19.004А жолында жинақтаушы зейнетақы қорларына ерiктi кәсiптiк жарналар бойынша нақты шығыстар сомасы көрсетіледі;
</w:t>
      </w:r>
      <w:r>
        <w:br/>
      </w:r>
      <w:r>
        <w:rPr>
          <w:rFonts w:ascii="Times New Roman"/>
          <w:b w:val="false"/>
          <w:i w:val="false"/>
          <w:color w:val="000000"/>
          <w:sz w:val="28"/>
        </w:rPr>
        <w:t>
      11) 110.19.004В жолында жинақтаушы зейнетақы қорларына ерiктi кәсiптiк жарналардың Қазақстан Республикасының заңнамасымен белгіленген мөлшері көрсетіледі;
</w:t>
      </w:r>
      <w:r>
        <w:br/>
      </w:r>
      <w:r>
        <w:rPr>
          <w:rFonts w:ascii="Times New Roman"/>
          <w:b w:val="false"/>
          <w:i w:val="false"/>
          <w:color w:val="000000"/>
          <w:sz w:val="28"/>
        </w:rPr>
        <w:t>
      12) 110.19.004С жолында шегерімге жатқызылуы тиіс жинақтаушы зейнетақы қорларына ерiктi кәсiптiк жарналар бойынша шығыстар сомасы көрсетіледі. 110.19.004А және 110.19.004В жолдарында көрсетілген сомалардан ең кішісі ретінде айқындалады;
</w:t>
      </w:r>
      <w:r>
        <w:br/>
      </w:r>
      <w:r>
        <w:rPr>
          <w:rFonts w:ascii="Times New Roman"/>
          <w:b w:val="false"/>
          <w:i w:val="false"/>
          <w:color w:val="000000"/>
          <w:sz w:val="28"/>
        </w:rPr>
        <w:t>
      13) 110.19.005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110.19.006 жолында шегерімге жатқызылуы тиіс әлеуметтік төлемдерге шығыстардың жалпы сомасы көрсетіледі. 110.19.001С, 110.19.002С, 110.19.003С, 110.19.004С, 110.19.005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110.19.006 жолының шамасы 110.00.032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өтемақылар - 110.20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Осы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147. "Бұрын жүргізілген шегерімдер бойынша өтемақылар түрінде алынған кірістер" бөлімінде:
</w:t>
      </w:r>
      <w:r>
        <w:br/>
      </w:r>
      <w:r>
        <w:rPr>
          <w:rFonts w:ascii="Times New Roman"/>
          <w:b w:val="false"/>
          <w:i w:val="false"/>
          <w:color w:val="000000"/>
          <w:sz w:val="28"/>
        </w:rPr>
        <w:t>
      1) 110.20.001 жолы қайтарылған (қайтарылуға жататын) сақтандыру сыйақыларының сомаларын көрсетуге арналған және қосымша нысан деректерінің негізінде толтырылады;
</w:t>
      </w:r>
      <w:r>
        <w:br/>
      </w:r>
      <w:r>
        <w:rPr>
          <w:rFonts w:ascii="Times New Roman"/>
          <w:b w:val="false"/>
          <w:i w:val="false"/>
          <w:color w:val="000000"/>
          <w:sz w:val="28"/>
        </w:rPr>
        <w:t>
      2) 110.20.002 жолы Салық кодексінің 
</w:t>
      </w:r>
      <w:r>
        <w:rPr>
          <w:rFonts w:ascii="Times New Roman"/>
          <w:b w:val="false"/>
          <w:i w:val="false"/>
          <w:color w:val="000000"/>
          <w:sz w:val="28"/>
        </w:rPr>
        <w:t xml:space="preserve"> 89-бабының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
</w:t>
      </w:r>
      <w:r>
        <w:br/>
      </w:r>
      <w:r>
        <w:rPr>
          <w:rFonts w:ascii="Times New Roman"/>
          <w:b w:val="false"/>
          <w:i w:val="false"/>
          <w:color w:val="000000"/>
          <w:sz w:val="28"/>
        </w:rPr>
        <w:t>
      3) 110.20.003 жолы бұрын жүргізілген шегерімдер бойынша өтемақылар түрінде алынған кірістердің жалпы сомасын көрсетуге арналған және 110.20.001 және 110.20.002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148. 110.20.003 жолының шамасы 110.00.012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149. 110.20.001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сақтанушы-ұйымның атауы көрсетіледі;
</w:t>
      </w:r>
      <w:r>
        <w:br/>
      </w:r>
      <w:r>
        <w:rPr>
          <w:rFonts w:ascii="Times New Roman"/>
          <w:b w:val="false"/>
          <w:i w:val="false"/>
          <w:color w:val="000000"/>
          <w:sz w:val="28"/>
        </w:rPr>
        <w:t>
      3) С бағанында салық төлеушінің тіркеу нөмірі/ В бағанында көрсетілген осы Ережелердің 237-тармағына сәйкес сақтандыру ұйымының резиденттік елінің коды көрсетіледі;
</w:t>
      </w:r>
      <w:r>
        <w:br/>
      </w:r>
      <w:r>
        <w:rPr>
          <w:rFonts w:ascii="Times New Roman"/>
          <w:b w:val="false"/>
          <w:i w:val="false"/>
          <w:color w:val="000000"/>
          <w:sz w:val="28"/>
        </w:rPr>
        <w:t>
      4) D бағанында салық төлеуші-сақтандырушы есепті салық кезеңі үшін қайтарған (қайтаруға жататын) сақтандыру сыйақыларының атауы көрсетіледі;
</w:t>
      </w:r>
      <w:r>
        <w:br/>
      </w:r>
      <w:r>
        <w:rPr>
          <w:rFonts w:ascii="Times New Roman"/>
          <w:b w:val="false"/>
          <w:i w:val="false"/>
          <w:color w:val="000000"/>
          <w:sz w:val="28"/>
        </w:rPr>
        <w:t>
      5) Е бағанында ол бойынша салық төлеуші-сақтандырушы сақтандыру сыйақыларын қайтарған (қайтаруы тиіс) сақтандыру шартын жасау күні мен нөмірі көрсетіледі;
</w:t>
      </w:r>
      <w:r>
        <w:br/>
      </w:r>
      <w:r>
        <w:rPr>
          <w:rFonts w:ascii="Times New Roman"/>
          <w:b w:val="false"/>
          <w:i w:val="false"/>
          <w:color w:val="000000"/>
          <w:sz w:val="28"/>
        </w:rPr>
        <w:t>
      6) F бағанында осы Ережелердің 238-тармағына сәйкес сақтандыру класының коды көрсетіледі, оған төлеуші-сақтандырушы қайтаратын сақтандыру сыйақылары кіреді;
</w:t>
      </w:r>
      <w:r>
        <w:br/>
      </w:r>
      <w:r>
        <w:rPr>
          <w:rFonts w:ascii="Times New Roman"/>
          <w:b w:val="false"/>
          <w:i w:val="false"/>
          <w:color w:val="000000"/>
          <w:sz w:val="28"/>
        </w:rPr>
        <w:t>
      7) G бағанында Е бағанында аталған сақтандыру шартының қолданылуының басталу немесе аяқталу күні (сақтандыру сыйақылары сомаларын жылдық жиынтық табысқа енгізу күні) көрсетіледі;
</w:t>
      </w:r>
      <w:r>
        <w:br/>
      </w:r>
      <w:r>
        <w:rPr>
          <w:rFonts w:ascii="Times New Roman"/>
          <w:b w:val="false"/>
          <w:i w:val="false"/>
          <w:color w:val="000000"/>
          <w:sz w:val="28"/>
        </w:rPr>
        <w:t>
      8) Н бағанында есепті салық кезеңі үшін қайтарылған (қайтаруға жататын) сақтандыру сыйақыларының сомасы көрсетіледі;
</w:t>
      </w:r>
      <w:r>
        <w:br/>
      </w:r>
      <w:r>
        <w:rPr>
          <w:rFonts w:ascii="Times New Roman"/>
          <w:b w:val="false"/>
          <w:i w:val="false"/>
          <w:color w:val="000000"/>
          <w:sz w:val="28"/>
        </w:rPr>
        <w:t>
      110.20.001 жолына қосымша нысан Н бағанының жиынтық шамасы 110.20.001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110.20.002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 бойынша өтемақы түріндегі кіріс төлеген заңды тұлғаның (жеке тұлғаның аты-жөні) атауы көрсетіледі;
</w:t>
      </w:r>
      <w:r>
        <w:br/>
      </w:r>
      <w:r>
        <w:rPr>
          <w:rFonts w:ascii="Times New Roman"/>
          <w:b w:val="false"/>
          <w:i w:val="false"/>
          <w:color w:val="000000"/>
          <w:sz w:val="28"/>
        </w:rPr>
        <w:t>
      3) С бағанында көрсетілген салық төлеушінің тіркеу нөмірі/В бағанында осы Ережелердің 237-тармағына сәйкес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дебиторлардың бұрын шегерімге жатқызылған күмәнді деп танылған талаптардың сомаларын төлеуі кезінде;
</w:t>
      </w:r>
      <w:r>
        <w:br/>
      </w:r>
      <w:r>
        <w:rPr>
          <w:rFonts w:ascii="Times New Roman"/>
          <w:b w:val="false"/>
          <w:i w:val="false"/>
          <w:color w:val="000000"/>
          <w:sz w:val="28"/>
        </w:rPr>
        <w:t>
      "2" - мемлекеттік бюджет қаражатынан шығындарды (шығыстарды) жабуға сомаларды төлеу кезінде;
</w:t>
      </w:r>
      <w:r>
        <w:br/>
      </w:r>
      <w:r>
        <w:rPr>
          <w:rFonts w:ascii="Times New Roman"/>
          <w:b w:val="false"/>
          <w:i w:val="false"/>
          <w:color w:val="000000"/>
          <w:sz w:val="28"/>
        </w:rPr>
        <w:t>
      "3" - бұрын шегерімге жатқызылған басқа шығыстарды (залалдарды) өтеу кезінде;
</w:t>
      </w:r>
      <w:r>
        <w:br/>
      </w:r>
      <w:r>
        <w:rPr>
          <w:rFonts w:ascii="Times New Roman"/>
          <w:b w:val="false"/>
          <w:i w:val="false"/>
          <w:color w:val="000000"/>
          <w:sz w:val="28"/>
        </w:rPr>
        <w:t>
      5) Е бағанында жылдық жиынтық кіріске қосылатын алынған өтемақы сомасы көрсетіледі.
</w:t>
      </w:r>
      <w:r>
        <w:br/>
      </w:r>
      <w:r>
        <w:rPr>
          <w:rFonts w:ascii="Times New Roman"/>
          <w:b w:val="false"/>
          <w:i w:val="false"/>
          <w:color w:val="000000"/>
          <w:sz w:val="28"/>
        </w:rPr>
        <w:t>
      110.20.002 жолына қосымша нысанның Е бағанының жиынтық шамасы 110.20.002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өсімдер, тұрақсыздық айыптары - 110.21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Осы нысан Салық кодексінің 
</w:t>
      </w:r>
      <w:r>
        <w:rPr>
          <w:rFonts w:ascii="Times New Roman"/>
          <w:b w:val="false"/>
          <w:i w:val="false"/>
          <w:color w:val="000000"/>
          <w:sz w:val="28"/>
        </w:rPr>
        <w:t xml:space="preserve"> 92-бабындағы </w:t>
      </w:r>
      <w:r>
        <w:rPr>
          <w:rFonts w:ascii="Times New Roman"/>
          <w:b w:val="false"/>
          <w:i w:val="false"/>
          <w:color w:val="000000"/>
          <w:sz w:val="28"/>
        </w:rPr>
        <w:t>
 5-тармаққа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153. "Айыппұлдар, өсімдер, тұрақсыздық айыптары" бөлімінде:
</w:t>
      </w:r>
      <w:r>
        <w:br/>
      </w:r>
      <w:r>
        <w:rPr>
          <w:rFonts w:ascii="Times New Roman"/>
          <w:b w:val="false"/>
          <w:i w:val="false"/>
          <w:color w:val="000000"/>
          <w:sz w:val="28"/>
        </w:rPr>
        <w:t>
      110.21.001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110.21.001 жолының шамасы 110.00.035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155. 110.21.001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шарттарының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237-тармағына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110.21.001 жолына қосымша нысан Е бағанының жиынтық шамасы 110.21.001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- 110.22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Осы нысан Салық кодексінің 
</w:t>
      </w:r>
      <w:r>
        <w:rPr>
          <w:rFonts w:ascii="Times New Roman"/>
          <w:b w:val="false"/>
          <w:i w:val="false"/>
          <w:color w:val="000000"/>
          <w:sz w:val="28"/>
        </w:rPr>
        <w:t xml:space="preserve"> 4-бөлімінің </w:t>
      </w:r>
      <w:r>
        <w:rPr>
          <w:rFonts w:ascii="Times New Roman"/>
          <w:b w:val="false"/>
          <w:i w:val="false"/>
          <w:color w:val="000000"/>
          <w:sz w:val="28"/>
        </w:rPr>
        <w:t>
 3-параграфына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158. "Ғимараттар, құрылыстар (мұнай, газ ұңғымаларын және берiлiс құрылғыларын қоспағанда)" бөлімінде:
</w:t>
      </w:r>
      <w:r>
        <w:br/>
      </w:r>
      <w:r>
        <w:rPr>
          <w:rFonts w:ascii="Times New Roman"/>
          <w:b w:val="false"/>
          <w:i w:val="false"/>
          <w:color w:val="000000"/>
          <w:sz w:val="28"/>
        </w:rPr>
        <w:t>
      110.22.001 жолы ғимараттар, құрылыстар (мұнай, газ ұңғымаларын және берiлiс құрылғыларын қоспағанда)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159. "Негізгі қаражаттың қалған шағын тобы" бөлімінде: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160. 110.22.002 жолы негізгі қорлардың қалған топтары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"Негізгі құралдар бойынша барлығы" бөлімінде:
</w:t>
      </w:r>
      <w:r>
        <w:br/>
      </w:r>
      <w:r>
        <w:rPr>
          <w:rFonts w:ascii="Times New Roman"/>
          <w:b w:val="false"/>
          <w:i w:val="false"/>
          <w:color w:val="000000"/>
          <w:sz w:val="28"/>
        </w:rPr>
        <w:t>
      110.22.003 жолы тіркелген активтер бойынша шегерімдердің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162. "Басқалар" бөлімінде:
</w:t>
      </w:r>
      <w:r>
        <w:br/>
      </w:r>
      <w:r>
        <w:rPr>
          <w:rFonts w:ascii="Times New Roman"/>
          <w:b w:val="false"/>
          <w:i w:val="false"/>
          <w:color w:val="000000"/>
          <w:sz w:val="28"/>
        </w:rPr>
        <w:t>
      1) 110.22.004 жолы шағын топтың құндық теңгермесінен есептен шыққан тіркелген активтердің құнының асуынан кірісті көрсетуге арналған. 110.02.001 жолына қосымша нысанның F бағандарында және 110.22.002 жолына қосымша нысанның І бағанында көрсетілген сомаларды қоспағанда, 110.22.001 жолына қосымша нысан І бағанының теріс сомаларын қосумен айқындалады;
</w:t>
      </w:r>
      <w:r>
        <w:br/>
      </w:r>
      <w:r>
        <w:rPr>
          <w:rFonts w:ascii="Times New Roman"/>
          <w:b w:val="false"/>
          <w:i w:val="false"/>
          <w:color w:val="000000"/>
          <w:sz w:val="28"/>
        </w:rPr>
        <w:t>
      2) 110.22.005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жататын, жалға алушымен жүргізілген жалға алынған негізгі құралдарды жөндеуге және шартқа сәйкес жалға берушімен өтелмейтін шығыстар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163. 110.22.003Е жолының шамасы 110.00.036А жолына көшіріледі.
</w:t>
      </w:r>
      <w:r>
        <w:br/>
      </w:r>
      <w:r>
        <w:rPr>
          <w:rFonts w:ascii="Times New Roman"/>
          <w:b w:val="false"/>
          <w:i w:val="false"/>
          <w:color w:val="000000"/>
          <w:sz w:val="28"/>
        </w:rPr>
        <w:t>
      110.22.003J жолының шамасы 110.00.036D жолына көшіріледі.
</w:t>
      </w:r>
      <w:r>
        <w:br/>
      </w:r>
      <w:r>
        <w:rPr>
          <w:rFonts w:ascii="Times New Roman"/>
          <w:b w:val="false"/>
          <w:i w:val="false"/>
          <w:color w:val="000000"/>
          <w:sz w:val="28"/>
        </w:rPr>
        <w:t>
      110.22.003К жолының шамасы 110.00.036С жолына көшіріледі.
</w:t>
      </w:r>
      <w:r>
        <w:br/>
      </w:r>
      <w:r>
        <w:rPr>
          <w:rFonts w:ascii="Times New Roman"/>
          <w:b w:val="false"/>
          <w:i w:val="false"/>
          <w:color w:val="000000"/>
          <w:sz w:val="28"/>
        </w:rPr>
        <w:t>
      110.22.003F, 110.22.004Н және 110.22.005D жолдарының шамасы 110.00.036F жолына көшіріледі.
</w:t>
      </w:r>
      <w:r>
        <w:br/>
      </w:r>
      <w:r>
        <w:rPr>
          <w:rFonts w:ascii="Times New Roman"/>
          <w:b w:val="false"/>
          <w:i w:val="false"/>
          <w:color w:val="000000"/>
          <w:sz w:val="28"/>
        </w:rPr>
        <w:t>
      110.22.004 жолының шамасы 110.00.009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164. 110.22.001, 110.22.002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қорлардың сыныптауышы" Қазақстан Республикасының Мемлекеттік сыныптауышына сәйкес тіркелген активтердің І тобы бойынша негізгі құралдардың коды немесе тіркелген активтердің ІІ, ІІІ және ІV топтары бойынша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110.22.001, 110.22.002, 110.22.003 жолдарына қосымша нысанның Р бағандарынан тиісті жолдарынан және 110.22.005Н жолынан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негізгі құралдар мен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110.23.001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тіркелген активтерді сатудан алынған және (немесе) алынуы тиіс, жарғылық капиталға салым ретінде қаржы лизингіне беру сомасы, оларды есептен шығарылуы, жоғалуы, жойылуы, ысырабы кезіндегі сақтандырылған тіркелген активтер бойынша сақтандыру төлемдерінің сомасы, сондай-ақ тіркелген активтердің өзге де істен шығуы кезінде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сомалар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(IхE) есептелген есепті салық кезеңдегі амортизациялық аударымдар сомасы көрсетіледі;
</w:t>
      </w:r>
      <w:r>
        <w:br/>
      </w:r>
      <w:r>
        <w:rPr>
          <w:rFonts w:ascii="Times New Roman"/>
          <w:b w:val="false"/>
          <w:i w:val="false"/>
          <w:color w:val="000000"/>
          <w:sz w:val="28"/>
        </w:rPr>
        <w:t>
      11) K бағанында техникалық құжаттамаға сәйкес негізгі құралдардың нормативтік қызмет көрсету мерзімін ұлғайтпайтын және өндірістік қуатын жоғарылатпайтын негізгі құралдардың техникалық жай-күйін сақтау және ұстап тұру мақсатында жүргізілетін негізгі құралдардың бөлшектерін (бөліктерін) ауыстырумен байланысты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шегерімге жатқызылатын, Салық кодексі 113-бабының 1-тармағында көрсетілген негізгі құралдарды жөндеуге нақты шығыстардың сомасы көрсетіледі;
</w:t>
      </w:r>
      <w:r>
        <w:br/>
      </w:r>
      <w:r>
        <w:rPr>
          <w:rFonts w:ascii="Times New Roman"/>
          <w:b w:val="false"/>
          <w:i w:val="false"/>
          <w:color w:val="000000"/>
          <w:sz w:val="28"/>
        </w:rPr>
        <w:t>
      12) L бағанында К бағанында көрсетілген жөндеу шығыстарын қоспағанда,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1-тармағында көрсетілген негізгі құралдарды жөндеуге нақты шығыстардың сомасы көрсетіледі;
</w:t>
      </w:r>
      <w:r>
        <w:br/>
      </w:r>
      <w:r>
        <w:rPr>
          <w:rFonts w:ascii="Times New Roman"/>
          <w:b w:val="false"/>
          <w:i w:val="false"/>
          <w:color w:val="000000"/>
          <w:sz w:val="28"/>
        </w:rPr>
        <w:t>
      13) М бағанында Салық кодексі 113-бабының 2-тармағында белгіленген нормалардың шегінде шегерімге жатқызылуға жататын нақты шығыстардың сомасы көрсетіледі;
</w:t>
      </w:r>
      <w:r>
        <w:br/>
      </w:r>
      <w:r>
        <w:rPr>
          <w:rFonts w:ascii="Times New Roman"/>
          <w:b w:val="false"/>
          <w:i w:val="false"/>
          <w:color w:val="000000"/>
          <w:sz w:val="28"/>
        </w:rPr>
        <w:t>
      14) N бағанында Салық кодексі 113-бабының 2-1 және 5-тармақтарына сәйкес нақты шығыстарға тиісті шағын топтың теңгерімдік құны артатын М бағанындағы көрсетілген сомадан асатын негізгі құралдарды жөндеуге салық төлеуші жұмсаған нақты шығыстардың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Салық кодексінің 111-бабының 1-тармағына сәйкес егер есепті салық кезеңінің аяғында осы шағын топтың (топтың) барлық тіркелген активтері жойылса, І бағанында көрсетілген сомаға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P) есебімен есепті салық кезеңінің аяғындағы шағын топтың теңгерімдік құны көрсетіледі. Шағын топтың (І топ бойынша) барлық тіркелген активтері істен шыққан жағдайда аталған бағанда нөл қойылады. Топтың (ІІ, ІІІ және ІV топтары бойынша) тіркелген активтері істен шыққан жағдайда осы баған бойынша шама І баған бойынша теріс мәнді есепке алмай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110.22.001 жолға қосымша нысанның F бағаны 110.22.001А жолына, G бағаны - 110.22.001В жолына, H бағаны - 110.22.001С жолына, I бағаны - 110.22.001D жолына, J бағаны - 110.22.001E жолына, К бағаны - 110.22.001F жолына, L бағаны - 110.00.001G жолына, М бағаны - 110.22.001H жолына, N бағаны - 110.22.001I жолына, О бағаны -110.22.001J жолына, Р бағаны - 110.22.001K, Q бағаны - 110.22.001L жолына көшіріледі;
</w:t>
      </w:r>
      <w:r>
        <w:br/>
      </w:r>
      <w:r>
        <w:rPr>
          <w:rFonts w:ascii="Times New Roman"/>
          <w:b w:val="false"/>
          <w:i w:val="false"/>
          <w:color w:val="000000"/>
          <w:sz w:val="28"/>
        </w:rPr>
        <w:t>
      110.22.002 жолға қосымша нысанның F бағаны 110.22.002А жолына, G бағаны - 110.22.002В жолына, H бағаны - 110.22.002С жолына, I бағаны - 110.22.002D жолына, J бағаны - 110.22.002E жолына, К бағаны - 110.22.002F жолына, L бағаны - 110.00.002G жолына, М бағаны - 110.22.002H жолына, N бағаны - 110.22.002I жолына, О бағаны -110.22.002J жолына, Р бағаны - 110.22.002K, Q бағаны - 110.22.002L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165. 110.02.001 жолына қосымша нысанның F бағанында көрсетілген сомаларды қоспағанда, 110.22.001 жолына қосымша нысан І бағаны бойынша және 110.22.002 жолына қосымша нысан І бағанының теріс сомалары 110.22.003J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166. 110.22.005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жылдық жиынтық табыс алу мақсатында негізгі құралы жалға алынған, жалға берушінің (аты-жөні)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мақсатында пайдаланылатын, шартқа сәйкес жалға берушімен өтелмейтін олар бойынша жөндеу шығыстары жүргізілгенде жалға алынған "Негізгі қорлардың сыныптауышы" Қазақстан Республикасының Мемлекеттік сыныптауышына сәйкес негізгі құралдардың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D бағанында көрсетілген негізгі құралдар тобының нөмірі көрсетіледі;
</w:t>
      </w:r>
      <w:r>
        <w:br/>
      </w:r>
      <w:r>
        <w:rPr>
          <w:rFonts w:ascii="Times New Roman"/>
          <w:b w:val="false"/>
          <w:i w:val="false"/>
          <w:color w:val="000000"/>
          <w:sz w:val="28"/>
        </w:rPr>
        <w:t>
      6) F бағанында оған сәйкес негізгі құралдар жалға алынған жалгерлік шартының нөмірі мен күні көрсетіледі;
</w:t>
      </w:r>
      <w:r>
        <w:br/>
      </w:r>
      <w:r>
        <w:rPr>
          <w:rFonts w:ascii="Times New Roman"/>
          <w:b w:val="false"/>
          <w:i w:val="false"/>
          <w:color w:val="000000"/>
          <w:sz w:val="28"/>
        </w:rPr>
        <w:t>
      7) G бағанында жалгерлік шартына сәйкес есепті салық кезеңі үшін жалгерлік төлем сомасы көрсетіледі;
</w:t>
      </w:r>
      <w:r>
        <w:br/>
      </w:r>
      <w:r>
        <w:rPr>
          <w:rFonts w:ascii="Times New Roman"/>
          <w:b w:val="false"/>
          <w:i w:val="false"/>
          <w:color w:val="000000"/>
          <w:sz w:val="28"/>
        </w:rPr>
        <w:t>
      8) Н бағанында есепті салық кезеңінің ішінде жалға алынған негізгі құралдарды жөндеуге жүргізілген нақты шығыстардың жалпы сомасы көрсетіледі;
</w:t>
      </w:r>
      <w:r>
        <w:br/>
      </w:r>
      <w:r>
        <w:rPr>
          <w:rFonts w:ascii="Times New Roman"/>
          <w:b w:val="false"/>
          <w:i w:val="false"/>
          <w:color w:val="000000"/>
          <w:sz w:val="28"/>
        </w:rPr>
        <w:t>
      9) І бағанында жалға берушімен өтелуге жататын жөндеуге шыққан шығыстар сомасы көрсетіледі;
</w:t>
      </w:r>
      <w:r>
        <w:br/>
      </w:r>
      <w:r>
        <w:rPr>
          <w:rFonts w:ascii="Times New Roman"/>
          <w:b w:val="false"/>
          <w:i w:val="false"/>
          <w:color w:val="000000"/>
          <w:sz w:val="28"/>
        </w:rPr>
        <w:t>
      10) J бағанында жалға берушімен өтелуге жатпайтын және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жатқызылуға тиіс шыққан шығыстардың сомасы көрсетіледі.
</w:t>
      </w:r>
      <w:r>
        <w:br/>
      </w:r>
      <w:r>
        <w:rPr>
          <w:rFonts w:ascii="Times New Roman"/>
          <w:b w:val="false"/>
          <w:i w:val="false"/>
          <w:color w:val="000000"/>
          <w:sz w:val="28"/>
        </w:rPr>
        <w:t>
      110.22.005 жолға қосымша нысанның G бағанының жиынтық шамасы 110.22.005A жолына, H бағаны - 110.22.005В жолына, I бағаны - 110.00.005С, J бағаны - 110.22.005D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167. Осы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169.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110.23.001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110.23.001В жолының шамасы 110.00.036B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171. 110.23.001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сыныптауышы" Қазақстан Республикасының Мемлекеттік сыныптауышына сәйкес Қазақстан Республикасының аумағында алғаш рет іске қосылған тіркелген активтердің коды көрсетіледі;
</w:t>
      </w:r>
      <w:r>
        <w:br/>
      </w:r>
      <w:r>
        <w:rPr>
          <w:rFonts w:ascii="Times New Roman"/>
          <w:b w:val="false"/>
          <w:i w:val="false"/>
          <w:color w:val="000000"/>
          <w:sz w:val="28"/>
        </w:rPr>
        <w:t>
      3) С бағанында тиісті тіркелген активті Қазақстан Республикасы аумағында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110-бабының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алғаш рет Қазақстан Республикасы аумағында F, G, H, І, J бағандарының бұрын амортизацияның қос нормасы қолданылған өткен салық кезеңдерінде пайдалануға енгізілген тіркелген активтер бойынша толтырылмайды;
</w:t>
      </w:r>
      <w:r>
        <w:br/>
      </w:r>
      <w:r>
        <w:rPr>
          <w:rFonts w:ascii="Times New Roman"/>
          <w:b w:val="false"/>
          <w:i w:val="false"/>
          <w:color w:val="000000"/>
          <w:sz w:val="28"/>
        </w:rPr>
        <w:t>
      6) F бағанында E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8) H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I бағанында кемінде үш жылда жылдық жиынтық табыс алу мақсатында (H *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алғаш рет пайдалануға берілген және жылдық жиынтық табыс алу үшін (H-I)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110.22.001, 110.22.002 жолдарға қосымша нысанның Н бағанының тиісті жолдарына көшіріледі;
</w:t>
      </w:r>
      <w:r>
        <w:br/>
      </w:r>
      <w:r>
        <w:rPr>
          <w:rFonts w:ascii="Times New Roman"/>
          <w:b w:val="false"/>
          <w:i w:val="false"/>
          <w:color w:val="000000"/>
          <w:sz w:val="28"/>
        </w:rPr>
        <w:t>
      11) К бағанында тіркелген актив пайдаланудың үш жылдық кезеңі біткенге дейін сатылған жағдайда, тиісті тіркелген активтің істен шыққан күні көрсетіледі.
</w:t>
      </w:r>
      <w:r>
        <w:br/>
      </w:r>
      <w:r>
        <w:rPr>
          <w:rFonts w:ascii="Times New Roman"/>
          <w:b w:val="false"/>
          <w:i w:val="false"/>
          <w:color w:val="000000"/>
          <w:sz w:val="28"/>
        </w:rPr>
        <w:t>
      110.23.001 жолға қосымша нысанның Н бағанының жиынтық шамасы 110.23.001A жолына, І бағаны - 110.23.001В жолына, J бағаны - 110.23.001С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- 110.24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173.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174. "Есептік көрсеткіштер" бөлімінде:
</w:t>
      </w:r>
      <w:r>
        <w:br/>
      </w:r>
      <w:r>
        <w:rPr>
          <w:rFonts w:ascii="Times New Roman"/>
          <w:b w:val="false"/>
          <w:i w:val="false"/>
          <w:color w:val="000000"/>
          <w:sz w:val="28"/>
        </w:rPr>
        <w:t>
      1) 110.24.001 жолы салық кезеңінің басына резидент емес болып табылатын заңды және жеке тұлғаларға төленбеген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2) 110.24.002 жолы салық кезеңі үшін резидент еместерге есептелген Қазақстан Республикасындағы көздерден алынатын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3) 110.24.003 жолы салық кезеңі үшін резидент еместерге есептелген кірістен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4) 110.24.004 жолы салық кезеңі үшін резидент еместерге төленген және (немесе) төленбеген, бірақ салық агентімен бұрынғы салық кезеңінің қорытындысы бойынша декларацияда шегерімге жатқызылған,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5) 110.25.005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147-бабына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110.25.006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110.25.007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110.24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235-бабына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алынған резидент еместердің есептелген кірістерінің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147-бабына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110.24 қосымшаға қосымша нысанның С бағанының жиынтық шамасы 110.24.001 жолына, D бағаны - 110.24.002 жолына, Е бағаны - 110.24.003 жолына, F бағаны - 110.24.004 жолына, G бағаны - 110.24.005 жолына, Н бағаны - 110.24.006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Залалдарды көшіру - 110.25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Осы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178. "Залалдар" бөлімінде:
</w:t>
      </w:r>
      <w:r>
        <w:br/>
      </w:r>
      <w:r>
        <w:rPr>
          <w:rFonts w:ascii="Times New Roman"/>
          <w:b w:val="false"/>
          <w:i w:val="false"/>
          <w:color w:val="000000"/>
          <w:sz w:val="28"/>
        </w:rPr>
        <w:t>
      110.25.001 жолы келесі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176. 110.25.001 жолының шамасы 110.00.044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177. 110.25.001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110.00.040 жолында кіріс алынса, онда салық салынатын кірістің түзетілген сомасына кемітілген кіріс сомасы (110.00.043 жолы) осы бағанға көшіріледі. Егер 110.00.040 жолында залал алынған жағдайда, онда осы бағанға 110.00.042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110.02.002 жолында (110.00.040 жолының оң мәнінде) көрсетілген ғимараттарды, құрылыстарды (мұнай, газ ұңғымаларын және беріліс құрылғыларын қоспағанда)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Тиісті салық кезеңі үшін 110.25.001 жолына қосымша нысанның С бағанының шамасы 110.25.001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Шетелдік салықты есепке жатқызу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Осы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Республикасының шегінен тыс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Республикасының шегінен тыс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183. "Дивидендтер" бөлімінде:
</w:t>
      </w:r>
      <w:r>
        <w:br/>
      </w:r>
      <w:r>
        <w:rPr>
          <w:rFonts w:ascii="Times New Roman"/>
          <w:b w:val="false"/>
          <w:i w:val="false"/>
          <w:color w:val="000000"/>
          <w:sz w:val="28"/>
        </w:rPr>
        <w:t>
      110.26.001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184. "Сыйлықақылар" бөлімінде:
</w:t>
      </w:r>
      <w:r>
        <w:br/>
      </w:r>
      <w:r>
        <w:rPr>
          <w:rFonts w:ascii="Times New Roman"/>
          <w:b w:val="false"/>
          <w:i w:val="false"/>
          <w:color w:val="000000"/>
          <w:sz w:val="28"/>
        </w:rPr>
        <w:t>
      110.26.002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185. "Роялти" бөлімінде:
</w:t>
      </w:r>
      <w:r>
        <w:br/>
      </w:r>
      <w:r>
        <w:rPr>
          <w:rFonts w:ascii="Times New Roman"/>
          <w:b w:val="false"/>
          <w:i w:val="false"/>
          <w:color w:val="000000"/>
          <w:sz w:val="28"/>
        </w:rPr>
        <w:t>
      110.26.003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186. "Халықаралық тасымалдарда көліктік қызмет көрсетуден түскен кіріс" бөлігінде:
</w:t>
      </w:r>
      <w:r>
        <w:br/>
      </w:r>
      <w:r>
        <w:rPr>
          <w:rFonts w:ascii="Times New Roman"/>
          <w:b w:val="false"/>
          <w:i w:val="false"/>
          <w:color w:val="000000"/>
          <w:sz w:val="28"/>
        </w:rPr>
        <w:t>
      110.26.004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187. "Тұрақты мекеме құрмай жүзеге асырылатын қызметтен түскен өзгелей кіріс" бөлігінде:
</w:t>
      </w:r>
      <w:r>
        <w:br/>
      </w:r>
      <w:r>
        <w:rPr>
          <w:rFonts w:ascii="Times New Roman"/>
          <w:b w:val="false"/>
          <w:i w:val="false"/>
          <w:color w:val="000000"/>
          <w:sz w:val="28"/>
        </w:rPr>
        <w:t>
      110.26.005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188. "Тұрақты мекеме арқылы жүзеге асырылатын қызметтен түскен салық салынатын кіріс (пайда)":
</w:t>
      </w:r>
      <w:r>
        <w:br/>
      </w:r>
      <w:r>
        <w:rPr>
          <w:rFonts w:ascii="Times New Roman"/>
          <w:b w:val="false"/>
          <w:i w:val="false"/>
          <w:color w:val="000000"/>
          <w:sz w:val="28"/>
        </w:rPr>
        <w:t>
      110.26.006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189. "Барлығы" бөлігінде:
</w:t>
      </w:r>
      <w:r>
        <w:br/>
      </w:r>
      <w:r>
        <w:rPr>
          <w:rFonts w:ascii="Times New Roman"/>
          <w:b w:val="false"/>
          <w:i w:val="false"/>
          <w:color w:val="000000"/>
          <w:sz w:val="28"/>
        </w:rPr>
        <w:t>
      110.26.007 жолы 110.26.001С, 110.26.002С, 110.26.003С, 110.26.004С, 110.26.005С, 110.26.006С жолдарында айқындалғандай соманы төлеу кезінде есепке жатқызылған салықтық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190. 110.26.007 жолының шамасы 110.27.004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191. 110.26.001, 110.26.002, 110.26.003, 110.26.004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237-тармағына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110.26.001 жолына қосымша нысанның С бағанының жиынтық шамасы 110.26.001А жолына, Е бағаны - 110.26.001В жолына, G бағаны - 110.26.001С жолына көшіріледі, 110.26.002 жолға қосымша нысанның С бағаны 110.26.002А жолына, Е бағаны - 110.26.002В жолына, G бағаны  - 110.26.002С жолына көшіріледі, 110.26.003 жолға қосымша нысанның  С бағаны 110.26.003А жолына, Е бағаны - 110.26.003В жолына, G бағаны - 110.26.003С жолына көшіріледі, 110.26.004 жолға қосымша нысанның С бағаны 110.26.004А жолына, Е бағаны - 110.26.004В жолына, G бағаны - 110.26.004С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192. 110.26.005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235-тармағына орай тұрақты мекеме құрмай жүзеге асырылатын қызметтен түскен кірістің төлем көзі - елі бойынша ашылатын сома кіріс түрлерінің коды көрсетіледі;
</w:t>
      </w:r>
      <w:r>
        <w:br/>
      </w:r>
      <w:r>
        <w:rPr>
          <w:rFonts w:ascii="Times New Roman"/>
          <w:b w:val="false"/>
          <w:i w:val="false"/>
          <w:color w:val="000000"/>
          <w:sz w:val="28"/>
        </w:rPr>
        <w:t>
      3) С бағанында осы Ережелердің 237-тармағына орай кірістің төлем көзі - елдің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 немесе халықаралық шарт заңнамасында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 жүргізу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 жүргізу ретінде айқындалады.
</w:t>
      </w:r>
      <w:r>
        <w:br/>
      </w:r>
      <w:r>
        <w:rPr>
          <w:rFonts w:ascii="Times New Roman"/>
          <w:b w:val="false"/>
          <w:i w:val="false"/>
          <w:color w:val="000000"/>
          <w:sz w:val="28"/>
        </w:rPr>
        <w:t>
      110.26.005 жолға қосымша нысанның D бағанының жиынтық шамасы 110.26.005А жолына, F бағаны - 110.26.005В жолына, Н бағаны - 110.26.005С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193. 110.26.006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237-тармағына орай кірістің төлем көзі - елі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 заңнамасында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деректерін жүргізу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 жүргізу ретінде айқындалады.
</w:t>
      </w:r>
      <w:r>
        <w:br/>
      </w:r>
      <w:r>
        <w:rPr>
          <w:rFonts w:ascii="Times New Roman"/>
          <w:b w:val="false"/>
          <w:i w:val="false"/>
          <w:color w:val="000000"/>
          <w:sz w:val="28"/>
        </w:rPr>
        <w:t>
      110.26.006 жолға қосымша нысанның С бағанының жиынтық шамасы 110.26.006А жолына, Е бағаны - 110.26.006В жолына, G бағаны - 110.26.006С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Салық міндеттемесін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Осы нысан салық төлеушінің корпорациялық табыс салығын есептеуіне және төленген аванстық төлемдер мен жүргізілген есепке алулар, сондай-ақ есепті салық кезеңінің қорытындысы бойынша басқа да есеп айырысуларды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196. "Салық есептеу және жүргізілген төлем бойынша есеп" бөлімінде:
</w:t>
      </w:r>
      <w:r>
        <w:br/>
      </w:r>
      <w:r>
        <w:rPr>
          <w:rFonts w:ascii="Times New Roman"/>
          <w:b w:val="false"/>
          <w:i w:val="false"/>
          <w:color w:val="000000"/>
          <w:sz w:val="28"/>
        </w:rPr>
        <w:t>
      1) 110.27.001 жолында 110.00.045 жолда айқындалған салық салынатын кірістің сомасы көрсетіледі;
</w:t>
      </w:r>
      <w:r>
        <w:br/>
      </w:r>
      <w:r>
        <w:rPr>
          <w:rFonts w:ascii="Times New Roman"/>
          <w:b w:val="false"/>
          <w:i w:val="false"/>
          <w:color w:val="000000"/>
          <w:sz w:val="28"/>
        </w:rPr>
        <w:t>
      2) 110.27.002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w:t>
      </w:r>
      <w:r>
        <w:br/>
      </w:r>
      <w:r>
        <w:rPr>
          <w:rFonts w:ascii="Times New Roman"/>
          <w:b w:val="false"/>
          <w:i w:val="false"/>
          <w:color w:val="000000"/>
          <w:sz w:val="28"/>
        </w:rPr>
        <w:t>
      3) 110.27.003 жолында 110.27.003А және 110.27.003В жолдарының сомасы ретінде айқындалатын есепті салық кезеңі үшін есепке жатқызу жүргізілген жалпы сома көрсетіледі;
</w:t>
      </w:r>
      <w:r>
        <w:br/>
      </w:r>
      <w:r>
        <w:rPr>
          <w:rFonts w:ascii="Times New Roman"/>
          <w:b w:val="false"/>
          <w:i w:val="false"/>
          <w:color w:val="000000"/>
          <w:sz w:val="28"/>
        </w:rPr>
        <w:t>
      4) 110.27.003А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берілген Декларацияда көрсетілген кірістен ұсталған, Қазақстан Республикасының шегінен тыс жерлерде төленген және Қазақстан Республикасында корпорациялық табыс салығын төлеу кезінде есепке жатқызылуға қабылданған салық сомасы көрсетіледі. Осы жолға 110.26.007 жолында айқындалған сома көшіріледі;
</w:t>
      </w:r>
      <w:r>
        <w:br/>
      </w:r>
      <w:r>
        <w:rPr>
          <w:rFonts w:ascii="Times New Roman"/>
          <w:b w:val="false"/>
          <w:i w:val="false"/>
          <w:color w:val="000000"/>
          <w:sz w:val="28"/>
        </w:rPr>
        <w:t>
      5) 110.27.003В жолында Қазақстан Республикасында есептелген (төленген) ұтыс сомаларынан ұсталған салық сомасы көрсетіледі;
</w:t>
      </w:r>
      <w:r>
        <w:br/>
      </w:r>
      <w:r>
        <w:rPr>
          <w:rFonts w:ascii="Times New Roman"/>
          <w:b w:val="false"/>
          <w:i w:val="false"/>
          <w:color w:val="000000"/>
          <w:sz w:val="28"/>
        </w:rPr>
        <w:t>
      6) 110.27.004 жолында есепті салық кезеңі үшін есептелген корпорациялық табыс салығының жалпы сомасы көрсетіледі. 110.27.002 және 110.27.003 жолдары сомаларының айырмасы ретінде айқындалады. Бұл ретте егер 110.27.003 жолының сомасы 110.27.004 жолының сомасынан асып түссе, есеп 110.27.002 жолының сомасының шегінде жүргізіледі және 110.27.004 жолында нөл көрсетіледі;
</w:t>
      </w:r>
      <w:r>
        <w:br/>
      </w:r>
      <w:r>
        <w:rPr>
          <w:rFonts w:ascii="Times New Roman"/>
          <w:b w:val="false"/>
          <w:i w:val="false"/>
          <w:color w:val="000000"/>
          <w:sz w:val="28"/>
        </w:rPr>
        <w:t>
      7) 110.27.005 жолында 110.27.005А және 110.27.005В жолдарының сомасы ретінде айқындалатын төленген аванстық төлемдер көрсетіледі;
</w:t>
      </w:r>
      <w:r>
        <w:br/>
      </w:r>
      <w:r>
        <w:rPr>
          <w:rFonts w:ascii="Times New Roman"/>
          <w:b w:val="false"/>
          <w:i w:val="false"/>
          <w:color w:val="000000"/>
          <w:sz w:val="28"/>
        </w:rPr>
        <w:t>
      8) 110.27.005А жолында есепті салық кезеңінің корпоративтік табыс салығын төлеу кезінде бұрынғы салық кезеңінен және салықтың басқа түрлерінен көшірілген артық төленген салық сомасы көрсетіледі;
</w:t>
      </w:r>
      <w:r>
        <w:br/>
      </w:r>
      <w:r>
        <w:rPr>
          <w:rFonts w:ascii="Times New Roman"/>
          <w:b w:val="false"/>
          <w:i w:val="false"/>
          <w:color w:val="000000"/>
          <w:sz w:val="28"/>
        </w:rPr>
        <w:t>
      9) 110.27.005В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10) 110.27.006 жолында төлеуге жататын корпорациялық табыс салығының сомасы көрсетіледі. 110.27.004 жолында көрсетілген есептелген корпорациялық табыс салығы сомасы мен 110.27.005 жолында көрсетілген аванстық төлемдер жүргізілген сома арасындағы айырма ретінде айқындалады;
</w:t>
      </w:r>
      <w:r>
        <w:br/>
      </w:r>
      <w:r>
        <w:rPr>
          <w:rFonts w:ascii="Times New Roman"/>
          <w:b w:val="false"/>
          <w:i w:val="false"/>
          <w:color w:val="000000"/>
          <w:sz w:val="28"/>
        </w:rPr>
        <w:t>
      11) 110.27.007 жолында егер, 110.27.005 жолында көрсетілген төленген аванстық төлемдер шамасы 110.27.004 жолында көрсетілген корпорациялық табыс салығының шамасынан астам болған жағдайда айқындалатын артық төленген салық сомасы көрсетіледі. 110.27.005 және 110.27.004 жолдары сомасының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197. 110.27.002 жолының шамасы 110.00.046 жолына көшіріледі.
</w:t>
      </w:r>
      <w:r>
        <w:br/>
      </w:r>
      <w:r>
        <w:rPr>
          <w:rFonts w:ascii="Times New Roman"/>
          <w:b w:val="false"/>
          <w:i w:val="false"/>
          <w:color w:val="000000"/>
          <w:sz w:val="28"/>
        </w:rPr>
        <w:t>
      110.27.003 жолының шамасы 110.00.045 жолына көшіріледі.
</w:t>
      </w:r>
      <w:r>
        <w:br/>
      </w:r>
      <w:r>
        <w:rPr>
          <w:rFonts w:ascii="Times New Roman"/>
          <w:b w:val="false"/>
          <w:i w:val="false"/>
          <w:color w:val="000000"/>
          <w:sz w:val="28"/>
        </w:rPr>
        <w:t>
      110.27.004 жолының шамасы 110.00.046 жолына көшіріледі.
</w:t>
      </w:r>
      <w:r>
        <w:br/>
      </w:r>
      <w:r>
        <w:rPr>
          <w:rFonts w:ascii="Times New Roman"/>
          <w:b w:val="false"/>
          <w:i w:val="false"/>
          <w:color w:val="000000"/>
          <w:sz w:val="28"/>
        </w:rPr>
        <w:t>
      110.27.005 жолының шамасы 110.00.047 жолына көшіріледі.
</w:t>
      </w:r>
      <w:r>
        <w:br/>
      </w:r>
      <w:r>
        <w:rPr>
          <w:rFonts w:ascii="Times New Roman"/>
          <w:b w:val="false"/>
          <w:i w:val="false"/>
          <w:color w:val="000000"/>
          <w:sz w:val="28"/>
        </w:rPr>
        <w:t>
      110.27.006 жолының шамасы 110.00.048 жолына көшіріледі.
</w:t>
      </w:r>
      <w:r>
        <w:br/>
      </w:r>
      <w:r>
        <w:rPr>
          <w:rFonts w:ascii="Times New Roman"/>
          <w:b w:val="false"/>
          <w:i w:val="false"/>
          <w:color w:val="000000"/>
          <w:sz w:val="28"/>
        </w:rPr>
        <w:t>
      110.27.007 жолының шамасы 110.00.049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- 110.28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200. "Кіріс" бөлімінде:
</w:t>
      </w:r>
      <w:r>
        <w:br/>
      </w:r>
      <w:r>
        <w:rPr>
          <w:rFonts w:ascii="Times New Roman"/>
          <w:b w:val="false"/>
          <w:i w:val="false"/>
          <w:color w:val="000000"/>
          <w:sz w:val="28"/>
        </w:rPr>
        <w:t>
      110.28.001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201. 110.28.001 жолының шамасы 110.00.015 және 110.00.023F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202. 110.28.001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w:t>
      </w:r>
      <w:r>
        <w:br/>
      </w:r>
      <w:r>
        <w:rPr>
          <w:rFonts w:ascii="Times New Roman"/>
          <w:b w:val="false"/>
          <w:i w:val="false"/>
          <w:color w:val="000000"/>
          <w:sz w:val="28"/>
        </w:rPr>
        <w:t>
      110.28.001 жолына қосымша нысанның F бағанының жиынтық шамасы 110.28.001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салуда жеңілдігі бар елде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 - 110.29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203.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205. "Есептік көрсеткіштер" бөлімінде:
</w:t>
      </w:r>
      <w:r>
        <w:br/>
      </w:r>
      <w:r>
        <w:rPr>
          <w:rFonts w:ascii="Times New Roman"/>
          <w:b w:val="false"/>
          <w:i w:val="false"/>
          <w:color w:val="000000"/>
          <w:sz w:val="28"/>
        </w:rPr>
        <w:t>
      110.29.001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пайдалардың жалпы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206. 110.209.001 жолының шамасы 110.00.039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207. 110.209.001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Салық салуда жеңілдігі бар елді айқындау Салық кодексінің 130-бабы 2-тармағымен қарастырылған;
</w:t>
      </w:r>
      <w:r>
        <w:br/>
      </w:r>
      <w:r>
        <w:rPr>
          <w:rFonts w:ascii="Times New Roman"/>
          <w:b w:val="false"/>
          <w:i w:val="false"/>
          <w:color w:val="000000"/>
          <w:sz w:val="28"/>
        </w:rPr>
        <w:t>
      3) С бағанында осы Ережелердің 237-тармағына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236-тармағына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208. 110.209.001 жолына қосымша нысанның I бағанының жиынтық шамасы 110.209.001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- 110.30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209. Осы нысан коммерциялық емес ұйымдарға өтеусiз негізде берілген мүліктердің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211. "Мүлік" бөлімінде:
</w:t>
      </w:r>
      <w:r>
        <w:br/>
      </w:r>
      <w:r>
        <w:rPr>
          <w:rFonts w:ascii="Times New Roman"/>
          <w:b w:val="false"/>
          <w:i w:val="false"/>
          <w:color w:val="000000"/>
          <w:sz w:val="28"/>
        </w:rPr>
        <w:t>
      110.30.001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212. 110.30.001 жолының шамасы 110.00.043В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213. 110.30.001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833"/>
        <w:gridCol w:w="247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110.30.001 жолына қосымша нысанның F бағанының жиынтық шамасы 110.30.001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214.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216. "Демеушілік жәрдем" бөлімінде:
</w:t>
      </w:r>
      <w:r>
        <w:br/>
      </w:r>
      <w:r>
        <w:rPr>
          <w:rFonts w:ascii="Times New Roman"/>
          <w:b w:val="false"/>
          <w:i w:val="false"/>
          <w:color w:val="000000"/>
          <w:sz w:val="28"/>
        </w:rPr>
        <w:t>
      110.30.001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217. 110.31.001 жолының шамасы 110.00.043С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218. 110.31.001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7173"/>
        <w:gridCol w:w="2433"/>
      </w:tblGrid>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110.31.001 жолына қосымша нысанның F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Шетел көздерінен кірістер - 110.32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Осы нысан Қазақстан Республикасының шегінен тыс жерлердегі көздерден алынған (алынуға жататын),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салық төлеушілердің көрсетуі үшін арналған. Бұл ретте мұндай кірістер Декларацияның 110.00.001-110.00.021 жолдарында көрсетуге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221. "Есептік көрсеткіштер" бөлімінде:
</w:t>
      </w:r>
      <w:r>
        <w:br/>
      </w:r>
      <w:r>
        <w:rPr>
          <w:rFonts w:ascii="Times New Roman"/>
          <w:b w:val="false"/>
          <w:i w:val="false"/>
          <w:color w:val="000000"/>
          <w:sz w:val="28"/>
        </w:rPr>
        <w:t>
      1) 110.32.001 жолы Қазақстан Республикасының салық төлеуші-резидентімен тұрақты мекемесімен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110.32.002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110.32.003 жолы 110.32.001 және 110.32.002 (110.32.001+110.32.002)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222. 110.32.003 жолының шамасы 110.00.052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223. 110.32.001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234-тармағына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232-тармағына сәйкес салық төлеуші-резидентімен тұрақты мекемесімен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232-тармағына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110.32.001 жолына қосымша нысанның F бағанының жиынтық шамасы 110.32.001 жолында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224. 110.32.002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234-тармағына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235-тармағына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236-тармағына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110.32.002 жолына қосымша нысанның Н бағанының жиынтық шамасы 110.32.002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Бухгалтерлік баланс - 110.33-нысанын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Кірістер мен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ҚЖ/РӨ кестесі - Резервтердегі (провизиялардағы)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кестесі - 110.35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227.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қорытындылары туралы есепті салыстыру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228.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r>
        <w:br/>
      </w:r>
      <w:r>
        <w:rPr>
          <w:rFonts w:ascii="Times New Roman"/>
          <w:b w:val="false"/>
          <w:i w:val="false"/>
          <w:color w:val="000000"/>
          <w:sz w:val="28"/>
        </w:rPr>
        <w:t>
      Осы қосымшадағы айырмашылықты айқындау үшін бухгалтерлік есеп және қаржы есептемесі заңнамасына, салық заңнамаларының ережелері бойынша айқындалған кіріс пен шегерімдерге сәйкес есепті салық кезеңіне жасалған қаржы-шаруашылық қызметтің қорытындылары туралы есепте салық төлеуші айқындаған кірістерді (залалдарды) салыстыру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229. І бағанын толтыру кезінде Декларацияда көрсетілген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230. ІІ бағанын толтыру кезінде бухгалтерлік есеп және қаржы есептемесі жөніндегі заңнамаға сәйкес алынған бухгалтерлік есеп деректері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231. ІІІ бағанында 110.36.001, 110.36.002, 110.36.003 жолдардан басқа, І және ІІ бағандардың айырмасы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233. "Көрсеткіштер" бөлімінде:
</w:t>
      </w:r>
      <w:r>
        <w:br/>
      </w:r>
      <w:r>
        <w:rPr>
          <w:rFonts w:ascii="Times New Roman"/>
          <w:b w:val="false"/>
          <w:i w:val="false"/>
          <w:color w:val="000000"/>
          <w:sz w:val="28"/>
        </w:rPr>
        <w:t>
      1) 110.36.001 жолында қаржы есептемесі бойынша таза кіріс (залал) көрсетіледі;
</w:t>
      </w:r>
      <w:r>
        <w:br/>
      </w:r>
      <w:r>
        <w:rPr>
          <w:rFonts w:ascii="Times New Roman"/>
          <w:b w:val="false"/>
          <w:i w:val="false"/>
          <w:color w:val="000000"/>
          <w:sz w:val="28"/>
        </w:rPr>
        <w:t>
      2) 110.36.002 жолында Декларацияда бойынша корпорациялық табыс салығының сомасы көрсетіледі. Осы жолға 110.00.046 жолында көрсетілген сома көшіріледі;
</w:t>
      </w:r>
      <w:r>
        <w:br/>
      </w:r>
      <w:r>
        <w:rPr>
          <w:rFonts w:ascii="Times New Roman"/>
          <w:b w:val="false"/>
          <w:i w:val="false"/>
          <w:color w:val="000000"/>
          <w:sz w:val="28"/>
        </w:rPr>
        <w:t>
      3) 110.36.003 жолында 110.00.045 жолында көрсетілген Декларация бойынша салық салынатын кіріс көрсетіледі;
</w:t>
      </w:r>
      <w:r>
        <w:br/>
      </w:r>
      <w:r>
        <w:rPr>
          <w:rFonts w:ascii="Times New Roman"/>
          <w:b w:val="false"/>
          <w:i w:val="false"/>
          <w:color w:val="000000"/>
          <w:sz w:val="28"/>
        </w:rPr>
        <w:t>
      4) 110.36.004 жолында:
</w:t>
      </w:r>
      <w:r>
        <w:br/>
      </w:r>
      <w:r>
        <w:rPr>
          <w:rFonts w:ascii="Times New Roman"/>
          <w:b w:val="false"/>
          <w:i w:val="false"/>
          <w:color w:val="000000"/>
          <w:sz w:val="28"/>
        </w:rPr>
        <w:t>
      І бағанына 110.00.001 жолында көрсетілген сома көшіріледі;
</w:t>
      </w:r>
      <w:r>
        <w:br/>
      </w:r>
      <w:r>
        <w:rPr>
          <w:rFonts w:ascii="Times New Roman"/>
          <w:b w:val="false"/>
          <w:i w:val="false"/>
          <w:color w:val="000000"/>
          <w:sz w:val="28"/>
        </w:rPr>
        <w:t>
      ІІ бағанда тауарларды (жұмыстарды, қызмет көрсетулерді) өткізуден түскен кіріс көрсетіледі;
</w:t>
      </w:r>
      <w:r>
        <w:br/>
      </w:r>
      <w:r>
        <w:rPr>
          <w:rFonts w:ascii="Times New Roman"/>
          <w:b w:val="false"/>
          <w:i w:val="false"/>
          <w:color w:val="000000"/>
          <w:sz w:val="28"/>
        </w:rPr>
        <w:t>
      5) 110.36.005 жолында:
</w:t>
      </w:r>
      <w:r>
        <w:br/>
      </w:r>
      <w:r>
        <w:rPr>
          <w:rFonts w:ascii="Times New Roman"/>
          <w:b w:val="false"/>
          <w:i w:val="false"/>
          <w:color w:val="000000"/>
          <w:sz w:val="28"/>
        </w:rPr>
        <w:t>
      І бағанда 110.36.005А-110.36.005Е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ІІ бағанда 110.36.005А-110.36.005Е жолдарының сомасы ретінде айқындалатын бухгалтерлік есеп деректері бойынша 110.36.004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6) 110.36.005А жолда:
</w:t>
      </w:r>
      <w:r>
        <w:br/>
      </w:r>
      <w:r>
        <w:rPr>
          <w:rFonts w:ascii="Times New Roman"/>
          <w:b w:val="false"/>
          <w:i w:val="false"/>
          <w:color w:val="000000"/>
          <w:sz w:val="28"/>
        </w:rPr>
        <w:t>
      І бағанға 110.02.001; 110.02.002 және 110.02.003 жолдарында көрсетілген сома көшіріледі;
</w:t>
      </w:r>
      <w:r>
        <w:br/>
      </w:r>
      <w:r>
        <w:rPr>
          <w:rFonts w:ascii="Times New Roman"/>
          <w:b w:val="false"/>
          <w:i w:val="false"/>
          <w:color w:val="000000"/>
          <w:sz w:val="28"/>
        </w:rPr>
        <w:t>
      ІІ бағанда ғимараттарды, құрылыстарды (мұнай-газ ұңғымаларын және беріліс құрылғыларын қоспағанда) сатудан түскен кіріс (залал) көрсетіледі;
</w:t>
      </w:r>
      <w:r>
        <w:br/>
      </w:r>
      <w:r>
        <w:rPr>
          <w:rFonts w:ascii="Times New Roman"/>
          <w:b w:val="false"/>
          <w:i w:val="false"/>
          <w:color w:val="000000"/>
          <w:sz w:val="28"/>
        </w:rPr>
        <w:t>
      7) 110.36.005В:
</w:t>
      </w:r>
      <w:r>
        <w:br/>
      </w:r>
      <w:r>
        <w:rPr>
          <w:rFonts w:ascii="Times New Roman"/>
          <w:b w:val="false"/>
          <w:i w:val="false"/>
          <w:color w:val="000000"/>
          <w:sz w:val="28"/>
        </w:rPr>
        <w:t>
      І бағанға 110.02.004 жолда көрсетілген сома көшіріледі;
</w:t>
      </w:r>
      <w:r>
        <w:br/>
      </w:r>
      <w:r>
        <w:rPr>
          <w:rFonts w:ascii="Times New Roman"/>
          <w:b w:val="false"/>
          <w:i w:val="false"/>
          <w:color w:val="000000"/>
          <w:sz w:val="28"/>
        </w:rPr>
        <w:t>
      ІІ бағанда тұрғын-үйлер, ғимараттар, құрылыстардан басқа, негізгі құралдардан түскен кіріс (залал) көрсетіледі;
</w:t>
      </w:r>
      <w:r>
        <w:br/>
      </w:r>
      <w:r>
        <w:rPr>
          <w:rFonts w:ascii="Times New Roman"/>
          <w:b w:val="false"/>
          <w:i w:val="false"/>
          <w:color w:val="000000"/>
          <w:sz w:val="28"/>
        </w:rPr>
        <w:t>
      8) 110.36.005С жолында:
</w:t>
      </w:r>
      <w:r>
        <w:br/>
      </w:r>
      <w:r>
        <w:rPr>
          <w:rFonts w:ascii="Times New Roman"/>
          <w:b w:val="false"/>
          <w:i w:val="false"/>
          <w:color w:val="000000"/>
          <w:sz w:val="28"/>
        </w:rPr>
        <w:t>
      ІІ бағанда материалдық емес активтерді өткізуден түскен кіріс (залал) көрсетіледі;
</w:t>
      </w:r>
      <w:r>
        <w:br/>
      </w:r>
      <w:r>
        <w:rPr>
          <w:rFonts w:ascii="Times New Roman"/>
          <w:b w:val="false"/>
          <w:i w:val="false"/>
          <w:color w:val="000000"/>
          <w:sz w:val="28"/>
        </w:rPr>
        <w:t>
      9) 110.36.005D жолында:
</w:t>
      </w:r>
      <w:r>
        <w:br/>
      </w:r>
      <w:r>
        <w:rPr>
          <w:rFonts w:ascii="Times New Roman"/>
          <w:b w:val="false"/>
          <w:i w:val="false"/>
          <w:color w:val="000000"/>
          <w:sz w:val="28"/>
        </w:rPr>
        <w:t>
      І бағанда 110.02.005-110.002.009 жолдардың сомасы ретінде айқындалатын шама көрсетіледі;
</w:t>
      </w:r>
      <w:r>
        <w:br/>
      </w:r>
      <w:r>
        <w:rPr>
          <w:rFonts w:ascii="Times New Roman"/>
          <w:b w:val="false"/>
          <w:i w:val="false"/>
          <w:color w:val="000000"/>
          <w:sz w:val="28"/>
        </w:rPr>
        <w:t>
      ІІ бағанда бағалы қағаздарды сатудан түскен кіріс (залал) көрсетіледі;
</w:t>
      </w:r>
      <w:r>
        <w:br/>
      </w:r>
      <w:r>
        <w:rPr>
          <w:rFonts w:ascii="Times New Roman"/>
          <w:b w:val="false"/>
          <w:i w:val="false"/>
          <w:color w:val="000000"/>
          <w:sz w:val="28"/>
        </w:rPr>
        <w:t>
      10) 110.36.005Е жолында:
</w:t>
      </w:r>
      <w:r>
        <w:br/>
      </w:r>
      <w:r>
        <w:rPr>
          <w:rFonts w:ascii="Times New Roman"/>
          <w:b w:val="false"/>
          <w:i w:val="false"/>
          <w:color w:val="000000"/>
          <w:sz w:val="28"/>
        </w:rPr>
        <w:t>
      басқа да активтерді сатудан түскен кіріс (залал) көрсетіледі;
</w:t>
      </w:r>
      <w:r>
        <w:br/>
      </w:r>
      <w:r>
        <w:rPr>
          <w:rFonts w:ascii="Times New Roman"/>
          <w:b w:val="false"/>
          <w:i w:val="false"/>
          <w:color w:val="000000"/>
          <w:sz w:val="28"/>
        </w:rPr>
        <w:t>
      11) 110.36.006 жолында:
</w:t>
      </w:r>
      <w:r>
        <w:br/>
      </w:r>
      <w:r>
        <w:rPr>
          <w:rFonts w:ascii="Times New Roman"/>
          <w:b w:val="false"/>
          <w:i w:val="false"/>
          <w:color w:val="000000"/>
          <w:sz w:val="28"/>
        </w:rPr>
        <w:t>
      І бағанға 110.00.003 жолында көрсетілген сома көшіріледі;
</w:t>
      </w:r>
      <w:r>
        <w:br/>
      </w:r>
      <w:r>
        <w:rPr>
          <w:rFonts w:ascii="Times New Roman"/>
          <w:b w:val="false"/>
          <w:i w:val="false"/>
          <w:color w:val="000000"/>
          <w:sz w:val="28"/>
        </w:rPr>
        <w:t>
      ІІ бағанда есептен шығару міндеттемесінен түскен кіріс көрсетіледі;
</w:t>
      </w:r>
      <w:r>
        <w:br/>
      </w:r>
      <w:r>
        <w:rPr>
          <w:rFonts w:ascii="Times New Roman"/>
          <w:b w:val="false"/>
          <w:i w:val="false"/>
          <w:color w:val="000000"/>
          <w:sz w:val="28"/>
        </w:rPr>
        <w:t>
      12) 110.36.007 жолында:
</w:t>
      </w:r>
      <w:r>
        <w:br/>
      </w:r>
      <w:r>
        <w:rPr>
          <w:rFonts w:ascii="Times New Roman"/>
          <w:b w:val="false"/>
          <w:i w:val="false"/>
          <w:color w:val="000000"/>
          <w:sz w:val="28"/>
        </w:rPr>
        <w:t>
      І бағанға 110.00.004 жолында көрсетілген сома көшіріледі;
</w:t>
      </w:r>
      <w:r>
        <w:br/>
      </w:r>
      <w:r>
        <w:rPr>
          <w:rFonts w:ascii="Times New Roman"/>
          <w:b w:val="false"/>
          <w:i w:val="false"/>
          <w:color w:val="000000"/>
          <w:sz w:val="28"/>
        </w:rPr>
        <w:t>
      13) 110.36.008 жолында:
</w:t>
      </w:r>
      <w:r>
        <w:br/>
      </w:r>
      <w:r>
        <w:rPr>
          <w:rFonts w:ascii="Times New Roman"/>
          <w:b w:val="false"/>
          <w:i w:val="false"/>
          <w:color w:val="000000"/>
          <w:sz w:val="28"/>
        </w:rPr>
        <w:t>
      І бағанға 110.00.005 жолында көрсетілген сома көшіріледі;
</w:t>
      </w:r>
      <w:r>
        <w:br/>
      </w:r>
      <w:r>
        <w:rPr>
          <w:rFonts w:ascii="Times New Roman"/>
          <w:b w:val="false"/>
          <w:i w:val="false"/>
          <w:color w:val="000000"/>
          <w:sz w:val="28"/>
        </w:rPr>
        <w:t>
      ІІ бағанда мүлікті жалға бергеннен түскен кіріс көрсетіледі;
</w:t>
      </w:r>
      <w:r>
        <w:br/>
      </w:r>
      <w:r>
        <w:rPr>
          <w:rFonts w:ascii="Times New Roman"/>
          <w:b w:val="false"/>
          <w:i w:val="false"/>
          <w:color w:val="000000"/>
          <w:sz w:val="28"/>
        </w:rPr>
        <w:t>
      14) 110.36.009 жолында:
</w:t>
      </w:r>
      <w:r>
        <w:br/>
      </w:r>
      <w:r>
        <w:rPr>
          <w:rFonts w:ascii="Times New Roman"/>
          <w:b w:val="false"/>
          <w:i w:val="false"/>
          <w:color w:val="000000"/>
          <w:sz w:val="28"/>
        </w:rPr>
        <w:t>
      І бағанға 110.00.006 жолында көрсетілген сома көшіріледі;
</w:t>
      </w:r>
      <w:r>
        <w:br/>
      </w:r>
      <w:r>
        <w:rPr>
          <w:rFonts w:ascii="Times New Roman"/>
          <w:b w:val="false"/>
          <w:i w:val="false"/>
          <w:color w:val="000000"/>
          <w:sz w:val="28"/>
        </w:rPr>
        <w:t>
      ІІ бағанда жасалған провизиялар мөлшерлерінің кемуінен алынған сома көрсетіледі;
</w:t>
      </w:r>
      <w:r>
        <w:br/>
      </w:r>
      <w:r>
        <w:rPr>
          <w:rFonts w:ascii="Times New Roman"/>
          <w:b w:val="false"/>
          <w:i w:val="false"/>
          <w:color w:val="000000"/>
          <w:sz w:val="28"/>
        </w:rPr>
        <w:t>
      15) 110.36.010 жолында:
</w:t>
      </w:r>
      <w:r>
        <w:br/>
      </w:r>
      <w:r>
        <w:rPr>
          <w:rFonts w:ascii="Times New Roman"/>
          <w:b w:val="false"/>
          <w:i w:val="false"/>
          <w:color w:val="000000"/>
          <w:sz w:val="28"/>
        </w:rPr>
        <w:t>
      І бағанға 110.00.007 жолында көрсетілген сома көшіріледі;
</w:t>
      </w:r>
      <w:r>
        <w:br/>
      </w:r>
      <w:r>
        <w:rPr>
          <w:rFonts w:ascii="Times New Roman"/>
          <w:b w:val="false"/>
          <w:i w:val="false"/>
          <w:color w:val="000000"/>
          <w:sz w:val="28"/>
        </w:rPr>
        <w:t>
      ІІ бағанда борыштың талаптан қайтудан түскен кірісі көрсетіледі;
</w:t>
      </w:r>
      <w:r>
        <w:br/>
      </w:r>
      <w:r>
        <w:rPr>
          <w:rFonts w:ascii="Times New Roman"/>
          <w:b w:val="false"/>
          <w:i w:val="false"/>
          <w:color w:val="000000"/>
          <w:sz w:val="28"/>
        </w:rPr>
        <w:t>
      16) 110.36.011 жолында:
</w:t>
      </w:r>
      <w:r>
        <w:br/>
      </w:r>
      <w:r>
        <w:rPr>
          <w:rFonts w:ascii="Times New Roman"/>
          <w:b w:val="false"/>
          <w:i w:val="false"/>
          <w:color w:val="000000"/>
          <w:sz w:val="28"/>
        </w:rPr>
        <w:t>
      І бағанға 110.00.008 жолында көрсетілген сома көшіріледі;
</w:t>
      </w:r>
      <w:r>
        <w:br/>
      </w:r>
      <w:r>
        <w:rPr>
          <w:rFonts w:ascii="Times New Roman"/>
          <w:b w:val="false"/>
          <w:i w:val="false"/>
          <w:color w:val="000000"/>
          <w:sz w:val="28"/>
        </w:rPr>
        <w:t>
      ІІ бағанда кәсіпкерлік қызметін шектеу немесе тоқтатуға келісім үшін алынған кірістер сомасы көрсетіледі;
</w:t>
      </w:r>
      <w:r>
        <w:br/>
      </w:r>
      <w:r>
        <w:rPr>
          <w:rFonts w:ascii="Times New Roman"/>
          <w:b w:val="false"/>
          <w:i w:val="false"/>
          <w:color w:val="000000"/>
          <w:sz w:val="28"/>
        </w:rPr>
        <w:t>
      17) 110.36.012 жолында:
</w:t>
      </w:r>
      <w:r>
        <w:br/>
      </w:r>
      <w:r>
        <w:rPr>
          <w:rFonts w:ascii="Times New Roman"/>
          <w:b w:val="false"/>
          <w:i w:val="false"/>
          <w:color w:val="000000"/>
          <w:sz w:val="28"/>
        </w:rPr>
        <w:t>
      І бағанға 110.00.010 жолында көрсетілген сома көшіріледі;
</w:t>
      </w:r>
      <w:r>
        <w:br/>
      </w:r>
      <w:r>
        <w:rPr>
          <w:rFonts w:ascii="Times New Roman"/>
          <w:b w:val="false"/>
          <w:i w:val="false"/>
          <w:color w:val="000000"/>
          <w:sz w:val="28"/>
        </w:rPr>
        <w:t>
      ІІ бағанда жалпы үлестік меншіктен түскен кірісті бөлу кезінде алынған кіріс сомасы көрсетіледі;
</w:t>
      </w:r>
      <w:r>
        <w:br/>
      </w:r>
      <w:r>
        <w:rPr>
          <w:rFonts w:ascii="Times New Roman"/>
          <w:b w:val="false"/>
          <w:i w:val="false"/>
          <w:color w:val="000000"/>
          <w:sz w:val="28"/>
        </w:rPr>
        <w:t>
      18) 110.36.013 жолында:
</w:t>
      </w:r>
      <w:r>
        <w:br/>
      </w:r>
      <w:r>
        <w:rPr>
          <w:rFonts w:ascii="Times New Roman"/>
          <w:b w:val="false"/>
          <w:i w:val="false"/>
          <w:color w:val="000000"/>
          <w:sz w:val="28"/>
        </w:rPr>
        <w:t>
      І бағанға 110.00.011 жолында көрсетілген сома көшіріледі;
</w:t>
      </w:r>
      <w:r>
        <w:br/>
      </w:r>
      <w:r>
        <w:rPr>
          <w:rFonts w:ascii="Times New Roman"/>
          <w:b w:val="false"/>
          <w:i w:val="false"/>
          <w:color w:val="000000"/>
          <w:sz w:val="28"/>
        </w:rPr>
        <w:t>
      ІІ бағанда айыппұлдар, өсімақылар және басқа да санкция түрлері бойынша кіріс көрсетіледі;
</w:t>
      </w:r>
      <w:r>
        <w:br/>
      </w:r>
      <w:r>
        <w:rPr>
          <w:rFonts w:ascii="Times New Roman"/>
          <w:b w:val="false"/>
          <w:i w:val="false"/>
          <w:color w:val="000000"/>
          <w:sz w:val="28"/>
        </w:rPr>
        <w:t>
      19) 110.36.014 жолында:
</w:t>
      </w:r>
      <w:r>
        <w:br/>
      </w:r>
      <w:r>
        <w:rPr>
          <w:rFonts w:ascii="Times New Roman"/>
          <w:b w:val="false"/>
          <w:i w:val="false"/>
          <w:color w:val="000000"/>
          <w:sz w:val="28"/>
        </w:rPr>
        <w:t>
      І бағанға 110.00.012 жолында көрсетілген сома көшіріледі;
</w:t>
      </w:r>
      <w:r>
        <w:br/>
      </w:r>
      <w:r>
        <w:rPr>
          <w:rFonts w:ascii="Times New Roman"/>
          <w:b w:val="false"/>
          <w:i w:val="false"/>
          <w:color w:val="000000"/>
          <w:sz w:val="28"/>
        </w:rPr>
        <w:t>
      ІІ бағанда бұрын жүргізілген шығыс бойынша алынған өтемақылар көрсетіледі;
</w:t>
      </w:r>
      <w:r>
        <w:br/>
      </w:r>
      <w:r>
        <w:rPr>
          <w:rFonts w:ascii="Times New Roman"/>
          <w:b w:val="false"/>
          <w:i w:val="false"/>
          <w:color w:val="000000"/>
          <w:sz w:val="28"/>
        </w:rPr>
        <w:t>
      20) 110.36.015 жолында:
</w:t>
      </w:r>
      <w:r>
        <w:br/>
      </w:r>
      <w:r>
        <w:rPr>
          <w:rFonts w:ascii="Times New Roman"/>
          <w:b w:val="false"/>
          <w:i w:val="false"/>
          <w:color w:val="000000"/>
          <w:sz w:val="28"/>
        </w:rPr>
        <w:t>
      І бағанға 110.00.013 жолында көрсетілген сома көшіріледі;
</w:t>
      </w:r>
      <w:r>
        <w:br/>
      </w:r>
      <w:r>
        <w:rPr>
          <w:rFonts w:ascii="Times New Roman"/>
          <w:b w:val="false"/>
          <w:i w:val="false"/>
          <w:color w:val="000000"/>
          <w:sz w:val="28"/>
        </w:rPr>
        <w:t>
      ІІ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негізгі құралдардан бөлшектеу, талқылау кезінде алынған тауарлық-материалдық қорлар түріндегі кіріс көрсетіледі;
</w:t>
      </w:r>
      <w:r>
        <w:br/>
      </w:r>
      <w:r>
        <w:rPr>
          <w:rFonts w:ascii="Times New Roman"/>
          <w:b w:val="false"/>
          <w:i w:val="false"/>
          <w:color w:val="000000"/>
          <w:sz w:val="28"/>
        </w:rPr>
        <w:t>
      21) 110.36.016 жолында:
</w:t>
      </w:r>
      <w:r>
        <w:br/>
      </w:r>
      <w:r>
        <w:rPr>
          <w:rFonts w:ascii="Times New Roman"/>
          <w:b w:val="false"/>
          <w:i w:val="false"/>
          <w:color w:val="000000"/>
          <w:sz w:val="28"/>
        </w:rPr>
        <w:t>
      І бағанға 110.00.014 жолында көрсетілген сома көшіріледі;
</w:t>
      </w:r>
      <w:r>
        <w:br/>
      </w:r>
      <w:r>
        <w:rPr>
          <w:rFonts w:ascii="Times New Roman"/>
          <w:b w:val="false"/>
          <w:i w:val="false"/>
          <w:color w:val="000000"/>
          <w:sz w:val="28"/>
        </w:rPr>
        <w:t>
      ІІ бағанда дивиденд түріндегі кіріс сомасы көрсетіледі;
</w:t>
      </w:r>
      <w:r>
        <w:br/>
      </w:r>
      <w:r>
        <w:rPr>
          <w:rFonts w:ascii="Times New Roman"/>
          <w:b w:val="false"/>
          <w:i w:val="false"/>
          <w:color w:val="000000"/>
          <w:sz w:val="28"/>
        </w:rPr>
        <w:t>
      22) 110.36.017 жолында:
</w:t>
      </w:r>
      <w:r>
        <w:br/>
      </w:r>
      <w:r>
        <w:rPr>
          <w:rFonts w:ascii="Times New Roman"/>
          <w:b w:val="false"/>
          <w:i w:val="false"/>
          <w:color w:val="000000"/>
          <w:sz w:val="28"/>
        </w:rPr>
        <w:t>
      І бағанға 110.00.016 жолында көрсетілген сома көшіріледі;
</w:t>
      </w:r>
      <w:r>
        <w:br/>
      </w:r>
      <w:r>
        <w:rPr>
          <w:rFonts w:ascii="Times New Roman"/>
          <w:b w:val="false"/>
          <w:i w:val="false"/>
          <w:color w:val="000000"/>
          <w:sz w:val="28"/>
        </w:rPr>
        <w:t>
      ІІ бағанда сыйақы түріндегі кіріс сомасы көрсетіледі;
</w:t>
      </w:r>
      <w:r>
        <w:br/>
      </w:r>
      <w:r>
        <w:rPr>
          <w:rFonts w:ascii="Times New Roman"/>
          <w:b w:val="false"/>
          <w:i w:val="false"/>
          <w:color w:val="000000"/>
          <w:sz w:val="28"/>
        </w:rPr>
        <w:t>
      23) 110.36.018 жолында:
</w:t>
      </w:r>
      <w:r>
        <w:br/>
      </w:r>
      <w:r>
        <w:rPr>
          <w:rFonts w:ascii="Times New Roman"/>
          <w:b w:val="false"/>
          <w:i w:val="false"/>
          <w:color w:val="000000"/>
          <w:sz w:val="28"/>
        </w:rPr>
        <w:t>
      І бағанға 110.00.017 жолында көрсетілген сома көшіріледі;
</w:t>
      </w:r>
      <w:r>
        <w:br/>
      </w:r>
      <w:r>
        <w:rPr>
          <w:rFonts w:ascii="Times New Roman"/>
          <w:b w:val="false"/>
          <w:i w:val="false"/>
          <w:color w:val="000000"/>
          <w:sz w:val="28"/>
        </w:rPr>
        <w:t>
      ІІ бағанда оң бағамдық айырманың теріс бағамдық айырмадан асқан сомасы көрсетіледі;
</w:t>
      </w:r>
      <w:r>
        <w:br/>
      </w:r>
      <w:r>
        <w:rPr>
          <w:rFonts w:ascii="Times New Roman"/>
          <w:b w:val="false"/>
          <w:i w:val="false"/>
          <w:color w:val="000000"/>
          <w:sz w:val="28"/>
        </w:rPr>
        <w:t>
      24) 110.36.019 жолында:
</w:t>
      </w:r>
      <w:r>
        <w:br/>
      </w:r>
      <w:r>
        <w:rPr>
          <w:rFonts w:ascii="Times New Roman"/>
          <w:b w:val="false"/>
          <w:i w:val="false"/>
          <w:color w:val="000000"/>
          <w:sz w:val="28"/>
        </w:rPr>
        <w:t>
      І бағанға 110.00.018 жолында көрсетілген сома көшіріледі;
</w:t>
      </w:r>
      <w:r>
        <w:br/>
      </w:r>
      <w:r>
        <w:rPr>
          <w:rFonts w:ascii="Times New Roman"/>
          <w:b w:val="false"/>
          <w:i w:val="false"/>
          <w:color w:val="000000"/>
          <w:sz w:val="28"/>
        </w:rPr>
        <w:t>
      ІІ бағанда ұтыс түріндегі кіріс сомасы көрсетіледі;
</w:t>
      </w:r>
      <w:r>
        <w:br/>
      </w:r>
      <w:r>
        <w:rPr>
          <w:rFonts w:ascii="Times New Roman"/>
          <w:b w:val="false"/>
          <w:i w:val="false"/>
          <w:color w:val="000000"/>
          <w:sz w:val="28"/>
        </w:rPr>
        <w:t>
      25) 110.36.020 жолында:
</w:t>
      </w:r>
      <w:r>
        <w:br/>
      </w:r>
      <w:r>
        <w:rPr>
          <w:rFonts w:ascii="Times New Roman"/>
          <w:b w:val="false"/>
          <w:i w:val="false"/>
          <w:color w:val="000000"/>
          <w:sz w:val="28"/>
        </w:rPr>
        <w:t>
      І бағанға 110.00.019 жолында көрсетілген сома көшіріледі;
</w:t>
      </w:r>
      <w:r>
        <w:br/>
      </w:r>
      <w:r>
        <w:rPr>
          <w:rFonts w:ascii="Times New Roman"/>
          <w:b w:val="false"/>
          <w:i w:val="false"/>
          <w:color w:val="000000"/>
          <w:sz w:val="28"/>
        </w:rPr>
        <w:t>
      ІІ бағанда роялти түріндегі кіріс сомасы көрсетіледі;
</w:t>
      </w:r>
      <w:r>
        <w:br/>
      </w:r>
      <w:r>
        <w:rPr>
          <w:rFonts w:ascii="Times New Roman"/>
          <w:b w:val="false"/>
          <w:i w:val="false"/>
          <w:color w:val="000000"/>
          <w:sz w:val="28"/>
        </w:rPr>
        <w:t>
      26) 110.36.021 жолында:
</w:t>
      </w:r>
      <w:r>
        <w:br/>
      </w:r>
      <w:r>
        <w:rPr>
          <w:rFonts w:ascii="Times New Roman"/>
          <w:b w:val="false"/>
          <w:i w:val="false"/>
          <w:color w:val="000000"/>
          <w:sz w:val="28"/>
        </w:rPr>
        <w:t>
      І бағанға 110.00.020 жолында көрсетілген сома көшіріледі;
</w:t>
      </w:r>
      <w:r>
        <w:br/>
      </w:r>
      <w:r>
        <w:rPr>
          <w:rFonts w:ascii="Times New Roman"/>
          <w:b w:val="false"/>
          <w:i w:val="false"/>
          <w:color w:val="000000"/>
          <w:sz w:val="28"/>
        </w:rPr>
        <w:t>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27) 110.36.022 жолында:
</w:t>
      </w:r>
      <w:r>
        <w:br/>
      </w:r>
      <w:r>
        <w:rPr>
          <w:rFonts w:ascii="Times New Roman"/>
          <w:b w:val="false"/>
          <w:i w:val="false"/>
          <w:color w:val="000000"/>
          <w:sz w:val="28"/>
        </w:rPr>
        <w:t>
      І бағанға 110.00.009, 110.00.015 және 110.00.021 жолдарының сомасы ретінде айқындалған мөлшер көшіріледі;
</w:t>
      </w:r>
      <w:r>
        <w:br/>
      </w:r>
      <w:r>
        <w:rPr>
          <w:rFonts w:ascii="Times New Roman"/>
          <w:b w:val="false"/>
          <w:i w:val="false"/>
          <w:color w:val="000000"/>
          <w:sz w:val="28"/>
        </w:rPr>
        <w:t>
      ІІ бағанда 110.36.004-110.36.021 жолдарында көрсетілмеген бухгалтерлік есеп деректері бойынша басқа да кірістер көрсетіледі;
</w:t>
      </w:r>
      <w:r>
        <w:br/>
      </w:r>
      <w:r>
        <w:rPr>
          <w:rFonts w:ascii="Times New Roman"/>
          <w:b w:val="false"/>
          <w:i w:val="false"/>
          <w:color w:val="000000"/>
          <w:sz w:val="28"/>
        </w:rPr>
        <w:t>
      28) 110.36.023 жолында:
</w:t>
      </w:r>
      <w:r>
        <w:br/>
      </w:r>
      <w:r>
        <w:rPr>
          <w:rFonts w:ascii="Times New Roman"/>
          <w:b w:val="false"/>
          <w:i w:val="false"/>
          <w:color w:val="000000"/>
          <w:sz w:val="28"/>
        </w:rPr>
        <w:t>
      І бағанда 110.00.023 жолдан көшірілетін жылдық жиынтық кірістің түзетілген сомасы көрсетіледі;
</w:t>
      </w:r>
      <w:r>
        <w:br/>
      </w:r>
      <w:r>
        <w:rPr>
          <w:rFonts w:ascii="Times New Roman"/>
          <w:b w:val="false"/>
          <w:i w:val="false"/>
          <w:color w:val="000000"/>
          <w:sz w:val="28"/>
        </w:rPr>
        <w:t>
      29) 110.36.024 жолында:
</w:t>
      </w:r>
      <w:r>
        <w:br/>
      </w:r>
      <w:r>
        <w:rPr>
          <w:rFonts w:ascii="Times New Roman"/>
          <w:b w:val="false"/>
          <w:i w:val="false"/>
          <w:color w:val="000000"/>
          <w:sz w:val="28"/>
        </w:rPr>
        <w:t>
      І бағанда кірістің жалпы сомасы (110.36.004-110.36.022 жолдардың сомасы алынған 110.36.023 жолы) көрсетіледі;
</w:t>
      </w:r>
      <w:r>
        <w:br/>
      </w:r>
      <w:r>
        <w:rPr>
          <w:rFonts w:ascii="Times New Roman"/>
          <w:b w:val="false"/>
          <w:i w:val="false"/>
          <w:color w:val="000000"/>
          <w:sz w:val="28"/>
        </w:rPr>
        <w:t>
      ІІ бағанда кірістің жалпы сомасы (110.36.004-110.36.022 жолдардың сомасы) көрсетіледі;
</w:t>
      </w:r>
      <w:r>
        <w:br/>
      </w:r>
      <w:r>
        <w:rPr>
          <w:rFonts w:ascii="Times New Roman"/>
          <w:b w:val="false"/>
          <w:i w:val="false"/>
          <w:color w:val="000000"/>
          <w:sz w:val="28"/>
        </w:rPr>
        <w:t>
      30) 110.36.025 жолында:
</w:t>
      </w:r>
      <w:r>
        <w:br/>
      </w:r>
      <w:r>
        <w:rPr>
          <w:rFonts w:ascii="Times New Roman"/>
          <w:b w:val="false"/>
          <w:i w:val="false"/>
          <w:color w:val="000000"/>
          <w:sz w:val="28"/>
        </w:rPr>
        <w:t>
      І бағанға 110.00.024 жолында көрсетілген сома көшіріледі;
</w:t>
      </w:r>
      <w:r>
        <w:br/>
      </w:r>
      <w:r>
        <w:rPr>
          <w:rFonts w:ascii="Times New Roman"/>
          <w:b w:val="false"/>
          <w:i w:val="false"/>
          <w:color w:val="000000"/>
          <w:sz w:val="28"/>
        </w:rPr>
        <w:t>
      ІІ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r>
        <w:br/>
      </w:r>
      <w:r>
        <w:rPr>
          <w:rFonts w:ascii="Times New Roman"/>
          <w:b w:val="false"/>
          <w:i w:val="false"/>
          <w:color w:val="000000"/>
          <w:sz w:val="28"/>
        </w:rPr>
        <w:t>
      31) 110.36.025А жолында:
</w:t>
      </w:r>
      <w:r>
        <w:br/>
      </w:r>
      <w:r>
        <w:rPr>
          <w:rFonts w:ascii="Times New Roman"/>
          <w:b w:val="false"/>
          <w:i w:val="false"/>
          <w:color w:val="000000"/>
          <w:sz w:val="28"/>
        </w:rPr>
        <w:t>
      І бағанға 110.00.005А жолында көрсетілген сома көшіріледі;
</w:t>
      </w:r>
      <w:r>
        <w:br/>
      </w:r>
      <w:r>
        <w:rPr>
          <w:rFonts w:ascii="Times New Roman"/>
          <w:b w:val="false"/>
          <w:i w:val="false"/>
          <w:color w:val="000000"/>
          <w:sz w:val="28"/>
        </w:rPr>
        <w:t>
      ІІ бағанда 110.12.005АІ-110.11.005АIV жолдарындағы сома ретінде айқындалатын іссапар шығыстарының жалпы сомасы көрсетіледі;
</w:t>
      </w:r>
      <w:r>
        <w:br/>
      </w:r>
      <w:r>
        <w:rPr>
          <w:rFonts w:ascii="Times New Roman"/>
          <w:b w:val="false"/>
          <w:i w:val="false"/>
          <w:color w:val="000000"/>
          <w:sz w:val="28"/>
        </w:rPr>
        <w:t>
      32) 110.36.025 АІ жолында:
</w:t>
      </w:r>
      <w:r>
        <w:br/>
      </w:r>
      <w:r>
        <w:rPr>
          <w:rFonts w:ascii="Times New Roman"/>
          <w:b w:val="false"/>
          <w:i w:val="false"/>
          <w:color w:val="000000"/>
          <w:sz w:val="28"/>
        </w:rPr>
        <w:t>
      І бағанға 110.11.005 АІ жолынан сома көшіріледі;
</w:t>
      </w:r>
      <w:r>
        <w:br/>
      </w:r>
      <w:r>
        <w:rPr>
          <w:rFonts w:ascii="Times New Roman"/>
          <w:b w:val="false"/>
          <w:i w:val="false"/>
          <w:color w:val="000000"/>
          <w:sz w:val="28"/>
        </w:rPr>
        <w:t>
      ІІ бағанда бронь үшін шығысты төлеуді қоса алғанда, іссапар орны мен кері жолға жүргізілген шығыстардың нақты сомасы көрсетіледі;
</w:t>
      </w:r>
      <w:r>
        <w:br/>
      </w:r>
      <w:r>
        <w:rPr>
          <w:rFonts w:ascii="Times New Roman"/>
          <w:b w:val="false"/>
          <w:i w:val="false"/>
          <w:color w:val="000000"/>
          <w:sz w:val="28"/>
        </w:rPr>
        <w:t>
      33) 110.36.025 АІІ жолында:
</w:t>
      </w:r>
      <w:r>
        <w:br/>
      </w:r>
      <w:r>
        <w:rPr>
          <w:rFonts w:ascii="Times New Roman"/>
          <w:b w:val="false"/>
          <w:i w:val="false"/>
          <w:color w:val="000000"/>
          <w:sz w:val="28"/>
        </w:rPr>
        <w:t>
      І бағанға 110.11.005 АІІ жолынан сома көшіріледі;
</w:t>
      </w:r>
      <w:r>
        <w:br/>
      </w:r>
      <w:r>
        <w:rPr>
          <w:rFonts w:ascii="Times New Roman"/>
          <w:b w:val="false"/>
          <w:i w:val="false"/>
          <w:color w:val="000000"/>
          <w:sz w:val="28"/>
        </w:rPr>
        <w:t>
      ІІ бағанда бронь үшін шығысты төлеуді қоса алғанда, тұрғын үй жалдауға жүргізілген шығыстардың нақты сомасы көрсетіледі;
</w:t>
      </w:r>
      <w:r>
        <w:br/>
      </w:r>
      <w:r>
        <w:rPr>
          <w:rFonts w:ascii="Times New Roman"/>
          <w:b w:val="false"/>
          <w:i w:val="false"/>
          <w:color w:val="000000"/>
          <w:sz w:val="28"/>
        </w:rPr>
        <w:t>
      34) 110.36.025 АІІІ жолында:
</w:t>
      </w:r>
      <w:r>
        <w:br/>
      </w:r>
      <w:r>
        <w:rPr>
          <w:rFonts w:ascii="Times New Roman"/>
          <w:b w:val="false"/>
          <w:i w:val="false"/>
          <w:color w:val="000000"/>
          <w:sz w:val="28"/>
        </w:rPr>
        <w:t>
      І бағанға 110.11.005 АІІІ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35) 110.36.025 АІV жолында:
</w:t>
      </w:r>
      <w:r>
        <w:br/>
      </w:r>
      <w:r>
        <w:rPr>
          <w:rFonts w:ascii="Times New Roman"/>
          <w:b w:val="false"/>
          <w:i w:val="false"/>
          <w:color w:val="000000"/>
          <w:sz w:val="28"/>
        </w:rPr>
        <w:t>
      І бағанға 110.11.005 АІV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36) 110.36.025В жолында:
</w:t>
      </w:r>
      <w:r>
        <w:br/>
      </w:r>
      <w:r>
        <w:rPr>
          <w:rFonts w:ascii="Times New Roman"/>
          <w:b w:val="false"/>
          <w:i w:val="false"/>
          <w:color w:val="000000"/>
          <w:sz w:val="28"/>
        </w:rPr>
        <w:t>
      І бағанға 110.11.005В жолынан сома көшіріледі;
</w:t>
      </w:r>
      <w:r>
        <w:br/>
      </w:r>
      <w:r>
        <w:rPr>
          <w:rFonts w:ascii="Times New Roman"/>
          <w:b w:val="false"/>
          <w:i w:val="false"/>
          <w:color w:val="000000"/>
          <w:sz w:val="28"/>
        </w:rPr>
        <w:t>
      ІІ бағанда өкілеттік шығыстар сомасы көрсетіледі;
</w:t>
      </w:r>
      <w:r>
        <w:br/>
      </w:r>
      <w:r>
        <w:rPr>
          <w:rFonts w:ascii="Times New Roman"/>
          <w:b w:val="false"/>
          <w:i w:val="false"/>
          <w:color w:val="000000"/>
          <w:sz w:val="28"/>
        </w:rPr>
        <w:t>
      37) 110.36.026 жолында:
</w:t>
      </w:r>
      <w:r>
        <w:br/>
      </w:r>
      <w:r>
        <w:rPr>
          <w:rFonts w:ascii="Times New Roman"/>
          <w:b w:val="false"/>
          <w:i w:val="false"/>
          <w:color w:val="000000"/>
          <w:sz w:val="28"/>
        </w:rPr>
        <w:t>
      І бағанға 110.00.026 жолында көрсетілген сома көшіріледі;
</w:t>
      </w:r>
      <w:r>
        <w:br/>
      </w:r>
      <w:r>
        <w:rPr>
          <w:rFonts w:ascii="Times New Roman"/>
          <w:b w:val="false"/>
          <w:i w:val="false"/>
          <w:color w:val="000000"/>
          <w:sz w:val="28"/>
        </w:rPr>
        <w:t>
      ІІ бағанда сыйлықақы бойынша шығыстар сомасы көрсетіледі;
</w:t>
      </w:r>
      <w:r>
        <w:br/>
      </w:r>
      <w:r>
        <w:rPr>
          <w:rFonts w:ascii="Times New Roman"/>
          <w:b w:val="false"/>
          <w:i w:val="false"/>
          <w:color w:val="000000"/>
          <w:sz w:val="28"/>
        </w:rPr>
        <w:t>
      38) 110.36.027 жолында:
</w:t>
      </w:r>
      <w:r>
        <w:br/>
      </w:r>
      <w:r>
        <w:rPr>
          <w:rFonts w:ascii="Times New Roman"/>
          <w:b w:val="false"/>
          <w:i w:val="false"/>
          <w:color w:val="000000"/>
          <w:sz w:val="28"/>
        </w:rPr>
        <w:t>
      І бағанға 110.00.026 жолында көрсетілген сома көшіріледі;
</w:t>
      </w:r>
      <w:r>
        <w:br/>
      </w:r>
      <w:r>
        <w:rPr>
          <w:rFonts w:ascii="Times New Roman"/>
          <w:b w:val="false"/>
          <w:i w:val="false"/>
          <w:color w:val="000000"/>
          <w:sz w:val="28"/>
        </w:rPr>
        <w:t>
      39) 110.36.028 жолында:
</w:t>
      </w:r>
      <w:r>
        <w:br/>
      </w:r>
      <w:r>
        <w:rPr>
          <w:rFonts w:ascii="Times New Roman"/>
          <w:b w:val="false"/>
          <w:i w:val="false"/>
          <w:color w:val="000000"/>
          <w:sz w:val="28"/>
        </w:rPr>
        <w:t>
      І бағанға 110.00.028 жолында көрсетілген сома көшіріледі;
</w:t>
      </w:r>
      <w:r>
        <w:br/>
      </w:r>
      <w:r>
        <w:rPr>
          <w:rFonts w:ascii="Times New Roman"/>
          <w:b w:val="false"/>
          <w:i w:val="false"/>
          <w:color w:val="000000"/>
          <w:sz w:val="28"/>
        </w:rPr>
        <w:t>
      ІІ бағанда күмәнді борыш бойынша резерв көрсетіледі;
</w:t>
      </w:r>
      <w:r>
        <w:br/>
      </w:r>
      <w:r>
        <w:rPr>
          <w:rFonts w:ascii="Times New Roman"/>
          <w:b w:val="false"/>
          <w:i w:val="false"/>
          <w:color w:val="000000"/>
          <w:sz w:val="28"/>
        </w:rPr>
        <w:t>
      40) 110.36.029 жолында:
</w:t>
      </w:r>
      <w:r>
        <w:br/>
      </w:r>
      <w:r>
        <w:rPr>
          <w:rFonts w:ascii="Times New Roman"/>
          <w:b w:val="false"/>
          <w:i w:val="false"/>
          <w:color w:val="000000"/>
          <w:sz w:val="28"/>
        </w:rPr>
        <w:t>
      І бағанға 110.00.029 жолында көрсетілген сома көшіріледі;
</w:t>
      </w:r>
      <w:r>
        <w:br/>
      </w:r>
      <w:r>
        <w:rPr>
          <w:rFonts w:ascii="Times New Roman"/>
          <w:b w:val="false"/>
          <w:i w:val="false"/>
          <w:color w:val="000000"/>
          <w:sz w:val="28"/>
        </w:rPr>
        <w:t>
      ІІ бағанда резервтік қорларға аударымдар сомасы көрсетіледі;
</w:t>
      </w:r>
      <w:r>
        <w:br/>
      </w:r>
      <w:r>
        <w:rPr>
          <w:rFonts w:ascii="Times New Roman"/>
          <w:b w:val="false"/>
          <w:i w:val="false"/>
          <w:color w:val="000000"/>
          <w:sz w:val="28"/>
        </w:rPr>
        <w:t>
      41) 110.36.030 жолында:
</w:t>
      </w:r>
      <w:r>
        <w:br/>
      </w:r>
      <w:r>
        <w:rPr>
          <w:rFonts w:ascii="Times New Roman"/>
          <w:b w:val="false"/>
          <w:i w:val="false"/>
          <w:color w:val="000000"/>
          <w:sz w:val="28"/>
        </w:rPr>
        <w:t>
      І бағанға 110.00.030 жолында көрсетілген сома көшіріледі;
</w:t>
      </w:r>
      <w:r>
        <w:br/>
      </w:r>
      <w:r>
        <w:rPr>
          <w:rFonts w:ascii="Times New Roman"/>
          <w:b w:val="false"/>
          <w:i w:val="false"/>
          <w:color w:val="000000"/>
          <w:sz w:val="28"/>
        </w:rPr>
        <w:t>
      ІІ бағанда ғылыми-зерттеу және ғылыми-техникалық жұмыстарға кеткен шығыстар сомасы көрсетіледі;
</w:t>
      </w:r>
      <w:r>
        <w:br/>
      </w:r>
      <w:r>
        <w:rPr>
          <w:rFonts w:ascii="Times New Roman"/>
          <w:b w:val="false"/>
          <w:i w:val="false"/>
          <w:color w:val="000000"/>
          <w:sz w:val="28"/>
        </w:rPr>
        <w:t>
      42). 110.36.031 жолында:
</w:t>
      </w:r>
      <w:r>
        <w:br/>
      </w:r>
      <w:r>
        <w:rPr>
          <w:rFonts w:ascii="Times New Roman"/>
          <w:b w:val="false"/>
          <w:i w:val="false"/>
          <w:color w:val="000000"/>
          <w:sz w:val="28"/>
        </w:rPr>
        <w:t>
      І бағанға 110.00.031 жолында көрсетілген сома көшіріледі;
</w:t>
      </w:r>
      <w:r>
        <w:br/>
      </w:r>
      <w:r>
        <w:rPr>
          <w:rFonts w:ascii="Times New Roman"/>
          <w:b w:val="false"/>
          <w:i w:val="false"/>
          <w:color w:val="000000"/>
          <w:sz w:val="28"/>
        </w:rPr>
        <w:t>
      ІІ бағанда жеке тұлғалардың салымдарын (депозиттерін) кепілдендіру (сақтандыру) жөніндегі жарналар бойынша шығыстардың сомасы көрсетіледі;
</w:t>
      </w:r>
      <w:r>
        <w:br/>
      </w:r>
      <w:r>
        <w:rPr>
          <w:rFonts w:ascii="Times New Roman"/>
          <w:b w:val="false"/>
          <w:i w:val="false"/>
          <w:color w:val="000000"/>
          <w:sz w:val="28"/>
        </w:rPr>
        <w:t>
      43) 110.36.032 жолында:
</w:t>
      </w:r>
      <w:r>
        <w:br/>
      </w:r>
      <w:r>
        <w:rPr>
          <w:rFonts w:ascii="Times New Roman"/>
          <w:b w:val="false"/>
          <w:i w:val="false"/>
          <w:color w:val="000000"/>
          <w:sz w:val="28"/>
        </w:rPr>
        <w:t>
      І бағанға 110.00.032 жолында көрсетілген сома көшіріледі;
</w:t>
      </w:r>
      <w:r>
        <w:br/>
      </w:r>
      <w:r>
        <w:rPr>
          <w:rFonts w:ascii="Times New Roman"/>
          <w:b w:val="false"/>
          <w:i w:val="false"/>
          <w:color w:val="000000"/>
          <w:sz w:val="28"/>
        </w:rPr>
        <w:t>
      ІІ бағанда әлеуметтік төлемдерге шығыстар сомасы көрсетіледі;
</w:t>
      </w:r>
      <w:r>
        <w:br/>
      </w:r>
      <w:r>
        <w:rPr>
          <w:rFonts w:ascii="Times New Roman"/>
          <w:b w:val="false"/>
          <w:i w:val="false"/>
          <w:color w:val="000000"/>
          <w:sz w:val="28"/>
        </w:rPr>
        <w:t>
      44) 110.36.033 жолында:
</w:t>
      </w:r>
      <w:r>
        <w:br/>
      </w:r>
      <w:r>
        <w:rPr>
          <w:rFonts w:ascii="Times New Roman"/>
          <w:b w:val="false"/>
          <w:i w:val="false"/>
          <w:color w:val="000000"/>
          <w:sz w:val="28"/>
        </w:rPr>
        <w:t>
      І бағанға 110.00.033 жолында көрсетілген сома көшіріледі;
</w:t>
      </w:r>
      <w:r>
        <w:br/>
      </w:r>
      <w:r>
        <w:rPr>
          <w:rFonts w:ascii="Times New Roman"/>
          <w:b w:val="false"/>
          <w:i w:val="false"/>
          <w:color w:val="000000"/>
          <w:sz w:val="28"/>
        </w:rPr>
        <w:t>
      ІІ бағанда теріс бағамдық айырманың оң бағамдық айырмадан асу сомасы көрсетіледі;
</w:t>
      </w:r>
      <w:r>
        <w:br/>
      </w:r>
      <w:r>
        <w:rPr>
          <w:rFonts w:ascii="Times New Roman"/>
          <w:b w:val="false"/>
          <w:i w:val="false"/>
          <w:color w:val="000000"/>
          <w:sz w:val="28"/>
        </w:rPr>
        <w:t>
      45) 110.36.034 жолында:
</w:t>
      </w:r>
      <w:r>
        <w:br/>
      </w:r>
      <w:r>
        <w:rPr>
          <w:rFonts w:ascii="Times New Roman"/>
          <w:b w:val="false"/>
          <w:i w:val="false"/>
          <w:color w:val="000000"/>
          <w:sz w:val="28"/>
        </w:rPr>
        <w:t>
      І бағанға 110.00.034 жолында көрсетілген сома көшіріледі;
</w:t>
      </w:r>
      <w:r>
        <w:br/>
      </w:r>
      <w:r>
        <w:rPr>
          <w:rFonts w:ascii="Times New Roman"/>
          <w:b w:val="false"/>
          <w:i w:val="false"/>
          <w:color w:val="000000"/>
          <w:sz w:val="28"/>
        </w:rPr>
        <w:t>
      ІІ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елдерде төленген табыс салығының сомасы көрсетіледі;
</w:t>
      </w:r>
      <w:r>
        <w:br/>
      </w:r>
      <w:r>
        <w:rPr>
          <w:rFonts w:ascii="Times New Roman"/>
          <w:b w:val="false"/>
          <w:i w:val="false"/>
          <w:color w:val="000000"/>
          <w:sz w:val="28"/>
        </w:rPr>
        <w:t>
      46) 110.36.035 жолында:
</w:t>
      </w:r>
      <w:r>
        <w:br/>
      </w:r>
      <w:r>
        <w:rPr>
          <w:rFonts w:ascii="Times New Roman"/>
          <w:b w:val="false"/>
          <w:i w:val="false"/>
          <w:color w:val="000000"/>
          <w:sz w:val="28"/>
        </w:rPr>
        <w:t>
      І бағанға 110.00.035 жолында көрсетілген сома көшіріледі;
</w:t>
      </w:r>
      <w:r>
        <w:br/>
      </w:r>
      <w:r>
        <w:rPr>
          <w:rFonts w:ascii="Times New Roman"/>
          <w:b w:val="false"/>
          <w:i w:val="false"/>
          <w:color w:val="000000"/>
          <w:sz w:val="28"/>
        </w:rPr>
        <w:t>
      ІІ бағанда айыппұл, өсімақы, тұрақсыздық айыбы деп көрсетілген немесе танылған сома көрсетіледі;
</w:t>
      </w:r>
      <w:r>
        <w:br/>
      </w:r>
      <w:r>
        <w:rPr>
          <w:rFonts w:ascii="Times New Roman"/>
          <w:b w:val="false"/>
          <w:i w:val="false"/>
          <w:color w:val="000000"/>
          <w:sz w:val="28"/>
        </w:rPr>
        <w:t>
      47) 110.36.036 жолында:
</w:t>
      </w:r>
      <w:r>
        <w:br/>
      </w:r>
      <w:r>
        <w:rPr>
          <w:rFonts w:ascii="Times New Roman"/>
          <w:b w:val="false"/>
          <w:i w:val="false"/>
          <w:color w:val="000000"/>
          <w:sz w:val="28"/>
        </w:rPr>
        <w:t>
      І бағанға 110.00.036А жолында көрсетілген сома көшіріледі;
</w:t>
      </w:r>
      <w:r>
        <w:br/>
      </w:r>
      <w:r>
        <w:rPr>
          <w:rFonts w:ascii="Times New Roman"/>
          <w:b w:val="false"/>
          <w:i w:val="false"/>
          <w:color w:val="000000"/>
          <w:sz w:val="28"/>
        </w:rPr>
        <w:t>
      ІІ бағанда негізгі құралдар мен материалдық емес активтер бойынша амортизациялық аударымдар сомасы көрсетіледі;
</w:t>
      </w:r>
      <w:r>
        <w:br/>
      </w:r>
      <w:r>
        <w:rPr>
          <w:rFonts w:ascii="Times New Roman"/>
          <w:b w:val="false"/>
          <w:i w:val="false"/>
          <w:color w:val="000000"/>
          <w:sz w:val="28"/>
        </w:rPr>
        <w:t>
      48) 110.36.037 жолында:
</w:t>
      </w:r>
      <w:r>
        <w:br/>
      </w:r>
      <w:r>
        <w:rPr>
          <w:rFonts w:ascii="Times New Roman"/>
          <w:b w:val="false"/>
          <w:i w:val="false"/>
          <w:color w:val="000000"/>
          <w:sz w:val="28"/>
        </w:rPr>
        <w:t>
      І бағанға 110.00.036В жолында көрсетілген сома көшіріледі;
</w:t>
      </w:r>
      <w:r>
        <w:br/>
      </w:r>
      <w:r>
        <w:rPr>
          <w:rFonts w:ascii="Times New Roman"/>
          <w:b w:val="false"/>
          <w:i w:val="false"/>
          <w:color w:val="000000"/>
          <w:sz w:val="28"/>
        </w:rPr>
        <w:t>
      ІІ бағанда алғаш рет пайдалануға берілген негізгі құралдар мен материалдық емес активтер бойынша амортизациялық аударымдар сомасы көрсетіледі;
</w:t>
      </w:r>
      <w:r>
        <w:br/>
      </w:r>
      <w:r>
        <w:rPr>
          <w:rFonts w:ascii="Times New Roman"/>
          <w:b w:val="false"/>
          <w:i w:val="false"/>
          <w:color w:val="000000"/>
          <w:sz w:val="28"/>
        </w:rPr>
        <w:t>
      49) 110.36.038 жолында:
</w:t>
      </w:r>
      <w:r>
        <w:br/>
      </w:r>
      <w:r>
        <w:rPr>
          <w:rFonts w:ascii="Times New Roman"/>
          <w:b w:val="false"/>
          <w:i w:val="false"/>
          <w:color w:val="000000"/>
          <w:sz w:val="28"/>
        </w:rPr>
        <w:t>
      І бағанға 110.00.036С жолында көрсетілген сома көшіріледі;
</w:t>
      </w:r>
      <w:r>
        <w:br/>
      </w:r>
      <w:r>
        <w:rPr>
          <w:rFonts w:ascii="Times New Roman"/>
          <w:b w:val="false"/>
          <w:i w:val="false"/>
          <w:color w:val="000000"/>
          <w:sz w:val="28"/>
        </w:rPr>
        <w:t>
      50) 110.36.039 жолында:
</w:t>
      </w:r>
      <w:r>
        <w:br/>
      </w:r>
      <w:r>
        <w:rPr>
          <w:rFonts w:ascii="Times New Roman"/>
          <w:b w:val="false"/>
          <w:i w:val="false"/>
          <w:color w:val="000000"/>
          <w:sz w:val="28"/>
        </w:rPr>
        <w:t>
      І бағанға 110.00.036D жолында көрсетілген сома көшіріледі;
</w:t>
      </w:r>
      <w:r>
        <w:br/>
      </w:r>
      <w:r>
        <w:rPr>
          <w:rFonts w:ascii="Times New Roman"/>
          <w:b w:val="false"/>
          <w:i w:val="false"/>
          <w:color w:val="000000"/>
          <w:sz w:val="28"/>
        </w:rPr>
        <w:t>
      51) 110.36.040 жолында:
</w:t>
      </w:r>
      <w:r>
        <w:br/>
      </w:r>
      <w:r>
        <w:rPr>
          <w:rFonts w:ascii="Times New Roman"/>
          <w:b w:val="false"/>
          <w:i w:val="false"/>
          <w:color w:val="000000"/>
          <w:sz w:val="28"/>
        </w:rPr>
        <w:t>
      І бағанға 110.00.036Е жолында көрсетілген сома көшіріледі;
</w:t>
      </w:r>
      <w:r>
        <w:br/>
      </w:r>
      <w:r>
        <w:rPr>
          <w:rFonts w:ascii="Times New Roman"/>
          <w:b w:val="false"/>
          <w:i w:val="false"/>
          <w:color w:val="000000"/>
          <w:sz w:val="28"/>
        </w:rPr>
        <w:t>
      ІІ бағанда жөндеуге кеткен шығыстар сомасы көрсетіледі;
</w:t>
      </w:r>
      <w:r>
        <w:br/>
      </w:r>
      <w:r>
        <w:rPr>
          <w:rFonts w:ascii="Times New Roman"/>
          <w:b w:val="false"/>
          <w:i w:val="false"/>
          <w:color w:val="000000"/>
          <w:sz w:val="28"/>
        </w:rPr>
        <w:t>
      52) 110.36.042 жолында:
</w:t>
      </w:r>
      <w:r>
        <w:br/>
      </w:r>
      <w:r>
        <w:rPr>
          <w:rFonts w:ascii="Times New Roman"/>
          <w:b w:val="false"/>
          <w:i w:val="false"/>
          <w:color w:val="000000"/>
          <w:sz w:val="28"/>
        </w:rPr>
        <w:t>
      ІІ бағанда негізгі құралдардың жойылуы және істен шығуынан залалдар сомасы көрсетіледі;
</w:t>
      </w:r>
      <w:r>
        <w:br/>
      </w:r>
      <w:r>
        <w:rPr>
          <w:rFonts w:ascii="Times New Roman"/>
          <w:b w:val="false"/>
          <w:i w:val="false"/>
          <w:color w:val="000000"/>
          <w:sz w:val="28"/>
        </w:rPr>
        <w:t>
      53) 110.36.042 жолында:
</w:t>
      </w:r>
      <w:r>
        <w:br/>
      </w:r>
      <w:r>
        <w:rPr>
          <w:rFonts w:ascii="Times New Roman"/>
          <w:b w:val="false"/>
          <w:i w:val="false"/>
          <w:color w:val="000000"/>
          <w:sz w:val="28"/>
        </w:rPr>
        <w:t>
      ІІ бағанда материалдық емес активтердің жойылуы және істен шығуынан залалдар сомасы көрсетіледі;
</w:t>
      </w:r>
      <w:r>
        <w:br/>
      </w:r>
      <w:r>
        <w:rPr>
          <w:rFonts w:ascii="Times New Roman"/>
          <w:b w:val="false"/>
          <w:i w:val="false"/>
          <w:color w:val="000000"/>
          <w:sz w:val="28"/>
        </w:rPr>
        <w:t>
      54) 110.36.043 жолында:
</w:t>
      </w:r>
      <w:r>
        <w:br/>
      </w:r>
      <w:r>
        <w:rPr>
          <w:rFonts w:ascii="Times New Roman"/>
          <w:b w:val="false"/>
          <w:i w:val="false"/>
          <w:color w:val="000000"/>
          <w:sz w:val="28"/>
        </w:rPr>
        <w:t>
      ІІ бағанда тауарлық-материалдық құндылықтар нормативтен тыс ысырап, бүлінген және жетпеген, сондай-ақ басқа да өндірістік емес шығыстар және ысырап сомасы көрсетіледі;
</w:t>
      </w:r>
      <w:r>
        <w:br/>
      </w:r>
      <w:r>
        <w:rPr>
          <w:rFonts w:ascii="Times New Roman"/>
          <w:b w:val="false"/>
          <w:i w:val="false"/>
          <w:color w:val="000000"/>
          <w:sz w:val="28"/>
        </w:rPr>
        <w:t>
      55) 110.36.044 жолында:
</w:t>
      </w:r>
      <w:r>
        <w:br/>
      </w:r>
      <w:r>
        <w:rPr>
          <w:rFonts w:ascii="Times New Roman"/>
          <w:b w:val="false"/>
          <w:i w:val="false"/>
          <w:color w:val="000000"/>
          <w:sz w:val="28"/>
        </w:rPr>
        <w:t>
      ІІ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r>
        <w:br/>
      </w:r>
      <w:r>
        <w:rPr>
          <w:rFonts w:ascii="Times New Roman"/>
          <w:b w:val="false"/>
          <w:i w:val="false"/>
          <w:color w:val="000000"/>
          <w:sz w:val="28"/>
        </w:rPr>
        <w:t>
      56) 110.36.045 жолында:
</w:t>
      </w:r>
      <w:r>
        <w:br/>
      </w:r>
      <w:r>
        <w:rPr>
          <w:rFonts w:ascii="Times New Roman"/>
          <w:b w:val="false"/>
          <w:i w:val="false"/>
          <w:color w:val="000000"/>
          <w:sz w:val="28"/>
        </w:rPr>
        <w:t>
      ІІ бағанда бухгалтерлік есеп деректері бойынша өндірістік қуаттық пен консервацияда болып табылатын объектілерді ұстап тұруға шығындар сомасы көрсетіледі;
</w:t>
      </w:r>
      <w:r>
        <w:br/>
      </w:r>
      <w:r>
        <w:rPr>
          <w:rFonts w:ascii="Times New Roman"/>
          <w:b w:val="false"/>
          <w:i w:val="false"/>
          <w:color w:val="000000"/>
          <w:sz w:val="28"/>
        </w:rPr>
        <w:t>
      57) 110.36.046 жолында:
</w:t>
      </w:r>
      <w:r>
        <w:br/>
      </w:r>
      <w:r>
        <w:rPr>
          <w:rFonts w:ascii="Times New Roman"/>
          <w:b w:val="false"/>
          <w:i w:val="false"/>
          <w:color w:val="000000"/>
          <w:sz w:val="28"/>
        </w:rPr>
        <w:t>
      ІІ бағанда жұмысшылардың еңбек демалыстарын төлеуге резервтегі сома көрсетіледі;
</w:t>
      </w:r>
      <w:r>
        <w:br/>
      </w:r>
      <w:r>
        <w:rPr>
          <w:rFonts w:ascii="Times New Roman"/>
          <w:b w:val="false"/>
          <w:i w:val="false"/>
          <w:color w:val="000000"/>
          <w:sz w:val="28"/>
        </w:rPr>
        <w:t>
      58) 110.36.047 жолында:
</w:t>
      </w:r>
      <w:r>
        <w:br/>
      </w:r>
      <w:r>
        <w:rPr>
          <w:rFonts w:ascii="Times New Roman"/>
          <w:b w:val="false"/>
          <w:i w:val="false"/>
          <w:color w:val="000000"/>
          <w:sz w:val="28"/>
        </w:rPr>
        <w:t>
      ІІ бағанда негізгі құралдарды жөндеуге алда тұрған шығыстарға резервтегі сома көрсетіледі;
</w:t>
      </w:r>
      <w:r>
        <w:br/>
      </w:r>
      <w:r>
        <w:rPr>
          <w:rFonts w:ascii="Times New Roman"/>
          <w:b w:val="false"/>
          <w:i w:val="false"/>
          <w:color w:val="000000"/>
          <w:sz w:val="28"/>
        </w:rPr>
        <w:t>
      59) 110.36.048 жолында:
</w:t>
      </w:r>
      <w:r>
        <w:br/>
      </w:r>
      <w:r>
        <w:rPr>
          <w:rFonts w:ascii="Times New Roman"/>
          <w:b w:val="false"/>
          <w:i w:val="false"/>
          <w:color w:val="000000"/>
          <w:sz w:val="28"/>
        </w:rPr>
        <w:t>
      ІІ бағанда 110.36.025-110.36.047 жолдарында көрсетілмеген басқа да шығыстар сомасы көрсетіледі;
</w:t>
      </w:r>
      <w:r>
        <w:br/>
      </w:r>
      <w:r>
        <w:rPr>
          <w:rFonts w:ascii="Times New Roman"/>
          <w:b w:val="false"/>
          <w:i w:val="false"/>
          <w:color w:val="000000"/>
          <w:sz w:val="28"/>
        </w:rPr>
        <w:t>
      60) 110.36.049 жолында:
</w:t>
      </w:r>
      <w:r>
        <w:br/>
      </w:r>
      <w:r>
        <w:rPr>
          <w:rFonts w:ascii="Times New Roman"/>
          <w:b w:val="false"/>
          <w:i w:val="false"/>
          <w:color w:val="000000"/>
          <w:sz w:val="28"/>
        </w:rPr>
        <w:t>
      І бағанда 110.00.043 жолдан көшірілетін салық салынатын кірістің түзету сомасы көрсетіледі;
</w:t>
      </w:r>
      <w:r>
        <w:br/>
      </w:r>
      <w:r>
        <w:rPr>
          <w:rFonts w:ascii="Times New Roman"/>
          <w:b w:val="false"/>
          <w:i w:val="false"/>
          <w:color w:val="000000"/>
          <w:sz w:val="28"/>
        </w:rPr>
        <w:t>
      61) 110.36.050 жолында:
</w:t>
      </w:r>
      <w:r>
        <w:br/>
      </w:r>
      <w:r>
        <w:rPr>
          <w:rFonts w:ascii="Times New Roman"/>
          <w:b w:val="false"/>
          <w:i w:val="false"/>
          <w:color w:val="000000"/>
          <w:sz w:val="28"/>
        </w:rPr>
        <w:t>
      І бағанда 110.36.025-110.36.049 жолдарын қосумен айқындалатын сома көрсетіледі;
</w:t>
      </w:r>
      <w:r>
        <w:br/>
      </w:r>
      <w:r>
        <w:rPr>
          <w:rFonts w:ascii="Times New Roman"/>
          <w:b w:val="false"/>
          <w:i w:val="false"/>
          <w:color w:val="000000"/>
          <w:sz w:val="28"/>
        </w:rPr>
        <w:t>
      ІІ бағанда 110.36.025-110.36.049 жолдарының қосумен айқындалатын сома көрсетіледі;
</w:t>
      </w:r>
      <w:r>
        <w:br/>
      </w:r>
      <w:r>
        <w:rPr>
          <w:rFonts w:ascii="Times New Roman"/>
          <w:b w:val="false"/>
          <w:i w:val="false"/>
          <w:color w:val="000000"/>
          <w:sz w:val="28"/>
        </w:rPr>
        <w:t>
      62) 110.36.051 жолында:
</w:t>
      </w:r>
      <w:r>
        <w:br/>
      </w:r>
      <w:r>
        <w:rPr>
          <w:rFonts w:ascii="Times New Roman"/>
          <w:b w:val="false"/>
          <w:i w:val="false"/>
          <w:color w:val="000000"/>
          <w:sz w:val="28"/>
        </w:rPr>
        <w:t>
      ІІІ бағанда ІІІ бағанның 110.36.024 және 110.36.051 жолдарының туындысы ретінде айқындалатын кірістер мен шығыстар арасындағы айырма көрсетіледі;
</w:t>
      </w:r>
      <w:r>
        <w:br/>
      </w:r>
      <w:r>
        <w:rPr>
          <w:rFonts w:ascii="Times New Roman"/>
          <w:b w:val="false"/>
          <w:i w:val="false"/>
          <w:color w:val="000000"/>
          <w:sz w:val="28"/>
        </w:rPr>
        <w:t>
      63) 110.36.052 жолында:
</w:t>
      </w:r>
      <w:r>
        <w:br/>
      </w:r>
      <w:r>
        <w:rPr>
          <w:rFonts w:ascii="Times New Roman"/>
          <w:b w:val="false"/>
          <w:i w:val="false"/>
          <w:color w:val="000000"/>
          <w:sz w:val="28"/>
        </w:rPr>
        <w:t>
      ІІІ бағанда 110.36.052 жолдың сомасына түзетілген 110.36.001 және 110.36.050 жолдарының сомасы ретінде айқындалған салық салынатын кіріс көшіріледі. Осы сома 110.00.040 және 110.00.043 жолдарының айырмасы ретінде айқындалған салық салынатын кіріске сәйкес келуі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Кірістер, валюталар, елдер мен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Декларацияны толтыру кезінде кірістер түрлеріне келесі кодтау қолданылсын:
</w:t>
      </w:r>
      <w:r>
        <w:br/>
      </w:r>
      <w:r>
        <w:rPr>
          <w:rFonts w:ascii="Times New Roman"/>
          <w:b w:val="false"/>
          <w:i w:val="false"/>
          <w:color w:val="000000"/>
          <w:sz w:val="28"/>
        </w:rPr>
        <w:t>
      1)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 орындаудан, қызмет көрсетулерден алынған кірістер;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салуды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 орындаудан, қызмет көрсетулерден алынған кірістер;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шегінен тыс жерлерде алынатын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236.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237. Резидент емес - салық төлеушінің резиденттік елінің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238.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110.00, 110.01, 110.02, 110.03, 110.04, 110.05, 110.06, 110.07, 110.08, 110.09, 110.10, 110.11, 110.12, 110.13, 110.14, 110.15, 110.16, 110.17, 110.18, 110.19, 110.20, 110.21, 110.22, 110.23, 110.24, 110.25, 110.26, 110.27, 110.28, 110.29, 110.30, 110.31, 110.32, 110.33, 110.34, 110.35, 110.36, 110.37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сақтандыру сыйақылары түріндегі кірістерді, сондай-ақ өзге де қызметтерден кірістерді мәлімдеуіне және сақтандыру (қайта сақтандыру) ұйымдарының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(120.00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(120.01 - 120.10 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кезінде түзетулерге, тазартуларға және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салмағын көрсетіңіз"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көрсетілетін деректерді пайдалану қажет. ЭҚЖЖ үлес салмағы 100-жол бойынша 3-бағанның деректеріне 100-жолдың тиісті бағанының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966"/>
        <w:gridCol w:w="1317"/>
        <w:gridCol w:w="1530"/>
        <w:gridCol w:w="1302"/>
        <w:gridCol w:w="1391"/>
        <w:gridCol w:w="1536"/>
        <w:gridCol w:w="1536"/>
        <w:gridCol w:w="1554"/>
      </w:tblGrid>
      <w:tr>
        <w:trPr>
          <w:trHeight w:val="390" w:hRule="atLeast"/>
        </w:trPr>
        <w:tc>
          <w:tcPr>
            <w:tcW w:w="19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кіштердің
</w:t>
            </w:r>
            <w:r>
              <w:br/>
            </w:r>
            <w:r>
              <w:rPr>
                <w:rFonts w:ascii="Times New Roman"/>
                <w:b w:val="false"/>
                <w:i w:val="false"/>
                <w:color w:val="000000"/>
                <w:sz w:val="20"/>
              </w:rPr>
              <w:t>
атауы
</w:t>
            </w:r>
          </w:p>
        </w:tc>
        <w:tc>
          <w:tcPr>
            <w:tcW w:w="9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3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w:t>
            </w:r>
            <w:r>
              <w:br/>
            </w:r>
            <w:r>
              <w:rPr>
                <w:rFonts w:ascii="Times New Roman"/>
                <w:b w:val="false"/>
                <w:i w:val="false"/>
                <w:color w:val="000000"/>
                <w:sz w:val="20"/>
              </w:rPr>
              <w:t>
шылық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333"/>
      </w:tblGrid>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Салық кодексінің 69 және 71-баптарына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Декларацияны берген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сыйлықақылары түріндегі кіріс" бөлімінде:
</w:t>
      </w:r>
      <w:r>
        <w:br/>
      </w:r>
      <w:r>
        <w:rPr>
          <w:rFonts w:ascii="Times New Roman"/>
          <w:b w:val="false"/>
          <w:i w:val="false"/>
          <w:color w:val="000000"/>
          <w:sz w:val="28"/>
        </w:rPr>
        <w:t>
      1) 120.00.001 жолында 120.01.008 жолында айқындалған жинақтаушы емес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2) 120.00.002 жолында 120.01.016 жолында айқындалған жинақтаушы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3) 120.00.003 жолында 120.01.023 жолында айқындалатын аннуитеттік сақтандыру шарттары бойынша сақтандырушылардан салық кезеңі ішінде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4) 120.00.004 жолында 120.00.004А, 120.00.004В және 120.00.004С жолдарының сомасы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5) 120.00.004А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алынуы тиіс (алынған) сақтандыру сыйлықақылары сомасынан 4% ставка бойынша есептелген корпорациялық табыс салығының сомасы көрсетіледі. 120.00.001 жолының сомасы және 4%-тік ставка туындысы ретінде айқындалады;
</w:t>
      </w:r>
      <w:r>
        <w:br/>
      </w:r>
      <w:r>
        <w:rPr>
          <w:rFonts w:ascii="Times New Roman"/>
          <w:b w:val="false"/>
          <w:i w:val="false"/>
          <w:color w:val="000000"/>
          <w:sz w:val="28"/>
        </w:rPr>
        <w:t>
      6) 120.00.004В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алынуы тиіс (алынған) сақтандыру сыйлықақыларының сомасынан 2% ставка бойынша есептелген корпорациялық табыс салығының сомасы көрсетіледі. 120.00.002 жолы сомасы және 2%-тік ставка туындысы ретінде айқындалады;
</w:t>
      </w:r>
      <w:r>
        <w:br/>
      </w:r>
      <w:r>
        <w:rPr>
          <w:rFonts w:ascii="Times New Roman"/>
          <w:b w:val="false"/>
          <w:i w:val="false"/>
          <w:color w:val="000000"/>
          <w:sz w:val="28"/>
        </w:rPr>
        <w:t>
      7) 120.00.004С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3) тармақшасына сәйкес аннуитеттік сақтандыру шарттары бойынша алынуы тиіс (алынған) сақтандыру сыйлықақыларының сомасынан 1% ставка бойынша есептелген корпорациялық табыс салығының сомасы көрсетіледі. 120.00.003 жолының сомасының және 2%-тік ставка туындысы ретінде айқындалады;
</w:t>
      </w:r>
      <w:r>
        <w:br/>
      </w:r>
      <w:r>
        <w:rPr>
          <w:rFonts w:ascii="Times New Roman"/>
          <w:b w:val="false"/>
          <w:i w:val="false"/>
          <w:color w:val="000000"/>
          <w:sz w:val="28"/>
        </w:rPr>
        <w:t>
      8) 120.00.005 жолында салық төлеушімен есепті салық кезеңі үшін төленетін салық есебіне енгізілген корпорациялық табыс салығының жалпы сомасы көрсетіледі. 120.00.005А және 120.00.005В жолдарының сомасы ретінде айқындалады;
</w:t>
      </w:r>
      <w:r>
        <w:br/>
      </w:r>
      <w:r>
        <w:rPr>
          <w:rFonts w:ascii="Times New Roman"/>
          <w:b w:val="false"/>
          <w:i w:val="false"/>
          <w:color w:val="000000"/>
          <w:sz w:val="28"/>
        </w:rPr>
        <w:t>
      9) 120.00.005А жолында бұрынғы салық кезеңдерінен және басқа да салық түрлерінен есепті салық кезеңі үшін төленетін салықтарды төлеу есебіне көшірілген артық төленген салық сомасы көрсетіледі;
</w:t>
      </w:r>
      <w:r>
        <w:br/>
      </w:r>
      <w:r>
        <w:rPr>
          <w:rFonts w:ascii="Times New Roman"/>
          <w:b w:val="false"/>
          <w:i w:val="false"/>
          <w:color w:val="000000"/>
          <w:sz w:val="28"/>
        </w:rPr>
        <w:t>
      10) 120.00.005В жолында есепті салық кезеңі үшін енгізілген салық сомаларының жиынтық шамасы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"Өзге де кірістер бойынша есеп" бөлімінде:
</w:t>
      </w:r>
      <w:r>
        <w:br/>
      </w:r>
      <w:r>
        <w:rPr>
          <w:rFonts w:ascii="Times New Roman"/>
          <w:b w:val="false"/>
          <w:i w:val="false"/>
          <w:color w:val="000000"/>
          <w:sz w:val="28"/>
        </w:rPr>
        <w:t>
      1) 120.00.006 жолында 120.02.010 жолында айқындалған салық салынатын кірістің (залалдың) жиынтық сомасы көрсетіледі;
</w:t>
      </w:r>
      <w:r>
        <w:br/>
      </w:r>
      <w:r>
        <w:rPr>
          <w:rFonts w:ascii="Times New Roman"/>
          <w:b w:val="false"/>
          <w:i w:val="false"/>
          <w:color w:val="000000"/>
          <w:sz w:val="28"/>
        </w:rPr>
        <w:t>
      2) 120.00.007 жолында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қосылатын салық салуда жеңілдігі бар елдерде тіркелген және (немесе) орналасқан резидент емес заңды тұлғаның пайдасының сомасы көрсетіледі. Осы жолға 120.06.001 жолында айқындалған сома көшіріледі;
</w:t>
      </w:r>
      <w:r>
        <w:br/>
      </w:r>
      <w:r>
        <w:rPr>
          <w:rFonts w:ascii="Times New Roman"/>
          <w:b w:val="false"/>
          <w:i w:val="false"/>
          <w:color w:val="000000"/>
          <w:sz w:val="28"/>
        </w:rPr>
        <w:t>
      3) 120.00.008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өзге де қызметтен алынған залалдың сомасы көрсетіледі. Осы жолға 120.03.001 жолында айқындалған залалдың сомасы көшіріледі;
</w:t>
      </w:r>
      <w:r>
        <w:br/>
      </w:r>
      <w:r>
        <w:rPr>
          <w:rFonts w:ascii="Times New Roman"/>
          <w:b w:val="false"/>
          <w:i w:val="false"/>
          <w:color w:val="000000"/>
          <w:sz w:val="28"/>
        </w:rPr>
        <w:t>
      4) 120.00.009 жолында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салуда жеңілдігі бар елде алынған табыстарды және 120.00.006, 120.00.007 және 120.00.008 (120.00.006 + 120.00.007 - 120.00.008) жолдарының сомаларының айырмасы ретінде айқындалатын шеккен залалдарды есепке ала отырып салық салынатын кіріс сомасы көрсетіледі;
</w:t>
      </w:r>
      <w:r>
        <w:br/>
      </w:r>
      <w:r>
        <w:rPr>
          <w:rFonts w:ascii="Times New Roman"/>
          <w:b w:val="false"/>
          <w:i w:val="false"/>
          <w:color w:val="000000"/>
          <w:sz w:val="28"/>
        </w:rPr>
        <w:t>
      5) 120.00.010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1-тармағына сәйкес салық салынатын кірістен басқада кірістер бойынша салық салынатын кіріс сомасынан 30% ставка бойынша есептелген корпорациялық табыс салығының сомасы көрсетіледі. 120.00.009 жолының сомасы және 30%-тік ставка туындысы ретінде айқындалады;
</w:t>
      </w:r>
      <w:r>
        <w:br/>
      </w:r>
      <w:r>
        <w:rPr>
          <w:rFonts w:ascii="Times New Roman"/>
          <w:b w:val="false"/>
          <w:i w:val="false"/>
          <w:color w:val="000000"/>
          <w:sz w:val="28"/>
        </w:rPr>
        <w:t>
      6) 120.00.011 жолында 120.00.011А және 120.00.011В жолдарының сомасы ретінде айқындалатын төленген аванстық төлемдер көрсетіледі;
</w:t>
      </w:r>
      <w:r>
        <w:br/>
      </w:r>
      <w:r>
        <w:rPr>
          <w:rFonts w:ascii="Times New Roman"/>
          <w:b w:val="false"/>
          <w:i w:val="false"/>
          <w:color w:val="000000"/>
          <w:sz w:val="28"/>
        </w:rPr>
        <w:t>
      7) 120.00.011А жолында есепті салық кезеңінің корпорациялық табыс салығын төлеу кезінде бұрынғы салық кезеңінен және басқа да салық түрлерінен көшірілген артық төленген салық сомасы көрсетіледі;
</w:t>
      </w:r>
      <w:r>
        <w:br/>
      </w:r>
      <w:r>
        <w:rPr>
          <w:rFonts w:ascii="Times New Roman"/>
          <w:b w:val="false"/>
          <w:i w:val="false"/>
          <w:color w:val="000000"/>
          <w:sz w:val="28"/>
        </w:rPr>
        <w:t>
      8) 120.00.011В жолында есепті салық кезеңі үшін салық төлеушімен жүргізілген аванстық төлемдердің жиынтық шамасы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міндеттемесінің есебі" бөлімінде:
</w:t>
      </w:r>
      <w:r>
        <w:br/>
      </w:r>
      <w:r>
        <w:rPr>
          <w:rFonts w:ascii="Times New Roman"/>
          <w:b w:val="false"/>
          <w:i w:val="false"/>
          <w:color w:val="000000"/>
          <w:sz w:val="28"/>
        </w:rPr>
        <w:t>
      1) 120.00.012 жолында 120.00.004 және 120.00.010 жолдарының сомасы ретінде айқындалатын есепті салық кезеңі үшін есептелген салықтың жалпы сомасы көрсетіледі;
</w:t>
      </w:r>
      <w:r>
        <w:br/>
      </w:r>
      <w:r>
        <w:rPr>
          <w:rFonts w:ascii="Times New Roman"/>
          <w:b w:val="false"/>
          <w:i w:val="false"/>
          <w:color w:val="000000"/>
          <w:sz w:val="28"/>
        </w:rPr>
        <w:t>
      2) 120.00.013 жолында осы Декларацияда көрсетілген кірістен ұсталған, Қазақстан Республикасының шегінен тыс төленген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жатқызуға қабылданған салық сомасы көрсетіледі. Осы жолға 120.04.006 жолында көрсетілген сома көшіріледі;
</w:t>
      </w:r>
      <w:r>
        <w:br/>
      </w:r>
      <w:r>
        <w:rPr>
          <w:rFonts w:ascii="Times New Roman"/>
          <w:b w:val="false"/>
          <w:i w:val="false"/>
          <w:color w:val="000000"/>
          <w:sz w:val="28"/>
        </w:rPr>
        <w:t>
      3) 120.00.014 жолында есепті салық кезеңі үшін есептелген корпорациялық табыс салығының жалпы сомасы көрсетіледі. 120.00.012 және 120.00.013 жолдарының айырмасы ретінде айқындалады;
</w:t>
      </w:r>
      <w:r>
        <w:br/>
      </w:r>
      <w:r>
        <w:rPr>
          <w:rFonts w:ascii="Times New Roman"/>
          <w:b w:val="false"/>
          <w:i w:val="false"/>
          <w:color w:val="000000"/>
          <w:sz w:val="28"/>
        </w:rPr>
        <w:t>
      4) 120.00.015 жолында 120.00.005 және 120.00.011 жолдарының сомасы ретінде айқындалатын есепті салық кезеңі үшін төленген аванстық төлемдер және корпорациялық табыс салығының жалпы сомасы көрсетіледі;
</w:t>
      </w:r>
      <w:r>
        <w:br/>
      </w:r>
      <w:r>
        <w:rPr>
          <w:rFonts w:ascii="Times New Roman"/>
          <w:b w:val="false"/>
          <w:i w:val="false"/>
          <w:color w:val="000000"/>
          <w:sz w:val="28"/>
        </w:rPr>
        <w:t>
      5) 120.00.016 жолында төленуге жататын корпорациялық табыс салығының сомасы көрсетіледі. 120.00.014 жолында көрсетілген есептелген корпорациялық табыс салығының сомасы мен 120.00.015 жолында көрсетілген жүргізілген аванстық төлемдер сомасы және төленген салық сомалары арасындағы айырма ретінде айқындалады;
</w:t>
      </w:r>
      <w:r>
        <w:br/>
      </w:r>
      <w:r>
        <w:rPr>
          <w:rFonts w:ascii="Times New Roman"/>
          <w:b w:val="false"/>
          <w:i w:val="false"/>
          <w:color w:val="000000"/>
          <w:sz w:val="28"/>
        </w:rPr>
        <w:t>
      6) 120.00.017 жолында егер 120.00.015 жолында көрсетілген жүргізілген аванстық төлемдер және төленген салық сомаларының шамасы 120.00.014 жолында көрсетілген есептелген корпорациялық табыс салығы сомасынан жоғары болған жағдайда айқындалатын артық төленген салық сомасы көрсетіледі. 120.00.015 және 120.00.014 жолдары сомаларының айырмасы ретінде айқындалады.
</w:t>
      </w:r>
      <w:r>
        <w:br/>
      </w:r>
      <w:r>
        <w:rPr>
          <w:rFonts w:ascii="Times New Roman"/>
          <w:b w:val="false"/>
          <w:i w:val="false"/>
          <w:color w:val="000000"/>
          <w:sz w:val="28"/>
        </w:rPr>
        <w:t>
      120.00.015 жолын толтыру кезіндегі сома салық органымен және салық төлеушімен куәландырылған, салық міндеттемелерінің орындалуы бойынша бюджетпен есеп айырысу жағдайы туралы салық төлеушінің дербес шотынан көшірме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"Басқа да ақпарат" бөлімінде:
</w:t>
      </w:r>
      <w:r>
        <w:br/>
      </w:r>
      <w:r>
        <w:rPr>
          <w:rFonts w:ascii="Times New Roman"/>
          <w:b w:val="false"/>
          <w:i w:val="false"/>
          <w:color w:val="000000"/>
          <w:sz w:val="28"/>
        </w:rPr>
        <w:t>
      120.00.018 жолында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115-баптарына </w:t>
      </w:r>
      <w:r>
        <w:rPr>
          <w:rFonts w:ascii="Times New Roman"/>
          <w:b w:val="false"/>
          <w:i w:val="false"/>
          <w:color w:val="000000"/>
          <w:sz w:val="28"/>
        </w:rPr>
        <w:t>
 сәйкес салық салынуға жататын салық төлеушінің Қазақстан Республикасынан тыс көздерден алған (алынуға жататын) табыстарының сомасы көрсетіледі. Осы жолға 120.05.003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қызметінен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1-тармағына сәйкес салық төлеушімен сақтандыру (қайта сақтандыру) шарттары бойынша салық кезеңінің ішінде сақтандырушылардан және қайта сақтандырушылардан алынуға жататын (алынған), сондай-ақ салық салынуға жатпайтын кірістер, сақтандыру сыйлықақылары түріндегі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"Сақтандыру сыйлықақылары түріндегі кірістер бойынша есеп" бөлімінде:
</w:t>
      </w:r>
      <w:r>
        <w:br/>
      </w:r>
      <w:r>
        <w:rPr>
          <w:rFonts w:ascii="Times New Roman"/>
          <w:b w:val="false"/>
          <w:i w:val="false"/>
          <w:color w:val="000000"/>
          <w:sz w:val="28"/>
        </w:rPr>
        <w:t>
      1) 120.01.001 жолында 120.01.009, 120.01.017 жолдарындағы көрсетілгендерді қоспағанда, "Сақтандыру қызметі туралы" Қазақстан Республикасының Заңының (бұдан әрі - Заң) 
</w:t>
      </w:r>
      <w:r>
        <w:rPr>
          <w:rFonts w:ascii="Times New Roman"/>
          <w:b w:val="false"/>
          <w:i w:val="false"/>
          <w:color w:val="000000"/>
          <w:sz w:val="28"/>
        </w:rPr>
        <w:t xml:space="preserve"> 6-бабының </w:t>
      </w:r>
      <w:r>
        <w:rPr>
          <w:rFonts w:ascii="Times New Roman"/>
          <w:b w:val="false"/>
          <w:i w:val="false"/>
          <w:color w:val="000000"/>
          <w:sz w:val="28"/>
        </w:rPr>
        <w:t>
 3 және 2-тармақтарында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120.01.002 жолында 120.01.010 жолындағы көрсетілгендерді қоспағанда, Заңның 
</w:t>
      </w:r>
      <w:r>
        <w:rPr>
          <w:rFonts w:ascii="Times New Roman"/>
          <w:b w:val="false"/>
          <w:i w:val="false"/>
          <w:color w:val="000000"/>
          <w:sz w:val="28"/>
        </w:rPr>
        <w:t xml:space="preserve"> 6-бабындағы </w:t>
      </w:r>
      <w:r>
        <w:rPr>
          <w:rFonts w:ascii="Times New Roman"/>
          <w:b w:val="false"/>
          <w:i w:val="false"/>
          <w:color w:val="000000"/>
          <w:sz w:val="28"/>
        </w:rPr>
        <w:t>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120.01.003 жолында 120.01.011, 120.01.018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сақтандырушы-резиденттермен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120.01.004 жолында 120.01.012, 120.01.019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 еместерге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120.01.005 жолында 120.01.013, 120.01.020 жолдарындағы көрсетілгендерді қоспағанда, Заңның 6-бабының 2 және 3-тармақтарындағы көрсетілген сыныптар бойынша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120.00.006 жолында жинақтаушы емес сақтандыру (қайта сақтандыру) шарттары бойынша салық кезеңінің ішінде алынуға жататын (алынған) сақтандыру сыйлықақыларының сомасы көрсетіледі. 120.01.001, 120.01.002 және 120.01.003, 120.01.004, 120.01.005 ((120.01.001 + 120.01.002) - (120.01.003 + 120.01.004 + 120.01.005)) жолдарының сомаларының айырмасы ретінде айқындалады;
</w:t>
      </w:r>
      <w:r>
        <w:br/>
      </w:r>
      <w:r>
        <w:rPr>
          <w:rFonts w:ascii="Times New Roman"/>
          <w:b w:val="false"/>
          <w:i w:val="false"/>
          <w:color w:val="000000"/>
          <w:sz w:val="28"/>
        </w:rPr>
        <w:t>
      7) 120.01.007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120.01.008 жолында жинақтаушы емес сақтандыру (қайта сақтандыру) шарттары бойынша салық салынуға жататын сақтандыру сыйақыларының сомасы көрсетіледі. 120.01.006 және 120.01.007 (120.01.006 - 120.01.007)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"Аннуитеттік сақтандыруды қоспағанда, жинақтаушы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120.01.009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120.01.010 жолында Заңның 6-бабы 2-тармағының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120.01.011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120.01.012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120.01.013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1) тармақшасында көрсетілген сынып бойынша жинақтаушы сақтандыру (қайта сақтандыру) шарттары бұзылған кезде сақтандыру ұйымымен қайтарылған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120.01.014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сыйақыларының жалпы сомасы көрсетіледі. 120.01.009, 120.01.010 және 120.01.011, 120.01.012, 120.01.013 ((120.01.009 + 120.01.010) - (120.01.011 + 120.01.012 + 120.01.013)) жолдарының сомаларының айырмасы ретінде айқындалады;
</w:t>
      </w:r>
      <w:r>
        <w:br/>
      </w:r>
      <w:r>
        <w:rPr>
          <w:rFonts w:ascii="Times New Roman"/>
          <w:b w:val="false"/>
          <w:i w:val="false"/>
          <w:color w:val="000000"/>
          <w:sz w:val="28"/>
        </w:rPr>
        <w:t>
      7) 120.01.015 жолында Заңның 6-бабы 2-тармағының 1) тармақшасында көрсетілген сынып бойынша жинақтаушы сақтандыру (қайта сақтандыру) шарттары бойынша Сақтандыру төлемдеріне кепілдік беру қорына төленген міндетті жарналар сомасы көрсетіледі;
</w:t>
      </w:r>
      <w:r>
        <w:br/>
      </w:r>
      <w:r>
        <w:rPr>
          <w:rFonts w:ascii="Times New Roman"/>
          <w:b w:val="false"/>
          <w:i w:val="false"/>
          <w:color w:val="000000"/>
          <w:sz w:val="28"/>
        </w:rPr>
        <w:t>
      8) 120.01.016 жолында аннуитеттік сақтандыруды қоспағанда, жинақтаушы сақтандыру (қайта сақтандыру) шарттары бойынша салық салынуға жататын сақтандыру сыйлықақыларының сомасы көрсетіледі. 120.01.014 және 120.01.015 (120.01.014 - 120.01.015)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"Аннуитеттік сақтандыруды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120.01.017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2) тармақшасында көрсетілген сынып бойынша аннуитеттік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120.01.018 жолында Заңның 6-бабы 2-тармағының 2) тармақшасында көрсетілген сынып бойынша аннуитеттік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120.01.019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2) тармақшасында көрсетілген сынып бойынша аннуитеттік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120.01.020 жолында Заңның 6-бабы 2-тармағының 2) тармақшасында көрсетілген сынып бойынша аннуитеттік сақтандыру шарттары бұзылған кезде сақтандыру ұйымымен қайтарылған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120.01.021 жолында аннуитеттік сақтандыру шарттары бойынша салық кезеңінің ішінде алынуға жататын (алынған) сақтандыру сыйақыларының жалпы сомасы көрсетіледі. 120.01.017 жолының және 120.01.018, 120.01.019, 120.01.020 ((120.01.017- (120.01.018 + 120.01.019 + 120.01.020)) жолдарының сомаларының айырмасы ретінде айқындалады;
</w:t>
      </w:r>
      <w:r>
        <w:br/>
      </w:r>
      <w:r>
        <w:rPr>
          <w:rFonts w:ascii="Times New Roman"/>
          <w:b w:val="false"/>
          <w:i w:val="false"/>
          <w:color w:val="000000"/>
          <w:sz w:val="28"/>
        </w:rPr>
        <w:t>
      6) 120.01.022 жолында аннуитеттік сақтандыру сыныбы бойынша аннуитеттік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7) 120.01.023 жолында аннуитеттік сақтандыру шарттары бойынша салық салынуға жататын сақтандыру сыйақыларының сомасы көрсетіледі. 120.01.021 және 120.01.023 (120.01.021 - 120.01.022)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"Салық салынуға жатпайтын кірістер бойынша есеп" бөлімінде:
</w:t>
      </w:r>
      <w:r>
        <w:br/>
      </w:r>
      <w:r>
        <w:rPr>
          <w:rFonts w:ascii="Times New Roman"/>
          <w:b w:val="false"/>
          <w:i w:val="false"/>
          <w:color w:val="000000"/>
          <w:sz w:val="28"/>
        </w:rPr>
        <w:t>
      1) 120.01.024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1) тармақшасына сәйкес сақтандырушы (қайта сақтандырушы) ұйым тараптардың бірі болып табылатын және сақтандыру шарты бойынша ол қабылдаған сақтандыру тәуекелдерін қайта сақтандыруға беретін қайта сақтандыру шарттары бойынша қайта сақтандырушылардан алынуға жататын (алынған) комиссиялық сыйақы түріндегі кірістер сомасы көрсетіледі;
</w:t>
      </w:r>
      <w:r>
        <w:br/>
      </w:r>
      <w:r>
        <w:rPr>
          <w:rFonts w:ascii="Times New Roman"/>
          <w:b w:val="false"/>
          <w:i w:val="false"/>
          <w:color w:val="000000"/>
          <w:sz w:val="28"/>
        </w:rPr>
        <w:t>
      2) 120.01.025 жолында инвестициялық кірістердің (дивиденд түріндегі кірістер, сыйақы), сондай-ақ Салық кодексінің 115-бабы 1-тармағының 2) тармақшасына сәйкес сақтандыру ұйымының активтерін депозитке, құнды қағаздарға және басқа да қаржы құралдарына орналастырудан алынуға жататын (алынған) оң бағамдық айырма түріндегі кірістердің сомалары көрсетіледі;
</w:t>
      </w:r>
      <w:r>
        <w:br/>
      </w:r>
      <w:r>
        <w:rPr>
          <w:rFonts w:ascii="Times New Roman"/>
          <w:b w:val="false"/>
          <w:i w:val="false"/>
          <w:color w:val="000000"/>
          <w:sz w:val="28"/>
        </w:rPr>
        <w:t>
      3) 120.01.026 жолында Салық кодексінің 115-бабы 1-тармағының 3) тармақшасына сәйкес сақтандыру (қайта сақтандыру) шарттарымен байланысты дебиторлық және кредиторлық берешектер бойынша туындайтын оң бағамдық айырма түріндегі кірістер сомасы көрсетіледі;
</w:t>
      </w:r>
      <w:r>
        <w:br/>
      </w:r>
      <w:r>
        <w:rPr>
          <w:rFonts w:ascii="Times New Roman"/>
          <w:b w:val="false"/>
          <w:i w:val="false"/>
          <w:color w:val="000000"/>
          <w:sz w:val="28"/>
        </w:rPr>
        <w:t>
      4) 120.01.027 жолында Салық кодексінің 115-бабы 1-тармағының 4) тармақшасына сәйкес қайта сақтандыру шартына сәйкес сақтандыру жағдайларын реттеу бойынша сақтандыру төлемдері мен шығыстарындағы қайта сақтандырушының үлесі түріндегі кірістер сомасы көрсетіледі;
</w:t>
      </w:r>
      <w:r>
        <w:br/>
      </w:r>
      <w:r>
        <w:rPr>
          <w:rFonts w:ascii="Times New Roman"/>
          <w:b w:val="false"/>
          <w:i w:val="false"/>
          <w:color w:val="000000"/>
          <w:sz w:val="28"/>
        </w:rPr>
        <w:t>
      5) 120.01.028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5) тармақшасына сәйкес сақтандыру (қайта сақтандыру) шарттары бойынша үшінші жақтардан Қазақстан Республикасының Азаматтық кодексінің 289 және 840-баптарына орай суброгация (кері талап) ретінде талаптар бойынша алынған кірістер сомасы көрсетіледі;
</w:t>
      </w:r>
      <w:r>
        <w:br/>
      </w:r>
      <w:r>
        <w:rPr>
          <w:rFonts w:ascii="Times New Roman"/>
          <w:b w:val="false"/>
          <w:i w:val="false"/>
          <w:color w:val="000000"/>
          <w:sz w:val="28"/>
        </w:rPr>
        <w:t>
      6) 120.01.029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6) тармақшасына сәйкес Қазақстан Республикасының 1-қаңтарға дейін қолданылған салық заңдылығына сәйкес шегерімге жатқызылған сақтандыру резервтеріне аударым сомаларын қоспағандағы есепті салық кезеңі ішінде сақтандыру резервтері мөлшерінің азаю сомасы көрсетіледі;
</w:t>
      </w:r>
      <w:r>
        <w:br/>
      </w:r>
      <w:r>
        <w:rPr>
          <w:rFonts w:ascii="Times New Roman"/>
          <w:b w:val="false"/>
          <w:i w:val="false"/>
          <w:color w:val="000000"/>
          <w:sz w:val="28"/>
        </w:rPr>
        <w:t>
      7) 120.01.030 жолында Салық кодексінің 115-бабы 1-тармағының 7) тармақшасына сәйкес жинақтаушы сақтандыру шарттары бойынша сақтандырушымен берілген займдар бойынша Заңның 
</w:t>
      </w:r>
      <w:r>
        <w:rPr>
          <w:rFonts w:ascii="Times New Roman"/>
          <w:b w:val="false"/>
          <w:i w:val="false"/>
          <w:color w:val="000000"/>
          <w:sz w:val="28"/>
        </w:rPr>
        <w:t xml:space="preserve"> 12-бабының </w:t>
      </w:r>
      <w:r>
        <w:rPr>
          <w:rFonts w:ascii="Times New Roman"/>
          <w:b w:val="false"/>
          <w:i w:val="false"/>
          <w:color w:val="000000"/>
          <w:sz w:val="28"/>
        </w:rPr>
        <w:t>
 1-тармағына сәйкес алынуға жататын (алынған) кірістер сомасы көрсетіледі;
</w:t>
      </w:r>
      <w:r>
        <w:br/>
      </w:r>
      <w:r>
        <w:rPr>
          <w:rFonts w:ascii="Times New Roman"/>
          <w:b w:val="false"/>
          <w:i w:val="false"/>
          <w:color w:val="000000"/>
          <w:sz w:val="28"/>
        </w:rPr>
        <w:t>
      8) 120.01.031 жолында Салық кодексінің 115-бабы 1-тармағының 8) тармақшасына сәйкес Қазақстан Республикасының 2002 жылдың 1-қаңтарына дейін қолданылған салық заңдылығына сәйкес олар бойынша шығыстар шегерімге жатқызылған күмәнді міндеттемелерді қоспағандағы сақтандыру қызметінің күмәнді міндеттемелері бойынша кірістер сомасы көрсетіледі;
</w:t>
      </w:r>
      <w:r>
        <w:br/>
      </w:r>
      <w:r>
        <w:rPr>
          <w:rFonts w:ascii="Times New Roman"/>
          <w:b w:val="false"/>
          <w:i w:val="false"/>
          <w:color w:val="000000"/>
          <w:sz w:val="28"/>
        </w:rPr>
        <w:t>
      9) 120.01.032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9) тармақшасына сәйкес мәжбүрлеп таратылатын сақтандыру ұйымының сақтандырушысымен жасалған міндетті сақтандыру шарты бойынша сақтандыру сыйақыларының төлеміне сақтандыру төлемдеріне кепілдік беру жүйесінің қатысушысы болып табылатын сақтандыру ұйымының Сақтандыру төлемдеріне кепілдік беру қорымен жүзеге асырылатын өтемақылық төлемдердің сомасы көрсетіледі;
</w:t>
      </w:r>
      <w:r>
        <w:br/>
      </w:r>
      <w:r>
        <w:rPr>
          <w:rFonts w:ascii="Times New Roman"/>
          <w:b w:val="false"/>
          <w:i w:val="false"/>
          <w:color w:val="000000"/>
          <w:sz w:val="28"/>
        </w:rPr>
        <w:t>
      10) 120.01.033 жолында 120.01.024-120.01.032 жолдарының жиынтығы ретінде айқындалатын Салық кодексінің 115-бабының екінші бөлімінің 1-тармағына сәйкес салық салынуға жатпайтын кірістердің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"Басқа да ақпарат" бөлімінде:
</w:t>
      </w:r>
      <w:r>
        <w:br/>
      </w:r>
      <w:r>
        <w:rPr>
          <w:rFonts w:ascii="Times New Roman"/>
          <w:b w:val="false"/>
          <w:i w:val="false"/>
          <w:color w:val="000000"/>
          <w:sz w:val="28"/>
        </w:rPr>
        <w:t>
      120.01.034 жолында салық төлеуші жұмыс істейтін және уәкілетті органның лицензиясы бар сақтандыру саласы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120.01.008 жолының шамасы 120.00.001 жолына көшіріледі.
</w:t>
      </w:r>
      <w:r>
        <w:br/>
      </w:r>
      <w:r>
        <w:rPr>
          <w:rFonts w:ascii="Times New Roman"/>
          <w:b w:val="false"/>
          <w:i w:val="false"/>
          <w:color w:val="000000"/>
          <w:sz w:val="28"/>
        </w:rPr>
        <w:t>
      120.01.016 жолының шамасы 120.00.002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120.01.001, 120.01.002, 120.01.003, 120.01.004, 120.01.005, 120.01.009, 120.01.010, 120.01.011, 120.01.012, 120.01.013, 120.01.017, 120.01.018, 120.01.019, 120.01.020, 120.01.020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сақтандырушының (қайта сақтандырушының, қайта сақтанушының) заңды тұлғаның немесе жеке кәсіпкердің атауы көрсетіледі. Бұл ретте жеке кәсіпкер болып табылмайтын жеке тұлғаларды сақтандыру шарттары бойынша В бағанында "Жеке тұлғалар", С бағанында - олардың саны көрсетіледі, D бағаны толтырылмайды, ал Е бағанның деректері бірыңғай сомамен көрсетіледі;
</w:t>
      </w:r>
      <w:r>
        <w:br/>
      </w:r>
      <w:r>
        <w:rPr>
          <w:rFonts w:ascii="Times New Roman"/>
          <w:b w:val="false"/>
          <w:i w:val="false"/>
          <w:color w:val="000000"/>
          <w:sz w:val="28"/>
        </w:rPr>
        <w:t>
      3) С бағанында тиісті салық төлеушінің тіркеу нөмірі /осы Ережелердің 66-тармағына сәйкес резиденттік елінің коды көрсетіледі;
</w:t>
      </w:r>
      <w:r>
        <w:br/>
      </w:r>
      <w:r>
        <w:rPr>
          <w:rFonts w:ascii="Times New Roman"/>
          <w:b w:val="false"/>
          <w:i w:val="false"/>
          <w:color w:val="000000"/>
          <w:sz w:val="28"/>
        </w:rPr>
        <w:t>
      4) D бағанында сақтандыру (қайта сақтандыру) шартының нөмірі және жасалған күні көрсетіледі;
</w:t>
      </w:r>
      <w:r>
        <w:br/>
      </w:r>
      <w:r>
        <w:rPr>
          <w:rFonts w:ascii="Times New Roman"/>
          <w:b w:val="false"/>
          <w:i w:val="false"/>
          <w:color w:val="000000"/>
          <w:sz w:val="28"/>
        </w:rPr>
        <w:t>
      5) Е бағанында сақтандыру сыйлықақыларының сомасы көрсетіледі.
</w:t>
      </w:r>
      <w:r>
        <w:br/>
      </w:r>
      <w:r>
        <w:rPr>
          <w:rFonts w:ascii="Times New Roman"/>
          <w:b w:val="false"/>
          <w:i w:val="false"/>
          <w:color w:val="000000"/>
          <w:sz w:val="28"/>
        </w:rPr>
        <w:t>
      120.01.001 жолына қосымша нысанның Е бағанының қорытынды шамасы 120.01.001 жолына, 120.01.002 жолына қосымша нысанның Е бағаны 120.02.002 жолына, 120.01.003 жолына қосымша нысанның Е бағаны 120.02.003 жолына, 120.01.004 жолына қосымша нысанның Е бағаны 120.02.004 жолына, 120.01.005 жолына қосымша нысанның Е бағаны 120.02.005 жолына, 120.01.006 жолына қосымша нысанның Е бағаны 120.02.006 жолына, 120.01.007 жолына қосымша нысанның Е бағаны 120.02.007 жолына, 120.01.008 жолына қосымша нысанның Е бағаны 120.02.008 жолына, 120.01.011 жолына қосымша нысанның Е бағаны 120.02.011 жолына, 120.01.012 жолына қосымша нысанның Е бағаны 120.02.012 жолына, 120.01.013 жолына қосымша нысанның Е бағаны 120.02.013 жолына, 120.01.014 жолына қосымша нысанның Е бағаны 120.02.014 жолына, 120.01.015 жолына қосымша нысанның Е бағаны 120.02.015 жолына, 120.01.016 жолына қосымша нысанның Е бағаны 120.02.016 жолына, 120.01.017 жолына қосымша нысанның Е бағаны 120.02.017 жолына, 120.01.018 жолына қосымша нысанның Е бағаны 120.02.018 жолына, 120.01.019 жолына қосымша нысанның Е бағаны 120.02.019 жолына, 120.01.020 жолына қосымша нысанның Е бағаны 120.02.020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қызметтерден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Заңның 
</w:t>
      </w:r>
      <w:r>
        <w:rPr>
          <w:rFonts w:ascii="Times New Roman"/>
          <w:b w:val="false"/>
          <w:i w:val="false"/>
          <w:color w:val="000000"/>
          <w:sz w:val="28"/>
        </w:rPr>
        <w:t xml:space="preserve"> 11-бабының </w:t>
      </w:r>
      <w:r>
        <w:rPr>
          <w:rFonts w:ascii="Times New Roman"/>
          <w:b w:val="false"/>
          <w:i w:val="false"/>
          <w:color w:val="000000"/>
          <w:sz w:val="28"/>
        </w:rPr>
        <w:t>
 2-тармағына сәйкес түрлері айқындалған салық кезеңі ішінде алынуға жататын (алынған), және салық салынатын кірісті (залалды), өзге де қызметтен кірістерді салық төлеушімен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28. "Өзге де кірістер бойынша есеп" бөлімінде:
</w:t>
      </w:r>
      <w:r>
        <w:br/>
      </w:r>
      <w:r>
        <w:rPr>
          <w:rFonts w:ascii="Times New Roman"/>
          <w:b w:val="false"/>
          <w:i w:val="false"/>
          <w:color w:val="000000"/>
          <w:sz w:val="28"/>
        </w:rPr>
        <w:t>
      1) 120.02.001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Заңның 
</w:t>
      </w:r>
      <w:r>
        <w:rPr>
          <w:rFonts w:ascii="Times New Roman"/>
          <w:b w:val="false"/>
          <w:i w:val="false"/>
          <w:color w:val="000000"/>
          <w:sz w:val="28"/>
        </w:rPr>
        <w:t xml:space="preserve"> 11-бабы </w:t>
      </w:r>
      <w:r>
        <w:rPr>
          <w:rFonts w:ascii="Times New Roman"/>
          <w:b w:val="false"/>
          <w:i w:val="false"/>
          <w:color w:val="000000"/>
          <w:sz w:val="28"/>
        </w:rPr>
        <w:t>
 2-тармағының 3)-8) тармақшаларында көрсетілген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120.02.002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Заңның 11-бабының 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сату кезіндегі, сондай-ақ қаржылық құралдарды сату кезіндегі құнның өсуінен жалпы кірістер сомасы көрсетіледі;
</w:t>
      </w:r>
      <w:r>
        <w:br/>
      </w:r>
      <w:r>
        <w:rPr>
          <w:rFonts w:ascii="Times New Roman"/>
          <w:b w:val="false"/>
          <w:i w:val="false"/>
          <w:color w:val="000000"/>
          <w:sz w:val="28"/>
        </w:rPr>
        <w:t>
      3) 120.02.003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5) тармақшасына сәйкес айқындалатын Заңның 
</w:t>
      </w:r>
      <w:r>
        <w:rPr>
          <w:rFonts w:ascii="Times New Roman"/>
          <w:b w:val="false"/>
          <w:i w:val="false"/>
          <w:color w:val="000000"/>
          <w:sz w:val="28"/>
        </w:rPr>
        <w:t xml:space="preserve"> 11-бабы </w:t>
      </w:r>
      <w:r>
        <w:rPr>
          <w:rFonts w:ascii="Times New Roman"/>
          <w:b w:val="false"/>
          <w:i w:val="false"/>
          <w:color w:val="000000"/>
          <w:sz w:val="28"/>
        </w:rPr>
        <w:t>
 2-тармағының 5) тармақшасында көрсетілген негізгі емес қызмет түрлері бойынша Қазақстан Республикасында сонымен бірге оның аумағынан тыс жерлерде мүлікті жалға беруден түскен кірістердің жалпы сомасы көрсетіледі;
</w:t>
      </w:r>
      <w:r>
        <w:br/>
      </w:r>
      <w:r>
        <w:rPr>
          <w:rFonts w:ascii="Times New Roman"/>
          <w:b w:val="false"/>
          <w:i w:val="false"/>
          <w:color w:val="000000"/>
          <w:sz w:val="28"/>
        </w:rPr>
        <w:t>
      4) 120.02.004 жолында Салық кодексінің 80-бабы 2-тармағының 11) тармақшасына сәйкес айқындалатын Заңның 11-бабы 2-тармағының 9) тармақшасында көрсетілген негізгі емес қызмет түрлері бойынша жалпы үлестік меншіктен түскен кірістерді бөлістіру кезінде алынатын кірістер сомасы көрсетіледі;
</w:t>
      </w:r>
      <w:r>
        <w:br/>
      </w:r>
      <w:r>
        <w:rPr>
          <w:rFonts w:ascii="Times New Roman"/>
          <w:b w:val="false"/>
          <w:i w:val="false"/>
          <w:color w:val="000000"/>
          <w:sz w:val="28"/>
        </w:rPr>
        <w:t>
      5) 120.02.005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бірақ 120.00.001-120.00.004 жолдарында көрсетілмеген салық төлеушінің кірістері көрсетіледі;
</w:t>
      </w:r>
      <w:r>
        <w:br/>
      </w:r>
      <w:r>
        <w:rPr>
          <w:rFonts w:ascii="Times New Roman"/>
          <w:b w:val="false"/>
          <w:i w:val="false"/>
          <w:color w:val="000000"/>
          <w:sz w:val="28"/>
        </w:rPr>
        <w:t>
      6) 120.02.006 жолында 120.00.001-120.00.005 жолдарының сомаларын қосумен айқындалатын басқа да кірістердің (жылдық жиынтық табыстың) жалпы сомасы көрсетіледі;
</w:t>
      </w:r>
      <w:r>
        <w:br/>
      </w:r>
      <w:r>
        <w:rPr>
          <w:rFonts w:ascii="Times New Roman"/>
          <w:b w:val="false"/>
          <w:i w:val="false"/>
          <w:color w:val="000000"/>
          <w:sz w:val="28"/>
        </w:rPr>
        <w:t>
      7) 120.02.007 жолында бухгалтерлік есеп деректері бойынша Салық кодексіне сәйкес шегерімге жатқызылуы тиіс, есепті салық кезеңі үшін нақты шегерілген шығыстардың жалпы сомасы көрсетіледі;
</w:t>
      </w:r>
      <w:r>
        <w:br/>
      </w:r>
      <w:r>
        <w:rPr>
          <w:rFonts w:ascii="Times New Roman"/>
          <w:b w:val="false"/>
          <w:i w:val="false"/>
          <w:color w:val="000000"/>
          <w:sz w:val="28"/>
        </w:rPr>
        <w:t>
      8) 120.02.008 жолында Салық кодексі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120.02.006 жолының сомасы және 120.01.006, 120.01.014, 120.01.022, 120.01.034, 120.02.006 жолдарының сомалары қатынасы ретінде айқындалатын жалпы кірістер сомасындағы өзге де қызметтен кірістер сомасының үлес салмағы көрсетіледі;
</w:t>
      </w:r>
      <w:r>
        <w:br/>
      </w:r>
      <w:r>
        <w:rPr>
          <w:rFonts w:ascii="Times New Roman"/>
          <w:b w:val="false"/>
          <w:i w:val="false"/>
          <w:color w:val="000000"/>
          <w:sz w:val="28"/>
        </w:rPr>
        <w:t>
      9) 120.02.009 жолында 120.02.007 және 120.02.008 жолдарының туындысы ретінде айқындалатын Салық кодексінің 115-бабының 2-тармағының екінші бөліміне сәйкес шегерімге жатқызуға жататын шығыстар сомасы көрсетіледі;
</w:t>
      </w:r>
      <w:r>
        <w:br/>
      </w:r>
      <w:r>
        <w:rPr>
          <w:rFonts w:ascii="Times New Roman"/>
          <w:b w:val="false"/>
          <w:i w:val="false"/>
          <w:color w:val="000000"/>
          <w:sz w:val="28"/>
        </w:rPr>
        <w:t>
      10) 120.02.010 жолында 120.02.006 және 120.02.009 жолдарының айырмасы ретінде айқындалатын өзге де қызметтен алынған салық салынатын табыстың (залалдың)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120.02.010 жолының шамасы 120.00.006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Залалдарды көшіру - 120.03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өзге де қызметтен алынған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32. "Залалдар" бөлімінде:
</w:t>
      </w:r>
      <w:r>
        <w:br/>
      </w:r>
      <w:r>
        <w:rPr>
          <w:rFonts w:ascii="Times New Roman"/>
          <w:b w:val="false"/>
          <w:i w:val="false"/>
          <w:color w:val="000000"/>
          <w:sz w:val="28"/>
        </w:rPr>
        <w:t>
      120.03.001 жолы өткен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120.03.001 жолының шамасы 120.00.008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120.03.001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кезеңі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және 120.00.006 жолында көрсетілген кіріс (көшірілуге тиісті залал) көрсетіледі;
</w:t>
      </w:r>
      <w:r>
        <w:br/>
      </w:r>
      <w:r>
        <w:rPr>
          <w:rFonts w:ascii="Times New Roman"/>
          <w:b w:val="false"/>
          <w:i w:val="false"/>
          <w:color w:val="000000"/>
          <w:sz w:val="28"/>
        </w:rPr>
        <w:t>
      5) Е бағанында келесі салық кезеңіне көшірілетін залал көрсетіледі.
</w:t>
      </w:r>
      <w:r>
        <w:br/>
      </w:r>
      <w:r>
        <w:rPr>
          <w:rFonts w:ascii="Times New Roman"/>
          <w:b w:val="false"/>
          <w:i w:val="false"/>
          <w:color w:val="000000"/>
          <w:sz w:val="28"/>
        </w:rPr>
        <w:t>
      D және С бағандарының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кезеңінің қосымша нысанының С бағанына көшіріледі;
</w:t>
      </w:r>
      <w:r>
        <w:br/>
      </w:r>
      <w:r>
        <w:rPr>
          <w:rFonts w:ascii="Times New Roman"/>
          <w:b w:val="false"/>
          <w:i w:val="false"/>
          <w:color w:val="000000"/>
          <w:sz w:val="28"/>
        </w:rPr>
        <w:t>
      6) F бағанында Салық кодексі 124-бабының 1-тармағына сәйкес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120.03.001 жолына қосымша нысанның тиісті салық кезеңі үшін С бағанының шамасы 120.03.001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Шетелдік салық есебі - 120.04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37. "Дивидендтер" бөлімінде:
</w:t>
      </w:r>
      <w:r>
        <w:br/>
      </w:r>
      <w:r>
        <w:rPr>
          <w:rFonts w:ascii="Times New Roman"/>
          <w:b w:val="false"/>
          <w:i w:val="false"/>
          <w:color w:val="000000"/>
          <w:sz w:val="28"/>
        </w:rPr>
        <w:t>
      120.04.001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"Сыйақылар" бөлімінде:
</w:t>
      </w:r>
      <w:r>
        <w:br/>
      </w:r>
      <w:r>
        <w:rPr>
          <w:rFonts w:ascii="Times New Roman"/>
          <w:b w:val="false"/>
          <w:i w:val="false"/>
          <w:color w:val="000000"/>
          <w:sz w:val="28"/>
        </w:rPr>
        <w:t>
      120.04.002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"Роялти" бөлімінде:
</w:t>
      </w:r>
      <w:r>
        <w:br/>
      </w:r>
      <w:r>
        <w:rPr>
          <w:rFonts w:ascii="Times New Roman"/>
          <w:b w:val="false"/>
          <w:i w:val="false"/>
          <w:color w:val="000000"/>
          <w:sz w:val="28"/>
        </w:rPr>
        <w:t>
      120.04.003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"Тұрақты мекеме құрмай жүзеге асырылатын қызметтен түскен өзгелей кіріс" бөлімінде:
</w:t>
      </w:r>
      <w:r>
        <w:br/>
      </w:r>
      <w:r>
        <w:rPr>
          <w:rFonts w:ascii="Times New Roman"/>
          <w:b w:val="false"/>
          <w:i w:val="false"/>
          <w:color w:val="000000"/>
          <w:sz w:val="28"/>
        </w:rPr>
        <w:t>
      120.04.004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"Тұрақты мекеме арқылы жүзеге асырылатын қызметтен түскен салық салынатын кіріс (пайда)" бөлімінде:
</w:t>
      </w:r>
      <w:r>
        <w:br/>
      </w:r>
      <w:r>
        <w:rPr>
          <w:rFonts w:ascii="Times New Roman"/>
          <w:b w:val="false"/>
          <w:i w:val="false"/>
          <w:color w:val="000000"/>
          <w:sz w:val="28"/>
        </w:rPr>
        <w:t>
      120.04.005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"Барлығы" бөлімінде:
</w:t>
      </w:r>
      <w:r>
        <w:br/>
      </w:r>
      <w:r>
        <w:rPr>
          <w:rFonts w:ascii="Times New Roman"/>
          <w:b w:val="false"/>
          <w:i w:val="false"/>
          <w:color w:val="000000"/>
          <w:sz w:val="28"/>
        </w:rPr>
        <w:t>
      120.04.006 жолы 120.04.001С, 120.04.002С, 120.04.003С, 120.04.004С, 120.04.005С жолдарының сомасы ретінде айқындалатын,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43. 120.04.006 жолының шамасы 120.00.013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120.04.001, 120.04.002, 120.04.003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66-тармағына сәйкес кіріс төлемі көзі - елінің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елінде төленген табыс салығының сомасы көрсетіледі. Бұл ретте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G бағанның деректері С және F бағандарының деректерін көбейту ретінде айқындалады.
</w:t>
      </w:r>
      <w:r>
        <w:br/>
      </w:r>
      <w:r>
        <w:rPr>
          <w:rFonts w:ascii="Times New Roman"/>
          <w:b w:val="false"/>
          <w:i w:val="false"/>
          <w:color w:val="000000"/>
          <w:sz w:val="28"/>
        </w:rPr>
        <w:t>
      120.04.001 жолға қосымша нысанның С бағанының жиынтық шамасы 120.04.001А жолына, Е бағаны - 120.04.001В жолына, G бағаны - 120.04.001С жолына көшіріледі, 120.04.002 жолға қосымша нысанның С бағаны 120.04.002А жолына, Е бағаны - 120.04.002В жолына, G бағаны - 120.04.002С жолына көшіріледі, 120.04.003 жолға қосымша нысанның С бағаны 120.04.003А жолына, Е бағаны - 120.04.003В жолына, G бағаны - 120.04.003С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120.04.004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сомасы кірістің төлем көзі - елі бойынша ашылатын, тұрақты мекеме құрмай жүзеге асырылатын қызметтен түскен кіріс түрінің коды көрсетіледі;
</w:t>
      </w:r>
      <w:r>
        <w:br/>
      </w:r>
      <w:r>
        <w:rPr>
          <w:rFonts w:ascii="Times New Roman"/>
          <w:b w:val="false"/>
          <w:i w:val="false"/>
          <w:color w:val="000000"/>
          <w:sz w:val="28"/>
        </w:rPr>
        <w:t>
      3) С бағанында осы Ереженің 66-тармағына сәйкес кірістің төлем көзі - елінің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кірістерді төлеудің әрбір төлем көзі - елінде төленген табыс салығының сомасы көрсетіледі. Бұл ретте F бағанының деректері D және Е бағандарының көбейтіндісі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H бағанның деректері D және G бағандарының деректерінің көбейтіндісі ретінде айқындалады.
</w:t>
      </w:r>
      <w:r>
        <w:br/>
      </w:r>
      <w:r>
        <w:rPr>
          <w:rFonts w:ascii="Times New Roman"/>
          <w:b w:val="false"/>
          <w:i w:val="false"/>
          <w:color w:val="000000"/>
          <w:sz w:val="28"/>
        </w:rPr>
        <w:t>
      120.04.004 жолына қосымша нысанның D бағанының жиынтық шамасы 120.04.004А жолына, F бағаны - 120.04.004В жолына, Н бағаны - 120.04.004С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120.04.005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кірістің төлем көзі - елінің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ретте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120.04.005 жолына қосымша нысанның С бағанының жиынтық шамасы 120.04.005А жолына, Е бағаны - 120.04.005В жолына, G бағаны - 120.04.005С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Шетелдік көздерден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Бұл нысан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115-баптарына </w:t>
      </w:r>
      <w:r>
        <w:rPr>
          <w:rFonts w:ascii="Times New Roman"/>
          <w:b w:val="false"/>
          <w:i w:val="false"/>
          <w:color w:val="000000"/>
          <w:sz w:val="28"/>
        </w:rPr>
        <w:t>
 сәйкес белгіленген Қазақстан Республикасының шегінен тыс жерлердегі көздерден алынған (алынуға жататын) және салық салынуға жататын кірістерді көрсетуге арналған. Бұл ретте, мұндай кірістер Декларацияның 120.01 және 120.02 нысандарында көрсетілуге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49. "Есептік көрсеткіштер" бөлімінде:
</w:t>
      </w:r>
      <w:r>
        <w:br/>
      </w:r>
      <w:r>
        <w:rPr>
          <w:rFonts w:ascii="Times New Roman"/>
          <w:b w:val="false"/>
          <w:i w:val="false"/>
          <w:color w:val="000000"/>
          <w:sz w:val="28"/>
        </w:rPr>
        <w:t>
      1) 120.05.001 жолы Қазақстан Республикасының резидент-салық төлеушісі, тұрақты мекемемен байланысты емес шетелдік мемлекеттердегі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2) 120.05.002 жолы Қазақстан Республикасының резидент-салық төлеушісі тұрақты мекеме арқылы шетелдік мемлекетте кәсіпкерлік қызметті жүзеге асырудан шетелдік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3) 120.05.003 жолы резидент-салық төлеуші Қазақстан Республикасының шегінен тыс жерлердегі (шетелдік мемлекеттердегі) көздерден алған кірістерінің жиынтық сомасын көрсетуге арналған, ол 120.05.001 және 120.05.002 жолдарының сомасы ретінде айқындалады (120.05.001+120.05.002).
</w:t>
      </w:r>
    </w:p>
    <w:p>
      <w:pPr>
        <w:spacing w:after="0"/>
        <w:ind w:left="0"/>
        <w:jc w:val="both"/>
      </w:pPr>
      <w:r>
        <w:rPr>
          <w:rFonts w:ascii="Times New Roman"/>
          <w:b w:val="false"/>
          <w:i w:val="false"/>
          <w:color w:val="000000"/>
          <w:sz w:val="28"/>
        </w:rPr>
        <w:t>
</w:t>
      </w:r>
      <w:r>
        <w:rPr>
          <w:rFonts w:ascii="Times New Roman"/>
          <w:b w:val="false"/>
          <w:i w:val="false"/>
          <w:color w:val="000000"/>
          <w:sz w:val="28"/>
        </w:rPr>
        <w:t>
      50. 120.05.003 жолының шамасы Декларацияның 120.00.018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120.05.001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 төлейтін резидент-салық төлеушінің резиденттік елінің коды көрсетіледі;
</w:t>
      </w:r>
      <w:r>
        <w:br/>
      </w:r>
      <w:r>
        <w:rPr>
          <w:rFonts w:ascii="Times New Roman"/>
          <w:b w:val="false"/>
          <w:i w:val="false"/>
          <w:color w:val="000000"/>
          <w:sz w:val="28"/>
        </w:rPr>
        <w:t>
      3) С бағанында осы Ереженің 65-тармағына сәйкес резидент-салық төлеуші, тұрақты мекемемен байланысты емес, шетелдік көздерден алатын кіріс түрінің коды көрсетіледі;
</w:t>
      </w:r>
      <w:r>
        <w:br/>
      </w:r>
      <w:r>
        <w:rPr>
          <w:rFonts w:ascii="Times New Roman"/>
          <w:b w:val="false"/>
          <w:i w:val="false"/>
          <w:color w:val="000000"/>
          <w:sz w:val="28"/>
        </w:rPr>
        <w:t>
      4) D бағанында осы Ереженің 67-тармағына сәйкес кіріс алу валютасының коды көрсетіледі;
</w:t>
      </w:r>
      <w:r>
        <w:br/>
      </w:r>
      <w:r>
        <w:rPr>
          <w:rFonts w:ascii="Times New Roman"/>
          <w:b w:val="false"/>
          <w:i w:val="false"/>
          <w:color w:val="000000"/>
          <w:sz w:val="28"/>
        </w:rPr>
        <w:t>
      5) Е бағанында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мекемемен байланысты емес 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Е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120.05.001 жолына қосымша нысан F бағанының жиынтық шамасы 120.05.001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120.05.002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мемлекетте орналасқан тұрақты мекеменің толық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тұрақты мекеме орналасқан елдің коды көрсетіледі;
</w:t>
      </w:r>
      <w:r>
        <w:br/>
      </w:r>
      <w:r>
        <w:rPr>
          <w:rFonts w:ascii="Times New Roman"/>
          <w:b w:val="false"/>
          <w:i w:val="false"/>
          <w:color w:val="000000"/>
          <w:sz w:val="28"/>
        </w:rPr>
        <w:t>
      4) D бағанында мұндай тұрақты мекеме орналасқан шетелдік мемлекеттегі тұрақты мекемені салықтық тіркеу нөмірі көрсетіледі;
</w:t>
      </w:r>
      <w:r>
        <w:br/>
      </w:r>
      <w:r>
        <w:rPr>
          <w:rFonts w:ascii="Times New Roman"/>
          <w:b w:val="false"/>
          <w:i w:val="false"/>
          <w:color w:val="000000"/>
          <w:sz w:val="28"/>
        </w:rPr>
        <w:t>
      5) E бағанында осы Ереженің 65-тармағына сәйкес тұрақты мекеме арқылы шетелдік мемлекетте кәсіпкерлік қызметті жүзеге асырудан резидент-салық төлеушінің алған кірісінің коды көрсетіледі;
</w:t>
      </w:r>
      <w:r>
        <w:br/>
      </w:r>
      <w:r>
        <w:rPr>
          <w:rFonts w:ascii="Times New Roman"/>
          <w:b w:val="false"/>
          <w:i w:val="false"/>
          <w:color w:val="000000"/>
          <w:sz w:val="28"/>
        </w:rPr>
        <w:t>
      6) F бағанында осы Ереженің 67-тармағына сәйкес кіріс алу валютасының коды көрсетіледі;
</w:t>
      </w:r>
      <w:r>
        <w:br/>
      </w:r>
      <w:r>
        <w:rPr>
          <w:rFonts w:ascii="Times New Roman"/>
          <w:b w:val="false"/>
          <w:i w:val="false"/>
          <w:color w:val="000000"/>
          <w:sz w:val="28"/>
        </w:rPr>
        <w:t>
      7) G бағанында Салық 
</w:t>
      </w:r>
      <w:r>
        <w:rPr>
          <w:rFonts w:ascii="Times New Roman"/>
          <w:b w:val="false"/>
          <w:i w:val="false"/>
          <w:color w:val="000000"/>
          <w:sz w:val="28"/>
        </w:rPr>
        <w:t xml:space="preserve"> кодексінің </w:t>
      </w:r>
      <w:r>
        <w:rPr>
          <w:rFonts w:ascii="Times New Roman"/>
          <w:b w:val="false"/>
          <w:i w:val="false"/>
          <w:color w:val="000000"/>
          <w:sz w:val="28"/>
        </w:rPr>
        <w:t>
 80 және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 арқылы шетелдік мемлекетте кәсіпкерлік қызметті жүзеге асырудан резидент-салық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8) H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F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120.05.002 жолына қосымша нысан G бағанының жиынтық шамасы 120.05.002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 салуда жеңiлдiгi бар мемлекетте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кірістер - 120.06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Бұл нысан резидент-салық төлеуші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резидент-салық төлеушінің салық салынатын кірісіне кіргізілетін, салық салуда жеңілдігі бар мемлекетте орналасқан және (немесе) тіркелген резидент емес - заңды тұлға пайдасының жалпы сомасын айқындауға арналған. Салық салуда жеңілдігі бар мемлекет түсінігі Салық кодексі 130-бабының 2-тармағында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55. "Есептік көрсеткіштер" бөлімінде:
</w:t>
      </w:r>
      <w:r>
        <w:br/>
      </w:r>
      <w:r>
        <w:rPr>
          <w:rFonts w:ascii="Times New Roman"/>
          <w:b w:val="false"/>
          <w:i w:val="false"/>
          <w:color w:val="000000"/>
          <w:sz w:val="28"/>
        </w:rPr>
        <w:t>
      120.06.001 жолы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және Қазақстан Республикасы резидент - салық төлеушісінің салық салынатын кірісіне енгізілетін пайдасының жалпы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120.06.001 жолының шамасы 120.06.007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120.06.001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резидент - салық төлеушінің жарғылық капиталындағы үлесі 10% құрайтын, салық салуда жеңілдігі бар мемлекетте орналасқан және (немесе) тіркелген резидент емес - заңды тұлғаның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резидент емес - салық төлеушінің резиденттік етуші елінің коды көрсетіледі;
</w:t>
      </w:r>
      <w:r>
        <w:br/>
      </w:r>
      <w:r>
        <w:rPr>
          <w:rFonts w:ascii="Times New Roman"/>
          <w:b w:val="false"/>
          <w:i w:val="false"/>
          <w:color w:val="000000"/>
          <w:sz w:val="28"/>
        </w:rPr>
        <w:t>
      4) D бағанында резиденттік етуші еліндегі, В бағанында көрсетілген резидент емес - салық төлеушінің салықтық тіркеу нөмірі көрсетіледі;
</w:t>
      </w:r>
      <w:r>
        <w:br/>
      </w:r>
      <w:r>
        <w:rPr>
          <w:rFonts w:ascii="Times New Roman"/>
          <w:b w:val="false"/>
          <w:i w:val="false"/>
          <w:color w:val="000000"/>
          <w:sz w:val="28"/>
        </w:rPr>
        <w:t>
      5) Е бағанында процентте, В бағанында көрсетілген резидент еместің жарғылық капиталындағы резидент - салық төлеушінің қатысу үлесі көрсетіледі;
</w:t>
      </w:r>
      <w:r>
        <w:br/>
      </w:r>
      <w:r>
        <w:rPr>
          <w:rFonts w:ascii="Times New Roman"/>
          <w:b w:val="false"/>
          <w:i w:val="false"/>
          <w:color w:val="000000"/>
          <w:sz w:val="28"/>
        </w:rPr>
        <w:t>
      6) F бағанында осы Ереженің 67-тармағына сәйкес ол бойынша резидент емес пайдасының сомасы айқындалған валюта коды көрсетіледі;
</w:t>
      </w:r>
      <w:r>
        <w:br/>
      </w:r>
      <w:r>
        <w:rPr>
          <w:rFonts w:ascii="Times New Roman"/>
          <w:b w:val="false"/>
          <w:i w:val="false"/>
          <w:color w:val="000000"/>
          <w:sz w:val="28"/>
        </w:rPr>
        <w:t>
      7) G бағанында шет ел валютасында, В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В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
</w:t>
      </w:r>
      <w:r>
        <w:br/>
      </w:r>
      <w:r>
        <w:rPr>
          <w:rFonts w:ascii="Times New Roman"/>
          <w:b w:val="false"/>
          <w:i w:val="false"/>
          <w:color w:val="000000"/>
          <w:sz w:val="28"/>
        </w:rPr>
        <w:t>
      8) H бағанында шет ел валютасында, 100% (FхН 100%)-ке F және Н бағандарының деректерінің қатынасын шығару ретінде айқындалатын Қазақстан Республикасы резидент - салық төлеушісінің салық салынатын кірісіне енгізілетін пайданың сомасы көрсетіледі;
</w:t>
      </w:r>
      <w:r>
        <w:br/>
      </w:r>
      <w:r>
        <w:rPr>
          <w:rFonts w:ascii="Times New Roman"/>
          <w:b w:val="false"/>
          <w:i w:val="false"/>
          <w:color w:val="000000"/>
          <w:sz w:val="28"/>
        </w:rPr>
        <w:t>
      9) I бағанында В бағанында көрсетілген резидент емес заңды тұлға салық кезеңінің соңғы күніне валютада айырбастаудың рыноктық бағамы бойынша ұлттық валютада қайта есептелген H бағанында көрсетілген пайданың сомасы көрсетіледі.
</w:t>
      </w:r>
      <w:r>
        <w:br/>
      </w:r>
      <w:r>
        <w:rPr>
          <w:rFonts w:ascii="Times New Roman"/>
          <w:b w:val="false"/>
          <w:i w:val="false"/>
          <w:color w:val="000000"/>
          <w:sz w:val="28"/>
        </w:rPr>
        <w:t>
      120.06.001 жолына қосымша нысан J бағанының жиынтық шамасы 120.06.001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Резидент еместер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 - 120.07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есептелген мынадай кірістерден төлем көзінен табыс салығының сомаларын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60. "Есептік көрсеткіштер" бөлімінде:
</w:t>
      </w:r>
      <w:r>
        <w:br/>
      </w:r>
      <w:r>
        <w:rPr>
          <w:rFonts w:ascii="Times New Roman"/>
          <w:b w:val="false"/>
          <w:i w:val="false"/>
          <w:color w:val="000000"/>
          <w:sz w:val="28"/>
        </w:rPr>
        <w:t>
      1) 120.07.001 жолы салық кезеңінің басында резидент емес болып табылатын заңды және жеке тұлғаларға төленбеген кірістердің сомасын көрсетуге арналған және қосымша нысанның негізінде толтырылады;
</w:t>
      </w:r>
      <w:r>
        <w:br/>
      </w:r>
      <w:r>
        <w:rPr>
          <w:rFonts w:ascii="Times New Roman"/>
          <w:b w:val="false"/>
          <w:i w:val="false"/>
          <w:color w:val="000000"/>
          <w:sz w:val="28"/>
        </w:rPr>
        <w:t>
      2) 120.07.002 жолы салық кезеңі үшін Қазақстан Республикасындағы көздерден резидент еместерге есептелген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3) 120.07.003 жолы салық кезеңі үшін резидент емеске есептелген табыс салығының сомаларын көрсетуге арналған және қосымша нысанның негізінде толтырылады;
</w:t>
      </w:r>
      <w:r>
        <w:br/>
      </w:r>
      <w:r>
        <w:rPr>
          <w:rFonts w:ascii="Times New Roman"/>
          <w:b w:val="false"/>
          <w:i w:val="false"/>
          <w:color w:val="000000"/>
          <w:sz w:val="28"/>
        </w:rPr>
        <w:t>
      4) 120.07.004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5) 120.07.005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аударылуға жататын салық кезеңі үшін резидент еместерге төленген кірістерден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6) 120.07.006 жолы Салық кодексінің 181-бабы 2) тармақшасына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120.07.007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120.07.001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емес-салық төлеуші Қазақстан Республикасындағы көздерден алған, кірістің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есептелген кірістердің сомасы көрсетіледі;
</w:t>
      </w:r>
      <w:r>
        <w:br/>
      </w:r>
      <w:r>
        <w:rPr>
          <w:rFonts w:ascii="Times New Roman"/>
          <w:b w:val="false"/>
          <w:i w:val="false"/>
          <w:color w:val="000000"/>
          <w:sz w:val="28"/>
        </w:rPr>
        <w:t>
      5) Е бағанында есептелген кірістерден табыс салығының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салық агенті алдыңғы жылдың қорытындысы бойынша декларацияда шегерімге жатқызылған сомалары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аударылуға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аударылуға жататын,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120.07 қосымша нысанның С бағанының жиынтық шамасы 120.07.001 жолына, D бағанының - 120.07.002 жолына, Е бағаны - 120.07.003 жолына, F бағаны - 120.07.004 жолына, G бағаны - 120.07.005 жолына, Н бағаны - 120.07.006 жолына, I бағаны - 120.07.007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Сақтандыру (қайта сақтандыру) ұйымының/сақтандыру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брокерінің бухгалтерлік теңгермесі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Кірістер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- 120.09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(жанама әдіс) - 120.10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Кірістер, елдер және валюта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Декларацияны толтыру кезінде кіріс түрлерінің мынадай кодталуы пайдаланылсын:
</w:t>
      </w:r>
      <w:r>
        <w:br/>
      </w:r>
      <w:r>
        <w:rPr>
          <w:rFonts w:ascii="Times New Roman"/>
          <w:b w:val="false"/>
          <w:i w:val="false"/>
          <w:color w:val="000000"/>
          <w:sz w:val="28"/>
        </w:rPr>
        <w:t>
      Қазақстан Республикасындағы көздерден түсетін кірістер: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кірістер;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кірістер;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кірістер.
</w:t>
      </w:r>
      <w:r>
        <w:br/>
      </w:r>
      <w:r>
        <w:rPr>
          <w:rFonts w:ascii="Times New Roman"/>
          <w:b w:val="false"/>
          <w:i w:val="false"/>
          <w:color w:val="000000"/>
          <w:sz w:val="28"/>
        </w:rPr>
        <w:t>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кірістер;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
</w:t>
      </w:r>
      <w:r>
        <w:br/>
      </w:r>
      <w:r>
        <w:rPr>
          <w:rFonts w:ascii="Times New Roman"/>
          <w:b w:val="false"/>
          <w:i w:val="false"/>
          <w:color w:val="000000"/>
          <w:sz w:val="28"/>
        </w:rPr>
        <w:t>
      2021 - резидент емес шығарған бағалы қағаздарды сату кезінде құн өсімінен кірістер;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кірістер;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
</w:t>
      </w:r>
      <w:r>
        <w:br/>
      </w:r>
      <w:r>
        <w:rPr>
          <w:rFonts w:ascii="Times New Roman"/>
          <w:b w:val="false"/>
          <w:i w:val="false"/>
          <w:color w:val="000000"/>
          <w:sz w:val="28"/>
        </w:rPr>
        <w:t>
      2080 - Қазақстан Республикасының шегінен тыс алынған роялти нысанындағы кірістер;
</w:t>
      </w:r>
      <w:r>
        <w:br/>
      </w:r>
      <w:r>
        <w:rPr>
          <w:rFonts w:ascii="Times New Roman"/>
          <w:b w:val="false"/>
          <w:i w:val="false"/>
          <w:color w:val="000000"/>
          <w:sz w:val="28"/>
        </w:rPr>
        <w:t>
      2090 - Қазақстан Республикасының шегінен тыс орналасқан мүлiктi жалға беруден кірістер;
</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
</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2220 - Қазақстан Республикасының шегінен тыс алынатын өзге де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66. Резидент емес - салық төлеушінің резиденттік елінің кодын толтыру кезінде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67. Валюта кодын толтыру кезінде Нормативтік құқықтық актілерді мемлекеттік тіркеу тізілімінде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120.00, 120.01, 120.02, 120.03, 120.04, 120.05, 120.06, 120.07, 120.08, 120.09, 120.10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есеп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сақтандыру (қайта сақтандыру) ұйымдарының корпорациялық табыс салығын есептеуге арналған корпорациялық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ай;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038"/>
        <w:gridCol w:w="1318"/>
        <w:gridCol w:w="1532"/>
        <w:gridCol w:w="1410"/>
        <w:gridCol w:w="1392"/>
        <w:gridCol w:w="1342"/>
        <w:gridCol w:w="1467"/>
        <w:gridCol w:w="1485"/>
      </w:tblGrid>
      <w:tr>
        <w:trPr>
          <w:trHeight w:val="390" w:hRule="atLeast"/>
        </w:trPr>
        <w:tc>
          <w:tcPr>
            <w:tcW w:w="20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w:t>
            </w:r>
            <w:r>
              <w:br/>
            </w:r>
            <w:r>
              <w:rPr>
                <w:rFonts w:ascii="Times New Roman"/>
                <w:b w:val="false"/>
                <w:i w:val="false"/>
                <w:color w:val="000000"/>
                <w:sz w:val="20"/>
              </w:rPr>
              <w:t>
шылық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соңғы есепті тоқсан үшін де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Егер ұйыммен бұрын 1-ӨН және 2-ШК нысандарының есептілігі берілмеген болса, онда тек негізгі қызметтің ЭҚЖЖ кодын толтыру қажет;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сыйлықақылары түріндегі кірістер бойынша есеп" бөлімінде:
</w:t>
      </w:r>
      <w:r>
        <w:br/>
      </w:r>
      <w:r>
        <w:rPr>
          <w:rFonts w:ascii="Times New Roman"/>
          <w:b w:val="false"/>
          <w:i w:val="false"/>
          <w:color w:val="000000"/>
          <w:sz w:val="28"/>
        </w:rPr>
        <w:t>
      1) 121.00.001 жолында 121.00.009, 121.00.017 жолдарында көрсетілгендерді қоспағанда, "Сақтандыру қызметі туралы" Қазақстан Республикасы Заңының (бұдан әрі - Заң) 
</w:t>
      </w:r>
      <w:r>
        <w:rPr>
          <w:rFonts w:ascii="Times New Roman"/>
          <w:b w:val="false"/>
          <w:i w:val="false"/>
          <w:color w:val="000000"/>
          <w:sz w:val="28"/>
        </w:rPr>
        <w:t xml:space="preserve"> 6-бабы </w:t>
      </w:r>
      <w:r>
        <w:rPr>
          <w:rFonts w:ascii="Times New Roman"/>
          <w:b w:val="false"/>
          <w:i w:val="false"/>
          <w:color w:val="000000"/>
          <w:sz w:val="28"/>
        </w:rPr>
        <w:t>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121.00.002 жолында 121.00.010 жолында көрсетілгендерді қоспағанда, Заңның 6-бабының 2 және 3-тармақтарында көрсетілген сыныптар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3) 121.00.003 жолында 121.00.011, 121.00.018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120.00.004 жолында 121.00.012, 121.00.019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121.00.005 жолында 121.00.013, 121.00.020 жолдарында көрсетілгендерді қоспағанда, Заңның 
</w:t>
      </w:r>
      <w:r>
        <w:rPr>
          <w:rFonts w:ascii="Times New Roman"/>
          <w:b w:val="false"/>
          <w:i w:val="false"/>
          <w:color w:val="000000"/>
          <w:sz w:val="28"/>
        </w:rPr>
        <w:t xml:space="preserve"> 6-бабының </w:t>
      </w:r>
      <w:r>
        <w:rPr>
          <w:rFonts w:ascii="Times New Roman"/>
          <w:b w:val="false"/>
          <w:i w:val="false"/>
          <w:color w:val="000000"/>
          <w:sz w:val="28"/>
        </w:rPr>
        <w:t>
 2 және 3-тармақтарында көрсетілген сыныптар бойынша жинақтаушы емес сақтандыру (қайта сақтандыру) шарттары бұзылған кезде сақтандырушыға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121.00.006 жолында жинақтаушы емес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121.00.001, 121.00.002 және 121.00.003, 121.00.004, 121.00.005 ((121.00.001 + 121.00.002) - (121.00.003 + 121.00.004 + 121.00.005)) жолдары сомаларының айырмасы ретінде айқындалады;
</w:t>
      </w:r>
      <w:r>
        <w:br/>
      </w:r>
      <w:r>
        <w:rPr>
          <w:rFonts w:ascii="Times New Roman"/>
          <w:b w:val="false"/>
          <w:i w:val="false"/>
          <w:color w:val="000000"/>
          <w:sz w:val="28"/>
        </w:rPr>
        <w:t>
      7) 121.00.007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121.00.008 жолында жинақтаушы емес сақтандыру (қайта сақтандыру) шарттары бойынша салық салық салуға жататын сақтандыру сыйлықақыларының сомасы көрсетіледі. 121.00.006 және 121.00.007 (121.00.006 - 121.00.007)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"Аннуитеттік сақтандыруды қоспағанда, жинақтаушы сақтандыру (қайта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121.00.009 жолында Заңның 6-бабының 2-тармағы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121.00.010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жалпы сомасы көрсетіледі;
</w:t>
      </w:r>
      <w:r>
        <w:br/>
      </w:r>
      <w:r>
        <w:rPr>
          <w:rFonts w:ascii="Times New Roman"/>
          <w:b w:val="false"/>
          <w:i w:val="false"/>
          <w:color w:val="000000"/>
          <w:sz w:val="28"/>
        </w:rPr>
        <w:t>
      3) 121.00.011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121.00.012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121.00.013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жинақтаушы сақтандыру (қайта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121.00.009, 121.00.010 және 121.00.011, 121.00.012, 121.00.013 ((121.00.009 + 121.00.010) -(121.00.011 + 121.00.012 + 121.00.013)) жолдары сомаларының айырмасы ретінде айқындалады;
</w:t>
      </w:r>
      <w:r>
        <w:br/>
      </w:r>
      <w:r>
        <w:rPr>
          <w:rFonts w:ascii="Times New Roman"/>
          <w:b w:val="false"/>
          <w:i w:val="false"/>
          <w:color w:val="000000"/>
          <w:sz w:val="28"/>
        </w:rPr>
        <w:t>
      7) 121.00.015 жолында Заңның 6-бабы 2-тармағының 1) тармақшасында көрсетілген сынып бойынша жинақтаушы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8) 121.00.016 жолында аннуитеттік сақтандыруды қоспағанда, жинақтаушы сақтандыру (қайта сақтандыру) шарттары бойынша салық салуға жататын сақтандыру сыйлықақыларының сомасы көрсетіледі. 121.00.014 және 120.0.015 (121.00.014 - 121.00.015)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"Аннуитеттік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121.00.017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2) тармақшасында көрсетілген сынып бойынша аннуитеттік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121.00.018 жолында Заңның 6-бабының 2-тармағы 2) тармақшасында көрсетілген сынып бойынша аннуитеттік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3) 121.00.019 жолында Заңның 6-бабының 2-тармағы 2) тармақшасында көрсетілген сынып бойынша аннуитеттік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4) 121.00.020 жолында Заңның 6-бабының 2-тармағы 1) тармақшасында көрсетілген сынып бойынша аннуитеттік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5) 121.00.021 жолында аннуитеттік сақтандыру шарттары бойынша салық кезеңінің ішінде алынуға жататын (алынған) сақтандыру сыйлықақыларының жалпы сомасы көрсетіледі. 121.00.017 жолының және 121.00.018, 121.00.019, 121.00.020 (121.00.017 - (121.00.018 + 121.00.019 + 121.00.020)) жолдары сомаларының айырмасы ретінде айқындалады;
</w:t>
      </w:r>
      <w:r>
        <w:br/>
      </w:r>
      <w:r>
        <w:rPr>
          <w:rFonts w:ascii="Times New Roman"/>
          <w:b w:val="false"/>
          <w:i w:val="false"/>
          <w:color w:val="000000"/>
          <w:sz w:val="28"/>
        </w:rPr>
        <w:t>
      6) 121.00.022 жолында аннуитеттік сақтандыру сыныбы бойынша аннуитеттік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7) 121.00.023 жолында аннуитеттік сақтандыру шарттары бойынша салық салуға жататын сақтандыру сыйлықақыларының сомасы көрсетіледі. 121.00.021 және 121.00.022 (121.00.021 - 121.00.022) жолдары сомаларының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сомасының есебі" бөлімінде:
</w:t>
      </w:r>
      <w:r>
        <w:br/>
      </w:r>
      <w:r>
        <w:rPr>
          <w:rFonts w:ascii="Times New Roman"/>
          <w:b w:val="false"/>
          <w:i w:val="false"/>
          <w:color w:val="000000"/>
          <w:sz w:val="28"/>
        </w:rPr>
        <w:t>
      8) 121.00.024 жолында 121.00.024А, 121.00.024В және 121.00.024С жолдарының сомалары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9) 121.00.024А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алынуға жататын (алынған) сақтандыру сыйлықақыларының сомасынан 4%-тік ставка бойынша есептелген корпорациялық табыс салығының сомасы көрсетіледі. 121.00.008 жолының сомасы және 4%-тік ставканың туындысы ретінде айқындалады;
</w:t>
      </w:r>
      <w:r>
        <w:br/>
      </w:r>
      <w:r>
        <w:rPr>
          <w:rFonts w:ascii="Times New Roman"/>
          <w:b w:val="false"/>
          <w:i w:val="false"/>
          <w:color w:val="000000"/>
          <w:sz w:val="28"/>
        </w:rPr>
        <w:t>
      10) 121.00.024В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алынуға жататын (алынған) сақтандыру сыйлықақыларының сомасынан 2 %-тік ставка бойынша есептелген корпорациялық табыс салығының сомасы көрсетіледі. 121.00.016 жолының сомасы және 2 %-тік ставканың туындысы ретінде айқындалады;
</w:t>
      </w:r>
      <w:r>
        <w:br/>
      </w:r>
      <w:r>
        <w:rPr>
          <w:rFonts w:ascii="Times New Roman"/>
          <w:b w:val="false"/>
          <w:i w:val="false"/>
          <w:color w:val="000000"/>
          <w:sz w:val="28"/>
        </w:rPr>
        <w:t>
      11) 121.00.024С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3) тармақшасына сәйкес аннуитеттік сақтандыру шарттары бойынша алынуға жататын (алынған) сақтандыру сыйлықақыларының сомасынан 1%-тік ставка бойынша есептелген корпорациялық табыс салығының сомасы көрсетіледі. 121.00.023 жолының сомасы және 1 %-тік ставканың туындысы ретінде айқындалады;
</w:t>
      </w:r>
      <w:r>
        <w:br/>
      </w:r>
      <w:r>
        <w:rPr>
          <w:rFonts w:ascii="Times New Roman"/>
          <w:b w:val="false"/>
          <w:i w:val="false"/>
          <w:color w:val="000000"/>
          <w:sz w:val="28"/>
        </w:rPr>
        <w:t>
      12) 121.00.025 жолында салық төлеуші есепті кезең үшін салықты төлеу есебіне енгізген корпорациялық табыс салығының жалпы сомасы көрсетіледі;
</w:t>
      </w:r>
      <w:r>
        <w:br/>
      </w:r>
      <w:r>
        <w:rPr>
          <w:rFonts w:ascii="Times New Roman"/>
          <w:b w:val="false"/>
          <w:i w:val="false"/>
          <w:color w:val="000000"/>
          <w:sz w:val="28"/>
        </w:rPr>
        <w:t>
      13) 121.00.026 жолында төленуге жататын корпорациялық табыс салығының сомасы көрсетіледі. 121.00.024 жолында көрсетілген корпорациялық табыс салығының есептелген сомасы мен 121.00.025 жолында көрсетілген салық сомаларының төленген сомалары арасындағы айырма ретінде айқындалады;
</w:t>
      </w:r>
      <w:r>
        <w:br/>
      </w:r>
      <w:r>
        <w:rPr>
          <w:rFonts w:ascii="Times New Roman"/>
          <w:b w:val="false"/>
          <w:i w:val="false"/>
          <w:color w:val="000000"/>
          <w:sz w:val="28"/>
        </w:rPr>
        <w:t>
      15) 121.00.027 жолында артық төленген салық сомасы көрсетіледі, ол егер 121.00.025 жолында көрсетілген төленген салық сомаларының шамасы 121.00.024 жолында көрсетілген есептелген корпорациялық табыс салығының сомасынан көп болған жағдайда айқындалады. 121.00.025 және 121.00.024 жолдары сомаларының айырмасы ретінде айқындалады.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ережесі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қоғамдық мүддеде қызметін жүзеге асыратын және мынадай шарттарға сәйкес келетін пәтер (үй-жайлар) иелерінің кооперативтерінен басқа, акционерлік қоғамдар, мекемелер мен тұтынушы кооперативтерді қоспағанда, депозиттер бойынша сыйақылар, грант, кіру және мүшелік жарналары, кондоминиум қатысушыларының жарналары, қайырымдылық көмегі, өтеусіз берілген мүлік, коммерциялық емес ұйымдарға өтеусіз негізде аударымдар мен қайырымдылықтар түріндегі кірістерді мәлімдеуге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осындай ретінде кірісті алу мақсаты жоқ;
</w:t>
      </w:r>
      <w:r>
        <w:br/>
      </w:r>
      <w:r>
        <w:rPr>
          <w:rFonts w:ascii="Times New Roman"/>
          <w:b w:val="false"/>
          <w:i w:val="false"/>
          <w:color w:val="000000"/>
          <w:sz w:val="28"/>
        </w:rPr>
        <w:t>
      қатысушылар арасында алынған таза кірісті немесе мүлікті бөлмейді.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(130.01 - 130.27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1036"/>
        <w:gridCol w:w="1317"/>
        <w:gridCol w:w="1495"/>
        <w:gridCol w:w="1356"/>
        <w:gridCol w:w="1444"/>
        <w:gridCol w:w="1483"/>
        <w:gridCol w:w="1412"/>
        <w:gridCol w:w="1447"/>
      </w:tblGrid>
      <w:tr>
        <w:trPr>
          <w:trHeight w:val="390" w:hRule="atLeast"/>
        </w:trPr>
        <w:tc>
          <w:tcPr>
            <w:tcW w:w="20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3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37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Корпорациялық табыс салығы декларацияда (100.00-нысан) көрсетілген қызметтен кірістер болуы кезінде "100-нысан бойынша декларация" торкөзі белгіленеді. Бұл ретте, Салық кодексінің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бөлек есептілік жүргізіледі;
</w:t>
      </w:r>
      <w:r>
        <w:br/>
      </w:r>
      <w:r>
        <w:rPr>
          <w:rFonts w:ascii="Times New Roman"/>
          <w:b w:val="false"/>
          <w:i w:val="false"/>
          <w:color w:val="000000"/>
          <w:sz w:val="28"/>
        </w:rPr>
        <w:t>
      10) пәтер (үй-жайлар) иелерінің кооперативтерінен басқа, акционерлік қоғамдар, мекемелер және тұтынушы кооперативтерді қоспағанда, Қазақстан Республикасының азаматтық заңдарына сәйкес коммерциялық болып табылмайтын ұйым растауға аталған шарттарға жауап береді және тиісті торкөздер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"Кірістер" бөлімінде:
</w:t>
      </w:r>
      <w:r>
        <w:br/>
      </w:r>
      <w:r>
        <w:rPr>
          <w:rFonts w:ascii="Times New Roman"/>
          <w:b w:val="false"/>
          <w:i w:val="false"/>
          <w:color w:val="000000"/>
          <w:sz w:val="28"/>
        </w:rPr>
        <w:t>
      1) 130.00.001 жолына 130.01.001 жолында көрсетілген сома көшіріледі;
</w:t>
      </w:r>
      <w:r>
        <w:br/>
      </w:r>
      <w:r>
        <w:rPr>
          <w:rFonts w:ascii="Times New Roman"/>
          <w:b w:val="false"/>
          <w:i w:val="false"/>
          <w:color w:val="000000"/>
          <w:sz w:val="28"/>
        </w:rPr>
        <w:t>
      2) 130.00.002 жолына 130.02.001 жолында көрсетілген сома көшіріледі;
</w:t>
      </w:r>
      <w:r>
        <w:br/>
      </w:r>
      <w:r>
        <w:rPr>
          <w:rFonts w:ascii="Times New Roman"/>
          <w:b w:val="false"/>
          <w:i w:val="false"/>
          <w:color w:val="000000"/>
          <w:sz w:val="28"/>
        </w:rPr>
        <w:t>
      3) 130.00.003 жолына 130.03.001 жолында көрсетілген сома көшіріледі;
</w:t>
      </w:r>
      <w:r>
        <w:br/>
      </w:r>
      <w:r>
        <w:rPr>
          <w:rFonts w:ascii="Times New Roman"/>
          <w:b w:val="false"/>
          <w:i w:val="false"/>
          <w:color w:val="000000"/>
          <w:sz w:val="28"/>
        </w:rPr>
        <w:t>
      4) 130.00.004 жолына 130.04.001 жолында көрсетілген сома көшіріледі;
</w:t>
      </w:r>
      <w:r>
        <w:br/>
      </w:r>
      <w:r>
        <w:rPr>
          <w:rFonts w:ascii="Times New Roman"/>
          <w:b w:val="false"/>
          <w:i w:val="false"/>
          <w:color w:val="000000"/>
          <w:sz w:val="28"/>
        </w:rPr>
        <w:t>
      5) 130.00.005 жолына 130.05.001 жолында көрсетілген сома көшіріледі;
</w:t>
      </w:r>
      <w:r>
        <w:br/>
      </w:r>
      <w:r>
        <w:rPr>
          <w:rFonts w:ascii="Times New Roman"/>
          <w:b w:val="false"/>
          <w:i w:val="false"/>
          <w:color w:val="000000"/>
          <w:sz w:val="28"/>
        </w:rPr>
        <w:t>
      6) 130.00.006 жолына 130.06.001 жолында көрсетілген сома көшіріледі;
</w:t>
      </w:r>
      <w:r>
        <w:br/>
      </w:r>
      <w:r>
        <w:rPr>
          <w:rFonts w:ascii="Times New Roman"/>
          <w:b w:val="false"/>
          <w:i w:val="false"/>
          <w:color w:val="000000"/>
          <w:sz w:val="28"/>
        </w:rPr>
        <w:t>
      7) 130.00.007 жолына 130.07.001 жолында көрсетілген сома көшіріледі;
</w:t>
      </w:r>
      <w:r>
        <w:br/>
      </w:r>
      <w:r>
        <w:rPr>
          <w:rFonts w:ascii="Times New Roman"/>
          <w:b w:val="false"/>
          <w:i w:val="false"/>
          <w:color w:val="000000"/>
          <w:sz w:val="28"/>
        </w:rPr>
        <w:t>
      8) 130.00.008 жолына 130.08.001 жолында көрсетілген сома көшіріледі;
</w:t>
      </w:r>
      <w:r>
        <w:br/>
      </w:r>
      <w:r>
        <w:rPr>
          <w:rFonts w:ascii="Times New Roman"/>
          <w:b w:val="false"/>
          <w:i w:val="false"/>
          <w:color w:val="000000"/>
          <w:sz w:val="28"/>
        </w:rPr>
        <w:t>
      9) 130.00.009 жолына 130.09.001 жолында көрсетілген сома көшіріледі;
</w:t>
      </w:r>
      <w:r>
        <w:br/>
      </w:r>
      <w:r>
        <w:rPr>
          <w:rFonts w:ascii="Times New Roman"/>
          <w:b w:val="false"/>
          <w:i w:val="false"/>
          <w:color w:val="000000"/>
          <w:sz w:val="28"/>
        </w:rPr>
        <w:t>
      10) 130.00.010 жолына 130.10.001 жолында көрсетілген сома көшіріледі;
</w:t>
      </w:r>
      <w:r>
        <w:br/>
      </w:r>
      <w:r>
        <w:rPr>
          <w:rFonts w:ascii="Times New Roman"/>
          <w:b w:val="false"/>
          <w:i w:val="false"/>
          <w:color w:val="000000"/>
          <w:sz w:val="28"/>
        </w:rPr>
        <w:t>
      11) 130.00.011 жолында кірістердің жалпы сомасы көрсетіледі. 130.00.001 - 130.00.010 жолдарының сомасы ретінде айқындалады;
</w:t>
      </w:r>
      <w:r>
        <w:br/>
      </w:r>
      <w:r>
        <w:rPr>
          <w:rFonts w:ascii="Times New Roman"/>
          <w:b w:val="false"/>
          <w:i w:val="false"/>
          <w:color w:val="000000"/>
          <w:sz w:val="28"/>
        </w:rPr>
        <w:t>
      12) 130.00.012 жолына Корпорациялық табыс салығы бойынша декларацияда (100.00-нысан) көрсетілген қызметтен алынған кірістер бар болған жағдайда 100.00.021 жолында көрсетілген басқа да кірістердің сомасы көшіріледі;
</w:t>
      </w:r>
      <w:r>
        <w:br/>
      </w:r>
      <w:r>
        <w:rPr>
          <w:rFonts w:ascii="Times New Roman"/>
          <w:b w:val="false"/>
          <w:i w:val="false"/>
          <w:color w:val="000000"/>
          <w:sz w:val="28"/>
        </w:rPr>
        <w:t>
      13) 130.00.013 жолында кірістердің жиынтық сомасы көрсетіледі. 130.00.011 және 130.00.012 жолдарының сомасы ретінде айқындалады;
</w:t>
      </w:r>
      <w:r>
        <w:br/>
      </w:r>
      <w:r>
        <w:rPr>
          <w:rFonts w:ascii="Times New Roman"/>
          <w:b w:val="false"/>
          <w:i w:val="false"/>
          <w:color w:val="000000"/>
          <w:sz w:val="28"/>
        </w:rPr>
        <w:t>
      14) 130.00.014 жолында 130.00.012 жолы сомасы мен 130.00.013 жолы сомасының қатынасы ретінде айқындалатын Салық кодексі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жалпы белгіленген тәртіпте салық салынуға жататын кірістердің үлес салмағы көрсетіледі;
</w:t>
      </w:r>
      <w:r>
        <w:br/>
      </w:r>
      <w:r>
        <w:rPr>
          <w:rFonts w:ascii="Times New Roman"/>
          <w:b w:val="false"/>
          <w:i w:val="false"/>
          <w:color w:val="000000"/>
          <w:sz w:val="28"/>
        </w:rPr>
        <w:t>
      15) 130.00.015 жолына Корпорациялық табыс салығы бойынша декларацияда (100.00-нысан) көрсетілген қызметтен алынған кірістер бар болған жағдайда 100.00.035А жолында көрсетілген сома көшіріледі;
</w:t>
      </w:r>
      <w:r>
        <w:br/>
      </w:r>
      <w:r>
        <w:rPr>
          <w:rFonts w:ascii="Times New Roman"/>
          <w:b w:val="false"/>
          <w:i w:val="false"/>
          <w:color w:val="000000"/>
          <w:sz w:val="28"/>
        </w:rPr>
        <w:t>
      16) 130.00.016 жолында Корпорациялық табыс салығы бойынша декларацияда (100.00-нысан) көрсетілген қызметтен алынған кірістер бар болған жағдайда шегерімге жатқызылуға жататын шығыстардың сомасы көрсетіледі. 130.00.014 және 130.00.015 жолдары сомаларының туындысы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130.00.016 жолының шамасы 100.00.035В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"Шығыстар" бөлімінде:
</w:t>
      </w:r>
      <w:r>
        <w:br/>
      </w:r>
      <w:r>
        <w:rPr>
          <w:rFonts w:ascii="Times New Roman"/>
          <w:b w:val="false"/>
          <w:i w:val="false"/>
          <w:color w:val="000000"/>
          <w:sz w:val="28"/>
        </w:rPr>
        <w:t>
      1) 130.00.017 жолына 130.11.004 жолында көрсетілген сома көшіріледі;
</w:t>
      </w:r>
      <w:r>
        <w:br/>
      </w:r>
      <w:r>
        <w:rPr>
          <w:rFonts w:ascii="Times New Roman"/>
          <w:b w:val="false"/>
          <w:i w:val="false"/>
          <w:color w:val="000000"/>
          <w:sz w:val="28"/>
        </w:rPr>
        <w:t>
      2) 130.00.018 жолына 130.12.001 жолында көрсетілген сома көшіріледі;
</w:t>
      </w:r>
      <w:r>
        <w:br/>
      </w:r>
      <w:r>
        <w:rPr>
          <w:rFonts w:ascii="Times New Roman"/>
          <w:b w:val="false"/>
          <w:i w:val="false"/>
          <w:color w:val="000000"/>
          <w:sz w:val="28"/>
        </w:rPr>
        <w:t>
      3) 130.00.019 жолына 130.13.001 жолында көрсетілген сома көшіріледі;
</w:t>
      </w:r>
      <w:r>
        <w:br/>
      </w:r>
      <w:r>
        <w:rPr>
          <w:rFonts w:ascii="Times New Roman"/>
          <w:b w:val="false"/>
          <w:i w:val="false"/>
          <w:color w:val="000000"/>
          <w:sz w:val="28"/>
        </w:rPr>
        <w:t>
      4) 130.00.020 жолына 130.14.001 жолында көрсетілген сома көшіріледі;
</w:t>
      </w:r>
      <w:r>
        <w:br/>
      </w:r>
      <w:r>
        <w:rPr>
          <w:rFonts w:ascii="Times New Roman"/>
          <w:b w:val="false"/>
          <w:i w:val="false"/>
          <w:color w:val="000000"/>
          <w:sz w:val="28"/>
        </w:rPr>
        <w:t>
      5) 130.00.021 жолына 130.15.001 жолында көрсетілген сома көшіріледі;
</w:t>
      </w:r>
      <w:r>
        <w:br/>
      </w:r>
      <w:r>
        <w:rPr>
          <w:rFonts w:ascii="Times New Roman"/>
          <w:b w:val="false"/>
          <w:i w:val="false"/>
          <w:color w:val="000000"/>
          <w:sz w:val="28"/>
        </w:rPr>
        <w:t>
      6) 130.00.022 жолына 130.16.001 жолында көрсетілген сома көшіріледі;
</w:t>
      </w:r>
      <w:r>
        <w:br/>
      </w:r>
      <w:r>
        <w:rPr>
          <w:rFonts w:ascii="Times New Roman"/>
          <w:b w:val="false"/>
          <w:i w:val="false"/>
          <w:color w:val="000000"/>
          <w:sz w:val="28"/>
        </w:rPr>
        <w:t>
      7) 130.00.023 жолына 130.17.001 жолында көрсетілген сома көшіріледі;
</w:t>
      </w:r>
      <w:r>
        <w:br/>
      </w:r>
      <w:r>
        <w:rPr>
          <w:rFonts w:ascii="Times New Roman"/>
          <w:b w:val="false"/>
          <w:i w:val="false"/>
          <w:color w:val="000000"/>
          <w:sz w:val="28"/>
        </w:rPr>
        <w:t>
      8) 130.00.024 жолына 130.18.001 жолында көрсетілген сома көшіріледі;
</w:t>
      </w:r>
      <w:r>
        <w:br/>
      </w:r>
      <w:r>
        <w:rPr>
          <w:rFonts w:ascii="Times New Roman"/>
          <w:b w:val="false"/>
          <w:i w:val="false"/>
          <w:color w:val="000000"/>
          <w:sz w:val="28"/>
        </w:rPr>
        <w:t>
      9) 130.00.025 жолына 130.19.001 жолында көрсетілген сома көшіріледі;
</w:t>
      </w:r>
      <w:r>
        <w:br/>
      </w:r>
      <w:r>
        <w:rPr>
          <w:rFonts w:ascii="Times New Roman"/>
          <w:b w:val="false"/>
          <w:i w:val="false"/>
          <w:color w:val="000000"/>
          <w:sz w:val="28"/>
        </w:rPr>
        <w:t>
      10) 130.00.026 жолына 130.20.001 жолында көрсетілген сома көшіріледі;
</w:t>
      </w:r>
      <w:r>
        <w:br/>
      </w:r>
      <w:r>
        <w:rPr>
          <w:rFonts w:ascii="Times New Roman"/>
          <w:b w:val="false"/>
          <w:i w:val="false"/>
          <w:color w:val="000000"/>
          <w:sz w:val="28"/>
        </w:rPr>
        <w:t>
      11) 130.00.027 жолына 130.21.001 жолында көрсетілген сома көшіріледі;
</w:t>
      </w:r>
      <w:r>
        <w:br/>
      </w:r>
      <w:r>
        <w:rPr>
          <w:rFonts w:ascii="Times New Roman"/>
          <w:b w:val="false"/>
          <w:i w:val="false"/>
          <w:color w:val="000000"/>
          <w:sz w:val="28"/>
        </w:rPr>
        <w:t>
      12) 130.00.028 жолына 130.22.001 жолында көрсетілген сома көшіріледі;
</w:t>
      </w:r>
      <w:r>
        <w:br/>
      </w:r>
      <w:r>
        <w:rPr>
          <w:rFonts w:ascii="Times New Roman"/>
          <w:b w:val="false"/>
          <w:i w:val="false"/>
          <w:color w:val="000000"/>
          <w:sz w:val="28"/>
        </w:rPr>
        <w:t>
      13) 130.00.029 жолында 130.00.017 - 130.00.028 жолдарының сомасы ретінде айқындалған шығыстардың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Депозиттер бойынша сыйақылар - 130.01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депозиттер бойынша сыйақылар түріндегі алынған кірістер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"Депозиттер бойынша сыйақылар" бөлімінде:
</w:t>
      </w:r>
      <w:r>
        <w:br/>
      </w:r>
      <w:r>
        <w:rPr>
          <w:rFonts w:ascii="Times New Roman"/>
          <w:b w:val="false"/>
          <w:i w:val="false"/>
          <w:color w:val="000000"/>
          <w:sz w:val="28"/>
        </w:rPr>
        <w:t>
      130.01.001 жолында сыйақылар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130.01.001 жолының шамасы 130.00.001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130.01.001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сыйақы төлеген заңды (жеке) тұлғаның атауы көрсетіледі;
</w:t>
      </w:r>
      <w:r>
        <w:br/>
      </w:r>
      <w:r>
        <w:rPr>
          <w:rFonts w:ascii="Times New Roman"/>
          <w:b w:val="false"/>
          <w:i w:val="false"/>
          <w:color w:val="000000"/>
          <w:sz w:val="28"/>
        </w:rPr>
        <w:t>
      3) С бағанында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депозиттер бойынша алынған сыйақының сомасы көрсетіледі.
</w:t>
      </w:r>
      <w:r>
        <w:br/>
      </w:r>
      <w:r>
        <w:rPr>
          <w:rFonts w:ascii="Times New Roman"/>
          <w:b w:val="false"/>
          <w:i w:val="false"/>
          <w:color w:val="000000"/>
          <w:sz w:val="28"/>
        </w:rPr>
        <w:t>
      130.01.001 жолына қосымша нысан D бағанының жиынтық шамасы 130.01.001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Гранттар - 130.02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4) тармақшасына сәйкес грант түріндегі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23. "Гранттар" бөлімінде:
</w:t>
      </w:r>
      <w:r>
        <w:br/>
      </w:r>
      <w:r>
        <w:rPr>
          <w:rFonts w:ascii="Times New Roman"/>
          <w:b w:val="false"/>
          <w:i w:val="false"/>
          <w:color w:val="000000"/>
          <w:sz w:val="28"/>
        </w:rPr>
        <w:t>
      130.02.001 жолында грант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130.02.001 жолының шамасы 130.00.002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130.02.001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грант берушінің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153"/>
        <w:gridCol w:w="247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берушінің атауы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берушінің коды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Мемлекеттердің үкіметтері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ұйымдар*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үкіметтік емес қоғамдық ұйымдар мен қорлар*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Азаматтығы жоқ тұлғалар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r>
    </w:tbl>
    <w:p>
      <w:pPr>
        <w:spacing w:after="0"/>
        <w:ind w:left="0"/>
        <w:jc w:val="both"/>
      </w:pPr>
      <w:r>
        <w:rPr>
          <w:rFonts w:ascii="Times New Roman"/>
          <w:b w:val="false"/>
          <w:i w:val="false"/>
          <w:color w:val="000000"/>
          <w:sz w:val="28"/>
        </w:rPr>
        <w:t>
      * "Гранттар беретін халықаралық және мемлекеттік ұйымдардың, шетелдік үкіметтік емес қоғамдық ұйымдардың және қорлардың тізбесін бекіту туралы" Қазақстан Республикасы Үкіметінің 2001 жылғы 28 желтоқсан N 1753 
</w:t>
      </w:r>
      <w:r>
        <w:rPr>
          <w:rFonts w:ascii="Times New Roman"/>
          <w:b w:val="false"/>
          <w:i w:val="false"/>
          <w:color w:val="000000"/>
          <w:sz w:val="28"/>
        </w:rPr>
        <w:t xml:space="preserve"> қаулысымен </w:t>
      </w:r>
      <w:r>
        <w:rPr>
          <w:rFonts w:ascii="Times New Roman"/>
          <w:b w:val="false"/>
          <w:i w:val="false"/>
          <w:color w:val="000000"/>
          <w:sz w:val="28"/>
        </w:rPr>
        <w:t>
 бекітілген Гранттар беретін халықаралық және мемлекеттік ұйымдардың, шетелдік үкіметтік емес қоғамдық ұйымдардың және қорлардың тізбесінде көрсетілген ұйымдардан гранттар алынған кезде, көрсетілген Тізбеде көрсетілген ондай ұйымның реттік нөміріне сәйкес келетін грант берушінің коды көрсетіледі;
</w:t>
      </w:r>
      <w:r>
        <w:br/>
      </w:r>
      <w:r>
        <w:rPr>
          <w:rFonts w:ascii="Times New Roman"/>
          <w:b w:val="false"/>
          <w:i w:val="false"/>
          <w:color w:val="000000"/>
          <w:sz w:val="28"/>
        </w:rPr>
        <w:t>
      3) С бағанында грант төлеген заңды тұлғаның атауы, жеке тұлғаның аты-жөні көрсетіледі;
</w:t>
      </w:r>
      <w:r>
        <w:br/>
      </w:r>
      <w:r>
        <w:rPr>
          <w:rFonts w:ascii="Times New Roman"/>
          <w:b w:val="false"/>
          <w:i w:val="false"/>
          <w:color w:val="000000"/>
          <w:sz w:val="28"/>
        </w:rPr>
        <w:t>
      4) D бағанында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5) E бағанында осы Ережелердің 141-тармағына сәйкес грант түріндегі алынған мүліктің коды көрсетіледі;
</w:t>
      </w:r>
      <w:r>
        <w:br/>
      </w:r>
      <w:r>
        <w:rPr>
          <w:rFonts w:ascii="Times New Roman"/>
          <w:b w:val="false"/>
          <w:i w:val="false"/>
          <w:color w:val="000000"/>
          <w:sz w:val="28"/>
        </w:rPr>
        <w:t>
      6) F бағанында грант түріндегі алынған мүліктің атауы көрсетіледі;
</w:t>
      </w:r>
      <w:r>
        <w:br/>
      </w:r>
      <w:r>
        <w:rPr>
          <w:rFonts w:ascii="Times New Roman"/>
          <w:b w:val="false"/>
          <w:i w:val="false"/>
          <w:color w:val="000000"/>
          <w:sz w:val="28"/>
        </w:rPr>
        <w:t>
      7) G бағанында мүліктің грант ретінде алынғанын растайтын құжаттың нөмірі мен күні көрсетіледі;
</w:t>
      </w:r>
      <w:r>
        <w:br/>
      </w:r>
      <w:r>
        <w:rPr>
          <w:rFonts w:ascii="Times New Roman"/>
          <w:b w:val="false"/>
          <w:i w:val="false"/>
          <w:color w:val="000000"/>
          <w:sz w:val="28"/>
        </w:rPr>
        <w:t>
      8) H бағанында грант ретінде алынған мүліктің сомасы (құны) көрсетіледі.
</w:t>
      </w:r>
      <w:r>
        <w:br/>
      </w:r>
      <w:r>
        <w:rPr>
          <w:rFonts w:ascii="Times New Roman"/>
          <w:b w:val="false"/>
          <w:i w:val="false"/>
          <w:color w:val="000000"/>
          <w:sz w:val="28"/>
        </w:rPr>
        <w:t>
      130.02.001 жолына қосымша нысан D бағанының жиынтық шамасы 130.02.001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Өтеусіз алынған мүлік - 130.03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ақша және қайырымдылықтарды қоспағанда, өтеусіз алынған мүлік түріндегі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28. "Өтеусіз алынған мүлік" бөлімінде:
</w:t>
      </w:r>
      <w:r>
        <w:br/>
      </w:r>
      <w:r>
        <w:rPr>
          <w:rFonts w:ascii="Times New Roman"/>
          <w:b w:val="false"/>
          <w:i w:val="false"/>
          <w:color w:val="000000"/>
          <w:sz w:val="28"/>
        </w:rPr>
        <w:t>
      130.03.001 жолында өтеусіз алынған мүлік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130.03.001 жолының шамасы 130.00.003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130.03.001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мүлікті өтеусіз берген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өтеусіз алынған мүліктің коды көрсетіледі;
</w:t>
      </w:r>
      <w:r>
        <w:br/>
      </w:r>
      <w:r>
        <w:rPr>
          <w:rFonts w:ascii="Times New Roman"/>
          <w:b w:val="false"/>
          <w:i w:val="false"/>
          <w:color w:val="000000"/>
          <w:sz w:val="28"/>
        </w:rPr>
        <w:t>
      5) Е бағанында өтеусіз алынған мүліктің атауы көрсетіледі;
</w:t>
      </w:r>
      <w:r>
        <w:br/>
      </w:r>
      <w:r>
        <w:rPr>
          <w:rFonts w:ascii="Times New Roman"/>
          <w:b w:val="false"/>
          <w:i w:val="false"/>
          <w:color w:val="000000"/>
          <w:sz w:val="28"/>
        </w:rPr>
        <w:t>
      6) F бағанында мүліктің өтеусіз алынғанын растайтын құжаттың нөмірі мен күні көрсетіледі;
</w:t>
      </w:r>
      <w:r>
        <w:br/>
      </w:r>
      <w:r>
        <w:rPr>
          <w:rFonts w:ascii="Times New Roman"/>
          <w:b w:val="false"/>
          <w:i w:val="false"/>
          <w:color w:val="000000"/>
          <w:sz w:val="28"/>
        </w:rPr>
        <w:t>
      7) G бағанында өтеусіз алынған мүліктің сомасы (құны) көрсетіледі.
</w:t>
      </w:r>
      <w:r>
        <w:br/>
      </w:r>
      <w:r>
        <w:rPr>
          <w:rFonts w:ascii="Times New Roman"/>
          <w:b w:val="false"/>
          <w:i w:val="false"/>
          <w:color w:val="000000"/>
          <w:sz w:val="28"/>
        </w:rPr>
        <w:t>
      130.03.001 жолына қосымша нысан D бағанының жиынтық шамасы 130.03.001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Кіру жарналары - 130.04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нысан кіру жарналары түріндегі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"Кіру жарналары" бөлімінде:
</w:t>
      </w:r>
      <w:r>
        <w:br/>
      </w:r>
      <w:r>
        <w:rPr>
          <w:rFonts w:ascii="Times New Roman"/>
          <w:b w:val="false"/>
          <w:i w:val="false"/>
          <w:color w:val="000000"/>
          <w:sz w:val="28"/>
        </w:rPr>
        <w:t>
      130.04.001 жолында кіру жарналары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130.04.001 жолының шамасы 130.00.004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130.04.001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жарналарын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кіру жарналары ретінде алынған мүліктің коды көрсетіледі;
</w:t>
      </w:r>
      <w:r>
        <w:br/>
      </w:r>
      <w:r>
        <w:rPr>
          <w:rFonts w:ascii="Times New Roman"/>
          <w:b w:val="false"/>
          <w:i w:val="false"/>
          <w:color w:val="000000"/>
          <w:sz w:val="28"/>
        </w:rPr>
        <w:t>
      5) Е бағанында кіру жарналары ретінде алынған мүліктің атауы көрсетіледі;
</w:t>
      </w:r>
      <w:r>
        <w:br/>
      </w:r>
      <w:r>
        <w:rPr>
          <w:rFonts w:ascii="Times New Roman"/>
          <w:b w:val="false"/>
          <w:i w:val="false"/>
          <w:color w:val="000000"/>
          <w:sz w:val="28"/>
        </w:rPr>
        <w:t>
      6) F бағанында мүліктің кіру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кіру жарналары түрінде алынған мүліктің сомасы (құны) көрсетіледі.
</w:t>
      </w:r>
      <w:r>
        <w:br/>
      </w:r>
      <w:r>
        <w:rPr>
          <w:rFonts w:ascii="Times New Roman"/>
          <w:b w:val="false"/>
          <w:i w:val="false"/>
          <w:color w:val="000000"/>
          <w:sz w:val="28"/>
        </w:rPr>
        <w:t>
      130.04.001 жолына қосымша нысан G бағанының жиынтық шамасы 130.04.001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Мүшелік жарналар - 130.05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нысан мүшелік жарналар түріндегі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38. "Мүшелік жарналар" бөлімінде:
</w:t>
      </w:r>
      <w:r>
        <w:br/>
      </w:r>
      <w:r>
        <w:rPr>
          <w:rFonts w:ascii="Times New Roman"/>
          <w:b w:val="false"/>
          <w:i w:val="false"/>
          <w:color w:val="000000"/>
          <w:sz w:val="28"/>
        </w:rPr>
        <w:t>
      130.05.001 жолында мүшелік жарналар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130.05.001 жолының шамасы 130.00.005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130.05.001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мүшелік жарналарды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мүшелік жарналар ретінде алынған мүліктің коды көрсетіледі; 
</w:t>
      </w:r>
      <w:r>
        <w:br/>
      </w:r>
      <w:r>
        <w:rPr>
          <w:rFonts w:ascii="Times New Roman"/>
          <w:b w:val="false"/>
          <w:i w:val="false"/>
          <w:color w:val="000000"/>
          <w:sz w:val="28"/>
        </w:rPr>
        <w:t>
      5) Е бағанында мүшелік жарналар ретінде алынған мүліктің атауы көрсетіледі;
</w:t>
      </w:r>
      <w:r>
        <w:br/>
      </w:r>
      <w:r>
        <w:rPr>
          <w:rFonts w:ascii="Times New Roman"/>
          <w:b w:val="false"/>
          <w:i w:val="false"/>
          <w:color w:val="000000"/>
          <w:sz w:val="28"/>
        </w:rPr>
        <w:t>
      6) F бағанында мүліктің мүшелік жарналар түрінде алынғанын растайтын құжаттың нөмірі мен күні көрсетіледі;
</w:t>
      </w:r>
      <w:r>
        <w:br/>
      </w:r>
      <w:r>
        <w:rPr>
          <w:rFonts w:ascii="Times New Roman"/>
          <w:b w:val="false"/>
          <w:i w:val="false"/>
          <w:color w:val="000000"/>
          <w:sz w:val="28"/>
        </w:rPr>
        <w:t>
      7) G бағанында мүшелік жарналар түріндегі алынған мүліктің сомасы (құны) көрсетіледі.
</w:t>
      </w:r>
      <w:r>
        <w:br/>
      </w:r>
      <w:r>
        <w:rPr>
          <w:rFonts w:ascii="Times New Roman"/>
          <w:b w:val="false"/>
          <w:i w:val="false"/>
          <w:color w:val="000000"/>
          <w:sz w:val="28"/>
        </w:rPr>
        <w:t>
      130.05.001 жолына қосымша нысан G бағанының жиынтық шамасы 130.05.001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Кондоминиум қатысушыларының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жарналары - 130.06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кондоминиум қатысушыларының жарналары түріндегі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"Кондоминиум қатысушыларының жарналары" бөлімінде:
</w:t>
      </w:r>
      <w:r>
        <w:br/>
      </w:r>
      <w:r>
        <w:rPr>
          <w:rFonts w:ascii="Times New Roman"/>
          <w:b w:val="false"/>
          <w:i w:val="false"/>
          <w:color w:val="000000"/>
          <w:sz w:val="28"/>
        </w:rPr>
        <w:t>
      130.06.001 жолында кондоминиум қатысушыларының жарналары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130.06.001 жолының шамасы 130.00.006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130.06.001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кондоминиум қатысушыларының жарналарын төлеген заңды тұлғаның атауы, жеке тұлғаның аты-жөні көрсетіледі. Кондоминиум қатысушыларының жарналарын төлейтін жеке кәсіпкер болып табылмайтын жеке тұлғаларға қатысты В бағанында олардың саны көрсетіледі, ал G бағанының деректері жалпы сомада көрсетіледі, бұл ретте С және F бағандары толтырылмайды;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кондоминиум қатысушыларының жарналары ретінде алынған мүліктің коды көрсетіледі;
</w:t>
      </w:r>
      <w:r>
        <w:br/>
      </w:r>
      <w:r>
        <w:rPr>
          <w:rFonts w:ascii="Times New Roman"/>
          <w:b w:val="false"/>
          <w:i w:val="false"/>
          <w:color w:val="000000"/>
          <w:sz w:val="28"/>
        </w:rPr>
        <w:t>
      5) Е бағанында кондоминиум қатысушыларының жарналары ретінде алынған мүліктің атауы көрсетіледі;
</w:t>
      </w:r>
      <w:r>
        <w:br/>
      </w:r>
      <w:r>
        <w:rPr>
          <w:rFonts w:ascii="Times New Roman"/>
          <w:b w:val="false"/>
          <w:i w:val="false"/>
          <w:color w:val="000000"/>
          <w:sz w:val="28"/>
        </w:rPr>
        <w:t>
      6) F бағанында мүліктің кондоминиум қатысушыларының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кондоминиум қатысушыларының жарналары ретінде алынған мүліктің сомасы (құны) көрсетіледі.
</w:t>
      </w:r>
      <w:r>
        <w:br/>
      </w:r>
      <w:r>
        <w:rPr>
          <w:rFonts w:ascii="Times New Roman"/>
          <w:b w:val="false"/>
          <w:i w:val="false"/>
          <w:color w:val="000000"/>
          <w:sz w:val="28"/>
        </w:rPr>
        <w:t>
      130.06.001 жолына қосымша нысан G бағанының жиынтық шамасы 130.06.001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Қайырымдылық көмек - 130.07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1) тармақшасына сәйкес қайырымдылық көмек түріндегі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"Қайырымдылық көмек" бөлімінде:
</w:t>
      </w:r>
      <w:r>
        <w:br/>
      </w:r>
      <w:r>
        <w:rPr>
          <w:rFonts w:ascii="Times New Roman"/>
          <w:b w:val="false"/>
          <w:i w:val="false"/>
          <w:color w:val="000000"/>
          <w:sz w:val="28"/>
        </w:rPr>
        <w:t>
      130.07.001 жолында қайырымдылық көмек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130.07.001 жолының шамасы 130.00.007 жолына көшіріледі.
</w:t>
      </w:r>
      <w:r>
        <w:br/>
      </w:r>
      <w:r>
        <w:rPr>
          <w:rFonts w:ascii="Times New Roman"/>
          <w:b w:val="false"/>
          <w:i w:val="false"/>
          <w:color w:val="000000"/>
          <w:sz w:val="28"/>
        </w:rPr>
        <w:t>
      50. 130.07.001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 көмек ретінде алынған мүліктің коды көрсетіледі;
</w:t>
      </w:r>
      <w:r>
        <w:br/>
      </w:r>
      <w:r>
        <w:rPr>
          <w:rFonts w:ascii="Times New Roman"/>
          <w:b w:val="false"/>
          <w:i w:val="false"/>
          <w:color w:val="000000"/>
          <w:sz w:val="28"/>
        </w:rPr>
        <w:t>
      5) Е бағанында қайырымдылық көмек ретінде алынған мүліктің атауы көрсетіледі;
</w:t>
      </w:r>
      <w:r>
        <w:br/>
      </w:r>
      <w:r>
        <w:rPr>
          <w:rFonts w:ascii="Times New Roman"/>
          <w:b w:val="false"/>
          <w:i w:val="false"/>
          <w:color w:val="000000"/>
          <w:sz w:val="28"/>
        </w:rPr>
        <w:t>
      6) F бағанында мүліктің қайырымдылық көмек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 көмек түріндегі алынған мүліктің сомасы (құны) көрсетіледі.
</w:t>
      </w:r>
      <w:r>
        <w:br/>
      </w:r>
      <w:r>
        <w:rPr>
          <w:rFonts w:ascii="Times New Roman"/>
          <w:b w:val="false"/>
          <w:i w:val="false"/>
          <w:color w:val="000000"/>
          <w:sz w:val="28"/>
        </w:rPr>
        <w:t>
      130.07.001 жолына қосымша нысан G бағанының жиынтық шамасы 130.07.001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Демеушілік көмек - 130.08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көмек түріндегі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53. "Демеушілік көмек" бөлімінде:
</w:t>
      </w:r>
      <w:r>
        <w:br/>
      </w:r>
      <w:r>
        <w:rPr>
          <w:rFonts w:ascii="Times New Roman"/>
          <w:b w:val="false"/>
          <w:i w:val="false"/>
          <w:color w:val="000000"/>
          <w:sz w:val="28"/>
        </w:rPr>
        <w:t>
      130.08.001 жолында демеушілік көмек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130.08.001 жолының шамасы 130.00.008 жолына көшіріледі.
</w:t>
      </w:r>
      <w:r>
        <w:br/>
      </w:r>
      <w:r>
        <w:rPr>
          <w:rFonts w:ascii="Times New Roman"/>
          <w:b w:val="false"/>
          <w:i w:val="false"/>
          <w:color w:val="000000"/>
          <w:sz w:val="28"/>
        </w:rPr>
        <w:t>
      55. 130.08.001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демеушілік көмек ретінде алынған мүліктің коды көрсетіледі;
</w:t>
      </w:r>
      <w:r>
        <w:br/>
      </w:r>
      <w:r>
        <w:rPr>
          <w:rFonts w:ascii="Times New Roman"/>
          <w:b w:val="false"/>
          <w:i w:val="false"/>
          <w:color w:val="000000"/>
          <w:sz w:val="28"/>
        </w:rPr>
        <w:t>
      5) Е бағанында демеушілік көмек түрінде алынған мүліктің атауы көрсетіледі;
</w:t>
      </w:r>
      <w:r>
        <w:br/>
      </w:r>
      <w:r>
        <w:rPr>
          <w:rFonts w:ascii="Times New Roman"/>
          <w:b w:val="false"/>
          <w:i w:val="false"/>
          <w:color w:val="000000"/>
          <w:sz w:val="28"/>
        </w:rPr>
        <w:t>
      6) F бағанында мүліктің демеушілік көмек түрінде алынғанын растайтын құжаттың нөмірі мен күні көрсетіледі;
</w:t>
      </w:r>
      <w:r>
        <w:br/>
      </w:r>
      <w:r>
        <w:rPr>
          <w:rFonts w:ascii="Times New Roman"/>
          <w:b w:val="false"/>
          <w:i w:val="false"/>
          <w:color w:val="000000"/>
          <w:sz w:val="28"/>
        </w:rPr>
        <w:t>
      7) G бағанында демеушілік көмек жарналары түріндегі алынған мүліктің сомасы (құны) көрсетіледі.
</w:t>
      </w:r>
      <w:r>
        <w:br/>
      </w:r>
      <w:r>
        <w:rPr>
          <w:rFonts w:ascii="Times New Roman"/>
          <w:b w:val="false"/>
          <w:i w:val="false"/>
          <w:color w:val="000000"/>
          <w:sz w:val="28"/>
        </w:rPr>
        <w:t>
      130.08.001 жолына қосымша нысан G бағанының жиынтық шамасы 130.08.001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Өтеусіз негіздегі аударымдар - 130.09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Осы нысан өтеусіз негіздегі ақша аударымдары түріндегі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58. "Өтеусіз негіздегі аударымдар" бөлімінде:
</w:t>
      </w:r>
      <w:r>
        <w:br/>
      </w:r>
      <w:r>
        <w:rPr>
          <w:rFonts w:ascii="Times New Roman"/>
          <w:b w:val="false"/>
          <w:i w:val="false"/>
          <w:color w:val="000000"/>
          <w:sz w:val="28"/>
        </w:rPr>
        <w:t>
      130.09.001 жолында өтеусіз негіздегі аударымдар түрінде алынған ақша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130.09.001 жолының шамасы 130.00.009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130.09.001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өтеусіз негізде аударымдар жүргізген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мүліктің өтеусіз негізде аударымдар түрінде алынғанын растайтын құжаттың нөмірі мен күні көрсетіледі; 
</w:t>
      </w:r>
      <w:r>
        <w:br/>
      </w:r>
      <w:r>
        <w:rPr>
          <w:rFonts w:ascii="Times New Roman"/>
          <w:b w:val="false"/>
          <w:i w:val="false"/>
          <w:color w:val="000000"/>
          <w:sz w:val="28"/>
        </w:rPr>
        <w:t>
      5) Е бағанында өтеусіз негізде алынған аударымдардың сомасы көрсетіледі.
</w:t>
      </w:r>
      <w:r>
        <w:br/>
      </w:r>
      <w:r>
        <w:rPr>
          <w:rFonts w:ascii="Times New Roman"/>
          <w:b w:val="false"/>
          <w:i w:val="false"/>
          <w:color w:val="000000"/>
          <w:sz w:val="28"/>
        </w:rPr>
        <w:t>
      130.09.001 жолына қосымша нысан Е бағанының жиынтық шамасы 130.09.001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Қайырымдылықтар - 130.10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нысан азаматтық заңдарға сәйкес қайырымдылықтар түріндегі кірістердің сомасын айқындауға арналған.
</w:t>
      </w:r>
      <w:r>
        <w:br/>
      </w:r>
      <w:r>
        <w:rPr>
          <w:rFonts w:ascii="Times New Roman"/>
          <w:b w:val="false"/>
          <w:i w:val="false"/>
          <w:color w:val="000000"/>
          <w:sz w:val="28"/>
        </w:rPr>
        <w:t>
      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"Қайырымдылықтар" бөлімінде:
</w:t>
      </w:r>
      <w:r>
        <w:br/>
      </w:r>
      <w:r>
        <w:rPr>
          <w:rFonts w:ascii="Times New Roman"/>
          <w:b w:val="false"/>
          <w:i w:val="false"/>
          <w:color w:val="000000"/>
          <w:sz w:val="28"/>
        </w:rPr>
        <w:t>
      130.10.001 жолында қайрымдылықтар түрінде алынған кірістердің сомасы көрсетіледі және қосымша нысанның деректері негізінде толтырылады.
</w:t>
      </w:r>
      <w:r>
        <w:br/>
      </w:r>
      <w:r>
        <w:rPr>
          <w:rFonts w:ascii="Times New Roman"/>
          <w:b w:val="false"/>
          <w:i w:val="false"/>
          <w:color w:val="000000"/>
          <w:sz w:val="28"/>
        </w:rPr>
        <w:t>
      64. 130.10.001 жолының шамасы 130.00.010 жолына көшіріледі.
</w:t>
      </w:r>
      <w:r>
        <w:br/>
      </w:r>
      <w:r>
        <w:rPr>
          <w:rFonts w:ascii="Times New Roman"/>
          <w:b w:val="false"/>
          <w:i w:val="false"/>
          <w:color w:val="000000"/>
          <w:sz w:val="28"/>
        </w:rPr>
        <w:t>
      65. 130.10.001 жолына көшіріледі: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қайырымдылықтарды жүзеге асырған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қайырымдылықтар түрінде алынған мүліктің коды көрсетіледі;
</w:t>
      </w:r>
      <w:r>
        <w:br/>
      </w:r>
      <w:r>
        <w:rPr>
          <w:rFonts w:ascii="Times New Roman"/>
          <w:b w:val="false"/>
          <w:i w:val="false"/>
          <w:color w:val="000000"/>
          <w:sz w:val="28"/>
        </w:rPr>
        <w:t>
      5) Е бағанында қайырымдылықтар түрінде алынған мүліктің атауы көрсетіледі;
</w:t>
      </w:r>
      <w:r>
        <w:br/>
      </w:r>
      <w:r>
        <w:rPr>
          <w:rFonts w:ascii="Times New Roman"/>
          <w:b w:val="false"/>
          <w:i w:val="false"/>
          <w:color w:val="000000"/>
          <w:sz w:val="28"/>
        </w:rPr>
        <w:t>
      6) F бағанында мүліктің қайырымдылықтар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қайырымдылықтар түрінде алынған мүліктің құны көрсетіледі.
</w:t>
      </w:r>
      <w:r>
        <w:br/>
      </w:r>
      <w:r>
        <w:rPr>
          <w:rFonts w:ascii="Times New Roman"/>
          <w:b w:val="false"/>
          <w:i w:val="false"/>
          <w:color w:val="000000"/>
          <w:sz w:val="28"/>
        </w:rPr>
        <w:t>
      130.10.001 жолына қосымша нысан G бағанының жиынтық шамасы 130.10.001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Коммерциялық емес ұйымды ұстау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Осы нысан коммерциялық емес ұйымды ұстауға шығыстардың сомасын айқындауға арналған.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"Коммерциялық емес ұйымды ұстау" бөлімінде:
</w:t>
      </w:r>
      <w:r>
        <w:br/>
      </w:r>
      <w:r>
        <w:rPr>
          <w:rFonts w:ascii="Times New Roman"/>
          <w:b w:val="false"/>
          <w:i w:val="false"/>
          <w:color w:val="000000"/>
          <w:sz w:val="28"/>
        </w:rPr>
        <w:t>
      1) 130.11.001 жолында Мемлекеттік әлеуметтік сақтандыру қорына аударымдардың сомасы көрсетілетін 130.11.001N жолын қоспағанда, қосымша нысандардың негізінде толтырылатын 130.11.001А, 130.11.001В, 130.11.001С, 130.11.001D, 130.11.001E, 130.11.001F, 130.11.001G, 130.11.001H, 130.11.001I, 130.11.001J, 130.11.001K, 130.11.001L, 130.11.001M, 130.11.001N, 130.11.001O, 130.11.001P, 130.11.001Q, 130.11.001R жолдарын қосумен айқындалатын коммерциялық емес ұйымды ұстауға шығыстардың сомасы көрсетіледі;
</w:t>
      </w:r>
      <w:r>
        <w:br/>
      </w:r>
      <w:r>
        <w:rPr>
          <w:rFonts w:ascii="Times New Roman"/>
          <w:b w:val="false"/>
          <w:i w:val="false"/>
          <w:color w:val="000000"/>
          <w:sz w:val="28"/>
        </w:rPr>
        <w:t>
      2) 130.11.002 жолында қосымша нысандардың негізінде толтырылатын 130.11.002А және 130.11.002В жолдарын қосумен айқындалатын қызметкерлердің еңбек ақы төлеуге және әлеуметтік төлемдерге шығыстар көрсетіледі;
</w:t>
      </w:r>
      <w:r>
        <w:br/>
      </w:r>
      <w:r>
        <w:rPr>
          <w:rFonts w:ascii="Times New Roman"/>
          <w:b w:val="false"/>
          <w:i w:val="false"/>
          <w:color w:val="000000"/>
          <w:sz w:val="28"/>
        </w:rPr>
        <w:t>
      3) 130.11.003 жолында 130.11.001 жолында есепке алынбаған және 130.11.003А, 130.11.003F, 130.11.003G жолдарын қосумен айқындалатын коммерциялық емес ұйымды ұстауға басқа да барлық шығыстардың сомасы көрсетіледі;
</w:t>
      </w:r>
      <w:r>
        <w:br/>
      </w:r>
      <w:r>
        <w:rPr>
          <w:rFonts w:ascii="Times New Roman"/>
          <w:b w:val="false"/>
          <w:i w:val="false"/>
          <w:color w:val="000000"/>
          <w:sz w:val="28"/>
        </w:rPr>
        <w:t>
      4) 130.11.003А жолында 130.11.003В-130.11.003Е жолдарының сомасы ретінде айқындалатын, іссапар шығыстарының жалпы сомасы көрсетіледі. 130.11.003В жолында бронь үшін шығыстарға төлемді қоса, іссапар және кері орнына жолға нақты жүргізілген шығыстардың жалпы сомасы көрсетіледі. 130.11.003С жолында бронь үшін шығыстарға төлемді қоса, тұрғын үй-жайды жалдауға нақты жүргізілген шығыстардың жалпы сомасы көрсетіледі. 130.11.003D және 130.11.003Е жолдарында Қазақстан Республикасының аумағында және тысқары іссапарлар бойынша төленетін тәуліктіктің тиісті сомалар көрсетіледі;
</w:t>
      </w:r>
      <w:r>
        <w:br/>
      </w:r>
      <w:r>
        <w:rPr>
          <w:rFonts w:ascii="Times New Roman"/>
          <w:b w:val="false"/>
          <w:i w:val="false"/>
          <w:color w:val="000000"/>
          <w:sz w:val="28"/>
        </w:rPr>
        <w:t>
      5) 130.11.003F жолында өкілдік шығыстардың сомасы көрсетіледі және қосымша нысанның деректері негізінде толтырылады;
</w:t>
      </w:r>
      <w:r>
        <w:br/>
      </w:r>
      <w:r>
        <w:rPr>
          <w:rFonts w:ascii="Times New Roman"/>
          <w:b w:val="false"/>
          <w:i w:val="false"/>
          <w:color w:val="000000"/>
          <w:sz w:val="28"/>
        </w:rPr>
        <w:t>
      6) 130.11.003G жолында есепті салық кезеңінің шығыстарына жатқызылатын алдағы кезеңдердің шығыстар сомасы көрсетіледі және қосымша нысанның деректері негізінде толтырылады;
</w:t>
      </w:r>
      <w:r>
        <w:br/>
      </w:r>
      <w:r>
        <w:rPr>
          <w:rFonts w:ascii="Times New Roman"/>
          <w:b w:val="false"/>
          <w:i w:val="false"/>
          <w:color w:val="000000"/>
          <w:sz w:val="28"/>
        </w:rPr>
        <w:t>
      7) 130.11.004 жолында 130.11.001, 130.11.002 және 130.11.003 жолдарын қосумен айқындалатын коммерциялық ұйымды ұстауға шығыстардың жалпы сомасы көрсетіледі;
</w:t>
      </w:r>
      <w:r>
        <w:br/>
      </w:r>
      <w:r>
        <w:rPr>
          <w:rFonts w:ascii="Times New Roman"/>
          <w:b w:val="false"/>
          <w:i w:val="false"/>
          <w:color w:val="000000"/>
          <w:sz w:val="28"/>
        </w:rPr>
        <w:t>
      8) 130.11.005А жолында есепті салық кезеңі үшін іссапарлардың саны көрсетіледі;
</w:t>
      </w:r>
      <w:r>
        <w:br/>
      </w:r>
      <w:r>
        <w:rPr>
          <w:rFonts w:ascii="Times New Roman"/>
          <w:b w:val="false"/>
          <w:i w:val="false"/>
          <w:color w:val="000000"/>
          <w:sz w:val="28"/>
        </w:rPr>
        <w:t>
      9) 130.11.005В жолында есепті салық кезеңі үшін іссапарлар күндерінің саны көрсетіледі.
</w:t>
      </w:r>
      <w:r>
        <w:br/>
      </w:r>
      <w:r>
        <w:rPr>
          <w:rFonts w:ascii="Times New Roman"/>
          <w:b w:val="false"/>
          <w:i w:val="false"/>
          <w:color w:val="000000"/>
          <w:sz w:val="28"/>
        </w:rPr>
        <w:t>
      130.11.004 жолының шамасы 130.00.017 жолына көшіріледі.
</w:t>
      </w:r>
      <w:r>
        <w:br/>
      </w:r>
      <w:r>
        <w:rPr>
          <w:rFonts w:ascii="Times New Roman"/>
          <w:b w:val="false"/>
          <w:i w:val="false"/>
          <w:color w:val="000000"/>
          <w:sz w:val="28"/>
        </w:rPr>
        <w:t>
      69. 130.11.001А, 130.11.001В, 130.11.001С, 130.11.001D, 130.11.001E, 130.11.001F, 130.11.001G, 130.11.001H, 130.11.001I, 130.11.001J және 130.11.001K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шығыстарды растайтын құжаттың нөмірі мен күні көрсетіледі;
</w:t>
      </w:r>
      <w:r>
        <w:br/>
      </w:r>
      <w:r>
        <w:rPr>
          <w:rFonts w:ascii="Times New Roman"/>
          <w:b w:val="false"/>
          <w:i w:val="false"/>
          <w:color w:val="000000"/>
          <w:sz w:val="28"/>
        </w:rPr>
        <w:t>
      5) Е бағанында шығыстардың сомасы көрсетіледі.
</w:t>
      </w:r>
      <w:r>
        <w:br/>
      </w:r>
      <w:r>
        <w:rPr>
          <w:rFonts w:ascii="Times New Roman"/>
          <w:b w:val="false"/>
          <w:i w:val="false"/>
          <w:color w:val="000000"/>
          <w:sz w:val="28"/>
        </w:rPr>
        <w:t>
      130.11.001А жолына қосымша нысан Е бағанының жиынтық шамасы 130.11.001А жолына, 130.11.001В жолына қосымша нысан Е бағанының - 130.11.001В жолына, 130.11.001С жолына қосымша нысан Е бағанының - 130.11.001С жолына, 130.11.001D жолына қосымша нысан Е бағанының - 130.11.001D жолына, 130.11.001E жолына қосымша нысан Е бағанының -130.11.001E жолына, 130.11.001F жолына қосымша нысан Е бағанының -130.11.001F жолына, 130.11.001G жолына қосымша нысан Е бағанының -130.11.001G жолына, 130.11.001H жолына қосымша нысан Е бағанының -130.11.001H жолына, 130.11.001I жолына қосымша нысан Е бағанының -130.11.001I жолына, 130.11.001J жолына қосымша нысан Е бағанының -130.11.001J жолына, 130.11.001K жолына қосымша нысан Е бағанының -130.11.001K жолына көшіріледі.
</w:t>
      </w:r>
      <w:r>
        <w:br/>
      </w:r>
      <w:r>
        <w:rPr>
          <w:rFonts w:ascii="Times New Roman"/>
          <w:b w:val="false"/>
          <w:i w:val="false"/>
          <w:color w:val="000000"/>
          <w:sz w:val="28"/>
        </w:rPr>
        <w:t>
      70. 130.11.001L, 130.11.001О, 130.11.001Р, 130.11.001Q, 130.11.001R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142-бабына сәйкес шығыс түрінің коды көрсетіледі. Бұл ретте 130.11.001О жолына қосымша нысанда көрсетілген баған бойынша оларға қатысты айыппұл санкциялары есептелген шығыстар түрінің коды көрсетіледі.
</w:t>
      </w:r>
      <w:r>
        <w:br/>
      </w:r>
      <w:r>
        <w:rPr>
          <w:rFonts w:ascii="Times New Roman"/>
          <w:b w:val="false"/>
          <w:i w:val="false"/>
          <w:color w:val="000000"/>
          <w:sz w:val="28"/>
        </w:rPr>
        <w:t>
      Мысалы, ұйым жалгерлік төлемдерді уақтылы төлемегені үшін тұрақсыздық айыптарын төлейді, сәйкесінше "Айыппұлдар, өсімдер, тұрақсыздық айыптары" 130.11.001О жолына қосымша нысан толтырылуға жатады, мұндағы D бағанында жалгерлік төлем - 008 шығыстарына сәйкес келетін шығыстар түрінің коды көрсетіледі;
</w:t>
      </w:r>
      <w:r>
        <w:br/>
      </w:r>
      <w:r>
        <w:rPr>
          <w:rFonts w:ascii="Times New Roman"/>
          <w:b w:val="false"/>
          <w:i w:val="false"/>
          <w:color w:val="000000"/>
          <w:sz w:val="28"/>
        </w:rPr>
        <w:t>
      5) Е бағанында шығыстарды растайтын құжаттың нөмері мен күні көрсетіледі;
</w:t>
      </w:r>
      <w:r>
        <w:br/>
      </w:r>
      <w:r>
        <w:rPr>
          <w:rFonts w:ascii="Times New Roman"/>
          <w:b w:val="false"/>
          <w:i w:val="false"/>
          <w:color w:val="000000"/>
          <w:sz w:val="28"/>
        </w:rPr>
        <w:t>
      6) F бағанында шығыстардың сомасы көрсетіледі.
</w:t>
      </w:r>
      <w:r>
        <w:br/>
      </w:r>
      <w:r>
        <w:rPr>
          <w:rFonts w:ascii="Times New Roman"/>
          <w:b w:val="false"/>
          <w:i w:val="false"/>
          <w:color w:val="000000"/>
          <w:sz w:val="28"/>
        </w:rPr>
        <w:t>
      130.11.001L жолына қосымша нысан F бағанының жиынтық шамасы 130.11.001L жолына, 130.11.001O жолына қосымша нысан F бағанының -130.11.001O жолына, 130.11.001P жолына қосымша нысан F бағанының -130.11.001P жолына, 130.11.001Q жолына қосымша нысан F бағанының -130.11.001Q жолына, 130.11.001R жолына қосымша нысан F бағанының -130.11.001R жолына көшіріледі.
</w:t>
      </w:r>
      <w:r>
        <w:br/>
      </w:r>
      <w:r>
        <w:rPr>
          <w:rFonts w:ascii="Times New Roman"/>
          <w:b w:val="false"/>
          <w:i w:val="false"/>
          <w:color w:val="000000"/>
          <w:sz w:val="28"/>
        </w:rPr>
        <w:t>
      71. 130.11.001М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мемлекеттік бюджетке енгізуге жататын (енгізілген) салық (жеке табыс салығын қоспағанда) және бюджетке төленетін басқа да міндетті төлемдердің түрі, айыппұлдар мен өсімдер, сондай-ақ міндетті зейнетақы жарналары бойынша айыппұлдар мен өсімдер көрсетіледі;
</w:t>
      </w:r>
      <w:r>
        <w:br/>
      </w:r>
      <w:r>
        <w:rPr>
          <w:rFonts w:ascii="Times New Roman"/>
          <w:b w:val="false"/>
          <w:i w:val="false"/>
          <w:color w:val="000000"/>
          <w:sz w:val="28"/>
        </w:rPr>
        <w:t>
      3) С бағанында бюджеттік жіктеме коды көрсетіледі. Аталған баған В бағанында міндетті зейнетақы жарналары бойынша өсімдер көрсетілген жағдайда толтырылмайды;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мемлекеттік бюджетке енгізуге жататын (енгізілген) есептелген салық (жеке табыс салығын қоспағанда) және бюджетке төленетін басқа да міндетті төлемдердің, есептелген айыппұлдар мен өсімдердің, сондай-ақ міндетті зейнетақы жарналары бойынша есептелген айыппұлдар мен өсімдердің есептелген сомасы көрсетіледі.
</w:t>
      </w:r>
      <w:r>
        <w:br/>
      </w:r>
      <w:r>
        <w:rPr>
          <w:rFonts w:ascii="Times New Roman"/>
          <w:b w:val="false"/>
          <w:i w:val="false"/>
          <w:color w:val="000000"/>
          <w:sz w:val="28"/>
        </w:rPr>
        <w:t>
      130.11.001М жолына қосымша нысан Е бағанының жиынтық шамасы 130.11.001М жолына көшіріледі.
</w:t>
      </w:r>
      <w:r>
        <w:br/>
      </w:r>
      <w:r>
        <w:rPr>
          <w:rFonts w:ascii="Times New Roman"/>
          <w:b w:val="false"/>
          <w:i w:val="false"/>
          <w:color w:val="000000"/>
          <w:sz w:val="28"/>
        </w:rPr>
        <w:t>
      72. 130.11.002А және 130.11.002В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жеке тұлға-қызметкердің аты-жөні көрсетіледі;
</w:t>
      </w:r>
      <w:r>
        <w:br/>
      </w:r>
      <w:r>
        <w:rPr>
          <w:rFonts w:ascii="Times New Roman"/>
          <w:b w:val="false"/>
          <w:i w:val="false"/>
          <w:color w:val="000000"/>
          <w:sz w:val="28"/>
        </w:rPr>
        <w:t>
      3) С бағанында тиісті салық төлеушінің - кіріс алушының тіркеу нөмірі көрсетіледі;
</w:t>
      </w:r>
      <w:r>
        <w:br/>
      </w:r>
      <w:r>
        <w:rPr>
          <w:rFonts w:ascii="Times New Roman"/>
          <w:b w:val="false"/>
          <w:i w:val="false"/>
          <w:color w:val="000000"/>
          <w:sz w:val="28"/>
        </w:rPr>
        <w:t>
      4) D бағанында кірістің төленген сомасы көрсетіледі.
</w:t>
      </w:r>
      <w:r>
        <w:br/>
      </w:r>
      <w:r>
        <w:rPr>
          <w:rFonts w:ascii="Times New Roman"/>
          <w:b w:val="false"/>
          <w:i w:val="false"/>
          <w:color w:val="000000"/>
          <w:sz w:val="28"/>
        </w:rPr>
        <w:t>
      130.11.002А жолына қосымша нысан D бағанының жиынтық шамасы 130.11.002А жолына, 130.11.002В жолына қосымша нысан D бағанының 130.11.002В жолына көшіріледі.
</w:t>
      </w:r>
      <w:r>
        <w:br/>
      </w:r>
      <w:r>
        <w:rPr>
          <w:rFonts w:ascii="Times New Roman"/>
          <w:b w:val="false"/>
          <w:i w:val="false"/>
          <w:color w:val="000000"/>
          <w:sz w:val="28"/>
        </w:rPr>
        <w:t>
      73. 130.11.003F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алушы -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өкілеттік шығыстарының сомасы көрсетіледі.
</w:t>
      </w:r>
      <w:r>
        <w:br/>
      </w:r>
      <w:r>
        <w:rPr>
          <w:rFonts w:ascii="Times New Roman"/>
          <w:b w:val="false"/>
          <w:i w:val="false"/>
          <w:color w:val="000000"/>
          <w:sz w:val="28"/>
        </w:rPr>
        <w:t>
      130.11.003F жолына қосымша нысан Е бағанының жиынтық шамасы 130.11.003F жолына көшіріледі.
</w:t>
      </w:r>
      <w:r>
        <w:br/>
      </w:r>
      <w:r>
        <w:rPr>
          <w:rFonts w:ascii="Times New Roman"/>
          <w:b w:val="false"/>
          <w:i w:val="false"/>
          <w:color w:val="000000"/>
          <w:sz w:val="28"/>
        </w:rPr>
        <w:t>
      74. 130.11.003G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алдағы есепті кезеңдерге жататын шығыстар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салық кезеңінің басына алдағы кезеңдер шығыстарының сомасы көрсетіледі;
</w:t>
      </w:r>
      <w:r>
        <w:br/>
      </w:r>
      <w:r>
        <w:rPr>
          <w:rFonts w:ascii="Times New Roman"/>
          <w:b w:val="false"/>
          <w:i w:val="false"/>
          <w:color w:val="000000"/>
          <w:sz w:val="28"/>
        </w:rPr>
        <w:t>
      6) F бағанында алдағы есепті кезеңдерге жататын ағымдағы салық кезеңі шығыстарының сомасы көрсетіледі;
</w:t>
      </w:r>
      <w:r>
        <w:br/>
      </w:r>
      <w:r>
        <w:rPr>
          <w:rFonts w:ascii="Times New Roman"/>
          <w:b w:val="false"/>
          <w:i w:val="false"/>
          <w:color w:val="000000"/>
          <w:sz w:val="28"/>
        </w:rPr>
        <w:t>
      7) G бағанында ағымдағы салық кезеңінің шығыстарына жатқызылатын алдағы кезең шығыстарының сомасы көрсетіледі;
</w:t>
      </w:r>
      <w:r>
        <w:br/>
      </w:r>
      <w:r>
        <w:rPr>
          <w:rFonts w:ascii="Times New Roman"/>
          <w:b w:val="false"/>
          <w:i w:val="false"/>
          <w:color w:val="000000"/>
          <w:sz w:val="28"/>
        </w:rPr>
        <w:t>
      8) Н бағанында салық кезеңінің соңына алдағы кезең шығыстарының сомасы көрсетіледі (E + F - G).
</w:t>
      </w:r>
      <w:r>
        <w:br/>
      </w:r>
      <w:r>
        <w:rPr>
          <w:rFonts w:ascii="Times New Roman"/>
          <w:b w:val="false"/>
          <w:i w:val="false"/>
          <w:color w:val="000000"/>
          <w:sz w:val="28"/>
        </w:rPr>
        <w:t>
      130.11.003G жолына қосымша нысан G бағанының жиынтық шамасы 130.11.003G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Іс-шараларды ұйымдастыру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Осы нысан коммерциялық емес ұйымның қызметімен байланысты әртүрлі іс-шараларды ұйымдастыру және өткізу бойынша шығыстардың сомаларын айқындауға арналған.
</w:t>
      </w:r>
      <w:r>
        <w:br/>
      </w:r>
      <w:r>
        <w:rPr>
          <w:rFonts w:ascii="Times New Roman"/>
          <w:b w:val="false"/>
          <w:i w:val="false"/>
          <w:color w:val="000000"/>
          <w:sz w:val="28"/>
        </w:rPr>
        <w:t>
      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77. "Іс-шараларды ұйымдастыру және өткізу" бөлімінде:
</w:t>
      </w:r>
      <w:r>
        <w:br/>
      </w:r>
      <w:r>
        <w:rPr>
          <w:rFonts w:ascii="Times New Roman"/>
          <w:b w:val="false"/>
          <w:i w:val="false"/>
          <w:color w:val="000000"/>
          <w:sz w:val="28"/>
        </w:rPr>
        <w:t>
      130.12.001 жолында іс-шараларды ұйымдастыру және өткізу бойынша шығыстардың сомасы көрсетіледі және қосымша нысанның деректері негізінде толтырылады. 130.12.001А-130.12.001К жолдарында іс-шаралардың түрі бойынша шығыстардың сомасы көрсетіледі және іс-шара кодына сәйкес қосымша нысан деректерінің негізінде толтырылады.
</w:t>
      </w:r>
      <w:r>
        <w:br/>
      </w:r>
      <w:r>
        <w:rPr>
          <w:rFonts w:ascii="Times New Roman"/>
          <w:b w:val="false"/>
          <w:i w:val="false"/>
          <w:color w:val="000000"/>
          <w:sz w:val="28"/>
        </w:rPr>
        <w:t>
      78. 130.12.001 жолының шамасы 130.00.018 жолына көшіріледі.
</w:t>
      </w:r>
      <w:r>
        <w:br/>
      </w:r>
      <w:r>
        <w:rPr>
          <w:rFonts w:ascii="Times New Roman"/>
          <w:b w:val="false"/>
          <w:i w:val="false"/>
          <w:color w:val="000000"/>
          <w:sz w:val="28"/>
        </w:rPr>
        <w:t>
      79. 130.12.001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 жүргізілген іс-шара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093"/>
        <w:gridCol w:w="275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Іс-шараның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Түрінің коды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Съездер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Форумдар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Жиналыстар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Көрмелер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Митингілер, көшелік шерулер, пикеттер, ереуілдер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Демонстрациялар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сөз сөйлеулерді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жария құдайға құлшылық етулерді, діни жоралар мен рәсімдерді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Киіз үйлерді тігу, шатырлар мен өзге де құрылыстарды тұрғызу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Мерекелік іс-шараларды ұйымдастыру және өткізу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іс-шаралар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3) С бағанында іс-шараларды ұйымдастыру және өткізу бойынша тауарлар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4) D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5) E бағанында осы Ережелердің 142-тармағына сәйкес іс-шараларды ұйымдастыру және өткізумен байланысты шығыс түрінің коды көрсетіледі;
</w:t>
      </w:r>
      <w:r>
        <w:br/>
      </w:r>
      <w:r>
        <w:rPr>
          <w:rFonts w:ascii="Times New Roman"/>
          <w:b w:val="false"/>
          <w:i w:val="false"/>
          <w:color w:val="000000"/>
          <w:sz w:val="28"/>
        </w:rPr>
        <w:t>
      6) F бағанында іс-шараларды ұйымдастыру және өткізу мақсатында жүргізілген шығыстар түрінің атауы көрсетіледі;
</w:t>
      </w:r>
      <w:r>
        <w:br/>
      </w:r>
      <w:r>
        <w:rPr>
          <w:rFonts w:ascii="Times New Roman"/>
          <w:b w:val="false"/>
          <w:i w:val="false"/>
          <w:color w:val="000000"/>
          <w:sz w:val="28"/>
        </w:rPr>
        <w:t>
      7) G бағанында іс-шараларды ұйымдастыру және өткізу бойынша шығыстар жүзеге асырылғанын растайтын құжаттың нөмірі мен күні көрсетіледі;
</w:t>
      </w:r>
      <w:r>
        <w:br/>
      </w:r>
      <w:r>
        <w:rPr>
          <w:rFonts w:ascii="Times New Roman"/>
          <w:b w:val="false"/>
          <w:i w:val="false"/>
          <w:color w:val="000000"/>
          <w:sz w:val="28"/>
        </w:rPr>
        <w:t>
      8) H бағанында іс-шараларды ұйымдастыру және өткізу бойынша жүргізілген шығыстардың сомасы көрсетіледі.
</w:t>
      </w:r>
      <w:r>
        <w:br/>
      </w:r>
      <w:r>
        <w:rPr>
          <w:rFonts w:ascii="Times New Roman"/>
          <w:b w:val="false"/>
          <w:i w:val="false"/>
          <w:color w:val="000000"/>
          <w:sz w:val="28"/>
        </w:rPr>
        <w:t>
      130.12.001 жолына қосымша нысан Н бағанының жиынтық шамасы 130.12.001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Ақпараттық материалдарды әзірлеу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- 130.13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Осы нысан коммерциялық емес ұйым және оны ұстау іс-шараларын ұйымдастыру және өткізумен байланысты ақпараттық материалдарды әзірлеу және орналастыруға байланысты шығыстарды қоспағанда, ақпараттық материалдарды әзірлеу және орналастыруға, соның ішінде бұқаралық ақпарат құралдарында, шығыстардың сомасын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82. "Ақпараттық материалдарды әзірлеу және орналастыру" бөлімінде:
</w:t>
      </w:r>
      <w:r>
        <w:br/>
      </w:r>
      <w:r>
        <w:rPr>
          <w:rFonts w:ascii="Times New Roman"/>
          <w:b w:val="false"/>
          <w:i w:val="false"/>
          <w:color w:val="000000"/>
          <w:sz w:val="28"/>
        </w:rPr>
        <w:t>
      130.13.001 жолында ақпараттық материалдарды әзірлеу және орналастыру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83. 130.13.001 жолының шамасы 130.00.019 жолына көшіріледі.
</w:t>
      </w:r>
      <w:r>
        <w:br/>
      </w:r>
      <w:r>
        <w:rPr>
          <w:rFonts w:ascii="Times New Roman"/>
          <w:b w:val="false"/>
          <w:i w:val="false"/>
          <w:color w:val="000000"/>
          <w:sz w:val="28"/>
        </w:rPr>
        <w:t>
      84. 130.13.001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ақпараттық материалдарды әзірлеу және орналастыру бойынша тауарларды өткізетін, қызмет көрсетулер көрсететін, жұмыстар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ақпараттық материалдарды әзірлеу және орналастырумен байланысты шығыс түрінің коды көрсетіледі;
</w:t>
      </w:r>
      <w:r>
        <w:br/>
      </w:r>
      <w:r>
        <w:rPr>
          <w:rFonts w:ascii="Times New Roman"/>
          <w:b w:val="false"/>
          <w:i w:val="false"/>
          <w:color w:val="000000"/>
          <w:sz w:val="28"/>
        </w:rPr>
        <w:t>
      5) Е бағанында ақпараттық материалдарды әзірлеу және орналастыру мақсатында жүргізілген шығыстар түрінің атауы көрсетіледі;
</w:t>
      </w:r>
      <w:r>
        <w:br/>
      </w:r>
      <w:r>
        <w:rPr>
          <w:rFonts w:ascii="Times New Roman"/>
          <w:b w:val="false"/>
          <w:i w:val="false"/>
          <w:color w:val="000000"/>
          <w:sz w:val="28"/>
        </w:rPr>
        <w:t>
      6) F бағанында ақпараттық материалдарды әзірлеу және орналастыру бойынша шығыстардың жүзеге асырылғанын растайтын құжаттың нөмірі мен күні көрсетіледі; 
</w:t>
      </w:r>
      <w:r>
        <w:br/>
      </w:r>
      <w:r>
        <w:rPr>
          <w:rFonts w:ascii="Times New Roman"/>
          <w:b w:val="false"/>
          <w:i w:val="false"/>
          <w:color w:val="000000"/>
          <w:sz w:val="28"/>
        </w:rPr>
        <w:t>
      7) G бағанында ақпараттық материалдарды бұқаралық ақпарат құралдарына әзірлеу және орналастыру бойынша жүргізілген шығыстардың сомасы көрсетіледі.
</w:t>
      </w:r>
      <w:r>
        <w:br/>
      </w:r>
      <w:r>
        <w:rPr>
          <w:rFonts w:ascii="Times New Roman"/>
          <w:b w:val="false"/>
          <w:i w:val="false"/>
          <w:color w:val="000000"/>
          <w:sz w:val="28"/>
        </w:rPr>
        <w:t>
      130.13.001 жолына қосымша нысан G бағанының жиынтық шамасы 130.13.001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Сыйақылар - 130.14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2) тармақшасына сәйкес сыйақылар түріндегі шығыстардың сомасын айқындауға арналған.
</w:t>
      </w:r>
      <w:r>
        <w:br/>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"Сыйақылар" бөлімінде:
</w:t>
      </w:r>
      <w:r>
        <w:br/>
      </w:r>
      <w:r>
        <w:rPr>
          <w:rFonts w:ascii="Times New Roman"/>
          <w:b w:val="false"/>
          <w:i w:val="false"/>
          <w:color w:val="000000"/>
          <w:sz w:val="28"/>
        </w:rPr>
        <w:t>
      130.14.001 жолында шарттың талаптарына сәйкес есепті салық кезеңі үшін салық төлеуші төлейтін (төлеуі тиіс) сыйақылардың сомасы көрсетіледі және қосымша нысанның деректері негізінде толтырылады.
</w:t>
      </w:r>
      <w:r>
        <w:br/>
      </w:r>
      <w:r>
        <w:rPr>
          <w:rFonts w:ascii="Times New Roman"/>
          <w:b w:val="false"/>
          <w:i w:val="false"/>
          <w:color w:val="000000"/>
          <w:sz w:val="28"/>
        </w:rPr>
        <w:t>
      88. 130.14.001 жолының шамасы 130.00.020 жолына көшіріледі.
</w:t>
      </w:r>
      <w:r>
        <w:br/>
      </w:r>
      <w:r>
        <w:rPr>
          <w:rFonts w:ascii="Times New Roman"/>
          <w:b w:val="false"/>
          <w:i w:val="false"/>
          <w:color w:val="000000"/>
          <w:sz w:val="28"/>
        </w:rPr>
        <w:t>
      89. 130.14.001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алатын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сыйақы бойынша шығыстарды растайтын құжаттың нөмірі мен күні көрсетіледі;
</w:t>
      </w:r>
      <w:r>
        <w:br/>
      </w:r>
      <w:r>
        <w:rPr>
          <w:rFonts w:ascii="Times New Roman"/>
          <w:b w:val="false"/>
          <w:i w:val="false"/>
          <w:color w:val="000000"/>
          <w:sz w:val="28"/>
        </w:rPr>
        <w:t>
      5) Е бағанында төленетін сыйақының сомасы көрсетіледі.
</w:t>
      </w:r>
      <w:r>
        <w:br/>
      </w:r>
      <w:r>
        <w:rPr>
          <w:rFonts w:ascii="Times New Roman"/>
          <w:b w:val="false"/>
          <w:i w:val="false"/>
          <w:color w:val="000000"/>
          <w:sz w:val="28"/>
        </w:rPr>
        <w:t>
      130.14.001 жолына қосымша нысан Е бағанының жиынтық шамасы 130.14.001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Қайырымдылық көмек - 130.15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Салық кодексінің 10-бабы 1-тармақтың 1) тармақшасына сәйкес қайырымдылық көмек түріндегі шығыстардың сомасын айқындауға арналған.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"Қайырымдылық көмек" бөлімінде:
</w:t>
      </w:r>
      <w:r>
        <w:br/>
      </w:r>
      <w:r>
        <w:rPr>
          <w:rFonts w:ascii="Times New Roman"/>
          <w:b w:val="false"/>
          <w:i w:val="false"/>
          <w:color w:val="000000"/>
          <w:sz w:val="28"/>
        </w:rPr>
        <w:t>
      130.15.001 жолында қайырымдылық көмек түріндегі шығыстардың сомасы көрсетіледі.
</w:t>
      </w:r>
      <w:r>
        <w:br/>
      </w:r>
      <w:r>
        <w:rPr>
          <w:rFonts w:ascii="Times New Roman"/>
          <w:b w:val="false"/>
          <w:i w:val="false"/>
          <w:color w:val="000000"/>
          <w:sz w:val="28"/>
        </w:rPr>
        <w:t>
      93. 130.15.001 жолының шамасы 130.00.021 жолына көшіріледі.
</w:t>
      </w:r>
      <w:r>
        <w:br/>
      </w:r>
      <w:r>
        <w:rPr>
          <w:rFonts w:ascii="Times New Roman"/>
          <w:b w:val="false"/>
          <w:i w:val="false"/>
          <w:color w:val="000000"/>
          <w:sz w:val="28"/>
        </w:rPr>
        <w:t>
      94. 130.15.001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 көмек ретінде берілген мүліктің коды көрсетіледі;
</w:t>
      </w:r>
      <w:r>
        <w:br/>
      </w:r>
      <w:r>
        <w:rPr>
          <w:rFonts w:ascii="Times New Roman"/>
          <w:b w:val="false"/>
          <w:i w:val="false"/>
          <w:color w:val="000000"/>
          <w:sz w:val="28"/>
        </w:rPr>
        <w:t>
      5) Е бағанында қайырымдылық көмек ретінде берілген мүліктің атауы көрсетіледі;
</w:t>
      </w:r>
      <w:r>
        <w:br/>
      </w:r>
      <w:r>
        <w:rPr>
          <w:rFonts w:ascii="Times New Roman"/>
          <w:b w:val="false"/>
          <w:i w:val="false"/>
          <w:color w:val="000000"/>
          <w:sz w:val="28"/>
        </w:rPr>
        <w:t>
      6) F бағанында қайырымдылық көмек көрсетілгенін растайтын құжаттың нөмірі мен күні көрсетіледі;
</w:t>
      </w:r>
      <w:r>
        <w:br/>
      </w:r>
      <w:r>
        <w:rPr>
          <w:rFonts w:ascii="Times New Roman"/>
          <w:b w:val="false"/>
          <w:i w:val="false"/>
          <w:color w:val="000000"/>
          <w:sz w:val="28"/>
        </w:rPr>
        <w:t>
      7) G бағанында көрсетілген қайырымдылық көмектің сомасы көрсетіледі.
</w:t>
      </w:r>
      <w:r>
        <w:br/>
      </w:r>
      <w:r>
        <w:rPr>
          <w:rFonts w:ascii="Times New Roman"/>
          <w:b w:val="false"/>
          <w:i w:val="false"/>
          <w:color w:val="000000"/>
          <w:sz w:val="28"/>
        </w:rPr>
        <w:t>
      130.15.001 жолына қосымша нысан G бағанының жиынтық шамасы 130.15.001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Демеушілік көмек - 130.16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көмек түріндегі шығыстардың сомасын айқындауға арналған.
</w:t>
      </w:r>
      <w:r>
        <w:br/>
      </w:r>
      <w:r>
        <w:rPr>
          <w:rFonts w:ascii="Times New Roman"/>
          <w:b w:val="false"/>
          <w:i w:val="false"/>
          <w:color w:val="000000"/>
          <w:sz w:val="28"/>
        </w:rPr>
        <w:t>
      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97. "Демеушілік көмек" бөлімінде:
</w:t>
      </w:r>
      <w:r>
        <w:br/>
      </w:r>
      <w:r>
        <w:rPr>
          <w:rFonts w:ascii="Times New Roman"/>
          <w:b w:val="false"/>
          <w:i w:val="false"/>
          <w:color w:val="000000"/>
          <w:sz w:val="28"/>
        </w:rPr>
        <w:t>
      130.16.001 жолында демеушілік көмек түріндегі шығыстардың сомасы көрсетіледі.
</w:t>
      </w:r>
      <w:r>
        <w:br/>
      </w:r>
      <w:r>
        <w:rPr>
          <w:rFonts w:ascii="Times New Roman"/>
          <w:b w:val="false"/>
          <w:i w:val="false"/>
          <w:color w:val="000000"/>
          <w:sz w:val="28"/>
        </w:rPr>
        <w:t>
      98. 130.16.001 жолының шамасы 130.00.022 жолына көшіріледі.
</w:t>
      </w:r>
      <w:r>
        <w:br/>
      </w:r>
      <w:r>
        <w:rPr>
          <w:rFonts w:ascii="Times New Roman"/>
          <w:b w:val="false"/>
          <w:i w:val="false"/>
          <w:color w:val="000000"/>
          <w:sz w:val="28"/>
        </w:rPr>
        <w:t>
      99. 130.16.001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демеушілік көмек ретінде берілген мүліктің коды көрсетіледі;
</w:t>
      </w:r>
      <w:r>
        <w:br/>
      </w:r>
      <w:r>
        <w:rPr>
          <w:rFonts w:ascii="Times New Roman"/>
          <w:b w:val="false"/>
          <w:i w:val="false"/>
          <w:color w:val="000000"/>
          <w:sz w:val="28"/>
        </w:rPr>
        <w:t>
      5) Е бағанында демеушілік көмек түрінде берілген мүліктің атауы көрсетіледі;
</w:t>
      </w:r>
      <w:r>
        <w:br/>
      </w:r>
      <w:r>
        <w:rPr>
          <w:rFonts w:ascii="Times New Roman"/>
          <w:b w:val="false"/>
          <w:i w:val="false"/>
          <w:color w:val="000000"/>
          <w:sz w:val="28"/>
        </w:rPr>
        <w:t>
      6) F бағанында мүліктің демеушілік көмек түрінде берілгенін растайтын құжаттың нөмірі мен күні көрсетіледі;
</w:t>
      </w:r>
      <w:r>
        <w:br/>
      </w:r>
      <w:r>
        <w:rPr>
          <w:rFonts w:ascii="Times New Roman"/>
          <w:b w:val="false"/>
          <w:i w:val="false"/>
          <w:color w:val="000000"/>
          <w:sz w:val="28"/>
        </w:rPr>
        <w:t>
      7) G бағанында көрсетілген демеушілік көмек сомасы көрсетіледі.
</w:t>
      </w:r>
      <w:r>
        <w:br/>
      </w:r>
      <w:r>
        <w:rPr>
          <w:rFonts w:ascii="Times New Roman"/>
          <w:b w:val="false"/>
          <w:i w:val="false"/>
          <w:color w:val="000000"/>
          <w:sz w:val="28"/>
        </w:rPr>
        <w:t>
      130.16.001 жолына қосымша нысан G бағанының жиынтық шамасы 130.16.001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Кіру жарналары - 130.17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Осы нысан кіру жарналары түріндегі шығыстардың сомасын айқындауға арналған.
</w:t>
      </w:r>
      <w:r>
        <w:br/>
      </w:r>
      <w:r>
        <w:rPr>
          <w:rFonts w:ascii="Times New Roman"/>
          <w:b w:val="false"/>
          <w:i w:val="false"/>
          <w:color w:val="000000"/>
          <w:sz w:val="28"/>
        </w:rPr>
        <w:t>
      101.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102. "Кіру жарналары" бөлімінде:
</w:t>
      </w:r>
      <w:r>
        <w:br/>
      </w:r>
      <w:r>
        <w:rPr>
          <w:rFonts w:ascii="Times New Roman"/>
          <w:b w:val="false"/>
          <w:i w:val="false"/>
          <w:color w:val="000000"/>
          <w:sz w:val="28"/>
        </w:rPr>
        <w:t>
      130.17.001 жолында кіру жарналары түріндегі шығыстардың сомасы көрсетіледі.
</w:t>
      </w:r>
      <w:r>
        <w:br/>
      </w:r>
      <w:r>
        <w:rPr>
          <w:rFonts w:ascii="Times New Roman"/>
          <w:b w:val="false"/>
          <w:i w:val="false"/>
          <w:color w:val="000000"/>
          <w:sz w:val="28"/>
        </w:rPr>
        <w:t>
      103. 130.17.001 жолының шамасы 130.00.023 жолына көшіріледі.
</w:t>
      </w:r>
      <w:r>
        <w:br/>
      </w:r>
      <w:r>
        <w:rPr>
          <w:rFonts w:ascii="Times New Roman"/>
          <w:b w:val="false"/>
          <w:i w:val="false"/>
          <w:color w:val="000000"/>
          <w:sz w:val="28"/>
        </w:rPr>
        <w:t>
      104. 130.17.001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 төленетін заңды тұлғаның атауы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кіру жарналары ретінде берілген мүліктің коды көрсетіледі;
</w:t>
      </w:r>
      <w:r>
        <w:br/>
      </w:r>
      <w:r>
        <w:rPr>
          <w:rFonts w:ascii="Times New Roman"/>
          <w:b w:val="false"/>
          <w:i w:val="false"/>
          <w:color w:val="000000"/>
          <w:sz w:val="28"/>
        </w:rPr>
        <w:t>
      5) Е бағанында кіру жарналары ретінде берілген мүліктің атауы көрсетіледі;
</w:t>
      </w:r>
      <w:r>
        <w:br/>
      </w:r>
      <w:r>
        <w:rPr>
          <w:rFonts w:ascii="Times New Roman"/>
          <w:b w:val="false"/>
          <w:i w:val="false"/>
          <w:color w:val="000000"/>
          <w:sz w:val="28"/>
        </w:rPr>
        <w:t>
      6) F бағанында кіру жарналарының енгізілгенін растайтын құжаттың нөмірі мен күні көрсетіледі;
</w:t>
      </w:r>
      <w:r>
        <w:br/>
      </w:r>
      <w:r>
        <w:rPr>
          <w:rFonts w:ascii="Times New Roman"/>
          <w:b w:val="false"/>
          <w:i w:val="false"/>
          <w:color w:val="000000"/>
          <w:sz w:val="28"/>
        </w:rPr>
        <w:t>
      7) G бағанында кіру жарналарының сомасы көрсетіледі.
</w:t>
      </w:r>
      <w:r>
        <w:br/>
      </w:r>
      <w:r>
        <w:rPr>
          <w:rFonts w:ascii="Times New Roman"/>
          <w:b w:val="false"/>
          <w:i w:val="false"/>
          <w:color w:val="000000"/>
          <w:sz w:val="28"/>
        </w:rPr>
        <w:t>
      130.17.001 жолына қосымша нысан G бағанының жиынтық шамасы 130.17.001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Мүшелік жарналар - 130.18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Осы нысан мүшелік жарналар түріндегі шығыстардың сомасын айқындауға арналған.
</w:t>
      </w:r>
      <w:r>
        <w:br/>
      </w:r>
      <w:r>
        <w:rPr>
          <w:rFonts w:ascii="Times New Roman"/>
          <w:b w:val="false"/>
          <w:i w:val="false"/>
          <w:color w:val="000000"/>
          <w:sz w:val="28"/>
        </w:rPr>
        <w:t>
      106.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107. "Мүшелік жарналар" бөлімінде:
</w:t>
      </w:r>
      <w:r>
        <w:br/>
      </w:r>
      <w:r>
        <w:rPr>
          <w:rFonts w:ascii="Times New Roman"/>
          <w:b w:val="false"/>
          <w:i w:val="false"/>
          <w:color w:val="000000"/>
          <w:sz w:val="28"/>
        </w:rPr>
        <w:t>
      130.18.001 жолында мүшелік жарналар түріндегі шығыстардың сомасы көрсетіледі.
</w:t>
      </w:r>
      <w:r>
        <w:br/>
      </w:r>
      <w:r>
        <w:rPr>
          <w:rFonts w:ascii="Times New Roman"/>
          <w:b w:val="false"/>
          <w:i w:val="false"/>
          <w:color w:val="000000"/>
          <w:sz w:val="28"/>
        </w:rPr>
        <w:t>
      108. 130.18.001 жолының шамасы 130.00.024 жолына көшіріледі.
</w:t>
      </w:r>
      <w:r>
        <w:br/>
      </w:r>
      <w:r>
        <w:rPr>
          <w:rFonts w:ascii="Times New Roman"/>
          <w:b w:val="false"/>
          <w:i w:val="false"/>
          <w:color w:val="000000"/>
          <w:sz w:val="28"/>
        </w:rPr>
        <w:t>
      109. 130.18.001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қатысты мүшелік жарналар енгізілген заңды тұлғаның атауы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мүшелік жарналар ретінде берілген мүліктің коды көрсетіледі;
</w:t>
      </w:r>
      <w:r>
        <w:br/>
      </w:r>
      <w:r>
        <w:rPr>
          <w:rFonts w:ascii="Times New Roman"/>
          <w:b w:val="false"/>
          <w:i w:val="false"/>
          <w:color w:val="000000"/>
          <w:sz w:val="28"/>
        </w:rPr>
        <w:t>
      5) Е бағанында мүшелік жарна ретінде берілген мүліктің атауы көрсетіледі;
</w:t>
      </w:r>
      <w:r>
        <w:br/>
      </w:r>
      <w:r>
        <w:rPr>
          <w:rFonts w:ascii="Times New Roman"/>
          <w:b w:val="false"/>
          <w:i w:val="false"/>
          <w:color w:val="000000"/>
          <w:sz w:val="28"/>
        </w:rPr>
        <w:t>
      6) F бағанында мүшелік жарналардың төленгенін растайтын құжаттың нөмірі мен күні көрсетіледі; 
</w:t>
      </w:r>
      <w:r>
        <w:br/>
      </w:r>
      <w:r>
        <w:rPr>
          <w:rFonts w:ascii="Times New Roman"/>
          <w:b w:val="false"/>
          <w:i w:val="false"/>
          <w:color w:val="000000"/>
          <w:sz w:val="28"/>
        </w:rPr>
        <w:t>
      7) G бағанында мүшелік жарналардың сомасы көрсетіледі.
</w:t>
      </w:r>
      <w:r>
        <w:br/>
      </w:r>
      <w:r>
        <w:rPr>
          <w:rFonts w:ascii="Times New Roman"/>
          <w:b w:val="false"/>
          <w:i w:val="false"/>
          <w:color w:val="000000"/>
          <w:sz w:val="28"/>
        </w:rPr>
        <w:t>
      130.18.001 жолына қосымша нысан G бағанының жиынтық шамасы 130.18.001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Өтеусіз берілген мүлік - 130.19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Осы нысан ақша және қайырымдылықтарды қоспағанда, заңды және жеке тұлғаларға өтеусіз берілген мүлік бойынша шығыстардың сомасын айқындауға арналған.
</w:t>
      </w:r>
      <w:r>
        <w:br/>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112. "Өтеусіз берілген мүлік" бөлімінде: 
</w:t>
      </w:r>
      <w:r>
        <w:br/>
      </w:r>
      <w:r>
        <w:rPr>
          <w:rFonts w:ascii="Times New Roman"/>
          <w:b w:val="false"/>
          <w:i w:val="false"/>
          <w:color w:val="000000"/>
          <w:sz w:val="28"/>
        </w:rPr>
        <w:t>
      130.19.001 жолында заңды және жеке тұлғаларға өтеусіз берілген мүлік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113. 130.19.001 жолының шамасы 130.00.025 жолына көшіріледі.
</w:t>
      </w:r>
      <w:r>
        <w:br/>
      </w:r>
      <w:r>
        <w:rPr>
          <w:rFonts w:ascii="Times New Roman"/>
          <w:b w:val="false"/>
          <w:i w:val="false"/>
          <w:color w:val="000000"/>
          <w:sz w:val="28"/>
        </w:rPr>
        <w:t>
      114. 130.19.001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 өтеусіз берілген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өтеусіз берілген мүліктің коды көрсетіледі;
</w:t>
      </w:r>
      <w:r>
        <w:br/>
      </w:r>
      <w:r>
        <w:rPr>
          <w:rFonts w:ascii="Times New Roman"/>
          <w:b w:val="false"/>
          <w:i w:val="false"/>
          <w:color w:val="000000"/>
          <w:sz w:val="28"/>
        </w:rPr>
        <w:t>
      5) Е бағанында өтеусіз берілген мүліктің атауы көрсетіледі;
</w:t>
      </w:r>
      <w:r>
        <w:br/>
      </w:r>
      <w:r>
        <w:rPr>
          <w:rFonts w:ascii="Times New Roman"/>
          <w:b w:val="false"/>
          <w:i w:val="false"/>
          <w:color w:val="000000"/>
          <w:sz w:val="28"/>
        </w:rPr>
        <w:t>
      6) F бағанында мүліктің өтеусіз берілгенін растайтын құжаттың нөмірі мен күні көрсетіледі; 
</w:t>
      </w:r>
      <w:r>
        <w:br/>
      </w:r>
      <w:r>
        <w:rPr>
          <w:rFonts w:ascii="Times New Roman"/>
          <w:b w:val="false"/>
          <w:i w:val="false"/>
          <w:color w:val="000000"/>
          <w:sz w:val="28"/>
        </w:rPr>
        <w:t>
      7) G бағанында өтеусіз берілген мүліктің құны көрсетіледі. 
</w:t>
      </w:r>
      <w:r>
        <w:br/>
      </w:r>
      <w:r>
        <w:rPr>
          <w:rFonts w:ascii="Times New Roman"/>
          <w:b w:val="false"/>
          <w:i w:val="false"/>
          <w:color w:val="000000"/>
          <w:sz w:val="28"/>
        </w:rPr>
        <w:t>
      130.19.001 жолына қосымша нысан G бағанының жиынтық шамасы 130.19.001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Өтеусіз негіздегі аударымдар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Осы нысан өтеусіз негізде жүргізілген ақша аударымдары бойынша шығыстардың сомасын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"Өтеусіз негіздегі аударымдар" бөлімінде:
</w:t>
      </w:r>
      <w:r>
        <w:br/>
      </w:r>
      <w:r>
        <w:rPr>
          <w:rFonts w:ascii="Times New Roman"/>
          <w:b w:val="false"/>
          <w:i w:val="false"/>
          <w:color w:val="000000"/>
          <w:sz w:val="28"/>
        </w:rPr>
        <w:t>
      130.20.001 жолында өтеусіз негіздегі аударымдар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118. 130.20.001 жолының шамасы 130.00.026 жолына көшіріледі.
</w:t>
      </w:r>
      <w:r>
        <w:br/>
      </w:r>
      <w:r>
        <w:rPr>
          <w:rFonts w:ascii="Times New Roman"/>
          <w:b w:val="false"/>
          <w:i w:val="false"/>
          <w:color w:val="000000"/>
          <w:sz w:val="28"/>
        </w:rPr>
        <w:t>
      119. 130.20.001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олардың есебіне өтеусіз негізде аударымдар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жүргізілген аударымдарды растайтын құжаттың нөмірі мен күні көрсетіледі; 
</w:t>
      </w:r>
      <w:r>
        <w:br/>
      </w:r>
      <w:r>
        <w:rPr>
          <w:rFonts w:ascii="Times New Roman"/>
          <w:b w:val="false"/>
          <w:i w:val="false"/>
          <w:color w:val="000000"/>
          <w:sz w:val="28"/>
        </w:rPr>
        <w:t>
      5) Е бағанында өтеусіз негізде жүргізілген аударымдардың сомасы көрсетіледі.
</w:t>
      </w:r>
      <w:r>
        <w:br/>
      </w:r>
      <w:r>
        <w:rPr>
          <w:rFonts w:ascii="Times New Roman"/>
          <w:b w:val="false"/>
          <w:i w:val="false"/>
          <w:color w:val="000000"/>
          <w:sz w:val="28"/>
        </w:rPr>
        <w:t>
      130.20.001 жолына қосымша нысан Е бағанының жиынтық шамасы 130.20.001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Қайырымдылықтар - 130.21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Осы нысан Қазақстан Республикасының азаматтық заңдарына сәйкес заңды және жеке тұлғаларға көрсетілген қайырымдылықтардың сомасын айқындауға арналған.
</w:t>
      </w:r>
      <w:r>
        <w:br/>
      </w:r>
      <w:r>
        <w:rPr>
          <w:rFonts w:ascii="Times New Roman"/>
          <w:b w:val="false"/>
          <w:i w:val="false"/>
          <w:color w:val="000000"/>
          <w:sz w:val="28"/>
        </w:rPr>
        <w:t>
      121.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122. "Қайырымдылықтар" бөлімінде:
</w:t>
      </w:r>
      <w:r>
        <w:br/>
      </w:r>
      <w:r>
        <w:rPr>
          <w:rFonts w:ascii="Times New Roman"/>
          <w:b w:val="false"/>
          <w:i w:val="false"/>
          <w:color w:val="000000"/>
          <w:sz w:val="28"/>
        </w:rPr>
        <w:t>
      130.21.001 жолында заңды және жеке тұлғаларға қайырымдылықтар түріндегі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123. 130.21.001 жолының шамасы 130.00.027 жолына көшіріледі.
</w:t>
      </w:r>
      <w:r>
        <w:br/>
      </w:r>
      <w:r>
        <w:rPr>
          <w:rFonts w:ascii="Times New Roman"/>
          <w:b w:val="false"/>
          <w:i w:val="false"/>
          <w:color w:val="000000"/>
          <w:sz w:val="28"/>
        </w:rPr>
        <w:t>
      124. 130.21.001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қайырымдылықтар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141-бабына сәйкес қайырымдылықтар түрінде берілген мүліктің коды көрсетіледі;
</w:t>
      </w:r>
      <w:r>
        <w:br/>
      </w:r>
      <w:r>
        <w:rPr>
          <w:rFonts w:ascii="Times New Roman"/>
          <w:b w:val="false"/>
          <w:i w:val="false"/>
          <w:color w:val="000000"/>
          <w:sz w:val="28"/>
        </w:rPr>
        <w:t>
      5) Е бағанында қайырымдылықтар түрінде берілген мүліктің атауы көрсетіледі;
</w:t>
      </w:r>
      <w:r>
        <w:br/>
      </w:r>
      <w:r>
        <w:rPr>
          <w:rFonts w:ascii="Times New Roman"/>
          <w:b w:val="false"/>
          <w:i w:val="false"/>
          <w:color w:val="000000"/>
          <w:sz w:val="28"/>
        </w:rPr>
        <w:t>
      6) F бағанында мүліктің қайырымдылық түрінде берілгенін растайтын құжаттың нөмірі мен күні көрсетіледі; 
</w:t>
      </w:r>
      <w:r>
        <w:br/>
      </w:r>
      <w:r>
        <w:rPr>
          <w:rFonts w:ascii="Times New Roman"/>
          <w:b w:val="false"/>
          <w:i w:val="false"/>
          <w:color w:val="000000"/>
          <w:sz w:val="28"/>
        </w:rPr>
        <w:t>
      7) G бағанында қайырымдылық түрінде берілген мүліктің құны көрсетіледі.
</w:t>
      </w:r>
      <w:r>
        <w:br/>
      </w:r>
      <w:r>
        <w:rPr>
          <w:rFonts w:ascii="Times New Roman"/>
          <w:b w:val="false"/>
          <w:i w:val="false"/>
          <w:color w:val="000000"/>
          <w:sz w:val="28"/>
        </w:rPr>
        <w:t>
      130.21.001 жолына қосымша нысан G бағанының жиынтық шамасы 130.21.001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Басқа да шығыстар - 130.22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Осы нысан 130.00.017-130.00.027 жолдарында көрсетілмеген коммерциялық емес ұйымның басқа да шығыстарының сомасын айқындауға арналған.
</w:t>
      </w:r>
      <w:r>
        <w:br/>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127. "Басқа да шығыстар" бөлімінде:
</w:t>
      </w:r>
      <w:r>
        <w:br/>
      </w:r>
      <w:r>
        <w:rPr>
          <w:rFonts w:ascii="Times New Roman"/>
          <w:b w:val="false"/>
          <w:i w:val="false"/>
          <w:color w:val="000000"/>
          <w:sz w:val="28"/>
        </w:rPr>
        <w:t>
      130.22.001 жолында 130.00.017-130.00.028 жолдарында көрсетілмеген коммерциялық емес ұйымның басқа да шығыстарының сомасы көрсетіледі және қосымша нысанның деректері негізінде толтырылады.
</w:t>
      </w:r>
      <w:r>
        <w:br/>
      </w:r>
      <w:r>
        <w:rPr>
          <w:rFonts w:ascii="Times New Roman"/>
          <w:b w:val="false"/>
          <w:i w:val="false"/>
          <w:color w:val="000000"/>
          <w:sz w:val="28"/>
        </w:rPr>
        <w:t>
      128. 130.22.001 жолының шамасы 130.00.028 жолына көшіріледі.
</w:t>
      </w:r>
      <w:r>
        <w:br/>
      </w:r>
      <w:r>
        <w:rPr>
          <w:rFonts w:ascii="Times New Roman"/>
          <w:b w:val="false"/>
          <w:i w:val="false"/>
          <w:color w:val="000000"/>
          <w:sz w:val="28"/>
        </w:rPr>
        <w:t>
      129. 130.22.001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тауарларды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коммерциялық емес ұйым жүргізген шығыс түрінің коды көрсетіледі;
</w:t>
      </w:r>
      <w:r>
        <w:br/>
      </w:r>
      <w:r>
        <w:rPr>
          <w:rFonts w:ascii="Times New Roman"/>
          <w:b w:val="false"/>
          <w:i w:val="false"/>
          <w:color w:val="000000"/>
          <w:sz w:val="28"/>
        </w:rPr>
        <w:t>
      5) Е бағанында жүргізілген шығыстардың атауы көрсетіледі;
</w:t>
      </w:r>
      <w:r>
        <w:br/>
      </w:r>
      <w:r>
        <w:rPr>
          <w:rFonts w:ascii="Times New Roman"/>
          <w:b w:val="false"/>
          <w:i w:val="false"/>
          <w:color w:val="000000"/>
          <w:sz w:val="28"/>
        </w:rPr>
        <w:t>
      6) F бағанында жүргізілген шығыстарды растайтын құжаттың нөмірі мен күні көрсетіледі;
</w:t>
      </w:r>
      <w:r>
        <w:br/>
      </w:r>
      <w:r>
        <w:rPr>
          <w:rFonts w:ascii="Times New Roman"/>
          <w:b w:val="false"/>
          <w:i w:val="false"/>
          <w:color w:val="000000"/>
          <w:sz w:val="28"/>
        </w:rPr>
        <w:t>
      7) G бағанында жүргізілген шығыстардың сомасы көрсетіледі.
</w:t>
      </w:r>
      <w:r>
        <w:br/>
      </w:r>
      <w:r>
        <w:rPr>
          <w:rFonts w:ascii="Times New Roman"/>
          <w:b w:val="false"/>
          <w:i w:val="false"/>
          <w:color w:val="000000"/>
          <w:sz w:val="28"/>
        </w:rPr>
        <w:t>
      130.22.001 жолына қосымша нысан G бағанының жиынтық шамасы 130.22.001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Бухгалтерлік теңгерме - 130.23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130.23.010 жолы қосымша нысанның деректері негізінде толтырылады.
</w:t>
      </w:r>
      <w:r>
        <w:br/>
      </w:r>
      <w:r>
        <w:rPr>
          <w:rFonts w:ascii="Times New Roman"/>
          <w:b w:val="false"/>
          <w:i w:val="false"/>
          <w:color w:val="000000"/>
          <w:sz w:val="28"/>
        </w:rPr>
        <w:t>
      131. 130.23.010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салық кезеңінің басына және/немесе соңына дебиторлық берешек бар болған заңды тұлғаның атауы, жеке тұлғаның аты-жөні;
</w:t>
      </w:r>
      <w:r>
        <w:br/>
      </w:r>
      <w:r>
        <w:rPr>
          <w:rFonts w:ascii="Times New Roman"/>
          <w:b w:val="false"/>
          <w:i w:val="false"/>
          <w:color w:val="000000"/>
          <w:sz w:val="28"/>
        </w:rPr>
        <w:t>
      3) С бағанында тиісті салық төлеушінің тіркеу нөмірі /осы Ережелердің 140-тармағына сәйкес резиденттік елдің коды көрсетіледі;
</w:t>
      </w:r>
      <w:r>
        <w:br/>
      </w:r>
      <w:r>
        <w:rPr>
          <w:rFonts w:ascii="Times New Roman"/>
          <w:b w:val="false"/>
          <w:i w:val="false"/>
          <w:color w:val="000000"/>
          <w:sz w:val="28"/>
        </w:rPr>
        <w:t>
      4) D бағанында салық кезеңінің басына дебиторлық берешектің сомасы көрсетіледі;
</w:t>
      </w:r>
      <w:r>
        <w:br/>
      </w:r>
      <w:r>
        <w:rPr>
          <w:rFonts w:ascii="Times New Roman"/>
          <w:b w:val="false"/>
          <w:i w:val="false"/>
          <w:color w:val="000000"/>
          <w:sz w:val="28"/>
        </w:rPr>
        <w:t>
      5) Е бағанында салық кезеңнің соңына дебиторлық берешектің сомасы көрсетіледі.
</w:t>
      </w:r>
      <w:r>
        <w:br/>
      </w:r>
      <w:r>
        <w:rPr>
          <w:rFonts w:ascii="Times New Roman"/>
          <w:b w:val="false"/>
          <w:i w:val="false"/>
          <w:color w:val="000000"/>
          <w:sz w:val="28"/>
        </w:rPr>
        <w:t>
      130.23.010 жолына қосымша нысан D бағанының жиынтық шамасы 130.23.010 "есепті кезеңнің басына" жолына, E бағанының -130.23.010 "есепті кезеңінің соңына"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Ақша қозғалысы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130.25 және 130.26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Осы нысандарды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Активтердің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Осы нысан салық кезеңі ішінде коммерциялық емес ұйым активтерінің қозғалысын көрсетуге арналған.
</w:t>
      </w:r>
      <w:r>
        <w:br/>
      </w:r>
      <w:r>
        <w:rPr>
          <w:rFonts w:ascii="Times New Roman"/>
          <w:b w:val="false"/>
          <w:i w:val="false"/>
          <w:color w:val="000000"/>
          <w:sz w:val="28"/>
        </w:rPr>
        <w:t>
      135.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136. "Негізгі құрал-жабдықтар" бөлімінде:
</w:t>
      </w:r>
      <w:r>
        <w:br/>
      </w:r>
      <w:r>
        <w:rPr>
          <w:rFonts w:ascii="Times New Roman"/>
          <w:b w:val="false"/>
          <w:i w:val="false"/>
          <w:color w:val="000000"/>
          <w:sz w:val="28"/>
        </w:rPr>
        <w:t>
      1) 130.27.001А жолында салық кезеңінің басына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2) 130.27.001В жолында салық кезеңінің басына аяқталмаған құрылыс объектілерінің теңгермелік құны көрсетіледі; 
</w:t>
      </w:r>
      <w:r>
        <w:br/>
      </w:r>
      <w:r>
        <w:rPr>
          <w:rFonts w:ascii="Times New Roman"/>
          <w:b w:val="false"/>
          <w:i w:val="false"/>
          <w:color w:val="000000"/>
          <w:sz w:val="28"/>
        </w:rPr>
        <w:t>
      3) 130.27.001С жолында салық кезеңінің ішінде келіп түскен негізгі құрал-жабдықтардың құны көрсетіледі;
</w:t>
      </w:r>
      <w:r>
        <w:br/>
      </w:r>
      <w:r>
        <w:rPr>
          <w:rFonts w:ascii="Times New Roman"/>
          <w:b w:val="false"/>
          <w:i w:val="false"/>
          <w:color w:val="000000"/>
          <w:sz w:val="28"/>
        </w:rPr>
        <w:t>
      4) 130.27.001D жолында салық кезеңінің ішінде істен шыққан негізгі құрал-жабдықтардың құны көрсетіледі;
</w:t>
      </w:r>
      <w:r>
        <w:br/>
      </w:r>
      <w:r>
        <w:rPr>
          <w:rFonts w:ascii="Times New Roman"/>
          <w:b w:val="false"/>
          <w:i w:val="false"/>
          <w:color w:val="000000"/>
          <w:sz w:val="28"/>
        </w:rPr>
        <w:t>
      5) 130.27.001Е жолында негізгі құрал-жабдықтар бойынша амортизациялық аударымдардың сомасы көрсетіледі;
</w:t>
      </w:r>
      <w:r>
        <w:br/>
      </w:r>
      <w:r>
        <w:rPr>
          <w:rFonts w:ascii="Times New Roman"/>
          <w:b w:val="false"/>
          <w:i w:val="false"/>
          <w:color w:val="000000"/>
          <w:sz w:val="28"/>
        </w:rPr>
        <w:t>
      6) 130.27.001F жолында салық кезеңінің соңына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7) 130.27.001G жолында салық кезеңінің соңына аяқталмаған құрылыс объектілерінің теңгермелік құны көрсетіледі.
</w:t>
      </w:r>
      <w:r>
        <w:br/>
      </w:r>
      <w:r>
        <w:rPr>
          <w:rFonts w:ascii="Times New Roman"/>
          <w:b w:val="false"/>
          <w:i w:val="false"/>
          <w:color w:val="000000"/>
          <w:sz w:val="28"/>
        </w:rPr>
        <w:t>
      137. "Материалдық емес активтер" бөлімінде:
</w:t>
      </w:r>
      <w:r>
        <w:br/>
      </w:r>
      <w:r>
        <w:rPr>
          <w:rFonts w:ascii="Times New Roman"/>
          <w:b w:val="false"/>
          <w:i w:val="false"/>
          <w:color w:val="000000"/>
          <w:sz w:val="28"/>
        </w:rPr>
        <w:t>
      1) 130.27.002А жолында салық кезеңінің басына материалдық емес активтердің теңгермелік құны көрсетіледі;
</w:t>
      </w:r>
      <w:r>
        <w:br/>
      </w:r>
      <w:r>
        <w:rPr>
          <w:rFonts w:ascii="Times New Roman"/>
          <w:b w:val="false"/>
          <w:i w:val="false"/>
          <w:color w:val="000000"/>
          <w:sz w:val="28"/>
        </w:rPr>
        <w:t>
      2) 130.27.002В жолында салық кезеңінің ішінде келіп түскен материалдық емес активтердің құны көрсетіледі;
</w:t>
      </w:r>
      <w:r>
        <w:br/>
      </w:r>
      <w:r>
        <w:rPr>
          <w:rFonts w:ascii="Times New Roman"/>
          <w:b w:val="false"/>
          <w:i w:val="false"/>
          <w:color w:val="000000"/>
          <w:sz w:val="28"/>
        </w:rPr>
        <w:t>
      3) 130.27.002С жолында салық кезеңінің ішінде істен шыққан материалдық емес активтердің құны көрсетіледі;
</w:t>
      </w:r>
      <w:r>
        <w:br/>
      </w:r>
      <w:r>
        <w:rPr>
          <w:rFonts w:ascii="Times New Roman"/>
          <w:b w:val="false"/>
          <w:i w:val="false"/>
          <w:color w:val="000000"/>
          <w:sz w:val="28"/>
        </w:rPr>
        <w:t>
      4) 130.27.002D жолында материалдық емес активтер бойынша амортизациялық аударымдардың сомасы көрсетіледі;
</w:t>
      </w:r>
      <w:r>
        <w:br/>
      </w:r>
      <w:r>
        <w:rPr>
          <w:rFonts w:ascii="Times New Roman"/>
          <w:b w:val="false"/>
          <w:i w:val="false"/>
          <w:color w:val="000000"/>
          <w:sz w:val="28"/>
        </w:rPr>
        <w:t>
      5) 130.27.002Е жолында салық кезеңінің соңына материалдық емес активтердің теңгермелік құны көрсетіледі.
</w:t>
      </w:r>
      <w:r>
        <w:br/>
      </w:r>
      <w:r>
        <w:rPr>
          <w:rFonts w:ascii="Times New Roman"/>
          <w:b w:val="false"/>
          <w:i w:val="false"/>
          <w:color w:val="000000"/>
          <w:sz w:val="28"/>
        </w:rPr>
        <w:t>
      138. "Тауарлы-материалдық қорлар" бөлімінде:
</w:t>
      </w:r>
      <w:r>
        <w:br/>
      </w:r>
      <w:r>
        <w:rPr>
          <w:rFonts w:ascii="Times New Roman"/>
          <w:b w:val="false"/>
          <w:i w:val="false"/>
          <w:color w:val="000000"/>
          <w:sz w:val="28"/>
        </w:rPr>
        <w:t>
      1) 130.27.003А жолында салық кезеңінің басына тауарлы-материалдық қорлардың теңгермелік құны көрсетіледі;
</w:t>
      </w:r>
      <w:r>
        <w:br/>
      </w:r>
      <w:r>
        <w:rPr>
          <w:rFonts w:ascii="Times New Roman"/>
          <w:b w:val="false"/>
          <w:i w:val="false"/>
          <w:color w:val="000000"/>
          <w:sz w:val="28"/>
        </w:rPr>
        <w:t>
      2) 130.27.003В жолында салық кезеңінің ішінде келіп түскен тауарлы-материалдық қорлардың құны көрсетіледі;
</w:t>
      </w:r>
      <w:r>
        <w:br/>
      </w:r>
      <w:r>
        <w:rPr>
          <w:rFonts w:ascii="Times New Roman"/>
          <w:b w:val="false"/>
          <w:i w:val="false"/>
          <w:color w:val="000000"/>
          <w:sz w:val="28"/>
        </w:rPr>
        <w:t>
      3) 130.27.003С жолында салық кезеңінің ішінде істен шыққан тауарлы-материалдық қорлардың құны көрсетіледі;
</w:t>
      </w:r>
      <w:r>
        <w:br/>
      </w:r>
      <w:r>
        <w:rPr>
          <w:rFonts w:ascii="Times New Roman"/>
          <w:b w:val="false"/>
          <w:i w:val="false"/>
          <w:color w:val="000000"/>
          <w:sz w:val="28"/>
        </w:rPr>
        <w:t>
      4) 130.27.003D жолында салық кезеңінің соңына тауарлы-материалдық қорлардың теңгермелік құны көрсетіледі.
</w:t>
      </w:r>
      <w:r>
        <w:br/>
      </w:r>
      <w:r>
        <w:rPr>
          <w:rFonts w:ascii="Times New Roman"/>
          <w:b w:val="false"/>
          <w:i w:val="false"/>
          <w:color w:val="000000"/>
          <w:sz w:val="28"/>
        </w:rPr>
        <w:t>
      139. "Ақша" бөлімінде:
</w:t>
      </w:r>
      <w:r>
        <w:br/>
      </w:r>
      <w:r>
        <w:rPr>
          <w:rFonts w:ascii="Times New Roman"/>
          <w:b w:val="false"/>
          <w:i w:val="false"/>
          <w:color w:val="000000"/>
          <w:sz w:val="28"/>
        </w:rPr>
        <w:t>
      1) 130.27.004А жолында салық кезеңінің басына ақшаның сомасы көрсетіледі;
</w:t>
      </w:r>
      <w:r>
        <w:br/>
      </w:r>
      <w:r>
        <w:rPr>
          <w:rFonts w:ascii="Times New Roman"/>
          <w:b w:val="false"/>
          <w:i w:val="false"/>
          <w:color w:val="000000"/>
          <w:sz w:val="28"/>
        </w:rPr>
        <w:t>
      2) 130.27.004В жолында салық кезеңінің соңына ақшаның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Елдер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Резидент емес - салық төлеушінің резиденттік елінің кодын толтыру кезінде Нормативтік құқықтық актілерді мемлекеттік тіркеу тізілімінде 09.06.2003 жылғы N 2355 болып тіркелген "Тауарлар мен көлік құралдарын декларациялау туралы" Қазақстан Республикасының Кедендік бақылау агенттігі Төрағасының 20.05.2003 жылғы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Мүлік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Мүлік кодын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533"/>
        <w:gridCol w:w="215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Тауарлы-материалдық қорлар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Шығыстар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Шығыстың түрін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689"/>
        <w:gridCol w:w="2441"/>
      </w:tblGrid>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атауы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түрінің коды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сатымдық бұйымдар мен жартылай фабрикаттар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Келешекте сатылуға арналған тауарлар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көрсетулерге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несиелер (қарыздар) үшін сыйақыларды төлеуге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ақысына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көрсетулерге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 көрсетулеріне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Аудиторлық (консультациялық) қызмет көрсетулерге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қызмет көрсетулеріне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 даярлауға (біліктілікті жоғарылату)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Адвокаттық қызмет көрсетулерге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Нотариалдық қызмет көрсетулерге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Азаматтық-құқықтық жауапкершілікті сақтандыруға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сақтандыруға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сақтандыруға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Жарнамалық тауарларға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Мәдени-бұқаралық жарнамалық іс-шараларды өткізуге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(көрнекi) жарнамаға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бойынша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Кеңсе керек-жарақтары мен мүкәммалға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Теледидар және радиода ақпараттық (жарнамалық) материалдарды орналастыруға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Баспасөз басылымдарында ақпараттық (жарнамалық) материалдарды орналастыруға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 сайттарында ақпараттық (жарнамалық) материалдарды орналастыруға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Ақпараттық-тарату материалдарын өндіруге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Үгіт парақтарын (плакаттарын) әзірлеуге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жүруге шығыстар түріндегі іссапар шығыстары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үй-жайды жалдау түріндегі іссапар шығыстары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шегіндегі тәуліктік ақы түріндегі іссапар шығыстары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шегінен тысқары тәуліктік ақы түріндегі іссапар шығыстары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Тұлғаларды ресми қабылдауды өткізу бойынша өкілдік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Тамақтандыруға шығыстар түріндегі өкілдік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Аудармашылардың қызмет көрсетулерін төлеу түріндегі өкілдік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қызмет көрсету түріндегі өкілдік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өкілдік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съездер қатысушыларына қызмет көрсетуге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 съездер қатысушыларының тұруына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Конференцияларды, съездерді музыкалық, аспаптық, әнмен сүйемелдеу шығыстары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Концерттер және мәдени-бұқаралық іс-шаралар ұйымдастыруға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Тағамдарға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төлеуге, оның ішінде еңбек келісімдері бойынша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төлемдерге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жағдайын жақсарту бойынша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жөндеу бойынша қызмет көрсетулерге (жұмыстарға)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басқа да міндетті төлемдер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төленетін айыппұлдар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бюджетке енгізуге жататын (енгізілген) өсімақылар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бойынша айыппұлдар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бойынша өсімақылар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бюджетке енгізуге жататындарды (енгізілгендерді) қоспағандағы, айыппұлдар мен өсімпұлдар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Өзіндік құрылысқа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r>
      <w:tr>
        <w:trPr>
          <w:trHeight w:val="90"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9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2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130.00, 130.01, 130.02, 130.03, 130.04, 130.05, 130.06, 130.07, 130.08, 130.09, 130.10, 130.11, 130.12, 130.13, 130.14, 130.15, 130.16, 130.17, 130.18, 130.19, 130.20, 130.21, 130.22, 130.23, 130.24, 130.25, 130.26, 130.27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r>
        <w:br/>
      </w:r>
      <w:r>
        <w:rPr>
          <w:rFonts w:ascii="Times New Roman"/>
          <w:b w:val="false"/>
          <w:i w:val="false"/>
          <w:color w:val="000000"/>
          <w:sz w:val="28"/>
        </w:rPr>
        <w:t>
      1) салық кезеңі үшін мүгедектердің саны қызметкерлердің жалпы санынан кемінде 51 проценті болатын;
</w:t>
      </w:r>
      <w:r>
        <w:br/>
      </w:r>
      <w:r>
        <w:rPr>
          <w:rFonts w:ascii="Times New Roman"/>
          <w:b w:val="false"/>
          <w:i w:val="false"/>
          <w:color w:val="000000"/>
          <w:sz w:val="28"/>
        </w:rPr>
        <w:t>
      2) салық кезеңінде мүгедектердің еңбегіне ақы төлеу жөніндегі шығыстар еңбекке ақы төлеу бойынша жалпы шығыстардың кемінде 51 процентін (есту, сөйлеу, сондай-ақ көру қабілетінен айрылған мүгедектер жұмыс істейтін мамандандырылған ұйымдарда - кемінде 35 процент) құрайтын ұйымдар жатады.
</w:t>
      </w:r>
      <w:r>
        <w:br/>
      </w:r>
      <w:r>
        <w:rPr>
          <w:rFonts w:ascii="Times New Roman"/>
          <w:b w:val="false"/>
          <w:i w:val="false"/>
          <w:color w:val="000000"/>
          <w:sz w:val="28"/>
        </w:rPr>
        <w:t>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 бойынша декларация тапсырады.
</w:t>
      </w:r>
      <w:r>
        <w:br/>
      </w:r>
      <w:r>
        <w:rPr>
          <w:rFonts w:ascii="Times New Roman"/>
          <w:b w:val="false"/>
          <w:i w:val="false"/>
          <w:color w:val="000000"/>
          <w:sz w:val="28"/>
        </w:rPr>
        <w:t>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(140.01 - 140.11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931"/>
        <w:gridCol w:w="1318"/>
        <w:gridCol w:w="1532"/>
        <w:gridCol w:w="1428"/>
        <w:gridCol w:w="1517"/>
        <w:gridCol w:w="1413"/>
        <w:gridCol w:w="1414"/>
        <w:gridCol w:w="1538"/>
      </w:tblGrid>
      <w:tr>
        <w:trPr>
          <w:trHeight w:val="390" w:hRule="atLeast"/>
        </w:trPr>
        <w:tc>
          <w:tcPr>
            <w:tcW w:w="1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"А" торкөзінде есепті салық кезеңі үшін қызметкерлер мен мүгедек қызметкерлердің саны көрсетіледі;
</w:t>
      </w:r>
      <w:r>
        <w:br/>
      </w:r>
      <w:r>
        <w:rPr>
          <w:rFonts w:ascii="Times New Roman"/>
          <w:b w:val="false"/>
          <w:i w:val="false"/>
          <w:color w:val="000000"/>
          <w:sz w:val="28"/>
        </w:rPr>
        <w:t>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r>
        <w:br/>
      </w:r>
      <w:r>
        <w:rPr>
          <w:rFonts w:ascii="Times New Roman"/>
          <w:b w:val="false"/>
          <w:i w:val="false"/>
          <w:color w:val="000000"/>
          <w:sz w:val="28"/>
        </w:rPr>
        <w:t>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r>
        <w:br/>
      </w:r>
      <w:r>
        <w:rPr>
          <w:rFonts w:ascii="Times New Roman"/>
          <w:b w:val="false"/>
          <w:i w:val="false"/>
          <w:color w:val="000000"/>
          <w:sz w:val="28"/>
        </w:rPr>
        <w:t>
      Декларацияда көрсетілген өз қызметін жүзеге асыруға кірістерді жіберетін ұйымды растау "D" торкөзінде белгіленеді;
</w:t>
      </w:r>
      <w:r>
        <w:br/>
      </w:r>
      <w:r>
        <w:rPr>
          <w:rFonts w:ascii="Times New Roman"/>
          <w:b w:val="false"/>
          <w:i w:val="false"/>
          <w:color w:val="000000"/>
          <w:sz w:val="28"/>
        </w:rPr>
        <w:t>
      егер ұйым есту, сөйлеу, көру қабілетінен айрылған мүгедектер жұмыс істейтін мамандандырылған болған жағдайда "Е" торкөзі белгіленеді.
</w:t>
      </w:r>
      <w:r>
        <w:br/>
      </w:r>
      <w:r>
        <w:rPr>
          <w:rFonts w:ascii="Times New Roman"/>
          <w:b w:val="false"/>
          <w:i w:val="false"/>
          <w:color w:val="000000"/>
          <w:sz w:val="28"/>
        </w:rPr>
        <w:t>
      13. "Кірістер" бөлімінде:
</w:t>
      </w:r>
      <w:r>
        <w:br/>
      </w:r>
      <w:r>
        <w:rPr>
          <w:rFonts w:ascii="Times New Roman"/>
          <w:b w:val="false"/>
          <w:i w:val="false"/>
          <w:color w:val="000000"/>
          <w:sz w:val="28"/>
        </w:rPr>
        <w:t>
      1) 140.00.001 жолына 140.01.001С жолында көрсетілген сома көшіріледі;
</w:t>
      </w:r>
      <w:r>
        <w:br/>
      </w:r>
      <w:r>
        <w:rPr>
          <w:rFonts w:ascii="Times New Roman"/>
          <w:b w:val="false"/>
          <w:i w:val="false"/>
          <w:color w:val="000000"/>
          <w:sz w:val="28"/>
        </w:rPr>
        <w:t>
      2) 140.00.002 жолына 140.02.005 жолында көрсетілген сома көшіріледі;
</w:t>
      </w:r>
      <w:r>
        <w:br/>
      </w:r>
      <w:r>
        <w:rPr>
          <w:rFonts w:ascii="Times New Roman"/>
          <w:b w:val="false"/>
          <w:i w:val="false"/>
          <w:color w:val="000000"/>
          <w:sz w:val="28"/>
        </w:rPr>
        <w:t>
      3) 140.00.003 жолына Салық кодексінің 
</w:t>
      </w:r>
      <w:r>
        <w:rPr>
          <w:rFonts w:ascii="Times New Roman"/>
          <w:b w:val="false"/>
          <w:i w:val="false"/>
          <w:color w:val="000000"/>
          <w:sz w:val="28"/>
        </w:rPr>
        <w:t xml:space="preserve"> 83-бабымен </w:t>
      </w:r>
      <w:r>
        <w:rPr>
          <w:rFonts w:ascii="Times New Roman"/>
          <w:b w:val="false"/>
          <w:i w:val="false"/>
          <w:color w:val="000000"/>
          <w:sz w:val="28"/>
        </w:rPr>
        <w:t>
 айқындалған және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4) 140.00.004 жолына 140.03.001 жолында көрсетілген сома көшіріледі;
</w:t>
      </w:r>
      <w:r>
        <w:br/>
      </w:r>
      <w:r>
        <w:rPr>
          <w:rFonts w:ascii="Times New Roman"/>
          <w:b w:val="false"/>
          <w:i w:val="false"/>
          <w:color w:val="000000"/>
          <w:sz w:val="28"/>
        </w:rPr>
        <w:t>
      5) 140.00.005 жолында егер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12) тармақшаға сәйкес айқындалған бұрын шегерімге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r>
        <w:br/>
      </w:r>
      <w:r>
        <w:rPr>
          <w:rFonts w:ascii="Times New Roman"/>
          <w:b w:val="false"/>
          <w:i w:val="false"/>
          <w:color w:val="000000"/>
          <w:sz w:val="28"/>
        </w:rPr>
        <w:t>
      6) 140.00.006 жолына 140.04.003 жолында көрсетілген сома көшіріледі;
</w:t>
      </w:r>
      <w:r>
        <w:br/>
      </w:r>
      <w:r>
        <w:rPr>
          <w:rFonts w:ascii="Times New Roman"/>
          <w:b w:val="false"/>
          <w:i w:val="false"/>
          <w:color w:val="000000"/>
          <w:sz w:val="28"/>
        </w:rPr>
        <w:t>
      7) 140.00.007 жолына 140.05.004 жолында көрсетілген сома көшіріледі;
</w:t>
      </w:r>
      <w:r>
        <w:br/>
      </w:r>
      <w:r>
        <w:rPr>
          <w:rFonts w:ascii="Times New Roman"/>
          <w:b w:val="false"/>
          <w:i w:val="false"/>
          <w:color w:val="000000"/>
          <w:sz w:val="28"/>
        </w:rPr>
        <w:t>
      8) 140.00.008 жолына 140.06.002А жолында көрсетілген сома көшіріледі;
</w:t>
      </w:r>
      <w:r>
        <w:br/>
      </w:r>
      <w:r>
        <w:rPr>
          <w:rFonts w:ascii="Times New Roman"/>
          <w:b w:val="false"/>
          <w:i w:val="false"/>
          <w:color w:val="000000"/>
          <w:sz w:val="28"/>
        </w:rPr>
        <w:t>
      9) 140.00.009 жолында Салық кодексінің 80-бабының 2-тармағындағы 18) тармақшаға сәйкес айқындалған ұтыстардың жалпы сомасы көрсетіледі;
</w:t>
      </w:r>
      <w:r>
        <w:br/>
      </w:r>
      <w:r>
        <w:rPr>
          <w:rFonts w:ascii="Times New Roman"/>
          <w:b w:val="false"/>
          <w:i w:val="false"/>
          <w:color w:val="000000"/>
          <w:sz w:val="28"/>
        </w:rPr>
        <w:t>
      10) 140.00.010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4) тармақшаға сәйкес айқындалған грант түрінде алынған кіріс көрсетіледі;
</w:t>
      </w:r>
      <w:r>
        <w:br/>
      </w:r>
      <w:r>
        <w:rPr>
          <w:rFonts w:ascii="Times New Roman"/>
          <w:b w:val="false"/>
          <w:i w:val="false"/>
          <w:color w:val="000000"/>
          <w:sz w:val="28"/>
        </w:rPr>
        <w:t>
      11) 140.00.011 жолында Салық кодексінің 10-бабының 1-тармағындағы 1) тармақшаға сәйкес айқындалған қайырымдылық көмегі түрінде алынған кіріс көрсетіледі;
</w:t>
      </w:r>
      <w:r>
        <w:br/>
      </w:r>
      <w:r>
        <w:rPr>
          <w:rFonts w:ascii="Times New Roman"/>
          <w:b w:val="false"/>
          <w:i w:val="false"/>
          <w:color w:val="000000"/>
          <w:sz w:val="28"/>
        </w:rPr>
        <w:t>
      12) 140.00.012 жолында өтеусіз берілген мүлік түрінде алынған кіріс көрсетіледі;
</w:t>
      </w:r>
      <w:r>
        <w:br/>
      </w:r>
      <w:r>
        <w:rPr>
          <w:rFonts w:ascii="Times New Roman"/>
          <w:b w:val="false"/>
          <w:i w:val="false"/>
          <w:color w:val="000000"/>
          <w:sz w:val="28"/>
        </w:rPr>
        <w:t>
      13) 140.00.013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14) 140.00.014 жолында 140.00.001 - 140.00.013 жолдарында ескерілмеген басқа да кірістер көрсетіледі;
</w:t>
      </w:r>
      <w:r>
        <w:br/>
      </w:r>
      <w:r>
        <w:rPr>
          <w:rFonts w:ascii="Times New Roman"/>
          <w:b w:val="false"/>
          <w:i w:val="false"/>
          <w:color w:val="000000"/>
          <w:sz w:val="28"/>
        </w:rPr>
        <w:t>
      15) 140.00.015 жолында кірістердің жалпы сомасы көрсетіледі. 140.00.001 - 140.00.014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түскен кіріс - 140.01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 "Тауарларды (жұмыстарды, қызмет көрсетулерді) сату" бөлімінде:
</w:t>
      </w:r>
      <w:r>
        <w:br/>
      </w:r>
      <w:r>
        <w:rPr>
          <w:rFonts w:ascii="Times New Roman"/>
          <w:b w:val="false"/>
          <w:i w:val="false"/>
          <w:color w:val="000000"/>
          <w:sz w:val="28"/>
        </w:rPr>
        <w:t>
      140.02.001 жолы тауарларды (жұмыстарды, қызмет көрсетулерді) сатудан кірістің жиынтық сомасын көрсетуге арналған және қосымша нысан негізінде толтырылады.
</w:t>
      </w:r>
      <w:r>
        <w:br/>
      </w:r>
      <w:r>
        <w:rPr>
          <w:rFonts w:ascii="Times New Roman"/>
          <w:b w:val="false"/>
          <w:i w:val="false"/>
          <w:color w:val="000000"/>
          <w:sz w:val="28"/>
        </w:rPr>
        <w:t>
      17. 140.01.001С жолының шамасы 140.00.001 жолына көшіріледі.
</w:t>
      </w:r>
      <w:r>
        <w:br/>
      </w:r>
      <w:r>
        <w:rPr>
          <w:rFonts w:ascii="Times New Roman"/>
          <w:b w:val="false"/>
          <w:i w:val="false"/>
          <w:color w:val="000000"/>
          <w:sz w:val="28"/>
        </w:rPr>
        <w:t>
      18. 140.01.001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Экономикалық қызмет түрлерінің жалпы жіктеуішіне (ЭҚЖЖ) сәйкес жүзеге асыратын қызмет түрлері көрсетіледі. Бұл ретте, салық төлеуші жүзеге асыратын қызмет түрлері бойынша әрбір жолда тиісті топты (классты)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81-бабының 2-тармағындағы 4)тармақшаға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(жұмыстардың, қызмет көрсетулердің) құны көрсетіледі. С және D бағандары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140.01.001 жолына қосымша нысан С бағанының жиынтық шамасы 140.01.001А жолына, D бағаны - 140.01.001В жолына, Е бағаны - 140.01.001С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Негізгі құралдарды, материалдық емес активтерді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бағалы қағаздарды сату кезінде құн өсімінен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кіріс - 140.02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Қазақстан Республикасының заңнамасына сәйкес мемлекеттік қажеттіліктер үшін сатып алынған активтерді қоспағанда, негізгі құралдарды, материалдық емес активтерді және бағалы қағаздарды сату кезінде құн өсімімен алынатын кірісті айқындауға арналған.
</w:t>
      </w:r>
      <w:r>
        <w:br/>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 "Негізгі құралдарды сату" бөлімінде:
</w:t>
      </w:r>
      <w:r>
        <w:br/>
      </w:r>
      <w:r>
        <w:rPr>
          <w:rFonts w:ascii="Times New Roman"/>
          <w:b w:val="false"/>
          <w:i w:val="false"/>
          <w:color w:val="000000"/>
          <w:sz w:val="28"/>
        </w:rPr>
        <w:t>
      140.02.001 жолы негізгі құралдарды сатудан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22. "Материалдық емес активтерді сату" бөлімінде:
</w:t>
      </w:r>
      <w:r>
        <w:br/>
      </w:r>
      <w:r>
        <w:rPr>
          <w:rFonts w:ascii="Times New Roman"/>
          <w:b w:val="false"/>
          <w:i w:val="false"/>
          <w:color w:val="000000"/>
          <w:sz w:val="28"/>
        </w:rPr>
        <w:t>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23. "Бағалы қағаздарды сату" бөлімінде:
</w:t>
      </w:r>
      <w:r>
        <w:br/>
      </w:r>
      <w:r>
        <w:rPr>
          <w:rFonts w:ascii="Times New Roman"/>
          <w:b w:val="false"/>
          <w:i w:val="false"/>
          <w:color w:val="000000"/>
          <w:sz w:val="28"/>
        </w:rPr>
        <w:t>
      1) 140.02.003 жолы борыштық бағалы қағаздарды қоспағанда,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140.02.004 жолы борыштық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24. "Барлығы" бөлімінде:
</w:t>
      </w:r>
      <w:r>
        <w:br/>
      </w:r>
      <w:r>
        <w:rPr>
          <w:rFonts w:ascii="Times New Roman"/>
          <w:b w:val="false"/>
          <w:i w:val="false"/>
          <w:color w:val="000000"/>
          <w:sz w:val="28"/>
        </w:rPr>
        <w:t>
      140.02.005 жолында 140.02.001 - 140.02.004 жолдарының сомасы ретінде айқындалатын (кірісті алу кезінде) негізгі құралдарды, материалдық емес активтерді және бағалы қағаздарды сату кезінде құн өсімінен алынатын кірістің жалпы сомасы көрсетіледі.
</w:t>
      </w:r>
      <w:r>
        <w:br/>
      </w:r>
      <w:r>
        <w:rPr>
          <w:rFonts w:ascii="Times New Roman"/>
          <w:b w:val="false"/>
          <w:i w:val="false"/>
          <w:color w:val="000000"/>
          <w:sz w:val="28"/>
        </w:rPr>
        <w:t>
      25. 140.02.005 жолының шамасы 140.00.002 жолына көшіріледі.
</w:t>
      </w:r>
      <w:r>
        <w:br/>
      </w:r>
      <w:r>
        <w:rPr>
          <w:rFonts w:ascii="Times New Roman"/>
          <w:b w:val="false"/>
          <w:i w:val="false"/>
          <w:color w:val="000000"/>
          <w:sz w:val="28"/>
        </w:rPr>
        <w:t>
      26. 140.02.001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негізгі құралдардың атауы көрсетіледі;
</w:t>
      </w:r>
      <w:r>
        <w:br/>
      </w:r>
      <w:r>
        <w:rPr>
          <w:rFonts w:ascii="Times New Roman"/>
          <w:b w:val="false"/>
          <w:i w:val="false"/>
          <w:color w:val="000000"/>
          <w:sz w:val="28"/>
        </w:rPr>
        <w:t>
      3) С бағанында негізгі құралдардың теңгермелік құны көрсетіледі;
</w:t>
      </w:r>
      <w:r>
        <w:br/>
      </w:r>
      <w:r>
        <w:rPr>
          <w:rFonts w:ascii="Times New Roman"/>
          <w:b w:val="false"/>
          <w:i w:val="false"/>
          <w:color w:val="000000"/>
          <w:sz w:val="28"/>
        </w:rPr>
        <w:t>
      4) D бағанында аталған объектілердің сату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140.02.001 жолына қосымша нысан Е бағанының жиынтық шамасы 140.02.001 жолына көшіріледі.
</w:t>
      </w:r>
      <w:r>
        <w:br/>
      </w:r>
      <w:r>
        <w:rPr>
          <w:rFonts w:ascii="Times New Roman"/>
          <w:b w:val="false"/>
          <w:i w:val="false"/>
          <w:color w:val="000000"/>
          <w:sz w:val="28"/>
        </w:rPr>
        <w:t>
      27. 140.02.002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материалдық емес активтердің атауы көрсетіледі;
</w:t>
      </w:r>
      <w:r>
        <w:br/>
      </w:r>
      <w:r>
        <w:rPr>
          <w:rFonts w:ascii="Times New Roman"/>
          <w:b w:val="false"/>
          <w:i w:val="false"/>
          <w:color w:val="000000"/>
          <w:sz w:val="28"/>
        </w:rPr>
        <w:t>
      3) С бағанында материалдық емес теңгермелік құны көрсетіледі; 
</w:t>
      </w:r>
      <w:r>
        <w:br/>
      </w:r>
      <w:r>
        <w:rPr>
          <w:rFonts w:ascii="Times New Roman"/>
          <w:b w:val="false"/>
          <w:i w:val="false"/>
          <w:color w:val="000000"/>
          <w:sz w:val="28"/>
        </w:rPr>
        <w:t>
      4) D бағанында материалдық емес активтердің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ескерілмейді.
</w:t>
      </w:r>
      <w:r>
        <w:br/>
      </w:r>
      <w:r>
        <w:rPr>
          <w:rFonts w:ascii="Times New Roman"/>
          <w:b w:val="false"/>
          <w:i w:val="false"/>
          <w:color w:val="000000"/>
          <w:sz w:val="28"/>
        </w:rPr>
        <w:t>
      140.02.002 жолына қосымша нысан Е бағанының жиынтық шамасы 140.02.002 жолына көшіріледі.
</w:t>
      </w:r>
      <w:r>
        <w:br/>
      </w:r>
      <w:r>
        <w:rPr>
          <w:rFonts w:ascii="Times New Roman"/>
          <w:b w:val="false"/>
          <w:i w:val="false"/>
          <w:color w:val="000000"/>
          <w:sz w:val="28"/>
        </w:rPr>
        <w:t>
      28. 140.02.003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борыштық бағалы қағаздарды қоспағанда, сатылған бағалы қағаздардың атауы көрсетіледі;
</w:t>
      </w:r>
      <w:r>
        <w:br/>
      </w:r>
      <w:r>
        <w:rPr>
          <w:rFonts w:ascii="Times New Roman"/>
          <w:b w:val="false"/>
          <w:i w:val="false"/>
          <w:color w:val="000000"/>
          <w:sz w:val="28"/>
        </w:rPr>
        <w:t>
      3) С бағанында бағалы қағаздардың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бағандарының айырмасы ретінде айқындалатын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140.02.003 жолына қосымша нысан Е бағанының жиынтық шамасы 140.02.003 жолына көшіріледі.
</w:t>
      </w:r>
      <w:r>
        <w:br/>
      </w:r>
      <w:r>
        <w:rPr>
          <w:rFonts w:ascii="Times New Roman"/>
          <w:b w:val="false"/>
          <w:i w:val="false"/>
          <w:color w:val="000000"/>
          <w:sz w:val="28"/>
        </w:rPr>
        <w:t>
      29. 140.02.004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сатылатын борыштық бағалы қағаздардың атауы көрсетіледі;
</w:t>
      </w:r>
      <w:r>
        <w:br/>
      </w:r>
      <w:r>
        <w:rPr>
          <w:rFonts w:ascii="Times New Roman"/>
          <w:b w:val="false"/>
          <w:i w:val="false"/>
          <w:color w:val="000000"/>
          <w:sz w:val="28"/>
        </w:rPr>
        <w:t>
      3) С бағанында борыштық бағалы қағаздардың саны көрсетіледі;
</w:t>
      </w:r>
      <w:r>
        <w:br/>
      </w:r>
      <w:r>
        <w:rPr>
          <w:rFonts w:ascii="Times New Roman"/>
          <w:b w:val="false"/>
          <w:i w:val="false"/>
          <w:color w:val="000000"/>
          <w:sz w:val="28"/>
        </w:rPr>
        <w:t>
      4) D бағанында борыштық бағалы қағаздардың айналыс мерзімі (күн) көрсетіледі;
</w:t>
      </w:r>
      <w:r>
        <w:br/>
      </w:r>
      <w:r>
        <w:rPr>
          <w:rFonts w:ascii="Times New Roman"/>
          <w:b w:val="false"/>
          <w:i w:val="false"/>
          <w:color w:val="000000"/>
          <w:sz w:val="28"/>
        </w:rPr>
        <w:t>
      5) Е бағанында борыштық бағалы қағаздардың атаулы құны көрсетіледі;
</w:t>
      </w:r>
      <w:r>
        <w:br/>
      </w:r>
      <w:r>
        <w:rPr>
          <w:rFonts w:ascii="Times New Roman"/>
          <w:b w:val="false"/>
          <w:i w:val="false"/>
          <w:color w:val="000000"/>
          <w:sz w:val="28"/>
        </w:rPr>
        <w:t>
      6) F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борыштық бағалы қағаздардың сатып алынған күні көрсетіледі;
</w:t>
      </w:r>
      <w:r>
        <w:br/>
      </w:r>
      <w:r>
        <w:rPr>
          <w:rFonts w:ascii="Times New Roman"/>
          <w:b w:val="false"/>
          <w:i w:val="false"/>
          <w:color w:val="000000"/>
          <w:sz w:val="28"/>
        </w:rPr>
        <w:t>
      8) Н бағанында Е және F бағандары сомаларының айырмасы ретінде айқындалатын дисконттың немесе сыйақының сомасы көрсетіледі;
</w:t>
      </w:r>
      <w:r>
        <w:br/>
      </w:r>
      <w:r>
        <w:rPr>
          <w:rFonts w:ascii="Times New Roman"/>
          <w:b w:val="false"/>
          <w:i w:val="false"/>
          <w:color w:val="000000"/>
          <w:sz w:val="28"/>
        </w:rPr>
        <w:t>
      9) І бағанында олар бойынша сыйақы төлеу күніне дейін оларды сату кезіндегі сатып алушыдан алынған купон ескерілмей борыштық бағалы қағаздарды сату құны көрсетіледі. Осы бағанда көрсетілмеген купон сомасы 140.05.002 жолына қосымша нысандағы G бағанындағы тиісті жолдарда көрсетіледі;
</w:t>
      </w:r>
      <w:r>
        <w:br/>
      </w:r>
      <w:r>
        <w:rPr>
          <w:rFonts w:ascii="Times New Roman"/>
          <w:b w:val="false"/>
          <w:i w:val="false"/>
          <w:color w:val="000000"/>
          <w:sz w:val="28"/>
        </w:rPr>
        <w:t>
      10) J бағанында борыштық бағалы қағаздардың сатылған күні көрсетіледі;
</w:t>
      </w:r>
      <w:r>
        <w:br/>
      </w:r>
      <w:r>
        <w:rPr>
          <w:rFonts w:ascii="Times New Roman"/>
          <w:b w:val="false"/>
          <w:i w:val="false"/>
          <w:color w:val="000000"/>
          <w:sz w:val="28"/>
        </w:rPr>
        <w:t>
      11) К бағанында былай есептелетін борыштық бағалы қағазды иелену кезеңі үшін дисконт немесе сыйақы амортизациясының сомасы көрсетіледі:
</w:t>
      </w:r>
      <w:r>
        <w:br/>
      </w:r>
      <w:r>
        <w:rPr>
          <w:rFonts w:ascii="Times New Roman"/>
          <w:b w:val="false"/>
          <w:i w:val="false"/>
          <w:color w:val="000000"/>
          <w:sz w:val="28"/>
        </w:rPr>
        <w:t>
      К=(Н/D) х (J- G), мұнда
</w:t>
      </w:r>
      <w:r>
        <w:br/>
      </w:r>
      <w:r>
        <w:rPr>
          <w:rFonts w:ascii="Times New Roman"/>
          <w:b w:val="false"/>
          <w:i w:val="false"/>
          <w:color w:val="000000"/>
          <w:sz w:val="28"/>
        </w:rPr>
        <w:t>
      (J-G) - борыштық бағалы қағазды иелену кезеңіндегі күн саны;
</w:t>
      </w:r>
      <w:r>
        <w:br/>
      </w:r>
      <w:r>
        <w:rPr>
          <w:rFonts w:ascii="Times New Roman"/>
          <w:b w:val="false"/>
          <w:i w:val="false"/>
          <w:color w:val="000000"/>
          <w:sz w:val="28"/>
        </w:rPr>
        <w:t>
      12) L бағанында L=(І-F+-К)) формуласы бойынша айқындалатын борыштық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L бағанының жиынтық шамасын айқындау кезінде салық салу мақсатында ескерілмейді.
</w:t>
      </w:r>
      <w:r>
        <w:br/>
      </w:r>
      <w:r>
        <w:rPr>
          <w:rFonts w:ascii="Times New Roman"/>
          <w:b w:val="false"/>
          <w:i w:val="false"/>
          <w:color w:val="000000"/>
          <w:sz w:val="28"/>
        </w:rPr>
        <w:t>
      140.02.004 жолына қосымша нысан L бағанының жиынтық шамасы 140.02.004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Мүлікті жалға беруден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5) тармақшаға сәйкес Қазақстан Республикасында да, одан тысқары аумақтарда да мүлікті жалға беруден кірістерді айқындауға арналған.
</w:t>
      </w:r>
      <w:r>
        <w:br/>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32. "Мүлікті жалға беру" бөлімінде:
</w:t>
      </w:r>
      <w:r>
        <w:br/>
      </w:r>
      <w:r>
        <w:rPr>
          <w:rFonts w:ascii="Times New Roman"/>
          <w:b w:val="false"/>
          <w:i w:val="false"/>
          <w:color w:val="000000"/>
          <w:sz w:val="28"/>
        </w:rPr>
        <w:t>
      140.03.001 нысаны мүлікті жалға беруден кірістердің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33. 140.03.001 жолының шамасы 140.00.004 жолына көшіріледі.
</w:t>
      </w:r>
      <w:r>
        <w:br/>
      </w:r>
      <w:r>
        <w:rPr>
          <w:rFonts w:ascii="Times New Roman"/>
          <w:b w:val="false"/>
          <w:i w:val="false"/>
          <w:color w:val="000000"/>
          <w:sz w:val="28"/>
        </w:rPr>
        <w:t>
      34. 140.03.001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мүліктің түрі көрсетіледі;
</w:t>
      </w:r>
      <w:r>
        <w:br/>
      </w:r>
      <w:r>
        <w:rPr>
          <w:rFonts w:ascii="Times New Roman"/>
          <w:b w:val="false"/>
          <w:i w:val="false"/>
          <w:color w:val="000000"/>
          <w:sz w:val="28"/>
        </w:rPr>
        <w:t>
      3) С бағанында салық төлеуші жалға алушының тіркеу нөмірі көрсетіледі / осы Ережелердің 67-тармағына сәйкес резиденттік елінің коды;
</w:t>
      </w:r>
      <w:r>
        <w:br/>
      </w:r>
      <w:r>
        <w:rPr>
          <w:rFonts w:ascii="Times New Roman"/>
          <w:b w:val="false"/>
          <w:i w:val="false"/>
          <w:color w:val="000000"/>
          <w:sz w:val="28"/>
        </w:rPr>
        <w:t>
      4) D бағанында жалға алу шартының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алуы тиіс (алған) жал төлемінің сомасы көрсетіледі.
</w:t>
      </w:r>
      <w:r>
        <w:br/>
      </w:r>
      <w:r>
        <w:rPr>
          <w:rFonts w:ascii="Times New Roman"/>
          <w:b w:val="false"/>
          <w:i w:val="false"/>
          <w:color w:val="000000"/>
          <w:sz w:val="28"/>
        </w:rPr>
        <w:t>
      Егер салық төлеуші Қазақстан Республикасынан тысқары аумақта мүлік үшін жал төлемін алса (алуға жататын), онда Е бағанында салық сомасын қоса алғанда, есептелген жал төлемінің сомасы көрсетіледі.
</w:t>
      </w:r>
      <w:r>
        <w:br/>
      </w:r>
      <w:r>
        <w:rPr>
          <w:rFonts w:ascii="Times New Roman"/>
          <w:b w:val="false"/>
          <w:i w:val="false"/>
          <w:color w:val="000000"/>
          <w:sz w:val="28"/>
        </w:rPr>
        <w:t>
      140.03.001 жолына қосымша нысан Е бағанының жиынтық шамасы 140.03.001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Дивидендтер - 140.04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15) тармақшаға сәйкес салық төлеушінің Қазақстан Республикасында да, одан тысқары аумақта да алған дивидендтер түріндегі кірісін айқындауға арналған.
</w:t>
      </w:r>
      <w:r>
        <w:br/>
      </w:r>
      <w:r>
        <w:rPr>
          <w:rFonts w:ascii="Times New Roman"/>
          <w:b w:val="false"/>
          <w:i w:val="false"/>
          <w:color w:val="000000"/>
          <w:sz w:val="28"/>
        </w:rPr>
        <w:t>
      Дивидендтер оларды төлеу нысанына қарамастан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6) тармақшаға сәйкес айқындалатын кіріс болып табылады.
</w:t>
      </w:r>
      <w:r>
        <w:br/>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37. "Дивидендтер" бөлімінде:
</w:t>
      </w:r>
      <w:r>
        <w:br/>
      </w:r>
      <w:r>
        <w:rPr>
          <w:rFonts w:ascii="Times New Roman"/>
          <w:b w:val="false"/>
          <w:i w:val="false"/>
          <w:color w:val="000000"/>
          <w:sz w:val="28"/>
        </w:rPr>
        <w:t>
      1) 140.04.001 жолы Қазақстан Республикасының шегінде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140.04.002 жолы Қазақстан Республикасынан тысқары аумақта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140.04.003 жолы 140.04.001 және 140.04.002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38. 140.04.003 жолының шамасы 140.00.006 жолына көшіріледі.
</w:t>
      </w:r>
      <w:r>
        <w:br/>
      </w:r>
      <w:r>
        <w:rPr>
          <w:rFonts w:ascii="Times New Roman"/>
          <w:b w:val="false"/>
          <w:i w:val="false"/>
          <w:color w:val="000000"/>
          <w:sz w:val="28"/>
        </w:rPr>
        <w:t>
      39. 140.04.001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дивидендтер төлеген салық төлеушінің тіркеу нөмірі көрсетіледі;
</w:t>
      </w:r>
      <w:r>
        <w:br/>
      </w:r>
      <w:r>
        <w:rPr>
          <w:rFonts w:ascii="Times New Roman"/>
          <w:b w:val="false"/>
          <w:i w:val="false"/>
          <w:color w:val="000000"/>
          <w:sz w:val="28"/>
        </w:rPr>
        <w:t>
      4) D бағанында дивидендтердің төлем көзінен корпорациялық табыс салығының ұсталғаны растаушы құжаттың нөмірі мен күні көрсетіледі. Растаушы құжатты дивидендтер төлеген заңды тұлға береді;
</w:t>
      </w:r>
      <w:r>
        <w:br/>
      </w:r>
      <w:r>
        <w:rPr>
          <w:rFonts w:ascii="Times New Roman"/>
          <w:b w:val="false"/>
          <w:i w:val="false"/>
          <w:color w:val="000000"/>
          <w:sz w:val="28"/>
        </w:rPr>
        <w:t>
      5) Е бағанында растаушы құжаттар болған жағдайда, ұсталған салық сомасын қоспағанда, алынған дивидендтер сомасы көрсетіледі.
</w:t>
      </w:r>
      <w:r>
        <w:br/>
      </w:r>
      <w:r>
        <w:rPr>
          <w:rFonts w:ascii="Times New Roman"/>
          <w:b w:val="false"/>
          <w:i w:val="false"/>
          <w:color w:val="000000"/>
          <w:sz w:val="28"/>
        </w:rPr>
        <w:t>
      140.04.001 жолына қосымша нысан Е бағанының жиынтық шамасы 140.04.001 жолына көшіріледі.
</w:t>
      </w:r>
      <w:r>
        <w:br/>
      </w:r>
      <w:r>
        <w:rPr>
          <w:rFonts w:ascii="Times New Roman"/>
          <w:b w:val="false"/>
          <w:i w:val="false"/>
          <w:color w:val="000000"/>
          <w:sz w:val="28"/>
        </w:rPr>
        <w:t>
      40. 140.04.002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В бағанында көрсетілген заңды тұлғаның осы Ережелердің 67-тармағына сәйкес резиденттік елінің коды көрсетіледі;
</w:t>
      </w:r>
      <w:r>
        <w:br/>
      </w:r>
      <w:r>
        <w:rPr>
          <w:rFonts w:ascii="Times New Roman"/>
          <w:b w:val="false"/>
          <w:i w:val="false"/>
          <w:color w:val="000000"/>
          <w:sz w:val="28"/>
        </w:rPr>
        <w:t>
      4) D бағанында дивидендтерді төлем көзінен табыс салығының (кіріс салығы) ұсталғаны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ұсталған салықты қоса алғанда, дивидендтердің төленген сомасы көрсетіледі.
</w:t>
      </w:r>
      <w:r>
        <w:br/>
      </w:r>
      <w:r>
        <w:rPr>
          <w:rFonts w:ascii="Times New Roman"/>
          <w:b w:val="false"/>
          <w:i w:val="false"/>
          <w:color w:val="000000"/>
          <w:sz w:val="28"/>
        </w:rPr>
        <w:t>
      140.04.002 жолына қосымша нысан Е бағанының жиынтық шамасы 140.04.002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Сыйақылар - 140.05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салық төлеушінің Қазақстан Республикасында да, одан тысқары аумақта да алынуға жататын (алынған) сыйақылар түріндегі кірісін айқындауға арналған. Сыйақы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 тармақшаға сәйкес айқындалатын кірістер болып табылады.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"Активтер бойынша сыйақылар" бөлімінде:
</w:t>
      </w:r>
      <w:r>
        <w:br/>
      </w:r>
      <w:r>
        <w:rPr>
          <w:rFonts w:ascii="Times New Roman"/>
          <w:b w:val="false"/>
          <w:i w:val="false"/>
          <w:color w:val="000000"/>
          <w:sz w:val="28"/>
        </w:rPr>
        <w:t>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44. "Борыштық бағалы қағаздар бойынша сыйақылар" бөлімінде:
</w:t>
      </w:r>
      <w:r>
        <w:br/>
      </w:r>
      <w:r>
        <w:rPr>
          <w:rFonts w:ascii="Times New Roman"/>
          <w:b w:val="false"/>
          <w:i w:val="false"/>
          <w:color w:val="000000"/>
          <w:sz w:val="28"/>
        </w:rPr>
        <w:t>
      140.05.002 жолы борыштық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45. "Резидент еместерден сыйақы" бөлімінде:
</w:t>
      </w:r>
      <w:r>
        <w:br/>
      </w:r>
      <w:r>
        <w:rPr>
          <w:rFonts w:ascii="Times New Roman"/>
          <w:b w:val="false"/>
          <w:i w:val="false"/>
          <w:color w:val="000000"/>
          <w:sz w:val="28"/>
        </w:rPr>
        <w:t>
      140.05.003 жолы Қазақстан Республикасының аумағынан тысқары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46. "Барлығы" бөлімінде:
</w:t>
      </w:r>
      <w:r>
        <w:br/>
      </w:r>
      <w:r>
        <w:rPr>
          <w:rFonts w:ascii="Times New Roman"/>
          <w:b w:val="false"/>
          <w:i w:val="false"/>
          <w:color w:val="000000"/>
          <w:sz w:val="28"/>
        </w:rPr>
        <w:t>
      140.05.004 жолы 140.05.001А, 140.05.002С және 140.05.003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47. 140.05.004 жолының шамасы 140.00.007 жолына көшіріледі.
</w:t>
      </w:r>
      <w:r>
        <w:br/>
      </w:r>
      <w:r>
        <w:rPr>
          <w:rFonts w:ascii="Times New Roman"/>
          <w:b w:val="false"/>
          <w:i w:val="false"/>
          <w:color w:val="000000"/>
          <w:sz w:val="28"/>
        </w:rPr>
        <w:t>
      48. 140.05.001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түрлері көрсетіледі;
</w:t>
      </w:r>
      <w:r>
        <w:br/>
      </w:r>
      <w:r>
        <w:rPr>
          <w:rFonts w:ascii="Times New Roman"/>
          <w:b w:val="false"/>
          <w:i w:val="false"/>
          <w:color w:val="000000"/>
          <w:sz w:val="28"/>
        </w:rPr>
        <w:t>
      3) С бағанында одан сыйақы алынған заңды тұлғаның толық атауы,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корпорациялық табыс салығын ұстау туралы растаушы құжаттың нөмірі мен күні көрсетіледі. Растаушы құжат сыйақы төлеген заңды тұлғаға беріледі;
</w:t>
      </w:r>
      <w:r>
        <w:br/>
      </w:r>
      <w:r>
        <w:rPr>
          <w:rFonts w:ascii="Times New Roman"/>
          <w:b w:val="false"/>
          <w:i w:val="false"/>
          <w:color w:val="000000"/>
          <w:sz w:val="28"/>
        </w:rPr>
        <w:t>
      6) F бағанында төлем көзінен ұсталатын, корпорациялық табыс салығының сомасын ескеріп, есептелген сыйақы сомасы көрсетіледі;
</w:t>
      </w:r>
      <w:r>
        <w:br/>
      </w:r>
      <w:r>
        <w:rPr>
          <w:rFonts w:ascii="Times New Roman"/>
          <w:b w:val="false"/>
          <w:i w:val="false"/>
          <w:color w:val="000000"/>
          <w:sz w:val="28"/>
        </w:rPr>
        <w:t>
      7) G бағанында осы салық ұсталғанын растайтын құжаттар болған жағдайда, салық төлеушіге сыйақыны төлеу кезінде ұсталған салық сомасы көрсетіледі.
</w:t>
      </w:r>
      <w:r>
        <w:br/>
      </w:r>
      <w:r>
        <w:rPr>
          <w:rFonts w:ascii="Times New Roman"/>
          <w:b w:val="false"/>
          <w:i w:val="false"/>
          <w:color w:val="000000"/>
          <w:sz w:val="28"/>
        </w:rPr>
        <w:t>
      140.05.001 жолына қосымша нысан F бағанының жиынтық шамасы 140.05.001А жолына, G бағаны - 140.05.001В жолына көшіріледі.
</w:t>
      </w:r>
      <w:r>
        <w:br/>
      </w:r>
      <w:r>
        <w:rPr>
          <w:rFonts w:ascii="Times New Roman"/>
          <w:b w:val="false"/>
          <w:i w:val="false"/>
          <w:color w:val="000000"/>
          <w:sz w:val="28"/>
        </w:rPr>
        <w:t>
      49. 140.05.002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8) тармақшасына сәйкес берешек бағалы қағаздардың түрі көрсетіледі;
</w:t>
      </w:r>
      <w:r>
        <w:br/>
      </w:r>
      <w:r>
        <w:rPr>
          <w:rFonts w:ascii="Times New Roman"/>
          <w:b w:val="false"/>
          <w:i w:val="false"/>
          <w:color w:val="000000"/>
          <w:sz w:val="28"/>
        </w:rPr>
        <w:t>
      3) С бағанында одан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сыйақыны төлем көзінен корпорациялық табыс салығының ұсталғаны туралы растау құжатын берудің нөмірі мен күні көрсетіледі. Растаушы құжатты сыйақы төлеген заңды тұлға-эмитент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 немесе сыйақы есебінсіз есептелген купон сомасы көрсетіледі;
</w:t>
      </w:r>
      <w:r>
        <w:br/>
      </w:r>
      <w:r>
        <w:rPr>
          <w:rFonts w:ascii="Times New Roman"/>
          <w:b w:val="false"/>
          <w:i w:val="false"/>
          <w:color w:val="000000"/>
          <w:sz w:val="28"/>
        </w:rPr>
        <w:t>
      8) Н бағанында төлем көзінен эмитент ұстаған корпорациялық табыс салығының сомасын ескеріп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салықтың ұсталғанын растайтын құжаттар болса,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1-тармағындағы 6) тармақшаға сәйкес салық төлеушіге төленуі тиіс (төленген) купон түріндегі сыйақы сомасынан эмитент ұстаған корпорациялық табыс салығының сомасы көрсетіледі.
</w:t>
      </w:r>
      <w:r>
        <w:br/>
      </w:r>
      <w:r>
        <w:rPr>
          <w:rFonts w:ascii="Times New Roman"/>
          <w:b w:val="false"/>
          <w:i w:val="false"/>
          <w:color w:val="000000"/>
          <w:sz w:val="28"/>
        </w:rPr>
        <w:t>
      140.05.002 жолына қосымша нысан F бағанының жиынтық шамасы 140.05.002А жолына, G бағаны - 140.05.002В жолына, Н бағаны - 140.05.002С жолына, І бағаны - 140.05.002D жолына көшіріледі.
</w:t>
      </w:r>
      <w:r>
        <w:br/>
      </w:r>
      <w:r>
        <w:rPr>
          <w:rFonts w:ascii="Times New Roman"/>
          <w:b w:val="false"/>
          <w:i w:val="false"/>
          <w:color w:val="000000"/>
          <w:sz w:val="28"/>
        </w:rPr>
        <w:t>
      50. 140.05.003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Қазақстан Республикасының аумағынан тысқары алынуға жататын (алынған) төленетін сыйақы түрі көрсетіледі;
</w:t>
      </w:r>
      <w:r>
        <w:br/>
      </w:r>
      <w:r>
        <w:rPr>
          <w:rFonts w:ascii="Times New Roman"/>
          <w:b w:val="false"/>
          <w:i w:val="false"/>
          <w:color w:val="000000"/>
          <w:sz w:val="28"/>
        </w:rPr>
        <w:t>
      3) С бағанында одан сыйақы алынған резидент емес - заңды тұлғаның толық атауы, резидент емес жеке тұлғаның аты-жөні көрсетіледі;
</w:t>
      </w:r>
      <w:r>
        <w:br/>
      </w:r>
      <w:r>
        <w:rPr>
          <w:rFonts w:ascii="Times New Roman"/>
          <w:b w:val="false"/>
          <w:i w:val="false"/>
          <w:color w:val="000000"/>
          <w:sz w:val="28"/>
        </w:rPr>
        <w:t>
      4) D бағанында С бағанында көрсетілген тұлғаның осы Ережелердің 67-тармағына сәйкес резиденттік елінің коды көрсетіледі;
</w:t>
      </w:r>
      <w:r>
        <w:br/>
      </w:r>
      <w:r>
        <w:rPr>
          <w:rFonts w:ascii="Times New Roman"/>
          <w:b w:val="false"/>
          <w:i w:val="false"/>
          <w:color w:val="000000"/>
          <w:sz w:val="28"/>
        </w:rPr>
        <w:t>
      5) Е бағанында сыйақыны төлем көзінен корпорациялық табыс салығының (кіріс салығы) ұсталғаны туралы растаушы құжаттың нөмірі мен күні көрсетіледі. Растаушы құжатты сыйақы төлеген заңды тұлға береді;
</w:t>
      </w:r>
      <w:r>
        <w:br/>
      </w:r>
      <w:r>
        <w:rPr>
          <w:rFonts w:ascii="Times New Roman"/>
          <w:b w:val="false"/>
          <w:i w:val="false"/>
          <w:color w:val="000000"/>
          <w:sz w:val="28"/>
        </w:rPr>
        <w:t>
      6) F бағанында сыйақы төлем көзінде ұсталған табыс салығының сомасын қоса алғанда (кіріс салығы), резидент еместің есептелген сыйақы сомасы көрсетіледі.
</w:t>
      </w:r>
      <w:r>
        <w:br/>
      </w:r>
      <w:r>
        <w:rPr>
          <w:rFonts w:ascii="Times New Roman"/>
          <w:b w:val="false"/>
          <w:i w:val="false"/>
          <w:color w:val="000000"/>
          <w:sz w:val="28"/>
        </w:rPr>
        <w:t>
      140.05.003 жолына қосымша нысан F бағанының жиынтық шамасы 140.05.003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Бағамдық айырма - 140.06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енгізілуі тиіс оң бағамдық сомасын айқындауға арналған.
</w:t>
      </w:r>
      <w:r>
        <w:br/>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"Бағамдық айырма" бөлімінде:
</w:t>
      </w:r>
      <w:r>
        <w:br/>
      </w:r>
      <w:r>
        <w:rPr>
          <w:rFonts w:ascii="Times New Roman"/>
          <w:b w:val="false"/>
          <w:i w:val="false"/>
          <w:color w:val="000000"/>
          <w:sz w:val="28"/>
        </w:rPr>
        <w:t>
      140.06.001 жолы есепті салық кезеңі ішінде алынған оң және теріс бағамдық айырмалардың жалпы сомалары туралы мәліметтерді көрсетуге арналған және қосымша нысан деректерінің негізінде толтырылады.
</w:t>
      </w:r>
      <w:r>
        <w:br/>
      </w:r>
      <w:r>
        <w:rPr>
          <w:rFonts w:ascii="Times New Roman"/>
          <w:b w:val="false"/>
          <w:i w:val="false"/>
          <w:color w:val="000000"/>
          <w:sz w:val="28"/>
        </w:rPr>
        <w:t>
      54. "Бағамдық айырманы есептеу" бөлімінде:
</w:t>
      </w:r>
      <w:r>
        <w:br/>
      </w:r>
      <w:r>
        <w:rPr>
          <w:rFonts w:ascii="Times New Roman"/>
          <w:b w:val="false"/>
          <w:i w:val="false"/>
          <w:color w:val="000000"/>
          <w:sz w:val="28"/>
        </w:rPr>
        <w:t>
      1) 140.06.002А жолы 140.06.001А және 140.06.001В жолдарының оң айырмасы ретінде айқындалатын оң бағамдық айырма сомасының теріс бағамдық айырма сомасынан асып кетуін көрсетуге арналған;
</w:t>
      </w:r>
      <w:r>
        <w:br/>
      </w:r>
      <w:r>
        <w:rPr>
          <w:rFonts w:ascii="Times New Roman"/>
          <w:b w:val="false"/>
          <w:i w:val="false"/>
          <w:color w:val="000000"/>
          <w:sz w:val="28"/>
        </w:rPr>
        <w:t>
      2) 140.06.002В жолы 140.06.001А және 140.06.001В жолдарының теріс айырмасы ретінде айқындалатын теріс бағамдық айырма сомасының оң бағамдық айырма сомасынан асып кетуін көрсетуге арналған.
</w:t>
      </w:r>
      <w:r>
        <w:br/>
      </w:r>
      <w:r>
        <w:rPr>
          <w:rFonts w:ascii="Times New Roman"/>
          <w:b w:val="false"/>
          <w:i w:val="false"/>
          <w:color w:val="000000"/>
          <w:sz w:val="28"/>
        </w:rPr>
        <w:t>
      55. 140.06.002А жолының шамасы 140.00.008 жолына көшіріледі.
</w:t>
      </w:r>
      <w:r>
        <w:br/>
      </w:r>
      <w:r>
        <w:rPr>
          <w:rFonts w:ascii="Times New Roman"/>
          <w:b w:val="false"/>
          <w:i w:val="false"/>
          <w:color w:val="000000"/>
          <w:sz w:val="28"/>
        </w:rPr>
        <w:t>
      56. 140.06.001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нәтижесінде бағамдық айырма құралған шетелдік валютадағы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140.06.001 жолына қосымша нысан С бағанының жиынтық шамасы 140.06.001А жолына, D бағаны - 140.06.001В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Бухгалтерлік теңгерме - 140.07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"Көрсеткіштер" бөлімінде:
</w:t>
      </w:r>
      <w:r>
        <w:br/>
      </w:r>
      <w:r>
        <w:rPr>
          <w:rFonts w:ascii="Times New Roman"/>
          <w:b w:val="false"/>
          <w:i w:val="false"/>
          <w:color w:val="000000"/>
          <w:sz w:val="28"/>
        </w:rPr>
        <w:t>
      140.08.001 - 140.08.011 жолдары бухгалтерлік есеп деректері бойынша толтырылады. Бұл ретте, 140.08.001 - 140.08.003 жолдары қосымша нысан негізінде толтырылады.
</w:t>
      </w:r>
      <w:r>
        <w:br/>
      </w:r>
      <w:r>
        <w:rPr>
          <w:rFonts w:ascii="Times New Roman"/>
          <w:b w:val="false"/>
          <w:i w:val="false"/>
          <w:color w:val="000000"/>
          <w:sz w:val="28"/>
        </w:rPr>
        <w:t>
      61. 140.08.001, 140.08.002, 140.08.003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140.08.001, 140.08.002, 140.08.003 жолдарына қосымша нысан С бағанының жиынтық шамасы 140.08.001 жолына, D бағаны - 140.08.002 жолына, Е бағаны - 140.08.003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- 140.09 және 140.10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алынатын табыстар - 140.11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 Қазақстан Республикасында тұрақты мекемемен байланысты емес заңды және жеке тұлғалардың Қазақстан Республикасындағы көздерден алынатын кірістерінің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есептелген төлем көзінен алынатын осындай кірістерден табыс салығының сомаларын айқындауға арналған.
</w:t>
      </w:r>
      <w:r>
        <w:br/>
      </w:r>
      <w:r>
        <w:rPr>
          <w:rFonts w:ascii="Times New Roman"/>
          <w:b w:val="false"/>
          <w:i w:val="false"/>
          <w:color w:val="000000"/>
          <w:sz w:val="28"/>
        </w:rPr>
        <w:t>
      64.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етілетін салық кезеңі.
</w:t>
      </w:r>
      <w:r>
        <w:br/>
      </w:r>
      <w:r>
        <w:rPr>
          <w:rFonts w:ascii="Times New Roman"/>
          <w:b w:val="false"/>
          <w:i w:val="false"/>
          <w:color w:val="000000"/>
          <w:sz w:val="28"/>
        </w:rPr>
        <w:t>
      65. "Есептік көрсеткіштер" бөлімінде:
</w:t>
      </w:r>
      <w:r>
        <w:br/>
      </w:r>
      <w:r>
        <w:rPr>
          <w:rFonts w:ascii="Times New Roman"/>
          <w:b w:val="false"/>
          <w:i w:val="false"/>
          <w:color w:val="000000"/>
          <w:sz w:val="28"/>
        </w:rPr>
        <w:t>
      1) 140.11.001 жолы резидент емес болып табылатын заңды және жеке тұлғаларға салық кезеңінің басында төленбеген кірістердің сомаларын көрсетуге арналған және қосымша нысан негізінде толтырылады;
</w:t>
      </w:r>
      <w:r>
        <w:br/>
      </w:r>
      <w:r>
        <w:rPr>
          <w:rFonts w:ascii="Times New Roman"/>
          <w:b w:val="false"/>
          <w:i w:val="false"/>
          <w:color w:val="000000"/>
          <w:sz w:val="28"/>
        </w:rPr>
        <w:t>
      2) 140.11.002 жолы резидент еместерге салық кезеңі үшін есептелген кірістердің сомаларын көрсетуге арналған және қосымша нысан негізінде толтырылады;
</w:t>
      </w:r>
      <w:r>
        <w:br/>
      </w:r>
      <w:r>
        <w:rPr>
          <w:rFonts w:ascii="Times New Roman"/>
          <w:b w:val="false"/>
          <w:i w:val="false"/>
          <w:color w:val="000000"/>
          <w:sz w:val="28"/>
        </w:rPr>
        <w:t>
      3) 140.11.003 жолы резидент еместерге салық кезеңі үшін есептелген кіріске салынатын табыс салығы сомасын көрсетуге арналған және қосымша нысан деректері толтырылады;
</w:t>
      </w:r>
      <w:r>
        <w:br/>
      </w:r>
      <w:r>
        <w:rPr>
          <w:rFonts w:ascii="Times New Roman"/>
          <w:b w:val="false"/>
          <w:i w:val="false"/>
          <w:color w:val="000000"/>
          <w:sz w:val="28"/>
        </w:rPr>
        <w:t>
      4) 140.11.004 жолы резидент еместерге салық кезеңі үшін төленген және (немесе) төленбеген, бірақ алдыңғы салық кезеңінің қорытындысы бойынша салық агенті декларацияда шегерімге жатқызған кірістердің сомаларын көрсетуге арналған және қосымша нысан негізінде толтырылады;
</w:t>
      </w:r>
      <w:r>
        <w:br/>
      </w:r>
      <w:r>
        <w:rPr>
          <w:rFonts w:ascii="Times New Roman"/>
          <w:b w:val="false"/>
          <w:i w:val="false"/>
          <w:color w:val="000000"/>
          <w:sz w:val="28"/>
        </w:rPr>
        <w:t>
      5) 140.11.005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аударуға жататын резидент еместерге төленген кірістерге салынатын табыс салығы сомасын көрсетуге арналған және қосымша нысанның негізінде толтырылады;
</w:t>
      </w:r>
      <w:r>
        <w:br/>
      </w:r>
      <w:r>
        <w:rPr>
          <w:rFonts w:ascii="Times New Roman"/>
          <w:b w:val="false"/>
          <w:i w:val="false"/>
          <w:color w:val="000000"/>
          <w:sz w:val="28"/>
        </w:rPr>
        <w:t>
      6) 140.11.006 жолы резидент еместерге төленбеген, бірақ алдыңғы салық кезеңінің қорытындысы бойынша салық агенті декларацияда шегерімге жатқызған, Салық кодексінің 181-бабы 2) тармақшасына сәйкес бюджетке аударуға жататын кірістерге салынатын табыс салығы сомасын көрсетуге арналған және қосымша нысан негізінде толтырылады;
</w:t>
      </w:r>
      <w:r>
        <w:br/>
      </w:r>
      <w:r>
        <w:rPr>
          <w:rFonts w:ascii="Times New Roman"/>
          <w:b w:val="false"/>
          <w:i w:val="false"/>
          <w:color w:val="000000"/>
          <w:sz w:val="28"/>
        </w:rPr>
        <w:t>
      7) 140.11.007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банктік салымға аударылған табыс салығының сомасын көрсетуге арналған және қосымша нысан негізінде толтырылады.
</w:t>
      </w:r>
      <w:r>
        <w:br/>
      </w:r>
      <w:r>
        <w:rPr>
          <w:rFonts w:ascii="Times New Roman"/>
          <w:b w:val="false"/>
          <w:i w:val="false"/>
          <w:color w:val="000000"/>
          <w:sz w:val="28"/>
        </w:rPr>
        <w:t>
      66. 140.11 қосымшасына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Ереженің 68-тармағына сәйкес резидент еместің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Қазақстан Республикасындағы көздерден алған кіріс түрінің коды көрсетіледі;
</w:t>
      </w:r>
      <w:r>
        <w:br/>
      </w:r>
      <w:r>
        <w:rPr>
          <w:rFonts w:ascii="Times New Roman"/>
          <w:b w:val="false"/>
          <w:i w:val="false"/>
          <w:color w:val="000000"/>
          <w:sz w:val="28"/>
        </w:rPr>
        <w:t>
      3) С бағанында салық кезеңінің басында резидент еместердің төленбеген кірістерінің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есептелген кірістерге салынатын табыс салығының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алдыңғы салық кезеңінің қорытындысы бойынша салық агенті декларацияда шегерімге жатқызған кірістердің сомалары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аударуға жататын, салық кезеңі үшін төленген резидент еместердің кірістеріне салынатын табыс салығы көрсетіледі;
</w:t>
      </w:r>
      <w:r>
        <w:br/>
      </w:r>
      <w:r>
        <w:rPr>
          <w:rFonts w:ascii="Times New Roman"/>
          <w:b w:val="false"/>
          <w:i w:val="false"/>
          <w:color w:val="000000"/>
          <w:sz w:val="28"/>
        </w:rPr>
        <w:t>
      8) Н бағанында төленбеген, бірақ салық агенті шегерімге жатқызған, Салық кодексінің 181-бабы 2) тармақшасына сәйкес бюджетке аударуға жататын резидент еместердің төленбеген кірістеріне салынатын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банктік салымға орналастырылған табыс салығы көрсетіледі;
</w:t>
      </w:r>
      <w:r>
        <w:br/>
      </w:r>
      <w:r>
        <w:rPr>
          <w:rFonts w:ascii="Times New Roman"/>
          <w:b w:val="false"/>
          <w:i w:val="false"/>
          <w:color w:val="000000"/>
          <w:sz w:val="28"/>
        </w:rPr>
        <w:t>
      10) 140.11 қосымшаға қосымша нысанның С бағанының жиынтық шамасы 140.11.001 жолына, D бағаны - 140.11.002 жолына, Е бағаны - 140.11.003 жолына, F бағаны - 140.11.004 жолына, G бағаны - 140.11.005 жолына, Н бағаны - 140.11.006 жолына, I бағаны - 140.11.007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Елдердің және кіріс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Резидент емес - салық төлеушінің резиденттік елінің кодын толтыру кезінде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68. Декларацияны толтыру кезінде кіріс түрлерінің мынадай кодталуы пайдаланылсын: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кірістер;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кірістер;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кірістер.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140.00, 140.01, 140.02, 140.03, 140.04, 140.05, 140.06, 140.07, 140.08, 140.09, 140.10, 140.11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қызметтің айрықша түрі мыналар болып табылатын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косметологиялық қызметтерді қоспағанда, медициналық қызмет көрсету;
</w:t>
      </w:r>
      <w:r>
        <w:br/>
      </w:r>
      <w:r>
        <w:rPr>
          <w:rFonts w:ascii="Times New Roman"/>
          <w:b w:val="false"/>
          <w:i w:val="false"/>
          <w:color w:val="000000"/>
          <w:sz w:val="28"/>
        </w:rPr>
        <w:t>
      2) мектепке дейінгі тәрбие және оқыту; бастауыш, негізгі, орта, қосымша жалпы білім беру;
</w:t>
      </w:r>
      <w:r>
        <w:br/>
      </w:r>
      <w:r>
        <w:rPr>
          <w:rFonts w:ascii="Times New Roman"/>
          <w:b w:val="false"/>
          <w:i w:val="false"/>
          <w:color w:val="000000"/>
          <w:sz w:val="28"/>
        </w:rPr>
        <w:t>
      білім беру;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r>
        <w:br/>
      </w:r>
      <w:r>
        <w:rPr>
          <w:rFonts w:ascii="Times New Roman"/>
          <w:b w:val="false"/>
          <w:i w:val="false"/>
          <w:color w:val="000000"/>
          <w:sz w:val="28"/>
        </w:rPr>
        <w:t>
      3) ғылым, спорт (коммерциялық сипаттағы спорттық ойын-сауық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r>
        <w:br/>
      </w:r>
      <w:r>
        <w:rPr>
          <w:rFonts w:ascii="Times New Roman"/>
          <w:b w:val="false"/>
          <w:i w:val="false"/>
          <w:color w:val="000000"/>
          <w:sz w:val="28"/>
        </w:rPr>
        <w:t>
      4) кітапхана қызметін көрсету.
</w:t>
      </w:r>
      <w:r>
        <w:br/>
      </w:r>
      <w:r>
        <w:rPr>
          <w:rFonts w:ascii="Times New Roman"/>
          <w:b w:val="false"/>
          <w:i w:val="false"/>
          <w:color w:val="000000"/>
          <w:sz w:val="28"/>
        </w:rPr>
        <w:t>
      2. Декларация Декларацияның өзінен (150.00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(150.01 - 150.04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ресми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967"/>
        <w:gridCol w:w="1318"/>
        <w:gridCol w:w="1549"/>
        <w:gridCol w:w="1392"/>
        <w:gridCol w:w="1339"/>
        <w:gridCol w:w="1592"/>
        <w:gridCol w:w="1485"/>
        <w:gridCol w:w="1485"/>
      </w:tblGrid>
      <w:tr>
        <w:trPr>
          <w:trHeight w:val="390" w:hRule="atLeast"/>
        </w:trPr>
        <w:tc>
          <w:tcPr>
            <w:tcW w:w="1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2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нысанының МСЕ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негізінде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берілген қосымшалар. Берілген қосымшалардың торкөздері белгіленеді;
</w:t>
      </w:r>
      <w:r>
        <w:br/>
      </w:r>
      <w:r>
        <w:rPr>
          <w:rFonts w:ascii="Times New Roman"/>
          <w:b w:val="false"/>
          <w:i w:val="false"/>
          <w:color w:val="000000"/>
          <w:sz w:val="28"/>
        </w:rPr>
        <w:t>
      8) ұйым мынаны растауда:
</w:t>
      </w:r>
      <w:r>
        <w:br/>
      </w:r>
      <w:r>
        <w:rPr>
          <w:rFonts w:ascii="Times New Roman"/>
          <w:b w:val="false"/>
          <w:i w:val="false"/>
          <w:color w:val="000000"/>
          <w:sz w:val="28"/>
        </w:rPr>
        <w:t>
      әлеуметтік салада қызметін жүзеге асырады, тиісті торкөз белгіленеді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1-тармағының ережелеріне сәйкес ұйымның қызмет түрін көрсетеді;
</w:t>
      </w:r>
      <w:r>
        <w:br/>
      </w:r>
      <w:r>
        <w:rPr>
          <w:rFonts w:ascii="Times New Roman"/>
          <w:b w:val="false"/>
          <w:i w:val="false"/>
          <w:color w:val="000000"/>
          <w:sz w:val="28"/>
        </w:rPr>
        <w:t>
      қызметтің аталған түрін жүзеге асыруға кірістерді бағыттайды, тиісті торкөз белгіленеді.
</w:t>
      </w:r>
      <w:r>
        <w:br/>
      </w:r>
      <w:r>
        <w:rPr>
          <w:rFonts w:ascii="Times New Roman"/>
          <w:b w:val="false"/>
          <w:i w:val="false"/>
          <w:color w:val="000000"/>
          <w:sz w:val="28"/>
        </w:rPr>
        <w:t>
      13. "Негізгі қызметтен кірістер" бөлімінде:
</w:t>
      </w:r>
      <w:r>
        <w:br/>
      </w:r>
      <w:r>
        <w:rPr>
          <w:rFonts w:ascii="Times New Roman"/>
          <w:b w:val="false"/>
          <w:i w:val="false"/>
          <w:color w:val="000000"/>
          <w:sz w:val="28"/>
        </w:rPr>
        <w:t>
      1) 150.00.001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қызметтің аталған түрінен кірістерді салық төлеуші алуға жататын (алынған) жалпы сома көрсетіледі;
</w:t>
      </w:r>
      <w:r>
        <w:br/>
      </w:r>
      <w:r>
        <w:rPr>
          <w:rFonts w:ascii="Times New Roman"/>
          <w:b w:val="false"/>
          <w:i w:val="false"/>
          <w:color w:val="000000"/>
          <w:sz w:val="28"/>
        </w:rPr>
        <w:t>
      2) 150.00.002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4) тармақшасына сәйкес айқындалған грант түрінде алынған кіріс көрсетіледі;
</w:t>
      </w:r>
      <w:r>
        <w:br/>
      </w:r>
      <w:r>
        <w:rPr>
          <w:rFonts w:ascii="Times New Roman"/>
          <w:b w:val="false"/>
          <w:i w:val="false"/>
          <w:color w:val="000000"/>
          <w:sz w:val="28"/>
        </w:rPr>
        <w:t>
      3) 150.00.003 жолында Салық кодексінің 10-бабындағы 1-тармақтың 1) тармақшасына сәйкес айқындалған қайырымдылық көмегі түрінде алынған кіріс көрсетіледі;
</w:t>
      </w:r>
      <w:r>
        <w:br/>
      </w:r>
      <w:r>
        <w:rPr>
          <w:rFonts w:ascii="Times New Roman"/>
          <w:b w:val="false"/>
          <w:i w:val="false"/>
          <w:color w:val="000000"/>
          <w:sz w:val="28"/>
        </w:rPr>
        <w:t>
      4) 150.00.004 жолында өтеусіз алынған мүлік түрінде алынған кіріс сомасы көрсетіледі;
</w:t>
      </w:r>
      <w:r>
        <w:br/>
      </w:r>
      <w:r>
        <w:rPr>
          <w:rFonts w:ascii="Times New Roman"/>
          <w:b w:val="false"/>
          <w:i w:val="false"/>
          <w:color w:val="000000"/>
          <w:sz w:val="28"/>
        </w:rPr>
        <w:t>
      5) 150.00.005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6) 150.00.006 жолында негізгі қызметтен алынған кірістердің жалпы сомасы көрсетіледі. 150.00.001 - 150.00.005 жолдарының сомасы ретінде айқындалады.
</w:t>
      </w:r>
      <w:r>
        <w:br/>
      </w:r>
      <w:r>
        <w:rPr>
          <w:rFonts w:ascii="Times New Roman"/>
          <w:b w:val="false"/>
          <w:i w:val="false"/>
          <w:color w:val="000000"/>
          <w:sz w:val="28"/>
        </w:rPr>
        <w:t>
      14. "Негізгі емес қызметтен кірістер" бөлімінде:
</w:t>
      </w:r>
      <w:r>
        <w:br/>
      </w:r>
      <w:r>
        <w:rPr>
          <w:rFonts w:ascii="Times New Roman"/>
          <w:b w:val="false"/>
          <w:i w:val="false"/>
          <w:color w:val="000000"/>
          <w:sz w:val="28"/>
        </w:rPr>
        <w:t>
      1) 150.00.007 жолында Салық кодексінің 81-бабына сәйкес айқындалатын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150.00.008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негізгі емес қызмет түрлері бойынша негізгі құралдарды, материалдық емес активтерді және бағалы қағаздарды сату кезіндегі құнның өсуінен жалпы кірістер сомасы көрсетіледі;
</w:t>
      </w:r>
      <w:r>
        <w:br/>
      </w:r>
      <w:r>
        <w:rPr>
          <w:rFonts w:ascii="Times New Roman"/>
          <w:b w:val="false"/>
          <w:i w:val="false"/>
          <w:color w:val="000000"/>
          <w:sz w:val="28"/>
        </w:rPr>
        <w:t>
      3) 150.00.009 жолында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айқындалатын міндеттемелерді есептен шығару нәтижесінде алынған кірістер сомасы көрсетіледі. Тарату Декларациясын жасау кезінде осы жол бойынша, сонымен бірге заңды тұлғаны тарату кезінде кредиторлық қарызды есептен шығарудан алынған кірістер көрсетіледі;
</w:t>
      </w:r>
      <w:r>
        <w:br/>
      </w:r>
      <w:r>
        <w:rPr>
          <w:rFonts w:ascii="Times New Roman"/>
          <w:b w:val="false"/>
          <w:i w:val="false"/>
          <w:color w:val="000000"/>
          <w:sz w:val="28"/>
        </w:rPr>
        <w:t>
      4) 150.00.010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5) тармақшасына сәйкес есепті салық кезеңі үшін жалдық шартқа орай жалға берушімен алынуға жататын (алынған) жалдық төлем сомасы көрсетіледі;
</w:t>
      </w:r>
      <w:r>
        <w:br/>
      </w:r>
      <w:r>
        <w:rPr>
          <w:rFonts w:ascii="Times New Roman"/>
          <w:b w:val="false"/>
          <w:i w:val="false"/>
          <w:color w:val="000000"/>
          <w:sz w:val="28"/>
        </w:rPr>
        <w:t>
      5) 150.00.010 жолында бюджеттен қайтарылғаннан басқа сот үкімі шығарылған немесе айыппұлдар, өсімдер және санкциялардың басқа да түрлерімен борышқор деп мойындалған сома көрсетіледі, егер бұл сома Салық кодексінің 80-бабының 2-тармағының 12) тармақшасына сәйкес бұрын шегерімге жатқызылмаған болса;
</w:t>
      </w:r>
      <w:r>
        <w:br/>
      </w:r>
      <w:r>
        <w:rPr>
          <w:rFonts w:ascii="Times New Roman"/>
          <w:b w:val="false"/>
          <w:i w:val="false"/>
          <w:color w:val="000000"/>
          <w:sz w:val="28"/>
        </w:rPr>
        <w:t>
      6) 150.00.012 жолында Салық кодексінің 80-бабының 2-тармағының 15) тармақшасына сәйкес төлем көзінде ұсталған корпоративтік табыс салығын есепке ала алынған дивидендтер сомасы көрсетіледі;
</w:t>
      </w:r>
      <w:r>
        <w:br/>
      </w:r>
      <w:r>
        <w:rPr>
          <w:rFonts w:ascii="Times New Roman"/>
          <w:b w:val="false"/>
          <w:i w:val="false"/>
          <w:color w:val="000000"/>
          <w:sz w:val="28"/>
        </w:rPr>
        <w:t>
      7) 150.00.013 жолында Салық кодексінің 80-бабының 2-тармағының 15) тармақшасына сәйкес төлем көзінде ұсталған корпоративтік табыс салығын есепке ала есептелген сыйақылардың сомасы көрсетіледі;
</w:t>
      </w:r>
      <w:r>
        <w:br/>
      </w:r>
      <w:r>
        <w:rPr>
          <w:rFonts w:ascii="Times New Roman"/>
          <w:b w:val="false"/>
          <w:i w:val="false"/>
          <w:color w:val="000000"/>
          <w:sz w:val="28"/>
        </w:rPr>
        <w:t>
      8) 150.00.014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17) тармақшасына сәйкес жылдық жиынтық табысқа енгізілуге жататын оң бағамдық айырма сомасының теріс бағамдық айырма сомасынан асып кетуі көрсетіледі;
</w:t>
      </w:r>
      <w:r>
        <w:br/>
      </w:r>
      <w:r>
        <w:rPr>
          <w:rFonts w:ascii="Times New Roman"/>
          <w:b w:val="false"/>
          <w:i w:val="false"/>
          <w:color w:val="000000"/>
          <w:sz w:val="28"/>
        </w:rPr>
        <w:t>
      9) 150.00.015 жолында Салық кодексінің 80-бабының 2-тармағының 18) тармақшасына сәйкес ұтыстардың жалпы сомасы көрсетіледі;
</w:t>
      </w:r>
      <w:r>
        <w:br/>
      </w:r>
      <w:r>
        <w:rPr>
          <w:rFonts w:ascii="Times New Roman"/>
          <w:b w:val="false"/>
          <w:i w:val="false"/>
          <w:color w:val="000000"/>
          <w:sz w:val="28"/>
        </w:rPr>
        <w:t>
      10) 150.00.016 жолында Салық кодексінің 80-бабына сәйкес айқындалатын жылдық жиынтық табысқа енгізілетін негізгі емес қызметтен салық төлеушінің басқа да кірістері көрсетіледі;
</w:t>
      </w:r>
      <w:r>
        <w:br/>
      </w:r>
      <w:r>
        <w:rPr>
          <w:rFonts w:ascii="Times New Roman"/>
          <w:b w:val="false"/>
          <w:i w:val="false"/>
          <w:color w:val="000000"/>
          <w:sz w:val="28"/>
        </w:rPr>
        <w:t>
      11) 150.00.017 жолында 150.00.001-150.00.005 жолдарының сомасы ретінде айқындалатын негізгі емес қызметтен алынған жалпы кірістер сомасы көрсетіледі.
</w:t>
      </w:r>
      <w:r>
        <w:br/>
      </w:r>
      <w:r>
        <w:rPr>
          <w:rFonts w:ascii="Times New Roman"/>
          <w:b w:val="false"/>
          <w:i w:val="false"/>
          <w:color w:val="000000"/>
          <w:sz w:val="28"/>
        </w:rPr>
        <w:t>
      15. "Кірістердің барлығы" бөлімінде:
</w:t>
      </w:r>
      <w:r>
        <w:br/>
      </w:r>
      <w:r>
        <w:rPr>
          <w:rFonts w:ascii="Times New Roman"/>
          <w:b w:val="false"/>
          <w:i w:val="false"/>
          <w:color w:val="000000"/>
          <w:sz w:val="28"/>
        </w:rPr>
        <w:t>
      1) 150.00.018 жолында салық төлеушімен алынған және 150.00.006-150.00.017 жолдарын қосумен айқындалатын жылдық жиынтық табыстың жалпы сомасы көрсетіледі;
</w:t>
      </w:r>
      <w:r>
        <w:br/>
      </w:r>
      <w:r>
        <w:rPr>
          <w:rFonts w:ascii="Times New Roman"/>
          <w:b w:val="false"/>
          <w:i w:val="false"/>
          <w:color w:val="000000"/>
          <w:sz w:val="28"/>
        </w:rPr>
        <w:t>
      2) 150.00.010 жолында 150.00.006 және 150.00.018 жолдарының қатынасы ретінде айқындалатын жалпы кірістер сомасындағы негізгі емес қызметтен кірістер сомасының үлес салмағы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Бухгалтерлік теңгерме - 150.01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- 150.02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"Көрсеткіштер" бөлімінде:
</w:t>
      </w:r>
      <w:r>
        <w:br/>
      </w:r>
      <w:r>
        <w:rPr>
          <w:rFonts w:ascii="Times New Roman"/>
          <w:b w:val="false"/>
          <w:i w:val="false"/>
          <w:color w:val="000000"/>
          <w:sz w:val="28"/>
        </w:rPr>
        <w:t>
      150.02.001 - 150.02.011 жолдары бухгалтерлік есеп деректері бойынша толтырылады. Бұл ретте, 150.02.001 - 150.02.003 жолдары қосымша нысан негізінде толтырылады.
</w:t>
      </w:r>
      <w:r>
        <w:br/>
      </w:r>
      <w:r>
        <w:rPr>
          <w:rFonts w:ascii="Times New Roman"/>
          <w:b w:val="false"/>
          <w:i w:val="false"/>
          <w:color w:val="000000"/>
          <w:sz w:val="28"/>
        </w:rPr>
        <w:t>
      20. 150.02.001, 150.02.002, 150.02.003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150.02.001, 150.02.002, 150.02.003 жолдарына қосымша нысан С бағанының жиынтық шамасы 150.02.001 жолына, D бағаны - 150.02.002 жолына, Е бағаны - 150.02.003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Ақша қозғалысы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150.03 және 150.04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150.00, 150.01, 150.02, 150.03, 150.04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жер қойнауын пайдаланушы - резидент заңды тұлғалардың, сондай-ақ Қазақстан Республикасында тұрақты мекеме арқылы қызметін жүзеге асыратын резидент емес заңды тұлғалардың кірістерді мәлімдеуге және корпорациялық табыс салығын есептеуге арналған Корпорациялық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(160-нысан)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(160.01-тен 160.41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11. Декларация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(160.00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Декларация жасалған қызмет белгісі көрсетіледі:
</w:t>
      </w:r>
      <w:r>
        <w:br/>
      </w:r>
      <w:r>
        <w:rPr>
          <w:rFonts w:ascii="Times New Roman"/>
          <w:b w:val="false"/>
          <w:i w:val="false"/>
          <w:color w:val="000000"/>
          <w:sz w:val="28"/>
        </w:rPr>
        <w:t>
      10А - жер қойнауын пайдалануға келісім-шарт шегінен шығатын қызмет бойынша;
</w:t>
      </w:r>
      <w:r>
        <w:br/>
      </w:r>
      <w:r>
        <w:rPr>
          <w:rFonts w:ascii="Times New Roman"/>
          <w:b w:val="false"/>
          <w:i w:val="false"/>
          <w:color w:val="000000"/>
          <w:sz w:val="28"/>
        </w:rPr>
        <w:t>
      10В - жер қойнауын пайдалануға келісім-шарт шегінде жүзеге асырылатын қызмет бойынша;
</w:t>
      </w:r>
      <w:r>
        <w:br/>
      </w:r>
      <w:r>
        <w:rPr>
          <w:rFonts w:ascii="Times New Roman"/>
          <w:b w:val="false"/>
          <w:i w:val="false"/>
          <w:color w:val="000000"/>
          <w:sz w:val="28"/>
        </w:rPr>
        <w:t>
      11) жер қойнауын пайдалануға жасалған келісім-шарттың нөмірі мен күні көрсетіледі;
</w:t>
      </w:r>
      <w:r>
        <w:br/>
      </w:r>
      <w:r>
        <w:rPr>
          <w:rFonts w:ascii="Times New Roman"/>
          <w:b w:val="false"/>
          <w:i w:val="false"/>
          <w:color w:val="000000"/>
          <w:sz w:val="28"/>
        </w:rPr>
        <w:t>
      12) Қазақстан Республикасының шегінен тыс жерлерде тұрақты мекемесі бар резидент белгілейді.
</w:t>
      </w:r>
      <w:r>
        <w:br/>
      </w:r>
      <w:r>
        <w:rPr>
          <w:rFonts w:ascii="Times New Roman"/>
          <w:b w:val="false"/>
          <w:i w:val="false"/>
          <w:color w:val="000000"/>
          <w:sz w:val="28"/>
        </w:rPr>
        <w:t>
      13. Салық төлеушінің жылдық жиынтық кірісіне салық төлеуші қолданатын салық заңнамасына және Жер қойнауын пайдалануға келісім-шарттардың ережелеріне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160.00.001 жолына 160.01.003 жолында көрсетілген сома көшіріледі;
</w:t>
      </w:r>
      <w:r>
        <w:br/>
      </w:r>
      <w:r>
        <w:rPr>
          <w:rFonts w:ascii="Times New Roman"/>
          <w:b w:val="false"/>
          <w:i w:val="false"/>
          <w:color w:val="000000"/>
          <w:sz w:val="28"/>
        </w:rPr>
        <w:t>
      2) 160.00.002 жолына 160.02.012 жолында көрсетілген сома көшіріледі;
</w:t>
      </w:r>
      <w:r>
        <w:br/>
      </w:r>
      <w:r>
        <w:rPr>
          <w:rFonts w:ascii="Times New Roman"/>
          <w:b w:val="false"/>
          <w:i w:val="false"/>
          <w:color w:val="000000"/>
          <w:sz w:val="28"/>
        </w:rPr>
        <w:t>
      3) 160.00.003 жолына кредиторлардың салық төлеушінің міндеттемелерін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160.00.004 жолына 160.03.003 жолында көрсетілген сома көшіріледі;
</w:t>
      </w:r>
      <w:r>
        <w:br/>
      </w:r>
      <w:r>
        <w:rPr>
          <w:rFonts w:ascii="Times New Roman"/>
          <w:b w:val="false"/>
          <w:i w:val="false"/>
          <w:color w:val="000000"/>
          <w:sz w:val="28"/>
        </w:rPr>
        <w:t>
      5) 160.00.005 жолына 160.04.001 жолында көрсетілген сома көшіріледі;
</w:t>
      </w:r>
      <w:r>
        <w:br/>
      </w:r>
      <w:r>
        <w:rPr>
          <w:rFonts w:ascii="Times New Roman"/>
          <w:b w:val="false"/>
          <w:i w:val="false"/>
          <w:color w:val="000000"/>
          <w:sz w:val="28"/>
        </w:rPr>
        <w:t>
      6) 160.00.006 жолында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160.00.007 жолында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160.00.008 жолына 160.22.006 жолында көрсетілген сома көшіріледі;
</w:t>
      </w:r>
      <w:r>
        <w:br/>
      </w:r>
      <w:r>
        <w:rPr>
          <w:rFonts w:ascii="Times New Roman"/>
          <w:b w:val="false"/>
          <w:i w:val="false"/>
          <w:color w:val="000000"/>
          <w:sz w:val="28"/>
        </w:rPr>
        <w:t>
      9) 160.00.009 жолына 160.05.001D немесе 160.05.002С жолында көрсетілген сома көшіріледі;
</w:t>
      </w:r>
      <w:r>
        <w:br/>
      </w:r>
      <w:r>
        <w:rPr>
          <w:rFonts w:ascii="Times New Roman"/>
          <w:b w:val="false"/>
          <w:i w:val="false"/>
          <w:color w:val="000000"/>
          <w:sz w:val="28"/>
        </w:rPr>
        <w:t>
      10) 160.00.010 жолында жалпы үлестік меншіктен кірісті бөлу кезінде алынатын кірістер сомасы көрсетіледі;
</w:t>
      </w:r>
      <w:r>
        <w:br/>
      </w:r>
      <w:r>
        <w:rPr>
          <w:rFonts w:ascii="Times New Roman"/>
          <w:b w:val="false"/>
          <w:i w:val="false"/>
          <w:color w:val="000000"/>
          <w:sz w:val="28"/>
        </w:rPr>
        <w:t>
      11) 160.00.011 жолында егер бұл сома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160.00.012 жолына 160.20.003 жолында көрсетілген сома көшіріледі;
</w:t>
      </w:r>
      <w:r>
        <w:br/>
      </w:r>
      <w:r>
        <w:rPr>
          <w:rFonts w:ascii="Times New Roman"/>
          <w:b w:val="false"/>
          <w:i w:val="false"/>
          <w:color w:val="000000"/>
          <w:sz w:val="28"/>
        </w:rPr>
        <w:t>
      13) 160.00.013 жолына 160.06.004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160.00.024Е және 160.00.024F жолдары бойынша жылдық жиынтық кірістен алып тастауға жатады;
</w:t>
      </w:r>
      <w:r>
        <w:br/>
      </w:r>
      <w:r>
        <w:rPr>
          <w:rFonts w:ascii="Times New Roman"/>
          <w:b w:val="false"/>
          <w:i w:val="false"/>
          <w:color w:val="000000"/>
          <w:sz w:val="28"/>
        </w:rPr>
        <w:t>
      14) 160.00.014 жолына 160.07.003 жолында көрсетілген сома көшіріледі;
</w:t>
      </w:r>
      <w:r>
        <w:br/>
      </w:r>
      <w:r>
        <w:rPr>
          <w:rFonts w:ascii="Times New Roman"/>
          <w:b w:val="false"/>
          <w:i w:val="false"/>
          <w:color w:val="000000"/>
          <w:sz w:val="28"/>
        </w:rPr>
        <w:t>
      15) 160.00.015 жолына 160.30.001 жолында көрсетілген сома көшіріледі;
</w:t>
      </w:r>
      <w:r>
        <w:br/>
      </w:r>
      <w:r>
        <w:rPr>
          <w:rFonts w:ascii="Times New Roman"/>
          <w:b w:val="false"/>
          <w:i w:val="false"/>
          <w:color w:val="000000"/>
          <w:sz w:val="28"/>
        </w:rPr>
        <w:t>
      16) 160.00.016 жолына 160.08.005 жолында көрсетілген сома көшіріледі;
</w:t>
      </w:r>
      <w:r>
        <w:br/>
      </w:r>
      <w:r>
        <w:rPr>
          <w:rFonts w:ascii="Times New Roman"/>
          <w:b w:val="false"/>
          <w:i w:val="false"/>
          <w:color w:val="000000"/>
          <w:sz w:val="28"/>
        </w:rPr>
        <w:t>
      17) 160.00.017 жолына 160.09.001А немесе 160.09.002А жолында көрсетілген сома көшіріледі;
</w:t>
      </w:r>
      <w:r>
        <w:br/>
      </w:r>
      <w:r>
        <w:rPr>
          <w:rFonts w:ascii="Times New Roman"/>
          <w:b w:val="false"/>
          <w:i w:val="false"/>
          <w:color w:val="000000"/>
          <w:sz w:val="28"/>
        </w:rPr>
        <w:t>
      18) 160.00.018 жолында салық төлеуші алуға жататын (алған) ұтыстардың жалпы сомасы көрсетіледі;
</w:t>
      </w:r>
      <w:r>
        <w:br/>
      </w:r>
      <w:r>
        <w:rPr>
          <w:rFonts w:ascii="Times New Roman"/>
          <w:b w:val="false"/>
          <w:i w:val="false"/>
          <w:color w:val="000000"/>
          <w:sz w:val="28"/>
        </w:rPr>
        <w:t>
      19) 160.00.019 жолында роялти түріндегі салық төлеуші алуға жататын (алған) кіріс көрсетіледі;
</w:t>
      </w:r>
      <w:r>
        <w:br/>
      </w:r>
      <w:r>
        <w:rPr>
          <w:rFonts w:ascii="Times New Roman"/>
          <w:b w:val="false"/>
          <w:i w:val="false"/>
          <w:color w:val="000000"/>
          <w:sz w:val="28"/>
        </w:rPr>
        <w:t>
      20) 160.00.020 жолында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160.00.021 жолына 160.19.012 жолында көрсетілген сома көшіріледі, егер аталған жол бойынша теріс мән болған жағдайда;
</w:t>
      </w:r>
      <w:r>
        <w:br/>
      </w:r>
      <w:r>
        <w:rPr>
          <w:rFonts w:ascii="Times New Roman"/>
          <w:b w:val="false"/>
          <w:i w:val="false"/>
          <w:color w:val="000000"/>
          <w:sz w:val="28"/>
        </w:rPr>
        <w:t>
      22) 160.00.022 жолына 160.37.001 жолында көрсетілген сома көшіріледі;
</w:t>
      </w:r>
      <w:r>
        <w:br/>
      </w:r>
      <w:r>
        <w:rPr>
          <w:rFonts w:ascii="Times New Roman"/>
          <w:b w:val="false"/>
          <w:i w:val="false"/>
          <w:color w:val="000000"/>
          <w:sz w:val="28"/>
        </w:rPr>
        <w:t>
      23) 160.00.023 жолында 160.00.001 - 160.00.022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160.00.024 жолында салық төлеуші қолданатын салық режиміне сәйкес жылдық жиынтық кірісті түзетудің жалпы сомасы көрсетіледі, ол 160.00.024А - 160.00.024І жолдарының сомасын қосумен айқындалады;
</w:t>
      </w:r>
      <w:r>
        <w:br/>
      </w:r>
      <w:r>
        <w:rPr>
          <w:rFonts w:ascii="Times New Roman"/>
          <w:b w:val="false"/>
          <w:i w:val="false"/>
          <w:color w:val="000000"/>
          <w:sz w:val="28"/>
        </w:rPr>
        <w:t>
      2) 160.00.025 жолында 160.00.023 және 160.00.024 жолдары сомасының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160.00.026 жолына 160.12.012 жолында көрсетілген сома көшіріледі;
</w:t>
      </w:r>
      <w:r>
        <w:br/>
      </w:r>
      <w:r>
        <w:rPr>
          <w:rFonts w:ascii="Times New Roman"/>
          <w:b w:val="false"/>
          <w:i w:val="false"/>
          <w:color w:val="000000"/>
          <w:sz w:val="28"/>
        </w:rPr>
        <w:t>
      2) 160.00.027 жолына 160.13.008, 160.13.019 жолында көрсетілген сома көшіріледі;
</w:t>
      </w:r>
      <w:r>
        <w:br/>
      </w:r>
      <w:r>
        <w:rPr>
          <w:rFonts w:ascii="Times New Roman"/>
          <w:b w:val="false"/>
          <w:i w:val="false"/>
          <w:color w:val="000000"/>
          <w:sz w:val="28"/>
        </w:rPr>
        <w:t>
      3) 160.00.028 жолына 160.14.003 жолында көрсетілген сома көшіріледі;
</w:t>
      </w:r>
      <w:r>
        <w:br/>
      </w:r>
      <w:r>
        <w:rPr>
          <w:rFonts w:ascii="Times New Roman"/>
          <w:b w:val="false"/>
          <w:i w:val="false"/>
          <w:color w:val="000000"/>
          <w:sz w:val="28"/>
        </w:rPr>
        <w:t>
      4) 160.00.029 жолына 160.15.001В жолында көрсетілген сома көшіріледі;
</w:t>
      </w:r>
      <w:r>
        <w:br/>
      </w:r>
      <w:r>
        <w:rPr>
          <w:rFonts w:ascii="Times New Roman"/>
          <w:b w:val="false"/>
          <w:i w:val="false"/>
          <w:color w:val="000000"/>
          <w:sz w:val="28"/>
        </w:rPr>
        <w:t>
      5) 160.00.030 жолына 160.05.003 жолында көрсетілген сома көшіріледі;
</w:t>
      </w:r>
      <w:r>
        <w:br/>
      </w:r>
      <w:r>
        <w:rPr>
          <w:rFonts w:ascii="Times New Roman"/>
          <w:b w:val="false"/>
          <w:i w:val="false"/>
          <w:color w:val="000000"/>
          <w:sz w:val="28"/>
        </w:rPr>
        <w:t>
      6) 160.00.031 жолына 160.16.001 жолында көрсетілген сома көшіріледі;
</w:t>
      </w:r>
      <w:r>
        <w:br/>
      </w:r>
      <w:r>
        <w:rPr>
          <w:rFonts w:ascii="Times New Roman"/>
          <w:b w:val="false"/>
          <w:i w:val="false"/>
          <w:color w:val="000000"/>
          <w:sz w:val="28"/>
        </w:rPr>
        <w:t>
      7) 160.00.032 жолына 160.18.006 жолында көрсетілген сома көшіріледі;
</w:t>
      </w:r>
      <w:r>
        <w:br/>
      </w:r>
      <w:r>
        <w:rPr>
          <w:rFonts w:ascii="Times New Roman"/>
          <w:b w:val="false"/>
          <w:i w:val="false"/>
          <w:color w:val="000000"/>
          <w:sz w:val="28"/>
        </w:rPr>
        <w:t>
      8) 160.00.033 жолына 160.19.014С, 160.19.018 және 160.19.019 жолдарын қосумен айқындалатын сома көшіріледі;
</w:t>
      </w:r>
      <w:r>
        <w:br/>
      </w:r>
      <w:r>
        <w:rPr>
          <w:rFonts w:ascii="Times New Roman"/>
          <w:b w:val="false"/>
          <w:i w:val="false"/>
          <w:color w:val="000000"/>
          <w:sz w:val="28"/>
        </w:rPr>
        <w:t>
      9) 160.00.034 жолына 160.09.001В немесе 160.20.002В жолдарында көрсетілген сома көшіріледі. Салық режимі салық салу мақсатында бағамдық айырманы ескеруді көздемейтін салық төлеушілер, аталған жолды толтырмайды;
</w:t>
      </w:r>
      <w:r>
        <w:br/>
      </w:r>
      <w:r>
        <w:rPr>
          <w:rFonts w:ascii="Times New Roman"/>
          <w:b w:val="false"/>
          <w:i w:val="false"/>
          <w:color w:val="000000"/>
          <w:sz w:val="28"/>
        </w:rPr>
        <w:t>
      10) 160.00.035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
</w:t>
      </w:r>
      <w:r>
        <w:br/>
      </w:r>
      <w:r>
        <w:rPr>
          <w:rFonts w:ascii="Times New Roman"/>
          <w:b w:val="false"/>
          <w:i w:val="false"/>
          <w:color w:val="000000"/>
          <w:sz w:val="28"/>
        </w:rPr>
        <w:t>
      11) 160.00.036 жолына 160.21.001 жолында көрсетілген сома көшіріледі;
</w:t>
      </w:r>
      <w:r>
        <w:br/>
      </w:r>
      <w:r>
        <w:rPr>
          <w:rFonts w:ascii="Times New Roman"/>
          <w:b w:val="false"/>
          <w:i w:val="false"/>
          <w:color w:val="000000"/>
          <w:sz w:val="28"/>
        </w:rPr>
        <w:t>
      12) 160.00.037 жолында 160.00.037А - 160.00.037І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160.00.037А жолына 160.22.004F және 160.22.008С жолдарында көрсетілген сома көшіріледі;
</w:t>
      </w:r>
      <w:r>
        <w:br/>
      </w:r>
      <w:r>
        <w:rPr>
          <w:rFonts w:ascii="Times New Roman"/>
          <w:b w:val="false"/>
          <w:i w:val="false"/>
          <w:color w:val="000000"/>
          <w:sz w:val="28"/>
        </w:rPr>
        <w:t>
      14) 160.00.037В жолына 160.22.005F жолында көрсетілген сома көшіріледі;
</w:t>
      </w:r>
      <w:r>
        <w:br/>
      </w:r>
      <w:r>
        <w:rPr>
          <w:rFonts w:ascii="Times New Roman"/>
          <w:b w:val="false"/>
          <w:i w:val="false"/>
          <w:color w:val="000000"/>
          <w:sz w:val="28"/>
        </w:rPr>
        <w:t>
      15) 160.00.037С жолына 160.23.001В жолында көрсетілген сома көшіріледі;
</w:t>
      </w:r>
      <w:r>
        <w:br/>
      </w:r>
      <w:r>
        <w:rPr>
          <w:rFonts w:ascii="Times New Roman"/>
          <w:b w:val="false"/>
          <w:i w:val="false"/>
          <w:color w:val="000000"/>
          <w:sz w:val="28"/>
        </w:rPr>
        <w:t>
      16) 160.00.037D жолына 160.22.004J және 160.22.005H жолдарында көрсетілген сомалар көшіріледі;
</w:t>
      </w:r>
      <w:r>
        <w:br/>
      </w:r>
      <w:r>
        <w:rPr>
          <w:rFonts w:ascii="Times New Roman"/>
          <w:b w:val="false"/>
          <w:i w:val="false"/>
          <w:color w:val="000000"/>
          <w:sz w:val="28"/>
        </w:rPr>
        <w:t>
      17) 160.00.037Е жолына 160.22.004I және 160.22.005G жолдарында көрсетілген сомалар көшіріледі;
</w:t>
      </w:r>
      <w:r>
        <w:br/>
      </w:r>
      <w:r>
        <w:rPr>
          <w:rFonts w:ascii="Times New Roman"/>
          <w:b w:val="false"/>
          <w:i w:val="false"/>
          <w:color w:val="000000"/>
          <w:sz w:val="28"/>
        </w:rPr>
        <w:t>
      18) 160.00.037F жолына 160.24.001В жолында көрсетілген сома көшіріледі;
</w:t>
      </w:r>
      <w:r>
        <w:br/>
      </w:r>
      <w:r>
        <w:rPr>
          <w:rFonts w:ascii="Times New Roman"/>
          <w:b w:val="false"/>
          <w:i w:val="false"/>
          <w:color w:val="000000"/>
          <w:sz w:val="28"/>
        </w:rPr>
        <w:t>
      19) 160.00.037G жолына 160.22.004G, 160.22.004L және 160.22.007I жолдарында көрсетілген сома көшіріледі;
</w:t>
      </w:r>
      <w:r>
        <w:br/>
      </w:r>
      <w:r>
        <w:rPr>
          <w:rFonts w:ascii="Times New Roman"/>
          <w:b w:val="false"/>
          <w:i w:val="false"/>
          <w:color w:val="000000"/>
          <w:sz w:val="28"/>
        </w:rPr>
        <w:t>
      20) 160.00.037Н жолына 160.22.008D жолында көрсетілген сома көшіріледі;
</w:t>
      </w:r>
      <w:r>
        <w:br/>
      </w:r>
      <w:r>
        <w:rPr>
          <w:rFonts w:ascii="Times New Roman"/>
          <w:b w:val="false"/>
          <w:i w:val="false"/>
          <w:color w:val="000000"/>
          <w:sz w:val="28"/>
        </w:rPr>
        <w:t>
      21) 160.00.037І жолына 160.22.009С жолында көрсетілген сома көшіріледі;
</w:t>
      </w:r>
      <w:r>
        <w:br/>
      </w:r>
      <w:r>
        <w:rPr>
          <w:rFonts w:ascii="Times New Roman"/>
          <w:b w:val="false"/>
          <w:i w:val="false"/>
          <w:color w:val="000000"/>
          <w:sz w:val="28"/>
        </w:rPr>
        <w:t>
      22) 160.00.038 жолында шегерімдерге жатқызылуға жататын сома көрсетіледі. Осы жолға 160.00.038В жолында көрсетілген сома көшіріледі. Егер көрсетілген жолды салық төлеуші толтырмаған жағдай болса, онда 160.00.038А жолында көрсетілген сома көшіріледі. 
</w:t>
      </w:r>
      <w:r>
        <w:br/>
      </w:r>
      <w:r>
        <w:rPr>
          <w:rFonts w:ascii="Times New Roman"/>
          <w:b w:val="false"/>
          <w:i w:val="false"/>
          <w:color w:val="000000"/>
          <w:sz w:val="28"/>
        </w:rPr>
        <w:t>
      23) 160.00.038А жолында 160.00.026 - 160.00.037 жолдарының сомасын қосумен айқындалатын шегірімдердің жалпы сомасы көрсетіледі;
</w:t>
      </w:r>
      <w:r>
        <w:br/>
      </w:r>
      <w:r>
        <w:rPr>
          <w:rFonts w:ascii="Times New Roman"/>
          <w:b w:val="false"/>
          <w:i w:val="false"/>
          <w:color w:val="000000"/>
          <w:sz w:val="28"/>
        </w:rPr>
        <w:t>
      24) 160.00.038В жолын Қазақстан Республикасының шегінен тыс тұрақты мекемелері бар салық төлеушілер толтырады. Аталған жол бойынша сома 160.00.038А және 160.17.002 жолдары сомаларының айырмасы ретінде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160.00.039 жолында 160.00.025 және 160.00.038 жолдарының айырмасы ретінде салық салынатын кірістің (залалдың) сомасы көрсетіледі; 
</w:t>
      </w:r>
      <w:r>
        <w:br/>
      </w:r>
      <w:r>
        <w:rPr>
          <w:rFonts w:ascii="Times New Roman"/>
          <w:b w:val="false"/>
          <w:i w:val="false"/>
          <w:color w:val="000000"/>
          <w:sz w:val="28"/>
        </w:rPr>
        <w:t>
      2) 160.00.040 жолына 160.31.001 жолында көрсетілген сома көшіріледі;
</w:t>
      </w:r>
      <w:r>
        <w:br/>
      </w:r>
      <w:r>
        <w:rPr>
          <w:rFonts w:ascii="Times New Roman"/>
          <w:b w:val="false"/>
          <w:i w:val="false"/>
          <w:color w:val="000000"/>
          <w:sz w:val="28"/>
        </w:rPr>
        <w:t>
      3) 160.00.041 жолында 160.00.041А және 160.00.041В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3) 160.00.040 жолында 160.00.038 және 160.00.039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4) 160.00.041А жолына 160.26.005 жолында көрсетілген сома көшіріледі;
</w:t>
      </w:r>
      <w:r>
        <w:br/>
      </w:r>
      <w:r>
        <w:rPr>
          <w:rFonts w:ascii="Times New Roman"/>
          <w:b w:val="false"/>
          <w:i w:val="false"/>
          <w:color w:val="000000"/>
          <w:sz w:val="28"/>
        </w:rPr>
        <w:t>
      5) 160.00.042В жолына 160.32.001 жолында көрсетілген сома көшіріледі;
</w:t>
      </w:r>
      <w:r>
        <w:br/>
      </w:r>
      <w:r>
        <w:rPr>
          <w:rFonts w:ascii="Times New Roman"/>
          <w:b w:val="false"/>
          <w:i w:val="false"/>
          <w:color w:val="000000"/>
          <w:sz w:val="28"/>
        </w:rPr>
        <w:t>
      6) 160.00.042 жолында 160.00.039, 160.00.040 және 160.00.041 (160.00.039 + 160.00.040 - 160.00.041) жолдары сомаларының айырмасы ретінде айқындалатын салық салынатын кірістің (залалдың) жиынтық сомасы көрсетіледі;
</w:t>
      </w:r>
      <w:r>
        <w:br/>
      </w:r>
      <w:r>
        <w:rPr>
          <w:rFonts w:ascii="Times New Roman"/>
          <w:b w:val="false"/>
          <w:i w:val="false"/>
          <w:color w:val="000000"/>
          <w:sz w:val="28"/>
        </w:rPr>
        <w:t>
      7) 160.00.043 жолында, 160.00.042 жолында залал алынған кезде, Салық кодексінің 124-бабының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алған залал сомасы көрсетіледі. Бұл ретте, егер 160.00.037С жолы бойынша сома 160.00.039 жолының сомасынан астам немесе тең болса, онда 160.00.043 жолында 160.00.039 жолында көрсетілген сома көрсетіледі. Егер 160.00.037С жолы бойынша сома 160.00.039 жолы бойынша сомадан аз болса, 160.00.043 жолына 160.00.037С жолының сомасы көшіріледі;
</w:t>
      </w:r>
      <w:r>
        <w:br/>
      </w:r>
      <w:r>
        <w:rPr>
          <w:rFonts w:ascii="Times New Roman"/>
          <w:b w:val="false"/>
          <w:i w:val="false"/>
          <w:color w:val="000000"/>
          <w:sz w:val="28"/>
        </w:rPr>
        <w:t>
      8) 160.00.044 жолында кәсіпкерлік қызметінде пайдаланылатын (160.00.042 - 160.00.043 + 160.02.002)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160.00.045 жолында Салық кодексінің  122-бабына сәйкес  160.00.042 х 2% (3%) + (160.00.045Е - 160.00.045Н) - 160.00.0453І) сомаларының шегінде салық салынатын кірістен (кіріске) алынып тастайтын (енгізілетін) шығыстардың кірістердің) жалпы сомасы (160.00.045А - 160.00.045D сома) көрсетіледі;
</w:t>
      </w:r>
      <w:r>
        <w:br/>
      </w:r>
      <w:r>
        <w:rPr>
          <w:rFonts w:ascii="Times New Roman"/>
          <w:b w:val="false"/>
          <w:i w:val="false"/>
          <w:color w:val="000000"/>
          <w:sz w:val="28"/>
        </w:rPr>
        <w:t>
     10) 160.00.045А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11) 160.00.045В жолына 160.33.001 жолында көрсетілген сома көшіріледі;
</w:t>
      </w:r>
      <w:r>
        <w:br/>
      </w:r>
      <w:r>
        <w:rPr>
          <w:rFonts w:ascii="Times New Roman"/>
          <w:b w:val="false"/>
          <w:i w:val="false"/>
          <w:color w:val="000000"/>
          <w:sz w:val="28"/>
        </w:rPr>
        <w:t>
      12) 160.00.045С жолына 160.34.001 жолында көрсетілген сома көшіріледі;
</w:t>
      </w:r>
      <w:r>
        <w:br/>
      </w:r>
      <w:r>
        <w:rPr>
          <w:rFonts w:ascii="Times New Roman"/>
          <w:b w:val="false"/>
          <w:i w:val="false"/>
          <w:color w:val="000000"/>
          <w:sz w:val="28"/>
        </w:rPr>
        <w:t>
      13) 160.00.045D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14) 160.00.045Е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r>
        <w:br/>
      </w:r>
      <w:r>
        <w:rPr>
          <w:rFonts w:ascii="Times New Roman"/>
          <w:b w:val="false"/>
          <w:i w:val="false"/>
          <w:color w:val="000000"/>
          <w:sz w:val="28"/>
        </w:rPr>
        <w:t>
      15) 160.00.045F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16) 160.00.045G жолында Салық кодексінің 122-бабының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
</w:t>
      </w:r>
      <w:r>
        <w:br/>
      </w:r>
      <w:r>
        <w:rPr>
          <w:rFonts w:ascii="Times New Roman"/>
          <w:b w:val="false"/>
          <w:i w:val="false"/>
          <w:color w:val="000000"/>
          <w:sz w:val="28"/>
        </w:rPr>
        <w:t>
      Егер 160.00.045А - 160.00.045D жолдарында көрсетілген шығыстардың нақты сомасы салық салынатын кірістен үш (екі) процентінен кемінің сомасын құраса (160.00.042), онда салық салынатын кірістен алып тастауға жүргізілген шығыстардың нақты сомасы жатады. Егер сома салық  салынатын кірістен үш (екі) проценттен астам құраған жағдайда, онда салық салынатын кірістің үш (екі) проценттері мөлшерінде айқындалған сома алып тастауға жатады;
</w:t>
      </w:r>
      <w:r>
        <w:br/>
      </w:r>
      <w:r>
        <w:rPr>
          <w:rFonts w:ascii="Times New Roman"/>
          <w:b w:val="false"/>
          <w:i w:val="false"/>
          <w:color w:val="000000"/>
          <w:sz w:val="28"/>
        </w:rPr>
        <w:t>
      17) 160.00.046 жолында бұрынғы салық кезеңдерінен көшірілген залал сомасы көрсетіледі. Бұл жолға 160.27.001 жолында айқындалған залал сомасы көшіріледі;
</w:t>
      </w:r>
      <w:r>
        <w:br/>
      </w:r>
      <w:r>
        <w:rPr>
          <w:rFonts w:ascii="Times New Roman"/>
          <w:b w:val="false"/>
          <w:i w:val="false"/>
          <w:color w:val="000000"/>
          <w:sz w:val="28"/>
        </w:rPr>
        <w:t>
      18) 160.00.047 жолында 160.00.042, 160.00.045 және 160.00.046 жолдарының айырмасы ретінде айқындалатын шеккен залалдар мен түзетулерді ескеріп салық салынатын кіріс көрсетіледі. Егер 160.00.046 жолында көрсетілген сома бұрынғы екі жолдың айырмасынан үлкен болса, онда осы жолдың шамасы теріс болады. Алынған сома 160.29.001 жолына көшіріледі.
</w:t>
      </w:r>
      <w:r>
        <w:br/>
      </w:r>
      <w:r>
        <w:rPr>
          <w:rFonts w:ascii="Times New Roman"/>
          <w:b w:val="false"/>
          <w:i w:val="false"/>
          <w:color w:val="000000"/>
          <w:sz w:val="28"/>
        </w:rPr>
        <w:t>
      18. 160.00.048 жолында 160.29.002 жолында айқындалған есептелген салық сомасы көрсетіледі;
</w:t>
      </w:r>
      <w:r>
        <w:br/>
      </w:r>
      <w:r>
        <w:rPr>
          <w:rFonts w:ascii="Times New Roman"/>
          <w:b w:val="false"/>
          <w:i w:val="false"/>
          <w:color w:val="000000"/>
          <w:sz w:val="28"/>
        </w:rPr>
        <w:t>
      1) 160.00.049 жолында 160.29.006 жолында айқындалған таза кіріске салық сомасы көрсетіледі;
</w:t>
      </w:r>
      <w:r>
        <w:br/>
      </w:r>
      <w:r>
        <w:rPr>
          <w:rFonts w:ascii="Times New Roman"/>
          <w:b w:val="false"/>
          <w:i w:val="false"/>
          <w:color w:val="000000"/>
          <w:sz w:val="28"/>
        </w:rPr>
        <w:t>
      2) 160.00.050 жолында 160.29.003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3) 160.00.051 жолында 160.29.007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4) 160.00.052 жолында 160.29.008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5) 160.00.053 жолында 160.29.009 жолында айқындалған төлеуге жататын салық сомасы көрсетіледі;
</w:t>
      </w:r>
      <w:r>
        <w:br/>
      </w:r>
      <w:r>
        <w:rPr>
          <w:rFonts w:ascii="Times New Roman"/>
          <w:b w:val="false"/>
          <w:i w:val="false"/>
          <w:color w:val="000000"/>
          <w:sz w:val="28"/>
        </w:rPr>
        <w:t>
      6) 160.00.054 жолында 160.29.010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160.00.052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дербес шотынан көшірме жазба негізінде көрсетіледі.
</w:t>
      </w:r>
      <w:r>
        <w:br/>
      </w:r>
      <w:r>
        <w:rPr>
          <w:rFonts w:ascii="Times New Roman"/>
          <w:b w:val="false"/>
          <w:i w:val="false"/>
          <w:color w:val="000000"/>
          <w:sz w:val="28"/>
        </w:rPr>
        <w:t>
      19. "Басқа да ақпарат" бөлімінде:
</w:t>
      </w:r>
      <w:r>
        <w:br/>
      </w:r>
      <w:r>
        <w:rPr>
          <w:rFonts w:ascii="Times New Roman"/>
          <w:b w:val="false"/>
          <w:i w:val="false"/>
          <w:color w:val="000000"/>
          <w:sz w:val="28"/>
        </w:rPr>
        <w:t>
      160.00.055 жолына 160.36.003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сатудан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- 160.01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қолданылатын салық режиміне және Жер қойнауын пайдалануға келісім-шарттың ережелеріне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160.01.001 жолы пайдалы қазбаларды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160.01.002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160.01.003 жолы есепті салық кезеңінде салық төлеуші сатқан пайдалы қазбалардың және тауарлардың (жұмыстардың, қызмет көрсетулердің) жалпы құнын көрсетуге арналған. 160.01.001С және 160.01.002С жолдарының сомасы ретінде айқындалады.
</w:t>
      </w:r>
      <w:r>
        <w:br/>
      </w:r>
      <w:r>
        <w:rPr>
          <w:rFonts w:ascii="Times New Roman"/>
          <w:b w:val="false"/>
          <w:i w:val="false"/>
          <w:color w:val="000000"/>
          <w:sz w:val="28"/>
        </w:rPr>
        <w:t>
      23. 160.01.003 жолының шамасы 160.00.001 жолына көшіріледі.
</w:t>
      </w:r>
      <w:r>
        <w:br/>
      </w:r>
      <w:r>
        <w:rPr>
          <w:rFonts w:ascii="Times New Roman"/>
          <w:b w:val="false"/>
          <w:i w:val="false"/>
          <w:color w:val="000000"/>
          <w:sz w:val="28"/>
        </w:rPr>
        <w:t>
      24. 160.01.001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пайдалы қазбалардың бірінші тауарлы өнімінің атауы көрсетіледі;
</w:t>
      </w:r>
      <w:r>
        <w:br/>
      </w:r>
      <w:r>
        <w:rPr>
          <w:rFonts w:ascii="Times New Roman"/>
          <w:b w:val="false"/>
          <w:i w:val="false"/>
          <w:color w:val="000000"/>
          <w:sz w:val="28"/>
        </w:rPr>
        <w:t>
      3) С бағанында есепті салық кезеңнің ішінде өткізілген пайдалы қазбалардың құны көрсетіледі;
</w:t>
      </w:r>
      <w:r>
        <w:br/>
      </w:r>
      <w:r>
        <w:rPr>
          <w:rFonts w:ascii="Times New Roman"/>
          <w:b w:val="false"/>
          <w:i w:val="false"/>
          <w:color w:val="000000"/>
          <w:sz w:val="28"/>
        </w:rPr>
        <w:t>
      4) D бағанында қолданылатын салық режиміне және Жер қойнауын пайдалануға келісім-шарттың ережелеріне сәйкес пайдалы қазбаларды өткізуден алынған кірісті түзету сомасы көрсетіледі;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пайдалы қазбалардың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160.01.001 жолына қосымша нысан С бағанының жиынтық шамасы 160.01.001А жолына, D бағаны - 160.01.001В жолына, Е бағаны 160.01.001С жолына көшіріледі.
</w:t>
      </w:r>
      <w:r>
        <w:br/>
      </w:r>
      <w:r>
        <w:rPr>
          <w:rFonts w:ascii="Times New Roman"/>
          <w:b w:val="false"/>
          <w:i w:val="false"/>
          <w:color w:val="000000"/>
          <w:sz w:val="28"/>
        </w:rPr>
        <w:t>
      25. 160.01.002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(класты) көрсетеді;
</w:t>
      </w:r>
      <w:r>
        <w:br/>
      </w:r>
      <w:r>
        <w:rPr>
          <w:rFonts w:ascii="Times New Roman"/>
          <w:b w:val="false"/>
          <w:i w:val="false"/>
          <w:color w:val="000000"/>
          <w:sz w:val="28"/>
        </w:rPr>
        <w:t>
      3) С бағанында есепті салық кезеңінде өткізілген тауарлардың, орындалған жұмыстардың, көрсетілген қызмет көрсетулердің құны көрсетіледі;
</w:t>
      </w:r>
      <w:r>
        <w:br/>
      </w:r>
      <w:r>
        <w:rPr>
          <w:rFonts w:ascii="Times New Roman"/>
          <w:b w:val="false"/>
          <w:i w:val="false"/>
          <w:color w:val="000000"/>
          <w:sz w:val="28"/>
        </w:rPr>
        <w:t>
      4) D бағанында қолданылатын салық режиміне және Жер қойнауын пайдалануға келісім-шарттың ережелеріне сәйкес тауарларды (жұмыстарды, қызмет көрсетулерді) өткізуден алынған кірісті түзету сомасы көрсетіледі;
</w:t>
      </w:r>
      <w:r>
        <w:br/>
      </w:r>
      <w:r>
        <w:rPr>
          <w:rFonts w:ascii="Times New Roman"/>
          <w:b w:val="false"/>
          <w:i w:val="false"/>
          <w:color w:val="000000"/>
          <w:sz w:val="28"/>
        </w:rPr>
        <w:t>
      5) Е бағанында жүргізілген түзетуден кейін өткізілген тауарлардың (жұмыстардың, қызмет көрсетулердің) құны көрсетіледі. С және D бағандарының сомасы ретінде айқындалады.
</w:t>
      </w:r>
      <w:r>
        <w:br/>
      </w:r>
      <w:r>
        <w:rPr>
          <w:rFonts w:ascii="Times New Roman"/>
          <w:b w:val="false"/>
          <w:i w:val="false"/>
          <w:color w:val="000000"/>
          <w:sz w:val="28"/>
        </w:rPr>
        <w:t>
      160.01.002 жолына қосымша нысан D бағанының жиынтық шамасы 160.01.002А жолына, D бағаны - 160.01.002В жолына, Е бағаны 160.01.002С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сондай-ақ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- 160.02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Бұл нысан қолданылатын салық режиміне және Жер қойнауын пайдалануға келісім-шарттың ережелеріне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28. "Үй-жайларды, ғимараттарды, құрылыстарды сату" бөлімінде:
</w:t>
      </w:r>
      <w:r>
        <w:br/>
      </w:r>
      <w:r>
        <w:rPr>
          <w:rFonts w:ascii="Times New Roman"/>
          <w:b w:val="false"/>
          <w:i w:val="false"/>
          <w:color w:val="000000"/>
          <w:sz w:val="28"/>
        </w:rPr>
        <w:t>
      1) 160.02.001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29. "Амортизацияға жатпайтын активтерді сату" бөлімінде:
</w:t>
      </w:r>
      <w:r>
        <w:br/>
      </w:r>
      <w:r>
        <w:rPr>
          <w:rFonts w:ascii="Times New Roman"/>
          <w:b w:val="false"/>
          <w:i w:val="false"/>
          <w:color w:val="000000"/>
          <w:sz w:val="28"/>
        </w:rPr>
        <w:t>
      160.02.004 жолы үй-жайлар, ғимараттарды, құрылыстар мен бағалы қағаздарды қоспағанда,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30. "Бағалы қағаздарды сату" бөлімінде:
</w:t>
      </w:r>
      <w:r>
        <w:br/>
      </w:r>
      <w:r>
        <w:rPr>
          <w:rFonts w:ascii="Times New Roman"/>
          <w:b w:val="false"/>
          <w:i w:val="false"/>
          <w:color w:val="000000"/>
          <w:sz w:val="28"/>
        </w:rPr>
        <w:t>
      1) 160.02.005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160.02.006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160.02.007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160.02.008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160.02.009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160.02.010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немесе қолданылатын салық режиміне және Жер қойнауын пайдалануға келісім-шарттың ережелеріне сәйкес бұрынғы салық кезеңінен көшірілген "А" және "В" қор биржасының ресми тізімінде сату күнінде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160.02.011 жолы 160.02.010 жолының сомасына азайтылған 160.02.006, 160.02.008, 160.02.009 жолдарының сомасы мен (немесе) әртүрлілігі (кіріс немесе залалға қарай)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31. "Барлығы" бөлімінде:
</w:t>
      </w:r>
      <w:r>
        <w:br/>
      </w:r>
      <w:r>
        <w:rPr>
          <w:rFonts w:ascii="Times New Roman"/>
          <w:b w:val="false"/>
          <w:i w:val="false"/>
          <w:color w:val="000000"/>
          <w:sz w:val="28"/>
        </w:rPr>
        <w:t>
      160.02.012 жолында үй-жайлар, ғимараттар, құрылыстар сату кезінде қосылған құн өсуінен кірістің жалпы сомасы, сондай-ақ 160.02.001, 160.02.004, 160.02.005, 160.02.007, 160.02.008 және 160.02.011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32. 160.02.002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қолданылатын салық режиміне және Жер қойнауын пайдалануға келісім-шарттың ережелеріне сәйкес бұрынғы салық кезеңдерінің салық салынатын кірісі есебінен өтеу үшін үш жылды қоса алғанда мерзімге көшіріледі. Аталған сома 160.00.044 жолының сомасын айқындау кезінде ескеріледі.
</w:t>
      </w:r>
      <w:r>
        <w:br/>
      </w:r>
      <w:r>
        <w:rPr>
          <w:rFonts w:ascii="Times New Roman"/>
          <w:b w:val="false"/>
          <w:i w:val="false"/>
          <w:color w:val="000000"/>
          <w:sz w:val="28"/>
        </w:rPr>
        <w:t>
      160.02.003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160.02.005 және 160.02.007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160.00.024С жолына көшіріледі.
</w:t>
      </w:r>
      <w:r>
        <w:br/>
      </w:r>
      <w:r>
        <w:rPr>
          <w:rFonts w:ascii="Times New Roman"/>
          <w:b w:val="false"/>
          <w:i w:val="false"/>
          <w:color w:val="000000"/>
          <w:sz w:val="28"/>
        </w:rPr>
        <w:t>
      160.02.008 жолындағы кірісті алу кезінде осы сома 160.00.024D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160.02.012 жолында айқындалған бағалы қағаздарды қоса амортизацияға жатпайтын активтер 160.00.002 жолына көшіріледі.
</w:t>
      </w:r>
      <w:r>
        <w:br/>
      </w:r>
      <w:r>
        <w:rPr>
          <w:rFonts w:ascii="Times New Roman"/>
          <w:b w:val="false"/>
          <w:i w:val="false"/>
          <w:color w:val="000000"/>
          <w:sz w:val="28"/>
        </w:rPr>
        <w:t>
      33. 160.02.001, 160.02.002, 160.02.003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160.22.001 және 160.22.002 жолдарына қосымша нысанның Р бағанындағы тиісті жолдарда айқындалған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160.02.001 және 160.02.002 жолдарына қосымша нысандардың С бағанында оны кәсіпкерлік қызметте пайдалануға қарамастан объектінің бастапқы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160.02.001 жолына қосымша нысан Е бағанының жиынтық шамасы 160.02.001 жолына, 160.02.002 жолына қосымша нысан Е бағаны 160.02.002 жолына, 160.02.003 жолына қосымша нысан Е бағаны 160.02.003 жолына көшіріледі.
</w:t>
      </w:r>
      <w:r>
        <w:br/>
      </w:r>
      <w:r>
        <w:rPr>
          <w:rFonts w:ascii="Times New Roman"/>
          <w:b w:val="false"/>
          <w:i w:val="false"/>
          <w:color w:val="000000"/>
          <w:sz w:val="28"/>
        </w:rPr>
        <w:t>
      34. 160.02.004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үй-жайларды, ғимараттарды, құрылыстар мен бағалы қағаздарды қоспағанда, қолданылатын салық режиміне және Жер қойнауын пайдалануға келісім-шарттың ережелеріне сәйкес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82-бабы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қолданылатын салық режиміне және Жер қойнауын пайдалануға келісім-шарттың ережелеріне сәйкес немесе Салық кодексінің 
</w:t>
      </w:r>
      <w:r>
        <w:rPr>
          <w:rFonts w:ascii="Times New Roman"/>
          <w:b w:val="false"/>
          <w:i w:val="false"/>
          <w:color w:val="000000"/>
          <w:sz w:val="28"/>
        </w:rPr>
        <w:t xml:space="preserve"> 82-бабы </w:t>
      </w:r>
      <w:r>
        <w:rPr>
          <w:rFonts w:ascii="Times New Roman"/>
          <w:b w:val="false"/>
          <w:i w:val="false"/>
          <w:color w:val="000000"/>
          <w:sz w:val="28"/>
        </w:rPr>
        <w:t>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160.02.004 жолына қосымша нысан Е бағанының жиынтық шамасы 160.02.004 жолына көшіріледі.
</w:t>
      </w:r>
      <w:r>
        <w:br/>
      </w:r>
      <w:r>
        <w:rPr>
          <w:rFonts w:ascii="Times New Roman"/>
          <w:b w:val="false"/>
          <w:i w:val="false"/>
          <w:color w:val="000000"/>
          <w:sz w:val="28"/>
        </w:rPr>
        <w:t>
      35. 160.02.005, 160.02.006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160.02.005 жолына қосымша нысан Е бағанының жиынтық шамасы 160.02.005 жолына, 160.02.006 жолына - 160.02.006 жолына қосымша нысан Е бағаны көшіріледі.
</w:t>
      </w:r>
      <w:r>
        <w:br/>
      </w:r>
      <w:r>
        <w:rPr>
          <w:rFonts w:ascii="Times New Roman"/>
          <w:b w:val="false"/>
          <w:i w:val="false"/>
          <w:color w:val="000000"/>
          <w:sz w:val="28"/>
        </w:rPr>
        <w:t>
      36. 160.02.007, 160.02.008, 160.02.009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160.08.002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 - G), мұндағы
</w:t>
      </w:r>
      <w:r>
        <w:br/>
      </w:r>
      <w:r>
        <w:rPr>
          <w:rFonts w:ascii="Times New Roman"/>
          <w:b w:val="false"/>
          <w:i w:val="false"/>
          <w:color w:val="000000"/>
          <w:sz w:val="28"/>
        </w:rPr>
        <w:t>
      (J - G) - күндегі берешек бағалы қағазды иелену кезеңі;
</w:t>
      </w:r>
      <w:r>
        <w:br/>
      </w:r>
      <w:r>
        <w:rPr>
          <w:rFonts w:ascii="Times New Roman"/>
          <w:b w:val="false"/>
          <w:i w:val="false"/>
          <w:color w:val="000000"/>
          <w:sz w:val="28"/>
        </w:rPr>
        <w:t>
      12) L бағанында L = (I - (F + 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160.02.007 жолына қосымша нысан L бағанының жиынтық шамасы 160.02.007 жолына, 160.02.008 жолына қосымша нысан L бағаны 160.02.008 жолына, 160.02.009 жолына қосымша нысан L бағаны 160.02.009 жолына көшіріледі.
</w:t>
      </w:r>
      <w:r>
        <w:br/>
      </w:r>
      <w:r>
        <w:rPr>
          <w:rFonts w:ascii="Times New Roman"/>
          <w:b w:val="false"/>
          <w:i w:val="false"/>
          <w:color w:val="000000"/>
          <w:sz w:val="28"/>
        </w:rPr>
        <w:t>
      37. 160.02.010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160.02.006, 160.02.009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қолданылатын салық режиміне және Жер қойнауын пайдалануға келісім-шарттың ережелеріне немесе Салық кодексі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қолданылатын салық режиміне және Жер қойнауын пайдалануға келісім-шарттың ережелеріне немесе Салық кодексі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160.02.010 жолына қосымша нысанның тиісті салық кезеңі үшін С бағанының шамасы 160.02.010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Бұл нысан қолданылатын салық режиміне және Жер қойнауын пайдалануға келісім-шарттың ережелеріне сәйкес күмәнді міндеттемелер бойынша кірістерді айқындауға арналған.
</w:t>
      </w:r>
      <w:r>
        <w:br/>
      </w:r>
      <w:r>
        <w:rPr>
          <w:rFonts w:ascii="Times New Roman"/>
          <w:b w:val="false"/>
          <w:i w:val="false"/>
          <w:color w:val="000000"/>
          <w:sz w:val="28"/>
        </w:rPr>
        <w:t>
      39.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40. "Тауарлар (жұмыстар, қызмет көрсетулер) бойынша күмәнді міндеттемелер" бөлімінде:
</w:t>
      </w:r>
      <w:r>
        <w:br/>
      </w:r>
      <w:r>
        <w:rPr>
          <w:rFonts w:ascii="Times New Roman"/>
          <w:b w:val="false"/>
          <w:i w:val="false"/>
          <w:color w:val="000000"/>
          <w:sz w:val="28"/>
        </w:rPr>
        <w:t>
      160.03.001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41. "Қызметкерлердің кірістері бойынша күмәнді міндеттемелер" бөлімінде:
</w:t>
      </w:r>
      <w:r>
        <w:br/>
      </w:r>
      <w:r>
        <w:rPr>
          <w:rFonts w:ascii="Times New Roman"/>
          <w:b w:val="false"/>
          <w:i w:val="false"/>
          <w:color w:val="000000"/>
          <w:sz w:val="28"/>
        </w:rPr>
        <w:t>
      160.03.002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42. "Күмәнді міндеттемелердің барлығы" бөлімінде:
</w:t>
      </w:r>
      <w:r>
        <w:br/>
      </w:r>
      <w:r>
        <w:rPr>
          <w:rFonts w:ascii="Times New Roman"/>
          <w:b w:val="false"/>
          <w:i w:val="false"/>
          <w:color w:val="000000"/>
          <w:sz w:val="28"/>
        </w:rPr>
        <w:t>
      160.03.003 жолы салық төлеуші күмәнді деп таныған кредиторлық берешектің жалпы сомасын көрсетуге арналған және 160.03.001С және 160.03.002А жолдарының сомасы ретінде айқындалады.
</w:t>
      </w:r>
      <w:r>
        <w:br/>
      </w:r>
      <w:r>
        <w:rPr>
          <w:rFonts w:ascii="Times New Roman"/>
          <w:b w:val="false"/>
          <w:i w:val="false"/>
          <w:color w:val="000000"/>
          <w:sz w:val="28"/>
        </w:rPr>
        <w:t>
      43. 160.03.003 жолының шамасы 160.00.004 жолына көшіріледі.
</w:t>
      </w:r>
      <w:r>
        <w:br/>
      </w:r>
      <w:r>
        <w:rPr>
          <w:rFonts w:ascii="Times New Roman"/>
          <w:b w:val="false"/>
          <w:i w:val="false"/>
          <w:color w:val="000000"/>
          <w:sz w:val="28"/>
        </w:rPr>
        <w:t>
      44. 160.03.01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286-бабына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160.03.001 жолына қосымша нысан F бағанының жиынтық шамасы 160.03.001А жолына, Н бағаны - 160.03.001В жолына, І бағаны - 160.03.001С жолына көшіріледі.
</w:t>
      </w:r>
      <w:r>
        <w:br/>
      </w:r>
      <w:r>
        <w:rPr>
          <w:rFonts w:ascii="Times New Roman"/>
          <w:b w:val="false"/>
          <w:i w:val="false"/>
          <w:color w:val="000000"/>
          <w:sz w:val="28"/>
        </w:rPr>
        <w:t>
      45. 160.03.002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160.03.002 жолына қосымша нысан J бағанының жиынтық шамасы 160.03.002А жолына, К бағаны - 160.03.002В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Бұл нысан қолданылатын салық режиміне және Жер қойнауын пайдалануға келісім-шарттың ережелеріне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47.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48. "Мүлікті жалға беру" бөлімінде:
</w:t>
      </w:r>
      <w:r>
        <w:br/>
      </w:r>
      <w:r>
        <w:rPr>
          <w:rFonts w:ascii="Times New Roman"/>
          <w:b w:val="false"/>
          <w:i w:val="false"/>
          <w:color w:val="000000"/>
          <w:sz w:val="28"/>
        </w:rPr>
        <w:t>
      160.04.01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49. 160.04.001 жолының шамасы 160.00.005 жолына көшіріледі.
</w:t>
      </w:r>
      <w:r>
        <w:br/>
      </w:r>
      <w:r>
        <w:rPr>
          <w:rFonts w:ascii="Times New Roman"/>
          <w:b w:val="false"/>
          <w:i w:val="false"/>
          <w:color w:val="000000"/>
          <w:sz w:val="28"/>
        </w:rPr>
        <w:t>
      50. 160.04.001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286-тармағына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160.04.001 жолына қосымша нысан Е бағанының жиынтық шамасы 160.04.001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- 160.05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Бұл нысан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қолданылатын салық режиміне және Жер қойнауын пайдалануға келісім-шарттың ережелеріне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52.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"Кен орындарын әзірлеу салдарларын жою қорына аударым" бөлімінде:
</w:t>
      </w:r>
      <w:r>
        <w:br/>
      </w:r>
      <w:r>
        <w:rPr>
          <w:rFonts w:ascii="Times New Roman"/>
          <w:b w:val="false"/>
          <w:i w:val="false"/>
          <w:color w:val="000000"/>
          <w:sz w:val="28"/>
        </w:rPr>
        <w:t>
      160.05.001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54. "Кен орындарын әзірлеу салдарларын жою бойынша шығыстар" бөлімінде:
</w:t>
      </w:r>
      <w:r>
        <w:br/>
      </w:r>
      <w:r>
        <w:rPr>
          <w:rFonts w:ascii="Times New Roman"/>
          <w:b w:val="false"/>
          <w:i w:val="false"/>
          <w:color w:val="000000"/>
          <w:sz w:val="28"/>
        </w:rPr>
        <w:t>
      160.05.002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55.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160.05.003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56. 160.05.001D немесе 160.05.002С жолдарының шамасы 160.00.009 жолына көшіріледі.
</w:t>
      </w:r>
      <w:r>
        <w:br/>
      </w:r>
      <w:r>
        <w:rPr>
          <w:rFonts w:ascii="Times New Roman"/>
          <w:b w:val="false"/>
          <w:i w:val="false"/>
          <w:color w:val="000000"/>
          <w:sz w:val="28"/>
        </w:rPr>
        <w:t>
      160.05.003 жолының шамасы 160.00.030 жолына көшіріледі.
</w:t>
      </w:r>
      <w:r>
        <w:br/>
      </w:r>
      <w:r>
        <w:rPr>
          <w:rFonts w:ascii="Times New Roman"/>
          <w:b w:val="false"/>
          <w:i w:val="false"/>
          <w:color w:val="000000"/>
          <w:sz w:val="28"/>
        </w:rPr>
        <w:t>
      57. 160.05.001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 - 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160.05.001 жолына қосымша нысан D бағанының жиынтық шамасы 160.05.001А жолына, Е бағаны - 160.05.001В жолына, F бағаны - 160.05.001С жолына, G бағаны - 160.05.001D жолына көшіріледі.
</w:t>
      </w:r>
      <w:r>
        <w:br/>
      </w:r>
      <w:r>
        <w:rPr>
          <w:rFonts w:ascii="Times New Roman"/>
          <w:b w:val="false"/>
          <w:i w:val="false"/>
          <w:color w:val="000000"/>
          <w:sz w:val="28"/>
        </w:rPr>
        <w:t>
      58. 160.05.002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160.00.009 жолына көшіріледі.
</w:t>
      </w:r>
      <w:r>
        <w:br/>
      </w:r>
      <w:r>
        <w:rPr>
          <w:rFonts w:ascii="Times New Roman"/>
          <w:b w:val="false"/>
          <w:i w:val="false"/>
          <w:color w:val="000000"/>
          <w:sz w:val="28"/>
        </w:rPr>
        <w:t>
      160.05.002 жолына қосымша нысан D бағанының жиынтық шамасы 160.05.002А жолына, Е бағаны - 160.05.002В жолына, F бағаны - 160.05.002С жолына көшіріледі.
</w:t>
      </w:r>
      <w:r>
        <w:br/>
      </w:r>
      <w:r>
        <w:rPr>
          <w:rFonts w:ascii="Times New Roman"/>
          <w:b w:val="false"/>
          <w:i w:val="false"/>
          <w:color w:val="000000"/>
          <w:sz w:val="28"/>
        </w:rPr>
        <w:t>
      59. 160.05.003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160.05.003 жолына қосымша нысан D бағанының жиынтық шамасы 160.05.003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Бұл нысан қолданылатын салық режиміне және Жер қойнауын пайдалануға келісім-шарттың ережелеріне сәйкес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пайдалынған мүліктің құны, мемлекеттік кәсіпорынның мемлекеттік органнан немесе мемлекеттік кәсіпорыннан Қазақстан Республикасы Үкіметінің шешімі негізінде алынған негізгі құралдары 160.00.024Е және 160.00.024F жолдары бойынша жиынтық жылдық кірістен шығарылуға жатады.
</w:t>
      </w:r>
      <w:r>
        <w:br/>
      </w:r>
      <w:r>
        <w:rPr>
          <w:rFonts w:ascii="Times New Roman"/>
          <w:b w:val="false"/>
          <w:i w:val="false"/>
          <w:color w:val="000000"/>
          <w:sz w:val="28"/>
        </w:rPr>
        <w:t>
      61.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62. "Мүлік" бөлімінде:
</w:t>
      </w:r>
      <w:r>
        <w:br/>
      </w:r>
      <w:r>
        <w:rPr>
          <w:rFonts w:ascii="Times New Roman"/>
          <w:b w:val="false"/>
          <w:i w:val="false"/>
          <w:color w:val="000000"/>
          <w:sz w:val="28"/>
        </w:rPr>
        <w:t>
      1) 160.06.001 жолы қолданылатын салық режиміне және Жер қойнауын пайдалануға келісім-шарттың ережелеріне немесе 5) және 6) тармақшаларға сәйкес алынған мүліктерді қоспағанда, есепті салық кезеңінің ішінде салық төлеуші тегін алған мүліктің (жұмыстардың, қызмет көрсетулердің) құнын көрсетуге арналған және осы қосымша нысан негізінде толтырылады;
</w:t>
      </w:r>
      <w:r>
        <w:br/>
      </w:r>
      <w:r>
        <w:rPr>
          <w:rFonts w:ascii="Times New Roman"/>
          <w:b w:val="false"/>
          <w:i w:val="false"/>
          <w:color w:val="000000"/>
          <w:sz w:val="28"/>
        </w:rPr>
        <w:t>
      2) 160.06.002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160.06.003 жолы есепті салық кезеңінде салық төлеуші Салық кодексінің 91-бабының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160.06.004 жолы есепті салық кезеңінде салық төлеуші тегін алған мүліктің (жұмыс, қызмет) жалпы құнын көрсетуге арналған. 160.06.001-ден 160.06.003 жолдарының сомасы ретінде айқындалады.
</w:t>
      </w:r>
      <w:r>
        <w:br/>
      </w:r>
      <w:r>
        <w:rPr>
          <w:rFonts w:ascii="Times New Roman"/>
          <w:b w:val="false"/>
          <w:i w:val="false"/>
          <w:color w:val="000000"/>
          <w:sz w:val="28"/>
        </w:rPr>
        <w:t>
      63. 160.06.004 жолының шамасы 160.00.013 жолына көшіріледі.
</w:t>
      </w:r>
      <w:r>
        <w:br/>
      </w:r>
      <w:r>
        <w:rPr>
          <w:rFonts w:ascii="Times New Roman"/>
          <w:b w:val="false"/>
          <w:i w:val="false"/>
          <w:color w:val="000000"/>
          <w:sz w:val="28"/>
        </w:rPr>
        <w:t>
      160.06.002 жолының шамасы 160.00.024Е жолына көшіріледі.
</w:t>
      </w:r>
      <w:r>
        <w:br/>
      </w:r>
      <w:r>
        <w:rPr>
          <w:rFonts w:ascii="Times New Roman"/>
          <w:b w:val="false"/>
          <w:i w:val="false"/>
          <w:color w:val="000000"/>
          <w:sz w:val="28"/>
        </w:rPr>
        <w:t>
      160.06.003 жолының шамасы 160.00.24F жолына көшіріледі.
</w:t>
      </w:r>
      <w:r>
        <w:br/>
      </w:r>
      <w:r>
        <w:rPr>
          <w:rFonts w:ascii="Times New Roman"/>
          <w:b w:val="false"/>
          <w:i w:val="false"/>
          <w:color w:val="000000"/>
          <w:sz w:val="28"/>
        </w:rPr>
        <w:t>
      64. 160.06.001, 160.06.002, 160.06.003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286-тармағына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160.06.001 жолына қосымша нысан Е бағанының жиынтық шамасы 160.06.001 жолына, 160.06.002 жолына қосымша нысан Е бағанының жиынтық шамасы 160.06.002 жолына, 160.06.003 жолына қосымша нысан Е бағанының жиынтық шамасы 160.06.003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- 160.07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Бұл нысан Салық кодексінің қолданылатын салық режиміне және Жер қойнауын пайдалануға келісім-шарттың ережелеріне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66.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67. "Дивидендтер" бөлімінде:
</w:t>
      </w:r>
      <w:r>
        <w:br/>
      </w:r>
      <w:r>
        <w:rPr>
          <w:rFonts w:ascii="Times New Roman"/>
          <w:b w:val="false"/>
          <w:i w:val="false"/>
          <w:color w:val="000000"/>
          <w:sz w:val="28"/>
        </w:rPr>
        <w:t>
      1) 160.07.001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160.07.002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160.36.001 жолына қосымша нысанның F бағанының және 160.36.002 жолына қосымша нысанның Н бағанының шамасы көшіріледі;
</w:t>
      </w:r>
      <w:r>
        <w:br/>
      </w:r>
      <w:r>
        <w:rPr>
          <w:rFonts w:ascii="Times New Roman"/>
          <w:b w:val="false"/>
          <w:i w:val="false"/>
          <w:color w:val="000000"/>
          <w:sz w:val="28"/>
        </w:rPr>
        <w:t>
      3) 160.07.003 жолы 160.07.001 және 160.07.002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68. 160.07.003 жолының шамасы 160.00.014 жолына көшіріледі.
</w:t>
      </w:r>
      <w:r>
        <w:br/>
      </w:r>
      <w:r>
        <w:rPr>
          <w:rFonts w:ascii="Times New Roman"/>
          <w:b w:val="false"/>
          <w:i w:val="false"/>
          <w:color w:val="000000"/>
          <w:sz w:val="28"/>
        </w:rPr>
        <w:t>
      69. 160.07.001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160.07.001 жолына қосымша нысан Е бағанының жиынтық шамасы 160.07.001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- 160.08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Бұл нысан қолданылатын салық режиміне және Жер қойнауын пайдалануға келісім-шарттың ережелеріне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w:t>
      </w:r>
      <w:r>
        <w:br/>
      </w:r>
      <w:r>
        <w:rPr>
          <w:rFonts w:ascii="Times New Roman"/>
          <w:b w:val="false"/>
          <w:i w:val="false"/>
          <w:color w:val="000000"/>
          <w:sz w:val="28"/>
        </w:rPr>
        <w:t>
      71.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72. "Активтер бойынша сыйақылар" бөлімінде:
</w:t>
      </w:r>
      <w:r>
        <w:br/>
      </w:r>
      <w:r>
        <w:rPr>
          <w:rFonts w:ascii="Times New Roman"/>
          <w:b w:val="false"/>
          <w:i w:val="false"/>
          <w:color w:val="000000"/>
          <w:sz w:val="28"/>
        </w:rPr>
        <w:t>
      160.08.001 жолы берешек бағалы қағаздар бойынша алынуға жататын (алынған) сыйақыларды, сондай-ақ резидент еместердің сыйақылары сомаларын қоспағанда, активтер бойынша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73. "Берешек бағалы қағаздар бойынша сыйақылар" бөлімінде:
</w:t>
      </w:r>
      <w:r>
        <w:br/>
      </w:r>
      <w:r>
        <w:rPr>
          <w:rFonts w:ascii="Times New Roman"/>
          <w:b w:val="false"/>
          <w:i w:val="false"/>
          <w:color w:val="000000"/>
          <w:sz w:val="28"/>
        </w:rPr>
        <w:t>
      160.08.002 жолы мемлекеттік бағалы қағаздар мен агенттік облигацияларды қоспағанда,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r>
        <w:br/>
      </w:r>
      <w:r>
        <w:rPr>
          <w:rFonts w:ascii="Times New Roman"/>
          <w:b w:val="false"/>
          <w:i w:val="false"/>
          <w:color w:val="000000"/>
          <w:sz w:val="28"/>
        </w:rPr>
        <w:t>
      74. "Мемлекеттік бағалы қағаздар және агенттік облигациялар" бөлімінде:
</w:t>
      </w:r>
      <w:r>
        <w:br/>
      </w:r>
      <w:r>
        <w:rPr>
          <w:rFonts w:ascii="Times New Roman"/>
          <w:b w:val="false"/>
          <w:i w:val="false"/>
          <w:color w:val="000000"/>
          <w:sz w:val="28"/>
        </w:rPr>
        <w:t>
      160.08.003 жолы мемлекеттік бағалы қағаздар және агенттік облигациялар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75. "Резидент еместерден сыйақылар" бөлімінде:
</w:t>
      </w:r>
      <w:r>
        <w:br/>
      </w:r>
      <w:r>
        <w:rPr>
          <w:rFonts w:ascii="Times New Roman"/>
          <w:b w:val="false"/>
          <w:i w:val="false"/>
          <w:color w:val="000000"/>
          <w:sz w:val="28"/>
        </w:rPr>
        <w:t>
      160.08.004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бағандарында бар болған жағдайда 160.36.001 жолына қосымша нысанның F бағанының және 160.36.002 жолына қосымша нысанның Н бағанының шамасы көшіріледі.
</w:t>
      </w:r>
      <w:r>
        <w:br/>
      </w:r>
      <w:r>
        <w:rPr>
          <w:rFonts w:ascii="Times New Roman"/>
          <w:b w:val="false"/>
          <w:i w:val="false"/>
          <w:color w:val="000000"/>
          <w:sz w:val="28"/>
        </w:rPr>
        <w:t>
      76. "Жиыны" бөлімінде:
</w:t>
      </w:r>
      <w:r>
        <w:br/>
      </w:r>
      <w:r>
        <w:rPr>
          <w:rFonts w:ascii="Times New Roman"/>
          <w:b w:val="false"/>
          <w:i w:val="false"/>
          <w:color w:val="000000"/>
          <w:sz w:val="28"/>
        </w:rPr>
        <w:t>
      160.08.005 жолы 160.08.001А, 160.08.002С, 160.08.003С және 160.08.003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77. 160.08.005 жолының шамасы 160.00.015 жолына көшіріледі.
</w:t>
      </w:r>
      <w:r>
        <w:br/>
      </w:r>
      <w:r>
        <w:rPr>
          <w:rFonts w:ascii="Times New Roman"/>
          <w:b w:val="false"/>
          <w:i w:val="false"/>
          <w:color w:val="000000"/>
          <w:sz w:val="28"/>
        </w:rPr>
        <w:t>
      160.08.001В, 160.08.002D және 160.08.003D жолдарының шамасы 160.29.005В жолына көшіріледі.
</w:t>
      </w:r>
      <w:r>
        <w:br/>
      </w:r>
      <w:r>
        <w:rPr>
          <w:rFonts w:ascii="Times New Roman"/>
          <w:b w:val="false"/>
          <w:i w:val="false"/>
          <w:color w:val="000000"/>
          <w:sz w:val="28"/>
        </w:rPr>
        <w:t>
      78. 160.08.001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160.08.001 жолына қосымша нысан F бағанының жиынтық шамасы 160.08.001А жолына, G бағанының жиынтық шамасы 160.08.001В жолына көшіріледі.
</w:t>
      </w:r>
      <w:r>
        <w:br/>
      </w:r>
      <w:r>
        <w:rPr>
          <w:rFonts w:ascii="Times New Roman"/>
          <w:b w:val="false"/>
          <w:i w:val="false"/>
          <w:color w:val="000000"/>
          <w:sz w:val="28"/>
        </w:rPr>
        <w:t>
      79. 160.08.002, 160.08.003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160.08.002 жолына қосымша нысан F бағанының жиынтық шамасы 160.08.002А жолына, G бағаны - 160.08.002В жолына, Н бағаны - 160.08.002С жолына, І бағаны - 160.08.002D, 160.08.003 жолына қосымша нысан F бағанының жиынтық шамасы 160.08.003А жолына, G бағаны - 160.08.003В жолына, Н бағаны - 160.08.003С жолына, І бағаны - 160.08.003D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- 160.09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Бұл нысан қолданылатын салық режиміне және жер қойнауын пайдалануға келісім-шарттың ережелеріне сәйкес жылдық жиынтық кіріске енгізуге жататын оң бағамдық айырманың сомасын не жылдық кірісті алуға байланысты және шегерімге жатқызуға жататын теріс бағамдық айырманың сомасын айқындауға, сондай-ақ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асып кетуінің немесе Салық кодексінің 102-бабына сәйкес шегерімге жатқызуға жататын теріс бағамдық айырма сомасының оң бағамдық айырма сомасынан асып кетуінің сомасын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82. "Бағамдық айырма" бөлімінде:
</w:t>
      </w:r>
      <w:r>
        <w:br/>
      </w:r>
      <w:r>
        <w:rPr>
          <w:rFonts w:ascii="Times New Roman"/>
          <w:b w:val="false"/>
          <w:i w:val="false"/>
          <w:color w:val="000000"/>
          <w:sz w:val="28"/>
        </w:rPr>
        <w:t>
      160.09.001А жолы жылдық жиынтық кіріске енгізуге жататын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2) 160.09.001В жолы шегерімге жатқызуға жататын теріс бағамдық айырманың сомасын көрсетуге арналған және қосымша нысанның деректері негізінде толтырылады.
</w:t>
      </w:r>
      <w:r>
        <w:br/>
      </w:r>
      <w:r>
        <w:rPr>
          <w:rFonts w:ascii="Times New Roman"/>
          <w:b w:val="false"/>
          <w:i w:val="false"/>
          <w:color w:val="000000"/>
          <w:sz w:val="28"/>
        </w:rPr>
        <w:t>
      160.09.001А жолының шамасы жер қойнауын пайдалануға келісім-шарттардың шарттарына сәйкес есептелген сомалардың шегінде 160.00.034 жолына көшіріледі.
</w:t>
      </w:r>
      <w:r>
        <w:br/>
      </w:r>
      <w:r>
        <w:rPr>
          <w:rFonts w:ascii="Times New Roman"/>
          <w:b w:val="false"/>
          <w:i w:val="false"/>
          <w:color w:val="000000"/>
          <w:sz w:val="28"/>
        </w:rPr>
        <w:t>
      160.09.001В жолының шамасы жер қойнауын пайдалануға келісім-шарттардың шарттарына сәйкес есептелген сомалардың шегінде 160.00.017 жолына көшіріледі.
</w:t>
      </w:r>
      <w:r>
        <w:br/>
      </w:r>
      <w:r>
        <w:rPr>
          <w:rFonts w:ascii="Times New Roman"/>
          <w:b w:val="false"/>
          <w:i w:val="false"/>
          <w:color w:val="000000"/>
          <w:sz w:val="28"/>
        </w:rPr>
        <w:t>
      83. "2004 жылғы 1 қаңтардан кейін жасалған жер қойнауын пайдалануға келісім-шарттар бойынша бағамдық айырманың есебі" бөлімінде:
</w:t>
      </w:r>
      <w:r>
        <w:br/>
      </w:r>
      <w:r>
        <w:rPr>
          <w:rFonts w:ascii="Times New Roman"/>
          <w:b w:val="false"/>
          <w:i w:val="false"/>
          <w:color w:val="000000"/>
          <w:sz w:val="28"/>
        </w:rPr>
        <w:t>
      1) 160.09.002А жолы 160.09.001А және 160.09.001В жолдарының оң айырмасы ретінде айқындалатын оң бағамдық айырма сомасының теріс бағамдық айырма сомасынан асып кетуін көрсетуге арналған;
</w:t>
      </w:r>
      <w:r>
        <w:br/>
      </w:r>
      <w:r>
        <w:rPr>
          <w:rFonts w:ascii="Times New Roman"/>
          <w:b w:val="false"/>
          <w:i w:val="false"/>
          <w:color w:val="000000"/>
          <w:sz w:val="28"/>
        </w:rPr>
        <w:t>
      2) 160.09.002В жолы 160.09.001В және 160.09.001А жолдарының оң айырмасы ретінде айқындалатын теріс бағамдық айырма сомасының оң бағамдық айырма сомасынан асып кетуін көрсетуге арналған.
</w:t>
      </w:r>
      <w:r>
        <w:br/>
      </w:r>
      <w:r>
        <w:rPr>
          <w:rFonts w:ascii="Times New Roman"/>
          <w:b w:val="false"/>
          <w:i w:val="false"/>
          <w:color w:val="000000"/>
          <w:sz w:val="28"/>
        </w:rPr>
        <w:t>
      84. 160.09.002А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160.00.017 жолына көшіріледі.
</w:t>
      </w:r>
      <w:r>
        <w:br/>
      </w:r>
      <w:r>
        <w:rPr>
          <w:rFonts w:ascii="Times New Roman"/>
          <w:b w:val="false"/>
          <w:i w:val="false"/>
          <w:color w:val="000000"/>
          <w:sz w:val="28"/>
        </w:rPr>
        <w:t>
      160.09.002В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160.00.034 жолына көшіріледі.
</w:t>
      </w:r>
      <w:r>
        <w:br/>
      </w:r>
      <w:r>
        <w:rPr>
          <w:rFonts w:ascii="Times New Roman"/>
          <w:b w:val="false"/>
          <w:i w:val="false"/>
          <w:color w:val="000000"/>
          <w:sz w:val="28"/>
        </w:rPr>
        <w:t>
      85. 160.09.001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кезеңінің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4) D бағанында есепті салық кезеңінің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160.09.001 жолына қосымша нысан С бағанының жиынтық шамасы 160.09.001А жолына, D бағаны - 160.09.001В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Осы нысан қолданылатын салық режиміне және Жер қойнауын пайдалануға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88. "Шығыстар" бөлімінде:
</w:t>
      </w:r>
      <w:r>
        <w:br/>
      </w:r>
      <w:r>
        <w:rPr>
          <w:rFonts w:ascii="Times New Roman"/>
          <w:b w:val="false"/>
          <w:i w:val="false"/>
          <w:color w:val="000000"/>
          <w:sz w:val="28"/>
        </w:rPr>
        <w:t>
      1) 160.10.001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160.10.001А - 160.10.001С жолдарының сомасын қосумен айқындалады;
</w:t>
      </w:r>
      <w:r>
        <w:br/>
      </w:r>
      <w:r>
        <w:rPr>
          <w:rFonts w:ascii="Times New Roman"/>
          <w:b w:val="false"/>
          <w:i w:val="false"/>
          <w:color w:val="000000"/>
          <w:sz w:val="28"/>
        </w:rPr>
        <w:t>
      2) 160.10.002 жолында 160.10.001 жолында көрсетілген еңбекақыны қоспағанда, қызметкерлердің кірістері көрсетіледі. 160.10.002А-дан 160.10.002С-ға дейінгі жолдардың сомасын қосумен айқындалады;
</w:t>
      </w:r>
      <w:r>
        <w:br/>
      </w:r>
      <w:r>
        <w:rPr>
          <w:rFonts w:ascii="Times New Roman"/>
          <w:b w:val="false"/>
          <w:i w:val="false"/>
          <w:color w:val="000000"/>
          <w:sz w:val="28"/>
        </w:rPr>
        <w:t>
      3) 160.10.003 жолында 160.10.001 және 160.10.002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160.10.003А-дан 160.10.003С-ға дейінгі жолдарының сомасын қосумен айқындалады;
</w:t>
      </w:r>
      <w:r>
        <w:br/>
      </w:r>
      <w:r>
        <w:rPr>
          <w:rFonts w:ascii="Times New Roman"/>
          <w:b w:val="false"/>
          <w:i w:val="false"/>
          <w:color w:val="000000"/>
          <w:sz w:val="28"/>
        </w:rPr>
        <w:t>
      4) 160.10.004 жолында 160.10.001 - 160.10.003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160.10.005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160.10.006 жолында жұмыс беруші төлейтін және шегерімге жатқызылуға жататын қызметкерлердің еңбекақысын төлеу жөніндегі шығыстар сомасы көрсетіледі. 160.10.004 және 160.10.005 жолдары сомаларының айырмасы ретінде айқындалады.
</w:t>
      </w:r>
      <w:r>
        <w:br/>
      </w:r>
      <w:r>
        <w:rPr>
          <w:rFonts w:ascii="Times New Roman"/>
          <w:b w:val="false"/>
          <w:i w:val="false"/>
          <w:color w:val="000000"/>
          <w:sz w:val="28"/>
        </w:rPr>
        <w:t>
      89. 160.10.006 жолының шамасы 160.12.004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 толтырады.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w:t>
      </w:r>
      <w:r>
        <w:rPr>
          <w:rFonts w:ascii="Times New Roman"/>
          <w:b w:val="false"/>
          <w:i w:val="false"/>
          <w:color w:val="000000"/>
          <w:sz w:val="28"/>
        </w:rPr>
        <w:t xml:space="preserve"> 196 </w:t>
      </w:r>
      <w:r>
        <w:rPr>
          <w:rFonts w:ascii="Times New Roman"/>
          <w:b w:val="false"/>
          <w:i w:val="false"/>
          <w:color w:val="000000"/>
          <w:sz w:val="28"/>
        </w:rPr>
        <w:t>
 немесе 
</w:t>
      </w:r>
      <w:r>
        <w:rPr>
          <w:rFonts w:ascii="Times New Roman"/>
          <w:b w:val="false"/>
          <w:i w:val="false"/>
          <w:color w:val="000000"/>
          <w:sz w:val="28"/>
        </w:rPr>
        <w:t xml:space="preserve"> 197-баптарына </w:t>
      </w:r>
      <w:r>
        <w:rPr>
          <w:rFonts w:ascii="Times New Roman"/>
          <w:b w:val="false"/>
          <w:i w:val="false"/>
          <w:color w:val="000000"/>
          <w:sz w:val="28"/>
        </w:rPr>
        <w:t>
 сәйкес көрсетілген шығыстарды шегерімге жатқызу әдісі;
</w:t>
      </w:r>
      <w:r>
        <w:br/>
      </w:r>
      <w:r>
        <w:rPr>
          <w:rFonts w:ascii="Times New Roman"/>
          <w:b w:val="false"/>
          <w:i w:val="false"/>
          <w:color w:val="000000"/>
          <w:sz w:val="28"/>
        </w:rPr>
        <w:t>
      4) Салық кодексінің 
</w:t>
      </w:r>
      <w:r>
        <w:rPr>
          <w:rFonts w:ascii="Times New Roman"/>
          <w:b w:val="false"/>
          <w:i w:val="false"/>
          <w:color w:val="000000"/>
          <w:sz w:val="28"/>
        </w:rPr>
        <w:t xml:space="preserve"> 196-бабына </w:t>
      </w:r>
      <w:r>
        <w:rPr>
          <w:rFonts w:ascii="Times New Roman"/>
          <w:b w:val="false"/>
          <w:i w:val="false"/>
          <w:color w:val="000000"/>
          <w:sz w:val="28"/>
        </w:rPr>
        <w:t>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286-тармағына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r>
        <w:br/>
      </w:r>
      <w:r>
        <w:rPr>
          <w:rFonts w:ascii="Times New Roman"/>
          <w:b w:val="false"/>
          <w:i w:val="false"/>
          <w:color w:val="000000"/>
          <w:sz w:val="28"/>
        </w:rPr>
        <w:t>
      92.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93.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94. "Шығыстар" бөлімінде:
</w:t>
      </w:r>
      <w:r>
        <w:br/>
      </w:r>
      <w:r>
        <w:rPr>
          <w:rFonts w:ascii="Times New Roman"/>
          <w:b w:val="false"/>
          <w:i w:val="false"/>
          <w:color w:val="000000"/>
          <w:sz w:val="28"/>
        </w:rPr>
        <w:t>
      1) 160.11.001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160.11.002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160.11.003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160.11.003А жолының шамасы 160.11.001А және 160.11.002А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160.11.003В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95. 160.11.001 және 160.11.002А жолдары қосымша нысан деректері негізінде толтырылады.
</w:t>
      </w:r>
      <w:r>
        <w:br/>
      </w:r>
      <w:r>
        <w:rPr>
          <w:rFonts w:ascii="Times New Roman"/>
          <w:b w:val="false"/>
          <w:i w:val="false"/>
          <w:color w:val="000000"/>
          <w:sz w:val="28"/>
        </w:rPr>
        <w:t>
      96. 160.11.003 жолының шамасы 160.12.006 жолына көшіріледі.
</w:t>
      </w:r>
      <w:r>
        <w:br/>
      </w:r>
      <w:r>
        <w:rPr>
          <w:rFonts w:ascii="Times New Roman"/>
          <w:b w:val="false"/>
          <w:i w:val="false"/>
          <w:color w:val="000000"/>
          <w:sz w:val="28"/>
        </w:rPr>
        <w:t>
      97. 160.11.001, 160.11.002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00005С жолында немесе 00005С, 00005D және 00005Е жолдары сомаларының 3-ке қатынасы ретінде (00005С + 00005D + 00005Е)/3)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 х 12/15 = 16 млн. теңге құрайды.
</w:t>
      </w:r>
      <w:r>
        <w:br/>
      </w:r>
      <w:r>
        <w:rPr>
          <w:rFonts w:ascii="Times New Roman"/>
          <w:b w:val="false"/>
          <w:i w:val="false"/>
          <w:color w:val="000000"/>
          <w:sz w:val="28"/>
        </w:rPr>
        <w:t>
      Көрсетілген көрсеткіш 160.11.001, 160.11.002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160.11.001, 160.11.002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160.11.001, 160.11.002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 / 16 млн = 0,025 құрайды.
</w:t>
      </w:r>
      <w:r>
        <w:br/>
      </w:r>
      <w:r>
        <w:rPr>
          <w:rFonts w:ascii="Times New Roman"/>
          <w:b w:val="false"/>
          <w:i w:val="false"/>
          <w:color w:val="000000"/>
          <w:sz w:val="28"/>
        </w:rPr>
        <w:t>
      Көрсетілген көрсеткіш 160.11.001, 160.11.002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160.11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 + 0,55 млн х 8/12 15 = 166667 + 366667 = 533334 теңге құрады.
</w:t>
      </w:r>
      <w:r>
        <w:br/>
      </w:r>
      <w:r>
        <w:rPr>
          <w:rFonts w:ascii="Times New Roman"/>
          <w:b w:val="false"/>
          <w:i w:val="false"/>
          <w:color w:val="000000"/>
          <w:sz w:val="28"/>
        </w:rPr>
        <w:t>
      Көрсетілген көрсеткіш 160.11.001, 160.11.002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160.11.001, 160.11.002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160.11.001, 160.11.002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 х 0,011 = 0,022 млн. теңге сомада шегеруге рұқсат етіледі.
</w:t>
      </w:r>
      <w:r>
        <w:br/>
      </w:r>
      <w:r>
        <w:rPr>
          <w:rFonts w:ascii="Times New Roman"/>
          <w:b w:val="false"/>
          <w:i w:val="false"/>
          <w:color w:val="000000"/>
          <w:sz w:val="28"/>
        </w:rPr>
        <w:t>
      Көрсетілген көрсеткіштер 160.11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160.11.001, 160.11.002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160.11.001А жолына көшіріледі.
</w:t>
      </w:r>
      <w:r>
        <w:br/>
      </w:r>
      <w:r>
        <w:rPr>
          <w:rFonts w:ascii="Times New Roman"/>
          <w:b w:val="false"/>
          <w:i w:val="false"/>
          <w:color w:val="000000"/>
          <w:sz w:val="28"/>
        </w:rPr>
        <w:t>
      160.11.001, 160.11.002 жолдарына қосымша нысанның 00005F жолында айқындалған есептік көрсеткіштің шамасы, 160.11.002А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- 160.12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Бұл нысан шегерімге жатқызылуға тиіс сатылған тауарлар, орындалған жұмыстар, көрсетілген қызметтер бойынша шығыстар сомасын және қолданылатын салық режиміне және Жер қойнауын пайдалануға келісім-шарттардың ережелеріне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99.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100. "Шығыстар" бөлімінде:
</w:t>
      </w:r>
      <w:r>
        <w:br/>
      </w:r>
      <w:r>
        <w:rPr>
          <w:rFonts w:ascii="Times New Roman"/>
          <w:b w:val="false"/>
          <w:i w:val="false"/>
          <w:color w:val="000000"/>
          <w:sz w:val="28"/>
        </w:rPr>
        <w:t>
      1) 160.12.001 жолында есепті салық кезеңінің соңына ТМҚ құны бұрынғы салық кезеңінің соңына ТМҚ құны болып табылады. Деректер бұрынғы салық кезеңі үшін 160.12.002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160.12.002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160.12.002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160.12.003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160.12.003А, 160.12.003В, 160.12.003С, 160.12.003D, 160.12.003E, 160.12.003F, 160.12.003H, 160.12.003І, 160.12.003K, 160.12.003L, 160.12.003M, 160.12.003N, 160.12.003O, 160.12.003S, 160.12.003Q жолдарының, сондай-ақ қосымша нысандардың негізінде толтырылатын 160.12.003Q, 160.12.003R жолдарының сомасымен айқындалатын 160.12.00Р жолының сомаларын  қосумен айқындалады;
</w:t>
      </w:r>
      <w:r>
        <w:br/>
      </w:r>
      <w:r>
        <w:rPr>
          <w:rFonts w:ascii="Times New Roman"/>
          <w:b w:val="false"/>
          <w:i w:val="false"/>
          <w:color w:val="000000"/>
          <w:sz w:val="28"/>
        </w:rPr>
        <w:t>
      4) 160.12.004 жолына 160.10.06 жолында айқындалған еңбекақыны төлеу жөніндегі шығыстар сомасы көшіріледі;
</w:t>
      </w:r>
      <w:r>
        <w:br/>
      </w:r>
      <w:r>
        <w:rPr>
          <w:rFonts w:ascii="Times New Roman"/>
          <w:b w:val="false"/>
          <w:i w:val="false"/>
          <w:color w:val="000000"/>
          <w:sz w:val="28"/>
        </w:rPr>
        <w:t>
      5) 160.12.005 жолында 160.12.005А, 160.12.005F және 160.12.005G жолдарының сомасы ретінде айқындалатын 160.12.003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160.12.005А жолында 160.12.005В-дан 160.12.005Е жолдарының сомасы ретінде айқындалатын, іссапар шығыстарының жалпы сомасы көрсетіледі. 160.12.005В жолында бронь үшін шығыстарға төлемді қоса, іссапар және кері орнына жолға нақты жүргізілген шығыстардың жалпы сомасы көрсетіледі. 160.12.005С жолында бронь үшін шығыстарға төлемді қоса, тұрғын үй-жайды жалдауға нақты жүргізілген шығыстардың жалпы сомасы көрсетіледі. 160.12.005D және 160.12.005E жолдарда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160.12.005F жолында жүргізілген өкілдік шығыстардың нақты сомасы көрсетіледі;
</w:t>
      </w:r>
      <w:r>
        <w:br/>
      </w:r>
      <w:r>
        <w:rPr>
          <w:rFonts w:ascii="Times New Roman"/>
          <w:b w:val="false"/>
          <w:i w:val="false"/>
          <w:color w:val="000000"/>
          <w:sz w:val="28"/>
        </w:rPr>
        <w:t>
      8) 160.12.005G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160.12.003 - 160.12.005 жолдарында келтірілген деректер 160.00.027 - 160.00.037 жолдарында көрсетілген деректерді қайталамауы тиіс;
</w:t>
      </w:r>
      <w:r>
        <w:br/>
      </w:r>
      <w:r>
        <w:rPr>
          <w:rFonts w:ascii="Times New Roman"/>
          <w:b w:val="false"/>
          <w:i w:val="false"/>
          <w:color w:val="000000"/>
          <w:sz w:val="28"/>
        </w:rPr>
        <w:t>
      9) 160.12.006 жолында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160.11.003 жолынан көшіріледі;
</w:t>
      </w:r>
      <w:r>
        <w:br/>
      </w:r>
      <w:r>
        <w:rPr>
          <w:rFonts w:ascii="Times New Roman"/>
          <w:b w:val="false"/>
          <w:i w:val="false"/>
          <w:color w:val="000000"/>
          <w:sz w:val="28"/>
        </w:rPr>
        <w:t>
      10) 160.12.007 жолында сатылған тауарлар (жұмыстар, қызметтер) шығысқа қосылған ТМҚ және басқа да шығыстардың жиынтық сомасы, (160.12.001 - 160.12.002) + 160.12.003 - 160.12.006 аралығындағы жолдардың сомасы көрсетіледі;
</w:t>
      </w:r>
      <w:r>
        <w:br/>
      </w:r>
      <w:r>
        <w:rPr>
          <w:rFonts w:ascii="Times New Roman"/>
          <w:b w:val="false"/>
          <w:i w:val="false"/>
          <w:color w:val="000000"/>
          <w:sz w:val="28"/>
        </w:rPr>
        <w:t>
      11) 160.12.008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160.12.009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13) 160.12.010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14) 160.12.011 жолында салық кезеңінің соңына алдағы кезеңдердің шығыстарының сомасы көрсетіледі;
</w:t>
      </w:r>
      <w:r>
        <w:br/>
      </w:r>
      <w:r>
        <w:rPr>
          <w:rFonts w:ascii="Times New Roman"/>
          <w:b w:val="false"/>
          <w:i w:val="false"/>
          <w:color w:val="000000"/>
          <w:sz w:val="28"/>
        </w:rPr>
        <w:t>
      15) 160.12.012 жолында 160.12.007 жолының сомасынан 160.12.008, 160.12.009 және 160.12.010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16) 160.12.013А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17) 160.12.013В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18) 160.12.014 жолында 160.12.013C жолының сомасынан 160.12.013D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19) 160.12.015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101. 160.12.012 жолының шамасы 160.00.026 жолына көшіріледі.
</w:t>
      </w:r>
      <w:r>
        <w:br/>
      </w:r>
      <w:r>
        <w:rPr>
          <w:rFonts w:ascii="Times New Roman"/>
          <w:b w:val="false"/>
          <w:i w:val="false"/>
          <w:color w:val="000000"/>
          <w:sz w:val="28"/>
        </w:rPr>
        <w:t>
      160.12.014 жолының шамасы 160.00.024Н жолына көшіріледі.
</w:t>
      </w:r>
      <w:r>
        <w:br/>
      </w:r>
      <w:r>
        <w:rPr>
          <w:rFonts w:ascii="Times New Roman"/>
          <w:b w:val="false"/>
          <w:i w:val="false"/>
          <w:color w:val="000000"/>
          <w:sz w:val="28"/>
        </w:rPr>
        <w:t>
      102. 160.12.003А, 160.12.003В, 160.12.003С, 160.12.003D, 160.12.003Е, 160.12.003F, 160.12.003І, 160.12.003K, 160.12.003L, 160.12.003M, 160.12.003N, 160.12.003O, 160.12.003S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286-бабына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160.12.003A жолына қосымша нысан С бағанының жиынтық шамасы 160.12.003А жолына көшіріледі, 160.12.003В жолына қосымша нысан С бағанының - 160.12.003В жолына көшіріледі, 160.12.003С жолына қосымша нысан С бағанының - 160.12.003С жолына көшіріледі, 160.12.003D жолына қосымша нысан С бағанының - 160.12.003D жолына көшіріледі, 160.12.003E жолына қосымша нысан С бағанының - 160.12.003E жолына көшіріледі, 160.12.003F жолына қосымша нысан С бағанының - 160.12.003F жолына көшіріледі, 160.12.003І жолына қосымша нысан С бағанының - 160.12.003І жолына көшіріледі, 160.12.003K жолына қосымша нысан С бағанының - 160.12.003K жолына көшіріледі, 160.12.003L жолына қосымша нысан С бағанының - 160.12.003L жолына көшіріледі, 160.12.003M жолына қосымша нысан С бағанының - шамасы 160.12.003M жолына көшіріледі, 160.12.003N жолына қосымша нысан С бағанының - 160.12.003N жолына көшіріледі, 160.12.003O жолына қосымша нысан С бағанының - 160.12.003О жолына көшіріледі, 160.12.003S жолына қосымша нысан С бағанының - шамасы 160.12.003S жолына көшіріледі.
</w:t>
      </w:r>
      <w:r>
        <w:br/>
      </w:r>
      <w:r>
        <w:rPr>
          <w:rFonts w:ascii="Times New Roman"/>
          <w:b w:val="false"/>
          <w:i w:val="false"/>
          <w:color w:val="000000"/>
          <w:sz w:val="28"/>
        </w:rPr>
        <w:t>
      103. 160.12.003Н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286-тармағына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сыйақылары төленетін сақтандырушы-салық төлеуші жасасқан шарттың нөмірі мен күні көрсетіледі;
</w:t>
      </w:r>
      <w:r>
        <w:br/>
      </w:r>
      <w:r>
        <w:rPr>
          <w:rFonts w:ascii="Times New Roman"/>
          <w:b w:val="false"/>
          <w:i w:val="false"/>
          <w:color w:val="000000"/>
          <w:sz w:val="28"/>
        </w:rPr>
        <w:t>
      5) Е бағанында сақтандырушы - салық төлеуші төлейтін сақтандыру сыйақылары жататын, осы Ереженің 288-тармағына сәйкес сақтандыру сыныбының коды көрсетіледі;
</w:t>
      </w:r>
      <w:r>
        <w:br/>
      </w:r>
      <w:r>
        <w:rPr>
          <w:rFonts w:ascii="Times New Roman"/>
          <w:b w:val="false"/>
          <w:i w:val="false"/>
          <w:color w:val="000000"/>
          <w:sz w:val="28"/>
        </w:rPr>
        <w:t>
      6) F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7) G бағанында сақтандыру шартында айқындалған мүліктің құны көрсетіледі;
</w:t>
      </w:r>
      <w:r>
        <w:br/>
      </w:r>
      <w:r>
        <w:rPr>
          <w:rFonts w:ascii="Times New Roman"/>
          <w:b w:val="false"/>
          <w:i w:val="false"/>
          <w:color w:val="000000"/>
          <w:sz w:val="28"/>
        </w:rPr>
        <w:t>
      8) Н бағанында есепті салық кезеңі үшін төленуге жататын (төленген) сақтандыру сыйақыларының сомасы көрсетіледі;
</w:t>
      </w:r>
      <w:r>
        <w:br/>
      </w:r>
      <w:r>
        <w:rPr>
          <w:rFonts w:ascii="Times New Roman"/>
          <w:b w:val="false"/>
          <w:i w:val="false"/>
          <w:color w:val="000000"/>
          <w:sz w:val="28"/>
        </w:rPr>
        <w:t>
      160.12.003Н жолына қосымша нысан Н бағанының жиынтық шамасы 160.12.003Н жолына көшіріледі.
</w:t>
      </w:r>
      <w:r>
        <w:br/>
      </w:r>
      <w:r>
        <w:rPr>
          <w:rFonts w:ascii="Times New Roman"/>
          <w:b w:val="false"/>
          <w:i w:val="false"/>
          <w:color w:val="000000"/>
          <w:sz w:val="28"/>
        </w:rPr>
        <w:t>
      104. 160.12.005GQ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268-тармағына сәйкес қызметкерлерді оқытуды, біліктілігін арттыруды, қайта даярлауды, жеке тұлғаларды оқытуды жүзеге асыратын ұйымның салық төлеуші тіркеу нөмірі/резиденттік елінің коды көрсетіледі;
</w:t>
      </w:r>
      <w:r>
        <w:br/>
      </w:r>
      <w:r>
        <w:rPr>
          <w:rFonts w:ascii="Times New Roman"/>
          <w:b w:val="false"/>
          <w:i w:val="false"/>
          <w:color w:val="000000"/>
          <w:sz w:val="28"/>
        </w:rPr>
        <w:t>
      3) С бағанында оқытатын ұйымның резиденттік еліндегі салық тіркеу коды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қызметкердің - оқитын тұлғаның салық төлеуші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оқытатын ұйыммен жүргізіледі;
</w:t>
      </w:r>
      <w:r>
        <w:br/>
      </w:r>
      <w:r>
        <w:rPr>
          <w:rFonts w:ascii="Times New Roman"/>
          <w:b w:val="false"/>
          <w:i w:val="false"/>
          <w:color w:val="000000"/>
          <w:sz w:val="28"/>
        </w:rPr>
        <w:t>
      2 - төлем кейін оқытушы ұйымға көрсетілген соманы беру шартымен қызметкер - жеке тұлғаға жүргізіледі;
</w:t>
      </w:r>
      <w:r>
        <w:br/>
      </w:r>
      <w:r>
        <w:rPr>
          <w:rFonts w:ascii="Times New Roman"/>
          <w:b w:val="false"/>
          <w:i w:val="false"/>
          <w:color w:val="000000"/>
          <w:sz w:val="28"/>
        </w:rPr>
        <w:t>
      6) F бағанында қызметкерді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1 - оқыту;
</w:t>
      </w:r>
      <w:r>
        <w:br/>
      </w:r>
      <w:r>
        <w:rPr>
          <w:rFonts w:ascii="Times New Roman"/>
          <w:b w:val="false"/>
          <w:i w:val="false"/>
          <w:color w:val="000000"/>
          <w:sz w:val="28"/>
        </w:rPr>
        <w:t>
      2 - біліктілігін арттыру;
</w:t>
      </w:r>
      <w:r>
        <w:br/>
      </w:r>
      <w:r>
        <w:rPr>
          <w:rFonts w:ascii="Times New Roman"/>
          <w:b w:val="false"/>
          <w:i w:val="false"/>
          <w:color w:val="000000"/>
          <w:sz w:val="28"/>
        </w:rPr>
        <w:t>
      3 - қайта даярлау;
</w:t>
      </w:r>
      <w:r>
        <w:br/>
      </w:r>
      <w:r>
        <w:rPr>
          <w:rFonts w:ascii="Times New Roman"/>
          <w:b w:val="false"/>
          <w:i w:val="false"/>
          <w:color w:val="000000"/>
          <w:sz w:val="28"/>
        </w:rPr>
        <w:t>
      9) I бағанында Қазақстан Республикасының резидентіне - оқытушы ұйымға төленуі тиіс (төленген) сома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160.12.003Q жолына қосымша нысанның I, J бағандарының жиынтық шамасы 160.12.003Q жолына көшіріледі.
</w:t>
      </w:r>
      <w:r>
        <w:br/>
      </w:r>
      <w:r>
        <w:rPr>
          <w:rFonts w:ascii="Times New Roman"/>
          <w:b w:val="false"/>
          <w:i w:val="false"/>
          <w:color w:val="000000"/>
          <w:sz w:val="28"/>
        </w:rPr>
        <w:t>
      160.12.003Q жолына қосымша нысанды 2006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105. 160.21.003R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төлеушінің тіркеу нөмірі/осы Ережелердің 268-тармағына сәйкес қызметкер емес жеке тұлғаны оқытуды жүргізетін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9) I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160.12.003R жолына қосымша нысанның Н, I бағандарының жиынтық шамасы 160.12.003R жолына көшіріледі.
</w:t>
      </w:r>
      <w:r>
        <w:br/>
      </w:r>
      <w:r>
        <w:rPr>
          <w:rFonts w:ascii="Times New Roman"/>
          <w:b w:val="false"/>
          <w:i w:val="false"/>
          <w:color w:val="000000"/>
          <w:sz w:val="28"/>
        </w:rPr>
        <w:t>
      160.12.005G жолына қосымша нысанды 2006 жылдың 1 қаңтарынан бастап қолданылатын заңнамаға сәйкес қызметін жүзеге асыратын салық төлеушілер толтырады.
</w:t>
      </w:r>
      <w:r>
        <w:br/>
      </w:r>
      <w:r>
        <w:rPr>
          <w:rFonts w:ascii="Times New Roman"/>
          <w:b w:val="false"/>
          <w:i w:val="false"/>
          <w:color w:val="000000"/>
          <w:sz w:val="28"/>
        </w:rPr>
        <w:t>
      106. 160.12.005G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286-тармағына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алдағы кезеңдердің шығыстарына (аудиторлық (кеңес беру) қызмет көрсетулері бойынша - "L"; жарнамаға шығыстар - "M";  маркетинг бойынша шығыстар - "N") жататын шығыстар сәйкес келетін 160.12.003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 + E - F) көрсетіледі. Осы сома келесі салық кезеңінің қосымша нысанының D бағанына көшіріледі;
</w:t>
      </w:r>
      <w:r>
        <w:br/>
      </w:r>
      <w:r>
        <w:rPr>
          <w:rFonts w:ascii="Times New Roman"/>
          <w:b w:val="false"/>
          <w:i w:val="false"/>
          <w:color w:val="000000"/>
          <w:sz w:val="28"/>
        </w:rPr>
        <w:t>
      160.12.005G жолына қосымша нысан F бағанының жиынтық шамасы 160.12.005G жолына, G бағанының жиынтық шамасы - 160.12.011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- 160.13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Бұл нысан қолданылатын салық режиміне және Жер қойнауын пайдалануға келісім-шарт ережелеріне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108.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109. "2004 жылдың 1 қаңтарына дейін қолданыста болған салық заңнамасына сәйкес есептелетін сыйақылар" бөлімі 2004 жылдың 1 қаңтарына дейін қолданыста болған салық заңнамасына сәйкес есептелген сыйақы сомаларын айқындауға арналған.
</w:t>
      </w:r>
      <w:r>
        <w:br/>
      </w:r>
      <w:r>
        <w:rPr>
          <w:rFonts w:ascii="Times New Roman"/>
          <w:b w:val="false"/>
          <w:i w:val="false"/>
          <w:color w:val="000000"/>
          <w:sz w:val="28"/>
        </w:rPr>
        <w:t>
      110. "Кредиттер (заемдар) бойынша сыйақылар, теңгеде" бөлімінде:
</w:t>
      </w:r>
      <w:r>
        <w:br/>
      </w:r>
      <w:r>
        <w:rPr>
          <w:rFonts w:ascii="Times New Roman"/>
          <w:b w:val="false"/>
          <w:i w:val="false"/>
          <w:color w:val="000000"/>
          <w:sz w:val="28"/>
        </w:rPr>
        <w:t>
      160.13.001 жолы салық төлеуші кредиттердің (заемдар) алған кезде шегерімге жататын сыйақылардың теңгеде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111. "Кредиттер (заемдар) бойынша сыйақылар, теңгеде" бөлімінде:
</w:t>
      </w:r>
      <w:r>
        <w:br/>
      </w:r>
      <w:r>
        <w:rPr>
          <w:rFonts w:ascii="Times New Roman"/>
          <w:b w:val="false"/>
          <w:i w:val="false"/>
          <w:color w:val="000000"/>
          <w:sz w:val="28"/>
        </w:rPr>
        <w:t>
      160.13.002 жолы салық төлеуші кредиттердің (заемдар) алған кезде шегерімге жататын сыйақылардың шетелдік валютада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112. "Кредиттер (заемдар) бойынша сыйақылардың барлығы" бөлімінде:
</w:t>
      </w:r>
      <w:r>
        <w:br/>
      </w:r>
      <w:r>
        <w:rPr>
          <w:rFonts w:ascii="Times New Roman"/>
          <w:b w:val="false"/>
          <w:i w:val="false"/>
          <w:color w:val="000000"/>
          <w:sz w:val="28"/>
        </w:rPr>
        <w:t>
      1) 160.13.003А жолында шегерімге жататын, (160.13.001Е + 160.13.002Е) + (160.13.001С + 160.13.002С) х 15%/30% формуласы бойынша айқындалатын сыйақылардың ең жоғарғы сомасы көрсетіледі.
</w:t>
      </w:r>
      <w:r>
        <w:br/>
      </w:r>
      <w:r>
        <w:rPr>
          <w:rFonts w:ascii="Times New Roman"/>
          <w:b w:val="false"/>
          <w:i w:val="false"/>
          <w:color w:val="000000"/>
          <w:sz w:val="28"/>
        </w:rPr>
        <w:t>
      Келісім-шарттарында салық режимінің нормаларында шегерімге жататын сыйақылар сомасының шегін қосымша шектеу көзделмеген салық төлеушілер осы жолды толтырмайды;
</w:t>
      </w:r>
      <w:r>
        <w:br/>
      </w:r>
      <w:r>
        <w:rPr>
          <w:rFonts w:ascii="Times New Roman"/>
          <w:b w:val="false"/>
          <w:i w:val="false"/>
          <w:color w:val="000000"/>
          <w:sz w:val="28"/>
        </w:rPr>
        <w:t>
      2) 160.13.003В жолында шегерімге жататын кредиттер (заемдар) бойынша сыйақылар сомасы көрсетіледі.
</w:t>
      </w:r>
      <w:r>
        <w:br/>
      </w:r>
      <w:r>
        <w:rPr>
          <w:rFonts w:ascii="Times New Roman"/>
          <w:b w:val="false"/>
          <w:i w:val="false"/>
          <w:color w:val="000000"/>
          <w:sz w:val="28"/>
        </w:rPr>
        <w:t>
      113. "Теңгемен берешек бағалы қағаздар бойынша сыйақылар" бөлімінде:
</w:t>
      </w:r>
      <w:r>
        <w:br/>
      </w:r>
      <w:r>
        <w:rPr>
          <w:rFonts w:ascii="Times New Roman"/>
          <w:b w:val="false"/>
          <w:i w:val="false"/>
          <w:color w:val="000000"/>
          <w:sz w:val="28"/>
        </w:rPr>
        <w:t>
      160.13.004 жолы теңгедегі ақша шығарудағы берешек бағалы қағаздарды салық төлеушінің орналастыруы кезінде шегерімге жатқызылуы тиіс сыйақылардың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114. "Шетел валютасындағы берешек бағалы қағаздар бойынша сыйақылар" бөлімінде:
</w:t>
      </w:r>
      <w:r>
        <w:br/>
      </w:r>
      <w:r>
        <w:rPr>
          <w:rFonts w:ascii="Times New Roman"/>
          <w:b w:val="false"/>
          <w:i w:val="false"/>
          <w:color w:val="000000"/>
          <w:sz w:val="28"/>
        </w:rPr>
        <w:t>
      160.13.005 жолы шетел валютасында ақша шығарудағы берешек бағалы қағаздарды салық төлеушінің орналастыруы кезінде шегерімге жатқызылуы тиіс сыйақының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115. "Берешек бағалы қағаздар бойынша сыйақылардың барлығы" бөлімінде:
</w:t>
      </w:r>
      <w:r>
        <w:br/>
      </w:r>
      <w:r>
        <w:rPr>
          <w:rFonts w:ascii="Times New Roman"/>
          <w:b w:val="false"/>
          <w:i w:val="false"/>
          <w:color w:val="000000"/>
          <w:sz w:val="28"/>
        </w:rPr>
        <w:t>
      160.13.006 жолында 160.13.004Е және 160.13.005Е жолдарының сомасы ретінде айқындалатын, берешек бағалы қағаздар бойынша сыйақылар сомасы көрсетіледі.
</w:t>
      </w:r>
      <w:r>
        <w:br/>
      </w:r>
      <w:r>
        <w:rPr>
          <w:rFonts w:ascii="Times New Roman"/>
          <w:b w:val="false"/>
          <w:i w:val="false"/>
          <w:color w:val="000000"/>
          <w:sz w:val="28"/>
        </w:rPr>
        <w:t>
      116. "Мүлік бойынша сыйақы" бөлімінде:
</w:t>
      </w:r>
      <w:r>
        <w:br/>
      </w:r>
      <w:r>
        <w:rPr>
          <w:rFonts w:ascii="Times New Roman"/>
          <w:b w:val="false"/>
          <w:i w:val="false"/>
          <w:color w:val="000000"/>
          <w:sz w:val="28"/>
        </w:rPr>
        <w:t>
      160.13.007 жолы салық төлеушінің сенімгерлік басқаруға мүлікті алуы кезінде шегерімге жататын сыйақылардың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117. "Сыйақылардың барлығы" бөлімінде:
</w:t>
      </w:r>
      <w:r>
        <w:br/>
      </w:r>
      <w:r>
        <w:rPr>
          <w:rFonts w:ascii="Times New Roman"/>
          <w:b w:val="false"/>
          <w:i w:val="false"/>
          <w:color w:val="000000"/>
          <w:sz w:val="28"/>
        </w:rPr>
        <w:t>
      160.13.008 жолында 160.13.003В, 160.13.006, 160.13.007D жолдарының сомасы ретінде айқындалатын, шегерімге жататын сыйақылардың жалпы сомасы көрсетіледі.
</w:t>
      </w:r>
      <w:r>
        <w:br/>
      </w:r>
      <w:r>
        <w:rPr>
          <w:rFonts w:ascii="Times New Roman"/>
          <w:b w:val="false"/>
          <w:i w:val="false"/>
          <w:color w:val="000000"/>
          <w:sz w:val="28"/>
        </w:rPr>
        <w:t>
      118. 160.13.008 жолының шамасы 160.00.027 жолына көшіріледі.
</w:t>
      </w:r>
      <w:r>
        <w:br/>
      </w:r>
      <w:r>
        <w:rPr>
          <w:rFonts w:ascii="Times New Roman"/>
          <w:b w:val="false"/>
          <w:i w:val="false"/>
          <w:color w:val="000000"/>
          <w:sz w:val="28"/>
        </w:rPr>
        <w:t>
      119. "2004 жылдың 1 қаңтарынан кейін қолданысқа енгізілген салық заңнамасына сәйкес есептелген сыйақылар" бөлімі 2004 жылдың 1 қаңтарына дейін қолданылған салық заңнамасына сәйкес есептелген сыйақы сомаларын айқындауға арналған.
</w:t>
      </w:r>
      <w:r>
        <w:br/>
      </w:r>
      <w:r>
        <w:rPr>
          <w:rFonts w:ascii="Times New Roman"/>
          <w:b w:val="false"/>
          <w:i w:val="false"/>
          <w:color w:val="000000"/>
          <w:sz w:val="28"/>
        </w:rPr>
        <w:t>
      120. "Кредиттер (заемдар) бойынша сыйақылар" бөлімінде:
</w:t>
      </w:r>
      <w:r>
        <w:br/>
      </w:r>
      <w:r>
        <w:rPr>
          <w:rFonts w:ascii="Times New Roman"/>
          <w:b w:val="false"/>
          <w:i w:val="false"/>
          <w:color w:val="000000"/>
          <w:sz w:val="28"/>
        </w:rPr>
        <w:t>
      1) 160.13.009 жолы кредиттерді (заемдарды) салық төлеуші резидентке төлейтін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160.13.010 жолы кредиттерді (заемдарды) салық төлеуші резидент емеске төлейтін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121. "Берешек бағалы қағаздар" бөлімінде:
</w:t>
      </w:r>
      <w:r>
        <w:br/>
      </w:r>
      <w:r>
        <w:rPr>
          <w:rFonts w:ascii="Times New Roman"/>
          <w:b w:val="false"/>
          <w:i w:val="false"/>
          <w:color w:val="000000"/>
          <w:sz w:val="28"/>
        </w:rPr>
        <w:t>
      160.13.011 жолы берешек бағалы қағаздар бойынша сыйақылардың жиынтық сомасын көрсетуге арналған және осы қосымша нысан негізінде толтырылады.
</w:t>
      </w:r>
      <w:r>
        <w:br/>
      </w:r>
      <w:r>
        <w:rPr>
          <w:rFonts w:ascii="Times New Roman"/>
          <w:b w:val="false"/>
          <w:i w:val="false"/>
          <w:color w:val="000000"/>
          <w:sz w:val="28"/>
        </w:rPr>
        <w:t>
      122. "Есептік көрсеткіштер бөлімінде":
</w:t>
      </w:r>
      <w:r>
        <w:br/>
      </w:r>
      <w:r>
        <w:rPr>
          <w:rFonts w:ascii="Times New Roman"/>
          <w:b w:val="false"/>
          <w:i w:val="false"/>
          <w:color w:val="000000"/>
          <w:sz w:val="28"/>
        </w:rPr>
        <w:t>
      1) 160.13.012 жолы есепті салық кезеңінің әр айының соңына өз капиталының орташа арифметикалық сомаларына тең өз капиталының орташа жылдық сомаларын көрсетуге арналған;
</w:t>
      </w:r>
      <w:r>
        <w:br/>
      </w:r>
      <w:r>
        <w:rPr>
          <w:rFonts w:ascii="Times New Roman"/>
          <w:b w:val="false"/>
          <w:i w:val="false"/>
          <w:color w:val="000000"/>
          <w:sz w:val="28"/>
        </w:rPr>
        <w:t>
      2) 160.13.013 жолы есепті салық кезеңінің әр айының ішінде сыйақы төленетін міндеттемелердің орташа арифметикалық жоғарғы сомаларына тең міндеттемелерінің орташа жылдық сомаларын көрсетуге арналған;
</w:t>
      </w:r>
      <w:r>
        <w:br/>
      </w:r>
      <w:r>
        <w:rPr>
          <w:rFonts w:ascii="Times New Roman"/>
          <w:b w:val="false"/>
          <w:i w:val="false"/>
          <w:color w:val="000000"/>
          <w:sz w:val="28"/>
        </w:rPr>
        <w:t>
      3) 160.13.014 жолы қаржы ұйымдары үшін 7 тең, өзге заңды тұлғалар үшін - 4 тең шекті коэффициентті көрсетуге арналған.
</w:t>
      </w:r>
      <w:r>
        <w:br/>
      </w:r>
      <w:r>
        <w:rPr>
          <w:rFonts w:ascii="Times New Roman"/>
          <w:b w:val="false"/>
          <w:i w:val="false"/>
          <w:color w:val="000000"/>
          <w:sz w:val="28"/>
        </w:rPr>
        <w:t>
      123. "Сыйақылардың барлығы" бөлімінде:
</w:t>
      </w:r>
      <w:r>
        <w:br/>
      </w:r>
      <w:r>
        <w:rPr>
          <w:rFonts w:ascii="Times New Roman"/>
          <w:b w:val="false"/>
          <w:i w:val="false"/>
          <w:color w:val="000000"/>
          <w:sz w:val="28"/>
        </w:rPr>
        <w:t>
      1) 160.13.015 жолында 160.13.009В және 160.13.011D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160.13.016 жолында 160.13.010В және 160.13.011G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160.13.017 жолында 160.13.015 және 160.13.016 жолдарының сомасы ретінде айқындалатын сыйақылардың жалпы сомасы көрсетіледі;
</w:t>
      </w:r>
      <w:r>
        <w:br/>
      </w:r>
      <w:r>
        <w:rPr>
          <w:rFonts w:ascii="Times New Roman"/>
          <w:b w:val="false"/>
          <w:i w:val="false"/>
          <w:color w:val="000000"/>
          <w:sz w:val="28"/>
        </w:rPr>
        <w:t>
      4) 160.13.018 жолында 160.13.015 + 160.13.012/160.13.014 х 160.13.016 формуласы бойынша айқындалатын, шегерімге жататын сыйақылардың шекті сомасы көрсетіледі;
</w:t>
      </w:r>
      <w:r>
        <w:br/>
      </w:r>
      <w:r>
        <w:rPr>
          <w:rFonts w:ascii="Times New Roman"/>
          <w:b w:val="false"/>
          <w:i w:val="false"/>
          <w:color w:val="000000"/>
          <w:sz w:val="28"/>
        </w:rPr>
        <w:t>
      5) 160.13.019 жолында 160.13.017 және 160.13.018 жолдары бойынша сомалардан ең азы ретінде айқындалатын, шегерімге жататын сыйақылардың сомасы көрсетіледі.
</w:t>
      </w:r>
      <w:r>
        <w:br/>
      </w:r>
      <w:r>
        <w:rPr>
          <w:rFonts w:ascii="Times New Roman"/>
          <w:b w:val="false"/>
          <w:i w:val="false"/>
          <w:color w:val="000000"/>
          <w:sz w:val="28"/>
        </w:rPr>
        <w:t>
      124. 160.13.017 жолының шамасы 160.00.027 жолына көшіріледі.
</w:t>
      </w:r>
      <w:r>
        <w:br/>
      </w:r>
      <w:r>
        <w:rPr>
          <w:rFonts w:ascii="Times New Roman"/>
          <w:b w:val="false"/>
          <w:i w:val="false"/>
          <w:color w:val="000000"/>
          <w:sz w:val="28"/>
        </w:rPr>
        <w:t>
      125. 160.13.001, 160.13.002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кредитор салық төлеушінің тіркеу нөмірі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кредитті алу күні көрсетіледі: күн, ай, жыл;
</w:t>
      </w:r>
      <w:r>
        <w:br/>
      </w:r>
      <w:r>
        <w:rPr>
          <w:rFonts w:ascii="Times New Roman"/>
          <w:b w:val="false"/>
          <w:i w:val="false"/>
          <w:color w:val="000000"/>
          <w:sz w:val="28"/>
        </w:rPr>
        <w:t>
      6) F бағанында алынған кредит (заем) сомасы көрсетіледі;
</w:t>
      </w:r>
      <w:r>
        <w:br/>
      </w:r>
      <w:r>
        <w:rPr>
          <w:rFonts w:ascii="Times New Roman"/>
          <w:b w:val="false"/>
          <w:i w:val="false"/>
          <w:color w:val="000000"/>
          <w:sz w:val="28"/>
        </w:rPr>
        <w:t>
      7) G бағанында салық төлеуші кредитті (заемды) пайдаланған есепті салық кезеңі күндерінің саны көрсетіледі;
</w:t>
      </w:r>
      <w:r>
        <w:br/>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r>
        <w:br/>
      </w:r>
      <w:r>
        <w:rPr>
          <w:rFonts w:ascii="Times New Roman"/>
          <w:b w:val="false"/>
          <w:i w:val="false"/>
          <w:color w:val="000000"/>
          <w:sz w:val="28"/>
        </w:rPr>
        <w:t>
      9) I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r>
        <w:br/>
      </w:r>
      <w:r>
        <w:rPr>
          <w:rFonts w:ascii="Times New Roman"/>
          <w:b w:val="false"/>
          <w:i w:val="false"/>
          <w:color w:val="000000"/>
          <w:sz w:val="28"/>
        </w:rPr>
        <w:t>
      10) J бағанында кредиттердi алу кезiнде теңгедегi Қазақстан Республикасының Ұлттық Банкi белгiлеген қайта қаржыландырудың ресми ставкасы, шетел валютасындағы кредиттердi алу кезiнде - заемды беру сәтiне Лондон банкаралық рыногының ставкасы көрсетiледi;
</w:t>
      </w:r>
      <w:r>
        <w:br/>
      </w:r>
      <w:r>
        <w:rPr>
          <w:rFonts w:ascii="Times New Roman"/>
          <w:b w:val="false"/>
          <w:i w:val="false"/>
          <w:color w:val="000000"/>
          <w:sz w:val="28"/>
        </w:rPr>
        <w:t>
      11) К бағанында J бағанында көрсетiлген Қазақстан Республикасының Ұлттық Банкi белгiлеген қайта қаржыландырудың 1,5 еселiк ресми ставкасының, немесе Лондон банкаралық рыногының 2 еселiк ставкасының мөлшерiнде көрсетiледi;
</w:t>
      </w:r>
      <w:r>
        <w:br/>
      </w:r>
      <w:r>
        <w:rPr>
          <w:rFonts w:ascii="Times New Roman"/>
          <w:b w:val="false"/>
          <w:i w:val="false"/>
          <w:color w:val="000000"/>
          <w:sz w:val="28"/>
        </w:rPr>
        <w:t>
      12) L бағанында К бағанында көрсетілген ставканы қолдану арқылы айқындалатын сыйақы сомасының ставкасы көрсетіледі;
</w:t>
      </w:r>
      <w:r>
        <w:br/>
      </w:r>
      <w:r>
        <w:rPr>
          <w:rFonts w:ascii="Times New Roman"/>
          <w:b w:val="false"/>
          <w:i w:val="false"/>
          <w:color w:val="000000"/>
          <w:sz w:val="28"/>
        </w:rPr>
        <w:t>
      13) М бағанында H және L бағандарында көрсетiлген сомадан ең азы ретiнде айқындалатын, резидентке төленетін шегерiмге жатқызылуы тиiс сыйақы сомасы көрсетiледi;
</w:t>
      </w:r>
      <w:r>
        <w:br/>
      </w:r>
      <w:r>
        <w:rPr>
          <w:rFonts w:ascii="Times New Roman"/>
          <w:b w:val="false"/>
          <w:i w:val="false"/>
          <w:color w:val="000000"/>
          <w:sz w:val="28"/>
        </w:rPr>
        <w:t>
      14) N бағанында I және L бағандарында көрсетiлген сомадан ең азы ретiнде айқындалатын, резидент емеске төленетін шегерiмге жатқызылуы тиiс сыйақы сомасы көрсетiледi.
</w:t>
      </w:r>
      <w:r>
        <w:br/>
      </w:r>
      <w:r>
        <w:rPr>
          <w:rFonts w:ascii="Times New Roman"/>
          <w:b w:val="false"/>
          <w:i w:val="false"/>
          <w:color w:val="000000"/>
          <w:sz w:val="28"/>
        </w:rPr>
        <w:t>
      160.13.001 жолына қосымша нысанның F бағанының жиынтық шамасы 160.13.001А жолына, Н - 160.13.001В жолына, I -  160.13.001С жолына, L - 160.13.001D жолына, М - 160.13.001Е жолына, N - 160.13.001F жолына көшіріледі, 160.13.002 жолына қосымша нысанның F бағанының жиынтық шамасы 160.13.002А жолына, Н - 160.13.002В жолына, I - 160.13.002С жолына, L - 160.13.002D жолына, М - 160.13.002Е жолына, N - 160.13.002F жолына көшіріледі.
</w:t>
      </w:r>
      <w:r>
        <w:br/>
      </w:r>
      <w:r>
        <w:rPr>
          <w:rFonts w:ascii="Times New Roman"/>
          <w:b w:val="false"/>
          <w:i w:val="false"/>
          <w:color w:val="000000"/>
          <w:sz w:val="28"/>
        </w:rPr>
        <w:t>
      126. 160.13.004, 160.13.005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сыйақының жалпы сомасы көрсетіледі;
</w:t>
      </w:r>
      <w:r>
        <w:br/>
      </w:r>
      <w:r>
        <w:rPr>
          <w:rFonts w:ascii="Times New Roman"/>
          <w:b w:val="false"/>
          <w:i w:val="false"/>
          <w:color w:val="000000"/>
          <w:sz w:val="28"/>
        </w:rPr>
        <w:t>
      8) Н бағанында теңгедегi берешек бағалы қағаздарды орналастыру кезiнде Қазақстан Республикасының Ұлттық Банкi белгiлеген қайта қаржыландырудың ресми ставкасы, шетел валютасындағы орналастыру кезiнде - берешек бағалы қағаздарды ресiмдеу сәтiне Лондон банкаралық рыногының ставкасы көрсетiледi;
</w:t>
      </w:r>
      <w:r>
        <w:br/>
      </w:r>
      <w:r>
        <w:rPr>
          <w:rFonts w:ascii="Times New Roman"/>
          <w:b w:val="false"/>
          <w:i w:val="false"/>
          <w:color w:val="000000"/>
          <w:sz w:val="28"/>
        </w:rPr>
        <w:t>
      9) I бағанында Қазақстан Республикасының Ұлттық Банкi белгiлеген қайта қаржыландырудың 1,5 еселiк ресми ставкасының және Н бағанында көрсетiлген Лондон банкаралық рыногының 2 еселiк ставкасының мөлшерiнде көрсетiледi;
</w:t>
      </w:r>
      <w:r>
        <w:br/>
      </w:r>
      <w:r>
        <w:rPr>
          <w:rFonts w:ascii="Times New Roman"/>
          <w:b w:val="false"/>
          <w:i w:val="false"/>
          <w:color w:val="000000"/>
          <w:sz w:val="28"/>
        </w:rPr>
        <w:t>
      10) J бағанында I бағанында көрсетілген ставканы қолдану арқылы айқындалған сыйақы сомасы көрсетіледі;
</w:t>
      </w:r>
      <w:r>
        <w:br/>
      </w:r>
      <w:r>
        <w:rPr>
          <w:rFonts w:ascii="Times New Roman"/>
          <w:b w:val="false"/>
          <w:i w:val="false"/>
          <w:color w:val="000000"/>
          <w:sz w:val="28"/>
        </w:rPr>
        <w:t>
      11) К бағанында E және J бағандарында көрсетiлген сомадан ең азы ретiнде айқындалатын, шегерiмге жатқызылуы тиiс сыйақы сомасы көрсетiледi.
</w:t>
      </w:r>
      <w:r>
        <w:br/>
      </w:r>
      <w:r>
        <w:rPr>
          <w:rFonts w:ascii="Times New Roman"/>
          <w:b w:val="false"/>
          <w:i w:val="false"/>
          <w:color w:val="000000"/>
          <w:sz w:val="28"/>
        </w:rPr>
        <w:t>
      160.13.004 жолына қосымша нысанның Е бағанының жиынтық шамасы 160.13.004А жолына, F бағаны - 160.13.004В жолына, G бағаны - 160.13.004С жолына, J бағаны - 160.13.004D жолына, K бағаны - 160.13.004Е жолына көшіріледі, 160.13.005 жолына қосымша нысанның E бағанының жиынтық шамасы - 160.13.005А жолына, F бағаны - 160.13.005В жолына, G бағаны - 160.13.005С жолына, J бағаны - 160.13.005D жолына; К бағаны - 160.13.005Е жолына көшіріледі.
</w:t>
      </w:r>
      <w:r>
        <w:br/>
      </w:r>
      <w:r>
        <w:rPr>
          <w:rFonts w:ascii="Times New Roman"/>
          <w:b w:val="false"/>
          <w:i w:val="false"/>
          <w:color w:val="000000"/>
          <w:sz w:val="28"/>
        </w:rPr>
        <w:t>
      127. 160.13.007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сенімгерлік басқаруға алынған мүліктің атауы көрсетіледі;
</w:t>
      </w:r>
      <w:r>
        <w:br/>
      </w:r>
      <w:r>
        <w:rPr>
          <w:rFonts w:ascii="Times New Roman"/>
          <w:b w:val="false"/>
          <w:i w:val="false"/>
          <w:color w:val="000000"/>
          <w:sz w:val="28"/>
        </w:rPr>
        <w:t>
      3) С бағанында мүлікті сенімгерлік басқаруға берген заңды тұлғаның атауы, жеке тұлғаның тегі, аты, әкесінің аты көрсетіледі;
</w:t>
      </w:r>
      <w:r>
        <w:br/>
      </w:r>
      <w:r>
        <w:rPr>
          <w:rFonts w:ascii="Times New Roman"/>
          <w:b w:val="false"/>
          <w:i w:val="false"/>
          <w:color w:val="000000"/>
          <w:sz w:val="28"/>
        </w:rPr>
        <w:t>
      4) D бағанында В бағанында көрсетілген салық төлеушінің тіркеу нөмірі көрсетіледі;
</w:t>
      </w:r>
      <w:r>
        <w:br/>
      </w:r>
      <w:r>
        <w:rPr>
          <w:rFonts w:ascii="Times New Roman"/>
          <w:b w:val="false"/>
          <w:i w:val="false"/>
          <w:color w:val="000000"/>
          <w:sz w:val="28"/>
        </w:rPr>
        <w:t>
      5) Е бағанында шарт жасау күні мен нөмірі көрсетіледі;
</w:t>
      </w:r>
      <w:r>
        <w:br/>
      </w:r>
      <w:r>
        <w:rPr>
          <w:rFonts w:ascii="Times New Roman"/>
          <w:b w:val="false"/>
          <w:i w:val="false"/>
          <w:color w:val="000000"/>
          <w:sz w:val="28"/>
        </w:rPr>
        <w:t>
      6) F бағанында сенімгерлік басқаруға алынған мүлікті ресімдеу күні көрсетіледі;
</w:t>
      </w:r>
      <w:r>
        <w:br/>
      </w:r>
      <w:r>
        <w:rPr>
          <w:rFonts w:ascii="Times New Roman"/>
          <w:b w:val="false"/>
          <w:i w:val="false"/>
          <w:color w:val="000000"/>
          <w:sz w:val="28"/>
        </w:rPr>
        <w:t>
      7) G бағанында сенімгерлік басқаруға алынған мүліктің құны көрсетіледі;
</w:t>
      </w:r>
      <w:r>
        <w:br/>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салық төлеушіге төленген (төленуі тиіс) сыйақы сомасы көрсетіледі;
</w:t>
      </w:r>
      <w:r>
        <w:br/>
      </w:r>
      <w:r>
        <w:rPr>
          <w:rFonts w:ascii="Times New Roman"/>
          <w:b w:val="false"/>
          <w:i w:val="false"/>
          <w:color w:val="000000"/>
          <w:sz w:val="28"/>
        </w:rPr>
        <w:t>
      9) мүлікті сенімгерлік басқаруға ресімдеу сәтіне Қазақстан Республикасының Ұлттық Банкi белгiлеген қайта қаржыландырудың ресми ставкасы;
</w:t>
      </w:r>
      <w:r>
        <w:br/>
      </w:r>
      <w:r>
        <w:rPr>
          <w:rFonts w:ascii="Times New Roman"/>
          <w:b w:val="false"/>
          <w:i w:val="false"/>
          <w:color w:val="000000"/>
          <w:sz w:val="28"/>
        </w:rPr>
        <w:t>
      10) J бағанында I бағанында көрсетiлген Қазақстан Республикасының Ұлттық Банкi белгiлеген қайта қаржыландырудың 1,5 еселiк ресми ставкасы көрсетiледi;
</w:t>
      </w:r>
      <w:r>
        <w:br/>
      </w:r>
      <w:r>
        <w:rPr>
          <w:rFonts w:ascii="Times New Roman"/>
          <w:b w:val="false"/>
          <w:i w:val="false"/>
          <w:color w:val="000000"/>
          <w:sz w:val="28"/>
        </w:rPr>
        <w:t>
      11) К бағанында J (G * J) бағанында көрсетілген ставканы қолдану арқылы айқындалатын сыйақы сомасы көрсетіледі;
</w:t>
      </w:r>
      <w:r>
        <w:br/>
      </w:r>
      <w:r>
        <w:rPr>
          <w:rFonts w:ascii="Times New Roman"/>
          <w:b w:val="false"/>
          <w:i w:val="false"/>
          <w:color w:val="000000"/>
          <w:sz w:val="28"/>
        </w:rPr>
        <w:t>
      12) L бағанында H және К бағандарының сомасынан ең азы ретiнде айқындалатын, резидентке төленетін шегерiмге жатқызылуы тиiс сыйақы сомасы көрсетiледi;
</w:t>
      </w:r>
      <w:r>
        <w:br/>
      </w:r>
      <w:r>
        <w:rPr>
          <w:rFonts w:ascii="Times New Roman"/>
          <w:b w:val="false"/>
          <w:i w:val="false"/>
          <w:color w:val="000000"/>
          <w:sz w:val="28"/>
        </w:rPr>
        <w:t>
      160.13.007 жолына қосымша нысанның G бағанының жиынтық шамасы 160.13.007А жолына, Н бағаны - 160.13.007В жолына, К бағаны - 160.13.007С жолына, L бағаны - 160.13.007D жолына көшіріледі.
</w:t>
      </w:r>
      <w:r>
        <w:br/>
      </w:r>
      <w:r>
        <w:rPr>
          <w:rFonts w:ascii="Times New Roman"/>
          <w:b w:val="false"/>
          <w:i w:val="false"/>
          <w:color w:val="000000"/>
          <w:sz w:val="28"/>
        </w:rPr>
        <w:t>
      128. 160.13.009, 160.13.010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ұйымның атауы көрсетіледі;
</w:t>
      </w:r>
      <w:r>
        <w:br/>
      </w:r>
      <w:r>
        <w:rPr>
          <w:rFonts w:ascii="Times New Roman"/>
          <w:b w:val="false"/>
          <w:i w:val="false"/>
          <w:color w:val="000000"/>
          <w:sz w:val="28"/>
        </w:rPr>
        <w:t>
      3) С бағанында осы Ереженің 286-тармағына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160.13.009 жолына қосымша нысан Е бағанының жиынтық шамасы 160.13.009А жолына, F бағаны - 160.13.009В жолына көшіріледі, 160.13.010 жолына қосымша нысан Е бағанының жиынтық шамасы 160.13.010А жолына, F бағаны - 160.13.010В жолына көшіріледі.
</w:t>
      </w:r>
      <w:r>
        <w:br/>
      </w:r>
      <w:r>
        <w:rPr>
          <w:rFonts w:ascii="Times New Roman"/>
          <w:b w:val="false"/>
          <w:i w:val="false"/>
          <w:color w:val="000000"/>
          <w:sz w:val="28"/>
        </w:rPr>
        <w:t>
      129. 160.13.011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(F+Е)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160.13.011 жолына қосымша нысан D бағанының жиынтық шамасы 160.13.011А жолына, Е бағаны - 160.13.011В жолына, F бағаны - 160.13.011С жолына, G бағаны - 160.13.011D жолына, Н бағаны - 160.13.011Е жолына, І бағаны - 160.13.011F жолына, J бағаны - 160.13.011G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Бұл нысан қолданылатын салық режиміне және жер қойнауын пайдалануға Келісім-шарт ережелеріне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талап ету мерзімі ішінде, оларды жылдық жиынтық кіріске қосқан сәттен бастап шегеруге жатады.
</w:t>
      </w:r>
      <w:r>
        <w:br/>
      </w:r>
      <w:r>
        <w:rPr>
          <w:rFonts w:ascii="Times New Roman"/>
          <w:b w:val="false"/>
          <w:i w:val="false"/>
          <w:color w:val="000000"/>
          <w:sz w:val="28"/>
        </w:rPr>
        <w:t>
      131.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132. "Күмәнді міндеттемелер" бөлімінде:
</w:t>
      </w:r>
      <w:r>
        <w:br/>
      </w:r>
      <w:r>
        <w:rPr>
          <w:rFonts w:ascii="Times New Roman"/>
          <w:b w:val="false"/>
          <w:i w:val="false"/>
          <w:color w:val="000000"/>
          <w:sz w:val="28"/>
        </w:rPr>
        <w:t>
      160.14.001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133. "Есептен шығарылған міндеттемелер" бөлімінде:
</w:t>
      </w:r>
      <w:r>
        <w:br/>
      </w:r>
      <w:r>
        <w:rPr>
          <w:rFonts w:ascii="Times New Roman"/>
          <w:b w:val="false"/>
          <w:i w:val="false"/>
          <w:color w:val="000000"/>
          <w:sz w:val="28"/>
        </w:rPr>
        <w:t>
      160.14.002 жолы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134. "Міндеттемелердің барлығы" бөлімінде:
</w:t>
      </w:r>
      <w:r>
        <w:br/>
      </w:r>
      <w:r>
        <w:rPr>
          <w:rFonts w:ascii="Times New Roman"/>
          <w:b w:val="false"/>
          <w:i w:val="false"/>
          <w:color w:val="000000"/>
          <w:sz w:val="28"/>
        </w:rPr>
        <w:t>
      160.14.002 жолы шегерімге жатқызылуы тиіс бұрын алдын кіріс деп танылған төленген міндеттемелердің жалпы сомасын айқындауға арналған және 160.14.001С және 160.14.002С жолдарының сомасы айқындалады.
</w:t>
      </w:r>
      <w:r>
        <w:br/>
      </w:r>
      <w:r>
        <w:rPr>
          <w:rFonts w:ascii="Times New Roman"/>
          <w:b w:val="false"/>
          <w:i w:val="false"/>
          <w:color w:val="000000"/>
          <w:sz w:val="28"/>
        </w:rPr>
        <w:t>
      135. 160.14.003 жолының шамасы 160.14.028 жолына көшіріледі.
</w:t>
      </w:r>
      <w:r>
        <w:br/>
      </w:r>
      <w:r>
        <w:rPr>
          <w:rFonts w:ascii="Times New Roman"/>
          <w:b w:val="false"/>
          <w:i w:val="false"/>
          <w:color w:val="000000"/>
          <w:sz w:val="28"/>
        </w:rPr>
        <w:t>
      136. 160.14.001 және 160.14.002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286-бабына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160.14.001 жолына қосымша нысан F бағанының жиынтық шамасы 160.14.001А жолына, Н бағаны - 160.14.001В жолына, І бағаны - 160.14.001С жолына көшіріледі.
</w:t>
      </w:r>
      <w:r>
        <w:br/>
      </w:r>
      <w:r>
        <w:rPr>
          <w:rFonts w:ascii="Times New Roman"/>
          <w:b w:val="false"/>
          <w:i w:val="false"/>
          <w:color w:val="000000"/>
          <w:sz w:val="28"/>
        </w:rPr>
        <w:t>
      160.14.002 жолына қосымша нысан F бағанының жиынтық шамасы 160.14.002А жолына, Н бағаны - 160.14.002В жолына, І бағаны - 160.14.002С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- 160.15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Бұл нысан қолданылатын салық режиміне және жер қойнауын пайдалануға Келісім-шарт ережелеріне сәйкес шегерімге жатқызылуы тиіс күмәнді талаптар сомасын айқындауға арналған.
</w:t>
      </w:r>
      <w:r>
        <w:br/>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139. "Күмәнді талаптар" бөлімінде:
</w:t>
      </w:r>
      <w:r>
        <w:br/>
      </w:r>
      <w:r>
        <w:rPr>
          <w:rFonts w:ascii="Times New Roman"/>
          <w:b w:val="false"/>
          <w:i w:val="false"/>
          <w:color w:val="000000"/>
          <w:sz w:val="28"/>
        </w:rPr>
        <w:t>
      160.15.001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140. 160.15.001В жолының шамасы 160.00.029 жолына көшіріледі.
</w:t>
      </w:r>
      <w:r>
        <w:br/>
      </w:r>
      <w:r>
        <w:rPr>
          <w:rFonts w:ascii="Times New Roman"/>
          <w:b w:val="false"/>
          <w:i w:val="false"/>
          <w:color w:val="000000"/>
          <w:sz w:val="28"/>
        </w:rPr>
        <w:t>
      141. 160.15.001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160.15.001 жолына қосымша нысан Н бағанының жиынтық шамасы 160.15.001А жолына, J бағаны - 160.15.001В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- 160.16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Бұл нысан қолданылатын салық режиміне және жер қойнауын пайдалануға Келісім-шарт ережелеріне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r>
        <w:br/>
      </w:r>
      <w:r>
        <w:rPr>
          <w:rFonts w:ascii="Times New Roman"/>
          <w:b w:val="false"/>
          <w:i w:val="false"/>
          <w:color w:val="000000"/>
          <w:sz w:val="28"/>
        </w:rPr>
        <w:t>
      143.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144. "Шығыстар" бөлімінде:
</w:t>
      </w:r>
      <w:r>
        <w:br/>
      </w:r>
      <w:r>
        <w:rPr>
          <w:rFonts w:ascii="Times New Roman"/>
          <w:b w:val="false"/>
          <w:i w:val="false"/>
          <w:color w:val="000000"/>
          <w:sz w:val="28"/>
        </w:rPr>
        <w:t>
      160.16.001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r>
        <w:br/>
      </w:r>
      <w:r>
        <w:rPr>
          <w:rFonts w:ascii="Times New Roman"/>
          <w:b w:val="false"/>
          <w:i w:val="false"/>
          <w:color w:val="000000"/>
          <w:sz w:val="28"/>
        </w:rPr>
        <w:t>
      145. 160.16.001 жолының шамасы 160.00.031 жолына көшіріледі.
</w:t>
      </w:r>
      <w:r>
        <w:br/>
      </w:r>
      <w:r>
        <w:rPr>
          <w:rFonts w:ascii="Times New Roman"/>
          <w:b w:val="false"/>
          <w:i w:val="false"/>
          <w:color w:val="000000"/>
          <w:sz w:val="28"/>
        </w:rPr>
        <w:t>
      146. 160.16.001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286-тармағына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973"/>
        <w:gridCol w:w="1773"/>
      </w:tblGrid>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w:t>
            </w:r>
            <w:r>
              <w:br/>
            </w:r>
            <w:r>
              <w:rPr>
                <w:rFonts w:ascii="Times New Roman"/>
                <w:b w:val="false"/>
                <w:i w:val="false"/>
                <w:color w:val="000000"/>
                <w:sz w:val="20"/>
              </w:rPr>
              <w:t>
жұмыстардың атауы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w:t>
            </w:r>
            <w:r>
              <w:br/>
            </w:r>
            <w:r>
              <w:rPr>
                <w:rFonts w:ascii="Times New Roman"/>
                <w:b w:val="false"/>
                <w:i w:val="false"/>
                <w:color w:val="000000"/>
                <w:sz w:val="20"/>
              </w:rPr>
              <w:t>
коды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w:t>
            </w:r>
            <w:r>
              <w:br/>
            </w:r>
            <w:r>
              <w:rPr>
                <w:rFonts w:ascii="Times New Roman"/>
                <w:b w:val="false"/>
                <w:i w:val="false"/>
                <w:color w:val="000000"/>
                <w:sz w:val="20"/>
              </w:rPr>
              <w:t>
алуға бағытталған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w:t>
            </w:r>
            <w:r>
              <w:br/>
            </w:r>
            <w:r>
              <w:rPr>
                <w:rFonts w:ascii="Times New Roman"/>
                <w:b w:val="false"/>
                <w:i w:val="false"/>
                <w:color w:val="000000"/>
                <w:sz w:val="20"/>
              </w:rPr>
              <w:t>
түсiнiктер алуға бағытталған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w:t>
            </w:r>
            <w:r>
              <w:br/>
            </w:r>
            <w:r>
              <w:rPr>
                <w:rFonts w:ascii="Times New Roman"/>
                <w:b w:val="false"/>
                <w:i w:val="false"/>
                <w:color w:val="000000"/>
                <w:sz w:val="20"/>
              </w:rPr>
              <w:t>
іздеу бойынша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w:t>
            </w:r>
            <w:r>
              <w:br/>
            </w:r>
            <w:r>
              <w:rPr>
                <w:rFonts w:ascii="Times New Roman"/>
                <w:b w:val="false"/>
                <w:i w:val="false"/>
                <w:color w:val="000000"/>
                <w:sz w:val="20"/>
              </w:rPr>
              <w:t>
іздеу бойынша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w:t>
            </w:r>
            <w:r>
              <w:br/>
            </w:r>
            <w:r>
              <w:rPr>
                <w:rFonts w:ascii="Times New Roman"/>
                <w:b w:val="false"/>
                <w:i w:val="false"/>
                <w:color w:val="000000"/>
                <w:sz w:val="20"/>
              </w:rPr>
              <w:t>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w:t>
            </w:r>
            <w:r>
              <w:br/>
            </w:r>
            <w:r>
              <w:rPr>
                <w:rFonts w:ascii="Times New Roman"/>
                <w:b w:val="false"/>
                <w:i w:val="false"/>
                <w:color w:val="000000"/>
                <w:sz w:val="20"/>
              </w:rPr>
              <w:t>
әзірлеу бойынша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w:t>
            </w:r>
            <w:r>
              <w:br/>
            </w:r>
            <w:r>
              <w:rPr>
                <w:rFonts w:ascii="Times New Roman"/>
                <w:b w:val="false"/>
                <w:i w:val="false"/>
                <w:color w:val="000000"/>
                <w:sz w:val="20"/>
              </w:rPr>
              <w:t>
технологиялар әзірлеу бойынша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w:t>
            </w:r>
            <w:r>
              <w:br/>
            </w:r>
            <w:r>
              <w:rPr>
                <w:rFonts w:ascii="Times New Roman"/>
                <w:b w:val="false"/>
                <w:i w:val="false"/>
                <w:color w:val="000000"/>
                <w:sz w:val="20"/>
              </w:rPr>
              <w:t>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w:t>
            </w:r>
            <w:r>
              <w:br/>
            </w:r>
            <w:r>
              <w:rPr>
                <w:rFonts w:ascii="Times New Roman"/>
                <w:b w:val="false"/>
                <w:i w:val="false"/>
                <w:color w:val="000000"/>
                <w:sz w:val="20"/>
              </w:rPr>
              <w:t>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w:t>
            </w:r>
            <w:r>
              <w:br/>
            </w:r>
            <w:r>
              <w:rPr>
                <w:rFonts w:ascii="Times New Roman"/>
                <w:b w:val="false"/>
                <w:i w:val="false"/>
                <w:color w:val="000000"/>
                <w:sz w:val="20"/>
              </w:rPr>
              <w:t>
құрастыру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w:t>
            </w:r>
            <w:r>
              <w:br/>
            </w:r>
            <w:r>
              <w:rPr>
                <w:rFonts w:ascii="Times New Roman"/>
                <w:b w:val="false"/>
                <w:i w:val="false"/>
                <w:color w:val="000000"/>
                <w:sz w:val="20"/>
              </w:rPr>
              <w:t>
құрал-саймандарды, матрицаларды, штамптарды
</w:t>
            </w:r>
            <w:r>
              <w:br/>
            </w:r>
            <w:r>
              <w:rPr>
                <w:rFonts w:ascii="Times New Roman"/>
                <w:b w:val="false"/>
                <w:i w:val="false"/>
                <w:color w:val="000000"/>
                <w:sz w:val="20"/>
              </w:rPr>
              <w:t>
әзірлеу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w:t>
            </w:r>
            <w:r>
              <w:br/>
            </w:r>
            <w:r>
              <w:rPr>
                <w:rFonts w:ascii="Times New Roman"/>
                <w:b w:val="false"/>
                <w:i w:val="false"/>
                <w:color w:val="000000"/>
                <w:sz w:val="20"/>
              </w:rPr>
              <w:t>
экономикалық жарамсыз болып табылатын
</w:t>
            </w:r>
            <w:r>
              <w:br/>
            </w:r>
            <w:r>
              <w:rPr>
                <w:rFonts w:ascii="Times New Roman"/>
                <w:b w:val="false"/>
                <w:i w:val="false"/>
                <w:color w:val="000000"/>
                <w:sz w:val="20"/>
              </w:rPr>
              <w:t>
эксперименттiк қондырғыларды жобалау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w:t>
            </w:r>
            <w:r>
              <w:br/>
            </w:r>
            <w:r>
              <w:rPr>
                <w:rFonts w:ascii="Times New Roman"/>
                <w:b w:val="false"/>
                <w:i w:val="false"/>
                <w:color w:val="000000"/>
                <w:sz w:val="20"/>
              </w:rPr>
              <w:t>
экономикалық жарамсыз болып табылатын
</w:t>
            </w:r>
            <w:r>
              <w:br/>
            </w:r>
            <w:r>
              <w:rPr>
                <w:rFonts w:ascii="Times New Roman"/>
                <w:b w:val="false"/>
                <w:i w:val="false"/>
                <w:color w:val="000000"/>
                <w:sz w:val="20"/>
              </w:rPr>
              <w:t>
эксперименттiк қондырғыларды құрастыру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w:t>
            </w:r>
            <w:r>
              <w:br/>
            </w:r>
            <w:r>
              <w:rPr>
                <w:rFonts w:ascii="Times New Roman"/>
                <w:b w:val="false"/>
                <w:i w:val="false"/>
                <w:color w:val="000000"/>
                <w:sz w:val="20"/>
              </w:rPr>
              <w:t>
экономикалық жарамсыз болып табылатын
</w:t>
            </w:r>
            <w:r>
              <w:br/>
            </w:r>
            <w:r>
              <w:rPr>
                <w:rFonts w:ascii="Times New Roman"/>
                <w:b w:val="false"/>
                <w:i w:val="false"/>
                <w:color w:val="000000"/>
                <w:sz w:val="20"/>
              </w:rPr>
              <w:t>
эксперименттiк қондырғыларды пайдалану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w:t>
            </w:r>
            <w:r>
              <w:br/>
            </w:r>
            <w:r>
              <w:rPr>
                <w:rFonts w:ascii="Times New Roman"/>
                <w:b w:val="false"/>
                <w:i w:val="false"/>
                <w:color w:val="000000"/>
                <w:sz w:val="20"/>
              </w:rPr>
              <w:t>
жұмыстар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160.16.001 жолына қосымша нысан Н бағанының жиынтық шамасы 160.16.001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- 160.17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107-тармағында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197-баптарында </w:t>
      </w:r>
      <w:r>
        <w:rPr>
          <w:rFonts w:ascii="Times New Roman"/>
          <w:b w:val="false"/>
          <w:i w:val="false"/>
          <w:color w:val="000000"/>
          <w:sz w:val="28"/>
        </w:rPr>
        <w:t>
 белгіленген тәртіпке ұқсас тәртіпте, сондай-ақ салық және бюджетке төленетін басқа да міндетті төлемдер туралы заң актілеріне және Жер қойнауын пайдалануға келісім-шарт ережелеріне сәйкес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r>
        <w:br/>
      </w:r>
      <w:r>
        <w:rPr>
          <w:rFonts w:ascii="Times New Roman"/>
          <w:b w:val="false"/>
          <w:i w:val="false"/>
          <w:color w:val="000000"/>
          <w:sz w:val="28"/>
        </w:rPr>
        <w:t>
      148.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147-тармағына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r>
        <w:br/>
      </w:r>
      <w:r>
        <w:rPr>
          <w:rFonts w:ascii="Times New Roman"/>
          <w:b w:val="false"/>
          <w:i w:val="false"/>
          <w:color w:val="000000"/>
          <w:sz w:val="28"/>
        </w:rPr>
        <w:t>
      149. "Шығыстар" бөлімінде:
</w:t>
      </w:r>
      <w:r>
        <w:br/>
      </w:r>
      <w:r>
        <w:rPr>
          <w:rFonts w:ascii="Times New Roman"/>
          <w:b w:val="false"/>
          <w:i w:val="false"/>
          <w:color w:val="000000"/>
          <w:sz w:val="28"/>
        </w:rPr>
        <w:t>
      1) 160.17.001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160.17.002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150. 160.17.002 жолының шамасы 160.00.038В жолын есептеген кезде пайдаланылады.
</w:t>
      </w:r>
      <w:r>
        <w:br/>
      </w:r>
      <w:r>
        <w:rPr>
          <w:rFonts w:ascii="Times New Roman"/>
          <w:b w:val="false"/>
          <w:i w:val="false"/>
          <w:color w:val="000000"/>
          <w:sz w:val="28"/>
        </w:rPr>
        <w:t>
      151. 160.17.001 және 160.17.002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268-тармағына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160.17.001, 160.17.002 нысанына қосымша нысанның 00001К жолында көрсетілген резиденттің басқару және жалпы әкімшілік шығыстарының сомасы 160.17.001А жолына көшіріледі.
</w:t>
      </w:r>
      <w:r>
        <w:br/>
      </w:r>
      <w:r>
        <w:rPr>
          <w:rFonts w:ascii="Times New Roman"/>
          <w:b w:val="false"/>
          <w:i w:val="false"/>
          <w:color w:val="000000"/>
          <w:sz w:val="28"/>
        </w:rPr>
        <w:t>
      160.17.001, 160.17.002 қосымша нысанының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160.17.002А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Бұл нысан қолданылатын салық режиміне және Жер қойнауын пайдалануға келісім-шарт ережелеріне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153.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154. "Шығыстар" бөлімінде:
</w:t>
      </w:r>
      <w:r>
        <w:br/>
      </w:r>
      <w:r>
        <w:rPr>
          <w:rFonts w:ascii="Times New Roman"/>
          <w:b w:val="false"/>
          <w:i w:val="false"/>
          <w:color w:val="000000"/>
          <w:sz w:val="28"/>
        </w:rPr>
        <w:t>
      1) 160.18.001А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160.18.001В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160.18.001С жолында шегерімге жатқызылуы тиіс қызметкерлердің уақытша еңбекке қабілетсіздігіне төлеу бойынша шығыстардың сомасы көрсетіледі. 00.18.001А және 00.18.001В жолдарында көрсетілген соманың ең азы ретінде айқындалады;
</w:t>
      </w:r>
      <w:r>
        <w:br/>
      </w:r>
      <w:r>
        <w:rPr>
          <w:rFonts w:ascii="Times New Roman"/>
          <w:b w:val="false"/>
          <w:i w:val="false"/>
          <w:color w:val="000000"/>
          <w:sz w:val="28"/>
        </w:rPr>
        <w:t>
      4) 160.18.002А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160.18.002В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160.18.002С жолында шегерімге жатқызылуы тиіс жүктілігі мен тууы жөніндегі демалысқа төлеу бойынша шығыстардың сомасы көрсетіледі. 00.18.002А және 00.18.002В жолдарында көрсетілген соманың ең азы ретінде айқындалады;
</w:t>
      </w:r>
      <w:r>
        <w:br/>
      </w:r>
      <w:r>
        <w:rPr>
          <w:rFonts w:ascii="Times New Roman"/>
          <w:b w:val="false"/>
          <w:i w:val="false"/>
          <w:color w:val="000000"/>
          <w:sz w:val="28"/>
        </w:rPr>
        <w:t>
      7) 160.18.003А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160.18.003В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160.18.003С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00.18.003А және 00.18.003В жолдарында көрсетілген соманың ең азы ретінде айқындалады;
</w:t>
      </w:r>
      <w:r>
        <w:br/>
      </w:r>
      <w:r>
        <w:rPr>
          <w:rFonts w:ascii="Times New Roman"/>
          <w:b w:val="false"/>
          <w:i w:val="false"/>
          <w:color w:val="000000"/>
          <w:sz w:val="28"/>
        </w:rPr>
        <w:t>
      10) 160.18.004А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160.18.004В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160.18.004С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160.18.004А және 160.18.004В жолдарында көрсетілген соманың ең азы ретінде айқындалады;
</w:t>
      </w:r>
      <w:r>
        <w:br/>
      </w:r>
      <w:r>
        <w:rPr>
          <w:rFonts w:ascii="Times New Roman"/>
          <w:b w:val="false"/>
          <w:i w:val="false"/>
          <w:color w:val="000000"/>
          <w:sz w:val="28"/>
        </w:rPr>
        <w:t>
      13) 160.18.005А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160.18.006 жолында шегерімге жатқызылуға жататын әлеуметтiк төлемдерге шығыстардың жалпы сомасы көрсетіледі. 00.18.001С, 00.18.002С, 00.18.003С, 00.18.004С, 00.18.005 жолдарының сомасы ретінде айқындалады.
</w:t>
      </w:r>
      <w:r>
        <w:br/>
      </w:r>
      <w:r>
        <w:rPr>
          <w:rFonts w:ascii="Times New Roman"/>
          <w:b w:val="false"/>
          <w:i w:val="false"/>
          <w:color w:val="000000"/>
          <w:sz w:val="28"/>
        </w:rPr>
        <w:t>
      155. 160.18.006 жолының шамасы 160.00.032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барлау мен табиғи ресурстарды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өндіруге дайындық жұмыстарына шығыстар және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басқа да шығыстары - 160.19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ережелеріне сәйкес шегерімдерге жатқызылуға жататын шығыстарын айқындауға арналған.
</w:t>
      </w:r>
      <w:r>
        <w:br/>
      </w:r>
      <w:r>
        <w:rPr>
          <w:rFonts w:ascii="Times New Roman"/>
          <w:b w:val="false"/>
          <w:i w:val="false"/>
          <w:color w:val="000000"/>
          <w:sz w:val="28"/>
        </w:rPr>
        <w:t>
      157.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158.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160.19.001 жолы геологиялық зерттеуге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2) 160.19.002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3) 160.19.003 жолы жалпы әкімшілік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4) 160.19.004А жолында қол қойылатын төленген бонус сомасы көрсетіледі;
</w:t>
      </w:r>
      <w:r>
        <w:br/>
      </w:r>
      <w:r>
        <w:rPr>
          <w:rFonts w:ascii="Times New Roman"/>
          <w:b w:val="false"/>
          <w:i w:val="false"/>
          <w:color w:val="000000"/>
          <w:sz w:val="28"/>
        </w:rPr>
        <w:t>
      5) 160.19.004В жолында коммерциялық табылудың төленген бонусының сомасы көрсетіледі;
</w:t>
      </w:r>
      <w:r>
        <w:br/>
      </w:r>
      <w:r>
        <w:rPr>
          <w:rFonts w:ascii="Times New Roman"/>
          <w:b w:val="false"/>
          <w:i w:val="false"/>
          <w:color w:val="000000"/>
          <w:sz w:val="28"/>
        </w:rPr>
        <w:t>
      6) 160.19.004С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160.19.005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160.19.006 жолында 160.19.001 - 160.19.005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160.19.007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160.19.007А жер қойнауын пайдалану құқығын беруден түскен табыстар сомасы көрсетіледі және қосымша нысанның деректері негізінде толтырылады;
</w:t>
      </w:r>
      <w:r>
        <w:br/>
      </w:r>
      <w:r>
        <w:rPr>
          <w:rFonts w:ascii="Times New Roman"/>
          <w:b w:val="false"/>
          <w:i w:val="false"/>
          <w:color w:val="000000"/>
          <w:sz w:val="28"/>
        </w:rPr>
        <w:t>
      11) 160.19.008, 160.19.006 жолында көрсетілген шығыстар сомасына азайтылмайтын 160.19.007 жолынан кірістер сомасы көрсетіледі. 160.19.009 және 160.19.010 жолдарының сомалары ретінде айқындалады. 160.19.008 жолын толтыру кезінде жер қойнауын пайдаланушы-салық төлеуші 160.19.009 және 160.19.010 жолдарында көрсетілген кірістерді жалпы белгіленген тәртіпте көрсетуге жататын жер қойнауын пайдалануға келісім-шарттан тыс жүзеге асырылатын қызмет бойынша корпорациялық табыс салығы бойынша бөлек декларация табыс етеді;
</w:t>
      </w:r>
      <w:r>
        <w:br/>
      </w:r>
      <w:r>
        <w:rPr>
          <w:rFonts w:ascii="Times New Roman"/>
          <w:b w:val="false"/>
          <w:i w:val="false"/>
          <w:color w:val="000000"/>
          <w:sz w:val="28"/>
        </w:rPr>
        <w:t>
      12) 160.19.009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13) 160.19.010 жолында жылдық жиынтық табыстан алып тастауға жататын кірістердің жалпы сомасы көрсетіледі. 160.19.010А - 160.19.010F жолдарының сомасы ретінде айқындалады;
</w:t>
      </w:r>
      <w:r>
        <w:br/>
      </w:r>
      <w:r>
        <w:rPr>
          <w:rFonts w:ascii="Times New Roman"/>
          <w:b w:val="false"/>
          <w:i w:val="false"/>
          <w:color w:val="000000"/>
          <w:sz w:val="28"/>
        </w:rPr>
        <w:t>
      14) 160.19.011 жолында 160.19.006 жолында алынған шығыстар сомасына азайтылатын кірістердің жалпы сомасы көрсетіледі. 160.19.007 және 160.19.008 жолдарының айырмасы ретінде айқындалады;
</w:t>
      </w:r>
      <w:r>
        <w:br/>
      </w:r>
      <w:r>
        <w:rPr>
          <w:rFonts w:ascii="Times New Roman"/>
          <w:b w:val="false"/>
          <w:i w:val="false"/>
          <w:color w:val="000000"/>
          <w:sz w:val="28"/>
        </w:rPr>
        <w:t>
      15) 160.19.012 жолында 160.19.006 және 160.19.011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Егер 160.19.012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159. "Негізгі құралдар мен материалдық емес активтер сатып алуға шыққан шығыстар" бөлімінде:
</w:t>
      </w:r>
      <w:r>
        <w:br/>
      </w:r>
      <w:r>
        <w:rPr>
          <w:rFonts w:ascii="Times New Roman"/>
          <w:b w:val="false"/>
          <w:i w:val="false"/>
          <w:color w:val="000000"/>
          <w:sz w:val="28"/>
        </w:rPr>
        <w:t>
      1) 160.19.013 жолы негізгі құралдар мен материалдық емес активтер сатып алуға шыққан шығыстар сомасын көрсетуге арналған. 160.19.013А және 160.013В жолдарының қосылуымен айқындалады;
</w:t>
      </w:r>
      <w:r>
        <w:br/>
      </w:r>
      <w:r>
        <w:rPr>
          <w:rFonts w:ascii="Times New Roman"/>
          <w:b w:val="false"/>
          <w:i w:val="false"/>
          <w:color w:val="000000"/>
          <w:sz w:val="28"/>
        </w:rPr>
        <w:t>
      2) 160.19.013А жолы негізгі құралдар сатып алуға шыққын шығыстарды көрсетуге арналған және қосымша нысан деректерінің негізінде толтырылады;
</w:t>
      </w:r>
      <w:r>
        <w:br/>
      </w:r>
      <w:r>
        <w:rPr>
          <w:rFonts w:ascii="Times New Roman"/>
          <w:b w:val="false"/>
          <w:i w:val="false"/>
          <w:color w:val="000000"/>
          <w:sz w:val="28"/>
        </w:rPr>
        <w:t>
      3) 160.19.013В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160.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r>
        <w:br/>
      </w:r>
      <w:r>
        <w:rPr>
          <w:rFonts w:ascii="Times New Roman"/>
          <w:b w:val="false"/>
          <w:i w:val="false"/>
          <w:color w:val="000000"/>
          <w:sz w:val="28"/>
        </w:rPr>
        <w:t>
      1) 160.19.014А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160.19.012 жолында айқындалған сома, одан кейінгі салық кезеңдеріне - бұрынғы салық кезеңі үшін 160.19.012, 160.19.013, 160.19.015 жолдарында айқындалған сома көшіріледі;
</w:t>
      </w:r>
      <w:r>
        <w:br/>
      </w:r>
      <w:r>
        <w:rPr>
          <w:rFonts w:ascii="Times New Roman"/>
          <w:b w:val="false"/>
          <w:i w:val="false"/>
          <w:color w:val="000000"/>
          <w:sz w:val="28"/>
        </w:rPr>
        <w:t>
      2) 160.19.014ВІ жолында 25 проценттер мөлшерінде амортизацияның шекті нормасы көрсетіледі;
</w:t>
      </w:r>
      <w:r>
        <w:br/>
      </w:r>
      <w:r>
        <w:rPr>
          <w:rFonts w:ascii="Times New Roman"/>
          <w:b w:val="false"/>
          <w:i w:val="false"/>
          <w:color w:val="000000"/>
          <w:sz w:val="28"/>
        </w:rPr>
        <w:t>
      3) 160.19.014ВІІ жолында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4) 160.19.014С жолында тиісінше 160.19.014А және 160.19.014ВІІ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5) 160.19.015D жолында 160.19.014А және 160.19.014С жолдарының айырмашылығы ретінде айқындалған келесі салық кезеңіне көшірілетін шығыстар сомасы көрсетіледі.
</w:t>
      </w:r>
      <w:r>
        <w:br/>
      </w:r>
      <w:r>
        <w:rPr>
          <w:rFonts w:ascii="Times New Roman"/>
          <w:b w:val="false"/>
          <w:i w:val="false"/>
          <w:color w:val="000000"/>
          <w:sz w:val="28"/>
        </w:rPr>
        <w:t>
      161. "Қазақстандық кадрларды оқытуға және әлеуметтік саланы дамытуға шығыстар" бөлімінде:
</w:t>
      </w:r>
      <w:r>
        <w:br/>
      </w:r>
      <w:r>
        <w:rPr>
          <w:rFonts w:ascii="Times New Roman"/>
          <w:b w:val="false"/>
          <w:i w:val="false"/>
          <w:color w:val="000000"/>
          <w:sz w:val="28"/>
        </w:rPr>
        <w:t>
      1) 160.19.016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160.19.017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r>
        <w:br/>
      </w:r>
      <w:r>
        <w:rPr>
          <w:rFonts w:ascii="Times New Roman"/>
          <w:b w:val="false"/>
          <w:i w:val="false"/>
          <w:color w:val="000000"/>
          <w:sz w:val="28"/>
        </w:rPr>
        <w:t>
      3) 160.19.018 жолында шегерімге жататын қазақстандық кадрларды оқытуға және аймақтардың әлеуметтік саласын дамытуға шығыстар сомасы көрсетіледі. 160.19.016 және 160.19.017 жолдарының ең аз мәні ретінде айқындалады;
</w:t>
      </w:r>
      <w:r>
        <w:br/>
      </w:r>
      <w:r>
        <w:rPr>
          <w:rFonts w:ascii="Times New Roman"/>
          <w:b w:val="false"/>
          <w:i w:val="false"/>
          <w:color w:val="000000"/>
          <w:sz w:val="28"/>
        </w:rPr>
        <w:t>
      4) 160.19.019 жолында инфрақұрылымды дамытуға шығыстарды қоса алғанда, өзге де шығыстардың сомасы  көрсетіледі.
</w:t>
      </w:r>
      <w:r>
        <w:br/>
      </w:r>
      <w:r>
        <w:rPr>
          <w:rFonts w:ascii="Times New Roman"/>
          <w:b w:val="false"/>
          <w:i w:val="false"/>
          <w:color w:val="000000"/>
          <w:sz w:val="28"/>
        </w:rPr>
        <w:t>
      162. 160.19.012 жолының шамасы 160.19.012 жолы бойынша теріс мән көрсетілген жағдайда 160.00.021 жолына көшіріледі.
</w:t>
      </w:r>
      <w:r>
        <w:br/>
      </w:r>
      <w:r>
        <w:rPr>
          <w:rFonts w:ascii="Times New Roman"/>
          <w:b w:val="false"/>
          <w:i w:val="false"/>
          <w:color w:val="000000"/>
          <w:sz w:val="28"/>
        </w:rPr>
        <w:t>
      160.19.014С, 160.19.018 бен 160.19.019 жолдарының шамасы 160.00.033 жолына көшіріледі;
</w:t>
      </w:r>
      <w:r>
        <w:br/>
      </w:r>
      <w:r>
        <w:rPr>
          <w:rFonts w:ascii="Times New Roman"/>
          <w:b w:val="false"/>
          <w:i w:val="false"/>
          <w:color w:val="000000"/>
          <w:sz w:val="28"/>
        </w:rPr>
        <w:t>
      163. 160.19.001, 160.19.002, 160.19.003, 160.19.003А, 160.19.013В, 160.19.017 жолдарына қосымша нысандарда: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286-тармағына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r>
        <w:br/>
      </w:r>
      <w:r>
        <w:rPr>
          <w:rFonts w:ascii="Times New Roman"/>
          <w:b w:val="false"/>
          <w:i w:val="false"/>
          <w:color w:val="000000"/>
          <w:sz w:val="28"/>
        </w:rPr>
        <w:t>
      3) 160.19.001, 160.19.002, 160.19.003 жолдарына қосымша нысанның С бағанында шығыс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3"/>
        <w:gridCol w:w="20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зерттеуге, барлауға және
</w:t>
            </w:r>
            <w:r>
              <w:br/>
            </w:r>
            <w:r>
              <w:rPr>
                <w:rFonts w:ascii="Times New Roman"/>
                <w:b w:val="false"/>
                <w:i w:val="false"/>
                <w:color w:val="000000"/>
                <w:sz w:val="20"/>
              </w:rPr>
              <w:t>
табиғи ресурстарды өндіруге дайындық
</w:t>
            </w:r>
            <w:r>
              <w:br/>
            </w:r>
            <w:r>
              <w:rPr>
                <w:rFonts w:ascii="Times New Roman"/>
                <w:b w:val="false"/>
                <w:i w:val="false"/>
                <w:color w:val="000000"/>
                <w:sz w:val="20"/>
              </w:rPr>
              <w:t>
жұмыстарына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коды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Әуеден суретке түсіруді, геофизикалық,
</w:t>
            </w:r>
            <w:r>
              <w:br/>
            </w:r>
            <w:r>
              <w:rPr>
                <w:rFonts w:ascii="Times New Roman"/>
                <w:b w:val="false"/>
                <w:i w:val="false"/>
                <w:color w:val="000000"/>
                <w:sz w:val="20"/>
              </w:rPr>
              <w:t>
геохимиялық, палеонтологиялық,
</w:t>
            </w:r>
            <w:r>
              <w:br/>
            </w:r>
            <w:r>
              <w:rPr>
                <w:rFonts w:ascii="Times New Roman"/>
                <w:b w:val="false"/>
                <w:i w:val="false"/>
                <w:color w:val="000000"/>
                <w:sz w:val="20"/>
              </w:rPr>
              <w:t>
геологиялық, топографиялық және
</w:t>
            </w:r>
            <w:r>
              <w:br/>
            </w:r>
            <w:r>
              <w:rPr>
                <w:rFonts w:ascii="Times New Roman"/>
                <w:b w:val="false"/>
                <w:i w:val="false"/>
                <w:color w:val="000000"/>
                <w:sz w:val="20"/>
              </w:rPr>
              <w:t>
сейсмикалық түсірулерді, зерттеулерді,
</w:t>
            </w:r>
            <w:r>
              <w:br/>
            </w:r>
            <w:r>
              <w:rPr>
                <w:rFonts w:ascii="Times New Roman"/>
                <w:b w:val="false"/>
                <w:i w:val="false"/>
                <w:color w:val="000000"/>
                <w:sz w:val="20"/>
              </w:rPr>
              <w:t>
іздестіруді, топырақты сұрыптауды,
</w:t>
            </w:r>
            <w:r>
              <w:br/>
            </w:r>
            <w:r>
              <w:rPr>
                <w:rFonts w:ascii="Times New Roman"/>
                <w:b w:val="false"/>
                <w:i w:val="false"/>
                <w:color w:val="000000"/>
                <w:sz w:val="20"/>
              </w:rPr>
              <w:t>
қоршаған ортаға ықпал етуді зерттеу
</w:t>
            </w:r>
            <w:r>
              <w:br/>
            </w:r>
            <w:r>
              <w:rPr>
                <w:rFonts w:ascii="Times New Roman"/>
                <w:b w:val="false"/>
                <w:i w:val="false"/>
                <w:color w:val="000000"/>
                <w:sz w:val="20"/>
              </w:rPr>
              <w:t>
бойынша жұмыстарды, коллекторларды және
</w:t>
            </w:r>
            <w:r>
              <w:br/>
            </w:r>
            <w:r>
              <w:rPr>
                <w:rFonts w:ascii="Times New Roman"/>
                <w:b w:val="false"/>
                <w:i w:val="false"/>
                <w:color w:val="000000"/>
                <w:sz w:val="20"/>
              </w:rPr>
              <w:t>
ұқсас жұмыстарды зерттеуді, және олардың
</w:t>
            </w:r>
            <w:r>
              <w:br/>
            </w:r>
            <w:r>
              <w:rPr>
                <w:rFonts w:ascii="Times New Roman"/>
                <w:b w:val="false"/>
                <w:i w:val="false"/>
                <w:color w:val="000000"/>
                <w:sz w:val="20"/>
              </w:rPr>
              <w:t>
тиісті түсіндірмелерін қоспағанда зерттеу
</w:t>
            </w:r>
            <w:r>
              <w:br/>
            </w:r>
            <w:r>
              <w:rPr>
                <w:rFonts w:ascii="Times New Roman"/>
                <w:b w:val="false"/>
                <w:i w:val="false"/>
                <w:color w:val="000000"/>
                <w:sz w:val="20"/>
              </w:rPr>
              <w:t>
және іздестіру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тереңдету, бұқтыру, жанама
</w:t>
            </w:r>
            <w:r>
              <w:br/>
            </w:r>
            <w:r>
              <w:rPr>
                <w:rFonts w:ascii="Times New Roman"/>
                <w:b w:val="false"/>
                <w:i w:val="false"/>
                <w:color w:val="000000"/>
                <w:sz w:val="20"/>
              </w:rPr>
              <w:t>
оқпандарды бұрғылау, байлау, осындай
</w:t>
            </w:r>
            <w:r>
              <w:br/>
            </w:r>
            <w:r>
              <w:rPr>
                <w:rFonts w:ascii="Times New Roman"/>
                <w:b w:val="false"/>
                <w:i w:val="false"/>
                <w:color w:val="000000"/>
                <w:sz w:val="20"/>
              </w:rPr>
              <w:t>
ұңғымалар пайдалану ұңғымалары ретінде
</w:t>
            </w:r>
            <w:r>
              <w:br/>
            </w:r>
            <w:r>
              <w:rPr>
                <w:rFonts w:ascii="Times New Roman"/>
                <w:b w:val="false"/>
                <w:i w:val="false"/>
                <w:color w:val="000000"/>
                <w:sz w:val="20"/>
              </w:rPr>
              <w:t>
аяқталмаған шартта, барлау ұңғылары мен
</w:t>
            </w:r>
            <w:r>
              <w:br/>
            </w:r>
            <w:r>
              <w:rPr>
                <w:rFonts w:ascii="Times New Roman"/>
                <w:b w:val="false"/>
                <w:i w:val="false"/>
                <w:color w:val="000000"/>
                <w:sz w:val="20"/>
              </w:rPr>
              <w:t>
бағалау ұңғыларын аяқтау және күрделі
</w:t>
            </w:r>
            <w:r>
              <w:br/>
            </w:r>
            <w:r>
              <w:rPr>
                <w:rFonts w:ascii="Times New Roman"/>
                <w:b w:val="false"/>
                <w:i w:val="false"/>
                <w:color w:val="000000"/>
                <w:sz w:val="20"/>
              </w:rPr>
              <w:t>
жөндеу (жағдайларға байланысты)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w:t>
            </w:r>
            <w:r>
              <w:br/>
            </w:r>
            <w:r>
              <w:rPr>
                <w:rFonts w:ascii="Times New Roman"/>
                <w:b w:val="false"/>
                <w:i w:val="false"/>
                <w:color w:val="000000"/>
                <w:sz w:val="20"/>
              </w:rPr>
              <w:t>
ретінде аяқталмаған шартта барлау және
</w:t>
            </w:r>
            <w:r>
              <w:br/>
            </w:r>
            <w:r>
              <w:rPr>
                <w:rFonts w:ascii="Times New Roman"/>
                <w:b w:val="false"/>
                <w:i w:val="false"/>
                <w:color w:val="000000"/>
                <w:sz w:val="20"/>
              </w:rPr>
              <w:t>
(немесе) бағалау ұңғылар үшін пайдалануға
</w:t>
            </w:r>
            <w:r>
              <w:br/>
            </w:r>
            <w:r>
              <w:rPr>
                <w:rFonts w:ascii="Times New Roman"/>
                <w:b w:val="false"/>
                <w:i w:val="false"/>
                <w:color w:val="000000"/>
                <w:sz w:val="20"/>
              </w:rPr>
              <w:t>
сатып алынған тауарлық-материалдық қорлар
</w:t>
            </w:r>
            <w:r>
              <w:br/>
            </w:r>
            <w:r>
              <w:rPr>
                <w:rFonts w:ascii="Times New Roman"/>
                <w:b w:val="false"/>
                <w:i w:val="false"/>
                <w:color w:val="000000"/>
                <w:sz w:val="20"/>
              </w:rPr>
              <w:t>
және негізгі құралдар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ұңғымалар пайдалану ұңғымалары
</w:t>
            </w:r>
            <w:r>
              <w:br/>
            </w:r>
            <w:r>
              <w:rPr>
                <w:rFonts w:ascii="Times New Roman"/>
                <w:b w:val="false"/>
                <w:i w:val="false"/>
                <w:color w:val="000000"/>
                <w:sz w:val="20"/>
              </w:rPr>
              <w:t>
ретінде бітпеген аяқталмаған шартта
</w:t>
            </w:r>
            <w:r>
              <w:br/>
            </w:r>
            <w:r>
              <w:rPr>
                <w:rFonts w:ascii="Times New Roman"/>
                <w:b w:val="false"/>
                <w:i w:val="false"/>
                <w:color w:val="000000"/>
                <w:sz w:val="20"/>
              </w:rPr>
              <w:t>
барлау және бағалау барысында бұрғылау
</w:t>
            </w:r>
            <w:r>
              <w:br/>
            </w:r>
            <w:r>
              <w:rPr>
                <w:rFonts w:ascii="Times New Roman"/>
                <w:b w:val="false"/>
                <w:i w:val="false"/>
                <w:color w:val="000000"/>
                <w:sz w:val="20"/>
              </w:rPr>
              <w:t>
кезінде пайдаланылатын еңбек және қызмет
</w:t>
            </w:r>
            <w:r>
              <w:br/>
            </w:r>
            <w:r>
              <w:rPr>
                <w:rFonts w:ascii="Times New Roman"/>
                <w:b w:val="false"/>
                <w:i w:val="false"/>
                <w:color w:val="000000"/>
                <w:sz w:val="20"/>
              </w:rPr>
              <w:t>
көрсетулер төлемі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сипатталған жұмыстар үшін
</w:t>
            </w:r>
            <w:r>
              <w:br/>
            </w:r>
            <w:r>
              <w:rPr>
                <w:rFonts w:ascii="Times New Roman"/>
                <w:b w:val="false"/>
                <w:i w:val="false"/>
                <w:color w:val="000000"/>
                <w:sz w:val="20"/>
              </w:rPr>
              <w:t>
пайдаланылатын объектілер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кезеңінде шеккен
</w:t>
            </w:r>
            <w:r>
              <w:br/>
            </w:r>
            <w:r>
              <w:rPr>
                <w:rFonts w:ascii="Times New Roman"/>
                <w:b w:val="false"/>
                <w:i w:val="false"/>
                <w:color w:val="000000"/>
                <w:sz w:val="20"/>
              </w:rPr>
              <w:t>
қызмет көрсетулерге шығыстар мен жалпы
</w:t>
            </w:r>
            <w:r>
              <w:br/>
            </w:r>
            <w:r>
              <w:rPr>
                <w:rFonts w:ascii="Times New Roman"/>
                <w:b w:val="false"/>
                <w:i w:val="false"/>
                <w:color w:val="000000"/>
                <w:sz w:val="20"/>
              </w:rPr>
              <w:t>
әкімшілік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пайдалануға арналған
</w:t>
            </w:r>
            <w:r>
              <w:br/>
            </w:r>
            <w:r>
              <w:rPr>
                <w:rFonts w:ascii="Times New Roman"/>
                <w:b w:val="false"/>
                <w:i w:val="false"/>
                <w:color w:val="000000"/>
                <w:sz w:val="20"/>
              </w:rPr>
              <w:t>
келісім-шарттардың шарттарына сәйкес
</w:t>
            </w:r>
            <w:r>
              <w:br/>
            </w:r>
            <w:r>
              <w:rPr>
                <w:rFonts w:ascii="Times New Roman"/>
                <w:b w:val="false"/>
                <w:i w:val="false"/>
                <w:color w:val="000000"/>
                <w:sz w:val="20"/>
              </w:rPr>
              <w:t>
геологиялық зерттеуге, барлауға және
</w:t>
            </w:r>
            <w:r>
              <w:br/>
            </w:r>
            <w:r>
              <w:rPr>
                <w:rFonts w:ascii="Times New Roman"/>
                <w:b w:val="false"/>
                <w:i w:val="false"/>
                <w:color w:val="000000"/>
                <w:sz w:val="20"/>
              </w:rPr>
              <w:t>
табиғат ресурстарын өндіруге дайындық
</w:t>
            </w:r>
            <w:r>
              <w:br/>
            </w:r>
            <w:r>
              <w:rPr>
                <w:rFonts w:ascii="Times New Roman"/>
                <w:b w:val="false"/>
                <w:i w:val="false"/>
                <w:color w:val="000000"/>
                <w:sz w:val="20"/>
              </w:rPr>
              <w:t>
жұмыстарына өзге де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160.19.013А жолына қосымша нысанның С бағанында негізгі құралдардың бастапқы құнына қосылатын шығыс түрлері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3"/>
        <w:gridCol w:w="20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w:t>
            </w:r>
            <w:r>
              <w:br/>
            </w:r>
            <w:r>
              <w:rPr>
                <w:rFonts w:ascii="Times New Roman"/>
                <w:b w:val="false"/>
                <w:i w:val="false"/>
                <w:color w:val="000000"/>
                <w:sz w:val="20"/>
              </w:rPr>
              <w:t>
қосылатын шығыстардың атауы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коды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сатып алуға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Өтелмейтін салық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Жеткізу бойынша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 қондыру және пайдалануға
</w:t>
            </w:r>
            <w:r>
              <w:br/>
            </w:r>
            <w:r>
              <w:rPr>
                <w:rFonts w:ascii="Times New Roman"/>
                <w:b w:val="false"/>
                <w:i w:val="false"/>
                <w:color w:val="000000"/>
                <w:sz w:val="20"/>
              </w:rPr>
              <w:t>
жіберу бойынша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мақсатта пайдалану
</w:t>
            </w:r>
            <w:r>
              <w:br/>
            </w:r>
            <w:r>
              <w:rPr>
                <w:rFonts w:ascii="Times New Roman"/>
                <w:b w:val="false"/>
                <w:i w:val="false"/>
                <w:color w:val="000000"/>
                <w:sz w:val="20"/>
              </w:rPr>
              <w:t>
үшін жұмыс қалпына келтірумен тікелей
</w:t>
            </w:r>
            <w:r>
              <w:br/>
            </w:r>
            <w:r>
              <w:rPr>
                <w:rFonts w:ascii="Times New Roman"/>
                <w:b w:val="false"/>
                <w:i w:val="false"/>
                <w:color w:val="000000"/>
                <w:sz w:val="20"/>
              </w:rPr>
              <w:t>
байланысты басқа да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Материалдарға және шикізаттар шығыстары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шығыстары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шығыстары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 төлемдері шығыстары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бойынша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Бөтен ұйымдарға жұмыстарды (қызмет
</w:t>
            </w:r>
            <w:r>
              <w:br/>
            </w:r>
            <w:r>
              <w:rPr>
                <w:rFonts w:ascii="Times New Roman"/>
                <w:b w:val="false"/>
                <w:i w:val="false"/>
                <w:color w:val="000000"/>
                <w:sz w:val="20"/>
              </w:rPr>
              <w:t>
көрсетіледі) төлеу бойынша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бастапқы құнына
</w:t>
            </w:r>
            <w:r>
              <w:br/>
            </w:r>
            <w:r>
              <w:rPr>
                <w:rFonts w:ascii="Times New Roman"/>
                <w:b w:val="false"/>
                <w:i w:val="false"/>
                <w:color w:val="000000"/>
                <w:sz w:val="20"/>
              </w:rPr>
              <w:t>
қосатын басқа шығыстар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160.19.0013В жолына қосымша нысанның С бағанында материалдық емес активтердің атауы көрсетіледі.
</w:t>
      </w:r>
      <w:r>
        <w:br/>
      </w:r>
      <w:r>
        <w:rPr>
          <w:rFonts w:ascii="Times New Roman"/>
          <w:b w:val="false"/>
          <w:i w:val="false"/>
          <w:color w:val="000000"/>
          <w:sz w:val="28"/>
        </w:rPr>
        <w:t>
      160.19.0017 жолына қосымша нысанның С бағанында қазақстандық кадрларды оқыту шығыстары бойынша - "01" коды, әлеуметтік саланы   дамыту шығыстары бойынша - "02" коды, инфрақұрылымды дамытуға шығыстар бойынша - "03" коды, жер қойнауын пайдалануға арналған келісім-шарттардың шарттарына сәйкес өзге де шығыстар - "04" коды көрсетіледі;
</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
</w:t>
      </w:r>
      <w:r>
        <w:br/>
      </w:r>
      <w:r>
        <w:rPr>
          <w:rFonts w:ascii="Times New Roman"/>
          <w:b w:val="false"/>
          <w:i w:val="false"/>
          <w:color w:val="000000"/>
          <w:sz w:val="28"/>
        </w:rPr>
        <w:t>
      5) Е бағанында шығыстар сомасы көрсетіледі.
</w:t>
      </w:r>
      <w:r>
        <w:br/>
      </w:r>
      <w:r>
        <w:rPr>
          <w:rFonts w:ascii="Times New Roman"/>
          <w:b w:val="false"/>
          <w:i w:val="false"/>
          <w:color w:val="000000"/>
          <w:sz w:val="28"/>
        </w:rPr>
        <w:t>
      160.19.001 жолына қосымша нысанның Е бағанының жиынтық шамасы 160.19.001 жолына көшіріледі, 160.19.002 жолына қосымша нысанның Е бағаны 160.19.002 жолына көшіріледі, 160.19.003 жолына қосымша нысанның Е бағаны 160.19.003 жолына көшіріледі, 160.19.013А жолына қосымша нысанның Е бағаны 160.19.013А жолына көшіріледі, 160.19.013В жолына қосымша нысанның Е бағаны 160.19.013В жолына көшіріледі, 160.19.017 жолына қосымша нысанның Е бағаны 160.19.017 жолына көшіріледі.
</w:t>
      </w:r>
      <w:r>
        <w:br/>
      </w:r>
      <w:r>
        <w:rPr>
          <w:rFonts w:ascii="Times New Roman"/>
          <w:b w:val="false"/>
          <w:i w:val="false"/>
          <w:color w:val="000000"/>
          <w:sz w:val="28"/>
        </w:rPr>
        <w:t>
      164. 160.19.007А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жер қойнауын пайдалану құқығын сатып алған заңды тұлғаның атауы көрсетіледі;
</w:t>
      </w:r>
      <w:r>
        <w:br/>
      </w:r>
      <w:r>
        <w:rPr>
          <w:rFonts w:ascii="Times New Roman"/>
          <w:b w:val="false"/>
          <w:i w:val="false"/>
          <w:color w:val="000000"/>
          <w:sz w:val="28"/>
        </w:rPr>
        <w:t>
      3) С бағанында салық төлеушінің тіркеу нөмірі/осы Ережелердің 286-тармағына сәйкес жер қойнауын пайдалану құқығын сатып алушының резиденттік елінің коды көрсетіледі;
</w:t>
      </w:r>
      <w:r>
        <w:br/>
      </w:r>
      <w:r>
        <w:rPr>
          <w:rFonts w:ascii="Times New Roman"/>
          <w:b w:val="false"/>
          <w:i w:val="false"/>
          <w:color w:val="000000"/>
          <w:sz w:val="28"/>
        </w:rPr>
        <w:t>
      4) D бағанында жер қойнауын пайдалану құқығын өткізу құны.
</w:t>
      </w:r>
      <w:r>
        <w:br/>
      </w:r>
      <w:r>
        <w:rPr>
          <w:rFonts w:ascii="Times New Roman"/>
          <w:b w:val="false"/>
          <w:i w:val="false"/>
          <w:color w:val="000000"/>
          <w:sz w:val="28"/>
        </w:rPr>
        <w:t>
      165. 160.19.009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r>
        <w:br/>
      </w:r>
      <w:r>
        <w:rPr>
          <w:rFonts w:ascii="Times New Roman"/>
          <w:b w:val="false"/>
          <w:i w:val="false"/>
          <w:color w:val="000000"/>
          <w:sz w:val="28"/>
        </w:rPr>
        <w:t>
      3) С бағанында тиісті пайдалы қазбаларды өткізуден кірістер сомасы көрсетіледі.
</w:t>
      </w:r>
      <w:r>
        <w:br/>
      </w:r>
      <w:r>
        <w:rPr>
          <w:rFonts w:ascii="Times New Roman"/>
          <w:b w:val="false"/>
          <w:i w:val="false"/>
          <w:color w:val="000000"/>
          <w:sz w:val="28"/>
        </w:rPr>
        <w:t>
      160.19.009 жолына қосымша нысанның С бағанының жиынтық шамасы 160.19.009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- 160.20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Бұл нысан қолданылатын салық режимі мен жер қойнауын пайдалануға арналған Келісім-шарттың ережелеріне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168. "Бұрын жүргізілген шегерімдер бойынша өтемақылар түрінде алынған кірістер" бөлімінде:
</w:t>
      </w:r>
      <w:r>
        <w:br/>
      </w:r>
      <w:r>
        <w:rPr>
          <w:rFonts w:ascii="Times New Roman"/>
          <w:b w:val="false"/>
          <w:i w:val="false"/>
          <w:color w:val="000000"/>
          <w:sz w:val="28"/>
        </w:rPr>
        <w:t>
      1) 160.20.001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160.20.002 жолы бұрын жүргізілген шегерімдер бойынша өтемақылар түрінде алынған өзге де кірістерді анықтауға арналған және қосымша нысан деректерінің негізінде толтырылады;
</w:t>
      </w:r>
      <w:r>
        <w:br/>
      </w:r>
      <w:r>
        <w:rPr>
          <w:rFonts w:ascii="Times New Roman"/>
          <w:b w:val="false"/>
          <w:i w:val="false"/>
          <w:color w:val="000000"/>
          <w:sz w:val="28"/>
        </w:rPr>
        <w:t>
      3) 160.20.003 жолы бұрын жүргізілген шегерімдер бойынша өтемақылар түрінде алынған кірістердің жалпы сомасы көрсетіледі және 160.20.001 мен 160.20.002 жолдарының сомасы ретінде айқындалады.
</w:t>
      </w:r>
      <w:r>
        <w:br/>
      </w:r>
      <w:r>
        <w:rPr>
          <w:rFonts w:ascii="Times New Roman"/>
          <w:b w:val="false"/>
          <w:i w:val="false"/>
          <w:color w:val="000000"/>
          <w:sz w:val="28"/>
        </w:rPr>
        <w:t>
      169. 160.20.003 жолының шамасы 160.00.012 жолына көшіріледі.
</w:t>
      </w:r>
      <w:r>
        <w:br/>
      </w:r>
      <w:r>
        <w:rPr>
          <w:rFonts w:ascii="Times New Roman"/>
          <w:b w:val="false"/>
          <w:i w:val="false"/>
          <w:color w:val="000000"/>
          <w:sz w:val="28"/>
        </w:rPr>
        <w:t>
      170. 160.20.001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286-тармағына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288-тармағына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160.20.001 жолына қосымша нысан Н бағанының жиынтық шамасы 160.20.001 жолына көшіріледі.
</w:t>
      </w:r>
      <w:r>
        <w:br/>
      </w:r>
      <w:r>
        <w:rPr>
          <w:rFonts w:ascii="Times New Roman"/>
          <w:b w:val="false"/>
          <w:i w:val="false"/>
          <w:color w:val="000000"/>
          <w:sz w:val="28"/>
        </w:rPr>
        <w:t>
      171. 160.20.002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түріндегі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286-тармағына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160.20.002 жолына қосымша нысанның Е бағанының жиынтық шамасы 160.20.002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- 160.21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Бұл нысан қолданылатын салық режимі мен жер қойнауын пайдалануға арналған Келісім-шарттың ережелеріне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173.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174. "Айыппұлдар, өсімақылар, тұрақсыздық айыптары" бөлімінде:
</w:t>
      </w:r>
      <w:r>
        <w:br/>
      </w:r>
      <w:r>
        <w:rPr>
          <w:rFonts w:ascii="Times New Roman"/>
          <w:b w:val="false"/>
          <w:i w:val="false"/>
          <w:color w:val="000000"/>
          <w:sz w:val="28"/>
        </w:rPr>
        <w:t>
      160.21.001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175. 160.21.001 жолының шамасы 160.00.035 жолына көшіріледі.
</w:t>
      </w:r>
      <w:r>
        <w:br/>
      </w:r>
      <w:r>
        <w:rPr>
          <w:rFonts w:ascii="Times New Roman"/>
          <w:b w:val="false"/>
          <w:i w:val="false"/>
          <w:color w:val="000000"/>
          <w:sz w:val="28"/>
        </w:rPr>
        <w:t>
      176. 160.21.001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160.21.001 жолына қосымша нысан Е бағанының жиынтық шамасы 160.21.001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шығыстар және басқа да шегерімдер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r>
        <w:br/>
      </w:r>
      <w:r>
        <w:rPr>
          <w:rFonts w:ascii="Times New Roman"/>
          <w:b w:val="false"/>
          <w:i w:val="false"/>
          <w:color w:val="000000"/>
          <w:sz w:val="28"/>
        </w:rPr>
        <w:t>
      178.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179. "Үйлер, құрылыстар" бөлімінде:
</w:t>
      </w:r>
      <w:r>
        <w:br/>
      </w:r>
      <w:r>
        <w:rPr>
          <w:rFonts w:ascii="Times New Roman"/>
          <w:b w:val="false"/>
          <w:i w:val="false"/>
          <w:color w:val="000000"/>
          <w:sz w:val="28"/>
        </w:rPr>
        <w:t>
      160.22.001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180. "Ғимараттар" бөлімінде:
</w:t>
      </w:r>
      <w:r>
        <w:br/>
      </w:r>
      <w:r>
        <w:rPr>
          <w:rFonts w:ascii="Times New Roman"/>
          <w:b w:val="false"/>
          <w:i w:val="false"/>
          <w:color w:val="000000"/>
          <w:sz w:val="28"/>
        </w:rPr>
        <w:t>
      160.22.002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181. "Негізгі қаражаттың қалған шағын тобы" бөлімінде:
</w:t>
      </w:r>
      <w:r>
        <w:br/>
      </w:r>
      <w:r>
        <w:rPr>
          <w:rFonts w:ascii="Times New Roman"/>
          <w:b w:val="false"/>
          <w:i w:val="false"/>
          <w:color w:val="000000"/>
          <w:sz w:val="28"/>
        </w:rPr>
        <w:t>
      160.22.003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182. "Негізгі қаражат бойынша барлығы" бөлімінде:
</w:t>
      </w:r>
      <w:r>
        <w:br/>
      </w:r>
      <w:r>
        <w:rPr>
          <w:rFonts w:ascii="Times New Roman"/>
          <w:b w:val="false"/>
          <w:i w:val="false"/>
          <w:color w:val="000000"/>
          <w:sz w:val="28"/>
        </w:rPr>
        <w:t>
      160.22.004 жолы негізгі қаражат бойынша шегерімдердің жиынтық сомасын көрсетуге арналған. 160.22.001, 160.22.002, 160.22.003 тиісті жолдарының сомасы ретінде айқындалады.
</w:t>
      </w:r>
      <w:r>
        <w:br/>
      </w:r>
      <w:r>
        <w:rPr>
          <w:rFonts w:ascii="Times New Roman"/>
          <w:b w:val="false"/>
          <w:i w:val="false"/>
          <w:color w:val="000000"/>
          <w:sz w:val="28"/>
        </w:rPr>
        <w:t>
      183. "Үйлер, құрылыстар", "Ғимараттар", "Негізгі қаражаттың қалған шағын тобы", "Негізгі қаражат бойынша барлығы" бөлімдерінде 160.22.008 жолда сатып алған технологиялық жабдықтардың құны есептелмейді.
</w:t>
      </w:r>
      <w:r>
        <w:br/>
      </w:r>
      <w:r>
        <w:rPr>
          <w:rFonts w:ascii="Times New Roman"/>
          <w:b w:val="false"/>
          <w:i w:val="false"/>
          <w:color w:val="000000"/>
          <w:sz w:val="28"/>
        </w:rPr>
        <w:t>
      184. "Материалдық емес активтер" бөлімінде:
</w:t>
      </w:r>
      <w:r>
        <w:br/>
      </w:r>
      <w:r>
        <w:rPr>
          <w:rFonts w:ascii="Times New Roman"/>
          <w:b w:val="false"/>
          <w:i w:val="false"/>
          <w:color w:val="000000"/>
          <w:sz w:val="28"/>
        </w:rPr>
        <w:t>
      1) 160.22.005А жолында өткен салық кезеңі үшін 160.22.005Н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160.22.005В жолында салық және бюджетке төленетін басқа да міндетті төлемдер туралы заң актісі мен Жер қойнауын пайдалануға арналған келісім-шарт ережелеріне сәйкес шағын топтың материалдық емес активтерінің қайта бағалау сомасы көрсетіледі және қосымша нысанның негізінде толтырылады;
</w:t>
      </w:r>
      <w:r>
        <w:br/>
      </w:r>
      <w:r>
        <w:rPr>
          <w:rFonts w:ascii="Times New Roman"/>
          <w:b w:val="false"/>
          <w:i w:val="false"/>
          <w:color w:val="000000"/>
          <w:sz w:val="28"/>
        </w:rPr>
        <w:t>
      3) 160.22.005С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160.23.001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4) 160.22.005D жолында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активтердің есептен шығарылуы, жоғалуы, жойылуы, ысырабы кезіндегі сома көрсетіледі;
</w:t>
      </w:r>
      <w:r>
        <w:br/>
      </w:r>
      <w:r>
        <w:rPr>
          <w:rFonts w:ascii="Times New Roman"/>
          <w:b w:val="false"/>
          <w:i w:val="false"/>
          <w:color w:val="000000"/>
          <w:sz w:val="28"/>
        </w:rPr>
        <w:t>
      5) 160.22.005Е жолында есепті салық кезеңінің соңындағы шағын топтың материалдық емес активтерінің құндық теңгерімінің шамасы көрсетіледі (160.22.005А + 160.22.005В + 160.22.005С - 160.22.005D);
</w:t>
      </w:r>
      <w:r>
        <w:br/>
      </w:r>
      <w:r>
        <w:rPr>
          <w:rFonts w:ascii="Times New Roman"/>
          <w:b w:val="false"/>
          <w:i w:val="false"/>
          <w:color w:val="000000"/>
          <w:sz w:val="28"/>
        </w:rPr>
        <w:t>
      6) 160.22.005F жолында есепті салық кезеңі үшін есептелген амортизациялық аударымдар сомасы көрсетіледі (160.22.005Е х  160.22.005К);
</w:t>
      </w:r>
      <w:r>
        <w:br/>
      </w:r>
      <w:r>
        <w:rPr>
          <w:rFonts w:ascii="Times New Roman"/>
          <w:b w:val="false"/>
          <w:i w:val="false"/>
          <w:color w:val="000000"/>
          <w:sz w:val="28"/>
        </w:rPr>
        <w:t>
      7) 160.22.005G жолында Салық кодексінің 111-бабының 2-тармағына сәйкес 300 айлық есептік көрсеткіштен кем соманы құрайтын есепті салық кезеңінің аяғындағы шамасы,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r>
        <w:br/>
      </w:r>
      <w:r>
        <w:rPr>
          <w:rFonts w:ascii="Times New Roman"/>
          <w:b w:val="false"/>
          <w:i w:val="false"/>
          <w:color w:val="000000"/>
          <w:sz w:val="28"/>
        </w:rPr>
        <w:t>
      8) 160.22.005Н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160.22.005Е жолында көрсетілген сомаға тең есепті салық кезеңінің аяғындағы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r>
        <w:br/>
      </w:r>
      <w:r>
        <w:rPr>
          <w:rFonts w:ascii="Times New Roman"/>
          <w:b w:val="false"/>
          <w:i w:val="false"/>
          <w:color w:val="000000"/>
          <w:sz w:val="28"/>
        </w:rPr>
        <w:t>
      9) 160.22.005І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(160.22.005E - 160.22.005F - 160.22.005G - 160.22.005Н)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10) 160.22.005J жолында амортизацияның шекті нормалары процентпен көрсетіледі;
</w:t>
      </w:r>
      <w:r>
        <w:br/>
      </w:r>
      <w:r>
        <w:rPr>
          <w:rFonts w:ascii="Times New Roman"/>
          <w:b w:val="false"/>
          <w:i w:val="false"/>
          <w:color w:val="000000"/>
          <w:sz w:val="28"/>
        </w:rPr>
        <w:t>
      11) 160.22.005К жолында салық төлеушілер қолданатын материалдық емес активтер бойынша амортизацияның нормалары, бірақ 160.22.005J жолында көрсетілген шектен жоғары емес процентпен көрсетіледі.
</w:t>
      </w:r>
      <w:r>
        <w:br/>
      </w:r>
      <w:r>
        <w:rPr>
          <w:rFonts w:ascii="Times New Roman"/>
          <w:b w:val="false"/>
          <w:i w:val="false"/>
          <w:color w:val="000000"/>
          <w:sz w:val="28"/>
        </w:rPr>
        <w:t>
      185. "Басқалары" бөлімінде:
</w:t>
      </w:r>
      <w:r>
        <w:br/>
      </w:r>
      <w:r>
        <w:rPr>
          <w:rFonts w:ascii="Times New Roman"/>
          <w:b w:val="false"/>
          <w:i w:val="false"/>
          <w:color w:val="000000"/>
          <w:sz w:val="28"/>
        </w:rPr>
        <w:t>
      1) 160.22.006 жолы шағын топтың құндық теңгермесінен есептен шыққан тіркелген активтердің құнының асуынан кірісті көрсетуге арналған. 160.22.003 жолына қосымша нысан J бағанының және 160.22.005D жолының теріс сомаларын қосумен айқындалады;
</w:t>
      </w:r>
      <w:r>
        <w:br/>
      </w:r>
      <w:r>
        <w:rPr>
          <w:rFonts w:ascii="Times New Roman"/>
          <w:b w:val="false"/>
          <w:i w:val="false"/>
          <w:color w:val="000000"/>
          <w:sz w:val="28"/>
        </w:rPr>
        <w:t>
      2) 160.22.007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3) 160.22.008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 сомасын көрсетуге арналған;
</w:t>
      </w:r>
      <w:r>
        <w:br/>
      </w:r>
      <w:r>
        <w:rPr>
          <w:rFonts w:ascii="Times New Roman"/>
          <w:b w:val="false"/>
          <w:i w:val="false"/>
          <w:color w:val="000000"/>
          <w:sz w:val="28"/>
        </w:rPr>
        <w:t>
      4) 160.22.009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
</w:t>
      </w:r>
      <w:r>
        <w:br/>
      </w:r>
      <w:r>
        <w:rPr>
          <w:rFonts w:ascii="Times New Roman"/>
          <w:b w:val="false"/>
          <w:i w:val="false"/>
          <w:color w:val="000000"/>
          <w:sz w:val="28"/>
        </w:rPr>
        <w:t>
      186. 160.22.004F және 160.22.008C жолдарының шамасы 160.00.037А жолына көшіріледі.
</w:t>
      </w:r>
      <w:r>
        <w:br/>
      </w:r>
      <w:r>
        <w:rPr>
          <w:rFonts w:ascii="Times New Roman"/>
          <w:b w:val="false"/>
          <w:i w:val="false"/>
          <w:color w:val="000000"/>
          <w:sz w:val="28"/>
        </w:rPr>
        <w:t>
      160.22.005F жолының шамасы 160.00.037В жолына көшіріледі.
</w:t>
      </w:r>
      <w:r>
        <w:br/>
      </w:r>
      <w:r>
        <w:rPr>
          <w:rFonts w:ascii="Times New Roman"/>
          <w:b w:val="false"/>
          <w:i w:val="false"/>
          <w:color w:val="000000"/>
          <w:sz w:val="28"/>
        </w:rPr>
        <w:t>
      160.22.004J және 160.22.005H жолдарының шамасы 160.00.037E жолына көшіріледі.
</w:t>
      </w:r>
      <w:r>
        <w:br/>
      </w:r>
      <w:r>
        <w:rPr>
          <w:rFonts w:ascii="Times New Roman"/>
          <w:b w:val="false"/>
          <w:i w:val="false"/>
          <w:color w:val="000000"/>
          <w:sz w:val="28"/>
        </w:rPr>
        <w:t>
      160.22.004I және 160.22.005G жолдарының шамасы 160.00.037Е жолына көшіріледі.
</w:t>
      </w:r>
      <w:r>
        <w:br/>
      </w:r>
      <w:r>
        <w:rPr>
          <w:rFonts w:ascii="Times New Roman"/>
          <w:b w:val="false"/>
          <w:i w:val="false"/>
          <w:color w:val="000000"/>
          <w:sz w:val="28"/>
        </w:rPr>
        <w:t>
      160.22.004G, 160.22.004L және 160.22.007I жолдарының шамасы 160.00.037G жолына көшіріледі.
</w:t>
      </w:r>
      <w:r>
        <w:br/>
      </w:r>
      <w:r>
        <w:rPr>
          <w:rFonts w:ascii="Times New Roman"/>
          <w:b w:val="false"/>
          <w:i w:val="false"/>
          <w:color w:val="000000"/>
          <w:sz w:val="28"/>
        </w:rPr>
        <w:t>
      160.22.006 жолының шамасы 160.00.008 жолына көшіріледі.
</w:t>
      </w:r>
      <w:r>
        <w:br/>
      </w:r>
      <w:r>
        <w:rPr>
          <w:rFonts w:ascii="Times New Roman"/>
          <w:b w:val="false"/>
          <w:i w:val="false"/>
          <w:color w:val="000000"/>
          <w:sz w:val="28"/>
        </w:rPr>
        <w:t>
      160.22.008D жолының шамасы 160.00.037Н жолына көшіріледі.
</w:t>
      </w:r>
      <w:r>
        <w:br/>
      </w:r>
      <w:r>
        <w:rPr>
          <w:rFonts w:ascii="Times New Roman"/>
          <w:b w:val="false"/>
          <w:i w:val="false"/>
          <w:color w:val="000000"/>
          <w:sz w:val="28"/>
        </w:rPr>
        <w:t>
      160.22.009С жолының шамасы 160.00.037I жолына көшіріледі.
</w:t>
      </w:r>
      <w:r>
        <w:br/>
      </w:r>
      <w:r>
        <w:rPr>
          <w:rFonts w:ascii="Times New Roman"/>
          <w:b w:val="false"/>
          <w:i w:val="false"/>
          <w:color w:val="000000"/>
          <w:sz w:val="28"/>
        </w:rPr>
        <w:t>
      187. 160.22.001, 160.22.002, 160.22.003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160.22.001, 160.22.002, 160.22.003 жолдарына қосымша нысанның R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салық және бюджетке төленетін басқа да міндетті төлемдер туралы заң актісі мен Жер қойнауын пайдалануға арналған келісім-шарт ережелеріне сәйкес есептелген әрбір салық шағын тобы бойынша қайта бағалау сомасы көрсетіледі;
</w:t>
      </w:r>
      <w:r>
        <w:br/>
      </w:r>
      <w:r>
        <w:rPr>
          <w:rFonts w:ascii="Times New Roman"/>
          <w:b w:val="false"/>
          <w:i w:val="false"/>
          <w:color w:val="000000"/>
          <w:sz w:val="28"/>
        </w:rPr>
        <w:t>
      9) І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Осы бағанда, сондай-ақ өткен салық кезеңі үшін 160.23.001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10) J бағанында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11) K бағанында есепті салық кезеңінің аяғындағы шағын топтың негізгі құралдарының теңгерімдік құнының шамасы (G+Н+І-J) айқындалады;
</w:t>
      </w:r>
      <w:r>
        <w:br/>
      </w:r>
      <w:r>
        <w:rPr>
          <w:rFonts w:ascii="Times New Roman"/>
          <w:b w:val="false"/>
          <w:i w:val="false"/>
          <w:color w:val="000000"/>
          <w:sz w:val="28"/>
        </w:rPr>
        <w:t>
      12) L бағанында есептелген есепті салық кезеңдегі (КхF) амортизациялық аударымдар сомасы көрсетіледі;
</w:t>
      </w:r>
      <w:r>
        <w:br/>
      </w:r>
      <w:r>
        <w:rPr>
          <w:rFonts w:ascii="Times New Roman"/>
          <w:b w:val="false"/>
          <w:i w:val="false"/>
          <w:color w:val="000000"/>
          <w:sz w:val="28"/>
        </w:rPr>
        <w:t>
      13) М бағанында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14) N бағанында жалпы шыққан шығыстар сомасына тепе-тең негізгі құралдардың тиісті тобының, шағын тобының теңгерімдік құны артатын, М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15) О бағанында 300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16) Р бағанында егер осы шағын топтың барлық тіркелген активтері есепті салық кезеңінің соңына есептен шықса, К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(L+N-O-P) есебімен есепті салық кезеңінің аяғындағы шағын топтың теңгерімдік құны көрсетіледі;
</w:t>
      </w:r>
      <w:r>
        <w:br/>
      </w:r>
      <w:r>
        <w:rPr>
          <w:rFonts w:ascii="Times New Roman"/>
          <w:b w:val="false"/>
          <w:i w:val="false"/>
          <w:color w:val="000000"/>
          <w:sz w:val="28"/>
        </w:rPr>
        <w:t>
      18) L бағанында 2006 жылдың 1-қаңтарынан қолданысқа енетін Салық заңына сәйкес шегерімге жатқызылуы тиіс негізгі құралдарды ағымдағы жөндеуге салық төлеушінің шыққан нақты шығыстарының сомасы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160.22.001 жолға қосымша нысанның G бағаны 160.22.001А жолына, H бағаны - 160.22.001В жолына, I бағаны - 160.22.001С жолына, J бағаны - 160.22.001D жолына, К бағаны - 160.22.001Е жолына, L бағаны - 160.00.001F жолына, М бағаны - 160.22.001G жолына, N бағаны - 160.22.001Н жолына, О бағаны -160.22.001І жолына, Р бағаны - 160.22.001J жолына, Q бағаны - 160.22.001K жолына, R бағаны - 160.22.001L жолына көшіріледі;
</w:t>
      </w:r>
      <w:r>
        <w:br/>
      </w:r>
      <w:r>
        <w:rPr>
          <w:rFonts w:ascii="Times New Roman"/>
          <w:b w:val="false"/>
          <w:i w:val="false"/>
          <w:color w:val="000000"/>
          <w:sz w:val="28"/>
        </w:rPr>
        <w:t>
      160.22.002 жолға қосымша нысанның G бағаны 160.22.003А жолына, H бағаны - 160.22.002В жолына, I бағаны - 160.22.002С жолына, J бағаны - 160.22.002D жолына, К бағаны - 160.22.002Е жолына, L бағаны - 160.00.002F жолына, М бағаны - 160.22.002G жолына, N бағаны - 160.22.002Н жолына, О бағаны -160.22.002І жолына, Р бағаны - 160.22.002J жолына, Q бағаны - 160.22.002K жолына, R бағаны - 160.22.002L жолына көшіріледі;
</w:t>
      </w:r>
      <w:r>
        <w:br/>
      </w:r>
      <w:r>
        <w:rPr>
          <w:rFonts w:ascii="Times New Roman"/>
          <w:b w:val="false"/>
          <w:i w:val="false"/>
          <w:color w:val="000000"/>
          <w:sz w:val="28"/>
        </w:rPr>
        <w:t>
      160.22.003 жолға қосымша нысанның G бағаны 160.22.003А жолына, H бағаны - 160.22.003В жолына, I бағаны - 160.22.003С жолына, J бағаны - 160.22.003D жолына, К бағаны - 160.22.003Е жолына, L бағаны - 160.00.003F жолына, М бағаны - 160.22.003G жолына, N бағаны - 160.22.003Н жолына, О бағаны -160.22.003І жолына, Р бағаны - 160.22.003J жолына, Q бағаны - 160.22.002K жолына, R бағаны - 160.22.002L жолына көшіріледі.
</w:t>
      </w:r>
      <w:r>
        <w:br/>
      </w:r>
      <w:r>
        <w:rPr>
          <w:rFonts w:ascii="Times New Roman"/>
          <w:b w:val="false"/>
          <w:i w:val="false"/>
          <w:color w:val="000000"/>
          <w:sz w:val="28"/>
        </w:rPr>
        <w:t>
      188. 160.22.003 жолға қосымша нысанның К бағаны мен 160.22.005Е жолы 160.22.006 жолына көшіріледі.
</w:t>
      </w:r>
      <w:r>
        <w:br/>
      </w:r>
      <w:r>
        <w:rPr>
          <w:rFonts w:ascii="Times New Roman"/>
          <w:b w:val="false"/>
          <w:i w:val="false"/>
          <w:color w:val="000000"/>
          <w:sz w:val="28"/>
        </w:rPr>
        <w:t>
      189. 160.22.007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D бағанында көрсетілген негізгі құралдар топтарының нөмірі көрсетіледі;
</w:t>
      </w:r>
      <w:r>
        <w:br/>
      </w:r>
      <w:r>
        <w:rPr>
          <w:rFonts w:ascii="Times New Roman"/>
          <w:b w:val="false"/>
          <w:i w:val="false"/>
          <w:color w:val="000000"/>
          <w:sz w:val="28"/>
        </w:rPr>
        <w:t>
      6) F бағанында D бағанында көрсетілген негізгі құралдардың ішкі топ нөмірі көрсетіледі;
</w:t>
      </w:r>
      <w:r>
        <w:br/>
      </w:r>
      <w:r>
        <w:rPr>
          <w:rFonts w:ascii="Times New Roman"/>
          <w:b w:val="false"/>
          <w:i w:val="false"/>
          <w:color w:val="000000"/>
          <w:sz w:val="28"/>
        </w:rPr>
        <w:t>
      7) G бағанында негізгі құралдар жалға алу шартының нөмірі мен күні көрсетіледі;
</w:t>
      </w:r>
      <w:r>
        <w:br/>
      </w:r>
      <w:r>
        <w:rPr>
          <w:rFonts w:ascii="Times New Roman"/>
          <w:b w:val="false"/>
          <w:i w:val="false"/>
          <w:color w:val="000000"/>
          <w:sz w:val="28"/>
        </w:rPr>
        <w:t>
      8) Н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9) І бағанында өткен салық кезеңі үшін әр салықтық ішкі топтар бойынша 160.22.007 жолына қосымша нысанның Q бағанының тиісті жолынан көшірілетін есепті салық кезеңінің басында қалыптасқан бөлек ішкі тобының құндық балансының шамасы көрсетіледі;
</w:t>
      </w:r>
      <w:r>
        <w:br/>
      </w:r>
      <w:r>
        <w:rPr>
          <w:rFonts w:ascii="Times New Roman"/>
          <w:b w:val="false"/>
          <w:i w:val="false"/>
          <w:color w:val="000000"/>
          <w:sz w:val="28"/>
        </w:rPr>
        <w:t>
      10) J бағанында амортизацияның шектелген нормалары процентте көрсетіледі;
</w:t>
      </w:r>
      <w:r>
        <w:br/>
      </w:r>
      <w:r>
        <w:rPr>
          <w:rFonts w:ascii="Times New Roman"/>
          <w:b w:val="false"/>
          <w:i w:val="false"/>
          <w:color w:val="000000"/>
          <w:sz w:val="28"/>
        </w:rPr>
        <w:t>
      11) К бағанында әр ішкі топ бойынша салық төлеуші J бағанда көрсетілген шектерден жоғары емес процентте қолданатын амортизация нормалары көрсетіледі;
</w:t>
      </w:r>
      <w:r>
        <w:br/>
      </w:r>
      <w:r>
        <w:rPr>
          <w:rFonts w:ascii="Times New Roman"/>
          <w:b w:val="false"/>
          <w:i w:val="false"/>
          <w:color w:val="000000"/>
          <w:sz w:val="28"/>
        </w:rPr>
        <w:t>
      12) L бағанында есептелген амортизациялық аударымдар түрінде шегерімге жататын жөндеуге шығыстар сомасы көрсетіледі (I х К);
</w:t>
      </w:r>
      <w:r>
        <w:br/>
      </w:r>
      <w:r>
        <w:rPr>
          <w:rFonts w:ascii="Times New Roman"/>
          <w:b w:val="false"/>
          <w:i w:val="false"/>
          <w:color w:val="000000"/>
          <w:sz w:val="28"/>
        </w:rPr>
        <w:t>
      13) М бағанында есепті салық кезеңінде жүргізілген жалға алынған негізгі құралдарға жөндеуге шыққан нақты шығыстардың жалпы сомасы көрсетіледі;
</w:t>
      </w:r>
      <w:r>
        <w:br/>
      </w:r>
      <w:r>
        <w:rPr>
          <w:rFonts w:ascii="Times New Roman"/>
          <w:b w:val="false"/>
          <w:i w:val="false"/>
          <w:color w:val="000000"/>
          <w:sz w:val="28"/>
        </w:rPr>
        <w:t>
      14) N бағанында жалға берушімен өтелетін жөндеуге шыққан шығыстар сомасы көрсетіледі;
</w:t>
      </w:r>
      <w:r>
        <w:br/>
      </w:r>
      <w:r>
        <w:rPr>
          <w:rFonts w:ascii="Times New Roman"/>
          <w:b w:val="false"/>
          <w:i w:val="false"/>
          <w:color w:val="000000"/>
          <w:sz w:val="28"/>
        </w:rPr>
        <w:t>
      15) О бағанында шегерімге жататын жалға алынған негізгі құралдарды жөндеуге нақты шығыстар сомасы көрсетіледі;
</w:t>
      </w:r>
      <w:r>
        <w:br/>
      </w:r>
      <w:r>
        <w:rPr>
          <w:rFonts w:ascii="Times New Roman"/>
          <w:b w:val="false"/>
          <w:i w:val="false"/>
          <w:color w:val="000000"/>
          <w:sz w:val="28"/>
        </w:rPr>
        <w:t>
      16) Р бағанында салық төлеуші жүргізген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(М-N-О);
</w:t>
      </w:r>
      <w:r>
        <w:br/>
      </w:r>
      <w:r>
        <w:rPr>
          <w:rFonts w:ascii="Times New Roman"/>
          <w:b w:val="false"/>
          <w:i w:val="false"/>
          <w:color w:val="000000"/>
          <w:sz w:val="28"/>
        </w:rPr>
        <w:t>
      17) Q бағанында есепті салық кезеңінің соңына қалыптасқан бөлек ішкі топтың құндық балансының шамасы көрсетіледі (I - L + P);
</w:t>
      </w:r>
      <w:r>
        <w:br/>
      </w:r>
      <w:r>
        <w:rPr>
          <w:rFonts w:ascii="Times New Roman"/>
          <w:b w:val="false"/>
          <w:i w:val="false"/>
          <w:color w:val="000000"/>
          <w:sz w:val="28"/>
        </w:rPr>
        <w:t>
      18) R бағанында шегерімге жатқызылатын жалға алынған негізгі құралдарды жөндеуге шығыстардың жалпы сомасы көрсетіледі (L+O).
</w:t>
      </w:r>
      <w:r>
        <w:br/>
      </w:r>
      <w:r>
        <w:rPr>
          <w:rFonts w:ascii="Times New Roman"/>
          <w:b w:val="false"/>
          <w:i w:val="false"/>
          <w:color w:val="000000"/>
          <w:sz w:val="28"/>
        </w:rPr>
        <w:t>
      160.22.007 жолына қосымша нысанның Н бағанының жиынтық шамасы 160.22.007А жолына, I бағанының жиынтық шамасы 160.22.007В жолына, L бағанының жиынтық шамасы 160.22.007C жолына, М бағанының жиынтық шамасы 160.22.007D жолына, N бағанының жиынтық шамасы 160.22.007E жолына, O бағанының жиынтық шамасы 160.22.007F жолына, Р бағанының жиынтық шамасы 160.22.007G жолына, Q бағанының жиынтық шамасы 160.22.007H жолына, R бағанының жиынтық шамасы 160.22.007I жолына көшіріледі.
</w:t>
      </w:r>
      <w:r>
        <w:br/>
      </w:r>
      <w:r>
        <w:rPr>
          <w:rFonts w:ascii="Times New Roman"/>
          <w:b w:val="false"/>
          <w:i w:val="false"/>
          <w:color w:val="000000"/>
          <w:sz w:val="28"/>
        </w:rPr>
        <w:t>
      190. 160.22.008 жолына қосымша нысан:
</w:t>
      </w:r>
      <w:r>
        <w:br/>
      </w:r>
      <w:r>
        <w:rPr>
          <w:rFonts w:ascii="Times New Roman"/>
          <w:b w:val="false"/>
          <w:i w:val="false"/>
          <w:color w:val="000000"/>
          <w:sz w:val="28"/>
        </w:rPr>
        <w:t>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"Өндірістік мақсатта пайдаланатын сатып алған технологиялық жабдықтардың құны"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жіктеуішіне сәйкес  өндірістік мақсатта пайдаланатын технологиялық жабдықтардың коды көрсетіледі;
</w:t>
      </w:r>
      <w:r>
        <w:br/>
      </w:r>
      <w:r>
        <w:rPr>
          <w:rFonts w:ascii="Times New Roman"/>
          <w:b w:val="false"/>
          <w:i w:val="false"/>
          <w:color w:val="000000"/>
          <w:sz w:val="28"/>
        </w:rPr>
        <w:t>
      3) С бағанында өндірістік мақсатта пайдаланатын технологиялық жабдықтарды пайдалануға енгізу күні көрсетіледі;
</w:t>
      </w:r>
      <w:r>
        <w:br/>
      </w:r>
      <w:r>
        <w:rPr>
          <w:rFonts w:ascii="Times New Roman"/>
          <w:b w:val="false"/>
          <w:i w:val="false"/>
          <w:color w:val="000000"/>
          <w:sz w:val="28"/>
        </w:rPr>
        <w:t>
      4) D бағанында алдыңғы салық кезеңі үшін 160.22.008 жолына қосымша нысанның I бағанынан көшірілетін салық кезеңінің басына өндірістік мақсатта пайдаланатын технологиялық жабдықтардың құны көрсетіледі;
</w:t>
      </w:r>
      <w:r>
        <w:br/>
      </w:r>
      <w:r>
        <w:rPr>
          <w:rFonts w:ascii="Times New Roman"/>
          <w:b w:val="false"/>
          <w:i w:val="false"/>
          <w:color w:val="000000"/>
          <w:sz w:val="28"/>
        </w:rPr>
        <w:t>
      5) Е бағанында келіп түскен өндірістік мақсатта пайдаланатын технологиялық жабдықтардың құны көрсетіледі;
</w:t>
      </w:r>
      <w:r>
        <w:br/>
      </w:r>
      <w:r>
        <w:rPr>
          <w:rFonts w:ascii="Times New Roman"/>
          <w:b w:val="false"/>
          <w:i w:val="false"/>
          <w:color w:val="000000"/>
          <w:sz w:val="28"/>
        </w:rPr>
        <w:t>
      6) F салық салу мақсатында амортизация нормасы көрсетіледі. Бұл баған технологиялық жабдықтардың амортизациясы жағдайында толтырылады, бұл ретте Н бағаны толтырылмайды;
</w:t>
      </w:r>
      <w:r>
        <w:br/>
      </w:r>
      <w:r>
        <w:rPr>
          <w:rFonts w:ascii="Times New Roman"/>
          <w:b w:val="false"/>
          <w:i w:val="false"/>
          <w:color w:val="000000"/>
          <w:sz w:val="28"/>
        </w:rPr>
        <w:t>
      7) G бағанында салық салу мақсатында амортизациялық аударымдар сомасы көрсетіледі. Бұл баған технологиялық жабдықтардың амортизациясы жағдайында толтырылады, бұл ретте Н бағаны толтырылмайды;
</w:t>
      </w:r>
      <w:r>
        <w:br/>
      </w:r>
      <w:r>
        <w:rPr>
          <w:rFonts w:ascii="Times New Roman"/>
          <w:b w:val="false"/>
          <w:i w:val="false"/>
          <w:color w:val="000000"/>
          <w:sz w:val="28"/>
        </w:rPr>
        <w:t>
      8) Н бағанында өндірістік мақсатта пайдаланатын технологиялық жабдықтардың шегерімге жататын құны көрсетіледі. Бұл баған F және D бағандары толтырылған жағдайда толтырылмайды;
</w:t>
      </w:r>
      <w:r>
        <w:br/>
      </w:r>
      <w:r>
        <w:rPr>
          <w:rFonts w:ascii="Times New Roman"/>
          <w:b w:val="false"/>
          <w:i w:val="false"/>
          <w:color w:val="000000"/>
          <w:sz w:val="28"/>
        </w:rPr>
        <w:t>
      9) I бағанында өндірістік мақсатта пайдаланатын технологиялық жабдықтардың салық кезеңінің соңына D немесе Е мен G бағандарының немесе D немесе Е мен Н бағандарының айырмасы ретінде айқындалатын құны көрсетіледі;
</w:t>
      </w:r>
      <w:r>
        <w:br/>
      </w:r>
      <w:r>
        <w:rPr>
          <w:rFonts w:ascii="Times New Roman"/>
          <w:b w:val="false"/>
          <w:i w:val="false"/>
          <w:color w:val="000000"/>
          <w:sz w:val="28"/>
        </w:rPr>
        <w:t>
      10) J бағанында технологиялық жабдықтарды есептен шығару күні көрсетіледі.
</w:t>
      </w:r>
      <w:r>
        <w:br/>
      </w:r>
      <w:r>
        <w:rPr>
          <w:rFonts w:ascii="Times New Roman"/>
          <w:b w:val="false"/>
          <w:i w:val="false"/>
          <w:color w:val="000000"/>
          <w:sz w:val="28"/>
        </w:rPr>
        <w:t>
      160.22.008 жолына қосымша нысанның D бағанының жиынтық шамасы 160.22.008А жолына көшіріледі, Е бағаны - 160.22.008В жолына, G бағаны - 160.22.008С жолына, Н бағаны - 160.22.008D жолына, I бағаны - 160.22.008Е жолына көшіріледі.
</w:t>
      </w:r>
      <w:r>
        <w:br/>
      </w:r>
      <w:r>
        <w:rPr>
          <w:rFonts w:ascii="Times New Roman"/>
          <w:b w:val="false"/>
          <w:i w:val="false"/>
          <w:color w:val="000000"/>
          <w:sz w:val="28"/>
        </w:rPr>
        <w:t>
      191. 160.22.009 жолына қосымша нысан:
</w:t>
      </w:r>
      <w:r>
        <w:br/>
      </w:r>
      <w:r>
        <w:rPr>
          <w:rFonts w:ascii="Times New Roman"/>
          <w:b w:val="false"/>
          <w:i w:val="false"/>
          <w:color w:val="000000"/>
          <w:sz w:val="28"/>
        </w:rPr>
        <w:t>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ететін салық кезеңі.
</w:t>
      </w:r>
      <w:r>
        <w:br/>
      </w:r>
      <w:r>
        <w:rPr>
          <w:rFonts w:ascii="Times New Roman"/>
          <w:b w:val="false"/>
          <w:i w:val="false"/>
          <w:color w:val="000000"/>
          <w:sz w:val="28"/>
        </w:rPr>
        <w:t>
      "Өндірістік мақсат үшін өз құрылысы бойынша шығыстар"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жіктеуішіне сәйкес өз құрылысы объектісінің коды көрсетіледі;
</w:t>
      </w:r>
      <w:r>
        <w:br/>
      </w:r>
      <w:r>
        <w:rPr>
          <w:rFonts w:ascii="Times New Roman"/>
          <w:b w:val="false"/>
          <w:i w:val="false"/>
          <w:color w:val="000000"/>
          <w:sz w:val="28"/>
        </w:rPr>
        <w:t>
      3) С бағанында салық кезеңінің басына аяқталмаған құрылыс құны көрсетіледі;
</w:t>
      </w:r>
      <w:r>
        <w:br/>
      </w:r>
      <w:r>
        <w:rPr>
          <w:rFonts w:ascii="Times New Roman"/>
          <w:b w:val="false"/>
          <w:i w:val="false"/>
          <w:color w:val="000000"/>
          <w:sz w:val="28"/>
        </w:rPr>
        <w:t>
      4) D бағанында орындалған жұмыстардың құны және салық кезеңі үшін шығындар көрсетіледі;
</w:t>
      </w:r>
      <w:r>
        <w:br/>
      </w:r>
      <w:r>
        <w:rPr>
          <w:rFonts w:ascii="Times New Roman"/>
          <w:b w:val="false"/>
          <w:i w:val="false"/>
          <w:color w:val="000000"/>
          <w:sz w:val="28"/>
        </w:rPr>
        <w:t>
      5) Е бағанында шегерімге жататын құрылыс бойынша шығыстар көрсетіледі;
</w:t>
      </w:r>
      <w:r>
        <w:br/>
      </w:r>
      <w:r>
        <w:rPr>
          <w:rFonts w:ascii="Times New Roman"/>
          <w:b w:val="false"/>
          <w:i w:val="false"/>
          <w:color w:val="000000"/>
          <w:sz w:val="28"/>
        </w:rPr>
        <w:t>
      6) F бағанында салық кезеңінің соңына С, D және Е бағандарының айырмасы ретінде айқындалатын аяқталмаған құрылыс құны көрсетіледі;
</w:t>
      </w:r>
      <w:r>
        <w:br/>
      </w:r>
      <w:r>
        <w:rPr>
          <w:rFonts w:ascii="Times New Roman"/>
          <w:b w:val="false"/>
          <w:i w:val="false"/>
          <w:color w:val="000000"/>
          <w:sz w:val="28"/>
        </w:rPr>
        <w:t>
      7) G бағанында өз құрылысы объектісін пайдалануға енгізу күні көрсетіледі;
</w:t>
      </w:r>
      <w:r>
        <w:br/>
      </w:r>
      <w:r>
        <w:rPr>
          <w:rFonts w:ascii="Times New Roman"/>
          <w:b w:val="false"/>
          <w:i w:val="false"/>
          <w:color w:val="000000"/>
          <w:sz w:val="28"/>
        </w:rPr>
        <w:t>
      8) Н бағанында өз құрылысы объектісін есептен шығару күні көрсетіледі;
</w:t>
      </w:r>
      <w:r>
        <w:br/>
      </w:r>
      <w:r>
        <w:rPr>
          <w:rFonts w:ascii="Times New Roman"/>
          <w:b w:val="false"/>
          <w:i w:val="false"/>
          <w:color w:val="000000"/>
          <w:sz w:val="28"/>
        </w:rPr>
        <w:t>
      160.22.009 жолына қосымша нысанның С бағанының жиынтық шамасы 160.22.009А жолына көшіріледі, D бағаны - 160.22.009В жолына, Е бағаны - 160.22.009С жолына, F бағаны - 160.22.009D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Бұл нысан салық төлеуші алғаш рет пайдалануға берілген және қолданылатын салық режиміне және Жер қойнауын пайдалануға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194.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160.23.001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195. 160.23.001В жолының шамасы 160.00.037С жолға көшіріледі.
</w:t>
      </w:r>
      <w:r>
        <w:br/>
      </w:r>
      <w:r>
        <w:rPr>
          <w:rFonts w:ascii="Times New Roman"/>
          <w:b w:val="false"/>
          <w:i w:val="false"/>
          <w:color w:val="000000"/>
          <w:sz w:val="28"/>
        </w:rPr>
        <w:t>
      196. 160.23.001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тіркелген актив тобының нөмірі көрсетіледі;
</w:t>
      </w:r>
      <w:r>
        <w:br/>
      </w:r>
      <w:r>
        <w:rPr>
          <w:rFonts w:ascii="Times New Roman"/>
          <w:b w:val="false"/>
          <w:i w:val="false"/>
          <w:color w:val="000000"/>
          <w:sz w:val="28"/>
        </w:rPr>
        <w:t>
      5) Е бағанында тіркелген активтің шағын тобының нөмірі көрсетіледі;
</w:t>
      </w:r>
      <w:r>
        <w:br/>
      </w:r>
      <w:r>
        <w:rPr>
          <w:rFonts w:ascii="Times New Roman"/>
          <w:b w:val="false"/>
          <w:i w:val="false"/>
          <w:color w:val="000000"/>
          <w:sz w:val="28"/>
        </w:rPr>
        <w:t>
      6) F бағанында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7) G бағанында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160.22.001, 160.22.002, 160.22.003 жолдарға қосымша нысанның Н бағанының және 160.22.005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160.23.001 жолға қосымша нысанның І бағанының жиынтық шамасы 160.23.001A жолына, J бағаны - 160.23.001В жолына, К бағаны - 160.23.001С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- 160.24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r>
        <w:br/>
      </w:r>
      <w:r>
        <w:rPr>
          <w:rFonts w:ascii="Times New Roman"/>
          <w:b w:val="false"/>
          <w:i w:val="false"/>
          <w:color w:val="000000"/>
          <w:sz w:val="28"/>
        </w:rPr>
        <w:t>
      198.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өтелімділік мерзімі;
</w:t>
      </w:r>
      <w:r>
        <w:br/>
      </w:r>
      <w:r>
        <w:rPr>
          <w:rFonts w:ascii="Times New Roman"/>
          <w:b w:val="false"/>
          <w:i w:val="false"/>
          <w:color w:val="000000"/>
          <w:sz w:val="28"/>
        </w:rPr>
        <w:t>
      4) Инвестициялар туралы Қазақстан Республикасының заңнамасына сәйкес жасалған келісім-шарттың жасалған нөмірі мен күні;
</w:t>
      </w:r>
      <w:r>
        <w:br/>
      </w:r>
      <w:r>
        <w:rPr>
          <w:rFonts w:ascii="Times New Roman"/>
          <w:b w:val="false"/>
          <w:i w:val="false"/>
          <w:color w:val="000000"/>
          <w:sz w:val="28"/>
        </w:rPr>
        <w:t>
      5) преференциялар берілген кезең.
</w:t>
      </w:r>
      <w:r>
        <w:br/>
      </w:r>
      <w:r>
        <w:rPr>
          <w:rFonts w:ascii="Times New Roman"/>
          <w:b w:val="false"/>
          <w:i w:val="false"/>
          <w:color w:val="000000"/>
          <w:sz w:val="28"/>
        </w:rPr>
        <w:t>
      199. "Инвестициялық салықтық преференциялар бойынша шегерімдер" бөлімінде:
</w:t>
      </w:r>
      <w:r>
        <w:br/>
      </w:r>
      <w:r>
        <w:rPr>
          <w:rFonts w:ascii="Times New Roman"/>
          <w:b w:val="false"/>
          <w:i w:val="false"/>
          <w:color w:val="000000"/>
          <w:sz w:val="28"/>
        </w:rPr>
        <w:t>
      160.24.001 жолы инвестициялық жобалар шеңберінде жаңадан пайдалануға берілген тіркелген активтердің жиынтық сомасын көрсетуге арналған және осы қосымша нысанның негізінде толтырылады.
</w:t>
      </w:r>
      <w:r>
        <w:br/>
      </w:r>
      <w:r>
        <w:rPr>
          <w:rFonts w:ascii="Times New Roman"/>
          <w:b w:val="false"/>
          <w:i w:val="false"/>
          <w:color w:val="000000"/>
          <w:sz w:val="28"/>
        </w:rPr>
        <w:t>
      200. 160.24.001В жолының шамасы 160.00.037F жолға көшіріледі.
</w:t>
      </w:r>
      <w:r>
        <w:br/>
      </w:r>
      <w:r>
        <w:rPr>
          <w:rFonts w:ascii="Times New Roman"/>
          <w:b w:val="false"/>
          <w:i w:val="false"/>
          <w:color w:val="000000"/>
          <w:sz w:val="28"/>
        </w:rPr>
        <w:t>
      201. 160.24.001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тіркелген активтерді іске қосу күні көрсетіледі;      
</w:t>
      </w:r>
      <w:r>
        <w:br/>
      </w:r>
      <w:r>
        <w:rPr>
          <w:rFonts w:ascii="Times New Roman"/>
          <w:b w:val="false"/>
          <w:i w:val="false"/>
          <w:color w:val="000000"/>
          <w:sz w:val="28"/>
        </w:rPr>
        <w:t>
      4)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160.24.001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6) F бағанында Салық кодексінің 139-бабының 4-тармағына сәйкес шегерімге жатқызылуы тиіс тіркелген активтердің құны көрсетіледі;
</w:t>
      </w:r>
      <w:r>
        <w:br/>
      </w:r>
      <w:r>
        <w:rPr>
          <w:rFonts w:ascii="Times New Roman"/>
          <w:b w:val="false"/>
          <w:i w:val="false"/>
          <w:color w:val="000000"/>
          <w:sz w:val="28"/>
        </w:rPr>
        <w:t>
      7) G бағанында келесі салық кезеңінің 160.24.001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8) Н бағанында Салық кодексінің 110-бабы 1-тармағына сәйкес тіркелген активтер тобының нөмірі көрсетіледі;
</w:t>
      </w:r>
      <w:r>
        <w:br/>
      </w:r>
      <w:r>
        <w:rPr>
          <w:rFonts w:ascii="Times New Roman"/>
          <w:b w:val="false"/>
          <w:i w:val="false"/>
          <w:color w:val="000000"/>
          <w:sz w:val="28"/>
        </w:rPr>
        <w:t>
      9) I бағанында Салық кодексінің 110-бабы 1-тармағына сәйкес тіркелген активтердің шағын тобының нөмірі көрсетіледі.
</w:t>
      </w:r>
      <w:r>
        <w:br/>
      </w:r>
      <w:r>
        <w:rPr>
          <w:rFonts w:ascii="Times New Roman"/>
          <w:b w:val="false"/>
          <w:i w:val="false"/>
          <w:color w:val="000000"/>
          <w:sz w:val="28"/>
        </w:rPr>
        <w:t>
      160.24.001 жолға қосымша нысанның D бағанының жиынтық шамасы 160.24.001A жолына, F бағаны - 160.24.001В жолына, G бағаны - 160.24.001С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жеке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- 160.25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203.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204. "Есептік көрсеткіштер" бөлімінде:
</w:t>
      </w:r>
      <w:r>
        <w:br/>
      </w:r>
      <w:r>
        <w:rPr>
          <w:rFonts w:ascii="Times New Roman"/>
          <w:b w:val="false"/>
          <w:i w:val="false"/>
          <w:color w:val="000000"/>
          <w:sz w:val="28"/>
        </w:rPr>
        <w:t>
      1) 160.25.001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160.25.002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160.25.003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160.25.004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160.25.005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160.25.006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160.25.007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205. 160.25.001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284-тармағы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181-бабы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160.25 қосымша нысанның С бағанының жиынтық шамасы 160.25.001 жолға, D бағанының - 160.25.002 жолына, Е бағаны - 160.25.003 жолына, F бағаны - 160.25.004 жолына, G бағаны - 160.25.005 жолына, Н бағаны - 160.25.006 жолына, I бағаны - 160.25.007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Қосарланған салық салудан босату туралы халықаралық шарттарға сәйкес салық салудан босатылуға жататын салық салынатын кірісті есептеу - 160.26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r>
        <w:br/>
      </w:r>
      <w:r>
        <w:rPr>
          <w:rFonts w:ascii="Times New Roman"/>
          <w:b w:val="false"/>
          <w:i w:val="false"/>
          <w:color w:val="000000"/>
          <w:sz w:val="28"/>
        </w:rPr>
        <w:t>
      160.26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207.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286-бабына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208. "Есеп" бөлімінде:
</w:t>
      </w:r>
      <w:r>
        <w:br/>
      </w:r>
      <w:r>
        <w:rPr>
          <w:rFonts w:ascii="Times New Roman"/>
          <w:b w:val="false"/>
          <w:i w:val="false"/>
          <w:color w:val="000000"/>
          <w:sz w:val="28"/>
        </w:rPr>
        <w:t>
      1) 160.26.001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160.26.025 жолында көрсетілген сома көшіріледі;
</w:t>
      </w:r>
      <w:r>
        <w:br/>
      </w:r>
      <w:r>
        <w:rPr>
          <w:rFonts w:ascii="Times New Roman"/>
          <w:b w:val="false"/>
          <w:i w:val="false"/>
          <w:color w:val="000000"/>
          <w:sz w:val="28"/>
        </w:rPr>
        <w:t>
      2) 160.26.002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160.26.003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160.00.038А жолында көрсетілген сома көшіріледі;
</w:t>
      </w:r>
      <w:r>
        <w:br/>
      </w:r>
      <w:r>
        <w:rPr>
          <w:rFonts w:ascii="Times New Roman"/>
          <w:b w:val="false"/>
          <w:i w:val="false"/>
          <w:color w:val="000000"/>
          <w:sz w:val="28"/>
        </w:rPr>
        <w:t>
      4) 160.26.004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160.26.004 жолы 160.26.003 жолының үлес салмағы және деректерінің қосындысы ретінде есептеледі. Үлес салмағы 160.26.002 жолы деректерінің 160.26.001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160.26.005 жолы халықаралық шартқа сәйкес салық салудан босатылуға жататын салық салынатын кіріс (залал) сомасын көрсетуге арналған. 160.26.005 жолының деректері 160.26.002 және 160.00.004 жолдары деректерінің айырмашылығы ретінде есептеледі.
</w:t>
      </w:r>
      <w:r>
        <w:br/>
      </w:r>
      <w:r>
        <w:rPr>
          <w:rFonts w:ascii="Times New Roman"/>
          <w:b w:val="false"/>
          <w:i w:val="false"/>
          <w:color w:val="000000"/>
          <w:sz w:val="28"/>
        </w:rPr>
        <w:t>
      209. 160.26.005 жолының шамасы 160.00.041А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- 160.27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Бұл нысан Салық кодексінің қолданылатын салық режиміне және жер қойнауын пайдалануға келісім-шарт ережелеріне сәйкес кәсіпкерлік қызметтен көшірілген залалдар сомасының есебіне арналған.
</w:t>
      </w:r>
      <w:r>
        <w:br/>
      </w:r>
      <w:r>
        <w:rPr>
          <w:rFonts w:ascii="Times New Roman"/>
          <w:b w:val="false"/>
          <w:i w:val="false"/>
          <w:color w:val="000000"/>
          <w:sz w:val="28"/>
        </w:rPr>
        <w:t>
      211.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212. "Залалдар" бөлімінде:
</w:t>
      </w:r>
      <w:r>
        <w:br/>
      </w:r>
      <w:r>
        <w:rPr>
          <w:rFonts w:ascii="Times New Roman"/>
          <w:b w:val="false"/>
          <w:i w:val="false"/>
          <w:color w:val="000000"/>
          <w:sz w:val="28"/>
        </w:rPr>
        <w:t>
      160.27.001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213. 160.27.001 жолының шамасы 160.00.44 жолына көшіріледі.
</w:t>
      </w:r>
      <w:r>
        <w:br/>
      </w:r>
      <w:r>
        <w:rPr>
          <w:rFonts w:ascii="Times New Roman"/>
          <w:b w:val="false"/>
          <w:i w:val="false"/>
          <w:color w:val="000000"/>
          <w:sz w:val="28"/>
        </w:rPr>
        <w:t>
      214. 160.27.001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160.00.042 жолында кіріс алынса, онда салық салынатын кірістің түзетілген сомасына кемітілген кіріс сомасы (160.00.045 жолы) осы бағанға көшіріледі. Егер 160.00.042 жолында залал алынған жағдайда, онда осы бағанға 160.00.044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160.02.002 жолында көрсетілген (160.00.042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залалдарды көшіруге арналған мерзімнің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160.27.001 жолына қосымша нысанның тиісті салық кезеңінің С бағанының шамасы 160.27.001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- 160.28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216.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217. "Дивидендтер" бөлімінде:
</w:t>
      </w:r>
      <w:r>
        <w:br/>
      </w:r>
      <w:r>
        <w:rPr>
          <w:rFonts w:ascii="Times New Roman"/>
          <w:b w:val="false"/>
          <w:i w:val="false"/>
          <w:color w:val="000000"/>
          <w:sz w:val="28"/>
        </w:rPr>
        <w:t>
      160.28.001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218. "Сыйақылар" бөлімінде:
</w:t>
      </w:r>
      <w:r>
        <w:br/>
      </w:r>
      <w:r>
        <w:rPr>
          <w:rFonts w:ascii="Times New Roman"/>
          <w:b w:val="false"/>
          <w:i w:val="false"/>
          <w:color w:val="000000"/>
          <w:sz w:val="28"/>
        </w:rPr>
        <w:t>
      160.28.002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сыйлықақылардан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219. "Роялти" бөлімінде:
</w:t>
      </w:r>
      <w:r>
        <w:br/>
      </w:r>
      <w:r>
        <w:rPr>
          <w:rFonts w:ascii="Times New Roman"/>
          <w:b w:val="false"/>
          <w:i w:val="false"/>
          <w:color w:val="000000"/>
          <w:sz w:val="28"/>
        </w:rPr>
        <w:t>
      160.28.003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220. "Халықаралық тасымалдарда көлік қызметін көрсетуден түскен кіріс" бөлігінде:
</w:t>
      </w:r>
      <w:r>
        <w:br/>
      </w:r>
      <w:r>
        <w:rPr>
          <w:rFonts w:ascii="Times New Roman"/>
          <w:b w:val="false"/>
          <w:i w:val="false"/>
          <w:color w:val="000000"/>
          <w:sz w:val="28"/>
        </w:rPr>
        <w:t>
      160.28.004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221. "Тұрақты мекеме құрмай жүзеге асырылатын қызметтен түскен өзгелей кіріс" бөлігінде:
</w:t>
      </w:r>
      <w:r>
        <w:br/>
      </w:r>
      <w:r>
        <w:rPr>
          <w:rFonts w:ascii="Times New Roman"/>
          <w:b w:val="false"/>
          <w:i w:val="false"/>
          <w:color w:val="000000"/>
          <w:sz w:val="28"/>
        </w:rPr>
        <w:t>
      160.28.005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222. "Тұрақты мекеме арқылы жүзеге асырылатын қызметтен түскен салық салынатын кіріс (пайда)":
</w:t>
      </w:r>
      <w:r>
        <w:br/>
      </w:r>
      <w:r>
        <w:rPr>
          <w:rFonts w:ascii="Times New Roman"/>
          <w:b w:val="false"/>
          <w:i w:val="false"/>
          <w:color w:val="000000"/>
          <w:sz w:val="28"/>
        </w:rPr>
        <w:t>
      160.28.006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223. "Барлығы" бөлігінде:
</w:t>
      </w:r>
      <w:r>
        <w:br/>
      </w:r>
      <w:r>
        <w:rPr>
          <w:rFonts w:ascii="Times New Roman"/>
          <w:b w:val="false"/>
          <w:i w:val="false"/>
          <w:color w:val="000000"/>
          <w:sz w:val="28"/>
        </w:rPr>
        <w:t>
      160.28.007 жолы 160.28.001С, 160.28.002С, 160.28.003С, 160.28.004С, 160.28.005С, 160.28.006С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160.28.007 жолының шамасы 160.29.003А көшіріледі;
</w:t>
      </w:r>
      <w:r>
        <w:br/>
      </w:r>
      <w:r>
        <w:rPr>
          <w:rFonts w:ascii="Times New Roman"/>
          <w:b w:val="false"/>
          <w:i w:val="false"/>
          <w:color w:val="000000"/>
          <w:sz w:val="28"/>
        </w:rPr>
        <w:t>
      224. 160.28.007 жолының шамасы 160.29.005А жолына көшіріледі.
</w:t>
      </w:r>
      <w:r>
        <w:br/>
      </w:r>
      <w:r>
        <w:rPr>
          <w:rFonts w:ascii="Times New Roman"/>
          <w:b w:val="false"/>
          <w:i w:val="false"/>
          <w:color w:val="000000"/>
          <w:sz w:val="28"/>
        </w:rPr>
        <w:t>
      160.28.001А жолының шамасы 160.07.002 жолына көшіріледі.
</w:t>
      </w:r>
      <w:r>
        <w:br/>
      </w:r>
      <w:r>
        <w:rPr>
          <w:rFonts w:ascii="Times New Roman"/>
          <w:b w:val="false"/>
          <w:i w:val="false"/>
          <w:color w:val="000000"/>
          <w:sz w:val="28"/>
        </w:rPr>
        <w:t>
      160.28.002А жолының шамасы 160.08.003 жолына көшіріледі.
</w:t>
      </w:r>
      <w:r>
        <w:br/>
      </w:r>
      <w:r>
        <w:rPr>
          <w:rFonts w:ascii="Times New Roman"/>
          <w:b w:val="false"/>
          <w:i w:val="false"/>
          <w:color w:val="000000"/>
          <w:sz w:val="28"/>
        </w:rPr>
        <w:t>
      225. 160.28.001, 160.28.002, 160.28.003, 160.28.004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286-тармағына орай кіріс төлемі көзі-елдің коды көрсетіледі;
</w:t>
      </w:r>
      <w:r>
        <w:br/>
      </w:r>
      <w:r>
        <w:rPr>
          <w:rFonts w:ascii="Times New Roman"/>
          <w:b w:val="false"/>
          <w:i w:val="false"/>
          <w:color w:val="000000"/>
          <w:sz w:val="28"/>
        </w:rPr>
        <w:t>
      3) С бағанында әрбір төлем көзі-елі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160.28.001 жолға қосымша нысанның С бағанының жиынтық шамасы 160.28.001А жолына, Е бағаны - 160.28.001В жолына, G бағаны - 160.28.001С жолына көшіріледі, 160.28.002 жолға қосымша нысанның С бағаны 160.28.002А жолына, Е бағаны - 160.28.002В жолына, G бағаны  - 160.28.002С жолына көшіріледі, 160.28.003 жолға қосымша нысанның  С бағаны 160.28.003А жолына, Е бағаны - 160.28.003В жолына, G бағаны - 160.28.003С жолына көшіріледі, 160.28.004 жолға қосымша нысанның С бағаны 160.28.004А жолына, Е бағаны - 160.28.004В жолына, G бағаны - 160.28.004С жолына көшіріледі.
</w:t>
      </w:r>
      <w:r>
        <w:br/>
      </w:r>
      <w:r>
        <w:rPr>
          <w:rFonts w:ascii="Times New Roman"/>
          <w:b w:val="false"/>
          <w:i w:val="false"/>
          <w:color w:val="000000"/>
          <w:sz w:val="28"/>
        </w:rPr>
        <w:t>
      226. 160.28.005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284-тармағына сәйкес кірістің төлем көзі-елі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286-тармағына сәйкес кірістің төлем көзі-елі көрсетіледі;
</w:t>
      </w:r>
      <w:r>
        <w:br/>
      </w:r>
      <w:r>
        <w:rPr>
          <w:rFonts w:ascii="Times New Roman"/>
          <w:b w:val="false"/>
          <w:i w:val="false"/>
          <w:color w:val="000000"/>
          <w:sz w:val="28"/>
        </w:rPr>
        <w:t>
      4) D бағанында әрбір төлем көзі-елі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160.28.005 жолға қосымша нысанның D бағанының жиынтық шамасы 160.28.005А жолына, F бағаны - 160.28.005В жолына, Н бағаны - 160.28.005С жолына көшіріледі.
</w:t>
      </w:r>
      <w:r>
        <w:br/>
      </w:r>
      <w:r>
        <w:rPr>
          <w:rFonts w:ascii="Times New Roman"/>
          <w:b w:val="false"/>
          <w:i w:val="false"/>
          <w:color w:val="000000"/>
          <w:sz w:val="28"/>
        </w:rPr>
        <w:t>
      227. 160.28.006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286-тармағына сәйкес кірістің төлем көзі-елі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160.28.006 жолға қосымша нысанның С бағанының жиынтық шамасы 160.28.006А жолына, Е бағаны - 160.28.006В жолына, G бағаны - 160.28.006С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228.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229.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230. "Салық есептеу және жүргізілген төлем бойынша есеп" бөлімінде:
</w:t>
      </w:r>
      <w:r>
        <w:br/>
      </w:r>
      <w:r>
        <w:rPr>
          <w:rFonts w:ascii="Times New Roman"/>
          <w:b w:val="false"/>
          <w:i w:val="false"/>
          <w:color w:val="000000"/>
          <w:sz w:val="28"/>
        </w:rPr>
        <w:t>
      1) 160.29.001 жолында 160.00.047 жолында айқындалған салық салынатын кірістің сомасы көрсетіледі;
</w:t>
      </w:r>
      <w:r>
        <w:br/>
      </w:r>
      <w:r>
        <w:rPr>
          <w:rFonts w:ascii="Times New Roman"/>
          <w:b w:val="false"/>
          <w:i w:val="false"/>
          <w:color w:val="000000"/>
          <w:sz w:val="28"/>
        </w:rPr>
        <w:t>
      2) 160.29.002 жолында ставка бойынша корпорациялық табыс салығының есептелген сомасы көрсетіледі. 160.29.002С жолында 160.35.010 жолында көрсетілген сома көрсетіледі;
</w:t>
      </w:r>
      <w:r>
        <w:br/>
      </w:r>
      <w:r>
        <w:rPr>
          <w:rFonts w:ascii="Times New Roman"/>
          <w:b w:val="false"/>
          <w:i w:val="false"/>
          <w:color w:val="000000"/>
          <w:sz w:val="28"/>
        </w:rPr>
        <w:t>
      3) 160.29.003 жолында 160.29.003А және 160.29.003В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160.29.003А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алуға қабылданған салық сомалары көрсетіледі. Осы жолға 160.28.007 жолында көрсетілген сома көшіріледі;
</w:t>
      </w:r>
      <w:r>
        <w:br/>
      </w:r>
      <w:r>
        <w:rPr>
          <w:rFonts w:ascii="Times New Roman"/>
          <w:b w:val="false"/>
          <w:i w:val="false"/>
          <w:color w:val="000000"/>
          <w:sz w:val="28"/>
        </w:rPr>
        <w:t>
      5) 160.29.005В жолында Қазақстан Республикасында есептелген (алынған) сыйлықақылар мен ұтыстардың сомаларынан ұсталған салық сомасы көрсетіледі. Осы жолға 160.08.001В, 160.08.002D және 160.08.003D жолдарында көрсетілген сома көшіріледі;
</w:t>
      </w:r>
      <w:r>
        <w:br/>
      </w:r>
      <w:r>
        <w:rPr>
          <w:rFonts w:ascii="Times New Roman"/>
          <w:b w:val="false"/>
          <w:i w:val="false"/>
          <w:color w:val="000000"/>
          <w:sz w:val="28"/>
        </w:rPr>
        <w:t>
      6) 160.29.004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 салық және бюджетке басқа да міндетті төлемдер туралы заң актілеріне және Жер қойнауын пайдалануға келісім-шарт ережелеріне сәйкес есепті салық кезеңі үшін корпорациялық табыс салығының сомасы көрсетіледі және 160.29.002 мен 160.29.003 жолдарының айырмасы ретінде айқындалады;
</w:t>
      </w:r>
      <w:r>
        <w:br/>
      </w:r>
      <w:r>
        <w:rPr>
          <w:rFonts w:ascii="Times New Roman"/>
          <w:b w:val="false"/>
          <w:i w:val="false"/>
          <w:color w:val="000000"/>
          <w:sz w:val="28"/>
        </w:rPr>
        <w:t>
      7) 160.29.005 жолын Қазақстан Республикасында қызметін тұрақты мекеме арқылы жүзеге асыратын резидент емес заңды тұлғалар толтырады. Бұл жолда 160.29.006 мен 160.29.004 жолдарының айырмасы ретінде айқындалатын таза кіріс сомасы көрсетіледі;
</w:t>
      </w:r>
      <w:r>
        <w:br/>
      </w:r>
      <w:r>
        <w:rPr>
          <w:rFonts w:ascii="Times New Roman"/>
          <w:b w:val="false"/>
          <w:i w:val="false"/>
          <w:color w:val="000000"/>
          <w:sz w:val="28"/>
        </w:rPr>
        <w:t>
      8) 160.29.005 жолын Қазақстан Республикасында қызметін тұрақты мекеме арқылы жүзеге асыратын резидент емес заңды тұлғалар толтырады. Осы жолда қолданылатын салық режиміне және Жер қойнауын пайдалануға келісім-шарт ережелеріне немесе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201-бабына </w:t>
      </w:r>
      <w:r>
        <w:rPr>
          <w:rFonts w:ascii="Times New Roman"/>
          <w:b w:val="false"/>
          <w:i w:val="false"/>
          <w:color w:val="000000"/>
          <w:sz w:val="28"/>
        </w:rPr>
        <w:t>
 сәйкес Қазақстан Республикасында тұрақты мекеме арқылы қызметтен резидент емес заңды тұлғаның таза кірісіне салық сомасы көрсетіледі. 160.29.006А немесе 160.29.006В жолдарының деректері негізінде айқындалады;
</w:t>
      </w:r>
      <w:r>
        <w:br/>
      </w:r>
      <w:r>
        <w:rPr>
          <w:rFonts w:ascii="Times New Roman"/>
          <w:b w:val="false"/>
          <w:i w:val="false"/>
          <w:color w:val="000000"/>
          <w:sz w:val="28"/>
        </w:rPr>
        <w:t>
      9) 160.29.004А жолында қолданылатын салық режиміне және Жер қойнауын пайдалануға келісім-шарт ережелеріне немесе Салық кодексінің 185-бабына сәйкес белгіленген ставка бойынша есептелген салық сомасы көрсетіледі;
</w:t>
      </w:r>
      <w:r>
        <w:br/>
      </w:r>
      <w:r>
        <w:rPr>
          <w:rFonts w:ascii="Times New Roman"/>
          <w:b w:val="false"/>
          <w:i w:val="false"/>
          <w:color w:val="000000"/>
          <w:sz w:val="28"/>
        </w:rPr>
        <w:t>
      10) 160.29.006В жолында Салық кодексінің 
</w:t>
      </w:r>
      <w:r>
        <w:rPr>
          <w:rFonts w:ascii="Times New Roman"/>
          <w:b w:val="false"/>
          <w:i w:val="false"/>
          <w:color w:val="000000"/>
          <w:sz w:val="28"/>
        </w:rPr>
        <w:t xml:space="preserve"> 201-бабына </w:t>
      </w:r>
      <w:r>
        <w:rPr>
          <w:rFonts w:ascii="Times New Roman"/>
          <w:b w:val="false"/>
          <w:i w:val="false"/>
          <w:color w:val="000000"/>
          <w:sz w:val="28"/>
        </w:rPr>
        <w:t>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11) 160.29.006С жолында Қазақстан Республикасымен қолданылатын халықаралық шарт жасалған осы Ереженің 286-тармағына сәйкес елдің коды көрсетіледі;
</w:t>
      </w:r>
      <w:r>
        <w:br/>
      </w:r>
      <w:r>
        <w:rPr>
          <w:rFonts w:ascii="Times New Roman"/>
          <w:b w:val="false"/>
          <w:i w:val="false"/>
          <w:color w:val="000000"/>
          <w:sz w:val="28"/>
        </w:rPr>
        <w:t>
      12) 160.29.007 жолында 160.28.004 және 160.28.006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13) 160.29.008 жолында 160.29.008А және 160.29.008В жолдарының сомасы ретінде айқындалатын төленген аванстық төлемдер көрсетіледі;
</w:t>
      </w:r>
      <w:r>
        <w:br/>
      </w:r>
      <w:r>
        <w:rPr>
          <w:rFonts w:ascii="Times New Roman"/>
          <w:b w:val="false"/>
          <w:i w:val="false"/>
          <w:color w:val="000000"/>
          <w:sz w:val="28"/>
        </w:rPr>
        <w:t>
      14) 160.29.008А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15) 160.29.008В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16) 160.29.009 жолында төлеуге жататын корпорациялық табыс салығының сомасы көрсетіледі;
</w:t>
      </w:r>
      <w:r>
        <w:br/>
      </w:r>
      <w:r>
        <w:rPr>
          <w:rFonts w:ascii="Times New Roman"/>
          <w:b w:val="false"/>
          <w:i w:val="false"/>
          <w:color w:val="000000"/>
          <w:sz w:val="28"/>
        </w:rPr>
        <w:t>
      17) 160.29.010 жолында егер 160.29.008 жолда көрсетілген төленген аванстық төлемдердің шамасы 160.29.007 жолында есептелген корпорациялық табыс салығынан көп болған жағдайда айқындалатын артық төленген салық сомасы көрсетіледі.
</w:t>
      </w:r>
      <w:r>
        <w:br/>
      </w:r>
      <w:r>
        <w:rPr>
          <w:rFonts w:ascii="Times New Roman"/>
          <w:b w:val="false"/>
          <w:i w:val="false"/>
          <w:color w:val="000000"/>
          <w:sz w:val="28"/>
        </w:rPr>
        <w:t>
      231. 160.29.002 жолының шамасы 160.00.048 жолына көшіріледі.
</w:t>
      </w:r>
      <w:r>
        <w:br/>
      </w:r>
      <w:r>
        <w:rPr>
          <w:rFonts w:ascii="Times New Roman"/>
          <w:b w:val="false"/>
          <w:i w:val="false"/>
          <w:color w:val="000000"/>
          <w:sz w:val="28"/>
        </w:rPr>
        <w:t>
      160.29.003 жолының шамасы 160.00.050 жолына көшіріледі.
</w:t>
      </w:r>
      <w:r>
        <w:br/>
      </w:r>
      <w:r>
        <w:rPr>
          <w:rFonts w:ascii="Times New Roman"/>
          <w:b w:val="false"/>
          <w:i w:val="false"/>
          <w:color w:val="000000"/>
          <w:sz w:val="28"/>
        </w:rPr>
        <w:t>
      160.29.006 жолының шамасы 160.00.049 жолына көшіріледі.
</w:t>
      </w:r>
      <w:r>
        <w:br/>
      </w:r>
      <w:r>
        <w:rPr>
          <w:rFonts w:ascii="Times New Roman"/>
          <w:b w:val="false"/>
          <w:i w:val="false"/>
          <w:color w:val="000000"/>
          <w:sz w:val="28"/>
        </w:rPr>
        <w:t>
      160.29.007 жолының шамасы 160.00.051 жолына көшіріледі.
</w:t>
      </w:r>
      <w:r>
        <w:br/>
      </w:r>
      <w:r>
        <w:rPr>
          <w:rFonts w:ascii="Times New Roman"/>
          <w:b w:val="false"/>
          <w:i w:val="false"/>
          <w:color w:val="000000"/>
          <w:sz w:val="28"/>
        </w:rPr>
        <w:t>
      160.29.008 жолының шамасы 160.00.052 жолына көшіріледі.
</w:t>
      </w:r>
      <w:r>
        <w:br/>
      </w:r>
      <w:r>
        <w:rPr>
          <w:rFonts w:ascii="Times New Roman"/>
          <w:b w:val="false"/>
          <w:i w:val="false"/>
          <w:color w:val="000000"/>
          <w:sz w:val="28"/>
        </w:rPr>
        <w:t>
      160.29.009 жолының шамасы 160.00.053 жолына көшіріледі. 
</w:t>
      </w:r>
      <w:r>
        <w:br/>
      </w:r>
      <w:r>
        <w:rPr>
          <w:rFonts w:ascii="Times New Roman"/>
          <w:b w:val="false"/>
          <w:i w:val="false"/>
          <w:color w:val="000000"/>
          <w:sz w:val="28"/>
        </w:rPr>
        <w:t>
      160.29.010 жолының шамасы 160.00.054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Таза кірісті бөлу кезінде алынған және әр құрылтайшының,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қатысушының үлестерін сақтай отырып резидент-заңды тұлғаның жарғылық капиталын өсіруге бағытталған кіріс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233.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234. "Кіріс" бөлімінде:
</w:t>
      </w:r>
      <w:r>
        <w:br/>
      </w:r>
      <w:r>
        <w:rPr>
          <w:rFonts w:ascii="Times New Roman"/>
          <w:b w:val="false"/>
          <w:i w:val="false"/>
          <w:color w:val="000000"/>
          <w:sz w:val="28"/>
        </w:rPr>
        <w:t>
      160.30.001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235. 160.30.001 жолының шамасы 160.00.015 және 160.00.024H жолдарына көшіріледі.
</w:t>
      </w:r>
      <w:r>
        <w:br/>
      </w:r>
      <w:r>
        <w:rPr>
          <w:rFonts w:ascii="Times New Roman"/>
          <w:b w:val="false"/>
          <w:i w:val="false"/>
          <w:color w:val="000000"/>
          <w:sz w:val="28"/>
        </w:rPr>
        <w:t>
      236. 160.30.001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r>
        <w:br/>
      </w:r>
      <w:r>
        <w:rPr>
          <w:rFonts w:ascii="Times New Roman"/>
          <w:b w:val="false"/>
          <w:i w:val="false"/>
          <w:color w:val="000000"/>
          <w:sz w:val="28"/>
        </w:rPr>
        <w:t>
      160.30.001 жолына қосымша нысанның F бағанының жиынтық шамасы 160.30.001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237.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238.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239. "Есептік көрсеткіштер" бөлімінде:
</w:t>
      </w:r>
      <w:r>
        <w:br/>
      </w:r>
      <w:r>
        <w:rPr>
          <w:rFonts w:ascii="Times New Roman"/>
          <w:b w:val="false"/>
          <w:i w:val="false"/>
          <w:color w:val="000000"/>
          <w:sz w:val="28"/>
        </w:rPr>
        <w:t>
      160.31.001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240. 160.31.001 жолының шамасы 160.00.040 жолына көшіріледі.
</w:t>
      </w:r>
      <w:r>
        <w:br/>
      </w:r>
      <w:r>
        <w:rPr>
          <w:rFonts w:ascii="Times New Roman"/>
          <w:b w:val="false"/>
          <w:i w:val="false"/>
          <w:color w:val="000000"/>
          <w:sz w:val="28"/>
        </w:rPr>
        <w:t>
      241. 160.31.001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286-тармағына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285-тармағына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 х 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160.31.001 жолына қосымша нысанның I бағанының жиынтық шамасы 160.31.001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салудан босатуға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салынатын кіріс - 160.32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242.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(залал) сомаларын айқындауға арналған.
</w:t>
      </w:r>
      <w:r>
        <w:br/>
      </w:r>
      <w:r>
        <w:rPr>
          <w:rFonts w:ascii="Times New Roman"/>
          <w:b w:val="false"/>
          <w:i w:val="false"/>
          <w:color w:val="000000"/>
          <w:sz w:val="28"/>
        </w:rPr>
        <w:t>
      243.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244. "Есептік көрсеткіштер" бөлімінде:
</w:t>
      </w:r>
      <w:r>
        <w:br/>
      </w:r>
      <w:r>
        <w:rPr>
          <w:rFonts w:ascii="Times New Roman"/>
          <w:b w:val="false"/>
          <w:i w:val="false"/>
          <w:color w:val="000000"/>
          <w:sz w:val="28"/>
        </w:rPr>
        <w:t>
      160.32.001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245. 160.32.001 жолының шамасы 160.00.041В жолына көшіріледі.
</w:t>
      </w:r>
      <w:r>
        <w:br/>
      </w:r>
      <w:r>
        <w:rPr>
          <w:rFonts w:ascii="Times New Roman"/>
          <w:b w:val="false"/>
          <w:i w:val="false"/>
          <w:color w:val="000000"/>
          <w:sz w:val="28"/>
        </w:rPr>
        <w:t>
      246. 160.32.001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287-тармағына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287-тармағына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286-тармағына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160.32.001 жолына қосымша нысанның D бағанының жиынтық шамасы 160.32.001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өтеусiз негізде берілген мүлік - 160.33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247.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249. "Мүлік" бөлімінде:
</w:t>
      </w:r>
      <w:r>
        <w:br/>
      </w:r>
      <w:r>
        <w:rPr>
          <w:rFonts w:ascii="Times New Roman"/>
          <w:b w:val="false"/>
          <w:i w:val="false"/>
          <w:color w:val="000000"/>
          <w:sz w:val="28"/>
        </w:rPr>
        <w:t>
      160.33.001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250. 160.33.001 жолының шамасы 160.00.045В жолына көшіріледі.
</w:t>
      </w:r>
      <w:r>
        <w:br/>
      </w:r>
      <w:r>
        <w:rPr>
          <w:rFonts w:ascii="Times New Roman"/>
          <w:b w:val="false"/>
          <w:i w:val="false"/>
          <w:color w:val="000000"/>
          <w:sz w:val="28"/>
        </w:rPr>
        <w:t>
      251. 160.33.001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73"/>
        <w:gridCol w:w="207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коды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160.33.001 жолына қосымша нысанның F бағанының жиынтық шамасы 160.33.001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- 160.31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252.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253.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254. "Демеушілік жәрдем" бөлімінде:
</w:t>
      </w:r>
      <w:r>
        <w:br/>
      </w:r>
      <w:r>
        <w:rPr>
          <w:rFonts w:ascii="Times New Roman"/>
          <w:b w:val="false"/>
          <w:i w:val="false"/>
          <w:color w:val="000000"/>
          <w:sz w:val="28"/>
        </w:rPr>
        <w:t>
      160.34.001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255. 160.34.001 жолының шамасы 160.00.045С жолына көшіріледі.
</w:t>
      </w:r>
      <w:r>
        <w:br/>
      </w:r>
      <w:r>
        <w:rPr>
          <w:rFonts w:ascii="Times New Roman"/>
          <w:b w:val="false"/>
          <w:i w:val="false"/>
          <w:color w:val="000000"/>
          <w:sz w:val="28"/>
        </w:rPr>
        <w:t>
      256. 160.34.001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373"/>
        <w:gridCol w:w="207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коды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160.34.001 жолына қосымша нысанның F бағанының жиынтық шамасы 160.34.001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- 160.35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r>
        <w:br/>
      </w:r>
      <w:r>
        <w:rPr>
          <w:rFonts w:ascii="Times New Roman"/>
          <w:b w:val="false"/>
          <w:i w:val="false"/>
          <w:color w:val="000000"/>
          <w:sz w:val="28"/>
        </w:rPr>
        <w:t>
      258.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259. "Корпорациялық табыс салығы сомасын есептеу" бөлімінде:
</w:t>
      </w:r>
      <w:r>
        <w:br/>
      </w:r>
      <w:r>
        <w:rPr>
          <w:rFonts w:ascii="Times New Roman"/>
          <w:b w:val="false"/>
          <w:i w:val="false"/>
          <w:color w:val="000000"/>
          <w:sz w:val="28"/>
        </w:rPr>
        <w:t>
      1) 160.35.001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160.35.002 жолында салынатын кіріс инвестициялар бойынша уәкілетті органмен келісім-шарт жасаған бұрынғы үш жылдан ең жоғарысы болып табылатын салық кезеңінің жылы көрсетіледі;
</w:t>
      </w:r>
      <w:r>
        <w:br/>
      </w:r>
      <w:r>
        <w:rPr>
          <w:rFonts w:ascii="Times New Roman"/>
          <w:b w:val="false"/>
          <w:i w:val="false"/>
          <w:color w:val="000000"/>
          <w:sz w:val="28"/>
        </w:rPr>
        <w:t>
      3) 160.35.003 жолында есепті салық кезеңіне қатысы бойынша 160.35.002 жолында көрсетілген жыл инфляциясының орташа жылдық индексi көрсетіледі;
</w:t>
      </w:r>
      <w:r>
        <w:br/>
      </w:r>
      <w:r>
        <w:rPr>
          <w:rFonts w:ascii="Times New Roman"/>
          <w:b w:val="false"/>
          <w:i w:val="false"/>
          <w:color w:val="000000"/>
          <w:sz w:val="28"/>
        </w:rPr>
        <w:t>
      4) 160.35.004 жолында инфляция индексi ескеріле отырып, 160.35.001 жолында көрсетілген салық салынатын кірістің сомасы көрсетіледі және 160.35.001 және 160.35.003 жолдарының сомасынан шығарылу ретінде айқындалады;
</w:t>
      </w:r>
      <w:r>
        <w:br/>
      </w:r>
      <w:r>
        <w:rPr>
          <w:rFonts w:ascii="Times New Roman"/>
          <w:b w:val="false"/>
          <w:i w:val="false"/>
          <w:color w:val="000000"/>
          <w:sz w:val="28"/>
        </w:rPr>
        <w:t>
      5) 160.35.005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160.35.006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160.35.004 х 160.35.005/12 формуласы бойынша айқындалады;
</w:t>
      </w:r>
      <w:r>
        <w:br/>
      </w:r>
      <w:r>
        <w:rPr>
          <w:rFonts w:ascii="Times New Roman"/>
          <w:b w:val="false"/>
          <w:i w:val="false"/>
          <w:color w:val="000000"/>
          <w:sz w:val="28"/>
        </w:rPr>
        <w:t>
      7) 160.35.007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160.35.008 жолында 160.35.007 және 160.35.004 жолдарының сомасының айырмасы ретінде айқындалатын, (салық салынатын кіріс - 160.35.001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160.35.009 жолында шартқа сәйкес корпорациялық табыс салығының ставкасы көрсетіледі;
</w:t>
      </w:r>
      <w:r>
        <w:br/>
      </w:r>
      <w:r>
        <w:rPr>
          <w:rFonts w:ascii="Times New Roman"/>
          <w:b w:val="false"/>
          <w:i w:val="false"/>
          <w:color w:val="000000"/>
          <w:sz w:val="28"/>
        </w:rPr>
        <w:t>
      10) 160.35.010 жолында шартқа сәйкес корпорациялық табыс салығының сомасы көрсетіледі.
</w:t>
      </w:r>
      <w:r>
        <w:br/>
      </w:r>
      <w:r>
        <w:rPr>
          <w:rFonts w:ascii="Times New Roman"/>
          <w:b w:val="false"/>
          <w:i w:val="false"/>
          <w:color w:val="000000"/>
          <w:sz w:val="28"/>
        </w:rPr>
        <w:t>
      260. 160.35.010 жолының шамасы 160.29.002С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- 160.36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қолданылатын салық режиміне және Жер қойнауын пайдалануға келісім-шарт ережелеріне сәйкес Қазақстан Республикасында салық салынуға жататын кірістерді көрсетуге арналған. Бұл ретте мұндай кірістер Декларацияның 160.00.001-160.00.022 жолдарында көрсетуге жатады.
</w:t>
      </w:r>
      <w:r>
        <w:br/>
      </w:r>
      <w:r>
        <w:rPr>
          <w:rFonts w:ascii="Times New Roman"/>
          <w:b w:val="false"/>
          <w:i w:val="false"/>
          <w:color w:val="000000"/>
          <w:sz w:val="28"/>
        </w:rPr>
        <w:t>
      262.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263. "Есептік көрсеткіштер" бөлімінде:
</w:t>
      </w:r>
      <w:r>
        <w:br/>
      </w:r>
      <w:r>
        <w:rPr>
          <w:rFonts w:ascii="Times New Roman"/>
          <w:b w:val="false"/>
          <w:i w:val="false"/>
          <w:color w:val="000000"/>
          <w:sz w:val="28"/>
        </w:rPr>
        <w:t>
      1) 160.36.001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160.36.002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160.36.003 жолы 160.36.001 және 160.36.002 (160.36.001 + 160.36.002)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264. 160.36.003 жолының шамасы 160.00.055 жолына көшіріледі.
</w:t>
      </w:r>
      <w:r>
        <w:br/>
      </w:r>
      <w:r>
        <w:rPr>
          <w:rFonts w:ascii="Times New Roman"/>
          <w:b w:val="false"/>
          <w:i w:val="false"/>
          <w:color w:val="000000"/>
          <w:sz w:val="28"/>
        </w:rPr>
        <w:t>
      265. 160.36.001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286-тармағына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266-тармағының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267-тармағына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160.36.001 жолына қосымша нысанның F бағанының жиынтық шамасы 160.36.001 жолында көшіріледі.
</w:t>
      </w:r>
      <w:r>
        <w:br/>
      </w:r>
      <w:r>
        <w:rPr>
          <w:rFonts w:ascii="Times New Roman"/>
          <w:b w:val="false"/>
          <w:i w:val="false"/>
          <w:color w:val="000000"/>
          <w:sz w:val="28"/>
        </w:rPr>
        <w:t>
      266. 160.36.002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286-тармағына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284-тармағының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285-тармағына сәйкес кіріс алу валютасының коды көрсетіледі;
</w:t>
      </w:r>
      <w:r>
        <w:br/>
      </w:r>
      <w:r>
        <w:rPr>
          <w:rFonts w:ascii="Times New Roman"/>
          <w:b w:val="false"/>
          <w:i w:val="false"/>
          <w:color w:val="000000"/>
          <w:sz w:val="28"/>
        </w:rPr>
        <w:t>
      7) G бағанында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65-бабына сәйкес ұлттық валютада қайта есептелген кірістер сомасы көрсетіледі;
</w:t>
      </w:r>
      <w:r>
        <w:br/>
      </w:r>
      <w:r>
        <w:rPr>
          <w:rFonts w:ascii="Times New Roman"/>
          <w:b w:val="false"/>
          <w:i w:val="false"/>
          <w:color w:val="000000"/>
          <w:sz w:val="28"/>
        </w:rPr>
        <w:t>
      160.36.002 жолына қосымша нысанның Н бағанының жиынтық шамасы 160.36.002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Басқа да кірістер - 160.37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267. Осы нысан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 сондай-ақ салық және бюджетке басқа да міндетті төлемдер туралы заң актілері мен Жер қойнауын пайдалануға келісім-шарт ережелеріне сәйкес жылдық жиынтық кіріске қосатын, бірақ 160.00.001 - 160.00.019 жолдарында көрсетілмеген салық төлеушінің кірістерін айқындауға арналған.
</w:t>
      </w:r>
      <w:r>
        <w:br/>
      </w:r>
      <w:r>
        <w:rPr>
          <w:rFonts w:ascii="Times New Roman"/>
          <w:b w:val="false"/>
          <w:i w:val="false"/>
          <w:color w:val="000000"/>
          <w:sz w:val="28"/>
        </w:rPr>
        <w:t>
      268.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269. "Есептік көрсеткіштер" бөлімінде:
</w:t>
      </w:r>
      <w:r>
        <w:br/>
      </w:r>
      <w:r>
        <w:rPr>
          <w:rFonts w:ascii="Times New Roman"/>
          <w:b w:val="false"/>
          <w:i w:val="false"/>
          <w:color w:val="000000"/>
          <w:sz w:val="28"/>
        </w:rPr>
        <w:t>
      160.37.001 жолы салық төлеуші алуға тиіс (алған) Декларацияның 160.37.001 - 160.37.019 жолдарында көрсетілмеген басқа кірістердің жалпы сомасын айқындауға арналған және қосымша нысан деректері негізінде толтырылады.
</w:t>
      </w:r>
      <w:r>
        <w:br/>
      </w:r>
      <w:r>
        <w:rPr>
          <w:rFonts w:ascii="Times New Roman"/>
          <w:b w:val="false"/>
          <w:i w:val="false"/>
          <w:color w:val="000000"/>
          <w:sz w:val="28"/>
        </w:rPr>
        <w:t>
      270. 160.37.001 жолының шамасы 160.00.022 жолына көшіріледі.
</w:t>
      </w:r>
      <w:r>
        <w:br/>
      </w:r>
      <w:r>
        <w:rPr>
          <w:rFonts w:ascii="Times New Roman"/>
          <w:b w:val="false"/>
          <w:i w:val="false"/>
          <w:color w:val="000000"/>
          <w:sz w:val="28"/>
        </w:rPr>
        <w:t>
      271. 160.37.001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 түрінің тиісті коды көрсетіледі:
</w:t>
      </w:r>
      <w:r>
        <w:br/>
      </w:r>
      <w:r>
        <w:rPr>
          <w:rFonts w:ascii="Times New Roman"/>
          <w:b w:val="false"/>
          <w:i w:val="false"/>
          <w:color w:val="000000"/>
          <w:sz w:val="28"/>
        </w:rPr>
        <w:t>
      01 - тауарларды сатудан кіріс немесе үй-жайларды, ғимараттарды, сондай-ақ амортизацияға жатпайтын және бухгалтерлік есеп ережелеріне сәйкес кіріс ретінде танылған активтерді сату кезінде құн өсімінен кіріс болып табылмайтын кіріс сомасын қосатын активтерді есептен шығару кезіндегі кіріс;
</w:t>
      </w:r>
      <w:r>
        <w:br/>
      </w:r>
      <w:r>
        <w:rPr>
          <w:rFonts w:ascii="Times New Roman"/>
          <w:b w:val="false"/>
          <w:i w:val="false"/>
          <w:color w:val="000000"/>
          <w:sz w:val="28"/>
        </w:rPr>
        <w:t>
      02 - орналастыру кезінде эмитент алған өз акциялары құнының олардың атаулы құнынан асып кетуі;
</w:t>
      </w:r>
      <w:r>
        <w:br/>
      </w:r>
      <w:r>
        <w:rPr>
          <w:rFonts w:ascii="Times New Roman"/>
          <w:b w:val="false"/>
          <w:i w:val="false"/>
          <w:color w:val="000000"/>
          <w:sz w:val="28"/>
        </w:rPr>
        <w:t>
      03 - мүлікті пайдалану құқығын беруден алуға (алынған) жататын және бухгалтерлік есеп ережелеріне сәйкес кіріс ретінде танылған салық төлеушілердің кіріс сомаларын қосатын мүлікті пайдалануға беруден кіріс
</w:t>
      </w:r>
      <w:r>
        <w:br/>
      </w:r>
      <w:r>
        <w:rPr>
          <w:rFonts w:ascii="Times New Roman"/>
          <w:b w:val="false"/>
          <w:i w:val="false"/>
          <w:color w:val="000000"/>
          <w:sz w:val="28"/>
        </w:rPr>
        <w:t>
      04 - сақтандыру жағдайы болған кезде алынған сақтандыру төлемдері. Аталған код бойынша 160.22.001 және 160.22.002 жолдарына қосымша нысандардың Н бағаны бойынша көрсетілген сақтандыру төлемдері есептелмейді.
</w:t>
      </w:r>
      <w:r>
        <w:br/>
      </w:r>
      <w:r>
        <w:rPr>
          <w:rFonts w:ascii="Times New Roman"/>
          <w:b w:val="false"/>
          <w:i w:val="false"/>
          <w:color w:val="000000"/>
          <w:sz w:val="28"/>
        </w:rPr>
        <w:t>
      05 - металл есептері бойынша алуға жататын (алынған) кірістер;
</w:t>
      </w:r>
      <w:r>
        <w:br/>
      </w:r>
      <w:r>
        <w:rPr>
          <w:rFonts w:ascii="Times New Roman"/>
          <w:b w:val="false"/>
          <w:i w:val="false"/>
          <w:color w:val="000000"/>
          <w:sz w:val="28"/>
        </w:rPr>
        <w:t>
      06 - құқыққа жол беруден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кірістер сомасы көрсетіледі.
</w:t>
      </w:r>
      <w:r>
        <w:br/>
      </w:r>
      <w:r>
        <w:rPr>
          <w:rFonts w:ascii="Times New Roman"/>
          <w:b w:val="false"/>
          <w:i w:val="false"/>
          <w:color w:val="000000"/>
          <w:sz w:val="28"/>
        </w:rPr>
        <w:t>
      С бағанының жиынтық шамасы 160.05.001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- 160.38-нысанын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272.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Кірістер мен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- 160.39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273.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r>
        <w:br/>
      </w:r>
      <w:r>
        <w:rPr>
          <w:rFonts w:ascii="Times New Roman"/>
          <w:b w:val="false"/>
          <w:i w:val="false"/>
          <w:color w:val="000000"/>
          <w:sz w:val="28"/>
        </w:rPr>
        <w:t>
      274.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275. "Көрсеткiштер" бөлiмiнде:
</w:t>
      </w:r>
      <w:r>
        <w:br/>
      </w:r>
      <w:r>
        <w:rPr>
          <w:rFonts w:ascii="Times New Roman"/>
          <w:b w:val="false"/>
          <w:i w:val="false"/>
          <w:color w:val="000000"/>
          <w:sz w:val="28"/>
        </w:rPr>
        <w:t>
      160.39.01-160.39.11 жолдары бухгалтерлiк есеп деректерi бойынша толтырылады. Бұл орайда, 160.39.01-160.39.03 жолдары қосымша нысанның негiзiнде толтырылады.
</w:t>
      </w:r>
      <w:r>
        <w:br/>
      </w:r>
      <w:r>
        <w:rPr>
          <w:rFonts w:ascii="Times New Roman"/>
          <w:b w:val="false"/>
          <w:i w:val="false"/>
          <w:color w:val="000000"/>
          <w:sz w:val="28"/>
        </w:rPr>
        <w:t>
      276. 160.39.001, 160.39.002, 160.39.003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айырмасы ретiнде айқындалатын жалпы кіріс көрсетіледі.
</w:t>
      </w:r>
      <w:r>
        <w:br/>
      </w:r>
      <w:r>
        <w:rPr>
          <w:rFonts w:ascii="Times New Roman"/>
          <w:b w:val="false"/>
          <w:i w:val="false"/>
          <w:color w:val="000000"/>
          <w:sz w:val="28"/>
        </w:rPr>
        <w:t>
      160.39.001, 160.39.002, 160.39.003 жолдарына қосымша нысанның С бағанының жиынтық шамасы 160.39.001 жолына, D бағаны - 160.39.002 жолына, E бағаны - 160.39.003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 және шығыстар туралы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- 160.40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277.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278. I бағанын толтыру кезiнде Корпорациялық табыс салығы бойынша декларацияда көрсетiлген деректер пайдаланылады.
</w:t>
      </w:r>
      <w:r>
        <w:br/>
      </w:r>
      <w:r>
        <w:rPr>
          <w:rFonts w:ascii="Times New Roman"/>
          <w:b w:val="false"/>
          <w:i w:val="false"/>
          <w:color w:val="000000"/>
          <w:sz w:val="28"/>
        </w:rPr>
        <w:t>
      279.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280. III бағанында 160.40.001, 160.40.002, 160.40.003 жолдардан басқа, I және II бағандардың айырмашылығы көрсетiледi.
</w:t>
      </w:r>
      <w:r>
        <w:br/>
      </w:r>
      <w:r>
        <w:rPr>
          <w:rFonts w:ascii="Times New Roman"/>
          <w:b w:val="false"/>
          <w:i w:val="false"/>
          <w:color w:val="000000"/>
          <w:sz w:val="28"/>
        </w:rPr>
        <w:t>
      281.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282. "Көрсеткiштер" бөлiмiнде:
</w:t>
      </w:r>
      <w:r>
        <w:br/>
      </w:r>
      <w:r>
        <w:rPr>
          <w:rFonts w:ascii="Times New Roman"/>
          <w:b w:val="false"/>
          <w:i w:val="false"/>
          <w:color w:val="000000"/>
          <w:sz w:val="28"/>
        </w:rPr>
        <w:t>
      1) 160.40.001 жолында қаржы есептемесi бойынша таза кiрiс (залал) көрсетiледi;
</w:t>
      </w:r>
      <w:r>
        <w:br/>
      </w:r>
      <w:r>
        <w:rPr>
          <w:rFonts w:ascii="Times New Roman"/>
          <w:b w:val="false"/>
          <w:i w:val="false"/>
          <w:color w:val="000000"/>
          <w:sz w:val="28"/>
        </w:rPr>
        <w:t>
      2) 160.40.002 жолында 160.00.048 және 160.00.049 жолдарында көрсетiлген корпорациялық табыс салығының сомасы көрсетiледi;
</w:t>
      </w:r>
      <w:r>
        <w:br/>
      </w:r>
      <w:r>
        <w:rPr>
          <w:rFonts w:ascii="Times New Roman"/>
          <w:b w:val="false"/>
          <w:i w:val="false"/>
          <w:color w:val="000000"/>
          <w:sz w:val="28"/>
        </w:rPr>
        <w:t>
      3) 160.40.003 жолында 160.00.047 жолында көрсетiлген салық салынатын кiрiс көрсетiледi;
</w:t>
      </w:r>
      <w:r>
        <w:br/>
      </w:r>
      <w:r>
        <w:rPr>
          <w:rFonts w:ascii="Times New Roman"/>
          <w:b w:val="false"/>
          <w:i w:val="false"/>
          <w:color w:val="000000"/>
          <w:sz w:val="28"/>
        </w:rPr>
        <w:t>
      4) 160.40.004 жолында:
</w:t>
      </w:r>
      <w:r>
        <w:br/>
      </w:r>
      <w:r>
        <w:rPr>
          <w:rFonts w:ascii="Times New Roman"/>
          <w:b w:val="false"/>
          <w:i w:val="false"/>
          <w:color w:val="000000"/>
          <w:sz w:val="28"/>
        </w:rPr>
        <w:t>
      I бағанына 160.00.001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160.32.005 жолында:
</w:t>
      </w:r>
      <w:r>
        <w:br/>
      </w:r>
      <w:r>
        <w:rPr>
          <w:rFonts w:ascii="Times New Roman"/>
          <w:b w:val="false"/>
          <w:i w:val="false"/>
          <w:color w:val="000000"/>
          <w:sz w:val="28"/>
        </w:rPr>
        <w:t>
      I бағанында 160.40.005A-160.40.005E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160.40.005A-160.40.005E жолдарының сомасы ретiнде айқындалатын бухгалтерлiк есеп деректерi бойынша 160.40.004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160.40.005A жолында:
</w:t>
      </w:r>
      <w:r>
        <w:br/>
      </w:r>
      <w:r>
        <w:rPr>
          <w:rFonts w:ascii="Times New Roman"/>
          <w:b w:val="false"/>
          <w:i w:val="false"/>
          <w:color w:val="000000"/>
          <w:sz w:val="28"/>
        </w:rPr>
        <w:t>
      I бағанына 160.02.001, 160.02.002 және 160.02.003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160.40.005В:
</w:t>
      </w:r>
      <w:r>
        <w:br/>
      </w:r>
      <w:r>
        <w:rPr>
          <w:rFonts w:ascii="Times New Roman"/>
          <w:b w:val="false"/>
          <w:i w:val="false"/>
          <w:color w:val="000000"/>
          <w:sz w:val="28"/>
        </w:rPr>
        <w:t>
      I бағанына 160.02.004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160.40.005C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160.40.005D жолында:
</w:t>
      </w:r>
      <w:r>
        <w:br/>
      </w:r>
      <w:r>
        <w:rPr>
          <w:rFonts w:ascii="Times New Roman"/>
          <w:b w:val="false"/>
          <w:i w:val="false"/>
          <w:color w:val="000000"/>
          <w:sz w:val="28"/>
        </w:rPr>
        <w:t>
      I бағанда 160.02.005-160.002.009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160.40.005E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160.40.006 жолында:
</w:t>
      </w:r>
      <w:r>
        <w:br/>
      </w:r>
      <w:r>
        <w:rPr>
          <w:rFonts w:ascii="Times New Roman"/>
          <w:b w:val="false"/>
          <w:i w:val="false"/>
          <w:color w:val="000000"/>
          <w:sz w:val="28"/>
        </w:rPr>
        <w:t>
      I бағанына 160.00.003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160.40.007 жолында:
</w:t>
      </w:r>
      <w:r>
        <w:br/>
      </w:r>
      <w:r>
        <w:rPr>
          <w:rFonts w:ascii="Times New Roman"/>
          <w:b w:val="false"/>
          <w:i w:val="false"/>
          <w:color w:val="000000"/>
          <w:sz w:val="28"/>
        </w:rPr>
        <w:t>
      I бағанына 160.00.004 жолында көрсетiлген сома көшiрiледi;
</w:t>
      </w:r>
      <w:r>
        <w:br/>
      </w:r>
      <w:r>
        <w:rPr>
          <w:rFonts w:ascii="Times New Roman"/>
          <w:b w:val="false"/>
          <w:i w:val="false"/>
          <w:color w:val="000000"/>
          <w:sz w:val="28"/>
        </w:rPr>
        <w:t>
      13) 160.40.008 жолында:
</w:t>
      </w:r>
      <w:r>
        <w:br/>
      </w:r>
      <w:r>
        <w:rPr>
          <w:rFonts w:ascii="Times New Roman"/>
          <w:b w:val="false"/>
          <w:i w:val="false"/>
          <w:color w:val="000000"/>
          <w:sz w:val="28"/>
        </w:rPr>
        <w:t>
      I бағанына 160.00.005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160.40.009 жолында:
</w:t>
      </w:r>
      <w:r>
        <w:br/>
      </w:r>
      <w:r>
        <w:rPr>
          <w:rFonts w:ascii="Times New Roman"/>
          <w:b w:val="false"/>
          <w:i w:val="false"/>
          <w:color w:val="000000"/>
          <w:sz w:val="28"/>
        </w:rPr>
        <w:t>
      І бағанына 160.00.006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160.40.010 жолында:
</w:t>
      </w:r>
      <w:r>
        <w:br/>
      </w:r>
      <w:r>
        <w:rPr>
          <w:rFonts w:ascii="Times New Roman"/>
          <w:b w:val="false"/>
          <w:i w:val="false"/>
          <w:color w:val="000000"/>
          <w:sz w:val="28"/>
        </w:rPr>
        <w:t>
      I бағанына 160.00.007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160.40.011 жолында:
</w:t>
      </w:r>
      <w:r>
        <w:br/>
      </w:r>
      <w:r>
        <w:rPr>
          <w:rFonts w:ascii="Times New Roman"/>
          <w:b w:val="false"/>
          <w:i w:val="false"/>
          <w:color w:val="000000"/>
          <w:sz w:val="28"/>
        </w:rPr>
        <w:t>
      І бағанына 160.00.009 жолында көрсетiлген сома көшiрiледi;
</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r>
        <w:br/>
      </w:r>
      <w:r>
        <w:rPr>
          <w:rFonts w:ascii="Times New Roman"/>
          <w:b w:val="false"/>
          <w:i w:val="false"/>
          <w:color w:val="000000"/>
          <w:sz w:val="28"/>
        </w:rPr>
        <w:t>
      17) 160.40.012 жолында:
</w:t>
      </w:r>
      <w:r>
        <w:br/>
      </w:r>
      <w:r>
        <w:rPr>
          <w:rFonts w:ascii="Times New Roman"/>
          <w:b w:val="false"/>
          <w:i w:val="false"/>
          <w:color w:val="000000"/>
          <w:sz w:val="28"/>
        </w:rPr>
        <w:t>
      І бағанына 160.00.010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160.40.013 жолында:
</w:t>
      </w:r>
      <w:r>
        <w:br/>
      </w:r>
      <w:r>
        <w:rPr>
          <w:rFonts w:ascii="Times New Roman"/>
          <w:b w:val="false"/>
          <w:i w:val="false"/>
          <w:color w:val="000000"/>
          <w:sz w:val="28"/>
        </w:rPr>
        <w:t>
      I бағанына 160.00.011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160.40.014 жолында:
</w:t>
      </w:r>
      <w:r>
        <w:br/>
      </w:r>
      <w:r>
        <w:rPr>
          <w:rFonts w:ascii="Times New Roman"/>
          <w:b w:val="false"/>
          <w:i w:val="false"/>
          <w:color w:val="000000"/>
          <w:sz w:val="28"/>
        </w:rPr>
        <w:t>
      I бағанына 160.00.012 жолында көрсетiлген сома көшiрiледi;
</w:t>
      </w:r>
      <w:r>
        <w:br/>
      </w:r>
      <w:r>
        <w:rPr>
          <w:rFonts w:ascii="Times New Roman"/>
          <w:b w:val="false"/>
          <w:i w:val="false"/>
          <w:color w:val="000000"/>
          <w:sz w:val="28"/>
        </w:rPr>
        <w:t>
      II бағанында бұрын жүргiзiлген шығыс бойынша алынған өтемақылар көрсетiледi;
</w:t>
      </w:r>
      <w:r>
        <w:br/>
      </w:r>
      <w:r>
        <w:rPr>
          <w:rFonts w:ascii="Times New Roman"/>
          <w:b w:val="false"/>
          <w:i w:val="false"/>
          <w:color w:val="000000"/>
          <w:sz w:val="28"/>
        </w:rPr>
        <w:t>
      20) 160.40.015 жолында:
</w:t>
      </w:r>
      <w:r>
        <w:br/>
      </w:r>
      <w:r>
        <w:rPr>
          <w:rFonts w:ascii="Times New Roman"/>
          <w:b w:val="false"/>
          <w:i w:val="false"/>
          <w:color w:val="000000"/>
          <w:sz w:val="28"/>
        </w:rPr>
        <w:t>
      I бағанына 160.00.013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160.40.016 жолында:
</w:t>
      </w:r>
      <w:r>
        <w:br/>
      </w:r>
      <w:r>
        <w:rPr>
          <w:rFonts w:ascii="Times New Roman"/>
          <w:b w:val="false"/>
          <w:i w:val="false"/>
          <w:color w:val="000000"/>
          <w:sz w:val="28"/>
        </w:rPr>
        <w:t>
      I бағанына 160.00.014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22) 160.40.017 жолында:
</w:t>
      </w:r>
      <w:r>
        <w:br/>
      </w:r>
      <w:r>
        <w:rPr>
          <w:rFonts w:ascii="Times New Roman"/>
          <w:b w:val="false"/>
          <w:i w:val="false"/>
          <w:color w:val="000000"/>
          <w:sz w:val="28"/>
        </w:rPr>
        <w:t>
      I бағанына 160.00.015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23) 160.40.018 жолында:
</w:t>
      </w:r>
      <w:r>
        <w:br/>
      </w:r>
      <w:r>
        <w:rPr>
          <w:rFonts w:ascii="Times New Roman"/>
          <w:b w:val="false"/>
          <w:i w:val="false"/>
          <w:color w:val="000000"/>
          <w:sz w:val="28"/>
        </w:rPr>
        <w:t>
      I бағанына 160.00.017 жолында көрсетiлген сома көшiрiледi;
</w:t>
      </w:r>
      <w:r>
        <w:br/>
      </w:r>
      <w:r>
        <w:rPr>
          <w:rFonts w:ascii="Times New Roman"/>
          <w:b w:val="false"/>
          <w:i w:val="false"/>
          <w:color w:val="000000"/>
          <w:sz w:val="28"/>
        </w:rPr>
        <w:t>
      II бағанына оң бағамдық айырма немесе оң бағамдық айырмашылық сомасы көрсетiледi;
</w:t>
      </w:r>
      <w:r>
        <w:br/>
      </w:r>
      <w:r>
        <w:rPr>
          <w:rFonts w:ascii="Times New Roman"/>
          <w:b w:val="false"/>
          <w:i w:val="false"/>
          <w:color w:val="000000"/>
          <w:sz w:val="28"/>
        </w:rPr>
        <w:t>
      24) 160.40.019 жолында:
</w:t>
      </w:r>
      <w:r>
        <w:br/>
      </w:r>
      <w:r>
        <w:rPr>
          <w:rFonts w:ascii="Times New Roman"/>
          <w:b w:val="false"/>
          <w:i w:val="false"/>
          <w:color w:val="000000"/>
          <w:sz w:val="28"/>
        </w:rPr>
        <w:t>
      I бағанына 160.00.018 жолында көрсетiлген сома көшiрiледi;
</w:t>
      </w:r>
      <w:r>
        <w:br/>
      </w:r>
      <w:r>
        <w:rPr>
          <w:rFonts w:ascii="Times New Roman"/>
          <w:b w:val="false"/>
          <w:i w:val="false"/>
          <w:color w:val="000000"/>
          <w:sz w:val="28"/>
        </w:rPr>
        <w:t>
      II бағанында ұтыс түрiндегi кiрiс сомасы көрсетiледi;
</w:t>
      </w:r>
      <w:r>
        <w:br/>
      </w:r>
      <w:r>
        <w:rPr>
          <w:rFonts w:ascii="Times New Roman"/>
          <w:b w:val="false"/>
          <w:i w:val="false"/>
          <w:color w:val="000000"/>
          <w:sz w:val="28"/>
        </w:rPr>
        <w:t>
      25) 120.40.020 жолында:
</w:t>
      </w:r>
      <w:r>
        <w:br/>
      </w:r>
      <w:r>
        <w:rPr>
          <w:rFonts w:ascii="Times New Roman"/>
          <w:b w:val="false"/>
          <w:i w:val="false"/>
          <w:color w:val="000000"/>
          <w:sz w:val="28"/>
        </w:rPr>
        <w:t>
      I бағанына 160.00.019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26) 160.40.021 жолында:
</w:t>
      </w:r>
      <w:r>
        <w:br/>
      </w:r>
      <w:r>
        <w:rPr>
          <w:rFonts w:ascii="Times New Roman"/>
          <w:b w:val="false"/>
          <w:i w:val="false"/>
          <w:color w:val="000000"/>
          <w:sz w:val="28"/>
        </w:rPr>
        <w:t>
      I бағанына 160.00.020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160.40.022 жолында:
</w:t>
      </w:r>
      <w:r>
        <w:br/>
      </w:r>
      <w:r>
        <w:rPr>
          <w:rFonts w:ascii="Times New Roman"/>
          <w:b w:val="false"/>
          <w:i w:val="false"/>
          <w:color w:val="000000"/>
          <w:sz w:val="28"/>
        </w:rPr>
        <w:t>
      I бағанына 160.00.008, 160.00.015, 160.00.021 және 160.00.022 жолдарының сомасы ретiнде айқындалған мөлшер көшiрiледi;
</w:t>
      </w:r>
      <w:r>
        <w:br/>
      </w:r>
      <w:r>
        <w:rPr>
          <w:rFonts w:ascii="Times New Roman"/>
          <w:b w:val="false"/>
          <w:i w:val="false"/>
          <w:color w:val="000000"/>
          <w:sz w:val="28"/>
        </w:rPr>
        <w:t>
      ІІ бағанында 160.40.004-160.40.021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160.40.023 жолында:
</w:t>
      </w:r>
      <w:r>
        <w:br/>
      </w:r>
      <w:r>
        <w:rPr>
          <w:rFonts w:ascii="Times New Roman"/>
          <w:b w:val="false"/>
          <w:i w:val="false"/>
          <w:color w:val="000000"/>
          <w:sz w:val="28"/>
        </w:rPr>
        <w:t>
      I бағанында 160.00.024 жолдан көшiрiлетiн жылдық жиынтық кiрiстiң түзетiлген сомасы көрсетiледi;
</w:t>
      </w:r>
      <w:r>
        <w:br/>
      </w:r>
      <w:r>
        <w:rPr>
          <w:rFonts w:ascii="Times New Roman"/>
          <w:b w:val="false"/>
          <w:i w:val="false"/>
          <w:color w:val="000000"/>
          <w:sz w:val="28"/>
        </w:rPr>
        <w:t>
      29) 160.40.024 жолында:
</w:t>
      </w:r>
      <w:r>
        <w:br/>
      </w:r>
      <w:r>
        <w:rPr>
          <w:rFonts w:ascii="Times New Roman"/>
          <w:b w:val="false"/>
          <w:i w:val="false"/>
          <w:color w:val="000000"/>
          <w:sz w:val="28"/>
        </w:rPr>
        <w:t>
      I бағанында кiрiстiң жалпы сомасы (160.40.004-160.40.022 жолдардың сомасы алынған 160.40.023 жолы) көрсетiледi;
</w:t>
      </w:r>
      <w:r>
        <w:br/>
      </w:r>
      <w:r>
        <w:rPr>
          <w:rFonts w:ascii="Times New Roman"/>
          <w:b w:val="false"/>
          <w:i w:val="false"/>
          <w:color w:val="000000"/>
          <w:sz w:val="28"/>
        </w:rPr>
        <w:t>
      II бағанында кiрiстiң жалпы сомасы (160.32.004-160.32.022 жолдардың сомасы) көрсетiледi;
</w:t>
      </w:r>
      <w:r>
        <w:br/>
      </w:r>
      <w:r>
        <w:rPr>
          <w:rFonts w:ascii="Times New Roman"/>
          <w:b w:val="false"/>
          <w:i w:val="false"/>
          <w:color w:val="000000"/>
          <w:sz w:val="28"/>
        </w:rPr>
        <w:t>
      30) 160.40.025 жолында:
</w:t>
      </w:r>
      <w:r>
        <w:br/>
      </w:r>
      <w:r>
        <w:rPr>
          <w:rFonts w:ascii="Times New Roman"/>
          <w:b w:val="false"/>
          <w:i w:val="false"/>
          <w:color w:val="000000"/>
          <w:sz w:val="28"/>
        </w:rPr>
        <w:t>
      I бағанына 160.00.026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31) 160.40.025A жолында:
</w:t>
      </w:r>
      <w:r>
        <w:br/>
      </w:r>
      <w:r>
        <w:rPr>
          <w:rFonts w:ascii="Times New Roman"/>
          <w:b w:val="false"/>
          <w:i w:val="false"/>
          <w:color w:val="000000"/>
          <w:sz w:val="28"/>
        </w:rPr>
        <w:t>
      I бағанына 160.12.005A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32) 160.40.025АI жолында:
</w:t>
      </w:r>
      <w:r>
        <w:br/>
      </w:r>
      <w:r>
        <w:rPr>
          <w:rFonts w:ascii="Times New Roman"/>
          <w:b w:val="false"/>
          <w:i w:val="false"/>
          <w:color w:val="000000"/>
          <w:sz w:val="28"/>
        </w:rPr>
        <w:t>
      I бағанына 160.12.005В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160.40.025АІІ жолында:
</w:t>
      </w:r>
      <w:r>
        <w:br/>
      </w:r>
      <w:r>
        <w:rPr>
          <w:rFonts w:ascii="Times New Roman"/>
          <w:b w:val="false"/>
          <w:i w:val="false"/>
          <w:color w:val="000000"/>
          <w:sz w:val="28"/>
        </w:rPr>
        <w:t>
      I бағанына 160.12.005С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34) 160.40.025АIII жолында:
</w:t>
      </w:r>
      <w:r>
        <w:br/>
      </w:r>
      <w:r>
        <w:rPr>
          <w:rFonts w:ascii="Times New Roman"/>
          <w:b w:val="false"/>
          <w:i w:val="false"/>
          <w:color w:val="000000"/>
          <w:sz w:val="28"/>
        </w:rPr>
        <w:t>
      I бағанына 160.12.005D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160.40.025AIV жолында:
</w:t>
      </w:r>
      <w:r>
        <w:br/>
      </w:r>
      <w:r>
        <w:rPr>
          <w:rFonts w:ascii="Times New Roman"/>
          <w:b w:val="false"/>
          <w:i w:val="false"/>
          <w:color w:val="000000"/>
          <w:sz w:val="28"/>
        </w:rPr>
        <w:t>
      I бағанына 160.12.005Е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36) 160.40.025B жолында:
</w:t>
      </w:r>
      <w:r>
        <w:br/>
      </w:r>
      <w:r>
        <w:rPr>
          <w:rFonts w:ascii="Times New Roman"/>
          <w:b w:val="false"/>
          <w:i w:val="false"/>
          <w:color w:val="000000"/>
          <w:sz w:val="28"/>
        </w:rPr>
        <w:t>
      I бағанына 160.12.005F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37) 160.40.026 жолында:
</w:t>
      </w:r>
      <w:r>
        <w:br/>
      </w:r>
      <w:r>
        <w:rPr>
          <w:rFonts w:ascii="Times New Roman"/>
          <w:b w:val="false"/>
          <w:i w:val="false"/>
          <w:color w:val="000000"/>
          <w:sz w:val="28"/>
        </w:rPr>
        <w:t>
      І бағанына 160.00.027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38) 160.40.027 жолында:
</w:t>
      </w:r>
      <w:r>
        <w:br/>
      </w:r>
      <w:r>
        <w:rPr>
          <w:rFonts w:ascii="Times New Roman"/>
          <w:b w:val="false"/>
          <w:i w:val="false"/>
          <w:color w:val="000000"/>
          <w:sz w:val="28"/>
        </w:rPr>
        <w:t>
      I бағанына 160.00.028 жолында көрсетiлген сома көшiрiледi;
</w:t>
      </w:r>
      <w:r>
        <w:br/>
      </w:r>
      <w:r>
        <w:rPr>
          <w:rFonts w:ascii="Times New Roman"/>
          <w:b w:val="false"/>
          <w:i w:val="false"/>
          <w:color w:val="000000"/>
          <w:sz w:val="28"/>
        </w:rPr>
        <w:t>
      39) 160.40.028 жолында:
</w:t>
      </w:r>
      <w:r>
        <w:br/>
      </w:r>
      <w:r>
        <w:rPr>
          <w:rFonts w:ascii="Times New Roman"/>
          <w:b w:val="false"/>
          <w:i w:val="false"/>
          <w:color w:val="000000"/>
          <w:sz w:val="28"/>
        </w:rPr>
        <w:t>
      I бағанына 160.00.029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40) 160.40.029 жолында:
</w:t>
      </w:r>
      <w:r>
        <w:br/>
      </w:r>
      <w:r>
        <w:rPr>
          <w:rFonts w:ascii="Times New Roman"/>
          <w:b w:val="false"/>
          <w:i w:val="false"/>
          <w:color w:val="000000"/>
          <w:sz w:val="28"/>
        </w:rPr>
        <w:t>
      I бағанына 160.00.030 жолында көрсетiлген сома көшiрiледi;
</w:t>
      </w:r>
      <w:r>
        <w:br/>
      </w:r>
      <w:r>
        <w:rPr>
          <w:rFonts w:ascii="Times New Roman"/>
          <w:b w:val="false"/>
          <w:i w:val="false"/>
          <w:color w:val="000000"/>
          <w:sz w:val="28"/>
        </w:rPr>
        <w:t>
      ІІ бағанда резервтiк қорларға аударымдар сомасы көрсетiледi;
</w:t>
      </w:r>
      <w:r>
        <w:br/>
      </w:r>
      <w:r>
        <w:rPr>
          <w:rFonts w:ascii="Times New Roman"/>
          <w:b w:val="false"/>
          <w:i w:val="false"/>
          <w:color w:val="000000"/>
          <w:sz w:val="28"/>
        </w:rPr>
        <w:t>
      41) 160.40.030 жолында:
</w:t>
      </w:r>
      <w:r>
        <w:br/>
      </w:r>
      <w:r>
        <w:rPr>
          <w:rFonts w:ascii="Times New Roman"/>
          <w:b w:val="false"/>
          <w:i w:val="false"/>
          <w:color w:val="000000"/>
          <w:sz w:val="28"/>
        </w:rPr>
        <w:t>
      І бағанына 160.00.031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160.40.031 жолында:
</w:t>
      </w:r>
      <w:r>
        <w:br/>
      </w:r>
      <w:r>
        <w:rPr>
          <w:rFonts w:ascii="Times New Roman"/>
          <w:b w:val="false"/>
          <w:i w:val="false"/>
          <w:color w:val="000000"/>
          <w:sz w:val="28"/>
        </w:rPr>
        <w:t>
      I бағанына 160.00.032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43) 160.40.032 жолында:
</w:t>
      </w:r>
      <w:r>
        <w:br/>
      </w:r>
      <w:r>
        <w:rPr>
          <w:rFonts w:ascii="Times New Roman"/>
          <w:b w:val="false"/>
          <w:i w:val="false"/>
          <w:color w:val="000000"/>
          <w:sz w:val="28"/>
        </w:rPr>
        <w:t>
      I бағанына 160.00.033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44) 160.40.033 жолында:
</w:t>
      </w:r>
      <w:r>
        <w:br/>
      </w:r>
      <w:r>
        <w:rPr>
          <w:rFonts w:ascii="Times New Roman"/>
          <w:b w:val="false"/>
          <w:i w:val="false"/>
          <w:color w:val="000000"/>
          <w:sz w:val="28"/>
        </w:rPr>
        <w:t>
      I бағанына 160.00.034 жолында көрсетiлген сома көшiрiледi;
</w:t>
      </w:r>
      <w:r>
        <w:br/>
      </w:r>
      <w:r>
        <w:rPr>
          <w:rFonts w:ascii="Times New Roman"/>
          <w:b w:val="false"/>
          <w:i w:val="false"/>
          <w:color w:val="000000"/>
          <w:sz w:val="28"/>
        </w:rPr>
        <w:t>
      II бағанында теріс бағамдық айырма немесе теріс бағамдық айырмасының оң бағамдық айырмадан асу сомасы көрсетіледі;
</w:t>
      </w:r>
      <w:r>
        <w:br/>
      </w:r>
      <w:r>
        <w:rPr>
          <w:rFonts w:ascii="Times New Roman"/>
          <w:b w:val="false"/>
          <w:i w:val="false"/>
          <w:color w:val="000000"/>
          <w:sz w:val="28"/>
        </w:rPr>
        <w:t>
      45) 160.40.034 жолында:
</w:t>
      </w:r>
      <w:r>
        <w:br/>
      </w:r>
      <w:r>
        <w:rPr>
          <w:rFonts w:ascii="Times New Roman"/>
          <w:b w:val="false"/>
          <w:i w:val="false"/>
          <w:color w:val="000000"/>
          <w:sz w:val="28"/>
        </w:rPr>
        <w:t>
      I бағанына 160.00.035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46) 160.40.035 жолында:
</w:t>
      </w:r>
      <w:r>
        <w:br/>
      </w:r>
      <w:r>
        <w:rPr>
          <w:rFonts w:ascii="Times New Roman"/>
          <w:b w:val="false"/>
          <w:i w:val="false"/>
          <w:color w:val="000000"/>
          <w:sz w:val="28"/>
        </w:rPr>
        <w:t>
      I бағанына 160.00.036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47) 160.40.036 жолында:
</w:t>
      </w:r>
      <w:r>
        <w:br/>
      </w:r>
      <w:r>
        <w:rPr>
          <w:rFonts w:ascii="Times New Roman"/>
          <w:b w:val="false"/>
          <w:i w:val="false"/>
          <w:color w:val="000000"/>
          <w:sz w:val="28"/>
        </w:rPr>
        <w:t>
      I бағанына 160.00.037А жолында көрсетiлген сома көшiрiледi;
</w:t>
      </w:r>
      <w:r>
        <w:br/>
      </w:r>
      <w:r>
        <w:rPr>
          <w:rFonts w:ascii="Times New Roman"/>
          <w:b w:val="false"/>
          <w:i w:val="false"/>
          <w:color w:val="000000"/>
          <w:sz w:val="28"/>
        </w:rPr>
        <w:t>
      ІІ бағанында негiзгi құралдар бойынша амортизациялық аударымдар сомасы көрсетiледi;
</w:t>
      </w:r>
      <w:r>
        <w:br/>
      </w:r>
      <w:r>
        <w:rPr>
          <w:rFonts w:ascii="Times New Roman"/>
          <w:b w:val="false"/>
          <w:i w:val="false"/>
          <w:color w:val="000000"/>
          <w:sz w:val="28"/>
        </w:rPr>
        <w:t>
      48) 160.40.036А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
</w:t>
      </w:r>
      <w:r>
        <w:br/>
      </w:r>
      <w:r>
        <w:rPr>
          <w:rFonts w:ascii="Times New Roman"/>
          <w:b w:val="false"/>
          <w:i w:val="false"/>
          <w:color w:val="000000"/>
          <w:sz w:val="28"/>
        </w:rPr>
        <w:t>
      49) 160.40.037 жолында:
</w:t>
      </w:r>
      <w:r>
        <w:br/>
      </w:r>
      <w:r>
        <w:rPr>
          <w:rFonts w:ascii="Times New Roman"/>
          <w:b w:val="false"/>
          <w:i w:val="false"/>
          <w:color w:val="000000"/>
          <w:sz w:val="28"/>
        </w:rPr>
        <w:t>
      I бағанына 160.00.037B жолында көрсетiлген сома көшiрiледi;
</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
</w:t>
      </w:r>
      <w:r>
        <w:br/>
      </w:r>
      <w:r>
        <w:rPr>
          <w:rFonts w:ascii="Times New Roman"/>
          <w:b w:val="false"/>
          <w:i w:val="false"/>
          <w:color w:val="000000"/>
          <w:sz w:val="28"/>
        </w:rPr>
        <w:t>
      50) 160.40.037А жолында:
</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
</w:t>
      </w:r>
      <w:r>
        <w:br/>
      </w:r>
      <w:r>
        <w:rPr>
          <w:rFonts w:ascii="Times New Roman"/>
          <w:b w:val="false"/>
          <w:i w:val="false"/>
          <w:color w:val="000000"/>
          <w:sz w:val="28"/>
        </w:rPr>
        <w:t>
      51) 160.40.038 жолында:
</w:t>
      </w:r>
      <w:r>
        <w:br/>
      </w:r>
      <w:r>
        <w:rPr>
          <w:rFonts w:ascii="Times New Roman"/>
          <w:b w:val="false"/>
          <w:i w:val="false"/>
          <w:color w:val="000000"/>
          <w:sz w:val="28"/>
        </w:rPr>
        <w:t>
      I бағанына 160.00.037С жолында көрсетiлген сома көшiрiледi;
</w:t>
      </w:r>
      <w:r>
        <w:br/>
      </w:r>
      <w:r>
        <w:rPr>
          <w:rFonts w:ascii="Times New Roman"/>
          <w:b w:val="false"/>
          <w:i w:val="false"/>
          <w:color w:val="000000"/>
          <w:sz w:val="28"/>
        </w:rPr>
        <w:t>
      52) 160.40.039 жолында:
</w:t>
      </w:r>
      <w:r>
        <w:br/>
      </w:r>
      <w:r>
        <w:rPr>
          <w:rFonts w:ascii="Times New Roman"/>
          <w:b w:val="false"/>
          <w:i w:val="false"/>
          <w:color w:val="000000"/>
          <w:sz w:val="28"/>
        </w:rPr>
        <w:t>
      I бағанына 160.00.037D жолында көрсетiлген сома көшiрiледi;
</w:t>
      </w:r>
      <w:r>
        <w:br/>
      </w:r>
      <w:r>
        <w:rPr>
          <w:rFonts w:ascii="Times New Roman"/>
          <w:b w:val="false"/>
          <w:i w:val="false"/>
          <w:color w:val="000000"/>
          <w:sz w:val="28"/>
        </w:rPr>
        <w:t>
      53) 160.40.040 жолында:
</w:t>
      </w:r>
      <w:r>
        <w:br/>
      </w:r>
      <w:r>
        <w:rPr>
          <w:rFonts w:ascii="Times New Roman"/>
          <w:b w:val="false"/>
          <w:i w:val="false"/>
          <w:color w:val="000000"/>
          <w:sz w:val="28"/>
        </w:rPr>
        <w:t>
      I бағанына 160.00.037Е жолында көрсетiлген сома көшiрiледi;
</w:t>
      </w:r>
      <w:r>
        <w:br/>
      </w:r>
      <w:r>
        <w:rPr>
          <w:rFonts w:ascii="Times New Roman"/>
          <w:b w:val="false"/>
          <w:i w:val="false"/>
          <w:color w:val="000000"/>
          <w:sz w:val="28"/>
        </w:rPr>
        <w:t>
      54) 160.40.041 жолында:
</w:t>
      </w:r>
      <w:r>
        <w:br/>
      </w:r>
      <w:r>
        <w:rPr>
          <w:rFonts w:ascii="Times New Roman"/>
          <w:b w:val="false"/>
          <w:i w:val="false"/>
          <w:color w:val="000000"/>
          <w:sz w:val="28"/>
        </w:rPr>
        <w:t>
      I бағанына 160.00.037F жолында көрсетiлген сома көшiрiледi;
</w:t>
      </w:r>
      <w:r>
        <w:br/>
      </w:r>
      <w:r>
        <w:rPr>
          <w:rFonts w:ascii="Times New Roman"/>
          <w:b w:val="false"/>
          <w:i w:val="false"/>
          <w:color w:val="000000"/>
          <w:sz w:val="28"/>
        </w:rPr>
        <w:t>
      55) 160.40.042 жолында:
</w:t>
      </w:r>
      <w:r>
        <w:br/>
      </w:r>
      <w:r>
        <w:rPr>
          <w:rFonts w:ascii="Times New Roman"/>
          <w:b w:val="false"/>
          <w:i w:val="false"/>
          <w:color w:val="000000"/>
          <w:sz w:val="28"/>
        </w:rPr>
        <w:t>
      I бағанына 160.00.037G жолында көрсетiлген сома көшiрiледi;
</w:t>
      </w:r>
      <w:r>
        <w:br/>
      </w:r>
      <w:r>
        <w:rPr>
          <w:rFonts w:ascii="Times New Roman"/>
          <w:b w:val="false"/>
          <w:i w:val="false"/>
          <w:color w:val="000000"/>
          <w:sz w:val="28"/>
        </w:rPr>
        <w:t>
      II бағанында жөндеуге кеткен шығыстар сомасы көрсетiледi;
</w:t>
      </w:r>
      <w:r>
        <w:br/>
      </w:r>
      <w:r>
        <w:rPr>
          <w:rFonts w:ascii="Times New Roman"/>
          <w:b w:val="false"/>
          <w:i w:val="false"/>
          <w:color w:val="000000"/>
          <w:sz w:val="28"/>
        </w:rPr>
        <w:t>
      56) 160.40.043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57) 160.40.044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58) 160.40.045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59) 160.40.046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60) 160.40.047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61) 160.40.048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62) 160.40.049 жолында:
</w:t>
      </w:r>
      <w:r>
        <w:br/>
      </w:r>
      <w:r>
        <w:rPr>
          <w:rFonts w:ascii="Times New Roman"/>
          <w:b w:val="false"/>
          <w:i w:val="false"/>
          <w:color w:val="000000"/>
          <w:sz w:val="28"/>
        </w:rPr>
        <w:t>
      II бағанында негiзгi құралдарды алда тұран жөндеуге кететiн шығыстарға резервтегi сома көрсетiледi;
</w:t>
      </w:r>
      <w:r>
        <w:br/>
      </w:r>
      <w:r>
        <w:rPr>
          <w:rFonts w:ascii="Times New Roman"/>
          <w:b w:val="false"/>
          <w:i w:val="false"/>
          <w:color w:val="000000"/>
          <w:sz w:val="28"/>
        </w:rPr>
        <w:t>
      63) 160.40.050 жолында:
</w:t>
      </w:r>
      <w:r>
        <w:br/>
      </w:r>
      <w:r>
        <w:rPr>
          <w:rFonts w:ascii="Times New Roman"/>
          <w:b w:val="false"/>
          <w:i w:val="false"/>
          <w:color w:val="000000"/>
          <w:sz w:val="28"/>
        </w:rPr>
        <w:t>
      II бағанында бухгалтерлiк есепте көрсетілген, 160.40.025-160.40.049 жолдарында көрсетiлмеген басқа да шығыстар сомасы көрсетiледi;
</w:t>
      </w:r>
      <w:r>
        <w:br/>
      </w:r>
      <w:r>
        <w:rPr>
          <w:rFonts w:ascii="Times New Roman"/>
          <w:b w:val="false"/>
          <w:i w:val="false"/>
          <w:color w:val="000000"/>
          <w:sz w:val="28"/>
        </w:rPr>
        <w:t>
      64) 160.40.051 жолында:
</w:t>
      </w:r>
      <w:r>
        <w:br/>
      </w:r>
      <w:r>
        <w:rPr>
          <w:rFonts w:ascii="Times New Roman"/>
          <w:b w:val="false"/>
          <w:i w:val="false"/>
          <w:color w:val="000000"/>
          <w:sz w:val="28"/>
        </w:rPr>
        <w:t>
      I бағанында 160.00.045 жолынан көшiрiлетiн салық салынатын кiрiстің түзету сомасы көрсетiледi;
</w:t>
      </w:r>
      <w:r>
        <w:br/>
      </w:r>
      <w:r>
        <w:rPr>
          <w:rFonts w:ascii="Times New Roman"/>
          <w:b w:val="false"/>
          <w:i w:val="false"/>
          <w:color w:val="000000"/>
          <w:sz w:val="28"/>
        </w:rPr>
        <w:t>
      65) 160.40.052 жолында:
</w:t>
      </w:r>
      <w:r>
        <w:br/>
      </w:r>
      <w:r>
        <w:rPr>
          <w:rFonts w:ascii="Times New Roman"/>
          <w:b w:val="false"/>
          <w:i w:val="false"/>
          <w:color w:val="000000"/>
          <w:sz w:val="28"/>
        </w:rPr>
        <w:t>
      I бағанында 160.40.025-160.40.051 жолдарын қосумен айқындалатын сома көрсетiледi;
</w:t>
      </w:r>
      <w:r>
        <w:br/>
      </w:r>
      <w:r>
        <w:rPr>
          <w:rFonts w:ascii="Times New Roman"/>
          <w:b w:val="false"/>
          <w:i w:val="false"/>
          <w:color w:val="000000"/>
          <w:sz w:val="28"/>
        </w:rPr>
        <w:t>
      II бағанында 160.40.025-160.32.051 жолдарын қосумен айқындалатын сома көрсетiледi;
</w:t>
      </w:r>
      <w:r>
        <w:br/>
      </w:r>
      <w:r>
        <w:rPr>
          <w:rFonts w:ascii="Times New Roman"/>
          <w:b w:val="false"/>
          <w:i w:val="false"/>
          <w:color w:val="000000"/>
          <w:sz w:val="28"/>
        </w:rPr>
        <w:t>
      66) 160.40.053 жолында:
</w:t>
      </w:r>
      <w:r>
        <w:br/>
      </w:r>
      <w:r>
        <w:rPr>
          <w:rFonts w:ascii="Times New Roman"/>
          <w:b w:val="false"/>
          <w:i w:val="false"/>
          <w:color w:val="000000"/>
          <w:sz w:val="28"/>
        </w:rPr>
        <w:t>
      III бағанында III бағандағы 160.40.024 және 160.40.052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67) 160.40.054 жолында:
</w:t>
      </w:r>
      <w:r>
        <w:br/>
      </w:r>
      <w:r>
        <w:rPr>
          <w:rFonts w:ascii="Times New Roman"/>
          <w:b w:val="false"/>
          <w:i w:val="false"/>
          <w:color w:val="000000"/>
          <w:sz w:val="28"/>
        </w:rPr>
        <w:t>
      III бағанында 160.40.053 жолдың сомасына түзетiлген 160.40.001 және 160.40.002 сомасы ретiнде айқындалған салық салынатын кiрiс көшiрiледi. Осы сома 160.00.042 және 160.00.045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- 160.41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283.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Кірістердің, валюталардың, елдердің, халықаралық келісімдер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284.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түріндегі кірістер;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кірістер;
</w:t>
      </w:r>
      <w:r>
        <w:br/>
      </w:r>
      <w:r>
        <w:rPr>
          <w:rFonts w:ascii="Times New Roman"/>
          <w:b w:val="false"/>
          <w:i w:val="false"/>
          <w:color w:val="000000"/>
          <w:sz w:val="28"/>
        </w:rPr>
        <w:t>
      1090 - Қазақстан Республикасында орналасқан мүлiктi жалға беруден түскен кірістер;
</w:t>
      </w:r>
      <w:r>
        <w:br/>
      </w:r>
      <w:r>
        <w:rPr>
          <w:rFonts w:ascii="Times New Roman"/>
          <w:b w:val="false"/>
          <w:i w:val="false"/>
          <w:color w:val="000000"/>
          <w:sz w:val="28"/>
        </w:rPr>
        <w:t>
      1160 - Қазақстан Республикасында орналасқан жылжымайтын мүлiктен алынатын кірістер;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кірістер;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2160 -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285.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10-қосымшаға сәйкес сандық кодтауды пайдалану қажет.
</w:t>
      </w:r>
      <w:r>
        <w:br/>
      </w:r>
      <w:r>
        <w:rPr>
          <w:rFonts w:ascii="Times New Roman"/>
          <w:b w:val="false"/>
          <w:i w:val="false"/>
          <w:color w:val="000000"/>
          <w:sz w:val="28"/>
        </w:rPr>
        <w:t>
      286. Елдің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жіктеуіші" 6 қосымшасына сәйкес елдердің сандық кодтауын пайдалану қажет.
</w:t>
      </w:r>
      <w:r>
        <w:br/>
      </w:r>
      <w:r>
        <w:rPr>
          <w:rFonts w:ascii="Times New Roman"/>
          <w:b w:val="false"/>
          <w:i w:val="false"/>
          <w:color w:val="000000"/>
          <w:sz w:val="28"/>
        </w:rPr>
        <w:t>
      287.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w:t>
      </w:r>
      <w:r>
        <w:rPr>
          <w:rFonts w:ascii="Times New Roman"/>
          <w:b w:val="false"/>
          <w:i w:val="false"/>
          <w:color w:val="000000"/>
          <w:sz w:val="28"/>
        </w:rPr>
        <w:t xml:space="preserve">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288.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02 - темір жол көлігін сақтандыру;
</w:t>
      </w:r>
      <w:r>
        <w:br/>
      </w:r>
      <w:r>
        <w:rPr>
          <w:rFonts w:ascii="Times New Roman"/>
          <w:b w:val="false"/>
          <w:i w:val="false"/>
          <w:color w:val="000000"/>
          <w:sz w:val="28"/>
        </w:rPr>
        <w:t>
      2) 03 - әуе көлігін сақтандыру;
</w:t>
      </w:r>
      <w:r>
        <w:br/>
      </w:r>
      <w:r>
        <w:rPr>
          <w:rFonts w:ascii="Times New Roman"/>
          <w:b w:val="false"/>
          <w:i w:val="false"/>
          <w:color w:val="000000"/>
          <w:sz w:val="28"/>
        </w:rPr>
        <w:t>
      3) 04 - су көлігін сақтандыру;
</w:t>
      </w:r>
      <w:r>
        <w:br/>
      </w:r>
      <w:r>
        <w:rPr>
          <w:rFonts w:ascii="Times New Roman"/>
          <w:b w:val="false"/>
          <w:i w:val="false"/>
          <w:color w:val="000000"/>
          <w:sz w:val="28"/>
        </w:rPr>
        <w:t>
      4) 05 - жүктерді сақтандыру;
</w:t>
      </w:r>
      <w:r>
        <w:br/>
      </w:r>
      <w:r>
        <w:rPr>
          <w:rFonts w:ascii="Times New Roman"/>
          <w:b w:val="false"/>
          <w:i w:val="false"/>
          <w:color w:val="000000"/>
          <w:sz w:val="28"/>
        </w:rPr>
        <w:t>
      5) 06 - осы тармақтың 1)-5)-тармақшаларында көрсетілген топтарды қоспағанда мүлікті сақтандыру;
</w:t>
      </w:r>
      <w:r>
        <w:br/>
      </w:r>
      <w:r>
        <w:rPr>
          <w:rFonts w:ascii="Times New Roman"/>
          <w:b w:val="false"/>
          <w:i w:val="false"/>
          <w:color w:val="000000"/>
          <w:sz w:val="28"/>
        </w:rPr>
        <w:t>
      6) 07 - кәсіпкерлік тәуекелді сақтандыру;
</w:t>
      </w:r>
      <w:r>
        <w:br/>
      </w:r>
      <w:r>
        <w:rPr>
          <w:rFonts w:ascii="Times New Roman"/>
          <w:b w:val="false"/>
          <w:i w:val="false"/>
          <w:color w:val="000000"/>
          <w:sz w:val="28"/>
        </w:rPr>
        <w:t>
      7) 08 - автомобиль көлігі иелерінің азаматтық-құқықтық жауапкершілігін сақтандыру;
</w:t>
      </w:r>
      <w:r>
        <w:br/>
      </w:r>
      <w:r>
        <w:rPr>
          <w:rFonts w:ascii="Times New Roman"/>
          <w:b w:val="false"/>
          <w:i w:val="false"/>
          <w:color w:val="000000"/>
          <w:sz w:val="28"/>
        </w:rPr>
        <w:t>
      8) 09 - темір жол көлігі иелерінің азаматтық-құқықтық жауапкершілігін сақтандыру;
</w:t>
      </w:r>
      <w:r>
        <w:br/>
      </w:r>
      <w:r>
        <w:rPr>
          <w:rFonts w:ascii="Times New Roman"/>
          <w:b w:val="false"/>
          <w:i w:val="false"/>
          <w:color w:val="000000"/>
          <w:sz w:val="28"/>
        </w:rPr>
        <w:t>
      9) 10 - әуе көлігі иелерінің азаматтық-құқықтық жауапкершілігін сақтандыру;
</w:t>
      </w:r>
      <w:r>
        <w:br/>
      </w:r>
      <w:r>
        <w:rPr>
          <w:rFonts w:ascii="Times New Roman"/>
          <w:b w:val="false"/>
          <w:i w:val="false"/>
          <w:color w:val="000000"/>
          <w:sz w:val="28"/>
        </w:rPr>
        <w:t>
      10) 11 - су көлігі иелерінің азаматтық-құқықтық жауапкершілігін сақтандыру;
</w:t>
      </w:r>
      <w:r>
        <w:br/>
      </w:r>
      <w:r>
        <w:rPr>
          <w:rFonts w:ascii="Times New Roman"/>
          <w:b w:val="false"/>
          <w:i w:val="false"/>
          <w:color w:val="000000"/>
          <w:sz w:val="28"/>
        </w:rPr>
        <w:t>
      11) 12 - тасымалдаушының азаматтық-құқықтық жауапкершілігін сақтандыру;
</w:t>
      </w:r>
      <w:r>
        <w:br/>
      </w:r>
      <w:r>
        <w:rPr>
          <w:rFonts w:ascii="Times New Roman"/>
          <w:b w:val="false"/>
          <w:i w:val="false"/>
          <w:color w:val="000000"/>
          <w:sz w:val="28"/>
        </w:rPr>
        <w:t>
      12) 13 - шарт бойынша азаматтық-құқықтық жауапкершілікті сақтандыру;
</w:t>
      </w:r>
      <w:r>
        <w:br/>
      </w:r>
      <w:r>
        <w:rPr>
          <w:rFonts w:ascii="Times New Roman"/>
          <w:b w:val="false"/>
          <w:i w:val="false"/>
          <w:color w:val="000000"/>
          <w:sz w:val="28"/>
        </w:rPr>
        <w:t>
      13)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160.00, 160.01, 160.02, 160.03, 160.04, 160.05, 160.06, 160.07, 160.08, 160.09, 160.10, 160.11, 160.12, , 160.13, 160.14, 160.15, 160.16, 160.17, 160.18, 160.19, 160.20, 160.21, 160.22, 160.23, 160.24, 160.25, 160.26, 160.27, 160.28, 160.29, 160.30, 160.31, 160.32, 160.33, 160.34, 160.35, 160.36, 160.37, 160.38, 160.39, 160.40, 160.41, 160.42,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төлем көздерінен салық салынбайтын, сондай-ақ Қазақстан Республикасының шегінен тыс кіріс алатын жеке тұлғалардың (жеке кәсіпкерлерді қоспағанда) Жеке табыс салығы бойынша декларацияны (бұдан әрі - Декларация) жасау, Қазақстан Республикасындағы көздерден кіріс алатын салық төлеушілердің, Қазақстан Республикасының шегінен тыс жерлерде орналасқан шетелдік банктердің шоттарында ақшалары бар жеке тұлғалардың, сондай-ақ Салық кодексінің 
</w:t>
      </w:r>
      <w:r>
        <w:rPr>
          <w:rFonts w:ascii="Times New Roman"/>
          <w:b w:val="false"/>
          <w:i w:val="false"/>
          <w:color w:val="000000"/>
          <w:sz w:val="28"/>
        </w:rPr>
        <w:t xml:space="preserve"> 144-бабы </w:t>
      </w:r>
      <w:r>
        <w:rPr>
          <w:rFonts w:ascii="Times New Roman"/>
          <w:b w:val="false"/>
          <w:i w:val="false"/>
          <w:color w:val="000000"/>
          <w:sz w:val="28"/>
        </w:rPr>
        <w:t>
 12) тармақшасында көрсетілген жеке тұлғалардың кірістерінің мөлшері аталған тармақшада белгіленген шектерден асқанда жеке табыс салығын есептеу тәртібін айқындайды.
</w:t>
      </w:r>
      <w:r>
        <w:br/>
      </w:r>
      <w:r>
        <w:rPr>
          <w:rFonts w:ascii="Times New Roman"/>
          <w:b w:val="false"/>
          <w:i w:val="false"/>
          <w:color w:val="000000"/>
          <w:sz w:val="28"/>
        </w:rPr>
        <w:t>
      2. Декларация Декларацияның өзінен (200.00-нысан) және жеке табыс салумен байланысты объектілер мен салық салу объектілері туралы ақпаратты ашу бойынша оған қосымшалардан (200.01 - 200.08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көздер толтырылмайды.
</w:t>
      </w:r>
      <w:r>
        <w:br/>
      </w:r>
      <w:r>
        <w:rPr>
          <w:rFonts w:ascii="Times New Roman"/>
          <w:b w:val="false"/>
          <w:i w:val="false"/>
          <w:color w:val="000000"/>
          <w:sz w:val="28"/>
        </w:rPr>
        <w:t>
      6. Қосымшаларда көрсетуге тиісті деректер болмаған жағдайда, көрсетілген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 асып түскен жағдайында, қосымшаның осындай парағы толтырылады.
</w:t>
      </w:r>
      <w:r>
        <w:br/>
      </w:r>
      <w:r>
        <w:rPr>
          <w:rFonts w:ascii="Times New Roman"/>
          <w:b w:val="false"/>
          <w:i w:val="false"/>
          <w:color w:val="000000"/>
          <w:sz w:val="28"/>
        </w:rPr>
        <w:t>
      8.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r>
        <w:br/>
      </w:r>
      <w:r>
        <w:rPr>
          <w:rFonts w:ascii="Times New Roman"/>
          <w:b w:val="false"/>
          <w:i w:val="false"/>
          <w:color w:val="000000"/>
          <w:sz w:val="28"/>
        </w:rPr>
        <w:t>
      9.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10. Соманың теріс мәні тиісті жолдың (бағанның) бірінші сол тор көзінде "-" белгісімен белгіленеді.
</w:t>
      </w:r>
      <w:r>
        <w:br/>
      </w:r>
      <w:r>
        <w:rPr>
          <w:rFonts w:ascii="Times New Roman"/>
          <w:b w:val="false"/>
          <w:i w:val="false"/>
          <w:color w:val="000000"/>
          <w:sz w:val="28"/>
        </w:rPr>
        <w:t>
      11. Декларацияны беру кезінде:
</w:t>
      </w:r>
      <w:r>
        <w:br/>
      </w:r>
      <w:r>
        <w:rPr>
          <w:rFonts w:ascii="Times New Roman"/>
          <w:b w:val="false"/>
          <w:i w:val="false"/>
          <w:color w:val="000000"/>
          <w:sz w:val="28"/>
        </w:rPr>
        <w:t>
      1)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арқылы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12. Декларацияға Салық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Декларацияны беру үшін салық кезеңі салық жылы болып табылады. Салық кезеңі араб сандарымен көрсетіледі. Егер салық кезеңінің ұзақтығы мынаны құраса:
</w:t>
      </w:r>
      <w:r>
        <w:br/>
      </w:r>
      <w:r>
        <w:rPr>
          <w:rFonts w:ascii="Times New Roman"/>
          <w:b w:val="false"/>
          <w:i w:val="false"/>
          <w:color w:val="000000"/>
          <w:sz w:val="28"/>
        </w:rPr>
        <w:t>
      күнтізбелік жылдан аз болса - онда "Ай" тор көзінде Декларация берілетін айлар саны көрсетіледі, ал "Жыл" тор көзінде ағымдағы салық жылы көрсетіледі;
</w:t>
      </w:r>
      <w:r>
        <w:br/>
      </w:r>
      <w:r>
        <w:rPr>
          <w:rFonts w:ascii="Times New Roman"/>
          <w:b w:val="false"/>
          <w:i w:val="false"/>
          <w:color w:val="000000"/>
          <w:sz w:val="28"/>
        </w:rPr>
        <w:t>
      толық күнтізбелік жыл болса, онда "Ай" тор көзі толтырылмайды, ал "Жыл" тор көзінде Декларация берілетін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Декларация тапсырылған жағдайда толтырылады;
</w:t>
      </w:r>
      <w:r>
        <w:br/>
      </w:r>
      <w:r>
        <w:rPr>
          <w:rFonts w:ascii="Times New Roman"/>
          <w:b w:val="false"/>
          <w:i w:val="false"/>
          <w:color w:val="000000"/>
          <w:sz w:val="28"/>
        </w:rPr>
        <w:t>
      7) Декларация резидент емеспен тапсырылған кезде "Резидент емес" торкөзі белгіленеді;
</w:t>
      </w:r>
      <w:r>
        <w:br/>
      </w:r>
      <w:r>
        <w:rPr>
          <w:rFonts w:ascii="Times New Roman"/>
          <w:b w:val="false"/>
          <w:i w:val="false"/>
          <w:color w:val="000000"/>
          <w:sz w:val="28"/>
        </w:rPr>
        <w:t>
      8) Резидент еместің Қазақстан Республикасында жұмыстарды орындау (қызмет көрсетулер көрсету) кезеңі:
</w:t>
      </w:r>
      <w:r>
        <w:br/>
      </w:r>
      <w:r>
        <w:rPr>
          <w:rFonts w:ascii="Times New Roman"/>
          <w:b w:val="false"/>
          <w:i w:val="false"/>
          <w:color w:val="000000"/>
          <w:sz w:val="28"/>
        </w:rPr>
        <w:t>
      8А -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5-тармағына сәйкес айқындалатын резидент еместің Қазақстан Республикасында жұмыстарды орындауының (қызмет көрсетулер көрсетуінің) басталу күні;
</w:t>
      </w:r>
      <w:r>
        <w:br/>
      </w:r>
      <w:r>
        <w:rPr>
          <w:rFonts w:ascii="Times New Roman"/>
          <w:b w:val="false"/>
          <w:i w:val="false"/>
          <w:color w:val="000000"/>
          <w:sz w:val="28"/>
        </w:rPr>
        <w:t>
      8В - Қазақстан Республикасында резидент емес жасасқан бір немесе бірнеше келісім-шарттар (шарттар, келісімдер) бойынша жұмыстар (қызмет көрсетулер) жүргізілетін жұмыстарды орындаудың (қызмет көрсетулер көрсетудің) нақты аяқталу күні. Көрсетілген жол Қазақстан Республикасында резидент емес жұмыстарды орындауды (қызмет көрсетулер көрсетуді) нақты (түпкілікті) аяқтаған соң толтырылады. Егер, есепті салық кезеңінің ішінде жұмыстар (қызмет көрсетулер) аяқталмаған жағдайда, көрсетілген жол толтырылмайды;
</w:t>
      </w:r>
      <w:r>
        <w:br/>
      </w:r>
      <w:r>
        <w:rPr>
          <w:rFonts w:ascii="Times New Roman"/>
          <w:b w:val="false"/>
          <w:i w:val="false"/>
          <w:color w:val="000000"/>
          <w:sz w:val="28"/>
        </w:rPr>
        <w:t>
      9) берілген қосымшалар.
</w:t>
      </w:r>
      <w:r>
        <w:br/>
      </w:r>
      <w:r>
        <w:rPr>
          <w:rFonts w:ascii="Times New Roman"/>
          <w:b w:val="false"/>
          <w:i w:val="false"/>
          <w:color w:val="000000"/>
          <w:sz w:val="28"/>
        </w:rPr>
        <w:t>
      Берілген қосымшалардың тиісті торкөзі белгіленеді.
</w:t>
      </w:r>
      <w:r>
        <w:br/>
      </w:r>
      <w:r>
        <w:rPr>
          <w:rFonts w:ascii="Times New Roman"/>
          <w:b w:val="false"/>
          <w:i w:val="false"/>
          <w:color w:val="000000"/>
          <w:sz w:val="28"/>
        </w:rPr>
        <w:t>
      14. "Кірістердің түрлері" бөлімінде:
</w:t>
      </w:r>
      <w:r>
        <w:br/>
      </w:r>
      <w:r>
        <w:rPr>
          <w:rFonts w:ascii="Times New Roman"/>
          <w:b w:val="false"/>
          <w:i w:val="false"/>
          <w:color w:val="000000"/>
          <w:sz w:val="28"/>
        </w:rPr>
        <w:t>
      1) 200.00.001 жолына 200.01.001В жолында көрсетілген сома көшіріледі;
</w:t>
      </w:r>
      <w:r>
        <w:br/>
      </w:r>
      <w:r>
        <w:rPr>
          <w:rFonts w:ascii="Times New Roman"/>
          <w:b w:val="false"/>
          <w:i w:val="false"/>
          <w:color w:val="000000"/>
          <w:sz w:val="28"/>
        </w:rPr>
        <w:t>
      2) 200.00.002 жолында 200.00.002А, 200.00.002В және 200.00.002С жолдарының сомасы ретінде айқындалатын, төлем көзінен салық салынбайтын кірістердің жалпы сомасы көрсетіледі;
</w:t>
      </w:r>
      <w:r>
        <w:br/>
      </w:r>
      <w:r>
        <w:rPr>
          <w:rFonts w:ascii="Times New Roman"/>
          <w:b w:val="false"/>
          <w:i w:val="false"/>
          <w:color w:val="000000"/>
          <w:sz w:val="28"/>
        </w:rPr>
        <w:t>
      3) 200.00.002А жолына 200.02.001 жолында көрсетілген сома көшіріледі;
</w:t>
      </w:r>
      <w:r>
        <w:br/>
      </w:r>
      <w:r>
        <w:rPr>
          <w:rFonts w:ascii="Times New Roman"/>
          <w:b w:val="false"/>
          <w:i w:val="false"/>
          <w:color w:val="000000"/>
          <w:sz w:val="28"/>
        </w:rPr>
        <w:t>
      4) 200.00.002В жолына 200.05.001 жолында көрсетілген сома көшіріледі;
</w:t>
      </w:r>
      <w:r>
        <w:br/>
      </w:r>
      <w:r>
        <w:rPr>
          <w:rFonts w:ascii="Times New Roman"/>
          <w:b w:val="false"/>
          <w:i w:val="false"/>
          <w:color w:val="000000"/>
          <w:sz w:val="28"/>
        </w:rPr>
        <w:t>
      5) 200.00.002С жолына 200.02.018В жолында көрсетілген сома көшіріледі.
</w:t>
      </w:r>
      <w:r>
        <w:br/>
      </w:r>
      <w:r>
        <w:rPr>
          <w:rFonts w:ascii="Times New Roman"/>
          <w:b w:val="false"/>
          <w:i w:val="false"/>
          <w:color w:val="000000"/>
          <w:sz w:val="28"/>
        </w:rPr>
        <w:t>
      15. "Салық салынбайтын кірістер" бөлімінде:
</w:t>
      </w:r>
      <w:r>
        <w:br/>
      </w:r>
      <w:r>
        <w:rPr>
          <w:rFonts w:ascii="Times New Roman"/>
          <w:b w:val="false"/>
          <w:i w:val="false"/>
          <w:color w:val="000000"/>
          <w:sz w:val="28"/>
        </w:rPr>
        <w:t>
      1) 200.00.003 жолында 200.00.003А және 200.00.003В жолдарының сомасы ретінде айқындалатын салық салуға жатпайтын кірістердің жалпы сомасы көрсетіледі;
</w:t>
      </w:r>
      <w:r>
        <w:br/>
      </w:r>
      <w:r>
        <w:rPr>
          <w:rFonts w:ascii="Times New Roman"/>
          <w:b w:val="false"/>
          <w:i w:val="false"/>
          <w:color w:val="000000"/>
          <w:sz w:val="28"/>
        </w:rPr>
        <w:t>
      2) 200.00.003А жолында 200.02.022В және 200.02.012 жолдарының сомасы ретінде айқындалатын,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Қазақстан Республикасында салық салынуға жатпайтын кірістердің сомасы көрсетіледі;
</w:t>
      </w:r>
      <w:r>
        <w:br/>
      </w:r>
      <w:r>
        <w:rPr>
          <w:rFonts w:ascii="Times New Roman"/>
          <w:b w:val="false"/>
          <w:i w:val="false"/>
          <w:color w:val="000000"/>
          <w:sz w:val="28"/>
        </w:rPr>
        <w:t>
      3) 200.00.003В жолында халықаралық шарттарға сәйкес Қазақстан Республикасында салық салынуға жатпайтын кірістердің сомасы көрсетіледі. 200.00.003В жолына 200.06.001 жолында көрсетілген сома көшіріледі;
</w:t>
      </w:r>
      <w:r>
        <w:br/>
      </w:r>
      <w:r>
        <w:rPr>
          <w:rFonts w:ascii="Times New Roman"/>
          <w:b w:val="false"/>
          <w:i w:val="false"/>
          <w:color w:val="000000"/>
          <w:sz w:val="28"/>
        </w:rPr>
        <w:t>
      4) 200.00.004 жолына 200.02.026 жолында көрсетілген сома көшіріледі.
</w:t>
      </w:r>
      <w:r>
        <w:br/>
      </w:r>
      <w:r>
        <w:rPr>
          <w:rFonts w:ascii="Times New Roman"/>
          <w:b w:val="false"/>
          <w:i w:val="false"/>
          <w:color w:val="000000"/>
          <w:sz w:val="28"/>
        </w:rPr>
        <w:t>
      16. "Салықты есептеу" бөлімінде:
</w:t>
      </w:r>
      <w:r>
        <w:br/>
      </w:r>
      <w:r>
        <w:rPr>
          <w:rFonts w:ascii="Times New Roman"/>
          <w:b w:val="false"/>
          <w:i w:val="false"/>
          <w:color w:val="000000"/>
          <w:sz w:val="28"/>
        </w:rPr>
        <w:t>
      1) 200.00.005 жолында 200.00.002, 200.00.003 және 200.00.004 жолдарының айырмасы ретінде айқындалатын, төлем көзінен салық салынбайтын кірістер бойынша салық салуға жататын кірістер сомасы көрсетіледі;
</w:t>
      </w:r>
      <w:r>
        <w:br/>
      </w:r>
      <w:r>
        <w:rPr>
          <w:rFonts w:ascii="Times New Roman"/>
          <w:b w:val="false"/>
          <w:i w:val="false"/>
          <w:color w:val="000000"/>
          <w:sz w:val="28"/>
        </w:rPr>
        <w:t>
      2) 200.00.006 жолына 200.01.001С жолында көрсетілген сома көшіріледі;
</w:t>
      </w:r>
      <w:r>
        <w:br/>
      </w:r>
      <w:r>
        <w:rPr>
          <w:rFonts w:ascii="Times New Roman"/>
          <w:b w:val="false"/>
          <w:i w:val="false"/>
          <w:color w:val="000000"/>
          <w:sz w:val="28"/>
        </w:rPr>
        <w:t>
      3) 200.00.007 жолында Салық кодекстің 
</w:t>
      </w:r>
      <w:r>
        <w:rPr>
          <w:rFonts w:ascii="Times New Roman"/>
          <w:b w:val="false"/>
          <w:i w:val="false"/>
          <w:color w:val="000000"/>
          <w:sz w:val="28"/>
        </w:rPr>
        <w:t xml:space="preserve"> 164-бабына </w:t>
      </w:r>
      <w:r>
        <w:rPr>
          <w:rFonts w:ascii="Times New Roman"/>
          <w:b w:val="false"/>
          <w:i w:val="false"/>
          <w:color w:val="000000"/>
          <w:sz w:val="28"/>
        </w:rPr>
        <w:t>
 сәйкес есептелген төлем көзінен салық салынбайтын кірістер бойынша жеке табыс салығының сомасы көрсетіледі;
</w:t>
      </w:r>
      <w:r>
        <w:br/>
      </w:r>
      <w:r>
        <w:rPr>
          <w:rFonts w:ascii="Times New Roman"/>
          <w:b w:val="false"/>
          <w:i w:val="false"/>
          <w:color w:val="000000"/>
          <w:sz w:val="28"/>
        </w:rPr>
        <w:t>
      4) 200.00.008 жолында Қазақстан Республикасының шегінен тыста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төлеген кезде есепке жатқызылатын жеке табыс салығының сомасы көрсетіледі. Аталған жолға 200.07.007 жолында көрсетілген сома көшіріледі;
</w:t>
      </w:r>
      <w:r>
        <w:br/>
      </w:r>
      <w:r>
        <w:rPr>
          <w:rFonts w:ascii="Times New Roman"/>
          <w:b w:val="false"/>
          <w:i w:val="false"/>
          <w:color w:val="000000"/>
          <w:sz w:val="28"/>
        </w:rPr>
        <w:t>
      5) 200.00.009 жолында төлем көзінен салық салынбайтын кірістер бойынша салық кезеңі үшін төленуге жататын жеке табыс салығының сомасы көрсетіледі. Салық сомасы 200.00.007 және 200.00.008 жолдарының айырмасы ретінде айқындалады;
</w:t>
      </w:r>
      <w:r>
        <w:br/>
      </w:r>
      <w:r>
        <w:rPr>
          <w:rFonts w:ascii="Times New Roman"/>
          <w:b w:val="false"/>
          <w:i w:val="false"/>
          <w:color w:val="000000"/>
          <w:sz w:val="28"/>
        </w:rPr>
        <w:t>
      6) 200.00.010 жолында Салық кодексінің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есебіне есепке жатқызулар жүргізілген сомаларды қоса, төлем көзіне салық салынбайтын кірістер бойынша төленген салық сомасы көрсетіледі. Жеке табыс салығын төлеу Салық кодексінің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165-баптарына </w:t>
      </w:r>
      <w:r>
        <w:rPr>
          <w:rFonts w:ascii="Times New Roman"/>
          <w:b w:val="false"/>
          <w:i w:val="false"/>
          <w:color w:val="000000"/>
          <w:sz w:val="28"/>
        </w:rPr>
        <w:t>
сәйкес жүргізіледі;
</w:t>
      </w:r>
      <w:r>
        <w:br/>
      </w:r>
      <w:r>
        <w:rPr>
          <w:rFonts w:ascii="Times New Roman"/>
          <w:b w:val="false"/>
          <w:i w:val="false"/>
          <w:color w:val="000000"/>
          <w:sz w:val="28"/>
        </w:rPr>
        <w:t>
      7) 200.00.011 жолында 200.00.009 және 200.00.010 жолдарының айырмасы ретінде айқындалатын төленуге тиісті салық сомасы көрсетіледі;
</w:t>
      </w:r>
      <w:r>
        <w:br/>
      </w:r>
      <w:r>
        <w:rPr>
          <w:rFonts w:ascii="Times New Roman"/>
          <w:b w:val="false"/>
          <w:i w:val="false"/>
          <w:color w:val="000000"/>
          <w:sz w:val="28"/>
        </w:rPr>
        <w:t>
      8) егер 200.00.010 жолында көрсетілген сома 200.00.009 жолында көрсетілген сомадан артық болған жағдайда, онда 200.00.012 жолында 200.00.010 және 200.00.009 жолдарының айырмасы ретінде айқындалатын артық төленген салық сомасы көрсетіледі.
</w:t>
      </w:r>
      <w:r>
        <w:br/>
      </w:r>
      <w:r>
        <w:rPr>
          <w:rFonts w:ascii="Times New Roman"/>
          <w:b w:val="false"/>
          <w:i w:val="false"/>
          <w:color w:val="000000"/>
          <w:sz w:val="28"/>
        </w:rPr>
        <w:t>
      17. "Адвокаттың / жеке нотариустың кірістерінен салық есептеу" бөлімінде:
</w:t>
      </w:r>
      <w:r>
        <w:br/>
      </w:r>
      <w:r>
        <w:rPr>
          <w:rFonts w:ascii="Times New Roman"/>
          <w:b w:val="false"/>
          <w:i w:val="false"/>
          <w:color w:val="000000"/>
          <w:sz w:val="28"/>
        </w:rPr>
        <w:t>
      1) 200.00.013 жолына 200.03.001 немесе 200.04.001 жолында көрсетілген сома көшіріледі;
</w:t>
      </w:r>
      <w:r>
        <w:br/>
      </w:r>
      <w:r>
        <w:rPr>
          <w:rFonts w:ascii="Times New Roman"/>
          <w:b w:val="false"/>
          <w:i w:val="false"/>
          <w:color w:val="000000"/>
          <w:sz w:val="28"/>
        </w:rPr>
        <w:t>
      2) 200.00.014 жолында 200.00.013 және 200.00.003А жолдарының айырмасы ретінде айқындалатын салық салуға жататын адвокаттың немесе жеке нотариустың кірістер сомасы көрсетіледі;
</w:t>
      </w:r>
      <w:r>
        <w:br/>
      </w:r>
      <w:r>
        <w:rPr>
          <w:rFonts w:ascii="Times New Roman"/>
          <w:b w:val="false"/>
          <w:i w:val="false"/>
          <w:color w:val="000000"/>
          <w:sz w:val="28"/>
        </w:rPr>
        <w:t>
      3) 200.00.015 жолында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3-тармағында белгіленген жеке табыс салығының ставкасы көрсетіледі;
</w:t>
      </w:r>
      <w:r>
        <w:br/>
      </w:r>
      <w:r>
        <w:rPr>
          <w:rFonts w:ascii="Times New Roman"/>
          <w:b w:val="false"/>
          <w:i w:val="false"/>
          <w:color w:val="000000"/>
          <w:sz w:val="28"/>
        </w:rPr>
        <w:t>
      4) 200.00.016 жолында 200.00.014 немесе 200.00.015 жолдары ретінде айқындалатын есепті салық кезеңі үшін төлеуге тиісті жеке табыс салығының сомасы көрсетіледі;
</w:t>
      </w:r>
      <w:r>
        <w:br/>
      </w:r>
      <w:r>
        <w:rPr>
          <w:rFonts w:ascii="Times New Roman"/>
          <w:b w:val="false"/>
          <w:i w:val="false"/>
          <w:color w:val="000000"/>
          <w:sz w:val="28"/>
        </w:rPr>
        <w:t>
      5) 200.00.017 жолында Салық кодексінің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есебінен төленген салық және жүргізілген есептер сомасы көрсетіледі. Салықты төлеу Салық кодексінің 
</w:t>
      </w:r>
      <w:r>
        <w:rPr>
          <w:rFonts w:ascii="Times New Roman"/>
          <w:b w:val="false"/>
          <w:i w:val="false"/>
          <w:color w:val="000000"/>
          <w:sz w:val="28"/>
        </w:rPr>
        <w:t xml:space="preserve"> 168-бабына </w:t>
      </w:r>
      <w:r>
        <w:rPr>
          <w:rFonts w:ascii="Times New Roman"/>
          <w:b w:val="false"/>
          <w:i w:val="false"/>
          <w:color w:val="000000"/>
          <w:sz w:val="28"/>
        </w:rPr>
        <w:t>
 сәйкес жүргізіледі;
</w:t>
      </w:r>
      <w:r>
        <w:br/>
      </w:r>
      <w:r>
        <w:rPr>
          <w:rFonts w:ascii="Times New Roman"/>
          <w:b w:val="false"/>
          <w:i w:val="false"/>
          <w:color w:val="000000"/>
          <w:sz w:val="28"/>
        </w:rPr>
        <w:t>
      6) 200.00.018 жолында 200.00.016 немесе 200.00.017 жолдардың айырмасы ретінде айқындалатын төлеуге тиісті салық сомасы көрсетіледі;
</w:t>
      </w:r>
      <w:r>
        <w:br/>
      </w:r>
      <w:r>
        <w:rPr>
          <w:rFonts w:ascii="Times New Roman"/>
          <w:b w:val="false"/>
          <w:i w:val="false"/>
          <w:color w:val="000000"/>
          <w:sz w:val="28"/>
        </w:rPr>
        <w:t>
      7) егер 200.00.017 жолында көрсетілген сома 200.00.016 жолында көрсетілген сомадан артық болған жағдайда, онда 200.00.019 жолында 200.00.017 немесе 200.00.016 жолдары сомасының айырмасы ретінде айқындалатын артық төленген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көзінен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(200.01-нысаны)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нысанды кіріс мөлшерлері осы тармақшада көрсетілген шектен асатын Салық кодексі 
</w:t>
      </w:r>
      <w:r>
        <w:rPr>
          <w:rFonts w:ascii="Times New Roman"/>
          <w:b w:val="false"/>
          <w:i w:val="false"/>
          <w:color w:val="000000"/>
          <w:sz w:val="28"/>
        </w:rPr>
        <w:t xml:space="preserve"> 144-бабының </w:t>
      </w:r>
      <w:r>
        <w:rPr>
          <w:rFonts w:ascii="Times New Roman"/>
          <w:b w:val="false"/>
          <w:i w:val="false"/>
          <w:color w:val="000000"/>
          <w:sz w:val="28"/>
        </w:rPr>
        <w:t>
 12) тармақшасында көрсетілген жеке тұлғалар толтырады.
</w:t>
      </w:r>
      <w:r>
        <w:br/>
      </w:r>
      <w:r>
        <w:rPr>
          <w:rFonts w:ascii="Times New Roman"/>
          <w:b w:val="false"/>
          <w:i w:val="false"/>
          <w:color w:val="000000"/>
          <w:sz w:val="28"/>
        </w:rPr>
        <w:t>
      19. "Есептік көрсеткіштер" бөлімінде:
</w:t>
      </w:r>
      <w:r>
        <w:br/>
      </w:r>
      <w:r>
        <w:rPr>
          <w:rFonts w:ascii="Times New Roman"/>
          <w:b w:val="false"/>
          <w:i w:val="false"/>
          <w:color w:val="000000"/>
          <w:sz w:val="28"/>
        </w:rPr>
        <w:t>
      1) 200.01.001В жолында 200.01.002В - 200.01.005В жолдарының сомасы ретінде айқындалатын төлем көзінен салық салынатын есептелген кірістердің жалпы сомасы көрсетіледі. 200.01.001В жолында көрсетілген сома 200.00.001 жолына көшіріледі;
</w:t>
      </w:r>
      <w:r>
        <w:br/>
      </w:r>
      <w:r>
        <w:rPr>
          <w:rFonts w:ascii="Times New Roman"/>
          <w:b w:val="false"/>
          <w:i w:val="false"/>
          <w:color w:val="000000"/>
          <w:sz w:val="28"/>
        </w:rPr>
        <w:t>
      2) 200.01.001С жолында 200.01.002С - 200.01.005С жолдарының сомасы ретінде айқындалатын төлем көзінен салық салынатын кірістерден ұсталған салықтың жалпы сомасы көрсетіледі. 200.01.001С жолында көрсетілген сома 200.00.006 жолына көшіріледі;
</w:t>
      </w:r>
      <w:r>
        <w:br/>
      </w:r>
      <w:r>
        <w:rPr>
          <w:rFonts w:ascii="Times New Roman"/>
          <w:b w:val="false"/>
          <w:i w:val="false"/>
          <w:color w:val="000000"/>
          <w:sz w:val="28"/>
        </w:rPr>
        <w:t>
      3) 200.01.002А - 200.01.005А жолдарында Салық кодексінің 
</w:t>
      </w:r>
      <w:r>
        <w:rPr>
          <w:rFonts w:ascii="Times New Roman"/>
          <w:b w:val="false"/>
          <w:i w:val="false"/>
          <w:color w:val="000000"/>
          <w:sz w:val="28"/>
        </w:rPr>
        <w:t xml:space="preserve"> 149-бабында </w:t>
      </w:r>
      <w:r>
        <w:rPr>
          <w:rFonts w:ascii="Times New Roman"/>
          <w:b w:val="false"/>
          <w:i w:val="false"/>
          <w:color w:val="000000"/>
          <w:sz w:val="28"/>
        </w:rPr>
        <w:t>
 көрсетілген кірістерден басқа, Салық кодексінің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көзінен салық салынатын кірістердің есепті кезеңі үшін есептелген түрлері көрсетіледі. Есептелген кірістердің түрлері салық агенттері берген құжаттар негізінде көрсетіледі;
</w:t>
      </w:r>
      <w:r>
        <w:br/>
      </w:r>
      <w:r>
        <w:rPr>
          <w:rFonts w:ascii="Times New Roman"/>
          <w:b w:val="false"/>
          <w:i w:val="false"/>
          <w:color w:val="000000"/>
          <w:sz w:val="28"/>
        </w:rPr>
        <w:t>
      4) 200.01.002В - 200.01.005В және 200.01.002С - 200.01.005С жолдарында салық агенттері берген құжаттар негізінде төлем көзінен салық салынатын есептелген кірістер мен ұсталған жеке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және өзге де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Қазақстан Республикасындағы көздердің шегінен тыста алынған кірістерді қоспағанда, Салық кодексінің 
</w:t>
      </w:r>
      <w:r>
        <w:rPr>
          <w:rFonts w:ascii="Times New Roman"/>
          <w:b w:val="false"/>
          <w:i w:val="false"/>
          <w:color w:val="000000"/>
          <w:sz w:val="28"/>
        </w:rPr>
        <w:t xml:space="preserve"> 166 </w:t>
      </w:r>
      <w:r>
        <w:rPr>
          <w:rFonts w:ascii="Times New Roman"/>
          <w:b w:val="false"/>
          <w:i w:val="false"/>
          <w:color w:val="000000"/>
          <w:sz w:val="28"/>
        </w:rPr>
        <w:t>
 және  
</w:t>
      </w:r>
      <w:r>
        <w:rPr>
          <w:rFonts w:ascii="Times New Roman"/>
          <w:b w:val="false"/>
          <w:i w:val="false"/>
          <w:color w:val="000000"/>
          <w:sz w:val="28"/>
        </w:rPr>
        <w:t xml:space="preserve"> 170-баптарында </w:t>
      </w:r>
      <w:r>
        <w:rPr>
          <w:rFonts w:ascii="Times New Roman"/>
          <w:b w:val="false"/>
          <w:i w:val="false"/>
          <w:color w:val="000000"/>
          <w:sz w:val="28"/>
        </w:rPr>
        <w:t>
айқындалған жеке тұлғалардың мүліктік және өзге де кірістерін мәлімдеуге, сондай-ақ төлем көзінен салық салынатын кірістерге салық салу кезінде бұрын ескерілгендерді қоспағанда,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айқындалған салық салынуға жатпайтын және салық шегерімдерін мәлімдеуге арналған.
</w:t>
      </w:r>
      <w:r>
        <w:br/>
      </w:r>
      <w:r>
        <w:rPr>
          <w:rFonts w:ascii="Times New Roman"/>
          <w:b w:val="false"/>
          <w:i w:val="false"/>
          <w:color w:val="000000"/>
          <w:sz w:val="28"/>
        </w:rPr>
        <w:t>
      21. "Мүліктік кіріс" бөлімінде:
</w:t>
      </w:r>
      <w:r>
        <w:br/>
      </w:r>
      <w:r>
        <w:rPr>
          <w:rFonts w:ascii="Times New Roman"/>
          <w:b w:val="false"/>
          <w:i w:val="false"/>
          <w:color w:val="000000"/>
          <w:sz w:val="28"/>
        </w:rPr>
        <w:t>
      1) 200.02.001 жолында 200.02.002D, 200.02.012, 200.02.013 және 200.02.014С жолдарының сомасы ретінде айқындалатын мүліктік кірістің жалпы сомасы көрсетіледі. 200.02.001 жолында көрсетілген сома 200.00.002А жолына көшіріледі.
</w:t>
      </w:r>
      <w:r>
        <w:br/>
      </w:r>
      <w:r>
        <w:rPr>
          <w:rFonts w:ascii="Times New Roman"/>
          <w:b w:val="false"/>
          <w:i w:val="false"/>
          <w:color w:val="000000"/>
          <w:sz w:val="28"/>
        </w:rPr>
        <w:t>
      22. "Кәсіпкерлік қызметте пайдаланылмаған бағалы қағаздардан басқа, мүлікті өткізу кезіндегі құнның өсуі" бөлімінде:
</w:t>
      </w:r>
      <w:r>
        <w:br/>
      </w:r>
      <w:r>
        <w:rPr>
          <w:rFonts w:ascii="Times New Roman"/>
          <w:b w:val="false"/>
          <w:i w:val="false"/>
          <w:color w:val="000000"/>
          <w:sz w:val="28"/>
        </w:rPr>
        <w:t>
      1) 200.02.002D жолында 200.02.003D және 200.02.006D жолдарының сомасы ретінде айқындалатын, кәсіпкерлік қызметте пайдаланылмаған мүлікті өткізу кезіндегі құн өсуі түрінде алынған кірістің жалпы сомасы көрсетіледі;
</w:t>
      </w:r>
      <w:r>
        <w:br/>
      </w:r>
      <w:r>
        <w:rPr>
          <w:rFonts w:ascii="Times New Roman"/>
          <w:b w:val="false"/>
          <w:i w:val="false"/>
          <w:color w:val="000000"/>
          <w:sz w:val="28"/>
        </w:rPr>
        <w:t>
      2) 200.02.003А - 200.02.006А жолдарында бағалы қағаздардан басқа, Кодекстің 166-бабының 1-тармағындағы 1) тармақшаға сәйкес құн өсуінен өткізу кезінде алынған кәсіпкерлік қызметте пайдаланылмаған мүліктің атауы көрсетіледі;
</w:t>
      </w:r>
      <w:r>
        <w:br/>
      </w:r>
      <w:r>
        <w:rPr>
          <w:rFonts w:ascii="Times New Roman"/>
          <w:b w:val="false"/>
          <w:i w:val="false"/>
          <w:color w:val="000000"/>
          <w:sz w:val="28"/>
        </w:rPr>
        <w:t>
      3) 200.02.003В - 200.02.006В жолдарында өткізілетін мүліктің құны көрсетіледі. Сатып алу құны болмаған кезде, өткізілетін мүліктің бағалау құны көрсетіледі;
</w:t>
      </w:r>
      <w:r>
        <w:br/>
      </w:r>
      <w:r>
        <w:rPr>
          <w:rFonts w:ascii="Times New Roman"/>
          <w:b w:val="false"/>
          <w:i w:val="false"/>
          <w:color w:val="000000"/>
          <w:sz w:val="28"/>
        </w:rPr>
        <w:t>
      4) 200.02.003С - 200.02.006С жолдарында мүліктің өткізу құны көрсетіледі;
</w:t>
      </w:r>
      <w:r>
        <w:br/>
      </w:r>
      <w:r>
        <w:rPr>
          <w:rFonts w:ascii="Times New Roman"/>
          <w:b w:val="false"/>
          <w:i w:val="false"/>
          <w:color w:val="000000"/>
          <w:sz w:val="28"/>
        </w:rPr>
        <w:t>
      5) 200.02.003D - 200.02.006D жолдарында Кодекстің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кәсіпкерлік қызметте пайдаланылмаған, мүлікті өткізу кезінде алынған құнның өсуінен кіріс айқындалады.
</w:t>
      </w:r>
      <w:r>
        <w:br/>
      </w:r>
      <w:r>
        <w:rPr>
          <w:rFonts w:ascii="Times New Roman"/>
          <w:b w:val="false"/>
          <w:i w:val="false"/>
          <w:color w:val="000000"/>
          <w:sz w:val="28"/>
        </w:rPr>
        <w:t>
      23. "Бағалы қағаздарды өткізу кезіндегі құнның өсуі" бөлімінде:
</w:t>
      </w:r>
      <w:r>
        <w:br/>
      </w:r>
      <w:r>
        <w:rPr>
          <w:rFonts w:ascii="Times New Roman"/>
          <w:b w:val="false"/>
          <w:i w:val="false"/>
          <w:color w:val="000000"/>
          <w:sz w:val="28"/>
        </w:rPr>
        <w:t>
      1) 200.02.007 жолына салық кезеңі үшін 200.02.007 жолына қосымша нысанның 001Е жолында көрсетілген сома көшіріледі;
</w:t>
      </w:r>
      <w:r>
        <w:br/>
      </w:r>
      <w:r>
        <w:rPr>
          <w:rFonts w:ascii="Times New Roman"/>
          <w:b w:val="false"/>
          <w:i w:val="false"/>
          <w:color w:val="000000"/>
          <w:sz w:val="28"/>
        </w:rPr>
        <w:t>
      2) 200.02.008 жолына салық кезеңі үшін 200.02.008 жолына қосымша нысанның 001Е жолында көрсетілген сома көшіріледі;
</w:t>
      </w:r>
      <w:r>
        <w:br/>
      </w:r>
      <w:r>
        <w:rPr>
          <w:rFonts w:ascii="Times New Roman"/>
          <w:b w:val="false"/>
          <w:i w:val="false"/>
          <w:color w:val="000000"/>
          <w:sz w:val="28"/>
        </w:rPr>
        <w:t>
      3) 200.02.009 жолына салық кезеңі үшін 200.02.009 жолына қосымша нысанның 001L жолында көрсетілген сома көшіріледі;
</w:t>
      </w:r>
      <w:r>
        <w:br/>
      </w:r>
      <w:r>
        <w:rPr>
          <w:rFonts w:ascii="Times New Roman"/>
          <w:b w:val="false"/>
          <w:i w:val="false"/>
          <w:color w:val="000000"/>
          <w:sz w:val="28"/>
        </w:rPr>
        <w:t>
      4) 200.02.010 жолына салық кезеңі үшін 200.02.010 жолына қосымша нысанның 001L жолында көрсетілген сома көшіріледі;
</w:t>
      </w:r>
      <w:r>
        <w:br/>
      </w:r>
      <w:r>
        <w:rPr>
          <w:rFonts w:ascii="Times New Roman"/>
          <w:b w:val="false"/>
          <w:i w:val="false"/>
          <w:color w:val="000000"/>
          <w:sz w:val="28"/>
        </w:rPr>
        <w:t>
      5) 200.02.011 жолына салық кезеңі үшін 200.02.011 жолына қосымша нысанның 001L жолында көрсетілген сома көшіріледі;
</w:t>
      </w:r>
      <w:r>
        <w:br/>
      </w:r>
      <w:r>
        <w:rPr>
          <w:rFonts w:ascii="Times New Roman"/>
          <w:b w:val="false"/>
          <w:i w:val="false"/>
          <w:color w:val="000000"/>
          <w:sz w:val="28"/>
        </w:rPr>
        <w:t>
      6) 200.02.012 жолында қор биржасының "А" және "В" ресми тізімдерінде болып табылатын акциялар мен облигацияларды және 200.02.007, 200.02.009 және 200.02.010 жолдарының сомасы ретінде айқындалатын мемлекеттік бағалы қағаздарды өткізуден кіріс көрсетіледі;
</w:t>
      </w:r>
      <w:r>
        <w:br/>
      </w:r>
      <w:r>
        <w:rPr>
          <w:rFonts w:ascii="Times New Roman"/>
          <w:b w:val="false"/>
          <w:i w:val="false"/>
          <w:color w:val="000000"/>
          <w:sz w:val="28"/>
        </w:rPr>
        <w:t>
      7) 200.02.013 жолында 200.02.008 және 200.02.011 жолдардың сомасы ретінде айқындалатын басқа да бағалы қағаздарды өткізуден кіріс көрсетіледі.
</w:t>
      </w:r>
      <w:r>
        <w:br/>
      </w:r>
      <w:r>
        <w:rPr>
          <w:rFonts w:ascii="Times New Roman"/>
          <w:b w:val="false"/>
          <w:i w:val="false"/>
          <w:color w:val="000000"/>
          <w:sz w:val="28"/>
        </w:rPr>
        <w:t>
      24. 200.02.007, 200.02.008 жолдарына қосымша нысандар берешек бағалы қағаздардан басқа, бағалы қағаздарды өткізу кезіндегі құнның өсуін айқындауға арналған.
</w:t>
      </w:r>
      <w:r>
        <w:br/>
      </w:r>
      <w:r>
        <w:rPr>
          <w:rFonts w:ascii="Times New Roman"/>
          <w:b w:val="false"/>
          <w:i w:val="false"/>
          <w:color w:val="000000"/>
          <w:sz w:val="28"/>
        </w:rPr>
        <w:t>
      25. Ағымдағы беттің нөмірі көрсетіледі.
</w:t>
      </w:r>
      <w:r>
        <w:br/>
      </w:r>
      <w:r>
        <w:rPr>
          <w:rFonts w:ascii="Times New Roman"/>
          <w:b w:val="false"/>
          <w:i w:val="false"/>
          <w:color w:val="000000"/>
          <w:sz w:val="28"/>
        </w:rPr>
        <w:t>
      26. "Қор биржасының "А" және "В" ресми тізімдерінде болып табылатын акцияларды өткізу" және "Басқа да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өткізу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бағалы қағаздарды өткізуден кіріс көрсетіледі.
</w:t>
      </w:r>
      <w:r>
        <w:br/>
      </w:r>
      <w:r>
        <w:rPr>
          <w:rFonts w:ascii="Times New Roman"/>
          <w:b w:val="false"/>
          <w:i w:val="false"/>
          <w:color w:val="000000"/>
          <w:sz w:val="28"/>
        </w:rPr>
        <w:t>
      200.02.007 жолына қосымша нысанның 00001Е жолы 200.02.007 жолына, 200.02.008 жолына қосымша нысан 00001Е жолы - 200.02.008 жолына көшіріледі.
</w:t>
      </w:r>
      <w:r>
        <w:br/>
      </w:r>
      <w:r>
        <w:rPr>
          <w:rFonts w:ascii="Times New Roman"/>
          <w:b w:val="false"/>
          <w:i w:val="false"/>
          <w:color w:val="000000"/>
          <w:sz w:val="28"/>
        </w:rPr>
        <w:t>
      27. 200.02.009, 200.02.010, 200.02.011 жолдарына қосымша нысандар қор биржасының "А" және "В" ресми тізімдерінде болып табылатын облигацияларды, мемлекеттік бағалы қағаздар мен басқа да берешек бағалы қағаздарды өткізу кезіндегі құнның өсуін айқындауға арналған.
</w:t>
      </w:r>
      <w:r>
        <w:br/>
      </w:r>
      <w:r>
        <w:rPr>
          <w:rFonts w:ascii="Times New Roman"/>
          <w:b w:val="false"/>
          <w:i w:val="false"/>
          <w:color w:val="000000"/>
          <w:sz w:val="28"/>
        </w:rPr>
        <w:t>
      28. Қор биржасының "А" және "В" ресми тізімдерінде болып табылатын облигацияларды өткізу", "Мемлекеттік бағалы қағаздарды өткізу" және "Басқа да берешек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саны көрсетіледі;
</w:t>
      </w:r>
      <w:r>
        <w:br/>
      </w:r>
      <w:r>
        <w:rPr>
          <w:rFonts w:ascii="Times New Roman"/>
          <w:b w:val="false"/>
          <w:i w:val="false"/>
          <w:color w:val="000000"/>
          <w:sz w:val="28"/>
        </w:rPr>
        <w:t>
      4) D бағанында берешек бағалы қағаздардың айналыс мерзімі (күнмен) көрсетіледі;
</w:t>
      </w:r>
      <w:r>
        <w:br/>
      </w:r>
      <w:r>
        <w:rPr>
          <w:rFonts w:ascii="Times New Roman"/>
          <w:b w:val="false"/>
          <w:i w:val="false"/>
          <w:color w:val="000000"/>
          <w:sz w:val="28"/>
        </w:rPr>
        <w:t>
      5) Е бағанында берешек бағалы қағаздардың атауы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алған күн көрсетіледі;
</w:t>
      </w:r>
      <w:r>
        <w:br/>
      </w:r>
      <w:r>
        <w:rPr>
          <w:rFonts w:ascii="Times New Roman"/>
          <w:b w:val="false"/>
          <w:i w:val="false"/>
          <w:color w:val="000000"/>
          <w:sz w:val="28"/>
        </w:rPr>
        <w:t>
      8) Н бағанында Е және F бағандарының айырмасы ретінде айқындалатын, дисконт не сыйақы сомасы көрсетіледі;
</w:t>
      </w:r>
      <w:r>
        <w:br/>
      </w:r>
      <w:r>
        <w:rPr>
          <w:rFonts w:ascii="Times New Roman"/>
          <w:b w:val="false"/>
          <w:i w:val="false"/>
          <w:color w:val="000000"/>
          <w:sz w:val="28"/>
        </w:rPr>
        <w:t>
      9) І бағанында олар бойынша сыйақы төлемі күніне дейін оларды өткізу кезінде сатып алушыдан алынған купонның есебінсіз бағалы берешек қағаздарды өткізу құны көрсетіледі. Осы бағанда көрсетілмеген купон сомасы 200.02-нысанының "Өзге де кірістер" бөлімінің тиісті жолдарында көрсетіледі;
</w:t>
      </w:r>
      <w:r>
        <w:br/>
      </w:r>
      <w:r>
        <w:rPr>
          <w:rFonts w:ascii="Times New Roman"/>
          <w:b w:val="false"/>
          <w:i w:val="false"/>
          <w:color w:val="000000"/>
          <w:sz w:val="28"/>
        </w:rPr>
        <w:t>
      10) J бағанында берешек бағалы қағаздарды өткізу күні көрсетіледі;
</w:t>
      </w:r>
      <w:r>
        <w:br/>
      </w:r>
      <w:r>
        <w:rPr>
          <w:rFonts w:ascii="Times New Roman"/>
          <w:b w:val="false"/>
          <w:i w:val="false"/>
          <w:color w:val="000000"/>
          <w:sz w:val="28"/>
        </w:rPr>
        <w:t>
      11) К бағанында мынадай ретінде есептелетін берешек бағалы қағазды иелену кезеңі үшін дисконттың немесе сыйақының амортизация сомасы көрсетіледі: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күндердегі берешек бағалы қағазды иелену кезеңі;
</w:t>
      </w:r>
      <w:r>
        <w:br/>
      </w:r>
      <w:r>
        <w:rPr>
          <w:rFonts w:ascii="Times New Roman"/>
          <w:b w:val="false"/>
          <w:i w:val="false"/>
          <w:color w:val="000000"/>
          <w:sz w:val="28"/>
        </w:rPr>
        <w:t>
      12) L бағанында L=(І-(F+К))хС) формуласы бойынша айқындалатын берешек бағалы қағаздарды өткізуден кіріс көрсетіледі.
</w:t>
      </w:r>
      <w:r>
        <w:br/>
      </w:r>
      <w:r>
        <w:rPr>
          <w:rFonts w:ascii="Times New Roman"/>
          <w:b w:val="false"/>
          <w:i w:val="false"/>
          <w:color w:val="000000"/>
          <w:sz w:val="28"/>
        </w:rPr>
        <w:t>
      200.02.009 жолында қосымша нысанның 00001L жолы 200.02.009 жолына, 200.02.010 жолына қосымша нысанның 00001L жолы 200.02.010 жолына, 200.02.011 жолына қосымша нысанның 00001L жолы 200.02.011 жолына көшіріледі.
</w:t>
      </w:r>
      <w:r>
        <w:br/>
      </w:r>
      <w:r>
        <w:rPr>
          <w:rFonts w:ascii="Times New Roman"/>
          <w:b w:val="false"/>
          <w:i w:val="false"/>
          <w:color w:val="000000"/>
          <w:sz w:val="28"/>
        </w:rPr>
        <w:t>
      29. "Мүлікті жалға беруден кіріс" бөлімінде:
</w:t>
      </w:r>
      <w:r>
        <w:br/>
      </w:r>
      <w:r>
        <w:rPr>
          <w:rFonts w:ascii="Times New Roman"/>
          <w:b w:val="false"/>
          <w:i w:val="false"/>
          <w:color w:val="000000"/>
          <w:sz w:val="28"/>
        </w:rPr>
        <w:t>
      1) 200.02.014С жолында 200.02.015С - 200.02.017С жолдарының сомасы ретінде айқындалатын мүлікті жалға беруден алынған кірістің жалпы сомасы көрсетіледі;
</w:t>
      </w:r>
      <w:r>
        <w:br/>
      </w:r>
      <w:r>
        <w:rPr>
          <w:rFonts w:ascii="Times New Roman"/>
          <w:b w:val="false"/>
          <w:i w:val="false"/>
          <w:color w:val="000000"/>
          <w:sz w:val="28"/>
        </w:rPr>
        <w:t>
      2) 200.02.015А - 200.02.017А жолдарында оның орналасқан жерін көрсете отырып, жалға берілген мүлік көрсетіледі;
</w:t>
      </w:r>
      <w:r>
        <w:br/>
      </w:r>
      <w:r>
        <w:rPr>
          <w:rFonts w:ascii="Times New Roman"/>
          <w:b w:val="false"/>
          <w:i w:val="false"/>
          <w:color w:val="000000"/>
          <w:sz w:val="28"/>
        </w:rPr>
        <w:t>
      3) 200.02.015В - 200.02.017В жолдарында есепті салық кезеңінде мүлікті жалға беру кезеңі көрсетіледі;
</w:t>
      </w:r>
      <w:r>
        <w:br/>
      </w:r>
      <w:r>
        <w:rPr>
          <w:rFonts w:ascii="Times New Roman"/>
          <w:b w:val="false"/>
          <w:i w:val="false"/>
          <w:color w:val="000000"/>
          <w:sz w:val="28"/>
        </w:rPr>
        <w:t>
      4) 200.02.015С - 200.02.017С жолдарында мүлікті жалға беруден алынған кіріс көрсетіледі.
</w:t>
      </w:r>
      <w:r>
        <w:br/>
      </w:r>
      <w:r>
        <w:rPr>
          <w:rFonts w:ascii="Times New Roman"/>
          <w:b w:val="false"/>
          <w:i w:val="false"/>
          <w:color w:val="000000"/>
          <w:sz w:val="28"/>
        </w:rPr>
        <w:t>
      30. "Өзге де кірістер" бөлімінде:
</w:t>
      </w:r>
      <w:r>
        <w:br/>
      </w:r>
      <w:r>
        <w:rPr>
          <w:rFonts w:ascii="Times New Roman"/>
          <w:b w:val="false"/>
          <w:i w:val="false"/>
          <w:color w:val="000000"/>
          <w:sz w:val="28"/>
        </w:rPr>
        <w:t>
      1) 200.02.018В жолында 200.02.019В - 200.02.021В жолдарының сомасы ретінде айқындалатын алынған өзге де кірістердің жалпы сомасы көрсетіледі. 200.02.018В жолында көрсетілген сома 200.00.002В жолына көшіріледі;
</w:t>
      </w:r>
      <w:r>
        <w:br/>
      </w:r>
      <w:r>
        <w:rPr>
          <w:rFonts w:ascii="Times New Roman"/>
          <w:b w:val="false"/>
          <w:i w:val="false"/>
          <w:color w:val="000000"/>
          <w:sz w:val="28"/>
        </w:rPr>
        <w:t>
      2) 200.02.019А - 200.02.021А жолдарында салық төлеуші алған өзге де кірістердің түрлері көрсетіледі;
</w:t>
      </w:r>
      <w:r>
        <w:br/>
      </w:r>
      <w:r>
        <w:rPr>
          <w:rFonts w:ascii="Times New Roman"/>
          <w:b w:val="false"/>
          <w:i w:val="false"/>
          <w:color w:val="000000"/>
          <w:sz w:val="28"/>
        </w:rPr>
        <w:t>
      3) 200.02.019В - 200.02.021В жолдарында алынған өзге де кірістердің сомасы көрсетіледі.
</w:t>
      </w:r>
      <w:r>
        <w:br/>
      </w:r>
      <w:r>
        <w:rPr>
          <w:rFonts w:ascii="Times New Roman"/>
          <w:b w:val="false"/>
          <w:i w:val="false"/>
          <w:color w:val="000000"/>
          <w:sz w:val="28"/>
        </w:rPr>
        <w:t>
      31. "Салық салуға жатпайтын кірістер" бөлімінде "А" және "В" қор биржаларының ресми тізіміндегі акциялар мен облигацияларды, сондай-ақ мемлекеттік бағалы қағаздарды сатудан кірістерден басқа салық салуға жатпайтын кірістер көрсетіледі:
</w:t>
      </w:r>
      <w:r>
        <w:br/>
      </w:r>
      <w:r>
        <w:rPr>
          <w:rFonts w:ascii="Times New Roman"/>
          <w:b w:val="false"/>
          <w:i w:val="false"/>
          <w:color w:val="000000"/>
          <w:sz w:val="28"/>
        </w:rPr>
        <w:t>
      1) 200.02.022В жолында 200.02.023В - 200.02.025В жолдарының сомасы ретінде айқындалатын, салық салуға жатпайтын кірістердің жалпы сомасы көрсетіледі. 200.02.022В жолында көрсетілген сома 200.00.003 жолына көшіріледі;
</w:t>
      </w:r>
      <w:r>
        <w:br/>
      </w:r>
      <w:r>
        <w:rPr>
          <w:rFonts w:ascii="Times New Roman"/>
          <w:b w:val="false"/>
          <w:i w:val="false"/>
          <w:color w:val="000000"/>
          <w:sz w:val="28"/>
        </w:rPr>
        <w:t>
      2) 200.02.023А - 200.02.025А жолдарында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және төлем көзіне салық салынбайтын кірістердің түрлері көрсетіледі;
</w:t>
      </w:r>
      <w:r>
        <w:br/>
      </w:r>
      <w:r>
        <w:rPr>
          <w:rFonts w:ascii="Times New Roman"/>
          <w:b w:val="false"/>
          <w:i w:val="false"/>
          <w:color w:val="000000"/>
          <w:sz w:val="28"/>
        </w:rPr>
        <w:t>
      3) 200.02.023В - 200.02.025В жолдарында салық салуға жатпайтын кірістер сомасы көрсетіледі.
</w:t>
      </w:r>
      <w:r>
        <w:br/>
      </w:r>
      <w:r>
        <w:rPr>
          <w:rFonts w:ascii="Times New Roman"/>
          <w:b w:val="false"/>
          <w:i w:val="false"/>
          <w:color w:val="000000"/>
          <w:sz w:val="28"/>
        </w:rPr>
        <w:t>
      32. "Салық шегерімдері" бөлімінде:
</w:t>
      </w:r>
      <w:r>
        <w:br/>
      </w:r>
      <w:r>
        <w:rPr>
          <w:rFonts w:ascii="Times New Roman"/>
          <w:b w:val="false"/>
          <w:i w:val="false"/>
          <w:color w:val="000000"/>
          <w:sz w:val="28"/>
        </w:rPr>
        <w:t>
      1) 200.02.026 жолында 200.02.027 - 200.02.032 жолдарының сомасы ретінде айқындалатын, Салық кодексінің 
</w:t>
      </w:r>
      <w:r>
        <w:rPr>
          <w:rFonts w:ascii="Times New Roman"/>
          <w:b w:val="false"/>
          <w:i w:val="false"/>
          <w:color w:val="000000"/>
          <w:sz w:val="28"/>
        </w:rPr>
        <w:t xml:space="preserve"> 164-бабына </w:t>
      </w:r>
      <w:r>
        <w:rPr>
          <w:rFonts w:ascii="Times New Roman"/>
          <w:b w:val="false"/>
          <w:i w:val="false"/>
          <w:color w:val="000000"/>
          <w:sz w:val="28"/>
        </w:rPr>
        <w:t>
 сәйкес төлем көзіне салық салынбайтын кірістерден шегерімге жататын жалпы сома көрсетіледі. 200.02.026 жолында көрсетілген сома 200.00.004 жолына көшіріледі;
</w:t>
      </w:r>
      <w:r>
        <w:br/>
      </w:r>
      <w:r>
        <w:rPr>
          <w:rFonts w:ascii="Times New Roman"/>
          <w:b w:val="false"/>
          <w:i w:val="false"/>
          <w:color w:val="000000"/>
          <w:sz w:val="28"/>
        </w:rPr>
        <w:t>
      2) 200.02.027 жолында Қазақстан Республикасының зейнетақы заңдарына сәйкес айқындалатын міндетті зейнетақы жарналарының сомасы көрсетіледі;
</w:t>
      </w:r>
      <w:r>
        <w:br/>
      </w:r>
      <w:r>
        <w:rPr>
          <w:rFonts w:ascii="Times New Roman"/>
          <w:b w:val="false"/>
          <w:i w:val="false"/>
          <w:color w:val="000000"/>
          <w:sz w:val="28"/>
        </w:rPr>
        <w:t>
      3) 200.02.028 жолында айлық есептік көрсеткіш мөлшеріндегі салық шегерімінің сомасы көрсетіледі;
</w:t>
      </w:r>
      <w:r>
        <w:br/>
      </w:r>
      <w:r>
        <w:rPr>
          <w:rFonts w:ascii="Times New Roman"/>
          <w:b w:val="false"/>
          <w:i w:val="false"/>
          <w:color w:val="000000"/>
          <w:sz w:val="28"/>
        </w:rPr>
        <w:t>
      4) 200.02.029 жолында асырауындағы отбасы мүшелеріне салық шегерімдерінің сомасы көрсетіледі;
</w:t>
      </w:r>
      <w:r>
        <w:br/>
      </w:r>
      <w:r>
        <w:rPr>
          <w:rFonts w:ascii="Times New Roman"/>
          <w:b w:val="false"/>
          <w:i w:val="false"/>
          <w:color w:val="000000"/>
          <w:sz w:val="28"/>
        </w:rPr>
        <w:t>
      5) 200.02.030 жолында белгіленген шектерде шегерімдерге жатқызылатын ерікті зейнетақы жарналарының сомасы көрсетіледі;
</w:t>
      </w:r>
      <w:r>
        <w:br/>
      </w:r>
      <w:r>
        <w:rPr>
          <w:rFonts w:ascii="Times New Roman"/>
          <w:b w:val="false"/>
          <w:i w:val="false"/>
          <w:color w:val="000000"/>
          <w:sz w:val="28"/>
        </w:rPr>
        <w:t>
      6) 200.02.031 жолында шегерімге жатқызылатын, Қазақстан Республикасының аумағында тұрғын үйді жөндеуге, құрылысы немесе сатып алуға Қазақстан Республикасының резидент-жеке тұлғасы тұрғын үй құрылысы жинақ банктерінде алған тұрғын үй қарыздары бойынша сыйақыларды өтеуге жіберілген сомалар көрсетіледі;
</w:t>
      </w:r>
      <w:r>
        <w:br/>
      </w:r>
      <w:r>
        <w:rPr>
          <w:rFonts w:ascii="Times New Roman"/>
          <w:b w:val="false"/>
          <w:i w:val="false"/>
          <w:color w:val="000000"/>
          <w:sz w:val="28"/>
        </w:rPr>
        <w:t>
      7) 200.02.032 жолында шегерімдерге жатқызылатын сақтандыру сыйлықақыларының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"Адвокаттың кірісі"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нысан Салық кодексінің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адвокаттардың мәлімдеуіне арналған. Кірістер көрсетілген қызметтер бойынша айқындалады.
</w:t>
      </w:r>
      <w:r>
        <w:br/>
      </w:r>
      <w:r>
        <w:rPr>
          <w:rFonts w:ascii="Times New Roman"/>
          <w:b w:val="false"/>
          <w:i w:val="false"/>
          <w:color w:val="000000"/>
          <w:sz w:val="28"/>
        </w:rPr>
        <w:t>
      34. "Кірістің барлығы" бөлімінде:
</w:t>
      </w:r>
      <w:r>
        <w:br/>
      </w:r>
      <w:r>
        <w:rPr>
          <w:rFonts w:ascii="Times New Roman"/>
          <w:b w:val="false"/>
          <w:i w:val="false"/>
          <w:color w:val="000000"/>
          <w:sz w:val="28"/>
        </w:rPr>
        <w:t>
      1) 200.03.001 жолында есепті салық кезеңінде адвокаттың, оның ішінде есепті салық кезеңінің әрбір айы үшін алынған кірістерінің жалпы сомасы көрсетіледі. 200.03.001 жолы 200.03.002 - 200.03.005 жолдарына сәйкес келетін сома ретінде айқындалады.
</w:t>
      </w:r>
      <w:r>
        <w:br/>
      </w:r>
      <w:r>
        <w:rPr>
          <w:rFonts w:ascii="Times New Roman"/>
          <w:b w:val="false"/>
          <w:i w:val="false"/>
          <w:color w:val="000000"/>
          <w:sz w:val="28"/>
        </w:rPr>
        <w:t>
      35. "Көрсетілген қызметтер бойынша кіріс" бөлімінде:
</w:t>
      </w:r>
      <w:r>
        <w:br/>
      </w:r>
      <w:r>
        <w:rPr>
          <w:rFonts w:ascii="Times New Roman"/>
          <w:b w:val="false"/>
          <w:i w:val="false"/>
          <w:color w:val="000000"/>
          <w:sz w:val="28"/>
        </w:rPr>
        <w:t>
      1) 200.03.002 - 200.03.004 жолдарында есепті салық кезеңі үшін, оның ішінде есепті салық кезеңінің әрбір айы үшін алынған кірістердің сомасын көрсете отырып, адвокат көрсеткен қызмет көрсетулердің түрі көрсетіледі;
</w:t>
      </w:r>
      <w:r>
        <w:br/>
      </w:r>
      <w:r>
        <w:rPr>
          <w:rFonts w:ascii="Times New Roman"/>
          <w:b w:val="false"/>
          <w:i w:val="false"/>
          <w:color w:val="000000"/>
          <w:sz w:val="28"/>
        </w:rPr>
        <w:t>
      2) 200.03.005 жолында 200.03.002 - 200.03.004 жолдарында көрсетілмеген қызмет көрсетулердің басқа түрлері бойынша адвокаттардың кірістері көрсетіледі. 200.03.005 тиісті жолына есепті салық кезеңі үшін 200.03.005 жолына қосымша нысан 01 жолында көрсетілген сомалар көшіріледі.
</w:t>
      </w:r>
      <w:r>
        <w:br/>
      </w:r>
      <w:r>
        <w:rPr>
          <w:rFonts w:ascii="Times New Roman"/>
          <w:b w:val="false"/>
          <w:i w:val="false"/>
          <w:color w:val="000000"/>
          <w:sz w:val="28"/>
        </w:rPr>
        <w:t>
      36. 200.03.005 жолына қосымша нысан 200.03 нысанының 200.03.002 - 200.03.004 жолдарында көрсетілмеген қызмет көрсетулердің басқа түрлері бойынша адвокаттардың кірістерін көрсетуге арналған.
</w:t>
      </w:r>
      <w:r>
        <w:br/>
      </w:r>
      <w:r>
        <w:rPr>
          <w:rFonts w:ascii="Times New Roman"/>
          <w:b w:val="false"/>
          <w:i w:val="false"/>
          <w:color w:val="000000"/>
          <w:sz w:val="28"/>
        </w:rPr>
        <w:t>
      37. Ағымдағы парақ нөмірі көрсетіледі.
</w:t>
      </w:r>
      <w:r>
        <w:br/>
      </w:r>
      <w:r>
        <w:rPr>
          <w:rFonts w:ascii="Times New Roman"/>
          <w:b w:val="false"/>
          <w:i w:val="false"/>
          <w:color w:val="000000"/>
          <w:sz w:val="28"/>
        </w:rPr>
        <w:t>
      38. "Көрсетілген қызмет көрсетулер бойынша кірістер" бөлімінде:
</w:t>
      </w:r>
      <w:r>
        <w:br/>
      </w:r>
      <w:r>
        <w:rPr>
          <w:rFonts w:ascii="Times New Roman"/>
          <w:b w:val="false"/>
          <w:i w:val="false"/>
          <w:color w:val="000000"/>
          <w:sz w:val="28"/>
        </w:rPr>
        <w:t>
      1) 01 жолында есепті салық кезеңінің 200.03.002 - 200.03.004 жолдарында көрсетілмеген, оның ішінде тиісті жолдардың сомасы ретінде айқындалатын әрбір ай үшін қызмет көрсетулердің басқа түрлерінен адвокат алған кірістердің жиынтық сомасы көрсетіледі. 01 жолында көрсетілген сома 200.03 нысанының 200.03.005 тиісті жолдарына көшіріледі;
</w:t>
      </w:r>
      <w:r>
        <w:br/>
      </w:r>
      <w:r>
        <w:rPr>
          <w:rFonts w:ascii="Times New Roman"/>
          <w:b w:val="false"/>
          <w:i w:val="false"/>
          <w:color w:val="000000"/>
          <w:sz w:val="28"/>
        </w:rPr>
        <w:t>
      2) одан кейінгі жолдарда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нотариустың кірісі"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Осы нысан Салық кодексінің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жеке нотариустардың мәлімдеуіне арналған. Кірістер көрсетілген қызмет көрсетулердің түрлері бойынша айқындалады.
</w:t>
      </w:r>
      <w:r>
        <w:br/>
      </w:r>
      <w:r>
        <w:rPr>
          <w:rFonts w:ascii="Times New Roman"/>
          <w:b w:val="false"/>
          <w:i w:val="false"/>
          <w:color w:val="000000"/>
          <w:sz w:val="28"/>
        </w:rPr>
        <w:t>
      40. "Кірістің барлығы" бөлімінде:
</w:t>
      </w:r>
      <w:r>
        <w:br/>
      </w:r>
      <w:r>
        <w:rPr>
          <w:rFonts w:ascii="Times New Roman"/>
          <w:b w:val="false"/>
          <w:i w:val="false"/>
          <w:color w:val="000000"/>
          <w:sz w:val="28"/>
        </w:rPr>
        <w:t>
      1) 200.04.001 жолында есепті салық кезеңі үшін, оның ішінде есепті салық кезеңінің әрбір айлары үшін жеке нотариус алған кірістердің жалпы сомасы көрсетіледі. 200.04.001 жолы 200.04.002 - 200.04.005 жолдарына сәйкес келетін сома ретінде айқындалады.
</w:t>
      </w:r>
      <w:r>
        <w:br/>
      </w:r>
      <w:r>
        <w:rPr>
          <w:rFonts w:ascii="Times New Roman"/>
          <w:b w:val="false"/>
          <w:i w:val="false"/>
          <w:color w:val="000000"/>
          <w:sz w:val="28"/>
        </w:rPr>
        <w:t>
      41. "Көрсетілген қызмет көрсетулер бойынша кіріс" бөлімінде:
</w:t>
      </w:r>
      <w:r>
        <w:br/>
      </w:r>
      <w:r>
        <w:rPr>
          <w:rFonts w:ascii="Times New Roman"/>
          <w:b w:val="false"/>
          <w:i w:val="false"/>
          <w:color w:val="000000"/>
          <w:sz w:val="28"/>
        </w:rPr>
        <w:t>
      1) 200.04.002 - 200.04.004 жолдарында есепті салық кезеңі үшін, оның ішінде, есепті салық кезеңінің әрбір айы үшін алынған кірістердің сомасын көрсете отырып, жеке нотариустар көрсеткен қызмет көрсетулердің түрлері көрсетіледі;
</w:t>
      </w:r>
      <w:r>
        <w:br/>
      </w:r>
      <w:r>
        <w:rPr>
          <w:rFonts w:ascii="Times New Roman"/>
          <w:b w:val="false"/>
          <w:i w:val="false"/>
          <w:color w:val="000000"/>
          <w:sz w:val="28"/>
        </w:rPr>
        <w:t>
      2) 200.04.005 жолында 200.04.002 - 200.04.004 жолдарында көрсетілмеген қызмет көрсетулердің басқа түрлері бойынша жеке нотариустардың кірістері көрсетіледі. 200.04.005 тиісті жолына есепті салық кезеңі үшін 200.05.005 жолына қосымша нысан 01 жолында көрсетілген сома көшіріледі.
</w:t>
      </w:r>
      <w:r>
        <w:br/>
      </w:r>
      <w:r>
        <w:rPr>
          <w:rFonts w:ascii="Times New Roman"/>
          <w:b w:val="false"/>
          <w:i w:val="false"/>
          <w:color w:val="000000"/>
          <w:sz w:val="28"/>
        </w:rPr>
        <w:t>
      42. 200.04.005 жолына қосымша 200.04 нысанының 200.04.002 - 200.04.004 жолдарында көрсетілмеген қызмет көрсетулердің басқа түрлері бойынша жеке нотариустардың кірістерін көрсетуге арналған.
</w:t>
      </w:r>
      <w:r>
        <w:br/>
      </w:r>
      <w:r>
        <w:rPr>
          <w:rFonts w:ascii="Times New Roman"/>
          <w:b w:val="false"/>
          <w:i w:val="false"/>
          <w:color w:val="000000"/>
          <w:sz w:val="28"/>
        </w:rPr>
        <w:t>
      43. Ағымдағы беттің нөмірі көрсетіледі.
</w:t>
      </w:r>
      <w:r>
        <w:br/>
      </w:r>
      <w:r>
        <w:rPr>
          <w:rFonts w:ascii="Times New Roman"/>
          <w:b w:val="false"/>
          <w:i w:val="false"/>
          <w:color w:val="000000"/>
          <w:sz w:val="28"/>
        </w:rPr>
        <w:t>
      44. "Көрсетілген қызмет көрсетулер бойынша кіріс" бөлімінде:
</w:t>
      </w:r>
      <w:r>
        <w:br/>
      </w:r>
      <w:r>
        <w:rPr>
          <w:rFonts w:ascii="Times New Roman"/>
          <w:b w:val="false"/>
          <w:i w:val="false"/>
          <w:color w:val="000000"/>
          <w:sz w:val="28"/>
        </w:rPr>
        <w:t>
      1) 01-жолында есепті салық кезеңі үшін, соның ішінде тиісті жолдардың сомасы ретінде айқындалатын, әрбір ай үшін 200.04.002 - 200.04.004 жолдарында көрсетілмеген қызмет көрсетулердің басқа түрлерінен жеке нотариустар алған кірістердің жиынтық сомасы көрсетіледі. 01 жолында көрсетілген сома 200.04 нысанының 200.04.005 тиісті жолына көшіріледі;
</w:t>
      </w:r>
      <w:r>
        <w:br/>
      </w:r>
      <w:r>
        <w:rPr>
          <w:rFonts w:ascii="Times New Roman"/>
          <w:b w:val="false"/>
          <w:i w:val="false"/>
          <w:color w:val="000000"/>
          <w:sz w:val="28"/>
        </w:rPr>
        <w:t>
      2) одан кейінгі жолдарға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 мемлекеттеріндегі көздерден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қосымшасын жасау (200.05-нысан)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Бұл нысан Салық кодексінің 
</w:t>
      </w:r>
      <w:r>
        <w:rPr>
          <w:rFonts w:ascii="Times New Roman"/>
          <w:b w:val="false"/>
          <w:i w:val="false"/>
          <w:color w:val="000000"/>
          <w:sz w:val="28"/>
        </w:rPr>
        <w:t xml:space="preserve"> 164 </w:t>
      </w:r>
      <w:r>
        <w:rPr>
          <w:rFonts w:ascii="Times New Roman"/>
          <w:b w:val="false"/>
          <w:i w:val="false"/>
          <w:color w:val="000000"/>
          <w:sz w:val="28"/>
        </w:rPr>
        <w:t>
 және 
</w:t>
      </w:r>
      <w:r>
        <w:rPr>
          <w:rFonts w:ascii="Times New Roman"/>
          <w:b w:val="false"/>
          <w:i w:val="false"/>
          <w:color w:val="000000"/>
          <w:sz w:val="28"/>
        </w:rPr>
        <w:t xml:space="preserve"> 170-бабына </w:t>
      </w:r>
      <w:r>
        <w:rPr>
          <w:rFonts w:ascii="Times New Roman"/>
          <w:b w:val="false"/>
          <w:i w:val="false"/>
          <w:color w:val="000000"/>
          <w:sz w:val="28"/>
        </w:rPr>
        <w:t>
 сәйкес салық төлеуші-резидентпен Қазақстан Республикасының шегінен тыс көздерден алынған кірістерін мәлімдеуіне арналған.
</w:t>
      </w:r>
      <w:r>
        <w:br/>
      </w:r>
      <w:r>
        <w:rPr>
          <w:rFonts w:ascii="Times New Roman"/>
          <w:b w:val="false"/>
          <w:i w:val="false"/>
          <w:color w:val="000000"/>
          <w:sz w:val="28"/>
        </w:rPr>
        <w:t>
      46. "Есептік көрсеткіштер" бөлімінде:
</w:t>
      </w:r>
      <w:r>
        <w:br/>
      </w:r>
      <w:r>
        <w:rPr>
          <w:rFonts w:ascii="Times New Roman"/>
          <w:b w:val="false"/>
          <w:i w:val="false"/>
          <w:color w:val="000000"/>
          <w:sz w:val="28"/>
        </w:rPr>
        <w:t>
      200.05.001 жолында салық төлеушімен Қазақстан Республикасының шегінен тыс көздерден алынған және Қазақстан Республикасында салық салуға жататын кірістердің жалпы сомасы көрсетіледі, және салық кезеңі үшін 200.05.001 жолына қосымша нысанның 00001Е бағанының жиынтық шамасын өзіне енгізеді.
</w:t>
      </w:r>
      <w:r>
        <w:br/>
      </w:r>
      <w:r>
        <w:rPr>
          <w:rFonts w:ascii="Times New Roman"/>
          <w:b w:val="false"/>
          <w:i w:val="false"/>
          <w:color w:val="000000"/>
          <w:sz w:val="28"/>
        </w:rPr>
        <w:t>
      47. 200.05.001 жолының шамасы 200.00.002В жолына көшіріледі.
</w:t>
      </w:r>
      <w:r>
        <w:br/>
      </w:r>
      <w:r>
        <w:rPr>
          <w:rFonts w:ascii="Times New Roman"/>
          <w:b w:val="false"/>
          <w:i w:val="false"/>
          <w:color w:val="000000"/>
          <w:sz w:val="28"/>
        </w:rPr>
        <w:t>
      48. 200.05.001 жолына қосымша нысан салық төлеуші-резидентпен Қазақстан Республикасының шегінен тыс көздерден алынған кірістер сомасын көрсетуге арналған.
</w:t>
      </w:r>
      <w:r>
        <w:br/>
      </w:r>
      <w:r>
        <w:rPr>
          <w:rFonts w:ascii="Times New Roman"/>
          <w:b w:val="false"/>
          <w:i w:val="false"/>
          <w:color w:val="000000"/>
          <w:sz w:val="28"/>
        </w:rPr>
        <w:t>
      49. Ағымдағы беттің нөмірі көрсетіледі.
</w:t>
      </w:r>
      <w:r>
        <w:br/>
      </w:r>
      <w:r>
        <w:rPr>
          <w:rFonts w:ascii="Times New Roman"/>
          <w:b w:val="false"/>
          <w:i w:val="false"/>
          <w:color w:val="000000"/>
          <w:sz w:val="28"/>
        </w:rPr>
        <w:t>
      50. "Көрсеткіштер"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75-тармағына сәйкес кірісті төлейтін резидент емес салық төлеушінің резиденттік елінің коды көрсетіледі;
</w:t>
      </w:r>
      <w:r>
        <w:br/>
      </w:r>
      <w:r>
        <w:rPr>
          <w:rFonts w:ascii="Times New Roman"/>
          <w:b w:val="false"/>
          <w:i w:val="false"/>
          <w:color w:val="000000"/>
          <w:sz w:val="28"/>
        </w:rPr>
        <w:t>
      3) С бағанында шетелдік көздерден резидент салық төлеуші алатын осы Ережелер 73-тармағының 2) тармақшасына сәйкес кіріс түрінің коды көрсетіледі;
</w:t>
      </w:r>
      <w:r>
        <w:br/>
      </w:r>
      <w:r>
        <w:rPr>
          <w:rFonts w:ascii="Times New Roman"/>
          <w:b w:val="false"/>
          <w:i w:val="false"/>
          <w:color w:val="000000"/>
          <w:sz w:val="28"/>
        </w:rPr>
        <w:t>
      4) D бағанында осы Ережелердің 74-тармағына сәйкес кірісті алу валютасының коды көрсетіледі;
</w:t>
      </w:r>
      <w:r>
        <w:br/>
      </w:r>
      <w:r>
        <w:rPr>
          <w:rFonts w:ascii="Times New Roman"/>
          <w:b w:val="false"/>
          <w:i w:val="false"/>
          <w:color w:val="000000"/>
          <w:sz w:val="28"/>
        </w:rPr>
        <w:t>
      5) Е бағанында шетелдік валютада, Қазақстан Республикасының шегінен тыс көздерден алынған және Қазақстан Республикасында салық салынуға жататын резидент салық төлеушінің есептелген кірістерінің сомасы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65-тармағына </w:t>
      </w:r>
      <w:r>
        <w:rPr>
          <w:rFonts w:ascii="Times New Roman"/>
          <w:b w:val="false"/>
          <w:i w:val="false"/>
          <w:color w:val="000000"/>
          <w:sz w:val="28"/>
        </w:rPr>
        <w:t>
 сәйкес ұлттық валютада қайта есептелген Е бағанында көрсетілген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босатуға жататын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Бұл нысан салық төлеушілердің Қазақстан Республикасындағы көздерден алынған және Қазақстан Республикасы мен шетел мемлекеттері жасасқан халықаралық шарттарға сәйкес салық салудан босатуға жататын кірістерді мәлімдеуге арналған. Қосарланған салық салуды болдырмау туралы халықаралық шарттар және басқа халықаралық шарттар осындай шарттар болып табылады.
</w:t>
      </w:r>
      <w:r>
        <w:br/>
      </w:r>
      <w:r>
        <w:rPr>
          <w:rFonts w:ascii="Times New Roman"/>
          <w:b w:val="false"/>
          <w:i w:val="false"/>
          <w:color w:val="000000"/>
          <w:sz w:val="28"/>
        </w:rPr>
        <w:t>
      52. "Халықаралық шарттарға сәйкес салық салуға жатпайтын кірістер" бөлімінде:
</w:t>
      </w:r>
      <w:r>
        <w:br/>
      </w:r>
      <w:r>
        <w:rPr>
          <w:rFonts w:ascii="Times New Roman"/>
          <w:b w:val="false"/>
          <w:i w:val="false"/>
          <w:color w:val="000000"/>
          <w:sz w:val="28"/>
        </w:rPr>
        <w:t>
      200.06.001 жолында салық төлеушімен алынған және халықаралық шарттарға сәйкес Қазақстан Республикасында салық салудан босатуға жататын кірістердің жалпы сомасы көрсетіледі. 200.06.001 жолына салық кезеңі үшін 200.06.001 жолына қосымша нысанның 00001Е бағанының жиынтық сомасы көшіріледі.
</w:t>
      </w:r>
      <w:r>
        <w:br/>
      </w:r>
      <w:r>
        <w:rPr>
          <w:rFonts w:ascii="Times New Roman"/>
          <w:b w:val="false"/>
          <w:i w:val="false"/>
          <w:color w:val="000000"/>
          <w:sz w:val="28"/>
        </w:rPr>
        <w:t>
      53. 200.06.001 жолының шамасы 200.00.003В жолына көшіріледі.
</w:t>
      </w:r>
      <w:r>
        <w:br/>
      </w:r>
      <w:r>
        <w:rPr>
          <w:rFonts w:ascii="Times New Roman"/>
          <w:b w:val="false"/>
          <w:i w:val="false"/>
          <w:color w:val="000000"/>
          <w:sz w:val="28"/>
        </w:rPr>
        <w:t>
      54. 200.06.001 жолына қосымша нысан әр кіріс түрлері бойынша бөлек халықаралық шарттарға сәйкес Қазақстан Республикасында салық салуға жатпайтын кірістерді көрсетуге арналған.
</w:t>
      </w:r>
      <w:r>
        <w:br/>
      </w:r>
      <w:r>
        <w:rPr>
          <w:rFonts w:ascii="Times New Roman"/>
          <w:b w:val="false"/>
          <w:i w:val="false"/>
          <w:color w:val="000000"/>
          <w:sz w:val="28"/>
        </w:rPr>
        <w:t>
      55. Ағымдағы беттің нөмірі көрсетіледі.
</w:t>
      </w:r>
      <w:r>
        <w:br/>
      </w:r>
      <w:r>
        <w:rPr>
          <w:rFonts w:ascii="Times New Roman"/>
          <w:b w:val="false"/>
          <w:i w:val="false"/>
          <w:color w:val="000000"/>
          <w:sz w:val="28"/>
        </w:rPr>
        <w:t>
      56. "Көрсеткіштер"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 73-тармағының 1) тармақшасына сәйкес кіріс түрлерінің коды көрсетіледі;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босатылуға жататын кіріс алынған салық төлеуші жұмыстарды орындауға (қызмет көрсетулерге) немесе өзге мақсаттарда жасасқан келісім-шарттың (шарттың, келісімнің) нөмірі мен күні көрсетіледі;
</w:t>
      </w:r>
      <w:r>
        <w:br/>
      </w:r>
      <w:r>
        <w:rPr>
          <w:rFonts w:ascii="Times New Roman"/>
          <w:b w:val="false"/>
          <w:i w:val="false"/>
          <w:color w:val="000000"/>
          <w:sz w:val="28"/>
        </w:rPr>
        <w:t>
      4) D бағанында салық төлеушінің Е немесе F бағанында түрі немесе атауы көрсетілген халықаралық шартқа сәйкес салық салынудан босатылуға жататын салық салынатын кірісі көрсетіледі.
</w:t>
      </w:r>
      <w:r>
        <w:br/>
      </w:r>
      <w:r>
        <w:rPr>
          <w:rFonts w:ascii="Times New Roman"/>
          <w:b w:val="false"/>
          <w:i w:val="false"/>
          <w:color w:val="000000"/>
          <w:sz w:val="28"/>
        </w:rPr>
        <w:t>
      Декларацияны толтыру кезінде резидент емес-жеке тұлға бұл бағанда Салық кодексінің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191-баптарына </w:t>
      </w:r>
      <w:r>
        <w:rPr>
          <w:rFonts w:ascii="Times New Roman"/>
          <w:b w:val="false"/>
          <w:i w:val="false"/>
          <w:color w:val="000000"/>
          <w:sz w:val="28"/>
        </w:rPr>
        <w:t>
 сәйкес салық салынуға жататын кірістің сомасын көрсетеді;
</w:t>
      </w:r>
      <w:r>
        <w:br/>
      </w:r>
      <w:r>
        <w:rPr>
          <w:rFonts w:ascii="Times New Roman"/>
          <w:b w:val="false"/>
          <w:i w:val="false"/>
          <w:color w:val="000000"/>
          <w:sz w:val="28"/>
        </w:rPr>
        <w:t>
      5) Е бағанында осы Ережелердің 76-тармағына сәйкес халықаралық шарт түрінің коды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w:t>
      </w:r>
      <w:r>
        <w:br/>
      </w:r>
      <w:r>
        <w:rPr>
          <w:rFonts w:ascii="Times New Roman"/>
          <w:b w:val="false"/>
          <w:i w:val="false"/>
          <w:color w:val="000000"/>
          <w:sz w:val="28"/>
        </w:rPr>
        <w:t>
      6) F бағанында халықаралық шарттың атауы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Көрсетілген баған егер салық төлеуші Е бағанында осы Ережелердің 76-тармағына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7) G бағанында осы Ережелердің 75-тармағына сәйкес халықаралық шарт жасасылған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8) Н бағанында Е және F бағандарында көрсетілген халықаралық шарт бекітілген заңнамалық актінің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"Шетел салығын есепке жатқызу"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(200.07-нысан)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Бұл нысан жеке табыс салығы мен Қазақстан Республикасының шегінен тыс көздерден салық төлеуші-резидентпен алынған кірістерге салынған және Қазақстан Республикасының шегінен тыс жерлерде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төлеу кезінде есепке жатқызылатын салықтардың сомаларын айқындауға арналған.
</w:t>
      </w:r>
      <w:r>
        <w:br/>
      </w:r>
      <w:r>
        <w:rPr>
          <w:rFonts w:ascii="Times New Roman"/>
          <w:b w:val="false"/>
          <w:i w:val="false"/>
          <w:color w:val="000000"/>
          <w:sz w:val="28"/>
        </w:rPr>
        <w:t>
      Қазақстан Республикасының шегінен тыс жерлерде салық төлеуші-резидентпен төленген табыс салығын есепке жатқызу салықтардың ұсталғанын және (немесе) төленгенін растайтын құжат бар болған кезде жүргізіледі.
</w:t>
      </w:r>
      <w:r>
        <w:br/>
      </w:r>
      <w:r>
        <w:rPr>
          <w:rFonts w:ascii="Times New Roman"/>
          <w:b w:val="false"/>
          <w:i w:val="false"/>
          <w:color w:val="000000"/>
          <w:sz w:val="28"/>
        </w:rPr>
        <w:t>
      Шетел мемлекетіндегі көздерден алынған кірістердің және осы кірістерден ұсталған және (немесе) төленген салықтардың сомасы туралы шетел мемлекетінің салық органымен куәландырылған анықтамасы осындай құжат болуы мүмкін.
</w:t>
      </w:r>
      <w:r>
        <w:br/>
      </w:r>
      <w:r>
        <w:rPr>
          <w:rFonts w:ascii="Times New Roman"/>
          <w:b w:val="false"/>
          <w:i w:val="false"/>
          <w:color w:val="000000"/>
          <w:sz w:val="28"/>
        </w:rPr>
        <w:t>
      58. "Дивидендтер" бөлімінде:
</w:t>
      </w:r>
      <w:r>
        <w:br/>
      </w:r>
      <w:r>
        <w:rPr>
          <w:rFonts w:ascii="Times New Roman"/>
          <w:b w:val="false"/>
          <w:i w:val="false"/>
          <w:color w:val="000000"/>
          <w:sz w:val="28"/>
        </w:rPr>
        <w:t>
      1) 200.07.001А жолында жеке тұлғамен Қазақстан Республикасының шегінен тыс көздерден алынған дивидендтер түріндегі кірістердің жалпы сомасы көрсетіледі;
</w:t>
      </w:r>
      <w:r>
        <w:br/>
      </w:r>
      <w:r>
        <w:rPr>
          <w:rFonts w:ascii="Times New Roman"/>
          <w:b w:val="false"/>
          <w:i w:val="false"/>
          <w:color w:val="000000"/>
          <w:sz w:val="28"/>
        </w:rPr>
        <w:t>
      2) 200.07.001В жолында Қазақстан Республикасының шегінен тыс төленген дивидендтер түріндегі кірістерден алынған салықтың жалпы сомасы көрсетіледі. 200.07.001В жолы қосымша нысанның деректері негізінде толтырылады;
</w:t>
      </w:r>
      <w:r>
        <w:br/>
      </w:r>
      <w:r>
        <w:rPr>
          <w:rFonts w:ascii="Times New Roman"/>
          <w:b w:val="false"/>
          <w:i w:val="false"/>
          <w:color w:val="000000"/>
          <w:sz w:val="28"/>
        </w:rPr>
        <w:t>
      3) 200.07.001С жолында Қазақстан Республикасының шегінен тыс төленген және Қазақстан Республикасында жеке табыс салығын төлеу кезінде есепке жатқызуға тиіс дивидендтер түріндегі кірістерден алынған салықтың жалпы сомасы көрсетіледі. 200.07.001С жолы қосымша нысанның деректері негізінде толтырылады.
</w:t>
      </w:r>
      <w:r>
        <w:br/>
      </w:r>
      <w:r>
        <w:rPr>
          <w:rFonts w:ascii="Times New Roman"/>
          <w:b w:val="false"/>
          <w:i w:val="false"/>
          <w:color w:val="000000"/>
          <w:sz w:val="28"/>
        </w:rPr>
        <w:t>
      59. "Сыйақы" бөлімінде:
</w:t>
      </w:r>
      <w:r>
        <w:br/>
      </w:r>
      <w:r>
        <w:rPr>
          <w:rFonts w:ascii="Times New Roman"/>
          <w:b w:val="false"/>
          <w:i w:val="false"/>
          <w:color w:val="000000"/>
          <w:sz w:val="28"/>
        </w:rPr>
        <w:t>
      1) 200.07.002А жолында жеке тұлғамен Қазақстан Республикасының шегінен тыс көздерден алынған сыйақылардың жалпы сомасы көрсетіледі. 200.07.002А жолы қосымша нысанның деректері негізінде толтырылады;
</w:t>
      </w:r>
      <w:r>
        <w:br/>
      </w:r>
      <w:r>
        <w:rPr>
          <w:rFonts w:ascii="Times New Roman"/>
          <w:b w:val="false"/>
          <w:i w:val="false"/>
          <w:color w:val="000000"/>
          <w:sz w:val="28"/>
        </w:rPr>
        <w:t>
      2) 200.07.002В жолында Қазақстан Республикасының шегінен тыс төленген сыйақылардан алынған салықтың жалпы сомасы көрсетіледі. 200.07.002В жолы қосымша нысанның деректері негізінде толтырылады;
</w:t>
      </w:r>
      <w:r>
        <w:br/>
      </w:r>
      <w:r>
        <w:rPr>
          <w:rFonts w:ascii="Times New Roman"/>
          <w:b w:val="false"/>
          <w:i w:val="false"/>
          <w:color w:val="000000"/>
          <w:sz w:val="28"/>
        </w:rPr>
        <w:t>
      3) 200.07.002С жолында Қазақстан Республикасының шегінен тыс төленген және Қазақстан Республикасында жеке табыс салығын төлеу кезінде есепке жатқызуға тиіс сыйақылардан алынған салықтың жалпы сомасы көрсетіледі. 200.07.001С жолы қосымша нысанның деректері негізінде толтырылады.
</w:t>
      </w:r>
      <w:r>
        <w:br/>
      </w:r>
      <w:r>
        <w:rPr>
          <w:rFonts w:ascii="Times New Roman"/>
          <w:b w:val="false"/>
          <w:i w:val="false"/>
          <w:color w:val="000000"/>
          <w:sz w:val="28"/>
        </w:rPr>
        <w:t>
      60. "Роялти" бөлімінде:
</w:t>
      </w:r>
      <w:r>
        <w:br/>
      </w:r>
      <w:r>
        <w:rPr>
          <w:rFonts w:ascii="Times New Roman"/>
          <w:b w:val="false"/>
          <w:i w:val="false"/>
          <w:color w:val="000000"/>
          <w:sz w:val="28"/>
        </w:rPr>
        <w:t>
      1) 200.07.003А жолында жеке тұлғамен Қазақстан Республикасының шегінен тыс көздерден алынған роялти түріндегі кірістердің жалпы сомасы көрсетіледі. 200.07.003А жолы қосымша нысанның деректері негізінде толтырылады;
</w:t>
      </w:r>
      <w:r>
        <w:br/>
      </w:r>
      <w:r>
        <w:rPr>
          <w:rFonts w:ascii="Times New Roman"/>
          <w:b w:val="false"/>
          <w:i w:val="false"/>
          <w:color w:val="000000"/>
          <w:sz w:val="28"/>
        </w:rPr>
        <w:t>
      2) 200.07.003В жолында Қазақстан Республикасының шегінен тыс төленген роялти түріндегі кірістерден алынған салықтың жалпы сомасы көрсетіледі. 200.07.00АВ жолы қосымша нысанның деректері негізінде толтырылады;
</w:t>
      </w:r>
      <w:r>
        <w:br/>
      </w:r>
      <w:r>
        <w:rPr>
          <w:rFonts w:ascii="Times New Roman"/>
          <w:b w:val="false"/>
          <w:i w:val="false"/>
          <w:color w:val="000000"/>
          <w:sz w:val="28"/>
        </w:rPr>
        <w:t>
      3) 200.07.003С жолында Қазақстан Республикасының шегінен тыс төленген және Қазақстан Республикасында жеке табыс салығын төлеу кезінде есепке жатқызуға тиіс роялти түріндегі кірістерден алынған салықтың жалпы сомасы көрсетіледі. 200.07.003С жолы қосымша нысанның деректері негізінде толтырылады.
</w:t>
      </w:r>
      <w:r>
        <w:br/>
      </w:r>
      <w:r>
        <w:rPr>
          <w:rFonts w:ascii="Times New Roman"/>
          <w:b w:val="false"/>
          <w:i w:val="false"/>
          <w:color w:val="000000"/>
          <w:sz w:val="28"/>
        </w:rPr>
        <w:t>
      61. "Халықаралық тасымалдауда көлік қызметін көрсетуден түсетін кірістер" бөлімінде:
</w:t>
      </w:r>
      <w:r>
        <w:br/>
      </w:r>
      <w:r>
        <w:rPr>
          <w:rFonts w:ascii="Times New Roman"/>
          <w:b w:val="false"/>
          <w:i w:val="false"/>
          <w:color w:val="000000"/>
          <w:sz w:val="28"/>
        </w:rPr>
        <w:t>
      1) 200.07.004А жолында жеке тұлғамен Қазақстан Республикасының шегінен тыс көздерден алынған халықаралық тасымалдауда көлік қызметін көрсетуден түсетін кірістер сомасы көрсетіледі. 200.07.004А жолы қосымша нысанның деректері негізінде толтырылады;
</w:t>
      </w:r>
      <w:r>
        <w:br/>
      </w:r>
      <w:r>
        <w:rPr>
          <w:rFonts w:ascii="Times New Roman"/>
          <w:b w:val="false"/>
          <w:i w:val="false"/>
          <w:color w:val="000000"/>
          <w:sz w:val="28"/>
        </w:rPr>
        <w:t>
      2) 200.07.004В жолында Қазақстан Республикасының шегінен тыс төленген халықаралық тасымалдауда көлік қызметін көрсетуден түсетін кірістерден алынған салықтың жалпы сомасы көрсетіледі. 200.07.004В жолы қосымша нысанның деректері негізінде толтырылады;
</w:t>
      </w:r>
      <w:r>
        <w:br/>
      </w:r>
      <w:r>
        <w:rPr>
          <w:rFonts w:ascii="Times New Roman"/>
          <w:b w:val="false"/>
          <w:i w:val="false"/>
          <w:color w:val="000000"/>
          <w:sz w:val="28"/>
        </w:rPr>
        <w:t>
      3) 200.07.004С жолында Қазақстан Республикасының шегінен тыс төленген және Қазақстан Республикасында жеке табыс салығын төлеу кезінде есепке жатқызуға тиіс халықаралық тасымалдауда көлік қызметін көрсетуден түсетін кірістерден алынған салықтың жалпы сомасы көрсетіледі. 200.07.004С жолы қосымша нысанның деректері негізінде толтырылады.
</w:t>
      </w:r>
      <w:r>
        <w:br/>
      </w:r>
      <w:r>
        <w:rPr>
          <w:rFonts w:ascii="Times New Roman"/>
          <w:b w:val="false"/>
          <w:i w:val="false"/>
          <w:color w:val="000000"/>
          <w:sz w:val="28"/>
        </w:rPr>
        <w:t>
      62. "Тұрақты мекемесіз қызметтерден түсетін өзге де кірістер" бөлімінде:
</w:t>
      </w:r>
      <w:r>
        <w:br/>
      </w:r>
      <w:r>
        <w:rPr>
          <w:rFonts w:ascii="Times New Roman"/>
          <w:b w:val="false"/>
          <w:i w:val="false"/>
          <w:color w:val="000000"/>
          <w:sz w:val="28"/>
        </w:rPr>
        <w:t>
      1) 200.07.005А жолында жеке тұлғамен Қазақстан Республикасының шегінен тыс көздерден алынған тұрақты мекемесіз қызметтерден түсетін басқа да кірістердің жалпы сомасы. 200.07.005А жолы қосымша нысанның деректері негізінде толтырылады;
</w:t>
      </w:r>
      <w:r>
        <w:br/>
      </w:r>
      <w:r>
        <w:rPr>
          <w:rFonts w:ascii="Times New Roman"/>
          <w:b w:val="false"/>
          <w:i w:val="false"/>
          <w:color w:val="000000"/>
          <w:sz w:val="28"/>
        </w:rPr>
        <w:t>
      2) 200.07.005В жолында Қазақстан Республикасының шегінен тыс төленген тұрақты мекемесіз қызметтерден түсетін басқа да кірістерден алынған салықтың жалпы сомасы көрсетіледі. 200.07.005В жолы қосымша нысанның деректері негізінде толтырылады;
</w:t>
      </w:r>
      <w:r>
        <w:br/>
      </w:r>
      <w:r>
        <w:rPr>
          <w:rFonts w:ascii="Times New Roman"/>
          <w:b w:val="false"/>
          <w:i w:val="false"/>
          <w:color w:val="000000"/>
          <w:sz w:val="28"/>
        </w:rPr>
        <w:t>
      3) 200.07.005С жолында Қазақстан Республикасының шегінен тыс төленген және Қазақстан Республикасында жеке табыс салығын төлеу кезінде есепке жатқызуға тиіс тұрақты мекемесіз қызметтерден түсетін өзге де кірістерден алынған салықтың жалпы сомасы көрсетіледі. 200.07.005С жолы қосымша нысанның деректері негізінде толтырылады.
</w:t>
      </w:r>
      <w:r>
        <w:br/>
      </w:r>
      <w:r>
        <w:rPr>
          <w:rFonts w:ascii="Times New Roman"/>
          <w:b w:val="false"/>
          <w:i w:val="false"/>
          <w:color w:val="000000"/>
          <w:sz w:val="28"/>
        </w:rPr>
        <w:t>
      63. "Тұрақты мекеме арқылы жеке кәсіпкерлік қызметтен түсетін салық салынатын кіріс (пайда)" бөлімінде:
</w:t>
      </w:r>
      <w:r>
        <w:br/>
      </w:r>
      <w:r>
        <w:rPr>
          <w:rFonts w:ascii="Times New Roman"/>
          <w:b w:val="false"/>
          <w:i w:val="false"/>
          <w:color w:val="000000"/>
          <w:sz w:val="28"/>
        </w:rPr>
        <w:t>
      1) 200.07.006А жолында Қазақстан Республикасының шегінен тыс көздерден алынған тұрақты мекеме арқылы жеке кәсіпкерлік қызметтен түсетін салық салынатын кірістің (пайданың)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2) 200.07.006В жолында Қазақстан Республикасының шегінен тыс көздерден алынған тұрақты мекеме арқылы жеке кәсіпкерлік қызметтен түсетін салық салынатын кірістен (пайдадан) алынған Қазақстан Республикасының шегінен тыс төленген салықтың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3) 200.07.006С жолында, Қазақстан Республикасының шегінен тыс төленген және Қазақстан Республикасында жеке табыс салығын төлеу кезінде есепке жатқызуға тиіс Қазақстан Республикасының шегінен тыс көздерден тұрақты мекеме арқылы жеке кәсіпкерлік қызметтен алынған салық салынатын кірістен (пайдадан) алынған салықтың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Жеке тұлғалармен көрсетілген тәуелді жеке қызметтер (жалдамалы жұмыс) осындай жеке тұлғаның тұрақты мекеме құруына әкелмейді.
</w:t>
      </w:r>
      <w:r>
        <w:br/>
      </w:r>
      <w:r>
        <w:rPr>
          <w:rFonts w:ascii="Times New Roman"/>
          <w:b w:val="false"/>
          <w:i w:val="false"/>
          <w:color w:val="000000"/>
          <w:sz w:val="28"/>
        </w:rPr>
        <w:t>
      64. "Барлығы" бөлімінде:
</w:t>
      </w:r>
      <w:r>
        <w:br/>
      </w:r>
      <w:r>
        <w:rPr>
          <w:rFonts w:ascii="Times New Roman"/>
          <w:b w:val="false"/>
          <w:i w:val="false"/>
          <w:color w:val="000000"/>
          <w:sz w:val="28"/>
        </w:rPr>
        <w:t>
      200.07.007 жолында 200.07.001С-200.07.006С жолдарының сомасы ретінде айқындалатын Қазақстан Республикасында жеке табыс салығын төлеу кезінде есепке жатқызуға тиіс салықтың жиынтық сомасы көрсетіледі.
</w:t>
      </w:r>
      <w:r>
        <w:br/>
      </w:r>
      <w:r>
        <w:rPr>
          <w:rFonts w:ascii="Times New Roman"/>
          <w:b w:val="false"/>
          <w:i w:val="false"/>
          <w:color w:val="000000"/>
          <w:sz w:val="28"/>
        </w:rPr>
        <w:t>
      65. 200.07.007 жолының шамасы 200.00.008 жолына көшіріледі.
</w:t>
      </w:r>
      <w:r>
        <w:br/>
      </w:r>
      <w:r>
        <w:rPr>
          <w:rFonts w:ascii="Times New Roman"/>
          <w:b w:val="false"/>
          <w:i w:val="false"/>
          <w:color w:val="000000"/>
          <w:sz w:val="28"/>
        </w:rPr>
        <w:t>
      66. 200.07.001, 200.07.002, 200.07.003, 200.07.004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71-тармағына сәйкес кірістің төлем көзінің-елдің коды көрсетіледі;
</w:t>
      </w:r>
      <w:r>
        <w:br/>
      </w:r>
      <w:r>
        <w:rPr>
          <w:rFonts w:ascii="Times New Roman"/>
          <w:b w:val="false"/>
          <w:i w:val="false"/>
          <w:color w:val="000000"/>
          <w:sz w:val="28"/>
        </w:rPr>
        <w:t>
      3) С бағанында әр төлем көзі-елі бойынша есепті салық кезеңінің ішінде салық төлеушіге есептелген кірістердің сомалары көрсетіледі. Егер салық төлеуші бір шетел мемлекетінде есепті салық кезеңі ішінде бірнеше көзден кіріс алған жағдайда, онда осы шетел мемлекеті бойынша есептелген кірістердің жалпы сомасы көрсетіледі;
</w:t>
      </w:r>
      <w:r>
        <w:br/>
      </w:r>
      <w:r>
        <w:rPr>
          <w:rFonts w:ascii="Times New Roman"/>
          <w:b w:val="false"/>
          <w:i w:val="false"/>
          <w:color w:val="000000"/>
          <w:sz w:val="28"/>
        </w:rPr>
        <w:t>
      4) D бағанында тиісті төлем көзі-елдің заңнамасымен немесе халықаралық шартпен белгіленген төленген табыс салығының ставкасы көрсетіледі;
</w:t>
      </w:r>
      <w:r>
        <w:br/>
      </w:r>
      <w:r>
        <w:rPr>
          <w:rFonts w:ascii="Times New Roman"/>
          <w:b w:val="false"/>
          <w:i w:val="false"/>
          <w:color w:val="000000"/>
          <w:sz w:val="28"/>
        </w:rPr>
        <w:t>
      5) Е бағанында әр кірістердің төлем көзінде-елде төленген табыс салығының сомасы көрсетіледі. Бұл ретте Е бағанының деректері С және D бағандарының деректерінің туындысы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r>
        <w:br/>
      </w:r>
      <w:r>
        <w:rPr>
          <w:rFonts w:ascii="Times New Roman"/>
          <w:b w:val="false"/>
          <w:i w:val="false"/>
          <w:color w:val="000000"/>
          <w:sz w:val="28"/>
        </w:rPr>
        <w:t>
      200.07.001 жолына қосымша нысанның С бағанының жиынтық шамасы 200.07.001А жолына, Е бағаныныкі - 200.07.001В жолына, G бағаныныкі - 200.07.001С жолына көшіріледі, 200.07.002 жолына қосымша нысанның С бағанының жиынтық шамасы 200.07.002А жолына, Е бағаныныкі - 200.07.002В жолына, G бағаныныкі - 200.07.002С жолына көшіріледі, 200.07.003 жолына қосымша нысанның С бағанының жиынтық шамасы 200.07.003А жолына, Е бағаныныкі - 200.07.003В жолына, G бағаныныкі - 200.07.003С жолына көшіріледі, 200.07.004 жолына қосымша нысанның С бағанының жиынтық шамасы 200.07.004А жолына, Е бағаныныкі - 200.07.004В жолына, G бағаныныкі - 200.07.004С жолына көшіріледі.
</w:t>
      </w:r>
      <w:r>
        <w:br/>
      </w:r>
      <w:r>
        <w:rPr>
          <w:rFonts w:ascii="Times New Roman"/>
          <w:b w:val="false"/>
          <w:i w:val="false"/>
          <w:color w:val="000000"/>
          <w:sz w:val="28"/>
        </w:rPr>
        <w:t>
      67. 200.07.005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70-тармағының 2) тармақшасына сәйкес тұрақты мекемеге байланысты емес қызметтерден алынған, сомасы кіріс төлем көздері-елдері бойынша ашылатын кіріс түрінің коды көрсетіледі;
</w:t>
      </w:r>
      <w:r>
        <w:br/>
      </w:r>
      <w:r>
        <w:rPr>
          <w:rFonts w:ascii="Times New Roman"/>
          <w:b w:val="false"/>
          <w:i w:val="false"/>
          <w:color w:val="000000"/>
          <w:sz w:val="28"/>
        </w:rPr>
        <w:t>
      3) С бағанында осы Ережелердің 71-тармағының сәйкес кіріс төлем көзі-елінің коды көрсетіледі;
</w:t>
      </w:r>
      <w:r>
        <w:br/>
      </w:r>
      <w:r>
        <w:rPr>
          <w:rFonts w:ascii="Times New Roman"/>
          <w:b w:val="false"/>
          <w:i w:val="false"/>
          <w:color w:val="000000"/>
          <w:sz w:val="28"/>
        </w:rPr>
        <w:t>
      4) D бағанында әр төлем көзі-елі бойынша есепті салық кезеңі ішінде салық төлеушіге есептелген кірістердің сомасы көрсетіледі. Егер салық төлеуші бір шетел мемлекетінде есепті салық кезеңі ішінде бірнеше көзден кіріс алған жағдайда, онда кіріс түрінің әрқайсысы бойынша осы шетел мемлекеті бойынша есептелген кірістердің жалпы сомасы көрсетіледі;
</w:t>
      </w:r>
      <w:r>
        <w:br/>
      </w:r>
      <w:r>
        <w:rPr>
          <w:rFonts w:ascii="Times New Roman"/>
          <w:b w:val="false"/>
          <w:i w:val="false"/>
          <w:color w:val="000000"/>
          <w:sz w:val="28"/>
        </w:rPr>
        <w:t>
      5) Е бағанында тиісті төлем көзі-елдің заңнамасымен немесе халықаралық шартпен белгіленген табыс салығының ставкасы көрсетіледі;
</w:t>
      </w:r>
      <w:r>
        <w:br/>
      </w:r>
      <w:r>
        <w:rPr>
          <w:rFonts w:ascii="Times New Roman"/>
          <w:b w:val="false"/>
          <w:i w:val="false"/>
          <w:color w:val="000000"/>
          <w:sz w:val="28"/>
        </w:rPr>
        <w:t>
      6) F бағанында әр кірістердің төлем көзі-елінде төленген табыс салығының сомасы. Бұл ретте F бағанының деректері D және Е бағандарының деректерінің туындысы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сомалары көрсетіледі. Бұл ретте Н бағанының деректері D және G бағандарының деректерінің туындысы ретінде айқындалады;
</w:t>
      </w:r>
      <w:r>
        <w:br/>
      </w:r>
      <w:r>
        <w:rPr>
          <w:rFonts w:ascii="Times New Roman"/>
          <w:b w:val="false"/>
          <w:i w:val="false"/>
          <w:color w:val="000000"/>
          <w:sz w:val="28"/>
        </w:rPr>
        <w:t>
      200.07.005 жолына қосымша нысанның D бағанының жиынтық шамасы 200.07.005А жолына, F бағаныныкі - 200.07.005В жолына, Н бағаныныкі - 200.07.005С жолына көшіріледі.
</w:t>
      </w:r>
      <w:r>
        <w:br/>
      </w:r>
      <w:r>
        <w:rPr>
          <w:rFonts w:ascii="Times New Roman"/>
          <w:b w:val="false"/>
          <w:i w:val="false"/>
          <w:color w:val="000000"/>
          <w:sz w:val="28"/>
        </w:rPr>
        <w:t>
      68. 200.07.006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71-тармағына сәйкес кіріс төлем көздері-елінің коды көрсетіледі;
</w:t>
      </w:r>
      <w:r>
        <w:br/>
      </w:r>
      <w:r>
        <w:rPr>
          <w:rFonts w:ascii="Times New Roman"/>
          <w:b w:val="false"/>
          <w:i w:val="false"/>
          <w:color w:val="000000"/>
          <w:sz w:val="28"/>
        </w:rPr>
        <w:t>
      3) С бағанында әр төлем көзінің-елі бойынша олардың салық заңнамаларына сәйкес есепті салық кезеңі ішінде салық төлеушімен есептелген салық салынатын кірістердің сомалары көрсетіледі. Егер салық төлеуші бір шетел мемлекетінде есепті салық кезеңі ішінде бірнеше көздерден салық салынатын кірістер алған жағдайда, онда осы шетел мемлекет бойынша есептелген салық салынатын кірістердің жалпы сомасы көрсетіледі;
</w:t>
      </w:r>
      <w:r>
        <w:br/>
      </w:r>
      <w:r>
        <w:rPr>
          <w:rFonts w:ascii="Times New Roman"/>
          <w:b w:val="false"/>
          <w:i w:val="false"/>
          <w:color w:val="000000"/>
          <w:sz w:val="28"/>
        </w:rPr>
        <w:t>
      4) D бағанында тиісті төлем көзі-елдің заңнамасымен немесе халықаралық шартпен белгіленген төленген табыс салығының ставкасы көрсетіледі;
</w:t>
      </w:r>
      <w:r>
        <w:br/>
      </w:r>
      <w:r>
        <w:rPr>
          <w:rFonts w:ascii="Times New Roman"/>
          <w:b w:val="false"/>
          <w:i w:val="false"/>
          <w:color w:val="000000"/>
          <w:sz w:val="28"/>
        </w:rPr>
        <w:t>
      5) Е бағанында әр кірістердің төлем көзі-елінде төленген табыс салығының сомасы көрсетіледі. Бұл ретте Е бағанының деректері С және D бағандарының деректерінің туындысы ретінде айқындалады;
</w:t>
      </w:r>
      <w:r>
        <w:br/>
      </w:r>
      <w:r>
        <w:rPr>
          <w:rFonts w:ascii="Times New Roman"/>
          <w:b w:val="false"/>
          <w:i w:val="false"/>
          <w:color w:val="000000"/>
          <w:sz w:val="28"/>
        </w:rPr>
        <w:t>
      6) F бағанында Салық кодексінің 173-бабына сәйкес әр төлем көзі-елі бойынша Қазақстан Республикасында жеке табыс салығын төлеу кезінде есепке жатқызылуға тиіс табыс салығының ставкасы көрсетіледі;
</w:t>
      </w:r>
      <w:r>
        <w:br/>
      </w:r>
      <w:r>
        <w:rPr>
          <w:rFonts w:ascii="Times New Roman"/>
          <w:b w:val="false"/>
          <w:i w:val="false"/>
          <w:color w:val="000000"/>
          <w:sz w:val="28"/>
        </w:rPr>
        <w:t>
      7) G бағанында Қазақстан Республикасының шегінен тыс жерлерде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әр төлем көзі-елі бойынша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r>
        <w:br/>
      </w:r>
      <w:r>
        <w:rPr>
          <w:rFonts w:ascii="Times New Roman"/>
          <w:b w:val="false"/>
          <w:i w:val="false"/>
          <w:color w:val="000000"/>
          <w:sz w:val="28"/>
        </w:rPr>
        <w:t>
      200.07.006 жолына қосымша нысанның С бағанының жиынтық шамасы 200.07.006А жолына, Е бағаныныкі - 200.07.006В жолына, G бағаныныкі - 200.07.006С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"Қазақстан Республикасының шегінен тыс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орналасқан шетелдік банктердің шоттарындағы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(200.08-нысан)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Бұл нысанды Салық кодексінің 
</w:t>
      </w:r>
      <w:r>
        <w:rPr>
          <w:rFonts w:ascii="Times New Roman"/>
          <w:b w:val="false"/>
          <w:i w:val="false"/>
          <w:color w:val="000000"/>
          <w:sz w:val="28"/>
        </w:rPr>
        <w:t xml:space="preserve"> 171-бабы </w:t>
      </w:r>
      <w:r>
        <w:rPr>
          <w:rFonts w:ascii="Times New Roman"/>
          <w:b w:val="false"/>
          <w:i w:val="false"/>
          <w:color w:val="000000"/>
          <w:sz w:val="28"/>
        </w:rPr>
        <w:t>
 1-тармағының 4) тармақшасына сәйкес Қазақстан Республикасының шегiнен тыс жерлердегi шетел банктерiндегi шоттарда ақшасы бар жеке тұлғалар толтырады.
</w:t>
      </w:r>
      <w:r>
        <w:br/>
      </w:r>
      <w:r>
        <w:rPr>
          <w:rFonts w:ascii="Times New Roman"/>
          <w:b w:val="false"/>
          <w:i w:val="false"/>
          <w:color w:val="000000"/>
          <w:sz w:val="28"/>
        </w:rPr>
        <w:t>
      70. 200.08.001А-200.08.007А жолдарында жеке тұлғалардың ақшасы бар Қазақстан Республикасының шегінен тыс жерлерде орналасқан шетелдік банктердің атауы көрсетіледі.
</w:t>
      </w:r>
      <w:r>
        <w:br/>
      </w:r>
      <w:r>
        <w:rPr>
          <w:rFonts w:ascii="Times New Roman"/>
          <w:b w:val="false"/>
          <w:i w:val="false"/>
          <w:color w:val="000000"/>
          <w:sz w:val="28"/>
        </w:rPr>
        <w:t>
      71. 200.08.001В-200.08.007В жолдарында осы Ережелердің 75-тармағына сәйкес жеке тұлғалардың ақшасы бар Қазақстан Республикасының шегінен тыс жерлерде орналасқан шетелдік банктердің резиденттілік елінің коды көрсетіледі.
</w:t>
      </w:r>
      <w:r>
        <w:br/>
      </w:r>
      <w:r>
        <w:rPr>
          <w:rFonts w:ascii="Times New Roman"/>
          <w:b w:val="false"/>
          <w:i w:val="false"/>
          <w:color w:val="000000"/>
          <w:sz w:val="28"/>
        </w:rPr>
        <w:t>
      72. 200.08.001С-200.08.007С жолдарында осы Ережелердің 74-тармағына сәйкес Қазақстан Республикасының шегінен тыс жерлерде орналасқан шетелдік банктерде жеке тұлғалар ақшасын орналастырылған валютаның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Кірістердің, валюталардың, елдердің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халықаралық шарттардың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Декларацияны толтыру кезінде кіріс түрлерінің мынадай кодталуы пайдаланылсын:
</w:t>
      </w:r>
      <w:r>
        <w:br/>
      </w:r>
      <w:r>
        <w:rPr>
          <w:rFonts w:ascii="Times New Roman"/>
          <w:b w:val="false"/>
          <w:i w:val="false"/>
          <w:color w:val="000000"/>
          <w:sz w:val="28"/>
        </w:rPr>
        <w:t>
      1) Қазақстан Республикасындағы көздерден түсетін кірістер: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кірістер;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
</w:t>
      </w:r>
      <w:r>
        <w:br/>
      </w:r>
      <w:r>
        <w:rPr>
          <w:rFonts w:ascii="Times New Roman"/>
          <w:b w:val="false"/>
          <w:i w:val="false"/>
          <w:color w:val="000000"/>
          <w:sz w:val="28"/>
        </w:rPr>
        <w:t>
      2021 - резидент емес шығарған бағалы қағаздарды сату кезінде құн өсімінен кірістер;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кірістер;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
</w:t>
      </w:r>
      <w:r>
        <w:br/>
      </w:r>
      <w:r>
        <w:rPr>
          <w:rFonts w:ascii="Times New Roman"/>
          <w:b w:val="false"/>
          <w:i w:val="false"/>
          <w:color w:val="000000"/>
          <w:sz w:val="28"/>
        </w:rPr>
        <w:t>
      2080 - Қазақстан Республикасының шегінен тыс алынған роялти нысанындағы кірістер;
</w:t>
      </w:r>
      <w:r>
        <w:br/>
      </w:r>
      <w:r>
        <w:rPr>
          <w:rFonts w:ascii="Times New Roman"/>
          <w:b w:val="false"/>
          <w:i w:val="false"/>
          <w:color w:val="000000"/>
          <w:sz w:val="28"/>
        </w:rPr>
        <w:t>
      2090 - Қазақстан Республикасының шегінен тыс орналасқан мүлiктi жалға беруден кірістер;
</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
</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2220 - Қазақстан Республикасының шегінен тыс алынатын өзге де кірістер.
</w:t>
      </w:r>
      <w:r>
        <w:br/>
      </w:r>
      <w:r>
        <w:rPr>
          <w:rFonts w:ascii="Times New Roman"/>
          <w:b w:val="false"/>
          <w:i w:val="false"/>
          <w:color w:val="000000"/>
          <w:sz w:val="28"/>
        </w:rPr>
        <w:t>
      74.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75.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76. Декларацияны толтыру кезінде халықаралық шарттар (келісімдер) түрінің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w:t>
      </w:r>
      <w:r>
        <w:rPr>
          <w:rFonts w:ascii="Times New Roman"/>
          <w:b w:val="false"/>
          <w:i w:val="false"/>
          <w:color w:val="000000"/>
          <w:sz w:val="28"/>
        </w:rPr>
        <w:t xml:space="preserve">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200.00, 200.01, 200.02, 200.03, 200.04, 200.05, 200.06, 200.07, 200.08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 және 1-1-тармақтарында белгіленген ставкалар бойынша жеке тұлғалар есептеген және төлеген төлем көзінен салық салынатын жеке табыс салығы бойынша кірістерді (бұдан әрі - төлем көзінен салық салынатын кірістер),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 жұмыс берушінің қызметкерлердің кірістерін төлеуге шығыстарды, ол бойынша Салық кодексінің 
</w:t>
      </w:r>
      <w:r>
        <w:rPr>
          <w:rFonts w:ascii="Times New Roman"/>
          <w:b w:val="false"/>
          <w:i w:val="false"/>
          <w:color w:val="000000"/>
          <w:sz w:val="28"/>
        </w:rPr>
        <w:t xml:space="preserve"> 50-тарауында </w:t>
      </w:r>
      <w:r>
        <w:rPr>
          <w:rFonts w:ascii="Times New Roman"/>
          <w:b w:val="false"/>
          <w:i w:val="false"/>
          <w:color w:val="000000"/>
          <w:sz w:val="28"/>
        </w:rPr>
        <w:t>
 көзделген тәртіппен әлеуметтік салық есептелетін ақылы қызмет көрсету шарттары бойынша жеке тұлғаларға төлемдерді,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Қазақстан Республикасының міндетті әлеуметтік сақтандыру туралы заңнамалық актісіне сәйкес әлеуметтік аударымдарды есептеуге арналған арнаулы салық режимдерін қолданатын шаруа (фермер қожалықтары) мен ауыл шаруашылығы өнімдерін өндіруші заңды тұлғалардан басқа, салық агенттерінің Жеке табыс салығы бойынша есепті (бұдан әрі - Есеп) жасау ережелерін айқындайды.
</w:t>
      </w:r>
      <w:r>
        <w:br/>
      </w:r>
      <w:r>
        <w:rPr>
          <w:rFonts w:ascii="Times New Roman"/>
          <w:b w:val="false"/>
          <w:i w:val="false"/>
          <w:color w:val="000000"/>
          <w:sz w:val="28"/>
        </w:rPr>
        <w:t>
      2. Есеп Есептің (201.00-нысан) өзінен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"Салық төлеуші туралы жалпы ақпарат" қосымша нысан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Қазақстан Республикасы Құзыретті органымен келісім-шартты - жасасу күні;
</w:t>
      </w:r>
      <w:r>
        <w:br/>
      </w:r>
      <w:r>
        <w:rPr>
          <w:rFonts w:ascii="Times New Roman"/>
          <w:b w:val="false"/>
          <w:i w:val="false"/>
          <w:color w:val="000000"/>
          <w:sz w:val="28"/>
        </w:rPr>
        <w:t>
      8) келісім-шарттың Қазақстан Республикасының Құзыретті органы берген тіркеу нөмірі;
</w:t>
      </w:r>
      <w:r>
        <w:br/>
      </w:r>
      <w:r>
        <w:rPr>
          <w:rFonts w:ascii="Times New Roman"/>
          <w:b w:val="false"/>
          <w:i w:val="false"/>
          <w:color w:val="000000"/>
          <w:sz w:val="28"/>
        </w:rPr>
        <w:t>
      7 және 8-торкөздерді заңнамада белгіленген тәртіппен Қазақстан Республикасымен жер қойнауын пайдалануға жасалған келісім-шарттар бойынша қызметті жүзеге асыратын салық агенттері толтырады. Бөлек есептеу қажеттілігі қарастырылған жер қойнауын пайдаланушылар, егер жер қойнауын пайдалануға келісім-шартта өзгеше қарастырылмаса, келісім-шарт шеңберінде жүзеге асырылатын қызмет бойынша жеке тұлғалардың кірістері бойынша бөлек Есеп жасайды. Бұл ретте, жер қойнауын пайдалануға әрбір келісім-шарт бойынша бөлек Есеп беріледі;
</w:t>
      </w:r>
      <w:r>
        <w:br/>
      </w:r>
      <w:r>
        <w:rPr>
          <w:rFonts w:ascii="Times New Roman"/>
          <w:b w:val="false"/>
          <w:i w:val="false"/>
          <w:color w:val="000000"/>
          <w:sz w:val="28"/>
        </w:rPr>
        <w:t>
      9) салық агенті қызметін жүзеге асыратын салық режимі. Көрсетілген торкөздерде осы Ереженің 16-тармағына сәйкес салық агенті қолдана отырып, өзінің қызметін жүзеге асыратын салық режимінің коды көрсетіледі.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201.00.001А, 201.00.001В және 201.00.001С жолдарында есепті кезеңнің 1, 2 және 3-ші айларына салық агенті есептеген көрсетілген кірістерге жеке табыс салығын салуға болатын не болмайтынына қарамастан жеке тұлғаларға, оның ішінде ақылы қызмет көрсету шарттары бойынша жұмыс берушілерге, жалдау, мердігерлікке төленген кірістер, сондай-ақ міндетті зейнетақы жарналары және жеке табыс салығының сомалары көрсетіледі.
</w:t>
      </w:r>
      <w:r>
        <w:br/>
      </w:r>
      <w:r>
        <w:rPr>
          <w:rFonts w:ascii="Times New Roman"/>
          <w:b w:val="false"/>
          <w:i w:val="false"/>
          <w:color w:val="000000"/>
          <w:sz w:val="28"/>
        </w:rPr>
        <w:t>
      201.00.001D жолында 201.00.001А, 201.00.001В және 201.00.001С жолдарының жиынтық сомасы ретінде айқындалатын, есепті кезең үшін есептелген кірістер көрсетіледі.
</w:t>
      </w:r>
      <w:r>
        <w:br/>
      </w:r>
      <w:r>
        <w:rPr>
          <w:rFonts w:ascii="Times New Roman"/>
          <w:b w:val="false"/>
          <w:i w:val="false"/>
          <w:color w:val="000000"/>
          <w:sz w:val="28"/>
        </w:rPr>
        <w:t>
      201.00.001Е жолында есепті кезең Есебінің 201.00.003D және бұрынғы кезеңнің Есебінің 201.00.003Е жолдарының сомасы ретінде айқындалатын, жыл басынан бастап есептелген кірістер көрсетіледі;
</w:t>
      </w:r>
      <w:r>
        <w:br/>
      </w:r>
      <w:r>
        <w:rPr>
          <w:rFonts w:ascii="Times New Roman"/>
          <w:b w:val="false"/>
          <w:i w:val="false"/>
          <w:color w:val="000000"/>
          <w:sz w:val="28"/>
        </w:rPr>
        <w:t>
      2) 201.00.002А, 201.00.002В және 201.00.002С жолдарында 201.00.001 сәйкес жолдарында көрсетілген есептелген кірістер мен Салық кодексінің 144 және 152-баптарында белгіленген салық салынбайтын кірістердің арасындағы айырма ретінде болатын есепті кезеңнің 1, 2 және 3-ші айлары үшін төлем көзінен салық салынатын кірістер көрсетіледі.
</w:t>
      </w:r>
      <w:r>
        <w:br/>
      </w:r>
      <w:r>
        <w:rPr>
          <w:rFonts w:ascii="Times New Roman"/>
          <w:b w:val="false"/>
          <w:i w:val="false"/>
          <w:color w:val="000000"/>
          <w:sz w:val="28"/>
        </w:rPr>
        <w:t>
      201.00.002D жолында 201.00.002А, 201.00.002В және 201.00.002С жолдарының сомасы ретінде айқындалатын, есепті кезең үшін жеке табыс салығы салынатын кірістер көрсетіледі.
</w:t>
      </w:r>
      <w:r>
        <w:br/>
      </w:r>
      <w:r>
        <w:rPr>
          <w:rFonts w:ascii="Times New Roman"/>
          <w:b w:val="false"/>
          <w:i w:val="false"/>
          <w:color w:val="000000"/>
          <w:sz w:val="28"/>
        </w:rPr>
        <w:t>
      201.00.002Е жолында есепті кезең Есебінің 201.00.002D және бұрынғы кезең Есебінің 201.00.002Е жолдарының сомасы ретінде айқындалатын, жыл басынан бастап төлем көзінен салық салынатын кірістер көрсетіледі;
</w:t>
      </w:r>
      <w:r>
        <w:br/>
      </w:r>
      <w:r>
        <w:rPr>
          <w:rFonts w:ascii="Times New Roman"/>
          <w:b w:val="false"/>
          <w:i w:val="false"/>
          <w:color w:val="000000"/>
          <w:sz w:val="28"/>
        </w:rPr>
        <w:t>
      3) 201.00.003А, 201.00.003В және 201.00.003С жолдарында есепті кезеңнің 1, 2 және 3-ші айлары үшін есептелген жеке табыс салығы сомасы көрсетіледі.
</w:t>
      </w:r>
      <w:r>
        <w:br/>
      </w:r>
      <w:r>
        <w:rPr>
          <w:rFonts w:ascii="Times New Roman"/>
          <w:b w:val="false"/>
          <w:i w:val="false"/>
          <w:color w:val="000000"/>
          <w:sz w:val="28"/>
        </w:rPr>
        <w:t>
      201.00.003D жолында 201.00.003А, 201.00.003В және 201.00.003С жолдарының сомасы ретінде айқындалатын, есепті салық кезеңі үшін есептелген жеке табыс салығы сомасы көрсетіледі.
</w:t>
      </w:r>
      <w:r>
        <w:br/>
      </w:r>
      <w:r>
        <w:rPr>
          <w:rFonts w:ascii="Times New Roman"/>
          <w:b w:val="false"/>
          <w:i w:val="false"/>
          <w:color w:val="000000"/>
          <w:sz w:val="28"/>
        </w:rPr>
        <w:t>
      201.00.003Е жолында Есепті кезеңнің есебі 201.00.003D және Бұрынғы кезеңнің есебі 201.00.003Е жолдарының сомасы ретінде айқындалатын, жыл басынан бастап есептелген жеке табыс салығы сомасы көрсетіледі;
</w:t>
      </w:r>
      <w:r>
        <w:br/>
      </w:r>
      <w:r>
        <w:rPr>
          <w:rFonts w:ascii="Times New Roman"/>
          <w:b w:val="false"/>
          <w:i w:val="false"/>
          <w:color w:val="000000"/>
          <w:sz w:val="28"/>
        </w:rPr>
        <w:t>
      4) 201.00.004 жолында жеке тұлғаларға есептелген, бірақ салық агенті бекіткен Есеп беру мерзіміне дейін төленбеген кірістер сомасы көрсетіледі.
</w:t>
      </w:r>
      <w:r>
        <w:br/>
      </w:r>
      <w:r>
        <w:rPr>
          <w:rFonts w:ascii="Times New Roman"/>
          <w:b w:val="false"/>
          <w:i w:val="false"/>
          <w:color w:val="000000"/>
          <w:sz w:val="28"/>
        </w:rPr>
        <w:t>
      201.00.004 жолында міндетті, ерікті зейнетақы және ерікті кәсіптік зейнетақы жарналарын, әлеуметтік аударымдарды, сақтандыру сыйақыларын және жеке табыс салығын есепке алусыз сомалар көрсетіледі;
</w:t>
      </w:r>
      <w:r>
        <w:br/>
      </w:r>
      <w:r>
        <w:rPr>
          <w:rFonts w:ascii="Times New Roman"/>
          <w:b w:val="false"/>
          <w:i w:val="false"/>
          <w:color w:val="000000"/>
          <w:sz w:val="28"/>
        </w:rPr>
        <w:t>
      5) 201.00.005А және 201.00.005В және 201.00.005С жолдарында есепті кезеңнің 1, 2 және 3-ші айларында жеке тұлғаларға төленген кірістер көрсетіледі.
</w:t>
      </w:r>
      <w:r>
        <w:br/>
      </w:r>
      <w:r>
        <w:rPr>
          <w:rFonts w:ascii="Times New Roman"/>
          <w:b w:val="false"/>
          <w:i w:val="false"/>
          <w:color w:val="000000"/>
          <w:sz w:val="28"/>
        </w:rPr>
        <w:t>
      201.00.005D жолында 201.00.005А, 201.00.005В және 201.00.005С жолдарының сомасы ретінде айқындалатын, есепті салық кезеңінде жеке тұлғаларға төленген кірістер көрсетіледі.
</w:t>
      </w:r>
      <w:r>
        <w:br/>
      </w:r>
      <w:r>
        <w:rPr>
          <w:rFonts w:ascii="Times New Roman"/>
          <w:b w:val="false"/>
          <w:i w:val="false"/>
          <w:color w:val="000000"/>
          <w:sz w:val="28"/>
        </w:rPr>
        <w:t>
      201.00.005Е жолында Есепті кезеңнің есебі 201.00.005D және Бұрынғы кезеңнің есебі 201.00.005Е жолдарының сомасы ретінде айқындалатын, жыл басынан бастап жеке тұлғаларға төленген кірістер көрсетіледі;
</w:t>
      </w:r>
      <w:r>
        <w:br/>
      </w:r>
      <w:r>
        <w:rPr>
          <w:rFonts w:ascii="Times New Roman"/>
          <w:b w:val="false"/>
          <w:i w:val="false"/>
          <w:color w:val="000000"/>
          <w:sz w:val="28"/>
        </w:rPr>
        <w:t>
      6) 201.00.006А, 201.00.006В және 201.00.006С жолдарында жеке тұлғаларға төленген кірістерден есептелген, және есепті кезеңнің 1, 2 және 3-ші айлары үшін бюджетке төлеуге жататын жеке табыс салығының сомасы көрсетіледі.
</w:t>
      </w:r>
      <w:r>
        <w:br/>
      </w:r>
      <w:r>
        <w:rPr>
          <w:rFonts w:ascii="Times New Roman"/>
          <w:b w:val="false"/>
          <w:i w:val="false"/>
          <w:color w:val="000000"/>
          <w:sz w:val="28"/>
        </w:rPr>
        <w:t>
      201.00.006D жолында 201.00.006А, 201.00.006В және 201.00.006С жолдарының сомасы ретінде айқындалатын, жеке тұлғаларға төленген кірістерден есептелген, және есепті кезеңде бюджетке аударылуға жататын, жеке табыс салығының сомасы көрсетіледі.
</w:t>
      </w:r>
      <w:r>
        <w:br/>
      </w:r>
      <w:r>
        <w:rPr>
          <w:rFonts w:ascii="Times New Roman"/>
          <w:b w:val="false"/>
          <w:i w:val="false"/>
          <w:color w:val="000000"/>
          <w:sz w:val="28"/>
        </w:rPr>
        <w:t>
      201.00.006Е жолында Есепті кезеңнің есебі 201.00.006D және Бұрынғы кезеңнің есебі 201.00.006Е жолдарының сомасы ретінде айқындалатын, жыл басынан бастап бюджетке аударылуға жататын, кірістерден есептелген,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201.00.007А, 201.00.007В және 201.00.007С жолдарында есепті кезеңнің 1, 2 және 3-ші айлары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201.00.007D жолында 201.00.007А, 201.00.007В және 201.00.007С жолдарының сомасы ретінде айқындалатын, есепті салық кезеңі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201.00.007Е жолында Есепті салық кезеңінің есебі 201.00.007D және Бұрынғы салық кезеңі үшін есептің 201.00.007Е жолдарының сомасы ретінде айқындалатын, жыл басынан бастап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 201.00.008А, 201.00.008В және 201.00.008С жолдарында қызметкерлерге төленген кірістерден есептелген және зейнетақы заңнамасына сәйкес есепті салық кезеңінің 1, 2 және 3-ші айларында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201.00.008D жолында 201.00.008А, 201.00.008В және 201.00.008С жолдарының сомасы ретінде айқындалатын, қызметкерлерге төленген кірістерден есептелген және есепті салық кезеңі үшін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201.00.008Е жолында Есепті салық кезеңінің есебі 201.00.008D және Бұрынғы салық кезеңі үшін есептің 201.00.008Е жолдарының сомасы ретінде айқындалатын, қызметкерлерге төленген кірістерден есептелген және жыл басынан бастап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201.00.009А, 201.00.009В, 201.00.009С жолдарында жұмыс берушінің Қазақстан Республикасының міндетті әлеуметтік сақтандыру туралы заңнамалық актісіне сәйкес есепті кезеңнің 1, 2 және 3 айларында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201.00.009D жолында 201.00.009А, 201.00.009В және 201.00.009С жолдарының сомасы ретінде айқындалатын есепті кезең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201.00.009Е жолында 201.00.009D есепті кезең Есебінің және бұрынғы есепті кезең Есебінің 201.00.009Е жолдарының сомасы ретінде айқындалатын жыл басына бастап жұмыс берушінің шығыстары көрсетіледі;
</w:t>
      </w:r>
      <w:r>
        <w:br/>
      </w:r>
      <w:r>
        <w:rPr>
          <w:rFonts w:ascii="Times New Roman"/>
          <w:b w:val="false"/>
          <w:i w:val="false"/>
          <w:color w:val="000000"/>
          <w:sz w:val="28"/>
        </w:rPr>
        <w:t>
      2) 201.00.010А, 201.00.010В, 201.00.010С жолдарында Қазақстан Республикасының міндетті әлеуметтік сақтандыру туралы заңнамалық актісіне сәйкес айқындалатын есепті кезеңнің 1, 2 және 3 айларында әлеуметтік аударымдардың сомалары көрсетіледі;
</w:t>
      </w:r>
      <w:r>
        <w:br/>
      </w:r>
      <w:r>
        <w:rPr>
          <w:rFonts w:ascii="Times New Roman"/>
          <w:b w:val="false"/>
          <w:i w:val="false"/>
          <w:color w:val="000000"/>
          <w:sz w:val="28"/>
        </w:rPr>
        <w:t>
      201.00.010D жолында 201.00.010А, 201.00.010В және 201.00.010С жолдарының сомасы ретінде айқындалатын әлеуметтік аударымдардың сомасы көрсетіледі;
</w:t>
      </w:r>
      <w:r>
        <w:br/>
      </w:r>
      <w:r>
        <w:rPr>
          <w:rFonts w:ascii="Times New Roman"/>
          <w:b w:val="false"/>
          <w:i w:val="false"/>
          <w:color w:val="000000"/>
          <w:sz w:val="28"/>
        </w:rPr>
        <w:t>
      201.00.010Е жолында 201.00.010D есепті кезең Есебінің және бұрынғы есепті кезең Есебінің 201.00.010Е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14. 201.00 нысанына қосымша нысан әрбір жеке тұлға бойынша мыналарды: есептелген және салық салынбайтын кірістер, міндетті және ерікті зейнетақы жарналары, Салық кодексінің 152-бабына сәйкес шегерімге жатқызу, жеке табыс салығы, әлеуметтік аударымдарды және төленген кірістерді көрсетуге арналған.
</w:t>
      </w:r>
      <w:r>
        <w:br/>
      </w:r>
      <w:r>
        <w:rPr>
          <w:rFonts w:ascii="Times New Roman"/>
          <w:b w:val="false"/>
          <w:i w:val="false"/>
          <w:color w:val="000000"/>
          <w:sz w:val="28"/>
        </w:rPr>
        <w:t>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 аталған жұмыскерлердің табыстары бойынша бөлек қосымша нысан толтырады.
</w:t>
      </w:r>
      <w:r>
        <w:br/>
      </w:r>
      <w:r>
        <w:rPr>
          <w:rFonts w:ascii="Times New Roman"/>
          <w:b w:val="false"/>
          <w:i w:val="false"/>
          <w:color w:val="000000"/>
          <w:sz w:val="28"/>
        </w:rPr>
        <w:t>
      15. Ағымдағы парақ нөмірі көрсетіледі:
</w:t>
      </w:r>
      <w:r>
        <w:br/>
      </w:r>
      <w:r>
        <w:rPr>
          <w:rFonts w:ascii="Times New Roman"/>
          <w:b w:val="false"/>
          <w:i w:val="false"/>
          <w:color w:val="000000"/>
          <w:sz w:val="28"/>
        </w:rPr>
        <w:t>
      1) "00001 Барлығы" жолы тек бірінші бетте толтырылады.
</w:t>
      </w:r>
      <w:r>
        <w:br/>
      </w:r>
      <w:r>
        <w:rPr>
          <w:rFonts w:ascii="Times New Roman"/>
          <w:b w:val="false"/>
          <w:i w:val="false"/>
          <w:color w:val="000000"/>
          <w:sz w:val="28"/>
        </w:rPr>
        <w:t>
      00001F, 00001G, 00001Н, 00001І, 00001J, 00001К, 00001L, 00001М, 00001N, 00001O, 00001P, 00001Q, 00001R, 00001S жолдарында есептелген кірістердің; салық салуға жатпайтын кірістердің; салық шегерімдерінің; жеке табыс салығы және төленген кірістердің; одан кейінгі жолдарға сәйкес келетін сома ретінде айқындалатын әлеуметтік салық салынбайтын кірістердің және әлеуметтік салықтың, жұмыс берушінің әлеуметтік аударымдар есептелетін шығыстарының,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кірістер есептелген және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ұяшығы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есепті кезең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2) тармақшаларында көзделген шегерімдер көрсетіледі;
</w:t>
      </w:r>
      <w:r>
        <w:br/>
      </w:r>
      <w:r>
        <w:rPr>
          <w:rFonts w:ascii="Times New Roman"/>
          <w:b w:val="false"/>
          <w:i w:val="false"/>
          <w:color w:val="000000"/>
          <w:sz w:val="28"/>
        </w:rPr>
        <w:t>
      9) Н бағанында Салық кодексінің 152-бабының 1-тармағының 3) тармақшасына белгіленген сәйкес шегерімге жатқызылатын Қазақстан Республикасының зейнетақы заңнамасына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10) І бағанында Салық кодексінің 152-бабының 1-тармағының 4) тармақшасына сәйкес белгіленген мөлшерде шегерімге жатқызылатын Қазақстан Республикасының зейнетақы заңнамасына сәйкес жүзеге асырылатын ерікті зейнетақы жарналарының сомасы көрсетіледі;
</w:t>
      </w:r>
      <w:r>
        <w:br/>
      </w:r>
      <w:r>
        <w:rPr>
          <w:rFonts w:ascii="Times New Roman"/>
          <w:b w:val="false"/>
          <w:i w:val="false"/>
          <w:color w:val="000000"/>
          <w:sz w:val="28"/>
        </w:rPr>
        <w:t>
      11) J 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7) тармақшасына сәйкес шегерімге жатқызылатын тұрғын үй құрылыс банктерінде Қазақстан Республикасының резиденті - жеке тұлға Қазақстан Республикасының аумағында тұрғын үйді жөндеу, салу немесе сатып алу үшін алған тұрғын үй қарыздары бойынша сыйақыны өтеуге бағытталған сомалары көрсетіледі;
</w:t>
      </w:r>
      <w:r>
        <w:br/>
      </w:r>
      <w:r>
        <w:rPr>
          <w:rFonts w:ascii="Times New Roman"/>
          <w:b w:val="false"/>
          <w:i w:val="false"/>
          <w:color w:val="000000"/>
          <w:sz w:val="28"/>
        </w:rPr>
        <w:t>
      12) К бағанында Салық кодексінің 152-бабының 1-тармағының 6) тармақшасына сәйкес шегерімге жатқызылатын сақтандыру сыйақыларының сомасы көрсетіледі;
</w:t>
      </w:r>
      <w:r>
        <w:br/>
      </w:r>
      <w:r>
        <w:rPr>
          <w:rFonts w:ascii="Times New Roman"/>
          <w:b w:val="false"/>
          <w:i w:val="false"/>
          <w:color w:val="000000"/>
          <w:sz w:val="28"/>
        </w:rPr>
        <w:t>
      13) L бағанында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жеке тұлғалардың В бағанында көрсетілген салық салынуға жатпайтын кірістері көрсетіледі;
</w:t>
      </w:r>
      <w:r>
        <w:br/>
      </w:r>
      <w:r>
        <w:rPr>
          <w:rFonts w:ascii="Times New Roman"/>
          <w:b w:val="false"/>
          <w:i w:val="false"/>
          <w:color w:val="000000"/>
          <w:sz w:val="28"/>
        </w:rPr>
        <w:t>
      14) М бағанында В бағанында көрсетілген жеке тұлғалардың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салық кезеңінде төленген кірістерінің сомасы көрсетіледі;
</w:t>
      </w:r>
      <w:r>
        <w:br/>
      </w:r>
      <w:r>
        <w:rPr>
          <w:rFonts w:ascii="Times New Roman"/>
          <w:b w:val="false"/>
          <w:i w:val="false"/>
          <w:color w:val="000000"/>
          <w:sz w:val="28"/>
        </w:rPr>
        <w:t>
      16) О бағанында міндетті зейнетақы жарналарын қоспағанда Салық кодексінің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салынбайтын кірістер көрсетіледі;
</w:t>
      </w:r>
      <w:r>
        <w:br/>
      </w:r>
      <w:r>
        <w:rPr>
          <w:rFonts w:ascii="Times New Roman"/>
          <w:b w:val="false"/>
          <w:i w:val="false"/>
          <w:color w:val="000000"/>
          <w:sz w:val="28"/>
        </w:rPr>
        <w:t>
      17) Р бағанында F бағаны алу және I бағаны алу және O бағаны алу ретінде айқындалатын әлеуметтік салық салынатын кірістердің барлығы көрсетіледі;
</w:t>
      </w:r>
      <w:r>
        <w:br/>
      </w:r>
      <w:r>
        <w:rPr>
          <w:rFonts w:ascii="Times New Roman"/>
          <w:b w:val="false"/>
          <w:i w:val="false"/>
          <w:color w:val="000000"/>
          <w:sz w:val="28"/>
        </w:rPr>
        <w:t>
      18) Q бағанында есепті кезең үшін В бағанында көрсетілген жеке тұлғалардың кірістерінен есептелген әлеуметтік салық сомасы көрсетіледі;
</w:t>
      </w:r>
      <w:r>
        <w:br/>
      </w:r>
      <w:r>
        <w:rPr>
          <w:rFonts w:ascii="Times New Roman"/>
          <w:b w:val="false"/>
          <w:i w:val="false"/>
          <w:color w:val="000000"/>
          <w:sz w:val="28"/>
        </w:rPr>
        <w:t>
      19) R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20) S бағанында міндетті әлеуметтік сақтандыру туралы заңнамалық актіге сәйкес есептелген әлеуметтік аударымдардың сомалары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агентінің қызметті жүзеге асыруында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салық режимінің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Салық режимінің коды:
</w:t>
      </w:r>
      <w:r>
        <w:br/>
      </w:r>
      <w:r>
        <w:rPr>
          <w:rFonts w:ascii="Times New Roman"/>
          <w:b w:val="false"/>
          <w:i w:val="false"/>
          <w:color w:val="000000"/>
          <w:sz w:val="28"/>
        </w:rPr>
        <w:t>
      01 - жалпы белгіленген тәртіп (заңды тұлға, жалпы белгіленген тәртіп бойынша іс атқаратын жеке кәсіпкер);
</w:t>
      </w:r>
      <w:r>
        <w:br/>
      </w:r>
      <w:r>
        <w:rPr>
          <w:rFonts w:ascii="Times New Roman"/>
          <w:b w:val="false"/>
          <w:i w:val="false"/>
          <w:color w:val="000000"/>
          <w:sz w:val="28"/>
        </w:rPr>
        <w:t>
      02 - адвокат;
</w:t>
      </w:r>
      <w:r>
        <w:br/>
      </w:r>
      <w:r>
        <w:rPr>
          <w:rFonts w:ascii="Times New Roman"/>
          <w:b w:val="false"/>
          <w:i w:val="false"/>
          <w:color w:val="000000"/>
          <w:sz w:val="28"/>
        </w:rPr>
        <w:t>
      03 - жеке нотариус;
</w:t>
      </w:r>
      <w:r>
        <w:br/>
      </w:r>
      <w:r>
        <w:rPr>
          <w:rFonts w:ascii="Times New Roman"/>
          <w:b w:val="false"/>
          <w:i w:val="false"/>
          <w:color w:val="000000"/>
          <w:sz w:val="28"/>
        </w:rPr>
        <w:t>
      04 - Оңайлатылған декларация негізіндегі арнаулы салық режимі;
</w:t>
      </w:r>
      <w:r>
        <w:br/>
      </w:r>
      <w:r>
        <w:rPr>
          <w:rFonts w:ascii="Times New Roman"/>
          <w:b w:val="false"/>
          <w:i w:val="false"/>
          <w:color w:val="000000"/>
          <w:sz w:val="28"/>
        </w:rPr>
        <w:t>
      05 - кәсіпкерлік қызметтің жекелеген түрлері үшін арнаулы салық режимі;
</w:t>
      </w:r>
      <w:r>
        <w:br/>
      </w:r>
      <w:r>
        <w:rPr>
          <w:rFonts w:ascii="Times New Roman"/>
          <w:b w:val="false"/>
          <w:i w:val="false"/>
          <w:color w:val="000000"/>
          <w:sz w:val="28"/>
        </w:rPr>
        <w:t>
      06 - бір жолғы талон негізіндегі арнаулы салық режимі.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ұсталатын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төлем көзінен ұсталған жеке табыс салығы сомасы кірістерін төлейтін салық агенті 201.01 нысаны бойынша (бұдан әрі - 201.01 нысаны бойынша есеп) Резидент еместердің төлем көзінен ұсталатын жеке табыс салығы сомасының есебін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201.01 нысан бойынша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201.01 нысан бойынша есепке 1-6 қосымша нысандар салық кезеңінің әр бір айы бойынша жеке толтырылады. Бұл кезде қосымша нысанның "Жалпы ақпарат" бөлімінде салық кезеңінің қай айы үшін осы нысан толтырылатыны көрсетіледі.
</w:t>
      </w:r>
      <w:r>
        <w:br/>
      </w:r>
      <w:r>
        <w:rPr>
          <w:rFonts w:ascii="Times New Roman"/>
          <w:b w:val="false"/>
          <w:i w:val="false"/>
          <w:color w:val="000000"/>
          <w:sz w:val="28"/>
        </w:rPr>
        <w:t>
      7. Тиісті қосымша нысанның деректері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берілмейді.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хабарламамен почта бойынша - салық агенті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агенті 201.01 нысан бойынша есеп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201.01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201.01 нысан бойынша есепті жасау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сомасының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төлеушінің-салық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кодын.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түрін.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19-тармағына сәйкес валюта кодын;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9) Қазақстан Республикасының аумағына келетін және азаматтық-құқықтық сипаттағы басқа да шарттар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201.01.001 жолы салық кезеңінің әр айының басына резидент емес - жеке тұлғалар төлемеген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2) 201.01.002 жолы салық кезеңінің әр айы және тұтас салық кезеңі үшін резидент емес есептеген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3) 201.01.003 жолы салық кезеңінің әр айы және тұтас салық кезеңі үшін резидент емеске есептелген табыстан табыс салығының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4) 201.01.004 жолы салық кезеңінің әр айы және тұтас салық кезеңі үшін резидент емеске төленген және (немесе) төленбеген кірістер сомаларын, бірақ салық агенті өткен жылдың қорытындысы бойынша декларацияда шегерімге жатқызған төленбеген сомалардың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5) 201.01.005 жолы салық кезеңінің әр айы және тұтас салық кезеңі үшін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аударылуға жататын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6) 201.01.006 жолы резидент еместердің төленбеген кірістерінен, бірақ Салық кодексінің 181-бабы 2) тармақшасына сәйкес бюджетке аударылуға жататын салық кезеңінің әр айы және толықтай салық кезеңі үшін салық агенті өткен жылдың қорытындысы бойынша декларацияда шегерімге жатқызған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дивидендті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 салық агентінің жарғылық капиталында акция/қатысу үлесін алу күні көрсетіледі;
</w:t>
      </w:r>
      <w:r>
        <w:br/>
      </w:r>
      <w:r>
        <w:rPr>
          <w:rFonts w:ascii="Times New Roman"/>
          <w:b w:val="false"/>
          <w:i w:val="false"/>
          <w:color w:val="000000"/>
          <w:sz w:val="28"/>
        </w:rPr>
        <w:t>
      6) F бағанында салық агентінің жарғылық капиталында акция/қатысу үлесінің жалпы құны көрсетіледі;
</w:t>
      </w:r>
      <w:r>
        <w:br/>
      </w:r>
      <w:r>
        <w:rPr>
          <w:rFonts w:ascii="Times New Roman"/>
          <w:b w:val="false"/>
          <w:i w:val="false"/>
          <w:color w:val="000000"/>
          <w:sz w:val="28"/>
        </w:rPr>
        <w:t>
      7) G бағанында В бағанында көрсетілген резидент еместің салық агентінің жарғылық капиталындағы акциялары/үлесі процентпен көрсетіледі;
</w:t>
      </w:r>
      <w:r>
        <w:br/>
      </w:r>
      <w:r>
        <w:rPr>
          <w:rFonts w:ascii="Times New Roman"/>
          <w:b w:val="false"/>
          <w:i w:val="false"/>
          <w:color w:val="000000"/>
          <w:sz w:val="28"/>
        </w:rPr>
        <w:t>
      8) H бағанында салық кезеңінің басына төленбеген дивидендтер сомасы көрсетіледі;
</w:t>
      </w:r>
      <w:r>
        <w:br/>
      </w:r>
      <w:r>
        <w:rPr>
          <w:rFonts w:ascii="Times New Roman"/>
          <w:b w:val="false"/>
          <w:i w:val="false"/>
          <w:color w:val="000000"/>
          <w:sz w:val="28"/>
        </w:rPr>
        <w:t>
      9) I бағанында есептелген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дивидендтердің сомасы көрсетіледі;
</w:t>
      </w:r>
      <w:r>
        <w:br/>
      </w:r>
      <w:r>
        <w:rPr>
          <w:rFonts w:ascii="Times New Roman"/>
          <w:b w:val="false"/>
          <w:i w:val="false"/>
          <w:color w:val="000000"/>
          <w:sz w:val="28"/>
        </w:rPr>
        <w:t>
      10) J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дивидендтерге табыс салығының ставкасы көрсетіледі;
</w:t>
      </w:r>
      <w:r>
        <w:br/>
      </w:r>
      <w:r>
        <w:rPr>
          <w:rFonts w:ascii="Times New Roman"/>
          <w:b w:val="false"/>
          <w:i w:val="false"/>
          <w:color w:val="000000"/>
          <w:sz w:val="28"/>
        </w:rPr>
        <w:t>
      11) К бағанында осы Ережелердің 21-тармағына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К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13) М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14) N бағанында I және J бағандары көрсеткіштерінің туындысы ретінде есептелген, есептелген дивидендтерден табыс салығының сомасы көрсетіледі;
</w:t>
      </w:r>
      <w:r>
        <w:br/>
      </w:r>
      <w:r>
        <w:rPr>
          <w:rFonts w:ascii="Times New Roman"/>
          <w:b w:val="false"/>
          <w:i w:val="false"/>
          <w:color w:val="000000"/>
          <w:sz w:val="28"/>
        </w:rPr>
        <w:t>
      15) О бағанында табысты есептеу және төлеу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Р бағанында төленген дивидендтердің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төленген дивидендтердің сомасы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181-бабына </w:t>
      </w:r>
      <w:r>
        <w:rPr>
          <w:rFonts w:ascii="Times New Roman"/>
          <w:b w:val="false"/>
          <w:i w:val="false"/>
          <w:color w:val="000000"/>
          <w:sz w:val="28"/>
        </w:rPr>
        <w:t>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төлеушіге төленетін сыйақының түрі көрсетіледі;
</w:t>
      </w:r>
      <w:r>
        <w:br/>
      </w:r>
      <w:r>
        <w:rPr>
          <w:rFonts w:ascii="Times New Roman"/>
          <w:b w:val="false"/>
          <w:i w:val="false"/>
          <w:color w:val="000000"/>
          <w:sz w:val="28"/>
        </w:rPr>
        <w:t>
      6) F бағанында борыштық бағалы қағаздардың, мүлік немесе кредиттің (займ) саны көрсетіледі;
</w:t>
      </w:r>
      <w:r>
        <w:br/>
      </w:r>
      <w:r>
        <w:rPr>
          <w:rFonts w:ascii="Times New Roman"/>
          <w:b w:val="false"/>
          <w:i w:val="false"/>
          <w:color w:val="000000"/>
          <w:sz w:val="28"/>
        </w:rPr>
        <w:t>
      7) G бағанында борыштық бағалы қағаздардың, мүлік және (немесе) кредиттің (займ) жалпы номинальдық құны көрсетіледі;
</w:t>
      </w:r>
      <w:r>
        <w:br/>
      </w:r>
      <w:r>
        <w:rPr>
          <w:rFonts w:ascii="Times New Roman"/>
          <w:b w:val="false"/>
          <w:i w:val="false"/>
          <w:color w:val="000000"/>
          <w:sz w:val="28"/>
        </w:rPr>
        <w:t>
      8) H бағанында борыштық бағалы қағаздарды сатып алу күні немесе мүлік немесе кредитті (займды) алу күні көрсетіледі;
</w:t>
      </w:r>
      <w:r>
        <w:br/>
      </w:r>
      <w:r>
        <w:rPr>
          <w:rFonts w:ascii="Times New Roman"/>
          <w:b w:val="false"/>
          <w:i w:val="false"/>
          <w:color w:val="000000"/>
          <w:sz w:val="28"/>
        </w:rPr>
        <w:t>
      9) I бағанында салық кезеңінің басына төленбеген сыйақылардың сомасы көрсетіледі;
</w:t>
      </w:r>
      <w:r>
        <w:br/>
      </w:r>
      <w:r>
        <w:rPr>
          <w:rFonts w:ascii="Times New Roman"/>
          <w:b w:val="false"/>
          <w:i w:val="false"/>
          <w:color w:val="000000"/>
          <w:sz w:val="28"/>
        </w:rPr>
        <w:t>
      10) J бағанында есептелген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сыйақылардың сомасы көрсетіледі;
</w:t>
      </w:r>
      <w:r>
        <w:br/>
      </w:r>
      <w:r>
        <w:rPr>
          <w:rFonts w:ascii="Times New Roman"/>
          <w:b w:val="false"/>
          <w:i w:val="false"/>
          <w:color w:val="000000"/>
          <w:sz w:val="28"/>
        </w:rPr>
        <w:t>
      11) К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сыйақыларға табыс салығының ставкасы көрсетіледі;
</w:t>
      </w:r>
      <w:r>
        <w:br/>
      </w:r>
      <w:r>
        <w:rPr>
          <w:rFonts w:ascii="Times New Roman"/>
          <w:b w:val="false"/>
          <w:i w:val="false"/>
          <w:color w:val="000000"/>
          <w:sz w:val="28"/>
        </w:rPr>
        <w:t>
      12) L бағанында осы Ережелердің 21-тармағына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J және К бағандары көрсеткіштерінің туындысы ретінде есептелген, есептелген сыйақылардан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төленген сыйақылар және (немесе) төленбеген сыйақылардың, бірақ салық агенті өткен жылдың қорытындысы бойынша декларацияда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r>
        <w:br/>
      </w:r>
      <w:r>
        <w:rPr>
          <w:rFonts w:ascii="Times New Roman"/>
          <w:b w:val="false"/>
          <w:i w:val="false"/>
          <w:color w:val="000000"/>
          <w:sz w:val="28"/>
        </w:rPr>
        <w:t>
      18) R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19) S бағанында төленбеген, алайда салық агенті шегерімге жатқызған резидент еместердің сыйақыларынан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халықаралық шарттың ережелеріне немесе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сәйкес роялтидің түрі көрсетіледі;
</w:t>
      </w:r>
      <w:r>
        <w:br/>
      </w:r>
      <w:r>
        <w:rPr>
          <w:rFonts w:ascii="Times New Roman"/>
          <w:b w:val="false"/>
          <w:i w:val="false"/>
          <w:color w:val="000000"/>
          <w:sz w:val="28"/>
        </w:rPr>
        <w:t>
      6) F бағанында осы Ережелердің 18-тармағына сәйкес оған қатысты роялти туындайтын құқық немесе мүлікті тіркеу елінің коды көрсетіледі;
</w:t>
      </w:r>
      <w:r>
        <w:br/>
      </w:r>
      <w:r>
        <w:rPr>
          <w:rFonts w:ascii="Times New Roman"/>
          <w:b w:val="false"/>
          <w:i w:val="false"/>
          <w:color w:val="000000"/>
          <w:sz w:val="28"/>
        </w:rPr>
        <w:t>
      7) G бағанында оған қатысты роялти туындайтын құқық немесе мүліктің тіркеу нөмірі көрсетіледі;
</w:t>
      </w:r>
      <w:r>
        <w:br/>
      </w:r>
      <w:r>
        <w:rPr>
          <w:rFonts w:ascii="Times New Roman"/>
          <w:b w:val="false"/>
          <w:i w:val="false"/>
          <w:color w:val="000000"/>
          <w:sz w:val="28"/>
        </w:rPr>
        <w:t>
      8) H бағанында оған қатысты роялти туындайтын салық агенті-пайдаланушы және резидент емес арасында жасалған шарттың нөмірі мен күні көрсетіледі;
</w:t>
      </w:r>
      <w:r>
        <w:br/>
      </w:r>
      <w:r>
        <w:rPr>
          <w:rFonts w:ascii="Times New Roman"/>
          <w:b w:val="false"/>
          <w:i w:val="false"/>
          <w:color w:val="000000"/>
          <w:sz w:val="28"/>
        </w:rPr>
        <w:t>
      9) I бағанында салық агенті-пайдаланушының құқықтар мен мүліктерді пайдалану мерзімі көрсетіледі;
</w:t>
      </w:r>
      <w:r>
        <w:br/>
      </w:r>
      <w:r>
        <w:rPr>
          <w:rFonts w:ascii="Times New Roman"/>
          <w:b w:val="false"/>
          <w:i w:val="false"/>
          <w:color w:val="000000"/>
          <w:sz w:val="28"/>
        </w:rPr>
        <w:t>
      10) J бағанында салық кезеңінің басына төленбеген роялтидің сомасы көрсетіледі;
</w:t>
      </w:r>
      <w:r>
        <w:br/>
      </w:r>
      <w:r>
        <w:rPr>
          <w:rFonts w:ascii="Times New Roman"/>
          <w:b w:val="false"/>
          <w:i w:val="false"/>
          <w:color w:val="000000"/>
          <w:sz w:val="28"/>
        </w:rPr>
        <w:t>
      11) К бағанында есептелген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роялти сомасы көрсетіледі;
</w:t>
      </w:r>
      <w:r>
        <w:br/>
      </w:r>
      <w:r>
        <w:rPr>
          <w:rFonts w:ascii="Times New Roman"/>
          <w:b w:val="false"/>
          <w:i w:val="false"/>
          <w:color w:val="000000"/>
          <w:sz w:val="28"/>
        </w:rPr>
        <w:t>
      12) L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табыстарға салық ставкасы көрсетіледі;
</w:t>
      </w:r>
      <w:r>
        <w:br/>
      </w:r>
      <w:r>
        <w:rPr>
          <w:rFonts w:ascii="Times New Roman"/>
          <w:b w:val="false"/>
          <w:i w:val="false"/>
          <w:color w:val="000000"/>
          <w:sz w:val="28"/>
        </w:rPr>
        <w:t>
      13) М бағанында осы Ережелердің 21-тармағына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M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O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16) P бағанында К және L бағандары көрсеткіштерінің туындысы ретінде есептелген есептелген роялтиден табыс салығының сомасы көрсетіледі;
</w:t>
      </w:r>
      <w:r>
        <w:br/>
      </w:r>
      <w:r>
        <w:rPr>
          <w:rFonts w:ascii="Times New Roman"/>
          <w:b w:val="false"/>
          <w:i w:val="false"/>
          <w:color w:val="000000"/>
          <w:sz w:val="28"/>
        </w:rPr>
        <w:t>
      17) Q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18) R бағанында салық агенті өткен жылдың қорытындысы бойынша декларацияда шегерімге жатқызған төленген роялтилер және (немесе) төленбеген роялтилер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роялтидің сомасы көрсетіледі;
</w:t>
      </w:r>
      <w:r>
        <w:br/>
      </w:r>
      <w:r>
        <w:rPr>
          <w:rFonts w:ascii="Times New Roman"/>
          <w:b w:val="false"/>
          <w:i w:val="false"/>
          <w:color w:val="000000"/>
          <w:sz w:val="28"/>
        </w:rPr>
        <w:t>
      19) S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салық агенті шегерімге жатқызған резидент еместердің төленбеген роялтиінен Салық кодексі 181-бабының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Осы Ережелердің 20-тармағына сәйкес резидент еместің еңбек шарты (келісім-шарт, келісім) бойынша Қазақстан Республикасындағы көздерден алған табыстарының түрі көрсетіледі;
</w:t>
      </w:r>
      <w:r>
        <w:br/>
      </w:r>
      <w:r>
        <w:rPr>
          <w:rFonts w:ascii="Times New Roman"/>
          <w:b w:val="false"/>
          <w:i w:val="false"/>
          <w:color w:val="000000"/>
          <w:sz w:val="28"/>
        </w:rPr>
        <w:t>
      6) F бағанында тиісті салық кезеңінің басына резидент емеске төленбеген табыстардың сомасы көрсетіледі;
</w:t>
      </w:r>
      <w:r>
        <w:br/>
      </w:r>
      <w:r>
        <w:rPr>
          <w:rFonts w:ascii="Times New Roman"/>
          <w:b w:val="false"/>
          <w:i w:val="false"/>
          <w:color w:val="000000"/>
          <w:sz w:val="28"/>
        </w:rPr>
        <w:t>
      7) G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8) H бағанында халықаралық шартқа немесе Салық кодексінің 
</w:t>
      </w:r>
      <w:r>
        <w:rPr>
          <w:rFonts w:ascii="Times New Roman"/>
          <w:b w:val="false"/>
          <w:i w:val="false"/>
          <w:color w:val="000000"/>
          <w:sz w:val="28"/>
        </w:rPr>
        <w:t xml:space="preserve"> 187-бабына </w:t>
      </w:r>
      <w:r>
        <w:rPr>
          <w:rFonts w:ascii="Times New Roman"/>
          <w:b w:val="false"/>
          <w:i w:val="false"/>
          <w:color w:val="000000"/>
          <w:sz w:val="28"/>
        </w:rPr>
        <w:t>
 сәйкес есептелген, есептелген табыстардан табыс салығының сомасы көрсетіледі;
</w:t>
      </w:r>
      <w:r>
        <w:br/>
      </w:r>
      <w:r>
        <w:rPr>
          <w:rFonts w:ascii="Times New Roman"/>
          <w:b w:val="false"/>
          <w:i w:val="false"/>
          <w:color w:val="000000"/>
          <w:sz w:val="28"/>
        </w:rPr>
        <w:t>
      9) I бағанында осы Ережелердің 21-тармағына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10) J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I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11) K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12) L бағанында табысты есептеу және төлеу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13) M бағанында төленген табыстардың сомасы көрсетіледі;
</w:t>
      </w:r>
      <w:r>
        <w:br/>
      </w:r>
      <w:r>
        <w:rPr>
          <w:rFonts w:ascii="Times New Roman"/>
          <w:b w:val="false"/>
          <w:i w:val="false"/>
          <w:color w:val="000000"/>
          <w:sz w:val="28"/>
        </w:rPr>
        <w:t>
      14) N бағанында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20-тармағына сәйкес коды көрсетіледі;
</w:t>
      </w:r>
      <w:r>
        <w:br/>
      </w:r>
      <w:r>
        <w:rPr>
          <w:rFonts w:ascii="Times New Roman"/>
          <w:b w:val="false"/>
          <w:i w:val="false"/>
          <w:color w:val="000000"/>
          <w:sz w:val="28"/>
        </w:rPr>
        <w:t>
      6) F бағанында резидент емес пен жұмыстарды (қызмет көрсетулерді) тапсырыс беруші - салық агенті арасында жасалған келісім-шарттың (шарттың, келісімнің) нөмірі мен күні көрсетіледі;
</w:t>
      </w:r>
      <w:r>
        <w:br/>
      </w:r>
      <w:r>
        <w:rPr>
          <w:rFonts w:ascii="Times New Roman"/>
          <w:b w:val="false"/>
          <w:i w:val="false"/>
          <w:color w:val="000000"/>
          <w:sz w:val="28"/>
        </w:rPr>
        <w:t>
      7) G бағанында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резидент еместің, салық агентіне жұмыстарды орындауының (қызмет көрсетулер көрсетуінің) басталу күні көрсетіледі;
</w:t>
      </w:r>
      <w:r>
        <w:br/>
      </w:r>
      <w:r>
        <w:rPr>
          <w:rFonts w:ascii="Times New Roman"/>
          <w:b w:val="false"/>
          <w:i w:val="false"/>
          <w:color w:val="000000"/>
          <w:sz w:val="28"/>
        </w:rPr>
        <w:t>
      8) Н бағанында резидент емеспен қызмет көрсетулер көрсетуінің нақты аяқталу күні көрсетіледі. Осы баған резидент емеспен Қазақстан Республикасында қызмет көрсетулер көрсетуі нақты аяқталғаннан кейін толтырылады. Егер салық кезеңінің ішінде резидент емеспен қызмет көрсетулер көрсету аяқталмаған жағдайда, аталған баған толтырылмайды;
</w:t>
      </w:r>
      <w:r>
        <w:br/>
      </w:r>
      <w:r>
        <w:rPr>
          <w:rFonts w:ascii="Times New Roman"/>
          <w:b w:val="false"/>
          <w:i w:val="false"/>
          <w:color w:val="000000"/>
          <w:sz w:val="28"/>
        </w:rPr>
        <w:t>
      9) І бағанында тиісті салық кезеңінің басына төленбеген табыстардың сомасы көрсетіледі;
</w:t>
      </w:r>
      <w:r>
        <w:br/>
      </w:r>
      <w:r>
        <w:rPr>
          <w:rFonts w:ascii="Times New Roman"/>
          <w:b w:val="false"/>
          <w:i w:val="false"/>
          <w:color w:val="000000"/>
          <w:sz w:val="28"/>
        </w:rPr>
        <w:t>
      10) J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11) К бағанында халықаралық шартқа немесе Салық кодексінің 
</w:t>
      </w:r>
      <w:r>
        <w:rPr>
          <w:rFonts w:ascii="Times New Roman"/>
          <w:b w:val="false"/>
          <w:i w:val="false"/>
          <w:color w:val="000000"/>
          <w:sz w:val="28"/>
        </w:rPr>
        <w:t xml:space="preserve"> 187-бабына </w:t>
      </w:r>
      <w:r>
        <w:rPr>
          <w:rFonts w:ascii="Times New Roman"/>
          <w:b w:val="false"/>
          <w:i w:val="false"/>
          <w:color w:val="000000"/>
          <w:sz w:val="28"/>
        </w:rPr>
        <w:t>
 сәйкес есептелген, есептелген табыстардан табыс салығының сомасы көрсетіледі;
</w:t>
      </w:r>
      <w:r>
        <w:br/>
      </w:r>
      <w:r>
        <w:rPr>
          <w:rFonts w:ascii="Times New Roman"/>
          <w:b w:val="false"/>
          <w:i w:val="false"/>
          <w:color w:val="000000"/>
          <w:sz w:val="28"/>
        </w:rPr>
        <w:t>
      12) L бағанында осы Ережелердің 21-тармағына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O бағанында төленген және (немесе) төленбеген, бірақ салық агенті өткен жылдың қорытындысы бойынша декларацияда шегерімге жатқызған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17) Q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18) R бағанында резидент еместердің төленбеген табыстарынан, бірақ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Есепке 6-қосымша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Есепке 1-5-қосымша нысандарда аталған табыстарды қоспағанда,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емеспен Қазақстан Республикасындағы көздерден алынған табыстың осы Ережелердің 20-тармағына сәйкес түрі көрсетіледі;
</w:t>
      </w:r>
      <w:r>
        <w:br/>
      </w:r>
      <w:r>
        <w:rPr>
          <w:rFonts w:ascii="Times New Roman"/>
          <w:b w:val="false"/>
          <w:i w:val="false"/>
          <w:color w:val="000000"/>
          <w:sz w:val="28"/>
        </w:rPr>
        <w:t>
      6) F бағанында тиісті салық кезеңінің басына резидент емеске төленбеген табыстардың сомасы көрсетіледі;
</w:t>
      </w:r>
      <w:r>
        <w:br/>
      </w:r>
      <w:r>
        <w:rPr>
          <w:rFonts w:ascii="Times New Roman"/>
          <w:b w:val="false"/>
          <w:i w:val="false"/>
          <w:color w:val="000000"/>
          <w:sz w:val="28"/>
        </w:rPr>
        <w:t>
      7) G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8) H бағанында халықаралық шарт немесе Салық кодексінің 
</w:t>
      </w:r>
      <w:r>
        <w:rPr>
          <w:rFonts w:ascii="Times New Roman"/>
          <w:b w:val="false"/>
          <w:i w:val="false"/>
          <w:color w:val="000000"/>
          <w:sz w:val="28"/>
        </w:rPr>
        <w:t xml:space="preserve"> 187-бабында </w:t>
      </w:r>
      <w:r>
        <w:rPr>
          <w:rFonts w:ascii="Times New Roman"/>
          <w:b w:val="false"/>
          <w:i w:val="false"/>
          <w:color w:val="000000"/>
          <w:sz w:val="28"/>
        </w:rPr>
        <w:t>
 белгіленген табыс салығының ставкасы көрсетіледі;
</w:t>
      </w:r>
      <w:r>
        <w:br/>
      </w:r>
      <w:r>
        <w:rPr>
          <w:rFonts w:ascii="Times New Roman"/>
          <w:b w:val="false"/>
          <w:i w:val="false"/>
          <w:color w:val="000000"/>
          <w:sz w:val="28"/>
        </w:rPr>
        <w:t>
      9) I бағанында осы Ережелердің 21-тармағына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10) J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I бағанында осы Ережелердің 21-бабына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11) K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12) L бағанында G және Н бағандары көрсеткіштерінің арасындағы айырма ретінде есептелген, есептелген табыстардан табыс салығының сомасы көрсетіледі;
</w:t>
      </w:r>
      <w:r>
        <w:br/>
      </w:r>
      <w:r>
        <w:rPr>
          <w:rFonts w:ascii="Times New Roman"/>
          <w:b w:val="false"/>
          <w:i w:val="false"/>
          <w:color w:val="000000"/>
          <w:sz w:val="28"/>
        </w:rPr>
        <w:t>
      13) М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14) N бағанында бюджетке төленген және (немесе) төленбеген, алайда алдыңғы салық кезеңінің қорытындысы бойынша декларацияда салық агенті шегерімге жатқызған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15) О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Р бағанында Салық кодексі 181-бабының 2) тармақшасына сәйкес бюджетке аударылуға жататын резидент еместердің төленбеген кірістерінен табыс салығының, бірақ салық агенті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18.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19.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20.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130-бабына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130-бабына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21. Есепті толтыру кезінде халықаралық шарттар (келісімдер, конвенциялар) түрінің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w:t>
      </w:r>
      <w:r>
        <w:rPr>
          <w:rFonts w:ascii="Times New Roman"/>
          <w:b w:val="false"/>
          <w:i w:val="false"/>
          <w:color w:val="000000"/>
          <w:sz w:val="28"/>
        </w:rPr>
        <w:t xml:space="preserve">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тұлғаларға есептелген және төленген, жеке табыс салығының, Салық кодексінің 
</w:t>
      </w:r>
      <w:r>
        <w:rPr>
          <w:rFonts w:ascii="Times New Roman"/>
          <w:b w:val="false"/>
          <w:i w:val="false"/>
          <w:color w:val="000000"/>
          <w:sz w:val="28"/>
        </w:rPr>
        <w:t xml:space="preserve"> 24 тарауына </w:t>
      </w:r>
      <w:r>
        <w:rPr>
          <w:rFonts w:ascii="Times New Roman"/>
          <w:b w:val="false"/>
          <w:i w:val="false"/>
          <w:color w:val="000000"/>
          <w:sz w:val="28"/>
        </w:rPr>
        <w:t>
 сәйкес бюджетке есептелген және аударылған,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2-тармағымен белгіленген ставкалар бойынша төлем көзіне салық салынатын дивидендтерді, сыйақыларды, ұтыстарды (бұдан әрі - дивидендтер, сыйақылар, ұтыстар) көрсетуге арналған, салық агенттерінің Жеке табыс салығы бойынша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тазартуға және тазалауға жол берілмейді.
</w:t>
      </w:r>
      <w:r>
        <w:br/>
      </w:r>
      <w:r>
        <w:rPr>
          <w:rFonts w:ascii="Times New Roman"/>
          <w:b w:val="false"/>
          <w:i w:val="false"/>
          <w:color w:val="000000"/>
          <w:sz w:val="28"/>
        </w:rPr>
        <w:t>
      4. Көрсеткіштер жоқ болған кезде Есептің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Бұл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номері мен күні. Хабарлама бойынша қосымша Есепті табыс ету кезінде торкөз толтырылады.
</w:t>
      </w:r>
      <w:r>
        <w:br/>
      </w:r>
      <w:r>
        <w:rPr>
          <w:rFonts w:ascii="Times New Roman"/>
          <w:b w:val="false"/>
          <w:i w:val="false"/>
          <w:color w:val="000000"/>
          <w:sz w:val="28"/>
        </w:rPr>
        <w:t>
      9. "Жеке табыс салығы" бөлімінде:
</w:t>
      </w:r>
      <w:r>
        <w:br/>
      </w:r>
      <w:r>
        <w:rPr>
          <w:rFonts w:ascii="Times New Roman"/>
          <w:b w:val="false"/>
          <w:i w:val="false"/>
          <w:color w:val="000000"/>
          <w:sz w:val="28"/>
        </w:rPr>
        <w:t>
      1) 201.02.001А, 201.02.001В және 201.02.001С жолдарында жеке табыс салығын қоса алғанда, есепті кезеңінің 1, 2 және 3 айлары үшін салық агенті есептеген дивидендтер, сыйақылар, ұтыстар көрсетіледі.
</w:t>
      </w:r>
      <w:r>
        <w:br/>
      </w:r>
      <w:r>
        <w:rPr>
          <w:rFonts w:ascii="Times New Roman"/>
          <w:b w:val="false"/>
          <w:i w:val="false"/>
          <w:color w:val="000000"/>
          <w:sz w:val="28"/>
        </w:rPr>
        <w:t>
      201.02.001D жолында көрсетілген 201.02.001А, 201.02.001В және 201.02.001С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201.02.001Е жолында есепті кезең Есебінің 201.02.001D және өткен есепті кезең Есебінің 201.02.001Е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 201.02.002А, 201.02.002В және 201.02.002С жолдарында есепті кезеңінің 1, 2 және 3 айлары үшін жеке табыс салығы салынатын дивидендтер, сыйақылар, ұтыстар көрсетіледі.
</w:t>
      </w:r>
      <w:r>
        <w:br/>
      </w:r>
      <w:r>
        <w:rPr>
          <w:rFonts w:ascii="Times New Roman"/>
          <w:b w:val="false"/>
          <w:i w:val="false"/>
          <w:color w:val="000000"/>
          <w:sz w:val="28"/>
        </w:rPr>
        <w:t>
      201.02.002D жолында 201.02.002А, 201.02.002В және 201.02.002С жолдарының сомасы ретінде айқындалатын, есепті кезең үшін,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201.02.002Е жолында есепті кезең Есебінің 201.02.002D және өткен есепті кезең Есебінің 201.02.002Е жолдарының сомасы ретінде айқындалатын,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3) 201.02.003А, 201.02.003В және 201.02.003С жолдарында есепті кезеңінің 1, 2 және 3 айлары үшін есептелген жеке табыс салығының сомалары көрсетіледі.
</w:t>
      </w:r>
      <w:r>
        <w:br/>
      </w:r>
      <w:r>
        <w:rPr>
          <w:rFonts w:ascii="Times New Roman"/>
          <w:b w:val="false"/>
          <w:i w:val="false"/>
          <w:color w:val="000000"/>
          <w:sz w:val="28"/>
        </w:rPr>
        <w:t>
      201.02.003D жолында 201.02.003А, 201.02.003В және 201.02.003С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201.02.003Е жолында есепті кезең Есебінің 201.02.003D және өткен есепті кезең Есебінің 201.02.003Е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4) 201.02.004 жолында жеке тұлғаларға есептелген, бірақ есепті кезең соңына салық агентімен төлемеген дивидендтер, сыйақылар, ұтыстар көрсетіледі;
</w:t>
      </w:r>
      <w:r>
        <w:br/>
      </w:r>
      <w:r>
        <w:rPr>
          <w:rFonts w:ascii="Times New Roman"/>
          <w:b w:val="false"/>
          <w:i w:val="false"/>
          <w:color w:val="000000"/>
          <w:sz w:val="28"/>
        </w:rPr>
        <w:t>
      5) 201.02.005А, 201.02.005В және 201.02.005С жолдарында есепті кезеңінің 1, 2 және 3 айларда жеке тұлғаларға төленген дивидендтер, сыйақылар, ұтыстар көрсетіледі.
</w:t>
      </w:r>
      <w:r>
        <w:br/>
      </w:r>
      <w:r>
        <w:rPr>
          <w:rFonts w:ascii="Times New Roman"/>
          <w:b w:val="false"/>
          <w:i w:val="false"/>
          <w:color w:val="000000"/>
          <w:sz w:val="28"/>
        </w:rPr>
        <w:t>
      201.02.005D жолында 201.02.005А, 201.02.005В және 201.02.005С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201.02.005Е жолында есепті кезең Есебінің 201.02.005D және өткен есепті кезең Есебінің 201.02.005Е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6) 201.02.006А, 201.02.006В және 201.02.006С жолдарында есепті кезеңінің 1, 2 және 3 айларда жеке тұлғаларға төленген және бюджетке аударуға тиісті дивидендтер, сыйақылар, ұтыстардан есептелген жеке табыс салығының сомалары көрсетіледі.
</w:t>
      </w:r>
      <w:r>
        <w:br/>
      </w:r>
      <w:r>
        <w:rPr>
          <w:rFonts w:ascii="Times New Roman"/>
          <w:b w:val="false"/>
          <w:i w:val="false"/>
          <w:color w:val="000000"/>
          <w:sz w:val="28"/>
        </w:rPr>
        <w:t>
      201.02.006D жолында 201.02.006А, 201.02.006В және 201.02.006С жолдарының сомасы ретінде айқындалатын, есепті кезеңде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201.02.006Е жолында есепті кезең Есебінің 201.02.006D және өткен есепті кезең Есебінің 201.02.006Е жолдарының сомасы ретінде айқындалатын, жыл басынан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заңды тұлғалар мен шаруа (фермер) қожалықтары - салық агенттерінің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1-тармағымен белгіленген ставкалар бойынша төлем көзіне салық салынатын, кірістерді (бұдан әрі - төлем көзіне салық салынатын кірістер) жеке тұлғаларға есептелген және төленген,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салығының,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міндетті әлеуметтік сақтандыру туралы заңнамалық актісіне сәйкес әлеуметтік аударымдарды көрсетуге арналған жеке табыс салығы бойынша есепті (бұдан әрі - Есеп) жасау тәртібін көздейді.
</w:t>
      </w:r>
      <w:r>
        <w:br/>
      </w:r>
      <w:r>
        <w:rPr>
          <w:rFonts w:ascii="Times New Roman"/>
          <w:b w:val="false"/>
          <w:i w:val="false"/>
          <w:color w:val="000000"/>
          <w:sz w:val="28"/>
        </w:rPr>
        <w:t>
      2. Есеп Есептің өзінен (201.03-нысан)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тазартуға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Қосымша нысанның "Салық төлеуші туралы жалпы ақпарат"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беру үшін есепті кезең болып жыл табылады. Есепті кезең араб сандарымен көрсетіледі. Бұл ретте, салық агенті 1 қаңтардан 1 қазанға дейінгі кезең үшін есеп бере отырып, "Ай" торкөзінде "9" санын көрсетеді, 1 қазаннан 31 желтоқсан аралық кезеңі үшін есеп бере отырып "3" санын көрсетеді;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I-бөлімінің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I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201.03.001А, 201.03.001В және 201.03.001С жолдарында міндетті зейнетақы жарналарын, ерікті зейнетақы, ерікті кәсіби зейнетақы, жарналарын, сақтандыру сыйақыларын және жеке табыс салығын қоса, сәйкесінше 1 қаңтардан - 1 қазан, 1 қазаннан - 31 желтоқсан кезеңі үшін, есепті кезең үшін салық агентімен есептелген кірістер көрсетіледі;
</w:t>
      </w:r>
      <w:r>
        <w:br/>
      </w:r>
      <w:r>
        <w:rPr>
          <w:rFonts w:ascii="Times New Roman"/>
          <w:b w:val="false"/>
          <w:i w:val="false"/>
          <w:color w:val="000000"/>
          <w:sz w:val="28"/>
        </w:rPr>
        <w:t>
      2) 201.03.002А, 201.03.002В және 201.03.002С жолдарында сәйкесінше 1 қаңтардан - 1 қазан, 1 қазаннан - 31 желтоқсан кезеңі үшін, есепті кезең үшін төлем көзінде салық салынатын кірістер көрсетіледі;
</w:t>
      </w:r>
      <w:r>
        <w:br/>
      </w:r>
      <w:r>
        <w:rPr>
          <w:rFonts w:ascii="Times New Roman"/>
          <w:b w:val="false"/>
          <w:i w:val="false"/>
          <w:color w:val="000000"/>
          <w:sz w:val="28"/>
        </w:rPr>
        <w:t>
      3) 201.03.003А, 201.03.003В және 201.03.003С жолдарында сәйкесінше 1 қаңтардан - 1 қазан, 1 қазаннан - 31 желтоқсан кезеңі үшін, есепті кезең үшін есептелген жеке табыс салығының сомасы көрсетіледі;
</w:t>
      </w:r>
      <w:r>
        <w:br/>
      </w:r>
      <w:r>
        <w:rPr>
          <w:rFonts w:ascii="Times New Roman"/>
          <w:b w:val="false"/>
          <w:i w:val="false"/>
          <w:color w:val="000000"/>
          <w:sz w:val="28"/>
        </w:rPr>
        <w:t>
      4) 201.03.004 жолында жеке тұлғаларға есептелген, бірақ есепті кезеңнің соңына салық агентімен төленбеген кірістер көрсетіледі;
</w:t>
      </w:r>
      <w:r>
        <w:br/>
      </w:r>
      <w:r>
        <w:rPr>
          <w:rFonts w:ascii="Times New Roman"/>
          <w:b w:val="false"/>
          <w:i w:val="false"/>
          <w:color w:val="000000"/>
          <w:sz w:val="28"/>
        </w:rPr>
        <w:t>
      5) 201.03.005А, 201.03.005В және 201.03.005С жолдарында сәйкесінше 1 қаңтардан - 1 қазан, 1 қазаннан - 31 желтоқсан кезеңінде, есепті кезеңінде жеке тұлғаларға төленген кірістер көрсетіледі;
</w:t>
      </w:r>
      <w:r>
        <w:br/>
      </w:r>
      <w:r>
        <w:rPr>
          <w:rFonts w:ascii="Times New Roman"/>
          <w:b w:val="false"/>
          <w:i w:val="false"/>
          <w:color w:val="000000"/>
          <w:sz w:val="28"/>
        </w:rPr>
        <w:t>
      6) 201.03.006А, 201.03.006В және 201.03.006С жолдарында табыстардан есептелген, заңды тұлғаларға төленген, және сәйкесінше есепті кезең үшін 1 қаңтардан - 1 қазан, 1 қазаннан - 31 желтоқсан кезеңінде, есепті кезеңінде бюджетке аударылуға жататын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201.03.007А, 201.03.007В және 201.03.007С жолдарында сәйкесінше 1 қаңтардан - 1 қазан, 1 қазаннан - 31 желтоқсан кезеңі үшін, есепті кезең үшін жинақтау зейнетақы қорына міндетті зейнетақы жарнасы ұсталатын қызметкерлердің есептелген кірістері көрсетіледі;
</w:t>
      </w:r>
      <w:r>
        <w:br/>
      </w:r>
      <w:r>
        <w:rPr>
          <w:rFonts w:ascii="Times New Roman"/>
          <w:b w:val="false"/>
          <w:i w:val="false"/>
          <w:color w:val="000000"/>
          <w:sz w:val="28"/>
        </w:rPr>
        <w:t>
      2) 201.03.008А, 201.03.008В және 201.03.008С жолдарында сәйкесінше 1 қаңтардан - 1 қазан, 1 қазаннан - 31 желтоқсан кезеңінде, есепті кезеңінде Қазақстан Республикасының зейнетақы заңнамасына сәйкес, қызметкерлердің төленген кірістерінен есептелген және жинақтаушы зейнетақы қорына аударылуға жататын міндетті зейнетақы жарнасының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201.03.009А, 201.03.009В, 201.03.009С жолдарында 1 қаңтардан - 1 қазан, 1 қазаннан - 31 желтоқсан кезеңі үшін, есепті кезеңі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 201.03.009А, 201.03.009В, 201.03.009С жолдарында 1 қаңтардан - 1 қазан, 1 қазаннан - 31 желтоқсан кезеңі үшін, есепті кезеңі үшін Қазақстан Республикасының міндетті әлеуметтік сақтандыру туралы заңнамалық актісіне сәйкес айқындалатын әлеуметтік аударымдардың сомалары көрсетіледі.
</w:t>
      </w:r>
      <w:r>
        <w:br/>
      </w:r>
      <w:r>
        <w:rPr>
          <w:rFonts w:ascii="Times New Roman"/>
          <w:b w:val="false"/>
          <w:i w:val="false"/>
          <w:color w:val="000000"/>
          <w:sz w:val="28"/>
        </w:rPr>
        <w:t>
      14. 201.03 нысанына қосымша нысан әрбір жеке тұлға бойынша көрсетуге арналған: есептелген және салық салынбайтын кірістер, салық шегерімдері, жеке табыс салығы және төленген кірістер.
</w:t>
      </w:r>
      <w:r>
        <w:br/>
      </w:r>
      <w:r>
        <w:rPr>
          <w:rFonts w:ascii="Times New Roman"/>
          <w:b w:val="false"/>
          <w:i w:val="false"/>
          <w:color w:val="000000"/>
          <w:sz w:val="28"/>
        </w:rPr>
        <w:t>
      15. Ағымдағы беттің нөмірі көрсетіледі:
</w:t>
      </w:r>
      <w:r>
        <w:br/>
      </w:r>
      <w:r>
        <w:rPr>
          <w:rFonts w:ascii="Times New Roman"/>
          <w:b w:val="false"/>
          <w:i w:val="false"/>
          <w:color w:val="000000"/>
          <w:sz w:val="28"/>
        </w:rPr>
        <w:t>
      1) "00001 Барлығы" жолы тек бірінші бетте толтырылады. 00001Е, 00001F, 00001G, 00001H, 00001I, 00001J, 00001K, 00001L, 00001М, 00001N, 00001О және 00001Р жолдарында есептелген кірістердің; салық салуға жатпайтын кірістердің; салық шегерімдерінің; жеке табыс салығы және төленген кірістердің; жұмыс берушінің әлеуметтік аударымдар есептелетін шығыстарының,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есептелген, кірістер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бағанында ұяшық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144-бабының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салық кезеңі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2) тармақшаларында көзделген салық шегерімдері көрсетіледі;
</w:t>
      </w:r>
      <w:r>
        <w:br/>
      </w:r>
      <w:r>
        <w:rPr>
          <w:rFonts w:ascii="Times New Roman"/>
          <w:b w:val="false"/>
          <w:i w:val="false"/>
          <w:color w:val="000000"/>
          <w:sz w:val="28"/>
        </w:rPr>
        <w:t>
      9) Н бағанында Қазақстан Республикасының зейнетақы заңнамасына сәйкес В бағанында көрсетілген жеке тұлғалардың табыстарынан есептелген және Салық кодексінің 152-бабы 1-тармағының 3) тармақшасына сәйкес шегерімге жатқызылатын міндетті зейнетақы жарналары көрсетіледі;
</w:t>
      </w:r>
      <w:r>
        <w:br/>
      </w:r>
      <w:r>
        <w:rPr>
          <w:rFonts w:ascii="Times New Roman"/>
          <w:b w:val="false"/>
          <w:i w:val="false"/>
          <w:color w:val="000000"/>
          <w:sz w:val="28"/>
        </w:rPr>
        <w:t>
      10) I бағанында Қазақстан Республикасының зейнетақы заңнамасына сәйкес жүзеге асырылатын және Салық кодексінің 152-бабы, 1-тармағының 4) тармақшасына сәйкес шегерімге жатқызылатын ерікті зейнетақы жарналарының сомалары көрсетіледі;
</w:t>
      </w:r>
      <w:r>
        <w:br/>
      </w:r>
      <w:r>
        <w:rPr>
          <w:rFonts w:ascii="Times New Roman"/>
          <w:b w:val="false"/>
          <w:i w:val="false"/>
          <w:color w:val="000000"/>
          <w:sz w:val="28"/>
        </w:rPr>
        <w:t>
      11) J 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7) тармақшасына сәйкес шегерімге жатқызылатын тұрғын үй құрылыс банктерінде Қазақстан Республикасының резиденті - жеке тұлға Қазақстан Республикасының аумағында тұрғын үйді жөндеу, салу немесе сатып алу үшін алған тұрғын үй қарыздары бойынша сыйақыны өтеуге бағытталған сомалары көрсетіледі;
</w:t>
      </w:r>
      <w:r>
        <w:br/>
      </w:r>
      <w:r>
        <w:rPr>
          <w:rFonts w:ascii="Times New Roman"/>
          <w:b w:val="false"/>
          <w:i w:val="false"/>
          <w:color w:val="000000"/>
          <w:sz w:val="28"/>
        </w:rPr>
        <w:t>
      12) K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6) тармақшасына сәйкес шегерімге жатқызылатын жеке тұлға өз пайдасына енгізетін сақтандыру сыйлықақыларының сомалары көрсетіледі;
</w:t>
      </w:r>
      <w:r>
        <w:br/>
      </w:r>
      <w:r>
        <w:rPr>
          <w:rFonts w:ascii="Times New Roman"/>
          <w:b w:val="false"/>
          <w:i w:val="false"/>
          <w:color w:val="000000"/>
          <w:sz w:val="28"/>
        </w:rPr>
        <w:t>
      13) L бағанында В бағанында көрсетілген жеке тұлғалардың Салық кодексінің 144-бабына сәйкес салық салынуға жатпайтын кірістері көрсетіледі;
</w:t>
      </w:r>
      <w:r>
        <w:br/>
      </w:r>
      <w:r>
        <w:rPr>
          <w:rFonts w:ascii="Times New Roman"/>
          <w:b w:val="false"/>
          <w:i w:val="false"/>
          <w:color w:val="000000"/>
          <w:sz w:val="28"/>
        </w:rPr>
        <w:t>
      14) М бағанында салық кезеңі үшін В бағанында көрсетілген жеке тұлғалардың кірістерінен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кезеңде төленген кірістер көрсетіледі;
</w:t>
      </w:r>
      <w:r>
        <w:br/>
      </w:r>
      <w:r>
        <w:rPr>
          <w:rFonts w:ascii="Times New Roman"/>
          <w:b w:val="false"/>
          <w:i w:val="false"/>
          <w:color w:val="000000"/>
          <w:sz w:val="28"/>
        </w:rPr>
        <w:t>
      16) О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17) Р бағанында міндетті әлеуметтік сақтандыру туралы заңнамалық актіге сәйкес есептелген әлеуметтік аударымдардың сомалары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бойынша аванстық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жеке табыс салығы бойынша аванстық төлемдер сомаларын есептеуге арналған 201.05-нысан бойынша Шетелдік азаматтар мен азаматтығы жоқ тұлғалардың кірістерінен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нысанда деректерді ашып көрсетуді талап ететін жолдарды толтырған кезде аталған қосымша нысан міндетті тәртіпте толтыруға жатады.
</w:t>
      </w:r>
      <w:r>
        <w:br/>
      </w:r>
      <w:r>
        <w:rPr>
          <w:rFonts w:ascii="Times New Roman"/>
          <w:b w:val="false"/>
          <w:i w:val="false"/>
          <w:color w:val="000000"/>
          <w:sz w:val="28"/>
        </w:rPr>
        <w:t>
      6.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ұсталатын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аванстық төлемдер сомаларының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- 201.05 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бюджетке төленуге жататын жеке табыс салығы бойынша аванстық төлемдер сомаларын есептеуге арналған.
</w:t>
      </w:r>
      <w:r>
        <w:br/>
      </w:r>
      <w:r>
        <w:rPr>
          <w:rFonts w:ascii="Times New Roman"/>
          <w:b w:val="false"/>
          <w:i w:val="false"/>
          <w:color w:val="000000"/>
          <w:sz w:val="28"/>
        </w:rPr>
        <w:t>
      10. "Салық агенті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 салық агентінің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агентінің атауы немесе аты-жөні;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16-тармағына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201.05.001 жолы есепті салық кезеңі үшін Қазақстан Республикасындағы көздерден резидент және резидент еместермен алуға болжалған салық салынатын кірістердің жиынтық сомаларын көрсетуге арналған және 201.05.001А және 201.05.001В жолдарының деректерін қосу жолымен толтырылады;
</w:t>
      </w:r>
      <w:r>
        <w:br/>
      </w:r>
      <w:r>
        <w:rPr>
          <w:rFonts w:ascii="Times New Roman"/>
          <w:b w:val="false"/>
          <w:i w:val="false"/>
          <w:color w:val="000000"/>
          <w:sz w:val="28"/>
        </w:rPr>
        <w:t>
      201.05.001А жолы есепті салық кезеңі үшін Қазақстан Республикасындағы көздерден резидент еместермен алуға болжалған кірістің болжалған сомаларын көрсетуге арналған және Есепке 1-қосымша нысан К бағанының жиынтық жолынан толтырылады;
</w:t>
      </w:r>
      <w:r>
        <w:br/>
      </w:r>
      <w:r>
        <w:rPr>
          <w:rFonts w:ascii="Times New Roman"/>
          <w:b w:val="false"/>
          <w:i w:val="false"/>
          <w:color w:val="000000"/>
          <w:sz w:val="28"/>
        </w:rPr>
        <w:t>
      201.05.001В жолы есепті салық кезеңі үшін Қазақстан Республикасындағы көздерден резидентпен алуға болжалған кірістің болжалған сомаларын көрсетуге арналған және Есепке 2-қосымша нысан М бағанының жиынтық жолынан толтырылады;
</w:t>
      </w:r>
      <w:r>
        <w:br/>
      </w:r>
      <w:r>
        <w:rPr>
          <w:rFonts w:ascii="Times New Roman"/>
          <w:b w:val="false"/>
          <w:i w:val="false"/>
          <w:color w:val="000000"/>
          <w:sz w:val="28"/>
        </w:rPr>
        <w:t>
      2) 201.05.002 жолы есепті салық кезеңі үшін резидент және резидент еместердің кірістеріне салынатын жеке табыс салығының болжалған сомасын көрсетуге арналған және Есепке 1-қосымша нысан L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3) 201.05.003 жолында салық кезеңінің әрбір айы үшін төленуге жататын аванстық төлемдердің ай сайынғы сомасын көрсетуге арналған және салық кезеңінің әрбір айының қимасында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14-тармағына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6) F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7) G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есепті салық кезеңі үшін резидент емеске есептелген кірістің нақты сомасы көрсетіледі;
</w:t>
      </w:r>
      <w:r>
        <w:br/>
      </w:r>
      <w:r>
        <w:rPr>
          <w:rFonts w:ascii="Times New Roman"/>
          <w:b w:val="false"/>
          <w:i w:val="false"/>
          <w:color w:val="000000"/>
          <w:sz w:val="28"/>
        </w:rPr>
        <w:t>
      10) J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178 </w:t>
      </w:r>
      <w:r>
        <w:rPr>
          <w:rFonts w:ascii="Times New Roman"/>
          <w:b w:val="false"/>
          <w:i w:val="false"/>
          <w:color w:val="000000"/>
          <w:sz w:val="28"/>
        </w:rPr>
        <w:t>
 және 
</w:t>
      </w:r>
      <w:r>
        <w:rPr>
          <w:rFonts w:ascii="Times New Roman"/>
          <w:b w:val="false"/>
          <w:i w:val="false"/>
          <w:color w:val="000000"/>
          <w:sz w:val="28"/>
        </w:rPr>
        <w:t xml:space="preserve"> 187-1-баптарына </w:t>
      </w:r>
      <w:r>
        <w:rPr>
          <w:rFonts w:ascii="Times New Roman"/>
          <w:b w:val="false"/>
          <w:i w:val="false"/>
          <w:color w:val="000000"/>
          <w:sz w:val="28"/>
        </w:rPr>
        <w:t>
 сәйкес есепті салық кезеңі үшін Қазақстан Республикасындағы көздерден резидент емеспен алуға болжалды кірістің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187-1-бабына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ставкасына К бағаны көрсеткішінің қатынасы ретінде есептелген, есепті салық кезеңі үшін жеке табыс салығының болжалды сомасы көрсетіледі;
</w:t>
      </w:r>
      <w:r>
        <w:br/>
      </w:r>
      <w:r>
        <w:rPr>
          <w:rFonts w:ascii="Times New Roman"/>
          <w:b w:val="false"/>
          <w:i w:val="false"/>
          <w:color w:val="000000"/>
          <w:sz w:val="28"/>
        </w:rPr>
        <w:t>
      13) М бағанында L бағаны көрсеткіштерінің Н бағаны көрсеткіштеріне қатынасы ретінде есептелген аванстық төлемдердің әрбір ай сайынғы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өткен салық кезеңі үшін резидентке Қазақстан Республикасындағы көздерден есептелген кірістердің нақты сомасы көрсетіледі;
</w:t>
      </w:r>
      <w:r>
        <w:br/>
      </w:r>
      <w:r>
        <w:rPr>
          <w:rFonts w:ascii="Times New Roman"/>
          <w:b w:val="false"/>
          <w:i w:val="false"/>
          <w:color w:val="000000"/>
          <w:sz w:val="28"/>
        </w:rPr>
        <w:t>
      9) I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есепті салық кезеңі үшін Қазақстан Республикасындағы көздерден резидентпен алуға болжалды кірістің сомасы көрсетіледі;
</w:t>
      </w:r>
      <w:r>
        <w:br/>
      </w:r>
      <w:r>
        <w:rPr>
          <w:rFonts w:ascii="Times New Roman"/>
          <w:b w:val="false"/>
          <w:i w:val="false"/>
          <w:color w:val="000000"/>
          <w:sz w:val="28"/>
        </w:rPr>
        <w:t>
      11) К бағанында осы тармақтың 12) тармақшасында көзделген шегерімдерді қоспағанда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салық салынбайтын кірістер мен шегерімдер сомасы көрсетіледі;
</w:t>
      </w:r>
      <w:r>
        <w:br/>
      </w:r>
      <w:r>
        <w:rPr>
          <w:rFonts w:ascii="Times New Roman"/>
          <w:b w:val="false"/>
          <w:i w:val="false"/>
          <w:color w:val="000000"/>
          <w:sz w:val="28"/>
        </w:rPr>
        <w:t>
      12) L бағанында Қазақстан Республикасының зейнетақы заңдарына сәйкес В бағанында көрсетілген жеке тұлғалардың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13) М бағанында J, К және L бағандары көрсеткіштерінің арасындағы айырма ретінде есептелген, есепті салық кезеңі үшін салық салынатын табыс сомасы көрсетіледі;
</w:t>
      </w:r>
      <w:r>
        <w:br/>
      </w:r>
      <w:r>
        <w:rPr>
          <w:rFonts w:ascii="Times New Roman"/>
          <w:b w:val="false"/>
          <w:i w:val="false"/>
          <w:color w:val="000000"/>
          <w:sz w:val="28"/>
        </w:rPr>
        <w:t>
      14) N бағанында Салық кодексі 
</w:t>
      </w:r>
      <w:r>
        <w:rPr>
          <w:rFonts w:ascii="Times New Roman"/>
          <w:b w:val="false"/>
          <w:i w:val="false"/>
          <w:color w:val="000000"/>
          <w:sz w:val="28"/>
        </w:rPr>
        <w:t xml:space="preserve"> 153-1-бабына </w:t>
      </w:r>
      <w:r>
        <w:rPr>
          <w:rFonts w:ascii="Times New Roman"/>
          <w:b w:val="false"/>
          <w:i w:val="false"/>
          <w:color w:val="000000"/>
          <w:sz w:val="28"/>
        </w:rPr>
        <w:t>
 сәйкес Салық кодексі 145-бабының 1-тармағында белгіленген салық ставкасы мен М бағаны көрсеткіштерінің туындысы ретінде есептелген, есепті салық кезеңі үшін жеке табыс салығының болжалды сомасы көрсетіледі;
</w:t>
      </w:r>
      <w:r>
        <w:br/>
      </w:r>
      <w:r>
        <w:rPr>
          <w:rFonts w:ascii="Times New Roman"/>
          <w:b w:val="false"/>
          <w:i w:val="false"/>
          <w:color w:val="000000"/>
          <w:sz w:val="28"/>
        </w:rPr>
        <w:t>
      15) О бағанында N бағаны көрсеткіштерінің G бағанының көрсеткіштеріне қатынасы ретінде есептелген жеке табыс салығы бойынша аванстық төлемдердің ай сайынғы сомасы көрсетіледі.
</w:t>
      </w:r>
      <w:r>
        <w:br/>
      </w:r>
      <w:r>
        <w:rPr>
          <w:rFonts w:ascii="Times New Roman"/>
          <w:b w:val="false"/>
          <w:i w:val="false"/>
          <w:color w:val="000000"/>
          <w:sz w:val="28"/>
        </w:rPr>
        <w:t>
      14.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15.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еместерден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16.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салық кезеңінің қорытындысы бойынша кірістерді төлейтін салық агентімен шетелдік азаматтар мен азаматтығы жоқ тұлғалардың кірістерінен жеке табыс салығы сомаларын есептеуге арналған 201.06-нысан бойынша Шетелдік азаматтар мен азаматтығы жоқ тұлғалардың кірістерінен жеке табыс салығы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Тиісті қосымша нысанның деректері бар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берілмейді.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сомаларының есебі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201.06 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негізгі қызметтің ғана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15-тармағына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10. "Салықты есептеу" бөлімінде:
</w:t>
      </w:r>
      <w:r>
        <w:br/>
      </w:r>
      <w:r>
        <w:rPr>
          <w:rFonts w:ascii="Times New Roman"/>
          <w:b w:val="false"/>
          <w:i w:val="false"/>
          <w:color w:val="000000"/>
          <w:sz w:val="28"/>
        </w:rPr>
        <w:t>
      1) 201.06.001 жолы есепті салық кезеңі үшін Қазақстан Республикасындағы көздерден резидент және резидент еместерге есептелген салық салынатын кірістердің нақты жиынтық сомаларын көрсетуге арналған және 201.06.001А және 201.06.001В жолдарының тиісті деректерін қосу жолымен толтырылады;
</w:t>
      </w:r>
      <w:r>
        <w:br/>
      </w:r>
      <w:r>
        <w:rPr>
          <w:rFonts w:ascii="Times New Roman"/>
          <w:b w:val="false"/>
          <w:i w:val="false"/>
          <w:color w:val="000000"/>
          <w:sz w:val="28"/>
        </w:rPr>
        <w:t>
      201.06.001А жолы есепті салық кезеңі үшін Қазақстан Республикасындағы көздерден есептелген резидент еместер кірістерінің нақты жиынтық сомаларын көрсетуге арналған және Есепке 1-қосымша нысан J бағанының жиынтық жолынан толтырылады;
</w:t>
      </w:r>
      <w:r>
        <w:br/>
      </w:r>
      <w:r>
        <w:rPr>
          <w:rFonts w:ascii="Times New Roman"/>
          <w:b w:val="false"/>
          <w:i w:val="false"/>
          <w:color w:val="000000"/>
          <w:sz w:val="28"/>
        </w:rPr>
        <w:t>
      201.06.001В жолы есепті салық кезеңі үшін Қазақстан Республикасындағы көздерден есептелген резиденттердің салық салынатын кірістерінің нақты жиынтық сомаларын көрсетуге арналған және Есепке 2-қосымша нысан L бағанының жиынтық жолынан толтырылады;
</w:t>
      </w:r>
      <w:r>
        <w:br/>
      </w:r>
      <w:r>
        <w:rPr>
          <w:rFonts w:ascii="Times New Roman"/>
          <w:b w:val="false"/>
          <w:i w:val="false"/>
          <w:color w:val="000000"/>
          <w:sz w:val="28"/>
        </w:rPr>
        <w:t>
      2) 201.06.002 жолы есепті салық кезеңі үшін резидент және резидент еместердің есептелген кірістеріне салынатын жеке табыс салығының жиынтық сомаларын көрсетуге арналған және Есепке 1-қосымша нысан К бағанының және Есепке 2-қосымша нысан М бағанының жиынтық жолдарын қосу жолымен толтырылады;
</w:t>
      </w:r>
      <w:r>
        <w:br/>
      </w:r>
      <w:r>
        <w:rPr>
          <w:rFonts w:ascii="Times New Roman"/>
          <w:b w:val="false"/>
          <w:i w:val="false"/>
          <w:color w:val="000000"/>
          <w:sz w:val="28"/>
        </w:rPr>
        <w:t>
      3) 201.06.003 жолы есепті салық кезеңі үшін аванстық төлемдердің төленген сомаларын көрсетуге арналған және Есепке 1-қосымша нысан L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4) 201.06.004 жолы 201.06.002 және 201.06.003 жолдарының көрсеткіштері арасындағы айырма ретінде есептелген бюджетке төленуге жататын жеке табыс салығының жиынтық сомаларын көрсетуге арналған;
</w:t>
      </w:r>
      <w:r>
        <w:br/>
      </w:r>
      <w:r>
        <w:rPr>
          <w:rFonts w:ascii="Times New Roman"/>
          <w:b w:val="false"/>
          <w:i w:val="false"/>
          <w:color w:val="000000"/>
          <w:sz w:val="28"/>
        </w:rPr>
        <w:t>
      5) 201.06.005 жолы 201.06.002 және 201.06.003 жолдарының көрсеткіштері арасындағы айырма ретінде есептелген артық төленген жеке табыс салығының жиынтық сомаларын көрсетуге арналған.
</w:t>
      </w:r>
      <w:r>
        <w:br/>
      </w:r>
      <w:r>
        <w:rPr>
          <w:rFonts w:ascii="Times New Roman"/>
          <w:b w:val="false"/>
          <w:i w:val="false"/>
          <w:color w:val="000000"/>
          <w:sz w:val="28"/>
        </w:rPr>
        <w:t>
      11. Есепке 1-қосымша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13-тармағына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14-тармағына сәйкес кіріс түрінің коды көрсетіледі;
</w:t>
      </w:r>
      <w:r>
        <w:br/>
      </w:r>
      <w:r>
        <w:rPr>
          <w:rFonts w:ascii="Times New Roman"/>
          <w:b w:val="false"/>
          <w:i w:val="false"/>
          <w:color w:val="000000"/>
          <w:sz w:val="28"/>
        </w:rPr>
        <w:t>
      6) F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7) G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резидент емес Қазақстан Республикасына келген және кеткен күндері көрсетіледі;
</w:t>
      </w:r>
      <w:r>
        <w:br/>
      </w:r>
      <w:r>
        <w:rPr>
          <w:rFonts w:ascii="Times New Roman"/>
          <w:b w:val="false"/>
          <w:i w:val="false"/>
          <w:color w:val="000000"/>
          <w:sz w:val="28"/>
        </w:rPr>
        <w:t>
      10) J бағанында есепті салық кезеңі үшін резидент емеске есептелген кірістердің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187-1-бабына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көзделген салық ставкасына J бағаны көрсеткішінің қатынасы ретінде есептелген, резидент еместің есептелген кірістеріне салынатын жеке табыс салығының сомасы көрсетіледі;
</w:t>
      </w:r>
      <w:r>
        <w:br/>
      </w:r>
      <w:r>
        <w:rPr>
          <w:rFonts w:ascii="Times New Roman"/>
          <w:b w:val="false"/>
          <w:i w:val="false"/>
          <w:color w:val="000000"/>
          <w:sz w:val="28"/>
        </w:rPr>
        <w:t>
      12) L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13) М бағанында К және L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14) N бағанында L және К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12. Есепке 2-қосымша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осы Ережелердің 14-тармағына сәйкес резиденттің Қазақстан Республикасындағы көздерден алатын,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Н бағанында резиденттің Қазақстан Республикасына келу және кету күндері көрсетіледі;
</w:t>
      </w:r>
      <w:r>
        <w:br/>
      </w:r>
      <w:r>
        <w:rPr>
          <w:rFonts w:ascii="Times New Roman"/>
          <w:b w:val="false"/>
          <w:i w:val="false"/>
          <w:color w:val="000000"/>
          <w:sz w:val="28"/>
        </w:rPr>
        <w:t>
      9) I бағанында есепті салық кезеңі үшін резидентке есептелген кірістердің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резиденттің сәйкес салық салынбайтын кірістері мен шегерімдері сомасы көрсетіледі;
</w:t>
      </w:r>
      <w:r>
        <w:br/>
      </w:r>
      <w:r>
        <w:rPr>
          <w:rFonts w:ascii="Times New Roman"/>
          <w:b w:val="false"/>
          <w:i w:val="false"/>
          <w:color w:val="000000"/>
          <w:sz w:val="28"/>
        </w:rPr>
        <w:t>
      11) К бағанында Қазақстан Республикасының зейнетақы заңдарына сәйкес резиденттердің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12) L бағанында І, J және К бағандары көрсеткіштерінің арасындағы айырма ретінде есептелген, есепті салық кезеңі үшін резиденттің салық салынатын кіріс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көзделген салық ставкасы мен L бағаны көрсеткіштерінің туындысы ретінде есептелген резиденттің есептелген салық салынатын кірісіне салынатын жеке табыс салығының сомасы көрсетіледі;
</w:t>
      </w:r>
      <w:r>
        <w:br/>
      </w:r>
      <w:r>
        <w:rPr>
          <w:rFonts w:ascii="Times New Roman"/>
          <w:b w:val="false"/>
          <w:i w:val="false"/>
          <w:color w:val="000000"/>
          <w:sz w:val="28"/>
        </w:rPr>
        <w:t>
      14) N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15) О бағанында М және N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16) Р бағанында N және М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13.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14.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еместерден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15.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201.06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164 </w:t>
      </w:r>
      <w:r>
        <w:rPr>
          <w:rFonts w:ascii="Times New Roman"/>
          <w:b w:val="false"/>
          <w:i w:val="false"/>
          <w:color w:val="000000"/>
          <w:sz w:val="28"/>
        </w:rPr>
        <w:t>
 немесе 
</w:t>
      </w:r>
      <w:r>
        <w:rPr>
          <w:rFonts w:ascii="Times New Roman"/>
          <w:b w:val="false"/>
          <w:i w:val="false"/>
          <w:color w:val="000000"/>
          <w:sz w:val="28"/>
        </w:rPr>
        <w:t xml:space="preserve"> 191-бабына </w:t>
      </w:r>
      <w:r>
        <w:rPr>
          <w:rFonts w:ascii="Times New Roman"/>
          <w:b w:val="false"/>
          <w:i w:val="false"/>
          <w:color w:val="000000"/>
          <w:sz w:val="28"/>
        </w:rPr>
        <w:t>
 сәйкес жеке табыс салығы бойынша аванстық төлемдерді есептеуге арналған 201.07-нысаны бойынша шетелдік азамат немесе азаматтығы жоқ тұлғадан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 міндетті тәртіпте толтыруға жатады.
</w:t>
      </w:r>
      <w:r>
        <w:br/>
      </w:r>
      <w:r>
        <w:rPr>
          <w:rFonts w:ascii="Times New Roman"/>
          <w:b w:val="false"/>
          <w:i w:val="false"/>
          <w:color w:val="000000"/>
          <w:sz w:val="28"/>
        </w:rPr>
        <w:t>
      6. Қосымша нысанның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201.07 нысан бойынша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 - 201.07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164 </w:t>
      </w:r>
      <w:r>
        <w:rPr>
          <w:rFonts w:ascii="Times New Roman"/>
          <w:b w:val="false"/>
          <w:i w:val="false"/>
          <w:color w:val="000000"/>
          <w:sz w:val="28"/>
        </w:rPr>
        <w:t>
 немесе 
</w:t>
      </w:r>
      <w:r>
        <w:rPr>
          <w:rFonts w:ascii="Times New Roman"/>
          <w:b w:val="false"/>
          <w:i w:val="false"/>
          <w:color w:val="000000"/>
          <w:sz w:val="28"/>
        </w:rPr>
        <w:t xml:space="preserve"> 191-бабына </w:t>
      </w:r>
      <w:r>
        <w:rPr>
          <w:rFonts w:ascii="Times New Roman"/>
          <w:b w:val="false"/>
          <w:i w:val="false"/>
          <w:color w:val="000000"/>
          <w:sz w:val="28"/>
        </w:rPr>
        <w:t>
 сәйкес төленуге жататын жеке табыс салығы бойынша аванстық төлемдерді есептеуге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өтініш берілетін салық кезеңін;
</w:t>
      </w:r>
      <w:r>
        <w:br/>
      </w:r>
      <w:r>
        <w:rPr>
          <w:rFonts w:ascii="Times New Roman"/>
          <w:b w:val="false"/>
          <w:i w:val="false"/>
          <w:color w:val="000000"/>
          <w:sz w:val="28"/>
        </w:rPr>
        <w:t>
      3) салық төлеушінің аты-жөнін;
</w:t>
      </w:r>
      <w:r>
        <w:br/>
      </w:r>
      <w:r>
        <w:rPr>
          <w:rFonts w:ascii="Times New Roman"/>
          <w:b w:val="false"/>
          <w:i w:val="false"/>
          <w:color w:val="000000"/>
          <w:sz w:val="28"/>
        </w:rPr>
        <w:t>
      4) Есеп түрін.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қызметті жүзеге асыру сәтінен бастап салық төлеушімен алғаш рет берілген жағдайда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берілген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5)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6) салық төлеушінің салық мәртебесі (резидент, резидент емес);
</w:t>
      </w:r>
      <w:r>
        <w:br/>
      </w:r>
      <w:r>
        <w:rPr>
          <w:rFonts w:ascii="Times New Roman"/>
          <w:b w:val="false"/>
          <w:i w:val="false"/>
          <w:color w:val="000000"/>
          <w:sz w:val="28"/>
        </w:rPr>
        <w:t>
      7) осы Ережелердің 17-тармағына сәйкес валюта коды.
</w:t>
      </w:r>
      <w:r>
        <w:br/>
      </w:r>
      <w:r>
        <w:rPr>
          <w:rFonts w:ascii="Times New Roman"/>
          <w:b w:val="false"/>
          <w:i w:val="false"/>
          <w:color w:val="000000"/>
          <w:sz w:val="28"/>
        </w:rPr>
        <w:t>
      11. "Жұмыс беруші туралы ақпарат" бөлімінде салық төлеуші мыналарды көрсетеді:
</w:t>
      </w:r>
      <w:r>
        <w:br/>
      </w:r>
      <w:r>
        <w:rPr>
          <w:rFonts w:ascii="Times New Roman"/>
          <w:b w:val="false"/>
          <w:i w:val="false"/>
          <w:color w:val="000000"/>
          <w:sz w:val="28"/>
        </w:rPr>
        <w:t>
      1) жұмыс беруші болып табылатын резидент емес - заңды тұлғаның атауын (жеке тұлғаның аты-жөнін);
</w:t>
      </w:r>
      <w:r>
        <w:br/>
      </w:r>
      <w:r>
        <w:rPr>
          <w:rFonts w:ascii="Times New Roman"/>
          <w:b w:val="false"/>
          <w:i w:val="false"/>
          <w:color w:val="000000"/>
          <w:sz w:val="28"/>
        </w:rPr>
        <w:t>
      2) резиденттік еліндегі жұмыс берушінің салық тіркелу нөмірін;
</w:t>
      </w:r>
      <w:r>
        <w:br/>
      </w:r>
      <w:r>
        <w:rPr>
          <w:rFonts w:ascii="Times New Roman"/>
          <w:b w:val="false"/>
          <w:i w:val="false"/>
          <w:color w:val="000000"/>
          <w:sz w:val="28"/>
        </w:rPr>
        <w:t>
      3) жұмыс берушінің толық мекен-жайын (осы Ережелердің 15-тармағына сәйкес жұмыс берушінің резиденттілігі елінің кодын, қаланың/штаттың, округтің, облыстың, ауданның, көшенің толық атауы, үйдің нөмірі, пәтердің нөмірі).
</w:t>
      </w:r>
      <w:r>
        <w:br/>
      </w:r>
      <w:r>
        <w:rPr>
          <w:rFonts w:ascii="Times New Roman"/>
          <w:b w:val="false"/>
          <w:i w:val="false"/>
          <w:color w:val="000000"/>
          <w:sz w:val="28"/>
        </w:rPr>
        <w:t>
      Аталған бөлімді, салық төлеуші Салық кодексі 
</w:t>
      </w:r>
      <w:r>
        <w:rPr>
          <w:rFonts w:ascii="Times New Roman"/>
          <w:b w:val="false"/>
          <w:i w:val="false"/>
          <w:color w:val="000000"/>
          <w:sz w:val="28"/>
        </w:rPr>
        <w:t xml:space="preserve"> 178-бабының </w:t>
      </w:r>
      <w:r>
        <w:rPr>
          <w:rFonts w:ascii="Times New Roman"/>
          <w:b w:val="false"/>
          <w:i w:val="false"/>
          <w:color w:val="000000"/>
          <w:sz w:val="28"/>
        </w:rPr>
        <w:t>
 14) тармақшасында айқындалған шетелдік жұмыс берушімен немесе жеке тұлғамен жасалған жеке еңбек шарттары (келісім-шарттар, келісімдер) бойынша Қазақстан Республикасында жұмыстарды орындаудан табыстар алған жағдайда міндетті түрде толтырады.
</w:t>
      </w:r>
      <w:r>
        <w:br/>
      </w:r>
      <w:r>
        <w:rPr>
          <w:rFonts w:ascii="Times New Roman"/>
          <w:b w:val="false"/>
          <w:i w:val="false"/>
          <w:color w:val="000000"/>
          <w:sz w:val="28"/>
        </w:rPr>
        <w:t>
      12. "Есеп" бөлімінде:
</w:t>
      </w:r>
      <w:r>
        <w:br/>
      </w:r>
      <w:r>
        <w:rPr>
          <w:rFonts w:ascii="Times New Roman"/>
          <w:b w:val="false"/>
          <w:i w:val="false"/>
          <w:color w:val="000000"/>
          <w:sz w:val="28"/>
        </w:rPr>
        <w:t>
      1) 201.07.001 жолында есепті салық кезеңі үшін Қазақстан Республикасындағы көздерден салық төлеушімен алуға болжалды кірістердің жиынтық сомасы көрсетіледі және қосымша G бағанының жиынтық жолынан толтырылады;
</w:t>
      </w:r>
      <w:r>
        <w:br/>
      </w:r>
      <w:r>
        <w:rPr>
          <w:rFonts w:ascii="Times New Roman"/>
          <w:b w:val="false"/>
          <w:i w:val="false"/>
          <w:color w:val="000000"/>
          <w:sz w:val="28"/>
        </w:rPr>
        <w:t>
      2) 201.07.002 жолында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ставканы қолданумен Салық кодексінің 
</w:t>
      </w:r>
      <w:r>
        <w:rPr>
          <w:rFonts w:ascii="Times New Roman"/>
          <w:b w:val="false"/>
          <w:i w:val="false"/>
          <w:color w:val="000000"/>
          <w:sz w:val="28"/>
        </w:rPr>
        <w:t xml:space="preserve"> 191 </w:t>
      </w:r>
      <w:r>
        <w:rPr>
          <w:rFonts w:ascii="Times New Roman"/>
          <w:b w:val="false"/>
          <w:i w:val="false"/>
          <w:color w:val="000000"/>
          <w:sz w:val="28"/>
        </w:rPr>
        <w:t>
 немесе 
</w:t>
      </w:r>
      <w:r>
        <w:rPr>
          <w:rFonts w:ascii="Times New Roman"/>
          <w:b w:val="false"/>
          <w:i w:val="false"/>
          <w:color w:val="000000"/>
          <w:sz w:val="28"/>
        </w:rPr>
        <w:t xml:space="preserve"> 164-бабына </w:t>
      </w:r>
      <w:r>
        <w:rPr>
          <w:rFonts w:ascii="Times New Roman"/>
          <w:b w:val="false"/>
          <w:i w:val="false"/>
          <w:color w:val="000000"/>
          <w:sz w:val="28"/>
        </w:rPr>
        <w:t>
 сәйкес есептелген жеке табыс салығының болжалды сомасы көрсетіледі;
</w:t>
      </w:r>
      <w:r>
        <w:br/>
      </w:r>
      <w:r>
        <w:rPr>
          <w:rFonts w:ascii="Times New Roman"/>
          <w:b w:val="false"/>
          <w:i w:val="false"/>
          <w:color w:val="000000"/>
          <w:sz w:val="28"/>
        </w:rPr>
        <w:t>
      3) 201.07.003 жолында салық кезеңінде Қазақстан Республикасындағы шетел азаматының немесе азаматтығы жоқ тұлғаның болу айларының саны көрсетіледі;
</w:t>
      </w:r>
      <w:r>
        <w:br/>
      </w:r>
      <w:r>
        <w:rPr>
          <w:rFonts w:ascii="Times New Roman"/>
          <w:b w:val="false"/>
          <w:i w:val="false"/>
          <w:color w:val="000000"/>
          <w:sz w:val="28"/>
        </w:rPr>
        <w:t>
      4) 201.07.004 жолында 201.07.003 жолының көрсеткішіне 201.07.002 жолы көрсеткішінің қатынасы ретінде есептелген есепті салық кезеңінің әрбір айы үшін бюджетке төленуге жататын аванстық төлемдердің орташа айлық сомасы көрсетіледі;
</w:t>
      </w:r>
      <w:r>
        <w:br/>
      </w:r>
      <w:r>
        <w:rPr>
          <w:rFonts w:ascii="Times New Roman"/>
          <w:b w:val="false"/>
          <w:i w:val="false"/>
          <w:color w:val="000000"/>
          <w:sz w:val="28"/>
        </w:rPr>
        <w:t>
      5) 201.07.005 жолында шетел азаматының немесе азаматтығы жоқ тұлғаның Қазақстан Республикасының аумағына салық кезеңінде келу кезеңі көрсетіледі.
</w:t>
      </w:r>
      <w:r>
        <w:br/>
      </w:r>
      <w:r>
        <w:rPr>
          <w:rFonts w:ascii="Times New Roman"/>
          <w:b w:val="false"/>
          <w:i w:val="false"/>
          <w:color w:val="000000"/>
          <w:sz w:val="28"/>
        </w:rPr>
        <w:t>
      13. Есептің 201.07.001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16-тармағына сәйкес шетелдік азамат немесе азаматтығы жоқ тұлғамен Қазақстан Республикасындағы көздерден алынған кіріс түрінің коды көрсетіледі;
</w:t>
      </w:r>
      <w:r>
        <w:br/>
      </w:r>
      <w:r>
        <w:rPr>
          <w:rFonts w:ascii="Times New Roman"/>
          <w:b w:val="false"/>
          <w:i w:val="false"/>
          <w:color w:val="000000"/>
          <w:sz w:val="28"/>
        </w:rPr>
        <w:t>
      3) С бағанында D бағанында көрсетілген мәлімделген кірісті растайтын шарт (келісім-шарт, келісім) нөмірі мен күні көрсетіледі;
</w:t>
      </w:r>
      <w:r>
        <w:br/>
      </w:r>
      <w:r>
        <w:rPr>
          <w:rFonts w:ascii="Times New Roman"/>
          <w:b w:val="false"/>
          <w:i w:val="false"/>
          <w:color w:val="000000"/>
          <w:sz w:val="28"/>
        </w:rPr>
        <w:t>
      4) D бағанында есепті салық кезеңі үшін Қазақстан Республикасындағы көздерден алынуға болжалды кіріс сомасы көрсетіледі;
</w:t>
      </w:r>
      <w:r>
        <w:br/>
      </w:r>
      <w:r>
        <w:rPr>
          <w:rFonts w:ascii="Times New Roman"/>
          <w:b w:val="false"/>
          <w:i w:val="false"/>
          <w:color w:val="000000"/>
          <w:sz w:val="28"/>
        </w:rPr>
        <w:t>
      5) Е бағанында осы тармақтың 6) тармақшасында көзделген шегерімдерді қоспағанда,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Қазақстан Республикасының резиденті - жеке тұлғаның шегерімдері мен салық салынбайтын кірістері, сондай-ақ жеке кәсіпкерге қатысты Салық кодексінде белгіленген шегерімдер көрсетіледі;
</w:t>
      </w:r>
      <w:r>
        <w:br/>
      </w:r>
      <w:r>
        <w:rPr>
          <w:rFonts w:ascii="Times New Roman"/>
          <w:b w:val="false"/>
          <w:i w:val="false"/>
          <w:color w:val="000000"/>
          <w:sz w:val="28"/>
        </w:rPr>
        <w:t>
      6) F бағанында Қазақстан Республикасының зейнетақы заңнамасына сәйкес кірістерден есептелген міндетті зейнетақы жарналарының сомасы көрсетіледі (осы баған аталған аударымдар жүзеге асырылған кезде толтырылады);
</w:t>
      </w:r>
      <w:r>
        <w:br/>
      </w:r>
      <w:r>
        <w:rPr>
          <w:rFonts w:ascii="Times New Roman"/>
          <w:b w:val="false"/>
          <w:i w:val="false"/>
          <w:color w:val="000000"/>
          <w:sz w:val="28"/>
        </w:rPr>
        <w:t>
      7) G бағанында D, E және F бағандары көрсеткіштерінің айырмасы ретінде есептелген салық салынатын кірістің сомасы көрсетіледі.
</w:t>
      </w:r>
      <w:r>
        <w:br/>
      </w:r>
      <w:r>
        <w:rPr>
          <w:rFonts w:ascii="Times New Roman"/>
          <w:b w:val="false"/>
          <w:i w:val="false"/>
          <w:color w:val="000000"/>
          <w:sz w:val="28"/>
        </w:rPr>
        <w:t>
      14. 201.07.001 жолына қосымша нысанға оны толтырған лауазымды тұлға қол қояды.
</w:t>
      </w:r>
      <w:r>
        <w:br/>
      </w:r>
      <w:r>
        <w:rPr>
          <w:rFonts w:ascii="Times New Roman"/>
          <w:b w:val="false"/>
          <w:i w:val="false"/>
          <w:color w:val="000000"/>
          <w:sz w:val="28"/>
        </w:rPr>
        <w:t>
      15. Резидент емес - жұмыс берушінің резиденттік елінің кодын толтыру кезінде Нормативтік құқықтық актілерді мемлекеттік тіркеу тізілімінде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16. Есептің 201.07.001 жолына қосымша нысанның В бағанын толтыру кезінде кіріс түрлерінің мынадай кодталуын пайдалану қажет: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резидент еместерден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1023 - Қазақстан Республикасының аумағында орналасқан резидент заңды тұлғадағы, консорциумдағы қатысу үлесін немесе мүлікті сату кезінде құнның өсімінен табыстар;
</w:t>
      </w:r>
      <w:r>
        <w:br/>
      </w:r>
      <w:r>
        <w:rPr>
          <w:rFonts w:ascii="Times New Roman"/>
          <w:b w:val="false"/>
          <w:i w:val="false"/>
          <w:color w:val="000000"/>
          <w:sz w:val="28"/>
        </w:rPr>
        <w:t>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беру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Салық кодексінің 130-бабына сәйкес айқындалатын салық салуда жеңілдігі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r>
        <w:br/>
      </w:r>
      <w:r>
        <w:rPr>
          <w:rFonts w:ascii="Times New Roman"/>
          <w:b w:val="false"/>
          <w:i w:val="false"/>
          <w:color w:val="000000"/>
          <w:sz w:val="28"/>
        </w:rPr>
        <w:t>
      1351 -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салық салуда жеңілдігі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r>
        <w:br/>
      </w:r>
      <w:r>
        <w:rPr>
          <w:rFonts w:ascii="Times New Roman"/>
          <w:b w:val="false"/>
          <w:i w:val="false"/>
          <w:color w:val="000000"/>
          <w:sz w:val="28"/>
        </w:rPr>
        <w:t>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17.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201.07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 жасау ережеcі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6-бөліміне </w:t>
      </w:r>
      <w:r>
        <w:rPr>
          <w:rFonts w:ascii="Times New Roman"/>
          <w:b w:val="false"/>
          <w:i w:val="false"/>
          <w:color w:val="000000"/>
          <w:sz w:val="28"/>
        </w:rPr>
        <w:t>
 сәйкес төлем көзіне салық салынбайтын, кірістер,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Декларацияны мынадай жеке тұлғалар береді:
</w:t>
      </w:r>
      <w:r>
        <w:br/>
      </w:r>
      <w:r>
        <w:rPr>
          <w:rFonts w:ascii="Times New Roman"/>
          <w:b w:val="false"/>
          <w:i w:val="false"/>
          <w:color w:val="000000"/>
          <w:sz w:val="28"/>
        </w:rPr>
        <w:t>
      1) Қазақстан Республикасы Парламентінің депутаттары;
</w:t>
      </w:r>
      <w:r>
        <w:br/>
      </w:r>
      <w:r>
        <w:rPr>
          <w:rFonts w:ascii="Times New Roman"/>
          <w:b w:val="false"/>
          <w:i w:val="false"/>
          <w:color w:val="000000"/>
          <w:sz w:val="28"/>
        </w:rPr>
        <w:t>
      2) судьялар;
</w:t>
      </w:r>
      <w:r>
        <w:br/>
      </w:r>
      <w:r>
        <w:rPr>
          <w:rFonts w:ascii="Times New Roman"/>
          <w:b w:val="false"/>
          <w:i w:val="false"/>
          <w:color w:val="000000"/>
          <w:sz w:val="28"/>
        </w:rPr>
        <w:t>
      3) Қазақстан Республикасы сыбайлас жемқорлықпен күрес туралы заңнамалық актісінде айқындалған тұлғалар.
</w:t>
      </w:r>
      <w:r>
        <w:br/>
      </w:r>
      <w:r>
        <w:rPr>
          <w:rFonts w:ascii="Times New Roman"/>
          <w:b w:val="false"/>
          <w:i w:val="false"/>
          <w:color w:val="000000"/>
          <w:sz w:val="28"/>
        </w:rPr>
        <w:t>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ашу бойынша оған қосымшалардан (210.01 - 210.03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тазартуға жол берілмейді.
</w:t>
      </w:r>
      <w:r>
        <w:br/>
      </w:r>
      <w:r>
        <w:rPr>
          <w:rFonts w:ascii="Times New Roman"/>
          <w:b w:val="false"/>
          <w:i w:val="false"/>
          <w:color w:val="000000"/>
          <w:sz w:val="28"/>
        </w:rPr>
        <w:t>
      5. Көрсеткіштер болмаған кезде тиісті торкөздер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санының асуы жағдайында, қосымшаның осындай парағы толтырылады.
</w:t>
      </w:r>
      <w:r>
        <w:br/>
      </w:r>
      <w:r>
        <w:rPr>
          <w:rFonts w:ascii="Times New Roman"/>
          <w:b w:val="false"/>
          <w:i w:val="false"/>
          <w:color w:val="000000"/>
          <w:sz w:val="28"/>
        </w:rPr>
        <w:t>
      8.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есепті тоқсан болып табылады. Егер салық кезеңінің ұзақтығы мынаны құраса:
</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
</w:t>
      </w:r>
      <w:r>
        <w:br/>
      </w: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Қалған жағдайларда - "кезекті" торкөзі белгіленеді;
</w:t>
      </w:r>
      <w:r>
        <w:br/>
      </w:r>
      <w:r>
        <w:rPr>
          <w:rFonts w:ascii="Times New Roman"/>
          <w:b w:val="false"/>
          <w:i w:val="false"/>
          <w:color w:val="000000"/>
          <w:sz w:val="28"/>
        </w:rPr>
        <w:t>
      5) хабарламаның нөмірі мен күні. Ұяшықтар хабарлама бойынша қосымша Декларация табыс еткен жағдайда толтырылады;
</w:t>
      </w:r>
      <w:r>
        <w:br/>
      </w:r>
      <w:r>
        <w:rPr>
          <w:rFonts w:ascii="Times New Roman"/>
          <w:b w:val="false"/>
          <w:i w:val="false"/>
          <w:color w:val="000000"/>
          <w:sz w:val="28"/>
        </w:rPr>
        <w:t>
      6) берілген қосымшалар.
</w:t>
      </w:r>
      <w:r>
        <w:br/>
      </w:r>
      <w:r>
        <w:rPr>
          <w:rFonts w:ascii="Times New Roman"/>
          <w:b w:val="false"/>
          <w:i w:val="false"/>
          <w:color w:val="000000"/>
          <w:sz w:val="28"/>
        </w:rPr>
        <w:t>
      Берілген қосымшалардың тиісті тор көзі белгіленеді.
</w:t>
      </w:r>
      <w:r>
        <w:br/>
      </w:r>
      <w:r>
        <w:rPr>
          <w:rFonts w:ascii="Times New Roman"/>
          <w:b w:val="false"/>
          <w:i w:val="false"/>
          <w:color w:val="000000"/>
          <w:sz w:val="28"/>
        </w:rPr>
        <w:t>
      12. "Кірістердің түрлері" бөлімінде:
</w:t>
      </w:r>
      <w:r>
        <w:br/>
      </w:r>
      <w:r>
        <w:rPr>
          <w:rFonts w:ascii="Times New Roman"/>
          <w:b w:val="false"/>
          <w:i w:val="false"/>
          <w:color w:val="000000"/>
          <w:sz w:val="28"/>
        </w:rPr>
        <w:t>
      1) 210.00.001 жолына 200.01.001В жолында көрсетілген сома көшіріледі;
</w:t>
      </w:r>
      <w:r>
        <w:br/>
      </w:r>
      <w:r>
        <w:rPr>
          <w:rFonts w:ascii="Times New Roman"/>
          <w:b w:val="false"/>
          <w:i w:val="false"/>
          <w:color w:val="000000"/>
          <w:sz w:val="28"/>
        </w:rPr>
        <w:t>
      2) 210.00.002 жолында 210.00.002А, 210.00.002В және 210.00.002С жолдарының сома ретінде айқындалатын, төлем көзіне салық салынбайтын кірістердің сомасы көрсетіледі. Егер осы Ереженің 1-тармағындағы 4 және 5-тармақшаларында көрсетілген салық төлеушілер арнайы салық режимдері үшін белгіленген, Жеке табыс салығы бойынша (200.00-нысан немесе 220.00-нысан) және (немесе) салық есеп беруі берілген жағдайда, онда осы жол бойынша жоғарыда аталған салық есеп беруінде көрсетілген кірістер сомасына ұлғайтылған 200.00.002 және 200.00.013 (200.00-нысан) немесе 220.00.005 (220.00 нысан) жолдарының сомасы ретінде айқындалатын сома көрсетіледі;
</w:t>
      </w:r>
      <w:r>
        <w:br/>
      </w:r>
      <w:r>
        <w:rPr>
          <w:rFonts w:ascii="Times New Roman"/>
          <w:b w:val="false"/>
          <w:i w:val="false"/>
          <w:color w:val="000000"/>
          <w:sz w:val="28"/>
        </w:rPr>
        <w:t>
      3) 210.00.002А жолына 210.02.001 жолында көрсетілген сома көшіріледі;
</w:t>
      </w:r>
      <w:r>
        <w:br/>
      </w:r>
      <w:r>
        <w:rPr>
          <w:rFonts w:ascii="Times New Roman"/>
          <w:b w:val="false"/>
          <w:i w:val="false"/>
          <w:color w:val="000000"/>
          <w:sz w:val="28"/>
        </w:rPr>
        <w:t>
      4) 210.00.002В жолына 210.02.010В жолында көрсетілген сома көшіріледі;
</w:t>
      </w:r>
      <w:r>
        <w:br/>
      </w:r>
      <w:r>
        <w:rPr>
          <w:rFonts w:ascii="Times New Roman"/>
          <w:b w:val="false"/>
          <w:i w:val="false"/>
          <w:color w:val="000000"/>
          <w:sz w:val="28"/>
        </w:rPr>
        <w:t>
      5) 210.00.003 жолына 210.01.001D жолында көрсетілген сома көшіріледі;
</w:t>
      </w:r>
      <w:r>
        <w:br/>
      </w:r>
      <w:r>
        <w:rPr>
          <w:rFonts w:ascii="Times New Roman"/>
          <w:b w:val="false"/>
          <w:i w:val="false"/>
          <w:color w:val="000000"/>
          <w:sz w:val="28"/>
        </w:rPr>
        <w:t>
      6) 210.00.004 жолына Салық кодексінің 
</w:t>
      </w:r>
      <w:r>
        <w:rPr>
          <w:rFonts w:ascii="Times New Roman"/>
          <w:b w:val="false"/>
          <w:i w:val="false"/>
          <w:color w:val="000000"/>
          <w:sz w:val="28"/>
        </w:rPr>
        <w:t xml:space="preserve"> 164-бабына </w:t>
      </w:r>
      <w:r>
        <w:rPr>
          <w:rFonts w:ascii="Times New Roman"/>
          <w:b w:val="false"/>
          <w:i w:val="false"/>
          <w:color w:val="000000"/>
          <w:sz w:val="28"/>
        </w:rPr>
        <w:t>
 сәйкес айқындалатын, төлем көзіне салық салынатын кірістер бойынша салық сомасы көрсетіледі;
</w:t>
      </w:r>
      <w:r>
        <w:br/>
      </w:r>
      <w:r>
        <w:rPr>
          <w:rFonts w:ascii="Times New Roman"/>
          <w:b w:val="false"/>
          <w:i w:val="false"/>
          <w:color w:val="000000"/>
          <w:sz w:val="28"/>
        </w:rPr>
        <w:t>
      7) 210.00.005 жолына есепті салық кезеңі үшін төленген төлем көзіне салық салынатын кірістер бойынша салық сомасы көрсетіледі;
</w:t>
      </w:r>
      <w:r>
        <w:br/>
      </w:r>
      <w:r>
        <w:rPr>
          <w:rFonts w:ascii="Times New Roman"/>
          <w:b w:val="false"/>
          <w:i w:val="false"/>
          <w:color w:val="000000"/>
          <w:sz w:val="28"/>
        </w:rPr>
        <w:t>
      8) 210.00.006 жолында 210.00.004 және 210.00.005 жолдарының айырмасы ретінде айқындалатын, төлеуге жататын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құқығындағы мүлік - 210.01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кодексінің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162-баптарына </w:t>
      </w:r>
      <w:r>
        <w:rPr>
          <w:rFonts w:ascii="Times New Roman"/>
          <w:b w:val="false"/>
          <w:i w:val="false"/>
          <w:color w:val="000000"/>
          <w:sz w:val="28"/>
        </w:rPr>
        <w:t>
 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r>
        <w:br/>
      </w:r>
      <w:r>
        <w:rPr>
          <w:rFonts w:ascii="Times New Roman"/>
          <w:b w:val="false"/>
          <w:i w:val="false"/>
          <w:color w:val="000000"/>
          <w:sz w:val="28"/>
        </w:rPr>
        <w:t>
      14. "Төлем көзіне салық салынатын кірістер" бөлімінде:
</w:t>
      </w:r>
      <w:r>
        <w:br/>
      </w:r>
      <w:r>
        <w:rPr>
          <w:rFonts w:ascii="Times New Roman"/>
          <w:b w:val="false"/>
          <w:i w:val="false"/>
          <w:color w:val="000000"/>
          <w:sz w:val="28"/>
        </w:rPr>
        <w:t>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r>
        <w:br/>
      </w:r>
      <w:r>
        <w:rPr>
          <w:rFonts w:ascii="Times New Roman"/>
          <w:b w:val="false"/>
          <w:i w:val="false"/>
          <w:color w:val="000000"/>
          <w:sz w:val="28"/>
        </w:rPr>
        <w:t>
      2) 210.01.001С жолында 210.01.002С - 210.01.006С жолдарының сомасы ретінде айқындалатын төлем көзіне салық салынатын кірістерден ұсталған міндетті зейнетақы жарналарының жалпы сомасы көрсетіледі;
</w:t>
      </w:r>
      <w:r>
        <w:br/>
      </w:r>
      <w:r>
        <w:rPr>
          <w:rFonts w:ascii="Times New Roman"/>
          <w:b w:val="false"/>
          <w:i w:val="false"/>
          <w:color w:val="000000"/>
          <w:sz w:val="28"/>
        </w:rPr>
        <w:t>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r>
        <w:br/>
      </w:r>
      <w:r>
        <w:rPr>
          <w:rFonts w:ascii="Times New Roman"/>
          <w:b w:val="false"/>
          <w:i w:val="false"/>
          <w:color w:val="000000"/>
          <w:sz w:val="28"/>
        </w:rPr>
        <w:t>
      4) 210.01.002А - 210.01.006А жолдарында төлемнің әр көзі бойынша Салық кодексінің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көзіне салық салынатын алынған кірістердің түрлері көрсетіледі;
</w:t>
      </w:r>
      <w:r>
        <w:br/>
      </w:r>
      <w:r>
        <w:rPr>
          <w:rFonts w:ascii="Times New Roman"/>
          <w:b w:val="false"/>
          <w:i w:val="false"/>
          <w:color w:val="000000"/>
          <w:sz w:val="28"/>
        </w:rPr>
        <w:t>
      5) 210.01.002В - 210.01.006В, 210.01.002С - 210.01.006С, 210.01.002D - 210.01.006D жолдарында салық агенттері берген құжаттар негізінде есептелген кірістер, ұсталған міндетті зейнетақы жарналары мен жеке табыс салығының сомасы көрсетіледі.
</w:t>
      </w:r>
      <w:r>
        <w:br/>
      </w:r>
      <w:r>
        <w:rPr>
          <w:rFonts w:ascii="Times New Roman"/>
          <w:b w:val="false"/>
          <w:i w:val="false"/>
          <w:color w:val="000000"/>
          <w:sz w:val="28"/>
        </w:rPr>
        <w:t>
      15. "Меншік құқығындағы мүлік" бөлімі:
</w:t>
      </w:r>
      <w:r>
        <w:br/>
      </w:r>
      <w:r>
        <w:rPr>
          <w:rFonts w:ascii="Times New Roman"/>
          <w:b w:val="false"/>
          <w:i w:val="false"/>
          <w:color w:val="000000"/>
          <w:sz w:val="28"/>
        </w:rPr>
        <w:t>
      1) 210.01.007 жолында жинақтаушы зейнетақы қоры берген, көшірме негізіндегі есепті салық кезеңінен кейінгі айдың бірінші күніндегі жағдай бойынша зейнетақы жинақтау сомасы көрсетіледі;
</w:t>
      </w:r>
      <w:r>
        <w:br/>
      </w:r>
      <w:r>
        <w:rPr>
          <w:rFonts w:ascii="Times New Roman"/>
          <w:b w:val="false"/>
          <w:i w:val="false"/>
          <w:color w:val="000000"/>
          <w:sz w:val="28"/>
        </w:rPr>
        <w:t>
      2) 210.01.008 жолында жылжымайтын мүліктің орналасқан жерін көрсете отырып, зейнетақы жинақтаудан басқа, салық салу объектілері болып табылатын, меншік құқығына тиесілі мүлік, сондай-ақ көлік құралының маркасы мен мемлекеттік нөмірі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кірістер - 210.02-нысанын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айқындалған, алынған мүлік және өзге де кірістерді көрсетуге арналған.
</w:t>
      </w:r>
      <w:r>
        <w:br/>
      </w:r>
      <w:r>
        <w:rPr>
          <w:rFonts w:ascii="Times New Roman"/>
          <w:b w:val="false"/>
          <w:i w:val="false"/>
          <w:color w:val="000000"/>
          <w:sz w:val="28"/>
        </w:rPr>
        <w:t>
      17. "Мүліктік кіріс" бөлімінде:
</w:t>
      </w:r>
      <w:r>
        <w:br/>
      </w:r>
      <w:r>
        <w:rPr>
          <w:rFonts w:ascii="Times New Roman"/>
          <w:b w:val="false"/>
          <w:i w:val="false"/>
          <w:color w:val="000000"/>
          <w:sz w:val="28"/>
        </w:rPr>
        <w:t>
      1)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r>
        <w:br/>
      </w:r>
      <w:r>
        <w:rPr>
          <w:rFonts w:ascii="Times New Roman"/>
          <w:b w:val="false"/>
          <w:i w:val="false"/>
          <w:color w:val="000000"/>
          <w:sz w:val="28"/>
        </w:rPr>
        <w:t>
      18. "Кәсіпкерлік қызметінде пайдаланылмайтын мүлікті сату кезіндегі құн өсімін айқындау" бөлімінде:
</w:t>
      </w:r>
      <w:r>
        <w:br/>
      </w:r>
      <w:r>
        <w:rPr>
          <w:rFonts w:ascii="Times New Roman"/>
          <w:b w:val="false"/>
          <w:i w:val="false"/>
          <w:color w:val="000000"/>
          <w:sz w:val="28"/>
        </w:rPr>
        <w:t>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r>
        <w:br/>
      </w:r>
      <w:r>
        <w:rPr>
          <w:rFonts w:ascii="Times New Roman"/>
          <w:b w:val="false"/>
          <w:i w:val="false"/>
          <w:color w:val="000000"/>
          <w:sz w:val="28"/>
        </w:rPr>
        <w:t>
      2) 210.02.003А - 210.02.006А жолдарында құн өсімі алынған сату кезіндегі кәсіпкерлік қызметінде пайдаланылмайтын мүлік атауы көрсетіледі;
</w:t>
      </w:r>
      <w:r>
        <w:br/>
      </w:r>
      <w:r>
        <w:rPr>
          <w:rFonts w:ascii="Times New Roman"/>
          <w:b w:val="false"/>
          <w:i w:val="false"/>
          <w:color w:val="000000"/>
          <w:sz w:val="28"/>
        </w:rPr>
        <w:t>
      3) 210.02.003В - 210.02.006В жолдарында сатылатын мүліктің бағалау (сатып алу құны) құны көрсетіледі;
</w:t>
      </w:r>
      <w:r>
        <w:br/>
      </w:r>
      <w:r>
        <w:rPr>
          <w:rFonts w:ascii="Times New Roman"/>
          <w:b w:val="false"/>
          <w:i w:val="false"/>
          <w:color w:val="000000"/>
          <w:sz w:val="28"/>
        </w:rPr>
        <w:t>
      4) 210.02.003С - 210.02.006С жолдарында мүлікті сату құны көрсетіледі;
</w:t>
      </w:r>
      <w:r>
        <w:br/>
      </w:r>
      <w:r>
        <w:rPr>
          <w:rFonts w:ascii="Times New Roman"/>
          <w:b w:val="false"/>
          <w:i w:val="false"/>
          <w:color w:val="000000"/>
          <w:sz w:val="28"/>
        </w:rPr>
        <w:t>
      5) 210.02.003D - 210.02.006D жолдарында Салық кодексінің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кәсіпкерлік қызметінде пайдаланылмайтын, мүлікті сату кезінде алынған құн өсімінен кіріс көрсетіледі.
</w:t>
      </w:r>
      <w:r>
        <w:br/>
      </w:r>
      <w:r>
        <w:rPr>
          <w:rFonts w:ascii="Times New Roman"/>
          <w:b w:val="false"/>
          <w:i w:val="false"/>
          <w:color w:val="000000"/>
          <w:sz w:val="28"/>
        </w:rPr>
        <w:t>
      19. "Мүлікті жалға беруден кіріс" бөлімінде:
</w:t>
      </w:r>
      <w:r>
        <w:br/>
      </w:r>
      <w:r>
        <w:rPr>
          <w:rFonts w:ascii="Times New Roman"/>
          <w:b w:val="false"/>
          <w:i w:val="false"/>
          <w:color w:val="000000"/>
          <w:sz w:val="28"/>
        </w:rPr>
        <w:t>
      1) 210.02.007С жолына 210.02.008С және 210.02.009С жолдарының сомасы ретінде айқындалатын мүлікті жалға беруден алынған кіріс сомасы көрсетіледі;
</w:t>
      </w:r>
      <w:r>
        <w:br/>
      </w:r>
      <w:r>
        <w:rPr>
          <w:rFonts w:ascii="Times New Roman"/>
          <w:b w:val="false"/>
          <w:i w:val="false"/>
          <w:color w:val="000000"/>
          <w:sz w:val="28"/>
        </w:rPr>
        <w:t>
      2) 210.02.008А және 210.02.009А жолдарында оның орналасқан жерін көрсете отырып, жалға берілген мүлік атауы көрсетіледі;
</w:t>
      </w:r>
      <w:r>
        <w:br/>
      </w:r>
      <w:r>
        <w:rPr>
          <w:rFonts w:ascii="Times New Roman"/>
          <w:b w:val="false"/>
          <w:i w:val="false"/>
          <w:color w:val="000000"/>
          <w:sz w:val="28"/>
        </w:rPr>
        <w:t>
      3) 210.02.008В және 210.02.009В жолдарында мүлікті жалға беру кезеңі көрсетіледі;
</w:t>
      </w:r>
      <w:r>
        <w:br/>
      </w:r>
      <w:r>
        <w:rPr>
          <w:rFonts w:ascii="Times New Roman"/>
          <w:b w:val="false"/>
          <w:i w:val="false"/>
          <w:color w:val="000000"/>
          <w:sz w:val="28"/>
        </w:rPr>
        <w:t>
      4) 210.02.008С және 210.02.009С жолдарында мүлікті жалға беруден алынған кіріс көрсетіледі.
</w:t>
      </w:r>
      <w:r>
        <w:br/>
      </w:r>
      <w:r>
        <w:rPr>
          <w:rFonts w:ascii="Times New Roman"/>
          <w:b w:val="false"/>
          <w:i w:val="false"/>
          <w:color w:val="000000"/>
          <w:sz w:val="28"/>
        </w:rPr>
        <w:t>
      20. "Өзге де кірістер" бөлімінде:
</w:t>
      </w:r>
      <w:r>
        <w:br/>
      </w:r>
      <w:r>
        <w:rPr>
          <w:rFonts w:ascii="Times New Roman"/>
          <w:b w:val="false"/>
          <w:i w:val="false"/>
          <w:color w:val="000000"/>
          <w:sz w:val="28"/>
        </w:rPr>
        <w:t>
      1) 210.02.010В жолында 210.02.011В - 210.02.013В жолдарының сомасы ретінде айқындалатын алынған өзге де кірістердің сомасы көрсетіледі;
</w:t>
      </w:r>
      <w:r>
        <w:br/>
      </w:r>
      <w:r>
        <w:rPr>
          <w:rFonts w:ascii="Times New Roman"/>
          <w:b w:val="false"/>
          <w:i w:val="false"/>
          <w:color w:val="000000"/>
          <w:sz w:val="28"/>
        </w:rPr>
        <w:t>
      2) 210.02.011А - 210.02.013А жолдарында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алынған өзге де кірістердің түрлері көрсетіледі;
</w:t>
      </w:r>
      <w:r>
        <w:br/>
      </w:r>
      <w:r>
        <w:rPr>
          <w:rFonts w:ascii="Times New Roman"/>
          <w:b w:val="false"/>
          <w:i w:val="false"/>
          <w:color w:val="000000"/>
          <w:sz w:val="28"/>
        </w:rPr>
        <w:t>
      3) 210.02.011В - 210.02.013В жолдарында алынған өзге де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Меншік құқығындағы мүлік - 210.03-нысанын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сыбайлас жемқорлықпен күрес туралы Қазақстан Республикасы Заңнамалық акті 9-бабының 1 тармағына сәйкес мерзімді әскери қызметін өтейтін әскери қызметкерден басқа (бұдан әрі - үміткер) болып табылатын тұлғалардың меншік құқығындағы мүлкін мәлімдеуге арналған.
</w:t>
      </w:r>
      <w:r>
        <w:br/>
      </w:r>
      <w:r>
        <w:rPr>
          <w:rFonts w:ascii="Times New Roman"/>
          <w:b w:val="false"/>
          <w:i w:val="false"/>
          <w:color w:val="000000"/>
          <w:sz w:val="28"/>
        </w:rPr>
        <w:t>
      22. "Қаржы қаражаттары" бөлімінде:
</w:t>
      </w:r>
      <w:r>
        <w:br/>
      </w:r>
      <w:r>
        <w:rPr>
          <w:rFonts w:ascii="Times New Roman"/>
          <w:b w:val="false"/>
          <w:i w:val="false"/>
          <w:color w:val="000000"/>
          <w:sz w:val="28"/>
        </w:rPr>
        <w:t>
      1) 210.03.001А жолында Декларацияны беру сәтінде бар ұлттық және шетел валютасындағы қолма-қол ақша көрсетіледі;
</w:t>
      </w:r>
      <w:r>
        <w:br/>
      </w:r>
      <w:r>
        <w:rPr>
          <w:rFonts w:ascii="Times New Roman"/>
          <w:b w:val="false"/>
          <w:i w:val="false"/>
          <w:color w:val="000000"/>
          <w:sz w:val="28"/>
        </w:rPr>
        <w:t>
      2) 210.03.001В жолында қолма-қол ақша сомасы көрсетіледі;
</w:t>
      </w:r>
      <w:r>
        <w:br/>
      </w:r>
      <w:r>
        <w:rPr>
          <w:rFonts w:ascii="Times New Roman"/>
          <w:b w:val="false"/>
          <w:i w:val="false"/>
          <w:color w:val="000000"/>
          <w:sz w:val="28"/>
        </w:rPr>
        <w:t>
      3) 210.03.002А жолында банк мекемелерінің, үміткерлердің салымдары бар Қазақстан Республикасынан тысқары банк мекемелеріндегі атауы көрсетіледі;
</w:t>
      </w:r>
      <w:r>
        <w:br/>
      </w:r>
      <w:r>
        <w:rPr>
          <w:rFonts w:ascii="Times New Roman"/>
          <w:b w:val="false"/>
          <w:i w:val="false"/>
          <w:color w:val="000000"/>
          <w:sz w:val="28"/>
        </w:rPr>
        <w:t>
      4) 210.03.002В жолында валюта коды көрсетіледі;
</w:t>
      </w:r>
      <w:r>
        <w:br/>
      </w:r>
      <w:r>
        <w:rPr>
          <w:rFonts w:ascii="Times New Roman"/>
          <w:b w:val="false"/>
          <w:i w:val="false"/>
          <w:color w:val="000000"/>
          <w:sz w:val="28"/>
        </w:rPr>
        <w:t>
      5) 210.03.002С жолында салымдар сомасы көрсетіледі;
</w:t>
      </w:r>
      <w:r>
        <w:br/>
      </w:r>
      <w:r>
        <w:rPr>
          <w:rFonts w:ascii="Times New Roman"/>
          <w:b w:val="false"/>
          <w:i w:val="false"/>
          <w:color w:val="000000"/>
          <w:sz w:val="28"/>
        </w:rPr>
        <w:t>
      6) 210.03.003А жолында бағалы қағаздардың, оның ішінде Қазақстан Республикасынан тысқары түрлері көрсетіледі;
</w:t>
      </w:r>
      <w:r>
        <w:br/>
      </w:r>
      <w:r>
        <w:rPr>
          <w:rFonts w:ascii="Times New Roman"/>
          <w:b w:val="false"/>
          <w:i w:val="false"/>
          <w:color w:val="000000"/>
          <w:sz w:val="28"/>
        </w:rPr>
        <w:t>
      7) 210.03.003В жолында бағалы қағаздардың саны көрсетіледі;
</w:t>
      </w:r>
      <w:r>
        <w:br/>
      </w:r>
      <w:r>
        <w:rPr>
          <w:rFonts w:ascii="Times New Roman"/>
          <w:b w:val="false"/>
          <w:i w:val="false"/>
          <w:color w:val="000000"/>
          <w:sz w:val="28"/>
        </w:rPr>
        <w:t>
      8) 210.03.003С жолында бағалы қағаздардың құны көрсетіледі;
</w:t>
      </w:r>
      <w:r>
        <w:br/>
      </w:r>
      <w:r>
        <w:rPr>
          <w:rFonts w:ascii="Times New Roman"/>
          <w:b w:val="false"/>
          <w:i w:val="false"/>
          <w:color w:val="000000"/>
          <w:sz w:val="28"/>
        </w:rPr>
        <w:t>
      9) 210.03.004А жолында үміткерлер жеке өзі немесе басқа тұлғалармен бірге иелік етуге құқылы өзге де қаржы қаражаттары көрсетіледі;
</w:t>
      </w:r>
      <w:r>
        <w:br/>
      </w:r>
      <w:r>
        <w:rPr>
          <w:rFonts w:ascii="Times New Roman"/>
          <w:b w:val="false"/>
          <w:i w:val="false"/>
          <w:color w:val="000000"/>
          <w:sz w:val="28"/>
        </w:rPr>
        <w:t>
      10) 210.03.004В жолында қаржы қаражаттары көрсетіледі.
</w:t>
      </w:r>
      <w:r>
        <w:br/>
      </w:r>
      <w:r>
        <w:rPr>
          <w:rFonts w:ascii="Times New Roman"/>
          <w:b w:val="false"/>
          <w:i w:val="false"/>
          <w:color w:val="000000"/>
          <w:sz w:val="28"/>
        </w:rPr>
        <w:t>
      23. "Меншік құқығындағы мүлік" бөлімінде:
</w:t>
      </w:r>
      <w:r>
        <w:br/>
      </w:r>
      <w:r>
        <w:rPr>
          <w:rFonts w:ascii="Times New Roman"/>
          <w:b w:val="false"/>
          <w:i w:val="false"/>
          <w:color w:val="000000"/>
          <w:sz w:val="28"/>
        </w:rPr>
        <w:t>
      1) 210.03.005 жолында жинақтаушы зейнетақы қоры берген көшірме негізіндегі Декларация беру күніне зейнетақы жинақтарының сомасы көрсетіледі;
</w:t>
      </w:r>
      <w:r>
        <w:br/>
      </w:r>
      <w:r>
        <w:rPr>
          <w:rFonts w:ascii="Times New Roman"/>
          <w:b w:val="false"/>
          <w:i w:val="false"/>
          <w:color w:val="000000"/>
          <w:sz w:val="28"/>
        </w:rPr>
        <w:t>
      2) 210.03.006А - 210.03.011А жолдарында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r>
        <w:br/>
      </w:r>
      <w:r>
        <w:rPr>
          <w:rFonts w:ascii="Times New Roman"/>
          <w:b w:val="false"/>
          <w:i w:val="false"/>
          <w:color w:val="000000"/>
          <w:sz w:val="28"/>
        </w:rPr>
        <w:t>
      3) 210.03.006В - 210.03.011В жолдарында суреттелетін мүліктің бағалау құны көрсетіледі.
</w:t>
      </w:r>
      <w:r>
        <w:br/>
      </w:r>
      <w:r>
        <w:rPr>
          <w:rFonts w:ascii="Times New Roman"/>
          <w:b w:val="false"/>
          <w:i w:val="false"/>
          <w:color w:val="000000"/>
          <w:sz w:val="28"/>
        </w:rPr>
        <w:t>
      24. "Жарғылық капиталда қатысу үлесі" бөлімінде үміткер тиісті торкөзі заңды тұлғалардың акционері немесе құрылтайшысы (қатысушы) ретінде өзі тура немесе тікелей қатысу туралы көрсетеді:
</w:t>
      </w:r>
      <w:r>
        <w:br/>
      </w:r>
      <w:r>
        <w:rPr>
          <w:rFonts w:ascii="Times New Roman"/>
          <w:b w:val="false"/>
          <w:i w:val="false"/>
          <w:color w:val="000000"/>
          <w:sz w:val="28"/>
        </w:rPr>
        <w:t>
      1) 210.03.012С жолында барлық заңды тұлғалар бойынша жарғылық капиталдағы қатысу үлесінің мөлшері көрсетіледі;
</w:t>
      </w:r>
      <w:r>
        <w:br/>
      </w:r>
      <w:r>
        <w:rPr>
          <w:rFonts w:ascii="Times New Roman"/>
          <w:b w:val="false"/>
          <w:i w:val="false"/>
          <w:color w:val="000000"/>
          <w:sz w:val="28"/>
        </w:rPr>
        <w:t>
      2) А бағанында үміткердің қатысу үлесі бар жарғылық капиталдағы заңды тұлғаның атауы көрсетіледі;
</w:t>
      </w:r>
      <w:r>
        <w:br/>
      </w:r>
      <w:r>
        <w:rPr>
          <w:rFonts w:ascii="Times New Roman"/>
          <w:b w:val="false"/>
          <w:i w:val="false"/>
          <w:color w:val="000000"/>
          <w:sz w:val="28"/>
        </w:rPr>
        <w:t>
      3) В бағанында А бағанында көрсетілген салық төлеушілердің тіркеу нөмірлері көрсетіледі;
</w:t>
      </w:r>
      <w:r>
        <w:br/>
      </w:r>
      <w:r>
        <w:rPr>
          <w:rFonts w:ascii="Times New Roman"/>
          <w:b w:val="false"/>
          <w:i w:val="false"/>
          <w:color w:val="000000"/>
          <w:sz w:val="28"/>
        </w:rPr>
        <w:t>
      4) С бағанында А бағанында көрсетілген заңды тұлғаның қатысу үлесінің мөлшері көрсетіледі.
</w:t>
      </w:r>
      <w:r>
        <w:br/>
      </w:r>
      <w:r>
        <w:rPr>
          <w:rFonts w:ascii="Times New Roman"/>
          <w:b w:val="false"/>
          <w:i w:val="false"/>
          <w:color w:val="000000"/>
          <w:sz w:val="28"/>
        </w:rPr>
        <w:t>
      25. "Басқа да мәліметтер" бөлімінде:
</w:t>
      </w:r>
      <w:r>
        <w:br/>
      </w:r>
      <w:r>
        <w:rPr>
          <w:rFonts w:ascii="Times New Roman"/>
          <w:b w:val="false"/>
          <w:i w:val="false"/>
          <w:color w:val="000000"/>
          <w:sz w:val="28"/>
        </w:rPr>
        <w:t>
      1) 210.03.013В жолында сенімгерлік басқаруға берілген мүліктің жалпы құны көрсетіледі;
</w:t>
      </w:r>
      <w:r>
        <w:br/>
      </w:r>
      <w:r>
        <w:rPr>
          <w:rFonts w:ascii="Times New Roman"/>
          <w:b w:val="false"/>
          <w:i w:val="false"/>
          <w:color w:val="000000"/>
          <w:sz w:val="28"/>
        </w:rPr>
        <w:t>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r>
        <w:br/>
      </w:r>
      <w:r>
        <w:rPr>
          <w:rFonts w:ascii="Times New Roman"/>
          <w:b w:val="false"/>
          <w:i w:val="false"/>
          <w:color w:val="000000"/>
          <w:sz w:val="28"/>
        </w:rPr>
        <w:t>
      3) В бағанында А бағанында көрсетілген мүлік құны көрсетіледі;
</w:t>
      </w:r>
      <w:r>
        <w:br/>
      </w:r>
      <w:r>
        <w:rPr>
          <w:rFonts w:ascii="Times New Roman"/>
          <w:b w:val="false"/>
          <w:i w:val="false"/>
          <w:color w:val="000000"/>
          <w:sz w:val="28"/>
        </w:rPr>
        <w:t>
      4) 210.03.014А жолында 1000 айлық есептік көрсеткіштен асатын, мөлшерде үміткерге немесе оның жұбайына (жарына) тиісті материалдық және қаржы қаражаттарының жалпы сомасы көрсетіледі;
</w:t>
      </w:r>
      <w:r>
        <w:br/>
      </w:r>
      <w:r>
        <w:rPr>
          <w:rFonts w:ascii="Times New Roman"/>
          <w:b w:val="false"/>
          <w:i w:val="false"/>
          <w:color w:val="000000"/>
          <w:sz w:val="28"/>
        </w:rPr>
        <w:t>
      5) А бағанында 1000 айлық есептік көрсеткіштен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r>
        <w:br/>
      </w:r>
      <w:r>
        <w:rPr>
          <w:rFonts w:ascii="Times New Roman"/>
          <w:b w:val="false"/>
          <w:i w:val="false"/>
          <w:color w:val="000000"/>
          <w:sz w:val="28"/>
        </w:rPr>
        <w:t>
      6) В бағанында А бағанында көрсетілген заңды тұлға - салық төлеушілердің тіркеу нөмірлері көрсетіледі;
</w:t>
      </w:r>
      <w:r>
        <w:br/>
      </w:r>
      <w:r>
        <w:rPr>
          <w:rFonts w:ascii="Times New Roman"/>
          <w:b w:val="false"/>
          <w:i w:val="false"/>
          <w:color w:val="000000"/>
          <w:sz w:val="28"/>
        </w:rPr>
        <w:t>
      7) С бағанында жоғарыда аталған материалдық және қаржы қаражаттарының тиісті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210.00 210.01, 210.02, 210.03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жалпыға бірдей белгіленген тәртіппен салықтарды есептеуді және төлеуді жүзеге асырушы жеке тұлғалар - жеке кәсіпкерлердің, сондай-ақ Салық кодексінің 
</w:t>
      </w:r>
      <w:r>
        <w:rPr>
          <w:rFonts w:ascii="Times New Roman"/>
          <w:b w:val="false"/>
          <w:i w:val="false"/>
          <w:color w:val="000000"/>
          <w:sz w:val="28"/>
        </w:rPr>
        <w:t xml:space="preserve"> 6-бөліміне </w:t>
      </w:r>
      <w:r>
        <w:rPr>
          <w:rFonts w:ascii="Times New Roman"/>
          <w:b w:val="false"/>
          <w:i w:val="false"/>
          <w:color w:val="000000"/>
          <w:sz w:val="28"/>
        </w:rPr>
        <w:t>
 сәйкес қызметін Қазақстан Республикасында тұрақты мекеме арқылы жүзеге асыратын резидент емес жеке тұлғалардың жеке табыс салығын есептеу мен кірістерді мәлімдеуге арналған Жеке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(220-нысан) және жеке табыс салығы бойынша салық салумен байланысты объектілер мен салық салу объектілері туралы ақпаратты ашу жөніндегі оған қосымшалардан (220.01-ден 220.36-ге дейінгі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 салық төлеуші Декларацияны қабылдағаны (жеткізгені) туралы хабарламаны салық органында не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төлеушінің аты-жөні немесе салық төлеушінің атауы;
</w:t>
      </w:r>
      <w:r>
        <w:br/>
      </w:r>
      <w:r>
        <w:rPr>
          <w:rFonts w:ascii="Times New Roman"/>
          <w:b w:val="false"/>
          <w:i w:val="false"/>
          <w:color w:val="000000"/>
          <w:sz w:val="28"/>
        </w:rPr>
        <w:t>
      4) ЭҚЖЖ коды. Негізгі қызмет түрінің ЭҚЖЖ (экономикалық қызмет түрлерінің жалпы жіктеуіші) коды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13"/>
        <w:gridCol w:w="1433"/>
        <w:gridCol w:w="1573"/>
        <w:gridCol w:w="1213"/>
        <w:gridCol w:w="1213"/>
        <w:gridCol w:w="1433"/>
        <w:gridCol w:w="1433"/>
        <w:gridCol w:w="1433"/>
      </w:tblGrid>
      <w:tr>
        <w:trPr>
          <w:trHeight w:val="3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2-бағаны) / 250 000,0 (1-кестенің 1-бағаны) х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 мемлекеттік тіркелгеннен кейін алғаш рет Декларация бергенде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алып,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Жеке кәсіпкердің қызметі тоқталған жағдайда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Декларацияны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берген кезде "Резидент емес" торкөзі белгіленеді;
</w:t>
      </w:r>
      <w:r>
        <w:br/>
      </w:r>
      <w:r>
        <w:rPr>
          <w:rFonts w:ascii="Times New Roman"/>
          <w:b w:val="false"/>
          <w:i w:val="false"/>
          <w:color w:val="000000"/>
          <w:sz w:val="28"/>
        </w:rPr>
        <w:t>
      9) жұмыстарды орындау кезеңі:
</w:t>
      </w:r>
      <w:r>
        <w:br/>
      </w:r>
      <w:r>
        <w:rPr>
          <w:rFonts w:ascii="Times New Roman"/>
          <w:b w:val="false"/>
          <w:i w:val="false"/>
          <w:color w:val="000000"/>
          <w:sz w:val="28"/>
        </w:rPr>
        <w:t>
      9А -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еместің жұмыстарды орындауының (қызмет көрсетулер көрсетуінің) басталу күні көрсетіледі;
</w:t>
      </w:r>
      <w:r>
        <w:br/>
      </w:r>
      <w:r>
        <w:rPr>
          <w:rFonts w:ascii="Times New Roman"/>
          <w:b w:val="false"/>
          <w:i w:val="false"/>
          <w:color w:val="000000"/>
          <w:sz w:val="28"/>
        </w:rPr>
        <w:t>
      9В - резидент еместің Қазақстан Республикасында оларға сәйкес жұмыстар жүргізілетін осы резидентпен жасасылған бір немесе бірнеше келісім-шарттар (шарттар, келісімдер) бойынша Қазақстан Республикасында жұмыстарды орындауының (қызмет көрсетулер көрсетуінің) нақты аяқталу күні көрсетіледі. Осы баған резидент еместің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10) берілген қосымшалар. Берілген қосымшалар торкөзі белгіленеді;
</w:t>
      </w:r>
      <w:r>
        <w:br/>
      </w:r>
      <w:r>
        <w:rPr>
          <w:rFonts w:ascii="Times New Roman"/>
          <w:b w:val="false"/>
          <w:i w:val="false"/>
          <w:color w:val="000000"/>
          <w:sz w:val="28"/>
        </w:rPr>
        <w:t>
      11) жер қойнауын пайдаланушылар белгілейді. Декларация жасалған қызмет белгісі көрсетіледі: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12В - жер қойнауын пайдалануға келісім-шарттың шегінде жүзеге асырылатын қызмет бойынша;
</w:t>
      </w:r>
      <w:r>
        <w:br/>
      </w:r>
      <w:r>
        <w:rPr>
          <w:rFonts w:ascii="Times New Roman"/>
          <w:b w:val="false"/>
          <w:i w:val="false"/>
          <w:color w:val="000000"/>
          <w:sz w:val="28"/>
        </w:rPr>
        <w:t>
      13)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"Салық салынатын кірістер есебі" бөлімінде:
</w:t>
      </w:r>
      <w:r>
        <w:br/>
      </w:r>
      <w:r>
        <w:rPr>
          <w:rFonts w:ascii="Times New Roman"/>
          <w:b w:val="false"/>
          <w:i w:val="false"/>
          <w:color w:val="000000"/>
          <w:sz w:val="28"/>
        </w:rPr>
        <w:t>
      1) 220.00.001 жолына 220.01.020 жолында көрсетілген сома көшіріледі;
</w:t>
      </w:r>
      <w:r>
        <w:br/>
      </w:r>
      <w:r>
        <w:rPr>
          <w:rFonts w:ascii="Times New Roman"/>
          <w:b w:val="false"/>
          <w:i w:val="false"/>
          <w:color w:val="000000"/>
          <w:sz w:val="28"/>
        </w:rPr>
        <w:t>
      2) 220.00.002 жолына 220.02.001 жолында көрсетілген сома көшіріледі;
</w:t>
      </w:r>
      <w:r>
        <w:br/>
      </w:r>
      <w:r>
        <w:rPr>
          <w:rFonts w:ascii="Times New Roman"/>
          <w:b w:val="false"/>
          <w:i w:val="false"/>
          <w:color w:val="000000"/>
          <w:sz w:val="28"/>
        </w:rPr>
        <w:t>
      3) 220.00.003 жолына 220.03.018 жолында көрсетілген сома көшіріледі;
</w:t>
      </w:r>
      <w:r>
        <w:br/>
      </w:r>
      <w:r>
        <w:rPr>
          <w:rFonts w:ascii="Times New Roman"/>
          <w:b w:val="false"/>
          <w:i w:val="false"/>
          <w:color w:val="000000"/>
          <w:sz w:val="28"/>
        </w:rPr>
        <w:t>
      4) 220.00.004 жолы 220.00.001, 220.00.002 және 220.00.003 жолдарының айырмасы ретінде айқындалады.
</w:t>
      </w:r>
      <w:r>
        <w:br/>
      </w:r>
      <w:r>
        <w:rPr>
          <w:rFonts w:ascii="Times New Roman"/>
          <w:b w:val="false"/>
          <w:i w:val="false"/>
          <w:color w:val="000000"/>
          <w:sz w:val="28"/>
        </w:rPr>
        <w:t>
      15. "Салықты есептеу" бөлімінде:
</w:t>
      </w:r>
      <w:r>
        <w:br/>
      </w:r>
      <w:r>
        <w:rPr>
          <w:rFonts w:ascii="Times New Roman"/>
          <w:b w:val="false"/>
          <w:i w:val="false"/>
          <w:color w:val="000000"/>
          <w:sz w:val="28"/>
        </w:rPr>
        <w:t>
      1) 220.00.005 жолына 220.04.009 жолында көрсетілген сома көшіріледі;
</w:t>
      </w:r>
      <w:r>
        <w:br/>
      </w:r>
      <w:r>
        <w:rPr>
          <w:rFonts w:ascii="Times New Roman"/>
          <w:b w:val="false"/>
          <w:i w:val="false"/>
          <w:color w:val="000000"/>
          <w:sz w:val="28"/>
        </w:rPr>
        <w:t>
      2) 220.00.006 жолына 220.30.002 жолында көрсетілген сома көшіріледі;
</w:t>
      </w:r>
      <w:r>
        <w:br/>
      </w:r>
      <w:r>
        <w:rPr>
          <w:rFonts w:ascii="Times New Roman"/>
          <w:b w:val="false"/>
          <w:i w:val="false"/>
          <w:color w:val="000000"/>
          <w:sz w:val="28"/>
        </w:rPr>
        <w:t>
      3) 220.00.007 жолына 220.30.003 жолында көрсетілген сома көшіріледі;
</w:t>
      </w:r>
      <w:r>
        <w:br/>
      </w:r>
      <w:r>
        <w:rPr>
          <w:rFonts w:ascii="Times New Roman"/>
          <w:b w:val="false"/>
          <w:i w:val="false"/>
          <w:color w:val="000000"/>
          <w:sz w:val="28"/>
        </w:rPr>
        <w:t>
      4) 220.00.008 жолына 220.30.004 жолында көрсетілген сома көшіріледі;
</w:t>
      </w:r>
      <w:r>
        <w:br/>
      </w:r>
      <w:r>
        <w:rPr>
          <w:rFonts w:ascii="Times New Roman"/>
          <w:b w:val="false"/>
          <w:i w:val="false"/>
          <w:color w:val="000000"/>
          <w:sz w:val="28"/>
        </w:rPr>
        <w:t>
      5) 220.00.009 жолына 220.30.005 жолында көрсетілген сома көшіріледі;
</w:t>
      </w:r>
      <w:r>
        <w:br/>
      </w:r>
      <w:r>
        <w:rPr>
          <w:rFonts w:ascii="Times New Roman"/>
          <w:b w:val="false"/>
          <w:i w:val="false"/>
          <w:color w:val="000000"/>
          <w:sz w:val="28"/>
        </w:rPr>
        <w:t>
      6) 220.00.010 жолына 220.30.006 жолында көрсетілген сома көшіріледі;
</w:t>
      </w:r>
      <w:r>
        <w:br/>
      </w:r>
      <w:r>
        <w:rPr>
          <w:rFonts w:ascii="Times New Roman"/>
          <w:b w:val="false"/>
          <w:i w:val="false"/>
          <w:color w:val="000000"/>
          <w:sz w:val="28"/>
        </w:rPr>
        <w:t>
      7) 220.00.011 жолына 220.30.007 жолында көрсетілген сома көшіріледі;
</w:t>
      </w:r>
      <w:r>
        <w:br/>
      </w:r>
      <w:r>
        <w:rPr>
          <w:rFonts w:ascii="Times New Roman"/>
          <w:b w:val="false"/>
          <w:i w:val="false"/>
          <w:color w:val="000000"/>
          <w:sz w:val="28"/>
        </w:rPr>
        <w:t>
      220.00.011 жолын толтыру кезінде сома салық органы мен салық төлеуші куәландырған салық міндеттемесін орындау бойынша бюджетпен есеп айырысу жағдайы туралы салық төлеушінің дербес шотынан үзінді көшірім негізінде көрсетіледі.
</w:t>
      </w:r>
      <w:r>
        <w:br/>
      </w:r>
      <w:r>
        <w:rPr>
          <w:rFonts w:ascii="Times New Roman"/>
          <w:b w:val="false"/>
          <w:i w:val="false"/>
          <w:color w:val="000000"/>
          <w:sz w:val="28"/>
        </w:rPr>
        <w:t>
      16. "Басқа да ақпарат" бөлімінде:
</w:t>
      </w:r>
      <w:r>
        <w:br/>
      </w:r>
      <w:r>
        <w:rPr>
          <w:rFonts w:ascii="Times New Roman"/>
          <w:b w:val="false"/>
          <w:i w:val="false"/>
          <w:color w:val="000000"/>
          <w:sz w:val="28"/>
        </w:rPr>
        <w:t>
      220.00.012 жолына 220.36.003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"Жылдық жиынтық кіріс"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 "Тауарларды (жұмыстарды, қызмет көрсетулерді) өткізу" бөлімінде:
</w:t>
      </w:r>
      <w:r>
        <w:br/>
      </w:r>
      <w:r>
        <w:rPr>
          <w:rFonts w:ascii="Times New Roman"/>
          <w:b w:val="false"/>
          <w:i w:val="false"/>
          <w:color w:val="000000"/>
          <w:sz w:val="28"/>
        </w:rPr>
        <w:t>
      1) 220.01.001 жолына 220.05.001С жолында көрсетілген сома көшіріледі;
</w:t>
      </w:r>
      <w:r>
        <w:br/>
      </w:r>
      <w:r>
        <w:rPr>
          <w:rFonts w:ascii="Times New Roman"/>
          <w:b w:val="false"/>
          <w:i w:val="false"/>
          <w:color w:val="000000"/>
          <w:sz w:val="28"/>
        </w:rPr>
        <w:t>
      2) 220.01.002 жолына 220.06.012 жолында көрсетілген сома көшіріледі;
</w:t>
      </w:r>
      <w:r>
        <w:br/>
      </w:r>
      <w:r>
        <w:rPr>
          <w:rFonts w:ascii="Times New Roman"/>
          <w:b w:val="false"/>
          <w:i w:val="false"/>
          <w:color w:val="000000"/>
          <w:sz w:val="28"/>
        </w:rPr>
        <w:t>
      3) 220.01.003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220.01.004 жолына 220.07.003 жолында көрсетілген сома көшіріледі;
</w:t>
      </w:r>
      <w:r>
        <w:br/>
      </w:r>
      <w:r>
        <w:rPr>
          <w:rFonts w:ascii="Times New Roman"/>
          <w:b w:val="false"/>
          <w:i w:val="false"/>
          <w:color w:val="000000"/>
          <w:sz w:val="28"/>
        </w:rPr>
        <w:t>
      5) 220.01.005 жолына 220.08.001 жолында көрсетілген сома көшіріледі;
</w:t>
      </w:r>
      <w:r>
        <w:br/>
      </w:r>
      <w:r>
        <w:rPr>
          <w:rFonts w:ascii="Times New Roman"/>
          <w:b w:val="false"/>
          <w:i w:val="false"/>
          <w:color w:val="000000"/>
          <w:sz w:val="28"/>
        </w:rPr>
        <w:t>
      6) 220.01.006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берешекті талап етуді беруден салық төлеуші алған және алуға жататын кірістер сомасы көрсетіледі;
</w:t>
      </w:r>
      <w:r>
        <w:br/>
      </w:r>
      <w:r>
        <w:rPr>
          <w:rFonts w:ascii="Times New Roman"/>
          <w:b w:val="false"/>
          <w:i w:val="false"/>
          <w:color w:val="000000"/>
          <w:sz w:val="28"/>
        </w:rPr>
        <w:t>
      7) 220.01.007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8) тармақшасына сәйкес кәсіпкерлік қызметті шектеу немесе тоқтатуға келіскені үшін салық төлеуші алған және алуға жататын кірістер сомасы көрсетіледі;
</w:t>
      </w:r>
      <w:r>
        <w:br/>
      </w:r>
      <w:r>
        <w:rPr>
          <w:rFonts w:ascii="Times New Roman"/>
          <w:b w:val="false"/>
          <w:i w:val="false"/>
          <w:color w:val="000000"/>
          <w:sz w:val="28"/>
        </w:rPr>
        <w:t>
      8) 220.01.008 жолына 220.24.004 жолында көрсетілген сома көшіріледі;
</w:t>
      </w:r>
      <w:r>
        <w:br/>
      </w:r>
      <w:r>
        <w:rPr>
          <w:rFonts w:ascii="Times New Roman"/>
          <w:b w:val="false"/>
          <w:i w:val="false"/>
          <w:color w:val="000000"/>
          <w:sz w:val="28"/>
        </w:rPr>
        <w:t>
      9) 220.00.009 жолында Салық кодексінің 80-бабы, 2-тармағының 11) тармақшасына сәйкес ортақ үлестік меншіктен кірісті бөлу кезінде алынатын кірістер сомасы көрсетіледі;
</w:t>
      </w:r>
      <w:r>
        <w:br/>
      </w:r>
      <w:r>
        <w:rPr>
          <w:rFonts w:ascii="Times New Roman"/>
          <w:b w:val="false"/>
          <w:i w:val="false"/>
          <w:color w:val="000000"/>
          <w:sz w:val="28"/>
        </w:rPr>
        <w:t>
      10) 220.00.010 жолында егер бұл сомалар бұрын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12) тармақшасына сәйкес шегерімге жатқызылмаса, бюджеттен қайтарылған бұрын негізсіз ұсталған айыппұлдардан басқа сот тағайындаған немесе борышкер мойындаған айыппұлдар, өсімпұлдар мен санкциялардың басқа да түрлерінің сомасы көрсетіледі;
</w:t>
      </w:r>
      <w:r>
        <w:br/>
      </w:r>
      <w:r>
        <w:rPr>
          <w:rFonts w:ascii="Times New Roman"/>
          <w:b w:val="false"/>
          <w:i w:val="false"/>
          <w:color w:val="000000"/>
          <w:sz w:val="28"/>
        </w:rPr>
        <w:t>
      11) 220.01.011 жолына 220.22.003 жолында көрсетілген сома көшіріледі;
</w:t>
      </w:r>
      <w:r>
        <w:br/>
      </w:r>
      <w:r>
        <w:rPr>
          <w:rFonts w:ascii="Times New Roman"/>
          <w:b w:val="false"/>
          <w:i w:val="false"/>
          <w:color w:val="000000"/>
          <w:sz w:val="28"/>
        </w:rPr>
        <w:t>
      12) 220.01.012 жолына 220.10.003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13) 220.01.013 жолына 220.11.003 жолында көрсетілген сома көшіріледі;
</w:t>
      </w:r>
      <w:r>
        <w:br/>
      </w:r>
      <w:r>
        <w:rPr>
          <w:rFonts w:ascii="Times New Roman"/>
          <w:b w:val="false"/>
          <w:i w:val="false"/>
          <w:color w:val="000000"/>
          <w:sz w:val="28"/>
        </w:rPr>
        <w:t>
      14) 220.01.014 жолына 220.31.001 жолында көрсетілген сома көшіріледі;
</w:t>
      </w:r>
      <w:r>
        <w:br/>
      </w:r>
      <w:r>
        <w:rPr>
          <w:rFonts w:ascii="Times New Roman"/>
          <w:b w:val="false"/>
          <w:i w:val="false"/>
          <w:color w:val="000000"/>
          <w:sz w:val="28"/>
        </w:rPr>
        <w:t>
      15) 220.01.015 жолына 220.12.005 жолында көрсетілген сома көшіріледі;
</w:t>
      </w:r>
      <w:r>
        <w:br/>
      </w:r>
      <w:r>
        <w:rPr>
          <w:rFonts w:ascii="Times New Roman"/>
          <w:b w:val="false"/>
          <w:i w:val="false"/>
          <w:color w:val="000000"/>
          <w:sz w:val="28"/>
        </w:rPr>
        <w:t>
      16) 220.01.016 жолына 220.13.002А жолында көрсетілген сома көшіріледі;
</w:t>
      </w:r>
      <w:r>
        <w:br/>
      </w:r>
      <w:r>
        <w:rPr>
          <w:rFonts w:ascii="Times New Roman"/>
          <w:b w:val="false"/>
          <w:i w:val="false"/>
          <w:color w:val="000000"/>
          <w:sz w:val="28"/>
        </w:rPr>
        <w:t>
      17) 220.01.017 жолына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18) тармақшасына сәйкес ұтыстардың жалпы сомасы көрсетіледі;
</w:t>
      </w:r>
      <w:r>
        <w:br/>
      </w:r>
      <w:r>
        <w:rPr>
          <w:rFonts w:ascii="Times New Roman"/>
          <w:b w:val="false"/>
          <w:i w:val="false"/>
          <w:color w:val="000000"/>
          <w:sz w:val="28"/>
        </w:rPr>
        <w:t>
      18) 220.01.018 жолында Салық кодексінің 80-бабы, 2-тармағының 19) тармақшасына сәйкес салық төлеуші роялти түрінде алған кіріс көрсетіледі;
</w:t>
      </w:r>
      <w:r>
        <w:br/>
      </w:r>
      <w:r>
        <w:rPr>
          <w:rFonts w:ascii="Times New Roman"/>
          <w:b w:val="false"/>
          <w:i w:val="false"/>
          <w:color w:val="000000"/>
          <w:sz w:val="28"/>
        </w:rPr>
        <w:t>
      19) 220.01.019 жолына 220.09.001 жолында көрсетілген сома көшіріледі;
</w:t>
      </w:r>
      <w:r>
        <w:br/>
      </w:r>
      <w:r>
        <w:rPr>
          <w:rFonts w:ascii="Times New Roman"/>
          <w:b w:val="false"/>
          <w:i w:val="false"/>
          <w:color w:val="000000"/>
          <w:sz w:val="28"/>
        </w:rPr>
        <w:t>
      20) 220.01.020 жолында 220.01.001-220.01.019 жолдары сомаларын қосу жолымен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 салынуға жатпайтын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 "Салық салынуға жатпайтын кірістер" бөлімінде:
</w:t>
      </w:r>
      <w:r>
        <w:br/>
      </w:r>
      <w:r>
        <w:rPr>
          <w:rFonts w:ascii="Times New Roman"/>
          <w:b w:val="false"/>
          <w:i w:val="false"/>
          <w:color w:val="000000"/>
          <w:sz w:val="28"/>
        </w:rPr>
        <w:t>
      1) 220.02.001 жолында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кірістердің жалпы сомасы, сондай-ақ 220.02.002 - 220.02.020 жолдарының сомасын қосумен айқындалатын Салық кодексінің 
</w:t>
      </w:r>
      <w:r>
        <w:rPr>
          <w:rFonts w:ascii="Times New Roman"/>
          <w:b w:val="false"/>
          <w:i w:val="false"/>
          <w:color w:val="000000"/>
          <w:sz w:val="28"/>
        </w:rPr>
        <w:t xml:space="preserve"> 91-бабы </w:t>
      </w:r>
      <w:r>
        <w:rPr>
          <w:rFonts w:ascii="Times New Roman"/>
          <w:b w:val="false"/>
          <w:i w:val="false"/>
          <w:color w:val="000000"/>
          <w:sz w:val="28"/>
        </w:rPr>
        <w:t>
, 1-тармағының 1), 3)-5), 10) тармақшасына сәйкес жылдық жиынтық кірісті түзету көрсетіледі;
</w:t>
      </w:r>
      <w:r>
        <w:br/>
      </w:r>
      <w:r>
        <w:rPr>
          <w:rFonts w:ascii="Times New Roman"/>
          <w:b w:val="false"/>
          <w:i w:val="false"/>
          <w:color w:val="000000"/>
          <w:sz w:val="28"/>
        </w:rPr>
        <w:t>
      2) 220.02.002 жолына 220.06.005 және 220.06.007 жолдарында көрсетілген сома көшіріледі;
</w:t>
      </w:r>
      <w:r>
        <w:br/>
      </w:r>
      <w:r>
        <w:rPr>
          <w:rFonts w:ascii="Times New Roman"/>
          <w:b w:val="false"/>
          <w:i w:val="false"/>
          <w:color w:val="000000"/>
          <w:sz w:val="28"/>
        </w:rPr>
        <w:t>
      3) 220.02.003 жолына 220.06.008 жолында көрсетілген сома көшіріледі;
</w:t>
      </w:r>
      <w:r>
        <w:br/>
      </w:r>
      <w:r>
        <w:rPr>
          <w:rFonts w:ascii="Times New Roman"/>
          <w:b w:val="false"/>
          <w:i w:val="false"/>
          <w:color w:val="000000"/>
          <w:sz w:val="28"/>
        </w:rPr>
        <w:t>
      4) 220.02.004 жолында бұрын Қазақстан Республикасында төлем көзіне салық салынған Қазақстан Республикасының резидент - заңды тұлғасынан алынған дивидендтер көрсетіледі;
</w:t>
      </w:r>
      <w:r>
        <w:br/>
      </w:r>
      <w:r>
        <w:rPr>
          <w:rFonts w:ascii="Times New Roman"/>
          <w:b w:val="false"/>
          <w:i w:val="false"/>
          <w:color w:val="000000"/>
          <w:sz w:val="28"/>
        </w:rPr>
        <w:t>
      5) 220.02.005 жолына 220.12.004 жолын алумен 220.12.005 жолында көрсетілген сома көшіріледі;
</w:t>
      </w:r>
      <w:r>
        <w:br/>
      </w:r>
      <w:r>
        <w:rPr>
          <w:rFonts w:ascii="Times New Roman"/>
          <w:b w:val="false"/>
          <w:i w:val="false"/>
          <w:color w:val="000000"/>
          <w:sz w:val="28"/>
        </w:rPr>
        <w:t>
      6) 220.02.006 жолына 220.10.002 жолында көрсетілген сома көшіріледі;
</w:t>
      </w:r>
      <w:r>
        <w:br/>
      </w:r>
      <w:r>
        <w:rPr>
          <w:rFonts w:ascii="Times New Roman"/>
          <w:b w:val="false"/>
          <w:i w:val="false"/>
          <w:color w:val="000000"/>
          <w:sz w:val="28"/>
        </w:rPr>
        <w:t>
      7) 220.02.007 жолында 220.31.001 жолында көрсетілген сома көшіріледі;
</w:t>
      </w:r>
      <w:r>
        <w:br/>
      </w:r>
      <w:r>
        <w:rPr>
          <w:rFonts w:ascii="Times New Roman"/>
          <w:b w:val="false"/>
          <w:i w:val="false"/>
          <w:color w:val="000000"/>
          <w:sz w:val="28"/>
        </w:rPr>
        <w:t>
      8) 220.02.008-ден 220.02.020-ға дейінгі жолдарда 220.02.002-ден 220.02.006-ға дейінгі жолдарда көрсетілмеген және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осы Ережелердің 211-тармақтарына сәйкес кіріс түрлерінің кодтары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"Шегерімдер" қосымшасын жасау (220.03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"Шегерімдер" бөлімінде:
</w:t>
      </w:r>
      <w:r>
        <w:br/>
      </w:r>
      <w:r>
        <w:rPr>
          <w:rFonts w:ascii="Times New Roman"/>
          <w:b w:val="false"/>
          <w:i w:val="false"/>
          <w:color w:val="000000"/>
          <w:sz w:val="28"/>
        </w:rPr>
        <w:t>
      1) 220.03.001 жолына 220.15.011 жолында көрсетілген сома көшіріледі;
</w:t>
      </w:r>
      <w:r>
        <w:br/>
      </w:r>
      <w:r>
        <w:rPr>
          <w:rFonts w:ascii="Times New Roman"/>
          <w:b w:val="false"/>
          <w:i w:val="false"/>
          <w:color w:val="000000"/>
          <w:sz w:val="28"/>
        </w:rPr>
        <w:t>
      2) 220.03.002 жолына 220.16.007 жолында көрсетілген сома көшіріледі;
</w:t>
      </w:r>
      <w:r>
        <w:br/>
      </w:r>
      <w:r>
        <w:rPr>
          <w:rFonts w:ascii="Times New Roman"/>
          <w:b w:val="false"/>
          <w:i w:val="false"/>
          <w:color w:val="000000"/>
          <w:sz w:val="28"/>
        </w:rPr>
        <w:t>
      3) 220.03.003 жолына 220.17.003 жолында көрсетілген сома көшіріледі;
</w:t>
      </w:r>
      <w:r>
        <w:br/>
      </w:r>
      <w:r>
        <w:rPr>
          <w:rFonts w:ascii="Times New Roman"/>
          <w:b w:val="false"/>
          <w:i w:val="false"/>
          <w:color w:val="000000"/>
          <w:sz w:val="28"/>
        </w:rPr>
        <w:t>
      4) 220.03.004 жолына 220.18.001В жолында көрсетілген сома көшіріледі;
</w:t>
      </w:r>
      <w:r>
        <w:br/>
      </w:r>
      <w:r>
        <w:rPr>
          <w:rFonts w:ascii="Times New Roman"/>
          <w:b w:val="false"/>
          <w:i w:val="false"/>
          <w:color w:val="000000"/>
          <w:sz w:val="28"/>
        </w:rPr>
        <w:t>
      5) 220.03.005 жолына 220.19.001 жолында көрсетілген сома көшіріледі;
</w:t>
      </w:r>
      <w:r>
        <w:br/>
      </w:r>
      <w:r>
        <w:rPr>
          <w:rFonts w:ascii="Times New Roman"/>
          <w:b w:val="false"/>
          <w:i w:val="false"/>
          <w:color w:val="000000"/>
          <w:sz w:val="28"/>
        </w:rPr>
        <w:t>
      6) 220.03.006 жолына 220.20.006 жолында көрсетілген сома көшіріледі;
</w:t>
      </w:r>
      <w:r>
        <w:br/>
      </w:r>
      <w:r>
        <w:rPr>
          <w:rFonts w:ascii="Times New Roman"/>
          <w:b w:val="false"/>
          <w:i w:val="false"/>
          <w:color w:val="000000"/>
          <w:sz w:val="28"/>
        </w:rPr>
        <w:t>
      7) 220.03.007 жолына 220.21.003 жолында көрсетілген сома көшіріледі;
</w:t>
      </w:r>
      <w:r>
        <w:br/>
      </w:r>
      <w:r>
        <w:rPr>
          <w:rFonts w:ascii="Times New Roman"/>
          <w:b w:val="false"/>
          <w:i w:val="false"/>
          <w:color w:val="000000"/>
          <w:sz w:val="28"/>
        </w:rPr>
        <w:t>
      8) 220.03.008 жолына 220.13.002В жолында көрсетілген сома көшіріледі;
</w:t>
      </w:r>
      <w:r>
        <w:br/>
      </w:r>
      <w:r>
        <w:rPr>
          <w:rFonts w:ascii="Times New Roman"/>
          <w:b w:val="false"/>
          <w:i w:val="false"/>
          <w:color w:val="000000"/>
          <w:sz w:val="28"/>
        </w:rPr>
        <w:t>
      9) 220.03.009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 бюджетке төленген салық сомалары көрсетіледі;
</w:t>
      </w:r>
      <w:r>
        <w:br/>
      </w:r>
      <w:r>
        <w:rPr>
          <w:rFonts w:ascii="Times New Roman"/>
          <w:b w:val="false"/>
          <w:i w:val="false"/>
          <w:color w:val="000000"/>
          <w:sz w:val="28"/>
        </w:rPr>
        <w:t>
      10) 220.03.010 жолында 220.23.001 жолында көрсетілген сома көшіріледі;
</w:t>
      </w:r>
      <w:r>
        <w:br/>
      </w:r>
      <w:r>
        <w:rPr>
          <w:rFonts w:ascii="Times New Roman"/>
          <w:b w:val="false"/>
          <w:i w:val="false"/>
          <w:color w:val="000000"/>
          <w:sz w:val="28"/>
        </w:rPr>
        <w:t>
      11) 220.03.011 жолында 220.03.011А - 220.03.011Е жолдарының сомасын қосумен айқындалатын амортизациялық аударымдардың, жөндеуге шығыстар мен тіркелген активтер бойынша басқа да шегерімдердің жалпы сомасы көрсетіледі;
</w:t>
      </w:r>
      <w:r>
        <w:br/>
      </w:r>
      <w:r>
        <w:rPr>
          <w:rFonts w:ascii="Times New Roman"/>
          <w:b w:val="false"/>
          <w:i w:val="false"/>
          <w:color w:val="000000"/>
          <w:sz w:val="28"/>
        </w:rPr>
        <w:t>
      12) 220.03.011А жолына 220.24.003Е жолында көрсетілген сома көшіріледі;
</w:t>
      </w:r>
      <w:r>
        <w:br/>
      </w:r>
      <w:r>
        <w:rPr>
          <w:rFonts w:ascii="Times New Roman"/>
          <w:b w:val="false"/>
          <w:i w:val="false"/>
          <w:color w:val="000000"/>
          <w:sz w:val="28"/>
        </w:rPr>
        <w:t>
      13) 220.03.011В жолына 220.25.001В жолында көрсетілген сома көшіріледі;
</w:t>
      </w:r>
      <w:r>
        <w:br/>
      </w:r>
      <w:r>
        <w:rPr>
          <w:rFonts w:ascii="Times New Roman"/>
          <w:b w:val="false"/>
          <w:i w:val="false"/>
          <w:color w:val="000000"/>
          <w:sz w:val="28"/>
        </w:rPr>
        <w:t>
      14) 220.03.011С жолына 220.24.003К жолында көрсетілген сома көшіріледі;
</w:t>
      </w:r>
      <w:r>
        <w:br/>
      </w:r>
      <w:r>
        <w:rPr>
          <w:rFonts w:ascii="Times New Roman"/>
          <w:b w:val="false"/>
          <w:i w:val="false"/>
          <w:color w:val="000000"/>
          <w:sz w:val="28"/>
        </w:rPr>
        <w:t>
      15) 220.03.011D жолына 220.24.003J жолында көрсетілген сома көшіріледі;
</w:t>
      </w:r>
      <w:r>
        <w:br/>
      </w:r>
      <w:r>
        <w:rPr>
          <w:rFonts w:ascii="Times New Roman"/>
          <w:b w:val="false"/>
          <w:i w:val="false"/>
          <w:color w:val="000000"/>
          <w:sz w:val="28"/>
        </w:rPr>
        <w:t>
      16) 220.03.011E жолына 220.24.004F және 220.24.007I жолдарында көрсетілген сома көшіріледі;
</w:t>
      </w:r>
      <w:r>
        <w:br/>
      </w:r>
      <w:r>
        <w:rPr>
          <w:rFonts w:ascii="Times New Roman"/>
          <w:b w:val="false"/>
          <w:i w:val="false"/>
          <w:color w:val="000000"/>
          <w:sz w:val="28"/>
        </w:rPr>
        <w:t>
      17) 220.03.012 жолында Қазақстан Республикасының зейнетақы заңдарына сәйкес айқындалатын міндетті зейнетақы жарналарының сомасы көрсетіледі;
</w:t>
      </w:r>
      <w:r>
        <w:br/>
      </w:r>
      <w:r>
        <w:rPr>
          <w:rFonts w:ascii="Times New Roman"/>
          <w:b w:val="false"/>
          <w:i w:val="false"/>
          <w:color w:val="000000"/>
          <w:sz w:val="28"/>
        </w:rPr>
        <w:t>
      18) 220.03.013 жолында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 1-тармағының 1) тармақшасына сәйкес айлық есептік көрсеткіш мөлшерінде салық шегерімінің сомасы көрсетіледі;
</w:t>
      </w:r>
      <w:r>
        <w:br/>
      </w:r>
      <w:r>
        <w:rPr>
          <w:rFonts w:ascii="Times New Roman"/>
          <w:b w:val="false"/>
          <w:i w:val="false"/>
          <w:color w:val="000000"/>
          <w:sz w:val="28"/>
        </w:rPr>
        <w:t>
      19) 220.03.014 жолында Салық кодексінің 152-бабы, 1-тармағының 2) тармақшасына сәйкес асырауындағы отбасы мүшелеріне салық шегерімдерінің сомасы көрсетіледі;
</w:t>
      </w:r>
      <w:r>
        <w:br/>
      </w:r>
      <w:r>
        <w:rPr>
          <w:rFonts w:ascii="Times New Roman"/>
          <w:b w:val="false"/>
          <w:i w:val="false"/>
          <w:color w:val="000000"/>
          <w:sz w:val="28"/>
        </w:rPr>
        <w:t>
      20) 220.03.015 жолында Салық кодексінің 152-бабы, 1-тармағының 4) тармақшасына сәйкес белгіленген шектерде шегерімге жатқызылатын ерікті зейнетақы жарналарының сомасы көрсетіледі;
</w:t>
      </w:r>
      <w:r>
        <w:br/>
      </w:r>
      <w:r>
        <w:rPr>
          <w:rFonts w:ascii="Times New Roman"/>
          <w:b w:val="false"/>
          <w:i w:val="false"/>
          <w:color w:val="000000"/>
          <w:sz w:val="28"/>
        </w:rPr>
        <w:t>
      21) 220.03.016 жолында Салық кодексінің 152-бабы, 1-тармағының 6) тармақшасына сәйкес белгіленген шектерде шегерімге жатқызылатын сақтандыру сыйақыларының сомасы көрсетіледі;
</w:t>
      </w:r>
      <w:r>
        <w:br/>
      </w:r>
      <w:r>
        <w:rPr>
          <w:rFonts w:ascii="Times New Roman"/>
          <w:b w:val="false"/>
          <w:i w:val="false"/>
          <w:color w:val="000000"/>
          <w:sz w:val="28"/>
        </w:rPr>
        <w:t>
      22) 220.03.017 жолында шегерімге жатқызылатын және Салық кодексінің 
</w:t>
      </w:r>
      <w:r>
        <w:rPr>
          <w:rFonts w:ascii="Times New Roman"/>
          <w:b w:val="false"/>
          <w:i w:val="false"/>
          <w:color w:val="000000"/>
          <w:sz w:val="28"/>
        </w:rPr>
        <w:t xml:space="preserve"> 152-бабы </w:t>
      </w:r>
      <w:r>
        <w:rPr>
          <w:rFonts w:ascii="Times New Roman"/>
          <w:b w:val="false"/>
          <w:i w:val="false"/>
          <w:color w:val="000000"/>
          <w:sz w:val="28"/>
        </w:rPr>
        <w:t>
, 1-тармағының 7) тармақшасына сәйкес шегерімге жатқызылатын Қазақстан Республикасы аумағында тұрғын үй жөндеуге, құрылысына немесе сатып алуға тұрғын үй құрылысы жинақ банктерінен Қазақстан Республикасының резидент-жеке тұлға алған тұрғын үй заемдары бойынша сыйақыларды өтеуге жіберілген сомалар көрсетіледі;
</w:t>
      </w:r>
      <w:r>
        <w:br/>
      </w:r>
      <w:r>
        <w:rPr>
          <w:rFonts w:ascii="Times New Roman"/>
          <w:b w:val="false"/>
          <w:i w:val="false"/>
          <w:color w:val="000000"/>
          <w:sz w:val="28"/>
        </w:rPr>
        <w:t>
      23) 220.03.018 жолында 220.03.001-ден 220.03.017-ге дейінгі жолдардың сомаларын қосу арқылы айқындалатын шегерімдердің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 салынатын кіріс есебі"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 "Салық салынатын кіріс есебі" бөлімінде:
</w:t>
      </w:r>
      <w:r>
        <w:br/>
      </w:r>
      <w:r>
        <w:rPr>
          <w:rFonts w:ascii="Times New Roman"/>
          <w:b w:val="false"/>
          <w:i w:val="false"/>
          <w:color w:val="000000"/>
          <w:sz w:val="28"/>
        </w:rPr>
        <w:t>
      1) 220.04.001 жолына 220.00.004 жолында көрсетілген сома көшіріледі;
</w:t>
      </w:r>
      <w:r>
        <w:br/>
      </w:r>
      <w:r>
        <w:rPr>
          <w:rFonts w:ascii="Times New Roman"/>
          <w:b w:val="false"/>
          <w:i w:val="false"/>
          <w:color w:val="000000"/>
          <w:sz w:val="28"/>
        </w:rPr>
        <w:t>
      2) 220.04.002 жолына 220.32.005 жолында көрсетілген сома көшіріледі;
</w:t>
      </w:r>
      <w:r>
        <w:br/>
      </w:r>
      <w:r>
        <w:rPr>
          <w:rFonts w:ascii="Times New Roman"/>
          <w:b w:val="false"/>
          <w:i w:val="false"/>
          <w:color w:val="000000"/>
          <w:sz w:val="28"/>
        </w:rPr>
        <w:t>
      3) 220.04.003 жолына 220.04.003А және 220.04.003В жолдарының айырмасы ретінде айқындалатын халықаралық шарттарға сәйкес салық салудан босатылуға жататын салық салынатын кірістің сомасы көрсетіледі;
</w:t>
      </w:r>
      <w:r>
        <w:br/>
      </w:r>
      <w:r>
        <w:rPr>
          <w:rFonts w:ascii="Times New Roman"/>
          <w:b w:val="false"/>
          <w:i w:val="false"/>
          <w:color w:val="000000"/>
          <w:sz w:val="28"/>
        </w:rPr>
        <w:t>
      4) 220.04.003А жолына 220.27.005 жолында көрсетілген сома көшіріледі;
</w:t>
      </w:r>
      <w:r>
        <w:br/>
      </w:r>
      <w:r>
        <w:rPr>
          <w:rFonts w:ascii="Times New Roman"/>
          <w:b w:val="false"/>
          <w:i w:val="false"/>
          <w:color w:val="000000"/>
          <w:sz w:val="28"/>
        </w:rPr>
        <w:t>
      5) 220.04.003В жолына 220.33.001 жолында көрсетілген сома көшіріледі;
</w:t>
      </w:r>
      <w:r>
        <w:br/>
      </w:r>
      <w:r>
        <w:rPr>
          <w:rFonts w:ascii="Times New Roman"/>
          <w:b w:val="false"/>
          <w:i w:val="false"/>
          <w:color w:val="000000"/>
          <w:sz w:val="28"/>
        </w:rPr>
        <w:t>
      6) 220.04.004 жолында 220.04.001, 220.04.002, 220.04.003 жолдарының сомалары арасындағы айырма ретінде айқындалатын салық салынатын кірістің (залалдың) жиынтық сомасы көрсетіледі;
</w:t>
      </w:r>
      <w:r>
        <w:br/>
      </w:r>
      <w:r>
        <w:rPr>
          <w:rFonts w:ascii="Times New Roman"/>
          <w:b w:val="false"/>
          <w:i w:val="false"/>
          <w:color w:val="000000"/>
          <w:sz w:val="28"/>
        </w:rPr>
        <w:t>
      7) 220.04.005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 үштен бір бөлігіне сәйкес 220.04.004 жолындағы залалды алу кезінде көшірілуге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шеккен залал сомасы көрсетіледі. Бұл ретте егер 220.03.011В жолы бойынша сома 220.04.001 жолының сомасынан көп немесе тең болса, онда 220.04.005 жолында 220.04.001 жолында көрсетілген сома көрсетіледі. Егер 220.03.011В жолы бойынша сома 220.04.001 жолының сомасынан аз болса, онда 220.04.005 жолына 220.03.011В жолының сомасы көшіріледі;
</w:t>
      </w:r>
      <w:r>
        <w:br/>
      </w:r>
      <w:r>
        <w:rPr>
          <w:rFonts w:ascii="Times New Roman"/>
          <w:b w:val="false"/>
          <w:i w:val="false"/>
          <w:color w:val="000000"/>
          <w:sz w:val="28"/>
        </w:rPr>
        <w:t>
      8) 220.04.006 жолында көшірілуге жатпайтын, есепті салық кезеңінің қорытындысы бойынша алынған залал сомасы ретінде айқындалған, көшірілуге жатпайтын залал сомасынан азайтылған және кәсіпкерлік қызметте пайдаланылатын ғимараттарды, үй-жайларды (мұнай, газ ұңғымалары мен беріліс құрылғыларын қоспағанда) өткізу кезінде алынған залал сомасына қосылған залал сомасы көрсетіледі;
</w:t>
      </w:r>
      <w:r>
        <w:br/>
      </w:r>
      <w:r>
        <w:rPr>
          <w:rFonts w:ascii="Times New Roman"/>
          <w:b w:val="false"/>
          <w:i w:val="false"/>
          <w:color w:val="000000"/>
          <w:sz w:val="28"/>
        </w:rPr>
        <w:t>
      9) 220.04.007 жолында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220.04.004 х 3% + (220.04.007D - 220.04.007Е жолдарының сомасы)-220.04.007F) сомасы шегінде салық салынатын кірістен (-ке) (-) алынып тасталатын (қосылатын) (220.04.007А-220.04.007С жолдарының сомасы) жалпы шығыс (кіріс) сомасы көрсетіледі;
</w:t>
      </w:r>
      <w:r>
        <w:br/>
      </w:r>
      <w:r>
        <w:rPr>
          <w:rFonts w:ascii="Times New Roman"/>
          <w:b w:val="false"/>
          <w:i w:val="false"/>
          <w:color w:val="000000"/>
          <w:sz w:val="28"/>
        </w:rPr>
        <w:t>
      10) 220.04.007А жолына 220.34.001 жолында көрсетілген сома көшіріледі;
</w:t>
      </w:r>
      <w:r>
        <w:br/>
      </w:r>
      <w:r>
        <w:rPr>
          <w:rFonts w:ascii="Times New Roman"/>
          <w:b w:val="false"/>
          <w:i w:val="false"/>
          <w:color w:val="000000"/>
          <w:sz w:val="28"/>
        </w:rPr>
        <w:t>
      11) 220.04.007В жолында 220.35.001 жолында көрсетілген сома көшіріледі;
</w:t>
      </w:r>
      <w:r>
        <w:br/>
      </w:r>
      <w:r>
        <w:rPr>
          <w:rFonts w:ascii="Times New Roman"/>
          <w:b w:val="false"/>
          <w:i w:val="false"/>
          <w:color w:val="000000"/>
          <w:sz w:val="28"/>
        </w:rPr>
        <w:t>
      12) 220.04.007С жолында Салық кодексінің 
</w:t>
      </w:r>
      <w:r>
        <w:rPr>
          <w:rFonts w:ascii="Times New Roman"/>
          <w:b w:val="false"/>
          <w:i w:val="false"/>
          <w:color w:val="000000"/>
          <w:sz w:val="28"/>
        </w:rPr>
        <w:t xml:space="preserve"> 122-бабы </w:t>
      </w:r>
      <w:r>
        <w:rPr>
          <w:rFonts w:ascii="Times New Roman"/>
          <w:b w:val="false"/>
          <w:i w:val="false"/>
          <w:color w:val="000000"/>
          <w:sz w:val="28"/>
        </w:rPr>
        <w:t>
 2-тармағының 3) тармақшасына сәйкес айқындалған Қазақстан Республикасының заңнамасына сәйкес жеке тұлғаларға көрсетілген атаулы әлеуметтік көмек сомасы көрсетіледі;
</w:t>
      </w:r>
      <w:r>
        <w:br/>
      </w:r>
      <w:r>
        <w:rPr>
          <w:rFonts w:ascii="Times New Roman"/>
          <w:b w:val="false"/>
          <w:i w:val="false"/>
          <w:color w:val="000000"/>
          <w:sz w:val="28"/>
        </w:rPr>
        <w:t>
      13) 220.04.007D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r>
        <w:br/>
      </w:r>
      <w:r>
        <w:rPr>
          <w:rFonts w:ascii="Times New Roman"/>
          <w:b w:val="false"/>
          <w:i w:val="false"/>
          <w:color w:val="000000"/>
          <w:sz w:val="28"/>
        </w:rPr>
        <w:t>
      14) 220.04.007Е жолында Салық кодексінің 122-бабының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15) 220.04.007F жолында Салық кодексінің 122-бабының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220.04.007А - 220.04.007С жолдарында көрсетілген шығыстардың нақты сомасы салық салынатын кірістен үш процентінен кемінің сомасын құраса (220.04.004),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16) 220.04.008 жолында Салық кодексінің 
</w:t>
      </w:r>
      <w:r>
        <w:rPr>
          <w:rFonts w:ascii="Times New Roman"/>
          <w:b w:val="false"/>
          <w:i w:val="false"/>
          <w:color w:val="000000"/>
          <w:sz w:val="28"/>
        </w:rPr>
        <w:t xml:space="preserve"> 123-бабы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өткен салық кезеңдерінен көшірілген залал сомасы көрсетіледі. Осы жолға 220.28.001 жолында айқындалған залал сомасы көшіріледі;
</w:t>
      </w:r>
      <w:r>
        <w:br/>
      </w:r>
      <w:r>
        <w:rPr>
          <w:rFonts w:ascii="Times New Roman"/>
          <w:b w:val="false"/>
          <w:i w:val="false"/>
          <w:color w:val="000000"/>
          <w:sz w:val="28"/>
        </w:rPr>
        <w:t>
      17) 220.04.009 жолында 220.04.004, 220.04.006 және 220.04.008 жолдардың арасындағы айырма ретінде айқындалған түзетулер ескеріле отырып, салық салынатын кіріс көрсетіледі. Егер 220.04.009 жолында көрсетілген сома 220.04.004 және 220.04.006 жолдарының арасындағы айырмадан көп болса, онда осы жолдың шамасы теріс болады. Алынған сома 220.30.001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"Тауарларды (жұмыстарды, қызметтерді) өткізуден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түскен кірістер" қосымшасын жасау (220.05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нысан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сәйкес тауарларды (жұмыстарды, қызметтерді) өткізуден түскен кірісті айқындауға арналған.
</w:t>
      </w:r>
      <w:r>
        <w:br/>
      </w:r>
      <w:r>
        <w:rPr>
          <w:rFonts w:ascii="Times New Roman"/>
          <w:b w:val="false"/>
          <w:i w:val="false"/>
          <w:color w:val="000000"/>
          <w:sz w:val="28"/>
        </w:rPr>
        <w:t>
      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27. "Тауарларды (жұмыстар, қызмет көрсетулер) өткізу" бөлімінде:
</w:t>
      </w:r>
      <w:r>
        <w:br/>
      </w:r>
      <w:r>
        <w:rPr>
          <w:rFonts w:ascii="Times New Roman"/>
          <w:b w:val="false"/>
          <w:i w:val="false"/>
          <w:color w:val="000000"/>
          <w:sz w:val="28"/>
        </w:rPr>
        <w:t>
      1) 220.05.001 жолы кіріс сомасы енгізілетін тауарлар (жұмыстар, қызмет көрсетулер) бойынша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220.05.001С жолы 220.01.001 жолына көшіріледі.
</w:t>
      </w:r>
      <w:r>
        <w:br/>
      </w:r>
      <w:r>
        <w:rPr>
          <w:rFonts w:ascii="Times New Roman"/>
          <w:b w:val="false"/>
          <w:i w:val="false"/>
          <w:color w:val="000000"/>
          <w:sz w:val="28"/>
        </w:rPr>
        <w:t>
      28. 220.05.001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 2-тармағының 4) тармақшасына сәйкес, егер шарт талаптарына сәйкес сатылған тауарлар (жұмыстар, қызмет көрсетулер) үшін төлем шетел валютасындағы белгілі сомаға тең сомада теңгемен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220.05.001 жолына қосымша нысан С бағанының жиынтық шамасы 220.05.001А жолына, D бағаны - 220.05.001В жолына, Е бағаны 220.05.001С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"Үй-жайларды, ғимараттарды (мұнай, газ ұңғымалары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беріліс құрылғыларын қоспағанда),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амортизациялауға жатпайтын активтерді сату кезінде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өсуінен кіріс" қосымшасын жасау (220.06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қажеті үшін сатып алынған активтерден басқа амортизациялауға жатпайтын активтерді сату кезінде құн өсуінен кірісті айқындауға арналған.
</w:t>
      </w:r>
      <w:r>
        <w:br/>
      </w:r>
      <w:r>
        <w:rPr>
          <w:rFonts w:ascii="Times New Roman"/>
          <w:b w:val="false"/>
          <w:i w:val="false"/>
          <w:color w:val="000000"/>
          <w:sz w:val="28"/>
        </w:rPr>
        <w:t>
      30.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31. "Үй-жайларды, ғимараттарды (мұнай, газ ұңғымалары мен беріліс құрылғыларын қоспағанда) сату" бөлімінде:
</w:t>
      </w:r>
      <w:r>
        <w:br/>
      </w:r>
      <w:r>
        <w:rPr>
          <w:rFonts w:ascii="Times New Roman"/>
          <w:b w:val="false"/>
          <w:i w:val="false"/>
          <w:color w:val="000000"/>
          <w:sz w:val="28"/>
        </w:rPr>
        <w:t>
      1) 220.06.001 жолы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220.06.002 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220.06.003 жолы кәсіпкерлік қызметінде пайдаланылмайтын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32. "Амортизациялауға жатпайтын активтерді сату" бөлімінде:
</w:t>
      </w:r>
      <w:r>
        <w:br/>
      </w:r>
      <w:r>
        <w:rPr>
          <w:rFonts w:ascii="Times New Roman"/>
          <w:b w:val="false"/>
          <w:i w:val="false"/>
          <w:color w:val="000000"/>
          <w:sz w:val="28"/>
        </w:rPr>
        <w:t>
      220.06.004 жолы үй-жайлар, ғимараттар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33. "Бағалы қағаздарды сату" бөлімінде:
</w:t>
      </w:r>
      <w:r>
        <w:br/>
      </w:r>
      <w:r>
        <w:rPr>
          <w:rFonts w:ascii="Times New Roman"/>
          <w:b w:val="false"/>
          <w:i w:val="false"/>
          <w:color w:val="000000"/>
          <w:sz w:val="28"/>
        </w:rPr>
        <w:t>
      1) 220.06.005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220.06.008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220.06.009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220.06.010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220.06.011 жолы 220.06.010 жолының сомасына азайтылған 220.06.006, 220.06.009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34. "Барлығы" бөлімінде:
</w:t>
      </w:r>
      <w:r>
        <w:br/>
      </w:r>
      <w:r>
        <w:rPr>
          <w:rFonts w:ascii="Times New Roman"/>
          <w:b w:val="false"/>
          <w:i w:val="false"/>
          <w:color w:val="000000"/>
          <w:sz w:val="28"/>
        </w:rPr>
        <w:t>
      220.06.012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220.06.001, 220.06.004, 220.06.005, 220.06.007, 220.06.008 және 220.06.011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r>
        <w:br/>
      </w:r>
      <w:r>
        <w:rPr>
          <w:rFonts w:ascii="Times New Roman"/>
          <w:b w:val="false"/>
          <w:i w:val="false"/>
          <w:color w:val="000000"/>
          <w:sz w:val="28"/>
        </w:rPr>
        <w:t>
      35. Салық төлеуші 220.06.002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залал алған кезде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220.04.006 жолының сомасын айқындау кезінде ескеріледі.
</w:t>
      </w:r>
      <w:r>
        <w:br/>
      </w:r>
      <w:r>
        <w:rPr>
          <w:rFonts w:ascii="Times New Roman"/>
          <w:b w:val="false"/>
          <w:i w:val="false"/>
          <w:color w:val="000000"/>
          <w:sz w:val="28"/>
        </w:rPr>
        <w:t>
      220.06.003 жолында айқындалған, кәсіпкерлік қызметінде пайдаланылмайтын үй-жайларды, ғимараттарды сатудан залалды алу жағдайында осы залал салық салу мақсатында есептелмейді.
</w:t>
      </w:r>
      <w:r>
        <w:br/>
      </w:r>
      <w:r>
        <w:rPr>
          <w:rFonts w:ascii="Times New Roman"/>
          <w:b w:val="false"/>
          <w:i w:val="false"/>
          <w:color w:val="000000"/>
          <w:sz w:val="28"/>
        </w:rPr>
        <w:t>
      220.06.005 және 220.06.007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220.02.002 жолына көшіріледі.
</w:t>
      </w:r>
      <w:r>
        <w:br/>
      </w:r>
      <w:r>
        <w:rPr>
          <w:rFonts w:ascii="Times New Roman"/>
          <w:b w:val="false"/>
          <w:i w:val="false"/>
          <w:color w:val="000000"/>
          <w:sz w:val="28"/>
        </w:rPr>
        <w:t>
      220.06.008 жолында кірісті алу кезінде осы сома 220.02.003 жолына көшіріледі.
</w:t>
      </w:r>
      <w:r>
        <w:br/>
      </w:r>
      <w:r>
        <w:rPr>
          <w:rFonts w:ascii="Times New Roman"/>
          <w:b w:val="false"/>
          <w:i w:val="false"/>
          <w:color w:val="000000"/>
          <w:sz w:val="28"/>
        </w:rPr>
        <w:t>
      Үй-жайларды, ғимараттарды (мұнай, газ ұңғымалары мен беріліс құрылғыларын қоспағанда) сату кезінде алынуға жататын (алынған) құн өсуінен кіріс, сондай-ақ 220.06.012 жолында айқындалған бағалы қағаздарды қоса амортизацияға жатпайтын активтер 220.01.002 жолына көшіріледі.
</w:t>
      </w:r>
      <w:r>
        <w:br/>
      </w:r>
      <w:r>
        <w:rPr>
          <w:rFonts w:ascii="Times New Roman"/>
          <w:b w:val="false"/>
          <w:i w:val="false"/>
          <w:color w:val="000000"/>
          <w:sz w:val="28"/>
        </w:rPr>
        <w:t>
      36. 220.06.001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комитеті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r>
        <w:br/>
      </w:r>
      <w:r>
        <w:rPr>
          <w:rFonts w:ascii="Times New Roman"/>
          <w:b w:val="false"/>
          <w:i w:val="false"/>
          <w:color w:val="000000"/>
          <w:sz w:val="28"/>
        </w:rPr>
        <w:t>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220.24.001 және 220.24.002 жолдарына қосымша нысанның F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(мұнай, газ ұңғымалары мен беріліс құрылғыларын қоспағанда)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2-1-тармағы 1) тармақшасына сәйкес үй-жайлардың, ғимараттардың (мұнай, газ ұңғымалары мен беріліс құрылғыларын қоспағанда) құндарының өсуінен кіріс кемітілетін жөндеуге шығыстар сомасы көрсетіледі. Осы сома D және (D - С) бағандары сомаларының айырмасы ретінде айқындалатын және 220.24.001 жолына қосымша нысанның N бағанының тиісті жолынан көшірілетін көрсетілген активтердің құн өсімінен кірістердің сомасынан аспауы тиіс;
</w:t>
      </w:r>
      <w:r>
        <w:br/>
      </w:r>
      <w:r>
        <w:rPr>
          <w:rFonts w:ascii="Times New Roman"/>
          <w:b w:val="false"/>
          <w:i w:val="false"/>
          <w:color w:val="000000"/>
          <w:sz w:val="28"/>
        </w:rPr>
        <w:t>
      6) F жолында D бағаны мен С және Е бағандары бойынша сома айырмасы (D - С - Е) ретінде айқындалатын оларды сатудан кіріс көрсетіледі.
</w:t>
      </w:r>
      <w:r>
        <w:br/>
      </w:r>
      <w:r>
        <w:rPr>
          <w:rFonts w:ascii="Times New Roman"/>
          <w:b w:val="false"/>
          <w:i w:val="false"/>
          <w:color w:val="000000"/>
          <w:sz w:val="28"/>
        </w:rPr>
        <w:t>
      220.06.001 жолына қосымша нысан Е бағанының жиынтық шамасы 220.06.001 жолына көшіріледі.
</w:t>
      </w:r>
      <w:r>
        <w:br/>
      </w:r>
      <w:r>
        <w:rPr>
          <w:rFonts w:ascii="Times New Roman"/>
          <w:b w:val="false"/>
          <w:i w:val="false"/>
          <w:color w:val="000000"/>
          <w:sz w:val="28"/>
        </w:rPr>
        <w:t>
      37. 220.06.002, 220.06.003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сату кезінде кіріс алған "Негізгі қорлардың жіктеуіші" Қазақстан Республикасының Мемлекеттік жіктеуішіне сәйкес сатылған үй-жайлардың, ғимараттардың (мұнай, газ ұңғымалары мен беріліс құрылғыларын қоспағанда) коды көрсетіледі;
</w:t>
      </w:r>
      <w:r>
        <w:br/>
      </w:r>
      <w:r>
        <w:rPr>
          <w:rFonts w:ascii="Times New Roman"/>
          <w:b w:val="false"/>
          <w:i w:val="false"/>
          <w:color w:val="000000"/>
          <w:sz w:val="28"/>
        </w:rPr>
        <w:t>
      3) кәсіпкерлік қызметте пайдаланылатын үй-жайларды, ғимараттарды (мұнай, газ ұңғымалары мен беріліс құрылғыларын қоспағанда) сату кезінде С бағанында тиісті салық кезеңінің 220.24.001 жолына қосымша нысаны F бағанының тиісті жолдарында айқындалатын Салық кодексінің 
</w:t>
      </w:r>
      <w:r>
        <w:rPr>
          <w:rFonts w:ascii="Times New Roman"/>
          <w:b w:val="false"/>
          <w:i w:val="false"/>
          <w:color w:val="000000"/>
          <w:sz w:val="28"/>
        </w:rPr>
        <w:t xml:space="preserve"> 82-бабы </w:t>
      </w:r>
      <w:r>
        <w:rPr>
          <w:rFonts w:ascii="Times New Roman"/>
          <w:b w:val="false"/>
          <w:i w:val="false"/>
          <w:color w:val="000000"/>
          <w:sz w:val="28"/>
        </w:rPr>
        <w:t>
 3-тармағына сәйкес үй-жайлардың, ғимараттардың (мұнай, газ ұңғымалары мен беріліс құрылғыларын қоспағанда) қалдық құны көрсетіледі. Бұл ретте,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220.06.002 жолына қосымша нысанның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220.06.002 жолына қосымша нысан Е бағанының жиынтық шамасы 220.06.002 жолына, 220.06.003 жолына қосымша нысан Е бағанының жиынтық шамасы 220.06.003 жолына көшіріледі.
</w:t>
      </w:r>
      <w:r>
        <w:br/>
      </w:r>
      <w:r>
        <w:rPr>
          <w:rFonts w:ascii="Times New Roman"/>
          <w:b w:val="false"/>
          <w:i w:val="false"/>
          <w:color w:val="000000"/>
          <w:sz w:val="28"/>
        </w:rPr>
        <w:t>
      220.06.004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үй-жайлар, ғимараттар (мұнай, газ ұңғымалары мен беріліс құрылғыларын қоспағанда)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82-бабы 1-тармағының 7) және 8) тармақшаларында көрсетілген активтер бойынша - "0";
</w:t>
      </w:r>
      <w:r>
        <w:br/>
      </w:r>
      <w:r>
        <w:rPr>
          <w:rFonts w:ascii="Times New Roman"/>
          <w:b w:val="false"/>
          <w:i w:val="false"/>
          <w:color w:val="000000"/>
          <w:sz w:val="28"/>
        </w:rPr>
        <w:t>
      өзге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объектілердің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кіріс (залал) көрсетіледі.
</w:t>
      </w:r>
      <w:r>
        <w:br/>
      </w:r>
      <w:r>
        <w:rPr>
          <w:rFonts w:ascii="Times New Roman"/>
          <w:b w:val="false"/>
          <w:i w:val="false"/>
          <w:color w:val="000000"/>
          <w:sz w:val="28"/>
        </w:rPr>
        <w:t>
      Е бағанының жиынтық сомасын айқындау кезінде осы объектілерді сатудан келген залалдар салық салу мақсатында есептелмейді.
</w:t>
      </w:r>
      <w:r>
        <w:br/>
      </w:r>
      <w:r>
        <w:rPr>
          <w:rFonts w:ascii="Times New Roman"/>
          <w:b w:val="false"/>
          <w:i w:val="false"/>
          <w:color w:val="000000"/>
          <w:sz w:val="28"/>
        </w:rPr>
        <w:t>
      220.06.004 жолына қосымша нысан Е бағанының жиынтық шамасы 220.06.004 жолына көшіріледі.
</w:t>
      </w:r>
      <w:r>
        <w:br/>
      </w:r>
      <w:r>
        <w:rPr>
          <w:rFonts w:ascii="Times New Roman"/>
          <w:b w:val="false"/>
          <w:i w:val="false"/>
          <w:color w:val="000000"/>
          <w:sz w:val="28"/>
        </w:rPr>
        <w:t>
      38. 220.06.005, 220.06.006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кіріс (залал) көрсетіледі.
</w:t>
      </w:r>
      <w:r>
        <w:br/>
      </w:r>
      <w:r>
        <w:rPr>
          <w:rFonts w:ascii="Times New Roman"/>
          <w:b w:val="false"/>
          <w:i w:val="false"/>
          <w:color w:val="000000"/>
          <w:sz w:val="28"/>
        </w:rPr>
        <w:t>
      220.06.005 жолына қосымша нысан Е бағанының жиынтық шамасы 220.06.005 жолына, 220.06.006 жолына - 220.06.006 жолына қосымша нысан Е бағаны көшіріледі.
</w:t>
      </w:r>
      <w:r>
        <w:br/>
      </w:r>
      <w:r>
        <w:rPr>
          <w:rFonts w:ascii="Times New Roman"/>
          <w:b w:val="false"/>
          <w:i w:val="false"/>
          <w:color w:val="000000"/>
          <w:sz w:val="28"/>
        </w:rPr>
        <w:t>
      39. 220.06.007, 220.06.008, 220.06.009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220.12.002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L=(I-(F+К))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220.06.007 жолына қосымша нысан L бағанының жиынтық шамасы 220.06.007 жолына, 220.06.008 жолына қосымша нысан L бағаны 220.06.008 жолына, 220.06.009 жолына қосымша нысан L бағаны 220.06.009 жолына көшіріледі.
</w:t>
      </w:r>
      <w:r>
        <w:br/>
      </w:r>
      <w:r>
        <w:rPr>
          <w:rFonts w:ascii="Times New Roman"/>
          <w:b w:val="false"/>
          <w:i w:val="false"/>
          <w:color w:val="000000"/>
          <w:sz w:val="28"/>
        </w:rPr>
        <w:t>
      40. 220.06.010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220.06.006, 220.06.009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220.06.010 жолына қосымша нысанның тиісті салық кезеңі үшін С бағанының шамасы 220.06.010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"Тауарлар (жұмыстар, қызмет көрсетулер) бойынша күмәнді міндеттемелер" бөлімінде:
</w:t>
      </w:r>
      <w:r>
        <w:br/>
      </w:r>
      <w:r>
        <w:rPr>
          <w:rFonts w:ascii="Times New Roman"/>
          <w:b w:val="false"/>
          <w:i w:val="false"/>
          <w:color w:val="000000"/>
          <w:sz w:val="28"/>
        </w:rPr>
        <w:t>
      220.07.001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44. "Қызметкерлердің кірістері бойынша күмәнді міндеттемелер" бөлімінде:
</w:t>
      </w:r>
      <w:r>
        <w:br/>
      </w:r>
      <w:r>
        <w:rPr>
          <w:rFonts w:ascii="Times New Roman"/>
          <w:b w:val="false"/>
          <w:i w:val="false"/>
          <w:color w:val="000000"/>
          <w:sz w:val="28"/>
        </w:rPr>
        <w:t>
      220.07.002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45. "Күмәнді міндеттемелердің барлығы" бөлімінде:
</w:t>
      </w:r>
      <w:r>
        <w:br/>
      </w:r>
      <w:r>
        <w:rPr>
          <w:rFonts w:ascii="Times New Roman"/>
          <w:b w:val="false"/>
          <w:i w:val="false"/>
          <w:color w:val="000000"/>
          <w:sz w:val="28"/>
        </w:rPr>
        <w:t>
      220.07.003 жолы салық төлеуші күмәнді деп таныған кредиторлық берешектің жалпы сомасын көрсетуге арналған және 220.07.001С және 220.07.002А жолдарының сомасы ретінде айқындалады.
</w:t>
      </w:r>
      <w:r>
        <w:br/>
      </w:r>
      <w:r>
        <w:rPr>
          <w:rFonts w:ascii="Times New Roman"/>
          <w:b w:val="false"/>
          <w:i w:val="false"/>
          <w:color w:val="000000"/>
          <w:sz w:val="28"/>
        </w:rPr>
        <w:t>
      46. 220.07.003 жолының шамасы 220.01.004 жолына көшіріледі.
</w:t>
      </w:r>
      <w:r>
        <w:br/>
      </w:r>
      <w:r>
        <w:rPr>
          <w:rFonts w:ascii="Times New Roman"/>
          <w:b w:val="false"/>
          <w:i w:val="false"/>
          <w:color w:val="000000"/>
          <w:sz w:val="28"/>
        </w:rPr>
        <w:t>
      47. 220.07.001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(жеке кәсіпкердің)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осы Ережелердің 213-тармағына сәйкес кредитордың резиденттік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220.07.001 жолына қосымша нысан F бағанының жиынтық шамасы 220.07.001А жолына, Н бағаны - 220.07.001В жолына, І бағаны - 220.07.001С жолына көшіріледі.
</w:t>
      </w:r>
      <w:r>
        <w:br/>
      </w:r>
      <w:r>
        <w:rPr>
          <w:rFonts w:ascii="Times New Roman"/>
          <w:b w:val="false"/>
          <w:i w:val="false"/>
          <w:color w:val="000000"/>
          <w:sz w:val="28"/>
        </w:rPr>
        <w:t>
      48. 220.07.002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220.07.002 жолына қосымша нысан J бағанының жиынтық шамасы 220.07.002А жолына, К бағаны - 220.07.002В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"Мүлікті жалға беруден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50.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51. "Мүлікті жалға беру" бөлімінде:
</w:t>
      </w:r>
      <w:r>
        <w:br/>
      </w:r>
      <w:r>
        <w:rPr>
          <w:rFonts w:ascii="Times New Roman"/>
          <w:b w:val="false"/>
          <w:i w:val="false"/>
          <w:color w:val="000000"/>
          <w:sz w:val="28"/>
        </w:rPr>
        <w:t>
      220.08.001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52. 220.08.001 жолының шамасы 220.01.005 жолына көшіріледі.
</w:t>
      </w:r>
      <w:r>
        <w:br/>
      </w:r>
      <w:r>
        <w:rPr>
          <w:rFonts w:ascii="Times New Roman"/>
          <w:b w:val="false"/>
          <w:i w:val="false"/>
          <w:color w:val="000000"/>
          <w:sz w:val="28"/>
        </w:rPr>
        <w:t>
      53. 220.08.001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Ережелердің 213-тармағына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шегінен тыс орналасқан мүлік үшін (шегінен тыс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220.08.001 жолына қосымша нысан Е бағанының жиынтық шамасы 220.08.001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"Басқа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Осы нысан салық төлеушінің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жылдық жиынтық табысына енгізілетін, бірақ 220.00.001 - 220.01.018 жолдарында көрсетілмеген кірістерін айқындауға арналған.
</w:t>
      </w:r>
      <w:r>
        <w:br/>
      </w:r>
      <w:r>
        <w:rPr>
          <w:rFonts w:ascii="Times New Roman"/>
          <w:b w:val="false"/>
          <w:i w:val="false"/>
          <w:color w:val="000000"/>
          <w:sz w:val="28"/>
        </w:rPr>
        <w:t>
      55.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56. "Басқа кірістер" бөлімінде:
</w:t>
      </w:r>
      <w:r>
        <w:br/>
      </w:r>
      <w:r>
        <w:rPr>
          <w:rFonts w:ascii="Times New Roman"/>
          <w:b w:val="false"/>
          <w:i w:val="false"/>
          <w:color w:val="000000"/>
          <w:sz w:val="28"/>
        </w:rPr>
        <w:t>
      220.09.001 жолы салық төлеуші алуға тиіс және Декларацияның 220.01.001 - 220.01.018 жолдарында көрсетілмеген басқа кірістерінің сомасын айқындауға арналған және қосымша нысанның деректері негізінде толтырылады.
</w:t>
      </w:r>
      <w:r>
        <w:br/>
      </w:r>
      <w:r>
        <w:rPr>
          <w:rFonts w:ascii="Times New Roman"/>
          <w:b w:val="false"/>
          <w:i w:val="false"/>
          <w:color w:val="000000"/>
          <w:sz w:val="28"/>
        </w:rPr>
        <w:t>
      57. 220.09.001 жолының шамасы 220.01.019 жолына көшіріледі.
</w:t>
      </w:r>
      <w:r>
        <w:br/>
      </w:r>
      <w:r>
        <w:rPr>
          <w:rFonts w:ascii="Times New Roman"/>
          <w:b w:val="false"/>
          <w:i w:val="false"/>
          <w:color w:val="000000"/>
          <w:sz w:val="28"/>
        </w:rPr>
        <w:t>
      58. 220.09.001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тиісті кіріс түрінің коды көрсетіледі:
</w:t>
      </w:r>
      <w:r>
        <w:br/>
      </w:r>
      <w:r>
        <w:rPr>
          <w:rFonts w:ascii="Times New Roman"/>
          <w:b w:val="false"/>
          <w:i w:val="false"/>
          <w:color w:val="000000"/>
          <w:sz w:val="28"/>
        </w:rPr>
        <w:t>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r>
        <w:br/>
      </w:r>
      <w:r>
        <w:rPr>
          <w:rFonts w:ascii="Times New Roman"/>
          <w:b w:val="false"/>
          <w:i w:val="false"/>
          <w:color w:val="000000"/>
          <w:sz w:val="28"/>
        </w:rPr>
        <w:t>
      02 - орналастыру кезінде эмитент алған өздерінің акцияларының құнын атаулы құнынан өсіру;
</w:t>
      </w:r>
      <w:r>
        <w:br/>
      </w:r>
      <w:r>
        <w:rPr>
          <w:rFonts w:ascii="Times New Roman"/>
          <w:b w:val="false"/>
          <w:i w:val="false"/>
          <w:color w:val="000000"/>
          <w:sz w:val="28"/>
        </w:rPr>
        <w:t>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r>
        <w:br/>
      </w:r>
      <w:r>
        <w:rPr>
          <w:rFonts w:ascii="Times New Roman"/>
          <w:b w:val="false"/>
          <w:i w:val="false"/>
          <w:color w:val="000000"/>
          <w:sz w:val="28"/>
        </w:rPr>
        <w:t>
      04 - сақтандыру жағдайлары болған кезде алынған сақтандыру төлемдері. Осы код бойынша 220.24.001 және 220.24.002 жолдарына қосымша нысанның Н бағаны бойынша көрсетілген сақтандыру төлемдері есептелмейді;
</w:t>
      </w:r>
      <w:r>
        <w:br/>
      </w:r>
      <w:r>
        <w:rPr>
          <w:rFonts w:ascii="Times New Roman"/>
          <w:b w:val="false"/>
          <w:i w:val="false"/>
          <w:color w:val="000000"/>
          <w:sz w:val="28"/>
        </w:rPr>
        <w:t>
      05 - металл есебі бойынша алуға жататын (алынған) кірістер;
</w:t>
      </w:r>
      <w:r>
        <w:br/>
      </w:r>
      <w:r>
        <w:rPr>
          <w:rFonts w:ascii="Times New Roman"/>
          <w:b w:val="false"/>
          <w:i w:val="false"/>
          <w:color w:val="000000"/>
          <w:sz w:val="28"/>
        </w:rPr>
        <w:t>
      99 - өзге кірістер;
</w:t>
      </w:r>
      <w:r>
        <w:br/>
      </w:r>
      <w:r>
        <w:rPr>
          <w:rFonts w:ascii="Times New Roman"/>
          <w:b w:val="false"/>
          <w:i w:val="false"/>
          <w:color w:val="000000"/>
          <w:sz w:val="28"/>
        </w:rPr>
        <w:t>
      3) С бағанында кіріс сомалары көрсетіледі.
</w:t>
      </w:r>
      <w:r>
        <w:br/>
      </w:r>
      <w:r>
        <w:rPr>
          <w:rFonts w:ascii="Times New Roman"/>
          <w:b w:val="false"/>
          <w:i w:val="false"/>
          <w:color w:val="000000"/>
          <w:sz w:val="28"/>
        </w:rPr>
        <w:t>
      С бағанының жиынтық шамасы 220.09.001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қосымшасын жасау (220.10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Салық кодексінің 
</w:t>
      </w:r>
      <w:r>
        <w:rPr>
          <w:rFonts w:ascii="Times New Roman"/>
          <w:b w:val="false"/>
          <w:i w:val="false"/>
          <w:color w:val="000000"/>
          <w:sz w:val="28"/>
        </w:rPr>
        <w:t xml:space="preserve"> 91-бабы </w:t>
      </w:r>
      <w:r>
        <w:rPr>
          <w:rFonts w:ascii="Times New Roman"/>
          <w:b w:val="false"/>
          <w:i w:val="false"/>
          <w:color w:val="000000"/>
          <w:sz w:val="28"/>
        </w:rPr>
        <w:t>
, 1-тармағының 5) тармақшасына сәйкес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60.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61. "Мүлік" бөлімінде:
</w:t>
      </w:r>
      <w:r>
        <w:br/>
      </w:r>
      <w:r>
        <w:rPr>
          <w:rFonts w:ascii="Times New Roman"/>
          <w:b w:val="false"/>
          <w:i w:val="false"/>
          <w:color w:val="000000"/>
          <w:sz w:val="28"/>
        </w:rPr>
        <w:t>
      1) 220.10.001 жолы есепті салық кезеңінің ішінде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 1-тармағының 5)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қосымша нысанның деректері негізінде толтырылады;
</w:t>
      </w:r>
      <w:r>
        <w:br/>
      </w:r>
      <w:r>
        <w:rPr>
          <w:rFonts w:ascii="Times New Roman"/>
          <w:b w:val="false"/>
          <w:i w:val="false"/>
          <w:color w:val="000000"/>
          <w:sz w:val="28"/>
        </w:rPr>
        <w:t>
      2) 220.10.002 жолы есепті салық кезеңінде салық төлеуші Салық кодексінің 91-бабы, 1-тармағының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220.10.003 жолы есепті салық кезеңінде салық төлеуші тегін алған мүліктің (жұмыс, қызмет) жалпы құнын көрсетуге арналған. 220.10.001 және 220.10.002 жолдарының сомасы ретінде айқындалады;
</w:t>
      </w:r>
      <w:r>
        <w:br/>
      </w:r>
      <w:r>
        <w:rPr>
          <w:rFonts w:ascii="Times New Roman"/>
          <w:b w:val="false"/>
          <w:i w:val="false"/>
          <w:color w:val="000000"/>
          <w:sz w:val="28"/>
        </w:rPr>
        <w:t>
      220.10.003 жолының шамасы 220.01.013 жолына көшіріледі.
</w:t>
      </w:r>
      <w:r>
        <w:br/>
      </w:r>
      <w:r>
        <w:rPr>
          <w:rFonts w:ascii="Times New Roman"/>
          <w:b w:val="false"/>
          <w:i w:val="false"/>
          <w:color w:val="000000"/>
          <w:sz w:val="28"/>
        </w:rPr>
        <w:t>
      220.10.002 жолының шамасы 220.02.006 жолына көшіріледі.
</w:t>
      </w:r>
      <w:r>
        <w:br/>
      </w:r>
      <w:r>
        <w:rPr>
          <w:rFonts w:ascii="Times New Roman"/>
          <w:b w:val="false"/>
          <w:i w:val="false"/>
          <w:color w:val="000000"/>
          <w:sz w:val="28"/>
        </w:rPr>
        <w:t>
      62. 220.10.001, 220.10.002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Ережелердің 213-тармағына сәйкес мүлік (орындалған жұмыстар, көрсетілген қызметтер) беруші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220.10.001 жолына қосымша нысан Е бағанының жиынтық шамасы 220.10.001 жолына, 220.10.002 жолына қосымша нысан Е бағанының жиынтық шамасы 220.10.002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"Дивидендтер"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 </w:t>
      </w:r>
      <w:r>
        <w:rPr>
          <w:rFonts w:ascii="Times New Roman"/>
          <w:b w:val="false"/>
          <w:i w:val="false"/>
          <w:color w:val="000000"/>
          <w:sz w:val="28"/>
        </w:rPr>
        <w:t>
, 1-тармағының 6) тармақшасына сәйкес айқындалатын кіріс дивидендтер болып табылады.
</w:t>
      </w:r>
      <w:r>
        <w:br/>
      </w:r>
      <w:r>
        <w:rPr>
          <w:rFonts w:ascii="Times New Roman"/>
          <w:b w:val="false"/>
          <w:i w:val="false"/>
          <w:color w:val="000000"/>
          <w:sz w:val="28"/>
        </w:rPr>
        <w:t>
      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65. "Дивидендтер" бөлімінде:
</w:t>
      </w:r>
      <w:r>
        <w:br/>
      </w:r>
      <w:r>
        <w:rPr>
          <w:rFonts w:ascii="Times New Roman"/>
          <w:b w:val="false"/>
          <w:i w:val="false"/>
          <w:color w:val="000000"/>
          <w:sz w:val="28"/>
        </w:rPr>
        <w:t>
      1) 220.11.001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220.11.002 жолы Қазақстан Республикасының шегінен тыс көздерден алынған дивидендтердің сомасын көрсетуге арналған. Осы жолға аталған нысандардың С және Е бағандарында "Дивидендтер" - 2050 кодына кіріс түрі бар болғанда, сәйкесінше 220.36.002 жолына қосымша нысанның F және 220.36.001 жолына қосымша нысанның Н бағандарында көрсетілген сома көшіріледі;
</w:t>
      </w:r>
      <w:r>
        <w:br/>
      </w:r>
      <w:r>
        <w:rPr>
          <w:rFonts w:ascii="Times New Roman"/>
          <w:b w:val="false"/>
          <w:i w:val="false"/>
          <w:color w:val="000000"/>
          <w:sz w:val="28"/>
        </w:rPr>
        <w:t>
      3) 220.11.003 жолы 220.11.001 және 220.11.002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66. 220.11.003 жолының шамасы 220.01.014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қосымшасын жасау (220.12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16) тармақшасына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 </w:t>
      </w:r>
      <w:r>
        <w:rPr>
          <w:rFonts w:ascii="Times New Roman"/>
          <w:b w:val="false"/>
          <w:i w:val="false"/>
          <w:color w:val="000000"/>
          <w:sz w:val="28"/>
        </w:rPr>
        <w:t>
, 1-тармағының 2) тармақшасына сәйкес кірістер сыйақылар болып табылады.
</w:t>
      </w:r>
      <w:r>
        <w:br/>
      </w:r>
      <w:r>
        <w:rPr>
          <w:rFonts w:ascii="Times New Roman"/>
          <w:b w:val="false"/>
          <w:i w:val="false"/>
          <w:color w:val="000000"/>
          <w:sz w:val="28"/>
        </w:rPr>
        <w:t>
      68.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69. "Активтер бойынша сыйақылар" бөлімінде:
</w:t>
      </w:r>
      <w:r>
        <w:br/>
      </w:r>
      <w:r>
        <w:rPr>
          <w:rFonts w:ascii="Times New Roman"/>
          <w:b w:val="false"/>
          <w:i w:val="false"/>
          <w:color w:val="000000"/>
          <w:sz w:val="28"/>
        </w:rPr>
        <w:t>
      220.12.001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70. "Берешек бағалы қағаздар бойынша сыйақылар" бөлімінде:
</w:t>
      </w:r>
      <w:r>
        <w:br/>
      </w:r>
      <w:r>
        <w:rPr>
          <w:rFonts w:ascii="Times New Roman"/>
          <w:b w:val="false"/>
          <w:i w:val="false"/>
          <w:color w:val="000000"/>
          <w:sz w:val="28"/>
        </w:rPr>
        <w:t>
      220.12.002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71. "Мемлекеттік бағалы қағаздар және агенттік облигациялар" бөлімінде:
</w:t>
      </w:r>
      <w:r>
        <w:br/>
      </w:r>
      <w:r>
        <w:rPr>
          <w:rFonts w:ascii="Times New Roman"/>
          <w:b w:val="false"/>
          <w:i w:val="false"/>
          <w:color w:val="000000"/>
          <w:sz w:val="28"/>
        </w:rPr>
        <w:t>
      220.12.003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72. "Шетелдік көздерден алынған сыйақылар" бөлімінде:
</w:t>
      </w:r>
      <w:r>
        <w:br/>
      </w:r>
      <w:r>
        <w:rPr>
          <w:rFonts w:ascii="Times New Roman"/>
          <w:b w:val="false"/>
          <w:i w:val="false"/>
          <w:color w:val="000000"/>
          <w:sz w:val="28"/>
        </w:rPr>
        <w:t>
      220.12.004 жолы Қазақстан Республикасының шегінен тыс көздерден алынуға жататын (алынған) сыйақылар сомасын көрсетуге арналған. Осы жолға С және Е бағандарында "Сыйақы" - 2060, 2070 кодтары бойынша кіріс түрі бар болғанда, сәйкесінше 220.36.001 жолына қосымша нысанның F бағанының және 220.36.002 жолына қосымша нысанның Н бағанының шамасы көшіріледі.
</w:t>
      </w:r>
      <w:r>
        <w:br/>
      </w:r>
      <w:r>
        <w:rPr>
          <w:rFonts w:ascii="Times New Roman"/>
          <w:b w:val="false"/>
          <w:i w:val="false"/>
          <w:color w:val="000000"/>
          <w:sz w:val="28"/>
        </w:rPr>
        <w:t>
      73. "Барлығы" бөлімінде:
</w:t>
      </w:r>
      <w:r>
        <w:br/>
      </w:r>
      <w:r>
        <w:rPr>
          <w:rFonts w:ascii="Times New Roman"/>
          <w:b w:val="false"/>
          <w:i w:val="false"/>
          <w:color w:val="000000"/>
          <w:sz w:val="28"/>
        </w:rPr>
        <w:t>
      220.12.005 жолы 220.12.001А, 220.12.002С, 220.12.003С және 220.12.004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220.12.005 жолының шамасы 220.01.015 жолына көшіріледі.
</w:t>
      </w:r>
      <w:r>
        <w:br/>
      </w:r>
      <w:r>
        <w:rPr>
          <w:rFonts w:ascii="Times New Roman"/>
          <w:b w:val="false"/>
          <w:i w:val="false"/>
          <w:color w:val="000000"/>
          <w:sz w:val="28"/>
        </w:rPr>
        <w:t>
      220.12.005 жолының шамасы 220.12.004 жолын алумен 220.02.005 жолына көшіріледі.
</w:t>
      </w:r>
      <w:r>
        <w:br/>
      </w:r>
      <w:r>
        <w:rPr>
          <w:rFonts w:ascii="Times New Roman"/>
          <w:b w:val="false"/>
          <w:i w:val="false"/>
          <w:color w:val="000000"/>
          <w:sz w:val="28"/>
        </w:rPr>
        <w:t>
      74. 220.12.001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алынуға тиіс (алынған) сыйақы түрлерінің тиісті коды көрсетіледі:
</w:t>
      </w:r>
      <w:r>
        <w:br/>
      </w:r>
      <w:r>
        <w:rPr>
          <w:rFonts w:ascii="Times New Roman"/>
          <w:b w:val="false"/>
          <w:i w:val="false"/>
          <w:color w:val="000000"/>
          <w:sz w:val="28"/>
        </w:rPr>
        <w:t>
      1 - несиелер бойынша сыйақы (қарыздар);
</w:t>
      </w:r>
      <w:r>
        <w:br/>
      </w:r>
      <w:r>
        <w:rPr>
          <w:rFonts w:ascii="Times New Roman"/>
          <w:b w:val="false"/>
          <w:i w:val="false"/>
          <w:color w:val="000000"/>
          <w:sz w:val="28"/>
        </w:rPr>
        <w:t>
      2 - қаржы лизингі бойынша сыйақы;
</w:t>
      </w:r>
      <w:r>
        <w:br/>
      </w:r>
      <w:r>
        <w:rPr>
          <w:rFonts w:ascii="Times New Roman"/>
          <w:b w:val="false"/>
          <w:i w:val="false"/>
          <w:color w:val="000000"/>
          <w:sz w:val="28"/>
        </w:rPr>
        <w:t>
      3 - салымдар бойынша сыйақы;
</w:t>
      </w:r>
      <w:r>
        <w:br/>
      </w:r>
      <w:r>
        <w:rPr>
          <w:rFonts w:ascii="Times New Roman"/>
          <w:b w:val="false"/>
          <w:i w:val="false"/>
          <w:color w:val="000000"/>
          <w:sz w:val="28"/>
        </w:rPr>
        <w:t>
      4 - жинақтаушы сақтандыру шарттары бойынша сыйақы;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F бағанында төлем көзінен ұсталатын Жеке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220.12.001 жолына қосымша нысан F бағанының жиынтық шамасы 220.12.001А жолына, G бағанының жиынтық шамасы 220.12.001В жолына көшіріледі.
</w:t>
      </w:r>
      <w:r>
        <w:br/>
      </w:r>
      <w:r>
        <w:rPr>
          <w:rFonts w:ascii="Times New Roman"/>
          <w:b w:val="false"/>
          <w:i w:val="false"/>
          <w:color w:val="000000"/>
          <w:sz w:val="28"/>
        </w:rPr>
        <w:t>
      75. 220.12.002, 220.12.003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 төлеген эмитент заңды тұлға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 төлем көзінде ұстап қалған Жеке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Жеке табыс салығының сомасы көрсетіледі.
</w:t>
      </w:r>
      <w:r>
        <w:br/>
      </w:r>
      <w:r>
        <w:rPr>
          <w:rFonts w:ascii="Times New Roman"/>
          <w:b w:val="false"/>
          <w:i w:val="false"/>
          <w:color w:val="000000"/>
          <w:sz w:val="28"/>
        </w:rPr>
        <w:t>
      220.12.002 жолына қосымша нысан F бағанының жиынтық шамасы 220.12.002А жолына, G бағаны - 220.12.002В жолына, Н бағаны - 220.12.002С жолына, І бағаны - 220.12.002D жолына, 220.12.004 жолына қосымша нысан F бағанының жиынтық шамасы 220.12.003А жолына, G бағаны - 220.12.003В жолына, Н бағаны - 220.12.003С жолына, І бағаны - 220.12.003D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"Бағамдық айырма"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артуын айқындауға арналған.
</w:t>
      </w:r>
      <w:r>
        <w:br/>
      </w:r>
      <w:r>
        <w:rPr>
          <w:rFonts w:ascii="Times New Roman"/>
          <w:b w:val="false"/>
          <w:i w:val="false"/>
          <w:color w:val="000000"/>
          <w:sz w:val="28"/>
        </w:rPr>
        <w:t>
      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78. "Бағамдық айырма" бөлімінде:
</w:t>
      </w:r>
      <w:r>
        <w:br/>
      </w:r>
      <w:r>
        <w:rPr>
          <w:rFonts w:ascii="Times New Roman"/>
          <w:b w:val="false"/>
          <w:i w:val="false"/>
          <w:color w:val="000000"/>
          <w:sz w:val="28"/>
        </w:rPr>
        <w:t>
      220.13.001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79. "Бағамдық айырманы есептеу" бөлімінде:
</w:t>
      </w:r>
      <w:r>
        <w:br/>
      </w:r>
      <w:r>
        <w:rPr>
          <w:rFonts w:ascii="Times New Roman"/>
          <w:b w:val="false"/>
          <w:i w:val="false"/>
          <w:color w:val="000000"/>
          <w:sz w:val="28"/>
        </w:rPr>
        <w:t>
      1) 220.13.002А жолы 220.13.001А және 220.13.001В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220.12.002В жолы 220.13.001В және 220.13.001А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220.13.002А жолының шамасы 220.01.016 жолына көшіріледі.
</w:t>
      </w:r>
      <w:r>
        <w:br/>
      </w:r>
      <w:r>
        <w:rPr>
          <w:rFonts w:ascii="Times New Roman"/>
          <w:b w:val="false"/>
          <w:i w:val="false"/>
          <w:color w:val="000000"/>
          <w:sz w:val="28"/>
        </w:rPr>
        <w:t>
      220.13.002В жолының шамасы 220.03.008 жолына көшіріледі.
</w:t>
      </w:r>
      <w:r>
        <w:br/>
      </w:r>
      <w:r>
        <w:rPr>
          <w:rFonts w:ascii="Times New Roman"/>
          <w:b w:val="false"/>
          <w:i w:val="false"/>
          <w:color w:val="000000"/>
          <w:sz w:val="28"/>
        </w:rPr>
        <w:t>
      80. 220.13.001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4)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220.13.001 жолына қосымша нысан С бағанының жиынтық шамасы 220.13.001А жолына, D бағаны - 220.13.001В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"Еңбекақы төлеу бойынша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(220.14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"Шығыстар" бөлімінде:
</w:t>
      </w:r>
      <w:r>
        <w:br/>
      </w:r>
      <w:r>
        <w:rPr>
          <w:rFonts w:ascii="Times New Roman"/>
          <w:b w:val="false"/>
          <w:i w:val="false"/>
          <w:color w:val="000000"/>
          <w:sz w:val="28"/>
        </w:rPr>
        <w:t>
      1) 220.14.001 жолында тауарлар (жұмыстар, қызмет көрсетулер) өндірісіне тікелей қатысатын қызметкерлерге, әкімшілік персонал мен сатумен айналысатын қызметкерлерге есептелген еңбекақының жалпы сомасы көрсетіледі. 220.14.001А - 220.14.001С жолдарының сомасын қосумен айқындалады;
</w:t>
      </w:r>
      <w:r>
        <w:br/>
      </w:r>
      <w:r>
        <w:rPr>
          <w:rFonts w:ascii="Times New Roman"/>
          <w:b w:val="false"/>
          <w:i w:val="false"/>
          <w:color w:val="000000"/>
          <w:sz w:val="28"/>
        </w:rPr>
        <w:t>
      2) 220.14.002 жолында 220.14.001 жолында көрсетілген еңбекақыдан басқа Салық кодексінің 149, 154-баптарына сәйкес айқындалатын кірістер көрсетіледі. 220.14.002А-дан 220.14.002С-ға дейінгі жолдардың сомасын қосумен айқындалады;
</w:t>
      </w:r>
      <w:r>
        <w:br/>
      </w:r>
      <w:r>
        <w:rPr>
          <w:rFonts w:ascii="Times New Roman"/>
          <w:b w:val="false"/>
          <w:i w:val="false"/>
          <w:color w:val="000000"/>
          <w:sz w:val="28"/>
        </w:rPr>
        <w:t>
      3) 220.14.003 жолында 220.14.001 және 220.14.002 жолдарында көрсетілмеген қызметкерлердің еңбекақысын төлеу жөніндегі шығыстар көрсетіледі. Мысалы: жеке кәсіпкер қызметін тоқтатуына, қызметкерлердің штатын қысқартумен байланысты қызметкерлерге төлемдер. 220.14.003А-дан 220.14.003С-ға дейінгі жолдарының сомасын қосумен айқындалады;
</w:t>
      </w:r>
      <w:r>
        <w:br/>
      </w:r>
      <w:r>
        <w:rPr>
          <w:rFonts w:ascii="Times New Roman"/>
          <w:b w:val="false"/>
          <w:i w:val="false"/>
          <w:color w:val="000000"/>
          <w:sz w:val="28"/>
        </w:rPr>
        <w:t>
      4) 220.14.004 жолында 220.14.001 - 220.14.003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220.14.005 жолында негізгі құралдарды жөндеумен айналысып жатқан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220.14.006 жолында жұмыс беруші төлейтін және шегерімге жатқызылуға жататын қызметкерлердің еңбекақысын төлеу бойынша шығыстар сомасы көрсетіледі.
</w:t>
      </w:r>
      <w:r>
        <w:br/>
      </w:r>
      <w:r>
        <w:rPr>
          <w:rFonts w:ascii="Times New Roman"/>
          <w:b w:val="false"/>
          <w:i w:val="false"/>
          <w:color w:val="000000"/>
          <w:sz w:val="28"/>
        </w:rPr>
        <w:t>
      84. 220.14.006 жолының шамасы 220.15.004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қосымшасын жасау (220.15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сатылған тауарлар, орындалған жұмыстар, көрсетілген қызметтен бойынша шығыстар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"Шығыстар" бөлімінде:
</w:t>
      </w:r>
      <w:r>
        <w:br/>
      </w:r>
      <w:r>
        <w:rPr>
          <w:rFonts w:ascii="Times New Roman"/>
          <w:b w:val="false"/>
          <w:i w:val="false"/>
          <w:color w:val="000000"/>
          <w:sz w:val="28"/>
        </w:rPr>
        <w:t>
      1) 220.15.001 жолында есепті салық кезеңінің басында ТМҚ құны болып бұрынғы салық кезеңінің соңына ТМҚ құны табылады. Деректер бұрынғы салық кезеңі үшін 220.15.002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220.15.002 жолы есепті салық кезеңінің соңына кірістер мен шығыстарды есепке алу кітабының деректеріне сәйкес толтырылады. Бұл ретте осы жолда жылдың соңына тауарлық-материалдық қорының қалдықтарына кіретін және есептік салық кезеңінде өткізуден түскен кірісі салық салу мақсатында деп танылған жолда (мысалы, тауарды FAS-порт шартында өткізу) болатын тауарлардың құны көрсетілмейді. Есепті салық кезеңінің ішінде салық төлеуші берген тарату Декларациясында 220.15.002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220.15.003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220.15.003А, 220.15.003В, 220.15.003С, 220.15.003D, 220.15.003E, 220.15.003F, 220.15.003H, 220.15.003J, 220.15.003K, 220.15.003L, 220.15.003M, 220.15.003N, 220.15.003O, 220.15.003P, жолдарының сомасын қосумен айқындалады;
</w:t>
      </w:r>
      <w:r>
        <w:br/>
      </w:r>
      <w:r>
        <w:rPr>
          <w:rFonts w:ascii="Times New Roman"/>
          <w:b w:val="false"/>
          <w:i w:val="false"/>
          <w:color w:val="000000"/>
          <w:sz w:val="28"/>
        </w:rPr>
        <w:t>
      4) 220.15.004 жолына 220.14.06 жолында айқындалған еңбекақыны төлеу бойынша шығыстар сомасы көшіріледі;
</w:t>
      </w:r>
      <w:r>
        <w:br/>
      </w:r>
      <w:r>
        <w:rPr>
          <w:rFonts w:ascii="Times New Roman"/>
          <w:b w:val="false"/>
          <w:i w:val="false"/>
          <w:color w:val="000000"/>
          <w:sz w:val="28"/>
        </w:rPr>
        <w:t>
      5) 220.15.005 жолында 220.15.005А, 220.15.005F және 220.15.005G жолдарының сомасы ретінде айқындалатын 220.15.003 жолында ескерілмеген тауарларды (жұмыстарды, қызмет көрсетулерді) шығару мен сату бойынша шығыстардың барлық басқа да сомасы көрсетіледі;
</w:t>
      </w:r>
      <w:r>
        <w:br/>
      </w:r>
      <w:r>
        <w:rPr>
          <w:rFonts w:ascii="Times New Roman"/>
          <w:b w:val="false"/>
          <w:i w:val="false"/>
          <w:color w:val="000000"/>
          <w:sz w:val="28"/>
        </w:rPr>
        <w:t>
      6) 220.15.005А жолында 220.15.005В-дан 220.15.005Е жолдарының сомасы ретінде айқындалатын, іссапар шығыстарының жалпы сомасы көрсетіледі. 220.15.005В жолында Салық кодексінің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220.15.005С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220.15.005D және 220.15.005E жолдарда Салық кодексінің 93-бабының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220.15.005F жолында Салық кодексінің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8) 220.15.005G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220.15.003 - 220.15.005 жолдарында келтірілетін деректер 220.03.002 - 220.03.011 жолдарында көрсетілген деректерді қайталамауы тиіс;
</w:t>
      </w:r>
      <w:r>
        <w:br/>
      </w:r>
      <w:r>
        <w:rPr>
          <w:rFonts w:ascii="Times New Roman"/>
          <w:b w:val="false"/>
          <w:i w:val="false"/>
          <w:color w:val="000000"/>
          <w:sz w:val="28"/>
        </w:rPr>
        <w:t>
      9) 220.15.006 жолында ТМҚ және сатылған тауарларға (жұмыстар, қызметтер) шығысқа қосылған басқа да шығыстардың жиынтық сомасы көрсетіледі, (220.15.001 - 220.15.002) + 220.15.003 - 220.15.006 жолдарының сомасы;
</w:t>
      </w:r>
      <w:r>
        <w:br/>
      </w:r>
      <w:r>
        <w:rPr>
          <w:rFonts w:ascii="Times New Roman"/>
          <w:b w:val="false"/>
          <w:i w:val="false"/>
          <w:color w:val="000000"/>
          <w:sz w:val="28"/>
        </w:rPr>
        <w:t>
      10) 220.15.007 жолында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детальдарын (бөліктерін) ауыстырумен байланысты жөндеуге шыққан шығыстарды қоса алғанда, жөндеу жұмыстарын жүргізуге пайдаланылған ТМҚ, жұмыстар мен қызмет көрсетулердің нақты құны көрсетіледі;
</w:t>
      </w:r>
      <w:r>
        <w:br/>
      </w:r>
      <w:r>
        <w:rPr>
          <w:rFonts w:ascii="Times New Roman"/>
          <w:b w:val="false"/>
          <w:i w:val="false"/>
          <w:color w:val="000000"/>
          <w:sz w:val="28"/>
        </w:rPr>
        <w:t>
      11) 220.15.008 жолында аяқталмаған құрылысқа бағытталған ТМҚ, жұмыстардың, қызмет көрсетулердің нақты құны көрсетіледі;
</w:t>
      </w:r>
      <w:r>
        <w:br/>
      </w:r>
      <w:r>
        <w:rPr>
          <w:rFonts w:ascii="Times New Roman"/>
          <w:b w:val="false"/>
          <w:i w:val="false"/>
          <w:color w:val="000000"/>
          <w:sz w:val="28"/>
        </w:rPr>
        <w:t>
      12) 220.15.009 жолында жылдық жиынтық кіріс алу мақсатында пайдаланылмаған ТМҚ, жұмыстар, қызмет көрсетулердің құны көрсетіледі;
</w:t>
      </w:r>
      <w:r>
        <w:br/>
      </w:r>
      <w:r>
        <w:rPr>
          <w:rFonts w:ascii="Times New Roman"/>
          <w:b w:val="false"/>
          <w:i w:val="false"/>
          <w:color w:val="000000"/>
          <w:sz w:val="28"/>
        </w:rPr>
        <w:t>
      13) 220.15.010 жолында кейінгі салық кезеңдерінде шегерімге жатқызылуы тиіс соңғы салық кезеңіне алдағы кезең шығыстарының сомалары көрсетіледі;
</w:t>
      </w:r>
      <w:r>
        <w:br/>
      </w:r>
      <w:r>
        <w:rPr>
          <w:rFonts w:ascii="Times New Roman"/>
          <w:b w:val="false"/>
          <w:i w:val="false"/>
          <w:color w:val="000000"/>
          <w:sz w:val="28"/>
        </w:rPr>
        <w:t>
      14) 220.15.011 жолында 220.15.007, 220.15.008, 220.15.009 және 220.15.010 жолдарының сомаларын 220.15.006 жолының сомасынан шегерумен айқындалатын сатылған тауарлар (жұмыстар, қызмет көрсетулер) бойынша шығыстардың жалпы сома көрсетіледі;
</w:t>
      </w:r>
      <w:r>
        <w:br/>
      </w:r>
      <w:r>
        <w:rPr>
          <w:rFonts w:ascii="Times New Roman"/>
          <w:b w:val="false"/>
          <w:i w:val="false"/>
          <w:color w:val="000000"/>
          <w:sz w:val="28"/>
        </w:rPr>
        <w:t>
      15) 220.15.012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88. 220.15.011 жолының шамасы 220.03.001 жолына көшіріледі.
</w:t>
      </w:r>
      <w:r>
        <w:br/>
      </w:r>
      <w:r>
        <w:rPr>
          <w:rFonts w:ascii="Times New Roman"/>
          <w:b w:val="false"/>
          <w:i w:val="false"/>
          <w:color w:val="000000"/>
          <w:sz w:val="28"/>
        </w:rPr>
        <w:t>
      89. 220.15.003А, 220.15.003В, 220.15.003С, 220.15.003D, 220.15.003Е, 220.15.003F, 220.15.003I, 220.15.003K, 220.15.003L, 220.15.003M, 220.15.003N, 220.15.003O, 220.15.003P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салық төлеушінің осы Ереженің 213-бабына сәйкес тіркеу нөмірі/резиденттік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көрсетіледі, ал С бағанының деректері бірыңғай сомада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220.15.003A жолына қосымша нысанның С бағанының жиынтық шамасы 220.15.003А жолына, 220.15.003В жолына қосымша нысанның С бағаны 220.15.003В жолына, 220.15.003С жолына қосымша нысанның С бағанының 220.15.003С жолына, 220.15.003D жолына қосымша нысан С бағанының 220.15.003D жолына, 220.15.003E жолына қосымша нысан С бағанының шамасы 220.15.003E жолына, 220.15.003F жолына қосымша нысанның С бағанының 220.15.003F жолына, 220.15.003I жолына қосымша нысан С бағанының 220.15.003I жолына, 220.15.003K жолына қосымша нысанның С 220.15.003K жолына, 220.15.003L жолына қосымша нысанның С бағаны 220.15.003L жолына, 220.15.003M жолына қосымша нысан С бағанының шамасы 220.15.003M жолына, 220.15.003N жолына қосымша нысан 220.15.003N жолына, 220.15.003O жолына қосымша нысан С бағанының 220.15.003О жолына, 220.15.003P жолына қосымша нысан С бағанының шамасы 220.15.003P жолына, 220.15.003 жолына қосымша нысан 220.15.003P жолына, 220.15.003Q жолына қосымша нысан С бағанының шамасы 220.15.003Q жолына көшіріледі.
</w:t>
      </w:r>
      <w:r>
        <w:br/>
      </w:r>
      <w:r>
        <w:rPr>
          <w:rFonts w:ascii="Times New Roman"/>
          <w:b w:val="false"/>
          <w:i w:val="false"/>
          <w:color w:val="000000"/>
          <w:sz w:val="28"/>
        </w:rPr>
        <w:t>
      90. 220.115.003Н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В бағанында көрсетілген ұйымның салық төлеушінің тіркеу нөмірі/осы Ереженің 213-тармағына сәйкес резиденттік елінің коды көрсетіледі;
</w:t>
      </w:r>
      <w:r>
        <w:br/>
      </w:r>
      <w:r>
        <w:rPr>
          <w:rFonts w:ascii="Times New Roman"/>
          <w:b w:val="false"/>
          <w:i w:val="false"/>
          <w:color w:val="000000"/>
          <w:sz w:val="28"/>
        </w:rPr>
        <w:t>
      4) D бағанында ол бойынша сақтандырушы-салық төлеуші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сыйақыларын төлейтін шарттың жасалған нөмірі мен күні көрсетіледі;
</w:t>
      </w:r>
      <w:r>
        <w:br/>
      </w:r>
      <w:r>
        <w:rPr>
          <w:rFonts w:ascii="Times New Roman"/>
          <w:b w:val="false"/>
          <w:i w:val="false"/>
          <w:color w:val="000000"/>
          <w:sz w:val="28"/>
        </w:rPr>
        <w:t>
      5) Е бағанында осы Ережелердің 215-тармағына сәйкес сақтандырушы-салық төлеуші төлейтін сақтандыру сыйақылары кіретін жинақтаушы емес сақтандыру сыныбының коды көрсетіледі;
</w:t>
      </w:r>
      <w:r>
        <w:br/>
      </w:r>
      <w:r>
        <w:rPr>
          <w:rFonts w:ascii="Times New Roman"/>
          <w:b w:val="false"/>
          <w:i w:val="false"/>
          <w:color w:val="000000"/>
          <w:sz w:val="28"/>
        </w:rPr>
        <w:t>
      6) F бағанында бухгалтерлік есепте (тауардың ілеспе құжаттарында) айқындалған сақтандырылатын мүліктің баланстық құны (құны) көрсетіледі. Бұл ретте F және G бағандарының кәсіпкерлік тәуекелді және азаматтық-құқықтық жауаптылықты сақтандыру сыныптары бойынша толтырылмайды;
</w:t>
      </w:r>
      <w:r>
        <w:br/>
      </w:r>
      <w:r>
        <w:rPr>
          <w:rFonts w:ascii="Times New Roman"/>
          <w:b w:val="false"/>
          <w:i w:val="false"/>
          <w:color w:val="000000"/>
          <w:sz w:val="28"/>
        </w:rPr>
        <w:t>
      7) G бағанында сақтандыру шартында айқындалған мүлік құны көрсетіледі;
</w:t>
      </w:r>
      <w:r>
        <w:br/>
      </w:r>
      <w:r>
        <w:rPr>
          <w:rFonts w:ascii="Times New Roman"/>
          <w:b w:val="false"/>
          <w:i w:val="false"/>
          <w:color w:val="000000"/>
          <w:sz w:val="28"/>
        </w:rPr>
        <w:t>
      8) Н бағанында есептік салық кезеңі үшін төленуге жататын (төленетін) сақтандыру сыйақыларының сомасы көрсетіледі.
</w:t>
      </w:r>
      <w:r>
        <w:br/>
      </w:r>
      <w:r>
        <w:rPr>
          <w:rFonts w:ascii="Times New Roman"/>
          <w:b w:val="false"/>
          <w:i w:val="false"/>
          <w:color w:val="000000"/>
          <w:sz w:val="28"/>
        </w:rPr>
        <w:t>
      220.15.003Н жолына қосымша нысанның Н бағанының жиынтық шамасы 220.15.005G жолына көшіріледі.
</w:t>
      </w:r>
      <w:r>
        <w:br/>
      </w:r>
      <w:r>
        <w:rPr>
          <w:rFonts w:ascii="Times New Roman"/>
          <w:b w:val="false"/>
          <w:i w:val="false"/>
          <w:color w:val="000000"/>
          <w:sz w:val="28"/>
        </w:rPr>
        <w:t>
      91. 220.15.003Н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213-тармағына сәйкес оған қатысты алдағы кезеңдердің шығыстарына жататын шығыстар жүргізілген тұлғаның салық төлеушінің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шығыстар сәйкес келетін 220.15.003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220.15.005G жолына қосымша нысан F бағанының жиынтық шамасы 220.15.005G жолына, G бағанының жиынтық шамасы - 220.15.001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"Сыйақы бойынша шығыстар"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жатқызуға жататын сыйақы бойынша шығыстардың сомасын айқындауға арналған.
</w:t>
      </w:r>
      <w:r>
        <w:br/>
      </w:r>
      <w:r>
        <w:rPr>
          <w:rFonts w:ascii="Times New Roman"/>
          <w:b w:val="false"/>
          <w:i w:val="false"/>
          <w:color w:val="000000"/>
          <w:sz w:val="28"/>
        </w:rPr>
        <w:t>
      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94. "Кредиттер (займдар) бойынша сыйақылар" бөлімінде:
</w:t>
      </w:r>
      <w:r>
        <w:br/>
      </w:r>
      <w:r>
        <w:rPr>
          <w:rFonts w:ascii="Times New Roman"/>
          <w:b w:val="false"/>
          <w:i w:val="false"/>
          <w:color w:val="000000"/>
          <w:sz w:val="28"/>
        </w:rPr>
        <w:t>
      1) 220.16.001 жолы салық төлеуші резидентке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220.16.001 жолы салық төлеуші резидент емеске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95. "Сыйақылардың барлығы" бөлімінде:
</w:t>
      </w:r>
      <w:r>
        <w:br/>
      </w:r>
      <w:r>
        <w:rPr>
          <w:rFonts w:ascii="Times New Roman"/>
          <w:b w:val="false"/>
          <w:i w:val="false"/>
          <w:color w:val="000000"/>
          <w:sz w:val="28"/>
        </w:rPr>
        <w:t>
      1) 220.16.003 жолына 220.16.001В жолында көрсетілген сома көшіріледі;
</w:t>
      </w:r>
      <w:r>
        <w:br/>
      </w:r>
      <w:r>
        <w:rPr>
          <w:rFonts w:ascii="Times New Roman"/>
          <w:b w:val="false"/>
          <w:i w:val="false"/>
          <w:color w:val="000000"/>
          <w:sz w:val="28"/>
        </w:rPr>
        <w:t>
      2) 220.16.004 жолына 220.16.002В жолында көрсетілген сома көшіріледі;
</w:t>
      </w:r>
      <w:r>
        <w:br/>
      </w:r>
      <w:r>
        <w:rPr>
          <w:rFonts w:ascii="Times New Roman"/>
          <w:b w:val="false"/>
          <w:i w:val="false"/>
          <w:color w:val="000000"/>
          <w:sz w:val="28"/>
        </w:rPr>
        <w:t>
      3) 220.16.005 жолына 220.16.003 және 220.16.004 жолдарының сомасы ретінде айқындалатын, сыйақылардың жалпы сомасы көрсетіледі;
</w:t>
      </w:r>
      <w:r>
        <w:br/>
      </w:r>
      <w:r>
        <w:rPr>
          <w:rFonts w:ascii="Times New Roman"/>
          <w:b w:val="false"/>
          <w:i w:val="false"/>
          <w:color w:val="000000"/>
          <w:sz w:val="28"/>
        </w:rPr>
        <w:t>
      4) 220.16.006 жолына 220.16.003 жолында көрсетілген сома көшіріледі;
</w:t>
      </w:r>
      <w:r>
        <w:br/>
      </w:r>
      <w:r>
        <w:rPr>
          <w:rFonts w:ascii="Times New Roman"/>
          <w:b w:val="false"/>
          <w:i w:val="false"/>
          <w:color w:val="000000"/>
          <w:sz w:val="28"/>
        </w:rPr>
        <w:t>
      5) 220.16.007 жолында 220.16.005 және 220.16.006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96. 220.16.007 жолының шамасы 220.03.002 жолына көшіріледі.
</w:t>
      </w:r>
      <w:r>
        <w:br/>
      </w:r>
      <w:r>
        <w:rPr>
          <w:rFonts w:ascii="Times New Roman"/>
          <w:b w:val="false"/>
          <w:i w:val="false"/>
          <w:color w:val="000000"/>
          <w:sz w:val="28"/>
        </w:rPr>
        <w:t>
      97. 220.16.001, 220.16.002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213-тармағына сәйкес кредитор - ұйымның салық төлеушінің тіркеу нөмірі/резиденттік елінің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(займ) сомасы көрсетіледі. Кредитті (займды) шет ел валютасында алғанда кредитті (займды)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осы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220.16.001 жолына қосымша нысан Е бағанының жиынтық шамасы 220.16.001А жолына, F бағаны - 220.16.001В жолына, 220.16.002 жолына қосымша нысан Е бағаны 220.16.002А жолына, F бағаны - 220.16.002В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"Төленген күмәнді міндеттемелер"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Төленген күмәнді немесе есептен шығарылған міндеттемелер Салық кодексінің 
</w:t>
      </w:r>
      <w:r>
        <w:rPr>
          <w:rFonts w:ascii="Times New Roman"/>
          <w:b w:val="false"/>
          <w:i w:val="false"/>
          <w:color w:val="000000"/>
          <w:sz w:val="28"/>
        </w:rPr>
        <w:t xml:space="preserve"> 38-бабымен </w:t>
      </w:r>
      <w:r>
        <w:rPr>
          <w:rFonts w:ascii="Times New Roman"/>
          <w:b w:val="false"/>
          <w:i w:val="false"/>
          <w:color w:val="000000"/>
          <w:sz w:val="28"/>
        </w:rPr>
        <w:t>
 белгіленген оларды жылдық жиынтық кіріске енгізген уақыттан бастап мерзімнің ескіруі ішінде шегерімге жатқызылуы тиіс.
</w:t>
      </w:r>
      <w:r>
        <w:br/>
      </w:r>
      <w:r>
        <w:rPr>
          <w:rFonts w:ascii="Times New Roman"/>
          <w:b w:val="false"/>
          <w:i w:val="false"/>
          <w:color w:val="000000"/>
          <w:sz w:val="28"/>
        </w:rPr>
        <w:t>
      99.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100. "Күмәнді міндеттемелер" бөлімінде:
</w:t>
      </w:r>
      <w:r>
        <w:br/>
      </w:r>
      <w:r>
        <w:rPr>
          <w:rFonts w:ascii="Times New Roman"/>
          <w:b w:val="false"/>
          <w:i w:val="false"/>
          <w:color w:val="000000"/>
          <w:sz w:val="28"/>
        </w:rPr>
        <w:t>
      220.17.001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101. "Есептен шығарылған міндеттемелер" бөлімінде:
</w:t>
      </w:r>
      <w:r>
        <w:br/>
      </w:r>
      <w:r>
        <w:rPr>
          <w:rFonts w:ascii="Times New Roman"/>
          <w:b w:val="false"/>
          <w:i w:val="false"/>
          <w:color w:val="000000"/>
          <w:sz w:val="28"/>
        </w:rPr>
        <w:t>
      220.17.002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102. "Міндеттемелердің барлығы" бөлімінде:
</w:t>
      </w:r>
      <w:r>
        <w:br/>
      </w:r>
      <w:r>
        <w:rPr>
          <w:rFonts w:ascii="Times New Roman"/>
          <w:b w:val="false"/>
          <w:i w:val="false"/>
          <w:color w:val="000000"/>
          <w:sz w:val="28"/>
        </w:rPr>
        <w:t>
      220.17.003 жолы шегерімге жатқызылуы тиіс бұрын кіріс деп танылған төленген міндеттемелердің жалпы сомасын айқындауға арналған және 220.17.001С және 220.17.002С жолдарының сомасы ретінде айқындалады.
</w:t>
      </w:r>
      <w:r>
        <w:br/>
      </w:r>
      <w:r>
        <w:rPr>
          <w:rFonts w:ascii="Times New Roman"/>
          <w:b w:val="false"/>
          <w:i w:val="false"/>
          <w:color w:val="000000"/>
          <w:sz w:val="28"/>
        </w:rPr>
        <w:t>
      103. 220.17.003 жолының шамасы 220.03.003 жолына көшіріледі.
</w:t>
      </w:r>
      <w:r>
        <w:br/>
      </w:r>
      <w:r>
        <w:rPr>
          <w:rFonts w:ascii="Times New Roman"/>
          <w:b w:val="false"/>
          <w:i w:val="false"/>
          <w:color w:val="000000"/>
          <w:sz w:val="28"/>
        </w:rPr>
        <w:t>
      104. 220.17.001 және 220.17.002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осы Ережелердің 213-тармағына сәйкес В бағанында көрсетілген кредитордың салық төлеушінің тіркеу нөмірі/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220.17.001 жолына қосымша нысан F бағанының жиынтық шамасы 220.17.001А жолына, Н бағаны - 220.17.001В жолына, І бағаны - 220.17.001С жолына көшіріледі.
</w:t>
      </w:r>
      <w:r>
        <w:br/>
      </w:r>
      <w:r>
        <w:rPr>
          <w:rFonts w:ascii="Times New Roman"/>
          <w:b w:val="false"/>
          <w:i w:val="false"/>
          <w:color w:val="000000"/>
          <w:sz w:val="28"/>
        </w:rPr>
        <w:t>
      220.17.002 жолына қосымша нысан F бағанының жиынтық шамасы 220.17.002А жолына, Н бағаны - 220.17.002В жолына, І бағаны - 220.17.002С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"Күмәнді талаптар"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106.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107. "Күмәнді талаптар" бөлімінде:
</w:t>
      </w:r>
      <w:r>
        <w:br/>
      </w:r>
      <w:r>
        <w:rPr>
          <w:rFonts w:ascii="Times New Roman"/>
          <w:b w:val="false"/>
          <w:i w:val="false"/>
          <w:color w:val="000000"/>
          <w:sz w:val="28"/>
        </w:rPr>
        <w:t>
      220.18.001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108. 220.18.001В жолының шамасы 220.03.004 жолына көшіріледі.
</w:t>
      </w:r>
      <w:r>
        <w:br/>
      </w:r>
      <w:r>
        <w:rPr>
          <w:rFonts w:ascii="Times New Roman"/>
          <w:b w:val="false"/>
          <w:i w:val="false"/>
          <w:color w:val="000000"/>
          <w:sz w:val="28"/>
        </w:rPr>
        <w:t>
      109. 220.18.001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бұрын кіріске енгізілген сомалар шегінде шегеруге жатқызылуы тиіс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220.18.001 жолына қосымша нысан Н бағанының жиынтық шамасы 220.18.001А жолына, J бағаны - 220.18.001В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қосымшасын жасау (220.19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r>
        <w:br/>
      </w:r>
      <w:r>
        <w:rPr>
          <w:rFonts w:ascii="Times New Roman"/>
          <w:b w:val="false"/>
          <w:i w:val="false"/>
          <w:color w:val="000000"/>
          <w:sz w:val="28"/>
        </w:rPr>
        <w:t>
      111.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112. "Шығыстар" бөлімінде:
</w:t>
      </w:r>
      <w:r>
        <w:br/>
      </w:r>
      <w:r>
        <w:rPr>
          <w:rFonts w:ascii="Times New Roman"/>
          <w:b w:val="false"/>
          <w:i w:val="false"/>
          <w:color w:val="000000"/>
          <w:sz w:val="28"/>
        </w:rPr>
        <w:t>
      220.19.001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r>
        <w:br/>
      </w:r>
      <w:r>
        <w:rPr>
          <w:rFonts w:ascii="Times New Roman"/>
          <w:b w:val="false"/>
          <w:i w:val="false"/>
          <w:color w:val="000000"/>
          <w:sz w:val="28"/>
        </w:rPr>
        <w:t>
      113. 220.19.001 жолының шамасы 220.03.005 жолына көшіріледі.
</w:t>
      </w:r>
      <w:r>
        <w:br/>
      </w:r>
      <w:r>
        <w:rPr>
          <w:rFonts w:ascii="Times New Roman"/>
          <w:b w:val="false"/>
          <w:i w:val="false"/>
          <w:color w:val="000000"/>
          <w:sz w:val="28"/>
        </w:rPr>
        <w:t>
      114. 220.19.001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213-тармағына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жұмыстардың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213"/>
        <w:gridCol w:w="275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Ғылыми-зерттеу және ғылыми-техникалық жұмыстардың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коды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ғылыми бiлiмдер мен түсiнiктер алуға бағытталған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техникалық бiлiмдер мен түсiнiктер алуға бағытталған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білімдерді қолдану бағыттарын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білімдерді қолдану бағыттарын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 іздеу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жаңа өнімдер немесе технологиялар әзірлеу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жетілдірілген өнімдер немесе технологиялар әзірлеу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өнімдерді бағалау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Баламалы технологияларды бағалау бойынша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жобалау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құрастыру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үлгiлер мен модельдерді сынау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технологияны пайдаланумен құралдарды, құрал-саймандарды, матрицаларды, штамптарды әзірлеу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жобалау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құрастыру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Ауқымы жағынан коммерциялық өндіріс үшін экономикалық жарамсыз болып табылатын эксперименттiк қондырғыларды пайдалану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ғылыми және ғылыми-техникалық жұмыстар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220.19.001 жолына қосымша нысан Н бағанының жиынтық шамасы 220.19.001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(220.20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"Шығыстар" бөлімінде:
</w:t>
      </w:r>
      <w:r>
        <w:br/>
      </w:r>
      <w:r>
        <w:rPr>
          <w:rFonts w:ascii="Times New Roman"/>
          <w:b w:val="false"/>
          <w:i w:val="false"/>
          <w:color w:val="000000"/>
          <w:sz w:val="28"/>
        </w:rPr>
        <w:t>
      1) 220.20.001А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220.20.001В жолында Қазақстан Республикасының заңдарымен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220.20.001С жолында шегерімге жатқызылуы тиіс қызметкерлердің уақытша еңбекке қабілетсіздігіне төлеу бойынша шығыстардың сомасы көрсетіледі. 220.21.001А және 220.20.001В жолдарында көрсетілген соманың ең азы ретінде айқындалады;
</w:t>
      </w:r>
      <w:r>
        <w:br/>
      </w:r>
      <w:r>
        <w:rPr>
          <w:rFonts w:ascii="Times New Roman"/>
          <w:b w:val="false"/>
          <w:i w:val="false"/>
          <w:color w:val="000000"/>
          <w:sz w:val="28"/>
        </w:rPr>
        <w:t>
      4) 220.20.002А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220.20.002В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220.20.002С жолында шегерімге жатқызылуы тиіс жүктілігі мен тууы жөніндегі демалысқа төлеу бойынша шығыстардың сомасы көрсетіледі. 220.20.002А және 220.20.002В жолдарында көрсетілген соманың ең азы ретінде айқындалады;
</w:t>
      </w:r>
      <w:r>
        <w:br/>
      </w:r>
      <w:r>
        <w:rPr>
          <w:rFonts w:ascii="Times New Roman"/>
          <w:b w:val="false"/>
          <w:i w:val="false"/>
          <w:color w:val="000000"/>
          <w:sz w:val="28"/>
        </w:rPr>
        <w:t>
      7) 220.20.003А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220.20.003В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220.20.003С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220.21.003А және 220.20.003В жолдарында көрсетілген соманың ең азы ретінде айқындалады;
</w:t>
      </w:r>
      <w:r>
        <w:br/>
      </w:r>
      <w:r>
        <w:rPr>
          <w:rFonts w:ascii="Times New Roman"/>
          <w:b w:val="false"/>
          <w:i w:val="false"/>
          <w:color w:val="000000"/>
          <w:sz w:val="28"/>
        </w:rPr>
        <w:t>
      10) 220.20.004А жолында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11) 220.20.004В жолында Қазақстан Республикасының зейнетақы туралы заңымен белгіленген жинақтаушы зейнетақы қорына ерікті кәсіби зейнетақы жарналарының мөлшері көрсетіледі;
</w:t>
      </w:r>
      <w:r>
        <w:br/>
      </w:r>
      <w:r>
        <w:rPr>
          <w:rFonts w:ascii="Times New Roman"/>
          <w:b w:val="false"/>
          <w:i w:val="false"/>
          <w:color w:val="000000"/>
          <w:sz w:val="28"/>
        </w:rPr>
        <w:t>
      12) 220.20.004С жолында жинақтаушы зейнетақы қорына ерікті кәсіптiк зейнетақы жарналары бойынша шығыстардың сомасы көрсетіледі. 220.20.004А және 220.20.004В жолдарында көрсетілген соманың ең азы ретінде айқындалады;
</w:t>
      </w:r>
      <w:r>
        <w:br/>
      </w:r>
      <w:r>
        <w:rPr>
          <w:rFonts w:ascii="Times New Roman"/>
          <w:b w:val="false"/>
          <w:i w:val="false"/>
          <w:color w:val="000000"/>
          <w:sz w:val="28"/>
        </w:rPr>
        <w:t>
      13) 220.20.005 жолында Мемлекеттік әлеуметтік сақтандыру қорына есептелген әлеуметтік аударымдар сомасы көрсетіледі;
</w:t>
      </w:r>
      <w:r>
        <w:br/>
      </w:r>
      <w:r>
        <w:rPr>
          <w:rFonts w:ascii="Times New Roman"/>
          <w:b w:val="false"/>
          <w:i w:val="false"/>
          <w:color w:val="000000"/>
          <w:sz w:val="28"/>
        </w:rPr>
        <w:t>
      14) 220.20.006 жолында шегерімге жатқызылуы тиіс әлеуметтiк төлемдерге арналған шығыстардың жалпы сомасы көрсетіледі. 220.20.001С, 220.20.002С, 220.20.003С, 220.20.004С, 220.20.005С жолдарының сомасы ретінде айқындалады.
</w:t>
      </w:r>
      <w:r>
        <w:br/>
      </w:r>
      <w:r>
        <w:rPr>
          <w:rFonts w:ascii="Times New Roman"/>
          <w:b w:val="false"/>
          <w:i w:val="false"/>
          <w:color w:val="000000"/>
          <w:sz w:val="28"/>
        </w:rPr>
        <w:t>
      118. 220.20.006 жолының шамасы 220.03.006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"Жұмыскерлерді оқытуға, біліктілігін көтеруге,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даярлауға және жеке тұлғаларды оқытуға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қосымшасын жасау (220.21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Бұл нысан Салық кодексінің 
</w:t>
      </w:r>
      <w:r>
        <w:rPr>
          <w:rFonts w:ascii="Times New Roman"/>
          <w:b w:val="false"/>
          <w:i w:val="false"/>
          <w:color w:val="000000"/>
          <w:sz w:val="28"/>
        </w:rPr>
        <w:t xml:space="preserve"> 100-бабының </w:t>
      </w:r>
      <w:r>
        <w:rPr>
          <w:rFonts w:ascii="Times New Roman"/>
          <w:b w:val="false"/>
          <w:i w:val="false"/>
          <w:color w:val="000000"/>
          <w:sz w:val="28"/>
        </w:rPr>
        <w:t>
 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r>
        <w:br/>
      </w:r>
      <w:r>
        <w:rPr>
          <w:rFonts w:ascii="Times New Roman"/>
          <w:b w:val="false"/>
          <w:i w:val="false"/>
          <w:color w:val="000000"/>
          <w:sz w:val="28"/>
        </w:rPr>
        <w:t>
      120.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121. "Жұмыскерлерді оқытуға, біліктілігін көтеруге, қайта даярлауға және жеке тұлғаларды оқытуға шығыстары" бөлімінде:
</w:t>
      </w:r>
      <w:r>
        <w:br/>
      </w:r>
      <w:r>
        <w:rPr>
          <w:rFonts w:ascii="Times New Roman"/>
          <w:b w:val="false"/>
          <w:i w:val="false"/>
          <w:color w:val="000000"/>
          <w:sz w:val="28"/>
        </w:rPr>
        <w:t>
      1) 220.21.001 жолы жұмыскерлерді оқытуға, біліктілігін көтеруге, қайта даярлауға және жеке тұлғаларды оқытуға шығыстардың сомасын көрсетуге арналған және 220.21.001А және 220.21.001В жолдарын қоса отырып айқындалады;
</w:t>
      </w:r>
      <w:r>
        <w:br/>
      </w:r>
      <w:r>
        <w:rPr>
          <w:rFonts w:ascii="Times New Roman"/>
          <w:b w:val="false"/>
          <w:i w:val="false"/>
          <w:color w:val="000000"/>
          <w:sz w:val="28"/>
        </w:rPr>
        <w:t>
      2) 220.21.001А жолы Қазақстан Республикасы аумағында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3) 220.21.001В жолы Қазақстан Республикасы шегінен тыс жерлерде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4) 220.21.002 жолы жұмыскер емес жеке тұлғаларды оқытуға кеткен шығыстар сомасын көрсетуге арналған және 220.21.002А және 220.21.002В жолдарын қоса отырып айқындалады;
</w:t>
      </w:r>
      <w:r>
        <w:br/>
      </w:r>
      <w:r>
        <w:rPr>
          <w:rFonts w:ascii="Times New Roman"/>
          <w:b w:val="false"/>
          <w:i w:val="false"/>
          <w:color w:val="000000"/>
          <w:sz w:val="28"/>
        </w:rPr>
        <w:t>
      5) 220.21.002А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6) 220.21.002В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r>
        <w:br/>
      </w:r>
      <w:r>
        <w:rPr>
          <w:rFonts w:ascii="Times New Roman"/>
          <w:b w:val="false"/>
          <w:i w:val="false"/>
          <w:color w:val="000000"/>
          <w:sz w:val="28"/>
        </w:rPr>
        <w:t>
      7) 220.21.003 жолы жұмыскерлерді оқытуға, біліктілігін көтеруге, қайта даярлауға және жеке тұлғаларды оқытуға шығыстардың жиынтық сомасын көрсетуге арналған және 220.21.003А және 220.21.003В жолдарының қосындысымен айқындалады;
</w:t>
      </w:r>
      <w:r>
        <w:br/>
      </w:r>
      <w:r>
        <w:rPr>
          <w:rFonts w:ascii="Times New Roman"/>
          <w:b w:val="false"/>
          <w:i w:val="false"/>
          <w:color w:val="000000"/>
          <w:sz w:val="28"/>
        </w:rPr>
        <w:t>
      8) 220.21.003А жолында Қазақстан Республикасы аумағында жұмыскерлерді оқытуға, біліктілігін көтеруге, қайта даярлауға және жеке тұлғаларды оқытуға шығыстардың сомалары көрсетіледі және 220.21.001А және 220.21.002А жолдарының қосындысымен айқындалады;
</w:t>
      </w:r>
      <w:r>
        <w:br/>
      </w:r>
      <w:r>
        <w:rPr>
          <w:rFonts w:ascii="Times New Roman"/>
          <w:b w:val="false"/>
          <w:i w:val="false"/>
          <w:color w:val="000000"/>
          <w:sz w:val="28"/>
        </w:rPr>
        <w:t>
      9) 220.21.003В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220.21.001В және 220.21.002В жолдарының қосындысымен айқындалады.
</w:t>
      </w:r>
      <w:r>
        <w:br/>
      </w:r>
      <w:r>
        <w:rPr>
          <w:rFonts w:ascii="Times New Roman"/>
          <w:b w:val="false"/>
          <w:i w:val="false"/>
          <w:color w:val="000000"/>
          <w:sz w:val="28"/>
        </w:rPr>
        <w:t>
      122. 220.21.003 жолының шамасы 220.03.007 жолына көшіріледі.
</w:t>
      </w:r>
      <w:r>
        <w:br/>
      </w:r>
      <w:r>
        <w:rPr>
          <w:rFonts w:ascii="Times New Roman"/>
          <w:b w:val="false"/>
          <w:i w:val="false"/>
          <w:color w:val="000000"/>
          <w:sz w:val="28"/>
        </w:rPr>
        <w:t>
      123. 220.21.001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 осы Ережелердің 213-тармағына сәйкес жұмыскерлерді оқыту, біліктілігін арттыру, қайта даярлауды, жұмыскер болып табылатын жеке тұлғаларды оқытуды жүргізетін ұйымдардың резиденттік елінің коды көрсетіледі;
</w:t>
      </w:r>
      <w:r>
        <w:br/>
      </w:r>
      <w:r>
        <w:rPr>
          <w:rFonts w:ascii="Times New Roman"/>
          <w:b w:val="false"/>
          <w:i w:val="false"/>
          <w:color w:val="000000"/>
          <w:sz w:val="28"/>
        </w:rPr>
        <w:t>
      3) С бағанында оқытушы ұйымның резиденттік елінің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оқытушы тұлғаның жұмыскер салық төлеушісінің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жұмыскерді оқытуға, біліктілігін арттыруға, қайта даярлауға оқытушы ұйыммен жасасқан шарттың нөмірі мен күні көрсетіледі;
</w:t>
      </w:r>
      <w:r>
        <w:br/>
      </w:r>
      <w:r>
        <w:rPr>
          <w:rFonts w:ascii="Times New Roman"/>
          <w:b w:val="false"/>
          <w:i w:val="false"/>
          <w:color w:val="000000"/>
          <w:sz w:val="28"/>
        </w:rPr>
        <w:t>
      7) G бағанында оқытуға, біліктілігін арттыруға, қайта даярлауға жеке тұлғамен жасасқан шарттың нөмірі мен күні көрсетіледі;
</w:t>
      </w:r>
      <w:r>
        <w:br/>
      </w:r>
      <w:r>
        <w:rPr>
          <w:rFonts w:ascii="Times New Roman"/>
          <w:b w:val="false"/>
          <w:i w:val="false"/>
          <w:color w:val="000000"/>
          <w:sz w:val="28"/>
        </w:rPr>
        <w:t>
      8) Н бағанында шығыстың тиісті коды көрсетіледі:
</w:t>
      </w:r>
      <w:r>
        <w:br/>
      </w:r>
      <w:r>
        <w:rPr>
          <w:rFonts w:ascii="Times New Roman"/>
          <w:b w:val="false"/>
          <w:i w:val="false"/>
          <w:color w:val="000000"/>
          <w:sz w:val="28"/>
        </w:rPr>
        <w:t>
      і - оқыту;
</w:t>
      </w:r>
      <w:r>
        <w:br/>
      </w:r>
      <w:r>
        <w:rPr>
          <w:rFonts w:ascii="Times New Roman"/>
          <w:b w:val="false"/>
          <w:i w:val="false"/>
          <w:color w:val="000000"/>
          <w:sz w:val="28"/>
        </w:rPr>
        <w:t>
      іі - біліктілігін арттыру;
</w:t>
      </w:r>
      <w:r>
        <w:br/>
      </w:r>
      <w:r>
        <w:rPr>
          <w:rFonts w:ascii="Times New Roman"/>
          <w:b w:val="false"/>
          <w:i w:val="false"/>
          <w:color w:val="000000"/>
          <w:sz w:val="28"/>
        </w:rPr>
        <w:t>
      ііі - қайта даярлау;
</w:t>
      </w:r>
      <w:r>
        <w:br/>
      </w:r>
      <w:r>
        <w:rPr>
          <w:rFonts w:ascii="Times New Roman"/>
          <w:b w:val="false"/>
          <w:i w:val="false"/>
          <w:color w:val="000000"/>
          <w:sz w:val="28"/>
        </w:rPr>
        <w:t>
      9) I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10) J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220.21.001 жолына қосымша нысанның I бағанының жиынтық шамасы 220.21.001А жолына, J - 220.21.001В жолына көшіріледі.
</w:t>
      </w:r>
      <w:r>
        <w:br/>
      </w:r>
      <w:r>
        <w:rPr>
          <w:rFonts w:ascii="Times New Roman"/>
          <w:b w:val="false"/>
          <w:i w:val="false"/>
          <w:color w:val="000000"/>
          <w:sz w:val="28"/>
        </w:rPr>
        <w:t>
      124. 220.21.002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 осы Ережелердің 213-тармағына сәйкес жұмыскер емес жеке тұлғаны оқытуды жүргізетін ұйымның резиденттік елінің коды көрсетіледі;
</w:t>
      </w:r>
      <w:r>
        <w:br/>
      </w:r>
      <w:r>
        <w:rPr>
          <w:rFonts w:ascii="Times New Roman"/>
          <w:b w:val="false"/>
          <w:i w:val="false"/>
          <w:color w:val="000000"/>
          <w:sz w:val="28"/>
        </w:rPr>
        <w:t>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r>
        <w:br/>
      </w:r>
      <w:r>
        <w:rPr>
          <w:rFonts w:ascii="Times New Roman"/>
          <w:b w:val="false"/>
          <w:i w:val="false"/>
          <w:color w:val="000000"/>
          <w:sz w:val="28"/>
        </w:rPr>
        <w:t>
      4) D бағанында жеке тұлғаны оқытатын салық төлеушінің тіркеу нөмірі көрсетіледі;
</w:t>
      </w:r>
      <w:r>
        <w:br/>
      </w:r>
      <w:r>
        <w:rPr>
          <w:rFonts w:ascii="Times New Roman"/>
          <w:b w:val="false"/>
          <w:i w:val="false"/>
          <w:color w:val="000000"/>
          <w:sz w:val="28"/>
        </w:rPr>
        <w:t>
      5) Е бағанында салық төлеушіден ақша алушының тиісті коды көрсетіледі:
</w:t>
      </w:r>
      <w:r>
        <w:br/>
      </w:r>
      <w:r>
        <w:rPr>
          <w:rFonts w:ascii="Times New Roman"/>
          <w:b w:val="false"/>
          <w:i w:val="false"/>
          <w:color w:val="000000"/>
          <w:sz w:val="28"/>
        </w:rPr>
        <w:t>
      1 - төлем тікелей оқытушы ұйымға төленеді;
</w:t>
      </w:r>
      <w:r>
        <w:br/>
      </w:r>
      <w:r>
        <w:rPr>
          <w:rFonts w:ascii="Times New Roman"/>
          <w:b w:val="false"/>
          <w:i w:val="false"/>
          <w:color w:val="000000"/>
          <w:sz w:val="28"/>
        </w:rPr>
        <w:t>
      2 - төлем жұмыскер жеке тұлғаға оқытушы ұйымның көрсетілген сомасын кейін беру шартымен төленеді;
</w:t>
      </w:r>
      <w:r>
        <w:br/>
      </w:r>
      <w:r>
        <w:rPr>
          <w:rFonts w:ascii="Times New Roman"/>
          <w:b w:val="false"/>
          <w:i w:val="false"/>
          <w:color w:val="000000"/>
          <w:sz w:val="28"/>
        </w:rPr>
        <w:t>
      6) F бағанында жеке тұлғаны оқытуға оқытушы ұйыммен жасасқан шарттың нөмірі мен күні көрсетіледі;
</w:t>
      </w:r>
      <w:r>
        <w:br/>
      </w:r>
      <w:r>
        <w:rPr>
          <w:rFonts w:ascii="Times New Roman"/>
          <w:b w:val="false"/>
          <w:i w:val="false"/>
          <w:color w:val="000000"/>
          <w:sz w:val="28"/>
        </w:rPr>
        <w:t>
      7) G бағанында оқытуға жеке тұлғамен жасасқан шарттың нөмірі мен күні көрсетіледі;
</w:t>
      </w:r>
      <w:r>
        <w:br/>
      </w:r>
      <w:r>
        <w:rPr>
          <w:rFonts w:ascii="Times New Roman"/>
          <w:b w:val="false"/>
          <w:i w:val="false"/>
          <w:color w:val="000000"/>
          <w:sz w:val="28"/>
        </w:rPr>
        <w:t>
      8) Н бағанында Қазақстан Республикасының резидентіне - оқытушы ұйымға төлеуге тиіс (төленген) сома көрсетіледі;
</w:t>
      </w:r>
      <w:r>
        <w:br/>
      </w:r>
      <w:r>
        <w:rPr>
          <w:rFonts w:ascii="Times New Roman"/>
          <w:b w:val="false"/>
          <w:i w:val="false"/>
          <w:color w:val="000000"/>
          <w:sz w:val="28"/>
        </w:rPr>
        <w:t>
      9) I бағанында Қазақстан Республикасының резиденті емес - оқытушы ұйымға төлеуге тиіс (төленген) сома көрсетіледі;
</w:t>
      </w:r>
      <w:r>
        <w:br/>
      </w:r>
      <w:r>
        <w:rPr>
          <w:rFonts w:ascii="Times New Roman"/>
          <w:b w:val="false"/>
          <w:i w:val="false"/>
          <w:color w:val="000000"/>
          <w:sz w:val="28"/>
        </w:rPr>
        <w:t>
      10) J бағанында оқыту кезеңі көрсетіледі;
</w:t>
      </w:r>
      <w:r>
        <w:br/>
      </w:r>
      <w:r>
        <w:rPr>
          <w:rFonts w:ascii="Times New Roman"/>
          <w:b w:val="false"/>
          <w:i w:val="false"/>
          <w:color w:val="000000"/>
          <w:sz w:val="28"/>
        </w:rPr>
        <w:t>
      11) К бағанында жеке тұлғаның шартқа сәйкес салық төлеушіде жұмыспен өтеу міндетін орындау мерзімі көрсетіледі.
</w:t>
      </w:r>
      <w:r>
        <w:br/>
      </w:r>
      <w:r>
        <w:rPr>
          <w:rFonts w:ascii="Times New Roman"/>
          <w:b w:val="false"/>
          <w:i w:val="false"/>
          <w:color w:val="000000"/>
          <w:sz w:val="28"/>
        </w:rPr>
        <w:t>
      220.21.002 жолына қосымша нысанның Н бағанының жиынтық шамасы 220.21.002А жолына; I - 220.21.002В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қосымшасын жасау (220.22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127. "Бұрын жүргізілген шегерімдер бойынша өтемақылар түрінде алынған кірістер" бөлімінде:
</w:t>
      </w:r>
      <w:r>
        <w:br/>
      </w:r>
      <w:r>
        <w:rPr>
          <w:rFonts w:ascii="Times New Roman"/>
          <w:b w:val="false"/>
          <w:i w:val="false"/>
          <w:color w:val="000000"/>
          <w:sz w:val="28"/>
        </w:rPr>
        <w:t>
      1) 220.22.001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220.22.002 жолы Салық кодексінің 
</w:t>
      </w:r>
      <w:r>
        <w:rPr>
          <w:rFonts w:ascii="Times New Roman"/>
          <w:b w:val="false"/>
          <w:i w:val="false"/>
          <w:color w:val="000000"/>
          <w:sz w:val="28"/>
        </w:rPr>
        <w:t xml:space="preserve"> 89-бабы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анықтауға арналған;
</w:t>
      </w:r>
      <w:r>
        <w:br/>
      </w:r>
      <w:r>
        <w:rPr>
          <w:rFonts w:ascii="Times New Roman"/>
          <w:b w:val="false"/>
          <w:i w:val="false"/>
          <w:color w:val="000000"/>
          <w:sz w:val="28"/>
        </w:rPr>
        <w:t>
      3) 220.22.003 жолы бұрын жүргізілген шегерімдер бойынша өтемақылар түрінде алынған кірістердің жалпы сомасы көрсетіледі және 220.22.001 мен 220.22.002 жолдарының сомасы ретінде айқындалады.
</w:t>
      </w:r>
      <w:r>
        <w:br/>
      </w:r>
      <w:r>
        <w:rPr>
          <w:rFonts w:ascii="Times New Roman"/>
          <w:b w:val="false"/>
          <w:i w:val="false"/>
          <w:color w:val="000000"/>
          <w:sz w:val="28"/>
        </w:rPr>
        <w:t>
      128. 220.22.003 жолының шамасы 220.01.011 жолына көшіріледі.
</w:t>
      </w:r>
      <w:r>
        <w:br/>
      </w:r>
      <w:r>
        <w:rPr>
          <w:rFonts w:ascii="Times New Roman"/>
          <w:b w:val="false"/>
          <w:i w:val="false"/>
          <w:color w:val="000000"/>
          <w:sz w:val="28"/>
        </w:rPr>
        <w:t>
      129. 220.22.001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213-тармағына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215-тармағына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220.21.001 жолына қосымша нысан Н бағанының жиынтық шамасы 220.21.001 жолына көшіріледі.
</w:t>
      </w:r>
      <w:r>
        <w:br/>
      </w:r>
      <w:r>
        <w:rPr>
          <w:rFonts w:ascii="Times New Roman"/>
          <w:b w:val="false"/>
          <w:i w:val="false"/>
          <w:color w:val="000000"/>
          <w:sz w:val="28"/>
        </w:rPr>
        <w:t>
      130. 220.22.002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213-тармағына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220.22.002 жолына қосымша нысанның Е бағанының жиынтық шамасы 220.22.002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қосымшасын жасау (220.23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132.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133. "Айыппұлдар, өсімдер, тұрақсыздық айыптары" бөлімінде:
</w:t>
      </w:r>
      <w:r>
        <w:br/>
      </w:r>
      <w:r>
        <w:rPr>
          <w:rFonts w:ascii="Times New Roman"/>
          <w:b w:val="false"/>
          <w:i w:val="false"/>
          <w:color w:val="000000"/>
          <w:sz w:val="28"/>
        </w:rPr>
        <w:t>
      220.23.001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134. 220.23.001 жолының шамасы 220.03.010 жолына көшіріледі.
</w:t>
      </w:r>
      <w:r>
        <w:br/>
      </w:r>
      <w:r>
        <w:rPr>
          <w:rFonts w:ascii="Times New Roman"/>
          <w:b w:val="false"/>
          <w:i w:val="false"/>
          <w:color w:val="000000"/>
          <w:sz w:val="28"/>
        </w:rPr>
        <w:t>
      135. 220.23.001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осы Ереженің 213-тармағына сәйкес В бағанында көрсетілген салық төлеуші - ұйымның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және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220.23.001 жолына қосымша нысан Е бағанының жиынтық шамасы 220.23.001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шегерімдер"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қосымшасын жасау (220.24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r>
        <w:br/>
      </w:r>
      <w:r>
        <w:rPr>
          <w:rFonts w:ascii="Times New Roman"/>
          <w:b w:val="false"/>
          <w:i w:val="false"/>
          <w:color w:val="000000"/>
          <w:sz w:val="28"/>
        </w:rPr>
        <w:t>
      137.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138. "Үйлер, ғимараттар (мұнай, газ ұңғымалары мен беріліс құрылғыларын қоспағанда)" бөлімінде:
</w:t>
      </w:r>
      <w:r>
        <w:br/>
      </w:r>
      <w:r>
        <w:rPr>
          <w:rFonts w:ascii="Times New Roman"/>
          <w:b w:val="false"/>
          <w:i w:val="false"/>
          <w:color w:val="000000"/>
          <w:sz w:val="28"/>
        </w:rPr>
        <w:t>
      220.24.001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139. "Негізгі құралдардың қалған шағын тобы" бөлімінде:
</w:t>
      </w:r>
      <w:r>
        <w:br/>
      </w:r>
      <w:r>
        <w:rPr>
          <w:rFonts w:ascii="Times New Roman"/>
          <w:b w:val="false"/>
          <w:i w:val="false"/>
          <w:color w:val="000000"/>
          <w:sz w:val="28"/>
        </w:rPr>
        <w:t>
      220.24.002 жолы тіркелген активтердің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140. "Негізгі қаражат бойынша барлығы" бөлімінде:
</w:t>
      </w:r>
      <w:r>
        <w:br/>
      </w:r>
      <w:r>
        <w:rPr>
          <w:rFonts w:ascii="Times New Roman"/>
          <w:b w:val="false"/>
          <w:i w:val="false"/>
          <w:color w:val="000000"/>
          <w:sz w:val="28"/>
        </w:rPr>
        <w:t>
      220.24.003 жолы тіркелген активтер бойынша шегерімдердің жиынтық сомасын көрсетуге арналған. 220.24.001 және 220.24.002 тиісті жолдарының сомасы ретінде айқындалады.
</w:t>
      </w:r>
      <w:r>
        <w:br/>
      </w:r>
      <w:r>
        <w:rPr>
          <w:rFonts w:ascii="Times New Roman"/>
          <w:b w:val="false"/>
          <w:i w:val="false"/>
          <w:color w:val="000000"/>
          <w:sz w:val="28"/>
        </w:rPr>
        <w:t>
      141. "Басқалары" бөлімінде:
</w:t>
      </w:r>
      <w:r>
        <w:br/>
      </w:r>
      <w:r>
        <w:rPr>
          <w:rFonts w:ascii="Times New Roman"/>
          <w:b w:val="false"/>
          <w:i w:val="false"/>
          <w:color w:val="000000"/>
          <w:sz w:val="28"/>
        </w:rPr>
        <w:t>
      1) 220.24.004 жолы шағын топтың құндық теңгермесінен есептен шыққан тіркелген активтердің құнының асуынан кірісті көрсетуге арналған. 220.24.001 жолына қосымша нысан I бағанының, 220.24.001 жолына қосымша нысанның F бағанында көрсетілген сомаларды қоспағанда, және 220.24.002 жолына қосымша нысанның I бағанының теріс сомаларын қосумен айқындалады;
</w:t>
      </w:r>
      <w:r>
        <w:br/>
      </w:r>
      <w:r>
        <w:rPr>
          <w:rFonts w:ascii="Times New Roman"/>
          <w:b w:val="false"/>
          <w:i w:val="false"/>
          <w:color w:val="000000"/>
          <w:sz w:val="28"/>
        </w:rPr>
        <w:t>
      2) 220.24.005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142. 220.24.003Е жолының шамасы 220.03.011А жолына көшіріледі.
</w:t>
      </w:r>
      <w:r>
        <w:br/>
      </w:r>
      <w:r>
        <w:rPr>
          <w:rFonts w:ascii="Times New Roman"/>
          <w:b w:val="false"/>
          <w:i w:val="false"/>
          <w:color w:val="000000"/>
          <w:sz w:val="28"/>
        </w:rPr>
        <w:t>
      220.24.003К жолының шамасы 220.24.011С жолына көшіріледі.
</w:t>
      </w:r>
      <w:r>
        <w:br/>
      </w:r>
      <w:r>
        <w:rPr>
          <w:rFonts w:ascii="Times New Roman"/>
          <w:b w:val="false"/>
          <w:i w:val="false"/>
          <w:color w:val="000000"/>
          <w:sz w:val="28"/>
        </w:rPr>
        <w:t>
      220.24.003J жолының шамасы 220.24.0011D жолына көшіріледі.
</w:t>
      </w:r>
      <w:r>
        <w:br/>
      </w:r>
      <w:r>
        <w:rPr>
          <w:rFonts w:ascii="Times New Roman"/>
          <w:b w:val="false"/>
          <w:i w:val="false"/>
          <w:color w:val="000000"/>
          <w:sz w:val="28"/>
        </w:rPr>
        <w:t>
      220.24.003F және 220.24.007I жолдарының шамасы 220.03.011E жолына көшіріледі.
</w:t>
      </w:r>
      <w:r>
        <w:br/>
      </w:r>
      <w:r>
        <w:rPr>
          <w:rFonts w:ascii="Times New Roman"/>
          <w:b w:val="false"/>
          <w:i w:val="false"/>
          <w:color w:val="000000"/>
          <w:sz w:val="28"/>
        </w:rPr>
        <w:t>
      220.24.004 жолының шамасы 220.01.008 жолына көшіріледі.
</w:t>
      </w:r>
      <w:r>
        <w:br/>
      </w:r>
      <w:r>
        <w:rPr>
          <w:rFonts w:ascii="Times New Roman"/>
          <w:b w:val="false"/>
          <w:i w:val="false"/>
          <w:color w:val="000000"/>
          <w:sz w:val="28"/>
        </w:rPr>
        <w:t>
      143. 220.24.001, 220.24.002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тіркелген активтер тобының нөмірі көрсетіледі;
</w:t>
      </w:r>
      <w:r>
        <w:br/>
      </w:r>
      <w:r>
        <w:rPr>
          <w:rFonts w:ascii="Times New Roman"/>
          <w:b w:val="false"/>
          <w:i w:val="false"/>
          <w:color w:val="000000"/>
          <w:sz w:val="28"/>
        </w:rPr>
        <w:t>
      4) D бағанында Салық кодексінің 110-бабының 1-тармағына сәйкес амортизацияның шекті нормалары процентпен көрсетіледі;
</w:t>
      </w:r>
      <w:r>
        <w:br/>
      </w:r>
      <w:r>
        <w:rPr>
          <w:rFonts w:ascii="Times New Roman"/>
          <w:b w:val="false"/>
          <w:i w:val="false"/>
          <w:color w:val="000000"/>
          <w:sz w:val="28"/>
        </w:rPr>
        <w:t>
      5) Е бағанында салық төлеуші қолданатын амортизациялық нормалар әрбір шағын топ (топ) бойынша процентпен, бірақ D бағанында көрсетілген шектен асырылмай көрсетіледі;
</w:t>
      </w:r>
      <w:r>
        <w:br/>
      </w:r>
      <w:r>
        <w:rPr>
          <w:rFonts w:ascii="Times New Roman"/>
          <w:b w:val="false"/>
          <w:i w:val="false"/>
          <w:color w:val="000000"/>
          <w:sz w:val="28"/>
        </w:rPr>
        <w:t>
      6) F бағанында әрбір салық шағын тобы (тобы) бойынша өткен салық кезеңі үшін 220.24.001, 220.24.002, 220.24.003, 220.24.005Н жолдарына қосымша нысандардың Р бағанының тиісті жолдарында қалыптасатын есепті салық кезеңінің басындағы шағын топтың (топтың) құндық теңгерімінің шамасы көрсетіледі;
</w:t>
      </w:r>
      <w:r>
        <w:br/>
      </w:r>
      <w:r>
        <w:rPr>
          <w:rFonts w:ascii="Times New Roman"/>
          <w:b w:val="false"/>
          <w:i w:val="false"/>
          <w:color w:val="000000"/>
          <w:sz w:val="28"/>
        </w:rPr>
        <w:t>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220.25.001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r>
        <w:br/>
      </w:r>
      <w:r>
        <w:rPr>
          <w:rFonts w:ascii="Times New Roman"/>
          <w:b w:val="false"/>
          <w:i w:val="false"/>
          <w:color w:val="000000"/>
          <w:sz w:val="28"/>
        </w:rPr>
        <w:t>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айқындалған тіркелген активтерді өзге шығару кезіндегі сома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(F+G-Н) айқындалады;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(I х Е) есептелген есепті салық кезеңдегі амортизациялық аударымдар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1-тармағында көрсетілген, Салық кодексінің 
</w:t>
      </w:r>
      <w:r>
        <w:rPr>
          <w:rFonts w:ascii="Times New Roman"/>
          <w:b w:val="false"/>
          <w:i w:val="false"/>
          <w:color w:val="000000"/>
          <w:sz w:val="28"/>
        </w:rPr>
        <w:t xml:space="preserve"> 92-бабына </w:t>
      </w:r>
      <w:r>
        <w:rPr>
          <w:rFonts w:ascii="Times New Roman"/>
          <w:b w:val="false"/>
          <w:i w:val="false"/>
          <w:color w:val="000000"/>
          <w:sz w:val="28"/>
        </w:rPr>
        <w:t>
 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детальдарын (бөліктерін) ауыстырумен байланысты жөндеуге шыққан нақты шығыстар сомасы көрсетіледі;
</w:t>
      </w:r>
      <w:r>
        <w:br/>
      </w:r>
      <w:r>
        <w:rPr>
          <w:rFonts w:ascii="Times New Roman"/>
          <w:b w:val="false"/>
          <w:i w:val="false"/>
          <w:color w:val="000000"/>
          <w:sz w:val="28"/>
        </w:rPr>
        <w:t>
      12) L бағанында К бағанында көрсетілген жөндеуге шығыстарды қоспағанда,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1-тармағында көрсетілген негізгі құралдарды жөндеуге шыққан нақты шығыстар сомасы көрсетіледі;
</w:t>
      </w:r>
      <w:r>
        <w:br/>
      </w:r>
      <w:r>
        <w:rPr>
          <w:rFonts w:ascii="Times New Roman"/>
          <w:b w:val="false"/>
          <w:i w:val="false"/>
          <w:color w:val="000000"/>
          <w:sz w:val="28"/>
        </w:rPr>
        <w:t>
      13) М бағанында Салық кодексінің 113-бабы 2-тармағында белгіленген нормалар шегінде шегеруге жатқызылуы тиіс нақты шығыстар сомасы көрсетіледі;
</w:t>
      </w:r>
      <w:r>
        <w:br/>
      </w:r>
      <w:r>
        <w:rPr>
          <w:rFonts w:ascii="Times New Roman"/>
          <w:b w:val="false"/>
          <w:i w:val="false"/>
          <w:color w:val="000000"/>
          <w:sz w:val="28"/>
        </w:rPr>
        <w:t>
      14) N бағанында Салық кодексінің 113-бабының 1, 2 және 5 тармақтарына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r>
        <w:br/>
      </w:r>
      <w:r>
        <w:rPr>
          <w:rFonts w:ascii="Times New Roman"/>
          <w:b w:val="false"/>
          <w:i w:val="false"/>
          <w:color w:val="000000"/>
          <w:sz w:val="28"/>
        </w:rPr>
        <w:t>
      16) Р бағанында егер Салық кодексінің 111-бабының 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r>
        <w:br/>
      </w:r>
      <w:r>
        <w:rPr>
          <w:rFonts w:ascii="Times New Roman"/>
          <w:b w:val="false"/>
          <w:i w:val="false"/>
          <w:color w:val="000000"/>
          <w:sz w:val="28"/>
        </w:rPr>
        <w:t>
      Жиынтық шама:
</w:t>
      </w:r>
      <w:r>
        <w:br/>
      </w:r>
      <w:r>
        <w:rPr>
          <w:rFonts w:ascii="Times New Roman"/>
          <w:b w:val="false"/>
          <w:i w:val="false"/>
          <w:color w:val="000000"/>
          <w:sz w:val="28"/>
        </w:rPr>
        <w:t>
      220.24.001 жолға қосымша нысанның F бағаны 220.24.001А жолына, G бағаны - 220.24.001В жолына, H бағаны - 220.24.001С жолына, I бағаны - 220.24.001D жолына, J бағаны - 220.24.001Е жолына, К бағаны - 220.24.001F жолына, L бағаны - 220.24.001G жолына, М бағаны - 220.24.001Н жолына, N бағаны - 220.24.001I жолына, О бағаны -220.24.001J жолына, Р бағаны - 220.24.001К жолына, Q бағаны -220.24.001L жолына көшіріледі;
</w:t>
      </w:r>
      <w:r>
        <w:br/>
      </w:r>
      <w:r>
        <w:rPr>
          <w:rFonts w:ascii="Times New Roman"/>
          <w:b w:val="false"/>
          <w:i w:val="false"/>
          <w:color w:val="000000"/>
          <w:sz w:val="28"/>
        </w:rPr>
        <w:t>
      220.24.002 жолға қосымша нысанның F бағаны 220.24.002А жолына, 220.24.002 жолға қосымша нысанның G бағаны 220.24.002В жолына, H бағаны - 220.24.002С жолына, I бағаны - 220.24.002D жолына, J бағаны - 220.24.002Е жолына, К бағаны - 220.24.002F жолына, L бағаны - 220.24.002G жолына, М бағаны - 220.24.002Н жолына, N бағаны - 220.24.002І жолына, О бағаны - 220.24.002J жолына, Р бағаны - 220.24.002К жолына, Q бағаны -220.24.002L жолына көшіріледі;
</w:t>
      </w:r>
      <w:r>
        <w:br/>
      </w:r>
      <w:r>
        <w:rPr>
          <w:rFonts w:ascii="Times New Roman"/>
          <w:b w:val="false"/>
          <w:i w:val="false"/>
          <w:color w:val="000000"/>
          <w:sz w:val="28"/>
        </w:rPr>
        <w:t>
      220.24.001 жолға қосымша нысанның F бағанында көрсетілген сомаларды қоспағанда 220.06.001 жолға қосымша нысанның І бағаны мен 220.24.002 жолға қосымша нысанның І бағаны бойынша теріс сомалар 220.24.004 жолына көшіріледі.
</w:t>
      </w:r>
      <w:r>
        <w:br/>
      </w:r>
      <w:r>
        <w:rPr>
          <w:rFonts w:ascii="Times New Roman"/>
          <w:b w:val="false"/>
          <w:i w:val="false"/>
          <w:color w:val="000000"/>
          <w:sz w:val="28"/>
        </w:rPr>
        <w:t>
      144. 220.24.005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шартының нөмірі мен күні көрсетіледі;
</w:t>
      </w:r>
      <w:r>
        <w:br/>
      </w:r>
      <w:r>
        <w:rPr>
          <w:rFonts w:ascii="Times New Roman"/>
          <w:b w:val="false"/>
          <w:i w:val="false"/>
          <w:color w:val="000000"/>
          <w:sz w:val="28"/>
        </w:rPr>
        <w:t>
      7) G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8) Н бағанында есепті салық кезеңінің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9) I бағанында жалға берушімен өтеуге жататын жөндеуге шығыстар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және жалға берушімен өтелмейтін жөндеуге шығыстар сомасы көрсетіледі. Осы сома Н және I (Н - I) бағандарының сомаларының айырмасы ретінде айқындалатын өтелмейтін жөндеуге шығыстар сомасынан аспауы керек.
</w:t>
      </w:r>
      <w:r>
        <w:br/>
      </w:r>
      <w:r>
        <w:rPr>
          <w:rFonts w:ascii="Times New Roman"/>
          <w:b w:val="false"/>
          <w:i w:val="false"/>
          <w:color w:val="000000"/>
          <w:sz w:val="28"/>
        </w:rPr>
        <w:t>
      220.25.005 жолына қосымша нысанның G бағанының жиынтық шамасы 220.24.005А жолына, Н бағанының жиынтық шамасы 220.24.005В жолына, I бағанының жиынтық шамасы 220.24.005C жолына, J бағанының жиынтық шамасы 220.24.005D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146.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147.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220.25.001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148. 220.25.001В жолының шамасы 220.03.011В жолға көшіріледі.
</w:t>
      </w:r>
      <w:r>
        <w:br/>
      </w:r>
      <w:r>
        <w:rPr>
          <w:rFonts w:ascii="Times New Roman"/>
          <w:b w:val="false"/>
          <w:i w:val="false"/>
          <w:color w:val="000000"/>
          <w:sz w:val="28"/>
        </w:rPr>
        <w:t>
      149. 220.25.001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Қазақстан Республикасы аумағында алғаш рет пайдалануға берілген тіркелген активтердің "Негізгі қорлар жіктеуіші" Қазақстан Республикасының Мемлекеттік жіктеуішіне сәйкес коды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110-бабының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6) F бағанында Е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7) G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8) Н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9) І бағанында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10) J бағанында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220.24.001, 220.24.002 жолдарға қосымша нысанның G бағанының тиісті жолдарына көшіріледі;
</w:t>
      </w:r>
      <w:r>
        <w:br/>
      </w:r>
      <w:r>
        <w:rPr>
          <w:rFonts w:ascii="Times New Roman"/>
          <w:b w:val="false"/>
          <w:i w:val="false"/>
          <w:color w:val="000000"/>
          <w:sz w:val="28"/>
        </w:rPr>
        <w:t>
      11) К бағанында пайдаланудың үш жыл кезеңі өткенге дейін сатқан жағдайда тиісті тіркелген активтің жойылған күні көрсетіледі.
</w:t>
      </w:r>
      <w:r>
        <w:br/>
      </w:r>
      <w:r>
        <w:rPr>
          <w:rFonts w:ascii="Times New Roman"/>
          <w:b w:val="false"/>
          <w:i w:val="false"/>
          <w:color w:val="000000"/>
          <w:sz w:val="28"/>
        </w:rPr>
        <w:t>
      220.25.001 жолға қосымша нысанның Н бағанының жиынтық шамасы 220.25.001A жолына, І бағаны - 220.25.001В жолына, J бағаны - 220.25.001С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"Резидент еместер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151.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152. "Есептік көрсеткіштер" бөлімінде:
</w:t>
      </w:r>
      <w:r>
        <w:br/>
      </w:r>
      <w:r>
        <w:rPr>
          <w:rFonts w:ascii="Times New Roman"/>
          <w:b w:val="false"/>
          <w:i w:val="false"/>
          <w:color w:val="000000"/>
          <w:sz w:val="28"/>
        </w:rPr>
        <w:t>
      1) 220.26.001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220.26.002 жолы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220.26.003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220.26.004 жолы салық кезеңі үшін резидент емеске төлеуге тиісті, кіріс сомаларының және осындай кірістерден жеке табыс салығы сомаларының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5) 220.26.005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6) 220.26.006 жолы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аударуға жататын, өткен салық кезеңінің қорытындысы бойынша декларацияда резидент емес төлеген және (немесе) салық агентi шегерімге жатқызған бюджетке есептеуге тиісті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220.26.007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орналастырылған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153. 220.26 қосымшаға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 211-тармағының 1) тармақшасына сәйкес кіріс коды көрсетіледі;
</w:t>
      </w:r>
      <w:r>
        <w:br/>
      </w:r>
      <w:r>
        <w:rPr>
          <w:rFonts w:ascii="Times New Roman"/>
          <w:b w:val="false"/>
          <w:i w:val="false"/>
          <w:color w:val="000000"/>
          <w:sz w:val="28"/>
        </w:rPr>
        <w:t>
      3) С бағанында салық кезеңінің басында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D және Е бағандары көрсеткіштері арасындағы айырмасы ретінде айқындалатын салық кезеңі үшін төленуге тиіс кіріс сомасы көрсетіледі;
</w:t>
      </w:r>
      <w:r>
        <w:br/>
      </w:r>
      <w:r>
        <w:rPr>
          <w:rFonts w:ascii="Times New Roman"/>
          <w:b w:val="false"/>
          <w:i w:val="false"/>
          <w:color w:val="000000"/>
          <w:sz w:val="28"/>
        </w:rPr>
        <w:t>
      7) G бағанында төленген кірістердің және (немесе) салық агенті шегерімге жатқызған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аударуға жататын, салық кезеңі үшін резидент еместерге төленген кірістерден резидент еместердің кірістерінен табыс салығының сомасы көрсетіледі;
</w:t>
      </w:r>
      <w:r>
        <w:br/>
      </w:r>
      <w:r>
        <w:rPr>
          <w:rFonts w:ascii="Times New Roman"/>
          <w:b w:val="false"/>
          <w:i w:val="false"/>
          <w:color w:val="000000"/>
          <w:sz w:val="28"/>
        </w:rPr>
        <w:t>
      9) I бағанында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жеке табыс салығының сомасы көрсетіледі.
</w:t>
      </w:r>
      <w:r>
        <w:br/>
      </w:r>
      <w:r>
        <w:rPr>
          <w:rFonts w:ascii="Times New Roman"/>
          <w:b w:val="false"/>
          <w:i w:val="false"/>
          <w:color w:val="000000"/>
          <w:sz w:val="28"/>
        </w:rPr>
        <w:t>
      220.26 қосымша нысанның С бағанының жиынтық шамасы 220.26.001 жолға, D бағанының - 220.26.002 жолына, Е бағаны - 220.26.003 жолына, F бағаны - 220.26.004 жолына, G бағаны - 220.26.005 жолына, Н бағаны - 220.26.006 жолына, I бағаны - 220.26.007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"Халықаралық шартқа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кірісті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қосымшасын жасау (220.27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154.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220.27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155.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қолданылатын халықаралық шарттың толық атауы;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156. "Есеп" бөлімінде:
</w:t>
      </w:r>
      <w:r>
        <w:br/>
      </w:r>
      <w:r>
        <w:rPr>
          <w:rFonts w:ascii="Times New Roman"/>
          <w:b w:val="false"/>
          <w:i w:val="false"/>
          <w:color w:val="000000"/>
          <w:sz w:val="28"/>
        </w:rPr>
        <w:t>
      1) 220.27.001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220.01.001 және 220.01.001 жолдары көрсеткіштерінің айырмасы ретінде айқындалған сома көшіріледі;
</w:t>
      </w:r>
      <w:r>
        <w:br/>
      </w:r>
      <w:r>
        <w:rPr>
          <w:rFonts w:ascii="Times New Roman"/>
          <w:b w:val="false"/>
          <w:i w:val="false"/>
          <w:color w:val="000000"/>
          <w:sz w:val="28"/>
        </w:rPr>
        <w:t>
      2) 220.27.002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220.27.003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220.03.019 жолында көрсетілген сома көшіріледі;
</w:t>
      </w:r>
      <w:r>
        <w:br/>
      </w:r>
      <w:r>
        <w:rPr>
          <w:rFonts w:ascii="Times New Roman"/>
          <w:b w:val="false"/>
          <w:i w:val="false"/>
          <w:color w:val="000000"/>
          <w:sz w:val="28"/>
        </w:rPr>
        <w:t>
      4) 220.27.004 жолы салық төлеушінің халықаралық тасымалдауларда көлік қызметін көрсетуден кіріс алу мақсатында шеккен шығыстарының сомасын көрсетуге арналған;
</w:t>
      </w:r>
      <w:r>
        <w:br/>
      </w:r>
      <w:r>
        <w:rPr>
          <w:rFonts w:ascii="Times New Roman"/>
          <w:b w:val="false"/>
          <w:i w:val="false"/>
          <w:color w:val="000000"/>
          <w:sz w:val="28"/>
        </w:rPr>
        <w:t>
      5) 220.27.005 жолы халықаралық шартқа сәйкес салық салудан босатылуға жататын салық салынатын кіріс сомасын көрсетуге арналған. Бұл жолдар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220.27.005 жолының деректері 220.27.002 және 220.27.004 жолдары арасындағы айырмасы ретінде есептеледі.
</w:t>
      </w:r>
      <w:r>
        <w:br/>
      </w:r>
      <w:r>
        <w:rPr>
          <w:rFonts w:ascii="Times New Roman"/>
          <w:b w:val="false"/>
          <w:i w:val="false"/>
          <w:color w:val="000000"/>
          <w:sz w:val="28"/>
        </w:rPr>
        <w:t>
      157. 220.27.005 жолының шамасы 220.04.003А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"Залалдарды көшіру" - 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160. "Залалдар" бөлімінде:
</w:t>
      </w:r>
      <w:r>
        <w:br/>
      </w:r>
      <w:r>
        <w:rPr>
          <w:rFonts w:ascii="Times New Roman"/>
          <w:b w:val="false"/>
          <w:i w:val="false"/>
          <w:color w:val="000000"/>
          <w:sz w:val="28"/>
        </w:rPr>
        <w:t>
      220.28.001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161. 220.28.001 жолының шамасы 220.04.008 жолына көшіріледі.
</w:t>
      </w:r>
      <w:r>
        <w:br/>
      </w:r>
      <w:r>
        <w:rPr>
          <w:rFonts w:ascii="Times New Roman"/>
          <w:b w:val="false"/>
          <w:i w:val="false"/>
          <w:color w:val="000000"/>
          <w:sz w:val="28"/>
        </w:rPr>
        <w:t>
      162. 220.28.001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220.04.004 жолында кіріс алынса, онда салық салынатын кірістің түзетілген сомасына кемітілген кіріс сомасы (220.04.007 жолы) осы бағанға көшіріледі. Егер 220.04.004 жолында залал алынған жағдайда, онда осы бағанға 220.04.006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220.06.002 жолында көрсетілген (220.04.004 жолының оң мәнінде) үй-жайлар, ғимараттарды (мұнай, газ ұңғымалары мен беріліс құрылғыларын қоспағанда)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220.28.001 жолына қосымша нысанның тиісті салық кезеңінің С бағанының шамасы 220.28.001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"Шетелдік салық есебі" - 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Жеке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төлегенін растайтын құжаттардың болуы кезінде жүргізіледі. Мұндай құжат шетел мемлекеттеріндегі көздерден алынған кіріс және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165. "Дивидендтер" бөлімінде:
</w:t>
      </w:r>
      <w:r>
        <w:br/>
      </w:r>
      <w:r>
        <w:rPr>
          <w:rFonts w:ascii="Times New Roman"/>
          <w:b w:val="false"/>
          <w:i w:val="false"/>
          <w:color w:val="000000"/>
          <w:sz w:val="28"/>
        </w:rPr>
        <w:t>
      220.29.001 жолы Қазақстан Республикасының шегінен тыс төленген және Қазақстан Республикасында Жеке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166. "Сыйақылар" бөлімінде:
</w:t>
      </w:r>
      <w:r>
        <w:br/>
      </w:r>
      <w:r>
        <w:rPr>
          <w:rFonts w:ascii="Times New Roman"/>
          <w:b w:val="false"/>
          <w:i w:val="false"/>
          <w:color w:val="000000"/>
          <w:sz w:val="28"/>
        </w:rPr>
        <w:t>
      220.29.002 жолы Қазақстан Республикасының шегінен тыс төленген және Қазақстан Республикасында Жеке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167. "Роялти" бөлімінде:
</w:t>
      </w:r>
      <w:r>
        <w:br/>
      </w:r>
      <w:r>
        <w:rPr>
          <w:rFonts w:ascii="Times New Roman"/>
          <w:b w:val="false"/>
          <w:i w:val="false"/>
          <w:color w:val="000000"/>
          <w:sz w:val="28"/>
        </w:rPr>
        <w:t>
      220.29.003 жолы Қазақстан Республикасының шегінен тыс төленген және Қазақстан Республикасында Жеке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168. "Халықаралық тасымалдарда көлік қызметін көрсетуден түскен кіріс" бөлігінде:
</w:t>
      </w:r>
      <w:r>
        <w:br/>
      </w:r>
      <w:r>
        <w:rPr>
          <w:rFonts w:ascii="Times New Roman"/>
          <w:b w:val="false"/>
          <w:i w:val="false"/>
          <w:color w:val="000000"/>
          <w:sz w:val="28"/>
        </w:rPr>
        <w:t>
      220.29.004 жолы Қазақстан Республикасының шегінен тыс төленген және Қазақстан Республикасында Жеке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169. "Тұрақты мекеме құрмай жүзеге асырылатын қызметтен түскен өзгелей кіріс" бөлігінде:
</w:t>
      </w:r>
      <w:r>
        <w:br/>
      </w:r>
      <w:r>
        <w:rPr>
          <w:rFonts w:ascii="Times New Roman"/>
          <w:b w:val="false"/>
          <w:i w:val="false"/>
          <w:color w:val="000000"/>
          <w:sz w:val="28"/>
        </w:rPr>
        <w:t>
      220.29.005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170. "Тұрақты мекеме арқылы жүзеге асырылатын қызметтен түскен салық салынатын кіріс (пайда)":
</w:t>
      </w:r>
      <w:r>
        <w:br/>
      </w:r>
      <w:r>
        <w:rPr>
          <w:rFonts w:ascii="Times New Roman"/>
          <w:b w:val="false"/>
          <w:i w:val="false"/>
          <w:color w:val="000000"/>
          <w:sz w:val="28"/>
        </w:rPr>
        <w:t>
      220.29.006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171. "Барлығы" бөлігінде:
</w:t>
      </w:r>
      <w:r>
        <w:br/>
      </w:r>
      <w:r>
        <w:rPr>
          <w:rFonts w:ascii="Times New Roman"/>
          <w:b w:val="false"/>
          <w:i w:val="false"/>
          <w:color w:val="000000"/>
          <w:sz w:val="28"/>
        </w:rPr>
        <w:t>
      220.29.007 жолы 220.29.001С, 220.29.002С, 220.29.003С, 220.29.004С, 220.29.005С, 220.29.006С жолдарында айқындалған, Қазақстан Республикасында Жеке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172. 220.29.007 жолының шамасы 220.30.003А жолына көшіріледі.
</w:t>
      </w:r>
      <w:r>
        <w:br/>
      </w:r>
      <w:r>
        <w:rPr>
          <w:rFonts w:ascii="Times New Roman"/>
          <w:b w:val="false"/>
          <w:i w:val="false"/>
          <w:color w:val="000000"/>
          <w:sz w:val="28"/>
        </w:rPr>
        <w:t>
      173. 220.29.001, 220.29.002, 220.29.003, 220.29.004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213-тармағына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220.29.001 жолға қосымша нысанның С бағанының жиынтық шамасы 220.29.001А жолына, Е бағаны - 220.29.001В жолына, G бағаны - 220.29.001С жолына көшіріледі, 220.29.002 жолға қосымша нысанның С бағаны 220.29.002А жолына, Е бағаны - 220.29.002В жолына, G бағаны - 220.29.002С жолына көшіріледі, 220.29.003 жолға қосымша нысанның С бағаны 220.29.003А жолына, Е бағаны - 220.29.003В жолына, G бағаны - 220.29.003С жолына көшіріледі, 220.29.004 жолға қосымша нысанның С бағаны 220.29.004А жолына, Е бағаны - 220.29.004В жолына, G бағаны - 220.29.004С жолына көшіріледі.
</w:t>
      </w:r>
      <w:r>
        <w:br/>
      </w:r>
      <w:r>
        <w:rPr>
          <w:rFonts w:ascii="Times New Roman"/>
          <w:b w:val="false"/>
          <w:i w:val="false"/>
          <w:color w:val="000000"/>
          <w:sz w:val="28"/>
        </w:rPr>
        <w:t>
      174. 220.29.005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 188-тармағының 2-тармақшасына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190-тармағына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елінде салық төлеуші есепті салық кезеңі ішінде бірнеше көздерден кіріс алған жағдайда, осы шетел елі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220.29.005 жолына қосымша нысанның D бағанының жиынтық шамасы 220.29.005А жолына, F бағаны - 220.29.005В жолына, Н бағаны - 220.29.005С жолына көшіріледі.
</w:t>
      </w:r>
      <w:r>
        <w:br/>
      </w:r>
      <w:r>
        <w:rPr>
          <w:rFonts w:ascii="Times New Roman"/>
          <w:b w:val="false"/>
          <w:i w:val="false"/>
          <w:color w:val="000000"/>
          <w:sz w:val="28"/>
        </w:rPr>
        <w:t>
      175. 220.29.006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231-тармағына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елінде салық төлеуші есепті салық кезеңі ішінде бірнеше көздерден салық салынатын кіріс алған жағдайда, онда осы шетел елі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220.29.006 жолға қосымша нысанның С бағанының жиынтық шамасы 220.29.006А жолына, Е бағаны - 220.29.006В жолына, G бағаны - 220.29.006С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"Салық міндеттемесін есептеу"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Бұл нысан салық төлеушінің Жеке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177.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178. "Салық есептеу және жүргізілген төлем бойынша есеп" бөлімінде:
</w:t>
      </w:r>
      <w:r>
        <w:br/>
      </w:r>
      <w:r>
        <w:rPr>
          <w:rFonts w:ascii="Times New Roman"/>
          <w:b w:val="false"/>
          <w:i w:val="false"/>
          <w:color w:val="000000"/>
          <w:sz w:val="28"/>
        </w:rPr>
        <w:t>
      1) 220.30.001 жолында 220.04.009 жолында айқындалған салық салынатын кірістің сомасы көрсетіледі;
</w:t>
      </w:r>
      <w:r>
        <w:br/>
      </w:r>
      <w:r>
        <w:rPr>
          <w:rFonts w:ascii="Times New Roman"/>
          <w:b w:val="false"/>
          <w:i w:val="false"/>
          <w:color w:val="000000"/>
          <w:sz w:val="28"/>
        </w:rPr>
        <w:t>
      2) 220.30.002 жолында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 бойынша Жеке табыс салығының есептелген сомасы көрсетіледі;
</w:t>
      </w:r>
      <w:r>
        <w:br/>
      </w:r>
      <w:r>
        <w:rPr>
          <w:rFonts w:ascii="Times New Roman"/>
          <w:b w:val="false"/>
          <w:i w:val="false"/>
          <w:color w:val="000000"/>
          <w:sz w:val="28"/>
        </w:rPr>
        <w:t>
      3) 220.30.003 жолында 220.30.003А және 220.30.003В жолдарының айырмашылығы ретінде айқындалатын, салық кезеңі ішінде жүргізілген есептің жалпы сомасы көрсетіледі;
</w:t>
      </w:r>
      <w:r>
        <w:br/>
      </w:r>
      <w:r>
        <w:rPr>
          <w:rFonts w:ascii="Times New Roman"/>
          <w:b w:val="false"/>
          <w:i w:val="false"/>
          <w:color w:val="000000"/>
          <w:sz w:val="28"/>
        </w:rPr>
        <w:t>
      4) 220.30.003А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осы Декларацияда көрсетілген кірістен ұсталған және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жолға 220.29.007 жолында көрсетілген сома көшіріледі. 220.30.003В жолында Қазақстан Республикасында есептелген (алынған) сыйақылар мен ұтыстардан соммаларын ұсталған салықтың сомасы көрсетіледі. Бұл жолға 220.12.001В, 220.12.002D және 220.12.003D жолдарында көрсетілген сома көшіріледі;
</w:t>
      </w:r>
      <w:r>
        <w:br/>
      </w:r>
      <w:r>
        <w:rPr>
          <w:rFonts w:ascii="Times New Roman"/>
          <w:b w:val="false"/>
          <w:i w:val="false"/>
          <w:color w:val="000000"/>
          <w:sz w:val="28"/>
        </w:rPr>
        <w:t>
      5) 220.30.003В жолында Қазақстан Республикасында есептелген (алынған) сыйақылар мен ұтыстардан ұсталған салық сомасы көрсетіледі;
</w:t>
      </w:r>
      <w:r>
        <w:br/>
      </w:r>
      <w:r>
        <w:rPr>
          <w:rFonts w:ascii="Times New Roman"/>
          <w:b w:val="false"/>
          <w:i w:val="false"/>
          <w:color w:val="000000"/>
          <w:sz w:val="28"/>
        </w:rPr>
        <w:t>
      6) 220.30.004 жолында 220.30.004 жолдарының деректері негізінде айқындалған есепті салық кезеңі үшін жеке табыс салығының есептелген сомасы көрсетіледі;
</w:t>
      </w:r>
      <w:r>
        <w:br/>
      </w:r>
      <w:r>
        <w:rPr>
          <w:rFonts w:ascii="Times New Roman"/>
          <w:b w:val="false"/>
          <w:i w:val="false"/>
          <w:color w:val="000000"/>
          <w:sz w:val="28"/>
        </w:rPr>
        <w:t>
      7) 220.30.005 жолында 220.30.005А және 220.30.005В жолдарының сомасы ретінде айқындалатын төленген аванстық төлемдер көрсетіледі;
</w:t>
      </w:r>
      <w:r>
        <w:br/>
      </w:r>
      <w:r>
        <w:rPr>
          <w:rFonts w:ascii="Times New Roman"/>
          <w:b w:val="false"/>
          <w:i w:val="false"/>
          <w:color w:val="000000"/>
          <w:sz w:val="28"/>
        </w:rPr>
        <w:t>
      8) 220.30.005А жолында есепті салық кезеңі үшін есептелген жеке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9) 220.30.005В жолында есепті салық кезеңі үшін салық төлеуші есепті салық кезеңінде төленген аванстық төлемдердің жиынтық шамасы көрсетіледі;
</w:t>
      </w:r>
      <w:r>
        <w:br/>
      </w:r>
      <w:r>
        <w:rPr>
          <w:rFonts w:ascii="Times New Roman"/>
          <w:b w:val="false"/>
          <w:i w:val="false"/>
          <w:color w:val="000000"/>
          <w:sz w:val="28"/>
        </w:rPr>
        <w:t>
      10) 220.31.006 жолында төлеуге жататын жеке табыс салығының сомасы көрсетіледі. 220.30.004 жолында көрсетілген жеке табыс салығының сомасы және 220.30.005 жолында көрсетілген корпорациялық табыс салығы есептелген есепке алулар мен жүргізілген аванстық төлемдер сомасы арасында есептелген айырмасы ретінде айқындалады;
</w:t>
      </w:r>
      <w:r>
        <w:br/>
      </w:r>
      <w:r>
        <w:rPr>
          <w:rFonts w:ascii="Times New Roman"/>
          <w:b w:val="false"/>
          <w:i w:val="false"/>
          <w:color w:val="000000"/>
          <w:sz w:val="28"/>
        </w:rPr>
        <w:t>
      11) 220.30.007 жолында, егер төленген аванстық төлемдер шамасы және 220.30.005 жолында көрсетілген, 220.30.004 жолында есептелген жеке табыс салығының сомасынан артық жағдайда айқындалатын артық төленген салық сомасы көрсетіледі. 220.30.005 және 220.30.004 жолдарының сомасы айырмасы ретінде айқындалады.
</w:t>
      </w:r>
      <w:r>
        <w:br/>
      </w:r>
      <w:r>
        <w:rPr>
          <w:rFonts w:ascii="Times New Roman"/>
          <w:b w:val="false"/>
          <w:i w:val="false"/>
          <w:color w:val="000000"/>
          <w:sz w:val="28"/>
        </w:rPr>
        <w:t>
      179. "Басқа ақпарат" бөлімінде:
</w:t>
      </w:r>
      <w:r>
        <w:br/>
      </w:r>
      <w:r>
        <w:rPr>
          <w:rFonts w:ascii="Times New Roman"/>
          <w:b w:val="false"/>
          <w:i w:val="false"/>
          <w:color w:val="000000"/>
          <w:sz w:val="28"/>
        </w:rPr>
        <w:t>
      220.30.008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қосымшасын жасау (220.31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181.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182. "Кіріс" бөлімінде:
</w:t>
      </w:r>
      <w:r>
        <w:br/>
      </w:r>
      <w:r>
        <w:rPr>
          <w:rFonts w:ascii="Times New Roman"/>
          <w:b w:val="false"/>
          <w:i w:val="false"/>
          <w:color w:val="000000"/>
          <w:sz w:val="28"/>
        </w:rPr>
        <w:t>
      220.31.001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183. 220.31.001 жолының шамасы 220.01.014 және 220.02.007 жолдарына көшіріледі.
</w:t>
      </w:r>
      <w:r>
        <w:br/>
      </w:r>
      <w:r>
        <w:rPr>
          <w:rFonts w:ascii="Times New Roman"/>
          <w:b w:val="false"/>
          <w:i w:val="false"/>
          <w:color w:val="000000"/>
          <w:sz w:val="28"/>
        </w:rPr>
        <w:t>
      184. 220.31.001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салық төлеушінің заңды тұлғада қатысу үлесі көрсетіледі;
</w:t>
      </w:r>
      <w:r>
        <w:br/>
      </w:r>
      <w:r>
        <w:rPr>
          <w:rFonts w:ascii="Times New Roman"/>
          <w:b w:val="false"/>
          <w:i w:val="false"/>
          <w:color w:val="000000"/>
          <w:sz w:val="28"/>
        </w:rPr>
        <w:t>
      5) Е бағанында В бағанында көрсетілген салық кезеңінің басына салық төлеушінің заңды тұлғада қатысу үлесі көрсетіледі;
</w:t>
      </w:r>
      <w:r>
        <w:br/>
      </w:r>
      <w:r>
        <w:rPr>
          <w:rFonts w:ascii="Times New Roman"/>
          <w:b w:val="false"/>
          <w:i w:val="false"/>
          <w:color w:val="000000"/>
          <w:sz w:val="28"/>
        </w:rPr>
        <w:t>
      6) F бағанында В бағанында көрсетілген заңды тұлғаның таза кірісін тарату кезінде алынған және салық төлеушімен әрбір құрылтайшының, қатысушының қатысу үлестерін сақтай отырып, осы заңды тұлғаны өсіруге жіберілген кіріс сомасы көрсетіледі;
</w:t>
      </w:r>
      <w:r>
        <w:br/>
      </w:r>
      <w:r>
        <w:rPr>
          <w:rFonts w:ascii="Times New Roman"/>
          <w:b w:val="false"/>
          <w:i w:val="false"/>
          <w:color w:val="000000"/>
          <w:sz w:val="28"/>
        </w:rPr>
        <w:t>
      7) G бағанында В бағанында көрсетілген заңды тұлғада салық төлеушінің салық кезеңінің соңына қатысу үлесі көрсетіледі. Е және F бағандарының қосылуымен айқындалады.
</w:t>
      </w:r>
      <w:r>
        <w:br/>
      </w:r>
      <w:r>
        <w:rPr>
          <w:rFonts w:ascii="Times New Roman"/>
          <w:b w:val="false"/>
          <w:i w:val="false"/>
          <w:color w:val="000000"/>
          <w:sz w:val="28"/>
        </w:rPr>
        <w:t>
      220.31.001 жолға қосымша нысанның F бағанының жиынтық шамасы 220.31.001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r>
        <w:br/>
      </w:r>
      <w:r>
        <w:rPr>
          <w:rFonts w:ascii="Times New Roman"/>
          <w:b w:val="false"/>
          <w:i w:val="false"/>
          <w:color w:val="000000"/>
          <w:sz w:val="28"/>
        </w:rPr>
        <w:t>
      186.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187. "Есептік көрсеткіштер" бөлімінде:
</w:t>
      </w:r>
      <w:r>
        <w:br/>
      </w:r>
      <w:r>
        <w:rPr>
          <w:rFonts w:ascii="Times New Roman"/>
          <w:b w:val="false"/>
          <w:i w:val="false"/>
          <w:color w:val="000000"/>
          <w:sz w:val="28"/>
        </w:rPr>
        <w:t>
      220.32.001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188. 220.32.001 жолының шамасы 220.04.002 жолына көшіріледі.
</w:t>
      </w:r>
      <w:r>
        <w:br/>
      </w:r>
      <w:r>
        <w:rPr>
          <w:rFonts w:ascii="Times New Roman"/>
          <w:b w:val="false"/>
          <w:i w:val="false"/>
          <w:color w:val="000000"/>
          <w:sz w:val="28"/>
        </w:rPr>
        <w:t>
      189. 220.32.001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213-тармағына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212-тармағына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220.32.001 жолына қосымша нысанның I бағанының жиынтық шамасы 220.32.001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"Өзге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кірісінің сомаларын айқындауға арналған.
</w:t>
      </w:r>
      <w:r>
        <w:br/>
      </w:r>
      <w:r>
        <w:rPr>
          <w:rFonts w:ascii="Times New Roman"/>
          <w:b w:val="false"/>
          <w:i w:val="false"/>
          <w:color w:val="000000"/>
          <w:sz w:val="28"/>
        </w:rPr>
        <w:t>
      191.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192. "Есептік көрсеткіштер" бөлімінде:
</w:t>
      </w:r>
      <w:r>
        <w:br/>
      </w:r>
      <w:r>
        <w:rPr>
          <w:rFonts w:ascii="Times New Roman"/>
          <w:b w:val="false"/>
          <w:i w:val="false"/>
          <w:color w:val="000000"/>
          <w:sz w:val="28"/>
        </w:rPr>
        <w:t>
      1) 220.33.001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193. 220.33.001 жолының шамасы 220.04.003В жолына көшіріледі.
</w:t>
      </w:r>
      <w:r>
        <w:br/>
      </w:r>
      <w:r>
        <w:rPr>
          <w:rFonts w:ascii="Times New Roman"/>
          <w:b w:val="false"/>
          <w:i w:val="false"/>
          <w:color w:val="000000"/>
          <w:sz w:val="28"/>
        </w:rPr>
        <w:t>
      194. 220.33.001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214-тармағына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атауы көрсетіледі. Осы баған егер салық төлеуші осы Ережелердің 214-тармағына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214-тармағына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220.33.001 жолына қосымша нысанның D бағанының жиынтық шамасы 220.33.001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қосымшасын жасау (220.34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196.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197. "Мүлік" бөлімінде:
</w:t>
      </w:r>
      <w:r>
        <w:br/>
      </w:r>
      <w:r>
        <w:rPr>
          <w:rFonts w:ascii="Times New Roman"/>
          <w:b w:val="false"/>
          <w:i w:val="false"/>
          <w:color w:val="000000"/>
          <w:sz w:val="28"/>
        </w:rPr>
        <w:t>
      220.34.001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198. 220.34.001 жолының шамасы 220.04.007А жолына көшіріледі.
</w:t>
      </w:r>
      <w:r>
        <w:br/>
      </w:r>
      <w:r>
        <w:rPr>
          <w:rFonts w:ascii="Times New Roman"/>
          <w:b w:val="false"/>
          <w:i w:val="false"/>
          <w:color w:val="000000"/>
          <w:sz w:val="28"/>
        </w:rPr>
        <w:t>
      199. 220.34.001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933"/>
        <w:gridCol w:w="261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220.34.001 жолына қосымша нысанның F бағанының жиынтық шамасы 220.34.001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"Демеушілік жәрдем"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202. "Демеушілік жәрдем" бөлімінде:
</w:t>
      </w:r>
      <w:r>
        <w:br/>
      </w:r>
      <w:r>
        <w:rPr>
          <w:rFonts w:ascii="Times New Roman"/>
          <w:b w:val="false"/>
          <w:i w:val="false"/>
          <w:color w:val="000000"/>
          <w:sz w:val="28"/>
        </w:rPr>
        <w:t>
      220.35.001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203. 220.35.001 жолының шамасы 220.04.007В жолына көшіріледі.
</w:t>
      </w:r>
      <w:r>
        <w:br/>
      </w:r>
      <w:r>
        <w:rPr>
          <w:rFonts w:ascii="Times New Roman"/>
          <w:b w:val="false"/>
          <w:i w:val="false"/>
          <w:color w:val="000000"/>
          <w:sz w:val="28"/>
        </w:rPr>
        <w:t>
      204. 100.34.001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төлеушінің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613"/>
        <w:gridCol w:w="237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Мүліктің атауы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коды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инвестициялар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Тауарлық-материалдық қорлар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220.35.001 жолына қосымша нысанның F бағанының жиынтық шамасы 220.35.001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205.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w:t>
      </w:r>
      <w:r>
        <w:rPr>
          <w:rFonts w:ascii="Times New Roman"/>
          <w:b w:val="false"/>
          <w:i w:val="false"/>
          <w:color w:val="000000"/>
          <w:sz w:val="28"/>
        </w:rPr>
        <w:t xml:space="preserve"> кодексінің </w:t>
      </w:r>
      <w:r>
        <w:rPr>
          <w:rFonts w:ascii="Times New Roman"/>
          <w:b w:val="false"/>
          <w:i w:val="false"/>
          <w:color w:val="000000"/>
          <w:sz w:val="28"/>
        </w:rPr>
        <w:t>
 79-
</w:t>
      </w:r>
      <w:r>
        <w:rPr>
          <w:rFonts w:ascii="Times New Roman"/>
          <w:b w:val="false"/>
          <w:i w:val="false"/>
          <w:color w:val="000000"/>
          <w:sz w:val="28"/>
        </w:rPr>
        <w:t xml:space="preserve"> 80-баптарына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220.00.001-220.00.019 жолдарында көрсетуге жатады.
</w:t>
      </w:r>
      <w:r>
        <w:br/>
      </w:r>
      <w:r>
        <w:rPr>
          <w:rFonts w:ascii="Times New Roman"/>
          <w:b w:val="false"/>
          <w:i w:val="false"/>
          <w:color w:val="000000"/>
          <w:sz w:val="28"/>
        </w:rPr>
        <w:t>
      206.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207. "Есептік көрсеткіштер" бөлімінде:
</w:t>
      </w:r>
      <w:r>
        <w:br/>
      </w:r>
      <w:r>
        <w:rPr>
          <w:rFonts w:ascii="Times New Roman"/>
          <w:b w:val="false"/>
          <w:i w:val="false"/>
          <w:color w:val="000000"/>
          <w:sz w:val="28"/>
        </w:rPr>
        <w:t>
      1) 220.36.001 жолы Қазақстан Республикасының салық төлеуші-резидентімен тұрақты мекемесіне байланысты емес шетел мемлекетіндегі көздерден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220.36.002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220.36.003 жолы 220.36.001 және 220.36.002 (220.36.001+220.36.002)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(алынуға жататын) кірістердің жиынтық сомасын көрсетуге арналған.
</w:t>
      </w:r>
      <w:r>
        <w:br/>
      </w:r>
      <w:r>
        <w:rPr>
          <w:rFonts w:ascii="Times New Roman"/>
          <w:b w:val="false"/>
          <w:i w:val="false"/>
          <w:color w:val="000000"/>
          <w:sz w:val="28"/>
        </w:rPr>
        <w:t>
      208. 220.36.003 жолының шамасы 220.00.012 жолына көшіріледі.
</w:t>
      </w:r>
      <w:r>
        <w:br/>
      </w:r>
      <w:r>
        <w:rPr>
          <w:rFonts w:ascii="Times New Roman"/>
          <w:b w:val="false"/>
          <w:i w:val="false"/>
          <w:color w:val="000000"/>
          <w:sz w:val="28"/>
        </w:rPr>
        <w:t>
      209. 220.36.001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213-тармағына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211-тармағының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212-тармағына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220.36.001 жолына қосымша нысанның F бағанының жиынтық шамасы 220.36.001 жолында көшіріледі.
</w:t>
      </w:r>
      <w:r>
        <w:br/>
      </w:r>
      <w:r>
        <w:rPr>
          <w:rFonts w:ascii="Times New Roman"/>
          <w:b w:val="false"/>
          <w:i w:val="false"/>
          <w:color w:val="000000"/>
          <w:sz w:val="28"/>
        </w:rPr>
        <w:t>
      210. 100.36.002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213-тармағына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211-тармағының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212-тармағына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220.36.002 жолына қосымша нысанның Н бағанының жиынтық шамасы 220.36.002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егер осындай акцияларының немесе активтерінің құнының 50 пайыздан көбін Қазақстан Республикасындағы мүлкі құраса, резидент еместер шығарған акцияларды сату кезінде баға өсімінен табыстар;
</w:t>
      </w:r>
      <w:r>
        <w:br/>
      </w:r>
      <w:r>
        <w:rPr>
          <w:rFonts w:ascii="Times New Roman"/>
          <w:b w:val="false"/>
          <w:i w:val="false"/>
          <w:color w:val="000000"/>
          <w:sz w:val="28"/>
        </w:rPr>
        <w:t>
      1023 - резидент заңды тұлғадағы, консорциумда немесе Қазақстан Республикасында орналасқан мүлікте қатысу үлесін сату кезінде баға өсімінен табыс;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елдің салық салу жеңілдіктері бар резиденті болып табылатын тұлғалар алған, қайда болуына қарамастан резиденттерге қызмет көрсетуден түскен кіріс;
</w:t>
      </w:r>
      <w:r>
        <w:br/>
      </w:r>
      <w:r>
        <w:rPr>
          <w:rFonts w:ascii="Times New Roman"/>
          <w:b w:val="false"/>
          <w:i w:val="false"/>
          <w:color w:val="000000"/>
          <w:sz w:val="28"/>
        </w:rPr>
        <w:t>
      1351 - Қазақстан Республикасында қызметін тұрақты мекеме арқылы жүзеге асыратын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елдің салық салу жеңілдіктері бар резиденті болып табылатын тұлғалар алған, қайда болуына қарамастан осындай тұрақты мекемелермен байланысты резидент еместерге қызмет көрсетуден түскен кіріс;
</w:t>
      </w:r>
      <w:r>
        <w:br/>
      </w:r>
      <w:r>
        <w:rPr>
          <w:rFonts w:ascii="Times New Roman"/>
          <w:b w:val="false"/>
          <w:i w:val="false"/>
          <w:color w:val="000000"/>
          <w:sz w:val="28"/>
        </w:rPr>
        <w:t>
      1360 - Қазақстан Республикасында Қазақстан Республикасымен жасалған және бекітілген халықаралық шарттармен көзделген салық салу құқықтары алдыңғы тармақшалармен қамтылмаған басқа кірістер;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212.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213.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214.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215.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216. Декларацияны толтыру кезінде кіріс түрлерінің мынадай кодталуын пайдалану керек:
</w:t>
      </w:r>
      <w:r>
        <w:br/>
      </w:r>
      <w:r>
        <w:rPr>
          <w:rFonts w:ascii="Times New Roman"/>
          <w:b w:val="false"/>
          <w:i w:val="false"/>
          <w:color w:val="000000"/>
          <w:sz w:val="28"/>
        </w:rPr>
        <w:t>
      3001 - Қазақстан Республикасының заңдарында белгiленген мөлшерде мемлекеттiк бюджет қаражаты есебiнен төленетiн атаулы әлеуметтiк көмек, жәрдемақылар мен өтемдер;
</w:t>
      </w:r>
      <w:r>
        <w:br/>
      </w:r>
      <w:r>
        <w:rPr>
          <w:rFonts w:ascii="Times New Roman"/>
          <w:b w:val="false"/>
          <w:i w:val="false"/>
          <w:color w:val="000000"/>
          <w:sz w:val="28"/>
        </w:rPr>
        <w:t>
      3002 - балаларға және асырауындағы адамдарға алынған алименттер;
</w:t>
      </w:r>
      <w:r>
        <w:br/>
      </w:r>
      <w:r>
        <w:rPr>
          <w:rFonts w:ascii="Times New Roman"/>
          <w:b w:val="false"/>
          <w:i w:val="false"/>
          <w:color w:val="000000"/>
          <w:sz w:val="28"/>
        </w:rPr>
        <w:t>
      3003 - Қазақстан Республикасының заңдарына сәйкес қызметкерге еңбек мiндеттерiн орындау кезiнде мертiгуiне немесе денсаулығының өзге де зақымдануына байланысты келтiрiлген зиянның орнын толтыру (жоғалтқан жалақысы бөлiгiндегi орнын толтырудан басқа);
</w:t>
      </w:r>
      <w:r>
        <w:br/>
      </w:r>
      <w:r>
        <w:rPr>
          <w:rFonts w:ascii="Times New Roman"/>
          <w:b w:val="false"/>
          <w:i w:val="false"/>
          <w:color w:val="000000"/>
          <w:sz w:val="28"/>
        </w:rPr>
        <w:t>
      3004 - қаржы рыногы мен қаржы ұйымдарын және борыштық құнды қағаздар бойынша сыйақыларды реттеу және қадағалау бойынша мемлекеттік уәкілетті органның лицензиясы бар банк операцияларының жекелеген түрлерін жүзеге асыратын банктер мен ұйымдарда олардың салымдары бойынша жеке тұлғаларға төленетін сыйақылар;
</w:t>
      </w:r>
      <w:r>
        <w:br/>
      </w:r>
      <w:r>
        <w:rPr>
          <w:rFonts w:ascii="Times New Roman"/>
          <w:b w:val="false"/>
          <w:i w:val="false"/>
          <w:color w:val="000000"/>
          <w:sz w:val="28"/>
        </w:rPr>
        <w:t>
      3005 - пайлар және акционерлік инвестициялық қорлардың акциялары бойынша дивидендтер, сондай-ақ пайлық инвестициялық қорлардың компания басқарушысы оларды сатып алған кезде пайлар бойынша кірістер;
</w:t>
      </w:r>
      <w:r>
        <w:br/>
      </w:r>
      <w:r>
        <w:rPr>
          <w:rFonts w:ascii="Times New Roman"/>
          <w:b w:val="false"/>
          <w:i w:val="false"/>
          <w:color w:val="000000"/>
          <w:sz w:val="28"/>
        </w:rPr>
        <w:t>
      3006 -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
</w:t>
      </w:r>
      <w:r>
        <w:br/>
      </w:r>
      <w:r>
        <w:rPr>
          <w:rFonts w:ascii="Times New Roman"/>
          <w:b w:val="false"/>
          <w:i w:val="false"/>
          <w:color w:val="000000"/>
          <w:sz w:val="28"/>
        </w:rPr>
        <w:t>
      3007 - лотерея бойынша 5 айлық есептiк көрсеткiш шегiндегi ұтыстар;
</w:t>
      </w:r>
      <w:r>
        <w:br/>
      </w:r>
      <w:r>
        <w:rPr>
          <w:rFonts w:ascii="Times New Roman"/>
          <w:b w:val="false"/>
          <w:i w:val="false"/>
          <w:color w:val="000000"/>
          <w:sz w:val="28"/>
        </w:rPr>
        <w:t>
      3008 - тиiстi жылға арналған республикалық бюджет туралы Қазақстан Республикасының заң актiсiнде 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r>
        <w:br/>
      </w:r>
      <w:r>
        <w:rPr>
          <w:rFonts w:ascii="Times New Roman"/>
          <w:b w:val="false"/>
          <w:i w:val="false"/>
          <w:color w:val="000000"/>
          <w:sz w:val="28"/>
        </w:rPr>
        <w:t>
      3009 - гранттар қаражаты есебiнен төленетiн төлемдер (еңбекақы түрiндегi төлемдерден басқа);
</w:t>
      </w:r>
      <w:r>
        <w:br/>
      </w:r>
      <w:r>
        <w:rPr>
          <w:rFonts w:ascii="Times New Roman"/>
          <w:b w:val="false"/>
          <w:i w:val="false"/>
          <w:color w:val="000000"/>
          <w:sz w:val="28"/>
        </w:rPr>
        <w:t>
      3010 -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заңдарында белгiленген мөлшерде төленетiн төлемдер;
</w:t>
      </w:r>
      <w:r>
        <w:br/>
      </w:r>
      <w:r>
        <w:rPr>
          <w:rFonts w:ascii="Times New Roman"/>
          <w:b w:val="false"/>
          <w:i w:val="false"/>
          <w:color w:val="000000"/>
          <w:sz w:val="28"/>
        </w:rPr>
        <w:t>
      3011 -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r>
        <w:br/>
      </w:r>
      <w:r>
        <w:rPr>
          <w:rFonts w:ascii="Times New Roman"/>
          <w:b w:val="false"/>
          <w:i w:val="false"/>
          <w:color w:val="000000"/>
          <w:sz w:val="28"/>
        </w:rPr>
        <w:t>
      3012 - 1941-1945 жылдардағы Ұлы Отан соғысына қатысушылардың және оларға теңестiрiлетiн адамдардың, I және II топтағы мүгедектердiң, сондай-ақ бала кезiнен мүгедек адамның ата-аналарының бiреуiнiң салық жылы iшiндегi айлық есептiк көрсеткiштiң 480 еселенген шегiндегi табыстары; III топтағы мүгедектердің бiр жыл iшiндегi - айлық есептiк көрсеткiштің 240 еселенген шегiндегi табысы;
</w:t>
      </w:r>
      <w:r>
        <w:br/>
      </w:r>
      <w:r>
        <w:rPr>
          <w:rFonts w:ascii="Times New Roman"/>
          <w:b w:val="false"/>
          <w:i w:val="false"/>
          <w:color w:val="000000"/>
          <w:sz w:val="28"/>
        </w:rPr>
        <w:t>
      3013 - мемлекеттiк бюджет қаражаты есебiнен төленетiн бiржолғы төлемдер (еңбекақы түрiндегi төлемдерден басқа);
</w:t>
      </w:r>
      <w:r>
        <w:br/>
      </w:r>
      <w:r>
        <w:rPr>
          <w:rFonts w:ascii="Times New Roman"/>
          <w:b w:val="false"/>
          <w:i w:val="false"/>
          <w:color w:val="000000"/>
          <w:sz w:val="28"/>
        </w:rPr>
        <w:t>
      3014 -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айлық есептiк көрсеткiштің 70 еселенген шегiндегi төлемдер;
</w:t>
      </w:r>
      <w:r>
        <w:br/>
      </w:r>
      <w:r>
        <w:rPr>
          <w:rFonts w:ascii="Times New Roman"/>
          <w:b w:val="false"/>
          <w:i w:val="false"/>
          <w:color w:val="000000"/>
          <w:sz w:val="28"/>
        </w:rPr>
        <w:t>
      3015 - қызметтiк iссапарлар кезiнде осы Кодекстiң 93-бабында белгiленген мөлшерде төленетiн өтемдер;
</w:t>
      </w:r>
      <w:r>
        <w:br/>
      </w:r>
      <w:r>
        <w:rPr>
          <w:rFonts w:ascii="Times New Roman"/>
          <w:b w:val="false"/>
          <w:i w:val="false"/>
          <w:color w:val="000000"/>
          <w:sz w:val="28"/>
        </w:rPr>
        <w:t>
      3016 -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r>
        <w:br/>
      </w:r>
      <w:r>
        <w:rPr>
          <w:rFonts w:ascii="Times New Roman"/>
          <w:b w:val="false"/>
          <w:i w:val="false"/>
          <w:color w:val="000000"/>
          <w:sz w:val="28"/>
        </w:rPr>
        <w:t>
      3017 - Қазақстан Республикасының азаматтары болып табылмайтын дипломатиялық немесе консулдық қызметкерлердiң ресми табыстары;
</w:t>
      </w:r>
      <w:r>
        <w:br/>
      </w:r>
      <w:r>
        <w:rPr>
          <w:rFonts w:ascii="Times New Roman"/>
          <w:b w:val="false"/>
          <w:i w:val="false"/>
          <w:color w:val="000000"/>
          <w:sz w:val="28"/>
        </w:rPr>
        <w:t>
      3018 - шет мемлекеттiң мемлекеттiк қызметiнде жүрген шетелдiк жеке тұлғалардың сол елде салық салынуға тиiс ресми табыстары;
</w:t>
      </w:r>
      <w:r>
        <w:br/>
      </w:r>
      <w:r>
        <w:rPr>
          <w:rFonts w:ascii="Times New Roman"/>
          <w:b w:val="false"/>
          <w:i w:val="false"/>
          <w:color w:val="000000"/>
          <w:sz w:val="28"/>
        </w:rPr>
        <w:t>
      3019 -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r>
        <w:br/>
      </w:r>
      <w:r>
        <w:rPr>
          <w:rFonts w:ascii="Times New Roman"/>
          <w:b w:val="false"/>
          <w:i w:val="false"/>
          <w:color w:val="000000"/>
          <w:sz w:val="28"/>
        </w:rPr>
        <w:t>
      3020 - Зейнетақы төлеу жөнiндегi мемлекеттiк орталықтан берiлетiн зейнетақы төлемдерi;
</w:t>
      </w:r>
      <w:r>
        <w:br/>
      </w:r>
      <w:r>
        <w:rPr>
          <w:rFonts w:ascii="Times New Roman"/>
          <w:b w:val="false"/>
          <w:i w:val="false"/>
          <w:color w:val="000000"/>
          <w:sz w:val="28"/>
        </w:rPr>
        <w:t>
      3021 - нақты жеке тұлғаның кірісі болып табылмайтын, жылдық жиынтық табысты алумен байланысты емес және шегерiмiне жатқызылмайтын жұмыс берушiнің шығыстары;
</w:t>
      </w:r>
      <w:r>
        <w:br/>
      </w:r>
      <w:r>
        <w:rPr>
          <w:rFonts w:ascii="Times New Roman"/>
          <w:b w:val="false"/>
          <w:i w:val="false"/>
          <w:color w:val="000000"/>
          <w:sz w:val="28"/>
        </w:rPr>
        <w:t>
      3022 - Қазақстан Республикасының заңдарында белгiленген 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r>
        <w:br/>
      </w:r>
      <w:r>
        <w:rPr>
          <w:rFonts w:ascii="Times New Roman"/>
          <w:b w:val="false"/>
          <w:i w:val="false"/>
          <w:color w:val="000000"/>
          <w:sz w:val="28"/>
        </w:rPr>
        <w:t>
      3023 - Қазақстан Республикасының заңдарында белгiленген мөлшерде республикалық бюджет қаражаты есебiнен төленетiн тұрғын үй құрылысы жинақ ақшасына салымдар бойынша сыйлықақылар (мемлекеттiң сыйлықақылары);
</w:t>
      </w:r>
      <w:r>
        <w:br/>
      </w:r>
      <w:r>
        <w:rPr>
          <w:rFonts w:ascii="Times New Roman"/>
          <w:b w:val="false"/>
          <w:i w:val="false"/>
          <w:color w:val="000000"/>
          <w:sz w:val="28"/>
        </w:rPr>
        <w:t>
      3024 -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шығыстары;
</w:t>
      </w:r>
      <w:r>
        <w:br/>
      </w:r>
      <w:r>
        <w:rPr>
          <w:rFonts w:ascii="Times New Roman"/>
          <w:b w:val="false"/>
          <w:i w:val="false"/>
          <w:color w:val="000000"/>
          <w:sz w:val="28"/>
        </w:rPr>
        <w:t>
      3025 - Салық кодексінің 
</w:t>
      </w:r>
      <w:r>
        <w:rPr>
          <w:rFonts w:ascii="Times New Roman"/>
          <w:b w:val="false"/>
          <w:i w:val="false"/>
          <w:color w:val="000000"/>
          <w:sz w:val="28"/>
        </w:rPr>
        <w:t xml:space="preserve"> 100-бабы </w:t>
      </w:r>
      <w:r>
        <w:rPr>
          <w:rFonts w:ascii="Times New Roman"/>
          <w:b w:val="false"/>
          <w:i w:val="false"/>
          <w:color w:val="000000"/>
          <w:sz w:val="28"/>
        </w:rPr>
        <w:t>
 4-тармағына сәйкес жүргізілген оқуға шығыстар;
</w:t>
      </w:r>
      <w:r>
        <w:br/>
      </w:r>
      <w:r>
        <w:rPr>
          <w:rFonts w:ascii="Times New Roman"/>
          <w:b w:val="false"/>
          <w:i w:val="false"/>
          <w:color w:val="000000"/>
          <w:sz w:val="28"/>
        </w:rPr>
        <w:t>
      3025 -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осы Кодекстiң 
</w:t>
      </w:r>
      <w:r>
        <w:rPr>
          <w:rFonts w:ascii="Times New Roman"/>
          <w:b w:val="false"/>
          <w:i w:val="false"/>
          <w:color w:val="000000"/>
          <w:sz w:val="28"/>
        </w:rPr>
        <w:t xml:space="preserve"> 93-бабына </w:t>
      </w:r>
      <w:r>
        <w:rPr>
          <w:rFonts w:ascii="Times New Roman"/>
          <w:b w:val="false"/>
          <w:i w:val="false"/>
          <w:color w:val="000000"/>
          <w:sz w:val="28"/>
        </w:rPr>
        <w:t>
 сәйкес белгiленген тәулiкақы шегiнде тамақтануға арналған шығыстары; қызметкерлердi жұмыс орнына дейiн және керi қарай жеткiзуге байланысты шығыстар;
</w:t>
      </w:r>
      <w:r>
        <w:br/>
      </w:r>
      <w:r>
        <w:rPr>
          <w:rFonts w:ascii="Times New Roman"/>
          <w:b w:val="false"/>
          <w:i w:val="false"/>
          <w:color w:val="000000"/>
          <w:sz w:val="28"/>
        </w:rPr>
        <w:t>
      3026 - Мемлекеттік әлеуметтік сақтандыру қорынан әлеуметтік төлемдер;
</w:t>
      </w:r>
      <w:r>
        <w:br/>
      </w:r>
      <w:r>
        <w:rPr>
          <w:rFonts w:ascii="Times New Roman"/>
          <w:b w:val="false"/>
          <w:i w:val="false"/>
          <w:color w:val="000000"/>
          <w:sz w:val="28"/>
        </w:rPr>
        <w:t>
      3027 - Қазақстан Республикасының заңдарында белгiленген мөлшерде, жүктi болғанда және босанғанда берiлетiн әлеуметтiк жәрдемақылар, сондай-ақ ұл бала немесе қыз бала асырап алған әйелдерге (еркектерге) берiлетiн әлеуметтiк жәрдемақылар;
</w:t>
      </w:r>
      <w:r>
        <w:br/>
      </w:r>
      <w:r>
        <w:rPr>
          <w:rFonts w:ascii="Times New Roman"/>
          <w:b w:val="false"/>
          <w:i w:val="false"/>
          <w:color w:val="000000"/>
          <w:sz w:val="28"/>
        </w:rPr>
        <w:t>
      3028 - бiлiм беру ұйымдарында оқитындарға Қазақстан Республикасының заңдарында белгiленген мемлекеттiк стипендияларға арналған мөлшерде төленетiн стипендиялар;
</w:t>
      </w:r>
      <w:r>
        <w:br/>
      </w:r>
      <w:r>
        <w:rPr>
          <w:rFonts w:ascii="Times New Roman"/>
          <w:b w:val="false"/>
          <w:i w:val="false"/>
          <w:color w:val="000000"/>
          <w:sz w:val="28"/>
        </w:rPr>
        <w:t>
      3029 - Қазақстан Республикасының заңдарында белгiленген 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r>
        <w:br/>
      </w:r>
      <w:r>
        <w:rPr>
          <w:rFonts w:ascii="Times New Roman"/>
          <w:b w:val="false"/>
          <w:i w:val="false"/>
          <w:color w:val="000000"/>
          <w:sz w:val="28"/>
        </w:rPr>
        <w:t>
      3030 - өздерінің қызметін жүзеге асыру мақсатында жеке кәсіпкер, жеке нотариус, адвокат алған мүлікті қоспағанда, жеке тұлға басқа жеке тұлғадан сыйға немесе мұраға алған мүліктің құны, сондай-ақ Қазақстан Республикасының заңнамаларында белгіленген тәртіпте;
</w:t>
      </w:r>
      <w:r>
        <w:br/>
      </w:r>
      <w:r>
        <w:rPr>
          <w:rFonts w:ascii="Times New Roman"/>
          <w:b w:val="false"/>
          <w:i w:val="false"/>
          <w:color w:val="000000"/>
          <w:sz w:val="28"/>
        </w:rPr>
        <w:t>
      3031 - iзгiлiк, қайырымдылық көмек түрiнде алынған мүлiктiң құны;
</w:t>
      </w:r>
      <w:r>
        <w:br/>
      </w:r>
      <w:r>
        <w:rPr>
          <w:rFonts w:ascii="Times New Roman"/>
          <w:b w:val="false"/>
          <w:i w:val="false"/>
          <w:color w:val="000000"/>
          <w:sz w:val="28"/>
        </w:rPr>
        <w:t>
      3032 - он алты жасқа толмаған балалар үшін балалар лагеріне жолдамалардың құны;
</w:t>
      </w:r>
      <w:r>
        <w:br/>
      </w:r>
      <w:r>
        <w:rPr>
          <w:rFonts w:ascii="Times New Roman"/>
          <w:b w:val="false"/>
          <w:i w:val="false"/>
          <w:color w:val="000000"/>
          <w:sz w:val="28"/>
        </w:rPr>
        <w:t>
      3033 -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r>
        <w:br/>
      </w:r>
      <w:r>
        <w:rPr>
          <w:rFonts w:ascii="Times New Roman"/>
          <w:b w:val="false"/>
          <w:i w:val="false"/>
          <w:color w:val="000000"/>
          <w:sz w:val="28"/>
        </w:rPr>
        <w:t>
      3034 - осы Кодекстiң 
</w:t>
      </w:r>
      <w:r>
        <w:rPr>
          <w:rFonts w:ascii="Times New Roman"/>
          <w:b w:val="false"/>
          <w:i w:val="false"/>
          <w:color w:val="000000"/>
          <w:sz w:val="28"/>
        </w:rPr>
        <w:t xml:space="preserve"> 161-бабында </w:t>
      </w:r>
      <w:r>
        <w:rPr>
          <w:rFonts w:ascii="Times New Roman"/>
          <w:b w:val="false"/>
          <w:i w:val="false"/>
          <w:color w:val="000000"/>
          <w:sz w:val="28"/>
        </w:rPr>
        <w:t>
 көзделген табыстарды қоспағанда, шарттың қолданылу кезеңiнде болған сақтандыру оқиғасына байланысты сақтандырудың кез келген түрi кезiнде төленетiн сақтандыру төлемдерiнiң сомалары;
</w:t>
      </w:r>
      <w:r>
        <w:br/>
      </w:r>
      <w:r>
        <w:rPr>
          <w:rFonts w:ascii="Times New Roman"/>
          <w:b w:val="false"/>
          <w:i w:val="false"/>
          <w:color w:val="000000"/>
          <w:sz w:val="28"/>
        </w:rPr>
        <w:t>
      3035 - өз қызметкерлерiн мiндеттi және (немесе) жинақтаушы сақтандыру шарттары бойынша жұмыс берушi төлейтiн сақтандыру сыйлықақыларының сомалары;
</w:t>
      </w:r>
      <w:r>
        <w:br/>
      </w:r>
      <w:r>
        <w:rPr>
          <w:rFonts w:ascii="Times New Roman"/>
          <w:b w:val="false"/>
          <w:i w:val="false"/>
          <w:color w:val="000000"/>
          <w:sz w:val="28"/>
        </w:rPr>
        <w:t>
      3036 - салықты төлем көзінен ұсталғанын растайтын құжаттардың болған кезде төлем көзінен бұрын салық салынған дивидендтер, сыйақылар, ұтыстар;
</w:t>
      </w:r>
      <w:r>
        <w:br/>
      </w:r>
      <w:r>
        <w:rPr>
          <w:rFonts w:ascii="Times New Roman"/>
          <w:b w:val="false"/>
          <w:i w:val="false"/>
          <w:color w:val="000000"/>
          <w:sz w:val="28"/>
        </w:rPr>
        <w:t>
      3037 - материалдық зиянның орнын толтырудың сот шешiмi бойынша тағайындалған сомалары;
</w:t>
      </w:r>
      <w:r>
        <w:br/>
      </w:r>
      <w:r>
        <w:rPr>
          <w:rFonts w:ascii="Times New Roman"/>
          <w:b w:val="false"/>
          <w:i w:val="false"/>
          <w:color w:val="000000"/>
          <w:sz w:val="28"/>
        </w:rPr>
        <w:t>
      3038 -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w:t>
      </w:r>
      <w:r>
        <w:br/>
      </w:r>
      <w:r>
        <w:rPr>
          <w:rFonts w:ascii="Times New Roman"/>
          <w:b w:val="false"/>
          <w:i w:val="false"/>
          <w:color w:val="000000"/>
          <w:sz w:val="28"/>
        </w:rPr>
        <w:t>
      3039 - жинақтаушы сақтандыру шарты бойынша сақтандырылғанның қаза тапқан жағдайында жүзеге асырылатын сақтандыру төлем;
</w:t>
      </w:r>
      <w:r>
        <w:br/>
      </w:r>
      <w:r>
        <w:rPr>
          <w:rFonts w:ascii="Times New Roman"/>
          <w:b w:val="false"/>
          <w:i w:val="false"/>
          <w:color w:val="000000"/>
          <w:sz w:val="28"/>
        </w:rPr>
        <w:t>
      3040 - Қазақстан Республикасының заңнамасымен белгіленген мөлшерде жинақтаушы зейнетақы қорларына ерікті кәсіби зейнетақы жарналары.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220.00, 220.01, 220.02, 220.03, 220.04, 220.05, 220.06, 220.07, 220.08, 220.09, 220.10, 220.11, 220.12, 220.13, 220.14, 220.15, 220.16, 220.17, 220.18, 220.19, 220.20, 220.21, 220.22, 220.23, 220.24, 220.25, 220.26, 220.27, 220.28, 220.29, 220.30, 220.31, 220.32, 220.33, 220.34, 220.35, 220.36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(221.01 - 221.04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жеке табыс салығы бойынша 200.00 нысан мен 220.00-нысанның Декларациясын табыс ететін жеке тұлғалардың жеке табыс салығы бойынша аванстық төлемдер сомаларын есептеуге арналған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почта бойынша - салық агенті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агенті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(221.01-нысан)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9. "Есеп" бөлімінде:
</w:t>
      </w:r>
      <w:r>
        <w:br/>
      </w:r>
      <w:r>
        <w:rPr>
          <w:rFonts w:ascii="Times New Roman"/>
          <w:b w:val="false"/>
          <w:i w:val="false"/>
          <w:color w:val="000000"/>
          <w:sz w:val="28"/>
        </w:rPr>
        <w:t>
      1) 221.01.001 жолында өткен салық кезеңі үшін салық төлеуші есептеген аванстық төлемдер сомасы көрсетіледі;
</w:t>
      </w:r>
      <w:r>
        <w:br/>
      </w:r>
      <w:r>
        <w:rPr>
          <w:rFonts w:ascii="Times New Roman"/>
          <w:b w:val="false"/>
          <w:i w:val="false"/>
          <w:color w:val="000000"/>
          <w:sz w:val="28"/>
        </w:rPr>
        <w:t>
      2) 221.01.002 жолында өткен салық кезеңінде салық төлеуші аванстық төлемдерді төлеген айлардың жалпы саны көрсетіледі;
</w:t>
      </w:r>
      <w:r>
        <w:br/>
      </w:r>
      <w:r>
        <w:rPr>
          <w:rFonts w:ascii="Times New Roman"/>
          <w:b w:val="false"/>
          <w:i w:val="false"/>
          <w:color w:val="000000"/>
          <w:sz w:val="28"/>
        </w:rPr>
        <w:t>
      3) 221.01.003 жолында 221.01.001 жолында көрсетілген өткен салық кезеңі үшін аванстық төлемдер сомаларының 221.01.002 жолында көрсетілген өткен салық кезеңі айларының санына қатынасы ретінде есептелген өткен салық кезеңі үшін орташа айлық аванстық төлем көрсетіледі;
</w:t>
      </w:r>
      <w:r>
        <w:br/>
      </w:r>
      <w:r>
        <w:rPr>
          <w:rFonts w:ascii="Times New Roman"/>
          <w:b w:val="false"/>
          <w:i w:val="false"/>
          <w:color w:val="000000"/>
          <w:sz w:val="28"/>
        </w:rPr>
        <w:t>
      4) 221.01.004 жолында Декларацияны тапсыруға дейінгі кезең үшін төленуге жататын аванстық төлемдердің жалпы сомасы көрсетіледі;
</w:t>
      </w:r>
      <w:r>
        <w:br/>
      </w:r>
      <w:r>
        <w:rPr>
          <w:rFonts w:ascii="Times New Roman"/>
          <w:b w:val="false"/>
          <w:i w:val="false"/>
          <w:color w:val="000000"/>
          <w:sz w:val="28"/>
        </w:rPr>
        <w:t>
      221.01.004А, 221.01.004В, 221.01.004С жолдарында айлар бойынша бөле отырып Декларацияны тапсыруға дейінгі кезең үшін аванстық төлемдер сомасы көрсетіледі.
</w:t>
      </w:r>
      <w:r>
        <w:br/>
      </w:r>
      <w:r>
        <w:rPr>
          <w:rFonts w:ascii="Times New Roman"/>
          <w:b w:val="false"/>
          <w:i w:val="false"/>
          <w:color w:val="000000"/>
          <w:sz w:val="28"/>
        </w:rPr>
        <w:t>
      221.01.004D, 221.01.004Е, 221.01.004F жолдары Cалық кодексінде белгіленген тәртіппен салық төлеуші Декларацияны табыс ету мерзімін ұзартқан кезде толтырылады. Бұл ретте Декларация тапсыру мерзімі тұтас айға (айларға) ұзартылмаған жағдайда, толық емес айға төленуге жататын аванстық төлемдер сомалары 221.01.003 жолында көрсетілген сомалардың және осы айдағы күндер санының негізінде пропорционалды әдіспен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(221.02-нысаны)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тапсырғаннан кейін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12. "Есеп" бөлімінде:
</w:t>
      </w:r>
      <w:r>
        <w:br/>
      </w:r>
      <w:r>
        <w:rPr>
          <w:rFonts w:ascii="Times New Roman"/>
          <w:b w:val="false"/>
          <w:i w:val="false"/>
          <w:color w:val="000000"/>
          <w:sz w:val="28"/>
        </w:rPr>
        <w:t>
      1) 221.02.001 жолында өткен салық кезеңі үшін Декларацияның 220.00.011 жолында немесе 200.00.007 жолында айқындалған өткен салық кезеңі үшін есептелген жеке табыс салығының сомасы көрсетіледі;
</w:t>
      </w:r>
      <w:r>
        <w:br/>
      </w:r>
      <w:r>
        <w:rPr>
          <w:rFonts w:ascii="Times New Roman"/>
          <w:b w:val="false"/>
          <w:i w:val="false"/>
          <w:color w:val="000000"/>
          <w:sz w:val="28"/>
        </w:rPr>
        <w:t>
      2) 221.02.002 жолында есепті салық кезеңі үшін салықтың болжалды сомасы көрсетіледі;
</w:t>
      </w:r>
      <w:r>
        <w:br/>
      </w:r>
      <w:r>
        <w:rPr>
          <w:rFonts w:ascii="Times New Roman"/>
          <w:b w:val="false"/>
          <w:i w:val="false"/>
          <w:color w:val="000000"/>
          <w:sz w:val="28"/>
        </w:rPr>
        <w:t>
      3) 221.02.003 жолында 221.02.002 жолынан көшірілетін есепті салық кезеңі үшін төленуге тиісті аванстық төлемдердің жалпы сомасы көрсетіледі;
</w:t>
      </w:r>
      <w:r>
        <w:br/>
      </w:r>
      <w:r>
        <w:rPr>
          <w:rFonts w:ascii="Times New Roman"/>
          <w:b w:val="false"/>
          <w:i w:val="false"/>
          <w:color w:val="000000"/>
          <w:sz w:val="28"/>
        </w:rPr>
        <w:t>
      4) 221.02.004 жолында 221.01.004 жолынан көшірілетін Декларацияны тапсыруға дейінгі кезең үшін есептелген аванстық төлемдердің сомасы көрсетіледі;
</w:t>
      </w:r>
      <w:r>
        <w:br/>
      </w:r>
      <w:r>
        <w:rPr>
          <w:rFonts w:ascii="Times New Roman"/>
          <w:b w:val="false"/>
          <w:i w:val="false"/>
          <w:color w:val="000000"/>
          <w:sz w:val="28"/>
        </w:rPr>
        <w:t>
      5) 221.02.005 жолында 221.02.003 және 221.02.004 жолдарының айырмасы ретінде айқындалатын, Декларацияны тапсырғаннан кейін төленуге тиісті аванстық төлемдер сомасы көрсетіледі;
</w:t>
      </w:r>
      <w:r>
        <w:br/>
      </w:r>
      <w:r>
        <w:rPr>
          <w:rFonts w:ascii="Times New Roman"/>
          <w:b w:val="false"/>
          <w:i w:val="false"/>
          <w:color w:val="000000"/>
          <w:sz w:val="28"/>
        </w:rPr>
        <w:t>
      6) 221.02.006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7) 221.02.007 жолында төленуге тиісті және 221.02.005 жолында көрсетілген аванстық төлемдер сомаларының 221.02.006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8) 221.02.008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(221.03-нысан)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Есеп залал шеккен немесе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өткен салық кезеңі үшін салық салынатын кірісі болмаған салық төлеушілердің Декларацияны тапсырғаннан кейін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15. "Есеп" бөлімінде:
</w:t>
      </w:r>
      <w:r>
        <w:br/>
      </w:r>
      <w:r>
        <w:rPr>
          <w:rFonts w:ascii="Times New Roman"/>
          <w:b w:val="false"/>
          <w:i w:val="false"/>
          <w:color w:val="000000"/>
          <w:sz w:val="28"/>
        </w:rPr>
        <w:t>
      1) 221.03.001 жолында есепті салық кезеңіне аванстық төлемдердің болжалды сомасы көрсетіледі;
</w:t>
      </w:r>
      <w:r>
        <w:br/>
      </w:r>
      <w:r>
        <w:rPr>
          <w:rFonts w:ascii="Times New Roman"/>
          <w:b w:val="false"/>
          <w:i w:val="false"/>
          <w:color w:val="000000"/>
          <w:sz w:val="28"/>
        </w:rPr>
        <w:t>
      2) 221.03.002 жолында 221.01.004 жолынан көшірілетін Декларацияны тапсыруға дейінгі кезең үшін төленетін аванстық төлемдердің сомасы көрсетіледі;
</w:t>
      </w:r>
      <w:r>
        <w:br/>
      </w:r>
      <w:r>
        <w:rPr>
          <w:rFonts w:ascii="Times New Roman"/>
          <w:b w:val="false"/>
          <w:i w:val="false"/>
          <w:color w:val="000000"/>
          <w:sz w:val="28"/>
        </w:rPr>
        <w:t>
      3) 221.03.003 жолында 221.03.001 және 221.03.002 жолдарының айырмасы ретінде айқындалатын Декларацияны тапсырғаннан кейінгі кезең үшін төленетін аванстық төлемдердің сомасы көрсетіледі;
</w:t>
      </w:r>
      <w:r>
        <w:br/>
      </w:r>
      <w:r>
        <w:rPr>
          <w:rFonts w:ascii="Times New Roman"/>
          <w:b w:val="false"/>
          <w:i w:val="false"/>
          <w:color w:val="000000"/>
          <w:sz w:val="28"/>
        </w:rPr>
        <w:t>
      4) 221.03.004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5) 221.03.005 жолында төленуге тиісті және 221.03.003 жолында көрсетілген аванстық төлемдер сомаларының 221.03.004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6) 221.03.006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етуүқажет.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(221.04-нысан)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өз қызметін алғаш рет бастаған жеке кәсіпкерлер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мемлекеттік тіркелгеннен кейін алғаш рет берілсе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пайдаланушылармен белгіленеді. Есеп жасалған қызметке белгі көрсетіледі:
</w:t>
      </w:r>
      <w:r>
        <w:br/>
      </w:r>
      <w:r>
        <w:rPr>
          <w:rFonts w:ascii="Times New Roman"/>
          <w:b w:val="false"/>
          <w:i w:val="false"/>
          <w:color w:val="000000"/>
          <w:sz w:val="28"/>
        </w:rPr>
        <w:t>
      8А - жер қойнауын пайдалануға келісім-шарт шеңберінен шығып кететін қызмет бойынша;
</w:t>
      </w:r>
      <w:r>
        <w:br/>
      </w:r>
      <w:r>
        <w:rPr>
          <w:rFonts w:ascii="Times New Roman"/>
          <w:b w:val="false"/>
          <w:i w:val="false"/>
          <w:color w:val="000000"/>
          <w:sz w:val="28"/>
        </w:rPr>
        <w:t>
      8В - жер қойнауын пайдалануға келісім-шарт шеңберіндегі қызмет бойынша;
</w:t>
      </w:r>
      <w:r>
        <w:br/>
      </w:r>
      <w:r>
        <w:rPr>
          <w:rFonts w:ascii="Times New Roman"/>
          <w:b w:val="false"/>
          <w:i w:val="false"/>
          <w:color w:val="000000"/>
          <w:sz w:val="28"/>
        </w:rPr>
        <w:t>
      9) жер қойнауын пайдалануға келісім-шарт шеңберінде жүзеге асырылатын қызмет бойынша Есеп жасау кезінде жер қойнауын пайдаланушылармен келісім-шарт жасау күні мен нөмірі көрсетіледі.
</w:t>
      </w:r>
      <w:r>
        <w:br/>
      </w:r>
      <w:r>
        <w:rPr>
          <w:rFonts w:ascii="Times New Roman"/>
          <w:b w:val="false"/>
          <w:i w:val="false"/>
          <w:color w:val="000000"/>
          <w:sz w:val="28"/>
        </w:rPr>
        <w:t>
      18. "Есеп" бөлімінде:
</w:t>
      </w:r>
      <w:r>
        <w:br/>
      </w:r>
      <w:r>
        <w:rPr>
          <w:rFonts w:ascii="Times New Roman"/>
          <w:b w:val="false"/>
          <w:i w:val="false"/>
          <w:color w:val="000000"/>
          <w:sz w:val="28"/>
        </w:rPr>
        <w:t>
      1) 221.04.001 жолында салық төлеуші кәсіпкерлік қызметті бастаған күннен бастап есепті салық кезеңі үшін аванстық төлемдердің болжалды сомасы көрсетіледі;
</w:t>
      </w:r>
      <w:r>
        <w:br/>
      </w:r>
      <w:r>
        <w:rPr>
          <w:rFonts w:ascii="Times New Roman"/>
          <w:b w:val="false"/>
          <w:i w:val="false"/>
          <w:color w:val="000000"/>
          <w:sz w:val="28"/>
        </w:rPr>
        <w:t>
      2) 221.04.002 жолында құрылған күнінен бастап есепті салық кезеңіндегі айлар саны көрсетіледі;
</w:t>
      </w:r>
      <w:r>
        <w:br/>
      </w:r>
      <w:r>
        <w:rPr>
          <w:rFonts w:ascii="Times New Roman"/>
          <w:b w:val="false"/>
          <w:i w:val="false"/>
          <w:color w:val="000000"/>
          <w:sz w:val="28"/>
        </w:rPr>
        <w:t>
      3) 221.04.003 жолында 221.04.001 жолында көрсетілген аванстық төлемдер сомаларының 221.04.002 жолында көрсетілген айлар санына қатынасы ретінде айқындалатын, есепті салық кезеңі үшін орташа айлық аванстық төлем көрсетіледі;
</w:t>
      </w:r>
      <w:r>
        <w:br/>
      </w:r>
      <w:r>
        <w:rPr>
          <w:rFonts w:ascii="Times New Roman"/>
          <w:b w:val="false"/>
          <w:i w:val="false"/>
          <w:color w:val="000000"/>
          <w:sz w:val="28"/>
        </w:rPr>
        <w:t>
      4) 221.04.004 аванстық төлемдерді төлеудің бірінші айы және аванстық төлемдерді енгізген есепті салық кезеңінің соңғы айы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221.01, 221.02, 221.03, 221.04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кодексiнiң 
</w:t>
      </w:r>
      <w:r>
        <w:rPr>
          <w:rFonts w:ascii="Times New Roman"/>
          <w:b w:val="false"/>
          <w:i w:val="false"/>
          <w:color w:val="000000"/>
          <w:sz w:val="28"/>
        </w:rPr>
        <w:t xml:space="preserve"> 8-бөлiмiне </w:t>
      </w:r>
      <w:r>
        <w:rPr>
          <w:rFonts w:ascii="Times New Roman"/>
          <w:b w:val="false"/>
          <w:i w:val="false"/>
          <w:color w:val="000000"/>
          <w:sz w:val="28"/>
        </w:rPr>
        <w:t>
 сәйкес қосылған құн салығын есептеу және уақтылы төлеуге арналған Қосылған құн салығы бойынша декларацияны (бұдан әрi - Декларация) жасау тәртiбiн айқындайды.
</w:t>
      </w:r>
      <w:r>
        <w:br/>
      </w:r>
      <w:r>
        <w:rPr>
          <w:rFonts w:ascii="Times New Roman"/>
          <w:b w:val="false"/>
          <w:i w:val="false"/>
          <w:color w:val="000000"/>
          <w:sz w:val="28"/>
        </w:rPr>
        <w:t>
      2. Декларация Декларацияның өзiнен (300.00-нысан) және қосылған құн салығы бойынша салық салуға байланысты объектiлер мен салық салу объектiлерi туралы ақпаратты ашу бойынша оған қосымшалардан (300.01 - 300.11-нысандар) және қосымшалардың ажырамас бөлiгi болып табылатын қосымша нысандардан тұрады.
</w:t>
      </w:r>
      <w:r>
        <w:br/>
      </w:r>
      <w:r>
        <w:rPr>
          <w:rFonts w:ascii="Times New Roman"/>
          <w:b w:val="false"/>
          <w:i w:val="false"/>
          <w:color w:val="000000"/>
          <w:sz w:val="28"/>
        </w:rPr>
        <w:t>
      3. Декларация жасау кезiнде:
</w:t>
      </w:r>
      <w:r>
        <w:br/>
      </w:r>
      <w:r>
        <w:rPr>
          <w:rFonts w:ascii="Times New Roman"/>
          <w:b w:val="false"/>
          <w:i w:val="false"/>
          <w:color w:val="000000"/>
          <w:sz w:val="28"/>
        </w:rPr>
        <w:t>
      1) қағаз түрiнде - қара немесе көк сиялы қаламмен немесе қаламұшпен, баспа әрiптермен немесе баспа құрылғысымен толтырылады;
</w:t>
      </w:r>
      <w:r>
        <w:br/>
      </w:r>
      <w:r>
        <w:rPr>
          <w:rFonts w:ascii="Times New Roman"/>
          <w:b w:val="false"/>
          <w:i w:val="false"/>
          <w:color w:val="000000"/>
          <w:sz w:val="28"/>
        </w:rPr>
        <w:t>
      2) электронды түрде - Салық кодексi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кезiнде түзетуге, өшiруге және тазалауға жол берiлмейдi.
</w:t>
      </w:r>
      <w:r>
        <w:br/>
      </w:r>
      <w:r>
        <w:rPr>
          <w:rFonts w:ascii="Times New Roman"/>
          <w:b w:val="false"/>
          <w:i w:val="false"/>
          <w:color w:val="000000"/>
          <w:sz w:val="28"/>
        </w:rPr>
        <w:t>
      5. Көрсеткiштер болмаған кезде тиiстi тор көз толтырылмайды.
</w:t>
      </w:r>
      <w:r>
        <w:br/>
      </w:r>
      <w:r>
        <w:rPr>
          <w:rFonts w:ascii="Times New Roman"/>
          <w:b w:val="false"/>
          <w:i w:val="false"/>
          <w:color w:val="000000"/>
          <w:sz w:val="28"/>
        </w:rPr>
        <w:t>
      6. Тиiстi қосымшаларда және (немесе) қосымша нысандарда ақпаратты ашуды талап ететiн жолдарды толтырғанда көрсетiлген қосымшалар және (немесе) қосымша нысандар мiндеттi түрде толтыруға жатады.
</w:t>
      </w:r>
      <w:r>
        <w:br/>
      </w:r>
      <w:r>
        <w:rPr>
          <w:rFonts w:ascii="Times New Roman"/>
          <w:b w:val="false"/>
          <w:i w:val="false"/>
          <w:color w:val="000000"/>
          <w:sz w:val="28"/>
        </w:rPr>
        <w:t>
      7. Қосымшаларда көрсетiлуге тиiстi деректер болмаған жағдайда, көрсетiлген қосымша берiлмейдi.
</w:t>
      </w:r>
      <w:r>
        <w:br/>
      </w:r>
      <w:r>
        <w:rPr>
          <w:rFonts w:ascii="Times New Roman"/>
          <w:b w:val="false"/>
          <w:i w:val="false"/>
          <w:color w:val="000000"/>
          <w:sz w:val="28"/>
        </w:rPr>
        <w:t>
      8. Қосымша нысандардың "Жалпы ақпарат" бөлiмiн және Декларацияға қосымшадағы "Қосылған құнға салық төлеушi туралы жалпы ақпарат" бөлiмiн толтырғанда СТН және салық кезеңi көрсетiледi.
</w:t>
      </w:r>
      <w:r>
        <w:br/>
      </w:r>
      <w:r>
        <w:rPr>
          <w:rFonts w:ascii="Times New Roman"/>
          <w:b w:val="false"/>
          <w:i w:val="false"/>
          <w:color w:val="000000"/>
          <w:sz w:val="28"/>
        </w:rPr>
        <w:t>
      9. Соманың терiс мәнi тиiстi жолдың (бағанның) бiрiншi сол жақтағы тор көзiнде " - " белгiсiмен белгiленедi.
</w:t>
      </w:r>
      <w:r>
        <w:br/>
      </w:r>
      <w:r>
        <w:rPr>
          <w:rFonts w:ascii="Times New Roman"/>
          <w:b w:val="false"/>
          <w:i w:val="false"/>
          <w:color w:val="000000"/>
          <w:sz w:val="28"/>
        </w:rPr>
        <w:t>
      10. Декларацияны беру кезiнде:
</w:t>
      </w:r>
      <w:r>
        <w:br/>
      </w:r>
      <w:r>
        <w:rPr>
          <w:rFonts w:ascii="Times New Roman"/>
          <w:b w:val="false"/>
          <w:i w:val="false"/>
          <w:color w:val="000000"/>
          <w:sz w:val="28"/>
        </w:rPr>
        <w:t>
      1) Декларация қағаз түрiнде келу тәртiбiнде екi данада жасалады, бiр данасы салық органының белгiсiмен салық төлеушiге қайтарылады;
</w:t>
      </w:r>
      <w:r>
        <w:br/>
      </w:r>
      <w:r>
        <w:rPr>
          <w:rFonts w:ascii="Times New Roman"/>
          <w:b w:val="false"/>
          <w:i w:val="false"/>
          <w:color w:val="000000"/>
          <w:sz w:val="28"/>
        </w:rPr>
        <w:t>
      2) салық төлеушi хабарламаны почта арқылы хабарламалы тапсырысты хатпен қағаз түрiнде почта немесе өзгелей байланыс ұйымы арқылы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тәртiбiмен немесе электрондық почта бойынша электрондық түрде салық төлеушi Декларацияны қабылдау (жеткiзу)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"Қосылған құн салығын төлеушi туралы жалпы ақпарат" бөлiмiнде Қосылған құн салығын төлеушi мынадай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Декларация берiлетiн есептi салық кезеңi. Салық кезеңi Салық кодексiнiң 
</w:t>
      </w:r>
      <w:r>
        <w:rPr>
          <w:rFonts w:ascii="Times New Roman"/>
          <w:b w:val="false"/>
          <w:i w:val="false"/>
          <w:color w:val="000000"/>
          <w:sz w:val="28"/>
        </w:rPr>
        <w:t xml:space="preserve"> 246-бабына </w:t>
      </w:r>
      <w:r>
        <w:rPr>
          <w:rFonts w:ascii="Times New Roman"/>
          <w:b w:val="false"/>
          <w:i w:val="false"/>
          <w:color w:val="000000"/>
          <w:sz w:val="28"/>
        </w:rPr>
        <w:t>
 сәйкес айқындалады. Егер салық кезеңi тоқсан болса, онда айды көрсету үшiн торкөздер толтырылмайды. Салық кезеңi араб сандарымен көрсетiледi.
</w:t>
      </w:r>
      <w:r>
        <w:br/>
      </w:r>
      <w:r>
        <w:rPr>
          <w:rFonts w:ascii="Times New Roman"/>
          <w:b w:val="false"/>
          <w:i w:val="false"/>
          <w:color w:val="000000"/>
          <w:sz w:val="28"/>
        </w:rPr>
        <w:t>
      Егер ай нөмiрiнде екi белгiден кемi бар болса, онда ол оң торкөзде көрсетiледi;
</w:t>
      </w:r>
      <w:r>
        <w:br/>
      </w:r>
      <w:r>
        <w:rPr>
          <w:rFonts w:ascii="Times New Roman"/>
          <w:b w:val="false"/>
          <w:i w:val="false"/>
          <w:color w:val="000000"/>
          <w:sz w:val="28"/>
        </w:rPr>
        <w:t>
      3) құрылтай құжаттарына сәйкес қосылған құн салығын төлеушiнiң толық атауы немесе жеке кәсiпкердiң аты-жөнi;
</w:t>
      </w:r>
      <w:r>
        <w:br/>
      </w:r>
      <w:r>
        <w:rPr>
          <w:rFonts w:ascii="Times New Roman"/>
          <w:b w:val="false"/>
          <w:i w:val="false"/>
          <w:color w:val="000000"/>
          <w:sz w:val="28"/>
        </w:rPr>
        <w:t>
      4) ЭҚЖЖ коды. Экономикалық қызмет түрлерiнiң жалпы жiктемесi бойынша қызмет түрiнiң коды мен олардың үлес салмағы көрсетiледi.
</w:t>
      </w:r>
      <w:r>
        <w:br/>
      </w:r>
      <w:r>
        <w:rPr>
          <w:rFonts w:ascii="Times New Roman"/>
          <w:b w:val="false"/>
          <w:i w:val="false"/>
          <w:color w:val="000000"/>
          <w:sz w:val="28"/>
        </w:rPr>
        <w:t>
      ЭҚЖЖ тор көздерiнде ЭҚЖЖ кодтары (бес белгiге дейiн) ұйым қызметiнiң түрлерi бойынша олардың үлес салмағының кему тәртiбiмен көрсетiлуi тиiс. "Үлес салмағы, %" тор көздерiнде осы қызмет түрiнiң үлес салмағын (бiр ондық белгiмен) көрсету қажет (осы тор көздердiң сомасы 100 %-ке тең болуы мiндеттi емес).
</w:t>
      </w:r>
      <w:r>
        <w:br/>
      </w:r>
      <w:r>
        <w:rPr>
          <w:rFonts w:ascii="Times New Roman"/>
          <w:b w:val="false"/>
          <w:i w:val="false"/>
          <w:color w:val="000000"/>
          <w:sz w:val="28"/>
        </w:rPr>
        <w:t>
      ЭҚЖЖ үлес салмағын есептеу үшiн салық төлеушi N1-ӨН (тоқсандық) мемлекеттiк статистикалық есептiлiгiнiң (бұдан әрi - МСЕ) І-бөлiмiнiң ("Өнiм") 100-жолында көрсететiн деректердi пайдалану қажет. ЭҚЖЖ үлес салмағы 100-жол бойынша 3-бағанның деректерiне 100-жолдың сәйкес бағаны деректерiнiң қатынасы ретiнде айқындалады.
</w:t>
      </w:r>
      <w:r>
        <w:br/>
      </w:r>
      <w:r>
        <w:rPr>
          <w:rFonts w:ascii="Times New Roman"/>
          <w:b w:val="false"/>
          <w:i w:val="false"/>
          <w:color w:val="000000"/>
          <w:sz w:val="28"/>
        </w:rPr>
        <w:t>
      Мысалы, қызметiнiң негiзгi түрi ғимараттар құрылысы болып табылатын ұйым (ЭҚЖЖ коды 45211), N 1-ӨН (тоқсандық) есептiң І-бөлiмiнiң 100-жолында мынадай деректердi көрсеттi: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(1-кестенiң 4-бағаны)/250 000,0 (1-кестенiң 3-бағаны) * 100 ретiнде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кәсiпкерлiк субъектiлерi ЭҚЖЖ бойынша мәлiметтердi 2-ШК (тоқсандық) нысанының 2-бөлiмiнiң ("Тауарлар (жұмыстар, қызмет көрсетулер) шығару және оларды өндiру үшiн шығыстар туралы мәлiметтер") 100-107-жолдарының деректерiн негiзге ала отырып, жоғарыда көрсетiлген тәсiлмен толтырады.
</w:t>
      </w:r>
      <w:r>
        <w:br/>
      </w:r>
      <w:r>
        <w:rPr>
          <w:rFonts w:ascii="Times New Roman"/>
          <w:b w:val="false"/>
          <w:i w:val="false"/>
          <w:color w:val="000000"/>
          <w:sz w:val="28"/>
        </w:rPr>
        <w:t>
      N СОЦФИН (денсау.сақ.) нысанының МСЕ тапсыратын денсаулық сақтау (әлеуметтiк қызмет) ұйымдары және N СОЦФИН (бiлiм) нысанының МСЕ тапсыратын бiлiм ұйымдары, жоғарыда көрсетiлген нысандар есептiлiгiн тапсырмайтын банктер, сақтандыру ұйымдары, қоғамдық және бюджеттiк ұйымдар, жеке кәсiпкерлер ЭҚЖЖ мәлiметтерiнде тек ғана негiзгi қызметтiң ЭҚЖЖ кодын көрсетедi.
</w:t>
      </w:r>
      <w:r>
        <w:br/>
      </w:r>
      <w:r>
        <w:rPr>
          <w:rFonts w:ascii="Times New Roman"/>
          <w:b w:val="false"/>
          <w:i w:val="false"/>
          <w:color w:val="000000"/>
          <w:sz w:val="28"/>
        </w:rPr>
        <w:t>
      Егер ұйым бұрын N 1-ӨН немесе N 2-ШК нысандарының есептiлiгiн бермеген болса, онда тек негiзгi қызметтiң ЭҚЖЖ кодын толтыру қажет;
</w:t>
      </w:r>
      <w:r>
        <w:br/>
      </w:r>
      <w:r>
        <w:rPr>
          <w:rFonts w:ascii="Times New Roman"/>
          <w:b w:val="false"/>
          <w:i w:val="false"/>
          <w:color w:val="000000"/>
          <w:sz w:val="28"/>
        </w:rPr>
        <w:t>
      5) валюта коды;
</w:t>
      </w:r>
      <w:r>
        <w:br/>
      </w:r>
      <w:r>
        <w:rPr>
          <w:rFonts w:ascii="Times New Roman"/>
          <w:b w:val="false"/>
          <w:i w:val="false"/>
          <w:color w:val="000000"/>
          <w:sz w:val="28"/>
        </w:rPr>
        <w:t>
      6) Декларацияның түрi. Осы торкөздер Салық 
</w:t>
      </w:r>
      <w:r>
        <w:rPr>
          <w:rFonts w:ascii="Times New Roman"/>
          <w:b w:val="false"/>
          <w:i w:val="false"/>
          <w:color w:val="000000"/>
          <w:sz w:val="28"/>
        </w:rPr>
        <w:t xml:space="preserve"> кодексiнiң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белгiленедi. Декларацияның түрiне байланысты тиiстi торкөзде белгi қойылады.
</w:t>
      </w:r>
      <w:r>
        <w:br/>
      </w:r>
      <w:r>
        <w:rPr>
          <w:rFonts w:ascii="Times New Roman"/>
          <w:b w:val="false"/>
          <w:i w:val="false"/>
          <w:color w:val="000000"/>
          <w:sz w:val="28"/>
        </w:rPr>
        <w:t>
      "Бастапқы" торкөзiнде белгi, егер қосылған құн салығын төлеушiлер ретiнде оны тiркегеннен кейiн алғаш рет Декларацияны беретiн салық төлеушi жүргiзген жағдайда белгiленедi.
</w:t>
      </w:r>
      <w:r>
        <w:br/>
      </w:r>
      <w:r>
        <w:rPr>
          <w:rFonts w:ascii="Times New Roman"/>
          <w:b w:val="false"/>
          <w:i w:val="false"/>
          <w:color w:val="000000"/>
          <w:sz w:val="28"/>
        </w:rPr>
        <w:t>
      Одан кейiнгi декларацияларды беру кезiнде, "Кезектi" тор көзiне белгi қойылады.
</w:t>
      </w:r>
      <w:r>
        <w:br/>
      </w:r>
      <w:r>
        <w:rPr>
          <w:rFonts w:ascii="Times New Roman"/>
          <w:b w:val="false"/>
          <w:i w:val="false"/>
          <w:color w:val="000000"/>
          <w:sz w:val="28"/>
        </w:rPr>
        <w:t>
      Бұрын берiлген декларацияларға арифметикалық, техникалық және басқа да қателердiң нәтижесiнде пайда болған өзгерiстер мен толықтыруларды енгiзу кезiнде "Қосымша" торкөзiне белгi жасалады.
</w:t>
      </w:r>
      <w:r>
        <w:br/>
      </w:r>
      <w:r>
        <w:rPr>
          <w:rFonts w:ascii="Times New Roman"/>
          <w:b w:val="false"/>
          <w:i w:val="false"/>
          <w:color w:val="000000"/>
          <w:sz w:val="28"/>
        </w:rPr>
        <w:t>
      "Хабарлама бойынша" тор көзi, егер салық төлеушi Салық кодексiнiң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алса, соның негiзiнде бұрын көрсетiлген Декларацияға өзгерiстер мен толықтырулар енгiзудi қажет ететiн жағдайда белгiленедi. Бұл жағдайда салық төлеушi "Хабарлама бойынша" және "Қосымша" торкөздерiн бiр уақытта белгiлейдi.
</w:t>
      </w:r>
      <w:r>
        <w:br/>
      </w:r>
      <w:r>
        <w:rPr>
          <w:rFonts w:ascii="Times New Roman"/>
          <w:b w:val="false"/>
          <w:i w:val="false"/>
          <w:color w:val="000000"/>
          <w:sz w:val="28"/>
        </w:rPr>
        <w:t>
      Тарату қайта ұйымдастыру немесе қосылған құн салығы бойынша есептен шығару жағдайында "Тарату" торкөзiнде белгi жасалады;
</w:t>
      </w:r>
      <w:r>
        <w:br/>
      </w:r>
      <w:r>
        <w:rPr>
          <w:rFonts w:ascii="Times New Roman"/>
          <w:b w:val="false"/>
          <w:i w:val="false"/>
          <w:color w:val="000000"/>
          <w:sz w:val="28"/>
        </w:rPr>
        <w:t>
      7) хабарламаның нөмiрi мен күнi көрсетiледi, Декларация түрi бағанында хабарлама бойынша қосымша Декларацияны тапсырған жағдайда толтырылады;
</w:t>
      </w:r>
      <w:r>
        <w:br/>
      </w:r>
      <w:r>
        <w:rPr>
          <w:rFonts w:ascii="Times New Roman"/>
          <w:b w:val="false"/>
          <w:i w:val="false"/>
          <w:color w:val="000000"/>
          <w:sz w:val="28"/>
        </w:rPr>
        <w:t>
      8) жер қойнауын пайдаланушылармен белгіленедi. Декларация жасалған қызмет белгiсi көрсетiледi:
</w:t>
      </w:r>
      <w:r>
        <w:br/>
      </w:r>
      <w:r>
        <w:rPr>
          <w:rFonts w:ascii="Times New Roman"/>
          <w:b w:val="false"/>
          <w:i w:val="false"/>
          <w:color w:val="000000"/>
          <w:sz w:val="28"/>
        </w:rPr>
        <w:t>
      8А - жер қойнауын пайдалану келiсiм-шарты шегiнен шығатын қызмет бойынша;
</w:t>
      </w:r>
      <w:r>
        <w:br/>
      </w:r>
      <w:r>
        <w:rPr>
          <w:rFonts w:ascii="Times New Roman"/>
          <w:b w:val="false"/>
          <w:i w:val="false"/>
          <w:color w:val="000000"/>
          <w:sz w:val="28"/>
        </w:rPr>
        <w:t>
      8В - жер қойнауын пайдалану келiсiм-шарты шегiнде жүзеге асырылып жатқан қызмет бойынша;
</w:t>
      </w:r>
      <w:r>
        <w:br/>
      </w:r>
      <w:r>
        <w:rPr>
          <w:rFonts w:ascii="Times New Roman"/>
          <w:b w:val="false"/>
          <w:i w:val="false"/>
          <w:color w:val="000000"/>
          <w:sz w:val="28"/>
        </w:rPr>
        <w:t>
      9) жер қойнауын пайдалану шарты шегiнде жүзеге асырылып жатқан қызмет бойынша Декларация жасау кезiнде жер қойнауын пайдаланушылармен жасалған шарт нөмiрi және жасалған күнi көрсетiледi;
</w:t>
      </w:r>
      <w:r>
        <w:br/>
      </w:r>
      <w:r>
        <w:rPr>
          <w:rFonts w:ascii="Times New Roman"/>
          <w:b w:val="false"/>
          <w:i w:val="false"/>
          <w:color w:val="000000"/>
          <w:sz w:val="28"/>
        </w:rPr>
        <w:t>
      10) қосылған құн салығын төлеудi есепке жатқызу әдiсi Салық кодексiнiң 
</w:t>
      </w:r>
      <w:r>
        <w:rPr>
          <w:rFonts w:ascii="Times New Roman"/>
          <w:b w:val="false"/>
          <w:i w:val="false"/>
          <w:color w:val="000000"/>
          <w:sz w:val="28"/>
        </w:rPr>
        <w:t xml:space="preserve"> 239-бабына </w:t>
      </w:r>
      <w:r>
        <w:rPr>
          <w:rFonts w:ascii="Times New Roman"/>
          <w:b w:val="false"/>
          <w:i w:val="false"/>
          <w:color w:val="000000"/>
          <w:sz w:val="28"/>
        </w:rPr>
        <w:t>
 сәйкес таңдалады. Таңдап алынған әдiске сүйене отырып, сәйкес тор көзге белгi қойылады.
</w:t>
      </w:r>
      <w:r>
        <w:br/>
      </w:r>
      <w:r>
        <w:rPr>
          <w:rFonts w:ascii="Times New Roman"/>
          <w:b w:val="false"/>
          <w:i w:val="false"/>
          <w:color w:val="000000"/>
          <w:sz w:val="28"/>
        </w:rPr>
        <w:t>
      Кепiлге қойылған мүлiктi (тауарларды) алумен және өткiзумен байланысты айналымдар бойынша қосылған құн салығы сомаларын есепке алу бойынша бөлек есептеу әдiсiн қолдану құқығын пайдаланатын банк операцияларының жекелеген түрлерiн жүзеге асыратын банктер, микрокредиттiк ұйымдар және банктiк ұйымдар, сондай-ақ мүлiктi қаржы лизингiне берумен байланысты айналымдар бойынша қосылған құн салығын есепке алу бойынша бөлек есептеу әдiсiн қолдану құқығын пайдаланатын лизинг берушiлер, басқа да алынған тауарлар (жұмыстар, қызмет көрсетулер) бойынша қосылған құн салығын есепке жатқызудың бара-бар әдiсiн қолданған кезде, есепке жатқызудың бара-бар әдiсiне белгi қойылады;
</w:t>
      </w:r>
      <w:r>
        <w:br/>
      </w:r>
      <w:r>
        <w:rPr>
          <w:rFonts w:ascii="Times New Roman"/>
          <w:b w:val="false"/>
          <w:i w:val="false"/>
          <w:color w:val="000000"/>
          <w:sz w:val="28"/>
        </w:rPr>
        <w:t>
      11) қосылған құн салығы бойынша есепке қойылғандығы туралы куәлiктiң сериясы және нөмiрi;
</w:t>
      </w:r>
      <w:r>
        <w:br/>
      </w:r>
      <w:r>
        <w:rPr>
          <w:rFonts w:ascii="Times New Roman"/>
          <w:b w:val="false"/>
          <w:i w:val="false"/>
          <w:color w:val="000000"/>
          <w:sz w:val="28"/>
        </w:rPr>
        <w:t>
      12) берiлген қосымшалар. Қосылған құн салығын төлеушi берiлген қосымшалардың сәйкес ұяларын белгiлейдi.
</w:t>
      </w:r>
      <w:r>
        <w:br/>
      </w:r>
      <w:r>
        <w:rPr>
          <w:rFonts w:ascii="Times New Roman"/>
          <w:b w:val="false"/>
          <w:i w:val="false"/>
          <w:color w:val="000000"/>
          <w:sz w:val="28"/>
        </w:rPr>
        <w:t>
      12. "ҚҚС есептеу" бөлiмiнде:
</w:t>
      </w:r>
      <w:r>
        <w:br/>
      </w:r>
      <w:r>
        <w:rPr>
          <w:rFonts w:ascii="Times New Roman"/>
          <w:b w:val="false"/>
          <w:i w:val="false"/>
          <w:color w:val="000000"/>
          <w:sz w:val="28"/>
        </w:rPr>
        <w:t>
      1) 300.00.001 жолы 300.00.001А және 300.00.001В жолдарынан тұрады. 300.00.001А жолына 300.01.009 жолының шамасы көшiрiледi. 300.00.001В жолында 300.00.001А жолының шамасын 15 процентке көбейту жолымен айқындалатын шама көрсетiледi.
</w:t>
      </w:r>
      <w:r>
        <w:br/>
      </w:r>
      <w:r>
        <w:rPr>
          <w:rFonts w:ascii="Times New Roman"/>
          <w:b w:val="false"/>
          <w:i w:val="false"/>
          <w:color w:val="000000"/>
          <w:sz w:val="28"/>
        </w:rPr>
        <w:t>
      Қызметтерiн жер қойнауын пайдалануға берiлген келiсiм-шартпен белгiленген салық режимiне сәйкес жүзеге асыратын, қосылған құн салығына өзге салық ставкасы қолданылатын, жер қойнауын пайдаланушылар 300.00.001В жолында 300.00.001А жолының шамасын келiсiм-шартқа сәйкес қолданылатын салық ставкасына көбейту жолымен айқындалатын шаманы көрсетедi;
</w:t>
      </w:r>
      <w:r>
        <w:br/>
      </w:r>
      <w:r>
        <w:rPr>
          <w:rFonts w:ascii="Times New Roman"/>
          <w:b w:val="false"/>
          <w:i w:val="false"/>
          <w:color w:val="000000"/>
          <w:sz w:val="28"/>
        </w:rPr>
        <w:t>
      2) 300.00.002 жолына 300.02.007 жолының шамасы көшiрiледi;
</w:t>
      </w:r>
      <w:r>
        <w:br/>
      </w:r>
      <w:r>
        <w:rPr>
          <w:rFonts w:ascii="Times New Roman"/>
          <w:b w:val="false"/>
          <w:i w:val="false"/>
          <w:color w:val="000000"/>
          <w:sz w:val="28"/>
        </w:rPr>
        <w:t>
      3) 300.00.003 жолы 300.00.003А және 300.00.003B жолдарынан тұрады. 300.00.003А жолына 300.03.006А жолының шамасы көшiрiледі, 300.00.003В жолына 300.03.006B жолының шамасы көшiрiледi;
</w:t>
      </w:r>
      <w:r>
        <w:br/>
      </w:r>
      <w:r>
        <w:rPr>
          <w:rFonts w:ascii="Times New Roman"/>
          <w:b w:val="false"/>
          <w:i w:val="false"/>
          <w:color w:val="000000"/>
          <w:sz w:val="28"/>
        </w:rPr>
        <w:t>
      4) 300.00.004 жолында қосымша құн салығын төлеушiнiң салық кезеңi кезiнде жүзеге асыру орны Қазақстан Республикасы болып табылмайтын жұмыстар мен қызметтердi жүзеге асыру жөнiндегi айналымы көрсетiледi;
</w:t>
      </w:r>
      <w:r>
        <w:br/>
      </w:r>
      <w:r>
        <w:rPr>
          <w:rFonts w:ascii="Times New Roman"/>
          <w:b w:val="false"/>
          <w:i w:val="false"/>
          <w:color w:val="000000"/>
          <w:sz w:val="28"/>
        </w:rPr>
        <w:t>
      Жұмыстар мен қызметтердi жүзеге асыру орны Салық кодексiнiң 
</w:t>
      </w:r>
      <w:r>
        <w:rPr>
          <w:rFonts w:ascii="Times New Roman"/>
          <w:b w:val="false"/>
          <w:i w:val="false"/>
          <w:color w:val="000000"/>
          <w:sz w:val="28"/>
        </w:rPr>
        <w:t xml:space="preserve"> 215-бабына </w:t>
      </w:r>
      <w:r>
        <w:rPr>
          <w:rFonts w:ascii="Times New Roman"/>
          <w:b w:val="false"/>
          <w:i w:val="false"/>
          <w:color w:val="000000"/>
          <w:sz w:val="28"/>
        </w:rPr>
        <w:t>
 сәйкес айқындалады. 300.00.004 жолында атқарылған жұмыстардың, көрсетiлген қызметтердiң құны көрсетiледi;
</w:t>
      </w:r>
      <w:r>
        <w:br/>
      </w:r>
      <w:r>
        <w:rPr>
          <w:rFonts w:ascii="Times New Roman"/>
          <w:b w:val="false"/>
          <w:i w:val="false"/>
          <w:color w:val="000000"/>
          <w:sz w:val="28"/>
        </w:rPr>
        <w:t>
      5) 300.00.005 жолына 300.04.003 жолының шамасы көшiрiледi;
</w:t>
      </w:r>
      <w:r>
        <w:br/>
      </w:r>
      <w:r>
        <w:rPr>
          <w:rFonts w:ascii="Times New Roman"/>
          <w:b w:val="false"/>
          <w:i w:val="false"/>
          <w:color w:val="000000"/>
          <w:sz w:val="28"/>
        </w:rPr>
        <w:t>
      6) 300.00.006 жолында өзiне салық салынатын айналым көлемiне енгізілген түзетулер сомасын да Қосатын салық кезеңi кезiнде жүзеге асырылған тауарларды (жұмыстар, қызметтер) сату жөнiндегi айналымның жалпы сомасы көрсетiледi. Осы жолдың шамасы 300.00.001А + 300.00.002 + (-) 300.00.003А + 300.00.004 + 300.00.005 формуласы бойынша айқындалады;
</w:t>
      </w:r>
      <w:r>
        <w:br/>
      </w:r>
      <w:r>
        <w:rPr>
          <w:rFonts w:ascii="Times New Roman"/>
          <w:b w:val="false"/>
          <w:i w:val="false"/>
          <w:color w:val="000000"/>
          <w:sz w:val="28"/>
        </w:rPr>
        <w:t>
      7) 300.00.007 жолында (300.00.001А + 300.00.002 + (-) 300.00.003А)/300.00.006 х 100% формуласымен айқындалатын сату бойынша жалпы айналымдағы салық салынатын айналымның үлесi көрсетiледi;
</w:t>
      </w:r>
      <w:r>
        <w:br/>
      </w:r>
      <w:r>
        <w:rPr>
          <w:rFonts w:ascii="Times New Roman"/>
          <w:b w:val="false"/>
          <w:i w:val="false"/>
          <w:color w:val="000000"/>
          <w:sz w:val="28"/>
        </w:rPr>
        <w:t>
      8) 300.00.008 жолында салық салынатын жалпы айналымдағы нөлдiк ставка бойынша салық салынатын айналым үлесi көрсетiледi. Осы ставканың шамасы 300.00.002/(300.00.001А + 300.00.002 + (-) 300.00.003А) х 100% формуласымен айқындалады;
</w:t>
      </w:r>
      <w:r>
        <w:br/>
      </w:r>
      <w:r>
        <w:rPr>
          <w:rFonts w:ascii="Times New Roman"/>
          <w:b w:val="false"/>
          <w:i w:val="false"/>
          <w:color w:val="000000"/>
          <w:sz w:val="28"/>
        </w:rPr>
        <w:t>
      9) 300.00.009 жолында Салық кодексiнiң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әдiсiмен қосылған құн салығын төлеумен салық кезеңi iшiнде жүзеге асырылған тауар импорты бойынша мәлiметтер көрсетiледi. Сонымен қатар, аталған жолда жер қойнауын пайдалануға келiсiм-шарттың шарттарына сәйкес есепке жатқызу әдiсiмен қосылған құн салығын төлеумен салық кезеңнiң iшiнде жүзеге асырылған тауарлар импорты бойынша мәлiметтер көрсетiледi. 300.00.009 жолына 300.09.001B жолының шамасы көшiрiледi;
</w:t>
      </w:r>
      <w:r>
        <w:br/>
      </w:r>
      <w:r>
        <w:rPr>
          <w:rFonts w:ascii="Times New Roman"/>
          <w:b w:val="false"/>
          <w:i w:val="false"/>
          <w:color w:val="000000"/>
          <w:sz w:val="28"/>
        </w:rPr>
        <w:t>
      10) 300.00.010 жолында 300.00.001B + (-) 300.00.003B + 300.00.009 формуласы бойынша айқындалатын есептi салық кезеңiнде қосылған құн салығына есептелген салықтың толық шамасы көрсетiледi.
</w:t>
      </w:r>
      <w:r>
        <w:br/>
      </w:r>
      <w:r>
        <w:rPr>
          <w:rFonts w:ascii="Times New Roman"/>
          <w:b w:val="false"/>
          <w:i w:val="false"/>
          <w:color w:val="000000"/>
          <w:sz w:val="28"/>
        </w:rPr>
        <w:t>
      13. "Есепке жатқызылатын ҚҚС сомасы"" бөлiмiнде:
</w:t>
      </w:r>
      <w:r>
        <w:br/>
      </w:r>
      <w:r>
        <w:rPr>
          <w:rFonts w:ascii="Times New Roman"/>
          <w:b w:val="false"/>
          <w:i w:val="false"/>
          <w:color w:val="000000"/>
          <w:sz w:val="28"/>
        </w:rPr>
        <w:t>
      1) 300.00.011 жолы 300.00.011А және 300.00.011В жолдарынан тұрады.
</w:t>
      </w:r>
      <w:r>
        <w:br/>
      </w:r>
      <w:r>
        <w:rPr>
          <w:rFonts w:ascii="Times New Roman"/>
          <w:b w:val="false"/>
          <w:i w:val="false"/>
          <w:color w:val="000000"/>
          <w:sz w:val="28"/>
        </w:rPr>
        <w:t>
      Есепке жатқызудың бара-бар әдiсiн қолданғанда 300.00.011А жолына 300.05.010А жолында көрсетiлген сома, 300.00.011B жолына - 300.05.010С жолында көрсетiлген сома көшiрiледi.
</w:t>
      </w:r>
      <w:r>
        <w:br/>
      </w:r>
      <w:r>
        <w:rPr>
          <w:rFonts w:ascii="Times New Roman"/>
          <w:b w:val="false"/>
          <w:i w:val="false"/>
          <w:color w:val="000000"/>
          <w:sz w:val="28"/>
        </w:rPr>
        <w:t>
      Есепке бөлек жатқызу әдiсiн қолданғанда 300.00.011А жолына 300.06.031А жолында көрсетiлген сома, 300.00.011B жолына - 300.06.031С жолында көрсетiлген сома көшiрiледi;
</w:t>
      </w:r>
      <w:r>
        <w:br/>
      </w:r>
      <w:r>
        <w:rPr>
          <w:rFonts w:ascii="Times New Roman"/>
          <w:b w:val="false"/>
          <w:i w:val="false"/>
          <w:color w:val="000000"/>
          <w:sz w:val="28"/>
        </w:rPr>
        <w:t>
      2) 300.00.012 жолында:
</w:t>
      </w:r>
      <w:r>
        <w:br/>
      </w:r>
      <w:r>
        <w:rPr>
          <w:rFonts w:ascii="Times New Roman"/>
          <w:b w:val="false"/>
          <w:i w:val="false"/>
          <w:color w:val="000000"/>
          <w:sz w:val="28"/>
        </w:rPr>
        <w:t>
      Салық кодексiнiң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Салық кодексiнiң 
</w:t>
      </w:r>
      <w:r>
        <w:rPr>
          <w:rFonts w:ascii="Times New Roman"/>
          <w:b w:val="false"/>
          <w:i w:val="false"/>
          <w:color w:val="000000"/>
          <w:sz w:val="28"/>
        </w:rPr>
        <w:t xml:space="preserve"> 250-бабында </w:t>
      </w:r>
      <w:r>
        <w:rPr>
          <w:rFonts w:ascii="Times New Roman"/>
          <w:b w:val="false"/>
          <w:i w:val="false"/>
          <w:color w:val="000000"/>
          <w:sz w:val="28"/>
        </w:rPr>
        <w:t>
 қарастырылған қосылған құн салығына салықты есепке алу әдiсiмен төлеп импортталатын тауарлардан;
</w:t>
      </w:r>
      <w:r>
        <w:br/>
      </w:r>
      <w:r>
        <w:rPr>
          <w:rFonts w:ascii="Times New Roman"/>
          <w:b w:val="false"/>
          <w:i w:val="false"/>
          <w:color w:val="000000"/>
          <w:sz w:val="28"/>
        </w:rPr>
        <w:t>
      Салық кодексiнiң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мерзiмi өзгертiлген тауарлардан басқа импорт бойынша сатып алынған тауарлар жөнiндегi мәлiметтер көрсетiледi.
</w:t>
      </w:r>
      <w:r>
        <w:br/>
      </w:r>
      <w:r>
        <w:rPr>
          <w:rFonts w:ascii="Times New Roman"/>
          <w:b w:val="false"/>
          <w:i w:val="false"/>
          <w:color w:val="000000"/>
          <w:sz w:val="28"/>
        </w:rPr>
        <w:t>
      Есепке бара-бар жатқызу әдiсiн қолданғанда осы жол жүк кедендiк декларацияларында көрсетiлген мәлiметтер негiзiнде толтырылады. Бұл ретте 300.00.012А жолында Салық кодексiнiң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көлемi, 300.00.012В жолында жүк кедендiк декларацияларына сәйкес төленген қосылған құн салығының көлемi көрсетiледi.
</w:t>
      </w:r>
      <w:r>
        <w:br/>
      </w:r>
      <w:r>
        <w:rPr>
          <w:rFonts w:ascii="Times New Roman"/>
          <w:b w:val="false"/>
          <w:i w:val="false"/>
          <w:color w:val="000000"/>
          <w:sz w:val="28"/>
        </w:rPr>
        <w:t>
      Есепке жатқызудың бөлек әдiсiн қолданған кезде, 300.00.012А жолына 300.06.035А жолында көрсетiлген сома, 300.00.012В жолына 300.06.035С жолында көрсетiлген сома көшiрiледi;
</w:t>
      </w:r>
      <w:r>
        <w:br/>
      </w:r>
      <w:r>
        <w:rPr>
          <w:rFonts w:ascii="Times New Roman"/>
          <w:b w:val="false"/>
          <w:i w:val="false"/>
          <w:color w:val="000000"/>
          <w:sz w:val="28"/>
        </w:rPr>
        <w:t>
      3) 300.00.013 жолында Салық кодексiнiң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тауарлардың құны көрсетiледi. Жол жүк кедендiк декларацияларында көрсетiлген мәлiметтер негiзiнде толтырылады;
</w:t>
      </w:r>
      <w:r>
        <w:br/>
      </w:r>
      <w:r>
        <w:rPr>
          <w:rFonts w:ascii="Times New Roman"/>
          <w:b w:val="false"/>
          <w:i w:val="false"/>
          <w:color w:val="000000"/>
          <w:sz w:val="28"/>
        </w:rPr>
        <w:t>
      4) 300.00.014 жолы жүк кедендiк декларациялары негiзiнде толтырылады. Осы жолға салық органдары Салық кодексiнiң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мерзiмiн өзгерту туралы шешiм қабылдаған импортталатын тауарлардың құны енгiзiледi;
</w:t>
      </w:r>
      <w:r>
        <w:br/>
      </w:r>
      <w:r>
        <w:rPr>
          <w:rFonts w:ascii="Times New Roman"/>
          <w:b w:val="false"/>
          <w:i w:val="false"/>
          <w:color w:val="000000"/>
          <w:sz w:val="28"/>
        </w:rPr>
        <w:t>
      5) 300.00.015 жолы 300.00.015А және 300.00.015В жолдарынан тұрады.
</w:t>
      </w:r>
      <w:r>
        <w:br/>
      </w:r>
      <w:r>
        <w:rPr>
          <w:rFonts w:ascii="Times New Roman"/>
          <w:b w:val="false"/>
          <w:i w:val="false"/>
          <w:color w:val="000000"/>
          <w:sz w:val="28"/>
        </w:rPr>
        <w:t>
      Есепке жатқызудың бара-бар әдiсiн қолданғанда 300.00.015А жолына 300.09.001А жолының шамасы, 300.00.015В жолына - 300.09.001В жолының шамасы көшiрiледi.
</w:t>
      </w:r>
      <w:r>
        <w:br/>
      </w:r>
      <w:r>
        <w:rPr>
          <w:rFonts w:ascii="Times New Roman"/>
          <w:b w:val="false"/>
          <w:i w:val="false"/>
          <w:color w:val="000000"/>
          <w:sz w:val="28"/>
        </w:rPr>
        <w:t>
      Есепке бөлек жатқызу әдiсiн қолданғанда 300.00.015А жолына   300.06.039А жолының шамасы, 300.00.015В жолына - 300.06.039С жолының шамасы көшiрiледi;
</w:t>
      </w:r>
      <w:r>
        <w:br/>
      </w:r>
      <w:r>
        <w:rPr>
          <w:rFonts w:ascii="Times New Roman"/>
          <w:b w:val="false"/>
          <w:i w:val="false"/>
          <w:color w:val="000000"/>
          <w:sz w:val="28"/>
        </w:rPr>
        <w:t>
      6) 300.00.016 жолының шамасы 300.00.011А, 300.00.012А, 300.00.013, 300.00.014 және 300.00.015А жолдарының сомасы ретiнде айқындалады;
</w:t>
      </w:r>
      <w:r>
        <w:br/>
      </w:r>
      <w:r>
        <w:rPr>
          <w:rFonts w:ascii="Times New Roman"/>
          <w:b w:val="false"/>
          <w:i w:val="false"/>
          <w:color w:val="000000"/>
          <w:sz w:val="28"/>
        </w:rPr>
        <w:t>
      7) 300.00.017 жолына 300.08.009 жолында көрсетiлген сома көшiрiледi;
</w:t>
      </w:r>
      <w:r>
        <w:br/>
      </w:r>
      <w:r>
        <w:rPr>
          <w:rFonts w:ascii="Times New Roman"/>
          <w:b w:val="false"/>
          <w:i w:val="false"/>
          <w:color w:val="000000"/>
          <w:sz w:val="28"/>
        </w:rPr>
        <w:t>
      8) 300.00.018 жолында Салық кодексiнiң 
</w:t>
      </w:r>
      <w:r>
        <w:rPr>
          <w:rFonts w:ascii="Times New Roman"/>
          <w:b w:val="false"/>
          <w:i w:val="false"/>
          <w:color w:val="000000"/>
          <w:sz w:val="28"/>
        </w:rPr>
        <w:t xml:space="preserve"> 249-бабына </w:t>
      </w:r>
      <w:r>
        <w:rPr>
          <w:rFonts w:ascii="Times New Roman"/>
          <w:b w:val="false"/>
          <w:i w:val="false"/>
          <w:color w:val="000000"/>
          <w:sz w:val="28"/>
        </w:rPr>
        <w:t>
 сәйкес салық кезеңi iшiнде салық төлеу мерзiмi өзгертiлген импортталатын тауарларға қосылған құн салығының бюджетке нақты төленген сомасы көрсетiледi.
</w:t>
      </w:r>
      <w:r>
        <w:br/>
      </w:r>
      <w:r>
        <w:rPr>
          <w:rFonts w:ascii="Times New Roman"/>
          <w:b w:val="false"/>
          <w:i w:val="false"/>
          <w:color w:val="000000"/>
          <w:sz w:val="28"/>
        </w:rPr>
        <w:t>
      Есепке жатқызудың бара-бар әдiсiн қолданғанда 300.00.018 жолына 300.07.003Е жолының шамасы көшiрiледi.
</w:t>
      </w:r>
      <w:r>
        <w:br/>
      </w:r>
      <w:r>
        <w:rPr>
          <w:rFonts w:ascii="Times New Roman"/>
          <w:b w:val="false"/>
          <w:i w:val="false"/>
          <w:color w:val="000000"/>
          <w:sz w:val="28"/>
        </w:rPr>
        <w:t>
      Есепке бөлек жатқызу әдiсiн қолданғанда 300.00.018 жолына 300.06.043В жолының шамасы көшiрiледi;
</w:t>
      </w:r>
      <w:r>
        <w:br/>
      </w:r>
      <w:r>
        <w:rPr>
          <w:rFonts w:ascii="Times New Roman"/>
          <w:b w:val="false"/>
          <w:i w:val="false"/>
          <w:color w:val="000000"/>
          <w:sz w:val="28"/>
        </w:rPr>
        <w:t>
      9) 300.00.019 жолында салық кезеңiне жатқызылатын, 300.00.011В + 300.00.012В + 300.00.015В + (-) 300.00.017 + 300.00.018 формуласы бойынша айқындалатын қосылған құн салығының жалпы сомасы көрсетiледi;
</w:t>
      </w:r>
      <w:r>
        <w:br/>
      </w:r>
      <w:r>
        <w:rPr>
          <w:rFonts w:ascii="Times New Roman"/>
          <w:b w:val="false"/>
          <w:i w:val="false"/>
          <w:color w:val="000000"/>
          <w:sz w:val="28"/>
        </w:rPr>
        <w:t>
      10) 300.00.020 жолы қосылған құн салығын есепке бөлек жатқызу әдiсiн қолданғанда толтырылады. Осы жолда 300.00.019 жолында көрсетiлген сома көрсетiледi;
</w:t>
      </w:r>
      <w:r>
        <w:br/>
      </w:r>
      <w:r>
        <w:rPr>
          <w:rFonts w:ascii="Times New Roman"/>
          <w:b w:val="false"/>
          <w:i w:val="false"/>
          <w:color w:val="000000"/>
          <w:sz w:val="28"/>
        </w:rPr>
        <w:t>
      11) 300.00.021 жолы қосылған құн салығын есепке жатқызудың бара-бар әдiсiн қолданғанда толтырылады.
</w:t>
      </w:r>
      <w:r>
        <w:br/>
      </w:r>
      <w:r>
        <w:rPr>
          <w:rFonts w:ascii="Times New Roman"/>
          <w:b w:val="false"/>
          <w:i w:val="false"/>
          <w:color w:val="000000"/>
          <w:sz w:val="28"/>
        </w:rPr>
        <w:t>
      Осы жолдың шамасы 300.00.019 жолының шамасын 300.00.007 жолында көрсетiлген шамаға көбейту жолымен айқындалады.
</w:t>
      </w:r>
      <w:r>
        <w:br/>
      </w:r>
      <w:r>
        <w:rPr>
          <w:rFonts w:ascii="Times New Roman"/>
          <w:b w:val="false"/>
          <w:i w:val="false"/>
          <w:color w:val="000000"/>
          <w:sz w:val="28"/>
        </w:rPr>
        <w:t>
      Кепiлге қойылған мүлiктi (тауарларды) алумен және өткiзумен байланысты айналымдар бойынша қосылған құн салығы сомаларын есепке алу бойынша бөлек есептеу әдiсiн қолдану құқығын пайдаланатын банк операцияларының жекелеген түрлерiн жүзеге асыратын банктер, микрокредиттiк ұйымдар және банктiк ұйымдар, сондай-ақ мүлiктi қаржы лизингiне берумен байланысты айналымдар бойынша қосылған құн салығын есепке алу бойынша бөлек есептеу әдiсiн қолдану құқығын пайдаланатын лизинг берушiлер, басқа да алынған тауарлар (жұмыстар, қызмет көрсетулер) бойынша қосылған құн салығын есепке жатқызудың бара-бар әдiсiн қолданған кезде, аталған жолдың шамасы туынды шама (300.00.019*300.00.007) мен 300.06.031, 300.06.035, 300.06.039, 300.06.043 жолдарының шамаларын жиынтықтаумен айқындалады.
</w:t>
      </w:r>
      <w:r>
        <w:br/>
      </w:r>
      <w:r>
        <w:rPr>
          <w:rFonts w:ascii="Times New Roman"/>
          <w:b w:val="false"/>
          <w:i w:val="false"/>
          <w:color w:val="000000"/>
          <w:sz w:val="28"/>
        </w:rPr>
        <w:t>
      14. "Салық кезеңi үшiн ҚҚС бойынша есептер" бөлiмiнде:
</w:t>
      </w:r>
      <w:r>
        <w:br/>
      </w:r>
      <w:r>
        <w:rPr>
          <w:rFonts w:ascii="Times New Roman"/>
          <w:b w:val="false"/>
          <w:i w:val="false"/>
          <w:color w:val="000000"/>
          <w:sz w:val="28"/>
        </w:rPr>
        <w:t>
      1) 300.00.022 жолында "Қосылған құн салығын төлеушi туралы жалпы ақпарат" бөлiмiнде көрсетiлген есептi салық кезеңiнде төлеуге жататын салық сомасы көрсетiледi. Осы сома айқындалады:
</w:t>
      </w:r>
      <w:r>
        <w:br/>
      </w:r>
      <w:r>
        <w:rPr>
          <w:rFonts w:ascii="Times New Roman"/>
          <w:b w:val="false"/>
          <w:i w:val="false"/>
          <w:color w:val="000000"/>
          <w:sz w:val="28"/>
        </w:rPr>
        <w:t>
      есепке жатқызудың бөлек әдiсi кезiнде - 300.00.010 және 300.00.020 жолдарының айырмашылығы ретiнде;
</w:t>
      </w:r>
      <w:r>
        <w:br/>
      </w:r>
      <w:r>
        <w:rPr>
          <w:rFonts w:ascii="Times New Roman"/>
          <w:b w:val="false"/>
          <w:i w:val="false"/>
          <w:color w:val="000000"/>
          <w:sz w:val="28"/>
        </w:rPr>
        <w:t>
      есепке жатқызудың бара-бар әдiсi кезiнде - 300.00.010 және 300.00.021 жолдарының айырмашылығы ретiнде;
</w:t>
      </w:r>
      <w:r>
        <w:br/>
      </w:r>
      <w:r>
        <w:rPr>
          <w:rFonts w:ascii="Times New Roman"/>
          <w:b w:val="false"/>
          <w:i w:val="false"/>
          <w:color w:val="000000"/>
          <w:sz w:val="28"/>
        </w:rPr>
        <w:t>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r>
        <w:br/>
      </w:r>
      <w:r>
        <w:rPr>
          <w:rFonts w:ascii="Times New Roman"/>
          <w:b w:val="false"/>
          <w:i w:val="false"/>
          <w:color w:val="000000"/>
          <w:sz w:val="28"/>
        </w:rPr>
        <w:t>
      300.00.020 және 300.00.010 жолдарының айырмасы ретiнде-есепке жатқызудың бөлек әдiсi кезiнде;
</w:t>
      </w:r>
      <w:r>
        <w:br/>
      </w:r>
      <w:r>
        <w:rPr>
          <w:rFonts w:ascii="Times New Roman"/>
          <w:b w:val="false"/>
          <w:i w:val="false"/>
          <w:color w:val="000000"/>
          <w:sz w:val="28"/>
        </w:rPr>
        <w:t>
      300.00.021 және 300.00.010 жолдарының айырмасы ретiнде-есепке жатқызудың бара-бар әдiсi кезiнде;
</w:t>
      </w:r>
      <w:r>
        <w:br/>
      </w:r>
      <w:r>
        <w:rPr>
          <w:rFonts w:ascii="Times New Roman"/>
          <w:b w:val="false"/>
          <w:i w:val="false"/>
          <w:color w:val="000000"/>
          <w:sz w:val="28"/>
        </w:rPr>
        <w:t>
      3) 300.00.024 жолына 300.10.003 жолының шамасы көшiрiледi;
</w:t>
      </w:r>
      <w:r>
        <w:br/>
      </w:r>
      <w:r>
        <w:rPr>
          <w:rFonts w:ascii="Times New Roman"/>
          <w:b w:val="false"/>
          <w:i w:val="false"/>
          <w:color w:val="000000"/>
          <w:sz w:val="28"/>
        </w:rPr>
        <w:t>
      4) 300.00.025 жолында 300.00.022 жолы мен 300.00.024 жолының айырмашылығы ретiнде айқындалатын, өткен салық кезеңдерiнен көшiрiлетiн, есептердi ескере отырып бюджетке төлеуге жататын қосылған құн салығының сомасы көрсетiледi;
</w:t>
      </w:r>
      <w:r>
        <w:br/>
      </w:r>
      <w:r>
        <w:rPr>
          <w:rFonts w:ascii="Times New Roman"/>
          <w:b w:val="false"/>
          <w:i w:val="false"/>
          <w:color w:val="000000"/>
          <w:sz w:val="28"/>
        </w:rPr>
        <w:t>
      5) 300.00.026 жолы барлық түзетулердi енгiзген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300.00.026 жолының шамасы 300.00.023 және 300.00.024 жолдарының сомасы ретiнде, немесе 300.00.024 жолы мен 300.00.022 жолдарының айырмашылығы ретiнде айқындалады.
</w:t>
      </w:r>
      <w:r>
        <w:br/>
      </w:r>
      <w:r>
        <w:rPr>
          <w:rFonts w:ascii="Times New Roman"/>
          <w:b w:val="false"/>
          <w:i w:val="false"/>
          <w:color w:val="000000"/>
          <w:sz w:val="28"/>
        </w:rPr>
        <w:t>
      6) 300.00.027 жолына 300.02.0]4 жолында көрсетiлген сома көшiрiледi. Егер 300.02.014 жолының шамасы 300.00.026 жолында көрсетiлген шамадан артық болса 300.00.027 жолына 300.00.026 жолының шамасы көшiрiледi.
</w:t>
      </w:r>
      <w:r>
        <w:br/>
      </w:r>
      <w:r>
        <w:rPr>
          <w:rFonts w:ascii="Times New Roman"/>
          <w:b w:val="false"/>
          <w:i w:val="false"/>
          <w:color w:val="000000"/>
          <w:sz w:val="28"/>
        </w:rPr>
        <w:t>
      Декларация жасау кезiнде қосылған құн салығына салық төлеушi Салық кодексiнiң 
</w:t>
      </w:r>
      <w:r>
        <w:rPr>
          <w:rFonts w:ascii="Times New Roman"/>
          <w:b w:val="false"/>
          <w:i w:val="false"/>
          <w:color w:val="000000"/>
          <w:sz w:val="28"/>
        </w:rPr>
        <w:t xml:space="preserve"> 251-бабының </w:t>
      </w:r>
      <w:r>
        <w:rPr>
          <w:rFonts w:ascii="Times New Roman"/>
          <w:b w:val="false"/>
          <w:i w:val="false"/>
          <w:color w:val="000000"/>
          <w:sz w:val="28"/>
        </w:rPr>
        <w:t>
 2-тармағында қарастырылған шарттарды орындаса, осы жолға 300.00.026 жолында көрсетiлген сома көшiрiледi.
</w:t>
      </w:r>
      <w:r>
        <w:br/>
      </w:r>
      <w:r>
        <w:rPr>
          <w:rFonts w:ascii="Times New Roman"/>
          <w:b w:val="false"/>
          <w:i w:val="false"/>
          <w:color w:val="000000"/>
          <w:sz w:val="28"/>
        </w:rPr>
        <w:t>
      15. Декларацияға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қызмет көрсетулер)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 - 300.01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300.01 нысанында есептi салық кезеңi iшiнде жүзеге асырылған және нөлдiк ставкамен салық салынатын айналымнан басқа, қосылған құн салығы салынған тауарларды (жұмыстарды, қызметтердi) сату бойынша айналым туралы барлық мәлiметтер көрсетiледi. Осы нысанда көрсетiлетiн салық салынатын айналым мөлшерi Салық кодексiнiң 
</w:t>
      </w:r>
      <w:r>
        <w:rPr>
          <w:rFonts w:ascii="Times New Roman"/>
          <w:b w:val="false"/>
          <w:i w:val="false"/>
          <w:color w:val="000000"/>
          <w:sz w:val="28"/>
        </w:rPr>
        <w:t xml:space="preserve"> 217-бабына </w:t>
      </w:r>
      <w:r>
        <w:rPr>
          <w:rFonts w:ascii="Times New Roman"/>
          <w:b w:val="false"/>
          <w:i w:val="false"/>
          <w:color w:val="000000"/>
          <w:sz w:val="28"/>
        </w:rPr>
        <w:t>
 сәйкес айқындалады.
</w:t>
      </w:r>
      <w:r>
        <w:br/>
      </w:r>
      <w:r>
        <w:rPr>
          <w:rFonts w:ascii="Times New Roman"/>
          <w:b w:val="false"/>
          <w:i w:val="false"/>
          <w:color w:val="000000"/>
          <w:sz w:val="28"/>
        </w:rPr>
        <w:t>
      Осы нысанға 300.00 нысанның "Қосылған құн салығын төлеушi туралы жалпы ақпарат" бөлiмiнде көрсетiлген жасалған күнi есептi салық кезеңiне келетiн тауарларды (жұмыстарды, қызметтердi) сату бойынша айналымдар енгiзiледi.
</w:t>
      </w:r>
      <w:r>
        <w:br/>
      </w:r>
      <w:r>
        <w:rPr>
          <w:rFonts w:ascii="Times New Roman"/>
          <w:b w:val="false"/>
          <w:i w:val="false"/>
          <w:color w:val="000000"/>
          <w:sz w:val="28"/>
        </w:rPr>
        <w:t>
      Айналымның жасалған күнi Салық кодексiнiң 
</w:t>
      </w:r>
      <w:r>
        <w:rPr>
          <w:rFonts w:ascii="Times New Roman"/>
          <w:b w:val="false"/>
          <w:i w:val="false"/>
          <w:color w:val="000000"/>
          <w:sz w:val="28"/>
        </w:rPr>
        <w:t xml:space="preserve"> 216-бабына </w:t>
      </w:r>
      <w:r>
        <w:rPr>
          <w:rFonts w:ascii="Times New Roman"/>
          <w:b w:val="false"/>
          <w:i w:val="false"/>
          <w:color w:val="000000"/>
          <w:sz w:val="28"/>
        </w:rPr>
        <w:t>
 сәйкес айқындалады.
</w:t>
      </w:r>
      <w:r>
        <w:br/>
      </w:r>
      <w:r>
        <w:rPr>
          <w:rFonts w:ascii="Times New Roman"/>
          <w:b w:val="false"/>
          <w:i w:val="false"/>
          <w:color w:val="000000"/>
          <w:sz w:val="28"/>
        </w:rPr>
        <w:t>
      17. "Салық салынатын айналым мөлшерi" бөлiмiнде:
</w:t>
      </w:r>
      <w:r>
        <w:br/>
      </w:r>
      <w:r>
        <w:rPr>
          <w:rFonts w:ascii="Times New Roman"/>
          <w:b w:val="false"/>
          <w:i w:val="false"/>
          <w:color w:val="000000"/>
          <w:sz w:val="28"/>
        </w:rPr>
        <w:t>
      1) 300.01.001 жолында тауарларды сату (жұмыстар, қызмет көрсетулер) бойынша Қазақстан Республикасының шегiнде жүзеге асырғанда, оны жасағанда тауарларға (жұмыстарға, қызмет көрсетулерге) меншiк құқығын сатып алушыға өткiзу болғанда жалпы айналым мөлшерi көрсетiледi.
</w:t>
      </w:r>
      <w:r>
        <w:br/>
      </w:r>
      <w:r>
        <w:rPr>
          <w:rFonts w:ascii="Times New Roman"/>
          <w:b w:val="false"/>
          <w:i w:val="false"/>
          <w:color w:val="000000"/>
          <w:sz w:val="28"/>
        </w:rPr>
        <w:t>
      Осы бағанда тауарды өтеусiз беру бойынша айналым есепке алынбайды.
</w:t>
      </w:r>
      <w:r>
        <w:br/>
      </w:r>
      <w:r>
        <w:rPr>
          <w:rFonts w:ascii="Times New Roman"/>
          <w:b w:val="false"/>
          <w:i w:val="false"/>
          <w:color w:val="000000"/>
          <w:sz w:val="28"/>
        </w:rPr>
        <w:t>
      300.01.001 жолының мөлшерi 300.01.001А, 300.01.001В, 300.01.001С, 300.01.001D, 300.01.001Е және 300.01.00F жолдарының сомасы ретiнде айқындалады, оларда:
</w:t>
      </w:r>
      <w:r>
        <w:br/>
      </w:r>
      <w:r>
        <w:rPr>
          <w:rFonts w:ascii="Times New Roman"/>
          <w:b w:val="false"/>
          <w:i w:val="false"/>
          <w:color w:val="000000"/>
          <w:sz w:val="28"/>
        </w:rPr>
        <w:t>
      300.01.001А жолында - тауарды, жұмыстарды орындауды, қызмет көрсетулер көрсетудi сату бойынша айналым;
</w:t>
      </w:r>
      <w:r>
        <w:br/>
      </w:r>
      <w:r>
        <w:rPr>
          <w:rFonts w:ascii="Times New Roman"/>
          <w:b w:val="false"/>
          <w:i w:val="false"/>
          <w:color w:val="000000"/>
          <w:sz w:val="28"/>
        </w:rPr>
        <w:t>
      300.01.001В жолында - айырбас шарттары бойынша жасалған, тауарды тиеп жөнелту, жұмыстарды орындау, қызмет көрсетулердi көрсету;
</w:t>
      </w:r>
      <w:r>
        <w:br/>
      </w:r>
      <w:r>
        <w:rPr>
          <w:rFonts w:ascii="Times New Roman"/>
          <w:b w:val="false"/>
          <w:i w:val="false"/>
          <w:color w:val="000000"/>
          <w:sz w:val="28"/>
        </w:rPr>
        <w:t>
      300.001.001С жолында - кепiлдiкке қойылған мүлiктi (тауарды) беру бойынша айналым;
</w:t>
      </w:r>
      <w:r>
        <w:br/>
      </w:r>
      <w:r>
        <w:rPr>
          <w:rFonts w:ascii="Times New Roman"/>
          <w:b w:val="false"/>
          <w:i w:val="false"/>
          <w:color w:val="000000"/>
          <w:sz w:val="28"/>
        </w:rPr>
        <w:t>
      300.001.001D жолында - қосылған құн салығымен сатып алынған тауарларды сату құны мен баланстық құны арасындағы, Салық кодексiнiң  
</w:t>
      </w:r>
      <w:r>
        <w:rPr>
          <w:rFonts w:ascii="Times New Roman"/>
          <w:b w:val="false"/>
          <w:i w:val="false"/>
          <w:color w:val="000000"/>
          <w:sz w:val="28"/>
        </w:rPr>
        <w:t xml:space="preserve"> 236-бабына </w:t>
      </w:r>
      <w:r>
        <w:rPr>
          <w:rFonts w:ascii="Times New Roman"/>
          <w:b w:val="false"/>
          <w:i w:val="false"/>
          <w:color w:val="000000"/>
          <w:sz w:val="28"/>
        </w:rPr>
        <w:t>
 сәйкес есепке жатқызылмайтын болып табылатын, оң айырмашылық;
</w:t>
      </w:r>
      <w:r>
        <w:br/>
      </w:r>
      <w:r>
        <w:rPr>
          <w:rFonts w:ascii="Times New Roman"/>
          <w:b w:val="false"/>
          <w:i w:val="false"/>
          <w:color w:val="000000"/>
          <w:sz w:val="28"/>
        </w:rPr>
        <w:t>
      300.001.01Е жолында - жұмыс берушi қызметкерге жалақы есебiнен тауарды беру, жұмыстар орындау, қызмет көрсетулер жүргiзу бойынша айналым;
</w:t>
      </w:r>
      <w:r>
        <w:br/>
      </w:r>
      <w:r>
        <w:rPr>
          <w:rFonts w:ascii="Times New Roman"/>
          <w:b w:val="false"/>
          <w:i w:val="false"/>
          <w:color w:val="000000"/>
          <w:sz w:val="28"/>
        </w:rPr>
        <w:t>
      300.001.001F жолында 300.01.001А, 300.01.001В, 300.01.001С, 300.01.00D және 300.01.001Е жолдарында көрсетiлмеген жағдайларда тауарларды (жұмыстарды, қызмет көрсетулердi) өткiзу жөнiндегi айналымдар көрсетiледi;
</w:t>
      </w:r>
      <w:r>
        <w:br/>
      </w:r>
      <w:r>
        <w:rPr>
          <w:rFonts w:ascii="Times New Roman"/>
          <w:b w:val="false"/>
          <w:i w:val="false"/>
          <w:color w:val="000000"/>
          <w:sz w:val="28"/>
        </w:rPr>
        <w:t>
      2) 300.01.002 жолы қаржы лизингiне мүлiктi беру жөнiндегi айналымдарды көрсетуге арналған. Аталған жолда Салық кодексi 
</w:t>
      </w:r>
      <w:r>
        <w:rPr>
          <w:rFonts w:ascii="Times New Roman"/>
          <w:b w:val="false"/>
          <w:i w:val="false"/>
          <w:color w:val="000000"/>
          <w:sz w:val="28"/>
        </w:rPr>
        <w:t xml:space="preserve"> 228-бабына </w:t>
      </w:r>
      <w:r>
        <w:rPr>
          <w:rFonts w:ascii="Times New Roman"/>
          <w:b w:val="false"/>
          <w:i w:val="false"/>
          <w:color w:val="000000"/>
          <w:sz w:val="28"/>
        </w:rPr>
        <w:t>
 сәйкес қосылған құн салығын төлеуден босатылмаған мүлiктi қаржы лизингiне беру бойынша айналым көрсетiледi;
</w:t>
      </w:r>
      <w:r>
        <w:br/>
      </w:r>
      <w:r>
        <w:rPr>
          <w:rFonts w:ascii="Times New Roman"/>
          <w:b w:val="false"/>
          <w:i w:val="false"/>
          <w:color w:val="000000"/>
          <w:sz w:val="28"/>
        </w:rPr>
        <w:t>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4) 300.01.004 жолы бұрын экспорттау режимiнде әкелiнген қайта импорттау режимiндегi тауарды қайтару бойынша айналымды көрсетуге арналған;
</w:t>
      </w:r>
      <w:r>
        <w:br/>
      </w:r>
      <w:r>
        <w:rPr>
          <w:rFonts w:ascii="Times New Roman"/>
          <w:b w:val="false"/>
          <w:i w:val="false"/>
          <w:color w:val="000000"/>
          <w:sz w:val="28"/>
        </w:rPr>
        <w:t>
      5) 300.01.005 жолы Салық кодексiнiң 
</w:t>
      </w:r>
      <w:r>
        <w:rPr>
          <w:rFonts w:ascii="Times New Roman"/>
          <w:b w:val="false"/>
          <w:i w:val="false"/>
          <w:color w:val="000000"/>
          <w:sz w:val="28"/>
        </w:rPr>
        <w:t xml:space="preserve"> 208-бабының </w:t>
      </w:r>
      <w:r>
        <w:rPr>
          <w:rFonts w:ascii="Times New Roman"/>
          <w:b w:val="false"/>
          <w:i w:val="false"/>
          <w:color w:val="000000"/>
          <w:sz w:val="28"/>
        </w:rPr>
        <w:t>
 6-тармағына сәйкес қосылған құн салығын жеке төлеушiлер болып танылған құрылымдық бөлiмшелер арасындағы тиеп жөнелтiлген тауарлардың (жұмыстардың, қызмет көрсетулердiң) айналымын көрсетуге арналған;
</w:t>
      </w:r>
      <w:r>
        <w:br/>
      </w:r>
      <w:r>
        <w:rPr>
          <w:rFonts w:ascii="Times New Roman"/>
          <w:b w:val="false"/>
          <w:i w:val="false"/>
          <w:color w:val="000000"/>
          <w:sz w:val="28"/>
        </w:rPr>
        <w:t>
      6) 300.01.006 жолы салық салынатын айналым мақсатында бұрын сатып алынған, бiрақ кәсiпкерлiк қызметке жатпайтын iс-шараларды өткiзу үшiн пайдаланылған, сондай-ақ қосылған құн салығын төлеушiнiң немесе оның жалдамалы қызметкерлерiнiң жеке тұтынуы үшiн пайдаланылған тауарларды (жұмыстарды, қызмет көрсетулердi) сату бойынша айналымды көрсетуге арналған;
</w:t>
      </w:r>
      <w:r>
        <w:br/>
      </w:r>
      <w:r>
        <w:rPr>
          <w:rFonts w:ascii="Times New Roman"/>
          <w:b w:val="false"/>
          <w:i w:val="false"/>
          <w:color w:val="000000"/>
          <w:sz w:val="28"/>
        </w:rPr>
        <w:t>
      7) 300.01.007 жолы тауарды тегiн беру бойынша айналымды көрсетуге арналған;
</w:t>
      </w:r>
      <w:r>
        <w:br/>
      </w:r>
      <w:r>
        <w:rPr>
          <w:rFonts w:ascii="Times New Roman"/>
          <w:b w:val="false"/>
          <w:i w:val="false"/>
          <w:color w:val="000000"/>
          <w:sz w:val="28"/>
        </w:rPr>
        <w:t>
      8) 300.01.008 жолы қосылған құн салығын төлеушiнiң қосылған құн салығы бойынша есептен шығару кезiнде туындайтын айналымды көрсетуге арналған. Бұл жолда Салық кодексiнiң 
</w:t>
      </w:r>
      <w:r>
        <w:rPr>
          <w:rFonts w:ascii="Times New Roman"/>
          <w:b w:val="false"/>
          <w:i w:val="false"/>
          <w:color w:val="000000"/>
          <w:sz w:val="28"/>
        </w:rPr>
        <w:t xml:space="preserve"> 235-бабына </w:t>
      </w:r>
      <w:r>
        <w:rPr>
          <w:rFonts w:ascii="Times New Roman"/>
          <w:b w:val="false"/>
          <w:i w:val="false"/>
          <w:color w:val="000000"/>
          <w:sz w:val="28"/>
        </w:rPr>
        <w:t>
 сәйкес бұрын есепке жатқызылған қосылған құн салығының, қосылған құн салығы бойынша оны есептен шығару туралы өтiнiш беру күнiндегi жағдай негiзiнде қосылған құн салығын төлеушiдегi қалдықтағы негiзгi қаражаттарды қоса сол тауарлар бойынша ғана айналым көрсетiледi;
</w:t>
      </w:r>
      <w:r>
        <w:br/>
      </w:r>
      <w:r>
        <w:rPr>
          <w:rFonts w:ascii="Times New Roman"/>
          <w:b w:val="false"/>
          <w:i w:val="false"/>
          <w:color w:val="000000"/>
          <w:sz w:val="28"/>
        </w:rPr>
        <w:t>
      9) 300.01.009 жолы 300.01.001-ден 300.01.008-ге дейiнгi жолдарының сомасы ретiнде айқындалатын салық кезеңi үшiн салық салынатын айналымның жалпы мөлшерiнiң шегiн көрсетуге арналған.
</w:t>
      </w:r>
      <w:r>
        <w:br/>
      </w:r>
      <w:r>
        <w:rPr>
          <w:rFonts w:ascii="Times New Roman"/>
          <w:b w:val="false"/>
          <w:i w:val="false"/>
          <w:color w:val="000000"/>
          <w:sz w:val="28"/>
        </w:rPr>
        <w:t>
      300.01.009 жолдарының шамасы 300.00.001А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Нөлдiк ставка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айналым - 300.02-нысанын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300.02 нысаны нөлдiк ставка бойынша қосылған құн салығымен салық салынатын айналымдар туралы, сондай-ақ нөлдiк ставка бойынша салық салынатын айналымдардың мақсаттарына пайдаланылған тауарлар (жұмыстар, қызмет көрсетулер) бойынша есепке жатқызылған қосылған құн салығының сомалары туралы мәлiметтердi көрсетуге арналған.
</w:t>
      </w:r>
      <w:r>
        <w:br/>
      </w:r>
      <w:r>
        <w:rPr>
          <w:rFonts w:ascii="Times New Roman"/>
          <w:b w:val="false"/>
          <w:i w:val="false"/>
          <w:color w:val="000000"/>
          <w:sz w:val="28"/>
        </w:rPr>
        <w:t>
      19. "Нөлдiк ставка бойынша салық салынатын сатулар бойынша айналым" бөлiмiнде Салық кодексiнiң 36-тарауына, сондай-ақ "Салық және бюджетке төленетiн басқа да мiндеттi төлемдер туралы" Қазақстан Республикасының Кодексiн (Салық кодексi) қолданысқа енгiзу туралы" Қазақстан Республикасы Заңына сәйкес қолданылатын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60-1 және 61-1-баптарына сәйкес нөлдiк ставка бойынша салық салынатын айналымдар көрсетiледi.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300.02.001 жолында - тауарларды экспортқа өткiзу бойынша айналым;
</w:t>
      </w:r>
      <w:r>
        <w:br/>
      </w:r>
      <w:r>
        <w:rPr>
          <w:rFonts w:ascii="Times New Roman"/>
          <w:b w:val="false"/>
          <w:i w:val="false"/>
          <w:color w:val="000000"/>
          <w:sz w:val="28"/>
        </w:rPr>
        <w:t>
      2) 300.02.002 - халықаралық тасымалдау бойынша айналым;
</w:t>
      </w:r>
      <w:r>
        <w:br/>
      </w:r>
      <w:r>
        <w:rPr>
          <w:rFonts w:ascii="Times New Roman"/>
          <w:b w:val="false"/>
          <w:i w:val="false"/>
          <w:color w:val="000000"/>
          <w:sz w:val="28"/>
        </w:rPr>
        <w:t>
      3) 300.02.003 жолында -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 мен жабдықтарды сату бойынша айналым;
</w:t>
      </w:r>
      <w:r>
        <w:br/>
      </w:r>
      <w:r>
        <w:rPr>
          <w:rFonts w:ascii="Times New Roman"/>
          <w:b w:val="false"/>
          <w:i w:val="false"/>
          <w:color w:val="000000"/>
          <w:sz w:val="28"/>
        </w:rPr>
        <w:t>
      4) 300.02.004 жолында - "Ақпараттық технологиялар паркi" арнайы экономикалық аймағын құрудың мақсатына сәйкес келетiн, жобалық-сметалық құжаттамаға сәйкес қызметтiң түрлерiн арнайы экономикалық аймақтың аумағында жүзеге асыруға арналған әкiмшiлiк және өндiрiстiк мақсаттағы объектiлердiң құрылысы мен пайдалануға беру процесiнде толық тұтынылатын тауарларды "Ақпараттық технологиялар паркi" арнайы экономикалық аймағының аумағына өткiзу бойынша айналым;
</w:t>
      </w:r>
      <w:r>
        <w:br/>
      </w:r>
      <w:r>
        <w:rPr>
          <w:rFonts w:ascii="Times New Roman"/>
          <w:b w:val="false"/>
          <w:i w:val="false"/>
          <w:color w:val="000000"/>
          <w:sz w:val="28"/>
        </w:rPr>
        <w:t>
      5) 300.02.005 жолында - "Оңтүстiк" арнайы экономикалық аймағын құрудың мақсатына сәйкес келетiн, жобалық-сметалық құжаттамаға сәйкес қызметтiң түрлерiн арнайы экономикалық аймақтың аумағында жүзеге асыруға арналған әкiмшiлiк және өндiрiстiк мақсаттағы объектiлердiң құрылысы мен пайдалануға беру процесiнде толық тұтынылатын тауарларды "Оңтүстiк" арнайы экономикалық аймағының аумағына өткiзу бойынша айналым;
</w:t>
      </w:r>
      <w:r>
        <w:br/>
      </w:r>
      <w:r>
        <w:rPr>
          <w:rFonts w:ascii="Times New Roman"/>
          <w:b w:val="false"/>
          <w:i w:val="false"/>
          <w:color w:val="000000"/>
          <w:sz w:val="28"/>
        </w:rPr>
        <w:t>
      6) 300.02.006 жолында - заңдарда белгiленген ретте салық режимiнiң тұрақтылығына кепiлдiк беретiн жер қойнауын пайдалануға Қазақстан Республикасымен жасалған халықаралық шарт немесе келiсiм-шарттарға сәйкес нөлдiк ставка бойынша салық салынатын сату бойынша басқа да айналым;
</w:t>
      </w:r>
      <w:r>
        <w:br/>
      </w:r>
      <w:r>
        <w:rPr>
          <w:rFonts w:ascii="Times New Roman"/>
          <w:b w:val="false"/>
          <w:i w:val="false"/>
          <w:color w:val="000000"/>
          <w:sz w:val="28"/>
        </w:rPr>
        <w:t>
      7) 300.02.007 жолында нөльдiк ставка бойынша қосылған құн салығы салынатын сату бойынша қорытынды айналым көрсетiледi. Осы жолдың шамасы 300.02.001-300.02.006 жолдарының сомасы ретiнде айқындалады. 300.02.007 жолының шамасы 300.00.002 жолына көшiрiледi.
</w:t>
      </w:r>
      <w:r>
        <w:br/>
      </w:r>
      <w:r>
        <w:rPr>
          <w:rFonts w:ascii="Times New Roman"/>
          <w:b w:val="false"/>
          <w:i w:val="false"/>
          <w:color w:val="000000"/>
          <w:sz w:val="28"/>
        </w:rPr>
        <w:t>
      20. 300.02.001, 300.02.003, 300.02.004 және 300.02.005 жолдары қосымша нысандардың негiзiнде толтырылады.
</w:t>
      </w:r>
      <w:r>
        <w:br/>
      </w:r>
      <w:r>
        <w:rPr>
          <w:rFonts w:ascii="Times New Roman"/>
          <w:b w:val="false"/>
          <w:i w:val="false"/>
          <w:color w:val="000000"/>
          <w:sz w:val="28"/>
        </w:rPr>
        <w:t>
      21. "Нөлдiк ставка бойынша салық салынатын айналымдар мақсатында пайдаланылған, тауарлар (жұмыстар, қызмет көрсетулер) бойынша ҚҚС сомасы" бөлiмiнде нөлдiк ставка бойынша салық салынатын мақсатында пайдаланылған тауарлар бойынша есепке жатқызылған қосылған құн салығының сомасы көрсетiледi.
</w:t>
      </w:r>
      <w:r>
        <w:br/>
      </w:r>
      <w:r>
        <w:rPr>
          <w:rFonts w:ascii="Times New Roman"/>
          <w:b w:val="false"/>
          <w:i w:val="false"/>
          <w:color w:val="000000"/>
          <w:sz w:val="28"/>
        </w:rPr>
        <w:t>
      Осы тарауды Салық кодексiнiң 
</w:t>
      </w:r>
      <w:r>
        <w:rPr>
          <w:rFonts w:ascii="Times New Roman"/>
          <w:b w:val="false"/>
          <w:i w:val="false"/>
          <w:color w:val="000000"/>
          <w:sz w:val="28"/>
        </w:rPr>
        <w:t xml:space="preserve"> 251-бабының </w:t>
      </w:r>
      <w:r>
        <w:rPr>
          <w:rFonts w:ascii="Times New Roman"/>
          <w:b w:val="false"/>
          <w:i w:val="false"/>
          <w:color w:val="000000"/>
          <w:sz w:val="28"/>
        </w:rPr>
        <w:t>
 2-тармағында көзделген шарттар орындалған қосылған құн салығын төлеушiлер толтырмайды.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300.02.008 жолында - тауарларды экспортқа өткiзу бойынша айналымдардың мақсаты үшiн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2) 300.02.009 жолында - халықаралық тасымалдаулар бойынша қызметтердi сату бойынша айналымдар мақсаты үшiн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3) 300.02.010 жолында - "Астана - жаңа қала" арнайы экономикалық аймағында тауарлар мен жабдықтарды сату бойынша айналымдар мақсаты үшiн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4) 300.02.011 жолында - "Ақпараттық технологиялар паркi" арнайы экономикалық аймағын құрудың мақсатына сәйкес келетiн, жобалық-сметалық құжаттамаға сәйкес қызметтiң түрлерiн арнайы экономикалық аймақтың аумағында жүзеге асыруға арналған әкiмшiлiк және өндiрiстiк мақсаттағы объектiлердiң құрылысы мен пайдалануға беру процесiнде толық тұтынылатын тауарлар бойынша есепке жатқызуға жатқызылған қосылған құн салығының сомасы;
</w:t>
      </w:r>
      <w:r>
        <w:br/>
      </w:r>
      <w:r>
        <w:rPr>
          <w:rFonts w:ascii="Times New Roman"/>
          <w:b w:val="false"/>
          <w:i w:val="false"/>
          <w:color w:val="000000"/>
          <w:sz w:val="28"/>
        </w:rPr>
        <w:t>
      5) 300.02.012 жолында - "Оңтүстiк" арнайы экономикалық аймағын құрудың мақсатына сәйкес келетiн, жобалық-сметалық құжаттамаға сәйкес қызметтiң түрлерiн арнайы экономикалық аймақтың аумағында жүзеге асыруға арналған әкiмшiлiк және өндiрiстiк мақсаттағы объектiлердiң құрылысы мен пайдалануға беру процесiнде толық тұтынылатын тауарлар бойынша есепке жатқызуға жатқызылған қосылған құн салығының сомасы;
</w:t>
      </w:r>
      <w:r>
        <w:br/>
      </w:r>
      <w:r>
        <w:rPr>
          <w:rFonts w:ascii="Times New Roman"/>
          <w:b w:val="false"/>
          <w:i w:val="false"/>
          <w:color w:val="000000"/>
          <w:sz w:val="28"/>
        </w:rPr>
        <w:t>
      6) 300.02.013 жолында нөлдiк ставка бойынша салық салынатын басқа да өткiзу бойынша айналымдар бойынша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7) 300.02.014 жолында - нөлдiк ставка бойынша салық салынатын, айналымдардың мақсаттары үшiн пайдаланылған тауарлар (жұмыстар, қызмет көрсетулер) бойынша есепке жатқызылған қосылған құн салығының сомасы көрсетiледi. Аталған жолдың шамасы 300.02.008-300.02.013 жолдардың сомасы ретiнде айқындалады.
</w:t>
      </w:r>
      <w:r>
        <w:br/>
      </w:r>
      <w:r>
        <w:rPr>
          <w:rFonts w:ascii="Times New Roman"/>
          <w:b w:val="false"/>
          <w:i w:val="false"/>
          <w:color w:val="000000"/>
          <w:sz w:val="28"/>
        </w:rPr>
        <w:t>
      300.02.014 жолының шамасы, егер осы жолдың шамасы 300.00.026 жолының шамасынан аспаса, 300.00.027 жолына көшiрiледi.
</w:t>
      </w:r>
      <w:r>
        <w:br/>
      </w:r>
      <w:r>
        <w:rPr>
          <w:rFonts w:ascii="Times New Roman"/>
          <w:b w:val="false"/>
          <w:i w:val="false"/>
          <w:color w:val="000000"/>
          <w:sz w:val="28"/>
        </w:rPr>
        <w:t>
      22. 300.02.008, 300.02.010, 300.02.011 және 300.02.012 жолдары қосымша нысандарының негiзiнде толтырылады.
</w:t>
      </w:r>
      <w:r>
        <w:br/>
      </w:r>
      <w:r>
        <w:rPr>
          <w:rFonts w:ascii="Times New Roman"/>
          <w:b w:val="false"/>
          <w:i w:val="false"/>
          <w:color w:val="000000"/>
          <w:sz w:val="28"/>
        </w:rPr>
        <w:t>
      23. 300.02.001 жолына қосымша нысан.
</w:t>
      </w:r>
      <w:r>
        <w:br/>
      </w:r>
      <w:r>
        <w:rPr>
          <w:rFonts w:ascii="Times New Roman"/>
          <w:b w:val="false"/>
          <w:i w:val="false"/>
          <w:color w:val="000000"/>
          <w:sz w:val="28"/>
        </w:rPr>
        <w:t>
      Осы нысанның "Тауарлар экспорты" тарауында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экспортқа сатылатын тауардың атауы;
</w:t>
      </w:r>
      <w:r>
        <w:br/>
      </w:r>
      <w:r>
        <w:rPr>
          <w:rFonts w:ascii="Times New Roman"/>
          <w:b w:val="false"/>
          <w:i w:val="false"/>
          <w:color w:val="000000"/>
          <w:sz w:val="28"/>
        </w:rPr>
        <w:t>
      3) С бағанында - тауар экспорттың кедендiк режимiне орналастырылған жүк кеден декларациясының тiркеу нөмiрi;
</w:t>
      </w:r>
      <w:r>
        <w:br/>
      </w:r>
      <w:r>
        <w:rPr>
          <w:rFonts w:ascii="Times New Roman"/>
          <w:b w:val="false"/>
          <w:i w:val="false"/>
          <w:color w:val="000000"/>
          <w:sz w:val="28"/>
        </w:rPr>
        <w:t>
      4) D бағанында - тауардың нысаналы елiнiң сандық және әрiптiк коды (альфа 3). Нысаналы елдiң коды Қазақстан Республикасының Әдiлет министрлiгiнде 2003 жылғы 9 маусымда N 2355 тiркелген, "Тауарлар мен көлiк құралдарын декларациялау туралы" Қазақстан Республикасының Кедендiк бақылау агенттiгi Төрағасының 2003 жылғы 20 мамырдағы N 219 бұйрығымен бекiтiлген, Тауарларды декларациялау ережелерiне "Әлем елдерiнiң жiктеуiшi" 
</w:t>
      </w:r>
      <w:r>
        <w:rPr>
          <w:rFonts w:ascii="Times New Roman"/>
          <w:b w:val="false"/>
          <w:i w:val="false"/>
          <w:color w:val="000000"/>
          <w:sz w:val="28"/>
        </w:rPr>
        <w:t xml:space="preserve"> 6-қосымшаға </w:t>
      </w:r>
      <w:r>
        <w:rPr>
          <w:rFonts w:ascii="Times New Roman"/>
          <w:b w:val="false"/>
          <w:i w:val="false"/>
          <w:color w:val="000000"/>
          <w:sz w:val="28"/>
        </w:rPr>
        <w:t>
 сәйкес көрсетiледi;
</w:t>
      </w:r>
      <w:r>
        <w:br/>
      </w:r>
      <w:r>
        <w:rPr>
          <w:rFonts w:ascii="Times New Roman"/>
          <w:b w:val="false"/>
          <w:i w:val="false"/>
          <w:color w:val="000000"/>
          <w:sz w:val="28"/>
        </w:rPr>
        <w:t>
      5) Е бағанында - экспортталатын тауарды өткiзу бойынша айналым.
</w:t>
      </w:r>
      <w:r>
        <w:br/>
      </w:r>
      <w:r>
        <w:rPr>
          <w:rFonts w:ascii="Times New Roman"/>
          <w:b w:val="false"/>
          <w:i w:val="false"/>
          <w:color w:val="000000"/>
          <w:sz w:val="28"/>
        </w:rPr>
        <w:t>
      Е бағанының жиынтық шамасы 300.02.001 жолына көшiрiледi.
</w:t>
      </w:r>
      <w:r>
        <w:br/>
      </w:r>
      <w:r>
        <w:rPr>
          <w:rFonts w:ascii="Times New Roman"/>
          <w:b w:val="false"/>
          <w:i w:val="false"/>
          <w:color w:val="000000"/>
          <w:sz w:val="28"/>
        </w:rPr>
        <w:t>
      24. 300.02.003 жолына қосымша нысан.
</w:t>
      </w:r>
      <w:r>
        <w:br/>
      </w:r>
      <w:r>
        <w:rPr>
          <w:rFonts w:ascii="Times New Roman"/>
          <w:b w:val="false"/>
          <w:i w:val="false"/>
          <w:color w:val="000000"/>
          <w:sz w:val="28"/>
        </w:rPr>
        <w:t>
      Осы нысанның "Астана - жаңа қала" АЭА аумағында тауарларды сату"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3) С бағанында - тиелген тауар, жабдық еркiн кеден аймағының кеден режимiне орналастырылған жүк кеден декларациясының тiркеу нөмiрi;
</w:t>
      </w:r>
      <w:r>
        <w:br/>
      </w:r>
      <w:r>
        <w:rPr>
          <w:rFonts w:ascii="Times New Roman"/>
          <w:b w:val="false"/>
          <w:i w:val="false"/>
          <w:color w:val="000000"/>
          <w:sz w:val="28"/>
        </w:rPr>
        <w:t>
      4) D бағанында - тауарлар мен жабдықтарды алушының аты-жөнi немесе атауы;
</w:t>
      </w:r>
      <w:r>
        <w:br/>
      </w:r>
      <w:r>
        <w:rPr>
          <w:rFonts w:ascii="Times New Roman"/>
          <w:b w:val="false"/>
          <w:i w:val="false"/>
          <w:color w:val="000000"/>
          <w:sz w:val="28"/>
        </w:rPr>
        <w:t>
      5) E бағанында - D бағанында көрсетiлген тауарлар алушы салық төлеушiнiң тiркеу нөмiрi;
</w:t>
      </w:r>
      <w:r>
        <w:br/>
      </w:r>
      <w:r>
        <w:rPr>
          <w:rFonts w:ascii="Times New Roman"/>
          <w:b w:val="false"/>
          <w:i w:val="false"/>
          <w:color w:val="000000"/>
          <w:sz w:val="28"/>
        </w:rPr>
        <w:t>
      6) F бағанында - В бағанында көрсетiлген тауар алушыға қойылған шот-фактураның нөмiрi және жасалған күнi;
</w:t>
      </w:r>
      <w:r>
        <w:br/>
      </w:r>
      <w:r>
        <w:rPr>
          <w:rFonts w:ascii="Times New Roman"/>
          <w:b w:val="false"/>
          <w:i w:val="false"/>
          <w:color w:val="000000"/>
          <w:sz w:val="28"/>
        </w:rPr>
        <w:t>
      7) G бағанында - "Астана - жаңа қала" арнайы экономикалық аймағында және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сату бойынша айналым көрсетiледi.
</w:t>
      </w:r>
      <w:r>
        <w:br/>
      </w:r>
      <w:r>
        <w:rPr>
          <w:rFonts w:ascii="Times New Roman"/>
          <w:b w:val="false"/>
          <w:i w:val="false"/>
          <w:color w:val="000000"/>
          <w:sz w:val="28"/>
        </w:rPr>
        <w:t>
      G бағанының қорытынды шамасы 300.02.003 жолына көшiрiледi.
</w:t>
      </w:r>
      <w:r>
        <w:br/>
      </w:r>
      <w:r>
        <w:rPr>
          <w:rFonts w:ascii="Times New Roman"/>
          <w:b w:val="false"/>
          <w:i w:val="false"/>
          <w:color w:val="000000"/>
          <w:sz w:val="28"/>
        </w:rPr>
        <w:t>
      25. 300.02.004 жолына қосымша нысан.
</w:t>
      </w:r>
      <w:r>
        <w:br/>
      </w:r>
      <w:r>
        <w:rPr>
          <w:rFonts w:ascii="Times New Roman"/>
          <w:b w:val="false"/>
          <w:i w:val="false"/>
          <w:color w:val="000000"/>
          <w:sz w:val="28"/>
        </w:rPr>
        <w:t>
      Осы нысанның "Ақпараттық технологиялар паркi" АЭА аумағына тауарларды өткiзу"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"Ақпараттық технологиялар паркi" арнайы экономикалық аймақтың аумағында өткiзiлетiн, және жобалық-сметалық құжаттамаға сәйкес әкiмшiлiк және өндiрiстiк мақсаттағы объектiлердiң құрылысы мен пайдалануға беру процесiнде толық тұтынылатын тауарлардың атауы;
</w:t>
      </w:r>
      <w:r>
        <w:br/>
      </w:r>
      <w:r>
        <w:rPr>
          <w:rFonts w:ascii="Times New Roman"/>
          <w:b w:val="false"/>
          <w:i w:val="false"/>
          <w:color w:val="000000"/>
          <w:sz w:val="28"/>
        </w:rPr>
        <w:t>
      3) С бағанында - оған сәйкес тиеп-жөнелтiлген тауар еркiн кеден аймағының кеден режимiне орналастырылған жүк кеден декларациясының анықтамалық нөмiрi;
</w:t>
      </w:r>
      <w:r>
        <w:br/>
      </w:r>
      <w:r>
        <w:rPr>
          <w:rFonts w:ascii="Times New Roman"/>
          <w:b w:val="false"/>
          <w:i w:val="false"/>
          <w:color w:val="000000"/>
          <w:sz w:val="28"/>
        </w:rPr>
        <w:t>
      4) D бағанында - тауарларды алушының аты-жөнi немесе атауы;
</w:t>
      </w:r>
      <w:r>
        <w:br/>
      </w:r>
      <w:r>
        <w:rPr>
          <w:rFonts w:ascii="Times New Roman"/>
          <w:b w:val="false"/>
          <w:i w:val="false"/>
          <w:color w:val="000000"/>
          <w:sz w:val="28"/>
        </w:rPr>
        <w:t>
      5) E бағанында - D бағанында көрсетiлген тауарларды алушы салық төлеушiнiң тiркеу нөмiрi;
</w:t>
      </w:r>
      <w:r>
        <w:br/>
      </w:r>
      <w:r>
        <w:rPr>
          <w:rFonts w:ascii="Times New Roman"/>
          <w:b w:val="false"/>
          <w:i w:val="false"/>
          <w:color w:val="000000"/>
          <w:sz w:val="28"/>
        </w:rPr>
        <w:t>
      6) F бағанында - В бағанында көрсетiлген тауар алушыға ұсынылған шот-фактураның нөмiрi және жасалған күнi;
</w:t>
      </w:r>
      <w:r>
        <w:br/>
      </w:r>
      <w:r>
        <w:rPr>
          <w:rFonts w:ascii="Times New Roman"/>
          <w:b w:val="false"/>
          <w:i w:val="false"/>
          <w:color w:val="000000"/>
          <w:sz w:val="28"/>
        </w:rPr>
        <w:t>
      7) G бағанында - "Ақпараттық технологиялар паркi" арнайы экономикалық аймақтың аумағында өткiзiлетiн, және жобалық-сметалық құжаттамаға сәйкес әкiмшiлiк және өндiрiстiк мақсаттағы объектiлердiң құрылысы мен пайдалануға беру процесiнде толық тұтынылатын тауарларды өткiзу бойынша айналым көрсетiледi.
</w:t>
      </w:r>
      <w:r>
        <w:br/>
      </w:r>
      <w:r>
        <w:rPr>
          <w:rFonts w:ascii="Times New Roman"/>
          <w:b w:val="false"/>
          <w:i w:val="false"/>
          <w:color w:val="000000"/>
          <w:sz w:val="28"/>
        </w:rPr>
        <w:t>
      Қорытынды шама 300.02.004 жолына көшiрiледi.
</w:t>
      </w:r>
      <w:r>
        <w:br/>
      </w:r>
      <w:r>
        <w:rPr>
          <w:rFonts w:ascii="Times New Roman"/>
          <w:b w:val="false"/>
          <w:i w:val="false"/>
          <w:color w:val="000000"/>
          <w:sz w:val="28"/>
        </w:rPr>
        <w:t>
      26. 300.02.005 жолына қосымша нысан.
</w:t>
      </w:r>
      <w:r>
        <w:br/>
      </w:r>
      <w:r>
        <w:rPr>
          <w:rFonts w:ascii="Times New Roman"/>
          <w:b w:val="false"/>
          <w:i w:val="false"/>
          <w:color w:val="000000"/>
          <w:sz w:val="28"/>
        </w:rPr>
        <w:t>
      Осы нысанның "Оңтүстiк" АЭА аумағына тауарларды өткiзу"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"Оңтүстiк" арнайы экономикалық аймақтың аумағында өткiзiлетiн, жобалық-сметалық құжаттамаға сәйкес әкiмшiлiк және өндiрiстiк мақсаттағы объектiлердiң құрылысы мен пайдалануға беру процесiнде толық тұтынылатын тауарлардың атауы;
</w:t>
      </w:r>
      <w:r>
        <w:br/>
      </w:r>
      <w:r>
        <w:rPr>
          <w:rFonts w:ascii="Times New Roman"/>
          <w:b w:val="false"/>
          <w:i w:val="false"/>
          <w:color w:val="000000"/>
          <w:sz w:val="28"/>
        </w:rPr>
        <w:t>
      3) С бағанында - оған сәйкес тиеп-жөнелтiлген тауар еркiн кеден аймағының кеден режимiне орналастырылған жүк кеден декларациясының анықтамалық нөмiрi;
</w:t>
      </w:r>
      <w:r>
        <w:br/>
      </w:r>
      <w:r>
        <w:rPr>
          <w:rFonts w:ascii="Times New Roman"/>
          <w:b w:val="false"/>
          <w:i w:val="false"/>
          <w:color w:val="000000"/>
          <w:sz w:val="28"/>
        </w:rPr>
        <w:t>
      4) D бағанында - тауарларды алушының аты-жөнi немесе атауы;
</w:t>
      </w:r>
      <w:r>
        <w:br/>
      </w:r>
      <w:r>
        <w:rPr>
          <w:rFonts w:ascii="Times New Roman"/>
          <w:b w:val="false"/>
          <w:i w:val="false"/>
          <w:color w:val="000000"/>
          <w:sz w:val="28"/>
        </w:rPr>
        <w:t>
      5) Е бағанында - D бағанында көрсетiлген тауарларды алушы салық төлеушiнiң тiркеу нөмiрi;
</w:t>
      </w:r>
      <w:r>
        <w:br/>
      </w:r>
      <w:r>
        <w:rPr>
          <w:rFonts w:ascii="Times New Roman"/>
          <w:b w:val="false"/>
          <w:i w:val="false"/>
          <w:color w:val="000000"/>
          <w:sz w:val="28"/>
        </w:rPr>
        <w:t>
      6) F бағанында - В бағанында көрсетiлген тауар алушыға ұсынылған шот-фактураның нөмiрi және жасалған күнi;
</w:t>
      </w:r>
      <w:r>
        <w:br/>
      </w:r>
      <w:r>
        <w:rPr>
          <w:rFonts w:ascii="Times New Roman"/>
          <w:b w:val="false"/>
          <w:i w:val="false"/>
          <w:color w:val="000000"/>
          <w:sz w:val="28"/>
        </w:rPr>
        <w:t>
      7) G бағанында - "Оңтүстiк" арнайы экономикалық аймақтың аумағында өткiзiлетiн, жобалық-сметалық құжаттамаға сәйкес әкiмшiлiк және өндiрiстiк мақсаттағы объектiлердiң құрылысы мен пайдалануға беру процесiнде толық тұтынылатын тауарларды өткiзу бойынша айналым көрсетiледi.
</w:t>
      </w:r>
      <w:r>
        <w:br/>
      </w:r>
      <w:r>
        <w:rPr>
          <w:rFonts w:ascii="Times New Roman"/>
          <w:b w:val="false"/>
          <w:i w:val="false"/>
          <w:color w:val="000000"/>
          <w:sz w:val="28"/>
        </w:rPr>
        <w:t>
      Қорытынды шама 300.02.005 жолына көшiрiледi.
</w:t>
      </w:r>
      <w:r>
        <w:br/>
      </w:r>
      <w:r>
        <w:rPr>
          <w:rFonts w:ascii="Times New Roman"/>
          <w:b w:val="false"/>
          <w:i w:val="false"/>
          <w:color w:val="000000"/>
          <w:sz w:val="28"/>
        </w:rPr>
        <w:t>
      27. 300.02.008 жолына қосымша нысан.
</w:t>
      </w:r>
      <w:r>
        <w:br/>
      </w:r>
      <w:r>
        <w:rPr>
          <w:rFonts w:ascii="Times New Roman"/>
          <w:b w:val="false"/>
          <w:i w:val="false"/>
          <w:color w:val="000000"/>
          <w:sz w:val="28"/>
        </w:rPr>
        <w:t>
      Осы нысанның "Тауарларды экспортқа өткiзу бойынша айналым мақсатына пайдаланылған тауарлар (жұмыстар, қызмет көрсетулер) бойынша ҚҚС сомасы"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экспорталатын тауарлардың құнына енгiзiлген тауарлардың (жұмыстардың, қызмет көрсетулердiң) атауы;
</w:t>
      </w:r>
      <w:r>
        <w:br/>
      </w:r>
      <w:r>
        <w:rPr>
          <w:rFonts w:ascii="Times New Roman"/>
          <w:b w:val="false"/>
          <w:i w:val="false"/>
          <w:color w:val="000000"/>
          <w:sz w:val="28"/>
        </w:rPr>
        <w:t>
      3) С бағанында - В бағанында көрсетiлген экспортталатын тауарлардың құнына енгiзiлген қосылған құн салығынсыз тауарлардың (жұмыстардың, қызметтердiң) құны;
</w:t>
      </w:r>
      <w:r>
        <w:br/>
      </w:r>
      <w:r>
        <w:rPr>
          <w:rFonts w:ascii="Times New Roman"/>
          <w:b w:val="false"/>
          <w:i w:val="false"/>
          <w:color w:val="000000"/>
          <w:sz w:val="28"/>
        </w:rPr>
        <w:t>
      4) D бағанында - В бағанында көрсетiлген, тауарларды экспортқа өткiзу бойынша айналым мақсатында пайдаланылған және экспортталатын тауарлардың құнына енгiзiлген тауарлар (жұмыстар, қызметтер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300.02.008 жолына көшiрiледi.
</w:t>
      </w:r>
      <w:r>
        <w:br/>
      </w:r>
      <w:r>
        <w:rPr>
          <w:rFonts w:ascii="Times New Roman"/>
          <w:b w:val="false"/>
          <w:i w:val="false"/>
          <w:color w:val="000000"/>
          <w:sz w:val="28"/>
        </w:rPr>
        <w:t>
      26. 300.02.008 жолына қосымша нысан.
</w:t>
      </w:r>
      <w:r>
        <w:br/>
      </w:r>
      <w:r>
        <w:rPr>
          <w:rFonts w:ascii="Times New Roman"/>
          <w:b w:val="false"/>
          <w:i w:val="false"/>
          <w:color w:val="000000"/>
          <w:sz w:val="28"/>
        </w:rPr>
        <w:t>
      "Астана - жаңа қала" АЭА аймағында тауарларды, жабдықтарды өткiзу бойынша айналым мақсатына пайдаланылған тауарлар (жұмыстар, қызмет көрсетулер) бойынша ҚҚС сомасы"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"Астана - жаңа қала" арнайы экономикалық аймағында сатылатын тауарлар (жұмыстар, қызмет көрсетулер) мен жабдықтардың атауы;
</w:t>
      </w:r>
      <w:r>
        <w:br/>
      </w:r>
      <w:r>
        <w:rPr>
          <w:rFonts w:ascii="Times New Roman"/>
          <w:b w:val="false"/>
          <w:i w:val="false"/>
          <w:color w:val="000000"/>
          <w:sz w:val="28"/>
        </w:rPr>
        <w:t>
      3) С бағанында - В бағанында көрсетiлген "Астана - жаңа қала" арнайы экономикалық аймағында сатылатын тауарлар мен жабдықтардың құнына қосылған сатып алынған тауарлардың (жұмыстардың, қызметтердiң) құны;
</w:t>
      </w:r>
      <w:r>
        <w:br/>
      </w:r>
      <w:r>
        <w:rPr>
          <w:rFonts w:ascii="Times New Roman"/>
          <w:b w:val="false"/>
          <w:i w:val="false"/>
          <w:color w:val="000000"/>
          <w:sz w:val="28"/>
        </w:rPr>
        <w:t>
      4) D бағанында - В бағанында көрсетiлген "Астана - жаңа қала" арнайы экономикалық аймағында тауарларды, жабдықтарды өткiзу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300.02.010 жолына көшiрiледi.
</w:t>
      </w:r>
      <w:r>
        <w:br/>
      </w:r>
      <w:r>
        <w:rPr>
          <w:rFonts w:ascii="Times New Roman"/>
          <w:b w:val="false"/>
          <w:i w:val="false"/>
          <w:color w:val="000000"/>
          <w:sz w:val="28"/>
        </w:rPr>
        <w:t>
      29. 300.02.011 жолына қосымша нысан:
</w:t>
      </w:r>
      <w:r>
        <w:br/>
      </w:r>
      <w:r>
        <w:rPr>
          <w:rFonts w:ascii="Times New Roman"/>
          <w:b w:val="false"/>
          <w:i w:val="false"/>
          <w:color w:val="000000"/>
          <w:sz w:val="28"/>
        </w:rPr>
        <w:t>
      "Ақпараттық технологиялар паркi" АЭА аумағында тауарларды өткiзу бойынша айналым мақсатына пайдаланылған тауарлар (жұмыстар, қызмет көрсетулер) бойынша ҚҚС сомасы"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"Ақпараттық технологиялар паркi" арнайы экономикалық аймағының аумағында өткiзiлетiн тауарлардың құнына енгiзiлген тауарлардың (жұмыстардың, қызмет көрсетулердiң) атауы;
</w:t>
      </w:r>
      <w:r>
        <w:br/>
      </w:r>
      <w:r>
        <w:rPr>
          <w:rFonts w:ascii="Times New Roman"/>
          <w:b w:val="false"/>
          <w:i w:val="false"/>
          <w:color w:val="000000"/>
          <w:sz w:val="28"/>
        </w:rPr>
        <w:t>
      3) С бағанында - В бағанында көрсетiлген "Ақпараттық технологиялар паркi" арнайы экономикалық аймағының аумағында сатылатын тауарлардың құнына енгiзiлген сатып алынған тауарлардың (жұмыстардың, қызметтердiң) құны;
</w:t>
      </w:r>
      <w:r>
        <w:br/>
      </w:r>
      <w:r>
        <w:rPr>
          <w:rFonts w:ascii="Times New Roman"/>
          <w:b w:val="false"/>
          <w:i w:val="false"/>
          <w:color w:val="000000"/>
          <w:sz w:val="28"/>
        </w:rPr>
        <w:t>
      4) D бағанында - В бағанында көрсетiлген "Ақпараттық технологиялар паркi" арнайы экономикалық аймағында тауарларды өткiзу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300.02.011 жолына көшiрiледi.
</w:t>
      </w:r>
      <w:r>
        <w:br/>
      </w:r>
      <w:r>
        <w:rPr>
          <w:rFonts w:ascii="Times New Roman"/>
          <w:b w:val="false"/>
          <w:i w:val="false"/>
          <w:color w:val="000000"/>
          <w:sz w:val="28"/>
        </w:rPr>
        <w:t>
      30. 300.02.012 жолына қосымша нысан:
</w:t>
      </w:r>
      <w:r>
        <w:br/>
      </w:r>
      <w:r>
        <w:rPr>
          <w:rFonts w:ascii="Times New Roman"/>
          <w:b w:val="false"/>
          <w:i w:val="false"/>
          <w:color w:val="000000"/>
          <w:sz w:val="28"/>
        </w:rPr>
        <w:t>
      "Оңтүстiк" АЭА аумағында нөлдiк ставка бойынша салық салынатын тауарларды өткiзу бойынша айналым мақсатына пайдаланылған тауарлар (жұмыстар, қызмет көрсетулер) бойынша ҚҚС сомасы"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"Оңтүстiк" арнайы экономикалық аймағының аумағында өткiзiлетiн тауарлардың құнына енгiзiлген тауарлардың (жұмыстардың, қызмет көрсетулердiң) атауы;
</w:t>
      </w:r>
      <w:r>
        <w:br/>
      </w:r>
      <w:r>
        <w:rPr>
          <w:rFonts w:ascii="Times New Roman"/>
          <w:b w:val="false"/>
          <w:i w:val="false"/>
          <w:color w:val="000000"/>
          <w:sz w:val="28"/>
        </w:rPr>
        <w:t>
      3) С бағанында - В бағанында көрсетiлген "Оңтүстiк" арнайы экономикалық аймағының аумағында сатылатын тауарлардың құнына енгiзiлген сатып алынған тауарлардың (жұмыстардың, қызметтердiң) құны;
</w:t>
      </w:r>
      <w:r>
        <w:br/>
      </w:r>
      <w:r>
        <w:rPr>
          <w:rFonts w:ascii="Times New Roman"/>
          <w:b w:val="false"/>
          <w:i w:val="false"/>
          <w:color w:val="000000"/>
          <w:sz w:val="28"/>
        </w:rPr>
        <w:t>
      4) D бағанында - В бағанында көрсетiлген "Оңтүстiк" арнайы экономикалық аймағында тауарларды өткiзу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r>
        <w:br/>
      </w:r>
      <w:r>
        <w:rPr>
          <w:rFonts w:ascii="Times New Roman"/>
          <w:b w:val="false"/>
          <w:i w:val="false"/>
          <w:color w:val="000000"/>
          <w:sz w:val="28"/>
        </w:rPr>
        <w:t>
      D бағанының қорытынды шамасы 300.02.012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салынатын айналым мөлшерiн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 - 300.03-нысанын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300.03-нысаны есептi салық кезеңiнде жүргiзiлген салық салынатын айналым мөлшерiнiң және қосылған құн салығының түзетулерiн көрсетуге арналған. Салық салынатын айналым мөлшерiн түзету Салық кодексiнiң 
</w:t>
      </w:r>
      <w:r>
        <w:rPr>
          <w:rFonts w:ascii="Times New Roman"/>
          <w:b w:val="false"/>
          <w:i w:val="false"/>
          <w:color w:val="000000"/>
          <w:sz w:val="28"/>
        </w:rPr>
        <w:t xml:space="preserve"> 218 </w:t>
      </w:r>
      <w:r>
        <w:rPr>
          <w:rFonts w:ascii="Times New Roman"/>
          <w:b w:val="false"/>
          <w:i w:val="false"/>
          <w:color w:val="000000"/>
          <w:sz w:val="28"/>
        </w:rPr>
        <w:t>
 және 
</w:t>
      </w:r>
      <w:r>
        <w:rPr>
          <w:rFonts w:ascii="Times New Roman"/>
          <w:b w:val="false"/>
          <w:i w:val="false"/>
          <w:color w:val="000000"/>
          <w:sz w:val="28"/>
        </w:rPr>
        <w:t xml:space="preserve"> 219-баптарында </w:t>
      </w:r>
      <w:r>
        <w:rPr>
          <w:rFonts w:ascii="Times New Roman"/>
          <w:b w:val="false"/>
          <w:i w:val="false"/>
          <w:color w:val="000000"/>
          <w:sz w:val="28"/>
        </w:rPr>
        <w:t>
 қарастырылған жағдайларда және тәртiпте жүргiзiледi.
</w:t>
      </w:r>
      <w:r>
        <w:br/>
      </w:r>
      <w:r>
        <w:rPr>
          <w:rFonts w:ascii="Times New Roman"/>
          <w:b w:val="false"/>
          <w:i w:val="false"/>
          <w:color w:val="000000"/>
          <w:sz w:val="28"/>
        </w:rPr>
        <w:t>
      Қосымша нысандарда көрсетiлетiн салық салынатын айналым мөлшерiн түзету сомасы қосымша шот-фактурада, немесе салық салынатын айналым мөлшерiне түзету жүргізiлетiн жағдайлардың келгенiн растайтын өзге құжатта көрсетiлген сомаға сәйкес келуi тиiс. Егер салық салынатын айналым мөлшерiн түзету жүргізiлетiн жағдайлардың келгенiн растайтын өзге құжатта қосылған құн салығының сомасы көрсетiлмесе, онда осы сома салық салынатын айналым мөлшерiн түзету сомасына салық ставкасын қолдану жолымен айқындалады.
</w:t>
      </w:r>
      <w:r>
        <w:br/>
      </w:r>
      <w:r>
        <w:rPr>
          <w:rFonts w:ascii="Times New Roman"/>
          <w:b w:val="false"/>
          <w:i w:val="false"/>
          <w:color w:val="000000"/>
          <w:sz w:val="28"/>
        </w:rPr>
        <w:t>
      Осы нысанның жолдары терiс немесе оң мәнге ие болуы мүмкiн.
</w:t>
      </w:r>
      <w:r>
        <w:br/>
      </w:r>
      <w:r>
        <w:rPr>
          <w:rFonts w:ascii="Times New Roman"/>
          <w:b w:val="false"/>
          <w:i w:val="false"/>
          <w:color w:val="000000"/>
          <w:sz w:val="28"/>
        </w:rPr>
        <w:t>
      32. "Салық салынатын айналым мөлшерiн түзету" бөлiмiнде:      
</w:t>
      </w:r>
      <w:r>
        <w:br/>
      </w:r>
      <w:r>
        <w:rPr>
          <w:rFonts w:ascii="Times New Roman"/>
          <w:b w:val="false"/>
          <w:i w:val="false"/>
          <w:color w:val="000000"/>
          <w:sz w:val="28"/>
        </w:rPr>
        <w:t>
      1) 300.03.001 жолында - тауарды жартылай немесе толық қайтарумен байланысты салық салынатын айналым мөлшерiн түзету сомасы;
</w:t>
      </w:r>
      <w:r>
        <w:br/>
      </w:r>
      <w:r>
        <w:rPr>
          <w:rFonts w:ascii="Times New Roman"/>
          <w:b w:val="false"/>
          <w:i w:val="false"/>
          <w:color w:val="000000"/>
          <w:sz w:val="28"/>
        </w:rPr>
        <w:t>
      2) 300.03.002 жолында - салық салынатын айналым мөлшерiн тиiстi түзетуге әкеп соққан мәмiле шарты өзгерген тауарлар (жұмыстар, қызметтер) бойынша салық салынатын айналым мөлшерiн түзету сомасы;
</w:t>
      </w:r>
      <w:r>
        <w:br/>
      </w:r>
      <w:r>
        <w:rPr>
          <w:rFonts w:ascii="Times New Roman"/>
          <w:b w:val="false"/>
          <w:i w:val="false"/>
          <w:color w:val="000000"/>
          <w:sz w:val="28"/>
        </w:rPr>
        <w:t>
      3) 300.03.003 жолында - сатылған тауарларға (жұмыстарға, қызметтерге) бағаның, өтемақының өзгеруiне байланысты жүргiзiлген салық салынатын айналым мөлшерiн түзету сомасы;
</w:t>
      </w:r>
      <w:r>
        <w:br/>
      </w:r>
      <w:r>
        <w:rPr>
          <w:rFonts w:ascii="Times New Roman"/>
          <w:b w:val="false"/>
          <w:i w:val="false"/>
          <w:color w:val="000000"/>
          <w:sz w:val="28"/>
        </w:rPr>
        <w:t>
      4) 300.03.004 жолында - күмәндi талаптар бойынша салық салынатын айналым мөлшерiн түзету сомасы;
</w:t>
      </w:r>
      <w:r>
        <w:br/>
      </w:r>
      <w:r>
        <w:rPr>
          <w:rFonts w:ascii="Times New Roman"/>
          <w:b w:val="false"/>
          <w:i w:val="false"/>
          <w:color w:val="000000"/>
          <w:sz w:val="28"/>
        </w:rPr>
        <w:t>
      5) 300.03.005 жолында - бұрын салық салынатын айналым мөлшерiне кему жағына түзету жүргiзiлген күмәндi талаптарға байланысты күмәндi талаптар бойынша салық салынатын айналым мөлшерiн түзету сомасы;
</w:t>
      </w:r>
      <w:r>
        <w:br/>
      </w:r>
      <w:r>
        <w:rPr>
          <w:rFonts w:ascii="Times New Roman"/>
          <w:b w:val="false"/>
          <w:i w:val="false"/>
          <w:color w:val="000000"/>
          <w:sz w:val="28"/>
        </w:rPr>
        <w:t>
      6) 300.03.006 жолында - салық салынатын айналым мөлшерiн түзетудiң жиынтық шамасы және осындай түзетуге келетiн қосылған құн салығының сомасы көрсетiледi.
</w:t>
      </w:r>
      <w:r>
        <w:br/>
      </w:r>
      <w:r>
        <w:rPr>
          <w:rFonts w:ascii="Times New Roman"/>
          <w:b w:val="false"/>
          <w:i w:val="false"/>
          <w:color w:val="000000"/>
          <w:sz w:val="28"/>
        </w:rPr>
        <w:t>
      300.03.006А жолының шамасы 300.00.003А жолына, 300.03.006В жолының шамасы - 300.00.003В жолына көшiрiледi.
</w:t>
      </w:r>
      <w:r>
        <w:br/>
      </w:r>
      <w:r>
        <w:rPr>
          <w:rFonts w:ascii="Times New Roman"/>
          <w:b w:val="false"/>
          <w:i w:val="false"/>
          <w:color w:val="000000"/>
          <w:sz w:val="28"/>
        </w:rPr>
        <w:t>
      33. 300.03.001 жолына қосымша нысан тауарды жартылай немесе толық қайтарумен байланысты салық салынатын айналым мөлшерiн түзету сомасын көрсетуге арналған.
</w:t>
      </w:r>
      <w:r>
        <w:br/>
      </w:r>
      <w:r>
        <w:rPr>
          <w:rFonts w:ascii="Times New Roman"/>
          <w:b w:val="false"/>
          <w:i w:val="false"/>
          <w:color w:val="000000"/>
          <w:sz w:val="28"/>
        </w:rPr>
        <w:t>
      "Тауарды қайтару"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қайтарылатын тауар атауы;
</w:t>
      </w:r>
      <w:r>
        <w:br/>
      </w:r>
      <w:r>
        <w:rPr>
          <w:rFonts w:ascii="Times New Roman"/>
          <w:b w:val="false"/>
          <w:i w:val="false"/>
          <w:color w:val="000000"/>
          <w:sz w:val="28"/>
        </w:rPr>
        <w:t>
      3) С бағанында - тауарды қайтаруды жүзеге асырушы, оны алған салық төлеушiнiң тiркеу нөмiрi;
</w:t>
      </w:r>
      <w:r>
        <w:br/>
      </w:r>
      <w:r>
        <w:rPr>
          <w:rFonts w:ascii="Times New Roman"/>
          <w:b w:val="false"/>
          <w:i w:val="false"/>
          <w:color w:val="000000"/>
          <w:sz w:val="28"/>
        </w:rPr>
        <w:t>
      4) D бағанында - өзiне қайтарылған тауардың қосылған құн салығынсыз құнын қосатын салық салынатын айналымның мөлшерiн түзету сомасы;
</w:t>
      </w:r>
      <w:r>
        <w:br/>
      </w:r>
      <w:r>
        <w:rPr>
          <w:rFonts w:ascii="Times New Roman"/>
          <w:b w:val="false"/>
          <w:i w:val="false"/>
          <w:color w:val="000000"/>
          <w:sz w:val="28"/>
        </w:rPr>
        <w:t>
      5) Е бағанында - салық салынатын айналымның мөлшерiнiң сомасына келетiн қосылған құн салығының сомасы.
</w:t>
      </w:r>
      <w:r>
        <w:br/>
      </w:r>
      <w:r>
        <w:rPr>
          <w:rFonts w:ascii="Times New Roman"/>
          <w:b w:val="false"/>
          <w:i w:val="false"/>
          <w:color w:val="000000"/>
          <w:sz w:val="28"/>
        </w:rPr>
        <w:t>
      D бағанының қорытынды шамасы 300.03.001А жолына, Е бағанының қорытынды шамасы 300.03.001В жолына көшiрiледi.
</w:t>
      </w:r>
      <w:r>
        <w:br/>
      </w:r>
      <w:r>
        <w:rPr>
          <w:rFonts w:ascii="Times New Roman"/>
          <w:b w:val="false"/>
          <w:i w:val="false"/>
          <w:color w:val="000000"/>
          <w:sz w:val="28"/>
        </w:rPr>
        <w:t>
      34. 300.03.002 жолына қосымша нысан нәтижесiнде бұрын жасалған мәмiле шарттары өзгерген тауарлар (жұмыстар, қызмет көрсетулер) бойынша (мысалы, тауар сатып алу-сату шарты бойынша тиелген, бiрақ нәтижесiнде оны өтеусiз беру, жалға беру және т.б. туралы шешiм қабылданған) салық салынатын айналымдар туралы мәлiметтердi көрсетуге арналған.
</w:t>
      </w:r>
      <w:r>
        <w:br/>
      </w:r>
      <w:r>
        <w:rPr>
          <w:rFonts w:ascii="Times New Roman"/>
          <w:b w:val="false"/>
          <w:i w:val="false"/>
          <w:color w:val="000000"/>
          <w:sz w:val="28"/>
        </w:rPr>
        <w:t>
      "Мәмiле шарттарының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соның негiзiнде мәмiле шарттары өзгертiлген құжат атауы;
</w:t>
      </w:r>
      <w:r>
        <w:br/>
      </w:r>
      <w:r>
        <w:rPr>
          <w:rFonts w:ascii="Times New Roman"/>
          <w:b w:val="false"/>
          <w:i w:val="false"/>
          <w:color w:val="000000"/>
          <w:sz w:val="28"/>
        </w:rPr>
        <w:t>
      3) С бағанында - В бағанында көрсетiлген құжаттың нөмiрi және жасалған күнi;
</w:t>
      </w:r>
      <w:r>
        <w:br/>
      </w:r>
      <w:r>
        <w:rPr>
          <w:rFonts w:ascii="Times New Roman"/>
          <w:b w:val="false"/>
          <w:i w:val="false"/>
          <w:color w:val="000000"/>
          <w:sz w:val="28"/>
        </w:rPr>
        <w:t>
      4) D бағанында - салық салынатын айналымның мөлшерiн түзету сомасы;
</w:t>
      </w:r>
      <w:r>
        <w:br/>
      </w:r>
      <w:r>
        <w:rPr>
          <w:rFonts w:ascii="Times New Roman"/>
          <w:b w:val="false"/>
          <w:i w:val="false"/>
          <w:color w:val="000000"/>
          <w:sz w:val="28"/>
        </w:rPr>
        <w:t>
      5) Е бағанында - салық салынатын айналымның мөлшерiнiң сомасына келетiн қосылған құн салығының сомасы.
</w:t>
      </w:r>
      <w:r>
        <w:br/>
      </w:r>
      <w:r>
        <w:rPr>
          <w:rFonts w:ascii="Times New Roman"/>
          <w:b w:val="false"/>
          <w:i w:val="false"/>
          <w:color w:val="000000"/>
          <w:sz w:val="28"/>
        </w:rPr>
        <w:t>
      D бағанының қорытынды шамасы 300.03.002А жолына, Е бағанының қорытынды шамасы 300.03.002В жолына көшiрiледi.
</w:t>
      </w:r>
      <w:r>
        <w:br/>
      </w:r>
      <w:r>
        <w:rPr>
          <w:rFonts w:ascii="Times New Roman"/>
          <w:b w:val="false"/>
          <w:i w:val="false"/>
          <w:color w:val="000000"/>
          <w:sz w:val="28"/>
        </w:rPr>
        <w:t>
      35. 300.03.003 жолына қосымша нысан сатылған тауарларға (жұмыстарға, қызмет көрсетулер) бағаның, өтемақының өзгеруiне байланысты салық салынатын айналым мөлшерiн түзетудi көрсетуге арналған.
</w:t>
      </w:r>
      <w:r>
        <w:br/>
      </w:r>
      <w:r>
        <w:rPr>
          <w:rFonts w:ascii="Times New Roman"/>
          <w:b w:val="false"/>
          <w:i w:val="false"/>
          <w:color w:val="000000"/>
          <w:sz w:val="28"/>
        </w:rPr>
        <w:t>
      Егер қосылған құн салығын төлеушi сатылған тауарлар (жұмыстар, қызметтер) үшiн оларды төлеу кезiнде құнындағы айырмашылықты теңгемен алса, салық салынатын айналым теңгемен алынған ақшаның сомасы мен салық төлеушi тауарды тиеген, жұмысты орындаған, қызмет көрсеткен сәттегi теңгемен есептелген сату құны арасындағы сату құны валюта курсына орай түзетiледi.
</w:t>
      </w:r>
      <w:r>
        <w:br/>
      </w:r>
      <w:r>
        <w:rPr>
          <w:rFonts w:ascii="Times New Roman"/>
          <w:b w:val="false"/>
          <w:i w:val="false"/>
          <w:color w:val="000000"/>
          <w:sz w:val="28"/>
        </w:rPr>
        <w:t>
      "Сатылған тауарларға (жұмыстарға, қызметтерге) бағаның өтемақының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 (жұмыстар, қызметтер) алған салық төлеушiнiң тiркеу нөмiрi;
</w:t>
      </w:r>
      <w:r>
        <w:br/>
      </w:r>
      <w:r>
        <w:rPr>
          <w:rFonts w:ascii="Times New Roman"/>
          <w:b w:val="false"/>
          <w:i w:val="false"/>
          <w:color w:val="000000"/>
          <w:sz w:val="28"/>
        </w:rPr>
        <w:t>
      3) С бағанында - соның негiзiнде салық салынатын айналымның мөлшерiне түзету жүргiзiлген құжат атауы;
</w:t>
      </w:r>
      <w:r>
        <w:br/>
      </w:r>
      <w:r>
        <w:rPr>
          <w:rFonts w:ascii="Times New Roman"/>
          <w:b w:val="false"/>
          <w:i w:val="false"/>
          <w:color w:val="000000"/>
          <w:sz w:val="28"/>
        </w:rPr>
        <w:t>
      4) D бағанында - С бағанында көрсетiлген құжаттың нөмiрi және жасалған күнi;
</w:t>
      </w:r>
      <w:r>
        <w:br/>
      </w:r>
      <w:r>
        <w:rPr>
          <w:rFonts w:ascii="Times New Roman"/>
          <w:b w:val="false"/>
          <w:i w:val="false"/>
          <w:color w:val="000000"/>
          <w:sz w:val="28"/>
        </w:rPr>
        <w:t>
      5) Е бағанында - салық салынатын айналымның мөлшерiн түзету сомасы;
</w:t>
      </w:r>
      <w:r>
        <w:br/>
      </w:r>
      <w:r>
        <w:rPr>
          <w:rFonts w:ascii="Times New Roman"/>
          <w:b w:val="false"/>
          <w:i w:val="false"/>
          <w:color w:val="000000"/>
          <w:sz w:val="28"/>
        </w:rPr>
        <w:t>
      6) F бағанында - салық салынатын айналым мөлшерiнiң сомасына келетiн қосылған құн салығының сомасы.
</w:t>
      </w:r>
      <w:r>
        <w:br/>
      </w:r>
      <w:r>
        <w:rPr>
          <w:rFonts w:ascii="Times New Roman"/>
          <w:b w:val="false"/>
          <w:i w:val="false"/>
          <w:color w:val="000000"/>
          <w:sz w:val="28"/>
        </w:rPr>
        <w:t>
      Е бағанының қорытынды шамасы 300.03.003А жолына, F бағанының қорытынды шамасы 300.03.003В жолына көшiрiледi.
</w:t>
      </w:r>
      <w:r>
        <w:br/>
      </w:r>
      <w:r>
        <w:rPr>
          <w:rFonts w:ascii="Times New Roman"/>
          <w:b w:val="false"/>
          <w:i w:val="false"/>
          <w:color w:val="000000"/>
          <w:sz w:val="28"/>
        </w:rPr>
        <w:t>
      36. 300.03.004 жолына қосымша нысан күмәндi талаптар бойынша салық салынатын айналым мөлшерiнiң түзетулерi бойынша мәлiметтердi көрсетуге арналған. Күмәндi талаптар бойынша салық салынатын айналым мөлшерiнiң түзетулерi Салық кодексiнiң 
</w:t>
      </w:r>
      <w:r>
        <w:rPr>
          <w:rFonts w:ascii="Times New Roman"/>
          <w:b w:val="false"/>
          <w:i w:val="false"/>
          <w:color w:val="000000"/>
          <w:sz w:val="28"/>
        </w:rPr>
        <w:t xml:space="preserve"> 96-бабында </w:t>
      </w:r>
      <w:r>
        <w:rPr>
          <w:rFonts w:ascii="Times New Roman"/>
          <w:b w:val="false"/>
          <w:i w:val="false"/>
          <w:color w:val="000000"/>
          <w:sz w:val="28"/>
        </w:rPr>
        <w:t>
 көрсетiлген талаптарды орындаған жағдайда жүргiзiледi.
</w:t>
      </w:r>
      <w:r>
        <w:br/>
      </w:r>
      <w:r>
        <w:rPr>
          <w:rFonts w:ascii="Times New Roman"/>
          <w:b w:val="false"/>
          <w:i w:val="false"/>
          <w:color w:val="000000"/>
          <w:sz w:val="28"/>
        </w:rPr>
        <w:t>
      "Күмәндi талаптар"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тауарларды (жұмыстарды, қызмет көрсетулердi) алушы берешегi бар салық төлеушiнiң тiркеу нөмiрi;
</w:t>
      </w:r>
      <w:r>
        <w:br/>
      </w:r>
      <w:r>
        <w:rPr>
          <w:rFonts w:ascii="Times New Roman"/>
          <w:b w:val="false"/>
          <w:i w:val="false"/>
          <w:color w:val="000000"/>
          <w:sz w:val="28"/>
        </w:rPr>
        <w:t>
      3) С бағанында - В бағанында көрсетiлген берешегi бар адамның аты-жөнi, немесе атауы;
</w:t>
      </w:r>
      <w:r>
        <w:br/>
      </w:r>
      <w:r>
        <w:rPr>
          <w:rFonts w:ascii="Times New Roman"/>
          <w:b w:val="false"/>
          <w:i w:val="false"/>
          <w:color w:val="000000"/>
          <w:sz w:val="28"/>
        </w:rPr>
        <w:t>
      4) D бағанында - соның негiзiнде салық салынатын айналымның мөлшерiне түзету жүргiзiлетiн сатылған тауарлар (жұмыстар, қызметтер) бойынша шот-фактуралардың нөмiрi және жасалған күнi;
</w:t>
      </w:r>
      <w:r>
        <w:br/>
      </w:r>
      <w:r>
        <w:rPr>
          <w:rFonts w:ascii="Times New Roman"/>
          <w:b w:val="false"/>
          <w:i w:val="false"/>
          <w:color w:val="000000"/>
          <w:sz w:val="28"/>
        </w:rPr>
        <w:t>
      5) Е бағанында - қосылған құн салығын төлеушiнiң күмәндi талап бойынша салық салынатын айналымның мөлшерiн азайту туралы тiркелген салық органына жiберген жазбаша хабарламасының нөмiрi және күнi;
</w:t>
      </w:r>
      <w:r>
        <w:br/>
      </w:r>
      <w:r>
        <w:rPr>
          <w:rFonts w:ascii="Times New Roman"/>
          <w:b w:val="false"/>
          <w:i w:val="false"/>
          <w:color w:val="000000"/>
          <w:sz w:val="28"/>
        </w:rPr>
        <w:t>
      6) F бағанында - борышкердi банкрот деп тану туралы шығарылған сот шешiмiнiң нөмiрi және күнi;
</w:t>
      </w:r>
      <w:r>
        <w:br/>
      </w:r>
      <w:r>
        <w:rPr>
          <w:rFonts w:ascii="Times New Roman"/>
          <w:b w:val="false"/>
          <w:i w:val="false"/>
          <w:color w:val="000000"/>
          <w:sz w:val="28"/>
        </w:rPr>
        <w:t>
      7) G бағанында - борышкердi заңды тұлғалардың Мемлекеттiк тiзiлiмiнен шығару туралы әдiлет органдарының шығарған шешiмiнiң нөмiрi және күнi:
</w:t>
      </w:r>
      <w:r>
        <w:br/>
      </w:r>
      <w:r>
        <w:rPr>
          <w:rFonts w:ascii="Times New Roman"/>
          <w:b w:val="false"/>
          <w:i w:val="false"/>
          <w:color w:val="000000"/>
          <w:sz w:val="28"/>
        </w:rPr>
        <w:t>
      F және G бағандары егер салық салынатын айналым мөлшерiн түзету Салық кодексiнiң 
</w:t>
      </w:r>
      <w:r>
        <w:rPr>
          <w:rFonts w:ascii="Times New Roman"/>
          <w:b w:val="false"/>
          <w:i w:val="false"/>
          <w:color w:val="000000"/>
          <w:sz w:val="28"/>
        </w:rPr>
        <w:t xml:space="preserve"> 3-бабының </w:t>
      </w:r>
      <w:r>
        <w:rPr>
          <w:rFonts w:ascii="Times New Roman"/>
          <w:b w:val="false"/>
          <w:i w:val="false"/>
          <w:color w:val="000000"/>
          <w:sz w:val="28"/>
        </w:rPr>
        <w:t>
 96-тармағында және 
</w:t>
      </w:r>
      <w:r>
        <w:rPr>
          <w:rFonts w:ascii="Times New Roman"/>
          <w:b w:val="false"/>
          <w:i w:val="false"/>
          <w:color w:val="000000"/>
          <w:sz w:val="28"/>
        </w:rPr>
        <w:t xml:space="preserve"> 219-бабы </w:t>
      </w:r>
      <w:r>
        <w:rPr>
          <w:rFonts w:ascii="Times New Roman"/>
          <w:b w:val="false"/>
          <w:i w:val="false"/>
          <w:color w:val="000000"/>
          <w:sz w:val="28"/>
        </w:rPr>
        <w:t>
 1-тармағының 2)-тармақшасында қарастырылған жағдайларда жүргiзiлсе толтырылады;
</w:t>
      </w:r>
      <w:r>
        <w:br/>
      </w:r>
      <w:r>
        <w:rPr>
          <w:rFonts w:ascii="Times New Roman"/>
          <w:b w:val="false"/>
          <w:i w:val="false"/>
          <w:color w:val="000000"/>
          <w:sz w:val="28"/>
        </w:rPr>
        <w:t>
      8) Н бағанында - тауарларды (жұмыстарды, қызметтердi) сату жөнiндегi айналым ескерiлген күмәндi талап деп танылған салық кезеңi;
</w:t>
      </w:r>
      <w:r>
        <w:br/>
      </w:r>
      <w:r>
        <w:rPr>
          <w:rFonts w:ascii="Times New Roman"/>
          <w:b w:val="false"/>
          <w:i w:val="false"/>
          <w:color w:val="000000"/>
          <w:sz w:val="28"/>
        </w:rPr>
        <w:t>
      9) I бағанында - олар бойынша берешек күмәндi талап деп танылған сатылған тауарлардың (жұмыстар, қызметтер) құнын өзiне қосатын салық салынатын айналым мөлшерiн түзету сомасы;
</w:t>
      </w:r>
      <w:r>
        <w:br/>
      </w:r>
      <w:r>
        <w:rPr>
          <w:rFonts w:ascii="Times New Roman"/>
          <w:b w:val="false"/>
          <w:i w:val="false"/>
          <w:color w:val="000000"/>
          <w:sz w:val="28"/>
        </w:rPr>
        <w:t>
      10) J бағанында - Н бағанында көрсетiлген салық кезеңiнде қолданылған қосылған құн салығының ставкасы;
</w:t>
      </w:r>
      <w:r>
        <w:br/>
      </w:r>
      <w:r>
        <w:rPr>
          <w:rFonts w:ascii="Times New Roman"/>
          <w:b w:val="false"/>
          <w:i w:val="false"/>
          <w:color w:val="000000"/>
          <w:sz w:val="28"/>
        </w:rPr>
        <w:t>
      11) K бағанында - салық салынатын айналым мөлшерiн түзетуге келетiн қосылған құн салығының сомасы.
</w:t>
      </w:r>
      <w:r>
        <w:br/>
      </w:r>
      <w:r>
        <w:rPr>
          <w:rFonts w:ascii="Times New Roman"/>
          <w:b w:val="false"/>
          <w:i w:val="false"/>
          <w:color w:val="000000"/>
          <w:sz w:val="28"/>
        </w:rPr>
        <w:t>
      I бағанының қорытынды шамасы 300.03.004А жолына, К бағанының қорытынды шамасы 300.03.004В жолына көшiрiледi.
</w:t>
      </w:r>
      <w:r>
        <w:br/>
      </w:r>
      <w:r>
        <w:rPr>
          <w:rFonts w:ascii="Times New Roman"/>
          <w:b w:val="false"/>
          <w:i w:val="false"/>
          <w:color w:val="000000"/>
          <w:sz w:val="28"/>
        </w:rPr>
        <w:t>
      37. 300.03.005 жолына қосымша нысан күмәндi талаптар бойынша салық салынатын айналым мөлшерiне бұрын азаю тарабына қарай түзетулер жүргiзiлген осындай талаптар бойынша төлем алумен байланысты салық салынатын айналым мөлшерiн түзету жөнiндегi мәлiметтердi көрсетуге арналған.
</w:t>
      </w:r>
      <w:r>
        <w:br/>
      </w:r>
      <w:r>
        <w:rPr>
          <w:rFonts w:ascii="Times New Roman"/>
          <w:b w:val="false"/>
          <w:i w:val="false"/>
          <w:color w:val="000000"/>
          <w:sz w:val="28"/>
        </w:rPr>
        <w:t>
      "Күмәндi талаптар бойынша төлем алу"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күмәндi талаптар бойынша берешектi өтеудi жүзеге асырған тауарларды (жұмыстарды, қызмет көрсетулердi) алушы салық төлеушiнiң тiркеу нөмiрi;
</w:t>
      </w:r>
      <w:r>
        <w:br/>
      </w:r>
      <w:r>
        <w:rPr>
          <w:rFonts w:ascii="Times New Roman"/>
          <w:b w:val="false"/>
          <w:i w:val="false"/>
          <w:color w:val="000000"/>
          <w:sz w:val="28"/>
        </w:rPr>
        <w:t>
      3) С бағанында - В бағанында көрсетiлген алушының аты-жөнi, немесе атауы;
</w:t>
      </w:r>
      <w:r>
        <w:br/>
      </w:r>
      <w:r>
        <w:rPr>
          <w:rFonts w:ascii="Times New Roman"/>
          <w:b w:val="false"/>
          <w:i w:val="false"/>
          <w:color w:val="000000"/>
          <w:sz w:val="28"/>
        </w:rPr>
        <w:t>
      4) D бағанында - күмәндi талаптар бойынша алынған төлемнiң жалпы сомасы;
</w:t>
      </w:r>
      <w:r>
        <w:br/>
      </w:r>
      <w:r>
        <w:rPr>
          <w:rFonts w:ascii="Times New Roman"/>
          <w:b w:val="false"/>
          <w:i w:val="false"/>
          <w:color w:val="000000"/>
          <w:sz w:val="28"/>
        </w:rPr>
        <w:t>
      5) Е бағанында - салық салынатын айналымның мөлшерiн түзету сомасы;
</w:t>
      </w:r>
      <w:r>
        <w:br/>
      </w:r>
      <w:r>
        <w:rPr>
          <w:rFonts w:ascii="Times New Roman"/>
          <w:b w:val="false"/>
          <w:i w:val="false"/>
          <w:color w:val="000000"/>
          <w:sz w:val="28"/>
        </w:rPr>
        <w:t>
      6) F бағанында - тауарларды (жұмыстарды, қызметтердi) тиеу жүзеге асырылған салық кезеңiнде қолданылған қосылған құн салығының ставкасы;
</w:t>
      </w:r>
      <w:r>
        <w:br/>
      </w:r>
      <w:r>
        <w:rPr>
          <w:rFonts w:ascii="Times New Roman"/>
          <w:b w:val="false"/>
          <w:i w:val="false"/>
          <w:color w:val="000000"/>
          <w:sz w:val="28"/>
        </w:rPr>
        <w:t>
      7) G бағанында - салық салынатын айналым мөлшерiн түзету сомасына келетiн қосылған құн салығының ставкасы.
</w:t>
      </w:r>
      <w:r>
        <w:br/>
      </w:r>
      <w:r>
        <w:rPr>
          <w:rFonts w:ascii="Times New Roman"/>
          <w:b w:val="false"/>
          <w:i w:val="false"/>
          <w:color w:val="000000"/>
          <w:sz w:val="28"/>
        </w:rPr>
        <w:t>
      Егер төлем толық көлемде алынса, онда түзету мөлшерi мен қосылған құн салығының сомасы күмәндi талаптар бойынша бұрынғы салық кезеңiнде жүргiзiлген түзету мөлшерi мен қосылған құн салығының сомасына сәйкес келуi тиiс. Төлемдi жартылай алған жағдайда салық салынатын айналым мөлшерiн түзету:
</w:t>
      </w:r>
      <w:r>
        <w:br/>
      </w:r>
      <w:r>
        <w:rPr>
          <w:rFonts w:ascii="Times New Roman"/>
          <w:b w:val="false"/>
          <w:i w:val="false"/>
          <w:color w:val="000000"/>
          <w:sz w:val="28"/>
        </w:rPr>
        <w:t>
      егер 2001 жылдың 1 шiлдесiне дейiн сатылған, 20% ставка бойынша салық салынатын тауарлар (жұмыстар, қызметтер) бойынша күмәндi талап туындаса 1,2 коэффициентiне бөлiнген төлемнен алынған сома;
</w:t>
      </w:r>
      <w:r>
        <w:br/>
      </w:r>
      <w:r>
        <w:rPr>
          <w:rFonts w:ascii="Times New Roman"/>
          <w:b w:val="false"/>
          <w:i w:val="false"/>
          <w:color w:val="000000"/>
          <w:sz w:val="28"/>
        </w:rPr>
        <w:t>
      егер 2001 жылдың 1 шiлдесiне дейiн сатылған, 10% ставка бойынша салық салынатын тауарлар {жұмыстар, қызметтер) бойынша күмәндi талап туындаса 1,1 коэффициентiне бөлiнген төлемнен алынған сома;
</w:t>
      </w:r>
      <w:r>
        <w:br/>
      </w:r>
      <w:r>
        <w:rPr>
          <w:rFonts w:ascii="Times New Roman"/>
          <w:b w:val="false"/>
          <w:i w:val="false"/>
          <w:color w:val="000000"/>
          <w:sz w:val="28"/>
        </w:rPr>
        <w:t>
      егер күмәндi талап 2001 жылдың 1 шiлдесiне дейiн кейiн сатылған тауарлар (жұмыстар, қызметтер) бойынша туындаса, 1,16 коэффициентiне бөлiнген алынған төлем сомасы ретiнде айқындалады.
</w:t>
      </w:r>
      <w:r>
        <w:br/>
      </w:r>
      <w:r>
        <w:rPr>
          <w:rFonts w:ascii="Times New Roman"/>
          <w:b w:val="false"/>
          <w:i w:val="false"/>
          <w:color w:val="000000"/>
          <w:sz w:val="28"/>
        </w:rPr>
        <w:t>
      егер күмәндi талап 2003 жылдың 1 қаңтарынан кейiн сатылған тауарлар (жұмыстар, қызметтер) бойынша туындаса, 1,15 коэффициентiне бөлiнген алынған төлем сомасы ретiнде айқындалады.
</w:t>
      </w:r>
      <w:r>
        <w:br/>
      </w:r>
      <w:r>
        <w:rPr>
          <w:rFonts w:ascii="Times New Roman"/>
          <w:b w:val="false"/>
          <w:i w:val="false"/>
          <w:color w:val="000000"/>
          <w:sz w:val="28"/>
        </w:rPr>
        <w:t>
      Е бағанының қорытынды шамасы 300.03.005А жолына, G бағанының қорытынды шамасы 300.03.005В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салығынан босатылған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қызметтердi) өткiзу бойынша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300.04 нысанында қосылған құн салығынан босатылған тауарларды (жұмыстарды, қызметтердi) сату жөнiндегi айналымдар көрсетiледi.
</w:t>
      </w:r>
      <w:r>
        <w:br/>
      </w:r>
      <w:r>
        <w:rPr>
          <w:rFonts w:ascii="Times New Roman"/>
          <w:b w:val="false"/>
          <w:i w:val="false"/>
          <w:color w:val="000000"/>
          <w:sz w:val="28"/>
        </w:rPr>
        <w:t>
      39. "ҚҚС-нан босатылған айналым" бөлiмiнде:
</w:t>
      </w:r>
      <w:r>
        <w:br/>
      </w:r>
      <w:r>
        <w:rPr>
          <w:rFonts w:ascii="Times New Roman"/>
          <w:b w:val="false"/>
          <w:i w:val="false"/>
          <w:color w:val="000000"/>
          <w:sz w:val="28"/>
        </w:rPr>
        <w:t>
      1) 300.04.001 жолында Салық кодексiнiң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 (жұмыстарды, қызметтердi) сату жөнiндегi айналым көрсетiледi.
</w:t>
      </w:r>
      <w:r>
        <w:br/>
      </w:r>
      <w:r>
        <w:rPr>
          <w:rFonts w:ascii="Times New Roman"/>
          <w:b w:val="false"/>
          <w:i w:val="false"/>
          <w:color w:val="000000"/>
          <w:sz w:val="28"/>
        </w:rPr>
        <w:t>
      300.04.001 жолының шамасы 300.04.001А, 300.04.001В, 300.04.001С, 300.04.001D, 300.04.001E, 300.04.001F, 300.04.00G, 300.04.001Н, 300.04.001I, 300.04.001J, 300.04.001K, 300.04.001L, 300.04.001M, 300.03.001N, 300.04.001O және 300.04.001P жолдарының сомасы ретiнде айқындалады, оларда:
</w:t>
      </w:r>
      <w:r>
        <w:br/>
      </w:r>
      <w:r>
        <w:rPr>
          <w:rFonts w:ascii="Times New Roman"/>
          <w:b w:val="false"/>
          <w:i w:val="false"/>
          <w:color w:val="000000"/>
          <w:sz w:val="28"/>
        </w:rPr>
        <w:t>
      300.04.001А жолында - тiзбесi Салық кодексiнiң 
</w:t>
      </w:r>
      <w:r>
        <w:rPr>
          <w:rFonts w:ascii="Times New Roman"/>
          <w:b w:val="false"/>
          <w:i w:val="false"/>
          <w:color w:val="000000"/>
          <w:sz w:val="28"/>
        </w:rPr>
        <w:t xml:space="preserve"> 227-бабының </w:t>
      </w:r>
      <w:r>
        <w:rPr>
          <w:rFonts w:ascii="Times New Roman"/>
          <w:b w:val="false"/>
          <w:i w:val="false"/>
          <w:color w:val="000000"/>
          <w:sz w:val="28"/>
        </w:rPr>
        <w:t>
 2-тармағында көрсетiлген қаржы қызметтерiн сату жөнiндегi айналым көрсетiледi.
</w:t>
      </w:r>
      <w:r>
        <w:br/>
      </w:r>
      <w:r>
        <w:rPr>
          <w:rFonts w:ascii="Times New Roman"/>
          <w:b w:val="false"/>
          <w:i w:val="false"/>
          <w:color w:val="000000"/>
          <w:sz w:val="28"/>
        </w:rPr>
        <w:t>
      Осы жолда ескерiлетiн сату жөнiндегi айналымның мөлшерi бағалы қағаздармен операцияларды жүзеге асыру кезiнде Салық кодексiнiң 
</w:t>
      </w:r>
      <w:r>
        <w:rPr>
          <w:rFonts w:ascii="Times New Roman"/>
          <w:b w:val="false"/>
          <w:i w:val="false"/>
          <w:color w:val="000000"/>
          <w:sz w:val="28"/>
        </w:rPr>
        <w:t xml:space="preserve"> 240-бабының </w:t>
      </w:r>
      <w:r>
        <w:rPr>
          <w:rFonts w:ascii="Times New Roman"/>
          <w:b w:val="false"/>
          <w:i w:val="false"/>
          <w:color w:val="000000"/>
          <w:sz w:val="28"/>
        </w:rPr>
        <w:t>
 2-тармағына сәйкес айқындалады;
</w:t>
      </w:r>
      <w:r>
        <w:br/>
      </w:r>
      <w:r>
        <w:rPr>
          <w:rFonts w:ascii="Times New Roman"/>
          <w:b w:val="false"/>
          <w:i w:val="false"/>
          <w:color w:val="000000"/>
          <w:sz w:val="28"/>
        </w:rPr>
        <w:t>
      300.04.001В жолында - Салық кодексiнiң 
</w:t>
      </w:r>
      <w:r>
        <w:rPr>
          <w:rFonts w:ascii="Times New Roman"/>
          <w:b w:val="false"/>
          <w:i w:val="false"/>
          <w:color w:val="000000"/>
          <w:sz w:val="28"/>
        </w:rPr>
        <w:t xml:space="preserve"> 230-бабына </w:t>
      </w:r>
      <w:r>
        <w:rPr>
          <w:rFonts w:ascii="Times New Roman"/>
          <w:b w:val="false"/>
          <w:i w:val="false"/>
          <w:color w:val="000000"/>
          <w:sz w:val="28"/>
        </w:rPr>
        <w:t>
 сәйкес айқындалатын геологиялық-барлау және геологиялық-iздестiру жұмыстарын жүзеге асыру жөнiндегi айналым;
</w:t>
      </w:r>
      <w:r>
        <w:br/>
      </w:r>
      <w:r>
        <w:rPr>
          <w:rFonts w:ascii="Times New Roman"/>
          <w:b w:val="false"/>
          <w:i w:val="false"/>
          <w:color w:val="000000"/>
          <w:sz w:val="28"/>
        </w:rPr>
        <w:t>
      300.04.001С жолында - жарғылық капиталға жарна ретiнде берiлген мүлiк (тауар) құны;
</w:t>
      </w:r>
      <w:r>
        <w:br/>
      </w:r>
      <w:r>
        <w:rPr>
          <w:rFonts w:ascii="Times New Roman"/>
          <w:b w:val="false"/>
          <w:i w:val="false"/>
          <w:color w:val="000000"/>
          <w:sz w:val="28"/>
        </w:rPr>
        <w:t>
      300.04.001D жолында - жарғылық капиталға жарна ретiнде алынған мүлiктi қайтару жөнiндегi айналым;
</w:t>
      </w:r>
      <w:r>
        <w:br/>
      </w:r>
      <w:r>
        <w:rPr>
          <w:rFonts w:ascii="Times New Roman"/>
          <w:b w:val="false"/>
          <w:i w:val="false"/>
          <w:color w:val="000000"/>
          <w:sz w:val="28"/>
        </w:rPr>
        <w:t>
      300.04.001Е жолында - есептi салық кезеңiнде қосылған құн салығын төлеушiлер алған (алуға жататын) қаржы лизингiнiң шартына сәйкес сондағы оның бөлiгiндегi қаржы лизингiне берiлген мүлiк бойынша тиiстi сыйақы сомасы;
</w:t>
      </w:r>
      <w:r>
        <w:br/>
      </w:r>
      <w:r>
        <w:rPr>
          <w:rFonts w:ascii="Times New Roman"/>
          <w:b w:val="false"/>
          <w:i w:val="false"/>
          <w:color w:val="000000"/>
          <w:sz w:val="28"/>
        </w:rPr>
        <w:t>
      300.04.001F жолында - Салық кодексi 
</w:t>
      </w:r>
      <w:r>
        <w:rPr>
          <w:rFonts w:ascii="Times New Roman"/>
          <w:b w:val="false"/>
          <w:i w:val="false"/>
          <w:color w:val="000000"/>
          <w:sz w:val="28"/>
        </w:rPr>
        <w:t xml:space="preserve"> 228-бабының </w:t>
      </w:r>
      <w:r>
        <w:rPr>
          <w:rFonts w:ascii="Times New Roman"/>
          <w:b w:val="false"/>
          <w:i w:val="false"/>
          <w:color w:val="000000"/>
          <w:sz w:val="28"/>
        </w:rPr>
        <w:t>
 2-тармағында белгiленген шарттарды сақтаған кезде қосылған құн салығынан босатылатын мүлiктi қаржы лизингiне беру бойынша айналым;
</w:t>
      </w:r>
      <w:r>
        <w:br/>
      </w:r>
      <w:r>
        <w:rPr>
          <w:rFonts w:ascii="Times New Roman"/>
          <w:b w:val="false"/>
          <w:i w:val="false"/>
          <w:color w:val="000000"/>
          <w:sz w:val="28"/>
        </w:rPr>
        <w:t>
      300.04.001G жолында - Салық кодексiнiң 
</w:t>
      </w:r>
      <w:r>
        <w:rPr>
          <w:rFonts w:ascii="Times New Roman"/>
          <w:b w:val="false"/>
          <w:i w:val="false"/>
          <w:color w:val="000000"/>
          <w:sz w:val="28"/>
        </w:rPr>
        <w:t xml:space="preserve"> 229-бабына </w:t>
      </w:r>
      <w:r>
        <w:rPr>
          <w:rFonts w:ascii="Times New Roman"/>
          <w:b w:val="false"/>
          <w:i w:val="false"/>
          <w:color w:val="000000"/>
          <w:sz w:val="28"/>
        </w:rPr>
        <w:t>
 сәйкес коммерциялық емес ұйымдар көрсететiн қызметтердi сату жөнiндегi айналым;
</w:t>
      </w:r>
      <w:r>
        <w:br/>
      </w:r>
      <w:r>
        <w:rPr>
          <w:rFonts w:ascii="Times New Roman"/>
          <w:b w:val="false"/>
          <w:i w:val="false"/>
          <w:color w:val="000000"/>
          <w:sz w:val="28"/>
        </w:rPr>
        <w:t>
      300.04.001Н жолында - Салық кодексiнiң 
</w:t>
      </w:r>
      <w:r>
        <w:rPr>
          <w:rFonts w:ascii="Times New Roman"/>
          <w:b w:val="false"/>
          <w:i w:val="false"/>
          <w:color w:val="000000"/>
          <w:sz w:val="28"/>
        </w:rPr>
        <w:t xml:space="preserve"> 232-бабына </w:t>
      </w:r>
      <w:r>
        <w:rPr>
          <w:rFonts w:ascii="Times New Roman"/>
          <w:b w:val="false"/>
          <w:i w:val="false"/>
          <w:color w:val="000000"/>
          <w:sz w:val="28"/>
        </w:rPr>
        <w:t>
 сәйкес қосымша құн салығынан босатылған және Қазақстан Республикасының Үкiметi бекiткен тiзбеге енгiзiлген медициналық және ветеринариялық қызмет саласындағы тауарлар мен қызмет көрсетулердi жүзеге асыру жөнiндегi айналым;
</w:t>
      </w:r>
      <w:r>
        <w:br/>
      </w:r>
      <w:r>
        <w:rPr>
          <w:rFonts w:ascii="Times New Roman"/>
          <w:b w:val="false"/>
          <w:i w:val="false"/>
          <w:color w:val="000000"/>
          <w:sz w:val="28"/>
        </w:rPr>
        <w:t>
      300.04.001I жолында - Салық кодексiнiң 
</w:t>
      </w:r>
      <w:r>
        <w:rPr>
          <w:rFonts w:ascii="Times New Roman"/>
          <w:b w:val="false"/>
          <w:i w:val="false"/>
          <w:color w:val="000000"/>
          <w:sz w:val="28"/>
        </w:rPr>
        <w:t xml:space="preserve"> 231-бабына </w:t>
      </w:r>
      <w:r>
        <w:rPr>
          <w:rFonts w:ascii="Times New Roman"/>
          <w:b w:val="false"/>
          <w:i w:val="false"/>
          <w:color w:val="000000"/>
          <w:sz w:val="28"/>
        </w:rPr>
        <w:t>
 сәйкес мәдениет, ғылым және бiлiм саласындағы қызмет көрсету мен жұмысты iске асыру жөнiндегi айналым;
</w:t>
      </w:r>
      <w:r>
        <w:br/>
      </w:r>
      <w:r>
        <w:rPr>
          <w:rFonts w:ascii="Times New Roman"/>
          <w:b w:val="false"/>
          <w:i w:val="false"/>
          <w:color w:val="000000"/>
          <w:sz w:val="28"/>
        </w:rPr>
        <w:t>
      300.04.001J жолында - Салық кодексiнiң 
</w:t>
      </w:r>
      <w:r>
        <w:rPr>
          <w:rFonts w:ascii="Times New Roman"/>
          <w:b w:val="false"/>
          <w:i w:val="false"/>
          <w:color w:val="000000"/>
          <w:sz w:val="28"/>
        </w:rPr>
        <w:t xml:space="preserve"> 233-бабына </w:t>
      </w:r>
      <w:r>
        <w:rPr>
          <w:rFonts w:ascii="Times New Roman"/>
          <w:b w:val="false"/>
          <w:i w:val="false"/>
          <w:color w:val="000000"/>
          <w:sz w:val="28"/>
        </w:rPr>
        <w:t>
 сәйкес қосылған құн салығынан босатылған бiр салық төлеушi кәсiпорынның немесе дербес қызмет ететiн кәсiпорынның екiншi қосылған құн салығынан босатылған төлеушiге сатуы жөнiндегi айналым;
</w:t>
      </w:r>
      <w:r>
        <w:br/>
      </w:r>
      <w:r>
        <w:rPr>
          <w:rFonts w:ascii="Times New Roman"/>
          <w:b w:val="false"/>
          <w:i w:val="false"/>
          <w:color w:val="000000"/>
          <w:sz w:val="28"/>
        </w:rPr>
        <w:t>
      300.04.001K жолында - "Астана - жаңа қала", "Ақпараттық технологиялар паркi", "Оңтүстiк" арнайы экономикалық аймақтарының аумағында өткiзу бойынша айналым, оның iшiнде:
</w:t>
      </w:r>
      <w:r>
        <w:br/>
      </w:r>
      <w:r>
        <w:rPr>
          <w:rFonts w:ascii="Times New Roman"/>
          <w:b w:val="false"/>
          <w:i w:val="false"/>
          <w:color w:val="000000"/>
          <w:sz w:val="28"/>
        </w:rPr>
        <w:t>
      "Астана - жаңа қала" АЭА аумағында жобалық-сметалық құжаттамаға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w:t>
      </w:r>
      <w:r>
        <w:br/>
      </w:r>
      <w:r>
        <w:rPr>
          <w:rFonts w:ascii="Times New Roman"/>
          <w:b w:val="false"/>
          <w:i w:val="false"/>
          <w:color w:val="000000"/>
          <w:sz w:val="28"/>
        </w:rPr>
        <w:t>
      "Ақпараттық технологиялар паркi" және "Оңтүстiк" АЭА аумақтарында Салық кодексiнiң 
</w:t>
      </w:r>
      <w:r>
        <w:rPr>
          <w:rFonts w:ascii="Times New Roman"/>
          <w:b w:val="false"/>
          <w:i w:val="false"/>
          <w:color w:val="000000"/>
          <w:sz w:val="28"/>
        </w:rPr>
        <w:t xml:space="preserve"> 140-1-бабы </w:t>
      </w:r>
      <w:r>
        <w:rPr>
          <w:rFonts w:ascii="Times New Roman"/>
          <w:b w:val="false"/>
          <w:i w:val="false"/>
          <w:color w:val="000000"/>
          <w:sz w:val="28"/>
        </w:rPr>
        <w:t>
 1-тармағының екiншi бөлiгiнде көрсетiлген тауарларды (жұмыстарды, қызмет көрсетулердi), сондай-ақ көрсетiлген АЭА-тарды құру мақсатына сәйкес келетiн, жобалық-сметалық құжаттамаға сәйкес қызмет түрлерiн АЭА аумақтарында жүзеге асыру үшiн арналған құрылыс объектiлерiн және (немесе) әкiмшiлiк және өндiрiстiк мақсаттағы объектiлерi бойынша құрылыс-монтаж жұмыстары;
</w:t>
      </w:r>
      <w:r>
        <w:br/>
      </w:r>
      <w:r>
        <w:rPr>
          <w:rFonts w:ascii="Times New Roman"/>
          <w:b w:val="false"/>
          <w:i w:val="false"/>
          <w:color w:val="000000"/>
          <w:sz w:val="28"/>
        </w:rPr>
        <w:t>
      300.04.001K - "Ақпараттық технологиялар паркi" АЭА аумағына және "Оңтүстiк" АЭА аумағына аталған АЭА-тарды құру мақсатына сәйкес келетiн қызмет түрлерiн АЭА аумақтарында жүзеге асыру процесi барысында тұтынылатын тауарларды өткiзу бойынша айналымдар;
</w:t>
      </w:r>
      <w:r>
        <w:br/>
      </w:r>
      <w:r>
        <w:rPr>
          <w:rFonts w:ascii="Times New Roman"/>
          <w:b w:val="false"/>
          <w:i w:val="false"/>
          <w:color w:val="000000"/>
          <w:sz w:val="28"/>
        </w:rPr>
        <w:t>
      300.04.001М бағанында - Қазақстан Республикасының кеден заңнамасына сәйкес белгiленген "Еркiн қойма" кеден режимi қолданылатын аумағында шығарылған және Қазақстан Республикасының кеден аумағының қалған бөлiгiне өткiзiлетiн қазақстандық тауарларды өткiзу бойынша айналымдар;
</w:t>
      </w:r>
      <w:r>
        <w:br/>
      </w:r>
      <w:r>
        <w:rPr>
          <w:rFonts w:ascii="Times New Roman"/>
          <w:b w:val="false"/>
          <w:i w:val="false"/>
          <w:color w:val="000000"/>
          <w:sz w:val="28"/>
        </w:rPr>
        <w:t>
      300.04.001N бағанында - Салық кодексi 
</w:t>
      </w:r>
      <w:r>
        <w:rPr>
          <w:rFonts w:ascii="Times New Roman"/>
          <w:b w:val="false"/>
          <w:i w:val="false"/>
          <w:color w:val="000000"/>
          <w:sz w:val="28"/>
        </w:rPr>
        <w:t xml:space="preserve"> 225-бабының </w:t>
      </w:r>
      <w:r>
        <w:rPr>
          <w:rFonts w:ascii="Times New Roman"/>
          <w:b w:val="false"/>
          <w:i w:val="false"/>
          <w:color w:val="000000"/>
          <w:sz w:val="28"/>
        </w:rPr>
        <w:t>
 19) тармақшасына сәйкес қызметiн оның шарттарына сәйкес импортталатын тауарлар қосылған құн салығынан босатылатын жер қойнауын пайдалануға келiсiм-шарттың шеңберiнде Қазақстан Республикасының аумағында жүзеге асыратын салық төлеушiлер өткiзетiн тауарларды өткiзу бойынша айналымдар;
</w:t>
      </w:r>
      <w:r>
        <w:br/>
      </w:r>
      <w:r>
        <w:rPr>
          <w:rFonts w:ascii="Times New Roman"/>
          <w:b w:val="false"/>
          <w:i w:val="false"/>
          <w:color w:val="000000"/>
          <w:sz w:val="28"/>
        </w:rPr>
        <w:t>
      300.04.0010 бағанында - Салық кодексiнiң 
</w:t>
      </w:r>
      <w:r>
        <w:rPr>
          <w:rFonts w:ascii="Times New Roman"/>
          <w:b w:val="false"/>
          <w:i w:val="false"/>
          <w:color w:val="000000"/>
          <w:sz w:val="28"/>
        </w:rPr>
        <w:t xml:space="preserve"> 230-1-бабына </w:t>
      </w:r>
      <w:r>
        <w:rPr>
          <w:rFonts w:ascii="Times New Roman"/>
          <w:b w:val="false"/>
          <w:i w:val="false"/>
          <w:color w:val="000000"/>
          <w:sz w:val="28"/>
        </w:rPr>
        <w:t>
 сәйкес салық салудан босатылатын инфрақұрылымдық жобаларды iске асырумен байланысты жұмыстарды және қызмет көрсетулердi өткiзу бойынша айналымдар;
</w:t>
      </w:r>
      <w:r>
        <w:br/>
      </w:r>
      <w:r>
        <w:rPr>
          <w:rFonts w:ascii="Times New Roman"/>
          <w:b w:val="false"/>
          <w:i w:val="false"/>
          <w:color w:val="000000"/>
          <w:sz w:val="28"/>
        </w:rPr>
        <w:t>
      300.04.001N жолында - қосылған құн салығынан босатылатын және 300.04.001А, 300.04.001В, 300.04.001С, 300.04.001D, 300.04.001E, 300.04.001F, 300.04.001G 300.04.001Н, 300.04.001I, 300.04.00J, 300.04.001K, 300.04.001L, 300.04.001М, 300.04.001N және 300.04.001O жолдарында көрсетiлмеген тауарларды (жұмыстарды, қызметтердi) өткiзу бойынша айналымдар көрсетiледi;
</w:t>
      </w:r>
      <w:r>
        <w:br/>
      </w:r>
      <w:r>
        <w:rPr>
          <w:rFonts w:ascii="Times New Roman"/>
          <w:b w:val="false"/>
          <w:i w:val="false"/>
          <w:color w:val="000000"/>
          <w:sz w:val="28"/>
        </w:rPr>
        <w:t>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көрсетулердi) сату жөнiндегi айналым көрсетiледi;
</w:t>
      </w:r>
      <w:r>
        <w:br/>
      </w:r>
      <w:r>
        <w:rPr>
          <w:rFonts w:ascii="Times New Roman"/>
          <w:b w:val="false"/>
          <w:i w:val="false"/>
          <w:color w:val="000000"/>
          <w:sz w:val="28"/>
        </w:rPr>
        <w:t>
      3) 300.04.003 жолында - 300.04.001 мен 300.04.002 жолдарының сомасы көрсетiледi.
</w:t>
      </w:r>
      <w:r>
        <w:br/>
      </w:r>
      <w:r>
        <w:rPr>
          <w:rFonts w:ascii="Times New Roman"/>
          <w:b w:val="false"/>
          <w:i w:val="false"/>
          <w:color w:val="000000"/>
          <w:sz w:val="28"/>
        </w:rPr>
        <w:t>
      300.04.003 жолының шамасы 300.00.005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аумағында сатып алынған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 көрсетулер) бойынша есепке жатқызылатын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салығының сомасы - 300.05-нысанын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300.05 нысанын Салық кодексiнiң 
</w:t>
      </w:r>
      <w:r>
        <w:rPr>
          <w:rFonts w:ascii="Times New Roman"/>
          <w:b w:val="false"/>
          <w:i w:val="false"/>
          <w:color w:val="000000"/>
          <w:sz w:val="28"/>
        </w:rPr>
        <w:t xml:space="preserve"> 240-бабында </w:t>
      </w:r>
      <w:r>
        <w:rPr>
          <w:rFonts w:ascii="Times New Roman"/>
          <w:b w:val="false"/>
          <w:i w:val="false"/>
          <w:color w:val="000000"/>
          <w:sz w:val="28"/>
        </w:rPr>
        <w:t>
 көзделген сатып алынған тауарлар (жұмыстар, қызмет көрсетулер) бойынша қосылған құн салығын есепке жатқызудың барабар әдiсiн пайдаланатын қосылған құн салығын төлеушiлер толтырады. Осы нысанды кепiлдiк мүлiктердi (тауарларды) алумен және сатумен байланысты айналымдар бойынша қосылған құн салығының сомаларын есепке алудың бөлек әдiсiн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әдiсiн қолданған кезде толтырмайды.
</w:t>
      </w:r>
      <w:r>
        <w:br/>
      </w:r>
      <w:r>
        <w:rPr>
          <w:rFonts w:ascii="Times New Roman"/>
          <w:b w:val="false"/>
          <w:i w:val="false"/>
          <w:color w:val="000000"/>
          <w:sz w:val="28"/>
        </w:rPr>
        <w:t>
      Қосылған құн салығын есепке жатқызу Салық кодексiнiң 
</w:t>
      </w:r>
      <w:r>
        <w:rPr>
          <w:rFonts w:ascii="Times New Roman"/>
          <w:b w:val="false"/>
          <w:i w:val="false"/>
          <w:color w:val="000000"/>
          <w:sz w:val="28"/>
        </w:rPr>
        <w:t xml:space="preserve"> 235-бабымен </w:t>
      </w:r>
      <w:r>
        <w:rPr>
          <w:rFonts w:ascii="Times New Roman"/>
          <w:b w:val="false"/>
          <w:i w:val="false"/>
          <w:color w:val="000000"/>
          <w:sz w:val="28"/>
        </w:rPr>
        <w:t>
 белгiленген тәртiппен жүргiзiледi. Салық кодексiнiң  
</w:t>
      </w:r>
      <w:r>
        <w:rPr>
          <w:rFonts w:ascii="Times New Roman"/>
          <w:b w:val="false"/>
          <w:i w:val="false"/>
          <w:color w:val="000000"/>
          <w:sz w:val="28"/>
        </w:rPr>
        <w:t xml:space="preserve"> 236-бабында </w:t>
      </w:r>
      <w:r>
        <w:rPr>
          <w:rFonts w:ascii="Times New Roman"/>
          <w:b w:val="false"/>
          <w:i w:val="false"/>
          <w:color w:val="000000"/>
          <w:sz w:val="28"/>
        </w:rPr>
        <w:t>
қарастырылған жағдайларда қосылған құн салығы есепке жатқызылмайды.
</w:t>
      </w:r>
      <w:r>
        <w:br/>
      </w:r>
      <w:r>
        <w:rPr>
          <w:rFonts w:ascii="Times New Roman"/>
          <w:b w:val="false"/>
          <w:i w:val="false"/>
          <w:color w:val="000000"/>
          <w:sz w:val="28"/>
        </w:rPr>
        <w:t>
      300.05 нысанында қосылған құн салығын төлеушiлер салық кезеңiнiң iшiнде Қазақстан Республикасының аумағында жүргiзген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мәлiметтер көрсетiледi.
</w:t>
      </w:r>
      <w:r>
        <w:br/>
      </w:r>
      <w:r>
        <w:rPr>
          <w:rFonts w:ascii="Times New Roman"/>
          <w:b w:val="false"/>
          <w:i w:val="false"/>
          <w:color w:val="000000"/>
          <w:sz w:val="28"/>
        </w:rPr>
        <w:t>
      41. "Қазақстан Республикасының аумағында сатып алынған тауарлар (жұмыстар, қызметтер) бойынша есепке жатқызылатын ҚҚС салығының сомасы" бөлiмiнде:
</w:t>
      </w:r>
      <w:r>
        <w:br/>
      </w:r>
      <w:r>
        <w:rPr>
          <w:rFonts w:ascii="Times New Roman"/>
          <w:b w:val="false"/>
          <w:i w:val="false"/>
          <w:color w:val="000000"/>
          <w:sz w:val="28"/>
        </w:rPr>
        <w:t>
      1) А бағанында - сатып алынған тауарлардың (жұмыстардың, қызметтердiң) қосылған құн салығы енгiзiлмеген құны;
</w:t>
      </w:r>
      <w:r>
        <w:br/>
      </w:r>
      <w:r>
        <w:rPr>
          <w:rFonts w:ascii="Times New Roman"/>
          <w:b w:val="false"/>
          <w:i w:val="false"/>
          <w:color w:val="000000"/>
          <w:sz w:val="28"/>
        </w:rPr>
        <w:t>
      2) В бағанында - шот-фактураны жазып беру күнiне қосылған құн салығын төлеушiлер болып табылатын тауарларды (жұмыстарды, қызметтердi) төлеушiлерге төленуге жататын қосылған құн салығының сомасы, ал резидент еместен жұмыстарды, қызметтердi сатып алу жағдайында - Салық кодексiнiң 
</w:t>
      </w:r>
      <w:r>
        <w:rPr>
          <w:rFonts w:ascii="Times New Roman"/>
          <w:b w:val="false"/>
          <w:i w:val="false"/>
          <w:color w:val="000000"/>
          <w:sz w:val="28"/>
        </w:rPr>
        <w:t xml:space="preserve"> 221-бабына </w:t>
      </w:r>
      <w:r>
        <w:rPr>
          <w:rFonts w:ascii="Times New Roman"/>
          <w:b w:val="false"/>
          <w:i w:val="false"/>
          <w:color w:val="000000"/>
          <w:sz w:val="28"/>
        </w:rPr>
        <w:t>
 сәйкес осындай резидент емес үшiн бюджетке төленуге жататын қосылған құн салығының сомасы көрсетiледi;
</w:t>
      </w:r>
      <w:r>
        <w:br/>
      </w:r>
      <w:r>
        <w:rPr>
          <w:rFonts w:ascii="Times New Roman"/>
          <w:b w:val="false"/>
          <w:i w:val="false"/>
          <w:color w:val="000000"/>
          <w:sz w:val="28"/>
        </w:rPr>
        <w:t>
      3) С бағанында есепке жатқызылатын қосылған құн салығының сомасы көрсетiледi.
</w:t>
      </w:r>
      <w:r>
        <w:br/>
      </w:r>
      <w:r>
        <w:rPr>
          <w:rFonts w:ascii="Times New Roman"/>
          <w:b w:val="false"/>
          <w:i w:val="false"/>
          <w:color w:val="000000"/>
          <w:sz w:val="28"/>
        </w:rPr>
        <w:t>
      42. "Қазақстан Республикасының аумағында сатып алынған тауарлар (жұмыстар, қызметтер) бойынша есепке жатқызылатын ҚҚС салығының сомасы" бөлiмiнiң жолдары мынадай ақпараттарды көрсетуге арналған:
</w:t>
      </w:r>
      <w:r>
        <w:br/>
      </w:r>
      <w:r>
        <w:rPr>
          <w:rFonts w:ascii="Times New Roman"/>
          <w:b w:val="false"/>
          <w:i w:val="false"/>
          <w:color w:val="000000"/>
          <w:sz w:val="28"/>
        </w:rPr>
        <w:t>
      1) 300.05.001 жолында:
</w:t>
      </w:r>
      <w:r>
        <w:br/>
      </w:r>
      <w:r>
        <w:rPr>
          <w:rFonts w:ascii="Times New Roman"/>
          <w:b w:val="false"/>
          <w:i w:val="false"/>
          <w:color w:val="000000"/>
          <w:sz w:val="28"/>
        </w:rPr>
        <w:t>
      негiзгi қаражаттардан;
</w:t>
      </w:r>
      <w:r>
        <w:br/>
      </w:r>
      <w:r>
        <w:rPr>
          <w:rFonts w:ascii="Times New Roman"/>
          <w:b w:val="false"/>
          <w:i w:val="false"/>
          <w:color w:val="000000"/>
          <w:sz w:val="28"/>
        </w:rPr>
        <w:t>
      Салық кодексiнiң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етiлмеген тауарлардан басқа ҚҚС-пен сатып алынған тауарлар бойынша мәлiметтер көрсетiледi;
</w:t>
      </w:r>
      <w:r>
        <w:br/>
      </w:r>
      <w:r>
        <w:rPr>
          <w:rFonts w:ascii="Times New Roman"/>
          <w:b w:val="false"/>
          <w:i w:val="false"/>
          <w:color w:val="000000"/>
          <w:sz w:val="28"/>
        </w:rPr>
        <w:t>
      2) 300.05.002 жолы:
</w:t>
      </w:r>
      <w:r>
        <w:br/>
      </w:r>
      <w:r>
        <w:rPr>
          <w:rFonts w:ascii="Times New Roman"/>
          <w:b w:val="false"/>
          <w:i w:val="false"/>
          <w:color w:val="000000"/>
          <w:sz w:val="28"/>
        </w:rPr>
        <w:t>
      ғимараттар;
</w:t>
      </w:r>
      <w:r>
        <w:br/>
      </w:r>
      <w:r>
        <w:rPr>
          <w:rFonts w:ascii="Times New Roman"/>
          <w:b w:val="false"/>
          <w:i w:val="false"/>
          <w:color w:val="000000"/>
          <w:sz w:val="28"/>
        </w:rPr>
        <w:t>
      Салық кодексiнiң 236-бабына сәйкес ҚҚС бойынша есепке рұқсат етiлмеген тауарлардан басқа ҚҚС-пен сатып алынған негiзгi қаражаттар бойынша мәлiметтер көрсетiледi;
</w:t>
      </w:r>
      <w:r>
        <w:br/>
      </w:r>
      <w:r>
        <w:rPr>
          <w:rFonts w:ascii="Times New Roman"/>
          <w:b w:val="false"/>
          <w:i w:val="false"/>
          <w:color w:val="000000"/>
          <w:sz w:val="28"/>
        </w:rPr>
        <w:t>
      3) 300.05.003 жолы тұрғын үй қорынан басқа (қонақ үй ретiнде пайдаланылатындардан басқа) қосылған құн салығымен сатып алынған ғимараттар бойынша мәлiметтер көрсетуге арналған;
</w:t>
      </w:r>
      <w:r>
        <w:br/>
      </w:r>
      <w:r>
        <w:rPr>
          <w:rFonts w:ascii="Times New Roman"/>
          <w:b w:val="false"/>
          <w:i w:val="false"/>
          <w:color w:val="000000"/>
          <w:sz w:val="28"/>
        </w:rPr>
        <w:t>
      4) 300.05.004 жолы:
</w:t>
      </w:r>
      <w:r>
        <w:br/>
      </w:r>
      <w:r>
        <w:rPr>
          <w:rFonts w:ascii="Times New Roman"/>
          <w:b w:val="false"/>
          <w:i w:val="false"/>
          <w:color w:val="000000"/>
          <w:sz w:val="28"/>
        </w:rPr>
        <w:t>
      ғимараттардың құрылысымен және жөндеумен байланысты құрылыс, жөндеу жұмыстары мен қызмет көрсетулерiнен;
</w:t>
      </w:r>
      <w:r>
        <w:br/>
      </w:r>
      <w:r>
        <w:rPr>
          <w:rFonts w:ascii="Times New Roman"/>
          <w:b w:val="false"/>
          <w:i w:val="false"/>
          <w:color w:val="000000"/>
          <w:sz w:val="28"/>
        </w:rPr>
        <w:t>
      қосылған құн салығын төлеушiлер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мәлiметтер көрсетуге арналған;
</w:t>
      </w:r>
      <w:r>
        <w:br/>
      </w:r>
      <w:r>
        <w:rPr>
          <w:rFonts w:ascii="Times New Roman"/>
          <w:b w:val="false"/>
          <w:i w:val="false"/>
          <w:color w:val="000000"/>
          <w:sz w:val="28"/>
        </w:rPr>
        <w:t>
      5) 300.05.005 жолы:
</w:t>
      </w:r>
      <w:r>
        <w:br/>
      </w:r>
      <w:r>
        <w:rPr>
          <w:rFonts w:ascii="Times New Roman"/>
          <w:b w:val="false"/>
          <w:i w:val="false"/>
          <w:color w:val="000000"/>
          <w:sz w:val="28"/>
        </w:rPr>
        <w:t>
      қосылған құн салығын төлеушiлер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жалға беру шартына сәйкес жалға берушi осы қызметтер құнын қайтаратын және жөндеудi жүзеге асырған жалға алушының салық салынатын айналымына қосылатын жағдайлардан басқа жалға алып отырған ғимараттарын жөндеу жөнiндегi қызметтерiнен;
</w:t>
      </w:r>
      <w:r>
        <w:br/>
      </w:r>
      <w:r>
        <w:rPr>
          <w:rFonts w:ascii="Times New Roman"/>
          <w:b w:val="false"/>
          <w:i w:val="false"/>
          <w:color w:val="000000"/>
          <w:sz w:val="28"/>
        </w:rPr>
        <w:t>
      қосылған құн салығымен сатып алынған ғимараттардың құрылысы және жөндеуiмен байланысты құрылыс, жөндеу, монтаж жұмыстары мен қызметтерi бойынша мәлiметтер көрсетуге арналған;
</w:t>
      </w:r>
      <w:r>
        <w:br/>
      </w:r>
      <w:r>
        <w:rPr>
          <w:rFonts w:ascii="Times New Roman"/>
          <w:b w:val="false"/>
          <w:i w:val="false"/>
          <w:color w:val="000000"/>
          <w:sz w:val="28"/>
        </w:rPr>
        <w:t>
      6) 300.05.007 жолы негiзгi қаражаттарды қоса, қосылған құн салығынсыз сатып алынған тауарлар (жұмыстар, қызметтер) бойынша мәлiметтер көрсетуге арналған;
</w:t>
      </w:r>
      <w:r>
        <w:br/>
      </w:r>
      <w:r>
        <w:rPr>
          <w:rFonts w:ascii="Times New Roman"/>
          <w:b w:val="false"/>
          <w:i w:val="false"/>
          <w:color w:val="000000"/>
          <w:sz w:val="28"/>
        </w:rPr>
        <w:t>
      7) 300.05.007 жолы Салық кодексiнiң 
</w:t>
      </w:r>
      <w:r>
        <w:rPr>
          <w:rFonts w:ascii="Times New Roman"/>
          <w:b w:val="false"/>
          <w:i w:val="false"/>
          <w:color w:val="000000"/>
          <w:sz w:val="28"/>
        </w:rPr>
        <w:t xml:space="preserve"> 225-бабына </w:t>
      </w:r>
      <w:r>
        <w:rPr>
          <w:rFonts w:ascii="Times New Roman"/>
          <w:b w:val="false"/>
          <w:i w:val="false"/>
          <w:color w:val="000000"/>
          <w:sz w:val="28"/>
        </w:rPr>
        <w:t>
 немесе халықаралық шарттарға сәйкес қосылған құн салығынан босатылған жұмыстар мен қызмет көрсетулерден басқа қосылған құн салығын төлеушiлер болып табылмайтын резидент еместен сатып алынған жұмыстар мен қызмет көрсетулер бойынша мәлiметтер көрсетiледi.
</w:t>
      </w:r>
      <w:r>
        <w:br/>
      </w:r>
      <w:r>
        <w:rPr>
          <w:rFonts w:ascii="Times New Roman"/>
          <w:b w:val="false"/>
          <w:i w:val="false"/>
          <w:color w:val="000000"/>
          <w:sz w:val="28"/>
        </w:rPr>
        <w:t>
      300.05.007А жолына 300.00.001 жолының шамасы, 300.05.007В жолына 300.11.002 жолының шамасы, 300.05.007С жолына 300.11.007 жолының шамасы көшiрiледi;
</w:t>
      </w:r>
      <w:r>
        <w:br/>
      </w:r>
      <w:r>
        <w:rPr>
          <w:rFonts w:ascii="Times New Roman"/>
          <w:b w:val="false"/>
          <w:i w:val="false"/>
          <w:color w:val="000000"/>
          <w:sz w:val="28"/>
        </w:rPr>
        <w:t>
      9) 300.05.008 жолы Салық кодексiнiң 
</w:t>
      </w:r>
      <w:r>
        <w:rPr>
          <w:rFonts w:ascii="Times New Roman"/>
          <w:b w:val="false"/>
          <w:i w:val="false"/>
          <w:color w:val="000000"/>
          <w:sz w:val="28"/>
        </w:rPr>
        <w:t xml:space="preserve"> 236-бабына </w:t>
      </w:r>
      <w:r>
        <w:rPr>
          <w:rFonts w:ascii="Times New Roman"/>
          <w:b w:val="false"/>
          <w:i w:val="false"/>
          <w:color w:val="000000"/>
          <w:sz w:val="28"/>
        </w:rPr>
        <w:t>
 сәйкес есепке рұқсат етiлмеген қосылған құн салығымен сатып алынған тауарлар (жұмыстар, қызметтер) бойынша мәлiметтер көрсетуге арналған;
</w:t>
      </w:r>
      <w:r>
        <w:br/>
      </w:r>
      <w:r>
        <w:rPr>
          <w:rFonts w:ascii="Times New Roman"/>
          <w:b w:val="false"/>
          <w:i w:val="false"/>
          <w:color w:val="000000"/>
          <w:sz w:val="28"/>
        </w:rPr>
        <w:t>
      10) 300.05.010 жолы 300.05.001-ден 300.05.009-ға дейiнгi жолдарында көрсетiлген шамаларды жинақтау жолымен әрбiр бағана бойынша жиынтық сомаларды көрсетуге арналған.
</w:t>
      </w:r>
      <w:r>
        <w:br/>
      </w:r>
      <w:r>
        <w:rPr>
          <w:rFonts w:ascii="Times New Roman"/>
          <w:b w:val="false"/>
          <w:i w:val="false"/>
          <w:color w:val="000000"/>
          <w:sz w:val="28"/>
        </w:rPr>
        <w:t>
      300.05.010А жолының шамасы 300.00.011А жолына көшiрiледi.
</w:t>
      </w:r>
      <w:r>
        <w:br/>
      </w:r>
      <w:r>
        <w:rPr>
          <w:rFonts w:ascii="Times New Roman"/>
          <w:b w:val="false"/>
          <w:i w:val="false"/>
          <w:color w:val="000000"/>
          <w:sz w:val="28"/>
        </w:rPr>
        <w:t>
      300.05.010С жолының шамасы 300.00.011В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Сатып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есепке жатқызылатын ҚҚС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- 300.06-нысанын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300.06 нысанын Салық кодексiнiң 
</w:t>
      </w:r>
      <w:r>
        <w:rPr>
          <w:rFonts w:ascii="Times New Roman"/>
          <w:b w:val="false"/>
          <w:i w:val="false"/>
          <w:color w:val="000000"/>
          <w:sz w:val="28"/>
        </w:rPr>
        <w:t xml:space="preserve"> 241-бабында </w:t>
      </w:r>
      <w:r>
        <w:rPr>
          <w:rFonts w:ascii="Times New Roman"/>
          <w:b w:val="false"/>
          <w:i w:val="false"/>
          <w:color w:val="000000"/>
          <w:sz w:val="28"/>
        </w:rPr>
        <w:t>
 қарастырылған сатып алынған тауарлар (жұмыстар, қызметтер) бойынша қосылған құн салығын есепке жатқызудың бөлшек әдiсiн пайдаланатын қосылған құн салығын төлеушiлер толтырады.
</w:t>
      </w:r>
      <w:r>
        <w:br/>
      </w:r>
      <w:r>
        <w:rPr>
          <w:rFonts w:ascii="Times New Roman"/>
          <w:b w:val="false"/>
          <w:i w:val="false"/>
          <w:color w:val="000000"/>
          <w:sz w:val="28"/>
        </w:rPr>
        <w:t>
      Банктер, микрокредиттi ұйымдар мен банк операцияларының жекелеген түрлерiн жүзеге асырушы ұйымдар кепiлдiк мүлiктердi (тауарларды) алумен және сатумен байланысты айналымдар бойынша қосылған құн салығының сомаларын есепке алудың бөлек әдiсiн қолдануды пайдалану кезiнде осы нысанды осы Ережелердiң 52-тармағында қарастырылған талаптарды ескере отырып толтырады.
</w:t>
      </w:r>
      <w:r>
        <w:br/>
      </w:r>
      <w:r>
        <w:rPr>
          <w:rFonts w:ascii="Times New Roman"/>
          <w:b w:val="false"/>
          <w:i w:val="false"/>
          <w:color w:val="000000"/>
          <w:sz w:val="28"/>
        </w:rPr>
        <w:t>
      Лизинг берушiлер осы нысанды қаржы лизингiне берумен байланысты айналымдар бойынша қосылған құн салығы сомаларын есепке алу бойынша бөлек әдiс қолдану кезiнде осы Ережелердiң 52-тармағында қарастырылған талаптарды ескере отырып толтырады.
</w:t>
      </w:r>
      <w:r>
        <w:br/>
      </w:r>
      <w:r>
        <w:rPr>
          <w:rFonts w:ascii="Times New Roman"/>
          <w:b w:val="false"/>
          <w:i w:val="false"/>
          <w:color w:val="000000"/>
          <w:sz w:val="28"/>
        </w:rPr>
        <w:t>
      44. 300.06-нысаны жетi бөлiмнен, әр бөлiм - А, В және С бағандарынан тұрады:
</w:t>
      </w:r>
      <w:r>
        <w:br/>
      </w:r>
      <w:r>
        <w:rPr>
          <w:rFonts w:ascii="Times New Roman"/>
          <w:b w:val="false"/>
          <w:i w:val="false"/>
          <w:color w:val="000000"/>
          <w:sz w:val="28"/>
        </w:rPr>
        <w:t>
      1) А бағанында сатып алынған тауарлардың (жұмыстардың, қызмет көрсетулердiң) құны қосылған құн салығының сомасынсыз көрсетiледi; 
</w:t>
      </w:r>
      <w:r>
        <w:br/>
      </w:r>
      <w:r>
        <w:rPr>
          <w:rFonts w:ascii="Times New Roman"/>
          <w:b w:val="false"/>
          <w:i w:val="false"/>
          <w:color w:val="000000"/>
          <w:sz w:val="28"/>
        </w:rPr>
        <w:t>
      2) В бағанында шот-фактураны жазып беру күнiне қосылған құн салығын төлеушiлер болып табылатын тауарлар (жұмыстар, қызметтер) жеткiзушiлер төленуге тиiс қосылған құн салығының сомасы, ал тауарлар (жұмыстар, қызметтер) резидент еместен сатып алынған жағдайда - Салық кодексiнiң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үшiн бюджетке төленуi тиiстi қосылған құн салығының сомасы көрсетiледi;
</w:t>
      </w:r>
      <w:r>
        <w:br/>
      </w:r>
      <w:r>
        <w:rPr>
          <w:rFonts w:ascii="Times New Roman"/>
          <w:b w:val="false"/>
          <w:i w:val="false"/>
          <w:color w:val="000000"/>
          <w:sz w:val="28"/>
        </w:rPr>
        <w:t>
      3) С бағанында есепке жатқызылатын қосылған құн салығының сомасы көрсетiледi.
</w:t>
      </w:r>
      <w:r>
        <w:br/>
      </w:r>
      <w:r>
        <w:rPr>
          <w:rFonts w:ascii="Times New Roman"/>
          <w:b w:val="false"/>
          <w:i w:val="false"/>
          <w:color w:val="000000"/>
          <w:sz w:val="28"/>
        </w:rPr>
        <w:t>
      "ҚР аумағында сатып алынған және салық салынатын айналым мақсатында пайдаланылатын тауарлар (жұмыстар, қызметтер)" бөлiмiнде Қазақстан Республикасында сатып алынған және айналымдар мақсатында ғана пайдалануға арналған тауарлар (жұмыстар, қызметтер) бойынша мәлiметтер көрсетiледi.
</w:t>
      </w:r>
      <w:r>
        <w:br/>
      </w:r>
      <w:r>
        <w:rPr>
          <w:rFonts w:ascii="Times New Roman"/>
          <w:b w:val="false"/>
          <w:i w:val="false"/>
          <w:color w:val="000000"/>
          <w:sz w:val="28"/>
        </w:rPr>
        <w:t>
      Осы жолдарды толтыру 300.05 нысанының жолдарын толтыруға қарастырылған тәртiппен жүргiзiледi.
</w:t>
      </w:r>
      <w:r>
        <w:br/>
      </w:r>
      <w:r>
        <w:rPr>
          <w:rFonts w:ascii="Times New Roman"/>
          <w:b w:val="false"/>
          <w:i w:val="false"/>
          <w:color w:val="000000"/>
          <w:sz w:val="28"/>
        </w:rPr>
        <w:t>
      45. "ҚР аумағында сатып алынған және босатылған айналым мақсатында пайдаланылатын тауарлар (жұмыстар, қызметтер)" бөлiмiнде Қазақстан Республикасында сатып алынған және босатылған айналымдар мақсатында ғана пайдалануға арналған тауарлар (жұмыстар, қызметтер) бойынша мәлiметтер көрсетiледi.
</w:t>
      </w:r>
      <w:r>
        <w:br/>
      </w:r>
      <w:r>
        <w:rPr>
          <w:rFonts w:ascii="Times New Roman"/>
          <w:b w:val="false"/>
          <w:i w:val="false"/>
          <w:color w:val="000000"/>
          <w:sz w:val="28"/>
        </w:rPr>
        <w:t>
      Осы бағанның жолдарын толтыру 300.05 нысанының жолдарын толтыру үшiн қарастырылған тәртiппен жүргiзiледi.
</w:t>
      </w:r>
      <w:r>
        <w:br/>
      </w:r>
      <w:r>
        <w:rPr>
          <w:rFonts w:ascii="Times New Roman"/>
          <w:b w:val="false"/>
          <w:i w:val="false"/>
          <w:color w:val="000000"/>
          <w:sz w:val="28"/>
        </w:rPr>
        <w:t>
      46. "ҚР аумағында сатып алынған және салық салынатын және босатылған айналымдар мақсатында пайдаланылатын тауарлар (жұмыстар, қызметтер)" бөлiмi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Бөлiмнiң С бағанының шамасы осы бөлiмнiң В бағанының тиiстi жолдарында көрсетiлген шамалардың және 300.00.007 жолында көрсетiлген шаманың туындысы ретiнде айқындалады.
</w:t>
      </w:r>
      <w:r>
        <w:br/>
      </w:r>
      <w:r>
        <w:rPr>
          <w:rFonts w:ascii="Times New Roman"/>
          <w:b w:val="false"/>
          <w:i w:val="false"/>
          <w:color w:val="000000"/>
          <w:sz w:val="28"/>
        </w:rPr>
        <w:t>
      47. "ҚР аумағында сатып алынған тауарлар (жұмыстар, қызметтер) бойынша есепке жатқызылатын ҚҚС сомасы" бөлiмiнде:
</w:t>
      </w:r>
      <w:r>
        <w:br/>
      </w:r>
      <w:r>
        <w:rPr>
          <w:rFonts w:ascii="Times New Roman"/>
          <w:b w:val="false"/>
          <w:i w:val="false"/>
          <w:color w:val="000000"/>
          <w:sz w:val="28"/>
        </w:rPr>
        <w:t>
      1) 300.06.031А жолында - 300.06.010А, 300.06.020А және 300.06.030А жолдарының сомасы;
</w:t>
      </w:r>
      <w:r>
        <w:br/>
      </w:r>
      <w:r>
        <w:rPr>
          <w:rFonts w:ascii="Times New Roman"/>
          <w:b w:val="false"/>
          <w:i w:val="false"/>
          <w:color w:val="000000"/>
          <w:sz w:val="28"/>
        </w:rPr>
        <w:t>
      2) 300.06.031В жолында - 300.06.010В, 300.06.020В және 300.06.030В жолдарының сомасы;
</w:t>
      </w:r>
      <w:r>
        <w:br/>
      </w:r>
      <w:r>
        <w:rPr>
          <w:rFonts w:ascii="Times New Roman"/>
          <w:b w:val="false"/>
          <w:i w:val="false"/>
          <w:color w:val="000000"/>
          <w:sz w:val="28"/>
        </w:rPr>
        <w:t>
      3) 300.06.031С жолында - 300.06.010С және 300.06.030С жолдарының сомасы көрсетiледi.
</w:t>
      </w:r>
      <w:r>
        <w:br/>
      </w:r>
      <w:r>
        <w:rPr>
          <w:rFonts w:ascii="Times New Roman"/>
          <w:b w:val="false"/>
          <w:i w:val="false"/>
          <w:color w:val="000000"/>
          <w:sz w:val="28"/>
        </w:rPr>
        <w:t>
      300.06.031А жолының шамасы 300.00.011А жолына, 300.06.031С жолының шамасы 300.00.011В жолына көшiрiледi.
</w:t>
      </w:r>
      <w:r>
        <w:br/>
      </w:r>
      <w:r>
        <w:rPr>
          <w:rFonts w:ascii="Times New Roman"/>
          <w:b w:val="false"/>
          <w:i w:val="false"/>
          <w:color w:val="000000"/>
          <w:sz w:val="28"/>
        </w:rPr>
        <w:t>
      48. "Импорт бойынша сатып алынған тауарлар" бөлiмi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300.06.032 жолы "ҚР аумағында сатып алынған және салық салынатын айналым мақсатында пайдаланылатын тауарлар (жұмыстар, қызметтер)" бөлiмiнiң жолдарын толтыру үшiн қарастырылған тәртiппен толтырылады.
</w:t>
      </w:r>
      <w:r>
        <w:br/>
      </w:r>
      <w:r>
        <w:rPr>
          <w:rFonts w:ascii="Times New Roman"/>
          <w:b w:val="false"/>
          <w:i w:val="false"/>
          <w:color w:val="000000"/>
          <w:sz w:val="28"/>
        </w:rPr>
        <w:t>
      300.06.033 жолы "ҚР аумағында сатып алынған және босатылған айналым мақсатында пайдаланылатын тауарлар (жұмыстар, қызметтер)" бөлiмiнiң жолдарын толтыру үшiн қарастырылған тәртiппен толтырылады.
</w:t>
      </w:r>
      <w:r>
        <w:br/>
      </w:r>
      <w:r>
        <w:rPr>
          <w:rFonts w:ascii="Times New Roman"/>
          <w:b w:val="false"/>
          <w:i w:val="false"/>
          <w:color w:val="000000"/>
          <w:sz w:val="28"/>
        </w:rPr>
        <w:t>
      300.06.034 жолы "ҚР аумағында сатып алынған және салық салынатын және босатылған айналым мақсатында пайдаланылатын тауарлар (жұмыстар, қызметтер)" бөлiмiнiң жолдарын толтыру үшiн қарастырылған тәртiппен толтырылады.
</w:t>
      </w:r>
      <w:r>
        <w:br/>
      </w:r>
      <w:r>
        <w:rPr>
          <w:rFonts w:ascii="Times New Roman"/>
          <w:b w:val="false"/>
          <w:i w:val="false"/>
          <w:color w:val="000000"/>
          <w:sz w:val="28"/>
        </w:rPr>
        <w:t>
      300.06.035 жолында А, В және С бағандарының тиiсiнше 300.06.032, 300.06.033 және 300.06.034 жолдарының сомалары ретiнде айқындалатын шама көрсетiледi.
</w:t>
      </w:r>
      <w:r>
        <w:br/>
      </w:r>
      <w:r>
        <w:rPr>
          <w:rFonts w:ascii="Times New Roman"/>
          <w:b w:val="false"/>
          <w:i w:val="false"/>
          <w:color w:val="000000"/>
          <w:sz w:val="28"/>
        </w:rPr>
        <w:t>
      300.06.035А жолының шамасы 300.00.012А жолына, 300.06.035С жолының шамасы 300.00.012В жолына көшiрiледi.
</w:t>
      </w:r>
      <w:r>
        <w:br/>
      </w:r>
      <w:r>
        <w:rPr>
          <w:rFonts w:ascii="Times New Roman"/>
          <w:b w:val="false"/>
          <w:i w:val="false"/>
          <w:color w:val="000000"/>
          <w:sz w:val="28"/>
        </w:rPr>
        <w:t>
      49. "Есеп әдiсiмен төленетiн ҚҚС бойынша тауарлар импорты" бөлiмi Салық кодексiнiң 
</w:t>
      </w:r>
      <w:r>
        <w:rPr>
          <w:rFonts w:ascii="Times New Roman"/>
          <w:b w:val="false"/>
          <w:i w:val="false"/>
          <w:color w:val="000000"/>
          <w:sz w:val="28"/>
        </w:rPr>
        <w:t xml:space="preserve"> 250-бабында </w:t>
      </w:r>
      <w:r>
        <w:rPr>
          <w:rFonts w:ascii="Times New Roman"/>
          <w:b w:val="false"/>
          <w:i w:val="false"/>
          <w:color w:val="000000"/>
          <w:sz w:val="28"/>
        </w:rPr>
        <w:t>
 қарастырылған импортталатын тауарлар бойынша қосылған құн салығын есеп әдiсiмен төлеу тәртiбiн көрсетуге арналған.
</w:t>
      </w:r>
      <w:r>
        <w:br/>
      </w:r>
      <w:r>
        <w:rPr>
          <w:rFonts w:ascii="Times New Roman"/>
          <w:b w:val="false"/>
          <w:i w:val="false"/>
          <w:color w:val="000000"/>
          <w:sz w:val="28"/>
        </w:rPr>
        <w:t>
      Осы бөлiмдi толтыру "Импорт бойынша сатып алынған тауарлар" бөлiмiн толтыру үшiн белгiленген тәртiппен жүргiзiледi.
</w:t>
      </w:r>
      <w:r>
        <w:br/>
      </w:r>
      <w:r>
        <w:rPr>
          <w:rFonts w:ascii="Times New Roman"/>
          <w:b w:val="false"/>
          <w:i w:val="false"/>
          <w:color w:val="000000"/>
          <w:sz w:val="28"/>
        </w:rPr>
        <w:t>
      300.06.039 жолында А, В және С бағандарының тиiсiнше 300.06.036, 300.06.037 және 300.06.038 жолдарының сомалары ретiнде айқындалатын шама көрсетiледi.
</w:t>
      </w:r>
      <w:r>
        <w:br/>
      </w:r>
      <w:r>
        <w:rPr>
          <w:rFonts w:ascii="Times New Roman"/>
          <w:b w:val="false"/>
          <w:i w:val="false"/>
          <w:color w:val="000000"/>
          <w:sz w:val="28"/>
        </w:rPr>
        <w:t>
      300.06.039А жолының шамасы 300.00.015А жолына, 300.06.039С жолының шамасы 300.00.015В жолына көшiрiледi.
</w:t>
      </w:r>
      <w:r>
        <w:br/>
      </w:r>
      <w:r>
        <w:rPr>
          <w:rFonts w:ascii="Times New Roman"/>
          <w:b w:val="false"/>
          <w:i w:val="false"/>
          <w:color w:val="000000"/>
          <w:sz w:val="28"/>
        </w:rPr>
        <w:t>
      50. "Төлеу мерзiмi өзгертiлген тауарлар импорты бойынша төленген ҚҚС-ның есебi" бөлiмi Салық кодексiнiң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мерзiмi өзгертiлген, импортталатын тауарлар бойынша бюджетке нақты төленген қосылған құн салығының сомасын көрсетуге арналған. Осы бөлiм екi бағаннан тұрады:
</w:t>
      </w:r>
      <w:r>
        <w:br/>
      </w:r>
      <w:r>
        <w:rPr>
          <w:rFonts w:ascii="Times New Roman"/>
          <w:b w:val="false"/>
          <w:i w:val="false"/>
          <w:color w:val="000000"/>
          <w:sz w:val="28"/>
        </w:rPr>
        <w:t>
      1) А бағанында төлеу мерзiмi өзгертiлген қосылған құн салығы бойынша берешектi өтеу есебiнен есептi салық кезеңiнде нақты төленген қосылған құн салығының сомасы көрсетiледi;
</w:t>
      </w:r>
      <w:r>
        <w:br/>
      </w:r>
      <w:r>
        <w:rPr>
          <w:rFonts w:ascii="Times New Roman"/>
          <w:b w:val="false"/>
          <w:i w:val="false"/>
          <w:color w:val="000000"/>
          <w:sz w:val="28"/>
        </w:rPr>
        <w:t>
      2) В бағанында есепке жатқызуға жататын қосымша құн салығының нақты сомасы көрсетiледi.
</w:t>
      </w:r>
      <w:r>
        <w:br/>
      </w:r>
      <w:r>
        <w:rPr>
          <w:rFonts w:ascii="Times New Roman"/>
          <w:b w:val="false"/>
          <w:i w:val="false"/>
          <w:color w:val="000000"/>
          <w:sz w:val="28"/>
        </w:rPr>
        <w:t>
      51. "Төлеу мерзiмi өзгертiлген тауарлар импорты бойынша төленген ҚҚС-ның есебi" бөлiмiнiң жолдарында:
</w:t>
      </w:r>
      <w:r>
        <w:br/>
      </w:r>
      <w:r>
        <w:rPr>
          <w:rFonts w:ascii="Times New Roman"/>
          <w:b w:val="false"/>
          <w:i w:val="false"/>
          <w:color w:val="000000"/>
          <w:sz w:val="28"/>
        </w:rPr>
        <w:t>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көрсетiледi.
</w:t>
      </w:r>
      <w:r>
        <w:br/>
      </w:r>
      <w:r>
        <w:rPr>
          <w:rFonts w:ascii="Times New Roman"/>
          <w:b w:val="false"/>
          <w:i w:val="false"/>
          <w:color w:val="000000"/>
          <w:sz w:val="28"/>
        </w:rPr>
        <w:t>
      300.06.042А жолының шамасы 300.07.003Е, 300.06.040А және 300.06.041 жолдарының айырмашылығы ретiнде айқындалады.
</w:t>
      </w:r>
      <w:r>
        <w:br/>
      </w:r>
      <w:r>
        <w:rPr>
          <w:rFonts w:ascii="Times New Roman"/>
          <w:b w:val="false"/>
          <w:i w:val="false"/>
          <w:color w:val="000000"/>
          <w:sz w:val="28"/>
        </w:rPr>
        <w:t>
      300.06.042В жолының шамасы 300.06.042А және 300.00.007 жолдарында көрсетiлген шамалардың туындысы ретiнде айқындалады.
</w:t>
      </w:r>
      <w:r>
        <w:br/>
      </w:r>
      <w:r>
        <w:rPr>
          <w:rFonts w:ascii="Times New Roman"/>
          <w:b w:val="false"/>
          <w:i w:val="false"/>
          <w:color w:val="000000"/>
          <w:sz w:val="28"/>
        </w:rPr>
        <w:t>
      4) 300.06.043 жолында:
</w:t>
      </w:r>
      <w:r>
        <w:br/>
      </w:r>
      <w:r>
        <w:rPr>
          <w:rFonts w:ascii="Times New Roman"/>
          <w:b w:val="false"/>
          <w:i w:val="false"/>
          <w:color w:val="000000"/>
          <w:sz w:val="28"/>
        </w:rPr>
        <w:t>
      300.06.043А жолында - 300.06.040А, 300.06.041 және 300.06.042А жолдарының сомасы;
</w:t>
      </w:r>
      <w:r>
        <w:br/>
      </w:r>
      <w:r>
        <w:rPr>
          <w:rFonts w:ascii="Times New Roman"/>
          <w:b w:val="false"/>
          <w:i w:val="false"/>
          <w:color w:val="000000"/>
          <w:sz w:val="28"/>
        </w:rPr>
        <w:t>
      300.06.043В жолында - 300.06.040В және 300.06.042В жолдарының сомасы көрсетiледi.
</w:t>
      </w:r>
      <w:r>
        <w:br/>
      </w:r>
      <w:r>
        <w:rPr>
          <w:rFonts w:ascii="Times New Roman"/>
          <w:b w:val="false"/>
          <w:i w:val="false"/>
          <w:color w:val="000000"/>
          <w:sz w:val="28"/>
        </w:rPr>
        <w:t>
      300.06.043В жолының шамасы 300.00.018 жолына көшiрiледi.
</w:t>
      </w:r>
      <w:r>
        <w:br/>
      </w:r>
      <w:r>
        <w:rPr>
          <w:rFonts w:ascii="Times New Roman"/>
          <w:b w:val="false"/>
          <w:i w:val="false"/>
          <w:color w:val="000000"/>
          <w:sz w:val="28"/>
        </w:rPr>
        <w:t>
      52. Кепiлге қойылған мүлiктi (тауарларды) алумен және өткiзумен байланысты айналымдар бойынша қосылған құн салығы сомаларын есепке алу бойынша бөлек есептеу әдiсiн қолдану құқығын пайдаланатын банк операцияларының жекелеген түрлерiн жүзеге асыратын банктер, микрокредиттiк ұйымдар және банктiк ұйымдар, сондай-ақ мүлiктi қаржы лизингiне берумен байланысты айналымдар бойынша қосылған құн салығын есепке алу бойынша бөлек есептеу әдiсiн қолдану құқығын пайдаланатын лизинг берушiлер, басқа да алынған тауарлар (жұмыстар, қызмет көрсетулер) бойынша қосылған құн салығын есепке жатқызудың бара-бар әдiсiн қолданған кезде 300.06 нысанын мынадай тәртiппен толтырады:
</w:t>
      </w:r>
      <w:r>
        <w:br/>
      </w:r>
      <w:r>
        <w:rPr>
          <w:rFonts w:ascii="Times New Roman"/>
          <w:b w:val="false"/>
          <w:i w:val="false"/>
          <w:color w:val="000000"/>
          <w:sz w:val="28"/>
        </w:rPr>
        <w:t>
      1) "ҚР аумағында сатып алынған және салық салынатын айналым мақсатында пайдаланылатын тауарлар (жұмыстар, қызметтер)" бөлiмiнiң тиiстi жолдарында тек алынған кепiлдiк мүлiктер (тауарлар) бойынша мәлiметтер көрсетiледi;
</w:t>
      </w:r>
      <w:r>
        <w:br/>
      </w:r>
      <w:r>
        <w:rPr>
          <w:rFonts w:ascii="Times New Roman"/>
          <w:b w:val="false"/>
          <w:i w:val="false"/>
          <w:color w:val="000000"/>
          <w:sz w:val="28"/>
        </w:rPr>
        <w:t>
      2) "ҚР аумағында сатып алынған және босатылған айналым мақсатында пайдаланылатын тауарлар (жұмыстар, қызметтер)" бөлiмi толтырылмайды;
</w:t>
      </w:r>
      <w:r>
        <w:br/>
      </w:r>
      <w:r>
        <w:rPr>
          <w:rFonts w:ascii="Times New Roman"/>
          <w:b w:val="false"/>
          <w:i w:val="false"/>
          <w:color w:val="000000"/>
          <w:sz w:val="28"/>
        </w:rPr>
        <w:t>
      3) "ҚР аумағында сатып алынған және салық салынатын және босатылған айналым мақсатында пайдаланылатын тауарлар (жұмыстар, қызметтер)" бөлiмi толтырылмайды;
</w:t>
      </w:r>
      <w:r>
        <w:br/>
      </w:r>
      <w:r>
        <w:rPr>
          <w:rFonts w:ascii="Times New Roman"/>
          <w:b w:val="false"/>
          <w:i w:val="false"/>
          <w:color w:val="000000"/>
          <w:sz w:val="28"/>
        </w:rPr>
        <w:t>
      4) "ҚР аумағында сатып алынған тауарлар (жұмыстар, қызметтер) бойынша есепке жатқызылатын ҚҚС сомасы" бөлiмiнiң 300.06.031 жолына 300.06.010 жолының мәнi көшiрiледi;
</w:t>
      </w:r>
      <w:r>
        <w:br/>
      </w:r>
      <w:r>
        <w:rPr>
          <w:rFonts w:ascii="Times New Roman"/>
          <w:b w:val="false"/>
          <w:i w:val="false"/>
          <w:color w:val="000000"/>
          <w:sz w:val="28"/>
        </w:rPr>
        <w:t>
      5) "Импорт бойынша сатып алынған тауарлар", "ҚҚС есепке жатқызу әдiсiмен төленетiн тауарлар импорты", "Төлеу мерзiмi өзгертiлген тауарлар импорты бойынша төленген ҚҚС-ның есебi" бөлiмдерiнде осы бөлiмдердiң жиынтық жолдарына (300.06.035, 300.06.039 және 300.06.043) көшiрiлетiн 300.06.034, 300.06.038 және 300.06.042 жолдары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Қосылған құн салығын төлеу мерзiмi өзгертiлген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импорты - 300.07-нысанын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300.07 нысаны тауарлардың импорты жүзеге асырылған салық кезеңi үшiн Декларация жасау кезiнде, және сол сияқты қосылған құн салығы бойынша берешектi толық өтелгенге дейiнгi кейiнгi салық кезеңдерi үшiн Декларация жасау кезiнде толтырылады.
</w:t>
      </w:r>
      <w:r>
        <w:br/>
      </w:r>
      <w:r>
        <w:rPr>
          <w:rFonts w:ascii="Times New Roman"/>
          <w:b w:val="false"/>
          <w:i w:val="false"/>
          <w:color w:val="000000"/>
          <w:sz w:val="28"/>
        </w:rPr>
        <w:t>
      54. "Тауарлар импорты бойынша төлеу мерзiмдерi өзгертiлген ҚҚС сомасын өтеу" бөлiмi А, В, С, D, Е, F және (G бағандарынан тұрады:
</w:t>
      </w:r>
      <w:r>
        <w:br/>
      </w:r>
      <w:r>
        <w:rPr>
          <w:rFonts w:ascii="Times New Roman"/>
          <w:b w:val="false"/>
          <w:i w:val="false"/>
          <w:color w:val="000000"/>
          <w:sz w:val="28"/>
        </w:rPr>
        <w:t>
      1) А бағанында жүк кеден декларациясында көрсетiлген қосылған құн салығының сомасы көрсетiледi;
</w:t>
      </w:r>
      <w:r>
        <w:br/>
      </w:r>
      <w:r>
        <w:rPr>
          <w:rFonts w:ascii="Times New Roman"/>
          <w:b w:val="false"/>
          <w:i w:val="false"/>
          <w:color w:val="000000"/>
          <w:sz w:val="28"/>
        </w:rPr>
        <w:t>
      2) В бағанында есептi салық кезеңiнде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3) С бағанында өткен салық кезеңдерiнде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4) D бағанында үш ай кезеңi iшiнде сатылған тауарлар бойынша бюджетпен өзара есеп айырысу жолымен өтелмеген қосылған құн салығының сомасы көрсетiледi;
</w:t>
      </w:r>
      <w:r>
        <w:br/>
      </w:r>
      <w:r>
        <w:rPr>
          <w:rFonts w:ascii="Times New Roman"/>
          <w:b w:val="false"/>
          <w:i w:val="false"/>
          <w:color w:val="000000"/>
          <w:sz w:val="28"/>
        </w:rPr>
        <w:t>
      5) Е бағанында есептi салық кезеңiнде бюджетке нақты төленген салық сомасы көрсетiледi;
</w:t>
      </w:r>
      <w:r>
        <w:br/>
      </w:r>
      <w:r>
        <w:rPr>
          <w:rFonts w:ascii="Times New Roman"/>
          <w:b w:val="false"/>
          <w:i w:val="false"/>
          <w:color w:val="000000"/>
          <w:sz w:val="28"/>
        </w:rPr>
        <w:t>
      6) F бағанында өткен салық кезеңдерiнде бюджетке нақты төленген салық сомасы көрсетiледi;
</w:t>
      </w:r>
      <w:r>
        <w:br/>
      </w:r>
      <w:r>
        <w:rPr>
          <w:rFonts w:ascii="Times New Roman"/>
          <w:b w:val="false"/>
          <w:i w:val="false"/>
          <w:color w:val="000000"/>
          <w:sz w:val="28"/>
        </w:rPr>
        <w:t>
      7) G бағанында бюджетке төлейтiн берешегi бар, сатылған тауарлар бойынша үш ай кезең iшiнде бюджетпен өзара есеп айырысу жолымен өтелмеген және нақты төленбеген қосылған құн салығының сомасы көрсетiледi.
</w:t>
      </w:r>
      <w:r>
        <w:br/>
      </w:r>
      <w:r>
        <w:rPr>
          <w:rFonts w:ascii="Times New Roman"/>
          <w:b w:val="false"/>
          <w:i w:val="false"/>
          <w:color w:val="000000"/>
          <w:sz w:val="28"/>
        </w:rPr>
        <w:t>
      55. "Тауарлар импорты бойынша төлеу мерзiмi өзгертiлген ҚҚС сомасын өтеу" бөлiмiнiң жолдарында:
</w:t>
      </w:r>
      <w:r>
        <w:br/>
      </w:r>
      <w:r>
        <w:rPr>
          <w:rFonts w:ascii="Times New Roman"/>
          <w:b w:val="false"/>
          <w:i w:val="false"/>
          <w:color w:val="000000"/>
          <w:sz w:val="28"/>
        </w:rPr>
        <w:t>
      1) 300.07.001 жолында - өндiрiстiк ұқсату үшiн арналған тауарлардың импорты бойынша мәлiметтер көрсетiледi.
</w:t>
      </w:r>
      <w:r>
        <w:br/>
      </w:r>
      <w:r>
        <w:rPr>
          <w:rFonts w:ascii="Times New Roman"/>
          <w:b w:val="false"/>
          <w:i w:val="false"/>
          <w:color w:val="000000"/>
          <w:sz w:val="28"/>
        </w:rPr>
        <w:t>
      Өндiрiстiк ұқсату ұғымы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2-тармағымен айқындалады;
</w:t>
      </w:r>
      <w:r>
        <w:br/>
      </w:r>
      <w:r>
        <w:rPr>
          <w:rFonts w:ascii="Times New Roman"/>
          <w:b w:val="false"/>
          <w:i w:val="false"/>
          <w:color w:val="000000"/>
          <w:sz w:val="28"/>
        </w:rPr>
        <w:t>
      2) 300.07.002 жолында - судың, газдың және электр энергиясының импорты бойынша мәлiметтер көрсетiледi.
</w:t>
      </w:r>
      <w:r>
        <w:br/>
      </w:r>
      <w:r>
        <w:rPr>
          <w:rFonts w:ascii="Times New Roman"/>
          <w:b w:val="false"/>
          <w:i w:val="false"/>
          <w:color w:val="000000"/>
          <w:sz w:val="28"/>
        </w:rPr>
        <w:t>
      300.07.001 және 300.07.002 жолдары қосымша нысандар негiзiнде толтырылады;
</w:t>
      </w:r>
      <w:r>
        <w:br/>
      </w:r>
      <w:r>
        <w:rPr>
          <w:rFonts w:ascii="Times New Roman"/>
          <w:b w:val="false"/>
          <w:i w:val="false"/>
          <w:color w:val="000000"/>
          <w:sz w:val="28"/>
        </w:rPr>
        <w:t>
      3) 300.07.003 жолында - тиiсiнше А, В, С, D, Е және F бағандарының 300.07.001 және 300.07.002 жолдарының сомалары көрсетiледi.
</w:t>
      </w:r>
      <w:r>
        <w:br/>
      </w:r>
      <w:r>
        <w:rPr>
          <w:rFonts w:ascii="Times New Roman"/>
          <w:b w:val="false"/>
          <w:i w:val="false"/>
          <w:color w:val="000000"/>
          <w:sz w:val="28"/>
        </w:rPr>
        <w:t>
      300.07.003Е жолының шамасы:
</w:t>
      </w:r>
      <w:r>
        <w:br/>
      </w:r>
      <w:r>
        <w:rPr>
          <w:rFonts w:ascii="Times New Roman"/>
          <w:b w:val="false"/>
          <w:i w:val="false"/>
          <w:color w:val="000000"/>
          <w:sz w:val="28"/>
        </w:rPr>
        <w:t>
      барабар әдiсiн қолданғанда - 300.00.018 жолына;
</w:t>
      </w:r>
      <w:r>
        <w:br/>
      </w:r>
      <w:r>
        <w:rPr>
          <w:rFonts w:ascii="Times New Roman"/>
          <w:b w:val="false"/>
          <w:i w:val="false"/>
          <w:color w:val="000000"/>
          <w:sz w:val="28"/>
        </w:rPr>
        <w:t>
      бөлек әдiстi қолданғанда - тиiстi мөлшерде 300.06.040А, 300.06.041 және 300.06.042А жолдарына көшiрiледi.
</w:t>
      </w:r>
      <w:r>
        <w:br/>
      </w:r>
      <w:r>
        <w:rPr>
          <w:rFonts w:ascii="Times New Roman"/>
          <w:b w:val="false"/>
          <w:i w:val="false"/>
          <w:color w:val="000000"/>
          <w:sz w:val="28"/>
        </w:rPr>
        <w:t>
      56. 300.07.001 жолына қосымша нысан.
</w:t>
      </w:r>
      <w:r>
        <w:br/>
      </w:r>
      <w:r>
        <w:rPr>
          <w:rFonts w:ascii="Times New Roman"/>
          <w:b w:val="false"/>
          <w:i w:val="false"/>
          <w:color w:val="000000"/>
          <w:sz w:val="28"/>
        </w:rPr>
        <w:t>
      "Өндiрiстiк ұқсату үшiн арналған тауарлар импорты"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жүк кеден декларациясының анықтама нөмiрi;
</w:t>
      </w:r>
      <w:r>
        <w:br/>
      </w:r>
      <w:r>
        <w:rPr>
          <w:rFonts w:ascii="Times New Roman"/>
          <w:b w:val="false"/>
          <w:i w:val="false"/>
          <w:color w:val="000000"/>
          <w:sz w:val="28"/>
        </w:rPr>
        <w:t>
      3) С бағанында - жүк кеден декларациясына сәйкес қосылған құн салығының сомасы;
</w:t>
      </w:r>
      <w:r>
        <w:br/>
      </w:r>
      <w:r>
        <w:rPr>
          <w:rFonts w:ascii="Times New Roman"/>
          <w:b w:val="false"/>
          <w:i w:val="false"/>
          <w:color w:val="000000"/>
          <w:sz w:val="28"/>
        </w:rPr>
        <w:t>
      4) D бағанында - салықты өтеу үшiн белгiленген мерзiм (өзгертiлген);
</w:t>
      </w:r>
      <w:r>
        <w:br/>
      </w:r>
      <w:r>
        <w:rPr>
          <w:rFonts w:ascii="Times New Roman"/>
          <w:b w:val="false"/>
          <w:i w:val="false"/>
          <w:color w:val="000000"/>
          <w:sz w:val="28"/>
        </w:rPr>
        <w:t>
      5) Е бағанында -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төлеу мерзiмi өзгертiлген салық сомасы бойынша берешектердi өтеу есебiне есеп беру салық кезеңiнде ескерiлетiн қосылған құн салығының сомасы көрсетiледi. Салықтың осы сомасы есептi салық кезеңi үшiн жасалған 300.00 нысанының 300.00.010 және 300.00.009 жолдарының айырмашылығы ретiнде айқындалады;
</w:t>
      </w:r>
      <w:r>
        <w:br/>
      </w:r>
      <w:r>
        <w:rPr>
          <w:rFonts w:ascii="Times New Roman"/>
          <w:b w:val="false"/>
          <w:i w:val="false"/>
          <w:color w:val="000000"/>
          <w:sz w:val="28"/>
        </w:rPr>
        <w:t>
      6) F бағанында - Салық кодексiнiң 249-бабының 6-тармағына сәйкес өткен салық кезеңдерiнде өтелген қосылған құн салығының сомасы көрсетiледi. Осы сома өткен салық кезеңi үшiн 300.07.001 жолына құрылған қосымша нысанның Е және F бағандарында жүк кеден декларациясының анықтама нөмiрiне сәйкес жолдарында көрсетiлген мөлшерлердiң сомасы ретiнде айқындалады;
</w:t>
      </w:r>
      <w:r>
        <w:br/>
      </w:r>
      <w:r>
        <w:rPr>
          <w:rFonts w:ascii="Times New Roman"/>
          <w:b w:val="false"/>
          <w:i w:val="false"/>
          <w:color w:val="000000"/>
          <w:sz w:val="28"/>
        </w:rPr>
        <w:t>
      7) G бағандарында - сатылған тауарлар бойынша үш ай кезең iшiнде бюджетпен өзара есеп айырысу жолымен өтелмеген қосылған құн салығының сомасы;
</w:t>
      </w:r>
      <w:r>
        <w:br/>
      </w:r>
      <w:r>
        <w:rPr>
          <w:rFonts w:ascii="Times New Roman"/>
          <w:b w:val="false"/>
          <w:i w:val="false"/>
          <w:color w:val="000000"/>
          <w:sz w:val="28"/>
        </w:rPr>
        <w:t>
      8) Н бағанында - бюджет жiктемесiнiң тиiстi коды көрсетiледi;
</w:t>
      </w:r>
      <w:r>
        <w:br/>
      </w:r>
      <w:r>
        <w:rPr>
          <w:rFonts w:ascii="Times New Roman"/>
          <w:b w:val="false"/>
          <w:i w:val="false"/>
          <w:color w:val="000000"/>
          <w:sz w:val="28"/>
        </w:rPr>
        <w:t>
      9) I бағанында - есептi салық кезеңiнде импортталатын тауарлар бойынша бюджетке нақты төленген қосылған құн салығының сомасы;
</w:t>
      </w:r>
      <w:r>
        <w:br/>
      </w:r>
      <w:r>
        <w:rPr>
          <w:rFonts w:ascii="Times New Roman"/>
          <w:b w:val="false"/>
          <w:i w:val="false"/>
          <w:color w:val="000000"/>
          <w:sz w:val="28"/>
        </w:rPr>
        <w:t>
      10) J бағанында - импортталатын тауарлар бойынша өткен салық кезеңдерiнде төленген қосылған құн салығының сомасы. Осы сома өткен салық кезеңi үшiн 300.07.001 жолына құрылған қосымша нысанның I және J бағандарында жүк кеден декларациясының анықтама нөмiрiне сәйкес жолдарында көрсетiлген шамалардың сомасы ретiнде айқындалады;
</w:t>
      </w:r>
      <w:r>
        <w:br/>
      </w:r>
      <w:r>
        <w:rPr>
          <w:rFonts w:ascii="Times New Roman"/>
          <w:b w:val="false"/>
          <w:i w:val="false"/>
          <w:color w:val="000000"/>
          <w:sz w:val="28"/>
        </w:rPr>
        <w:t>
      11) K бағанында - бюджетке төленуге жататын салық бойынша берешек сомасы көрсетiледi. Осы сома С бағанында көрсетiлген көлемнен Е, F, I және J және H бағандарында көрсетiлген көлем сомаларын алу жолымен айқындалады.
</w:t>
      </w:r>
      <w:r>
        <w:br/>
      </w:r>
      <w:r>
        <w:rPr>
          <w:rFonts w:ascii="Times New Roman"/>
          <w:b w:val="false"/>
          <w:i w:val="false"/>
          <w:color w:val="000000"/>
          <w:sz w:val="28"/>
        </w:rPr>
        <w:t>
      С бағанының жиынтық шамасы 300.07.001А жолына, E бағанының жиынтық шамасы - 300.07.001В жолына, F бағанының жиынтық шамасы 300.07.001С жолына, G бағанының жиынтық шамасы - 300.07.001D  жолына, Н бағанының жиынтық шамасы 300.07.001Е жолына және I бағанының жиынтық шамасы 300.07.001F жолына көшiрiледi.
</w:t>
      </w:r>
      <w:r>
        <w:br/>
      </w:r>
      <w:r>
        <w:rPr>
          <w:rFonts w:ascii="Times New Roman"/>
          <w:b w:val="false"/>
          <w:i w:val="false"/>
          <w:color w:val="000000"/>
          <w:sz w:val="28"/>
        </w:rPr>
        <w:t>
      57. 300.07.002 жолына қосымша нысан.
</w:t>
      </w:r>
      <w:r>
        <w:br/>
      </w:r>
      <w:r>
        <w:rPr>
          <w:rFonts w:ascii="Times New Roman"/>
          <w:b w:val="false"/>
          <w:i w:val="false"/>
          <w:color w:val="000000"/>
          <w:sz w:val="28"/>
        </w:rPr>
        <w:t>
      "Су, газ және электр энергиясы импорты" бөлiмi 300.07.001 жолына қосымша нысанның "Өндiрiстiк ұқсату үшiн арналған тауарлар импорты" бөлiмi үшiн белгiленген тәртiппен толтырылады.
</w:t>
      </w:r>
      <w:r>
        <w:br/>
      </w:r>
      <w:r>
        <w:rPr>
          <w:rFonts w:ascii="Times New Roman"/>
          <w:b w:val="false"/>
          <w:i w:val="false"/>
          <w:color w:val="000000"/>
          <w:sz w:val="28"/>
        </w:rPr>
        <w:t>
      С бағанының жиынтық шамасы 300.07.002А жолына, Е бағанының жиынтық шамасы - 300.07.002В жолына, F бағанының жиынтық шамасы 300.07.002С жолына, G бағанының жиынтық шамасы - 300.07.002D  жолына, I бағанының жиынтық шамасы 300.07.002E жолына және J бағанының жиынтық шамасы 300.07.002F, K бағанының жиынтық шамасы G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Есепке жатқызылатын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салығының сомасын түзету - 300.08-нысанын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300.08 нысаны Салық кодексiнiң 
</w:t>
      </w:r>
      <w:r>
        <w:rPr>
          <w:rFonts w:ascii="Times New Roman"/>
          <w:b w:val="false"/>
          <w:i w:val="false"/>
          <w:color w:val="000000"/>
          <w:sz w:val="28"/>
        </w:rPr>
        <w:t xml:space="preserve"> 237 </w:t>
      </w:r>
      <w:r>
        <w:rPr>
          <w:rFonts w:ascii="Times New Roman"/>
          <w:b w:val="false"/>
          <w:i w:val="false"/>
          <w:color w:val="000000"/>
          <w:sz w:val="28"/>
        </w:rPr>
        <w:t>
 және 
</w:t>
      </w:r>
      <w:r>
        <w:rPr>
          <w:rFonts w:ascii="Times New Roman"/>
          <w:b w:val="false"/>
          <w:i w:val="false"/>
          <w:color w:val="000000"/>
          <w:sz w:val="28"/>
        </w:rPr>
        <w:t xml:space="preserve"> 238-баптарына </w:t>
      </w:r>
      <w:r>
        <w:rPr>
          <w:rFonts w:ascii="Times New Roman"/>
          <w:b w:val="false"/>
          <w:i w:val="false"/>
          <w:color w:val="000000"/>
          <w:sz w:val="28"/>
        </w:rPr>
        <w:t>
 сәйкес жүргiзiлген, есепке жатқызылған, қосылған құн салығының сомасын түзету жөнiндегi мәлiметтердi көрсетуге арналған.
</w:t>
      </w:r>
      <w:r>
        <w:br/>
      </w:r>
      <w:r>
        <w:rPr>
          <w:rFonts w:ascii="Times New Roman"/>
          <w:b w:val="false"/>
          <w:i w:val="false"/>
          <w:color w:val="000000"/>
          <w:sz w:val="28"/>
        </w:rPr>
        <w:t>
      Салық кодексiнiң 
</w:t>
      </w:r>
      <w:r>
        <w:rPr>
          <w:rFonts w:ascii="Times New Roman"/>
          <w:b w:val="false"/>
          <w:i w:val="false"/>
          <w:color w:val="000000"/>
          <w:sz w:val="28"/>
        </w:rPr>
        <w:t xml:space="preserve"> 237-бабының </w:t>
      </w:r>
      <w:r>
        <w:rPr>
          <w:rFonts w:ascii="Times New Roman"/>
          <w:b w:val="false"/>
          <w:i w:val="false"/>
          <w:color w:val="000000"/>
          <w:sz w:val="28"/>
        </w:rPr>
        <w:t>
 1-тармағының 4) тармақшасында көрсетiлген, есепке жатқызылатын қосылған құн салығының сомасын түзеткенде тиiстi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Осы нысанның жолдары терiс немесе оң мәндерге ие болуы мүмкiн.
</w:t>
      </w:r>
      <w:r>
        <w:br/>
      </w:r>
      <w:r>
        <w:rPr>
          <w:rFonts w:ascii="Times New Roman"/>
          <w:b w:val="false"/>
          <w:i w:val="false"/>
          <w:color w:val="000000"/>
          <w:sz w:val="28"/>
        </w:rPr>
        <w:t>
      59. "Есепке жатқызылатын ҚҚС сомасын түзету" бөлiмi:
</w:t>
      </w:r>
      <w:r>
        <w:br/>
      </w:r>
      <w:r>
        <w:rPr>
          <w:rFonts w:ascii="Times New Roman"/>
          <w:b w:val="false"/>
          <w:i w:val="false"/>
          <w:color w:val="000000"/>
          <w:sz w:val="28"/>
        </w:rPr>
        <w:t>
      1) 300.08.001 жолында тауарлар бойынша олар бүлiнген немесе жоғалған жағдайда қосылған құн салығы бойынша есептi түзету сомасы көрсетiледi.
</w:t>
      </w:r>
      <w:r>
        <w:br/>
      </w:r>
      <w:r>
        <w:rPr>
          <w:rFonts w:ascii="Times New Roman"/>
          <w:b w:val="false"/>
          <w:i w:val="false"/>
          <w:color w:val="000000"/>
          <w:sz w:val="28"/>
        </w:rPr>
        <w:t>
      Тауардың (мүлiктiң) бүлiнуi және жоғалуы ұғымы Салық кодексiнiң 
</w:t>
      </w:r>
      <w:r>
        <w:rPr>
          <w:rFonts w:ascii="Times New Roman"/>
          <w:b w:val="false"/>
          <w:i w:val="false"/>
          <w:color w:val="000000"/>
          <w:sz w:val="28"/>
        </w:rPr>
        <w:t xml:space="preserve"> 237-бабының </w:t>
      </w:r>
      <w:r>
        <w:rPr>
          <w:rFonts w:ascii="Times New Roman"/>
          <w:b w:val="false"/>
          <w:i w:val="false"/>
          <w:color w:val="000000"/>
          <w:sz w:val="28"/>
        </w:rPr>
        <w:t>
 2-тармағында айқындалған. Осы жолдың шамасы тек терiс мәнге ие болады;
</w:t>
      </w:r>
      <w:r>
        <w:br/>
      </w:r>
      <w:r>
        <w:rPr>
          <w:rFonts w:ascii="Times New Roman"/>
          <w:b w:val="false"/>
          <w:i w:val="false"/>
          <w:color w:val="000000"/>
          <w:sz w:val="28"/>
        </w:rPr>
        <w:t>
      2) 300.08.002 жолында қосылған құн салығы алдыңғы салық кезеңдерiнде есепке жатқызуға жатқызылған және есептi кезеңде салық салынатын айналым мақсатында пайдаланылған тауарлар (жұмыстар, қызмет көрсетулер) бойынша қосылған құн салығы бойынша есепке жатқызуды түзету сомасы көрсетiледi.
</w:t>
      </w:r>
      <w:r>
        <w:br/>
      </w:r>
      <w:r>
        <w:rPr>
          <w:rFonts w:ascii="Times New Roman"/>
          <w:b w:val="false"/>
          <w:i w:val="false"/>
          <w:color w:val="000000"/>
          <w:sz w:val="28"/>
        </w:rPr>
        <w:t>
      Тауарлар (жұмыстар, қызмет көрсетулер) бойынша есепке жатқызуды түзету мынадай түрде жүргiзiледi:
</w:t>
      </w:r>
      <w:r>
        <w:br/>
      </w:r>
      <w:r>
        <w:rPr>
          <w:rFonts w:ascii="Times New Roman"/>
          <w:b w:val="false"/>
          <w:i w:val="false"/>
          <w:color w:val="000000"/>
          <w:sz w:val="28"/>
        </w:rPr>
        <w:t>
      - салық салынбайтын айналым мақсатында пайдаланылатын негiзгi құралдар бойынша түзетуге жататын қосылған құн салығының сомасы теңгермелiк құн бойынша айқындалады, бұл дегенiмiз негiзгi құралды сатып алу сәтiне қолданыста болған қосылған құн салығының ставкасын қолдану жолымен қайта бағалауды есепке алмай, амортизациялық аударымдарды шегерумен;
</w:t>
      </w:r>
      <w:r>
        <w:br/>
      </w:r>
      <w:r>
        <w:rPr>
          <w:rFonts w:ascii="Times New Roman"/>
          <w:b w:val="false"/>
          <w:i w:val="false"/>
          <w:color w:val="000000"/>
          <w:sz w:val="28"/>
        </w:rPr>
        <w:t>
      - бiр бөлiгi салық салынатын айналым мақсатында емес пайдаланылған тауарлы материалдық қорлар бойынша бұрын есепке жатқызылған қосылған құн салығын түзету салық салынатын айналым мақсатында емес пайдаланылған тауарлар бойынша есепке жатқызуға жатқызылған салық сомасының бөлiгiнде жүргiзiледi;
</w:t>
      </w:r>
      <w:r>
        <w:br/>
      </w:r>
      <w:r>
        <w:rPr>
          <w:rFonts w:ascii="Times New Roman"/>
          <w:b w:val="false"/>
          <w:i w:val="false"/>
          <w:color w:val="000000"/>
          <w:sz w:val="28"/>
        </w:rPr>
        <w:t>
      - жұмыстарды, қызмет көрсетулердi салық салынатын айналым мақсатында емес пайдаланған кезде түзету бұрын салық салынатын айналым мақсатында пайдаланылмаған жұмыстар, қызмет көрсетулер бойынша жүргiзiледi;
</w:t>
      </w:r>
      <w:r>
        <w:br/>
      </w:r>
      <w:r>
        <w:rPr>
          <w:rFonts w:ascii="Times New Roman"/>
          <w:b w:val="false"/>
          <w:i w:val="false"/>
          <w:color w:val="000000"/>
          <w:sz w:val="28"/>
        </w:rPr>
        <w:t>
      3) 300.08.003 жолында сатып алынған тауарларға (жұмыстарға, қызметтерге) бағаның, өтемақының өзгеруiне байланысты жүргiзiлген қосылған құн салығы бойынша есептi түзету жөнiндегi мәлiметтер көрсетiледi. Жол қосымша нысан негiзiнде толтырылады;
</w:t>
      </w:r>
      <w:r>
        <w:br/>
      </w:r>
      <w:r>
        <w:rPr>
          <w:rFonts w:ascii="Times New Roman"/>
          <w:b w:val="false"/>
          <w:i w:val="false"/>
          <w:color w:val="000000"/>
          <w:sz w:val="28"/>
        </w:rPr>
        <w:t>
      4) 300.08.004 жолында жеткiзушiге жартылай немесе толық қайтарылған тауарлар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5) 300.08.005 жолында мәмiле шарттары өзгерген тауарлар (жұмыстар, қызметтер)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6) 300.08.006 жолында нормадан тыс шеккен шығыстар бойынша қосылған құн салығы бойынша есептi түзету сомасы көрсетiледi. Осы жолды Қазақстан Республикасының заңнамаларына сәйкес Табиғи монополиялар субъектiлерi болып табылатын қосылған құн салығын төлеушiлер толтырады;
</w:t>
      </w:r>
      <w:r>
        <w:br/>
      </w:r>
      <w:r>
        <w:rPr>
          <w:rFonts w:ascii="Times New Roman"/>
          <w:b w:val="false"/>
          <w:i w:val="false"/>
          <w:color w:val="000000"/>
          <w:sz w:val="28"/>
        </w:rPr>
        <w:t>
      7) 300.08.007 жолында күмәндi мiндеттемелер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8) 300.08.008 жолында күмәндi мiндеттемелердi тану кезiнде бұрын қосылған құн салығы бойынша есептi түзету жүргiзiлген, күмәндi мiндеттемелер бойынша қосылған құн салығы бойынша есептi түзету сомасы көрсетiледi. Жол қосымша нысан негiзiнде толтырылады;
</w:t>
      </w:r>
      <w:r>
        <w:br/>
      </w:r>
      <w:r>
        <w:rPr>
          <w:rFonts w:ascii="Times New Roman"/>
          <w:b w:val="false"/>
          <w:i w:val="false"/>
          <w:color w:val="000000"/>
          <w:sz w:val="28"/>
        </w:rPr>
        <w:t>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есептi түзетудiң сомасы көрсетiледi. Бұл жол егер көрсетiлген тауарларды сатып алу мезетiнде қосылған құн салығын төлеушiмен есепке жатқызудың бөлек әдiсi қолданылған жағдайда толтырылады;
</w:t>
      </w:r>
      <w:r>
        <w:br/>
      </w:r>
      <w:r>
        <w:rPr>
          <w:rFonts w:ascii="Times New Roman"/>
          <w:b w:val="false"/>
          <w:i w:val="false"/>
          <w:color w:val="000000"/>
          <w:sz w:val="28"/>
        </w:rPr>
        <w:t>
      10) 300.08.010 жолында 300.08.001 - 300.08.009 жолдарының сомасы ретiнде айқындалатын қосылған құн салығы бойынша есептi түзетудiң қорытынды шамасы көрсетiледi.
</w:t>
      </w:r>
      <w:r>
        <w:br/>
      </w:r>
      <w:r>
        <w:rPr>
          <w:rFonts w:ascii="Times New Roman"/>
          <w:b w:val="false"/>
          <w:i w:val="false"/>
          <w:color w:val="000000"/>
          <w:sz w:val="28"/>
        </w:rPr>
        <w:t>
      300.08.010 жолының шамасы 300.00.017 жолына көшiрiледi.
</w:t>
      </w:r>
      <w:r>
        <w:br/>
      </w:r>
      <w:r>
        <w:rPr>
          <w:rFonts w:ascii="Times New Roman"/>
          <w:b w:val="false"/>
          <w:i w:val="false"/>
          <w:color w:val="000000"/>
          <w:sz w:val="28"/>
        </w:rPr>
        <w:t>
      60. 300.08.003, 300.08.004, 300.08.005 300.08.007, 300.00.008 жолдары қосымша нысандардың негiзiнде толтырылады.
</w:t>
      </w:r>
      <w:r>
        <w:br/>
      </w:r>
      <w:r>
        <w:rPr>
          <w:rFonts w:ascii="Times New Roman"/>
          <w:b w:val="false"/>
          <w:i w:val="false"/>
          <w:color w:val="000000"/>
          <w:sz w:val="28"/>
        </w:rPr>
        <w:t>
      61. 300.08.003 жолына қосымша нысан сатып алынған тауарларға (жұмыстарға, қызмет көрсетулерге) бағаның, өтемақының өзгеруiне байланысты қосылған құн салығы бойынша есептi түзетудi көрсетуге арналған.
</w:t>
      </w:r>
      <w:r>
        <w:br/>
      </w:r>
      <w:r>
        <w:rPr>
          <w:rFonts w:ascii="Times New Roman"/>
          <w:b w:val="false"/>
          <w:i w:val="false"/>
          <w:color w:val="000000"/>
          <w:sz w:val="28"/>
        </w:rPr>
        <w:t>
      "Сатып алынған тауарларға (жұмыстарға, қызметтерге) бағаның, өтемақының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 (жұмыстар, қызметтер) жеткiзушi салық төлеушiнiң тiркеу нөмiрi;
</w:t>
      </w:r>
      <w:r>
        <w:br/>
      </w:r>
      <w:r>
        <w:rPr>
          <w:rFonts w:ascii="Times New Roman"/>
          <w:b w:val="false"/>
          <w:i w:val="false"/>
          <w:color w:val="000000"/>
          <w:sz w:val="28"/>
        </w:rPr>
        <w:t>
      3) С бағанында - соның негiзiнде салық салынатын айналымның мөлшерiне түзету жүргiзiлген құжат атауы (қосымша шот-фактура немесе басқа растайтын құжат);
</w:t>
      </w:r>
      <w:r>
        <w:br/>
      </w:r>
      <w:r>
        <w:rPr>
          <w:rFonts w:ascii="Times New Roman"/>
          <w:b w:val="false"/>
          <w:i w:val="false"/>
          <w:color w:val="000000"/>
          <w:sz w:val="28"/>
        </w:rPr>
        <w:t>
      4) D бағанында - С бағанында көрсетiлген құжаттың нөмiрi және жасалған күнi;
</w:t>
      </w:r>
      <w:r>
        <w:br/>
      </w:r>
      <w:r>
        <w:rPr>
          <w:rFonts w:ascii="Times New Roman"/>
          <w:b w:val="false"/>
          <w:i w:val="false"/>
          <w:color w:val="000000"/>
          <w:sz w:val="28"/>
        </w:rPr>
        <w:t>
      5) E бағанында - тауарлар (жұмыстар, қызметтер) бағаларын түзету сомасы;
</w:t>
      </w:r>
      <w:r>
        <w:br/>
      </w:r>
      <w:r>
        <w:rPr>
          <w:rFonts w:ascii="Times New Roman"/>
          <w:b w:val="false"/>
          <w:i w:val="false"/>
          <w:color w:val="000000"/>
          <w:sz w:val="28"/>
        </w:rPr>
        <w:t>
      6) F бағанында - қосылған құн салығы бойынша есептi түзету сомасы.
</w:t>
      </w:r>
      <w:r>
        <w:br/>
      </w:r>
      <w:r>
        <w:rPr>
          <w:rFonts w:ascii="Times New Roman"/>
          <w:b w:val="false"/>
          <w:i w:val="false"/>
          <w:color w:val="000000"/>
          <w:sz w:val="28"/>
        </w:rPr>
        <w:t>
      F бағанының қорытынды шамасы 300.08.003 жолына көшiрiледi.
</w:t>
      </w:r>
      <w:r>
        <w:br/>
      </w:r>
      <w:r>
        <w:rPr>
          <w:rFonts w:ascii="Times New Roman"/>
          <w:b w:val="false"/>
          <w:i w:val="false"/>
          <w:color w:val="000000"/>
          <w:sz w:val="28"/>
        </w:rPr>
        <w:t>
      62. 300.08.004 жолына қосымша нысан жеткiзушiге жартылай немесе толық қайтарылған тауарлар бойынша қосылған құн салығы бойынша есептi түзетудi көрсетуге арналған.
</w:t>
      </w:r>
      <w:r>
        <w:br/>
      </w:r>
      <w:r>
        <w:rPr>
          <w:rFonts w:ascii="Times New Roman"/>
          <w:b w:val="false"/>
          <w:i w:val="false"/>
          <w:color w:val="000000"/>
          <w:sz w:val="28"/>
        </w:rPr>
        <w:t>
      "Тауарды қайтару"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қайтарылатын тауардың атауы;
</w:t>
      </w:r>
      <w:r>
        <w:br/>
      </w:r>
      <w:r>
        <w:rPr>
          <w:rFonts w:ascii="Times New Roman"/>
          <w:b w:val="false"/>
          <w:i w:val="false"/>
          <w:color w:val="000000"/>
          <w:sz w:val="28"/>
        </w:rPr>
        <w:t>
      3) С бағанында - тауар жеткiзушi салық төлеушiнiң тiркеу нөмiрi;
</w:t>
      </w:r>
      <w:r>
        <w:br/>
      </w:r>
      <w:r>
        <w:rPr>
          <w:rFonts w:ascii="Times New Roman"/>
          <w:b w:val="false"/>
          <w:i w:val="false"/>
          <w:color w:val="000000"/>
          <w:sz w:val="28"/>
        </w:rPr>
        <w:t>
      4) D бағанында - қайтарылатын тауардың қосылған құн салығынсыз құны;
</w:t>
      </w:r>
      <w:r>
        <w:br/>
      </w:r>
      <w:r>
        <w:rPr>
          <w:rFonts w:ascii="Times New Roman"/>
          <w:b w:val="false"/>
          <w:i w:val="false"/>
          <w:color w:val="000000"/>
          <w:sz w:val="28"/>
        </w:rPr>
        <w:t>
      5) Е бағанында - қосылған құн салығы бойынша есептi түзету сомасы.
</w:t>
      </w:r>
      <w:r>
        <w:br/>
      </w:r>
      <w:r>
        <w:rPr>
          <w:rFonts w:ascii="Times New Roman"/>
          <w:b w:val="false"/>
          <w:i w:val="false"/>
          <w:color w:val="000000"/>
          <w:sz w:val="28"/>
        </w:rPr>
        <w:t>
      Е бағанының қорытынды шамасы 300.08.004 жолына көшiрiледi.
</w:t>
      </w:r>
      <w:r>
        <w:br/>
      </w:r>
      <w:r>
        <w:rPr>
          <w:rFonts w:ascii="Times New Roman"/>
          <w:b w:val="false"/>
          <w:i w:val="false"/>
          <w:color w:val="000000"/>
          <w:sz w:val="28"/>
        </w:rPr>
        <w:t>
      63. Е бағанының қорытынды шамасы 300.08.004 жолына көшiрiледi. 300.08.005 жолына қосымша нысан нәтижесiнде бұрын жасалған мәмiле шарттары өзгерген тауарлар (жұмыстар, қызметтер) бойынша (мысалы, тауар сатып алу-сату шарты бойынша тиелген, бiрақ нәтижесiнде оны өтеусiз беру, жалға беру және т.б. туралы шешiм қабылданған) қосылған құн салығы бойынша есептi түзетудi көрсетуге арналған.
</w:t>
      </w:r>
      <w:r>
        <w:br/>
      </w:r>
      <w:r>
        <w:rPr>
          <w:rFonts w:ascii="Times New Roman"/>
          <w:b w:val="false"/>
          <w:i w:val="false"/>
          <w:color w:val="000000"/>
          <w:sz w:val="28"/>
        </w:rPr>
        <w:t>
      "Мәмiле шарттарының өзгеруi"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соған сәйкес тауар Қазақстан Республикасының аумағында еркiн айналысқа жiберу жүргiзiлген жүк кеден декларациясының тiркеу нөмiрi;
</w:t>
      </w:r>
      <w:r>
        <w:br/>
      </w:r>
      <w:r>
        <w:rPr>
          <w:rFonts w:ascii="Times New Roman"/>
          <w:b w:val="false"/>
          <w:i w:val="false"/>
          <w:color w:val="000000"/>
          <w:sz w:val="28"/>
        </w:rPr>
        <w:t>
      3) С бағанында соның негiзiнде мәмiле шарттары өзгертiлген құжат атауы;
</w:t>
      </w:r>
      <w:r>
        <w:br/>
      </w:r>
      <w:r>
        <w:rPr>
          <w:rFonts w:ascii="Times New Roman"/>
          <w:b w:val="false"/>
          <w:i w:val="false"/>
          <w:color w:val="000000"/>
          <w:sz w:val="28"/>
        </w:rPr>
        <w:t>
      4) D бағанында көрсетiлген құжаттың нөмiрi және жасалған күнi;
</w:t>
      </w:r>
      <w:r>
        <w:br/>
      </w:r>
      <w:r>
        <w:rPr>
          <w:rFonts w:ascii="Times New Roman"/>
          <w:b w:val="false"/>
          <w:i w:val="false"/>
          <w:color w:val="000000"/>
          <w:sz w:val="28"/>
        </w:rPr>
        <w:t>
      5) Е бағанында - тауарлардың (жұмыстардың, қызметтердiң)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есептi түзету сомасы.
</w:t>
      </w:r>
      <w:r>
        <w:br/>
      </w:r>
      <w:r>
        <w:rPr>
          <w:rFonts w:ascii="Times New Roman"/>
          <w:b w:val="false"/>
          <w:i w:val="false"/>
          <w:color w:val="000000"/>
          <w:sz w:val="28"/>
        </w:rPr>
        <w:t>
      F бағанының қорытынды шамасы 300.08.005 жолына көшiрiледi.
</w:t>
      </w:r>
      <w:r>
        <w:br/>
      </w:r>
      <w:r>
        <w:rPr>
          <w:rFonts w:ascii="Times New Roman"/>
          <w:b w:val="false"/>
          <w:i w:val="false"/>
          <w:color w:val="000000"/>
          <w:sz w:val="28"/>
        </w:rPr>
        <w:t>
      64. 300.08.007 жолына қосымша нысан күмәндi талаптар бойынша қосылған құн салығы бойынша есептi түзетудi көрсетуге арналған.
</w:t>
      </w:r>
      <w:r>
        <w:br/>
      </w:r>
      <w:r>
        <w:rPr>
          <w:rFonts w:ascii="Times New Roman"/>
          <w:b w:val="false"/>
          <w:i w:val="false"/>
          <w:color w:val="000000"/>
          <w:sz w:val="28"/>
        </w:rPr>
        <w:t>
      "Күмәндi мiндеттемелер"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тауарларды (жұмыстарды, қызметтердi) жеткiзушi мiндеттемесi берешегi бар салық төлеушiнiң тiркеу нөмiрi;
</w:t>
      </w:r>
      <w:r>
        <w:br/>
      </w:r>
      <w:r>
        <w:rPr>
          <w:rFonts w:ascii="Times New Roman"/>
          <w:b w:val="false"/>
          <w:i w:val="false"/>
          <w:color w:val="000000"/>
          <w:sz w:val="28"/>
        </w:rPr>
        <w:t>
      3) С бағанында - тауарларды (жұмыстарды, қызметтердi) жеткiзушiнiң аты-жөнi, немесе атауы;
</w:t>
      </w:r>
      <w:r>
        <w:br/>
      </w:r>
      <w:r>
        <w:rPr>
          <w:rFonts w:ascii="Times New Roman"/>
          <w:b w:val="false"/>
          <w:i w:val="false"/>
          <w:color w:val="000000"/>
          <w:sz w:val="28"/>
        </w:rPr>
        <w:t>
      4) D бағанында - солар бойынша тауарлар (жұмыстар, қызметтер) сатып алынған шот-фактураның нөмiрi және жасалған күнi;
</w:t>
      </w:r>
      <w:r>
        <w:br/>
      </w:r>
      <w:r>
        <w:rPr>
          <w:rFonts w:ascii="Times New Roman"/>
          <w:b w:val="false"/>
          <w:i w:val="false"/>
          <w:color w:val="000000"/>
          <w:sz w:val="28"/>
        </w:rPr>
        <w:t>
      5) Е бағанында - күмәндi мiндеттеме болып табылатын тауарлардың (жұмыстардың, қызметтердiң)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 жүргiзiлген салық кезеңiнде қолданылған қосылған құн салығының ставкасы;
</w:t>
      </w:r>
      <w:r>
        <w:br/>
      </w:r>
      <w:r>
        <w:rPr>
          <w:rFonts w:ascii="Times New Roman"/>
          <w:b w:val="false"/>
          <w:i w:val="false"/>
          <w:color w:val="000000"/>
          <w:sz w:val="28"/>
        </w:rPr>
        <w:t>
      7) G бағанында - шот-фактурада көрсетiлген қосылған құн салығы сомасы;
</w:t>
      </w:r>
      <w:r>
        <w:br/>
      </w:r>
      <w:r>
        <w:rPr>
          <w:rFonts w:ascii="Times New Roman"/>
          <w:b w:val="false"/>
          <w:i w:val="false"/>
          <w:color w:val="000000"/>
          <w:sz w:val="28"/>
        </w:rPr>
        <w:t>
      8) Н бағанында қосылған құн салығы бойынша есепке жатқызу жүргiзiлген салық кезеңi;
</w:t>
      </w:r>
      <w:r>
        <w:br/>
      </w:r>
      <w:r>
        <w:rPr>
          <w:rFonts w:ascii="Times New Roman"/>
          <w:b w:val="false"/>
          <w:i w:val="false"/>
          <w:color w:val="000000"/>
          <w:sz w:val="28"/>
        </w:rPr>
        <w:t>
      9) I бағанында жалпы айналымда салық салынатын айналымның үлес салмағы;
</w:t>
      </w:r>
      <w:r>
        <w:br/>
      </w:r>
      <w:r>
        <w:rPr>
          <w:rFonts w:ascii="Times New Roman"/>
          <w:b w:val="false"/>
          <w:i w:val="false"/>
          <w:color w:val="000000"/>
          <w:sz w:val="28"/>
        </w:rPr>
        <w:t>
      10) J бағанында қосылған құн салығы бойынша есепке жатқызуды түзетудiң сомасы.
</w:t>
      </w:r>
      <w:r>
        <w:br/>
      </w:r>
      <w:r>
        <w:rPr>
          <w:rFonts w:ascii="Times New Roman"/>
          <w:b w:val="false"/>
          <w:i w:val="false"/>
          <w:color w:val="000000"/>
          <w:sz w:val="28"/>
        </w:rPr>
        <w:t>
      J бағанының қорытынды шамасы 300.08.007 жолына көшiрiледi.
</w:t>
      </w:r>
      <w:r>
        <w:br/>
      </w:r>
      <w:r>
        <w:rPr>
          <w:rFonts w:ascii="Times New Roman"/>
          <w:b w:val="false"/>
          <w:i w:val="false"/>
          <w:color w:val="000000"/>
          <w:sz w:val="28"/>
        </w:rPr>
        <w:t>
      65. 300.08.008 жолына қосымша нысан күмәндi мiндеттемелер бойынша қосылған құн салығы бойынша есепке бұрын азаю тарабына қарай түзетулер жүргiзiлген осындай мiндеттемелер бойынша төлем жүргiзумен байланысты қосылған құн салығына түзетудi көрсетуге арналған.
</w:t>
      </w:r>
      <w:r>
        <w:br/>
      </w:r>
      <w:r>
        <w:rPr>
          <w:rFonts w:ascii="Times New Roman"/>
          <w:b w:val="false"/>
          <w:i w:val="false"/>
          <w:color w:val="000000"/>
          <w:sz w:val="28"/>
        </w:rPr>
        <w:t>
      "Күмәндi мiндеттемелер бойынша төлем"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соның алдындағы мiндеттемелерi өтелген тауарларды (жұмыстарды, қызмет көрсетулердi) жеткiзушi салық төлеушiнiң тiркеу нөмiрi;
</w:t>
      </w:r>
      <w:r>
        <w:br/>
      </w:r>
      <w:r>
        <w:rPr>
          <w:rFonts w:ascii="Times New Roman"/>
          <w:b w:val="false"/>
          <w:i w:val="false"/>
          <w:color w:val="000000"/>
          <w:sz w:val="28"/>
        </w:rPr>
        <w:t>
      3) С бағанында - тауарларды (жұмыстарды, қызметтердi) жеткiзушiнiң аты-жөнi, немесе атауы;
</w:t>
      </w:r>
      <w:r>
        <w:br/>
      </w:r>
      <w:r>
        <w:rPr>
          <w:rFonts w:ascii="Times New Roman"/>
          <w:b w:val="false"/>
          <w:i w:val="false"/>
          <w:color w:val="000000"/>
          <w:sz w:val="28"/>
        </w:rPr>
        <w:t>
      4) D бағанында - қосылған құн салығы бойынша есепке түзету жүргiзiлген салық кезеңi;
</w:t>
      </w:r>
      <w:r>
        <w:br/>
      </w:r>
      <w:r>
        <w:rPr>
          <w:rFonts w:ascii="Times New Roman"/>
          <w:b w:val="false"/>
          <w:i w:val="false"/>
          <w:color w:val="000000"/>
          <w:sz w:val="28"/>
        </w:rPr>
        <w:t>
      5) Е бағанында - олар бойынша берешектер күмәндi мiндеттеме болып танылған сатып алынған тауарлар (жұмыстар, қызметтер) бойынша шот-фактураның нөмiрi және жасалған күнi;
</w:t>
      </w:r>
      <w:r>
        <w:br/>
      </w:r>
      <w:r>
        <w:rPr>
          <w:rFonts w:ascii="Times New Roman"/>
          <w:b w:val="false"/>
          <w:i w:val="false"/>
          <w:color w:val="000000"/>
          <w:sz w:val="28"/>
        </w:rPr>
        <w:t>
      6) F бағанында - осы мiндеттеме бойынша жүргiзiлген төлемнiң жалпы сомасы;
</w:t>
      </w:r>
      <w:r>
        <w:br/>
      </w:r>
      <w:r>
        <w:rPr>
          <w:rFonts w:ascii="Times New Roman"/>
          <w:b w:val="false"/>
          <w:i w:val="false"/>
          <w:color w:val="000000"/>
          <w:sz w:val="28"/>
        </w:rPr>
        <w:t>
      7) G бағанында - тауарлардың (жұмыстардың, қызметтердiң) қосылған құн салығын енгiзбей төленген құны;
</w:t>
      </w:r>
      <w:r>
        <w:br/>
      </w:r>
      <w:r>
        <w:rPr>
          <w:rFonts w:ascii="Times New Roman"/>
          <w:b w:val="false"/>
          <w:i w:val="false"/>
          <w:color w:val="000000"/>
          <w:sz w:val="28"/>
        </w:rPr>
        <w:t>
      8) Н бағанында - қосылған құн салығын есептеу жүргiзiлген салық кезеңiнде қолданылған қосылған құн салығының ставкасы;
</w:t>
      </w:r>
      <w:r>
        <w:br/>
      </w:r>
      <w:r>
        <w:rPr>
          <w:rFonts w:ascii="Times New Roman"/>
          <w:b w:val="false"/>
          <w:i w:val="false"/>
          <w:color w:val="000000"/>
          <w:sz w:val="28"/>
        </w:rPr>
        <w:t>
      9) I бағанында - қосылған құн салығы бойынша есептi түзету сомасы
</w:t>
      </w:r>
      <w:r>
        <w:br/>
      </w:r>
      <w:r>
        <w:rPr>
          <w:rFonts w:ascii="Times New Roman"/>
          <w:b w:val="false"/>
          <w:i w:val="false"/>
          <w:color w:val="000000"/>
          <w:sz w:val="28"/>
        </w:rPr>
        <w:t>
      I бағанының қорытынды шамасы 300.08.008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Есепке жатқызу әдiсiмен төленетiн қосылған құн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тауарлар импорты - 300.09-нысанын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300.09 нысаны салық кезеңiнiң iшiнде Салық кодексiнiң 
</w:t>
      </w:r>
      <w:r>
        <w:rPr>
          <w:rFonts w:ascii="Times New Roman"/>
          <w:b w:val="false"/>
          <w:i w:val="false"/>
          <w:color w:val="000000"/>
          <w:sz w:val="28"/>
        </w:rPr>
        <w:t xml:space="preserve"> 250-бабында </w:t>
      </w:r>
      <w:r>
        <w:rPr>
          <w:rFonts w:ascii="Times New Roman"/>
          <w:b w:val="false"/>
          <w:i w:val="false"/>
          <w:color w:val="000000"/>
          <w:sz w:val="28"/>
        </w:rPr>
        <w:t>
 көзделген кедендiк ресiмдеу кезiнде қосылған құн салығы есеп әдiсi бойынша жүзеге асырылған тауарлар импорты туралы ақпарат беруге арналған.
</w:t>
      </w:r>
      <w:r>
        <w:br/>
      </w:r>
      <w:r>
        <w:rPr>
          <w:rFonts w:ascii="Times New Roman"/>
          <w:b w:val="false"/>
          <w:i w:val="false"/>
          <w:color w:val="000000"/>
          <w:sz w:val="28"/>
        </w:rPr>
        <w:t>
      Сонымен қатар, осы қосымшада жер қойнауын пайдалануға келiсiм-шарттың шарттарына сәйкес қосылған құн салығы кедендiк ресiмдеу кезiнде есепке жатқызу әдiсiмен төленетiн салық кезеңнiң iшiнде жүзеге асырылған тауарлар импорты бойынша мәлiметтер көрсетiледi.
</w:t>
      </w:r>
      <w:r>
        <w:br/>
      </w:r>
      <w:r>
        <w:rPr>
          <w:rFonts w:ascii="Times New Roman"/>
          <w:b w:val="false"/>
          <w:i w:val="false"/>
          <w:color w:val="000000"/>
          <w:sz w:val="28"/>
        </w:rPr>
        <w:t>
      67. "Есеп әдiсiмен төленетiн тауар импорты бойынша ҚҚС есептеу" бөлiмiнiң 300.09.001 жолы қосымша нысан негiзiнде толтырылады.
</w:t>
      </w:r>
      <w:r>
        <w:br/>
      </w:r>
      <w:r>
        <w:rPr>
          <w:rFonts w:ascii="Times New Roman"/>
          <w:b w:val="false"/>
          <w:i w:val="false"/>
          <w:color w:val="000000"/>
          <w:sz w:val="28"/>
        </w:rPr>
        <w:t>
      300.09.001А жолының шамасы 300.00.015А жолына көшiрiледi.
</w:t>
      </w:r>
      <w:r>
        <w:br/>
      </w:r>
      <w:r>
        <w:rPr>
          <w:rFonts w:ascii="Times New Roman"/>
          <w:b w:val="false"/>
          <w:i w:val="false"/>
          <w:color w:val="000000"/>
          <w:sz w:val="28"/>
        </w:rPr>
        <w:t>
      300.09.001В жолының шамасы:
</w:t>
      </w:r>
      <w:r>
        <w:br/>
      </w:r>
      <w:r>
        <w:rPr>
          <w:rFonts w:ascii="Times New Roman"/>
          <w:b w:val="false"/>
          <w:i w:val="false"/>
          <w:color w:val="000000"/>
          <w:sz w:val="28"/>
        </w:rPr>
        <w:t>
      барабар әдiсiн қолдануда - 300.00.009 және 300.00.015В жолдарына;
</w:t>
      </w:r>
      <w:r>
        <w:br/>
      </w:r>
      <w:r>
        <w:rPr>
          <w:rFonts w:ascii="Times New Roman"/>
          <w:b w:val="false"/>
          <w:i w:val="false"/>
          <w:color w:val="000000"/>
          <w:sz w:val="28"/>
        </w:rPr>
        <w:t>
      бөлек әдiстi қолданғанда - 300.00.009 жолына және 300.06.036B, 300.06.037В және 300.06.038В жолдарына тиiстi мөлшерде көшiрiледi.
</w:t>
      </w:r>
      <w:r>
        <w:br/>
      </w:r>
      <w:r>
        <w:rPr>
          <w:rFonts w:ascii="Times New Roman"/>
          <w:b w:val="false"/>
          <w:i w:val="false"/>
          <w:color w:val="000000"/>
          <w:sz w:val="28"/>
        </w:rPr>
        <w:t>
      68. 300.09.001 жолына қосымша нысан.
</w:t>
      </w:r>
      <w:r>
        <w:br/>
      </w:r>
      <w:r>
        <w:rPr>
          <w:rFonts w:ascii="Times New Roman"/>
          <w:b w:val="false"/>
          <w:i w:val="false"/>
          <w:color w:val="000000"/>
          <w:sz w:val="28"/>
        </w:rPr>
        <w:t>
      "Есеп әдiсiмен төленетiн тауар импорты бойынша ҚҚС есептеу"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 соған сәйкес тауар Қазақстан Республикасының аумағында еркiн айналысқа жiберу жүргiзiлген жүк кеден декларациясының тiркеу нөмiрi;
</w:t>
      </w:r>
      <w:r>
        <w:br/>
      </w:r>
      <w:r>
        <w:rPr>
          <w:rFonts w:ascii="Times New Roman"/>
          <w:b w:val="false"/>
          <w:i w:val="false"/>
          <w:color w:val="000000"/>
          <w:sz w:val="28"/>
        </w:rPr>
        <w:t>
      4) D бағанында - Салық кодексiнiң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мөлшерi;
</w:t>
      </w:r>
      <w:r>
        <w:br/>
      </w:r>
      <w:r>
        <w:rPr>
          <w:rFonts w:ascii="Times New Roman"/>
          <w:b w:val="false"/>
          <w:i w:val="false"/>
          <w:color w:val="000000"/>
          <w:sz w:val="28"/>
        </w:rPr>
        <w:t>
      5) E бағанында - Салық кодексiнiң 
</w:t>
      </w:r>
      <w:r>
        <w:rPr>
          <w:rFonts w:ascii="Times New Roman"/>
          <w:b w:val="false"/>
          <w:i w:val="false"/>
          <w:color w:val="000000"/>
          <w:sz w:val="28"/>
        </w:rPr>
        <w:t xml:space="preserve"> 250-бабына </w:t>
      </w:r>
      <w:r>
        <w:rPr>
          <w:rFonts w:ascii="Times New Roman"/>
          <w:b w:val="false"/>
          <w:i w:val="false"/>
          <w:color w:val="000000"/>
          <w:sz w:val="28"/>
        </w:rPr>
        <w:t>
 сәйкес немесе жер қойнауын пайдалануға келiсiм-шарттың шарттарына сәйкес есепке жатқызу әдiсiмен төленетiн тауарлар импорты бойынша қосылған құн салығының сомасы. Осы сома жүк кеден декларациясында көрсетiлген салық сомасына сәйкес келуi тиiс.
</w:t>
      </w:r>
      <w:r>
        <w:br/>
      </w:r>
      <w:r>
        <w:rPr>
          <w:rFonts w:ascii="Times New Roman"/>
          <w:b w:val="false"/>
          <w:i w:val="false"/>
          <w:color w:val="000000"/>
          <w:sz w:val="28"/>
        </w:rPr>
        <w:t>
      D бағанының қорытынды шамасы 300.09.001А жолына, Е бағанының қорытынды шамасы 300.09.001В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Өткен салық кезеңдерiнен көшiрiлген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бойынша есепке жатқызулар - 300.010-нысанын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300.10 нысаны өткен салық кезеңдерiнен көшiрiлетiн қосылған құн салығы бойынша есепке жатқызулар сомасын көрсетуге арналған. "Салық кезеңi үшiн қосылған құн салығы бойынша төлемдер есебiнен көшiрiлетiн ҚҚС бойынша есепке жатқызулар" бөлiмiнде мынадай мәлiметтер көрсетiледi:
</w:t>
      </w:r>
      <w:r>
        <w:br/>
      </w:r>
      <w:r>
        <w:rPr>
          <w:rFonts w:ascii="Times New Roman"/>
          <w:b w:val="false"/>
          <w:i w:val="false"/>
          <w:color w:val="000000"/>
          <w:sz w:val="28"/>
        </w:rPr>
        <w:t>
      1) 300.10.001 жолында - өткен салық кезеңi үшiн жасалған Декларацияның 300.00.026 жолының шамасы;
</w:t>
      </w:r>
      <w:r>
        <w:br/>
      </w:r>
      <w:r>
        <w:rPr>
          <w:rFonts w:ascii="Times New Roman"/>
          <w:b w:val="false"/>
          <w:i w:val="false"/>
          <w:color w:val="000000"/>
          <w:sz w:val="28"/>
        </w:rPr>
        <w:t>
      2) 300.10.002 жолында - Салық кодексiнiң 
</w:t>
      </w:r>
      <w:r>
        <w:rPr>
          <w:rFonts w:ascii="Times New Roman"/>
          <w:b w:val="false"/>
          <w:i w:val="false"/>
          <w:color w:val="000000"/>
          <w:sz w:val="28"/>
        </w:rPr>
        <w:t xml:space="preserve"> 252-бабына </w:t>
      </w:r>
      <w:r>
        <w:rPr>
          <w:rFonts w:ascii="Times New Roman"/>
          <w:b w:val="false"/>
          <w:i w:val="false"/>
          <w:color w:val="000000"/>
          <w:sz w:val="28"/>
        </w:rPr>
        <w:t>
 сәйкес есептi салық кезеңi iшiнде салық төлеушiге қайтарылған қосылған құн салығының сомасы;
</w:t>
      </w:r>
      <w:r>
        <w:br/>
      </w:r>
      <w:r>
        <w:rPr>
          <w:rFonts w:ascii="Times New Roman"/>
          <w:b w:val="false"/>
          <w:i w:val="false"/>
          <w:color w:val="000000"/>
          <w:sz w:val="28"/>
        </w:rPr>
        <w:t>
      3) 300.10.003 жолында - есептi салық кезеңiнде қосылған құн салығы бойынша төлемдер есебiне есептелетiн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300.10.003 жолының шамасы 300.10.001 және 300.10.002 жолдарының айырмашылығы ретiнде айқындалады және 300.00.024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 үшін төлеуге тиiстi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- 300.11-нысанын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300.11 нысаны Кодексiнiң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емес үшiн төлеуге тиiстi және төленген қосылған құн салығы сомасы туралы мәлiметтердi көрсетуге арналған.
</w:t>
      </w:r>
      <w:r>
        <w:br/>
      </w:r>
      <w:r>
        <w:rPr>
          <w:rFonts w:ascii="Times New Roman"/>
          <w:b w:val="false"/>
          <w:i w:val="false"/>
          <w:color w:val="000000"/>
          <w:sz w:val="28"/>
        </w:rPr>
        <w:t>
      71. "Есептi салық кезеңiнде резидент еместен сатып алынған жұмыстар, қызметтер бойынша төлеуге жататын ҚҚС" бөлiмiнде мынадай мәлiметтер енгiзiледi:
</w:t>
      </w:r>
      <w:r>
        <w:br/>
      </w:r>
      <w:r>
        <w:rPr>
          <w:rFonts w:ascii="Times New Roman"/>
          <w:b w:val="false"/>
          <w:i w:val="false"/>
          <w:color w:val="000000"/>
          <w:sz w:val="28"/>
        </w:rPr>
        <w:t>
      1) 300.11.001 жолында - ағымдағы салық кезеңiнде резидент еместен сатып алынған жұмыстар, қызметтер бойынша салық салынатын айналым. Салық салынатын айналым мөлшерi Салық кодексiнiң 
</w:t>
      </w:r>
      <w:r>
        <w:rPr>
          <w:rFonts w:ascii="Times New Roman"/>
          <w:b w:val="false"/>
          <w:i w:val="false"/>
          <w:color w:val="000000"/>
          <w:sz w:val="28"/>
        </w:rPr>
        <w:t xml:space="preserve"> 220-бабының </w:t>
      </w:r>
      <w:r>
        <w:rPr>
          <w:rFonts w:ascii="Times New Roman"/>
          <w:b w:val="false"/>
          <w:i w:val="false"/>
          <w:color w:val="000000"/>
          <w:sz w:val="28"/>
        </w:rPr>
        <w:t>
 2-тармағына сәйкес айқындалады.
</w:t>
      </w:r>
      <w:r>
        <w:br/>
      </w:r>
      <w:r>
        <w:rPr>
          <w:rFonts w:ascii="Times New Roman"/>
          <w:b w:val="false"/>
          <w:i w:val="false"/>
          <w:color w:val="000000"/>
          <w:sz w:val="28"/>
        </w:rPr>
        <w:t>
      300.11.001 жолының шамасы:
</w:t>
      </w:r>
      <w:r>
        <w:br/>
      </w:r>
      <w:r>
        <w:rPr>
          <w:rFonts w:ascii="Times New Roman"/>
          <w:b w:val="false"/>
          <w:i w:val="false"/>
          <w:color w:val="000000"/>
          <w:sz w:val="28"/>
        </w:rPr>
        <w:t>
      бара-бар әдiстi қолданғанда - 300.05.007А жолына бөлек әдiстi қолданғанда - тиiстi мөлшерде 300.06.007А және (немесе) 300.06.017А және (немесе) 300.06.027А жолдарына көшiрiледi;
</w:t>
      </w:r>
      <w:r>
        <w:br/>
      </w:r>
      <w:r>
        <w:rPr>
          <w:rFonts w:ascii="Times New Roman"/>
          <w:b w:val="false"/>
          <w:i w:val="false"/>
          <w:color w:val="000000"/>
          <w:sz w:val="28"/>
        </w:rPr>
        <w:t>
      2) 300.11.002 жолында - 300.11.001 жолда көрсетiлген айналым бойынша резидент емес үшiн төлеуге жататын қосылған құн салығының сомасы.
</w:t>
      </w:r>
      <w:r>
        <w:br/>
      </w:r>
      <w:r>
        <w:rPr>
          <w:rFonts w:ascii="Times New Roman"/>
          <w:b w:val="false"/>
          <w:i w:val="false"/>
          <w:color w:val="000000"/>
          <w:sz w:val="28"/>
        </w:rPr>
        <w:t>
      300.11.002 жолының шамасы:
</w:t>
      </w:r>
      <w:r>
        <w:br/>
      </w:r>
      <w:r>
        <w:rPr>
          <w:rFonts w:ascii="Times New Roman"/>
          <w:b w:val="false"/>
          <w:i w:val="false"/>
          <w:color w:val="000000"/>
          <w:sz w:val="28"/>
        </w:rPr>
        <w:t>
      барабар әдiсiн қолданғанда - 300.05.007В жолына бөлек әдiстi қолданғанда - тиiстi мөлшерде 300.06.007В, 300.06.017В және 300.06.027В жолдарына көшiрiледi;
</w:t>
      </w:r>
      <w:r>
        <w:br/>
      </w:r>
      <w:r>
        <w:rPr>
          <w:rFonts w:ascii="Times New Roman"/>
          <w:b w:val="false"/>
          <w:i w:val="false"/>
          <w:color w:val="000000"/>
          <w:sz w:val="28"/>
        </w:rPr>
        <w:t>
      3) 300.11.003 жолында - 300.11.001 жолында көрсетiлген айналым бойынша есептi салық кезеңi iшiнде бюджетке нақты төленген қосылған құн салығының сомасы. Осы жолға Салық кодексiнiң 
</w:t>
      </w:r>
      <w:r>
        <w:rPr>
          <w:rFonts w:ascii="Times New Roman"/>
          <w:b w:val="false"/>
          <w:i w:val="false"/>
          <w:color w:val="000000"/>
          <w:sz w:val="28"/>
        </w:rPr>
        <w:t xml:space="preserve"> 252-бабына </w:t>
      </w:r>
      <w:r>
        <w:rPr>
          <w:rFonts w:ascii="Times New Roman"/>
          <w:b w:val="false"/>
          <w:i w:val="false"/>
          <w:color w:val="000000"/>
          <w:sz w:val="28"/>
        </w:rPr>
        <w:t>
 сәйкес жүргiзiлген есепке жатқызу жолымен төленген салықтың сомасы да енгiзiледi. Сонымен қатар, аталған жолға Салық кодексiнiң 
</w:t>
      </w:r>
      <w:r>
        <w:rPr>
          <w:rFonts w:ascii="Times New Roman"/>
          <w:b w:val="false"/>
          <w:i w:val="false"/>
          <w:color w:val="000000"/>
          <w:sz w:val="28"/>
        </w:rPr>
        <w:t xml:space="preserve"> 39-бабына </w:t>
      </w:r>
      <w:r>
        <w:rPr>
          <w:rFonts w:ascii="Times New Roman"/>
          <w:b w:val="false"/>
          <w:i w:val="false"/>
          <w:color w:val="000000"/>
          <w:sz w:val="28"/>
        </w:rPr>
        <w:t>
 сәйкес резидент емес үшiн төленуi тиiс қосылған құн салығы бойынша бересiнi өтеу есебiне есепке жатқызылған бюджетке артық төленген салықтың сомасы енгiзiледi;
</w:t>
      </w:r>
      <w:r>
        <w:br/>
      </w:r>
      <w:r>
        <w:rPr>
          <w:rFonts w:ascii="Times New Roman"/>
          <w:b w:val="false"/>
          <w:i w:val="false"/>
          <w:color w:val="000000"/>
          <w:sz w:val="28"/>
        </w:rPr>
        <w:t>
      300.11.001-300.11.003 жолдары қосымша нысанның негiзiнде толтырылады.
</w:t>
      </w:r>
      <w:r>
        <w:br/>
      </w:r>
      <w:r>
        <w:rPr>
          <w:rFonts w:ascii="Times New Roman"/>
          <w:b w:val="false"/>
          <w:i w:val="false"/>
          <w:color w:val="000000"/>
          <w:sz w:val="28"/>
        </w:rPr>
        <w:t>
      72. "Өткен салық кезеңдерiнде резидент еместен сатып алынған жұмыстар және қызмет көрсетулер бойынша төлеуге тиiстi ҚҚС" бөлiмiнде есептi салық кезеңiнде резидент емеске қосылған құн салығын төлеу бөлшектеп немесе толық жүргiзiлген өткен салық кезеңдерiне резидент еместен сатып алынған жұмыстар, қызмет көрсетулер бойынша мынадай мәлiметтер көрсетiледi:
</w:t>
      </w:r>
      <w:r>
        <w:br/>
      </w:r>
      <w:r>
        <w:rPr>
          <w:rFonts w:ascii="Times New Roman"/>
          <w:b w:val="false"/>
          <w:i w:val="false"/>
          <w:color w:val="000000"/>
          <w:sz w:val="28"/>
        </w:rPr>
        <w:t>
      1) 300.11.004 жолында - өткен салық кезеңдерiнде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белгiленген мерзiмде төленбеген (немесе бөлшектеп төленген) жағдайда толтырылады;
</w:t>
      </w:r>
      <w:r>
        <w:br/>
      </w:r>
      <w:r>
        <w:rPr>
          <w:rFonts w:ascii="Times New Roman"/>
          <w:b w:val="false"/>
          <w:i w:val="false"/>
          <w:color w:val="000000"/>
          <w:sz w:val="28"/>
        </w:rPr>
        <w:t>
      2) 300.11.005 жолында - 300.11.004 жолында көрсетiлген айналым бойынша резидент емес үшiн төлеуге тиiстi қосылған құн салығының сомасы;
</w:t>
      </w:r>
      <w:r>
        <w:br/>
      </w:r>
      <w:r>
        <w:rPr>
          <w:rFonts w:ascii="Times New Roman"/>
          <w:b w:val="false"/>
          <w:i w:val="false"/>
          <w:color w:val="000000"/>
          <w:sz w:val="28"/>
        </w:rPr>
        <w:t>
      3) 300.11.006 жолында - 300.11.004 жолында көрсетiлген айналым бойынша есептi салық кезеңiнiң iшiнде бюджетке нақты төленген қосылған құн салығының сомасы. Осы жолға Салық кодексiнiң 
</w:t>
      </w:r>
      <w:r>
        <w:rPr>
          <w:rFonts w:ascii="Times New Roman"/>
          <w:b w:val="false"/>
          <w:i w:val="false"/>
          <w:color w:val="000000"/>
          <w:sz w:val="28"/>
        </w:rPr>
        <w:t xml:space="preserve"> 252-бабына </w:t>
      </w:r>
      <w:r>
        <w:rPr>
          <w:rFonts w:ascii="Times New Roman"/>
          <w:b w:val="false"/>
          <w:i w:val="false"/>
          <w:color w:val="000000"/>
          <w:sz w:val="28"/>
        </w:rPr>
        <w:t>
 сәйкес жүргiзiлген есепке жатқызу жолымен төленген салықтың сомасы да енгiзiледi. Сонымен қатар, аталған жолға Салық кодексiнiң 
</w:t>
      </w:r>
      <w:r>
        <w:rPr>
          <w:rFonts w:ascii="Times New Roman"/>
          <w:b w:val="false"/>
          <w:i w:val="false"/>
          <w:color w:val="000000"/>
          <w:sz w:val="28"/>
        </w:rPr>
        <w:t xml:space="preserve"> 39-бабына </w:t>
      </w:r>
      <w:r>
        <w:rPr>
          <w:rFonts w:ascii="Times New Roman"/>
          <w:b w:val="false"/>
          <w:i w:val="false"/>
          <w:color w:val="000000"/>
          <w:sz w:val="28"/>
        </w:rPr>
        <w:t>
 сәйкес резидент емес үшiн төленуi тиiс қосылған құн салығы бойынша бересiнi өтеу есебiне есепке жатқызылған бюджетке артық төленген салықтың сомасы енгiзiледi;
</w:t>
      </w:r>
      <w:r>
        <w:br/>
      </w:r>
      <w:r>
        <w:rPr>
          <w:rFonts w:ascii="Times New Roman"/>
          <w:b w:val="false"/>
          <w:i w:val="false"/>
          <w:color w:val="000000"/>
          <w:sz w:val="28"/>
        </w:rPr>
        <w:t>
      4) 300.11.007 жолында - резидент еместен сатып алынған жұмыстар және қызмет көрсетулер бойынша есептi салық кезеңiнде бюджетке нақты төленген қосылған құн салығының жалпы сомасы.
</w:t>
      </w:r>
      <w:r>
        <w:br/>
      </w:r>
      <w:r>
        <w:rPr>
          <w:rFonts w:ascii="Times New Roman"/>
          <w:b w:val="false"/>
          <w:i w:val="false"/>
          <w:color w:val="000000"/>
          <w:sz w:val="28"/>
        </w:rPr>
        <w:t>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бара-бар әдiстi қолдану кезiнде 300.05.007С жолына;
</w:t>
      </w:r>
      <w:r>
        <w:br/>
      </w:r>
      <w:r>
        <w:rPr>
          <w:rFonts w:ascii="Times New Roman"/>
          <w:b w:val="false"/>
          <w:i w:val="false"/>
          <w:color w:val="000000"/>
          <w:sz w:val="28"/>
        </w:rPr>
        <w:t>
      бөлек әдiсi кезiнде - тиiстi мөлшерде 300.06.007С және (немесе) 300.06.027С жолдарында көшiрiледi.
</w:t>
      </w:r>
      <w:r>
        <w:br/>
      </w:r>
      <w:r>
        <w:rPr>
          <w:rFonts w:ascii="Times New Roman"/>
          <w:b w:val="false"/>
          <w:i w:val="false"/>
          <w:color w:val="000000"/>
          <w:sz w:val="28"/>
        </w:rPr>
        <w:t>
      300.11.004 - 300.11.006 жолдары қосымша нысанның негiзiнде толтырылады.
</w:t>
      </w:r>
      <w:r>
        <w:br/>
      </w:r>
      <w:r>
        <w:rPr>
          <w:rFonts w:ascii="Times New Roman"/>
          <w:b w:val="false"/>
          <w:i w:val="false"/>
          <w:color w:val="000000"/>
          <w:sz w:val="28"/>
        </w:rPr>
        <w:t>
      73. 300.11.001, 300.11.002 және 300.11.003 жолдарына қосымша нысан.
</w:t>
      </w:r>
      <w:r>
        <w:br/>
      </w:r>
      <w:r>
        <w:rPr>
          <w:rFonts w:ascii="Times New Roman"/>
          <w:b w:val="false"/>
          <w:i w:val="false"/>
          <w:color w:val="000000"/>
          <w:sz w:val="28"/>
        </w:rPr>
        <w:t>
      "Есептi салық кезеңiнде резидент еместен сатып алынған жұмыстар және қызмет көрсетулер" бөлiмiнде мынадай мәлiметтер көрсетiледi:
</w:t>
      </w:r>
      <w:r>
        <w:br/>
      </w:r>
      <w:r>
        <w:rPr>
          <w:rFonts w:ascii="Times New Roman"/>
          <w:b w:val="false"/>
          <w:i w:val="false"/>
          <w:color w:val="000000"/>
          <w:sz w:val="28"/>
        </w:rPr>
        <w:t>
      1) А бағанында - жолдың реттiк нөмiрi;
</w:t>
      </w:r>
      <w:r>
        <w:br/>
      </w:r>
      <w:r>
        <w:rPr>
          <w:rFonts w:ascii="Times New Roman"/>
          <w:b w:val="false"/>
          <w:i w:val="false"/>
          <w:color w:val="000000"/>
          <w:sz w:val="28"/>
        </w:rPr>
        <w:t>
      2) В бағанында - өткiзу орны Қазақстан Республикасы болып табылатын жұмысты орындаған және қызмет көрсеткен резидент еместiң аты-жөнi немесе атауы;
</w:t>
      </w:r>
      <w:r>
        <w:br/>
      </w:r>
      <w:r>
        <w:rPr>
          <w:rFonts w:ascii="Times New Roman"/>
          <w:b w:val="false"/>
          <w:i w:val="false"/>
          <w:color w:val="000000"/>
          <w:sz w:val="28"/>
        </w:rPr>
        <w:t>
      3) С бағанында - резидент еместен сатып алынған жұмыстар мен қызмет көрсетулердiң атауы;
</w:t>
      </w:r>
      <w:r>
        <w:br/>
      </w:r>
      <w:r>
        <w:rPr>
          <w:rFonts w:ascii="Times New Roman"/>
          <w:b w:val="false"/>
          <w:i w:val="false"/>
          <w:color w:val="000000"/>
          <w:sz w:val="28"/>
        </w:rPr>
        <w:t>
      4) D бағанында - резидент еместен жұмыстарды және қызмет көрсетулердi сатып алған күн;
</w:t>
      </w:r>
      <w:r>
        <w:br/>
      </w:r>
      <w:r>
        <w:rPr>
          <w:rFonts w:ascii="Times New Roman"/>
          <w:b w:val="false"/>
          <w:i w:val="false"/>
          <w:color w:val="000000"/>
          <w:sz w:val="28"/>
        </w:rPr>
        <w:t>
      5) Е бағанында -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6) F бағанында - қосылған құн салығын төлеушi болып табылмайтын резидент емес үшiн төлеуге тиiстi қосылған құн салығының сомасы;
</w:t>
      </w:r>
      <w:r>
        <w:br/>
      </w:r>
      <w:r>
        <w:rPr>
          <w:rFonts w:ascii="Times New Roman"/>
          <w:b w:val="false"/>
          <w:i w:val="false"/>
          <w:color w:val="000000"/>
          <w:sz w:val="28"/>
        </w:rPr>
        <w:t>
      7) G бағанында - қосылған құн салығын төлеушi болып табылмайтын резидент емес үшiн бюджетке нақты төленген не бюджеттен қайтаруға жататын артық төленген салық сомасы немесе нөлдiк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8) Н бағанында - резидент емес үшiн салықтың төленгенiн растайтын төлем құжатының атауы;
</w:t>
      </w:r>
      <w:r>
        <w:br/>
      </w:r>
      <w:r>
        <w:rPr>
          <w:rFonts w:ascii="Times New Roman"/>
          <w:b w:val="false"/>
          <w:i w:val="false"/>
          <w:color w:val="000000"/>
          <w:sz w:val="28"/>
        </w:rPr>
        <w:t>
      9) I бағанында - резидент емес үшiн салықтың төленгенiн растайтын төлем құжатының нөмiрi мен күнi.
</w:t>
      </w:r>
      <w:r>
        <w:br/>
      </w:r>
      <w:r>
        <w:rPr>
          <w:rFonts w:ascii="Times New Roman"/>
          <w:b w:val="false"/>
          <w:i w:val="false"/>
          <w:color w:val="000000"/>
          <w:sz w:val="28"/>
        </w:rPr>
        <w:t>
      Е бағанының жиынтық шамасы 300.11.001 жолына, F бағаны -  300.11.002 жолына және G бағаны - 300.11.003 жолына көшiрiледi.
</w:t>
      </w:r>
      <w:r>
        <w:br/>
      </w:r>
      <w:r>
        <w:rPr>
          <w:rFonts w:ascii="Times New Roman"/>
          <w:b w:val="false"/>
          <w:i w:val="false"/>
          <w:color w:val="000000"/>
          <w:sz w:val="28"/>
        </w:rPr>
        <w:t>
      74. 300.11.004, 300.11.005 және 300.11.006 жолдарына қосымша нысан.
</w:t>
      </w:r>
      <w:r>
        <w:br/>
      </w:r>
      <w:r>
        <w:rPr>
          <w:rFonts w:ascii="Times New Roman"/>
          <w:b w:val="false"/>
          <w:i w:val="false"/>
          <w:color w:val="000000"/>
          <w:sz w:val="28"/>
        </w:rPr>
        <w:t>
      "Өткен салық кезеңдерiнде резидент еместен сатып алынған жұмыстар және қызмет көрсетулер" бөлiмiнде мынадай мәлiметтер көрсетiледi:
</w:t>
      </w:r>
      <w:r>
        <w:br/>
      </w:r>
      <w:r>
        <w:rPr>
          <w:rFonts w:ascii="Times New Roman"/>
          <w:b w:val="false"/>
          <w:i w:val="false"/>
          <w:color w:val="000000"/>
          <w:sz w:val="28"/>
        </w:rPr>
        <w:t>
      1) А, В, С, D, E және F бағандары 300.11.001, 300.00.002 және 300.00.003 жолдарына қосымша нысанның тиiстi бағандарын толтыру үшiн көзделген тәртiпте толтырылады;
</w:t>
      </w:r>
      <w:r>
        <w:br/>
      </w:r>
      <w:r>
        <w:rPr>
          <w:rFonts w:ascii="Times New Roman"/>
          <w:b w:val="false"/>
          <w:i w:val="false"/>
          <w:color w:val="000000"/>
          <w:sz w:val="28"/>
        </w:rPr>
        <w:t>
      2) G бағанында - өткен салық кезеңдерiнде бюджетке төленген қосылған құн салығының сомасы;
</w:t>
      </w:r>
      <w:r>
        <w:br/>
      </w:r>
      <w:r>
        <w:rPr>
          <w:rFonts w:ascii="Times New Roman"/>
          <w:b w:val="false"/>
          <w:i w:val="false"/>
          <w:color w:val="000000"/>
          <w:sz w:val="28"/>
        </w:rPr>
        <w:t>
      3) Н бағанында - өткен салық кезеңдерiнде резидент еместен сатып алынған жұмыстар және қызмет көрсетулер үшiн есептi салық кезеңiнде бюджетке төленген қосылған құн салығының сомасы;
</w:t>
      </w:r>
      <w:r>
        <w:br/>
      </w:r>
      <w:r>
        <w:rPr>
          <w:rFonts w:ascii="Times New Roman"/>
          <w:b w:val="false"/>
          <w:i w:val="false"/>
          <w:color w:val="000000"/>
          <w:sz w:val="28"/>
        </w:rPr>
        <w:t>
      4) I бағанында - есептi салық кезеңiнде резидент емес үшiн салықтың төленгенiн растайтын төлем құжатының немесе уәкiлеттi мемлекеттiк органмен белгiленген нысан бойынша салық органы берген құжаттың атауы, нөмiрi және күнi.
</w:t>
      </w:r>
      <w:r>
        <w:br/>
      </w:r>
      <w:r>
        <w:rPr>
          <w:rFonts w:ascii="Times New Roman"/>
          <w:b w:val="false"/>
          <w:i w:val="false"/>
          <w:color w:val="000000"/>
          <w:sz w:val="28"/>
        </w:rPr>
        <w:t>
      Есептi салық кезеңiнде резидент емес үшiн салықтың төленгенiн растайтын құжат нысаны Қазақстан Республикасының Қаржы министрлiгi Салық комитетi Төрағасының 2003 жылғы 23 желтоқсандағы Нормативтiк құқықтық актiлердi мемлекеттiк тiркеу тiзiлiмiнде 2004 жылдың 15 қаңтарында 
</w:t>
      </w:r>
      <w:r>
        <w:rPr>
          <w:rFonts w:ascii="Times New Roman"/>
          <w:b w:val="false"/>
          <w:i w:val="false"/>
          <w:color w:val="000000"/>
          <w:sz w:val="28"/>
        </w:rPr>
        <w:t xml:space="preserve"> N 2672 </w:t>
      </w:r>
      <w:r>
        <w:rPr>
          <w:rFonts w:ascii="Times New Roman"/>
          <w:b w:val="false"/>
          <w:i w:val="false"/>
          <w:color w:val="000000"/>
          <w:sz w:val="28"/>
        </w:rPr>
        <w:t>
 болып тiркелген бұйрығымен бекiтiлген "Жеке шот жүргiзу ережелерiнiң" 17-бөлiмiнде келтiрiлген.
</w:t>
      </w:r>
      <w:r>
        <w:br/>
      </w:r>
      <w:r>
        <w:rPr>
          <w:rFonts w:ascii="Times New Roman"/>
          <w:b w:val="false"/>
          <w:i w:val="false"/>
          <w:color w:val="000000"/>
          <w:sz w:val="28"/>
        </w:rPr>
        <w:t>
      Е бағанының жиынтық шамасы 300.00.004 жолына, F бағаны - 300.11.005 жолына және Н бағаны - 300.11.006 жолына көшiрiледi.
</w:t>
      </w:r>
      <w:r>
        <w:br/>
      </w:r>
      <w:r>
        <w:rPr>
          <w:rFonts w:ascii="Times New Roman"/>
          <w:b w:val="false"/>
          <w:i w:val="false"/>
          <w:color w:val="000000"/>
          <w:sz w:val="28"/>
        </w:rPr>
        <w:t>
      75. Қосымша Декларацияны беру кезiнде "СТН" және аталған өзгеріс пен толықтыру жататын "Салық кезеңi" жолдарының деректемелерi көрсетiледi.
</w:t>
      </w:r>
      <w:r>
        <w:br/>
      </w:r>
      <w:r>
        <w:rPr>
          <w:rFonts w:ascii="Times New Roman"/>
          <w:b w:val="false"/>
          <w:i w:val="false"/>
          <w:color w:val="000000"/>
          <w:sz w:val="28"/>
        </w:rPr>
        <w:t>
      76. Бұрын берiлген Декларацияға өзгерiстер мен толықтырулар енгiзу тәртiбi Декларациядағы түзетiлетiн жолдың түрiне байланысты - әрiптiк, сандық немесе жиынтық.
</w:t>
      </w:r>
      <w:r>
        <w:br/>
      </w:r>
      <w:r>
        <w:rPr>
          <w:rFonts w:ascii="Times New Roman"/>
          <w:b w:val="false"/>
          <w:i w:val="false"/>
          <w:color w:val="000000"/>
          <w:sz w:val="28"/>
        </w:rPr>
        <w:t>
      Егер әрiптiк және (немесе) сандық жол түзетiлетiн жағдайда, қосымша Декларацияда дұрыс деректер көрсетiледi.
</w:t>
      </w:r>
      <w:r>
        <w:br/>
      </w:r>
      <w:r>
        <w:rPr>
          <w:rFonts w:ascii="Times New Roman"/>
          <w:b w:val="false"/>
          <w:i w:val="false"/>
          <w:color w:val="000000"/>
          <w:sz w:val="28"/>
        </w:rPr>
        <w:t>
      Егер жиынтық жол түзетiлетiн жағдайда, қосымша Декларацияда тек бұрын берiлген Декларациямен салыстыру бойынша анықталған айырма сомасы көрсетiледi.
</w:t>
      </w:r>
      <w:r>
        <w:br/>
      </w:r>
      <w:r>
        <w:rPr>
          <w:rFonts w:ascii="Times New Roman"/>
          <w:b w:val="false"/>
          <w:i w:val="false"/>
          <w:color w:val="000000"/>
          <w:sz w:val="28"/>
        </w:rPr>
        <w:t>
      77. Декларацияға Қосымшаға және (немесе) қосымша нысандарға өзгерiстер мен толықтыру енгiзу кезiнде СТН және салық кезеңi, сондай-ақ тек өзгерiс пен толықтыру енгiзiлетiн жолдар мен беттердiң нөмiрлерi көрсетiледi. Бұл ретте осы өзгерiс пен толықтыру жататын "СТН" және "Салық кезеңi" жолдарының деректемелерi көрсетiлетiн Декларация берiледi.
</w:t>
      </w:r>
      <w:r>
        <w:br/>
      </w:r>
      <w:r>
        <w:rPr>
          <w:rFonts w:ascii="Times New Roman"/>
          <w:b w:val="false"/>
          <w:i w:val="false"/>
          <w:color w:val="000000"/>
          <w:sz w:val="28"/>
        </w:rPr>
        <w:t>
      78. Декларацияға Қосымшаның және (немесе) қосымша нысандардың әрiптiк және (немесе) сандық жолдарына өзгерiстер мен толықтырулар енгiзу кезiнде дұрыс деректер көрсетiледi.
</w:t>
      </w:r>
      <w:r>
        <w:br/>
      </w:r>
      <w:r>
        <w:rPr>
          <w:rFonts w:ascii="Times New Roman"/>
          <w:b w:val="false"/>
          <w:i w:val="false"/>
          <w:color w:val="000000"/>
          <w:sz w:val="28"/>
        </w:rPr>
        <w:t>
      79. Декларацияға Қосымшаның және (немесе) қосымша нысандардың жиынтық жолдарына өзгерiстер мен толықтырулар енгiзу кезiнде әрiптiк және (немесе) сандық жолдардың тиiстi деректемелерi және бұрын берiлген деректермен салыстыру бойынша анықталған айырма сомасы көрсетiледi.
</w:t>
      </w:r>
      <w:r>
        <w:br/>
      </w:r>
      <w:r>
        <w:rPr>
          <w:rFonts w:ascii="Times New Roman"/>
          <w:b w:val="false"/>
          <w:i w:val="false"/>
          <w:color w:val="000000"/>
          <w:sz w:val="28"/>
        </w:rPr>
        <w:t>
      80. Егер бұрын қосымша Декларациялар берiлген Декларацияға қосымша Декларация берiлетiн болса, онда осы қосымша Декларация бұрын берiлген қосымша Декларацияларды ескере отырып берiлуi тиiс.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300.00, 300.01, 300.02, 300.03, 300.04, 300.05, 300.06, 300.07, 300.08, 300.09, 300.10, 300.11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Нөлдiк ставка бойынша салық салынатын айналымдар бойынша қосылған құн салығын бюджеттен қайтару туралы өтiнiштi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ережелерi (302.00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қосылған құн салығын дұрыс есептеу мен уақтылы қайтаруға арналған Нөлдiк ставка бойынша салық салынатын айналымдар негiзiндегi қосылған құн салығын бюджеттен қайтару туралы өтiнiштi (302.00 нысан) (бұдан әрi - Өтiнiш) жасау тәртiбiн айқындайды.
</w:t>
      </w:r>
      <w:r>
        <w:br/>
      </w:r>
      <w:r>
        <w:rPr>
          <w:rFonts w:ascii="Times New Roman"/>
          <w:b w:val="false"/>
          <w:i w:val="false"/>
          <w:color w:val="000000"/>
          <w:sz w:val="28"/>
        </w:rPr>
        <w:t>
      2. Өтiнiш қағаз тасығышта жасалады және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3. Өтiнiштi толтыру кезiнде түзетуге, өшiруге, тазалауға жол берiлмейдi.
</w:t>
      </w:r>
      <w:r>
        <w:br/>
      </w:r>
      <w:r>
        <w:rPr>
          <w:rFonts w:ascii="Times New Roman"/>
          <w:b w:val="false"/>
          <w:i w:val="false"/>
          <w:color w:val="000000"/>
          <w:sz w:val="28"/>
        </w:rPr>
        <w:t>
      4. Көрсеткiштер болмаған кезде Өтiнiштiң тиiстi торкөздерi толтырылмайды.
</w:t>
      </w:r>
      <w:r>
        <w:br/>
      </w:r>
      <w:r>
        <w:rPr>
          <w:rFonts w:ascii="Times New Roman"/>
          <w:b w:val="false"/>
          <w:i w:val="false"/>
          <w:color w:val="000000"/>
          <w:sz w:val="28"/>
        </w:rPr>
        <w:t>
      5. Өтiнiшке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Өтiнiштi қағаз тасығышта келу тәртiбiнде екi данада жасалады, бiр данасы салық органының белгiсiмен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"Қосылған құн салығын төлеушi туралы жалпы ақпарат" бөлiмiнде салық төлеушi мынадай деректер көрсетедi:
</w:t>
      </w:r>
      <w:r>
        <w:br/>
      </w:r>
      <w:r>
        <w:rPr>
          <w:rFonts w:ascii="Times New Roman"/>
          <w:b w:val="false"/>
          <w:i w:val="false"/>
          <w:color w:val="000000"/>
          <w:sz w:val="28"/>
        </w:rPr>
        <w:t>
      1) салық төлеушiнiң тiркеу нөмiрiн;
</w:t>
      </w:r>
      <w:r>
        <w:br/>
      </w:r>
      <w:r>
        <w:rPr>
          <w:rFonts w:ascii="Times New Roman"/>
          <w:b w:val="false"/>
          <w:i w:val="false"/>
          <w:color w:val="000000"/>
          <w:sz w:val="28"/>
        </w:rPr>
        <w:t>
      2) құрылтай құжаттарына сәйкес қосылған құн салығын төлеушiнiң аты-жөнi немесе толық атауын;
</w:t>
      </w:r>
      <w:r>
        <w:br/>
      </w:r>
      <w:r>
        <w:rPr>
          <w:rFonts w:ascii="Times New Roman"/>
          <w:b w:val="false"/>
          <w:i w:val="false"/>
          <w:color w:val="000000"/>
          <w:sz w:val="28"/>
        </w:rPr>
        <w:t>
      3) өзiне қою сериясын, нөмiрiн және күнiн кiргiзетiн, қосылған құн салығы бойынша есепке қою туралы куәлiктiң деректерiн;
</w:t>
      </w:r>
      <w:r>
        <w:br/>
      </w:r>
      <w:r>
        <w:rPr>
          <w:rFonts w:ascii="Times New Roman"/>
          <w:b w:val="false"/>
          <w:i w:val="false"/>
          <w:color w:val="000000"/>
          <w:sz w:val="28"/>
        </w:rPr>
        <w:t>
      4) қайтару себебiн - тиiстi торкөзде белгi жүргiзiледi;
</w:t>
      </w:r>
      <w:r>
        <w:br/>
      </w:r>
      <w:r>
        <w:rPr>
          <w:rFonts w:ascii="Times New Roman"/>
          <w:b w:val="false"/>
          <w:i w:val="false"/>
          <w:color w:val="000000"/>
          <w:sz w:val="28"/>
        </w:rPr>
        <w:t>
      5) салық кезеңдерi, оларға байланысты қосылған құн салығы қайтаруға жататын нөлдiк ставка бойынша салық салынатын айналымдар жасалған салық кезеңiн;
</w:t>
      </w:r>
      <w:r>
        <w:br/>
      </w:r>
      <w:r>
        <w:rPr>
          <w:rFonts w:ascii="Times New Roman"/>
          <w:b w:val="false"/>
          <w:i w:val="false"/>
          <w:color w:val="000000"/>
          <w:sz w:val="28"/>
        </w:rPr>
        <w:t>
      6) өзiне бенефициар банктiң атауын, бенефициар банктiң тiркеу нөмiрiн, банктiк сәйкестендiру кодын (БСК) және жеке сәйкестендiру кодын (ЖСК) кiргiзетiн банктiк деректемелердi;
</w:t>
      </w:r>
      <w:r>
        <w:br/>
      </w:r>
      <w:r>
        <w:rPr>
          <w:rFonts w:ascii="Times New Roman"/>
          <w:b w:val="false"/>
          <w:i w:val="false"/>
          <w:color w:val="000000"/>
          <w:sz w:val="28"/>
        </w:rPr>
        <w:t>
      7) өтiнiштiң түрiн - негiзгi; қосымша - тиiстi тор көзге белгi қойылады.
</w:t>
      </w:r>
      <w:r>
        <w:br/>
      </w:r>
      <w:r>
        <w:rPr>
          <w:rFonts w:ascii="Times New Roman"/>
          <w:b w:val="false"/>
          <w:i w:val="false"/>
          <w:color w:val="000000"/>
          <w:sz w:val="28"/>
        </w:rPr>
        <w:t>
      Егер бұрын негiзгi Өтiнiш бойынша қайтаруға мәлiмделген қосылған құн салығының сомасы салық тексеруiнiң актiсiнде қайтаруға толық емес мөлшерде расталған жағдайда, нөлдiк ставка бойынша салық салынатын айналымдар бойынша бюджеттен қайтаруға жататын қосылған құн салығының қалған сомасын растау үшiн қосымша өтiнiш толтырылады.
</w:t>
      </w:r>
      <w:r>
        <w:br/>
      </w:r>
      <w:r>
        <w:rPr>
          <w:rFonts w:ascii="Times New Roman"/>
          <w:b w:val="false"/>
          <w:i w:val="false"/>
          <w:color w:val="000000"/>
          <w:sz w:val="28"/>
        </w:rPr>
        <w:t>
      8. "Қайтаруға жататын ҚҚС сомасы туралы мәлiметтер" бөлiмiнде:
</w:t>
      </w:r>
      <w:r>
        <w:br/>
      </w:r>
      <w:r>
        <w:rPr>
          <w:rFonts w:ascii="Times New Roman"/>
          <w:b w:val="false"/>
          <w:i w:val="false"/>
          <w:color w:val="000000"/>
          <w:sz w:val="28"/>
        </w:rPr>
        <w:t>
      1) 302.00.001 жолында оларға байланысты өтiнiш берiлiп отырған, нөлдiк ставка бойынша iшiнде салық салынатын айналымдар жасалған соңғы салық кезеңi үшiн нөлдiк ставка бойынша салық салынатын айналымдар бойынша қосылған құн салығын төлеушiде қалыптасқан есептелген салық сомасынан есепке жатқызуға жатқызылатын қосылған құн салығы сомасының асып кетуi көрсетiледi;
</w:t>
      </w:r>
      <w:r>
        <w:br/>
      </w:r>
      <w:r>
        <w:rPr>
          <w:rFonts w:ascii="Times New Roman"/>
          <w:b w:val="false"/>
          <w:i w:val="false"/>
          <w:color w:val="000000"/>
          <w:sz w:val="28"/>
        </w:rPr>
        <w:t>
      Егер өтiнiштi беру күнiне ҚҚС төлеушiде беру күнiнiң алдындағы салық кезеңi үшiн 330.00 нысанның 300.00.026 жолында көрсетiлген есептелген салық сомасынан есепке жатқызуға жатқызылған қосылған құн салығы сомасының асып кетуi жоқ болған жағдайда, өтiнiш толтырылмайды.
</w:t>
      </w:r>
      <w:r>
        <w:br/>
      </w:r>
      <w:r>
        <w:rPr>
          <w:rFonts w:ascii="Times New Roman"/>
          <w:b w:val="false"/>
          <w:i w:val="false"/>
          <w:color w:val="000000"/>
          <w:sz w:val="28"/>
        </w:rPr>
        <w:t>
      Қосымша Өтiнiш жасалған кезде 302.00.001 жолы толтырылмайды;
</w:t>
      </w:r>
      <w:r>
        <w:br/>
      </w:r>
      <w:r>
        <w:rPr>
          <w:rFonts w:ascii="Times New Roman"/>
          <w:b w:val="false"/>
          <w:i w:val="false"/>
          <w:color w:val="000000"/>
          <w:sz w:val="28"/>
        </w:rPr>
        <w:t>
      2) 302.00.002 жолында өтiнiштi беру күнiне қосылған құн салығын төлеушiде қалыптасқан есептелген салық сомасынан есепке жатқызуға жатқызылған қосылған құн салығы сомасының асып кетуi көрсетiледi. Осы жолда өтiнiштi беру күнiнiң алдындағы салық кезеңi үшiн 300.00 нысанының 300.00.026 жолында көрсетiлген сома көрсетiледi. Қосымша Өтiнiштi жасау кезiнде 302.00.002 жолы толтырылмайды;
</w:t>
      </w:r>
      <w:r>
        <w:br/>
      </w:r>
      <w:r>
        <w:rPr>
          <w:rFonts w:ascii="Times New Roman"/>
          <w:b w:val="false"/>
          <w:i w:val="false"/>
          <w:color w:val="000000"/>
          <w:sz w:val="28"/>
        </w:rPr>
        <w:t>
      3) 302.00.003 жолында қайтаруға мәлiмделген салықтың сомасы көрсетiледi. Қосымша Өтiнiш жасалған кезде аталған жолда егер бұрын негiзгi Өтiнiш бойынша қайтаруға мәлiмделген қосылған құн салығының сомасы салық тексеруiнiң актiсiнде қайтаруға толық емес мөлшерде расталған жағдайда, нөлдiк ставка бойынша салық салынатын айналымдар бойынша бюджеттен қайтаруға жататын қосылған құн салығының қалған сомасы көрсетiледi. Бұл ретте аталған жолдың мәнi негiзгi өтiнiштiң осы жолында көрсетiлген мәннен аспауы тиiс.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кезеңi (есептiк тоқсан) барысында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тiзiлiмiн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Қазақстан Республикасы аумағында салық кезеңi (есептi тоқсан) барысында сатып алынған тауарлар (жұмыстар, қызмет көрсетулер) бойынша шот-фактуралар тiзiлiмiн (бұдан әрi - Тiзiлiм) жасау тәртiбiн айқындайды, және оны толтыру тәртiбiн айқындайды.
</w:t>
      </w:r>
      <w:r>
        <w:br/>
      </w:r>
      <w:r>
        <w:rPr>
          <w:rFonts w:ascii="Times New Roman"/>
          <w:b w:val="false"/>
          <w:i w:val="false"/>
          <w:color w:val="000000"/>
          <w:sz w:val="28"/>
        </w:rPr>
        <w:t>
      2. Тiзiлiм Тiзiлiмнiң өзiнен (307.00-нысан) және Тiзiлiмнiң ажырамас бөлiгi болып табылатын, Қазақстан Республикасы аумағында сатып алынған тауарлар (жұмыстар, қызмет көрсетулер) бойынша шот-фактуралар туралы ақпаратты ашу бойынша оған қосымшадан (307.01-нысан) тұрады.
</w:t>
      </w:r>
      <w:r>
        <w:br/>
      </w:r>
      <w:r>
        <w:rPr>
          <w:rFonts w:ascii="Times New Roman"/>
          <w:b w:val="false"/>
          <w:i w:val="false"/>
          <w:color w:val="000000"/>
          <w:sz w:val="28"/>
        </w:rPr>
        <w:t>
      3. Тiзiлiмдi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Тiзiлiмдi беру кезiнде:
</w:t>
      </w:r>
      <w:r>
        <w:br/>
      </w:r>
      <w:r>
        <w:rPr>
          <w:rFonts w:ascii="Times New Roman"/>
          <w:b w:val="false"/>
          <w:i w:val="false"/>
          <w:color w:val="000000"/>
          <w:sz w:val="28"/>
        </w:rPr>
        <w:t>
      1) қағаз тасығышта келу тәртiбiмен екi данада жасалады, бiр данасы салық органының белгiсiмен салық төлеушiге қайтарылады;
</w:t>
      </w:r>
      <w:r>
        <w:br/>
      </w:r>
      <w:r>
        <w:rPr>
          <w:rFonts w:ascii="Times New Roman"/>
          <w:b w:val="false"/>
          <w:i w:val="false"/>
          <w:color w:val="000000"/>
          <w:sz w:val="28"/>
        </w:rPr>
        <w:t>
      2) хабарламамен тапсырысты хатпен почта бойынша - салық төлеушi почта немесе өзге байланыс ұйымының хабарламасын алады;
</w:t>
      </w:r>
      <w:r>
        <w:br/>
      </w:r>
      <w:r>
        <w:rPr>
          <w:rFonts w:ascii="Times New Roman"/>
          <w:b w:val="false"/>
          <w:i w:val="false"/>
          <w:color w:val="000000"/>
          <w:sz w:val="28"/>
        </w:rPr>
        <w:t>
      3) Салық кодексiнiң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 келу тәртiбiмен немесе электрондық почта бойынша электрондық түрде салық төлеушi Тiзiлiмдi жеткiзу (қабылдау) туралы хабарламаны салық органында немесе электрондық почта бойынша алады.
</w:t>
      </w:r>
      <w:r>
        <w:br/>
      </w:r>
      <w:r>
        <w:rPr>
          <w:rFonts w:ascii="Times New Roman"/>
          <w:b w:val="false"/>
          <w:i w:val="false"/>
          <w:color w:val="000000"/>
          <w:sz w:val="28"/>
        </w:rPr>
        <w:t>
      5. Тiзiлiмдi және Тiзiлiмге қосымшаны толтыру кезiнде түзетуге, өшiруге және тазалауға жол берiлмейдi.
</w:t>
      </w:r>
      <w:r>
        <w:br/>
      </w:r>
      <w:r>
        <w:rPr>
          <w:rFonts w:ascii="Times New Roman"/>
          <w:b w:val="false"/>
          <w:i w:val="false"/>
          <w:color w:val="000000"/>
          <w:sz w:val="28"/>
        </w:rPr>
        <w:t>
      6. Соманың терiс мәнi тиiсті жолдың (бағанның) бiрiншi сол торкөзiнде "-" белгiсiмен белгiленедi.
</w:t>
      </w:r>
      <w:r>
        <w:br/>
      </w:r>
      <w:r>
        <w:rPr>
          <w:rFonts w:ascii="Times New Roman"/>
          <w:b w:val="false"/>
          <w:i w:val="false"/>
          <w:color w:val="000000"/>
          <w:sz w:val="28"/>
        </w:rPr>
        <w:t>
      7. Көрсеткiштер жоқ болған кезде Тiзiлiмнiң және Тiзiлiмге қосымшаның тиiстi торкөздерi толтырылмайды.
</w:t>
      </w:r>
      <w:r>
        <w:br/>
      </w:r>
      <w:r>
        <w:rPr>
          <w:rFonts w:ascii="Times New Roman"/>
          <w:b w:val="false"/>
          <w:i w:val="false"/>
          <w:color w:val="000000"/>
          <w:sz w:val="28"/>
        </w:rPr>
        <w:t>
      8. Тiзiлiмдi және Тiзiлiмге қосымшаны оны толтырған лауазымды тұлғамен қол қойылады және мөрмен куәландырылады.
</w:t>
      </w:r>
      <w:r>
        <w:br/>
      </w:r>
      <w:r>
        <w:rPr>
          <w:rFonts w:ascii="Times New Roman"/>
          <w:b w:val="false"/>
          <w:i w:val="false"/>
          <w:color w:val="000000"/>
          <w:sz w:val="28"/>
        </w:rPr>
        <w:t>
      9. Тiзiлiмге қосымшаға алдын-ала төлем (аванс) алуға жазылып берiлген шот-фактуралар енгiзiлмейдi. Осы шот-фактуралар Тiзiлiмге қосымшаға нақты тауарлар (жұмыстар, қызмет көрсетулер) алынған салық кезеңiнде (есептi тоқсанда) енгiзiледi.
</w:t>
      </w:r>
      <w:r>
        <w:br/>
      </w:r>
      <w:r>
        <w:rPr>
          <w:rFonts w:ascii="Times New Roman"/>
          <w:b w:val="false"/>
          <w:i w:val="false"/>
          <w:color w:val="000000"/>
          <w:sz w:val="28"/>
        </w:rPr>
        <w:t>
      Егер бұрын алынған шот-фактураларға қосымша шот-фактуралар жазылған жағдайда, олар да Тiзiлiмге қосымшаға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Тiзiлiм (Тiзiлiмнiң 307.00-нысанын)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"Қосылған құн салығын төлеушi туралы жалпы ақпарат" бөлiмiнде салық төлеушi келесi деректердi көрсетедi: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Салық кодексiнiң 
</w:t>
      </w:r>
      <w:r>
        <w:rPr>
          <w:rFonts w:ascii="Times New Roman"/>
          <w:b w:val="false"/>
          <w:i w:val="false"/>
          <w:color w:val="000000"/>
          <w:sz w:val="28"/>
        </w:rPr>
        <w:t xml:space="preserve"> 247-бабының </w:t>
      </w:r>
      <w:r>
        <w:rPr>
          <w:rFonts w:ascii="Times New Roman"/>
          <w:b w:val="false"/>
          <w:i w:val="false"/>
          <w:color w:val="000000"/>
          <w:sz w:val="28"/>
        </w:rPr>
        <w:t>
 3-тармағына сәйкес айқындалатын Тiзiлiм жасалатын салық кезеңi. Тiзiлiм ай немесе тоқсан үшiн жасалады. Егер салық кезеңi тоқсан болса, онда айды көрсету үшiн тор көздер толтырылмайды. Салық кезеңi араб сандарымен көрсетiледi. Екi белгiден кем ай нөмiрiн көрсеткенде, сол торкөз толтырылмайды;
</w:t>
      </w:r>
      <w:r>
        <w:br/>
      </w:r>
      <w:r>
        <w:rPr>
          <w:rFonts w:ascii="Times New Roman"/>
          <w:b w:val="false"/>
          <w:i w:val="false"/>
          <w:color w:val="000000"/>
          <w:sz w:val="28"/>
        </w:rPr>
        <w:t>
      3) құрылтай құжаттарына сәйкес заңды тұлғаның толық атауы немесе жеке кәсiпкердiң аты-жөнi;
</w:t>
      </w:r>
      <w:r>
        <w:br/>
      </w:r>
      <w:r>
        <w:rPr>
          <w:rFonts w:ascii="Times New Roman"/>
          <w:b w:val="false"/>
          <w:i w:val="false"/>
          <w:color w:val="000000"/>
          <w:sz w:val="28"/>
        </w:rPr>
        <w:t>
      4) Тiзiлiм түрi - негiзгi, қосымша және (немесе) хабарлама бойынша тиiстi торкөзге белгi жасалады;
</w:t>
      </w:r>
      <w:r>
        <w:br/>
      </w:r>
      <w:r>
        <w:rPr>
          <w:rFonts w:ascii="Times New Roman"/>
          <w:b w:val="false"/>
          <w:i w:val="false"/>
          <w:color w:val="000000"/>
          <w:sz w:val="28"/>
        </w:rPr>
        <w:t>
      5) хабарламаның нөмiрi мен күнi хабарлама бойынша қосымша тiзiлiмдi тапсырған жағдайда толтырылады;
</w:t>
      </w:r>
      <w:r>
        <w:br/>
      </w:r>
      <w:r>
        <w:rPr>
          <w:rFonts w:ascii="Times New Roman"/>
          <w:b w:val="false"/>
          <w:i w:val="false"/>
          <w:color w:val="000000"/>
          <w:sz w:val="28"/>
        </w:rPr>
        <w:t>
      6) қосылған құн салығы бойынша есепке қою туралы куәлiгiнiң сериясы, нөмiрi және қосылған құн салығы бойынша есепке қою күнi;
</w:t>
      </w:r>
      <w:r>
        <w:br/>
      </w:r>
      <w:r>
        <w:rPr>
          <w:rFonts w:ascii="Times New Roman"/>
          <w:b w:val="false"/>
          <w:i w:val="false"/>
          <w:color w:val="000000"/>
          <w:sz w:val="28"/>
        </w:rPr>
        <w:t>
      7) жер қойнауын пайдаланушылар ҚҚС бойынша Декларацияға Тiзiлiм беру жағдайында белгiленедi;
</w:t>
      </w:r>
      <w:r>
        <w:br/>
      </w:r>
      <w:r>
        <w:rPr>
          <w:rFonts w:ascii="Times New Roman"/>
          <w:b w:val="false"/>
          <w:i w:val="false"/>
          <w:color w:val="000000"/>
          <w:sz w:val="28"/>
        </w:rPr>
        <w:t>
      7А - келiсiм-шарттан тыс жүзеге асырылған қызмет бойынша жер қойнауын пайдаланушы берген ҚҚС бойынша Декларацияға Тiзiлiм жасау жағдайында белгiленедi;
</w:t>
      </w:r>
      <w:r>
        <w:br/>
      </w:r>
      <w:r>
        <w:rPr>
          <w:rFonts w:ascii="Times New Roman"/>
          <w:b w:val="false"/>
          <w:i w:val="false"/>
          <w:color w:val="000000"/>
          <w:sz w:val="28"/>
        </w:rPr>
        <w:t>
      7В - жер қойнауын пайдалану келiсiм-шарты шегiнде жүзеге асырылатын қызмет бойынша жер қойнауын пайдаланушы берген ҚҚС бойынша Декларацияға Тiзiлiм жасау жағдайында белгiленiледi;
</w:t>
      </w:r>
      <w:r>
        <w:br/>
      </w:r>
      <w:r>
        <w:rPr>
          <w:rFonts w:ascii="Times New Roman"/>
          <w:b w:val="false"/>
          <w:i w:val="false"/>
          <w:color w:val="000000"/>
          <w:sz w:val="28"/>
        </w:rPr>
        <w:t>
      8) аталған жер қойнауын пайдалану келiсiм-шарты шегiнде жүзеге асырылатын қызмет бойынша жер қойнауын пайдаланушы берген ҚҚС бойынша Декларацияға Тiзiлiм жасау кезiнде жер қойнауын пайдаланушылармен жасалған келiсiм-шарттың нөмiрi мен күнi көрсетiледi;
</w:t>
      </w:r>
      <w:r>
        <w:br/>
      </w:r>
      <w:r>
        <w:rPr>
          <w:rFonts w:ascii="Times New Roman"/>
          <w:b w:val="false"/>
          <w:i w:val="false"/>
          <w:color w:val="000000"/>
          <w:sz w:val="28"/>
        </w:rPr>
        <w:t>
      9) ауыл шаруашылығы өнiмдерiн өндiрушi-заңды тұлғалар үшiн арнаулы салық режимiн қолданатын ҚҚС төлеуіш арнаулы салық режимi шеңберiнде жүзеге асырылатын қызмет бойынша аталған ҚҚС төлеушiлер берген ҚҚС бойынша Декларацияға Тiзiлiм жасау жағдайында белгiленедi.
</w:t>
      </w:r>
      <w:r>
        <w:br/>
      </w:r>
      <w:r>
        <w:rPr>
          <w:rFonts w:ascii="Times New Roman"/>
          <w:b w:val="false"/>
          <w:i w:val="false"/>
          <w:color w:val="000000"/>
          <w:sz w:val="28"/>
        </w:rPr>
        <w:t>
      "Сатып алынған тауарлар (жұмыстар, қызмет көрсетулер) бойынша ҚҚС сомасы" бөлiмiнде мыналар көрсетiледi:
</w:t>
      </w:r>
      <w:r>
        <w:br/>
      </w:r>
      <w:r>
        <w:rPr>
          <w:rFonts w:ascii="Times New Roman"/>
          <w:b w:val="false"/>
          <w:i w:val="false"/>
          <w:color w:val="000000"/>
          <w:sz w:val="28"/>
        </w:rPr>
        <w:t>
      1) 307.00.001 жолы бойынша сатып алынған тауарлар (жұмыстар, қызмет көрсетулер) бойынша қосылған құн салығының сомасы. Аталған жол 307.01 қосымшасы әрбiр бетiнiң I бағаны жиынтық шамаларын жиынтықтау жолымен айқындалады;
</w:t>
      </w:r>
      <w:r>
        <w:br/>
      </w:r>
      <w:r>
        <w:rPr>
          <w:rFonts w:ascii="Times New Roman"/>
          <w:b w:val="false"/>
          <w:i w:val="false"/>
          <w:color w:val="000000"/>
          <w:sz w:val="28"/>
        </w:rPr>
        <w:t>
      2) 307.02.002 жолы бойынша есептi салық кезеңiнде есепке жатқызуға жататын қосылған құн салығының сомасы. Аталған жол 307.01 қосымшасы әрбiр бетiнiң J бағаны жиынтық шамаларын жиынтықтау жолымен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307.01-нысанын жасау - Салық кезеңi iшiнде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тоқсанда) сатып алынған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тiзiлiмiне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307.01-нысан Қазақстан Республикасының аумағында жүргiзген сатып алынған тауарлар (жұмыстар, қызметтер) бойынша шот-фактуралар туралы мәлiметтердi көрсетуге арналған.
</w:t>
      </w:r>
      <w:r>
        <w:br/>
      </w:r>
      <w:r>
        <w:rPr>
          <w:rFonts w:ascii="Times New Roman"/>
          <w:b w:val="false"/>
          <w:i w:val="false"/>
          <w:color w:val="000000"/>
          <w:sz w:val="28"/>
        </w:rPr>
        <w:t>
      12. "Сатып алынған тауарлар (жұмыстар, қызметтер) бойынша ҚҚС сомасы" бөлiмiнде мыналар көрсетiледi:
</w:t>
      </w:r>
      <w:r>
        <w:br/>
      </w:r>
      <w:r>
        <w:rPr>
          <w:rFonts w:ascii="Times New Roman"/>
          <w:b w:val="false"/>
          <w:i w:val="false"/>
          <w:color w:val="000000"/>
          <w:sz w:val="28"/>
        </w:rPr>
        <w:t>
      А бағанында - жолдың реттiк нөмiрi;
</w:t>
      </w:r>
      <w:r>
        <w:br/>
      </w:r>
      <w:r>
        <w:rPr>
          <w:rFonts w:ascii="Times New Roman"/>
          <w:b w:val="false"/>
          <w:i w:val="false"/>
          <w:color w:val="000000"/>
          <w:sz w:val="28"/>
        </w:rPr>
        <w:t>
      В бағанында - шот-фактурада көрсетiлген салық төлеушiнiң тiркеу нөмiрi;
</w:t>
      </w:r>
      <w:r>
        <w:br/>
      </w:r>
      <w:r>
        <w:rPr>
          <w:rFonts w:ascii="Times New Roman"/>
          <w:b w:val="false"/>
          <w:i w:val="false"/>
          <w:color w:val="000000"/>
          <w:sz w:val="28"/>
        </w:rPr>
        <w:t>
      С бағанында - шот-фактурада көрсетiлген жеткiзушiнi қосылған құн салығы бойынша есепке қою туралы куәлiгiнiң сериясы, нөмiрi және беру күні;
</w:t>
      </w:r>
      <w:r>
        <w:br/>
      </w:r>
      <w:r>
        <w:rPr>
          <w:rFonts w:ascii="Times New Roman"/>
          <w:b w:val="false"/>
          <w:i w:val="false"/>
          <w:color w:val="000000"/>
          <w:sz w:val="28"/>
        </w:rPr>
        <w:t>
      D бағанында - белгi қойылады, егер берiлген жол бойынша қосымша шот-фактурадан мәлiметтер көрсетiлсе;
</w:t>
      </w:r>
      <w:r>
        <w:br/>
      </w:r>
      <w:r>
        <w:rPr>
          <w:rFonts w:ascii="Times New Roman"/>
          <w:b w:val="false"/>
          <w:i w:val="false"/>
          <w:color w:val="000000"/>
          <w:sz w:val="28"/>
        </w:rPr>
        <w:t>
      E бағанында - шот-фактура (немесе Салық кодексiнiң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жеткiзушi жасайтын қосымша шот-фактураның) нөмiрi;
</w:t>
      </w:r>
      <w:r>
        <w:br/>
      </w:r>
      <w:r>
        <w:rPr>
          <w:rFonts w:ascii="Times New Roman"/>
          <w:b w:val="false"/>
          <w:i w:val="false"/>
          <w:color w:val="000000"/>
          <w:sz w:val="28"/>
        </w:rPr>
        <w:t>
      F бағанында - шот-фактура көшiрмесiнiң (немесе Салық кодексiнiң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жеткiзушi жасайтын қосымша шот-фактураның) күнi;
</w:t>
      </w:r>
      <w:r>
        <w:br/>
      </w:r>
      <w:r>
        <w:rPr>
          <w:rFonts w:ascii="Times New Roman"/>
          <w:b w:val="false"/>
          <w:i w:val="false"/>
          <w:color w:val="000000"/>
          <w:sz w:val="28"/>
        </w:rPr>
        <w:t>
      G бағанында - шот-фактурада көрсетiлген қосылған құн салығы есептелмеген сатып алынған тауарлардың (жұмыстардың, қызмет көрсетулердiң) жалпы құны;
</w:t>
      </w:r>
      <w:r>
        <w:br/>
      </w:r>
      <w:r>
        <w:rPr>
          <w:rFonts w:ascii="Times New Roman"/>
          <w:b w:val="false"/>
          <w:i w:val="false"/>
          <w:color w:val="000000"/>
          <w:sz w:val="28"/>
        </w:rPr>
        <w:t>
      H бағанында - қосылған құн салығы есептелмеген, қосылған құн салығы есептелетiн сатып алынған тауарлардың (жұмыстардың, қызмет көрсетулердiң) жалпы құны;
</w:t>
      </w:r>
      <w:r>
        <w:br/>
      </w:r>
      <w:r>
        <w:rPr>
          <w:rFonts w:ascii="Times New Roman"/>
          <w:b w:val="false"/>
          <w:i w:val="false"/>
          <w:color w:val="000000"/>
          <w:sz w:val="28"/>
        </w:rPr>
        <w:t>
      I бағанында - шот-фактурада көрсетiлген қосылған құн салығы сомасы көрсетiледi. I-бағанының жиынтық шамасы 300.07 нысанның 307.00.001 жолының мәнiн айқындау кезiнде ескерiледi;
</w:t>
      </w:r>
      <w:r>
        <w:br/>
      </w:r>
      <w:r>
        <w:rPr>
          <w:rFonts w:ascii="Times New Roman"/>
          <w:b w:val="false"/>
          <w:i w:val="false"/>
          <w:color w:val="000000"/>
          <w:sz w:val="28"/>
        </w:rPr>
        <w:t>
      J бағанында - есептi салық кезеңiнде есепке жатқызуға жатқызылуы тиiс қосылған құн салығының сомасы. J бағанының жиынтық шамасы 307.00 нысаны 307.00.002 жолының мәнiн айқындау кезiнде ескерiледi.
</w:t>
      </w:r>
      <w:r>
        <w:br/>
      </w:r>
      <w:r>
        <w:rPr>
          <w:rFonts w:ascii="Times New Roman"/>
          <w:b w:val="false"/>
          <w:i w:val="false"/>
          <w:color w:val="000000"/>
          <w:sz w:val="28"/>
        </w:rPr>
        <w:t>
      13. Тiзiлiмге өзгерiстер мен толықтырулар енгiзу ҚҚС төлеушiмен осы өзгерiс пен толықтыру жататын салық кезеңi үшiн қосымша Тiзiлiм жасау жолымен жүргiзiледi.
</w:t>
      </w:r>
      <w:r>
        <w:br/>
      </w:r>
      <w:r>
        <w:rPr>
          <w:rFonts w:ascii="Times New Roman"/>
          <w:b w:val="false"/>
          <w:i w:val="false"/>
          <w:color w:val="000000"/>
          <w:sz w:val="28"/>
        </w:rPr>
        <w:t>
      14. Қосымша Тiзiлiмдi беру кезiнде аталған өзгерiс пен толықтыру жататын "СТН" және "Салық кезеңi" жолдарының деректемелерi көрсетiледi.
</w:t>
      </w:r>
      <w:r>
        <w:br/>
      </w:r>
      <w:r>
        <w:rPr>
          <w:rFonts w:ascii="Times New Roman"/>
          <w:b w:val="false"/>
          <w:i w:val="false"/>
          <w:color w:val="000000"/>
          <w:sz w:val="28"/>
        </w:rPr>
        <w:t>
      15. Бұрын берiлген Тiзiлiмге өзгерiс пен толықтыру енгiзу тәртiбi Тiзiлiмдегi түзетiлген жолының түрiне байланысты - әрiптiк, сандық немесе жиынтық.
</w:t>
      </w:r>
      <w:r>
        <w:br/>
      </w:r>
      <w:r>
        <w:rPr>
          <w:rFonts w:ascii="Times New Roman"/>
          <w:b w:val="false"/>
          <w:i w:val="false"/>
          <w:color w:val="000000"/>
          <w:sz w:val="28"/>
        </w:rPr>
        <w:t>
      Егер әрiптiк немесе сандық жолы түзетiлген жағдайда, қосымша Тiзiлiмде дұрыс деректер көрсетiледi.
</w:t>
      </w:r>
      <w:r>
        <w:br/>
      </w:r>
      <w:r>
        <w:rPr>
          <w:rFonts w:ascii="Times New Roman"/>
          <w:b w:val="false"/>
          <w:i w:val="false"/>
          <w:color w:val="000000"/>
          <w:sz w:val="28"/>
        </w:rPr>
        <w:t>
      Егер жиынтық жолы түзетiлген жағдайда, Тiзiлiмде тек бұрын берiлген Тiзiлiммен салыстыру бойынша анықталған айырма сомасы ғана көрсетiледi.
</w:t>
      </w:r>
      <w:r>
        <w:br/>
      </w:r>
      <w:r>
        <w:rPr>
          <w:rFonts w:ascii="Times New Roman"/>
          <w:b w:val="false"/>
          <w:i w:val="false"/>
          <w:color w:val="000000"/>
          <w:sz w:val="28"/>
        </w:rPr>
        <w:t>
      16. Тiзiлiмге Қосымшаға өзгерiстер мен толықтырулар енгiзу кезiнде СТН және салық кезеңi, сондай-ақ жолдар мен беттердiң тек өзгерiс пен толықтыру енгiзiлетiн нөмiрлерi ғана көрсетiледi.
</w:t>
      </w:r>
      <w:r>
        <w:br/>
      </w:r>
      <w:r>
        <w:rPr>
          <w:rFonts w:ascii="Times New Roman"/>
          <w:b w:val="false"/>
          <w:i w:val="false"/>
          <w:color w:val="000000"/>
          <w:sz w:val="28"/>
        </w:rPr>
        <w:t>
      Тiзiлiмге қосымшаға өзгерiстер мен толықтыру енгiзу жiберiлген қателердiң сипатына байланысты мынадай тәртiпте жүргiзiледi:
</w:t>
      </w:r>
      <w:r>
        <w:br/>
      </w:r>
      <w:r>
        <w:rPr>
          <w:rFonts w:ascii="Times New Roman"/>
          <w:b w:val="false"/>
          <w:i w:val="false"/>
          <w:color w:val="000000"/>
          <w:sz w:val="28"/>
        </w:rPr>
        <w:t>
      1) Тiзiлiмнiң "Сатып алынған тауарлар (жұмыстар, қызмет көрсетулер) бойынша ҚҚС сомасы" бөлiмiнде В, С, D, E немесе F бағандарында қате табылған жағдайда қосымша Тiзiлiмде осы деректемелердi дұрыс көрсету қажет. Сонымен қатар бағандардың бiрiнде қате жiберiлсе, қосымша Тiзiлiмде барлық көрсетiлген деректемелер көрсетiлетiнiн ескеру қажет.
</w:t>
      </w:r>
      <w:r>
        <w:br/>
      </w:r>
      <w:r>
        <w:rPr>
          <w:rFonts w:ascii="Times New Roman"/>
          <w:b w:val="false"/>
          <w:i w:val="false"/>
          <w:color w:val="000000"/>
          <w:sz w:val="28"/>
        </w:rPr>
        <w:t>
      Бұл ретте Тiзiлiмге Қосымшаның В парағы толтырылмайды;
</w:t>
      </w:r>
      <w:r>
        <w:br/>
      </w:r>
      <w:r>
        <w:rPr>
          <w:rFonts w:ascii="Times New Roman"/>
          <w:b w:val="false"/>
          <w:i w:val="false"/>
          <w:color w:val="000000"/>
          <w:sz w:val="28"/>
        </w:rPr>
        <w:t>
      2) Тiзiлiмнiң "Сатып алынған тауарлар (жұмыстар, қызмет көрсетулер) бойынша ҚҚС сомасы" бөлiмiнде G, H, I немесе J бағандарында қате табылған жағдайда, қосымша Тiзiлiмде бұрын берiлген Тiзiлiммен салыстыру арқылы анықталған айырманың сомасын көрсету қажет.
</w:t>
      </w:r>
      <w:r>
        <w:br/>
      </w:r>
      <w:r>
        <w:rPr>
          <w:rFonts w:ascii="Times New Roman"/>
          <w:b w:val="false"/>
          <w:i w:val="false"/>
          <w:color w:val="000000"/>
          <w:sz w:val="28"/>
        </w:rPr>
        <w:t>
      Бұл ретте В, С, D, Е және F бағандарының деректемелерiн және G, Н, I және J бағандарының анықталған айырмасының сомасын көрсету қажет. G, Н, I және J бағандарының мәндерiн азайтуға бағытталған өзгерiстердi енгiзу кезiнде анықталған айырманың сомасы минус белгiсiмен көрсетiледi;
</w:t>
      </w:r>
      <w:r>
        <w:br/>
      </w:r>
      <w:r>
        <w:rPr>
          <w:rFonts w:ascii="Times New Roman"/>
          <w:b w:val="false"/>
          <w:i w:val="false"/>
          <w:color w:val="000000"/>
          <w:sz w:val="28"/>
        </w:rPr>
        <w:t>
      3) Тiзiлiмнiң "Сатып алынған тауарлар (жұмыстар, қызмет көрсетулер) бойынша ҚҚС сомасы" бөлiмiндегi шот-фактураларды жою қажет болған жағдайда В, С, D, Е және F бағандарының деректемелерiн көрсету қажет, ал G, Н, I және J бағандарында қарсы белгiлермен өзгерiс енгiзiлетiн Тiзiлiмнiң тиiстi бағандарында көрсетiлген сомалар көрсетiлуi тиiс;
</w:t>
      </w:r>
      <w:r>
        <w:br/>
      </w:r>
      <w:r>
        <w:rPr>
          <w:rFonts w:ascii="Times New Roman"/>
          <w:b w:val="false"/>
          <w:i w:val="false"/>
          <w:color w:val="000000"/>
          <w:sz w:val="28"/>
        </w:rPr>
        <w:t>
      4) "Сатып алынған тауарлар (жұмыстар, қызмет көрсетулер) бойынша ҚҚС сомасы" бөлiмiнде көрсетiлген салық кезеңi үшiн Тiзiлiмге қосымша шот-фактура енгiзу жағдайында толықтыру енгiзiлетiн кезең үшiн Тiзiлiмде соңғы жолдан кейiн келесi жолдың нөмiрiн көрсету қажет.
</w:t>
      </w:r>
      <w:r>
        <w:br/>
      </w:r>
      <w:r>
        <w:rPr>
          <w:rFonts w:ascii="Times New Roman"/>
          <w:b w:val="false"/>
          <w:i w:val="false"/>
          <w:color w:val="000000"/>
          <w:sz w:val="28"/>
        </w:rPr>
        <w:t>
      18. Егер бұрын қосымша Тiзiлiмдер табыс етiлген Тiзiлiмге қосымша Тiзiлiм табыс етiледi, не аталған қосымша Тiзiлiм бұрын берiлген қосымша Тiзiлiмдердi ескере отырып, табыс етiледi.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307.00, 307.01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 заңды тұлғалар үшін арнайы салық режимін қолданатын қосылған құн салығын төлеушілердің қосылған құн салығын дұрыс есептеуі мен уақтылы төлеуіне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Декларациялардың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310.00 нысаны бойынша декларация есепті тоқсаннан кейінгі айдың 15 күнінен кешіктірілмей тоқсан сайын беріледі.
</w:t>
      </w:r>
      <w:r>
        <w:br/>
      </w:r>
      <w:r>
        <w:rPr>
          <w:rFonts w:ascii="Times New Roman"/>
          <w:b w:val="false"/>
          <w:i w:val="false"/>
          <w:color w:val="000000"/>
          <w:sz w:val="28"/>
        </w:rPr>
        <w:t>
      8. Қосылған құн салығын төлеу мерзімі мен тәртібі Салық кодексінің 389-бабында айқындалған.
</w:t>
      </w:r>
      <w:r>
        <w:br/>
      </w:r>
      <w:r>
        <w:rPr>
          <w:rFonts w:ascii="Times New Roman"/>
          <w:b w:val="false"/>
          <w:i w:val="false"/>
          <w:color w:val="000000"/>
          <w:sz w:val="28"/>
        </w:rPr>
        <w:t>
      9. 310.00 нысаны бойынша Декларацияның бір қосымшасы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- 310.00-нысанын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тоқсан. Есепті тоқсан араб цифрларымен көрсетіледі;
</w:t>
      </w:r>
      <w:r>
        <w:br/>
      </w:r>
      <w:r>
        <w:rPr>
          <w:rFonts w:ascii="Times New Roman"/>
          <w:b w:val="false"/>
          <w:i w:val="false"/>
          <w:color w:val="000000"/>
          <w:sz w:val="28"/>
        </w:rPr>
        <w:t>
      3) аты-жөні немесе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Декларация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Қосылған құн салығы бойынша тарату, қайта құру немесе есептен шығару жағдайында соңғы Декларацияда "Тарату" торкөзінде белгі жасалады;
</w:t>
      </w:r>
      <w:r>
        <w:br/>
      </w:r>
      <w:r>
        <w:rPr>
          <w:rFonts w:ascii="Times New Roman"/>
          <w:b w:val="false"/>
          <w:i w:val="false"/>
          <w:color w:val="000000"/>
          <w:sz w:val="28"/>
        </w:rPr>
        <w:t>
      6) хабарлама нөмірі мен күні, хабарлама бойынша қосымша декларация беру жағдайында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қосымша құн салығы бойынша есепке қою туралы куәліктің (бұдан әрі - Куәлік) сериясы мен нөмірі;
</w:t>
      </w:r>
      <w:r>
        <w:br/>
      </w:r>
      <w:r>
        <w:rPr>
          <w:rFonts w:ascii="Times New Roman"/>
          <w:b w:val="false"/>
          <w:i w:val="false"/>
          <w:color w:val="000000"/>
          <w:sz w:val="28"/>
        </w:rPr>
        <w:t>
      9) ауыл шаруашылығы өнімін өндіруші заңды тұлғалар үшін арнайы салық режимін қолдану құқығына патенттің (бұдан әрі - Патент) нөмірі мен сериясы.
</w:t>
      </w:r>
      <w:r>
        <w:br/>
      </w:r>
      <w:r>
        <w:rPr>
          <w:rFonts w:ascii="Times New Roman"/>
          <w:b w:val="false"/>
          <w:i w:val="false"/>
          <w:color w:val="000000"/>
          <w:sz w:val="28"/>
        </w:rPr>
        <w:t>
      11. "Патент бойынша ҚҚС-ты есептеу" бөлімінде Патент құнының есебіне сәйкес қосылған құн салығын есептеу туралы ақпарат көрсетіледі. Патент құнына енгізілген қосылған құн салығын есептеу Салық кодексінің 338-бабында айқындалған.
</w:t>
      </w:r>
      <w:r>
        <w:br/>
      </w:r>
      <w:r>
        <w:rPr>
          <w:rFonts w:ascii="Times New Roman"/>
          <w:b w:val="false"/>
          <w:i w:val="false"/>
          <w:color w:val="000000"/>
          <w:sz w:val="28"/>
        </w:rPr>
        <w:t>
      Осы бөлімді толтыру кезінде 931.00 нысаны пайдаланылады.
</w:t>
      </w:r>
      <w:r>
        <w:br/>
      </w:r>
      <w:r>
        <w:rPr>
          <w:rFonts w:ascii="Times New Roman"/>
          <w:b w:val="false"/>
          <w:i w:val="false"/>
          <w:color w:val="000000"/>
          <w:sz w:val="28"/>
        </w:rPr>
        <w:t>
      1) 310.00.001А жолында 931.00.003 жолының, 310.00.001В жолында - 931.00.008 жолының шамасы көрсетіледі;
</w:t>
      </w:r>
      <w:r>
        <w:br/>
      </w:r>
      <w:r>
        <w:rPr>
          <w:rFonts w:ascii="Times New Roman"/>
          <w:b w:val="false"/>
          <w:i w:val="false"/>
          <w:color w:val="000000"/>
          <w:sz w:val="28"/>
        </w:rPr>
        <w:t>
      2) 310.00.002 жолында 931.00.004 және 931.00.005 жолдарының сомасы көрсетіледі;
</w:t>
      </w:r>
      <w:r>
        <w:br/>
      </w:r>
      <w:r>
        <w:rPr>
          <w:rFonts w:ascii="Times New Roman"/>
          <w:b w:val="false"/>
          <w:i w:val="false"/>
          <w:color w:val="000000"/>
          <w:sz w:val="28"/>
        </w:rPr>
        <w:t>
      3) 310.00.003А жолында 931.00.011 жолының, 310.00.003В жолында - 931.00.017 жолының шамасы көрсетіледі;
</w:t>
      </w:r>
      <w:r>
        <w:br/>
      </w:r>
      <w:r>
        <w:rPr>
          <w:rFonts w:ascii="Times New Roman"/>
          <w:b w:val="false"/>
          <w:i w:val="false"/>
          <w:color w:val="000000"/>
          <w:sz w:val="28"/>
        </w:rPr>
        <w:t>
      4) 310.00.004 жолында 931.00.012 және 931.00.013 жолдарының сомасы көрсетіледі;
</w:t>
      </w:r>
      <w:r>
        <w:br/>
      </w:r>
      <w:r>
        <w:rPr>
          <w:rFonts w:ascii="Times New Roman"/>
          <w:b w:val="false"/>
          <w:i w:val="false"/>
          <w:color w:val="000000"/>
          <w:sz w:val="28"/>
        </w:rPr>
        <w:t>
      5) 310.00.005 жолында 931.00.018 жолының шамасы көрсетіледі.
</w:t>
      </w:r>
      <w:r>
        <w:br/>
      </w:r>
      <w:r>
        <w:rPr>
          <w:rFonts w:ascii="Times New Roman"/>
          <w:b w:val="false"/>
          <w:i w:val="false"/>
          <w:color w:val="000000"/>
          <w:sz w:val="28"/>
        </w:rPr>
        <w:t>
      12. "Есепті тоқсан үшін ҚҚС-ты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r>
        <w:br/>
      </w:r>
      <w:r>
        <w:rPr>
          <w:rFonts w:ascii="Times New Roman"/>
          <w:b w:val="false"/>
          <w:i w:val="false"/>
          <w:color w:val="000000"/>
          <w:sz w:val="28"/>
        </w:rPr>
        <w:t>
      1) 310.00.006А жолында 15 процент ставкасы бойынша қосылған құн салығы салынатын есепті тоқсан үшін сату бойынша нақты айналым (кіріс) көрсетіледі.
</w:t>
      </w:r>
      <w:r>
        <w:br/>
      </w:r>
      <w:r>
        <w:rPr>
          <w:rFonts w:ascii="Times New Roman"/>
          <w:b w:val="false"/>
          <w:i w:val="false"/>
          <w:color w:val="000000"/>
          <w:sz w:val="28"/>
        </w:rPr>
        <w:t>
      310.00.006В жолында 310.00.006А көрсетілген салық салынатын айналым мөлшерінен қосылған құн салығының есептелген сомасы көрсетіледі;
</w:t>
      </w:r>
      <w:r>
        <w:br/>
      </w:r>
      <w:r>
        <w:rPr>
          <w:rFonts w:ascii="Times New Roman"/>
          <w:b w:val="false"/>
          <w:i w:val="false"/>
          <w:color w:val="000000"/>
          <w:sz w:val="28"/>
        </w:rPr>
        <w:t>
      2) 310.00.007 жолында қосылған құн салығын есептеу жүргізілмейтін есепті тоқсан ішінде жүзеге асырылған нақты айналымдар (кірістер) көрсетіледі;
</w:t>
      </w:r>
      <w:r>
        <w:br/>
      </w:r>
      <w:r>
        <w:rPr>
          <w:rFonts w:ascii="Times New Roman"/>
          <w:b w:val="false"/>
          <w:i w:val="false"/>
          <w:color w:val="000000"/>
          <w:sz w:val="28"/>
        </w:rPr>
        <w:t>
      Бұл жолға қосылған құн салығының ставкасы қолданылатын айналымдар, сондай-ақ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айналымдар енгізіледі;
</w:t>
      </w:r>
      <w:r>
        <w:br/>
      </w:r>
      <w:r>
        <w:rPr>
          <w:rFonts w:ascii="Times New Roman"/>
          <w:b w:val="false"/>
          <w:i w:val="false"/>
          <w:color w:val="000000"/>
          <w:sz w:val="28"/>
        </w:rPr>
        <w:t>
      3) 310.00.008В жолында Декларацияға Қосымша N 1 көрсетілген, өзіне 310.01.001Е жолының қорытынды шамасын енгізетін Салық кодексінің 250-бабына сәйкес тауарларды импорттау кезінде есептелген қосылған құн салығы сомасы көрсетіледі;
</w:t>
      </w:r>
      <w:r>
        <w:br/>
      </w:r>
      <w:r>
        <w:rPr>
          <w:rFonts w:ascii="Times New Roman"/>
          <w:b w:val="false"/>
          <w:i w:val="false"/>
          <w:color w:val="000000"/>
          <w:sz w:val="28"/>
        </w:rPr>
        <w:t>
      4) 310.00.009А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тауарларды қоспағанда, қосылған құн салығының есебінсіз сатып алынған тауарлар (жұмыстар, қызмет көрсетулер) құны, 310.00.009В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r>
        <w:br/>
      </w:r>
      <w:r>
        <w:rPr>
          <w:rFonts w:ascii="Times New Roman"/>
          <w:b w:val="false"/>
          <w:i w:val="false"/>
          <w:color w:val="000000"/>
          <w:sz w:val="28"/>
        </w:rPr>
        <w:t>
      5) 310.00.010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тауарлардың (жұмыстардың, қызмет көрсетулердің) құнын, сондай-ақ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сәйкес нөлдік ставка бойынша қосылған құн салығы салынатын шығыстарды енгізеді;
</w:t>
      </w:r>
      <w:r>
        <w:br/>
      </w:r>
      <w:r>
        <w:rPr>
          <w:rFonts w:ascii="Times New Roman"/>
          <w:b w:val="false"/>
          <w:i w:val="false"/>
          <w:color w:val="000000"/>
          <w:sz w:val="28"/>
        </w:rPr>
        <w:t>
      6) 310.00.011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 бойынша мәліметтер көрсетіледі;
</w:t>
      </w:r>
      <w:r>
        <w:br/>
      </w:r>
      <w:r>
        <w:rPr>
          <w:rFonts w:ascii="Times New Roman"/>
          <w:b w:val="false"/>
          <w:i w:val="false"/>
          <w:color w:val="000000"/>
          <w:sz w:val="28"/>
        </w:rPr>
        <w:t>
      7) 310.00.012 жолында (310.00.006В + 310.00.008В) - (310.00.009В + 310.00.011В) формуласы бойынша айқындалатын, есепті тоқсан үшін есептелген қосылған құн салығының сомасы көрсетіледі.
</w:t>
      </w:r>
      <w:r>
        <w:br/>
      </w:r>
      <w:r>
        <w:rPr>
          <w:rFonts w:ascii="Times New Roman"/>
          <w:b w:val="false"/>
          <w:i w:val="false"/>
          <w:color w:val="000000"/>
          <w:sz w:val="28"/>
        </w:rPr>
        <w:t>
      13.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r>
        <w:br/>
      </w:r>
      <w:r>
        <w:rPr>
          <w:rFonts w:ascii="Times New Roman"/>
          <w:b w:val="false"/>
          <w:i w:val="false"/>
          <w:color w:val="000000"/>
          <w:sz w:val="28"/>
        </w:rPr>
        <w:t>
      310.00.019 жолында (310.00.013В + 310.00.015) - (310.00.016В + 310.00.018) формуласы бойынша айқындалатын, жыл басынан бастап есептелген қосылған құн салығының сомасы көрсетіледі.
</w:t>
      </w:r>
      <w:r>
        <w:br/>
      </w:r>
      <w:r>
        <w:rPr>
          <w:rFonts w:ascii="Times New Roman"/>
          <w:b w:val="false"/>
          <w:i w:val="false"/>
          <w:color w:val="000000"/>
          <w:sz w:val="28"/>
        </w:rPr>
        <w:t>
      14. "Бюджетпен есеп айырысулар" бөлімінде Салық кодексінің 
</w:t>
      </w:r>
      <w:r>
        <w:rPr>
          <w:rFonts w:ascii="Times New Roman"/>
          <w:b w:val="false"/>
          <w:i w:val="false"/>
          <w:color w:val="000000"/>
          <w:sz w:val="28"/>
        </w:rPr>
        <w:t xml:space="preserve"> 388-бабында </w:t>
      </w:r>
      <w:r>
        <w:rPr>
          <w:rFonts w:ascii="Times New Roman"/>
          <w:b w:val="false"/>
          <w:i w:val="false"/>
          <w:color w:val="000000"/>
          <w:sz w:val="28"/>
        </w:rPr>
        <w:t>
 көзделген салықтарды төлеу жөніндегі жеңілдіктерді ескеріп бюджетпен нақты есеп айырысулар туралы ақпарат көрсетіледі:
</w:t>
      </w:r>
      <w:r>
        <w:br/>
      </w:r>
      <w:r>
        <w:rPr>
          <w:rFonts w:ascii="Times New Roman"/>
          <w:b w:val="false"/>
          <w:i w:val="false"/>
          <w:color w:val="000000"/>
          <w:sz w:val="28"/>
        </w:rPr>
        <w:t>
      1) 310.00.020 жолында Патент бойынша есептелген қосылған құн салығының сомасы көрсетіледі. Осы жолға 931.00.016 жолының шамасы көшіріледі;
</w:t>
      </w:r>
      <w:r>
        <w:br/>
      </w:r>
      <w:r>
        <w:rPr>
          <w:rFonts w:ascii="Times New Roman"/>
          <w:b w:val="false"/>
          <w:i w:val="false"/>
          <w:color w:val="000000"/>
          <w:sz w:val="28"/>
        </w:rPr>
        <w:t>
      2) 310.00.021 жолында 0,2 коэффициентіне 310.00.012 жолының шамасын көбейту жолымен айқындалатын, 80% жеңілдікті ескеріп есепті тоқсан үшін қосылған құн салығының есептелген сомасы көрсетіледі;
</w:t>
      </w:r>
      <w:r>
        <w:br/>
      </w:r>
      <w:r>
        <w:rPr>
          <w:rFonts w:ascii="Times New Roman"/>
          <w:b w:val="false"/>
          <w:i w:val="false"/>
          <w:color w:val="000000"/>
          <w:sz w:val="28"/>
        </w:rPr>
        <w:t>
      3) 310.00.022 жолында 0,2 коэффициентіне 310.00.019 жолының шамасын көбейту жолымен айқындалатын, 80% жеңілдікті ескеріп жыл басынан бастап қосылған құн салығының есептелген сомасы көрсетіледі;
</w:t>
      </w:r>
      <w:r>
        <w:br/>
      </w:r>
      <w:r>
        <w:rPr>
          <w:rFonts w:ascii="Times New Roman"/>
          <w:b w:val="false"/>
          <w:i w:val="false"/>
          <w:color w:val="000000"/>
          <w:sz w:val="28"/>
        </w:rPr>
        <w:t>
      4) 310.00.023 жолында есепті тоқсан үшін нақты төленген қосылған құн салығының сомасы көрсетіледі;
</w:t>
      </w:r>
      <w:r>
        <w:br/>
      </w:r>
      <w:r>
        <w:rPr>
          <w:rFonts w:ascii="Times New Roman"/>
          <w:b w:val="false"/>
          <w:i w:val="false"/>
          <w:color w:val="000000"/>
          <w:sz w:val="28"/>
        </w:rPr>
        <w:t>
      5) 310.00.24 жолында жыл басынан бастап бюджетке нақты төленген қосылған құн салығының сомасы көрсетіледі.
</w:t>
      </w:r>
      <w:r>
        <w:br/>
      </w:r>
      <w:r>
        <w:rPr>
          <w:rFonts w:ascii="Times New Roman"/>
          <w:b w:val="false"/>
          <w:i w:val="false"/>
          <w:color w:val="000000"/>
          <w:sz w:val="28"/>
        </w:rPr>
        <w:t>
      15. "Шот-фактуралар туралы мәліметтер" бөлімінде:
</w:t>
      </w:r>
      <w:r>
        <w:br/>
      </w:r>
      <w:r>
        <w:rPr>
          <w:rFonts w:ascii="Times New Roman"/>
          <w:b w:val="false"/>
          <w:i w:val="false"/>
          <w:color w:val="000000"/>
          <w:sz w:val="28"/>
        </w:rPr>
        <w:t>
      1) 310.00.025 жолының А және В бағандарында - есептік тоқсанда және сәйкесінше жыл басынан тіркелген бланктер саны;
</w:t>
      </w:r>
      <w:r>
        <w:br/>
      </w:r>
      <w:r>
        <w:rPr>
          <w:rFonts w:ascii="Times New Roman"/>
          <w:b w:val="false"/>
          <w:i w:val="false"/>
          <w:color w:val="000000"/>
          <w:sz w:val="28"/>
        </w:rPr>
        <w:t>
      2) 310.00.026 жолының А және В бағандарында - есептік тоқсанда және сәйкесінше жыл басынан қолданылған бланктер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есептеу әдісімен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импорты - 310.01-нысанын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310.01 нысаны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салық кезеңі барысында кедендік ресімдеу кезінде тауарлар импорты бойынша есептеу әдісімен төленетін қосылған құн салығы мәліметтерін көрсетуге арналған.
</w:t>
      </w:r>
      <w:r>
        <w:br/>
      </w:r>
      <w:r>
        <w:rPr>
          <w:rFonts w:ascii="Times New Roman"/>
          <w:b w:val="false"/>
          <w:i w:val="false"/>
          <w:color w:val="000000"/>
          <w:sz w:val="28"/>
        </w:rPr>
        <w:t>
      17. "Есептеу әдісімен төленетін тауарлар импорты бойынша есептелген ҚҚС" бөлімінде келесі мәліметтер: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осыған сәйкес Қазақстан Республикасы аумағында тауарларды еркін айналымға шығару жүзеге асырылған - кедендік жүк декларациясының тіркеу нөмірі;
</w:t>
      </w:r>
      <w:r>
        <w:br/>
      </w:r>
      <w:r>
        <w:rPr>
          <w:rFonts w:ascii="Times New Roman"/>
          <w:b w:val="false"/>
          <w:i w:val="false"/>
          <w:color w:val="000000"/>
          <w:sz w:val="28"/>
        </w:rPr>
        <w:t>
      4)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5) Е бағанында -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есептеу әдісімен төленген ҚҚС сомасы көрсетіледі. Осы сома кедендік жүк декларациясында көрсетілген салық сомасына сәйкес болуы қажет.
</w:t>
      </w:r>
      <w:r>
        <w:br/>
      </w:r>
      <w:r>
        <w:rPr>
          <w:rFonts w:ascii="Times New Roman"/>
          <w:b w:val="false"/>
          <w:i w:val="false"/>
          <w:color w:val="000000"/>
          <w:sz w:val="28"/>
        </w:rPr>
        <w:t>
      310.01.001Е жолының қорытынды шамасы Декларацияның 310.00.008 жолына көшіріледі.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310.00, 310.01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қаражаты есебiнен сатып алынатын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 көрсетулер) бойынша төленген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бюджеттен қайтару туралы өтiнiштi жасау ережелерi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әзiрленген және Грант қаражаты есебiнен сатып алынатын тауарлар (жұмыстар, қызмет көрсетулер) бойынша төленген қосылған құн салығын бюджеттен қайтару туралы өтiнiштi (бұдан әрi - Өтiнiш) жасау тәртiбiн айқындайды.
</w:t>
      </w:r>
      <w:r>
        <w:br/>
      </w:r>
      <w:r>
        <w:rPr>
          <w:rFonts w:ascii="Times New Roman"/>
          <w:b w:val="false"/>
          <w:i w:val="false"/>
          <w:color w:val="000000"/>
          <w:sz w:val="28"/>
        </w:rPr>
        <w:t>
      2. Өтiнiштi жасау кезiнде:
</w:t>
      </w:r>
      <w:r>
        <w:br/>
      </w:r>
      <w:r>
        <w:rPr>
          <w:rFonts w:ascii="Times New Roman"/>
          <w:b w:val="false"/>
          <w:i w:val="false"/>
          <w:color w:val="000000"/>
          <w:sz w:val="28"/>
        </w:rPr>
        <w:t>
      1) қағаз тасығышта -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Өтiнiштi толтыру кезiнде түзетуге, өшiруге, тазалауға жол берiлмейдi.
</w:t>
      </w:r>
      <w:r>
        <w:br/>
      </w:r>
      <w:r>
        <w:rPr>
          <w:rFonts w:ascii="Times New Roman"/>
          <w:b w:val="false"/>
          <w:i w:val="false"/>
          <w:color w:val="000000"/>
          <w:sz w:val="28"/>
        </w:rPr>
        <w:t>
      4. Көрсеткiштер болмаған кезде Өтiнiштiң тиiстi торкөздерi толтырылмайды.
</w:t>
      </w:r>
      <w:r>
        <w:br/>
      </w:r>
      <w:r>
        <w:rPr>
          <w:rFonts w:ascii="Times New Roman"/>
          <w:b w:val="false"/>
          <w:i w:val="false"/>
          <w:color w:val="000000"/>
          <w:sz w:val="28"/>
        </w:rPr>
        <w:t>
      5. Өтiнiшке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Өтiнiштi қағаз тасығышта келу тәртiбiнде екi данада жасалады, бiр данасы салық органының белгiсiмен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 - 322.00-нысанын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бөлiмiнде келесi деректер көрсетiледi:
</w:t>
      </w:r>
      <w:r>
        <w:br/>
      </w:r>
      <w:r>
        <w:rPr>
          <w:rFonts w:ascii="Times New Roman"/>
          <w:b w:val="false"/>
          <w:i w:val="false"/>
          <w:color w:val="000000"/>
          <w:sz w:val="28"/>
        </w:rPr>
        <w:t>
      1) салық төлеушiнiң тiркеу нөмiрi;
</w:t>
      </w:r>
      <w:r>
        <w:br/>
      </w:r>
      <w:r>
        <w:rPr>
          <w:rFonts w:ascii="Times New Roman"/>
          <w:b w:val="false"/>
          <w:i w:val="false"/>
          <w:color w:val="000000"/>
          <w:sz w:val="28"/>
        </w:rPr>
        <w:t>
      2) Өтiнiштiң жасалған күнi;
</w:t>
      </w:r>
      <w:r>
        <w:br/>
      </w:r>
      <w:r>
        <w:rPr>
          <w:rFonts w:ascii="Times New Roman"/>
          <w:b w:val="false"/>
          <w:i w:val="false"/>
          <w:color w:val="000000"/>
          <w:sz w:val="28"/>
        </w:rPr>
        <w:t>
      3) грант алушының немесе орындаушының аты-жөнi немесе атауы;
</w:t>
      </w:r>
      <w:r>
        <w:br/>
      </w:r>
      <w:r>
        <w:rPr>
          <w:rFonts w:ascii="Times New Roman"/>
          <w:b w:val="false"/>
          <w:i w:val="false"/>
          <w:color w:val="000000"/>
          <w:sz w:val="28"/>
        </w:rPr>
        <w:t>
      4) ол бойынша грант берiлген халықаралық шарт деректемелерi (атауы, нөмiрi мен күнi);
</w:t>
      </w:r>
      <w:r>
        <w:br/>
      </w:r>
      <w:r>
        <w:rPr>
          <w:rFonts w:ascii="Times New Roman"/>
          <w:b w:val="false"/>
          <w:i w:val="false"/>
          <w:color w:val="000000"/>
          <w:sz w:val="28"/>
        </w:rPr>
        <w:t>
      5) бөлiнген грант мақсаттары;
</w:t>
      </w:r>
      <w:r>
        <w:br/>
      </w:r>
      <w:r>
        <w:rPr>
          <w:rFonts w:ascii="Times New Roman"/>
          <w:b w:val="false"/>
          <w:i w:val="false"/>
          <w:color w:val="000000"/>
          <w:sz w:val="28"/>
        </w:rPr>
        <w:t>
      6) қосымша нысан парақтарының саны;
</w:t>
      </w:r>
      <w:r>
        <w:br/>
      </w:r>
      <w:r>
        <w:rPr>
          <w:rFonts w:ascii="Times New Roman"/>
          <w:b w:val="false"/>
          <w:i w:val="false"/>
          <w:color w:val="000000"/>
          <w:sz w:val="28"/>
        </w:rPr>
        <w:t>
      7) Өтiнiш түрi - негiзгi, қосымша - тиiстi тор көзде белгi жасалады.
</w:t>
      </w:r>
      <w:r>
        <w:br/>
      </w:r>
      <w:r>
        <w:rPr>
          <w:rFonts w:ascii="Times New Roman"/>
          <w:b w:val="false"/>
          <w:i w:val="false"/>
          <w:color w:val="000000"/>
          <w:sz w:val="28"/>
        </w:rPr>
        <w:t>
      Қосымша өтiнiш егер негiзгi Өтiнiш бойынша қайтаруға ұсынылған қосылған құн салығының бұрынғы сомасы салық тексеру актiсiмен қайтаруға толық емес көлемде расталған жағдайда, грант қаражаты есебiнен сатып алынған тауарлар (жұмыстар, қызметтер) бойынша төленген қосылған құн салығының қалған сомасын растау үшiн толтырылады.
</w:t>
      </w:r>
      <w:r>
        <w:br/>
      </w:r>
      <w:r>
        <w:rPr>
          <w:rFonts w:ascii="Times New Roman"/>
          <w:b w:val="false"/>
          <w:i w:val="false"/>
          <w:color w:val="000000"/>
          <w:sz w:val="28"/>
        </w:rPr>
        <w:t>
      8. "Қайтаруға жататын ҚҚС сомасы туралы мәлiметтер" бөлiмiнде 322.00.001 жолында өзiне Өтiнiштiң 322.00.001 жолына қосымшаның Н бағанының қорытынды шамасын енгiзетiн қайтаруға жататын қосылған құн салығы сомасы көрсетiледi.
</w:t>
      </w:r>
      <w:r>
        <w:br/>
      </w:r>
      <w:r>
        <w:rPr>
          <w:rFonts w:ascii="Times New Roman"/>
          <w:b w:val="false"/>
          <w:i w:val="false"/>
          <w:color w:val="000000"/>
          <w:sz w:val="28"/>
        </w:rPr>
        <w:t>
      Қосымша Өтiнiш толтырылған жағдайда 322.00.001 жолында негiзгi Өтiнiш бойынша қайтаруға ұсынылған қосылған құн салығының бұрынғы сомасы салық тексеру актiсiмен қайтаруға толық емес көлемде расталған жағдайда, грант қаражаты есебiнен сатып алынған тауарлар (жұмыстар, қызметтер) бойынша төленген қосылған құн салығының қалған сомасы көрсетiледi.
</w:t>
      </w:r>
      <w:r>
        <w:br/>
      </w:r>
      <w:r>
        <w:rPr>
          <w:rFonts w:ascii="Times New Roman"/>
          <w:b w:val="false"/>
          <w:i w:val="false"/>
          <w:color w:val="000000"/>
          <w:sz w:val="28"/>
        </w:rPr>
        <w:t>
      9. Өтiнiштiң екiншi жақ бетiнде қосылған құн салығын қайтаруды жүзеге асыру үшiн грант қаражаты есебiнен тауарларды (жұмыстарды, қызмет көрсетулердi) жеткiзушiлердiң қосылған құн салығын төлегенiн растайтын қоса берiлген құжаттардың тiзбесi көрсетiледi.
</w:t>
      </w:r>
      <w:r>
        <w:br/>
      </w:r>
      <w:r>
        <w:rPr>
          <w:rFonts w:ascii="Times New Roman"/>
          <w:b w:val="false"/>
          <w:i w:val="false"/>
          <w:color w:val="000000"/>
          <w:sz w:val="28"/>
        </w:rPr>
        <w:t>
      10. Өтiнiштiң 322.00.001 жолына Қосымша нысан.
</w:t>
      </w:r>
      <w:r>
        <w:br/>
      </w:r>
      <w:r>
        <w:rPr>
          <w:rFonts w:ascii="Times New Roman"/>
          <w:b w:val="false"/>
          <w:i w:val="false"/>
          <w:color w:val="000000"/>
          <w:sz w:val="28"/>
        </w:rPr>
        <w:t>
      "Жалпы ақпарат" бөлiмiнде Өтiнiштiң "Жалпы ақпарат" бөлiмiне сәйкес көрсетiлген тиiстi мәлiметтер көрсетiледi:
</w:t>
      </w:r>
      <w:r>
        <w:br/>
      </w:r>
      <w:r>
        <w:rPr>
          <w:rFonts w:ascii="Times New Roman"/>
          <w:b w:val="false"/>
          <w:i w:val="false"/>
          <w:color w:val="000000"/>
          <w:sz w:val="28"/>
        </w:rPr>
        <w:t>
      А бағанында - жолдың рет нөмiрi;
</w:t>
      </w:r>
      <w:r>
        <w:br/>
      </w:r>
      <w:r>
        <w:rPr>
          <w:rFonts w:ascii="Times New Roman"/>
          <w:b w:val="false"/>
          <w:i w:val="false"/>
          <w:color w:val="000000"/>
          <w:sz w:val="28"/>
        </w:rPr>
        <w:t>
      В бағанында - салық төлеушi-жеткiзушiнiң тiркеу нөмiрi;
</w:t>
      </w:r>
      <w:r>
        <w:br/>
      </w:r>
      <w:r>
        <w:rPr>
          <w:rFonts w:ascii="Times New Roman"/>
          <w:b w:val="false"/>
          <w:i w:val="false"/>
          <w:color w:val="000000"/>
          <w:sz w:val="28"/>
        </w:rPr>
        <w:t>
      С бағанында - шот-фактурада көрсетiлген жеткiзушiнiң қосылған құн салығы бойынша есепке қою туралы куәлiгiнiң сериясы мен нөмiрi;
</w:t>
      </w:r>
      <w:r>
        <w:br/>
      </w:r>
      <w:r>
        <w:rPr>
          <w:rFonts w:ascii="Times New Roman"/>
          <w:b w:val="false"/>
          <w:i w:val="false"/>
          <w:color w:val="000000"/>
          <w:sz w:val="28"/>
        </w:rPr>
        <w:t>
      D бағанында - шот-фактураны жасау күнi мен нөмiрi;
</w:t>
      </w:r>
      <w:r>
        <w:br/>
      </w:r>
      <w:r>
        <w:rPr>
          <w:rFonts w:ascii="Times New Roman"/>
          <w:b w:val="false"/>
          <w:i w:val="false"/>
          <w:color w:val="000000"/>
          <w:sz w:val="28"/>
        </w:rPr>
        <w:t>
      Е бағанында - төлемдi растайтын құжат нөмiрi (төлем құжаттары);
</w:t>
      </w:r>
      <w:r>
        <w:br/>
      </w:r>
      <w:r>
        <w:rPr>
          <w:rFonts w:ascii="Times New Roman"/>
          <w:b w:val="false"/>
          <w:i w:val="false"/>
          <w:color w:val="000000"/>
          <w:sz w:val="28"/>
        </w:rPr>
        <w:t>
      F бағанында - Е бағанында көрсетiлген құжатты жасау күнi;
</w:t>
      </w:r>
      <w:r>
        <w:br/>
      </w:r>
      <w:r>
        <w:rPr>
          <w:rFonts w:ascii="Times New Roman"/>
          <w:b w:val="false"/>
          <w:i w:val="false"/>
          <w:color w:val="000000"/>
          <w:sz w:val="28"/>
        </w:rPr>
        <w:t>
      G бағанында - қосылған құн салығынсыз сатып алынған тауарлардың (жұмыстардың, қызмет көрсетулердiң) құны;
</w:t>
      </w:r>
      <w:r>
        <w:br/>
      </w:r>
      <w:r>
        <w:rPr>
          <w:rFonts w:ascii="Times New Roman"/>
          <w:b w:val="false"/>
          <w:i w:val="false"/>
          <w:color w:val="000000"/>
          <w:sz w:val="28"/>
        </w:rPr>
        <w:t>
      Н бағанында - қайтаруға көрсетiлген қосылған құн салығының жиынтық сомасы. Н-бағанының жиынтық шамасы Өтiнiштiң 322.00.001 жолына көшiрiледi.
</w:t>
      </w:r>
      <w:r>
        <w:br/>
      </w:r>
      <w:r>
        <w:rPr>
          <w:rFonts w:ascii="Times New Roman"/>
          <w:b w:val="false"/>
          <w:i w:val="false"/>
          <w:color w:val="000000"/>
          <w:sz w:val="28"/>
        </w:rPr>
        <w:t>
      Қосымша Өтiнiш толтырылған кезiнде 322.00.001 жолына қосымша нысан толтырылмайды.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322.00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тексеруi актiсiмен расталған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салығын қайтару туралы өтiнiштi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Ережелерi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(бұдан әрi - Салық кодексi) сәйкес әзiрленген және Нөлдiк ставка бойынша салық салынатын айналымдар бойынша, грант қаражаттары есебiнен сатып алынатын тауарлар (жұмыстар, қызмет көрсетулер) бойынша төленген, салық тексеруi актiсiмен расталған қосылған құн салығын бюджеттен қайтару және жер қойнауын пайдалануға арналған келiсiм-шарт шарттарына сәйкес қайтару көзделген, салық кезеңi үшiн үстеме есептелген соманың үстiнде есепке жатқызуға жататын салықтан артық төлеу туралы өтiнiштi (бұдан әрi - Өтiнiш) жасау тәртiбiн айқындайды.
</w:t>
      </w:r>
      <w:r>
        <w:br/>
      </w:r>
      <w:r>
        <w:rPr>
          <w:rFonts w:ascii="Times New Roman"/>
          <w:b w:val="false"/>
          <w:i w:val="false"/>
          <w:color w:val="000000"/>
          <w:sz w:val="28"/>
        </w:rPr>
        <w:t>
      2. Өтiнiш қағаз тасығышта жасалады және қалам немесе қаламұшпен, қара немесе көк сиямен, баспа әрiптермен немесе баспа құрылғысын пайдалана отырып толтырылады.
</w:t>
      </w:r>
      <w:r>
        <w:br/>
      </w:r>
      <w:r>
        <w:rPr>
          <w:rFonts w:ascii="Times New Roman"/>
          <w:b w:val="false"/>
          <w:i w:val="false"/>
          <w:color w:val="000000"/>
          <w:sz w:val="28"/>
        </w:rPr>
        <w:t>
      3. Өтiнiштi толтыру кезiнде түзетуге, өшiруге, тазалауға жол берiлмейдi.
</w:t>
      </w:r>
      <w:r>
        <w:br/>
      </w:r>
      <w:r>
        <w:rPr>
          <w:rFonts w:ascii="Times New Roman"/>
          <w:b w:val="false"/>
          <w:i w:val="false"/>
          <w:color w:val="000000"/>
          <w:sz w:val="28"/>
        </w:rPr>
        <w:t>
      4. Көрсеткiштер болмаған кезде Өтiнiштiң тиiстi торкөздерi толтырылмайды.
</w:t>
      </w:r>
      <w:r>
        <w:br/>
      </w:r>
      <w:r>
        <w:rPr>
          <w:rFonts w:ascii="Times New Roman"/>
          <w:b w:val="false"/>
          <w:i w:val="false"/>
          <w:color w:val="000000"/>
          <w:sz w:val="28"/>
        </w:rPr>
        <w:t>
      5. Өтiнiшке Салық кодексiнiң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Өтiнiштi қағаз тасығышта келу тәртiбiнде берiледi және екi данада жасалады, бiр данасы салық органының белгiсiмен салық төлеушiге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тексеруi актiсiмен расталған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жасау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бөлiмiнде мынадай деректер көрсетiледi: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құрылтай құжаттарына сәйкес қосылған құн салығын төлеушiнiң немесе грант алушының аты-жөнi немесе толық атауы;
</w:t>
      </w:r>
      <w:r>
        <w:br/>
      </w:r>
      <w:r>
        <w:rPr>
          <w:rFonts w:ascii="Times New Roman"/>
          <w:b w:val="false"/>
          <w:i w:val="false"/>
          <w:color w:val="000000"/>
          <w:sz w:val="28"/>
        </w:rPr>
        <w:t>
      3) өзiне қосылған құн салығы бойынша есепке қою сериясын, нөмiрiн және күнiн қамтитын, қосылған құн салығы бойынша есепке қою туралы куәлiктiң деректемелерi. Егер 332.00-нысан бойынша Өтiнiш тапсыратын грант алушы қосылған құн салығын төлеушi болып табылмаған жағдайда, бұл жол толтырылмайды;
</w:t>
      </w:r>
      <w:r>
        <w:br/>
      </w:r>
      <w:r>
        <w:rPr>
          <w:rFonts w:ascii="Times New Roman"/>
          <w:b w:val="false"/>
          <w:i w:val="false"/>
          <w:color w:val="000000"/>
          <w:sz w:val="28"/>
        </w:rPr>
        <w:t>
      4) қосылған құн салығын қайтару себебi - тиiстi торкөзде белгi жүргiзiледi;
</w:t>
      </w:r>
      <w:r>
        <w:br/>
      </w:r>
      <w:r>
        <w:rPr>
          <w:rFonts w:ascii="Times New Roman"/>
          <w:b w:val="false"/>
          <w:i w:val="false"/>
          <w:color w:val="000000"/>
          <w:sz w:val="28"/>
        </w:rPr>
        <w:t>
      5) өзiне салық органының кiрiс нөмiрi мен қабылдау күнiн қамтитын, салық органы бұрын қабылдаған Нөлдiк ставка бойынша салық салынатын айналымдар бойынша қосылған құн салығын бюджеттен қайтару туралы 302.00-нысан бойынша өтiнiштiң немесе Грант қаражаты есебiнен сатып алынатын тауарлар (жұмыстар, қызмет көрсетулер) бойынша төленген қосылған құн салығын бюджеттен қайтару туралы 332.00-нысан бойынша өтiнiштiң деректерi;
</w:t>
      </w:r>
      <w:r>
        <w:br/>
      </w:r>
      <w:r>
        <w:rPr>
          <w:rFonts w:ascii="Times New Roman"/>
          <w:b w:val="false"/>
          <w:i w:val="false"/>
          <w:color w:val="000000"/>
          <w:sz w:val="28"/>
        </w:rPr>
        <w:t>
      6) 332.01 нысан қосымшаларының саны;
</w:t>
      </w:r>
      <w:r>
        <w:br/>
      </w:r>
      <w:r>
        <w:rPr>
          <w:rFonts w:ascii="Times New Roman"/>
          <w:b w:val="false"/>
          <w:i w:val="false"/>
          <w:color w:val="000000"/>
          <w:sz w:val="28"/>
        </w:rPr>
        <w:t>
      7) 332.02 нысан қосымшаларының саны.
</w:t>
      </w:r>
      <w:r>
        <w:br/>
      </w:r>
      <w:r>
        <w:rPr>
          <w:rFonts w:ascii="Times New Roman"/>
          <w:b w:val="false"/>
          <w:i w:val="false"/>
          <w:color w:val="000000"/>
          <w:sz w:val="28"/>
        </w:rPr>
        <w:t>
      8) Өтiнiш түрi - негiзгi, қосымша - тиiстi тор көзде белгi жасалады.
</w:t>
      </w:r>
      <w:r>
        <w:br/>
      </w:r>
      <w:r>
        <w:rPr>
          <w:rFonts w:ascii="Times New Roman"/>
          <w:b w:val="false"/>
          <w:i w:val="false"/>
          <w:color w:val="000000"/>
          <w:sz w:val="28"/>
        </w:rPr>
        <w:t>
      Қосымша өтiнiш 302.00, 322.00 және 392.00 нысандары бойынша қосымша Өтiнiш бойынша салық тексеруi актiсiмен қайтаруға расталған қосылған құн салығы сомаларын қайтару үшiн толтырылады.
</w:t>
      </w:r>
      <w:r>
        <w:br/>
      </w:r>
      <w:r>
        <w:rPr>
          <w:rFonts w:ascii="Times New Roman"/>
          <w:b w:val="false"/>
          <w:i w:val="false"/>
          <w:color w:val="000000"/>
          <w:sz w:val="28"/>
        </w:rPr>
        <w:t>
      8. "Қайтару нысаны" бөлiмiнде қандай нысанда және қандай мөлшерде қосылған құн салығының сомасын қайтару жүргiзiлуi керектiгi көрсетiледi:
</w:t>
      </w:r>
      <w:r>
        <w:br/>
      </w:r>
      <w:r>
        <w:rPr>
          <w:rFonts w:ascii="Times New Roman"/>
          <w:b w:val="false"/>
          <w:i w:val="false"/>
          <w:color w:val="000000"/>
          <w:sz w:val="28"/>
        </w:rPr>
        <w:t>
      1) 332.00.001 жолында салықтың осы және басқа да түрлерi бойынша бар салық берешегiн өтеу есебiне есепке жататын қосылған құн салығының сомасы көрсетiледi. Бұл жолға 332.01 және 332.02 нысандары Өтiнiшiнiң Е-бағанының жиынтық шамасы көшiрiледi;
</w:t>
      </w:r>
      <w:r>
        <w:br/>
      </w:r>
      <w:r>
        <w:rPr>
          <w:rFonts w:ascii="Times New Roman"/>
          <w:b w:val="false"/>
          <w:i w:val="false"/>
          <w:color w:val="000000"/>
          <w:sz w:val="28"/>
        </w:rPr>
        <w:t>
      2) 332.00.002 жолында тауарлар импорты кезiнде төленуге жататын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3) 332.00.003 жолында Салық кодексiнiң 
</w:t>
      </w:r>
      <w:r>
        <w:rPr>
          <w:rFonts w:ascii="Times New Roman"/>
          <w:b w:val="false"/>
          <w:i w:val="false"/>
          <w:color w:val="000000"/>
          <w:sz w:val="28"/>
        </w:rPr>
        <w:t xml:space="preserve"> 221-бабына </w:t>
      </w:r>
      <w:r>
        <w:rPr>
          <w:rFonts w:ascii="Times New Roman"/>
          <w:b w:val="false"/>
          <w:i w:val="false"/>
          <w:color w:val="000000"/>
          <w:sz w:val="28"/>
        </w:rPr>
        <w:t>
 сәйкес Қазақстан Республикасының резидентi емес үшiн қосылған құн салығын төлеу есебiне есепке жататын қосылған құн салығының сомасы көрсетiледi;
</w:t>
      </w:r>
      <w:r>
        <w:br/>
      </w:r>
      <w:r>
        <w:rPr>
          <w:rFonts w:ascii="Times New Roman"/>
          <w:b w:val="false"/>
          <w:i w:val="false"/>
          <w:color w:val="000000"/>
          <w:sz w:val="28"/>
        </w:rPr>
        <w:t>
      4) 332.00.004 жолында бюджеттен қайтарылуға тиiстi қосылған құн салығының жиынтық сомасы көрсетiледi, оның шамасы 332.00.01-ден 332.00.04-ке дейiнгi жолдардың сомасы ретiнде айқындалады. Бұл жолдың шамасы салық тексеру актiсiмен расталған қосылған құн салығының сомасынан артпауы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және салықтардың басқа түрлерi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берешек - 332.01-нысанын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332.01-нысан қосылған құн салығы және салықтардың басқа түрлерi бойынша салық берешегi бар салық төлеушiнiң өтеу есебiне есепке жатқызуға тиiс қосылған құн салығы сомасын көрсетуге арналған.
</w:t>
      </w:r>
      <w:r>
        <w:br/>
      </w:r>
      <w:r>
        <w:rPr>
          <w:rFonts w:ascii="Times New Roman"/>
          <w:b w:val="false"/>
          <w:i w:val="false"/>
          <w:color w:val="000000"/>
          <w:sz w:val="28"/>
        </w:rPr>
        <w:t>
      Бұл ретте есепке жатқызу бастапқыда салық төлеушiнiң орналасқан жерi бойынша салық берешегiнiң есебiне жүргiзiледi.
</w:t>
      </w:r>
      <w:r>
        <w:br/>
      </w:r>
      <w:r>
        <w:rPr>
          <w:rFonts w:ascii="Times New Roman"/>
          <w:b w:val="false"/>
          <w:i w:val="false"/>
          <w:color w:val="000000"/>
          <w:sz w:val="28"/>
        </w:rPr>
        <w:t>
      Салық төлеушiнiң оның тiркеу есебiнiң орны бойынша басқа салық органдарында салық берешегi бар болған жағдайда, басқа салық органдарында салық берешегi бар салық төлеушiнiң өтеу есебiне есепке жатқызуға тиiс қосылған құн салығы сомасын көрсетуге арналған 332.01-нысаны бойынша арнаулы қосымша толтырылады. Осы қосымшаны толтыру кезiнде есепке жатқызу жүргiзiлетiн тиiстi салық органының коды көрсетiледi.
</w:t>
      </w:r>
      <w:r>
        <w:br/>
      </w:r>
      <w:r>
        <w:rPr>
          <w:rFonts w:ascii="Times New Roman"/>
          <w:b w:val="false"/>
          <w:i w:val="false"/>
          <w:color w:val="000000"/>
          <w:sz w:val="28"/>
        </w:rPr>
        <w:t>
      10. "Салық төлеушi туралы мәлiметтер" бөлiмiнде: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есепке жатқызу жүргiзiлетiн салық органының коды көрсетiледi.
</w:t>
      </w:r>
      <w:r>
        <w:br/>
      </w:r>
      <w:r>
        <w:rPr>
          <w:rFonts w:ascii="Times New Roman"/>
          <w:b w:val="false"/>
          <w:i w:val="false"/>
          <w:color w:val="000000"/>
          <w:sz w:val="28"/>
        </w:rPr>
        <w:t>
      11. "Қосылған құн салығы және салықтардың басқа түрлерi бойынша берешек" бөлiмi өзiне "Бюджет жiктеуiшiнiң коды" А бағанын, "Өсiмпұлдар бойынша есепке алу сомасы" В бағанын, "Айыппұлдар бойынша есепке алу сомасы" С бағанын, "Салықтың осы түрi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түрiне сәйкес келетiн кiрiстердiң бюджет жiктемесiнiң коды көрсетiледi.
</w:t>
      </w:r>
      <w:r>
        <w:br/>
      </w:r>
      <w:r>
        <w:rPr>
          <w:rFonts w:ascii="Times New Roman"/>
          <w:b w:val="false"/>
          <w:i w:val="false"/>
          <w:color w:val="000000"/>
          <w:sz w:val="28"/>
        </w:rPr>
        <w:t>
      В бағанында Өтiнiштi жасау күнiндегi жағдай бойынша А бағанында көрсетiлген кiрiстердiң бюджет жiктеуiшiнiң тиiстi кодына сәйкес келетiн салықтың түрi бойынша бересiнi өтеу есебiне есепке жатқызылуға тиiстi қосылған құн салығының сомасы көрсетiледi.
</w:t>
      </w:r>
      <w:r>
        <w:br/>
      </w:r>
      <w:r>
        <w:rPr>
          <w:rFonts w:ascii="Times New Roman"/>
          <w:b w:val="false"/>
          <w:i w:val="false"/>
          <w:color w:val="000000"/>
          <w:sz w:val="28"/>
        </w:rPr>
        <w:t>
      С бағанында Өтiнiштi жасау күнiндегi жағдай бойынша А бағанында көрсетiлген кiрiстердiң бюджет жiктеуiшiнiң тиiстi кодына сәйкес келетiн салықтың түрi бойынша бересiнi өтеу есебiне есепке жатқызылуға тиiстi қосылған құн салығының сомасы көрсетiледi.
</w:t>
      </w:r>
      <w:r>
        <w:br/>
      </w:r>
      <w:r>
        <w:rPr>
          <w:rFonts w:ascii="Times New Roman"/>
          <w:b w:val="false"/>
          <w:i w:val="false"/>
          <w:color w:val="000000"/>
          <w:sz w:val="28"/>
        </w:rPr>
        <w:t>
      D бағанында Өтiнiштi жасау күнiндегi жағдай бойынша А бағанында көрсетiлген кiрiстердiң бюджет жiктеуiшiнiң тиiстi коды бойынша салықтың түрi бойынша бересiнi өтеу есебiне есепке жатқызылуға тиiстi қосылған құн салығының сомасы көрсетiледi.
</w:t>
      </w:r>
      <w:r>
        <w:br/>
      </w:r>
      <w:r>
        <w:rPr>
          <w:rFonts w:ascii="Times New Roman"/>
          <w:b w:val="false"/>
          <w:i w:val="false"/>
          <w:color w:val="000000"/>
          <w:sz w:val="28"/>
        </w:rPr>
        <w:t>
      Е бағанында Өтiнiштi жасау күнiндегi жағдай бойынша тиiстi жолда көрсетiлген салықтың тиiстi түрi бойынша салық берешегiн өтеу есебiне есепке жатқызылуға тиiстi қосылған құн салығының жалпы сомасы көрсетiледi.
</w:t>
      </w:r>
      <w:r>
        <w:br/>
      </w:r>
      <w:r>
        <w:rPr>
          <w:rFonts w:ascii="Times New Roman"/>
          <w:b w:val="false"/>
          <w:i w:val="false"/>
          <w:color w:val="000000"/>
          <w:sz w:val="28"/>
        </w:rPr>
        <w:t>
      Е бағанының жиынтық шамасы Өтiнiштiң 332.00.001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Салықтардың түрлерi бойынша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бөлiмшелердiң берешегi - 332.02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332.02 нысаны мұндай салықтарды дербес төлеушi болып табылмайтын құрылымдық бөлiмшелер үшiн салықтардың түрлерi бойынша салық төлеушiде бар салық берешегiн өтеу есебiне есепке жатқызылуға тиiс қосылған құн салығының сомасын көрсетуге арналған.
</w:t>
      </w:r>
      <w:r>
        <w:br/>
      </w:r>
      <w:r>
        <w:rPr>
          <w:rFonts w:ascii="Times New Roman"/>
          <w:b w:val="false"/>
          <w:i w:val="false"/>
          <w:color w:val="000000"/>
          <w:sz w:val="28"/>
        </w:rPr>
        <w:t>
      13. 332.02 нысаны салықтардың түрлерi бойынша құрылымдық бөлiмшелердiң салық берешегiн өтеу есебiне бюджеттен қайтарылуға жататын қосылған құн салығын есепке жатқызу жүргiзiлетiн әрбiр құрылымдық бөлiмше үшiн жасалады.
</w:t>
      </w:r>
      <w:r>
        <w:br/>
      </w:r>
      <w:r>
        <w:rPr>
          <w:rFonts w:ascii="Times New Roman"/>
          <w:b w:val="false"/>
          <w:i w:val="false"/>
          <w:color w:val="000000"/>
          <w:sz w:val="28"/>
        </w:rPr>
        <w:t>
      14. "Салық төлеушi туралы мәлiметтер" бөлiмiнде:
</w:t>
      </w:r>
      <w:r>
        <w:br/>
      </w:r>
      <w:r>
        <w:rPr>
          <w:rFonts w:ascii="Times New Roman"/>
          <w:b w:val="false"/>
          <w:i w:val="false"/>
          <w:color w:val="000000"/>
          <w:sz w:val="28"/>
        </w:rPr>
        <w:t>
      1) салық төлеушiнiң тiркелу нөмiрi;
</w:t>
      </w:r>
      <w:r>
        <w:br/>
      </w:r>
      <w:r>
        <w:rPr>
          <w:rFonts w:ascii="Times New Roman"/>
          <w:b w:val="false"/>
          <w:i w:val="false"/>
          <w:color w:val="000000"/>
          <w:sz w:val="28"/>
        </w:rPr>
        <w:t>
      2) салық төлеушiнiң құрылымдық бөлiмшесiнiң тiркелу нөмiрi;
</w:t>
      </w:r>
      <w:r>
        <w:br/>
      </w:r>
      <w:r>
        <w:rPr>
          <w:rFonts w:ascii="Times New Roman"/>
          <w:b w:val="false"/>
          <w:i w:val="false"/>
          <w:color w:val="000000"/>
          <w:sz w:val="28"/>
        </w:rPr>
        <w:t>
      3) есепке жатқызу жүргiзiлетiн салық органының коды көрсетiледi.
</w:t>
      </w:r>
      <w:r>
        <w:br/>
      </w:r>
      <w:r>
        <w:rPr>
          <w:rFonts w:ascii="Times New Roman"/>
          <w:b w:val="false"/>
          <w:i w:val="false"/>
          <w:color w:val="000000"/>
          <w:sz w:val="28"/>
        </w:rPr>
        <w:t>
      15. "Қосылған құн салығы және салықтардың басқа түрлерi бойынша берешек" бөлiмi өзiне "Бюджет жiктемесiнiң коды" А бағанын, "Өсiмпұлдар бойынша есепке жатқызу сомасы" В бағанын, "Айыппұлдар бойынша есепке жатқызу сомасы" С бағанын, "Салықтың осы түрi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түрiне сәйкес келетiн кiрiстердiң бюджет жiктемесiнiң коды көрсетiледi.
</w:t>
      </w:r>
      <w:r>
        <w:br/>
      </w:r>
      <w:r>
        <w:rPr>
          <w:rFonts w:ascii="Times New Roman"/>
          <w:b w:val="false"/>
          <w:i w:val="false"/>
          <w:color w:val="000000"/>
          <w:sz w:val="28"/>
        </w:rPr>
        <w:t>
      В бағанында Өтiнiштi жасау күнiндегi жағдай бойынша А бағанында көрсетiлген бюджет жiктеуiшiнiң тиiстi кодына сәйкес келетiн салықтың түрi бойынша бересiнi өтеу есебiне есепке жатқызылуға тиiстi қосылған құн салығының сомасы көрсетiледi.
</w:t>
      </w:r>
      <w:r>
        <w:br/>
      </w:r>
      <w:r>
        <w:rPr>
          <w:rFonts w:ascii="Times New Roman"/>
          <w:b w:val="false"/>
          <w:i w:val="false"/>
          <w:color w:val="000000"/>
          <w:sz w:val="28"/>
        </w:rPr>
        <w:t>
      С бағанында Өтiнiштi жасау күнiндегi жағдай бойынша А бағанында көрсетiлген бюджет жiктеуiшiнiң тиiстi кодына сәйкес келетiн айыппұлдарды өтеу есебiне есепке жатқызылуға тиiстi қосылған құн салығының сомасы көрсетiледi.
</w:t>
      </w:r>
      <w:r>
        <w:br/>
      </w:r>
      <w:r>
        <w:rPr>
          <w:rFonts w:ascii="Times New Roman"/>
          <w:b w:val="false"/>
          <w:i w:val="false"/>
          <w:color w:val="000000"/>
          <w:sz w:val="28"/>
        </w:rPr>
        <w:t>
      D бағанында Өтiнiштi жасау күнiндегi жағдай бойынша А бағанында көрсетiлген кiрiстердiң бюджет жiктеуiшiнiң тиiстi коды бойынша салықтың түрi бойынша бересiнi өтеу есебiне есепке жатқызылуға тиiстi қосылған құн салығының сомасы көрсетiледi.
</w:t>
      </w:r>
      <w:r>
        <w:br/>
      </w:r>
      <w:r>
        <w:rPr>
          <w:rFonts w:ascii="Times New Roman"/>
          <w:b w:val="false"/>
          <w:i w:val="false"/>
          <w:color w:val="000000"/>
          <w:sz w:val="28"/>
        </w:rPr>
        <w:t>
      Е бағанында Өтiнiштi жасау күнiндегi жағдай бойынша тиiстi жолда көрсетiлген салықтың тиiстi түрi бойынша салық берешегiн өтеу есебiне есепке жатқызылуға тиiстi қосылған құн салығының жалпы сомасы көрсетiледi.
</w:t>
      </w:r>
      <w:r>
        <w:br/>
      </w:r>
      <w:r>
        <w:rPr>
          <w:rFonts w:ascii="Times New Roman"/>
          <w:b w:val="false"/>
          <w:i w:val="false"/>
          <w:color w:val="000000"/>
          <w:sz w:val="28"/>
        </w:rPr>
        <w:t>
      Е бағанының жиынтық шамасы Өтiнiштiң 332.00.001 жолына көшiрiледi.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332.00, 332.01, 332.02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салық сомасынан есепке жатқызуға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жатқызылатын қосылған құн салығы сомасының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асып кетуін қайтару туралы өтінішті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(392.00-нысан) (Салық кодексін енгізуге дейін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жер қойнауын пайдалануға келісім-шарттар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режимінің тұрақтылығы нормаларына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салық төлеушілер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олар үшін жер қойнауын пайдалануға келісім-шарттар бойынша салық режимінің тұрақтылығы нормаларына сәйкес есептелген салық сомасынан есепке жатқызуға жатқызылатын қосылған құн салығы сомасының асып кетуін қайтару көзделген салық төлеушілердің Есептелген салық сомасынан есепке жатқызуға жатқызылатын қосылған құн салығы сомасының асып кетуін қайтару туралы өтінішті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 баспа белгілермен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Өтініштің тиісті ұяшықтары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 қағаз тасығышта келу тәртібінде тапсырылады және екі данада жасалады, бір данасы салық органының белгісімен қосылған құн салығын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"Қосылған құн салығын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құрылтай құжаттарына сәйкес қосылған құн салығын төлеушінің толық атауы;
</w:t>
      </w:r>
      <w:r>
        <w:br/>
      </w:r>
      <w:r>
        <w:rPr>
          <w:rFonts w:ascii="Times New Roman"/>
          <w:b w:val="false"/>
          <w:i w:val="false"/>
          <w:color w:val="000000"/>
          <w:sz w:val="28"/>
        </w:rPr>
        <w:t>
      3) өзіне қою сериясын, нөмірін және күнін кіргізетін қосылған құн салығы бойынша есепке қою туралы куәліктің деректері;
</w:t>
      </w:r>
      <w:r>
        <w:br/>
      </w:r>
      <w:r>
        <w:rPr>
          <w:rFonts w:ascii="Times New Roman"/>
          <w:b w:val="false"/>
          <w:i w:val="false"/>
          <w:color w:val="000000"/>
          <w:sz w:val="28"/>
        </w:rPr>
        <w:t>
      4) жер қойнауын пайдалануға келісім-шартты жасасу нөмірі мен күні;
</w:t>
      </w:r>
      <w:r>
        <w:br/>
      </w:r>
      <w:r>
        <w:rPr>
          <w:rFonts w:ascii="Times New Roman"/>
          <w:b w:val="false"/>
          <w:i w:val="false"/>
          <w:color w:val="000000"/>
          <w:sz w:val="28"/>
        </w:rPr>
        <w:t>
      5) нәтижелері бойынша қосылған құн салығы қайтарылуға жататын салық кезеңдері;
</w:t>
      </w:r>
      <w:r>
        <w:br/>
      </w:r>
      <w:r>
        <w:rPr>
          <w:rFonts w:ascii="Times New Roman"/>
          <w:b w:val="false"/>
          <w:i w:val="false"/>
          <w:color w:val="000000"/>
          <w:sz w:val="28"/>
        </w:rPr>
        <w:t>
      6) өзіне бенефициар банктің атауын, бенефициар банктің тіркеу нөмірін, банктік сәйкестендiру кодын (БСК) және жеке сәйкестендіру кодын (ЖСК) кіргізетін банктік деректемелер;
</w:t>
      </w:r>
      <w:r>
        <w:br/>
      </w:r>
      <w:r>
        <w:rPr>
          <w:rFonts w:ascii="Times New Roman"/>
          <w:b w:val="false"/>
          <w:i w:val="false"/>
          <w:color w:val="000000"/>
          <w:sz w:val="28"/>
        </w:rPr>
        <w:t>
      7) өтініштің түрін - негізгі; қосымша - тиісті тор көзге белгі қойылады.
</w:t>
      </w:r>
      <w:r>
        <w:br/>
      </w:r>
      <w:r>
        <w:rPr>
          <w:rFonts w:ascii="Times New Roman"/>
          <w:b w:val="false"/>
          <w:i w:val="false"/>
          <w:color w:val="000000"/>
          <w:sz w:val="28"/>
        </w:rPr>
        <w:t>
      Егер бұрын негізгі Өтініш бойынша қайтаруға мәлімделген қосылған құн салығының сомасы салық тексеруінің актісінде қайтаруға толық емес мөлшерде расталған жағдайда, есептелген салық сомасынан есепке жатқызуға жатқызылатын қосылған құн салығы асып кетуінің қалған сомасын растау үшін қосымша өтініш жасалады.
</w:t>
      </w:r>
      <w:r>
        <w:br/>
      </w:r>
      <w:r>
        <w:rPr>
          <w:rFonts w:ascii="Times New Roman"/>
          <w:b w:val="false"/>
          <w:i w:val="false"/>
          <w:color w:val="000000"/>
          <w:sz w:val="28"/>
        </w:rPr>
        <w:t>
      8. "Қайтарылуға жататын ҚҚС сомалары туралы мәліметтер" бөлімінде:
</w:t>
      </w:r>
      <w:r>
        <w:br/>
      </w:r>
      <w:r>
        <w:rPr>
          <w:rFonts w:ascii="Times New Roman"/>
          <w:b w:val="false"/>
          <w:i w:val="false"/>
          <w:color w:val="000000"/>
          <w:sz w:val="28"/>
        </w:rPr>
        <w:t>
      1) 392.00.001 жолында Өтінішті беру күніне қосылған құн салығын төлеушіде қалыптасқан есептелген салық сомасынан есепке жатқызуға жатқызылатын қосылған құн салығы сомасының асып кетуі көрсетіледі.
</w:t>
      </w:r>
      <w:r>
        <w:br/>
      </w:r>
      <w:r>
        <w:rPr>
          <w:rFonts w:ascii="Times New Roman"/>
          <w:b w:val="false"/>
          <w:i w:val="false"/>
          <w:color w:val="000000"/>
          <w:sz w:val="28"/>
        </w:rPr>
        <w:t>
      2) 392.00.002 жолында қайтаруға ұсынылған салықтың сомасы көрсетіледі. Осы жолдың шамасы Өтінішті беру күнінің алдындағы салық кезеңі үшін жасалған 300.00 нысанның 300.00.026 жолында көрсетілген шамадан аспауы тиіс.
</w:t>
      </w:r>
      <w:r>
        <w:br/>
      </w:r>
      <w:r>
        <w:rPr>
          <w:rFonts w:ascii="Times New Roman"/>
          <w:b w:val="false"/>
          <w:i w:val="false"/>
          <w:color w:val="000000"/>
          <w:sz w:val="28"/>
        </w:rPr>
        <w:t>
      Қосымша өтінішті жасау кезінде осы жолда, егер бұрын негізгі өтініш бойынша қайтаруға мәлімделген қосылған құн салығының сомасы салық тексеруінің актісімен қайтаруға толық емес расталған жағдайда, есептелген салық сомасынан есепке жатқызуға жатқызылған қосылған құн салығы асып кетуінің қалған сомасы көрсетіледі. Бұл ретте осы жолдың мәні негізгі Өтініштің осы жолында көрсетілген мәннен аспауы тиіс.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392.00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акцизделетін тауарлар бойынша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акцизбен салық салу объектілері туралы ақпаратты ашатын оған қосымшалардан (400.01-400.09 нысандар), сондай-ақ қосымшаның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және қосымша нысандардың "Салық төлеуші туралы жалпы ақпарат" бөлімін толтыру кезінде тек қана СТН және салық кезеңі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салық төлеуші почта немесе өзгелей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400.03 нысанын толтыру кезінде - темекі өнімінің бір талына есепті ескере отырып акциз ставкасы көрсетіледі. Бұл үшін темекі өнімдерінің және құрамында темекі бар өзгелей өнімдерге белгіленген бірлік өлшеміне акциз ставкасын 1000-ға бөлу қажет.
</w:t>
      </w:r>
      <w:r>
        <w:br/>
      </w:r>
      <w:r>
        <w:rPr>
          <w:rFonts w:ascii="Times New Roman"/>
          <w:b w:val="false"/>
          <w:i w:val="false"/>
          <w:color w:val="000000"/>
          <w:sz w:val="28"/>
        </w:rPr>
        <w:t>
      11.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- 400.00-нысанын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400.00-нысан Салық кодексінің 
</w:t>
      </w:r>
      <w:r>
        <w:rPr>
          <w:rFonts w:ascii="Times New Roman"/>
          <w:b w:val="false"/>
          <w:i w:val="false"/>
          <w:color w:val="000000"/>
          <w:sz w:val="28"/>
        </w:rPr>
        <w:t xml:space="preserve"> 9-бөліміне </w:t>
      </w:r>
      <w:r>
        <w:rPr>
          <w:rFonts w:ascii="Times New Roman"/>
          <w:b w:val="false"/>
          <w:i w:val="false"/>
          <w:color w:val="000000"/>
          <w:sz w:val="28"/>
        </w:rPr>
        <w:t>
 сәйкес бюджетке төлеуге тиісті акциз сомасын көрсетуге арналған.
</w:t>
      </w:r>
      <w:r>
        <w:br/>
      </w: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Егер ай нөмірінде екі белгіден аз болса, онда ол оң торкөзде көрсетіледі;
</w:t>
      </w:r>
      <w:r>
        <w:br/>
      </w:r>
      <w:r>
        <w:rPr>
          <w:rFonts w:ascii="Times New Roman"/>
          <w:b w:val="false"/>
          <w:i w:val="false"/>
          <w:color w:val="000000"/>
          <w:sz w:val="28"/>
        </w:rPr>
        <w:t>
      3) құрылтай құжаттарына сәйкес салық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сондай-ақ соңғы есепті тоқсан үшін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Егер ұйым бұрын 1-ӨН немесе 2-ШК нысандарының есептілігін тапсырмаған жағдайда, тек қана негізгі қызметтің ЭҚЖЖ кодын толтыруы қажет;
</w:t>
      </w:r>
      <w:r>
        <w:br/>
      </w:r>
      <w:r>
        <w:rPr>
          <w:rFonts w:ascii="Times New Roman"/>
          <w:b w:val="false"/>
          <w:i w:val="false"/>
          <w:color w:val="000000"/>
          <w:sz w:val="28"/>
        </w:rPr>
        <w:t>
      5) Декларацияның түрі. Бұл торкөздерге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 қойылады. Декларацияның түріне қатысты тиісті торкөзге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төлеушімен Салық кодексінің 31-бабының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ұсынылған қосымшалар. Ұсынылған қосымшалардың тор көздері белгіленеді;
</w:t>
      </w:r>
      <w:r>
        <w:br/>
      </w:r>
      <w:r>
        <w:rPr>
          <w:rFonts w:ascii="Times New Roman"/>
          <w:b w:val="false"/>
          <w:i w:val="false"/>
          <w:color w:val="000000"/>
          <w:sz w:val="28"/>
        </w:rPr>
        <w:t>
      9) ұсынылған 400.02 қосымшаларының саны. 400.02 қосымшаларының жалпы саны көрсетіледі;
</w:t>
      </w:r>
      <w:r>
        <w:br/>
      </w:r>
      <w:r>
        <w:rPr>
          <w:rFonts w:ascii="Times New Roman"/>
          <w:b w:val="false"/>
          <w:i w:val="false"/>
          <w:color w:val="000000"/>
          <w:sz w:val="28"/>
        </w:rPr>
        <w:t>
      10) 400.04 қосымшаларының саны. 400.04 қосымшаларының жалпы ұсынылған саны көрсетіледі. Жер қойнауын пайдаланушы - салық төлеушілер белгілейді;
</w:t>
      </w:r>
      <w:r>
        <w:br/>
      </w:r>
      <w:r>
        <w:rPr>
          <w:rFonts w:ascii="Times New Roman"/>
          <w:b w:val="false"/>
          <w:i w:val="false"/>
          <w:color w:val="000000"/>
          <w:sz w:val="28"/>
        </w:rPr>
        <w:t>
      11)  құрылымдық бөлімшелер үшін ұсынылған есеп айырысулар. Құрылымдық бөлімшелер үшін толтырылған есеп айырысулар нысанына қарай тиісті тор көздер белгіленеді.
</w:t>
      </w:r>
      <w:r>
        <w:br/>
      </w:r>
      <w:r>
        <w:rPr>
          <w:rFonts w:ascii="Times New Roman"/>
          <w:b w:val="false"/>
          <w:i w:val="false"/>
          <w:color w:val="000000"/>
          <w:sz w:val="28"/>
        </w:rPr>
        <w:t>
      14. "Төлеуге акциздер есептелді" бөлімінде:
</w:t>
      </w:r>
      <w:r>
        <w:br/>
      </w:r>
      <w:r>
        <w:rPr>
          <w:rFonts w:ascii="Times New Roman"/>
          <w:b w:val="false"/>
          <w:i w:val="false"/>
          <w:color w:val="000000"/>
          <w:sz w:val="28"/>
        </w:rPr>
        <w:t>
      1) 400.00.001 жолына 400.01.012 жолында көрсетілген сома көшіріледі;
</w:t>
      </w:r>
      <w:r>
        <w:br/>
      </w:r>
      <w:r>
        <w:rPr>
          <w:rFonts w:ascii="Times New Roman"/>
          <w:b w:val="false"/>
          <w:i w:val="false"/>
          <w:color w:val="000000"/>
          <w:sz w:val="28"/>
        </w:rPr>
        <w:t>
      2) 400.00.002 жолына 400.02 барлық нысандары бойынша 400.02.011 жолында көрсетілген сома көшіріледі;
</w:t>
      </w:r>
      <w:r>
        <w:br/>
      </w:r>
      <w:r>
        <w:rPr>
          <w:rFonts w:ascii="Times New Roman"/>
          <w:b w:val="false"/>
          <w:i w:val="false"/>
          <w:color w:val="000000"/>
          <w:sz w:val="28"/>
        </w:rPr>
        <w:t>
      3) 400.00.003 жолына 400.03.011 жолында көрсетілген сома көшіріледі;
</w:t>
      </w:r>
      <w:r>
        <w:br/>
      </w:r>
      <w:r>
        <w:rPr>
          <w:rFonts w:ascii="Times New Roman"/>
          <w:b w:val="false"/>
          <w:i w:val="false"/>
          <w:color w:val="000000"/>
          <w:sz w:val="28"/>
        </w:rPr>
        <w:t>
      4) 400.00.004 жолына 400.03.022 және 400.03.033 жолдарында көрсетілген шамалардың сомасы көшіріледі;
</w:t>
      </w:r>
      <w:r>
        <w:br/>
      </w:r>
      <w:r>
        <w:rPr>
          <w:rFonts w:ascii="Times New Roman"/>
          <w:b w:val="false"/>
          <w:i w:val="false"/>
          <w:color w:val="000000"/>
          <w:sz w:val="28"/>
        </w:rPr>
        <w:t>
      5) 400.00.005 жолына 400.04.012 жолында көрсетілген сома көшіріледі;
</w:t>
      </w:r>
      <w:r>
        <w:br/>
      </w:r>
      <w:r>
        <w:rPr>
          <w:rFonts w:ascii="Times New Roman"/>
          <w:b w:val="false"/>
          <w:i w:val="false"/>
          <w:color w:val="000000"/>
          <w:sz w:val="28"/>
        </w:rPr>
        <w:t>
      6) 400.00.006 жолына 400.05.003С жолында көрсетілген сома көшіріледі;
</w:t>
      </w:r>
      <w:r>
        <w:br/>
      </w:r>
      <w:r>
        <w:rPr>
          <w:rFonts w:ascii="Times New Roman"/>
          <w:b w:val="false"/>
          <w:i w:val="false"/>
          <w:color w:val="000000"/>
          <w:sz w:val="28"/>
        </w:rPr>
        <w:t>
      7) 400.00.007 жолына 400.05.006С жолында көрсетілген сома көшіріледі;
</w:t>
      </w:r>
      <w:r>
        <w:br/>
      </w:r>
      <w:r>
        <w:rPr>
          <w:rFonts w:ascii="Times New Roman"/>
          <w:b w:val="false"/>
          <w:i w:val="false"/>
          <w:color w:val="000000"/>
          <w:sz w:val="28"/>
        </w:rPr>
        <w:t>
      8) 400.00.008 жолына 400.00.010 жолында көрсетілген сома көшіріледі;
</w:t>
      </w:r>
      <w:r>
        <w:br/>
      </w:r>
      <w:r>
        <w:rPr>
          <w:rFonts w:ascii="Times New Roman"/>
          <w:b w:val="false"/>
          <w:i w:val="false"/>
          <w:color w:val="000000"/>
          <w:sz w:val="28"/>
        </w:rPr>
        <w:t>
      9) 400.00.009 жолында 400.00.001-400.00.008 жолдарында көрсетілген шамаларды қосумен айқындалатын есептелген акциздің жалпы сомасы көрсетіледі;
</w:t>
      </w:r>
      <w:r>
        <w:br/>
      </w:r>
      <w:r>
        <w:rPr>
          <w:rFonts w:ascii="Times New Roman"/>
          <w:b w:val="false"/>
          <w:i w:val="false"/>
          <w:color w:val="000000"/>
          <w:sz w:val="28"/>
        </w:rPr>
        <w:t>
      10) 400.00.010 жолына 400.06.001 жолында көрсетілген сома көшіріледі;
</w:t>
      </w:r>
      <w:r>
        <w:br/>
      </w:r>
      <w:r>
        <w:rPr>
          <w:rFonts w:ascii="Times New Roman"/>
          <w:b w:val="false"/>
          <w:i w:val="false"/>
          <w:color w:val="000000"/>
          <w:sz w:val="28"/>
        </w:rPr>
        <w:t>
      11) 400.00.011 жолында 400.00.009 және 400.00.010 жолдарында көрсетілген шамалардың айырмашылығы ретінде айқындалатын есептелген акциздің жалпы сомасы көрсетіледі;
</w:t>
      </w:r>
      <w:r>
        <w:br/>
      </w:r>
      <w:r>
        <w:rPr>
          <w:rFonts w:ascii="Times New Roman"/>
          <w:b w:val="false"/>
          <w:i w:val="false"/>
          <w:color w:val="000000"/>
          <w:sz w:val="28"/>
        </w:rPr>
        <w:t>
      12) 400.00.012 жолына 400.07.002 жолында көрсетілген сома көшіріледі;
</w:t>
      </w:r>
      <w:r>
        <w:br/>
      </w:r>
      <w:r>
        <w:rPr>
          <w:rFonts w:ascii="Times New Roman"/>
          <w:b w:val="false"/>
          <w:i w:val="false"/>
          <w:color w:val="000000"/>
          <w:sz w:val="28"/>
        </w:rPr>
        <w:t>
      13) 400.00.013 жолында төленген акциз сомасы көрсетіледі;
</w:t>
      </w:r>
      <w:r>
        <w:br/>
      </w:r>
      <w:r>
        <w:rPr>
          <w:rFonts w:ascii="Times New Roman"/>
          <w:b w:val="false"/>
          <w:i w:val="false"/>
          <w:color w:val="000000"/>
          <w:sz w:val="28"/>
        </w:rPr>
        <w:t>
      14) 400.00.013А, 400.00.013В және 400.00.013С жолдарында  есепті салық кезеңінің 13 мен 23 күніне және есептіден кейін келесі айдың 3 күніне сәйкес төленген акциз сомасы көрсетіледі.
</w:t>
      </w:r>
      <w:r>
        <w:br/>
      </w:r>
      <w:r>
        <w:rPr>
          <w:rFonts w:ascii="Times New Roman"/>
          <w:b w:val="false"/>
          <w:i w:val="false"/>
          <w:color w:val="000000"/>
          <w:sz w:val="28"/>
        </w:rPr>
        <w:t>
      15. "Акциз салудан босатылған акцизделетін тауарлар" бөлімінде:
</w:t>
      </w:r>
      <w:r>
        <w:br/>
      </w:r>
      <w:r>
        <w:rPr>
          <w:rFonts w:ascii="Times New Roman"/>
          <w:b w:val="false"/>
          <w:i w:val="false"/>
          <w:color w:val="000000"/>
          <w:sz w:val="28"/>
        </w:rPr>
        <w:t>
      400.00.014 жолына 400.08.004 жолында көрсетілген сома көшіріледі.
</w:t>
      </w:r>
      <w:r>
        <w:br/>
      </w:r>
      <w:r>
        <w:rPr>
          <w:rFonts w:ascii="Times New Roman"/>
          <w:b w:val="false"/>
          <w:i w:val="false"/>
          <w:color w:val="000000"/>
          <w:sz w:val="28"/>
        </w:rPr>
        <w:t>
      16.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400.01 нысаны спирттің (бұдан әрі - спирт) барлық түрлері бойынша салық салынатын операциялар туралы ақпаратты көрсетуге арналған және оны мынадай салық төлеушілер толтырады:
</w:t>
      </w:r>
      <w:r>
        <w:br/>
      </w:r>
      <w:r>
        <w:rPr>
          <w:rFonts w:ascii="Times New Roman"/>
          <w:b w:val="false"/>
          <w:i w:val="false"/>
          <w:color w:val="000000"/>
          <w:sz w:val="28"/>
        </w:rPr>
        <w:t>
      спирт өндірушілер;
</w:t>
      </w:r>
      <w:r>
        <w:br/>
      </w:r>
      <w:r>
        <w:rPr>
          <w:rFonts w:ascii="Times New Roman"/>
          <w:b w:val="false"/>
          <w:i w:val="false"/>
          <w:color w:val="000000"/>
          <w:sz w:val="28"/>
        </w:rPr>
        <w:t>
      тәркіленген және (немесе) мемлекетке мұралау құқығы бойынша өткен иесіз және мемлекет меншігіне тегін берілген спирттің конкурстық массасын өткізуді жүзеге асыратын;
</w:t>
      </w:r>
      <w:r>
        <w:br/>
      </w:r>
      <w:r>
        <w:rPr>
          <w:rFonts w:ascii="Times New Roman"/>
          <w:b w:val="false"/>
          <w:i w:val="false"/>
          <w:color w:val="000000"/>
          <w:sz w:val="28"/>
        </w:rPr>
        <w:t>
      емдік және фармацевтік құралдар өндіру мен медициналық қызмет көрсету үшін сатып алынған спиртті мақсатсыз пайдалануды жүзеге асыратын, сондай-ақ базалықтан төмен ставка бойынша акцизбен сатып алынған спирт және оны алкоголь өнімінің өндірісіне пайдаланбайтын. 
</w:t>
      </w:r>
      <w:r>
        <w:br/>
      </w:r>
      <w:r>
        <w:rPr>
          <w:rFonts w:ascii="Times New Roman"/>
          <w:b w:val="false"/>
          <w:i w:val="false"/>
          <w:color w:val="000000"/>
          <w:sz w:val="28"/>
        </w:rPr>
        <w:t>
      18. "Спирт бойынша салық салынатын операциялар" бөлімі үш бағаннан тұрады:
</w:t>
      </w:r>
      <w:r>
        <w:br/>
      </w:r>
      <w:r>
        <w:rPr>
          <w:rFonts w:ascii="Times New Roman"/>
          <w:b w:val="false"/>
          <w:i w:val="false"/>
          <w:color w:val="000000"/>
          <w:sz w:val="28"/>
        </w:rPr>
        <w:t>
      1) А бағанында салық базасының мөлшері көрсетіледі;
</w:t>
      </w:r>
      <w:r>
        <w:br/>
      </w:r>
      <w:r>
        <w:rPr>
          <w:rFonts w:ascii="Times New Roman"/>
          <w:b w:val="false"/>
          <w:i w:val="false"/>
          <w:color w:val="000000"/>
          <w:sz w:val="28"/>
        </w:rPr>
        <w:t>
      2) В бағанында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19. "Спирт бойынша салық салынатын операциялар" бөлімінде:
</w:t>
      </w:r>
      <w:r>
        <w:br/>
      </w:r>
      <w:r>
        <w:rPr>
          <w:rFonts w:ascii="Times New Roman"/>
          <w:b w:val="false"/>
          <w:i w:val="false"/>
          <w:color w:val="000000"/>
          <w:sz w:val="28"/>
        </w:rPr>
        <w:t>
      1) 400.01.001 жолында алкоголь өнімінің өндірісі үшін өткізген жеке өндірістің спирті бойынша акцизді есептеу туралы мәліметтер көрсетіледі;
</w:t>
      </w:r>
      <w:r>
        <w:br/>
      </w:r>
      <w:r>
        <w:rPr>
          <w:rFonts w:ascii="Times New Roman"/>
          <w:b w:val="false"/>
          <w:i w:val="false"/>
          <w:color w:val="000000"/>
          <w:sz w:val="28"/>
        </w:rPr>
        <w:t>
      2) 400.01.002 жолында жеке өндiрiстiң спиртiн өткiзу бойынша акциздi есептеу туралы мәлiметтер көрсетiледi.
</w:t>
      </w:r>
      <w:r>
        <w:br/>
      </w:r>
      <w:r>
        <w:rPr>
          <w:rFonts w:ascii="Times New Roman"/>
          <w:b w:val="false"/>
          <w:i w:val="false"/>
          <w:color w:val="000000"/>
          <w:sz w:val="28"/>
        </w:rPr>
        <w:t>
      Осы жолда алкоголь өнімін өндірушілердің спирт өткізгені туралы мәлімет, сондай-ақ емдік және фармацевтік құралдар өндіру мен медициналық қызмет көрсету үшін спирт өткізгені туралы мәлімет көрсетілмейді;
</w:t>
      </w:r>
      <w:r>
        <w:br/>
      </w:r>
      <w:r>
        <w:rPr>
          <w:rFonts w:ascii="Times New Roman"/>
          <w:b w:val="false"/>
          <w:i w:val="false"/>
          <w:color w:val="000000"/>
          <w:sz w:val="28"/>
        </w:rPr>
        <w:t>
      3) 400.01.003 жолында өзінің өндірістік қажеттіліктеріне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4) 400.01.004 жолында алыс-беріс шикізаты негізінде ұқсатуға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5) 400.01.005 жолында жарғылық капиталға жарна ретінде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6) 400.01.006 жолында заттай төлем кезінде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7) 400.01.007 жолында өзінің құрылымдық бөлімшелеріне тиеп-жіберілген жеке өндірістің спирті бойынша акцизді есептеу туралы мәліметтер көрсетіледі;
</w:t>
      </w:r>
      <w:r>
        <w:br/>
      </w:r>
      <w:r>
        <w:rPr>
          <w:rFonts w:ascii="Times New Roman"/>
          <w:b w:val="false"/>
          <w:i w:val="false"/>
          <w:color w:val="000000"/>
          <w:sz w:val="28"/>
        </w:rPr>
        <w:t>
      8) 400.01.008 жолында тәркіленген және (немесе) мемлекетке мұралау құқығы бойынша өткен иесіз және мемлекет меншігіне тегін берілген спирттің конкурстық массасын өткізу бойынша акцизді есептеу туралы мәліметтер көрсетіледі;
</w:t>
      </w:r>
      <w:r>
        <w:br/>
      </w:r>
      <w:r>
        <w:rPr>
          <w:rFonts w:ascii="Times New Roman"/>
          <w:b w:val="false"/>
          <w:i w:val="false"/>
          <w:color w:val="000000"/>
          <w:sz w:val="28"/>
        </w:rPr>
        <w:t>
      9) 400.01.009 жолында оның бүліну немесе жоғалу фактісі белгіленгенге қатысты өз өндірісінің спирті бойынша акцизді есептеу туралы мәліметтер көрсетіледі;
</w:t>
      </w:r>
      <w:r>
        <w:br/>
      </w:r>
      <w:r>
        <w:rPr>
          <w:rFonts w:ascii="Times New Roman"/>
          <w:b w:val="false"/>
          <w:i w:val="false"/>
          <w:color w:val="000000"/>
          <w:sz w:val="28"/>
        </w:rPr>
        <w:t>
      10) 400.01.010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акцизді есептеу туралы мәліметтер көрсетіледі;
</w:t>
      </w:r>
      <w:r>
        <w:br/>
      </w:r>
      <w:r>
        <w:rPr>
          <w:rFonts w:ascii="Times New Roman"/>
          <w:b w:val="false"/>
          <w:i w:val="false"/>
          <w:color w:val="000000"/>
          <w:sz w:val="28"/>
        </w:rPr>
        <w:t>
      11) 400.01.011 жолында алкоголь өнімінің өндірісі үшін сатып алу кезінде, спиртке жеткізуші төлеген акциз сомасы көрсетіледі.
</w:t>
      </w:r>
      <w:r>
        <w:br/>
      </w:r>
      <w:r>
        <w:rPr>
          <w:rFonts w:ascii="Times New Roman"/>
          <w:b w:val="false"/>
          <w:i w:val="false"/>
          <w:color w:val="000000"/>
          <w:sz w:val="28"/>
        </w:rPr>
        <w:t>
      400.01.011 жол 400.01.010 жолы толтырылған жағдайда, толтырылады. Жол жеткізуге акциз есебімен спирт құнының төлемін растайтын төлем құжаттарының негізінде толтырылады;
</w:t>
      </w:r>
      <w:r>
        <w:br/>
      </w:r>
      <w:r>
        <w:rPr>
          <w:rFonts w:ascii="Times New Roman"/>
          <w:b w:val="false"/>
          <w:i w:val="false"/>
          <w:color w:val="000000"/>
          <w:sz w:val="28"/>
        </w:rPr>
        <w:t>
      12) 400.01.012 жолында 400.01.011 жолының шамасына кемітілген 400.01.001С-400.01.010С жолдарында көрсетілген шамаларды қоса отырып, айқындалатын спирт бойынша салық салынатын операциялар бойынша есептелген акциздің жиынтық сомасы көрсетіледі.
</w:t>
      </w:r>
      <w:r>
        <w:br/>
      </w:r>
      <w:r>
        <w:rPr>
          <w:rFonts w:ascii="Times New Roman"/>
          <w:b w:val="false"/>
          <w:i w:val="false"/>
          <w:color w:val="000000"/>
          <w:sz w:val="28"/>
        </w:rPr>
        <w:t>
      400.01.012А, 400.01.012В және 400.01.012С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r>
        <w:br/>
      </w:r>
      <w:r>
        <w:rPr>
          <w:rFonts w:ascii="Times New Roman"/>
          <w:b w:val="false"/>
          <w:i w:val="false"/>
          <w:color w:val="000000"/>
          <w:sz w:val="28"/>
        </w:rPr>
        <w:t>
      400.01.012 жолының шамасы Декларацияның 400.00.001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400.02 нысанын жасау - алкоголь өнімдері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400.02 нысан өз өндірісінің алкоголь өнімдері бойынша есепті салық кезеңінің ішінде жасалған салық салынатын операциялар туралы ақпаратты көрсетуге арналған. Сондай-ақ осы нысанда тәркіленген және (немесе) мемлекетке мұрагерлік құқығы бойынша өткен иесіз және мемлекет меншігіне тегін берілген алкоголь өнімдерінің конкурстық массасын өткізу жөніндегі мәліметтер көрсетіледі.
</w:t>
      </w:r>
      <w:r>
        <w:br/>
      </w:r>
      <w:r>
        <w:rPr>
          <w:rFonts w:ascii="Times New Roman"/>
          <w:b w:val="false"/>
          <w:i w:val="false"/>
          <w:color w:val="000000"/>
          <w:sz w:val="28"/>
        </w:rPr>
        <w:t>
      Алкоголь өнімінің әрбір түріне жеке бет жасалады.
</w:t>
      </w:r>
      <w:r>
        <w:br/>
      </w:r>
      <w:r>
        <w:rPr>
          <w:rFonts w:ascii="Times New Roman"/>
          <w:b w:val="false"/>
          <w:i w:val="false"/>
          <w:color w:val="000000"/>
          <w:sz w:val="28"/>
        </w:rPr>
        <w:t>
      21. "Алкоголь өнімдері бойынша салық салынатын операциялар" бөлімінде:
</w:t>
      </w:r>
      <w:r>
        <w:br/>
      </w:r>
      <w:r>
        <w:rPr>
          <w:rFonts w:ascii="Times New Roman"/>
          <w:b w:val="false"/>
          <w:i w:val="false"/>
          <w:color w:val="000000"/>
          <w:sz w:val="28"/>
        </w:rPr>
        <w:t>
      1) 400.02.001А жолында алкоголь өнімінің түрі көрсетіледі;
</w:t>
      </w:r>
      <w:r>
        <w:br/>
      </w:r>
      <w:r>
        <w:rPr>
          <w:rFonts w:ascii="Times New Roman"/>
          <w:b w:val="false"/>
          <w:i w:val="false"/>
          <w:color w:val="000000"/>
          <w:sz w:val="28"/>
        </w:rPr>
        <w:t>
      2) 400.02.001В жолында бюджеттік жіктемеге сәйкес код көрсетіледі;
</w:t>
      </w:r>
      <w:r>
        <w:br/>
      </w:r>
      <w:r>
        <w:rPr>
          <w:rFonts w:ascii="Times New Roman"/>
          <w:b w:val="false"/>
          <w:i w:val="false"/>
          <w:color w:val="000000"/>
          <w:sz w:val="28"/>
        </w:rPr>
        <w:t>
      3) 400.02.002 жолында жеке өндірістің сатылған алкоголь өнімдерінің саны көрсетіледі;
</w:t>
      </w:r>
      <w:r>
        <w:br/>
      </w:r>
      <w:r>
        <w:rPr>
          <w:rFonts w:ascii="Times New Roman"/>
          <w:b w:val="false"/>
          <w:i w:val="false"/>
          <w:color w:val="000000"/>
          <w:sz w:val="28"/>
        </w:rPr>
        <w:t>
      4) 400.02.003 жолында жарғылық капиталға жарна ретінде берілген жеке өндірістің алкоголь өнімдерінің саны көрсетіледі;
</w:t>
      </w:r>
      <w:r>
        <w:br/>
      </w:r>
      <w:r>
        <w:rPr>
          <w:rFonts w:ascii="Times New Roman"/>
          <w:b w:val="false"/>
          <w:i w:val="false"/>
          <w:color w:val="000000"/>
          <w:sz w:val="28"/>
        </w:rPr>
        <w:t>
      5) 400.02.004 жолында заттай төлем кезінде пайдаланылған жеке өндірістің алкоголь өнімдерінің саны көрсетіледі;
</w:t>
      </w:r>
      <w:r>
        <w:br/>
      </w:r>
      <w:r>
        <w:rPr>
          <w:rFonts w:ascii="Times New Roman"/>
          <w:b w:val="false"/>
          <w:i w:val="false"/>
          <w:color w:val="000000"/>
          <w:sz w:val="28"/>
        </w:rPr>
        <w:t>
      6) 400.02.005 жолында өзінің құрылымдық бөлімшелеріне тиеп-жөнелтілген жеке өндірістің алкоголь өнімдерінің саны көрсетіледі;
</w:t>
      </w:r>
      <w:r>
        <w:br/>
      </w:r>
      <w:r>
        <w:rPr>
          <w:rFonts w:ascii="Times New Roman"/>
          <w:b w:val="false"/>
          <w:i w:val="false"/>
          <w:color w:val="000000"/>
          <w:sz w:val="28"/>
        </w:rPr>
        <w:t>
      7) 400.02.006 жолында салық төлеушінің өз өндірістік қажеттіліктеріне пайдаланылған жеке өндіріс алкоголь өнімінің көлемі көрсетіледі;
</w:t>
      </w:r>
      <w:r>
        <w:br/>
      </w:r>
      <w:r>
        <w:rPr>
          <w:rFonts w:ascii="Times New Roman"/>
          <w:b w:val="false"/>
          <w:i w:val="false"/>
          <w:color w:val="000000"/>
          <w:sz w:val="28"/>
        </w:rPr>
        <w:t>
      8) 400.02.007 жолында тәркіленген және (немесе) мемлекетке мұрагерлік құқығы бойынша өткен иесіз және мемлекет меншігіне тегін берілген алкоголь өнімдерінің өткізілген конкурстық массасының саны көрсетіледі;
</w:t>
      </w:r>
      <w:r>
        <w:br/>
      </w:r>
      <w:r>
        <w:rPr>
          <w:rFonts w:ascii="Times New Roman"/>
          <w:b w:val="false"/>
          <w:i w:val="false"/>
          <w:color w:val="000000"/>
          <w:sz w:val="28"/>
        </w:rPr>
        <w:t>
      9) 400.02.008 жолында бүліну немесе жоғалу фактісі белгіленуіне қатысты жеке өндірістің алкоголь өнімдерінің саны көрсетіледі;
</w:t>
      </w:r>
      <w:r>
        <w:br/>
      </w:r>
      <w:r>
        <w:rPr>
          <w:rFonts w:ascii="Times New Roman"/>
          <w:b w:val="false"/>
          <w:i w:val="false"/>
          <w:color w:val="000000"/>
          <w:sz w:val="28"/>
        </w:rPr>
        <w:t>
      10) 400.02.009 жолында бүліну немесе акциздік марканың жоғалуы кезінде салық салынатын базасына қосатын жеке өндірістің алкоголь өнімдерінің саны көрсетіледі. 400.02.009 жолы әрқайсысы төрт бағаннан тұратын үш жолдан 400.02.009(I), 400.02.009(II) және 400.02.009(III) тұрады:
</w:t>
      </w:r>
      <w:r>
        <w:br/>
      </w:r>
      <w:r>
        <w:rPr>
          <w:rFonts w:ascii="Times New Roman"/>
          <w:b w:val="false"/>
          <w:i w:val="false"/>
          <w:color w:val="000000"/>
          <w:sz w:val="28"/>
        </w:rPr>
        <w:t>
      А бағанында акциздік марка (мөлшері бойынша) түрі;
</w:t>
      </w:r>
      <w:r>
        <w:br/>
      </w:r>
      <w:r>
        <w:rPr>
          <w:rFonts w:ascii="Times New Roman"/>
          <w:b w:val="false"/>
          <w:i w:val="false"/>
          <w:color w:val="000000"/>
          <w:sz w:val="28"/>
        </w:rPr>
        <w:t>
      В бағанында бүлінген және жоғалған акциздік марка саны көрсетіледі;
</w:t>
      </w:r>
      <w:r>
        <w:br/>
      </w:r>
      <w:r>
        <w:rPr>
          <w:rFonts w:ascii="Times New Roman"/>
          <w:b w:val="false"/>
          <w:i w:val="false"/>
          <w:color w:val="000000"/>
          <w:sz w:val="28"/>
        </w:rPr>
        <w:t>
      С бағанында маркада көрсетілген ыдыстың жоғарғы көлемі көрсетіледі.
</w:t>
      </w:r>
      <w:r>
        <w:br/>
      </w:r>
      <w:r>
        <w:rPr>
          <w:rFonts w:ascii="Times New Roman"/>
          <w:b w:val="false"/>
          <w:i w:val="false"/>
          <w:color w:val="000000"/>
          <w:sz w:val="28"/>
        </w:rPr>
        <w:t>
      "0,26 л және одан көп" сыйымдылығы көрсетілген акциздік маркалар жоғалған кезде, С бағанында акциздік маркасы бүлінген, жоғалған ізашар салық кезеңіне салық кезеңі ішінде алкоголь өнімдерін құю жүргізілген ыдыстың ең үлкен көлемі көрсетіледі;
</w:t>
      </w:r>
      <w:r>
        <w:br/>
      </w:r>
      <w:r>
        <w:rPr>
          <w:rFonts w:ascii="Times New Roman"/>
          <w:b w:val="false"/>
          <w:i w:val="false"/>
          <w:color w:val="000000"/>
          <w:sz w:val="28"/>
        </w:rPr>
        <w:t>
      D бағанында В және С бағандарының көбейтіндісі ретінде айқындалатын, салық базасы мөлшері көрсетіледі;
</w:t>
      </w:r>
      <w:r>
        <w:br/>
      </w:r>
      <w:r>
        <w:rPr>
          <w:rFonts w:ascii="Times New Roman"/>
          <w:b w:val="false"/>
          <w:i w:val="false"/>
          <w:color w:val="000000"/>
          <w:sz w:val="28"/>
        </w:rPr>
        <w:t>
      400.02.009 жолының шамасы D бағаны бойынша 400.02.009(I), 400.02.009(II) және 400.02.009(III) жолдарында көрсетілген сомалардың қосылуымен айқындалады;
</w:t>
      </w:r>
      <w:r>
        <w:br/>
      </w:r>
      <w:r>
        <w:rPr>
          <w:rFonts w:ascii="Times New Roman"/>
          <w:b w:val="false"/>
          <w:i w:val="false"/>
          <w:color w:val="000000"/>
          <w:sz w:val="28"/>
        </w:rPr>
        <w:t>
      11) 400.02.010 жолында 400.02.002-400.02.009 жолдарында көрсетілген шамаларды қосумен айқындалатын есептелген акциздің жалпы сомасы көрсетіледі;
</w:t>
      </w:r>
      <w:r>
        <w:br/>
      </w:r>
      <w:r>
        <w:rPr>
          <w:rFonts w:ascii="Times New Roman"/>
          <w:b w:val="false"/>
          <w:i w:val="false"/>
          <w:color w:val="000000"/>
          <w:sz w:val="28"/>
        </w:rPr>
        <w:t>
      12) 400.02.011 жолында акциздің белгіленген ставкасы көрсетіледі;
</w:t>
      </w:r>
      <w:r>
        <w:br/>
      </w:r>
      <w:r>
        <w:rPr>
          <w:rFonts w:ascii="Times New Roman"/>
          <w:b w:val="false"/>
          <w:i w:val="false"/>
          <w:color w:val="000000"/>
          <w:sz w:val="28"/>
        </w:rPr>
        <w:t>
      13) 400.02.012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400.02.012А, 400.02.012В және 400.02.012С жолдарында келесі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22. Осы Ереженің 21-тармағының 3) - 10) тармақшаларында көрсетілген жолдар салық базасында көрсетуге арналған. Салық базасы литрмен көрсетіледі.
</w:t>
      </w:r>
      <w:r>
        <w:br/>
      </w:r>
      <w:r>
        <w:rPr>
          <w:rFonts w:ascii="Times New Roman"/>
          <w:b w:val="false"/>
          <w:i w:val="false"/>
          <w:color w:val="000000"/>
          <w:sz w:val="28"/>
        </w:rPr>
        <w:t>
      400.02.012 жолының шамасы Декларацияның 400.00.002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Темекі өнімдеріне және басқа да құрамында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бар өнімдерге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400.03 нысан құрамында темекі бар басқа да өнімдерді қоса алғанда, өз өндірісінің темекі өнімдері бойынша, темекі бойынша, сондай-ақ тәркіленген және (немесе) мемлекетке мұралау құқығы бойынша өткен иесіз және мемлекет меншігіне тегін берілген темекі өнімдерінің және темекінің өткізілген конкурстық массасы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24. "Фильтрлі темекі өнімдері бойынша салық салынатын операциялар" бөлімінде:
</w:t>
      </w:r>
      <w:r>
        <w:br/>
      </w:r>
      <w:r>
        <w:rPr>
          <w:rFonts w:ascii="Times New Roman"/>
          <w:b w:val="false"/>
          <w:i w:val="false"/>
          <w:color w:val="000000"/>
          <w:sz w:val="28"/>
        </w:rPr>
        <w:t>
      1) 400.03.001 жолында сатылған жеке өндірістің фильтрлі темекі өнімдерінің саны көрсетіледі;
</w:t>
      </w:r>
      <w:r>
        <w:br/>
      </w:r>
      <w:r>
        <w:rPr>
          <w:rFonts w:ascii="Times New Roman"/>
          <w:b w:val="false"/>
          <w:i w:val="false"/>
          <w:color w:val="000000"/>
          <w:sz w:val="28"/>
        </w:rPr>
        <w:t>
      2) 400.03.002 жолында жарғылық капиталға жарна ретінде берілген жеке өндірістің фильтрлі темекі өнімдерінің саны көрсетіледі;
</w:t>
      </w:r>
      <w:r>
        <w:br/>
      </w:r>
      <w:r>
        <w:rPr>
          <w:rFonts w:ascii="Times New Roman"/>
          <w:b w:val="false"/>
          <w:i w:val="false"/>
          <w:color w:val="000000"/>
          <w:sz w:val="28"/>
        </w:rPr>
        <w:t>
      3) 400.03.003 жолында заттай төлем кезінде пайдаланылған жеке өндірістің фильтрлі темекі өнімдерінің саны көрсетіледі;
</w:t>
      </w:r>
      <w:r>
        <w:br/>
      </w:r>
      <w:r>
        <w:rPr>
          <w:rFonts w:ascii="Times New Roman"/>
          <w:b w:val="false"/>
          <w:i w:val="false"/>
          <w:color w:val="000000"/>
          <w:sz w:val="28"/>
        </w:rPr>
        <w:t>
      4) 400.03.005 жолында өзінің құрылымдық бөлімшелеріне тиеп-жөнелтілген жеке өндірістің фильтрлі темекі өнімдерінің саны көрсетіледі;
</w:t>
      </w:r>
      <w:r>
        <w:br/>
      </w:r>
      <w:r>
        <w:rPr>
          <w:rFonts w:ascii="Times New Roman"/>
          <w:b w:val="false"/>
          <w:i w:val="false"/>
          <w:color w:val="000000"/>
          <w:sz w:val="28"/>
        </w:rPr>
        <w:t>
      5) 400.03.005 жолында салық төлеушінің өндірістік қажеттіліктеріне пайдаланылған жеке өндірістің фильтрлі темекі өнімдерінің саны көрсетіледі;
</w:t>
      </w:r>
      <w:r>
        <w:br/>
      </w:r>
      <w:r>
        <w:rPr>
          <w:rFonts w:ascii="Times New Roman"/>
          <w:b w:val="false"/>
          <w:i w:val="false"/>
          <w:color w:val="000000"/>
          <w:sz w:val="28"/>
        </w:rPr>
        <w:t>
      6) 400.03.006 жолында тәркіленген және (немесе) мемлекетке мұрагерлік құқығы бойынша өткен иесіз және мемлекет меншігіне тегін берілген өткізілген фильтрлі темекі өнімдерінің сатылған конкурстық массасының саны көрсетіледі;
</w:t>
      </w:r>
      <w:r>
        <w:br/>
      </w:r>
      <w:r>
        <w:rPr>
          <w:rFonts w:ascii="Times New Roman"/>
          <w:b w:val="false"/>
          <w:i w:val="false"/>
          <w:color w:val="000000"/>
          <w:sz w:val="28"/>
        </w:rPr>
        <w:t>
      7) 400.03.007 жолында бүліну немесе жоғалу фактісі белгіленуіне қатысты, жеке өндірістің фильтрлі темекі өнімдерінің саны көрсетіледі;
</w:t>
      </w:r>
      <w:r>
        <w:br/>
      </w:r>
      <w:r>
        <w:rPr>
          <w:rFonts w:ascii="Times New Roman"/>
          <w:b w:val="false"/>
          <w:i w:val="false"/>
          <w:color w:val="000000"/>
          <w:sz w:val="28"/>
        </w:rPr>
        <w:t>
      8) 400.03.008 жолында акциздік маркалар бүлінген немесе жоғалған кезде салық салынатын базаға кіргізілетін фильтрлі темекі өнімдерінің көлемі көрсетіледі:
</w:t>
      </w:r>
      <w:r>
        <w:br/>
      </w:r>
      <w:r>
        <w:rPr>
          <w:rFonts w:ascii="Times New Roman"/>
          <w:b w:val="false"/>
          <w:i w:val="false"/>
          <w:color w:val="000000"/>
          <w:sz w:val="28"/>
        </w:rPr>
        <w:t>
      400.03.008А жолында бүлінген және жоғалтылған акциздік маркалардың саны көрсетіледі;
</w:t>
      </w:r>
      <w:r>
        <w:br/>
      </w:r>
      <w:r>
        <w:rPr>
          <w:rFonts w:ascii="Times New Roman"/>
          <w:b w:val="false"/>
          <w:i w:val="false"/>
          <w:color w:val="000000"/>
          <w:sz w:val="28"/>
        </w:rPr>
        <w:t>
      400.03.008В жолында акциздік маркалардың бүлінуі, жоғалуы болған кезеңнің алдындағы салық кезеңінің ішінде өнімді қораптау жүргізілген қораптағы темекі санының барынша көп саны көрсетіледі.
</w:t>
      </w:r>
      <w:r>
        <w:br/>
      </w:r>
      <w:r>
        <w:rPr>
          <w:rFonts w:ascii="Times New Roman"/>
          <w:b w:val="false"/>
          <w:i w:val="false"/>
          <w:color w:val="000000"/>
          <w:sz w:val="28"/>
        </w:rPr>
        <w:t>
      400.03.008 жолының шамасы 400.03.008А және 400.03.008В жолдарында көрсетілген шамалардың туындысы ретінде есептеледі.
</w:t>
      </w:r>
      <w:r>
        <w:br/>
      </w:r>
      <w:r>
        <w:rPr>
          <w:rFonts w:ascii="Times New Roman"/>
          <w:b w:val="false"/>
          <w:i w:val="false"/>
          <w:color w:val="000000"/>
          <w:sz w:val="28"/>
        </w:rPr>
        <w:t>
      9) 400.03.009 жолында фильтрлі темекі өнімдері бойынша есепті салық кезеңінің ішінде жасалған салық салынатын операциялар бойынша салық базасының жалпы мөлшері көрсетіледі. Осы жолдың шамасы 400.03.001-400.03.008 жолдарында көрсетілген шамаларды қосумен айқындалады;
</w:t>
      </w:r>
      <w:r>
        <w:br/>
      </w:r>
      <w:r>
        <w:rPr>
          <w:rFonts w:ascii="Times New Roman"/>
          <w:b w:val="false"/>
          <w:i w:val="false"/>
          <w:color w:val="000000"/>
          <w:sz w:val="28"/>
        </w:rPr>
        <w:t>
      10) 400.03.010 жолында акциздің белгіленген ставкасы көрсетіледі;
</w:t>
      </w:r>
      <w:r>
        <w:br/>
      </w:r>
      <w:r>
        <w:rPr>
          <w:rFonts w:ascii="Times New Roman"/>
          <w:b w:val="false"/>
          <w:i w:val="false"/>
          <w:color w:val="000000"/>
          <w:sz w:val="28"/>
        </w:rPr>
        <w:t>
      11) 400.03.011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400.03.011А, 400.03.011В және 400.03.011С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25. "Фильтрсіз темекі өнімдері және құрамында темекі бар басқа да өнімдер бойынша салық салынатын операциялар" бөлімі осы Ереженің 26-тармағында көрсетілген темекіні қоспағанда, фильтрсіз темекі өнімдері және құрамында темекі бар өзге де өнімдер (бұдан әрі -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өнімдерінің конкурстық массасын өткізу бойынша салық салынатын операциялар туралы ақпаратты көрсетуге арналған.
</w:t>
      </w:r>
      <w:r>
        <w:br/>
      </w:r>
      <w:r>
        <w:rPr>
          <w:rFonts w:ascii="Times New Roman"/>
          <w:b w:val="false"/>
          <w:i w:val="false"/>
          <w:color w:val="000000"/>
          <w:sz w:val="28"/>
        </w:rPr>
        <w:t>
      400.03.012-400.03.022 жолдарын толтыру 400.03.001-400.03.011 жолдарына толтыру жүргізілетін тәртіпте жүргізіледі.
</w:t>
      </w:r>
      <w:r>
        <w:br/>
      </w:r>
      <w:r>
        <w:rPr>
          <w:rFonts w:ascii="Times New Roman"/>
          <w:b w:val="false"/>
          <w:i w:val="false"/>
          <w:color w:val="000000"/>
          <w:sz w:val="28"/>
        </w:rPr>
        <w:t>
      26. "Темекі бойынша салық салынатын операциялар" бөлімінде:
</w:t>
      </w:r>
      <w:r>
        <w:br/>
      </w:r>
      <w:r>
        <w:rPr>
          <w:rFonts w:ascii="Times New Roman"/>
          <w:b w:val="false"/>
          <w:i w:val="false"/>
          <w:color w:val="000000"/>
          <w:sz w:val="28"/>
        </w:rPr>
        <w:t>
      1) 400.03.023 жолында темекі өнімдері өндірісінде шикізат ретінде пайдаланылатын темекіні қоспағанда, кез келген қораптағы шегетін, шайнайтын, иіскейтін темекінің және өзге де темекінің (бұдан әрі - темекі) сатылған саны көрсетіледі;
</w:t>
      </w:r>
      <w:r>
        <w:br/>
      </w:r>
      <w:r>
        <w:rPr>
          <w:rFonts w:ascii="Times New Roman"/>
          <w:b w:val="false"/>
          <w:i w:val="false"/>
          <w:color w:val="000000"/>
          <w:sz w:val="28"/>
        </w:rPr>
        <w:t>
      2) 400.03.024 жолында жарғылық капиталға жарна ретінде берілген жеке өндіріс темекісінің саны көрсетіледі;
</w:t>
      </w:r>
      <w:r>
        <w:br/>
      </w:r>
      <w:r>
        <w:rPr>
          <w:rFonts w:ascii="Times New Roman"/>
          <w:b w:val="false"/>
          <w:i w:val="false"/>
          <w:color w:val="000000"/>
          <w:sz w:val="28"/>
        </w:rPr>
        <w:t>
      3) 400.03.025 жолында заттай төлеу кезінде пайдаланылған жеке өндіріс темекісінің саны көрсетіледі;
</w:t>
      </w:r>
      <w:r>
        <w:br/>
      </w:r>
      <w:r>
        <w:rPr>
          <w:rFonts w:ascii="Times New Roman"/>
          <w:b w:val="false"/>
          <w:i w:val="false"/>
          <w:color w:val="000000"/>
          <w:sz w:val="28"/>
        </w:rPr>
        <w:t>
      4) 400.03.026 жолында өзінің құрылымдық бөлімшелеріне тиеп-жөнелтілген жеке өндіріс темекісінің саны көрсетіледі;
</w:t>
      </w:r>
      <w:r>
        <w:br/>
      </w:r>
      <w:r>
        <w:rPr>
          <w:rFonts w:ascii="Times New Roman"/>
          <w:b w:val="false"/>
          <w:i w:val="false"/>
          <w:color w:val="000000"/>
          <w:sz w:val="28"/>
        </w:rPr>
        <w:t>
      5) 400.03.027 жолында салық төлеушінің өз өндірістік қажеттіліктері үшін пайдаланылған жеке өндіріс темекісінің саны көрсетіледі;
</w:t>
      </w:r>
      <w:r>
        <w:br/>
      </w:r>
      <w:r>
        <w:rPr>
          <w:rFonts w:ascii="Times New Roman"/>
          <w:b w:val="false"/>
          <w:i w:val="false"/>
          <w:color w:val="000000"/>
          <w:sz w:val="28"/>
        </w:rPr>
        <w:t>
      6) 400.03.028 жолында тәркіленген және (немесе) мемлекетке мұрагерлік құқығы бойынша өткен иесіз және мемлекет меншігіне тегін берілген темекінің сатылған конкурстық массасының саны көрсетіледі;
</w:t>
      </w:r>
      <w:r>
        <w:br/>
      </w:r>
      <w:r>
        <w:rPr>
          <w:rFonts w:ascii="Times New Roman"/>
          <w:b w:val="false"/>
          <w:i w:val="false"/>
          <w:color w:val="000000"/>
          <w:sz w:val="28"/>
        </w:rPr>
        <w:t>
      7) 400.03.029 жолында бүліну немесе жоғалу фактісі белгіленген жеке өндіріс темекісінің саны көрсетіледі;
</w:t>
      </w:r>
      <w:r>
        <w:br/>
      </w:r>
      <w:r>
        <w:rPr>
          <w:rFonts w:ascii="Times New Roman"/>
          <w:b w:val="false"/>
          <w:i w:val="false"/>
          <w:color w:val="000000"/>
          <w:sz w:val="28"/>
        </w:rPr>
        <w:t>
      8) 400.03.030 жолында акциздік маркалар бүлінген немесе жоғалған кезде салық салынатын базаға кіргізілетін темекінің саны көрсетіледі:
</w:t>
      </w:r>
      <w:r>
        <w:br/>
      </w:r>
      <w:r>
        <w:rPr>
          <w:rFonts w:ascii="Times New Roman"/>
          <w:b w:val="false"/>
          <w:i w:val="false"/>
          <w:color w:val="000000"/>
          <w:sz w:val="28"/>
        </w:rPr>
        <w:t>
      400.03.008А жолында бүлінген және жоғалтылған акциздік маркалардың саны көрсетіледі;
</w:t>
      </w:r>
      <w:r>
        <w:br/>
      </w:r>
      <w:r>
        <w:rPr>
          <w:rFonts w:ascii="Times New Roman"/>
          <w:b w:val="false"/>
          <w:i w:val="false"/>
          <w:color w:val="000000"/>
          <w:sz w:val="28"/>
        </w:rPr>
        <w:t>
      9) 400.03.009 жолында темекі бойынша есепті салық кезеңінің ішінде жасалған салық салынатын операциялар бойынша салық базасының жалпы мөлшері көрсетіледі. Осы жолдың шамасы 400.03.023-400.03.030 жолдарында көрсетілген шамаларды қосумен айқындалады;
</w:t>
      </w:r>
      <w:r>
        <w:br/>
      </w:r>
      <w:r>
        <w:rPr>
          <w:rFonts w:ascii="Times New Roman"/>
          <w:b w:val="false"/>
          <w:i w:val="false"/>
          <w:color w:val="000000"/>
          <w:sz w:val="28"/>
        </w:rPr>
        <w:t>
      10) 400.03.032 жолында акциздің белгіленген ставкасы көрсетіледі;
</w:t>
      </w:r>
      <w:r>
        <w:br/>
      </w:r>
      <w:r>
        <w:rPr>
          <w:rFonts w:ascii="Times New Roman"/>
          <w:b w:val="false"/>
          <w:i w:val="false"/>
          <w:color w:val="000000"/>
          <w:sz w:val="28"/>
        </w:rPr>
        <w:t>
      11) 400.03.033 жолында Салық кодексінің 269-бабына сәйкес есептелген акциз сомасы көрсетіледі;
</w:t>
      </w:r>
      <w:r>
        <w:br/>
      </w:r>
      <w:r>
        <w:rPr>
          <w:rFonts w:ascii="Times New Roman"/>
          <w:b w:val="false"/>
          <w:i w:val="false"/>
          <w:color w:val="000000"/>
          <w:sz w:val="28"/>
        </w:rPr>
        <w:t>
      400.03.033А, 400.03.033В және 400.03.033С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27. 400.03.011 жолының шамасы Декларацияның 400.03.003 жолына көшіріледі. 400.03.022 жолы және 400.03.033 жолы шамаларының сомасы Декларацияның 400.00.004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Шикі мұнай, газ конденсаты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- 400.04-нысанын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400.04 нысан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29. Қосымшаның ағымдағы бетінің нөмірі, сондай-ақ "Салық төлеуші туралы жалпы ақпарат" бөлімінің 3 және 4-жолдарын жер қойнауын пайдаланушы-салық төлеушілер толтырады.
</w:t>
      </w:r>
      <w:r>
        <w:br/>
      </w:r>
      <w:r>
        <w:rPr>
          <w:rFonts w:ascii="Times New Roman"/>
          <w:b w:val="false"/>
          <w:i w:val="false"/>
          <w:color w:val="000000"/>
          <w:sz w:val="28"/>
        </w:rPr>
        <w:t>
      3-жолда қосымша жасалатын қызмет белгісі көрсетіледі:
</w:t>
      </w:r>
      <w:r>
        <w:br/>
      </w:r>
      <w:r>
        <w:rPr>
          <w:rFonts w:ascii="Times New Roman"/>
          <w:b w:val="false"/>
          <w:i w:val="false"/>
          <w:color w:val="000000"/>
          <w:sz w:val="28"/>
        </w:rPr>
        <w:t>
      3А - жер қойнауын пайдалануға келісім-шарт шегінен шығатын қызмет бойынша.
</w:t>
      </w:r>
      <w:r>
        <w:br/>
      </w:r>
      <w:r>
        <w:rPr>
          <w:rFonts w:ascii="Times New Roman"/>
          <w:b w:val="false"/>
          <w:i w:val="false"/>
          <w:color w:val="000000"/>
          <w:sz w:val="28"/>
        </w:rPr>
        <w:t>
      Егер салық төлеуші - жер қойнауын пайдаланушы келісім-шарт бойынша да, келісім-шарт шегінен тыс та қызметті жүзеге асырса осы қызмет түрлері бойынша қосымша жеке жасалады.
</w:t>
      </w:r>
      <w:r>
        <w:br/>
      </w:r>
      <w:r>
        <w:rPr>
          <w:rFonts w:ascii="Times New Roman"/>
          <w:b w:val="false"/>
          <w:i w:val="false"/>
          <w:color w:val="000000"/>
          <w:sz w:val="28"/>
        </w:rPr>
        <w:t>
      Егер аталған салық төлеушілер бір уақытта бірнеше келісім-шарт бойынша қызметті жүзеге асыратын болса, әрбір келісім-шарт бойынша қосымшалар жеке жасалады;
</w:t>
      </w:r>
      <w:r>
        <w:br/>
      </w:r>
      <w:r>
        <w:rPr>
          <w:rFonts w:ascii="Times New Roman"/>
          <w:b w:val="false"/>
          <w:i w:val="false"/>
          <w:color w:val="000000"/>
          <w:sz w:val="28"/>
        </w:rPr>
        <w:t>
      3В - жер қойнауын пайдалануға келісім-шарт шегінде жүзеге асырылатын қызмет бойынша.
</w:t>
      </w:r>
      <w:r>
        <w:br/>
      </w:r>
      <w:r>
        <w:rPr>
          <w:rFonts w:ascii="Times New Roman"/>
          <w:b w:val="false"/>
          <w:i w:val="false"/>
          <w:color w:val="000000"/>
          <w:sz w:val="28"/>
        </w:rPr>
        <w:t>
      4-жолда егер қосымша келісім-шарт шегінде жүзеге асырылатын қызмет бойынша жасалатын болса, келісім-шарттың нөмірі мен күні көрсетіледі.
</w:t>
      </w:r>
      <w:r>
        <w:br/>
      </w:r>
      <w:r>
        <w:rPr>
          <w:rFonts w:ascii="Times New Roman"/>
          <w:b w:val="false"/>
          <w:i w:val="false"/>
          <w:color w:val="000000"/>
          <w:sz w:val="28"/>
        </w:rPr>
        <w:t>
      30. "Мұнай, газ конденсаты бойынша салық салынатын операциялар" бөлімі мынадай ақпараттарды көрсетуге арналған:
</w:t>
      </w:r>
      <w:r>
        <w:br/>
      </w:r>
      <w:r>
        <w:rPr>
          <w:rFonts w:ascii="Times New Roman"/>
          <w:b w:val="false"/>
          <w:i w:val="false"/>
          <w:color w:val="000000"/>
          <w:sz w:val="28"/>
        </w:rPr>
        <w:t>
      1) 400.04.001 жолында экспортқа өткізілген мұнайдан басқа, жеке өндірістің сатылған мұнайының, газ конденсатының көлемі көрсетіледі;
</w:t>
      </w:r>
      <w:r>
        <w:br/>
      </w:r>
      <w:r>
        <w:rPr>
          <w:rFonts w:ascii="Times New Roman"/>
          <w:b w:val="false"/>
          <w:i w:val="false"/>
          <w:color w:val="000000"/>
          <w:sz w:val="28"/>
        </w:rPr>
        <w:t>
      2) 400.04.002 жолында Ресей Федерациясына экспорт бойынша өткізілген жеке өндірістің мұнайының, газ конденсатының көлемі көрсетіледі;
</w:t>
      </w:r>
      <w:r>
        <w:br/>
      </w:r>
      <w:r>
        <w:rPr>
          <w:rFonts w:ascii="Times New Roman"/>
          <w:b w:val="false"/>
          <w:i w:val="false"/>
          <w:color w:val="000000"/>
          <w:sz w:val="28"/>
        </w:rPr>
        <w:t>
      3) 400.04.003 жолында алыс-беріс негізінде ұқсатуға жіберілген жеке өндірістің мұнайының, газ конденсатының көлемі көрсетіледі;
</w:t>
      </w:r>
      <w:r>
        <w:br/>
      </w:r>
      <w:r>
        <w:rPr>
          <w:rFonts w:ascii="Times New Roman"/>
          <w:b w:val="false"/>
          <w:i w:val="false"/>
          <w:color w:val="000000"/>
          <w:sz w:val="28"/>
        </w:rPr>
        <w:t>
      4) 400.04.004 жолында салық төлеушінің өндірістік қажеттіліктеріне пайдаланылған жеке өндірістің мұнайының көлемі көрсетіледі;
</w:t>
      </w:r>
      <w:r>
        <w:br/>
      </w:r>
      <w:r>
        <w:rPr>
          <w:rFonts w:ascii="Times New Roman"/>
          <w:b w:val="false"/>
          <w:i w:val="false"/>
          <w:color w:val="000000"/>
          <w:sz w:val="28"/>
        </w:rPr>
        <w:t>
      5) 400.04.005 жолында жарғылық капиталға жарна ретінде берілген жеке өндірістің мұнайының көлемі көрсетіледі;
</w:t>
      </w:r>
      <w:r>
        <w:br/>
      </w:r>
      <w:r>
        <w:rPr>
          <w:rFonts w:ascii="Times New Roman"/>
          <w:b w:val="false"/>
          <w:i w:val="false"/>
          <w:color w:val="000000"/>
          <w:sz w:val="28"/>
        </w:rPr>
        <w:t>
      6) 400.04.006 жолында заттай төлем кезінде пайдаланылған жеке өндірістің мұнайының көлемі көрсетіледі;
</w:t>
      </w:r>
      <w:r>
        <w:br/>
      </w:r>
      <w:r>
        <w:rPr>
          <w:rFonts w:ascii="Times New Roman"/>
          <w:b w:val="false"/>
          <w:i w:val="false"/>
          <w:color w:val="000000"/>
          <w:sz w:val="28"/>
        </w:rPr>
        <w:t>
      7) 400.04.007 жолында өзінің құрылымдық бөлімшелеріне тиеп-жөнелтілген жеке өндірістің мұнайының көлемі көрсетіледі;
</w:t>
      </w:r>
      <w:r>
        <w:br/>
      </w: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мұнайдың өткізілген конкурстық массасының көлемі көрсетіледі;
</w:t>
      </w:r>
      <w:r>
        <w:br/>
      </w:r>
      <w:r>
        <w:rPr>
          <w:rFonts w:ascii="Times New Roman"/>
          <w:b w:val="false"/>
          <w:i w:val="false"/>
          <w:color w:val="000000"/>
          <w:sz w:val="28"/>
        </w:rPr>
        <w:t>
      9) 400.04.009 жолында бүліну немесе жоғалу фактісі белгіленуіне қатысты, жеке өндірістің мұнайының көлемі көрсетіледі;
</w:t>
      </w:r>
      <w:r>
        <w:br/>
      </w:r>
      <w:r>
        <w:rPr>
          <w:rFonts w:ascii="Times New Roman"/>
          <w:b w:val="false"/>
          <w:i w:val="false"/>
          <w:color w:val="000000"/>
          <w:sz w:val="28"/>
        </w:rPr>
        <w:t>
      10) 400.04.010 жолында мұнай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r>
        <w:br/>
      </w:r>
      <w:r>
        <w:rPr>
          <w:rFonts w:ascii="Times New Roman"/>
          <w:b w:val="false"/>
          <w:i w:val="false"/>
          <w:color w:val="000000"/>
          <w:sz w:val="28"/>
        </w:rPr>
        <w:t>
      11) 400.04.011 жолында акциздің белгіленген ставкасы көрсетіледі;
</w:t>
      </w:r>
      <w:r>
        <w:br/>
      </w:r>
      <w:r>
        <w:rPr>
          <w:rFonts w:ascii="Times New Roman"/>
          <w:b w:val="false"/>
          <w:i w:val="false"/>
          <w:color w:val="000000"/>
          <w:sz w:val="28"/>
        </w:rPr>
        <w:t>
      12) 400.04.012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400.04.012А, 400.04.012В және 400.04.012С жолдарына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400.04.012 жолының шамасы Декларацияның 400.00.005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Бензин (авиациялықтан басқа) және дизель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отыны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400.05 нысан бензин (авиациялықтан басқа) және дизель отыны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32. "Бензин (авиациялықтан басқа)" бөлімінде:
</w:t>
      </w:r>
      <w:r>
        <w:br/>
      </w:r>
      <w:r>
        <w:rPr>
          <w:rFonts w:ascii="Times New Roman"/>
          <w:b w:val="false"/>
          <w:i w:val="false"/>
          <w:color w:val="000000"/>
          <w:sz w:val="28"/>
        </w:rPr>
        <w:t>
      1) А бағанында тиісті жолда көрсетілген салық салынатын операциялар бойынша салық базасының мөлшері көрсетіледі. Салық базасы тоннамен көрсетіледі;
</w:t>
      </w:r>
      <w:r>
        <w:br/>
      </w:r>
      <w:r>
        <w:rPr>
          <w:rFonts w:ascii="Times New Roman"/>
          <w:b w:val="false"/>
          <w:i w:val="false"/>
          <w:color w:val="000000"/>
          <w:sz w:val="28"/>
        </w:rPr>
        <w:t>
      2) В бағанында белгіленген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акциздің сомасы көрсетіледі.
</w:t>
      </w:r>
      <w:r>
        <w:br/>
      </w:r>
      <w:r>
        <w:rPr>
          <w:rFonts w:ascii="Times New Roman"/>
          <w:b w:val="false"/>
          <w:i w:val="false"/>
          <w:color w:val="000000"/>
          <w:sz w:val="28"/>
        </w:rPr>
        <w:t>
      33. "Бензин (авиациялықтан басқа)" бөлімінде:
</w:t>
      </w:r>
      <w:r>
        <w:br/>
      </w:r>
      <w:r>
        <w:rPr>
          <w:rFonts w:ascii="Times New Roman"/>
          <w:b w:val="false"/>
          <w:i w:val="false"/>
          <w:color w:val="000000"/>
          <w:sz w:val="28"/>
        </w:rPr>
        <w:t>
      1) 400.05.001 жолы көтерме сауда саласында өткізілген бензин (авиациялықтан басқа) (бұдан әрі - бензин) бойынша акцизді есептеу туралы мәліметтер көрсетуге арналған.
</w:t>
      </w:r>
      <w:r>
        <w:br/>
      </w:r>
      <w:r>
        <w:rPr>
          <w:rFonts w:ascii="Times New Roman"/>
          <w:b w:val="false"/>
          <w:i w:val="false"/>
          <w:color w:val="000000"/>
          <w:sz w:val="28"/>
        </w:rPr>
        <w:t>
      400.05.001 жолының шамасы 400.05.001(І), 400.05.001(ІІ), 400.05.001(ІІІ), 400.05.001(ІҮ) жолдарын жиынтықтау жолымен айқындалады:
</w:t>
      </w:r>
      <w:r>
        <w:br/>
      </w:r>
      <w:r>
        <w:rPr>
          <w:rFonts w:ascii="Times New Roman"/>
          <w:b w:val="false"/>
          <w:i w:val="false"/>
          <w:color w:val="000000"/>
          <w:sz w:val="28"/>
        </w:rPr>
        <w:t>
      400.05.001(І) жолында өз өндірісінің бензинін көтерме саудада өткізу бойынша акциз есептеу туралы мәлімет көрсетіледі;
</w:t>
      </w:r>
      <w:r>
        <w:br/>
      </w:r>
      <w:r>
        <w:rPr>
          <w:rFonts w:ascii="Times New Roman"/>
          <w:b w:val="false"/>
          <w:i w:val="false"/>
          <w:color w:val="000000"/>
          <w:sz w:val="28"/>
        </w:rPr>
        <w:t>
      400.05.001(ІІ) жолында бұрын Қазақстан Республикасында сатып алынған немесе импорт бойынша бензинді көтерме саудада өткізу бойынша акциз есептеу туралы мәлімет көрсетіледі;
</w:t>
      </w:r>
      <w:r>
        <w:br/>
      </w:r>
      <w:r>
        <w:rPr>
          <w:rFonts w:ascii="Times New Roman"/>
          <w:b w:val="false"/>
          <w:i w:val="false"/>
          <w:color w:val="000000"/>
          <w:sz w:val="28"/>
        </w:rPr>
        <w:t>
      400.05.001(ІІІ) жолында алдағы өткізулерге өзінің құрылымдық бөлімшелеріне өз өндірісінің мұнайын тиеп-жөнелту бойынша акциз есептеу туралы мәлімет көрсетіледі;
</w:t>
      </w:r>
      <w:r>
        <w:br/>
      </w:r>
      <w:r>
        <w:rPr>
          <w:rFonts w:ascii="Times New Roman"/>
          <w:b w:val="false"/>
          <w:i w:val="false"/>
          <w:color w:val="000000"/>
          <w:sz w:val="28"/>
        </w:rPr>
        <w:t>
      400.05.001(ІV)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400.05.002 жолы бөлшек сауда саласында өткізілген бензин бойынша акцизді есептеу туралы мәліметтер көрсетуге арналған.
</w:t>
      </w:r>
      <w:r>
        <w:br/>
      </w:r>
      <w:r>
        <w:rPr>
          <w:rFonts w:ascii="Times New Roman"/>
          <w:b w:val="false"/>
          <w:i w:val="false"/>
          <w:color w:val="000000"/>
          <w:sz w:val="28"/>
        </w:rPr>
        <w:t>
      400.05.002 жолының шамасы 400.05.002(І), 400.05.002(ІІ), 400.05.002(ІІІ), 400.05.002(ІҮ), 400.05.002(Ү), 400.05.002(ҮІ), 400.05.002(ҮІІ) жолдарын жиынтықтау жолымен айқындалады:
</w:t>
      </w:r>
      <w:r>
        <w:br/>
      </w:r>
      <w:r>
        <w:rPr>
          <w:rFonts w:ascii="Times New Roman"/>
          <w:b w:val="false"/>
          <w:i w:val="false"/>
          <w:color w:val="000000"/>
          <w:sz w:val="28"/>
        </w:rPr>
        <w:t>
      400.05.002(І) жолында жеке өндірістің бензинін бөлшек саудада өткізу бойынша акциз есептеу туралы мәлімет көрсетіледі;
</w:t>
      </w:r>
      <w:r>
        <w:br/>
      </w:r>
      <w:r>
        <w:rPr>
          <w:rFonts w:ascii="Times New Roman"/>
          <w:b w:val="false"/>
          <w:i w:val="false"/>
          <w:color w:val="000000"/>
          <w:sz w:val="28"/>
        </w:rPr>
        <w:t>
      400.05.002(ІІ) жолында бұрын Қазақстан Республикасында сатып алынған немесе немесе импортталған бензинді бөлшек саудада өткізу бойынша акциз есептеу туралы мәлімет көрсетіледі;
</w:t>
      </w:r>
      <w:r>
        <w:br/>
      </w:r>
      <w:r>
        <w:rPr>
          <w:rFonts w:ascii="Times New Roman"/>
          <w:b w:val="false"/>
          <w:i w:val="false"/>
          <w:color w:val="000000"/>
          <w:sz w:val="28"/>
        </w:rPr>
        <w:t>
      400.05.002(ІІІ) жолында жарғылық капиталға жарна ретінде берілген жеке өндірістің бензині бойынша мәлімет көрсетіледі;
</w:t>
      </w:r>
      <w:r>
        <w:br/>
      </w:r>
      <w:r>
        <w:rPr>
          <w:rFonts w:ascii="Times New Roman"/>
          <w:b w:val="false"/>
          <w:i w:val="false"/>
          <w:color w:val="000000"/>
          <w:sz w:val="28"/>
        </w:rPr>
        <w:t>
      400.05.002(ІҮ)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400.05.002(Ү) жолында бүліну немесе жоғалу фактісі белгіленуіне қатысты, бензин бойынша акциз есептеу туралы мәлімет көрсетіледі;
</w:t>
      </w:r>
      <w:r>
        <w:br/>
      </w:r>
      <w:r>
        <w:rPr>
          <w:rFonts w:ascii="Times New Roman"/>
          <w:b w:val="false"/>
          <w:i w:val="false"/>
          <w:color w:val="000000"/>
          <w:sz w:val="28"/>
        </w:rPr>
        <w:t>
      400.05.002(ҮІ) жолында меншік өндірістік қажеттіліктеріне пайдаланылған жеке өндірістің бензині бойынша акциз есептеу туралы мәлімет көрсетіледі;
</w:t>
      </w:r>
      <w:r>
        <w:br/>
      </w:r>
      <w:r>
        <w:rPr>
          <w:rFonts w:ascii="Times New Roman"/>
          <w:b w:val="false"/>
          <w:i w:val="false"/>
          <w:color w:val="000000"/>
          <w:sz w:val="28"/>
        </w:rPr>
        <w:t>
      400.05.002(ҮІІ) жолында өндірістік қажеттіліктерге пайдаланылған алдағы өткізулер үшін ерте сатып алынған бензин бойынша акциз есептеу туралы мәлімет көрсетіледі;
</w:t>
      </w:r>
      <w:r>
        <w:br/>
      </w:r>
      <w:r>
        <w:rPr>
          <w:rFonts w:ascii="Times New Roman"/>
          <w:b w:val="false"/>
          <w:i w:val="false"/>
          <w:color w:val="000000"/>
          <w:sz w:val="28"/>
        </w:rPr>
        <w:t>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400.05.003 жолының шамасы 400.05.001 және 400.05.002 жолдарында көрсетілген шамаларды жиынтықтау жолымен айқындалады.
</w:t>
      </w:r>
      <w:r>
        <w:br/>
      </w:r>
      <w:r>
        <w:rPr>
          <w:rFonts w:ascii="Times New Roman"/>
          <w:b w:val="false"/>
          <w:i w:val="false"/>
          <w:color w:val="000000"/>
          <w:sz w:val="28"/>
        </w:rPr>
        <w:t>
      34. "Дизель отыны" бөлімінде:
</w:t>
      </w:r>
      <w:r>
        <w:br/>
      </w:r>
      <w:r>
        <w:rPr>
          <w:rFonts w:ascii="Times New Roman"/>
          <w:b w:val="false"/>
          <w:i w:val="false"/>
          <w:color w:val="000000"/>
          <w:sz w:val="28"/>
        </w:rPr>
        <w:t>
      1) 400.05.004 жолы көтерме сауда саласында сатылған дизель отыны бойынша акциз есептелгені туралы мәліметтер көрсетуге арналған;
</w:t>
      </w:r>
      <w:r>
        <w:br/>
      </w:r>
      <w:r>
        <w:rPr>
          <w:rFonts w:ascii="Times New Roman"/>
          <w:b w:val="false"/>
          <w:i w:val="false"/>
          <w:color w:val="000000"/>
          <w:sz w:val="28"/>
        </w:rPr>
        <w:t>
      400.05.004 жолының шамасы 400.05.004(I), 400.05.004(II), 400.05.004(III), 400.05.004(IҮ) жолдарын жиынтықтау жолымен айқындалады:
</w:t>
      </w:r>
      <w:r>
        <w:br/>
      </w:r>
      <w:r>
        <w:rPr>
          <w:rFonts w:ascii="Times New Roman"/>
          <w:b w:val="false"/>
          <w:i w:val="false"/>
          <w:color w:val="000000"/>
          <w:sz w:val="28"/>
        </w:rPr>
        <w:t>
      400.05.004(I) жолында өз өндірісінің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400.05.004(ІІ) жолында бұрын Қазақстан Республикасында сатып алынған немесе импортталған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400.05.004(ІІІ) жолында алдағы өткізулерге өзінің құрылымдық бөлімшелеріне өз өндірісінің дизель отынын тиеп-жөнелту бойынша акциз есептеу туралы мәлімет көрсетіледі;
</w:t>
      </w:r>
      <w:r>
        <w:br/>
      </w:r>
      <w:r>
        <w:rPr>
          <w:rFonts w:ascii="Times New Roman"/>
          <w:b w:val="false"/>
          <w:i w:val="false"/>
          <w:color w:val="000000"/>
          <w:sz w:val="28"/>
        </w:rPr>
        <w:t>
      400.05.004(ІҮ)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400.05.005 жолы бөлшек сауда саласында өткізілген дизель отыны бойынша акцизді есептеу туралы мәліметтер көрсетуге арналған.
</w:t>
      </w:r>
      <w:r>
        <w:br/>
      </w:r>
      <w:r>
        <w:rPr>
          <w:rFonts w:ascii="Times New Roman"/>
          <w:b w:val="false"/>
          <w:i w:val="false"/>
          <w:color w:val="000000"/>
          <w:sz w:val="28"/>
        </w:rPr>
        <w:t>
      400.05.005 жолының шамасы 400.05.005(І), 400.05.005(ІІ), 400.05.005(ІІІ), 400.05.005(ІҮ), 400.05.005(Ү), 400.05.005(ҮІ), 400.05.005(ҮІІ) жолдарын жиынтықтау жолымен айқындалады:
</w:t>
      </w:r>
      <w:r>
        <w:br/>
      </w:r>
      <w:r>
        <w:rPr>
          <w:rFonts w:ascii="Times New Roman"/>
          <w:b w:val="false"/>
          <w:i w:val="false"/>
          <w:color w:val="000000"/>
          <w:sz w:val="28"/>
        </w:rPr>
        <w:t>
      400.05.005(І) жолында жеке өндірістің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400.05.005(ІІ) жолында бұрын Қазақстан Республикасында сатып алынған немесе импортталған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400.04.005(ІІІ) жолында жарғылық капиталға жарна ретінде берілген жеке өндірістің дизель отыны бойынша мәлімет көрсетіледі;
</w:t>
      </w:r>
      <w:r>
        <w:br/>
      </w:r>
      <w:r>
        <w:rPr>
          <w:rFonts w:ascii="Times New Roman"/>
          <w:b w:val="false"/>
          <w:i w:val="false"/>
          <w:color w:val="000000"/>
          <w:sz w:val="28"/>
        </w:rPr>
        <w:t>
      400.05.005(ІҮ)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400.05.005(Ү)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400.05.005(ҮІ) жолында меншік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400.05.005(ҮІІ) жолында өндірістік қажеттіліктерге пайдаланылған, Қазақстан Республикасы аумағында алдағы өткізулер үшін ерте сатып алынған дизель отыны бойынша акциз есептеу туралы мәлімет көрсетіледі;
</w:t>
      </w:r>
      <w:r>
        <w:br/>
      </w:r>
      <w:r>
        <w:rPr>
          <w:rFonts w:ascii="Times New Roman"/>
          <w:b w:val="false"/>
          <w:i w:val="false"/>
          <w:color w:val="000000"/>
          <w:sz w:val="28"/>
        </w:rPr>
        <w:t>
      3) 400.05.005 жолында 400.05.004 және 400.05.005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35. "Белгіленген төлемдер мерзімдеріне сәйкес акцизді есептеу" бөлімінде:
</w:t>
      </w:r>
      <w:r>
        <w:br/>
      </w:r>
      <w:r>
        <w:rPr>
          <w:rFonts w:ascii="Times New Roman"/>
          <w:b w:val="false"/>
          <w:i w:val="false"/>
          <w:color w:val="000000"/>
          <w:sz w:val="28"/>
        </w:rPr>
        <w:t>
      1) А бағанында бюджеттік жіктеме бойынша код көрсетіледі;
</w:t>
      </w:r>
      <w:r>
        <w:br/>
      </w:r>
      <w:r>
        <w:rPr>
          <w:rFonts w:ascii="Times New Roman"/>
          <w:b w:val="false"/>
          <w:i w:val="false"/>
          <w:color w:val="000000"/>
          <w:sz w:val="28"/>
        </w:rPr>
        <w:t>
      2) В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36. 400.05.003С және 400.00.006С жолдарының шамасы Декларацияның 400.00.006 және 400.00.007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Салықтан шегерім - 400.06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"Салықтан шегерім" нысаны есепті салық кезеңінде акцизделетін өнімдер өндіруге нақты пайдаланылған шикізатқа төленген,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жатқызылған акциз сомасының есебіне арналған.
</w:t>
      </w:r>
      <w:r>
        <w:br/>
      </w:r>
      <w:r>
        <w:rPr>
          <w:rFonts w:ascii="Times New Roman"/>
          <w:b w:val="false"/>
          <w:i w:val="false"/>
          <w:color w:val="000000"/>
          <w:sz w:val="28"/>
        </w:rPr>
        <w:t>
      38. "Шегерім сомасы" бөлімінде:
</w:t>
      </w:r>
      <w:r>
        <w:br/>
      </w:r>
      <w:r>
        <w:rPr>
          <w:rFonts w:ascii="Times New Roman"/>
          <w:b w:val="false"/>
          <w:i w:val="false"/>
          <w:color w:val="000000"/>
          <w:sz w:val="28"/>
        </w:rPr>
        <w:t>
      400.06.001 жолдары төрт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
</w:t>
      </w:r>
      <w:r>
        <w:br/>
      </w:r>
      <w:r>
        <w:rPr>
          <w:rFonts w:ascii="Times New Roman"/>
          <w:b w:val="false"/>
          <w:i w:val="false"/>
          <w:color w:val="000000"/>
          <w:sz w:val="28"/>
        </w:rPr>
        <w:t>
      4) D бағанында шегерімге жатқызылған акциз сомасы көрсетіледі.
</w:t>
      </w:r>
      <w:r>
        <w:br/>
      </w:r>
      <w:r>
        <w:rPr>
          <w:rFonts w:ascii="Times New Roman"/>
          <w:b w:val="false"/>
          <w:i w:val="false"/>
          <w:color w:val="000000"/>
          <w:sz w:val="28"/>
        </w:rPr>
        <w:t>
      D бағанының жиынтық жолында осы бағанның келесі жолының шамасы жиынтықталады.
</w:t>
      </w:r>
      <w:r>
        <w:br/>
      </w:r>
      <w:r>
        <w:rPr>
          <w:rFonts w:ascii="Times New Roman"/>
          <w:b w:val="false"/>
          <w:i w:val="false"/>
          <w:color w:val="000000"/>
          <w:sz w:val="28"/>
        </w:rPr>
        <w:t>
      D бағанының жиынтық шамасы Декларацияның 400.00.010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Бас ұйым және оның құрылымдық бөлімшелері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акцизді есептеу - 400.07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400.07 нысаны бас ұйым және оның құрылымдық бөлімшелері бойынша акцизді есептеу туралы ақпаратты көрсетуге арналған.
</w:t>
      </w:r>
      <w:r>
        <w:br/>
      </w:r>
      <w:r>
        <w:rPr>
          <w:rFonts w:ascii="Times New Roman"/>
          <w:b w:val="false"/>
          <w:i w:val="false"/>
          <w:color w:val="000000"/>
          <w:sz w:val="28"/>
        </w:rPr>
        <w:t>
      40. "Бас ұйым және оның құрылымдық бөлімшелері бойынша акцизді есептеу" бөлімінде:
</w:t>
      </w:r>
      <w:r>
        <w:br/>
      </w:r>
      <w:r>
        <w:rPr>
          <w:rFonts w:ascii="Times New Roman"/>
          <w:b w:val="false"/>
          <w:i w:val="false"/>
          <w:color w:val="000000"/>
          <w:sz w:val="28"/>
        </w:rPr>
        <w:t>
      1) 400.07.001 жолында есепті салық кезеңінде бас ұйыммен жасалған салық салынатын операциялар бойынша есептелген акциз сомасы көрсетіледі;
</w:t>
      </w:r>
      <w:r>
        <w:br/>
      </w:r>
      <w:r>
        <w:rPr>
          <w:rFonts w:ascii="Times New Roman"/>
          <w:b w:val="false"/>
          <w:i w:val="false"/>
          <w:color w:val="000000"/>
          <w:sz w:val="28"/>
        </w:rPr>
        <w:t>
      2) 400.07.002 жолында есепті салық кезеңінде құрылымдық бөлімшелермен жасалған салық салынатын операциялар бойынша есептелген акциз сомасы көрсетіледі;
</w:t>
      </w:r>
      <w:r>
        <w:br/>
      </w:r>
      <w:r>
        <w:rPr>
          <w:rFonts w:ascii="Times New Roman"/>
          <w:b w:val="false"/>
          <w:i w:val="false"/>
          <w:color w:val="000000"/>
          <w:sz w:val="28"/>
        </w:rPr>
        <w:t>
      400.07.002 жолының шамасы Декларацияның 400.00.012 жолына көшіріледі.
</w:t>
      </w:r>
      <w:r>
        <w:br/>
      </w:r>
      <w:r>
        <w:rPr>
          <w:rFonts w:ascii="Times New Roman"/>
          <w:b w:val="false"/>
          <w:i w:val="false"/>
          <w:color w:val="000000"/>
          <w:sz w:val="28"/>
        </w:rPr>
        <w:t>
      41. 400.07.001 және 400.07.002 жолдары қосымша нысандар негізінде толтырылады.
</w:t>
      </w:r>
      <w:r>
        <w:br/>
      </w:r>
      <w:r>
        <w:rPr>
          <w:rFonts w:ascii="Times New Roman"/>
          <w:b w:val="false"/>
          <w:i w:val="false"/>
          <w:color w:val="000000"/>
          <w:sz w:val="28"/>
        </w:rPr>
        <w:t>
      42. 400.07.001 жолына қосымша нысанда:
</w:t>
      </w:r>
      <w:r>
        <w:br/>
      </w:r>
      <w:r>
        <w:rPr>
          <w:rFonts w:ascii="Times New Roman"/>
          <w:b w:val="false"/>
          <w:i w:val="false"/>
          <w:color w:val="000000"/>
          <w:sz w:val="28"/>
        </w:rPr>
        <w:t>
      "Бас ұйым бойынша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бюджеттік жіктеме бойынша код көрсетіледі;
</w:t>
      </w:r>
      <w:r>
        <w:br/>
      </w:r>
      <w:r>
        <w:rPr>
          <w:rFonts w:ascii="Times New Roman"/>
          <w:b w:val="false"/>
          <w:i w:val="false"/>
          <w:color w:val="000000"/>
          <w:sz w:val="28"/>
        </w:rPr>
        <w:t>
      3) С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5) Е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С, D және Е бағандарының шамасы жиынтықталады және қорытынды сома 400.07.001 жолына көшіріледі.
</w:t>
      </w:r>
      <w:r>
        <w:br/>
      </w:r>
      <w:r>
        <w:rPr>
          <w:rFonts w:ascii="Times New Roman"/>
          <w:b w:val="false"/>
          <w:i w:val="false"/>
          <w:color w:val="000000"/>
          <w:sz w:val="28"/>
        </w:rPr>
        <w:t>
      43. 400.07.002 жолына қосымша нысанда:
</w:t>
      </w:r>
      <w:r>
        <w:br/>
      </w:r>
      <w:r>
        <w:rPr>
          <w:rFonts w:ascii="Times New Roman"/>
          <w:b w:val="false"/>
          <w:i w:val="false"/>
          <w:color w:val="000000"/>
          <w:sz w:val="28"/>
        </w:rPr>
        <w:t>
      "Құрылымдық бөлімшелер үшін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құрылымдық бөлімшенің СТН көрсетіледі;
</w:t>
      </w:r>
      <w:r>
        <w:br/>
      </w:r>
      <w:r>
        <w:rPr>
          <w:rFonts w:ascii="Times New Roman"/>
          <w:b w:val="false"/>
          <w:i w:val="false"/>
          <w:color w:val="000000"/>
          <w:sz w:val="28"/>
        </w:rPr>
        <w:t>
      3) С бағанында құрылымдық бөлімшенің атауы көрсетіледі;
</w:t>
      </w:r>
      <w:r>
        <w:br/>
      </w:r>
      <w:r>
        <w:rPr>
          <w:rFonts w:ascii="Times New Roman"/>
          <w:b w:val="false"/>
          <w:i w:val="false"/>
          <w:color w:val="000000"/>
          <w:sz w:val="28"/>
        </w:rPr>
        <w:t>
      4) D бағанында құрылымдық бөлімшенің тіркелу орыны бойынша салық органының коды көрсетіледі;
</w:t>
      </w:r>
      <w:r>
        <w:br/>
      </w:r>
      <w:r>
        <w:rPr>
          <w:rFonts w:ascii="Times New Roman"/>
          <w:b w:val="false"/>
          <w:i w:val="false"/>
          <w:color w:val="000000"/>
          <w:sz w:val="28"/>
        </w:rPr>
        <w:t>
      5) Е бағанында бюджеттік жіктеме бойынша код көрсетіледі;
</w:t>
      </w:r>
      <w:r>
        <w:br/>
      </w:r>
      <w:r>
        <w:rPr>
          <w:rFonts w:ascii="Times New Roman"/>
          <w:b w:val="false"/>
          <w:i w:val="false"/>
          <w:color w:val="000000"/>
          <w:sz w:val="28"/>
        </w:rPr>
        <w:t>
      6) F бағанында бюджеттік жіктеме кодына сәйкес көрсетілген құрылымдық бөлімше үшін төленуге жататын есептелген акциз сомасы көрсетіледі.
</w:t>
      </w:r>
      <w:r>
        <w:br/>
      </w:r>
      <w:r>
        <w:rPr>
          <w:rFonts w:ascii="Times New Roman"/>
          <w:b w:val="false"/>
          <w:i w:val="false"/>
          <w:color w:val="000000"/>
          <w:sz w:val="28"/>
        </w:rPr>
        <w:t>
      F бағанының қорытынды шамалары 400.07.002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Акциз салуға жатпайтын акцизделетін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- 400.08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400.08 нысаны Салық кодексінің 
</w:t>
      </w:r>
      <w:r>
        <w:rPr>
          <w:rFonts w:ascii="Times New Roman"/>
          <w:b w:val="false"/>
          <w:i w:val="false"/>
          <w:color w:val="000000"/>
          <w:sz w:val="28"/>
        </w:rPr>
        <w:t xml:space="preserve"> 259-бабының </w:t>
      </w:r>
      <w:r>
        <w:rPr>
          <w:rFonts w:ascii="Times New Roman"/>
          <w:b w:val="false"/>
          <w:i w:val="false"/>
          <w:color w:val="000000"/>
          <w:sz w:val="28"/>
        </w:rPr>
        <w:t>
 2-тармағына сәйкес акциз салуға жатпайтын акцизделетін тауарлар бойынша ақпаратты көрсетуге арналған.
</w:t>
      </w:r>
      <w:r>
        <w:br/>
      </w:r>
      <w:r>
        <w:rPr>
          <w:rFonts w:ascii="Times New Roman"/>
          <w:b w:val="false"/>
          <w:i w:val="false"/>
          <w:color w:val="000000"/>
          <w:sz w:val="28"/>
        </w:rPr>
        <w:t>
      45. "Акциз салуға жатпайтын акцизделетін тауарлар" бөлімінде:
</w:t>
      </w:r>
      <w:r>
        <w:br/>
      </w:r>
      <w:r>
        <w:rPr>
          <w:rFonts w:ascii="Times New Roman"/>
          <w:b w:val="false"/>
          <w:i w:val="false"/>
          <w:color w:val="000000"/>
          <w:sz w:val="28"/>
        </w:rPr>
        <w:t>
      1) 400.08.001 жолында экспортталатын акцизделетін тауарлардың (Ресей Федерациясына мұнай, газ конденсатының экспортынан басқа) құны туралы мәлімет көрсетіледі. Осы жолдың шамасы акцизделетін тауарлар бөлігінде экспорт бойынша мәлімет көрсетілетін 400.08.001А-400.08.001Р жолдарын жиынтықтау жолымен айқындалады;
</w:t>
      </w:r>
      <w:r>
        <w:br/>
      </w:r>
      <w:r>
        <w:rPr>
          <w:rFonts w:ascii="Times New Roman"/>
          <w:b w:val="false"/>
          <w:i w:val="false"/>
          <w:color w:val="000000"/>
          <w:sz w:val="28"/>
        </w:rPr>
        <w:t>
      2) 400.08.002 жолында акциз салудан босатылған емдік және фармацевтік құралдарды дайындауға жіберілген этиль спиртінің құны көрсетіледі;
</w:t>
      </w:r>
      <w:r>
        <w:br/>
      </w:r>
      <w:r>
        <w:rPr>
          <w:rFonts w:ascii="Times New Roman"/>
          <w:b w:val="false"/>
          <w:i w:val="false"/>
          <w:color w:val="000000"/>
          <w:sz w:val="28"/>
        </w:rPr>
        <w:t>
      3) 400.08.003 жолында мемлекеттік медициналық мекемелерге жіберілген этиль спиртінің құны көрсетіледі;
</w:t>
      </w:r>
      <w:r>
        <w:br/>
      </w:r>
      <w:r>
        <w:rPr>
          <w:rFonts w:ascii="Times New Roman"/>
          <w:b w:val="false"/>
          <w:i w:val="false"/>
          <w:color w:val="000000"/>
          <w:sz w:val="28"/>
        </w:rPr>
        <w:t>
      4) 400.08.004 жолында акциз салудан босатылған акцизделетін тауарлардың жиынтық құны көрсетіледі. Осы жолдың шамасы 400.08.001-400.08.003 жолдарында көрсетілген соманы қосу жолымен айқындалады.
</w:t>
      </w:r>
      <w:r>
        <w:br/>
      </w:r>
      <w:r>
        <w:rPr>
          <w:rFonts w:ascii="Times New Roman"/>
          <w:b w:val="false"/>
          <w:i w:val="false"/>
          <w:color w:val="000000"/>
          <w:sz w:val="28"/>
        </w:rPr>
        <w:t>
      400.08.004 жолының шамасы Декларацияның 400.00.014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Жеңiл автомобильдер (мүгедектерге арнайы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қолмен басқарылатын автомобильдерден басқа)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салынатын операциялар - 400.09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400.09 нысаны жеңiл автомобильдер (мүгедектерге арнайы арналған, қолмен басқарылатын автомобильдерден басқа) (бұдан әрі - жеңіл автомобильдер) бойынша, сондай-ақ тәркіленген және (немесе) мемлекетке мұрагерлік құқығы бойынша өткен иесіз және мемлекет меншігіне тегін берілген жеңіл автомобильдердің конкурстық массасын сату бойынша есепті салық кезеңінде жасалған салық салынатын операциялар туралы ақпаратты көрсетуге арналған.
</w:t>
      </w:r>
      <w:r>
        <w:br/>
      </w:r>
      <w:r>
        <w:rPr>
          <w:rFonts w:ascii="Times New Roman"/>
          <w:b w:val="false"/>
          <w:i w:val="false"/>
          <w:color w:val="000000"/>
          <w:sz w:val="28"/>
        </w:rPr>
        <w:t>
      47. "Жеңіл автомобильдер бойынша салық салынатын операциялар":
</w:t>
      </w:r>
      <w:r>
        <w:br/>
      </w:r>
      <w:r>
        <w:rPr>
          <w:rFonts w:ascii="Times New Roman"/>
          <w:b w:val="false"/>
          <w:i w:val="false"/>
          <w:color w:val="000000"/>
          <w:sz w:val="28"/>
        </w:rPr>
        <w:t>
      1) 400.09.001 жолында жеке өндіріс жеңіл автомобильдерінің сатылған саны көрсетіледі;
</w:t>
      </w:r>
      <w:r>
        <w:br/>
      </w:r>
      <w:r>
        <w:rPr>
          <w:rFonts w:ascii="Times New Roman"/>
          <w:b w:val="false"/>
          <w:i w:val="false"/>
          <w:color w:val="000000"/>
          <w:sz w:val="28"/>
        </w:rPr>
        <w:t>
      2) 400.09.002 жолында жарғылық капиталға жарна ретінде берілген өз өндірісі жеңіл автомобильдерінің саны көрсетіледі;
</w:t>
      </w:r>
      <w:r>
        <w:br/>
      </w:r>
      <w:r>
        <w:rPr>
          <w:rFonts w:ascii="Times New Roman"/>
          <w:b w:val="false"/>
          <w:i w:val="false"/>
          <w:color w:val="000000"/>
          <w:sz w:val="28"/>
        </w:rPr>
        <w:t>
      3) 400.09.003 жолында заттай төлеу кезінде пайдаланылған өз өндірісі жеңіл автомобильдерінің саны көрсетіледі;
</w:t>
      </w:r>
      <w:r>
        <w:br/>
      </w:r>
      <w:r>
        <w:rPr>
          <w:rFonts w:ascii="Times New Roman"/>
          <w:b w:val="false"/>
          <w:i w:val="false"/>
          <w:color w:val="000000"/>
          <w:sz w:val="28"/>
        </w:rPr>
        <w:t>
      4) 400.09.004 жолында өзінің құрылымдық бөлімшелеріне тиеп-жөнелтілген жеке өндіріс жеңіл автомобильдерінің саны көрсетіледі;
</w:t>
      </w:r>
      <w:r>
        <w:br/>
      </w:r>
      <w:r>
        <w:rPr>
          <w:rFonts w:ascii="Times New Roman"/>
          <w:b w:val="false"/>
          <w:i w:val="false"/>
          <w:color w:val="000000"/>
          <w:sz w:val="28"/>
        </w:rPr>
        <w:t>
      5) 400.09.005 жолында салық төлеушінің өз өндірістік қажеттіліктері үшін пайдаланылған жеке өндіріс жеңіл автомобильдерінің саны көрсетіледі;
</w:t>
      </w:r>
      <w:r>
        <w:br/>
      </w:r>
      <w:r>
        <w:rPr>
          <w:rFonts w:ascii="Times New Roman"/>
          <w:b w:val="false"/>
          <w:i w:val="false"/>
          <w:color w:val="000000"/>
          <w:sz w:val="28"/>
        </w:rPr>
        <w:t>
      6) 400.09.006 жолында тәркіленген және (немесе) мемлекетке мұрагерлік құқығы бойынша өткен иесіз және мемлекет меншігіне тегін берілген жеңіл автомобильдердің сатылған конкурстық массасының саны көрсетіледі;
</w:t>
      </w:r>
      <w:r>
        <w:br/>
      </w:r>
      <w:r>
        <w:rPr>
          <w:rFonts w:ascii="Times New Roman"/>
          <w:b w:val="false"/>
          <w:i w:val="false"/>
          <w:color w:val="000000"/>
          <w:sz w:val="28"/>
        </w:rPr>
        <w:t>
      7) 400.09.007 жолында бүліну немесе жоғалу фактісі белгіленген жеке өндіріс жеңіл автомобильдерінің саны көрсетіледі;
</w:t>
      </w:r>
      <w:r>
        <w:br/>
      </w:r>
      <w:r>
        <w:rPr>
          <w:rFonts w:ascii="Times New Roman"/>
          <w:b w:val="false"/>
          <w:i w:val="false"/>
          <w:color w:val="000000"/>
          <w:sz w:val="28"/>
        </w:rPr>
        <w:t>
      8) 400.09.008 жолында жеңіл автомобильмен есепті салық кезеңінің ішінде жасалған салық салынатын операциялар бойынша салық базасының жалпы мөлшері көрсетіледі. Осы жолдың шамасы 400.09.001-400.09.007 жолдарында көрсетілген шамаларды қосумен айқындалады;
</w:t>
      </w:r>
      <w:r>
        <w:br/>
      </w:r>
      <w:r>
        <w:rPr>
          <w:rFonts w:ascii="Times New Roman"/>
          <w:b w:val="false"/>
          <w:i w:val="false"/>
          <w:color w:val="000000"/>
          <w:sz w:val="28"/>
        </w:rPr>
        <w:t>
      9) 400.09.009 жолында двигатель көлемінің 1 текше см үшін акциздің белгіленген ставкасы көрсетіледі;
</w:t>
      </w:r>
      <w:r>
        <w:br/>
      </w:r>
      <w:r>
        <w:rPr>
          <w:rFonts w:ascii="Times New Roman"/>
          <w:b w:val="false"/>
          <w:i w:val="false"/>
          <w:color w:val="000000"/>
          <w:sz w:val="28"/>
        </w:rPr>
        <w:t>
      10) 400.09.010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400.09.010А, 400.09.010В және 400.09.010С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400.09.010 жолының шамасы Декларацияның 400.00.008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400.00, 400.01, 400.02, 400.03, 400.04, 400.05, 400.06, 400.07, 400.08, 400.09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әзірленді және лоторея ұйымдастыру мен өткізу бойынша қызметті жүзеге асырудан дұрыс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мәлімделген түсім сомасы туралы ақпаратты ашатын оған қосымшадан (410.01-нысан)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жасау - 410.00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4-бағаны)/250 000,0 (1-кестенің 3-бағаны)*100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қана негізгі қызметтің ЭҚЖЖ кодын толтыруы қажет;
</w:t>
      </w:r>
      <w:r>
        <w:br/>
      </w:r>
      <w:r>
        <w:rPr>
          <w:rFonts w:ascii="Times New Roman"/>
          <w:b w:val="false"/>
          <w:i w:val="false"/>
          <w:color w:val="000000"/>
          <w:sz w:val="28"/>
        </w:rPr>
        <w:t>
      5) декларацияның түрі. Декларацияның түріне қатысты тиісті тор көзге белгі қойылады.
</w:t>
      </w:r>
      <w:r>
        <w:br/>
      </w:r>
      <w:r>
        <w:rPr>
          <w:rFonts w:ascii="Times New Roman"/>
          <w:b w:val="false"/>
          <w:i w:val="false"/>
          <w:color w:val="000000"/>
          <w:sz w:val="28"/>
        </w:rPr>
        <w:t>
      Егер лоторея ұйымдастыру мен өткізу бойынша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3)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w:t>
      </w:r>
      <w:r>
        <w:br/>
      </w:r>
      <w:r>
        <w:rPr>
          <w:rFonts w:ascii="Times New Roman"/>
          <w:b w:val="false"/>
          <w:i w:val="false"/>
          <w:color w:val="000000"/>
          <w:sz w:val="28"/>
        </w:rPr>
        <w:t>
      9) лоторея билеттерін сатуға шығаруды тіркеу күні.
</w:t>
      </w:r>
      <w:r>
        <w:br/>
      </w:r>
      <w:r>
        <w:rPr>
          <w:rFonts w:ascii="Times New Roman"/>
          <w:b w:val="false"/>
          <w:i w:val="false"/>
          <w:color w:val="000000"/>
          <w:sz w:val="28"/>
        </w:rPr>
        <w:t>
      10. "Акцизді есептеу" бөлімінде:
</w:t>
      </w:r>
      <w:r>
        <w:br/>
      </w:r>
      <w:r>
        <w:rPr>
          <w:rFonts w:ascii="Times New Roman"/>
          <w:b w:val="false"/>
          <w:i w:val="false"/>
          <w:color w:val="000000"/>
          <w:sz w:val="28"/>
        </w:rPr>
        <w:t>
      1) 410.00.001 жолына 410.01.001 жолында көрсетілген сома көшіріледі;
</w:t>
      </w:r>
      <w:r>
        <w:br/>
      </w:r>
      <w:r>
        <w:rPr>
          <w:rFonts w:ascii="Times New Roman"/>
          <w:b w:val="false"/>
          <w:i w:val="false"/>
          <w:color w:val="000000"/>
          <w:sz w:val="28"/>
        </w:rPr>
        <w:t>
      2) 410.00.002 жолында жүлделік қордың сомасы көрсетіледі;
</w:t>
      </w:r>
      <w:r>
        <w:br/>
      </w:r>
      <w:r>
        <w:rPr>
          <w:rFonts w:ascii="Times New Roman"/>
          <w:b w:val="false"/>
          <w:i w:val="false"/>
          <w:color w:val="000000"/>
          <w:sz w:val="28"/>
        </w:rPr>
        <w:t>
      3) 410.00.003 жолында оған акциздің сомасын қоспастан, Салық кодексінің 
</w:t>
      </w:r>
      <w:r>
        <w:rPr>
          <w:rFonts w:ascii="Times New Roman"/>
          <w:b w:val="false"/>
          <w:i w:val="false"/>
          <w:color w:val="000000"/>
          <w:sz w:val="28"/>
        </w:rPr>
        <w:t xml:space="preserve"> 261-бабының </w:t>
      </w:r>
      <w:r>
        <w:rPr>
          <w:rFonts w:ascii="Times New Roman"/>
          <w:b w:val="false"/>
          <w:i w:val="false"/>
          <w:color w:val="000000"/>
          <w:sz w:val="28"/>
        </w:rPr>
        <w:t>
 3-тармағына сәйкес айқындалатын салық базасы көрсетіледі;
</w:t>
      </w:r>
      <w:r>
        <w:br/>
      </w:r>
      <w:r>
        <w:rPr>
          <w:rFonts w:ascii="Times New Roman"/>
          <w:b w:val="false"/>
          <w:i w:val="false"/>
          <w:color w:val="000000"/>
          <w:sz w:val="28"/>
        </w:rPr>
        <w:t>
      4) 410.00.004 жолында акциздің белгіленген ставкасы көрсетіледі;
</w:t>
      </w:r>
      <w:r>
        <w:br/>
      </w:r>
      <w:r>
        <w:rPr>
          <w:rFonts w:ascii="Times New Roman"/>
          <w:b w:val="false"/>
          <w:i w:val="false"/>
          <w:color w:val="000000"/>
          <w:sz w:val="28"/>
        </w:rPr>
        <w:t>
      5) 410.00.005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акциздің сомасы көрсетіледі.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Мәлімделген түсім - 410.01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410.01 нысаны есепті салық кезеңі ішінде сатуға шығарылған лоторея билеттерін тіркеу кезінде мәлімделген түсімнің сомасын көрсетуге арналған.
</w:t>
      </w:r>
      <w:r>
        <w:br/>
      </w:r>
      <w:r>
        <w:rPr>
          <w:rFonts w:ascii="Times New Roman"/>
          <w:b w:val="false"/>
          <w:i w:val="false"/>
          <w:color w:val="000000"/>
          <w:sz w:val="28"/>
        </w:rPr>
        <w:t>
      13. "Мәлімделген түсім" бөлімі бес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лотореялардың түрі және атауы көрсетіледі;
</w:t>
      </w:r>
      <w:r>
        <w:br/>
      </w:r>
      <w:r>
        <w:rPr>
          <w:rFonts w:ascii="Times New Roman"/>
          <w:b w:val="false"/>
          <w:i w:val="false"/>
          <w:color w:val="000000"/>
          <w:sz w:val="28"/>
        </w:rPr>
        <w:t>
      3) С бағанында жіберілген лоторея билеттерінің саны көрсетіледі;
</w:t>
      </w:r>
      <w:r>
        <w:br/>
      </w:r>
      <w:r>
        <w:rPr>
          <w:rFonts w:ascii="Times New Roman"/>
          <w:b w:val="false"/>
          <w:i w:val="false"/>
          <w:color w:val="000000"/>
          <w:sz w:val="28"/>
        </w:rPr>
        <w:t>
      4) D бағанында бір билеттің өткізу құны көрсетіледі;
</w:t>
      </w:r>
      <w:r>
        <w:br/>
      </w:r>
      <w:r>
        <w:rPr>
          <w:rFonts w:ascii="Times New Roman"/>
          <w:b w:val="false"/>
          <w:i w:val="false"/>
          <w:color w:val="000000"/>
          <w:sz w:val="28"/>
        </w:rPr>
        <w:t>
      5) Е бағанында мәлімделген түсімнің жалпы сомасы көрсетіледі.
</w:t>
      </w:r>
      <w:r>
        <w:br/>
      </w:r>
      <w:r>
        <w:rPr>
          <w:rFonts w:ascii="Times New Roman"/>
          <w:b w:val="false"/>
          <w:i w:val="false"/>
          <w:color w:val="000000"/>
          <w:sz w:val="28"/>
        </w:rPr>
        <w:t>
      Е бағанының жиынтық жолында осы бағанның келесі жолының шамасы жинақталады.
</w:t>
      </w:r>
      <w:r>
        <w:br/>
      </w:r>
      <w:r>
        <w:rPr>
          <w:rFonts w:ascii="Times New Roman"/>
          <w:b w:val="false"/>
          <w:i w:val="false"/>
          <w:color w:val="000000"/>
          <w:sz w:val="28"/>
        </w:rPr>
        <w:t>
      Е бағанының жиынтық шамасы 410.00.001 жолына көшіріледі.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410.00, 410.01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тиісті акциз сомасы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ережелері (421.00-нысан)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2. Есеп Есептің (421.00-нысан) өзінен және акциз салу объектілері туралы ақпаратты ашатын оған қосымшалардан (421.01-421.04-нысандар) тұрады.
</w:t>
      </w:r>
      <w:r>
        <w:br/>
      </w:r>
      <w:r>
        <w:rPr>
          <w:rFonts w:ascii="Times New Roman"/>
          <w:b w:val="false"/>
          <w:i w:val="false"/>
          <w:color w:val="000000"/>
          <w:sz w:val="28"/>
        </w:rPr>
        <w:t>
      3.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10.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(421.00-нысаны)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құрылтай құжаттарына сәйкес заңды тұлғаның құрылымдық бөлімшесінің атауы, жеке кәсіпкердің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берілген қосымшалар. Берілген қосымшалардың тиісті тор көздеріне белгі қойылады.
</w:t>
      </w:r>
      <w:r>
        <w:br/>
      </w:r>
      <w:r>
        <w:rPr>
          <w:rFonts w:ascii="Times New Roman"/>
          <w:b w:val="false"/>
          <w:i w:val="false"/>
          <w:color w:val="000000"/>
          <w:sz w:val="28"/>
        </w:rPr>
        <w:t>
      12. "Құрылымдық бөлімшелер үшін есептелген акциз" бөлімі өз өндірісінің спирті мен алкоголь өнімдері бойынша есепті салық кезеңінің ішінде құрылымдық бөлімшелер жасаған салық салынатын операциялар туралы ақпаратты көрсетуге арналған:
</w:t>
      </w:r>
      <w:r>
        <w:br/>
      </w:r>
      <w:r>
        <w:rPr>
          <w:rFonts w:ascii="Times New Roman"/>
          <w:b w:val="false"/>
          <w:i w:val="false"/>
          <w:color w:val="000000"/>
          <w:sz w:val="28"/>
        </w:rPr>
        <w:t>
      1) 421.00.001 жолына 421.00.002 жолында көрсетілген сома көшіріледі;
</w:t>
      </w:r>
      <w:r>
        <w:br/>
      </w:r>
      <w:r>
        <w:rPr>
          <w:rFonts w:ascii="Times New Roman"/>
          <w:b w:val="false"/>
          <w:i w:val="false"/>
          <w:color w:val="000000"/>
          <w:sz w:val="28"/>
        </w:rPr>
        <w:t>
      2) 421.00.002 жолына 421.02.001 жолында көрсетілген сома көшіріледі;
</w:t>
      </w:r>
      <w:r>
        <w:br/>
      </w:r>
      <w:r>
        <w:rPr>
          <w:rFonts w:ascii="Times New Roman"/>
          <w:b w:val="false"/>
          <w:i w:val="false"/>
          <w:color w:val="000000"/>
          <w:sz w:val="28"/>
        </w:rPr>
        <w:t>
      3) 421.00.003 жолына 421.03.001 жолында көрсетілген сома көшіріледі;
</w:t>
      </w:r>
      <w:r>
        <w:br/>
      </w:r>
      <w:r>
        <w:rPr>
          <w:rFonts w:ascii="Times New Roman"/>
          <w:b w:val="false"/>
          <w:i w:val="false"/>
          <w:color w:val="000000"/>
          <w:sz w:val="28"/>
        </w:rPr>
        <w:t>
      4) 421.00.004 жолына 421.00.001-421.00.003 жолдарында көрсетілген шамаларды қосумен айқындалатын, құрылымдық бөлімшелер үшін есептелген акциз сомасы көрсетіледі;
</w:t>
      </w:r>
      <w:r>
        <w:br/>
      </w:r>
      <w:r>
        <w:rPr>
          <w:rFonts w:ascii="Times New Roman"/>
          <w:b w:val="false"/>
          <w:i w:val="false"/>
          <w:color w:val="000000"/>
          <w:sz w:val="28"/>
        </w:rPr>
        <w:t>
      5) 421.00.005 жолына 421.00.004 жолында көрсетілген сома көшіріледі;
</w:t>
      </w:r>
      <w:r>
        <w:br/>
      </w:r>
      <w:r>
        <w:rPr>
          <w:rFonts w:ascii="Times New Roman"/>
          <w:b w:val="false"/>
          <w:i w:val="false"/>
          <w:color w:val="000000"/>
          <w:sz w:val="28"/>
        </w:rPr>
        <w:t>
      6) 421.00.006 жолына 421.00.004 және 421.00.005 жолдарында көрсетілген шамалардың айырмасы ретінде айқындалатын, есептелген акциз сомасы көрсетіледі.
</w:t>
      </w:r>
      <w:r>
        <w:br/>
      </w:r>
      <w:r>
        <w:rPr>
          <w:rFonts w:ascii="Times New Roman"/>
          <w:b w:val="false"/>
          <w:i w:val="false"/>
          <w:color w:val="000000"/>
          <w:sz w:val="28"/>
        </w:rPr>
        <w:t>
      13. Құрылымдық бөлімше үшін акциз есебіне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- 421.01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421.01-нысан өз өндірісі спирті бойынша салық салынатын операциялар туралы ақпаратты көрсетуге арналған.
</w:t>
      </w:r>
      <w:r>
        <w:br/>
      </w:r>
      <w:r>
        <w:rPr>
          <w:rFonts w:ascii="Times New Roman"/>
          <w:b w:val="false"/>
          <w:i w:val="false"/>
          <w:color w:val="000000"/>
          <w:sz w:val="28"/>
        </w:rPr>
        <w:t>
      15. "Акциз сомасы" бөлімі үш бағаннан тұрады:
</w:t>
      </w:r>
      <w:r>
        <w:br/>
      </w:r>
      <w:r>
        <w:rPr>
          <w:rFonts w:ascii="Times New Roman"/>
          <w:b w:val="false"/>
          <w:i w:val="false"/>
          <w:color w:val="000000"/>
          <w:sz w:val="28"/>
        </w:rPr>
        <w:t>
      1) А бағанында салық базасы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16. "Акциз сомасы" бөлімі келесі ақпаратты көрсетуге арналған:
</w:t>
      </w:r>
      <w:r>
        <w:br/>
      </w:r>
      <w:r>
        <w:rPr>
          <w:rFonts w:ascii="Times New Roman"/>
          <w:b w:val="false"/>
          <w:i w:val="false"/>
          <w:color w:val="000000"/>
          <w:sz w:val="28"/>
        </w:rPr>
        <w:t>
      1) 421.01.001 жолында өз өндірісі спирті бойынша есептелген акциз туралы мәліметтер көрсетіледі:
</w:t>
      </w:r>
      <w:r>
        <w:br/>
      </w:r>
      <w:r>
        <w:rPr>
          <w:rFonts w:ascii="Times New Roman"/>
          <w:b w:val="false"/>
          <w:i w:val="false"/>
          <w:color w:val="000000"/>
          <w:sz w:val="28"/>
        </w:rPr>
        <w:t>
      421.01.001I және 421.01.001II жолдарында сәйкесінше өндіріс үшін және алкоголь өнімдері өндірісі үшін емес жөнелтілген өз өндірісі спирті бойынша есептелген акциз туралы мәліметтер көрсетіледі;
</w:t>
      </w:r>
      <w:r>
        <w:br/>
      </w:r>
      <w:r>
        <w:rPr>
          <w:rFonts w:ascii="Times New Roman"/>
          <w:b w:val="false"/>
          <w:i w:val="false"/>
          <w:color w:val="000000"/>
          <w:sz w:val="28"/>
        </w:rPr>
        <w:t>
      2) 421.01.002 жолында 421.01.001IС және 421.01.001II жолдарында көрсетілген шамаларды қосумен айқындалатын өз өндірісі спирті бойынша есептелген жалпы акциз сомасы көрсетіледі;
</w:t>
      </w:r>
      <w:r>
        <w:br/>
      </w:r>
      <w:r>
        <w:rPr>
          <w:rFonts w:ascii="Times New Roman"/>
          <w:b w:val="false"/>
          <w:i w:val="false"/>
          <w:color w:val="000000"/>
          <w:sz w:val="28"/>
        </w:rPr>
        <w:t>
      421.01.002А, 421.01.002В және 421.01.002С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өнімі - 421.02-нысанын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421.02-нысан алкоголь өнімдерінің жеке өндірісі бойынша салық салынатын операциялар туралы ақпаратты көрсетуге арналған.
</w:t>
      </w:r>
      <w:r>
        <w:br/>
      </w:r>
      <w:r>
        <w:rPr>
          <w:rFonts w:ascii="Times New Roman"/>
          <w:b w:val="false"/>
          <w:i w:val="false"/>
          <w:color w:val="000000"/>
          <w:sz w:val="28"/>
        </w:rPr>
        <w:t>
      17. "Акциз сомасы" бөлімі тоғыз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түрлері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18. Е бағанының жиынтық жолында осы бағанның келесі жолдарының шамасы жинақталады.
</w:t>
      </w:r>
      <w:r>
        <w:br/>
      </w:r>
      <w:r>
        <w:rPr>
          <w:rFonts w:ascii="Times New Roman"/>
          <w:b w:val="false"/>
          <w:i w:val="false"/>
          <w:color w:val="000000"/>
          <w:sz w:val="28"/>
        </w:rPr>
        <w:t>
      Е бағанының жиынтық шамасы Есептің 421.00.002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масса, тәркіленген және (немесе) иесі жоқ,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мұрагерлік құқығы бойынша мемлекетке өткен және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меншігіне өтеусіз берілген спирт және алкоголь өнімінің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421.03-нысан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421.02-нысан тәркіленген және (немесе) иесі жоқ, мұрагерлік құқығы бойынша мемлекетке өткен және мемлекет меншігіне өтеусіз берілген спирт және алкоголь өнімінің конкурстық массасы туралы ақпаратты көрсетуге арналған.
</w:t>
      </w:r>
      <w:r>
        <w:br/>
      </w:r>
      <w:r>
        <w:rPr>
          <w:rFonts w:ascii="Times New Roman"/>
          <w:b w:val="false"/>
          <w:i w:val="false"/>
          <w:color w:val="000000"/>
          <w:sz w:val="28"/>
        </w:rPr>
        <w:t>
      20. "Акциз сомасы" бөлімі тоғыз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Е бағанының жиынтық жолында осы бағанның келесі жолдарының шамасы жинақталады.
</w:t>
      </w:r>
      <w:r>
        <w:br/>
      </w:r>
      <w:r>
        <w:rPr>
          <w:rFonts w:ascii="Times New Roman"/>
          <w:b w:val="false"/>
          <w:i w:val="false"/>
          <w:color w:val="000000"/>
          <w:sz w:val="28"/>
        </w:rPr>
        <w:t>
      21. Е бағанының жиынтық жолында осы бағанның келесі жолдарының шамасы жиынтықталады.
</w:t>
      </w:r>
      <w:r>
        <w:br/>
      </w:r>
      <w:r>
        <w:rPr>
          <w:rFonts w:ascii="Times New Roman"/>
          <w:b w:val="false"/>
          <w:i w:val="false"/>
          <w:color w:val="000000"/>
          <w:sz w:val="28"/>
        </w:rPr>
        <w:t>
      Е бағанының жиынтық шамасы 421.00.003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Салықтан шегерім - 421.04-нысанын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421.04-нысан есепті салық кезеңінде алкоголь өнімінің өндірісі үшін нақты пайдаланған және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жататын шикізат үшін төленген акциз сомасының есебіне арналған.
</w:t>
      </w:r>
      <w:r>
        <w:br/>
      </w:r>
      <w:r>
        <w:rPr>
          <w:rFonts w:ascii="Times New Roman"/>
          <w:b w:val="false"/>
          <w:i w:val="false"/>
          <w:color w:val="000000"/>
          <w:sz w:val="28"/>
        </w:rPr>
        <w:t>
      23. "Шегерім сомасы" бөлімі бес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атауы көрсетіледі;
</w:t>
      </w:r>
      <w:r>
        <w:br/>
      </w: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
</w:t>
      </w:r>
      <w:r>
        <w:br/>
      </w:r>
      <w:r>
        <w:rPr>
          <w:rFonts w:ascii="Times New Roman"/>
          <w:b w:val="false"/>
          <w:i w:val="false"/>
          <w:color w:val="000000"/>
          <w:sz w:val="28"/>
        </w:rPr>
        <w:t>
      4) D бағанында шегерімге жататын акциздің сомасы көрсетіледі.
</w:t>
      </w:r>
      <w:r>
        <w:br/>
      </w:r>
      <w:r>
        <w:rPr>
          <w:rFonts w:ascii="Times New Roman"/>
          <w:b w:val="false"/>
          <w:i w:val="false"/>
          <w:color w:val="000000"/>
          <w:sz w:val="28"/>
        </w:rPr>
        <w:t>
      D бағанының жиынтық жолында осы бағанның келесі жолының шамасы жинақталады.
</w:t>
      </w:r>
      <w:r>
        <w:br/>
      </w:r>
      <w:r>
        <w:rPr>
          <w:rFonts w:ascii="Times New Roman"/>
          <w:b w:val="false"/>
          <w:i w:val="false"/>
          <w:color w:val="000000"/>
          <w:sz w:val="28"/>
        </w:rPr>
        <w:t>
      24. D бағанының жиынтық шамасы Есептің 421.00.005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421.00, 421.01, 421.02, 421.03, 421.04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(431-нысан)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(431.00-нысаны)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заңды тұлғаның құрылымдық бөлімшесінің толық атауы, жеке кәсіпкердің құрылымдық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көзіне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r>
        <w:br/>
      </w:r>
      <w:r>
        <w:rPr>
          <w:rFonts w:ascii="Times New Roman"/>
          <w:b w:val="false"/>
          <w:i w:val="false"/>
          <w:color w:val="000000"/>
          <w:sz w:val="28"/>
        </w:rPr>
        <w:t>
      10. "Құрылымдық бөлімшелер жүзеге асыратын бензин (авиациялықтан басқа) бойынша операциялар" бөлімінде:
</w:t>
      </w:r>
      <w:r>
        <w:br/>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 сомасы көрсетіледі.
</w:t>
      </w:r>
      <w:r>
        <w:br/>
      </w:r>
      <w:r>
        <w:rPr>
          <w:rFonts w:ascii="Times New Roman"/>
          <w:b w:val="false"/>
          <w:i w:val="false"/>
          <w:color w:val="000000"/>
          <w:sz w:val="28"/>
        </w:rPr>
        <w:t>
      11. "Құрылымдық бөлімшелер жүзеге асыратын бензин (авиациялықтан басқа) бойынша операциялар" бөлімінің жолдары мынадай ақпараттарды көрсетуге арналған:
</w:t>
      </w:r>
      <w:r>
        <w:br/>
      </w:r>
      <w:r>
        <w:rPr>
          <w:rFonts w:ascii="Times New Roman"/>
          <w:b w:val="false"/>
          <w:i w:val="false"/>
          <w:color w:val="000000"/>
          <w:sz w:val="28"/>
        </w:rPr>
        <w:t>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r>
        <w:br/>
      </w:r>
      <w:r>
        <w:rPr>
          <w:rFonts w:ascii="Times New Roman"/>
          <w:b w:val="false"/>
          <w:i w:val="false"/>
          <w:color w:val="000000"/>
          <w:sz w:val="28"/>
        </w:rPr>
        <w:t>
      431.00.001 жолының шамасы 431.00.001 (І), 431.00.001 (ІІ) және 431.00.001 (ІІІ) жолдарында көрсетілген шамаларды жинақтау жолымен айқындалады:
</w:t>
      </w:r>
      <w:r>
        <w:br/>
      </w:r>
      <w:r>
        <w:rPr>
          <w:rFonts w:ascii="Times New Roman"/>
          <w:b w:val="false"/>
          <w:i w:val="false"/>
          <w:color w:val="000000"/>
          <w:sz w:val="28"/>
        </w:rPr>
        <w:t>
      431.00.001 (І) жолында құрылымдық бөлімшелер жүргізген бензинді көтерме өткізу бойынша акцизді есептеу туралы мәліметтер көрсетіледі;
</w:t>
      </w:r>
      <w:r>
        <w:br/>
      </w:r>
      <w:r>
        <w:rPr>
          <w:rFonts w:ascii="Times New Roman"/>
          <w:b w:val="false"/>
          <w:i w:val="false"/>
          <w:color w:val="000000"/>
          <w:sz w:val="28"/>
        </w:rPr>
        <w:t>
      431.00.001 (ІІ) жолында бас ұйымнан немесе жеткізушіден алынған бензинді көтерме өткізу бойынша акцизді есептеу туралы мәліметтер көрсетіледі;
</w:t>
      </w:r>
      <w:r>
        <w:br/>
      </w:r>
      <w:r>
        <w:rPr>
          <w:rFonts w:ascii="Times New Roman"/>
          <w:b w:val="false"/>
          <w:i w:val="false"/>
          <w:color w:val="000000"/>
          <w:sz w:val="28"/>
        </w:rPr>
        <w:t>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акцизді есептеу туралы мәліметтер көрсетіледі.
</w:t>
      </w:r>
      <w:r>
        <w:br/>
      </w:r>
      <w:r>
        <w:rPr>
          <w:rFonts w:ascii="Times New Roman"/>
          <w:b w:val="false"/>
          <w:i w:val="false"/>
          <w:color w:val="000000"/>
          <w:sz w:val="28"/>
        </w:rPr>
        <w:t>
      2) 431.00.002 жол бөлшек сауда саласында өткізілген бензин бойынша акциз есептеу туралы мәліметтерді көрсетуге арналған.
</w:t>
      </w:r>
      <w:r>
        <w:br/>
      </w:r>
      <w:r>
        <w:rPr>
          <w:rFonts w:ascii="Times New Roman"/>
          <w:b w:val="false"/>
          <w:i w:val="false"/>
          <w:color w:val="000000"/>
          <w:sz w:val="28"/>
        </w:rPr>
        <w:t>
      431.00.002 жолының шамасы 431.00.002 (І), 431.00.002 (ІІ), 431.00.002 (ІІІ), 431.00.002 (ІҮ), 431.00.002 (Ү), 431.00.002 (ҮІ) жолдарында көрсетілген шамаларды жиынтықтау жолымен айқындалады:
</w:t>
      </w:r>
      <w:r>
        <w:br/>
      </w:r>
      <w:r>
        <w:rPr>
          <w:rFonts w:ascii="Times New Roman"/>
          <w:b w:val="false"/>
          <w:i w:val="false"/>
          <w:color w:val="000000"/>
          <w:sz w:val="28"/>
        </w:rPr>
        <w:t>
      431.00.002 (І) жолында құрылымдық бөлімшелер жүргізген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 (ІІ) жолында бас ұйымнан немесе жеткізушіден алынған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 (ІІІ) жолында тәркіленген және (немесе) иесі жоқ, мемлекетке мұрагерлік құқығы бойынша өткен және мемлекет меншігіне өтеусіз берілген бензиннің конкурстық массасын бөлшек саудада өткізу бойынша акцизді есептеу туралы мәліметтер көрсетіледі;
</w:t>
      </w:r>
      <w:r>
        <w:br/>
      </w:r>
      <w:r>
        <w:rPr>
          <w:rFonts w:ascii="Times New Roman"/>
          <w:b w:val="false"/>
          <w:i w:val="false"/>
          <w:color w:val="000000"/>
          <w:sz w:val="28"/>
        </w:rPr>
        <w:t>
      431.00.002 (ІҮ) жолында оның бүліну немесе жоғалу фактісі белгіленген бензин бойынша акцизді есептеу туралы мәліметтер көрсетіледі;
</w:t>
      </w:r>
      <w:r>
        <w:br/>
      </w:r>
      <w:r>
        <w:rPr>
          <w:rFonts w:ascii="Times New Roman"/>
          <w:b w:val="false"/>
          <w:i w:val="false"/>
          <w:color w:val="000000"/>
          <w:sz w:val="28"/>
        </w:rPr>
        <w:t>
      431.00.002 (Ү) жолында өзінің өндірістік мұқтаждықтарына пайдаланылған жеке өндірістің бензині бойынша акциз есептеу туралы мәліметтер көрсетіледі;
</w:t>
      </w:r>
      <w:r>
        <w:br/>
      </w:r>
      <w:r>
        <w:rPr>
          <w:rFonts w:ascii="Times New Roman"/>
          <w:b w:val="false"/>
          <w:i w:val="false"/>
          <w:color w:val="000000"/>
          <w:sz w:val="28"/>
        </w:rPr>
        <w:t>
      431.00.002 (ҮІ) жолында бас ұйымнан немесе жеткізушіден алынған және өзінің өндірістік мұқтаждықтарына пайдаланылған бензин бойынша акцизді есептеу туралы мәліметтер көрсетіледі;
</w:t>
      </w:r>
      <w:r>
        <w:br/>
      </w:r>
      <w:r>
        <w:rPr>
          <w:rFonts w:ascii="Times New Roman"/>
          <w:b w:val="false"/>
          <w:i w:val="false"/>
          <w:color w:val="000000"/>
          <w:sz w:val="28"/>
        </w:rPr>
        <w:t>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r>
        <w:br/>
      </w:r>
      <w:r>
        <w:rPr>
          <w:rFonts w:ascii="Times New Roman"/>
          <w:b w:val="false"/>
          <w:i w:val="false"/>
          <w:color w:val="000000"/>
          <w:sz w:val="28"/>
        </w:rPr>
        <w:t>
      12. "Құрылымдық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бөлімшелермен жасалған салық салынатын операциялар туралы ақпаратты көрсетуге арналған.
</w:t>
      </w:r>
      <w:r>
        <w:br/>
      </w:r>
      <w:r>
        <w:rPr>
          <w:rFonts w:ascii="Times New Roman"/>
          <w:b w:val="false"/>
          <w:i w:val="false"/>
          <w:color w:val="000000"/>
          <w:sz w:val="28"/>
        </w:rPr>
        <w:t>
      13. "Құрылымдық бөлімшелер жүзеге асыратын дизель отыны бойынша операциялар" бөлімінде:
</w:t>
      </w:r>
      <w:r>
        <w:br/>
      </w:r>
      <w:r>
        <w:rPr>
          <w:rFonts w:ascii="Times New Roman"/>
          <w:b w:val="false"/>
          <w:i w:val="false"/>
          <w:color w:val="000000"/>
          <w:sz w:val="28"/>
        </w:rPr>
        <w:t>
      1) 431.00.004 жолы құрылымдық бөлімшемен жүзеге асырылған көтерме сауда саласында сатылған дизель отыны бойынша акциз есептелгені туралы мәліметтерді көрсетуге арналған;
</w:t>
      </w:r>
      <w:r>
        <w:br/>
      </w:r>
      <w:r>
        <w:rPr>
          <w:rFonts w:ascii="Times New Roman"/>
          <w:b w:val="false"/>
          <w:i w:val="false"/>
          <w:color w:val="000000"/>
          <w:sz w:val="28"/>
        </w:rPr>
        <w:t>
      431.00.004 жолының шамасы 431.00.004(I), 431.00.004(II) және 431.00.004(III) жолдарында көрсетілген шамаларды қосу жолымен айқындалады:
</w:t>
      </w:r>
      <w:r>
        <w:br/>
      </w:r>
      <w:r>
        <w:rPr>
          <w:rFonts w:ascii="Times New Roman"/>
          <w:b w:val="false"/>
          <w:i w:val="false"/>
          <w:color w:val="000000"/>
          <w:sz w:val="28"/>
        </w:rPr>
        <w:t>
      431.00.004(I) жолында құрылымдық бөлімшемен өндірілген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431.00.004(ІІ) жолында бас ұйымнан немесе жабдықтаушылардан алынған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431.00.004(ІІІ)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431.00.005 жолы бөлшек сауда саласында өткізілген дизель отыны бойынша акцизді есептеу туралы мәліметтер көрсетіледі.
</w:t>
      </w:r>
      <w:r>
        <w:br/>
      </w:r>
      <w:r>
        <w:rPr>
          <w:rFonts w:ascii="Times New Roman"/>
          <w:b w:val="false"/>
          <w:i w:val="false"/>
          <w:color w:val="000000"/>
          <w:sz w:val="28"/>
        </w:rPr>
        <w:t>
      431.00.005 жолының шамасы 431.00.005(І), 431.00.005(ІІ), 431.00.005(ІІІ), 431.00.005(ІҮ), 431.00.005(Ү), 431.00.005(ҮІ) жолдарында көрсетілген шамаларды жиынтықтау жолымен айқындалады:
</w:t>
      </w:r>
      <w:r>
        <w:br/>
      </w:r>
      <w:r>
        <w:rPr>
          <w:rFonts w:ascii="Times New Roman"/>
          <w:b w:val="false"/>
          <w:i w:val="false"/>
          <w:color w:val="000000"/>
          <w:sz w:val="28"/>
        </w:rPr>
        <w:t>
      431.00.005(І) жолында құрылымдық бөлімшемен өндірілген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 жолында бас ұйымнан немесе жабдықтаушылардан алынған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431.00.005(ІҮ)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431.00.005(Ү) жолында өзіндік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431.00.005(ҮІ) жолында бас ұйымнан немесе жабдықтаушылардан алынған және өндірістік қажеттіліктерге пайдаланылған, дизель отыны бойынша акциз есептеу туралы мәлімет көрсетіледі;
</w:t>
      </w:r>
      <w:r>
        <w:br/>
      </w:r>
      <w:r>
        <w:rPr>
          <w:rFonts w:ascii="Times New Roman"/>
          <w:b w:val="false"/>
          <w:i w:val="false"/>
          <w:color w:val="000000"/>
          <w:sz w:val="28"/>
        </w:rPr>
        <w:t>
      3) 431.00.006 жолы 431.00.004 және 431.00.005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сомасын айқындауға арналған.
</w:t>
      </w:r>
      <w:r>
        <w:br/>
      </w:r>
      <w:r>
        <w:rPr>
          <w:rFonts w:ascii="Times New Roman"/>
          <w:b w:val="false"/>
          <w:i w:val="false"/>
          <w:color w:val="000000"/>
          <w:sz w:val="28"/>
        </w:rPr>
        <w:t>
      431.00.006 жолының шамасы 431.00.004 және 431.00.005 жолдарында көрсетілген шамаларды жиынтықтау жолымен айқындалады.
</w:t>
      </w:r>
      <w:r>
        <w:br/>
      </w:r>
      <w:r>
        <w:rPr>
          <w:rFonts w:ascii="Times New Roman"/>
          <w:b w:val="false"/>
          <w:i w:val="false"/>
          <w:color w:val="000000"/>
          <w:sz w:val="28"/>
        </w:rPr>
        <w:t>
      14. "Белгіленген төлемдер мерзімдеріне сәйкес акцизді есептеу" бөлімінде:
</w:t>
      </w:r>
      <w:r>
        <w:br/>
      </w:r>
      <w:r>
        <w:rPr>
          <w:rFonts w:ascii="Times New Roman"/>
          <w:b w:val="false"/>
          <w:i w:val="false"/>
          <w:color w:val="000000"/>
          <w:sz w:val="28"/>
        </w:rPr>
        <w:t>
      431.00.007 төрт бағаннан тұрады:
</w:t>
      </w:r>
      <w:r>
        <w:br/>
      </w:r>
      <w:r>
        <w:rPr>
          <w:rFonts w:ascii="Times New Roman"/>
          <w:b w:val="false"/>
          <w:i w:val="false"/>
          <w:color w:val="000000"/>
          <w:sz w:val="28"/>
        </w:rPr>
        <w:t>
      1) А бағанында бюджеттік жіктеме бойынша код көрсетіледі. Бюджеттік жіктеменің бір кодына бір жол сәйкес келеді;
</w:t>
      </w:r>
      <w:r>
        <w:br/>
      </w:r>
      <w:r>
        <w:rPr>
          <w:rFonts w:ascii="Times New Roman"/>
          <w:b w:val="false"/>
          <w:i w:val="false"/>
          <w:color w:val="000000"/>
          <w:sz w:val="28"/>
        </w:rPr>
        <w:t>
      2) В бағанында есепті салық кезеңінде айдың 13-күніне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15.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431.00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 роялтиді есептеуге арналған Роялти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реттік нөміріне немесе тоқсанның реттік нөміріне сәйкес келетін араб сандарымен көрсетіледі.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қызметтің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торкөз белгіленеді.
</w:t>
      </w:r>
      <w:r>
        <w:br/>
      </w:r>
      <w:r>
        <w:rPr>
          <w:rFonts w:ascii="Times New Roman"/>
          <w:b w:val="false"/>
          <w:i w:val="false"/>
          <w:color w:val="000000"/>
          <w:sz w:val="28"/>
        </w:rPr>
        <w:t>
      "Бастапқы" торкөз,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торкөзі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8. "Төлеуге роялти есептелді" бөлімінде:
</w:t>
      </w:r>
      <w:r>
        <w:br/>
      </w:r>
      <w:r>
        <w:rPr>
          <w:rFonts w:ascii="Times New Roman"/>
          <w:b w:val="false"/>
          <w:i w:val="false"/>
          <w:color w:val="000000"/>
          <w:sz w:val="28"/>
        </w:rPr>
        <w:t>
      1) А-бағанында жолдың реттік нөмірі көрсетіледі;
</w:t>
      </w:r>
      <w:r>
        <w:br/>
      </w:r>
      <w:r>
        <w:rPr>
          <w:rFonts w:ascii="Times New Roman"/>
          <w:b w:val="false"/>
          <w:i w:val="false"/>
          <w:color w:val="000000"/>
          <w:sz w:val="28"/>
        </w:rPr>
        <w:t>
      2) В-бағанына 500.01 қосымшасында көрсетілген Құзыретті органмен берілген келісім-шарттың тиісті тіркеу нөмірі көшіріледі;
</w:t>
      </w:r>
      <w:r>
        <w:br/>
      </w:r>
      <w:r>
        <w:rPr>
          <w:rFonts w:ascii="Times New Roman"/>
          <w:b w:val="false"/>
          <w:i w:val="false"/>
          <w:color w:val="000000"/>
          <w:sz w:val="28"/>
        </w:rPr>
        <w:t>
      3) С-бағанына келісім-шарт бойынша 500.01.001 жолында көрсетілген роялти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қойнауын пайдалануға келісім-шарт бойынша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- 500.01-нысанын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Берілген нысан жер қойнауын пайдалануға әрбір келісім-шарт бойынша есепті салық кезеңіне роялти есептеу бойынша ақпаратты көрсетуге арналған.
</w:t>
      </w:r>
      <w:r>
        <w:br/>
      </w:r>
      <w:r>
        <w:rPr>
          <w:rFonts w:ascii="Times New Roman"/>
          <w:b w:val="false"/>
          <w:i w:val="false"/>
          <w:color w:val="000000"/>
          <w:sz w:val="28"/>
        </w:rPr>
        <w:t>
      10. "Салық төлеуші туралы жалпы ақпарат" бөлімінде салық төлеуші келесі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немесе тоқсанның тиісті реттік нөміріне сәйкес келетін араб сандарымен толтырылады. Егер ай нөмірінде екіден кем белгі болса, ол оң торкөзде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кен орнының атауы;
</w:t>
      </w:r>
      <w:r>
        <w:br/>
      </w:r>
      <w:r>
        <w:rPr>
          <w:rFonts w:ascii="Times New Roman"/>
          <w:b w:val="false"/>
          <w:i w:val="false"/>
          <w:color w:val="000000"/>
          <w:sz w:val="28"/>
        </w:rPr>
        <w:t>
      5) Қазақстан Республикасының Құзыретті органымен келісім-шартты жасасу күні;
</w:t>
      </w:r>
      <w:r>
        <w:br/>
      </w:r>
      <w:r>
        <w:rPr>
          <w:rFonts w:ascii="Times New Roman"/>
          <w:b w:val="false"/>
          <w:i w:val="false"/>
          <w:color w:val="000000"/>
          <w:sz w:val="28"/>
        </w:rPr>
        <w:t>
      6) келісім-шарттың Құзыретті органмен берілген тіркеу нөмірі.
</w:t>
      </w:r>
      <w:r>
        <w:br/>
      </w:r>
      <w:r>
        <w:rPr>
          <w:rFonts w:ascii="Times New Roman"/>
          <w:b w:val="false"/>
          <w:i w:val="false"/>
          <w:color w:val="000000"/>
          <w:sz w:val="28"/>
        </w:rPr>
        <w:t>
      11. "Төлеуге роялти есептелді" бөлімінде:
</w:t>
      </w:r>
      <w:r>
        <w:br/>
      </w:r>
      <w:r>
        <w:rPr>
          <w:rFonts w:ascii="Times New Roman"/>
          <w:b w:val="false"/>
          <w:i w:val="false"/>
          <w:color w:val="000000"/>
          <w:sz w:val="28"/>
        </w:rPr>
        <w:t>
      500.01.001 жолына 500.01.001 жолына қосымша нысан М бағанының жиынтық шамасы көшіріледі;
</w:t>
      </w:r>
      <w:r>
        <w:br/>
      </w:r>
      <w:r>
        <w:rPr>
          <w:rFonts w:ascii="Times New Roman"/>
          <w:b w:val="false"/>
          <w:i w:val="false"/>
          <w:color w:val="000000"/>
          <w:sz w:val="28"/>
        </w:rPr>
        <w:t>
      500.01.002 жолына 500.01.002 жолына қосымша нысан Е бағанының жиынтық шамасы көшіріледі;
</w:t>
      </w:r>
      <w:r>
        <w:br/>
      </w:r>
      <w:r>
        <w:rPr>
          <w:rFonts w:ascii="Times New Roman"/>
          <w:b w:val="false"/>
          <w:i w:val="false"/>
          <w:color w:val="000000"/>
          <w:sz w:val="28"/>
        </w:rPr>
        <w:t>
      500.01.001 жолында 500.01.001 және 500.01.002 жолдарының сомасы көрсетіледі.
</w:t>
      </w:r>
      <w:r>
        <w:br/>
      </w:r>
      <w:r>
        <w:rPr>
          <w:rFonts w:ascii="Times New Roman"/>
          <w:b w:val="false"/>
          <w:i w:val="false"/>
          <w:color w:val="000000"/>
          <w:sz w:val="28"/>
        </w:rPr>
        <w:t>
      12. 500.01.001 жолына қосымша нысан:
</w:t>
      </w:r>
      <w:r>
        <w:br/>
      </w:r>
      <w:r>
        <w:rPr>
          <w:rFonts w:ascii="Times New Roman"/>
          <w:b w:val="false"/>
          <w:i w:val="false"/>
          <w:color w:val="000000"/>
          <w:sz w:val="28"/>
        </w:rPr>
        <w:t>
      1) А-бағанында жолдың рет нөмірі көрсетіледі;
</w:t>
      </w:r>
      <w:r>
        <w:br/>
      </w:r>
      <w:r>
        <w:rPr>
          <w:rFonts w:ascii="Times New Roman"/>
          <w:b w:val="false"/>
          <w:i w:val="false"/>
          <w:color w:val="000000"/>
          <w:sz w:val="28"/>
        </w:rPr>
        <w:t>
      2) В-бағанында осы Ережелердің 14-тармағына сәйкес пайдалы қазбаның коды көрсетіледі;
</w:t>
      </w:r>
      <w:r>
        <w:br/>
      </w:r>
      <w:r>
        <w:rPr>
          <w:rFonts w:ascii="Times New Roman"/>
          <w:b w:val="false"/>
          <w:i w:val="false"/>
          <w:color w:val="000000"/>
          <w:sz w:val="28"/>
        </w:rPr>
        <w:t>
      3) С-бағанында өндірілген пайдалы қазбалардың немесе бірінші тауарлы өнімнің көлемінің өлшем бірлігі (тоннада, куб.м., унцияда, граммда және т.б.) көрсетіледі;
</w:t>
      </w:r>
      <w:r>
        <w:br/>
      </w:r>
      <w:r>
        <w:rPr>
          <w:rFonts w:ascii="Times New Roman"/>
          <w:b w:val="false"/>
          <w:i w:val="false"/>
          <w:color w:val="000000"/>
          <w:sz w:val="28"/>
        </w:rPr>
        <w:t>
      4) D-бағанында жер қойнауын пайдалануға келісім-шарттардың шарттарына сәйкес есепті салық кезеңі үшін салық салу объектісі көрсетіледі; өндірілген пайдалы қазбалар көлемі; өндірілген пайдалы қазбалардан алынған бірінші тауарлық өнімнің көлемі; өткізілген пайдалы қазбалар көлемі;
</w:t>
      </w:r>
      <w:r>
        <w:br/>
      </w:r>
      <w:r>
        <w:rPr>
          <w:rFonts w:ascii="Times New Roman"/>
          <w:b w:val="false"/>
          <w:i w:val="false"/>
          <w:color w:val="000000"/>
          <w:sz w:val="28"/>
        </w:rPr>
        <w:t>
      5) E-бағанында салық кезеңі үшін бірінші тауарлық өнімін өткізу көлемі; осындай өткізу орын алған соңғы салық кезеңі үшін бірінші тауарлық өнімін өткізу көлемі көрсетіледі;
</w:t>
      </w:r>
      <w:r>
        <w:br/>
      </w:r>
      <w:r>
        <w:rPr>
          <w:rFonts w:ascii="Times New Roman"/>
          <w:b w:val="false"/>
          <w:i w:val="false"/>
          <w:color w:val="000000"/>
          <w:sz w:val="28"/>
        </w:rPr>
        <w:t>
      6) F-бағанында салық кезеңі үшін пайдалы қазбаларды сатудан түскен кіріс көрсетіледі.
</w:t>
      </w:r>
      <w:r>
        <w:br/>
      </w:r>
      <w:r>
        <w:rPr>
          <w:rFonts w:ascii="Times New Roman"/>
          <w:b w:val="false"/>
          <w:i w:val="false"/>
          <w:color w:val="000000"/>
          <w:sz w:val="28"/>
        </w:rPr>
        <w:t>
      Өндірілген пайдалы қазбаларды өткізуді жүзеге асырмайтын жер қойнауын пайдаланушылар үшін аталған баған толтырылмайды;
</w:t>
      </w:r>
      <w:r>
        <w:br/>
      </w:r>
      <w:r>
        <w:rPr>
          <w:rFonts w:ascii="Times New Roman"/>
          <w:b w:val="false"/>
          <w:i w:val="false"/>
          <w:color w:val="000000"/>
          <w:sz w:val="28"/>
        </w:rPr>
        <w:t>
      7) G-бағанында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
</w:t>
      </w:r>
      <w:r>
        <w:br/>
      </w:r>
      <w:r>
        <w:rPr>
          <w:rFonts w:ascii="Times New Roman"/>
          <w:b w:val="false"/>
          <w:i w:val="false"/>
          <w:color w:val="000000"/>
          <w:sz w:val="28"/>
        </w:rPr>
        <w:t>
      8) Н-бағанында алтынды, күмісті және платинаны қоспағанда, пайдалы қазбаларды сату (түсіру) орнына дейін тасымалдауға шыққан шығыстар көрсетіледі;
</w:t>
      </w:r>
      <w:r>
        <w:br/>
      </w:r>
      <w:r>
        <w:rPr>
          <w:rFonts w:ascii="Times New Roman"/>
          <w:b w:val="false"/>
          <w:i w:val="false"/>
          <w:color w:val="000000"/>
          <w:sz w:val="28"/>
        </w:rPr>
        <w:t>
      9) I-бағанында (F - G - Н)/Е формуласы бойынша есептелген пайдалы қазбалардың бірінші тауарлық өнім бірлігінің орташа өткізу бағасы; Салық кодексінің 
</w:t>
      </w:r>
      <w:r>
        <w:rPr>
          <w:rFonts w:ascii="Times New Roman"/>
          <w:b w:val="false"/>
          <w:i w:val="false"/>
          <w:color w:val="000000"/>
          <w:sz w:val="28"/>
        </w:rPr>
        <w:t xml:space="preserve"> 299-бабы </w:t>
      </w:r>
      <w:r>
        <w:rPr>
          <w:rFonts w:ascii="Times New Roman"/>
          <w:b w:val="false"/>
          <w:i w:val="false"/>
          <w:color w:val="000000"/>
          <w:sz w:val="28"/>
        </w:rPr>
        <w:t>
 1-тармағына сәйкес есептелген бірінші тауарлық өнім бірлігінің орташа өткізу бағасы; Салық кодексінің 299-бабы 3-тармағына сәйкес есептелген бірінші тауарлық өнім бірлігінің орташа өткізу бағасы; жер қойнауын пайдалануға келісім-шарттардың шарттарына сәйкес есептелген пайдалы қазба бірлігінің өткізу бағасы көрсетіледі.
</w:t>
      </w:r>
      <w:r>
        <w:br/>
      </w:r>
      <w:r>
        <w:rPr>
          <w:rFonts w:ascii="Times New Roman"/>
          <w:b w:val="false"/>
          <w:i w:val="false"/>
          <w:color w:val="000000"/>
          <w:sz w:val="28"/>
        </w:rPr>
        <w:t>
      Алтын, күміс және платина бойынша салық кезеңі үшін Халықаралық (Лондон) биржада пайда болған орташа баға негізінде есептелетін орташа баға көрсетіледі.
</w:t>
      </w:r>
      <w:r>
        <w:br/>
      </w:r>
      <w:r>
        <w:rPr>
          <w:rFonts w:ascii="Times New Roman"/>
          <w:b w:val="false"/>
          <w:i w:val="false"/>
          <w:color w:val="000000"/>
          <w:sz w:val="28"/>
        </w:rPr>
        <w:t>
      Өндірілген пайдалы қазбаларды өткізуді жүзеге асырмайтын жер қойнауын пайдаланушылар үшін толтырылмайды;
</w:t>
      </w:r>
      <w:r>
        <w:br/>
      </w:r>
      <w:r>
        <w:rPr>
          <w:rFonts w:ascii="Times New Roman"/>
          <w:b w:val="false"/>
          <w:i w:val="false"/>
          <w:color w:val="000000"/>
          <w:sz w:val="28"/>
        </w:rPr>
        <w:t>
      10) J бағанында D және I бағандарында көрсетілген сомалар туындысы ретінде айқындалатын роялти есептеу үшін салық базасы; бірінші тауарлық өнім болмаған кезде өндірілген мұнайдың, жер асты суының және алтын, күміс, платина және жалпы таратылған пайдалы қазбаларды қоспағанда, пайдалы қазбалардың құны салық кезеңіне мұнай өндіруге, жер асты суларын және көрсетілген жер асты қазбаларын өндіруге нақты пайда болған шығыстар негізінде айқындалады;
</w:t>
      </w:r>
      <w:r>
        <w:br/>
      </w:r>
      <w:r>
        <w:rPr>
          <w:rFonts w:ascii="Times New Roman"/>
          <w:b w:val="false"/>
          <w:i w:val="false"/>
          <w:color w:val="000000"/>
          <w:sz w:val="28"/>
        </w:rPr>
        <w:t>
      11) К бағанында жер қойнауын пайдалануға келісім-шартпен белгіленген роялти ставкасы көрсетіледі. Егер жер қойнауын пайдалануға келісім-шартпен роялти ставкасы қарастырылмаған жағдайда осы бағанда Салық кодексінің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297 </w:t>
      </w:r>
      <w:r>
        <w:rPr>
          <w:rFonts w:ascii="Times New Roman"/>
          <w:b w:val="false"/>
          <w:i w:val="false"/>
          <w:color w:val="000000"/>
          <w:sz w:val="28"/>
        </w:rPr>
        <w:t>
, 
</w:t>
      </w:r>
      <w:r>
        <w:rPr>
          <w:rFonts w:ascii="Times New Roman"/>
          <w:b w:val="false"/>
          <w:i w:val="false"/>
          <w:color w:val="000000"/>
          <w:sz w:val="28"/>
        </w:rPr>
        <w:t xml:space="preserve"> 300-баптарына </w:t>
      </w:r>
      <w:r>
        <w:rPr>
          <w:rFonts w:ascii="Times New Roman"/>
          <w:b w:val="false"/>
          <w:i w:val="false"/>
          <w:color w:val="000000"/>
          <w:sz w:val="28"/>
        </w:rPr>
        <w:t>
 сәйкес роялти ставкасы көрсетіледі;
</w:t>
      </w:r>
      <w:r>
        <w:br/>
      </w:r>
      <w:r>
        <w:rPr>
          <w:rFonts w:ascii="Times New Roman"/>
          <w:b w:val="false"/>
          <w:i w:val="false"/>
          <w:color w:val="000000"/>
          <w:sz w:val="28"/>
        </w:rPr>
        <w:t>
      12) L бағанында жер қойнауын пайдалануға келісім-шарттың шарттарына сәйкес роялти сомаларына түзету көрсетіледі. Егер жер қойнауын пайдалануға келісім-шартпен роялти сомаларына түзету қарастырылмаған жағдайда осы бағанда роялти сомаларына түзету Салық кодексінің 
</w:t>
      </w:r>
      <w:r>
        <w:rPr>
          <w:rFonts w:ascii="Times New Roman"/>
          <w:b w:val="false"/>
          <w:i w:val="false"/>
          <w:color w:val="000000"/>
          <w:sz w:val="28"/>
        </w:rPr>
        <w:t xml:space="preserve"> 299-бабы </w:t>
      </w:r>
      <w:r>
        <w:rPr>
          <w:rFonts w:ascii="Times New Roman"/>
          <w:b w:val="false"/>
          <w:i w:val="false"/>
          <w:color w:val="000000"/>
          <w:sz w:val="28"/>
        </w:rPr>
        <w:t>
 4-тармағына сәйкес көрсетіледі;
</w:t>
      </w:r>
      <w:r>
        <w:br/>
      </w:r>
      <w:r>
        <w:rPr>
          <w:rFonts w:ascii="Times New Roman"/>
          <w:b w:val="false"/>
          <w:i w:val="false"/>
          <w:color w:val="000000"/>
          <w:sz w:val="28"/>
        </w:rPr>
        <w:t>
      13) М бағанында жер қойнауын пайдалануға келісім-шарттардың шарттарына сәйкес түзетулер ескеріле отырып, J және К бағандарында, және L бағанында көрсетілген сомалар туындысының сомасы немесе айырмасы ретінде айқындалатын, есепті салық кезеңі үшін роялти сомасы көрсетіледі.
</w:t>
      </w:r>
      <w:r>
        <w:br/>
      </w:r>
      <w:r>
        <w:rPr>
          <w:rFonts w:ascii="Times New Roman"/>
          <w:b w:val="false"/>
          <w:i w:val="false"/>
          <w:color w:val="000000"/>
          <w:sz w:val="28"/>
        </w:rPr>
        <w:t>
      500.01.001 жолына қосымша нысан М бағанының жиынтық шамасы 500.01 нысанның 500.01.001 жолына көшіріледі.
</w:t>
      </w:r>
      <w:r>
        <w:br/>
      </w:r>
      <w:r>
        <w:rPr>
          <w:rFonts w:ascii="Times New Roman"/>
          <w:b w:val="false"/>
          <w:i w:val="false"/>
          <w:color w:val="000000"/>
          <w:sz w:val="28"/>
        </w:rPr>
        <w:t>
      13. 500.01.002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жер қойнауында барлау мен өндіруге байланысты емес жер асты құрылыстарының атауы көрсетіледі;
</w:t>
      </w:r>
      <w:r>
        <w:br/>
      </w:r>
      <w:r>
        <w:rPr>
          <w:rFonts w:ascii="Times New Roman"/>
          <w:b w:val="false"/>
          <w:i w:val="false"/>
          <w:color w:val="000000"/>
          <w:sz w:val="28"/>
        </w:rPr>
        <w:t>
      3) С бағанында В бағанында көрсетілген жер асты құрылыстары алып жатқан көлем көрсетіледі (текше метрде);
</w:t>
      </w:r>
      <w:r>
        <w:br/>
      </w:r>
      <w:r>
        <w:rPr>
          <w:rFonts w:ascii="Times New Roman"/>
          <w:b w:val="false"/>
          <w:i w:val="false"/>
          <w:color w:val="000000"/>
          <w:sz w:val="28"/>
        </w:rPr>
        <w:t>
      4) D бағанында салық заңнамасына сәйкес белгіленген роялти ставкасы көрсетіледі;
</w:t>
      </w:r>
      <w:r>
        <w:br/>
      </w:r>
      <w:r>
        <w:rPr>
          <w:rFonts w:ascii="Times New Roman"/>
          <w:b w:val="false"/>
          <w:i w:val="false"/>
          <w:color w:val="000000"/>
          <w:sz w:val="28"/>
        </w:rPr>
        <w:t>
      5) Е бағанында С және D бағандарында көрсетілген сомалардың туындысы ретінде айқындалатын есепті салық кезеңі үшін роялти сомасы көрсетіледі;
</w:t>
      </w:r>
      <w:r>
        <w:br/>
      </w:r>
      <w:r>
        <w:rPr>
          <w:rFonts w:ascii="Times New Roman"/>
          <w:b w:val="false"/>
          <w:i w:val="false"/>
          <w:color w:val="000000"/>
          <w:sz w:val="28"/>
        </w:rPr>
        <w:t>
      500.01.002 жолына қосымша нысан Е бағанының жиынтық шамасы 500.01.002 жолына көшіріледі.
</w:t>
      </w:r>
      <w:r>
        <w:br/>
      </w:r>
      <w:r>
        <w:rPr>
          <w:rFonts w:ascii="Times New Roman"/>
          <w:b w:val="false"/>
          <w:i w:val="false"/>
          <w:color w:val="000000"/>
          <w:sz w:val="28"/>
        </w:rPr>
        <w:t>
      14. Пайдалы қазбалардың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500.00, 500.01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қойылатын бонус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қол қойылатын бонусты есептеуге арналған Қол қойылатын бонус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кен орындарын көрсете отырып, келісім-шарттың толық атауы;
</w:t>
      </w:r>
      <w:r>
        <w:br/>
      </w:r>
      <w:r>
        <w:rPr>
          <w:rFonts w:ascii="Times New Roman"/>
          <w:b w:val="false"/>
          <w:i w:val="false"/>
          <w:color w:val="000000"/>
          <w:sz w:val="28"/>
        </w:rPr>
        <w:t>
      8) осы Ережелердің 9-тармағына сәйкес пайдалы қазбаның коды;
</w:t>
      </w:r>
      <w:r>
        <w:br/>
      </w:r>
      <w:r>
        <w:rPr>
          <w:rFonts w:ascii="Times New Roman"/>
          <w:b w:val="false"/>
          <w:i w:val="false"/>
          <w:color w:val="000000"/>
          <w:sz w:val="28"/>
        </w:rPr>
        <w:t>
      9) Қазақстан Республикасының Құзыретті органымен келісім-шартты жасау күні;
</w:t>
      </w:r>
      <w:r>
        <w:br/>
      </w:r>
      <w:r>
        <w:rPr>
          <w:rFonts w:ascii="Times New Roman"/>
          <w:b w:val="false"/>
          <w:i w:val="false"/>
          <w:color w:val="000000"/>
          <w:sz w:val="28"/>
        </w:rPr>
        <w:t>
      10) Құзыретті орган тағайындаған келісім-шарттың тіркеу нөмірі.
</w:t>
      </w:r>
      <w:r>
        <w:br/>
      </w:r>
      <w:r>
        <w:rPr>
          <w:rFonts w:ascii="Times New Roman"/>
          <w:b w:val="false"/>
          <w:i w:val="false"/>
          <w:color w:val="000000"/>
          <w:sz w:val="28"/>
        </w:rPr>
        <w:t>
      7. "Төлеуге қол қойылатын бонус" бөлімінде:
</w:t>
      </w:r>
      <w:r>
        <w:br/>
      </w:r>
      <w:r>
        <w:rPr>
          <w:rFonts w:ascii="Times New Roman"/>
          <w:b w:val="false"/>
          <w:i w:val="false"/>
          <w:color w:val="000000"/>
          <w:sz w:val="28"/>
        </w:rPr>
        <w:t>
      510.00.001 жолында Құзыретті органмен жасалған келісім-шартқа сәйкес бюджетке төленуге жататын қол қойылатын бонус сомасы көрсетіледі.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Пайдалы қазбалар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(520.00-нысан)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пайдаланушылардың коммерциялық табу бонусы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ЭҚЖЖ коды. Экономикалық қызметтің жалпы жіктеуіші бойынша (ЭҚЖЖ) қызмет түрлерінің коды.
</w:t>
      </w:r>
      <w:r>
        <w:br/>
      </w:r>
      <w:r>
        <w:rPr>
          <w:rFonts w:ascii="Times New Roman"/>
          <w:b w:val="false"/>
          <w:i w:val="false"/>
          <w:color w:val="000000"/>
          <w:sz w:val="28"/>
        </w:rPr>
        <w:t>
      Экономикалық қызметтің жалпы жіктемесі бойынша қызметтің негізгі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жасалынған келісім-шарттарына сәйкес валюта коды.
</w:t>
      </w:r>
      <w:r>
        <w:br/>
      </w:r>
      <w:r>
        <w:rPr>
          <w:rFonts w:ascii="Times New Roman"/>
          <w:b w:val="false"/>
          <w:i w:val="false"/>
          <w:color w:val="000000"/>
          <w:sz w:val="28"/>
        </w:rPr>
        <w:t>
      7. "Төлеуге коммерциялық табу бонусы есептелді" бөлімінде:
</w:t>
      </w:r>
      <w:r>
        <w:br/>
      </w:r>
      <w:r>
        <w:rPr>
          <w:rFonts w:ascii="Times New Roman"/>
          <w:b w:val="false"/>
          <w:i w:val="false"/>
          <w:color w:val="000000"/>
          <w:sz w:val="28"/>
        </w:rPr>
        <w:t>
      1) А бағанының жолдарында жолдың реттік нөмірі көрсетіледі;
</w:t>
      </w:r>
      <w:r>
        <w:br/>
      </w:r>
      <w:r>
        <w:rPr>
          <w:rFonts w:ascii="Times New Roman"/>
          <w:b w:val="false"/>
          <w:i w:val="false"/>
          <w:color w:val="000000"/>
          <w:sz w:val="28"/>
        </w:rPr>
        <w:t>
      2) В-бағанының жолдарына декларацияға N 1 қосымшада көрсетілген келісім-шарттың Құзыретті органмен берілген тиісті тіркеу нөмірі көшіріледі;
</w:t>
      </w:r>
      <w:r>
        <w:br/>
      </w:r>
      <w:r>
        <w:rPr>
          <w:rFonts w:ascii="Times New Roman"/>
          <w:b w:val="false"/>
          <w:i w:val="false"/>
          <w:color w:val="000000"/>
          <w:sz w:val="28"/>
        </w:rPr>
        <w:t>
      3) С-бағанының жолдарына 520.01-нысан бойынша қосымшаның 520.01.001. жолының жиынтық сомасы бойынша айқындалатын коммерциялық табу бонусының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қойнауын пайдалануға келісім-шарт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бонусын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520.01-нысанын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(Декларацияға N 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 жер қойнауын пайдалану келісім-шарты бойынша салық кезеңі үшін коммерциялық табу бонусы бойынша ақпараттарды көрсетуге арналған.
</w:t>
      </w:r>
      <w:r>
        <w:br/>
      </w:r>
      <w:r>
        <w:rPr>
          <w:rFonts w:ascii="Times New Roman"/>
          <w:b w:val="false"/>
          <w:i w:val="false"/>
          <w:color w:val="000000"/>
          <w:sz w:val="28"/>
        </w:rPr>
        <w:t>
      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Қазақстан Республикасының Құзыретті органымен келісім-шартты жасау күні;
</w:t>
      </w:r>
      <w:r>
        <w:br/>
      </w:r>
      <w:r>
        <w:rPr>
          <w:rFonts w:ascii="Times New Roman"/>
          <w:b w:val="false"/>
          <w:i w:val="false"/>
          <w:color w:val="000000"/>
          <w:sz w:val="28"/>
        </w:rPr>
        <w:t>
      5) Құзыретті орган тағайындаған келісім-шарттың тіркеу нөмірі;
</w:t>
      </w:r>
      <w:r>
        <w:br/>
      </w:r>
      <w:r>
        <w:rPr>
          <w:rFonts w:ascii="Times New Roman"/>
          <w:b w:val="false"/>
          <w:i w:val="false"/>
          <w:color w:val="000000"/>
          <w:sz w:val="28"/>
        </w:rPr>
        <w:t>
      6) Декларация берудің белгіленген мерзімі.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10. "Төлеуге коммерциялық табу бонусы есептелді"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Ережеге сәйкес 12-тармаққа сәйкес пайдалы қазбаның коды көрсетіледі;
</w:t>
      </w:r>
      <w:r>
        <w:br/>
      </w:r>
      <w:r>
        <w:rPr>
          <w:rFonts w:ascii="Times New Roman"/>
          <w:b w:val="false"/>
          <w:i w:val="false"/>
          <w:color w:val="000000"/>
          <w:sz w:val="28"/>
        </w:rPr>
        <w:t>
      3) С бағанында алынатын пайдалы қазбалардың қорларын өлшеу көлемінің бірлігі (тонна, текше метр, унция, грамм және т.б.) көрсетіледі;
</w:t>
      </w:r>
      <w:r>
        <w:br/>
      </w:r>
      <w:r>
        <w:rPr>
          <w:rFonts w:ascii="Times New Roman"/>
          <w:b w:val="false"/>
          <w:i w:val="false"/>
          <w:color w:val="000000"/>
          <w:sz w:val="28"/>
        </w:rPr>
        <w:t>
      4) D бағанында кен орындарындағы алынатын пайдалы қазбалардың қорларын уәкілеттті мемлекеттік орган бекіткен көлем (тонна, текше метр, унция, грамм және т.б.) көрсетіледі;
</w:t>
      </w:r>
      <w:r>
        <w:br/>
      </w:r>
      <w:r>
        <w:rPr>
          <w:rFonts w:ascii="Times New Roman"/>
          <w:b w:val="false"/>
          <w:i w:val="false"/>
          <w:color w:val="000000"/>
          <w:sz w:val="28"/>
        </w:rPr>
        <w:t>
      5) Е бағанында төлемді жүзеге асыру күніне қалыптасқан осы пайдалы қазбаның биржалық бағасы көрсетіледі;
</w:t>
      </w:r>
      <w:r>
        <w:br/>
      </w:r>
      <w:r>
        <w:rPr>
          <w:rFonts w:ascii="Times New Roman"/>
          <w:b w:val="false"/>
          <w:i w:val="false"/>
          <w:color w:val="000000"/>
          <w:sz w:val="28"/>
        </w:rPr>
        <w:t>
      6) F бағанында D және Е бағандарында көрсетілген мөлшерлерді жинақтау ретінде айқындалатын төлемді есептеу базасы көрсетіледі;
</w:t>
      </w:r>
      <w:r>
        <w:br/>
      </w:r>
      <w:r>
        <w:rPr>
          <w:rFonts w:ascii="Times New Roman"/>
          <w:b w:val="false"/>
          <w:i w:val="false"/>
          <w:color w:val="000000"/>
          <w:sz w:val="28"/>
        </w:rPr>
        <w:t>
      7) G бағанында коммерциялық табу бонусының ставкасы көрсетіледі;
</w:t>
      </w:r>
      <w:r>
        <w:br/>
      </w:r>
      <w:r>
        <w:rPr>
          <w:rFonts w:ascii="Times New Roman"/>
          <w:b w:val="false"/>
          <w:i w:val="false"/>
          <w:color w:val="000000"/>
          <w:sz w:val="28"/>
        </w:rPr>
        <w:t>
      8) Н бағанында F және G бағандарында көрсетілген мөлшерлерді жинақтау ретінде айқындалатын коммерциялық табу бонусының сомасы көрсетіледі.
</w:t>
      </w:r>
      <w:r>
        <w:br/>
      </w:r>
      <w:r>
        <w:rPr>
          <w:rFonts w:ascii="Times New Roman"/>
          <w:b w:val="false"/>
          <w:i w:val="false"/>
          <w:color w:val="000000"/>
          <w:sz w:val="28"/>
        </w:rPr>
        <w:t>
      Егер келісім-шартпен коммерциялық табу бонусының кесімді сомасы белгіленсе, онда D, Е және G бағандары толтырылмайды, ал бюджетке төлеуге жататын бонус сомасы Н бағанына көшіріледі.
</w:t>
      </w:r>
      <w:r>
        <w:br/>
      </w:r>
      <w:r>
        <w:rPr>
          <w:rFonts w:ascii="Times New Roman"/>
          <w:b w:val="false"/>
          <w:i w:val="false"/>
          <w:color w:val="000000"/>
          <w:sz w:val="28"/>
        </w:rPr>
        <w:t>
      Н бағанының 520.01.001 жолының жиынтық шамасы 520.00-нысан С-бағанының жолдарына көшіріледі.
</w:t>
      </w:r>
      <w:r>
        <w:br/>
      </w:r>
      <w:r>
        <w:rPr>
          <w:rFonts w:ascii="Times New Roman"/>
          <w:b w:val="false"/>
          <w:i w:val="false"/>
          <w:color w:val="000000"/>
          <w:sz w:val="28"/>
        </w:rPr>
        <w:t>
      11. Декларацияға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12. Пайдалы қазбалар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520.00, 520.01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бойынша Қазақстан Республикасының үлесі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пайдаланушының өнімді бөлу бойынша Қазақстан Республикасының үлесін есептеуге арналған Өнімді бөлу бойынша Қазақстан Республикасының үлесі жөніндегі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(530.00-нысан) және өнімді бөлу бойынша Қазақстан Республикасының үлесі жөніндегі салық салу объектілері туралы ақпаратты ашу бойынша оған қосымшадан (530.01-530.03-нысандар)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8.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пошта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 электрондық пошта бойынша алады.
</w:t>
      </w:r>
      <w:r>
        <w:br/>
      </w:r>
      <w:r>
        <w:rPr>
          <w:rFonts w:ascii="Times New Roman"/>
          <w:b w:val="false"/>
          <w:i w:val="false"/>
          <w:color w:val="000000"/>
          <w:sz w:val="28"/>
        </w:rPr>
        <w:t>
      9. "Салық төлеуші туралы жалпы ақпарат" бөлімінде қосымшаларды (530.01-ден 530.03 бойынша нысандар) толтырғанда 530.00 нысанның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Салық кезеңі айдың рет нөміріне сәйкес келетін араб сандарымен көрсетіледі. Егер ай нөмірі екі белгіден болса,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Экономикалық қызметтің жалпы жіктеуіші (ЭҚЖЖ) бойынша қызмет түрінің тиісті коды көрсетіледі;
</w:t>
      </w:r>
      <w:r>
        <w:br/>
      </w:r>
      <w:r>
        <w:rPr>
          <w:rFonts w:ascii="Times New Roman"/>
          <w:b w:val="false"/>
          <w:i w:val="false"/>
          <w:color w:val="000000"/>
          <w:sz w:val="28"/>
        </w:rPr>
        <w:t>
      5) Декларацияның түрі. Декларацияның түріне байланысты тиісті торкөз көрсетіледі.
</w:t>
      </w:r>
      <w:r>
        <w:br/>
      </w:r>
      <w:r>
        <w:rPr>
          <w:rFonts w:ascii="Times New Roman"/>
          <w:b w:val="false"/>
          <w:i w:val="false"/>
          <w:color w:val="000000"/>
          <w:sz w:val="28"/>
        </w:rPr>
        <w:t>
      "Бастапқы" торкөз, егер Декларацияны жер қойнауын пайдаланушы қызметті жүзеге асыру басталғаннан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хабарламаның нөмірі мен кодын;
</w:t>
      </w:r>
      <w:r>
        <w:br/>
      </w:r>
      <w:r>
        <w:rPr>
          <w:rFonts w:ascii="Times New Roman"/>
          <w:b w:val="false"/>
          <w:i w:val="false"/>
          <w:color w:val="000000"/>
          <w:sz w:val="28"/>
        </w:rPr>
        <w:t>
      7) валютаның кодын;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22-тармағына сәйкес пайдалы қазбаның кодын;
</w:t>
      </w:r>
      <w:r>
        <w:br/>
      </w:r>
      <w:r>
        <w:rPr>
          <w:rFonts w:ascii="Times New Roman"/>
          <w:b w:val="false"/>
          <w:i w:val="false"/>
          <w:color w:val="000000"/>
          <w:sz w:val="28"/>
        </w:rPr>
        <w:t>
      10) Қазақстан Республикасының Құзыретті органымен келісім-шартты жасау күнін;
</w:t>
      </w:r>
      <w:r>
        <w:br/>
      </w:r>
      <w:r>
        <w:rPr>
          <w:rFonts w:ascii="Times New Roman"/>
          <w:b w:val="false"/>
          <w:i w:val="false"/>
          <w:color w:val="000000"/>
          <w:sz w:val="28"/>
        </w:rPr>
        <w:t>
      11) Құзыретті орган тағайындаған келісім-шарттың тіркеу нөмірін;
</w:t>
      </w:r>
      <w:r>
        <w:br/>
      </w:r>
      <w:r>
        <w:rPr>
          <w:rFonts w:ascii="Times New Roman"/>
          <w:b w:val="false"/>
          <w:i w:val="false"/>
          <w:color w:val="000000"/>
          <w:sz w:val="28"/>
        </w:rPr>
        <w:t>
      12) берілген қосымшаларды. Берілген қосымшалардың тиісті тор көздері белгіленеді;
</w:t>
      </w:r>
      <w:r>
        <w:br/>
      </w:r>
      <w:r>
        <w:rPr>
          <w:rFonts w:ascii="Times New Roman"/>
          <w:b w:val="false"/>
          <w:i w:val="false"/>
          <w:color w:val="000000"/>
          <w:sz w:val="28"/>
        </w:rPr>
        <w:t>
      13) келісім-шартқа сәйкес қазылып алынатын пайдалы қазбалардың өлшем бірлігін (тонна, текше метр, унция және тағы басқалары).
</w:t>
      </w:r>
      <w:r>
        <w:br/>
      </w:r>
      <w:r>
        <w:rPr>
          <w:rFonts w:ascii="Times New Roman"/>
          <w:b w:val="false"/>
          <w:i w:val="false"/>
          <w:color w:val="000000"/>
          <w:sz w:val="28"/>
        </w:rPr>
        <w:t>
      11. "2004 жылдың 1 қаңтарына дейін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530.00.001 жолында есепті салық кезеңі үшін өндірілген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көлемі табылатын жағдайда толтырады;
</w:t>
      </w:r>
      <w:r>
        <w:br/>
      </w:r>
      <w:r>
        <w:rPr>
          <w:rFonts w:ascii="Times New Roman"/>
          <w:b w:val="false"/>
          <w:i w:val="false"/>
          <w:color w:val="000000"/>
          <w:sz w:val="28"/>
        </w:rPr>
        <w:t>
      2) 530.00.002 жолында есепті салық кезеңі үшін сатылған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сатылған өнімнің жалпы көлемі табылатын жағдайда толтырады;
</w:t>
      </w:r>
      <w:r>
        <w:br/>
      </w:r>
      <w:r>
        <w:rPr>
          <w:rFonts w:ascii="Times New Roman"/>
          <w:b w:val="false"/>
          <w:i w:val="false"/>
          <w:color w:val="000000"/>
          <w:sz w:val="28"/>
        </w:rPr>
        <w:t>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
</w:t>
      </w:r>
      <w:r>
        <w:br/>
      </w:r>
      <w:r>
        <w:rPr>
          <w:rFonts w:ascii="Times New Roman"/>
          <w:b w:val="false"/>
          <w:i w:val="false"/>
          <w:color w:val="000000"/>
          <w:sz w:val="28"/>
        </w:rPr>
        <w:t>
      4) 530.00.004 жолында жанама салықтар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
</w:t>
      </w:r>
      <w:r>
        <w:br/>
      </w:r>
      <w:r>
        <w:rPr>
          <w:rFonts w:ascii="Times New Roman"/>
          <w:b w:val="false"/>
          <w:i w:val="false"/>
          <w:color w:val="000000"/>
          <w:sz w:val="28"/>
        </w:rPr>
        <w:t>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
</w:t>
      </w:r>
      <w:r>
        <w:br/>
      </w:r>
      <w:r>
        <w:rPr>
          <w:rFonts w:ascii="Times New Roman"/>
          <w:b w:val="false"/>
          <w:i w:val="false"/>
          <w:color w:val="000000"/>
          <w:sz w:val="28"/>
        </w:rPr>
        <w:t>
      6) 530.00.006 жолында жер қойнауын пайдалануға келісім-шарттың шарттарына сәйкес есепті салық кезеңі үшін роялтидің нақты төленген сомасы көрсетіледі;
</w:t>
      </w:r>
      <w:r>
        <w:br/>
      </w:r>
      <w:r>
        <w:rPr>
          <w:rFonts w:ascii="Times New Roman"/>
          <w:b w:val="false"/>
          <w:i w:val="false"/>
          <w:color w:val="000000"/>
          <w:sz w:val="28"/>
        </w:rPr>
        <w:t>
      7) 530.00.007 жолында келісім-шарт шарттарына сәйкес айқындалатын өтемақылық және пайдалық бөлуге жататын өнім жалпы құны көрсетіледі;
</w:t>
      </w:r>
      <w:r>
        <w:br/>
      </w:r>
      <w:r>
        <w:rPr>
          <w:rFonts w:ascii="Times New Roman"/>
          <w:b w:val="false"/>
          <w:i w:val="false"/>
          <w:color w:val="000000"/>
          <w:sz w:val="28"/>
        </w:rPr>
        <w:t>
      8) 530.00.008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530.03.005 жолының шамасы көшіріледі;
</w:t>
      </w:r>
      <w:r>
        <w:br/>
      </w:r>
      <w:r>
        <w:rPr>
          <w:rFonts w:ascii="Times New Roman"/>
          <w:b w:val="false"/>
          <w:i w:val="false"/>
          <w:color w:val="000000"/>
          <w:sz w:val="28"/>
        </w:rPr>
        <w:t>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
</w:t>
      </w:r>
      <w:r>
        <w:br/>
      </w:r>
      <w:r>
        <w:rPr>
          <w:rFonts w:ascii="Times New Roman"/>
          <w:b w:val="false"/>
          <w:i w:val="false"/>
          <w:color w:val="000000"/>
          <w:sz w:val="28"/>
        </w:rPr>
        <w:t>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w:t>
      </w:r>
      <w:r>
        <w:br/>
      </w:r>
      <w:r>
        <w:rPr>
          <w:rFonts w:ascii="Times New Roman"/>
          <w:b w:val="false"/>
          <w:i w:val="false"/>
          <w:color w:val="000000"/>
          <w:sz w:val="28"/>
        </w:rPr>
        <w:t>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12.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530.00.012 жолында жанама салықтарсыз есепті салық кезеңі үшін сатылған өнімнің жалпы көлемі көрсетіледі. Аталған жолға 530.01 қосымшасы Е бағанының жиынтық шамасы көшіріледі;
</w:t>
      </w:r>
      <w:r>
        <w:br/>
      </w:r>
      <w:r>
        <w:rPr>
          <w:rFonts w:ascii="Times New Roman"/>
          <w:b w:val="false"/>
          <w:i w:val="false"/>
          <w:color w:val="000000"/>
          <w:sz w:val="28"/>
        </w:rPr>
        <w:t>
      2) 530.00.013 жолында есепті салық кезеңі үшін роялтидің нақты төленген сомасы көрсетіледі;
</w:t>
      </w:r>
      <w:r>
        <w:br/>
      </w:r>
      <w:r>
        <w:rPr>
          <w:rFonts w:ascii="Times New Roman"/>
          <w:b w:val="false"/>
          <w:i w:val="false"/>
          <w:color w:val="000000"/>
          <w:sz w:val="28"/>
        </w:rPr>
        <w:t>
      3) 530.00.014 жолында келісім-шарт шарттарына сәйкес 530.00.012 және 530.00.013 жолдарының айырмасы ретінде айқындалатын өтемақылық және пайдалық бөлуге жататын өнімнің жалпы құны көрсетіледі;
</w:t>
      </w:r>
      <w:r>
        <w:br/>
      </w:r>
      <w:r>
        <w:rPr>
          <w:rFonts w:ascii="Times New Roman"/>
          <w:b w:val="false"/>
          <w:i w:val="false"/>
          <w:color w:val="000000"/>
          <w:sz w:val="28"/>
        </w:rPr>
        <w:t>
      4) 530.00.015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530.03.009 жолының шамасы көшіріледі;
</w:t>
      </w:r>
      <w:r>
        <w:br/>
      </w:r>
      <w:r>
        <w:rPr>
          <w:rFonts w:ascii="Times New Roman"/>
          <w:b w:val="false"/>
          <w:i w:val="false"/>
          <w:color w:val="000000"/>
          <w:sz w:val="28"/>
        </w:rPr>
        <w:t>
      5) 530.00.016 жолында 530.00.014 және 530.00.015 жолдарының туындысы ретінде айқындалатын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6) 530.00.017 жолында (нарықтық баға)/(сатудың орташа өлшенген нақты бағасы) формуласы бойынша айқындалатын сатудың нарықтық бағасын ескерумен түзетудің коэффициенті көрсетіледі. Орташа өлшенген баға 530.01 қосымшасы Е бағанының жолы/530.01 қосымшасы С бағанының жолы формуласы бойынша айқындалады;
</w:t>
      </w:r>
      <w:r>
        <w:br/>
      </w:r>
      <w:r>
        <w:rPr>
          <w:rFonts w:ascii="Times New Roman"/>
          <w:b w:val="false"/>
          <w:i w:val="false"/>
          <w:color w:val="000000"/>
          <w:sz w:val="28"/>
        </w:rPr>
        <w:t>
      7) 530.00.018 жолына 530.00.016 және 530.00.017 жолдарының туындысы ретінде айқындалатын түзетуді ескерумен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8) 530.00.019 жолында Салық кодексінің 
</w:t>
      </w:r>
      <w:r>
        <w:rPr>
          <w:rFonts w:ascii="Times New Roman"/>
          <w:b w:val="false"/>
          <w:i w:val="false"/>
          <w:color w:val="000000"/>
          <w:sz w:val="28"/>
        </w:rPr>
        <w:t xml:space="preserve"> 312-1-бабының </w:t>
      </w:r>
      <w:r>
        <w:rPr>
          <w:rFonts w:ascii="Times New Roman"/>
          <w:b w:val="false"/>
          <w:i w:val="false"/>
          <w:color w:val="000000"/>
          <w:sz w:val="28"/>
        </w:rPr>
        <w:t>
 ережелеріне сәйкес айқындалатын пайдалы түсімді өнімдегі жер қойнауын пайдаланушының үлесі көрсетіледі;
</w:t>
      </w:r>
      <w:r>
        <w:br/>
      </w:r>
      <w:r>
        <w:rPr>
          <w:rFonts w:ascii="Times New Roman"/>
          <w:b w:val="false"/>
          <w:i w:val="false"/>
          <w:color w:val="000000"/>
          <w:sz w:val="28"/>
        </w:rPr>
        <w:t>
      9) 530.00.020 жолында 530.00.018 және 530.00.019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13.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530.00.021 жолында есепті салық кезеңі үшін өндірілген өнімнің жалпы көлемі көрсетіледі;
</w:t>
      </w:r>
      <w:r>
        <w:br/>
      </w:r>
      <w:r>
        <w:rPr>
          <w:rFonts w:ascii="Times New Roman"/>
          <w:b w:val="false"/>
          <w:i w:val="false"/>
          <w:color w:val="000000"/>
          <w:sz w:val="28"/>
        </w:rPr>
        <w:t>
      2) 530.00.022 жолында жанама салықтарсыз өнімді сатудан кіріс көрсетіледі. Аталған жолға 530.01 нысанының Е бағанының жиынтық шамасы көшіріледі;
</w:t>
      </w:r>
      <w:r>
        <w:br/>
      </w:r>
      <w:r>
        <w:rPr>
          <w:rFonts w:ascii="Times New Roman"/>
          <w:b w:val="false"/>
          <w:i w:val="false"/>
          <w:color w:val="000000"/>
          <w:sz w:val="28"/>
        </w:rPr>
        <w:t>
      3) 530.00.023 жолында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
</w:t>
      </w:r>
      <w:r>
        <w:br/>
      </w:r>
      <w:r>
        <w:rPr>
          <w:rFonts w:ascii="Times New Roman"/>
          <w:b w:val="false"/>
          <w:i w:val="false"/>
          <w:color w:val="000000"/>
          <w:sz w:val="28"/>
        </w:rPr>
        <w:t>
      4) 530.00.024 жолында есепті салық кезеңі үшін өткізілген өнімнің жалпы көлемі көрсетіледі;
</w:t>
      </w:r>
      <w:r>
        <w:br/>
      </w:r>
      <w:r>
        <w:rPr>
          <w:rFonts w:ascii="Times New Roman"/>
          <w:b w:val="false"/>
          <w:i w:val="false"/>
          <w:color w:val="000000"/>
          <w:sz w:val="28"/>
        </w:rPr>
        <w:t>
      5) 530.00.025 жолында бөлу нүктесіндегі өнімді өткізудің орташа бағасы көрсетіледі, өзімен 530.00.022 және 530.00.023 жолдарының айырмасын 530.00.024 жолына бөлуді білдіреді;
</w:t>
      </w:r>
      <w:r>
        <w:br/>
      </w:r>
      <w:r>
        <w:rPr>
          <w:rFonts w:ascii="Times New Roman"/>
          <w:b w:val="false"/>
          <w:i w:val="false"/>
          <w:color w:val="000000"/>
          <w:sz w:val="28"/>
        </w:rPr>
        <w:t>
      6) 530.00.026 жолында 530.00.021 және 530.00.025 жолдарының туындысы ретінде айқындалатын өндірілген өнімнің құны көрсетіледі;
</w:t>
      </w:r>
      <w:r>
        <w:br/>
      </w:r>
      <w:r>
        <w:rPr>
          <w:rFonts w:ascii="Times New Roman"/>
          <w:b w:val="false"/>
          <w:i w:val="false"/>
          <w:color w:val="000000"/>
          <w:sz w:val="28"/>
        </w:rPr>
        <w:t>
      7) 530.00.027 жолында өтемақылық өнімнің үлесі көрсетіледі;
</w:t>
      </w:r>
      <w:r>
        <w:br/>
      </w:r>
      <w:r>
        <w:rPr>
          <w:rFonts w:ascii="Times New Roman"/>
          <w:b w:val="false"/>
          <w:i w:val="false"/>
          <w:color w:val="000000"/>
          <w:sz w:val="28"/>
        </w:rPr>
        <w:t>
      8) 530.00.028 жолында өтемақылық өнімнің көлемі көрсетіледі;
</w:t>
      </w:r>
      <w:r>
        <w:br/>
      </w:r>
      <w:r>
        <w:rPr>
          <w:rFonts w:ascii="Times New Roman"/>
          <w:b w:val="false"/>
          <w:i w:val="false"/>
          <w:color w:val="000000"/>
          <w:sz w:val="28"/>
        </w:rPr>
        <w:t>
      9) 530.00.029 жолында өтелетін шығындар көрсетіледі, есепті салық кезеңінде өтемақылық өнім есебінен нақты өтелген. Аталған жолға 530.03.009 жолының шамасы көшіріледі;
</w:t>
      </w:r>
      <w:r>
        <w:br/>
      </w:r>
      <w:r>
        <w:rPr>
          <w:rFonts w:ascii="Times New Roman"/>
          <w:b w:val="false"/>
          <w:i w:val="false"/>
          <w:color w:val="000000"/>
          <w:sz w:val="28"/>
        </w:rPr>
        <w:t>
      10) 530.00.030 жолында Қазақстан Республикасы мен жер қойнауын пайдаланушы арасындағы бөлінуге жататын өнімнің көлемі көрсетіледі (530.00.021 - 530.00.028);
</w:t>
      </w:r>
      <w:r>
        <w:br/>
      </w:r>
      <w:r>
        <w:rPr>
          <w:rFonts w:ascii="Times New Roman"/>
          <w:b w:val="false"/>
          <w:i w:val="false"/>
          <w:color w:val="000000"/>
          <w:sz w:val="28"/>
        </w:rPr>
        <w:t>
      11) 530.00.031 жолында Салық кодексінің 
</w:t>
      </w:r>
      <w:r>
        <w:rPr>
          <w:rFonts w:ascii="Times New Roman"/>
          <w:b w:val="false"/>
          <w:i w:val="false"/>
          <w:color w:val="000000"/>
          <w:sz w:val="28"/>
        </w:rPr>
        <w:t xml:space="preserve"> 312-1-бабына </w:t>
      </w:r>
      <w:r>
        <w:rPr>
          <w:rFonts w:ascii="Times New Roman"/>
          <w:b w:val="false"/>
          <w:i w:val="false"/>
          <w:color w:val="000000"/>
          <w:sz w:val="28"/>
        </w:rPr>
        <w:t>
 сәйкес айқындалатын R - факторы (кірістілік көрсеткіші) көрсетіледі;
</w:t>
      </w:r>
      <w:r>
        <w:br/>
      </w:r>
      <w:r>
        <w:rPr>
          <w:rFonts w:ascii="Times New Roman"/>
          <w:b w:val="false"/>
          <w:i w:val="false"/>
          <w:color w:val="000000"/>
          <w:sz w:val="28"/>
        </w:rPr>
        <w:t>
      12) 530.00.032 жолында Салық кодексінің 312-1-бабына сәйкес айқындалатын РІН (рентабельділіктің ішкі нормасы) көрсетіледі;
</w:t>
      </w:r>
      <w:r>
        <w:br/>
      </w:r>
      <w:r>
        <w:rPr>
          <w:rFonts w:ascii="Times New Roman"/>
          <w:b w:val="false"/>
          <w:i w:val="false"/>
          <w:color w:val="000000"/>
          <w:sz w:val="28"/>
        </w:rPr>
        <w:t>
      13) 530.00.033 жолында Салық кодексінің 312-1-бабына сәйкес айқындалатын P-факторы (баға коэффициенті) көрсетіледі;
</w:t>
      </w:r>
      <w:r>
        <w:br/>
      </w:r>
      <w:r>
        <w:rPr>
          <w:rFonts w:ascii="Times New Roman"/>
          <w:b w:val="false"/>
          <w:i w:val="false"/>
          <w:color w:val="000000"/>
          <w:sz w:val="28"/>
        </w:rPr>
        <w:t>
      14) 530.00.034 жолында жер қойнауын пайдаланушының пайда түсіретін өнімдегі үлесі көрсетіледі;
</w:t>
      </w:r>
      <w:r>
        <w:br/>
      </w:r>
      <w:r>
        <w:rPr>
          <w:rFonts w:ascii="Times New Roman"/>
          <w:b w:val="false"/>
          <w:i w:val="false"/>
          <w:color w:val="000000"/>
          <w:sz w:val="28"/>
        </w:rPr>
        <w:t>
      15) 530.00.035 жолында Салық кодексінің 
</w:t>
      </w:r>
      <w:r>
        <w:rPr>
          <w:rFonts w:ascii="Times New Roman"/>
          <w:b w:val="false"/>
          <w:i w:val="false"/>
          <w:color w:val="000000"/>
          <w:sz w:val="28"/>
        </w:rPr>
        <w:t xml:space="preserve"> 312-1-бабына </w:t>
      </w:r>
      <w:r>
        <w:rPr>
          <w:rFonts w:ascii="Times New Roman"/>
          <w:b w:val="false"/>
          <w:i w:val="false"/>
          <w:color w:val="000000"/>
          <w:sz w:val="28"/>
        </w:rPr>
        <w:t>
 сәйкес айқындалатын жер қойнауын пайдаланушының пайда түсіретін өнімдегі үлесі көрсетіледі;
</w:t>
      </w:r>
      <w:r>
        <w:br/>
      </w:r>
      <w:r>
        <w:rPr>
          <w:rFonts w:ascii="Times New Roman"/>
          <w:b w:val="false"/>
          <w:i w:val="false"/>
          <w:color w:val="000000"/>
          <w:sz w:val="28"/>
        </w:rPr>
        <w:t>
      16) 530.00.036 жолында 530.00.029 және 530.00.035 жолдарының туындысы ретінде айқындалатын өнімді бөлу бойынша Қазақстан Республикасының үлесі көрсетіледі;
</w:t>
      </w:r>
      <w:r>
        <w:br/>
      </w:r>
      <w:r>
        <w:rPr>
          <w:rFonts w:ascii="Times New Roman"/>
          <w:b w:val="false"/>
          <w:i w:val="false"/>
          <w:color w:val="000000"/>
          <w:sz w:val="28"/>
        </w:rPr>
        <w:t>
      17) 530.00.037 жолында 530.00.025 және 530.00.036 жолдарының туындысы ретінде айқындалатын, құндық түріндегі өнімді бөлу бойынша Қазақстан Республикасының үлесі көрсетіледі.
</w:t>
      </w:r>
      <w:r>
        <w:br/>
      </w:r>
      <w:r>
        <w:rPr>
          <w:rFonts w:ascii="Times New Roman"/>
          <w:b w:val="false"/>
          <w:i w:val="false"/>
          <w:color w:val="000000"/>
          <w:sz w:val="28"/>
        </w:rPr>
        <w:t>
      14.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Өнімді сатудан кірістер - 530.01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үшін өнімді сатудан кірістерді айқындау бойынша ақпаратты көрсетуге арналған.
</w:t>
      </w:r>
      <w:r>
        <w:br/>
      </w: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органның шотына түскен өткізу бойынша айналымдар ғана көрсетіледі.
</w:t>
      </w:r>
      <w:r>
        <w:br/>
      </w:r>
      <w:r>
        <w:rPr>
          <w:rFonts w:ascii="Times New Roman"/>
          <w:b w:val="false"/>
          <w:i w:val="false"/>
          <w:color w:val="000000"/>
          <w:sz w:val="28"/>
        </w:rPr>
        <w:t>
      16. "Өткізу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нөмірі/резиденттік елдің коды көрсетіледі;
</w:t>
      </w:r>
      <w:r>
        <w:br/>
      </w:r>
      <w:r>
        <w:rPr>
          <w:rFonts w:ascii="Times New Roman"/>
          <w:b w:val="false"/>
          <w:i w:val="false"/>
          <w:color w:val="000000"/>
          <w:sz w:val="28"/>
        </w:rPr>
        <w:t>
      3) С бағанында сатылған өнім көлемі көрсетіледі;
</w:t>
      </w:r>
      <w:r>
        <w:br/>
      </w:r>
      <w:r>
        <w:rPr>
          <w:rFonts w:ascii="Times New Roman"/>
          <w:b w:val="false"/>
          <w:i w:val="false"/>
          <w:color w:val="000000"/>
          <w:sz w:val="28"/>
        </w:rPr>
        <w:t>
      4) D бағанында осы өнімді сату бағасы көрсетіледі;
</w:t>
      </w:r>
      <w:r>
        <w:br/>
      </w:r>
      <w:r>
        <w:rPr>
          <w:rFonts w:ascii="Times New Roman"/>
          <w:b w:val="false"/>
          <w:i w:val="false"/>
          <w:color w:val="000000"/>
          <w:sz w:val="28"/>
        </w:rPr>
        <w:t>
      5) Е бағанында өнімді сатудан кіріс көрсетіледі.
</w:t>
      </w:r>
      <w:r>
        <w:br/>
      </w:r>
      <w:r>
        <w:rPr>
          <w:rFonts w:ascii="Times New Roman"/>
          <w:b w:val="false"/>
          <w:i w:val="false"/>
          <w:color w:val="000000"/>
          <w:sz w:val="28"/>
        </w:rPr>
        <w:t>
      530.01 қосымшасының Е жолында өткізуден кіріс Е бағанының жиынтық шамасы көрсетіледі.
</w:t>
      </w:r>
      <w:r>
        <w:br/>
      </w:r>
      <w:r>
        <w:rPr>
          <w:rFonts w:ascii="Times New Roman"/>
          <w:b w:val="false"/>
          <w:i w:val="false"/>
          <w:color w:val="000000"/>
          <w:sz w:val="28"/>
        </w:rPr>
        <w:t>
      530.01 қосымшасы Е бағанының шамасы 530.00 нысанының 530.00.004 немесе 530.00.012 немесе 530.00 нысанының 530.00.022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Өтемдік және пайдалыға бөлуге тиісті өнімнің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кезіндегі шегерімге жатқызуға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егер келісім-шарт шарты бойынша осы шығындар өтемдік және пайдалыға бөлуге тиісті өнімнің құнын айқындау кезінде ескерілетін жағдайда есепті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
</w:t>
      </w:r>
      <w:r>
        <w:br/>
      </w:r>
      <w:r>
        <w:rPr>
          <w:rFonts w:ascii="Times New Roman"/>
          <w:b w:val="false"/>
          <w:i w:val="false"/>
          <w:color w:val="000000"/>
          <w:sz w:val="28"/>
        </w:rPr>
        <w:t>
      18.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бөлшегінде есепті салық кезеңі үшін өнімді өткізумен байланысты шығыстар көрсетіледі;
</w:t>
      </w:r>
      <w:r>
        <w:br/>
      </w:r>
      <w:r>
        <w:rPr>
          <w:rFonts w:ascii="Times New Roman"/>
          <w:b w:val="false"/>
          <w:i w:val="false"/>
          <w:color w:val="000000"/>
          <w:sz w:val="28"/>
        </w:rPr>
        <w:t>
      3) С бағанында өнімді өткізумен байланысты шығындар сомасы көрсетіледі.
</w:t>
      </w:r>
      <w:r>
        <w:br/>
      </w:r>
      <w:r>
        <w:rPr>
          <w:rFonts w:ascii="Times New Roman"/>
          <w:b w:val="false"/>
          <w:i w:val="false"/>
          <w:color w:val="000000"/>
          <w:sz w:val="28"/>
        </w:rPr>
        <w:t>
      530.02 қосымшасының С бағанында шегерімге жатқызылуы тиіс шығындар С бағанының жиынтық шамасы көрсетіледі.
</w:t>
      </w:r>
      <w:r>
        <w:br/>
      </w:r>
      <w:r>
        <w:rPr>
          <w:rFonts w:ascii="Times New Roman"/>
          <w:b w:val="false"/>
          <w:i w:val="false"/>
          <w:color w:val="000000"/>
          <w:sz w:val="28"/>
        </w:rPr>
        <w:t>
      530.02 қосымшасы С бағанының жиынтық шамасы 530.00 нысанының 530.00.005 немесе 530.00.023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Өтемдік өнім есебінен өтелетін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өтемдік өнім есебінен өтеуге жататын шығындарды айқындау бойынша ақпаратты көрсетуге арналған.
</w:t>
      </w:r>
      <w:r>
        <w:br/>
      </w:r>
      <w:r>
        <w:rPr>
          <w:rFonts w:ascii="Times New Roman"/>
          <w:b w:val="false"/>
          <w:i w:val="false"/>
          <w:color w:val="000000"/>
          <w:sz w:val="28"/>
        </w:rPr>
        <w:t>
      20. "2004 жылға дейін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r>
        <w:br/>
      </w:r>
      <w:r>
        <w:rPr>
          <w:rFonts w:ascii="Times New Roman"/>
          <w:b w:val="false"/>
          <w:i w:val="false"/>
          <w:color w:val="000000"/>
          <w:sz w:val="28"/>
        </w:rPr>
        <w:t>
      2) 530.03.002 жолында келісім-шарттардың талаптарына Салық кодексінің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313-4-баптарына </w:t>
      </w:r>
      <w:r>
        <w:rPr>
          <w:rFonts w:ascii="Times New Roman"/>
          <w:b w:val="false"/>
          <w:i w:val="false"/>
          <w:color w:val="000000"/>
          <w:sz w:val="28"/>
        </w:rPr>
        <w:t>
 сәйкес өтемдік өнім есебінен өтеуге жататын есепті салық кезеңі үшін жүргізілген нақты шығындар сомасы көрсетіледі;
</w:t>
      </w:r>
      <w:r>
        <w:br/>
      </w: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r>
        <w:br/>
      </w:r>
      <w:r>
        <w:rPr>
          <w:rFonts w:ascii="Times New Roman"/>
          <w:b w:val="false"/>
          <w:i w:val="false"/>
          <w:color w:val="000000"/>
          <w:sz w:val="28"/>
        </w:rPr>
        <w:t>
      4) 530.03.004 жолында келісім-шарт шартына сәйкес есепті салық кезеңінің басына өтелмеген шығындардың қалдығына есептелген сома көрсетіледі;
</w:t>
      </w:r>
      <w:r>
        <w:br/>
      </w:r>
      <w:r>
        <w:rPr>
          <w:rFonts w:ascii="Times New Roman"/>
          <w:b w:val="false"/>
          <w:i w:val="false"/>
          <w:color w:val="000000"/>
          <w:sz w:val="28"/>
        </w:rPr>
        <w:t>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r>
        <w:br/>
      </w:r>
      <w:r>
        <w:rPr>
          <w:rFonts w:ascii="Times New Roman"/>
          <w:b w:val="false"/>
          <w:i w:val="false"/>
          <w:color w:val="000000"/>
          <w:sz w:val="28"/>
        </w:rPr>
        <w:t>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және 530.03.004 жолдарын қосып 530.03.005 жолын шегерумен айқындалады.
</w:t>
      </w:r>
      <w:r>
        <w:br/>
      </w:r>
      <w:r>
        <w:rPr>
          <w:rFonts w:ascii="Times New Roman"/>
          <w:b w:val="false"/>
          <w:i w:val="false"/>
          <w:color w:val="000000"/>
          <w:sz w:val="28"/>
        </w:rPr>
        <w:t>
      21. "2004 жылдан кейін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530.03.007 жолында салық кезеңінің басына жер қойнауын пайдаланушы өтемеген өтелетін шығындар көрсетіледі;
</w:t>
      </w:r>
      <w:r>
        <w:br/>
      </w:r>
      <w:r>
        <w:rPr>
          <w:rFonts w:ascii="Times New Roman"/>
          <w:b w:val="false"/>
          <w:i w:val="false"/>
          <w:color w:val="000000"/>
          <w:sz w:val="28"/>
        </w:rPr>
        <w:t>
      2) 530.03.008 жолында есепті салық кезеңінде нақты жүргізілген өтелетін шығындар көрсетіледі;
</w:t>
      </w:r>
      <w:r>
        <w:br/>
      </w:r>
      <w:r>
        <w:rPr>
          <w:rFonts w:ascii="Times New Roman"/>
          <w:b w:val="false"/>
          <w:i w:val="false"/>
          <w:color w:val="000000"/>
          <w:sz w:val="28"/>
        </w:rPr>
        <w:t>
      3) 530.03.009 жолында есепті салық кезеңінде өтемдік өнім есебінен нақты өтелген өтелетін шығындар сомасы көрсетіледі;
</w:t>
      </w:r>
      <w:r>
        <w:br/>
      </w:r>
      <w:r>
        <w:rPr>
          <w:rFonts w:ascii="Times New Roman"/>
          <w:b w:val="false"/>
          <w:i w:val="false"/>
          <w:color w:val="000000"/>
          <w:sz w:val="28"/>
        </w:rPr>
        <w:t>
      4) 530.03.010 жолында келесі салық кезеңдеріне көшірілетін және 530.00.009 жолын шегере отырып 530.00.007, 530.00.008 жолдарын қосу арқылы айқындалатын, салық кезеңінің соңына өтелмеген шығындардың қалдығы көрсетіледі.
</w:t>
      </w:r>
      <w:r>
        <w:br/>
      </w:r>
      <w:r>
        <w:rPr>
          <w:rFonts w:ascii="Times New Roman"/>
          <w:b w:val="false"/>
          <w:i w:val="false"/>
          <w:color w:val="000000"/>
          <w:sz w:val="28"/>
        </w:rPr>
        <w:t>
      22. Пайдалы қазбалардың кодтары қоса беріліп отырған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530.00, 530.01, 530.02, 530.03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 салығы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есептеуіне арналған Үстеме пайда салығы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Декларацияның тиісті тор 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69-бабының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48-тарауына </w:t>
      </w:r>
      <w:r>
        <w:rPr>
          <w:rFonts w:ascii="Times New Roman"/>
          <w:b w:val="false"/>
          <w:i w:val="false"/>
          <w:color w:val="000000"/>
          <w:sz w:val="28"/>
        </w:rPr>
        <w:t>
 сәйкес салық кезеңі үшін төлеуге жататын үстеме пайда салығының сомасын көрсетуге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тапсырылатын есепті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коды (бес белгі) олардың үлес салмағының кему тәртібімен қызметтің негізгі үш түрлері бойынша көрсетіледі. Үлес салмағы он үлеске дейін дөңгелектеумен процентте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5) Декларацияның түрін.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31-бабының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келісім-шарттың атауын;
</w:t>
      </w:r>
      <w:r>
        <w:br/>
      </w:r>
      <w:r>
        <w:rPr>
          <w:rFonts w:ascii="Times New Roman"/>
          <w:b w:val="false"/>
          <w:i w:val="false"/>
          <w:color w:val="000000"/>
          <w:sz w:val="28"/>
        </w:rPr>
        <w:t>
      9) Қазақстан Республикасының Құзыретті органымен келісім-шартты жасау күнін;
</w:t>
      </w:r>
      <w:r>
        <w:br/>
      </w:r>
      <w:r>
        <w:rPr>
          <w:rFonts w:ascii="Times New Roman"/>
          <w:b w:val="false"/>
          <w:i w:val="false"/>
          <w:color w:val="000000"/>
          <w:sz w:val="28"/>
        </w:rPr>
        <w:t>
      10) Құзыретті орган тағайындаған келісім-шарттың тіркеу нөмірін.
</w:t>
      </w:r>
      <w:r>
        <w:br/>
      </w:r>
      <w:r>
        <w:rPr>
          <w:rFonts w:ascii="Times New Roman"/>
          <w:b w:val="false"/>
          <w:i w:val="false"/>
          <w:color w:val="000000"/>
          <w:sz w:val="28"/>
        </w:rPr>
        <w:t>
      9. "2004 жылғы 1 қаңтарға дейін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декларацияның 160.00.023 жолына тең болуы керек;
</w:t>
      </w:r>
      <w:r>
        <w:br/>
      </w:r>
      <w:r>
        <w:rPr>
          <w:rFonts w:ascii="Times New Roman"/>
          <w:b w:val="false"/>
          <w:i w:val="false"/>
          <w:color w:val="000000"/>
          <w:sz w:val="28"/>
        </w:rPr>
        <w:t>
      2) 540.00.002 жолында келісім-шарт бойынша қызмет шегіндегі есепті салық кезеңі үшін күрделі шығындар бойынша жүргізілген деректер көрсетіледі;
</w:t>
      </w:r>
      <w:r>
        <w:br/>
      </w:r>
      <w:r>
        <w:rPr>
          <w:rFonts w:ascii="Times New Roman"/>
          <w:b w:val="false"/>
          <w:i w:val="false"/>
          <w:color w:val="000000"/>
          <w:sz w:val="28"/>
        </w:rPr>
        <w:t>
      3) 540.00.003 жолында келісім-шарт шегінде жүргізілген күрделі шығындар бойынша амортизациялық аударымдар сомасы көрсетіледі;
</w:t>
      </w:r>
      <w:r>
        <w:br/>
      </w:r>
      <w:r>
        <w:rPr>
          <w:rFonts w:ascii="Times New Roman"/>
          <w:b w:val="false"/>
          <w:i w:val="false"/>
          <w:color w:val="000000"/>
          <w:sz w:val="28"/>
        </w:rPr>
        <w:t>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160.00.027 жолына тең болуы керек;
</w:t>
      </w:r>
      <w:r>
        <w:br/>
      </w:r>
      <w:r>
        <w:rPr>
          <w:rFonts w:ascii="Times New Roman"/>
          <w:b w:val="false"/>
          <w:i w:val="false"/>
          <w:color w:val="000000"/>
          <w:sz w:val="28"/>
        </w:rPr>
        <w:t>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r>
        <w:br/>
      </w:r>
      <w:r>
        <w:rPr>
          <w:rFonts w:ascii="Times New Roman"/>
          <w:b w:val="false"/>
          <w:i w:val="false"/>
          <w:color w:val="000000"/>
          <w:sz w:val="28"/>
        </w:rPr>
        <w:t>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540.00.007 жолында 540.00.005 және 540.00.006 жолдарының арасынан алынған айырым ретінде айқындалатын таза кірістің сомасы көрсетіледі;
</w:t>
      </w:r>
      <w:r>
        <w:br/>
      </w:r>
      <w:r>
        <w:rPr>
          <w:rFonts w:ascii="Times New Roman"/>
          <w:b w:val="false"/>
          <w:i w:val="false"/>
          <w:color w:val="000000"/>
          <w:sz w:val="28"/>
        </w:rPr>
        <w:t>
      8) 540.00.008 жолында 540.00.007, 540.00.003 және 540.00.004 жолдарының сомасы алу 540.00.002 жолы ретінде айқындалатын жер қойнауын пайдаланушының жылдық ақша ағысының сомасы көрсетіледі;
</w:t>
      </w:r>
      <w:r>
        <w:br/>
      </w:r>
      <w:r>
        <w:rPr>
          <w:rFonts w:ascii="Times New Roman"/>
          <w:b w:val="false"/>
          <w:i w:val="false"/>
          <w:color w:val="000000"/>
          <w:sz w:val="28"/>
        </w:rPr>
        <w:t>
      9) 540.00.009 жолында жер қойнауын пайдалануға келісім-шарттың шарттарына немесе Салық кодексінің 
</w:t>
      </w:r>
      <w:r>
        <w:rPr>
          <w:rFonts w:ascii="Times New Roman"/>
          <w:b w:val="false"/>
          <w:i w:val="false"/>
          <w:color w:val="000000"/>
          <w:sz w:val="28"/>
        </w:rPr>
        <w:t xml:space="preserve"> 307-бабына </w:t>
      </w:r>
      <w:r>
        <w:rPr>
          <w:rFonts w:ascii="Times New Roman"/>
          <w:b w:val="false"/>
          <w:i w:val="false"/>
          <w:color w:val="000000"/>
          <w:sz w:val="28"/>
        </w:rPr>
        <w:t>
 сәйкес есептелген пайданың ішкі нормасының (ПІН) коэффициенті көрсетіледі;
</w:t>
      </w:r>
      <w:r>
        <w:br/>
      </w:r>
      <w:r>
        <w:rPr>
          <w:rFonts w:ascii="Times New Roman"/>
          <w:b w:val="false"/>
          <w:i w:val="false"/>
          <w:color w:val="000000"/>
          <w:sz w:val="28"/>
        </w:rPr>
        <w:t>
      10) 540.00.010 жолында Қазақстан Республикасының уәкілетті органы белгілеген тиісті салық кезеңіне инфляцияның индексі көрсетіледі;
</w:t>
      </w:r>
      <w:r>
        <w:br/>
      </w:r>
      <w:r>
        <w:rPr>
          <w:rFonts w:ascii="Times New Roman"/>
          <w:b w:val="false"/>
          <w:i w:val="false"/>
          <w:color w:val="000000"/>
          <w:sz w:val="28"/>
        </w:rPr>
        <w:t>
      11) 540.00.011 жолында инфляцияның жылдық индексіне түзетілген, 540.00.008 және 540.00.010 жолдарының туындысы ретінде есептелген ақша ағысы көрсетіледі;
</w:t>
      </w:r>
      <w:r>
        <w:br/>
      </w:r>
      <w:r>
        <w:rPr>
          <w:rFonts w:ascii="Times New Roman"/>
          <w:b w:val="false"/>
          <w:i w:val="false"/>
          <w:color w:val="000000"/>
          <w:sz w:val="28"/>
        </w:rPr>
        <w:t>
      12) 540.00.012 жолында инфляцияның индексіне түзетуді ескере отырып пайданың ішкі нормасының коэффициенті көрсетіледі;
</w:t>
      </w:r>
      <w:r>
        <w:br/>
      </w:r>
      <w:r>
        <w:rPr>
          <w:rFonts w:ascii="Times New Roman"/>
          <w:b w:val="false"/>
          <w:i w:val="false"/>
          <w:color w:val="000000"/>
          <w:sz w:val="28"/>
        </w:rPr>
        <w:t>
      13) 540.00.013 жолында жер қойнауын пайдалануға келісім-шарттың шарттарына Салық кодексінің 
</w:t>
      </w:r>
      <w:r>
        <w:rPr>
          <w:rFonts w:ascii="Times New Roman"/>
          <w:b w:val="false"/>
          <w:i w:val="false"/>
          <w:color w:val="000000"/>
          <w:sz w:val="28"/>
        </w:rPr>
        <w:t xml:space="preserve"> 308-бабына </w:t>
      </w:r>
      <w:r>
        <w:rPr>
          <w:rFonts w:ascii="Times New Roman"/>
          <w:b w:val="false"/>
          <w:i w:val="false"/>
          <w:color w:val="000000"/>
          <w:sz w:val="28"/>
        </w:rPr>
        <w:t>
 сәйкес айқындалған үстеме пайда салығының тиісті ставкасы көрсетіледі;
</w:t>
      </w:r>
      <w:r>
        <w:br/>
      </w:r>
      <w:r>
        <w:rPr>
          <w:rFonts w:ascii="Times New Roman"/>
          <w:b w:val="false"/>
          <w:i w:val="false"/>
          <w:color w:val="000000"/>
          <w:sz w:val="28"/>
        </w:rPr>
        <w:t>
      17) 540.00.014 жолында 540.00.007 және 540.00.013 жолдарының туындысы ретінде есептелген тиісті салық кезеңі үшін төлеуге есептелген үстеме пайда салығының тиісті сомасы көрсетіледі.
</w:t>
      </w:r>
      <w:r>
        <w:br/>
      </w:r>
      <w:r>
        <w:rPr>
          <w:rFonts w:ascii="Times New Roman"/>
          <w:b w:val="false"/>
          <w:i w:val="false"/>
          <w:color w:val="000000"/>
          <w:sz w:val="28"/>
        </w:rPr>
        <w:t>
      10. "2004 жылдан кейін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540.00.015 жолында корпорациялық табыс салығын және таза кіріске салықты төлегеннен кейінгі жер қойнауын пайдаланушының таза кірісінің сомасы көрсетіледі;
</w:t>
      </w:r>
      <w:r>
        <w:br/>
      </w:r>
      <w:r>
        <w:rPr>
          <w:rFonts w:ascii="Times New Roman"/>
          <w:b w:val="false"/>
          <w:i w:val="false"/>
          <w:color w:val="000000"/>
          <w:sz w:val="28"/>
        </w:rPr>
        <w:t>
      2) 540.00.016 жолында Корпорациялық табыс салығы бойынша декларацияның 160.00.038А жолында көрініс тапқан шегерімдердің 20 проценттік сомасы көрсетіледі;
</w:t>
      </w:r>
      <w:r>
        <w:br/>
      </w:r>
      <w:r>
        <w:rPr>
          <w:rFonts w:ascii="Times New Roman"/>
          <w:b w:val="false"/>
          <w:i w:val="false"/>
          <w:color w:val="000000"/>
          <w:sz w:val="28"/>
        </w:rPr>
        <w:t>
      3) 540.00.017 жолында 540.00.015 және 540.00.016 жолдарының айырмасы ретінде айқындалатын жер қойнауын пайдаланушының таза табысының бір бөлігі көрсетіледі;
</w:t>
      </w:r>
      <w:r>
        <w:br/>
      </w:r>
      <w:r>
        <w:rPr>
          <w:rFonts w:ascii="Times New Roman"/>
          <w:b w:val="false"/>
          <w:i w:val="false"/>
          <w:color w:val="000000"/>
          <w:sz w:val="28"/>
        </w:rPr>
        <w:t>
      4) 540.00.018 жолында таза кірістің бөлігін түзету сомасы көрсетіледі: қазақстандық кадрларды оқытуға жұмсалған нақты шығындар және/немесе тіркелген активтердің өсімінен, алайда салық салынатын соманың 10 процентінен артық емес көрсетіледі;
</w:t>
      </w:r>
      <w:r>
        <w:br/>
      </w:r>
      <w:r>
        <w:rPr>
          <w:rFonts w:ascii="Times New Roman"/>
          <w:b w:val="false"/>
          <w:i w:val="false"/>
          <w:color w:val="000000"/>
          <w:sz w:val="28"/>
        </w:rPr>
        <w:t>
      5) 540.00.019 жолында 540.00.017 және 540.00.018 жолдарының айырмасы ретінде айқындалатын таза кірістің салық салынатын сомасы көрсетіледі;
</w:t>
      </w:r>
      <w:r>
        <w:br/>
      </w:r>
      <w:r>
        <w:rPr>
          <w:rFonts w:ascii="Times New Roman"/>
          <w:b w:val="false"/>
          <w:i w:val="false"/>
          <w:color w:val="000000"/>
          <w:sz w:val="28"/>
        </w:rPr>
        <w:t>
      6) 540.00.020 жолында жиналған кірістердің жиналған шығыстарға қатынасының мәні көрсетіледі;
</w:t>
      </w:r>
      <w:r>
        <w:br/>
      </w:r>
      <w:r>
        <w:rPr>
          <w:rFonts w:ascii="Times New Roman"/>
          <w:b w:val="false"/>
          <w:i w:val="false"/>
          <w:color w:val="000000"/>
          <w:sz w:val="28"/>
        </w:rPr>
        <w:t>
      7) 540.00.021 жолында үстеме пайда салығының ставкасы көрсетіледі;
</w:t>
      </w:r>
      <w:r>
        <w:br/>
      </w:r>
      <w:r>
        <w:rPr>
          <w:rFonts w:ascii="Times New Roman"/>
          <w:b w:val="false"/>
          <w:i w:val="false"/>
          <w:color w:val="000000"/>
          <w:sz w:val="28"/>
        </w:rPr>
        <w:t>
      8) 540.00.022 жолында 540.00.019 және 540.00.021 жолдарының туындысы ретінде есептелген үстеме пайда салығы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540.00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 бонусы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(550.00-нысан)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келісім-шарттары бойынша салық режимінің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 нормаларына сәйкес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өндіру бонусы"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550.01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550.01.004 жолында көрсетілген өндіру бонусының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550.01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өндіру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өндіру бонусын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келісім-шарттың Қазақстан Республикасының Құзыретті органы берген тіркелу нөмірі;
</w:t>
      </w:r>
      <w:r>
        <w:br/>
      </w:r>
      <w:r>
        <w:rPr>
          <w:rFonts w:ascii="Times New Roman"/>
          <w:b w:val="false"/>
          <w:i w:val="false"/>
          <w:color w:val="000000"/>
          <w:sz w:val="28"/>
        </w:rPr>
        <w:t>
      5) өлшем бірлігі (тонна, шаршы.м., унция, грамм және т.б.).
</w:t>
      </w:r>
      <w:r>
        <w:br/>
      </w:r>
      <w:r>
        <w:rPr>
          <w:rFonts w:ascii="Times New Roman"/>
          <w:b w:val="false"/>
          <w:i w:val="false"/>
          <w:color w:val="000000"/>
          <w:sz w:val="28"/>
        </w:rPr>
        <w:t>
      10. "Төленуге жататын бонус" бөлімінде:
</w:t>
      </w:r>
      <w:r>
        <w:br/>
      </w:r>
      <w:r>
        <w:rPr>
          <w:rFonts w:ascii="Times New Roman"/>
          <w:b w:val="false"/>
          <w:i w:val="false"/>
          <w:color w:val="000000"/>
          <w:sz w:val="28"/>
        </w:rPr>
        <w:t>
      1) 550.01.001 жолында келісім-шарт бойынша пайдалы қазбаны өндірудің қол жеткізілген жинақталған көлемі көрсетіледі;
</w:t>
      </w:r>
      <w:r>
        <w:br/>
      </w:r>
      <w:r>
        <w:rPr>
          <w:rFonts w:ascii="Times New Roman"/>
          <w:b w:val="false"/>
          <w:i w:val="false"/>
          <w:color w:val="000000"/>
          <w:sz w:val="28"/>
        </w:rPr>
        <w:t>
      2) 550.01.002 жолында өндірілген пайдалы қазбалардың нақты құны көрсетіледі;
</w:t>
      </w:r>
      <w:r>
        <w:br/>
      </w:r>
      <w:r>
        <w:rPr>
          <w:rFonts w:ascii="Times New Roman"/>
          <w:b w:val="false"/>
          <w:i w:val="false"/>
          <w:color w:val="000000"/>
          <w:sz w:val="28"/>
        </w:rPr>
        <w:t>
      3) 550.01.003 жолында жер қойнауын пайдалау келісім-шартмен белгіленген өндіру бонусының ставкасы көрсетіледі;
</w:t>
      </w:r>
      <w:r>
        <w:br/>
      </w:r>
      <w:r>
        <w:rPr>
          <w:rFonts w:ascii="Times New Roman"/>
          <w:b w:val="false"/>
          <w:i w:val="false"/>
          <w:color w:val="000000"/>
          <w:sz w:val="28"/>
        </w:rPr>
        <w:t>
      4) 550.01.004 жолында Құзыретті органмен жасалған келісім-шартқа сәйкес бюджетке төленуге жататын өндіру бонусының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550.00, 550.01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шығындарды өтеу бойынша төлемдер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(560.00-нысан)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келісім-шарттары бойынша салық режимінің тұрақтылығы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нормаларына сәйкес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69-бабы,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(560.00-нысан)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тарихи шығындар есептелді"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560.01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560.01.001 жолында көрсетілген тарихи шығындардың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560.01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тарихи шығындарды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тарихи шығындарды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толық атауы;
</w:t>
      </w:r>
      <w:r>
        <w:br/>
      </w:r>
      <w:r>
        <w:rPr>
          <w:rFonts w:ascii="Times New Roman"/>
          <w:b w:val="false"/>
          <w:i w:val="false"/>
          <w:color w:val="000000"/>
          <w:sz w:val="28"/>
        </w:rPr>
        <w:t>
      4) Қазақстан Республикасының Құзыретті органымен келісім-шарт жасасу күні;
</w:t>
      </w:r>
      <w:r>
        <w:br/>
      </w:r>
      <w:r>
        <w:rPr>
          <w:rFonts w:ascii="Times New Roman"/>
          <w:b w:val="false"/>
          <w:i w:val="false"/>
          <w:color w:val="000000"/>
          <w:sz w:val="28"/>
        </w:rPr>
        <w:t>
      5) Келісім-шарттың Құзыретті орган берген тіркелу нөмірі.
</w:t>
      </w:r>
      <w:r>
        <w:br/>
      </w:r>
      <w:r>
        <w:rPr>
          <w:rFonts w:ascii="Times New Roman"/>
          <w:b w:val="false"/>
          <w:i w:val="false"/>
          <w:color w:val="000000"/>
          <w:sz w:val="28"/>
        </w:rPr>
        <w:t>
      10. "Төленуге жататын тарихи шығындар" бөлімінде:
</w:t>
      </w:r>
      <w:r>
        <w:br/>
      </w:r>
      <w:r>
        <w:rPr>
          <w:rFonts w:ascii="Times New Roman"/>
          <w:b w:val="false"/>
          <w:i w:val="false"/>
          <w:color w:val="000000"/>
          <w:sz w:val="28"/>
        </w:rPr>
        <w:t>
      560.00.001 жолында Құзыретті органмен жасалған келісім-шартқа сәйкес бюджетке төленуге жататын тарихи шығындардың сомасы көрсетіледі.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560.00, 560.01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Экспортталатын шикi мұнайға, газ конденсатына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ренталық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төлеушінің ренталық салықты есептеуге арналған Экспортталатын шикi мұнайға, газ конденсатына ренталық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(570-нысан) және экспортталатын шикi мұнайға, газ конденсатына ренталық салық бойынша салық салу объектілері туралы ақпаратты ашу бойынша оған қосымшалардан (570.01, 570.02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жоқ болған кезде Декларацияның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Қосымшалар (570.01, 570.02-нысандар) толтырылғанда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нысан Салық кодексінің 
</w:t>
      </w:r>
      <w:r>
        <w:rPr>
          <w:rFonts w:ascii="Times New Roman"/>
          <w:b w:val="false"/>
          <w:i w:val="false"/>
          <w:color w:val="000000"/>
          <w:sz w:val="28"/>
        </w:rPr>
        <w:t xml:space="preserve"> 9-1-бөліміне </w:t>
      </w:r>
      <w:r>
        <w:rPr>
          <w:rFonts w:ascii="Times New Roman"/>
          <w:b w:val="false"/>
          <w:i w:val="false"/>
          <w:color w:val="000000"/>
          <w:sz w:val="28"/>
        </w:rPr>
        <w:t>
 сәйкес есепті салық кезеңі үшін экспортталатын шикi мұнайға, газ конденсатына арналған ренталық салық бойынша сомаларды көрсетуге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салық төлеуші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тапсырылған қосымшаларды. Тапсырылған тиісті қосымшалар белгіленеді;
</w:t>
      </w:r>
      <w:r>
        <w:br/>
      </w:r>
      <w:r>
        <w:rPr>
          <w:rFonts w:ascii="Times New Roman"/>
          <w:b w:val="false"/>
          <w:i w:val="false"/>
          <w:color w:val="000000"/>
          <w:sz w:val="28"/>
        </w:rPr>
        <w:t>
      9) пайдалы қазбалардың өлшем бірлігін.
</w:t>
      </w:r>
      <w:r>
        <w:br/>
      </w:r>
      <w:r>
        <w:rPr>
          <w:rFonts w:ascii="Times New Roman"/>
          <w:b w:val="false"/>
          <w:i w:val="false"/>
          <w:color w:val="000000"/>
          <w:sz w:val="28"/>
        </w:rPr>
        <w:t>
      11. "Төленуге экспортталатын шикi мұнайға, газ конденсатына ренталық салық есептелді" бөлімінде:
</w:t>
      </w:r>
      <w:r>
        <w:br/>
      </w:r>
      <w:r>
        <w:rPr>
          <w:rFonts w:ascii="Times New Roman"/>
          <w:b w:val="false"/>
          <w:i w:val="false"/>
          <w:color w:val="000000"/>
          <w:sz w:val="28"/>
        </w:rPr>
        <w:t>
      1) 570.00.001 жолында есепті салық кезеңі үшін экспортқа сатылған шикi мұнайдың, газ конденсатының жалпы көлемінің құны көрсетіледі;
</w:t>
      </w:r>
      <w:r>
        <w:br/>
      </w:r>
      <w:r>
        <w:rPr>
          <w:rFonts w:ascii="Times New Roman"/>
          <w:b w:val="false"/>
          <w:i w:val="false"/>
          <w:color w:val="000000"/>
          <w:sz w:val="28"/>
        </w:rPr>
        <w:t>
      2) 570.00.002 жолында есепті салық кезеңінде экспортқа сатылатын шикi мұнайдың, газ конденсатының сапалық сипатымен байланысты оң (теріс) айырмасының сомасы көрсетіледі.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жоғары болған жағдайда, онда ұсынылған үстеме бағаның (оң айырмасы) бұл сомасы 570.00.001 жолында көрсетілген сомамен жиынтықталады.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төмен болған жағдайда, онда ұсынылған үстеме бағаның (теріс айырмасы) бұл сомасы 570.00.001 жолында көрсетілген сомадан шегеріледі;
</w:t>
      </w:r>
      <w:r>
        <w:br/>
      </w:r>
      <w:r>
        <w:rPr>
          <w:rFonts w:ascii="Times New Roman"/>
          <w:b w:val="false"/>
          <w:i w:val="false"/>
          <w:color w:val="000000"/>
          <w:sz w:val="28"/>
        </w:rPr>
        <w:t>
      3) 570.00.003 жолында оң немесе теріс айырмасына байланысты, 570.00.001 және 570.00.002 жолдарының сомасы болмаса айырмасы ретінде айқындалатын экспортқа сатылған шикi мұнайдың, газ конденсатының жалпы көлемінің құны көрсетіледі;
</w:t>
      </w:r>
      <w:r>
        <w:br/>
      </w:r>
      <w:r>
        <w:rPr>
          <w:rFonts w:ascii="Times New Roman"/>
          <w:b w:val="false"/>
          <w:i w:val="false"/>
          <w:color w:val="000000"/>
          <w:sz w:val="28"/>
        </w:rPr>
        <w:t>
      4) 570.00.004 жолында шикi мұнайды, газ конденсатын экспортқа сату бойынша шығындар көрсетіледі;
</w:t>
      </w:r>
      <w:r>
        <w:br/>
      </w:r>
      <w:r>
        <w:rPr>
          <w:rFonts w:ascii="Times New Roman"/>
          <w:b w:val="false"/>
          <w:i w:val="false"/>
          <w:color w:val="000000"/>
          <w:sz w:val="28"/>
        </w:rPr>
        <w:t>
      5) 570.00.005 жолында 570.00.003 және 570.00.004 жолдарының айырмасы ретінде айқындалатын салық салынатын кiрiс көрсетіледі;
</w:t>
      </w:r>
      <w:r>
        <w:br/>
      </w:r>
      <w:r>
        <w:rPr>
          <w:rFonts w:ascii="Times New Roman"/>
          <w:b w:val="false"/>
          <w:i w:val="false"/>
          <w:color w:val="000000"/>
          <w:sz w:val="28"/>
        </w:rPr>
        <w:t>
      6) 570.00.006 жолында Салық кодексінің 
</w:t>
      </w:r>
      <w:r>
        <w:rPr>
          <w:rFonts w:ascii="Times New Roman"/>
          <w:b w:val="false"/>
          <w:i w:val="false"/>
          <w:color w:val="000000"/>
          <w:sz w:val="28"/>
        </w:rPr>
        <w:t xml:space="preserve"> 278-4-бабына </w:t>
      </w:r>
      <w:r>
        <w:rPr>
          <w:rFonts w:ascii="Times New Roman"/>
          <w:b w:val="false"/>
          <w:i w:val="false"/>
          <w:color w:val="000000"/>
          <w:sz w:val="28"/>
        </w:rPr>
        <w:t>
 сәйкес экспортқа сатылған шикi мұнайдың, газ конденсатының биржалық бағасы деңгейінде тұрақталған нақты бағаға сәйкес келетін экспортталатын шикi мұнайға, газ конденсатына ренталық салық ставкасы көрсетіледі;
</w:t>
      </w:r>
      <w:r>
        <w:br/>
      </w:r>
      <w:r>
        <w:rPr>
          <w:rFonts w:ascii="Times New Roman"/>
          <w:b w:val="false"/>
          <w:i w:val="false"/>
          <w:color w:val="000000"/>
          <w:sz w:val="28"/>
        </w:rPr>
        <w:t>
      7) 570.00.007 жолында 570.00.005 және 570.00.006 жолдарының туындысы ретінде есептелетiн экспортталатын шикi мұнайға, газ конденсатына ренталық салықтың сомасы көрсетіледі.
</w:t>
      </w:r>
      <w:r>
        <w:br/>
      </w:r>
      <w:r>
        <w:rPr>
          <w:rFonts w:ascii="Times New Roman"/>
          <w:b w:val="false"/>
          <w:i w:val="false"/>
          <w:color w:val="000000"/>
          <w:sz w:val="28"/>
        </w:rPr>
        <w:t>
      12.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Экспортқа шикi мұнайды, газ конденсатын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салық салу базасын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- 570.01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есепті салық кезеңі үшін экспортталатын шикi мұнайға, газ конденсатына ренталық салықты есептеу бойынша салық салу базасын айқындау бойынша ақпаратты көрсетуге арналған.
</w:t>
      </w:r>
      <w:r>
        <w:br/>
      </w:r>
      <w:r>
        <w:rPr>
          <w:rFonts w:ascii="Times New Roman"/>
          <w:b w:val="false"/>
          <w:i w:val="false"/>
          <w:color w:val="000000"/>
          <w:sz w:val="28"/>
        </w:rPr>
        <w:t>
      14. "Экспортқа шикi мұнайды, газ конденсатын сату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нөмірі/резиденттік елдің коды көрсетіледі;
</w:t>
      </w:r>
      <w:r>
        <w:br/>
      </w:r>
      <w:r>
        <w:rPr>
          <w:rFonts w:ascii="Times New Roman"/>
          <w:b w:val="false"/>
          <w:i w:val="false"/>
          <w:color w:val="000000"/>
          <w:sz w:val="28"/>
        </w:rPr>
        <w:t>
      3) С бағанында экспортқа сатылған шикi мұнайдың, газ конденсатының көлемі көрсетіледі;
</w:t>
      </w:r>
      <w:r>
        <w:br/>
      </w:r>
      <w:r>
        <w:rPr>
          <w:rFonts w:ascii="Times New Roman"/>
          <w:b w:val="false"/>
          <w:i w:val="false"/>
          <w:color w:val="000000"/>
          <w:sz w:val="28"/>
        </w:rPr>
        <w:t>
      4) D бағанында экспортқа сатылған шикi мұнайдың, газ конденсатының нарықтық бағасы көрсетіледі. Сатылатын шикi мұнайдың, газ конденсатының нарықтық бағасы есептi кезеңде (күн сайын) халықаралық шикі мұнай сауда-саттығында сатылатын, шикі мұнайдың, газ конденсатының неғұрлым ұқсас сортын iрiктеуге қатысты нарықтағы сату бағасынан басым орташа өлшемдi баға ретiнде қалыптасады;
</w:t>
      </w:r>
      <w:r>
        <w:br/>
      </w:r>
      <w:r>
        <w:rPr>
          <w:rFonts w:ascii="Times New Roman"/>
          <w:b w:val="false"/>
          <w:i w:val="false"/>
          <w:color w:val="000000"/>
          <w:sz w:val="28"/>
        </w:rPr>
        <w:t>
      5) Е бағанында экспортқа шикi мұнайды, газ конденсатын сатудан кіріс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Экспортқа сатылған шикi мұнайдың, газ конденсатының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құнын айқындау кезінде шегерімге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- 570.02-нысанын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ішінде экспортталатын шикi мұнайды, газ конденсатын сатумен байланысты шығындарды айқындау бойынша ақпаратты көрсетуге арналған.
</w:t>
      </w:r>
      <w:r>
        <w:br/>
      </w:r>
      <w:r>
        <w:rPr>
          <w:rFonts w:ascii="Times New Roman"/>
          <w:b w:val="false"/>
          <w:i w:val="false"/>
          <w:color w:val="000000"/>
          <w:sz w:val="28"/>
        </w:rPr>
        <w:t>
      16.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бөлігінде есепті салық кезеңі үшін экспортталатын шикi мұнайды, газ конденсатын сатумен байланысты шығыстар көрсетіледі. Бұл ретте экспортталатын шикi мұнайды, газ конденсатын тасымалдау бойынша шығындар өзіне өнімді өткізу рынокторына жеткізу және көлік агенттері қызмет көрсетулеріне төлеуді кіргізеді (магистральды құбыр бойынша тасымалдау үшін көліктік тарифті немесе темір жол тарифін төлеу, порт ұйымдарының жүкті жолда ауыстырып тиеу, сақтандыру бойынша қызмет көрсетулері);
</w:t>
      </w:r>
      <w:r>
        <w:br/>
      </w:r>
      <w:r>
        <w:rPr>
          <w:rFonts w:ascii="Times New Roman"/>
          <w:b w:val="false"/>
          <w:i w:val="false"/>
          <w:color w:val="000000"/>
          <w:sz w:val="28"/>
        </w:rPr>
        <w:t>
      3) С бағанында экспортталатын шикi мұнайды, газ конденсатын сатумен байланысты шығындардың сомасы көрсетіледі.
</w:t>
      </w:r>
      <w:r>
        <w:br/>
      </w:r>
      <w:r>
        <w:rPr>
          <w:rFonts w:ascii="Times New Roman"/>
          <w:b w:val="false"/>
          <w:i w:val="false"/>
          <w:color w:val="000000"/>
          <w:sz w:val="28"/>
        </w:rPr>
        <w:t>
      570.02.001 жолы С бағаның шамасы 570.00.004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570.00, 570.01, 570.02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нысандарын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 бойынша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жер қойнауын пайдаланушының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төлемі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пайдаланушылармен өнімді бөлу туралы келісім-шарт бойынша қосымша төлемді есептеуге арналған Өнімді бөлу туралы келісім-шарт бойынша қызметін жүзеге асыратын жер қойнауының пайдаланушының қосымша төлемі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түзетулерге, өшіруге, тазалауға жол берілмейді.
</w:t>
      </w:r>
      <w:r>
        <w:br/>
      </w:r>
      <w:r>
        <w:rPr>
          <w:rFonts w:ascii="Times New Roman"/>
          <w:b w:val="false"/>
          <w:i w:val="false"/>
          <w:color w:val="000000"/>
          <w:sz w:val="28"/>
        </w:rPr>
        <w:t>
      4. Көрсеткіштер жоқ болған кезде Декларацияның тиісті торкөздері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49-1-тарауына </w:t>
      </w:r>
      <w:r>
        <w:rPr>
          <w:rFonts w:ascii="Times New Roman"/>
          <w:b w:val="false"/>
          <w:i w:val="false"/>
          <w:color w:val="000000"/>
          <w:sz w:val="28"/>
        </w:rPr>
        <w:t>
 сәйкес есепті салық кезеңі үшін төленуге жататын өнімді бөлу туралы келісім-шарт бойынша жер қойнауының пайдаланушының қызметіне сәйкес қосымша төлем сомаларын көрсетуге арналған.
</w:t>
      </w:r>
      <w:r>
        <w:br/>
      </w:r>
      <w:r>
        <w:rPr>
          <w:rFonts w:ascii="Times New Roman"/>
          <w:b w:val="false"/>
          <w:i w:val="false"/>
          <w:color w:val="000000"/>
          <w:sz w:val="28"/>
        </w:rPr>
        <w:t>
      8. "Салық төлеуші туралы жалпы ақпарат" бөлімінде жер қойнауын пайдаланушы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жер қойнауын пайдаланушы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11-тармағына сәйкес пайдалы қазбаның коды;
</w:t>
      </w:r>
      <w:r>
        <w:br/>
      </w:r>
      <w:r>
        <w:rPr>
          <w:rFonts w:ascii="Times New Roman"/>
          <w:b w:val="false"/>
          <w:i w:val="false"/>
          <w:color w:val="000000"/>
          <w:sz w:val="28"/>
        </w:rPr>
        <w:t>
      10) Қазақстан Республикасының Құзыретті органымен келісім-шартты жасасу күні;
</w:t>
      </w:r>
      <w:r>
        <w:br/>
      </w:r>
      <w:r>
        <w:rPr>
          <w:rFonts w:ascii="Times New Roman"/>
          <w:b w:val="false"/>
          <w:i w:val="false"/>
          <w:color w:val="000000"/>
          <w:sz w:val="28"/>
        </w:rPr>
        <w:t>
      11) Құзыретті орган тағайындаған келісім-шарттың тіркеу нөмірі;
</w:t>
      </w:r>
      <w:r>
        <w:br/>
      </w:r>
      <w:r>
        <w:rPr>
          <w:rFonts w:ascii="Times New Roman"/>
          <w:b w:val="false"/>
          <w:i w:val="false"/>
          <w:color w:val="000000"/>
          <w:sz w:val="28"/>
        </w:rPr>
        <w:t>
      12) келісімге-шартқа сәйкес өндірілген пайдалы қазбалардың өлшем бірлігі (тоннада, текше метрде, унцияда және т.с.с).
</w:t>
      </w:r>
      <w:r>
        <w:br/>
      </w:r>
      <w:r>
        <w:rPr>
          <w:rFonts w:ascii="Times New Roman"/>
          <w:b w:val="false"/>
          <w:i w:val="false"/>
          <w:color w:val="000000"/>
          <w:sz w:val="28"/>
        </w:rPr>
        <w:t>
      9. "2005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r>
        <w:br/>
      </w:r>
      <w:r>
        <w:rPr>
          <w:rFonts w:ascii="Times New Roman"/>
          <w:b w:val="false"/>
          <w:i w:val="false"/>
          <w:color w:val="000000"/>
          <w:sz w:val="28"/>
        </w:rPr>
        <w:t>
      1) 580.00.001 өндірілген өнім көлемінің жалпы құны көрсетіледі;
</w:t>
      </w:r>
      <w:r>
        <w:br/>
      </w:r>
      <w:r>
        <w:rPr>
          <w:rFonts w:ascii="Times New Roman"/>
          <w:b w:val="false"/>
          <w:i w:val="false"/>
          <w:color w:val="000000"/>
          <w:sz w:val="28"/>
        </w:rPr>
        <w:t>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r>
        <w:br/>
      </w:r>
      <w:r>
        <w:rPr>
          <w:rFonts w:ascii="Times New Roman"/>
          <w:b w:val="false"/>
          <w:i w:val="false"/>
          <w:color w:val="000000"/>
          <w:sz w:val="28"/>
        </w:rPr>
        <w:t>
      3) 580.00.003 жолында салық кезеңінде өндірілген өнімнің жалпы көлемі құнының 10 процентін құрайтын мемлекет түсімдері үлесінің сомасы көрсетіледі;
</w:t>
      </w:r>
      <w:r>
        <w:br/>
      </w:r>
      <w:r>
        <w:rPr>
          <w:rFonts w:ascii="Times New Roman"/>
          <w:b w:val="false"/>
          <w:i w:val="false"/>
          <w:color w:val="000000"/>
          <w:sz w:val="28"/>
        </w:rPr>
        <w:t>
      4) 580.00.004 жолында салық кезеңінде өндірілген өнімнің жалпы көлемі құнының 40 процентін құрайтын мемлекет түсімдері үлесінің сомасы көрсетіледі;
</w:t>
      </w:r>
      <w:r>
        <w:br/>
      </w:r>
      <w:r>
        <w:rPr>
          <w:rFonts w:ascii="Times New Roman"/>
          <w:b w:val="false"/>
          <w:i w:val="false"/>
          <w:color w:val="000000"/>
          <w:sz w:val="28"/>
        </w:rPr>
        <w:t>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580.00.003-580.00.002 жолдарының айырмасы инвестиция салу сәтіне дейін және 580.00.004-580.00.002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r>
        <w:br/>
      </w:r>
      <w:r>
        <w:rPr>
          <w:rFonts w:ascii="Times New Roman"/>
          <w:b w:val="false"/>
          <w:i w:val="false"/>
          <w:color w:val="000000"/>
          <w:sz w:val="28"/>
        </w:rPr>
        <w:t>
      10. "2006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r>
        <w:br/>
      </w:r>
      <w:r>
        <w:rPr>
          <w:rFonts w:ascii="Times New Roman"/>
          <w:b w:val="false"/>
          <w:i w:val="false"/>
          <w:color w:val="000000"/>
          <w:sz w:val="28"/>
        </w:rPr>
        <w:t>
      1) 580.00.006 жолында өндірілген өнім көлемінің жалпы құны көрсетіледі;
</w:t>
      </w:r>
      <w:r>
        <w:br/>
      </w:r>
      <w:r>
        <w:rPr>
          <w:rFonts w:ascii="Times New Roman"/>
          <w:b w:val="false"/>
          <w:i w:val="false"/>
          <w:color w:val="000000"/>
          <w:sz w:val="28"/>
        </w:rPr>
        <w:t>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r>
        <w:br/>
      </w:r>
      <w:r>
        <w:rPr>
          <w:rFonts w:ascii="Times New Roman"/>
          <w:b w:val="false"/>
          <w:i w:val="false"/>
          <w:color w:val="000000"/>
          <w:sz w:val="28"/>
        </w:rPr>
        <w:t>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
</w:t>
      </w:r>
      <w:r>
        <w:br/>
      </w:r>
      <w:r>
        <w:rPr>
          <w:rFonts w:ascii="Times New Roman"/>
          <w:b w:val="false"/>
          <w:i w:val="false"/>
          <w:color w:val="000000"/>
          <w:sz w:val="28"/>
        </w:rPr>
        <w:t>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
</w:t>
      </w:r>
      <w:r>
        <w:br/>
      </w:r>
      <w:r>
        <w:rPr>
          <w:rFonts w:ascii="Times New Roman"/>
          <w:b w:val="false"/>
          <w:i w:val="false"/>
          <w:color w:val="000000"/>
          <w:sz w:val="28"/>
        </w:rPr>
        <w:t>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580.00.008-580.00.007 жолдарының айырмасы инвестиция салу сәтіне дейін және 580.00.009-580.00.007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r>
        <w:br/>
      </w:r>
      <w:r>
        <w:rPr>
          <w:rFonts w:ascii="Times New Roman"/>
          <w:b w:val="false"/>
          <w:i w:val="false"/>
          <w:color w:val="000000"/>
          <w:sz w:val="28"/>
        </w:rPr>
        <w:t>
      11. Пайдалы қазбалардың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580.00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11-тарауына сәйкес әзірленген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қозғалыс тірек аппараттары бұзылған, есту, сөйлеу, көру қабілетінен айырылған мүгедектер жұмыс iстейтiн мемлекеттік мекемелер мен мамандандырылған ұйымдарды қоспағанда, Қазақстан Республикасының резидент заңды тұлғалары, сондай-ақ Салық кодексінің 
</w:t>
      </w:r>
      <w:r>
        <w:rPr>
          <w:rFonts w:ascii="Times New Roman"/>
          <w:b w:val="false"/>
          <w:i w:val="false"/>
          <w:color w:val="000000"/>
          <w:sz w:val="28"/>
        </w:rPr>
        <w:t xml:space="preserve"> 177-бабына </w:t>
      </w:r>
      <w:r>
        <w:rPr>
          <w:rFonts w:ascii="Times New Roman"/>
          <w:b w:val="false"/>
          <w:i w:val="false"/>
          <w:color w:val="000000"/>
          <w:sz w:val="28"/>
        </w:rPr>
        <w:t>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(600.00-нысан) және әлеуметтік салық салу объектілері туралы ақпаратты ашу бойынша оған қосымшалардан (600.01 және 600.02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913"/>
        <w:gridCol w:w="1514"/>
        <w:gridCol w:w="1567"/>
        <w:gridCol w:w="1481"/>
        <w:gridCol w:w="1374"/>
        <w:gridCol w:w="1378"/>
        <w:gridCol w:w="1414"/>
        <w:gridCol w:w="1431"/>
      </w:tblGrid>
      <w:tr>
        <w:trPr>
          <w:trHeight w:val="390" w:hRule="atLeast"/>
        </w:trPr>
        <w:tc>
          <w:tcPr>
            <w:tcW w:w="20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w:t>
      </w:r>
      <w:r>
        <w:br/>
      </w:r>
      <w:r>
        <w:rPr>
          <w:rFonts w:ascii="Times New Roman"/>
          <w:b w:val="false"/>
          <w:i w:val="false"/>
          <w:color w:val="000000"/>
          <w:sz w:val="28"/>
        </w:rPr>
        <w:t>
      Табыс етілген қосымшалардың тиісті торкөздері белгіленеді. 600.01-қосымша жыл қорытындысы бойынша толтырылады және 4-тоқсан үшін Декларациямен бірге беріледі;
</w:t>
      </w:r>
      <w:r>
        <w:br/>
      </w:r>
      <w:r>
        <w:rPr>
          <w:rFonts w:ascii="Times New Roman"/>
          <w:b w:val="false"/>
          <w:i w:val="false"/>
          <w:color w:val="000000"/>
          <w:sz w:val="28"/>
        </w:rPr>
        <w:t>
      8) 600.02-қосымшалардың саны.
</w:t>
      </w:r>
      <w:r>
        <w:br/>
      </w:r>
      <w:r>
        <w:rPr>
          <w:rFonts w:ascii="Times New Roman"/>
          <w:b w:val="false"/>
          <w:i w:val="false"/>
          <w:color w:val="000000"/>
          <w:sz w:val="28"/>
        </w:rPr>
        <w:t>
      Заңмен белгіленген тәртіппен Қазақстан Республикасымен жасалынған келісім-шарттардың санына сәйкес келетін 600.02 қосымшалар саны көрсетіледі;
</w:t>
      </w:r>
      <w:r>
        <w:br/>
      </w:r>
      <w:r>
        <w:rPr>
          <w:rFonts w:ascii="Times New Roman"/>
          <w:b w:val="false"/>
          <w:i w:val="false"/>
          <w:color w:val="000000"/>
          <w:sz w:val="28"/>
        </w:rPr>
        <w:t>
      9) құрылымдық бөлімшелер бар ма. Құрылымдық бөлімшелердің бар, жоқтығына қарай тиісті ұяшық белгіленеді;
</w:t>
      </w:r>
      <w:r>
        <w:br/>
      </w:r>
      <w:r>
        <w:rPr>
          <w:rFonts w:ascii="Times New Roman"/>
          <w:b w:val="false"/>
          <w:i w:val="false"/>
          <w:color w:val="000000"/>
          <w:sz w:val="28"/>
        </w:rPr>
        <w:t>
      10) қызметкерлердің саны.
</w:t>
      </w:r>
      <w:r>
        <w:br/>
      </w:r>
      <w:r>
        <w:rPr>
          <w:rFonts w:ascii="Times New Roman"/>
          <w:b w:val="false"/>
          <w:i w:val="false"/>
          <w:color w:val="000000"/>
          <w:sz w:val="28"/>
        </w:rPr>
        <w:t>
      Әкімшілік-басқару, инженерлік-техникалық персоналдың шетелдік мамандарын (бұдан әрі - шетелдік мамандар-қызметкерлер) қоса отырып, қызметкерлердің жалпы саны көрсетіледі.
</w:t>
      </w:r>
      <w:r>
        <w:br/>
      </w:r>
      <w:r>
        <w:rPr>
          <w:rFonts w:ascii="Times New Roman"/>
          <w:b w:val="false"/>
          <w:i w:val="false"/>
          <w:color w:val="000000"/>
          <w:sz w:val="28"/>
        </w:rPr>
        <w:t>
      11.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600.00.001А, 600.00.001В және 600.00.001С жолдарында Салық кодексі 317-бабының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600.00.001D жолында 600.00.001А, 600.00.001В және 600.00.001С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600.00.001Е жолында Есепті салық кезеңі декларациясының 600.00.001D және өткен кезең үшін декларацияның 600.00.001Е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12. "Салық кодексі 
</w:t>
      </w:r>
      <w:r>
        <w:rPr>
          <w:rFonts w:ascii="Times New Roman"/>
          <w:b w:val="false"/>
          <w:i w:val="false"/>
          <w:color w:val="000000"/>
          <w:sz w:val="28"/>
        </w:rPr>
        <w:t xml:space="preserve"> 317-бабының </w:t>
      </w:r>
      <w:r>
        <w:rPr>
          <w:rFonts w:ascii="Times New Roman"/>
          <w:b w:val="false"/>
          <w:i w:val="false"/>
          <w:color w:val="000000"/>
          <w:sz w:val="28"/>
        </w:rPr>
        <w:t>
 2-тармағында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600.00.002А, 600.00.002В және 600.00.002С жолдарында Салық кодексі 317-бабының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600.00.002D жолында 600.00.002А, 600.00.002В және 600.00.002С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600.00.002Е жолында Есепті салық кезеңі декларациясының 600.00.002D және өткен кезең үшін декларацияның 600.00.002Е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13. "Келісім-шарттарға сәйкес есептелген әлеуметтік салық" бөлімінде:
</w:t>
      </w:r>
      <w:r>
        <w:br/>
      </w:r>
      <w:r>
        <w:rPr>
          <w:rFonts w:ascii="Times New Roman"/>
          <w:b w:val="false"/>
          <w:i w:val="false"/>
          <w:color w:val="000000"/>
          <w:sz w:val="28"/>
        </w:rPr>
        <w:t>
      600.00.003А, 600.00.003В және 600.00.003С жолдарында 602.02 барлық нысандары бойынша 600.02.012 жолдарының сомасы ретінде айқындалатын есепті кезеңнің 1, 2 және 3 айларына есептелген әлеуметтік салықтың сомалары көрсетіледі.
</w:t>
      </w:r>
      <w:r>
        <w:br/>
      </w:r>
      <w:r>
        <w:rPr>
          <w:rFonts w:ascii="Times New Roman"/>
          <w:b w:val="false"/>
          <w:i w:val="false"/>
          <w:color w:val="000000"/>
          <w:sz w:val="28"/>
        </w:rPr>
        <w:t>
      600.00.003D жолында 600.00.003А, 600.00.003В және 600.00.003С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600.00.003Е жолында Есепті кезең декларациясының 600.00.008D және Бұрынғы кезең үшін декларацияның 600.00.008Е жолдарының сомасы ретінде айқындалатын, әлеуметтік салықтың жыл басынан бергі сомасы көрсетіледі.
</w:t>
      </w:r>
      <w:r>
        <w:br/>
      </w:r>
      <w:r>
        <w:rPr>
          <w:rFonts w:ascii="Times New Roman"/>
          <w:b w:val="false"/>
          <w:i w:val="false"/>
          <w:color w:val="000000"/>
          <w:sz w:val="28"/>
        </w:rPr>
        <w:t>
      14. "Әлеуметтік салықты төлеуге есептелген әлеуметтік жәрдемақылар":
</w:t>
      </w:r>
      <w:r>
        <w:br/>
      </w:r>
      <w:r>
        <w:rPr>
          <w:rFonts w:ascii="Times New Roman"/>
          <w:b w:val="false"/>
          <w:i w:val="false"/>
          <w:color w:val="000000"/>
          <w:sz w:val="28"/>
        </w:rPr>
        <w:t>
      1) 600.00.004А, 600.00.004В және 600.00.004С жолдарында 1998 жылдың 31 желтоқсанындағы жағдай бойынша сәйкесінше есепті кезеңнің 1, 2 және 3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w:t>
      </w:r>
      <w:r>
        <w:br/>
      </w:r>
      <w:r>
        <w:rPr>
          <w:rFonts w:ascii="Times New Roman"/>
          <w:b w:val="false"/>
          <w:i w:val="false"/>
          <w:color w:val="000000"/>
          <w:sz w:val="28"/>
        </w:rPr>
        <w:t>
      600.00.004А, 600.00.004В және 600.00.004С жолдарына Есепті кезең декларациясының 600.00.007С және бұрынғы кезең үшін декларацияның 600.00.007А және 600.00.007В жолдарында сәйкесінше көрсетілген сома көшіріледі;
</w:t>
      </w:r>
      <w:r>
        <w:br/>
      </w:r>
      <w:r>
        <w:rPr>
          <w:rFonts w:ascii="Times New Roman"/>
          <w:b w:val="false"/>
          <w:i w:val="false"/>
          <w:color w:val="000000"/>
          <w:sz w:val="28"/>
        </w:rPr>
        <w:t>
      2) 600.00.005А, 600.00.005В және 600.00.005С жолдарында сәйкесінше есепті кезеңнің 1, 2 және 3 айлары үшін Қазақстан Республикасының заң актілеріне сәйкес айқындалатын әлеуметтік салық төлеу есебіне есептелетін әлеуметтік жәрдемақылар сомасы көрсетіледі;
</w:t>
      </w:r>
      <w:r>
        <w:br/>
      </w:r>
      <w:r>
        <w:rPr>
          <w:rFonts w:ascii="Times New Roman"/>
          <w:b w:val="false"/>
          <w:i w:val="false"/>
          <w:color w:val="000000"/>
          <w:sz w:val="28"/>
        </w:rPr>
        <w:t>
      3) 600.00.006А, 600.00.006В және 600.00.006С жолдарында 600.00.004 және 600.00.005 жолдарының сомасына сәйкес келетін шаманың ең азы ретінде айқындалатын, сәйкесінше есепті кезеңнің 1, 2 және 3 айлары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600.00.006D жолында 600.00.006А, 600.00.006В және 600.00.006С жолдарының сомасы ретінде айқындалатын, есепті кезең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600.00.006Е жолында Есепті кезең декларациясының 600.00.006D және Өткен кезең үшін декларацияның 600.00.006Е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r>
        <w:br/>
      </w:r>
      <w:r>
        <w:rPr>
          <w:rFonts w:ascii="Times New Roman"/>
          <w:b w:val="false"/>
          <w:i w:val="false"/>
          <w:color w:val="000000"/>
          <w:sz w:val="28"/>
        </w:rPr>
        <w:t>
      4) 600.00.007А, 600.00.007В және 600.00.007С жолдарында 600.00.004 және 600.00.006 жолдарының сомасының айырмасы ретінде айқындалатын, сәйкесінше есепті кезеңнің 1, 2 және 3 айлары үшін келесі есепті айға көшірілетін, МӘСҚ-ға есептелген аударымдар сомасынан, есептелген әлеуметтік жәрдемақылар сомасынан асуы көрсетіледі.
</w:t>
      </w:r>
      <w:r>
        <w:br/>
      </w:r>
      <w:r>
        <w:rPr>
          <w:rFonts w:ascii="Times New Roman"/>
          <w:b w:val="false"/>
          <w:i w:val="false"/>
          <w:color w:val="000000"/>
          <w:sz w:val="28"/>
        </w:rPr>
        <w:t>
      15. "Әлеуметтік салық - барлығы" бөлімінде:
</w:t>
      </w:r>
      <w:r>
        <w:br/>
      </w:r>
      <w:r>
        <w:rPr>
          <w:rFonts w:ascii="Times New Roman"/>
          <w:b w:val="false"/>
          <w:i w:val="false"/>
          <w:color w:val="000000"/>
          <w:sz w:val="28"/>
        </w:rPr>
        <w:t>
      600.00.008А, 600.00.008В және 600.00.008С жолдарында 600.00.006 жолында көрсетілген сомаға азайтылған 600.00.001, 600.00.002, 600.00.003 жолдарына сәйкес келетін сома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600.00.008D жолында 600.00.008А, 600.00.008В және 600.00.008С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600.00.008Е жолында Есепті кезең декларациясының 600.00.008D және Өткен кезең үшін декларацияның 600.00.008Е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салынбайтын төлемдер тізбесі - 600.01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17. "Төлемдер түрлері" бөлімінде:
</w:t>
      </w:r>
      <w:r>
        <w:br/>
      </w:r>
      <w:r>
        <w:rPr>
          <w:rFonts w:ascii="Times New Roman"/>
          <w:b w:val="false"/>
          <w:i w:val="false"/>
          <w:color w:val="000000"/>
          <w:sz w:val="28"/>
        </w:rPr>
        <w:t>
      1) 600.01.001 - 600.01.016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600.01.017 - 600.01.042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600.01.017 - 600.01.018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600.01.019, 600.01.025, 600.01.027, 600.01.028 және 600.01.040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600.01.021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600.01.022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 өтемақылар мөлшері көрсетіледі;
</w:t>
      </w:r>
      <w:r>
        <w:br/>
      </w:r>
      <w:r>
        <w:rPr>
          <w:rFonts w:ascii="Times New Roman"/>
          <w:b w:val="false"/>
          <w:i w:val="false"/>
          <w:color w:val="000000"/>
          <w:sz w:val="28"/>
        </w:rPr>
        <w:t>
      7) 600.01.023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600.01.024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600.01.026, 600.01.031, 600.01.032, 600.01.033, 600.01.034 және 600.01.035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600.01.029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26) тармақшасына сәйкес төленетін төлемдер мөлшері көрсетіледі;
</w:t>
      </w:r>
      <w:r>
        <w:br/>
      </w:r>
      <w:r>
        <w:rPr>
          <w:rFonts w:ascii="Times New Roman"/>
          <w:b w:val="false"/>
          <w:i w:val="false"/>
          <w:color w:val="000000"/>
          <w:sz w:val="28"/>
        </w:rPr>
        <w:t>
      11) 600.01.038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600.01.043 жолында 600.01.001 - 600.01.016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600.01.044 жолында 600.01.017 - 600.01.042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Келісім-шарт бойынша жұмыс істейтін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төлеушілердің әлеуметтік салықты есептеуі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заңдармен белгіленген тәртіпте Қазақстан Республикасымен жасалған келісім-шарттар (бұдан әрі - келісім-шарттар) бойынша жұмыс істейтін салық төлеушілер әлеуметтік салықты есептеулері үшін арналған.
</w:t>
      </w:r>
      <w:r>
        <w:br/>
      </w:r>
      <w:r>
        <w:rPr>
          <w:rFonts w:ascii="Times New Roman"/>
          <w:b w:val="false"/>
          <w:i w:val="false"/>
          <w:color w:val="000000"/>
          <w:sz w:val="28"/>
        </w:rPr>
        <w:t>
      19. "Салық төлеуші туралы жалпы ақпарат" бөлімінде:
</w:t>
      </w:r>
      <w:r>
        <w:br/>
      </w:r>
      <w:r>
        <w:rPr>
          <w:rFonts w:ascii="Times New Roman"/>
          <w:b w:val="false"/>
          <w:i w:val="false"/>
          <w:color w:val="000000"/>
          <w:sz w:val="28"/>
        </w:rPr>
        <w:t>
      1) 3-тармақта шетелдік мамандар-қызметкерлерді және шетелдік жұмысшылар-қызметкерлерді бөлек көрсете отырып қызметкерлердің жалпы саны көрсетіледі;
</w:t>
      </w:r>
      <w:r>
        <w:br/>
      </w:r>
      <w:r>
        <w:rPr>
          <w:rFonts w:ascii="Times New Roman"/>
          <w:b w:val="false"/>
          <w:i w:val="false"/>
          <w:color w:val="000000"/>
          <w:sz w:val="28"/>
        </w:rPr>
        <w:t>
      2) 4-тармақта келісім-шарттың реквизиттері көрсетіледі: келісім шарттың нөмірі мен жасалған күні;
</w:t>
      </w:r>
      <w:r>
        <w:br/>
      </w:r>
      <w:r>
        <w:rPr>
          <w:rFonts w:ascii="Times New Roman"/>
          <w:b w:val="false"/>
          <w:i w:val="false"/>
          <w:color w:val="000000"/>
          <w:sz w:val="28"/>
        </w:rPr>
        <w:t>
      3) 5-тармақта тиісті қаржы жылына Қазақстан Республикасының заңдарымен белгіленген айлық есептік көрсеткіш көрсетіледі.
</w:t>
      </w:r>
      <w:r>
        <w:br/>
      </w:r>
      <w:r>
        <w:rPr>
          <w:rFonts w:ascii="Times New Roman"/>
          <w:b w:val="false"/>
          <w:i w:val="false"/>
          <w:color w:val="000000"/>
          <w:sz w:val="28"/>
        </w:rPr>
        <w:t>
      20. "Қызметкерлер үшін әлеуметтік салық" бөлімінде:
</w:t>
      </w:r>
      <w:r>
        <w:br/>
      </w:r>
      <w:r>
        <w:rPr>
          <w:rFonts w:ascii="Times New Roman"/>
          <w:b w:val="false"/>
          <w:i w:val="false"/>
          <w:color w:val="000000"/>
          <w:sz w:val="28"/>
        </w:rPr>
        <w:t>
      Бұл бөлім шетелдік мамандар-қызметкерлерді және шетелдік жұмысшылар - қызметкерлерді қоспағанда қызметкерлер үшін әлеуметтік салықты есептеуге арналған:
</w:t>
      </w:r>
      <w:r>
        <w:br/>
      </w:r>
      <w:r>
        <w:rPr>
          <w:rFonts w:ascii="Times New Roman"/>
          <w:b w:val="false"/>
          <w:i w:val="false"/>
          <w:color w:val="000000"/>
          <w:sz w:val="28"/>
        </w:rPr>
        <w:t>
      1) 600.02.001А, 600.02.001В және 600.02.001С жолдарында есепті кезеңнің 1, 2 және 3 айларына сәйкес қызметкерлердің табысы көрсетіледі.
</w:t>
      </w:r>
      <w:r>
        <w:br/>
      </w:r>
      <w:r>
        <w:rPr>
          <w:rFonts w:ascii="Times New Roman"/>
          <w:b w:val="false"/>
          <w:i w:val="false"/>
          <w:color w:val="000000"/>
          <w:sz w:val="28"/>
        </w:rPr>
        <w:t>
      600.02.001D жолында 600.02.001А, 600.02.001В және 600.02.001С жолдарының сомасы ретінде айқындалатын есепті кезең үшін қызметкерлердің табысы көрсетіледі.
</w:t>
      </w:r>
      <w:r>
        <w:br/>
      </w:r>
      <w:r>
        <w:rPr>
          <w:rFonts w:ascii="Times New Roman"/>
          <w:b w:val="false"/>
          <w:i w:val="false"/>
          <w:color w:val="000000"/>
          <w:sz w:val="28"/>
        </w:rPr>
        <w:t>
      600.02.001Е жолында есепті кезеңнің 600.02.002D қосымшасы жолдарының және бұрынғы есепті кезең үшін 600.02.001Е қосымша жолдарының сомасы ретінде айқындалатын қызметкерлердің жыл басынан бергі табысы көрсетіледі;
</w:t>
      </w:r>
      <w:r>
        <w:br/>
      </w:r>
      <w:r>
        <w:rPr>
          <w:rFonts w:ascii="Times New Roman"/>
          <w:b w:val="false"/>
          <w:i w:val="false"/>
          <w:color w:val="000000"/>
          <w:sz w:val="28"/>
        </w:rPr>
        <w:t>
      2) 600.02.002А, 600.02.002В және 600.02.002С жолдарында есепті кезеңнің 1, 2 және 3 айлары үшін тиісінше әлеуметтік салық ұсталмайтын қызметкерлердің табысы көрсетіледі.
</w:t>
      </w:r>
      <w:r>
        <w:br/>
      </w:r>
      <w:r>
        <w:rPr>
          <w:rFonts w:ascii="Times New Roman"/>
          <w:b w:val="false"/>
          <w:i w:val="false"/>
          <w:color w:val="000000"/>
          <w:sz w:val="28"/>
        </w:rPr>
        <w:t>
      600.02.002D жолында 600.02.002А, 600.02.002В және 600.02.002С жолдарының сомасы ретінде айқындалатын есепті кезең үшін әлеуметтік салық салынбайтын қызметкерлердің табысы көрсетіледі.
</w:t>
      </w:r>
      <w:r>
        <w:br/>
      </w:r>
      <w:r>
        <w:rPr>
          <w:rFonts w:ascii="Times New Roman"/>
          <w:b w:val="false"/>
          <w:i w:val="false"/>
          <w:color w:val="000000"/>
          <w:sz w:val="28"/>
        </w:rPr>
        <w:t>
      600.02.002Е жолында есепті кезеңнің 600.02 нысанының 600.02.002D жолдарының және бұрынғы есепті кезең үшін 600.02 нысанының 600.02.002Е жолдарының сомасы ретінде айқындалатын қызметкерлердің жыл басынан бергі әлеуметтік салық салынбайтын табысы көрсетіледі;
</w:t>
      </w:r>
      <w:r>
        <w:br/>
      </w:r>
      <w:r>
        <w:rPr>
          <w:rFonts w:ascii="Times New Roman"/>
          <w:b w:val="false"/>
          <w:i w:val="false"/>
          <w:color w:val="000000"/>
          <w:sz w:val="28"/>
        </w:rPr>
        <w:t>
      3) 600.02.003А, 600.02.003В және 600.02.003С жолдарында 600.02.001 және 600.02.002 жолдары сомасының айырмасы ретінде айқындалатын, есепті кезеңнің 1, 2 және 3-ші айлары үшін салық салынатын кірістері көрсетіледі.
</w:t>
      </w:r>
      <w:r>
        <w:br/>
      </w:r>
      <w:r>
        <w:rPr>
          <w:rFonts w:ascii="Times New Roman"/>
          <w:b w:val="false"/>
          <w:i w:val="false"/>
          <w:color w:val="000000"/>
          <w:sz w:val="28"/>
        </w:rPr>
        <w:t>
      600.02.003D жолында 600.02.003А, 600.02.003В және 600.02.003С жолдарының сомасы ретінде айқындалатын, есепті кезең үшін салық салынатын кіріс көрсетіледі.
</w:t>
      </w:r>
      <w:r>
        <w:br/>
      </w:r>
      <w:r>
        <w:rPr>
          <w:rFonts w:ascii="Times New Roman"/>
          <w:b w:val="false"/>
          <w:i w:val="false"/>
          <w:color w:val="000000"/>
          <w:sz w:val="28"/>
        </w:rPr>
        <w:t>
      600.00.003Е жолында есепті кезеңнің 600.02 нысанының 600.02.003D жолдарының және бұрынғы кезең үшін 600.02 нысанының 600.02.003Е жолдарының сомасы ретінде айқындалатын, жыл басынан бергі салық салынатын кіріс көрсетіледі;
</w:t>
      </w:r>
      <w:r>
        <w:br/>
      </w:r>
      <w:r>
        <w:rPr>
          <w:rFonts w:ascii="Times New Roman"/>
          <w:b w:val="false"/>
          <w:i w:val="false"/>
          <w:color w:val="000000"/>
          <w:sz w:val="28"/>
        </w:rPr>
        <w:t>
      4) 600.02.004А, 600.02.004В және 600.02.004С жолдарында келісім-шартқа сәйкес белгіленген қызметкерлер үшін әлеуметтік салықтың ставкасы көрсетіледі;
</w:t>
      </w:r>
      <w:r>
        <w:br/>
      </w:r>
      <w:r>
        <w:rPr>
          <w:rFonts w:ascii="Times New Roman"/>
          <w:b w:val="false"/>
          <w:i w:val="false"/>
          <w:color w:val="000000"/>
          <w:sz w:val="28"/>
        </w:rPr>
        <w:t>
      5) 600.02.005А, 600.02.005В және 600.02.005С жолдарында 600.02.003 және 600.02.002 жолдарының сомасын көбейту жолымен есепті кезеңнің 1, 2 және 3-ші айлары үшін есептелген, қызметкерлер үшін әлеуметтік салық сомасы көрсетіледі.
</w:t>
      </w:r>
      <w:r>
        <w:br/>
      </w:r>
      <w:r>
        <w:rPr>
          <w:rFonts w:ascii="Times New Roman"/>
          <w:b w:val="false"/>
          <w:i w:val="false"/>
          <w:color w:val="000000"/>
          <w:sz w:val="28"/>
        </w:rPr>
        <w:t>
      600.02.005D жолында 600.02.005А, 600.02.005В және 600.02.005С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600.02.005Е жолында есепті кезеңнің 600.02 нысанының 600.02.005D жолдарының және бұрынғы кезең үшін 600.02 нысанының 600.02.005Е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21. "Шетелдік мамандар - қызметкерлер үшін әлеуметтік салық" бөлімінде:
</w:t>
      </w:r>
      <w:r>
        <w:br/>
      </w:r>
      <w:r>
        <w:rPr>
          <w:rFonts w:ascii="Times New Roman"/>
          <w:b w:val="false"/>
          <w:i w:val="false"/>
          <w:color w:val="000000"/>
          <w:sz w:val="28"/>
        </w:rPr>
        <w:t>
      1) 600.02.007А, 600.02.007В және 600.02.007С жолдарында 600.02.006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600.02.007D жолында 600.02.007А, 600.02.007В және 600.02.007С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600.02.007Е жолында есепті кезеңнің 600.02 нысанының 600.02.007D және бұрынғы есепті кезең үшін 600.02 нысанының 600.02.007Е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 600.02.008А, 600.02008В және 600.02.008C жолдарында өзімен 600.02.007А, 600.02.007В және 600.02.007С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600.02.008D жолында 600.02.008А, 600.02.008В және 600.02.008С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600.02.008E жолында есепті кезеңнің 600.02 нысанының 600.02.008D және бұрынғы есепті кезең үшін 600.02 нысанының 600.02.008Е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22. "Шетелдік жұмысшылар - қызметкерлер үшін әлеуметтік салықтар" бөлімінде:
</w:t>
      </w:r>
      <w:r>
        <w:br/>
      </w:r>
      <w:r>
        <w:rPr>
          <w:rFonts w:ascii="Times New Roman"/>
          <w:b w:val="false"/>
          <w:i w:val="false"/>
          <w:color w:val="000000"/>
          <w:sz w:val="28"/>
        </w:rPr>
        <w:t>
      1) 600.02.010А, 600.02.010В және 600.02.010С жолдарында 600.02.009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600.02.010D жолында 600.02.010А, 600.02.010В және 600.02.010С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600.02.010Е жолында есепті кезеңнің 600.02 нысанының 600.02.010D және бұрынғы есепті кезең үшін 600.02 нысанның 600.02.010Е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 600.02.011А, 600.02.011В және 600.02.011C жолдарында өзімен 600.02.010А, 600.02.010В және 600.02.010С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600.02.011D жолында 600.02.011А, 600.02.011В және 600.02.011С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600.02.011E жолында есепті кезеңнің 600.02 нысанының 600.02.011D және бұрынғы есепті кезең үшін 600.02 нысанының 600.02.011Е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23. "Әлеуметтік салық - барлығы" бөлімінде:
</w:t>
      </w:r>
      <w:r>
        <w:br/>
      </w:r>
      <w:r>
        <w:rPr>
          <w:rFonts w:ascii="Times New Roman"/>
          <w:b w:val="false"/>
          <w:i w:val="false"/>
          <w:color w:val="000000"/>
          <w:sz w:val="28"/>
        </w:rPr>
        <w:t>
      600.02.012А, 600.02.012В және 600.02.012С жолдарында 600.02.005, 600.02.008 және 600.02.011 тиісті жолдарының сомасы ретінде айқындалатын, есепті кезеңнің 1, 2 және 3-ші айлары үшін әлеуметтік салықтың жалпы сомалары көрсетіледі.
</w:t>
      </w:r>
      <w:r>
        <w:br/>
      </w:r>
      <w:r>
        <w:rPr>
          <w:rFonts w:ascii="Times New Roman"/>
          <w:b w:val="false"/>
          <w:i w:val="false"/>
          <w:color w:val="000000"/>
          <w:sz w:val="28"/>
        </w:rPr>
        <w:t>
      600.02.012D жолында 600.02.012А, 600.02.012В және 600.02.012С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600.02.012Е жолында есепті кезеңнің 600.02 нысанының 600.02.012D жолдарының және бұрынғы кезең үшін 600.02 нысанының 600.02.012Е жолдарының сомасы ретінде айқындалатын, жыл басынан бергі әлеуметтік салықтың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600.00, 600.01, 600.02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есебін жасау ережелері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құрылымдық бөлімшелері бар заңды тұлғалардың өзінің құрылымдық бөлімшелері үшін әлеуметтік салық сомасын есептеуге арналған Құрылымдық бөлімше бойынша төленуге тиіс әлеуметтік салық сомасының есебін (бұдан әрі - Есеп) жасау тәртібін айқындайды.
</w:t>
      </w:r>
      <w:r>
        <w:br/>
      </w:r>
      <w:r>
        <w:rPr>
          <w:rFonts w:ascii="Times New Roman"/>
          <w:b w:val="false"/>
          <w:i w:val="false"/>
          <w:color w:val="000000"/>
          <w:sz w:val="28"/>
        </w:rPr>
        <w:t>
      2. Есеп Есептің өзінен (601.00), қосымша нысаннан және әлеуметтік салық салу объектісі туралы ақпаратты ашу бойынша оған қосымшадан (601.01)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 мен қосымша нысандардың "Салық төлеуші туралы жалпы ақпарат" бөлімінде Есептің "Салық төлеуші туралы жалпы ақпарат" бөлімінде көрсетілген салық төлеуші-заңды тұлғаның тиісті деректері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есебін жасау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төлеуші-заңды тұлғаның тіркеу нөмірі;
</w:t>
      </w:r>
      <w:r>
        <w:br/>
      </w:r>
      <w:r>
        <w:rPr>
          <w:rFonts w:ascii="Times New Roman"/>
          <w:b w:val="false"/>
          <w:i w:val="false"/>
          <w:color w:val="000000"/>
          <w:sz w:val="28"/>
        </w:rPr>
        <w:t>
      2) Есеп берілетін есепті кезең. Есепті беру үшін есепті кезең болып есепті тоқсан табылады. Есепті кезең араб цифрларымен көрсетіледі;
</w:t>
      </w:r>
      <w:r>
        <w:br/>
      </w:r>
      <w:r>
        <w:rPr>
          <w:rFonts w:ascii="Times New Roman"/>
          <w:b w:val="false"/>
          <w:i w:val="false"/>
          <w:color w:val="000000"/>
          <w:sz w:val="28"/>
        </w:rPr>
        <w:t>
      3) құрылтай құжаттарына сәйкес салық төлеуші-заңды тұлғаның толық атауы;
</w:t>
      </w:r>
      <w:r>
        <w:br/>
      </w:r>
      <w:r>
        <w:rPr>
          <w:rFonts w:ascii="Times New Roman"/>
          <w:b w:val="false"/>
          <w:i w:val="false"/>
          <w:color w:val="000000"/>
          <w:sz w:val="28"/>
        </w:rPr>
        <w:t>
      4) салық төлеуші-заңды тұлғаның орналасқан жері;
</w:t>
      </w:r>
      <w:r>
        <w:br/>
      </w:r>
      <w:r>
        <w:rPr>
          <w:rFonts w:ascii="Times New Roman"/>
          <w:b w:val="false"/>
          <w:i w:val="false"/>
          <w:color w:val="000000"/>
          <w:sz w:val="28"/>
        </w:rPr>
        <w:t>
      5) филиалдар/өкілдіктер бойынша берілген қосымшалардың саны;
</w:t>
      </w:r>
      <w:r>
        <w:br/>
      </w:r>
      <w:r>
        <w:rPr>
          <w:rFonts w:ascii="Times New Roman"/>
          <w:b w:val="false"/>
          <w:i w:val="false"/>
          <w:color w:val="000000"/>
          <w:sz w:val="28"/>
        </w:rPr>
        <w:t>
      6)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7)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10. "Есептік көрсеткіштер" бөлімінде:
</w:t>
      </w:r>
      <w:r>
        <w:br/>
      </w:r>
      <w:r>
        <w:rPr>
          <w:rFonts w:ascii="Times New Roman"/>
          <w:b w:val="false"/>
          <w:i w:val="false"/>
          <w:color w:val="000000"/>
          <w:sz w:val="28"/>
        </w:rPr>
        <w:t>
      1) 601.00.001 жолында заңды тұлға бойынша есептелген салықтың сомасы көрсетіледі. Осы жолға 600.00.008 жолында немесе 610.00.011 немесе 640.00.016 жолында көрсетілген сомалар көшіріледі;
</w:t>
      </w:r>
      <w:r>
        <w:br/>
      </w:r>
      <w:r>
        <w:rPr>
          <w:rFonts w:ascii="Times New Roman"/>
          <w:b w:val="false"/>
          <w:i w:val="false"/>
          <w:color w:val="000000"/>
          <w:sz w:val="28"/>
        </w:rPr>
        <w:t>
      2) 601.00.002 жолында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 2 және 4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3) 601.00.003 жолында 601.01 барлық нысандарының 601.01.001 жолдарының сомасы ретінде айқындалатын филиалдар/өкілдіктер бойынша есептелген салық сомасы көрсетіледі.
</w:t>
      </w:r>
      <w:r>
        <w:br/>
      </w:r>
      <w:r>
        <w:rPr>
          <w:rFonts w:ascii="Times New Roman"/>
          <w:b w:val="false"/>
          <w:i w:val="false"/>
          <w:color w:val="000000"/>
          <w:sz w:val="28"/>
        </w:rPr>
        <w:t>
      11. 601.00.003 жолына қосымша нысан әрбір филиал/өкілдік бойынша есептелген әлеуметтік салық сомасын көрсетуге арналған.
</w:t>
      </w:r>
      <w:r>
        <w:br/>
      </w:r>
      <w:r>
        <w:rPr>
          <w:rFonts w:ascii="Times New Roman"/>
          <w:b w:val="false"/>
          <w:i w:val="false"/>
          <w:color w:val="000000"/>
          <w:sz w:val="28"/>
        </w:rPr>
        <w:t>
      12. Ағымдағы беттің нөмірі көрсетіледі:
</w:t>
      </w:r>
      <w:r>
        <w:br/>
      </w:r>
      <w:r>
        <w:rPr>
          <w:rFonts w:ascii="Times New Roman"/>
          <w:b w:val="false"/>
          <w:i w:val="false"/>
          <w:color w:val="000000"/>
          <w:sz w:val="28"/>
        </w:rPr>
        <w:t>
      1) 00001С жолында барлық филиалдар/өкілдіктер бойынша әлеуметтік салықтың жиынтық сомасы көрсетіледі;
</w:t>
      </w:r>
      <w:r>
        <w:br/>
      </w:r>
      <w:r>
        <w:rPr>
          <w:rFonts w:ascii="Times New Roman"/>
          <w:b w:val="false"/>
          <w:i w:val="false"/>
          <w:color w:val="000000"/>
          <w:sz w:val="28"/>
        </w:rPr>
        <w:t>
      2) А бағанында рет нөмірі қойылады;
</w:t>
      </w:r>
      <w:r>
        <w:br/>
      </w:r>
      <w:r>
        <w:rPr>
          <w:rFonts w:ascii="Times New Roman"/>
          <w:b w:val="false"/>
          <w:i w:val="false"/>
          <w:color w:val="000000"/>
          <w:sz w:val="28"/>
        </w:rPr>
        <w:t>
      3) В бағанында филиалдың/өкілдіктің СТН-і көрсетіледі;
</w:t>
      </w:r>
      <w:r>
        <w:br/>
      </w:r>
      <w:r>
        <w:rPr>
          <w:rFonts w:ascii="Times New Roman"/>
          <w:b w:val="false"/>
          <w:i w:val="false"/>
          <w:color w:val="000000"/>
          <w:sz w:val="28"/>
        </w:rPr>
        <w:t>
      4) С бағанында филиал/өкілдік бойынша әлеуметтік салықтың сомасы көрсетіледі;
</w:t>
      </w:r>
      <w:r>
        <w:br/>
      </w:r>
      <w:r>
        <w:rPr>
          <w:rFonts w:ascii="Times New Roman"/>
          <w:b w:val="false"/>
          <w:i w:val="false"/>
          <w:color w:val="000000"/>
          <w:sz w:val="28"/>
        </w:rPr>
        <w:t>
      5) D бағанында филиал/өкілдік үшін салық төлеген орны бойынша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Филиал/өкілдік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 - 601.01-нысанын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төлеушінің филиал/өкілдік бойынша төленуге тиіс әлеуметтік салық сомасын есептеуіне арналған. Нысан әрбір филиал/өкілдік бойынша жеке жасалады.
</w:t>
      </w:r>
      <w:r>
        <w:br/>
      </w:r>
      <w:r>
        <w:rPr>
          <w:rFonts w:ascii="Times New Roman"/>
          <w:b w:val="false"/>
          <w:i w:val="false"/>
          <w:color w:val="000000"/>
          <w:sz w:val="28"/>
        </w:rPr>
        <w:t>
      14. "Салық төлеуші туралы жалпы ақпарат" бөлімінде:
</w:t>
      </w:r>
      <w:r>
        <w:br/>
      </w:r>
      <w:r>
        <w:rPr>
          <w:rFonts w:ascii="Times New Roman"/>
          <w:b w:val="false"/>
          <w:i w:val="false"/>
          <w:color w:val="000000"/>
          <w:sz w:val="28"/>
        </w:rPr>
        <w:t>
      1) 1-тармақта филиал/өкілдік СТН-і көрсетіледі;
</w:t>
      </w:r>
      <w:r>
        <w:br/>
      </w:r>
      <w:r>
        <w:rPr>
          <w:rFonts w:ascii="Times New Roman"/>
          <w:b w:val="false"/>
          <w:i w:val="false"/>
          <w:color w:val="000000"/>
          <w:sz w:val="28"/>
        </w:rPr>
        <w:t>
      2) 3-тармақта филиал/өкілдік атауы көрсетіледі;
</w:t>
      </w:r>
      <w:r>
        <w:br/>
      </w:r>
      <w:r>
        <w:rPr>
          <w:rFonts w:ascii="Times New Roman"/>
          <w:b w:val="false"/>
          <w:i w:val="false"/>
          <w:color w:val="000000"/>
          <w:sz w:val="28"/>
        </w:rPr>
        <w:t>
      3) 5-тармақта филиал/өкілдікті тіркеу есебі орны бойынша салық органының коды көрсетіледі.
</w:t>
      </w:r>
      <w:r>
        <w:br/>
      </w:r>
      <w:r>
        <w:rPr>
          <w:rFonts w:ascii="Times New Roman"/>
          <w:b w:val="false"/>
          <w:i w:val="false"/>
          <w:color w:val="000000"/>
          <w:sz w:val="28"/>
        </w:rPr>
        <w:t>
      15. "Есептік көрсеткіштер" бөлімінде:
</w:t>
      </w:r>
      <w:r>
        <w:br/>
      </w:r>
      <w:r>
        <w:rPr>
          <w:rFonts w:ascii="Times New Roman"/>
          <w:b w:val="false"/>
          <w:i w:val="false"/>
          <w:color w:val="000000"/>
          <w:sz w:val="28"/>
        </w:rPr>
        <w:t>
      601.01.001А, 601.01.001В және 601.01.001С жолдарында Салық кодексі 317-бабының 1, 2 және 4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601.01.001D жолында 601.01.001А, 601.01.001В және 601.01.001С жолдарының сомасы ретінде айқындалатын, есепті кезең үшін филиал/өкілдік бойынша әлеуметтік салық сомасы көрсетіледі.
</w:t>
      </w:r>
      <w:r>
        <w:br/>
      </w:r>
      <w:r>
        <w:rPr>
          <w:rFonts w:ascii="Times New Roman"/>
          <w:b w:val="false"/>
          <w:i w:val="false"/>
          <w:color w:val="000000"/>
          <w:sz w:val="28"/>
        </w:rPr>
        <w:t>
      601.01.001Е жолында есепті кезеңнің 601.01 нысаны 601.01.001D және бұрынғы есепті кезең үшін 601.01 нысаны 601.01.001Е жолдарының сомасы ретінде айқындалатын, жыл басынан бастап филиал/өкілдік бойынша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601.00, 601.01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11-бөліміне </w:t>
      </w:r>
      <w:r>
        <w:rPr>
          <w:rFonts w:ascii="Times New Roman"/>
          <w:b w:val="false"/>
          <w:i w:val="false"/>
          <w:color w:val="000000"/>
          <w:sz w:val="28"/>
        </w:rPr>
        <w:t>
 сәйкес мемлекеттік мекемелердің әлеуметтік салықты есептеуге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(бұдан әрі - 610.00-нысан) және әлеуметтік салықты салу объектісі туралы ақпаратты ашу бойынша оған қосымшадан (610.01 нысаннан)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 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69-бабына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мемлекеттік мекеме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Мемлекеттік мекеме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болып есепті тоқсан табылады. Салық кезеңі араб сандарымен көрсетіледі;
</w:t>
      </w:r>
      <w:r>
        <w:br/>
      </w:r>
      <w:r>
        <w:rPr>
          <w:rFonts w:ascii="Times New Roman"/>
          <w:b w:val="false"/>
          <w:i w:val="false"/>
          <w:color w:val="000000"/>
          <w:sz w:val="28"/>
        </w:rPr>
        <w:t>
      3) құрылтайшы құжаттарға сәйкес толық атауы;
</w:t>
      </w:r>
      <w:r>
        <w:br/>
      </w:r>
      <w:r>
        <w:rPr>
          <w:rFonts w:ascii="Times New Roman"/>
          <w:b w:val="false"/>
          <w:i w:val="false"/>
          <w:color w:val="000000"/>
          <w:sz w:val="28"/>
        </w:rPr>
        <w:t>
      4) ЭҚЖЖ коды.
</w:t>
      </w:r>
      <w:r>
        <w:br/>
      </w:r>
      <w:r>
        <w:rPr>
          <w:rFonts w:ascii="Times New Roman"/>
          <w:b w:val="false"/>
          <w:i w:val="false"/>
          <w:color w:val="000000"/>
          <w:sz w:val="28"/>
        </w:rPr>
        <w:t>
      Негізгі қызметтің ғана ЭҚЖЖ коды көрсетіледі;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Табыс етілген қосымша. Қосымша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8) құрылымдық бөлімшелері бар ма. Құрылымдық бөлімшелердің бар болуына байланысты тиісті торкөз белгіленеді; 
</w:t>
      </w:r>
      <w:r>
        <w:br/>
      </w:r>
      <w:r>
        <w:rPr>
          <w:rFonts w:ascii="Times New Roman"/>
          <w:b w:val="false"/>
          <w:i w:val="false"/>
          <w:color w:val="000000"/>
          <w:sz w:val="28"/>
        </w:rPr>
        <w:t>
      9) қызметкерлер саны.
</w:t>
      </w:r>
      <w:r>
        <w:br/>
      </w:r>
      <w:r>
        <w:rPr>
          <w:rFonts w:ascii="Times New Roman"/>
          <w:b w:val="false"/>
          <w:i w:val="false"/>
          <w:color w:val="000000"/>
          <w:sz w:val="28"/>
        </w:rPr>
        <w:t>
      Қазақстан Республикасының заңдарында белгіленген тәртіппен жұмысқа қабылданған тұлғалар саны көрсетіледі.
</w:t>
      </w:r>
      <w:r>
        <w:br/>
      </w:r>
      <w:r>
        <w:rPr>
          <w:rFonts w:ascii="Times New Roman"/>
          <w:b w:val="false"/>
          <w:i w:val="false"/>
          <w:color w:val="000000"/>
          <w:sz w:val="28"/>
        </w:rPr>
        <w:t>
      11. "Әлеуметтік салықты есептеу" бөлімінде:
</w:t>
      </w:r>
      <w:r>
        <w:br/>
      </w:r>
      <w:r>
        <w:rPr>
          <w:rFonts w:ascii="Times New Roman"/>
          <w:b w:val="false"/>
          <w:i w:val="false"/>
          <w:color w:val="000000"/>
          <w:sz w:val="28"/>
        </w:rPr>
        <w:t>
      1) 610.00.001А, 610.00.001В және 610.00.001С жолдарында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r>
        <w:br/>
      </w:r>
      <w:r>
        <w:rPr>
          <w:rFonts w:ascii="Times New Roman"/>
          <w:b w:val="false"/>
          <w:i w:val="false"/>
          <w:color w:val="000000"/>
          <w:sz w:val="28"/>
        </w:rPr>
        <w:t>
      610.00.001D жолында 610.00.001А, 610.00.001В және 610.00.001С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610.00.001Е жолында есепті кезеңнің Декларациясы 610.00.001D және бұрынғы кезең үшін Декларацияның 610.00.001Е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610.00.002А, 610.00.002В және 610.00.002С жолдарында жұмыс берушімен мемлекеттік әлеуметтік сақтандыру қорынан (бұдан әрі - МӘСҚ) төленген уақытша еңбекке қабілетсіздік, жүкті және босану, баланың туылуы кезінде, жерлеу бойынша жәрдемақылар сомаларының есептелген сомалардан есепті кезеңнің 1, 2 және 3-ші айларының басына сәйкес көрсетілген қорға есептелген аударылған сомадан асып кетуі нәтижесінде 1998 жылдың 31 желтоқсанындағы жағдай бойынша пайда болған теріс сальдо қалдықтары көрсетіледі.
</w:t>
      </w:r>
      <w:r>
        <w:br/>
      </w:r>
      <w:r>
        <w:rPr>
          <w:rFonts w:ascii="Times New Roman"/>
          <w:b w:val="false"/>
          <w:i w:val="false"/>
          <w:color w:val="000000"/>
          <w:sz w:val="28"/>
        </w:rPr>
        <w:t>
      610.00.002А, 610.00.002В және 610.00.002С жолдарына бұрынғы есепті кезең үшін Декларацияның 610.00.005С, есепті кезең Декларациясының 610.00.005А және 610.00.005В тиісті жолдарында көрсетілген сомалар көшіріледі;
</w:t>
      </w:r>
      <w:r>
        <w:br/>
      </w:r>
      <w:r>
        <w:rPr>
          <w:rFonts w:ascii="Times New Roman"/>
          <w:b w:val="false"/>
          <w:i w:val="false"/>
          <w:color w:val="000000"/>
          <w:sz w:val="28"/>
        </w:rPr>
        <w:t>
      3) 610.00.003А, 610.00.003В және 610.00.003С жолдарында сәйкесінше есепті кезеңнің 1, 2 және 3-ші айларына Қазақстан Республикасының заң актілеріне сәйкес айқындалатын әлеуметтік салықты төлеу есебіне есепке жатқызылған, есептелген әлеуметтік жәрдемақылардың МӘСҚ аударуға есептелген сомалардан асып кету сомалары көрсетіледі;
</w:t>
      </w:r>
      <w:r>
        <w:br/>
      </w:r>
      <w:r>
        <w:rPr>
          <w:rFonts w:ascii="Times New Roman"/>
          <w:b w:val="false"/>
          <w:i w:val="false"/>
          <w:color w:val="000000"/>
          <w:sz w:val="28"/>
        </w:rPr>
        <w:t>
      4) 610.00.004А, 610.00.004В және 610.00.004С жолдарында 610.00.002 және 610.00.003 жолдарының сомаларына сәйкес ішіндегі ең кіші шама ретінде айқындалатын сәйкесінше есепті кезеңнің 1, 2 және 3-ші айлары үшін әлеуметтік салықты төлеу есебіне есепке жатқызылған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5) 610.00.005А, 610.00.005В және 610.00.005С жолдарында 610.00.002 және 610.00.004 жолдарына тиісті сомалардың айырмасы ретінде айқындалатын есепті кезеңнің 1, 2 және 3-ші айлары үшін келесі есепті айға көшірілетін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6) 610.00.006А, 610.00.006В және 610.00.006С жолдарында сәйкесінше есепті кезеңнің 1, 2 және 3-айлары үшін Қазақстан Республикасының еңбек заңдарына сәйкес есептелген әлеуметтік жәрдемақылардың сомалары көрсетіледі;
</w:t>
      </w:r>
      <w:r>
        <w:br/>
      </w:r>
      <w:r>
        <w:rPr>
          <w:rFonts w:ascii="Times New Roman"/>
          <w:b w:val="false"/>
          <w:i w:val="false"/>
          <w:color w:val="000000"/>
          <w:sz w:val="28"/>
        </w:rPr>
        <w:t>
      7) 610.00.007А, 610.00.007В және 610.00.007С жолдарында Салық кодексінің 
</w:t>
      </w:r>
      <w:r>
        <w:rPr>
          <w:rFonts w:ascii="Times New Roman"/>
          <w:b w:val="false"/>
          <w:i w:val="false"/>
          <w:color w:val="000000"/>
          <w:sz w:val="28"/>
        </w:rPr>
        <w:t xml:space="preserve"> 320-бабының </w:t>
      </w:r>
      <w:r>
        <w:rPr>
          <w:rFonts w:ascii="Times New Roman"/>
          <w:b w:val="false"/>
          <w:i w:val="false"/>
          <w:color w:val="000000"/>
          <w:sz w:val="28"/>
        </w:rPr>
        <w:t>
 2-тармағына сәйкес көшірілетін әлеуметтік жәрдемақылардың сомалары көрсетіледі.
</w:t>
      </w:r>
      <w:r>
        <w:br/>
      </w:r>
      <w:r>
        <w:rPr>
          <w:rFonts w:ascii="Times New Roman"/>
          <w:b w:val="false"/>
          <w:i w:val="false"/>
          <w:color w:val="000000"/>
          <w:sz w:val="28"/>
        </w:rPr>
        <w:t>
      610.00.007А, 610.00.007В және 610.00.007С жолдарына сәйкесінше бұрынғы салық кезеңі үшін Декларацияның 610.00.007С және есепті кезең Декларациясының 610.00.010А және 610.00.010В жолдарында көрсетілген сомалар көшіріледі;
</w:t>
      </w:r>
      <w:r>
        <w:br/>
      </w:r>
      <w:r>
        <w:rPr>
          <w:rFonts w:ascii="Times New Roman"/>
          <w:b w:val="false"/>
          <w:i w:val="false"/>
          <w:color w:val="000000"/>
          <w:sz w:val="28"/>
        </w:rPr>
        <w:t>
      8) 610.00.008А, 610.00.008В және 610.00.008С жолдарында 610.00.006 және 610.00.007 жолдарына сәйкес келетін сомалар ретінде айқындалатын есепті кезеңде есептелген және бұрынғы кезеңнің 1, 2 және 3-ші айларынан көшірілген әлеуметтік жәрдемақылардың жалпы сомасы көрсетіледі;
</w:t>
      </w:r>
      <w:r>
        <w:br/>
      </w:r>
      <w:r>
        <w:rPr>
          <w:rFonts w:ascii="Times New Roman"/>
          <w:b w:val="false"/>
          <w:i w:val="false"/>
          <w:color w:val="000000"/>
          <w:sz w:val="28"/>
        </w:rPr>
        <w:t>
      9) 610.00.009А, 610.00.009В және 610.00.009С жолдарында есепті кезеңнің 1, 2 және 3 айлары үшін 610.00.001 және 610.00.004 жолдарына тиісті сомалардың айырмасы ретінде айқындалатын есептелген әлеуметтік салық шегінде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610.00.009D жолында 610.00.009А, 610.00.009В және 610.00.009С жолдарының сомасы ретінде айқындалатын, есепті кезең үшін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10) 610.00.010А, 610.00.010В және 610.00.010С жолдарында 610.00.008 және 610.00.009 жолдарына сәйкес келетін сомалардың айырма ретінде айқындалатын, сәйкесінше есепті салық кезеңінің 1, 2 және 3-ші айларына көшірілетін әлеуметтік жәрдемақылардың сомасы көрсетіледі;
</w:t>
      </w:r>
      <w:r>
        <w:br/>
      </w:r>
      <w:r>
        <w:rPr>
          <w:rFonts w:ascii="Times New Roman"/>
          <w:b w:val="false"/>
          <w:i w:val="false"/>
          <w:color w:val="000000"/>
          <w:sz w:val="28"/>
        </w:rPr>
        <w:t>
      11) 610.00.011А, 610.00.011В және 610.00.011С жолдарында 610.00.001, 610.00.004 және 610.00.009 жолдарына сәйкес сомалардың айырмасы ретінде айқындалатын, есепті кезеңнің 1, 2 және 3 айлары үшін әлеуметтік салықтың сомасы көрсетіледі.
</w:t>
      </w:r>
      <w:r>
        <w:br/>
      </w:r>
      <w:r>
        <w:rPr>
          <w:rFonts w:ascii="Times New Roman"/>
          <w:b w:val="false"/>
          <w:i w:val="false"/>
          <w:color w:val="000000"/>
          <w:sz w:val="28"/>
        </w:rPr>
        <w:t>
      610.00.011D жолында 610.00.011А, 610.00.011В және 610.00.011С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610.00.011Е жолында есепті кезеңнің Декларациясы 610.00.011D және бұрынғы кезең үшін Декларацияның 610.00.011Е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салық салынбайтын төлемдер тізбесі - 610.01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13. "Төлемдер түрлері" бөлімінде:
</w:t>
      </w:r>
      <w:r>
        <w:br/>
      </w:r>
      <w:r>
        <w:rPr>
          <w:rFonts w:ascii="Times New Roman"/>
          <w:b w:val="false"/>
          <w:i w:val="false"/>
          <w:color w:val="000000"/>
          <w:sz w:val="28"/>
        </w:rPr>
        <w:t>
      1) 610.01.001 - 610.01.010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610.01.011 - 610.01.031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610.01.011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6) тармақшасында көзделген төлемдер көрсетіледі;
</w:t>
      </w:r>
      <w:r>
        <w:br/>
      </w:r>
      <w:r>
        <w:rPr>
          <w:rFonts w:ascii="Times New Roman"/>
          <w:b w:val="false"/>
          <w:i w:val="false"/>
          <w:color w:val="000000"/>
          <w:sz w:val="28"/>
        </w:rPr>
        <w:t>
      4) 610.01.012, 610.01.019, 610.01.026 және 610.01.027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5) 610.01.013 және 610.01.014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6) 610.01.015, 610.01.021, 610.01.023, 610.01.024 және 610.01.030 жолдарда Қазақстан Республикасының еңбек заңдарымен белгіленген шектерде жүргізілетін төлемдер көрсетіледі;
</w:t>
      </w:r>
      <w:r>
        <w:br/>
      </w:r>
      <w:r>
        <w:rPr>
          <w:rFonts w:ascii="Times New Roman"/>
          <w:b w:val="false"/>
          <w:i w:val="false"/>
          <w:color w:val="000000"/>
          <w:sz w:val="28"/>
        </w:rPr>
        <w:t>
      7) 610.01.016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8) 610.01.017 жолында қызметкерлерге төлемдерінің әрбір түрі үшін белгіленген 70-еселік айлық есептік көрсеткіш мөлшерінде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9) 610.01.018 жолында мемлекеттік кәсіпорындар үшін Қазақстан Республикасының заңдарымен белгіленген шектерде қызметтік іссапарлар кезіндегі өтемақылар сомасы көрсетіледі;
</w:t>
      </w:r>
      <w:r>
        <w:br/>
      </w:r>
      <w:r>
        <w:rPr>
          <w:rFonts w:ascii="Times New Roman"/>
          <w:b w:val="false"/>
          <w:i w:val="false"/>
          <w:color w:val="000000"/>
          <w:sz w:val="28"/>
        </w:rPr>
        <w:t>
      10) 610.01.022 жолында Қазақстан Республикасының заңдарына сәйкес мемлекеттік органды тарату немесе қайта ұйымдастыру, штатты (санын) қысқарту кезінде төленетін шығу жәрдемақысының сомалары көрсетіледі;
</w:t>
      </w:r>
      <w:r>
        <w:br/>
      </w:r>
      <w:r>
        <w:rPr>
          <w:rFonts w:ascii="Times New Roman"/>
          <w:b w:val="false"/>
          <w:i w:val="false"/>
          <w:color w:val="000000"/>
          <w:sz w:val="28"/>
        </w:rPr>
        <w:t>
      11) 610.01.028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610.01.032 жолында 610.01.001 - 610.01.010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610.01.033 жолында 610.01.011 - 610.01.031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610.00, 610.01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бюджетпен есеп айырысуды бір жолғы талондардың негізінде жүзеге асыратындарды қоспағанда, жеке кәсіпкерлердің, жеке нотариустардан, адвокаттардың (бұдан әрі - жеке тұлғалар) әлеуметтік салықты есептеуі мен уақтылы төлеуіне арналған Әлеуметтік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кезең. Декларацияны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w:t>
      </w:r>
      <w:r>
        <w:br/>
      </w:r>
      <w:r>
        <w:rPr>
          <w:rFonts w:ascii="Times New Roman"/>
          <w:b w:val="false"/>
          <w:i w:val="false"/>
          <w:color w:val="000000"/>
          <w:sz w:val="28"/>
        </w:rPr>
        <w:t>
      Жеке кәсіпкерлер, жеке нотариустар мен адвокаттар ЭҚЖЖ мәліметтерінде негізгі қызметінің ЭҚЖЖ кодын ғана көрсетеді, жеке нотариустар негізгі қызметінің ЭҚЖЖ коды - 74112, адвокаттар - 74111 деп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қызметкерлердің саны.
</w:t>
      </w:r>
      <w:r>
        <w:br/>
      </w:r>
      <w:r>
        <w:rPr>
          <w:rFonts w:ascii="Times New Roman"/>
          <w:b w:val="false"/>
          <w:i w:val="false"/>
          <w:color w:val="000000"/>
          <w:sz w:val="28"/>
        </w:rPr>
        <w:t>
      Қазақстан Республикасының заңдарына сәйкес жұмысқа қабылданған тұлғалар саны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Қазақстан Республикасының заңнама актісімен жыл сайын бекітілетін айлық есептік көрсеткіштің мөлшері көрсетіледі;
</w:t>
      </w:r>
      <w:r>
        <w:br/>
      </w:r>
      <w:r>
        <w:rPr>
          <w:rFonts w:ascii="Times New Roman"/>
          <w:b w:val="false"/>
          <w:i w:val="false"/>
          <w:color w:val="000000"/>
          <w:sz w:val="28"/>
        </w:rPr>
        <w:t>
      9) салық төлеушінің мәртебесі.
</w:t>
      </w:r>
      <w:r>
        <w:br/>
      </w:r>
      <w:r>
        <w:rPr>
          <w:rFonts w:ascii="Times New Roman"/>
          <w:b w:val="false"/>
          <w:i w:val="false"/>
          <w:color w:val="000000"/>
          <w:sz w:val="28"/>
        </w:rPr>
        <w:t>
      Жеке кәсіпкер болып табылатын жеке тұлғалар - "Жеке кәсіпкер" ұяшығын белгілейді.
</w:t>
      </w:r>
      <w:r>
        <w:br/>
      </w:r>
      <w:r>
        <w:rPr>
          <w:rFonts w:ascii="Times New Roman"/>
          <w:b w:val="false"/>
          <w:i w:val="false"/>
          <w:color w:val="000000"/>
          <w:sz w:val="28"/>
        </w:rPr>
        <w:t>
      Жеке нотариус болып табылатын жеке тұлғалар - "Жеке нотариус" ұяшығын белгілейді.
</w:t>
      </w:r>
      <w:r>
        <w:br/>
      </w:r>
      <w:r>
        <w:rPr>
          <w:rFonts w:ascii="Times New Roman"/>
          <w:b w:val="false"/>
          <w:i w:val="false"/>
          <w:color w:val="000000"/>
          <w:sz w:val="28"/>
        </w:rPr>
        <w:t>
      Адвокат болып табылатын жеке тұлғалар - "Адвокат" ұяшығын белгілейді.
</w:t>
      </w:r>
      <w:r>
        <w:br/>
      </w:r>
      <w:r>
        <w:rPr>
          <w:rFonts w:ascii="Times New Roman"/>
          <w:b w:val="false"/>
          <w:i w:val="false"/>
          <w:color w:val="000000"/>
          <w:sz w:val="28"/>
        </w:rPr>
        <w:t>
      8. "Есептік көрсеткіштер" бөлімінде:
</w:t>
      </w:r>
      <w:r>
        <w:br/>
      </w:r>
      <w:r>
        <w:rPr>
          <w:rFonts w:ascii="Times New Roman"/>
          <w:b w:val="false"/>
          <w:i w:val="false"/>
          <w:color w:val="000000"/>
          <w:sz w:val="28"/>
        </w:rPr>
        <w:t>
      1) 620.00.001А, 620.00.001В және 620.00.001С жолдарында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3-тармағына сәйкес айқындалатын, сәйкесінше есепті кезеңнің 1, 2 және 3-ші айлары үшін салық төлеуші өзі үшін төлейтін есептелген әлеуметтік салықтың сомалары көрсетіледі.
</w:t>
      </w:r>
      <w:r>
        <w:br/>
      </w:r>
      <w:r>
        <w:rPr>
          <w:rFonts w:ascii="Times New Roman"/>
          <w:b w:val="false"/>
          <w:i w:val="false"/>
          <w:color w:val="000000"/>
          <w:sz w:val="28"/>
        </w:rPr>
        <w:t>
      620.00.001D жолында 620.00.001А, 620.00.001В және 620.00.001С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620.00.001Е жолында Есепті салық кезеңінің декларациясы 620.00.001D және Өткен кезең үшін декларацияның 620.00.001Е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620.00.002А, 620.00.002В және 620.00.002С жолдарында сәйкесінше есепті салық кезеңінің 1, 2 және 3-ші айлары үшін Қазақстан Республикасының міндетті әлеуметтік сақтандыру туралы заңнамалық актісіне сәйкес өзінің пайдасына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620.00.002D жолында 620.00.002А, 620.00.002В және 620.00.002С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620.00.002Е жолында Есепті кезеңнің декларациясы 620.00.002D және Өткен кезең үшін декларацияның 620.00.002Е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3) 620.00.003А, 620.00.003В және 620.00.003С жолдарында 620.00.001 және 620.00.002 жолдарының тиісті сомаларының айырмасы ретінде айқындалатын, сәйкесінше,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620.00.003D жолында 620.00.003А, 620.00.003В және 620.00.003С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620.00.003Е жолында Есепті кезеңнің декларациясы 620.00.003D және Өткен кезең үшін декларацияның 620.00.003Е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4) 620.00.004А, 620.00.004В және 620.00.004С жолдарында сәйкесінше, есепті кезеңнің 1, 2 және 3-ші айлары үшін Салық кодексінің 
</w:t>
      </w:r>
      <w:r>
        <w:rPr>
          <w:rFonts w:ascii="Times New Roman"/>
          <w:b w:val="false"/>
          <w:i w:val="false"/>
          <w:color w:val="000000"/>
          <w:sz w:val="28"/>
        </w:rPr>
        <w:t xml:space="preserve"> 317-бабы </w:t>
      </w:r>
      <w:r>
        <w:rPr>
          <w:rFonts w:ascii="Times New Roman"/>
          <w:b w:val="false"/>
          <w:i w:val="false"/>
          <w:color w:val="000000"/>
          <w:sz w:val="28"/>
        </w:rPr>
        <w:t>
 3-тармақшасына сәйкес әрбір қызметкер үшін салық төлеуші төлейтін есептелген әлеуметтік салықтың сомалары көрсетіледі.
</w:t>
      </w:r>
      <w:r>
        <w:br/>
      </w:r>
      <w:r>
        <w:rPr>
          <w:rFonts w:ascii="Times New Roman"/>
          <w:b w:val="false"/>
          <w:i w:val="false"/>
          <w:color w:val="000000"/>
          <w:sz w:val="28"/>
        </w:rPr>
        <w:t>
      620.00.004D жолында 620.00.004А, 620.00.004В және 620.00.004С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620.00.004Е жолында Есепті кезеңнің декларациясы 620.00.004D және Өткен кезең үшін декларацияның 620.00.004Е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5) 620.00.005А, 620.00.005В және 620.00.005С жолдарында сәйкесінше, есепті кезеңнің 1, 2 және 3-ші айлары үшін Қазақстан Республикасының міндетті әлеуметтік сақтандыру туралы заңнамалық актісіне сәйкес әрбір қызметкер үшін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620.00.005D жолында 620.00.005А, 620.00.005В және 620.00.005С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620.00.005Е жолында Есепті кезеңнің декларациясы 620.00.005D және Өткен кезең үшін декларацияның 620.00.005Е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6) 620.00.006А, 620.00.006В және 620.00.006С жолдарында 620.00.004 және 620.00.005 жолдарының тиісті сомаларының айырмасы ретінде айқындалатын, сәйкесінше, есепті салық кезеңінің 1, 2 және 3-ші айлары үшін төленуге жататын әлеуметтік салықтың сомалары көрсетіледі.
</w:t>
      </w:r>
      <w:r>
        <w:br/>
      </w:r>
      <w:r>
        <w:rPr>
          <w:rFonts w:ascii="Times New Roman"/>
          <w:b w:val="false"/>
          <w:i w:val="false"/>
          <w:color w:val="000000"/>
          <w:sz w:val="28"/>
        </w:rPr>
        <w:t>
      620.00.006D жолында 620.00.006А, 620.00.006В және 620.00.006С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620.00.006Е жолында Есепті кезеңнің декларациясы 620.00.006D және Өткен кезең үшін декларацияның 620.00.006Е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7) 620.00.007А, 620.00.007В және 620.00.007С жолдарында 620.00.003 және 620.00.006 жолдарының тиісті сомалары ретінде айқындалатын, сәйкесінше, есепті кезеңнің 1, 2 және 3-ші айлары үшін есептелген, әлеуметтік салықтың жалпы сомасы көрсетіледі.
</w:t>
      </w:r>
      <w:r>
        <w:br/>
      </w:r>
      <w:r>
        <w:rPr>
          <w:rFonts w:ascii="Times New Roman"/>
          <w:b w:val="false"/>
          <w:i w:val="false"/>
          <w:color w:val="000000"/>
          <w:sz w:val="28"/>
        </w:rPr>
        <w:t>
      620.00.007D жолында 620.00.007А, 620.00.007В және 620.00.007С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620.00.007Е жолында Есепті кезеңнің декларациясы 620.00.007D және Өткен кезең үшін декларацияның 620.00.007Е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620.00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w:t>
      </w:r>
      <w:r>
        <w:br/>
      </w:r>
      <w:r>
        <w:rPr>
          <w:rFonts w:ascii="Times New Roman"/>
          <w:b w:val="false"/>
          <w:i w:val="false"/>
          <w:color w:val="000000"/>
          <w:sz w:val="28"/>
        </w:rPr>
        <w:t>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қозғалыс тірек 
</w:t>
      </w:r>
      <w:r>
        <w:br/>
      </w:r>
      <w:r>
        <w:rPr>
          <w:rFonts w:ascii="Times New Roman"/>
          <w:b w:val="false"/>
          <w:i w:val="false"/>
          <w:color w:val="000000"/>
          <w:sz w:val="28"/>
        </w:rPr>
        <w:t>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ұйымдардың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(640.00-нысан) және әлеуметтік салық салынатын объект туралы ақпаратты ашу бойынша оған қосымшадан (640.01)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w:t>
      </w:r>
      <w:r>
        <w:br/>
      </w:r>
      <w:r>
        <w:rPr>
          <w:rFonts w:ascii="Times New Roman"/>
          <w:b w:val="false"/>
          <w:i w:val="false"/>
          <w:color w:val="000000"/>
          <w:sz w:val="28"/>
        </w:rPr>
        <w:t>
түрде - салық төлеуші Декларацияны қабылдау (жеткізу) туралы 
</w:t>
      </w:r>
      <w:r>
        <w:br/>
      </w:r>
      <w:r>
        <w:rPr>
          <w:rFonts w:ascii="Times New Roman"/>
          <w:b w:val="false"/>
          <w:i w:val="false"/>
          <w:color w:val="000000"/>
          <w:sz w:val="28"/>
        </w:rPr>
        <w:t>
хабарламаны салық органында немесе электрондық почта бойынша 
</w:t>
      </w:r>
      <w:r>
        <w:br/>
      </w:r>
      <w:r>
        <w:rPr>
          <w:rFonts w:ascii="Times New Roman"/>
          <w:b w:val="false"/>
          <w:i w:val="false"/>
          <w:color w:val="000000"/>
          <w:sz w:val="28"/>
        </w:rPr>
        <w:t>
алады.
</w:t>
      </w:r>
      <w:r>
        <w:br/>
      </w:r>
      <w:r>
        <w:rPr>
          <w:rFonts w:ascii="Times New Roman"/>
          <w:b w:val="false"/>
          <w:i w:val="false"/>
          <w:color w:val="000000"/>
          <w:sz w:val="28"/>
        </w:rPr>
        <w:t>
      8. Декларацияға Салық кодексінің 69-бабына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913"/>
        <w:gridCol w:w="1514"/>
        <w:gridCol w:w="1567"/>
        <w:gridCol w:w="1517"/>
        <w:gridCol w:w="1428"/>
        <w:gridCol w:w="1271"/>
        <w:gridCol w:w="1342"/>
        <w:gridCol w:w="1521"/>
      </w:tblGrid>
      <w:tr>
        <w:trPr>
          <w:trHeight w:val="390" w:hRule="atLeast"/>
        </w:trPr>
        <w:tc>
          <w:tcPr>
            <w:tcW w:w="2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Жыл қорытындысы бойынша толтырылады және 4-тоқсан үшін Декларациямен бірге беріледі;
</w:t>
      </w:r>
      <w:r>
        <w:br/>
      </w:r>
      <w:r>
        <w:rPr>
          <w:rFonts w:ascii="Times New Roman"/>
          <w:b w:val="false"/>
          <w:i w:val="false"/>
          <w:color w:val="000000"/>
          <w:sz w:val="28"/>
        </w:rPr>
        <w:t>
      8) құрылымдық бөлімшелер бар ма.
</w:t>
      </w:r>
      <w:r>
        <w:br/>
      </w:r>
      <w:r>
        <w:rPr>
          <w:rFonts w:ascii="Times New Roman"/>
          <w:b w:val="false"/>
          <w:i w:val="false"/>
          <w:color w:val="000000"/>
          <w:sz w:val="28"/>
        </w:rPr>
        <w:t>
      Құрылымдық бөлімшелердің бар, жоқтығына қарай тиісті ұяшық белгіленеді.
</w:t>
      </w:r>
      <w:r>
        <w:br/>
      </w:r>
      <w:r>
        <w:rPr>
          <w:rFonts w:ascii="Times New Roman"/>
          <w:b w:val="false"/>
          <w:i w:val="false"/>
          <w:color w:val="000000"/>
          <w:sz w:val="28"/>
        </w:rPr>
        <w:t>
      11. "Саны және мүгедек-қызметкерлердің еңбегіне ақы төлеу бойынша шығыстар" бөлімінде:
</w:t>
      </w:r>
      <w:r>
        <w:br/>
      </w:r>
      <w:r>
        <w:rPr>
          <w:rFonts w:ascii="Times New Roman"/>
          <w:b w:val="false"/>
          <w:i w:val="false"/>
          <w:color w:val="000000"/>
          <w:sz w:val="28"/>
        </w:rPr>
        <w:t>
      1) 640.00.001А, 640.00.001В және 640.00.001С жолдарында есепті кезеңнің тиісінше 1, 2 және 3 айлары үшін мүгедек-қызметкерлердің жалпы саны көрсетіледі;
</w:t>
      </w:r>
      <w:r>
        <w:br/>
      </w:r>
      <w:r>
        <w:rPr>
          <w:rFonts w:ascii="Times New Roman"/>
          <w:b w:val="false"/>
          <w:i w:val="false"/>
          <w:color w:val="000000"/>
          <w:sz w:val="28"/>
        </w:rPr>
        <w:t>
      2) 640.00.002А, 640.00.002В және 640.00.002С жолдарында есепті кезеңнің тиісінше 1, 2 және 3 айлары үшін мүгедек-қызметкерлердің саны көрсетіледі;
</w:t>
      </w:r>
      <w:r>
        <w:br/>
      </w:r>
      <w:r>
        <w:rPr>
          <w:rFonts w:ascii="Times New Roman"/>
          <w:b w:val="false"/>
          <w:i w:val="false"/>
          <w:color w:val="000000"/>
          <w:sz w:val="28"/>
        </w:rPr>
        <w:t>
      3) 640.00.003А, 640.00.003В және 640.00.003С жолдарында 640.00.002 және 640.00.001 тиісті жолдарының қатынасы ретінде айқындалатын есепті кезеңнің тиісінше 1, 2 және 3 айлары үшін мүгедек-қызметкерлердің санының үлес салмағы көрсетіледі;
</w:t>
      </w:r>
      <w:r>
        <w:br/>
      </w:r>
      <w:r>
        <w:rPr>
          <w:rFonts w:ascii="Times New Roman"/>
          <w:b w:val="false"/>
          <w:i w:val="false"/>
          <w:color w:val="000000"/>
          <w:sz w:val="28"/>
        </w:rPr>
        <w:t>
      4) 640.00.004А, 640.00.004В және 640.00.004С жолдарында есепті кезеңнің тиісінше 1, 2 және 3 айлары үшін еңбекке ақы төлеу бойынша жалпы шығыстардың сомасы көрсетіледі;
</w:t>
      </w:r>
      <w:r>
        <w:br/>
      </w:r>
      <w:r>
        <w:rPr>
          <w:rFonts w:ascii="Times New Roman"/>
          <w:b w:val="false"/>
          <w:i w:val="false"/>
          <w:color w:val="000000"/>
          <w:sz w:val="28"/>
        </w:rPr>
        <w:t>
      5) 640.00.005А, 640.00.005В және 640.00.005С жолдарында есепті кезеңнің тиісінше 1, 2 және 3 айлары үшін мүгедек-қызметкерлердің еңбегіне ақы төлеу бойынша шығыстардың сомасы көрсетіледі;
</w:t>
      </w:r>
      <w:r>
        <w:br/>
      </w:r>
      <w:r>
        <w:rPr>
          <w:rFonts w:ascii="Times New Roman"/>
          <w:b w:val="false"/>
          <w:i w:val="false"/>
          <w:color w:val="000000"/>
          <w:sz w:val="28"/>
        </w:rPr>
        <w:t>
      6) 640.00.006А, 640.00.006В және 640.00.006С жолдарында 600.00.005 және 600.00.004 тиісті жолдарының қатынасы ретінде айқындалатын есепті кезеңнің тиісінше 1, 2 және 3 айлары үшін еңбекке ақы төлеудің жалпы шығыстарындағы мүгедек-қызметкерлер еңбекақыларының үлес салмағы көрсетіледі.
</w:t>
      </w:r>
      <w:r>
        <w:br/>
      </w:r>
      <w:r>
        <w:rPr>
          <w:rFonts w:ascii="Times New Roman"/>
          <w:b w:val="false"/>
          <w:i w:val="false"/>
          <w:color w:val="000000"/>
          <w:sz w:val="28"/>
        </w:rPr>
        <w:t>
      12. "Әлеуметтік салықты есептеу" бөлімінде:
</w:t>
      </w:r>
      <w:r>
        <w:br/>
      </w:r>
      <w:r>
        <w:rPr>
          <w:rFonts w:ascii="Times New Roman"/>
          <w:b w:val="false"/>
          <w:i w:val="false"/>
          <w:color w:val="000000"/>
          <w:sz w:val="28"/>
        </w:rPr>
        <w:t>
      1) 640.00.007А, 640.00.007В және 640.00.007С жолдарында жеке тұлға-қызметкерлерге, сондай-ақ есепті кезеңнің сәйкесінше 1, 2 және 3-айлары ақылы қызмет көрсету шарттары бойынша жеке тұлғаларға төленетін төлемдердің сомасы көрсетіледі.
</w:t>
      </w:r>
      <w:r>
        <w:br/>
      </w:r>
      <w:r>
        <w:rPr>
          <w:rFonts w:ascii="Times New Roman"/>
          <w:b w:val="false"/>
          <w:i w:val="false"/>
          <w:color w:val="000000"/>
          <w:sz w:val="28"/>
        </w:rPr>
        <w:t>
      640.00.007D жолында 640.00.007А, 640.00.007В және 640.00.007С жолдарының сомасы ретінде айқындалатын, есепті кезең үшін жеке тұлғаларға төленетін төлемдердің сомасы көрсетіледі.
</w:t>
      </w:r>
      <w:r>
        <w:br/>
      </w:r>
      <w:r>
        <w:rPr>
          <w:rFonts w:ascii="Times New Roman"/>
          <w:b w:val="false"/>
          <w:i w:val="false"/>
          <w:color w:val="000000"/>
          <w:sz w:val="28"/>
        </w:rPr>
        <w:t>
      640.00.007Е жолында есепті кезең Декларациясының 640.00.007D жолының және өткен кезең Декларациясының 640.00.007Е жолының сомаларының айырмасы ретінде айқындалатын жыл басынан бастап жеке тұлғаларға төленетін төлемдердің сомасы көрсетіледі;
</w:t>
      </w:r>
      <w:r>
        <w:br/>
      </w:r>
      <w:r>
        <w:rPr>
          <w:rFonts w:ascii="Times New Roman"/>
          <w:b w:val="false"/>
          <w:i w:val="false"/>
          <w:color w:val="000000"/>
          <w:sz w:val="28"/>
        </w:rPr>
        <w:t>
      2) 640.00.008А, 640.00.008В және 640.00.008С жолдарында есепті кезеңнің сәйкесінше 1, 2 және 3-айлары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640.00.008D жолында 640.00.008А, 640.00.008В және 640.00.008С жолдарының сомасы ретінде айқындалатын, есепті кезең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640.00.008Е жолында есепті кезең Декларациясының 640.00.008D жолының және өткен кезең Декларациясының 640.00.008Е жолының сомаларының айырмасы ретінде айқындалатын жыл басынан бастап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Есепті кезеңнің 4-тоқсаны үшін Декларацияның 640.00.008Е жолы 640.01.042 жолына сәйкес келуі тиіс;
</w:t>
      </w:r>
      <w:r>
        <w:br/>
      </w:r>
      <w:r>
        <w:rPr>
          <w:rFonts w:ascii="Times New Roman"/>
          <w:b w:val="false"/>
          <w:i w:val="false"/>
          <w:color w:val="000000"/>
          <w:sz w:val="28"/>
        </w:rPr>
        <w:t>
      3) 640.00.009А, 640.00.009В және 640.00.009С жолдарында 640.00.007 және 640.00.008 тиісті жолдарының айырмасы ретінде айқындалатын есепті кезеңнің 1, 2 және 3 айлары үшін салық салынатын төлемдер сомасы көрсетіледі.
</w:t>
      </w:r>
      <w:r>
        <w:br/>
      </w:r>
      <w:r>
        <w:rPr>
          <w:rFonts w:ascii="Times New Roman"/>
          <w:b w:val="false"/>
          <w:i w:val="false"/>
          <w:color w:val="000000"/>
          <w:sz w:val="28"/>
        </w:rPr>
        <w:t>
      640.00.009D жолында 640.00.009А, 640.00.009В және 640.00.009С жолдарының сомасы ретінде айқындалатын, есепті кезең үшін салық салынатын төлемдердің сомасы көрсетіледі.
</w:t>
      </w:r>
      <w:r>
        <w:br/>
      </w:r>
      <w:r>
        <w:rPr>
          <w:rFonts w:ascii="Times New Roman"/>
          <w:b w:val="false"/>
          <w:i w:val="false"/>
          <w:color w:val="000000"/>
          <w:sz w:val="28"/>
        </w:rPr>
        <w:t>
      640.00.009Е жолында есепті кезең Декларациясының 640.00.009D жолының және өткен кезең Декларациясының 640.00.009Е жолының сомаларының айырмасы ретінде айқындалатын жыл басынан бастап салық салынатын төлемдер сомасы көрсетіледі.
</w:t>
      </w:r>
      <w:r>
        <w:br/>
      </w:r>
      <w:r>
        <w:rPr>
          <w:rFonts w:ascii="Times New Roman"/>
          <w:b w:val="false"/>
          <w:i w:val="false"/>
          <w:color w:val="000000"/>
          <w:sz w:val="28"/>
        </w:rPr>
        <w:t>
      Есепті кезеңнің 4-тоқсаны үшін Декларацияның 640.00.009Е жолы 640.01.041 жолына сәйкес келуі тиіс; 
</w:t>
      </w:r>
      <w:r>
        <w:br/>
      </w:r>
      <w:r>
        <w:rPr>
          <w:rFonts w:ascii="Times New Roman"/>
          <w:b w:val="false"/>
          <w:i w:val="false"/>
          <w:color w:val="000000"/>
          <w:sz w:val="28"/>
        </w:rPr>
        <w:t>
      4) 640.00.010А, 640.00.010В және 640.00.010С жолдарында Салық кодексі 317-бабының 4-тармағында белгіленген әлеуметтік салықтың ставкасы көрсетіледі;
</w:t>
      </w:r>
      <w:r>
        <w:br/>
      </w:r>
      <w:r>
        <w:rPr>
          <w:rFonts w:ascii="Times New Roman"/>
          <w:b w:val="false"/>
          <w:i w:val="false"/>
          <w:color w:val="000000"/>
          <w:sz w:val="28"/>
        </w:rPr>
        <w:t>
      5) 640.00.011А, 640.00.011В және 640.00.011С жолдарында 640.00.009 және 640.00.010 жолдарының тиісті сомаларын көбейту жолымен есепті кезеңнің 1, 2, 3-айлары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әлеуметтік салықтың сомалары көрсетіледі.
</w:t>
      </w:r>
      <w:r>
        <w:br/>
      </w:r>
      <w:r>
        <w:rPr>
          <w:rFonts w:ascii="Times New Roman"/>
          <w:b w:val="false"/>
          <w:i w:val="false"/>
          <w:color w:val="000000"/>
          <w:sz w:val="28"/>
        </w:rPr>
        <w:t>
      640.00.011D жолында 640.00.011А, 640.00.011В және 640.00.011С жолдарының сомасы ретінде айқындалатын есепті үшін әлеуметтік салық сомасы көрсетіледі.
</w:t>
      </w:r>
      <w:r>
        <w:br/>
      </w:r>
      <w:r>
        <w:rPr>
          <w:rFonts w:ascii="Times New Roman"/>
          <w:b w:val="false"/>
          <w:i w:val="false"/>
          <w:color w:val="000000"/>
          <w:sz w:val="28"/>
        </w:rPr>
        <w:t>
      640.00.011Е жолында есепті кезең Декларациясының 640.00.011D және өткен кезең Декларациясының 640.00.011Е жолының сомаларының айырмасы ретінде айқындалатын жыл басынан бастап әлеуметтік салық сомасы көрсетіледі.
</w:t>
      </w:r>
      <w:r>
        <w:br/>
      </w:r>
      <w:r>
        <w:rPr>
          <w:rFonts w:ascii="Times New Roman"/>
          <w:b w:val="false"/>
          <w:i w:val="false"/>
          <w:color w:val="000000"/>
          <w:sz w:val="28"/>
        </w:rPr>
        <w:t>
      13. "Әлеуметтік салықты төлеу есебіне жатқызылған әлеуметтік жәрдемақылар" бөлімінде:
</w:t>
      </w:r>
      <w:r>
        <w:br/>
      </w:r>
      <w:r>
        <w:rPr>
          <w:rFonts w:ascii="Times New Roman"/>
          <w:b w:val="false"/>
          <w:i w:val="false"/>
          <w:color w:val="000000"/>
          <w:sz w:val="28"/>
        </w:rPr>
        <w:t>
      1) 640.00.012А, 640.00.012В және 640.00.012С жолдарында жұмыс беруші есептеген, Мемлекеттік әлеуметтік сақтандыру қорынан (бұдан әрі - МӘСҚ) уақытша еңбекке қабілетсіздік, жүктілік және босану, бала дүниеге келген кезде, сондай-ақ жерлеуге төленетін жәрдемақылардың аталған қорға есепті кезеңнің тиісінше 1, 2 және 3 айларының басына есептелген сомадан асып кетуі нәтижесінде 1998 жылдың 31 желтоқсанына қалыптасқан теріс сальдоның қалдықтары көрсетіледі.
</w:t>
      </w:r>
      <w:r>
        <w:br/>
      </w:r>
      <w:r>
        <w:rPr>
          <w:rFonts w:ascii="Times New Roman"/>
          <w:b w:val="false"/>
          <w:i w:val="false"/>
          <w:color w:val="000000"/>
          <w:sz w:val="28"/>
        </w:rPr>
        <w:t>
      640.00.012А, 640.00.012В және 640.00.012С жолдарына есепті кезең Декларациясының 640.00.015А және 640.00.015В жолдарында және өткен кезең Декларациясының 640.00.015С жолында көрсетілген сомалар көшіріледі;
</w:t>
      </w:r>
      <w:r>
        <w:br/>
      </w:r>
      <w:r>
        <w:rPr>
          <w:rFonts w:ascii="Times New Roman"/>
          <w:b w:val="false"/>
          <w:i w:val="false"/>
          <w:color w:val="000000"/>
          <w:sz w:val="28"/>
        </w:rPr>
        <w:t>
      2) 640.00.013А, 640.00.013В және 640.00.013С жолдарында Қазақстан Республикасының заң актілеріне сәйкес айқындалатын, есепті кезеңнің тиісінше 1, 2 және 3-айлары үшін әлеуметтік салықты төлеу есебіне саналатын әлеуметтік жәрдемақылар сомасы көрсетіледі;
</w:t>
      </w:r>
      <w:r>
        <w:br/>
      </w:r>
      <w:r>
        <w:rPr>
          <w:rFonts w:ascii="Times New Roman"/>
          <w:b w:val="false"/>
          <w:i w:val="false"/>
          <w:color w:val="000000"/>
          <w:sz w:val="28"/>
        </w:rPr>
        <w:t>
      3) 640.00.014А, 640.00.014В және 640.00.014С жолдарында 640.00.012 және 640.00.013 жолдарының тиісті сомаларының ең аз мөлшері ретінде айқындалатын есепті кезеңнің тиісінше 1, 2 және 3-айлары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640.00.014D жолында 640.00.014А, 640.00.014В және 640.00.014С жолдарының сомалары ретінде айқындалатын есепті кезең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 төлеу есебіне саналған әлеуметтік жәрдемақылар сомасы көрсетіледі;
</w:t>
      </w:r>
      <w:r>
        <w:br/>
      </w:r>
      <w:r>
        <w:rPr>
          <w:rFonts w:ascii="Times New Roman"/>
          <w:b w:val="false"/>
          <w:i w:val="false"/>
          <w:color w:val="000000"/>
          <w:sz w:val="28"/>
        </w:rPr>
        <w:t>
      4) 640.00.015А, 640.00.015В және 640.00.015С жолдарында 640.00.012 және 640.00.014 тиісті жолдары сомасының айырмасы ретінде айқындалатын есепті кезеңнің тиісінше 1, 2 және 3 айлары үшін келесі есепті айға көшірілетін есептелген әлеуметтік жәрдемақылар сомасының МӘСҚ аударымдардың есептелген сомасынан асуы көрсетіледі.
</w:t>
      </w:r>
      <w:r>
        <w:br/>
      </w:r>
      <w:r>
        <w:rPr>
          <w:rFonts w:ascii="Times New Roman"/>
          <w:b w:val="false"/>
          <w:i w:val="false"/>
          <w:color w:val="000000"/>
          <w:sz w:val="28"/>
        </w:rPr>
        <w:t>
      14. "Әлеуметтік салық - барлығы" бөлімінде:
</w:t>
      </w:r>
      <w:r>
        <w:br/>
      </w:r>
      <w:r>
        <w:rPr>
          <w:rFonts w:ascii="Times New Roman"/>
          <w:b w:val="false"/>
          <w:i w:val="false"/>
          <w:color w:val="000000"/>
          <w:sz w:val="28"/>
        </w:rPr>
        <w:t>
      640.00.016А, 640.00.016В және 640.00.016С жолдарында 640.00.011 және 640.00.014 тиісті жолдары сомасының айырмасы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640.00.016D жолында 640.00.016А, 640.00.016В және 640.00.016С жолдарының сомасы ретінде айқындалатын әлеуметтік салықтың жалпы сомасы көрсетіледі.
</w:t>
      </w:r>
      <w:r>
        <w:br/>
      </w:r>
      <w:r>
        <w:rPr>
          <w:rFonts w:ascii="Times New Roman"/>
          <w:b w:val="false"/>
          <w:i w:val="false"/>
          <w:color w:val="000000"/>
          <w:sz w:val="28"/>
        </w:rPr>
        <w:t>
      640.00.016Е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салынбайтын төлемдер тізбесі - 640.01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16. "Төлемдер түрлері" бөлімінде:
</w:t>
      </w:r>
      <w:r>
        <w:br/>
      </w:r>
      <w:r>
        <w:rPr>
          <w:rFonts w:ascii="Times New Roman"/>
          <w:b w:val="false"/>
          <w:i w:val="false"/>
          <w:color w:val="000000"/>
          <w:sz w:val="28"/>
        </w:rPr>
        <w:t>
      1) 640.01.001 - 640.01.016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640.01.017 - 640.01.041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640.01.017 - 640.01.018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640.01.019, 640.01.024, 640.01.026, 640.01.027 және 640.01.039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640.01.020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640.01.021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кезіндегі өтемақылар мөлшері көрсетіледі;
</w:t>
      </w:r>
      <w:r>
        <w:br/>
      </w:r>
      <w:r>
        <w:rPr>
          <w:rFonts w:ascii="Times New Roman"/>
          <w:b w:val="false"/>
          <w:i w:val="false"/>
          <w:color w:val="000000"/>
          <w:sz w:val="28"/>
        </w:rPr>
        <w:t>
      7) 640.01.022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640.01.023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640.01.025, 640.01.030, 640.01.031, 640.01.032, 640.01.033 және 640.01.034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640.01.028 жолдарында Салық кодексі 144-бабының 26) тармақшасына сәйкес төленетін төлемдер мөлшері көрсетіледі;
</w:t>
      </w:r>
      <w:r>
        <w:br/>
      </w:r>
      <w:r>
        <w:rPr>
          <w:rFonts w:ascii="Times New Roman"/>
          <w:b w:val="false"/>
          <w:i w:val="false"/>
          <w:color w:val="000000"/>
          <w:sz w:val="28"/>
        </w:rPr>
        <w:t>
      11) 640.01.037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640.01.042 жолында 640.01.001 - 640.01.016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640.01.043 жолында 640.01.017 - 640.01.041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640.00, 640.01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жолдарын пайдаланушылар аударымдары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кезең.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төлеушінің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15"/>
        <w:gridCol w:w="1515"/>
        <w:gridCol w:w="1568"/>
        <w:gridCol w:w="1358"/>
        <w:gridCol w:w="1376"/>
        <w:gridCol w:w="1415"/>
        <w:gridCol w:w="1451"/>
        <w:gridCol w:w="1469"/>
      </w:tblGrid>
      <w:tr>
        <w:trPr>
          <w:trHeight w:val="390" w:hRule="atLeast"/>
        </w:trPr>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реквизиттері.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"Төлемдерді есептеу базасы" бөлімінде:
</w:t>
      </w:r>
      <w:r>
        <w:br/>
      </w:r>
      <w:r>
        <w:rPr>
          <w:rFonts w:ascii="Times New Roman"/>
          <w:b w:val="false"/>
          <w:i w:val="false"/>
          <w:color w:val="000000"/>
          <w:sz w:val="28"/>
        </w:rPr>
        <w:t>
      1) 641.00.001А, 641.00.001В, 641.00.001С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
</w:t>
      </w:r>
      <w:r>
        <w:br/>
      </w:r>
      <w:r>
        <w:rPr>
          <w:rFonts w:ascii="Times New Roman"/>
          <w:b w:val="false"/>
          <w:i w:val="false"/>
          <w:color w:val="000000"/>
          <w:sz w:val="28"/>
        </w:rPr>
        <w:t>
      641.00.001D жолында 641.00.001А, 641.00.001В және 641.00.001С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641.00.001Е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Осы жолдар егер келісім-шарт 1998 жылғы 8-маусымға дейін жасалған жағдайда толтырылады;
</w:t>
      </w:r>
      <w:r>
        <w:br/>
      </w:r>
      <w:r>
        <w:rPr>
          <w:rFonts w:ascii="Times New Roman"/>
          <w:b w:val="false"/>
          <w:i w:val="false"/>
          <w:color w:val="000000"/>
          <w:sz w:val="28"/>
        </w:rPr>
        <w:t>
      2) 641.00.002А, 641.00.002В, 641.00.002С жолдарында сәйкесінше есепті кезеңнің 1, 2 және 3-айлары үшін жылдық жиынтық кіріс көрсетіледі.
</w:t>
      </w:r>
      <w:r>
        <w:br/>
      </w:r>
      <w:r>
        <w:rPr>
          <w:rFonts w:ascii="Times New Roman"/>
          <w:b w:val="false"/>
          <w:i w:val="false"/>
          <w:color w:val="000000"/>
          <w:sz w:val="28"/>
        </w:rPr>
        <w:t>
      641.00.002D жолында 641.00.002А, 641.00.002В және 641.00.002С жолдарының сомасы ретінде айқындалатын есепті кезең үшін жылдық жиынтық кіріс көрсетіледі.
</w:t>
      </w:r>
      <w:r>
        <w:br/>
      </w:r>
      <w:r>
        <w:rPr>
          <w:rFonts w:ascii="Times New Roman"/>
          <w:b w:val="false"/>
          <w:i w:val="false"/>
          <w:color w:val="000000"/>
          <w:sz w:val="28"/>
        </w:rPr>
        <w:t>
      641.00.002Е жолында есепті кезең Есебінің 641.00.002D және бұрынғы есепті кезең Есебінің 641.00.002Е жолдарының сомасы ретінде айқындалатын жыл басынан бастап жылдық жиынтық кіріс көрсетіледі.
</w:t>
      </w:r>
      <w:r>
        <w:br/>
      </w:r>
      <w:r>
        <w:rPr>
          <w:rFonts w:ascii="Times New Roman"/>
          <w:b w:val="false"/>
          <w:i w:val="false"/>
          <w:color w:val="000000"/>
          <w:sz w:val="28"/>
        </w:rPr>
        <w:t>
      Осы жолдар егер келісім-шарт 1998 жылғы 8-маусымнан кейін жасалған жағдайда толтырылады.
</w:t>
      </w:r>
      <w:r>
        <w:br/>
      </w:r>
      <w:r>
        <w:rPr>
          <w:rFonts w:ascii="Times New Roman"/>
          <w:b w:val="false"/>
          <w:i w:val="false"/>
          <w:color w:val="000000"/>
          <w:sz w:val="28"/>
        </w:rPr>
        <w:t>
      9. "Аударымдар сомасының есебі" бөлімінде:
</w:t>
      </w:r>
      <w:r>
        <w:br/>
      </w:r>
      <w:r>
        <w:rPr>
          <w:rFonts w:ascii="Times New Roman"/>
          <w:b w:val="false"/>
          <w:i w:val="false"/>
          <w:color w:val="000000"/>
          <w:sz w:val="28"/>
        </w:rPr>
        <w:t>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
</w:t>
      </w:r>
      <w:r>
        <w:br/>
      </w:r>
      <w:r>
        <w:rPr>
          <w:rFonts w:ascii="Times New Roman"/>
          <w:b w:val="false"/>
          <w:i w:val="false"/>
          <w:color w:val="000000"/>
          <w:sz w:val="28"/>
        </w:rPr>
        <w:t>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
</w:t>
      </w:r>
      <w:r>
        <w:br/>
      </w:r>
      <w:r>
        <w:rPr>
          <w:rFonts w:ascii="Times New Roman"/>
          <w:b w:val="false"/>
          <w:i w:val="false"/>
          <w:color w:val="000000"/>
          <w:sz w:val="28"/>
        </w:rPr>
        <w:t>
      641.00.004D жолында 641.00.004А, 641.00.004В және 641.00.004С жолдарының сомасы ретінде айқындалатын есепті кезең үшін автомобиль жолдарын пайдаланушылар аударымдарының сомасы көрсетіледі.
</w:t>
      </w:r>
      <w:r>
        <w:br/>
      </w:r>
      <w:r>
        <w:rPr>
          <w:rFonts w:ascii="Times New Roman"/>
          <w:b w:val="false"/>
          <w:i w:val="false"/>
          <w:color w:val="000000"/>
          <w:sz w:val="28"/>
        </w:rPr>
        <w:t>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қамтуға көмектесу, міндетті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мемлекеттік әлеуметтік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төлеу бойынша мемлекеттік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қорларына аударымдар есебін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 - 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15"/>
        <w:gridCol w:w="1515"/>
        <w:gridCol w:w="1568"/>
        <w:gridCol w:w="1501"/>
        <w:gridCol w:w="1394"/>
        <w:gridCol w:w="1397"/>
        <w:gridCol w:w="1308"/>
        <w:gridCol w:w="1469"/>
      </w:tblGrid>
      <w:tr>
        <w:trPr>
          <w:trHeight w:val="390" w:hRule="atLeast"/>
        </w:trPr>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деректемелері.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"Жұмыспен қамтуға көмектесу қорына аударымдар" бөлімінде:
</w:t>
      </w:r>
      <w:r>
        <w:br/>
      </w:r>
      <w:r>
        <w:rPr>
          <w:rFonts w:ascii="Times New Roman"/>
          <w:b w:val="false"/>
          <w:i w:val="false"/>
          <w:color w:val="000000"/>
          <w:sz w:val="28"/>
        </w:rPr>
        <w:t>
      1) 651.00.001А, 651.00.001В, 651.00.001С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651.00.001D жолында 651.00.001А, 651.00.001В және 651.00.001С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651.00.001Е жолында есепті кезең Есебінің 651.00.001D және бұрынғы есепті кезең Есебінің 651.00.001Е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651.00.002А, 651.00.002В, 651.00.002С жолдарында сәйкесінше есепті кезеңнің 1, 2 және 3-айлары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651.00.002D жолында 651.00.002А, 651.00.002В және 651.00.002С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651.00.004А, 651.00.004В, 651.00.004С жолдарында келісім-шарттың жасалған күніне байланысты жұмыспен қамтуға жәрдемдесу қорына аударымдар ставкасы көрсетіледі;
</w:t>
      </w:r>
      <w:r>
        <w:br/>
      </w:r>
      <w:r>
        <w:rPr>
          <w:rFonts w:ascii="Times New Roman"/>
          <w:b w:val="false"/>
          <w:i w:val="false"/>
          <w:color w:val="000000"/>
          <w:sz w:val="28"/>
        </w:rPr>
        <w:t>
      5) 651.00.005А, 651.00.005В, 651.00.005С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w:t>
      </w:r>
      <w:r>
        <w:br/>
      </w:r>
      <w:r>
        <w:rPr>
          <w:rFonts w:ascii="Times New Roman"/>
          <w:b w:val="false"/>
          <w:i w:val="false"/>
          <w:color w:val="000000"/>
          <w:sz w:val="28"/>
        </w:rPr>
        <w:t>
      651.00.005D жолында 651.00.005А, 651.00.005В және 651.00.005С жолдарының сомасы ретінде айқындалатын есепті кезең үшін жұмыспен қамтуға көмектесу қорына аударымдардың сомасы көрсетіледі.
</w:t>
      </w:r>
      <w:r>
        <w:br/>
      </w:r>
      <w:r>
        <w:rPr>
          <w:rFonts w:ascii="Times New Roman"/>
          <w:b w:val="false"/>
          <w:i w:val="false"/>
          <w:color w:val="000000"/>
          <w:sz w:val="28"/>
        </w:rPr>
        <w:t>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көмектесу қорына аударымдардың сомасы көрсетіледі.
</w:t>
      </w:r>
      <w:r>
        <w:br/>
      </w:r>
      <w:r>
        <w:rPr>
          <w:rFonts w:ascii="Times New Roman"/>
          <w:b w:val="false"/>
          <w:i w:val="false"/>
          <w:color w:val="000000"/>
          <w:sz w:val="28"/>
        </w:rPr>
        <w:t>
      9. "Міндетті медициналық сақтандыру қорына аударымдар" бөлімінде:
</w:t>
      </w:r>
      <w:r>
        <w:br/>
      </w:r>
      <w:r>
        <w:rPr>
          <w:rFonts w:ascii="Times New Roman"/>
          <w:b w:val="false"/>
          <w:i w:val="false"/>
          <w:color w:val="000000"/>
          <w:sz w:val="28"/>
        </w:rPr>
        <w:t>
      1) 651.00.006А, 651.00.006В, 651.00.006С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651.00.006D жолында 651.00.006А, 651.00.006В және 651.00.006С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651.00.007А, 651.00.007В, 651.00.007С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22-қаңтардағы N 1845 
</w:t>
      </w:r>
      <w:r>
        <w:rPr>
          <w:rFonts w:ascii="Times New Roman"/>
          <w:b w:val="false"/>
          <w:i w:val="false"/>
          <w:color w:val="000000"/>
          <w:sz w:val="28"/>
        </w:rPr>
        <w:t xml:space="preserve"> қаулысымен </w:t>
      </w:r>
      <w:r>
        <w:rPr>
          <w:rFonts w:ascii="Times New Roman"/>
          <w:b w:val="false"/>
          <w:i w:val="false"/>
          <w:color w:val="000000"/>
          <w:sz w:val="28"/>
        </w:rPr>
        <w:t>
 бекітілген Міндетті медициналық сақтандыруға сақтандыру төлемдерін алу және есепке алу тәртібі туралы Нұсқаулықтың 9-тармағында келтірілген;
</w:t>
      </w:r>
      <w:r>
        <w:br/>
      </w:r>
      <w:r>
        <w:rPr>
          <w:rFonts w:ascii="Times New Roman"/>
          <w:b w:val="false"/>
          <w:i w:val="false"/>
          <w:color w:val="000000"/>
          <w:sz w:val="28"/>
        </w:rPr>
        <w:t>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651.00.009А, 651.00.009В, 651.00.009С жолдарында келісім-шарттың жасалған күніне байланысты міндетті медициналық сақтандыру қорына аударымдар ставкасы көрсетіледі;
</w:t>
      </w:r>
      <w:r>
        <w:br/>
      </w:r>
      <w:r>
        <w:rPr>
          <w:rFonts w:ascii="Times New Roman"/>
          <w:b w:val="false"/>
          <w:i w:val="false"/>
          <w:color w:val="000000"/>
          <w:sz w:val="28"/>
        </w:rPr>
        <w:t>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w:t>
      </w:r>
      <w:r>
        <w:br/>
      </w:r>
      <w:r>
        <w:rPr>
          <w:rFonts w:ascii="Times New Roman"/>
          <w:b w:val="false"/>
          <w:i w:val="false"/>
          <w:color w:val="000000"/>
          <w:sz w:val="28"/>
        </w:rPr>
        <w:t>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w:t>
      </w:r>
      <w:r>
        <w:br/>
      </w:r>
      <w:r>
        <w:rPr>
          <w:rFonts w:ascii="Times New Roman"/>
          <w:b w:val="false"/>
          <w:i w:val="false"/>
          <w:color w:val="000000"/>
          <w:sz w:val="28"/>
        </w:rPr>
        <w:t>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w:t>
      </w:r>
      <w:r>
        <w:br/>
      </w:r>
      <w:r>
        <w:rPr>
          <w:rFonts w:ascii="Times New Roman"/>
          <w:b w:val="false"/>
          <w:i w:val="false"/>
          <w:color w:val="000000"/>
          <w:sz w:val="28"/>
        </w:rPr>
        <w:t>
      10. "Мемлекеттік әлеуметтік сақтандыру қорына аударымдар" бөлімінде:
</w:t>
      </w:r>
      <w:r>
        <w:br/>
      </w:r>
      <w:r>
        <w:rPr>
          <w:rFonts w:ascii="Times New Roman"/>
          <w:b w:val="false"/>
          <w:i w:val="false"/>
          <w:color w:val="000000"/>
          <w:sz w:val="28"/>
        </w:rPr>
        <w:t>
      1) 651.00.011А, 651.00.011В, 651.00.011С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651.00.011D жолында 651.00.011А, 651.00.011В және 651.00.011С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651.00.012А, 651.00.012В, 651.00.012С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N 419 
</w:t>
      </w:r>
      <w:r>
        <w:rPr>
          <w:rFonts w:ascii="Times New Roman"/>
          <w:b w:val="false"/>
          <w:i w:val="false"/>
          <w:color w:val="000000"/>
          <w:sz w:val="28"/>
        </w:rPr>
        <w:t xml:space="preserve"> қаулысында </w:t>
      </w:r>
      <w:r>
        <w:rPr>
          <w:rFonts w:ascii="Times New Roman"/>
          <w:b w:val="false"/>
          <w:i w:val="false"/>
          <w:color w:val="000000"/>
          <w:sz w:val="28"/>
        </w:rPr>
        <w:t>
 келтірілген;
</w:t>
      </w:r>
      <w:r>
        <w:br/>
      </w:r>
      <w:r>
        <w:rPr>
          <w:rFonts w:ascii="Times New Roman"/>
          <w:b w:val="false"/>
          <w:i w:val="false"/>
          <w:color w:val="000000"/>
          <w:sz w:val="28"/>
        </w:rPr>
        <w:t>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651.00.014А, 651.00.014В, 651.00.014С жолдарында келісім-шарттың жасалған күніне байланысты мемлекеттік әлеуметтік сақтандыру қорына аударымдар ставкасы көрсетіледі;
</w:t>
      </w:r>
      <w:r>
        <w:br/>
      </w:r>
      <w:r>
        <w:rPr>
          <w:rFonts w:ascii="Times New Roman"/>
          <w:b w:val="false"/>
          <w:i w:val="false"/>
          <w:color w:val="000000"/>
          <w:sz w:val="28"/>
        </w:rPr>
        <w:t>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w:t>
      </w:r>
      <w:r>
        <w:br/>
      </w:r>
      <w:r>
        <w:rPr>
          <w:rFonts w:ascii="Times New Roman"/>
          <w:b w:val="false"/>
          <w:i w:val="false"/>
          <w:color w:val="000000"/>
          <w:sz w:val="28"/>
        </w:rPr>
        <w:t>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w:t>
      </w:r>
      <w:r>
        <w:br/>
      </w:r>
      <w:r>
        <w:rPr>
          <w:rFonts w:ascii="Times New Roman"/>
          <w:b w:val="false"/>
          <w:i w:val="false"/>
          <w:color w:val="000000"/>
          <w:sz w:val="28"/>
        </w:rPr>
        <w:t>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w:t>
      </w:r>
      <w:r>
        <w:br/>
      </w:r>
      <w:r>
        <w:rPr>
          <w:rFonts w:ascii="Times New Roman"/>
          <w:b w:val="false"/>
          <w:i w:val="false"/>
          <w:color w:val="000000"/>
          <w:sz w:val="28"/>
        </w:rPr>
        <w:t>
      11. "Зейнетақы төлеу жөніндегі мемлекеттік орталыққа міндетті зейнетақы жарналары" бөлімінде:
</w:t>
      </w:r>
      <w:r>
        <w:br/>
      </w:r>
      <w:r>
        <w:rPr>
          <w:rFonts w:ascii="Times New Roman"/>
          <w:b w:val="false"/>
          <w:i w:val="false"/>
          <w:color w:val="000000"/>
          <w:sz w:val="28"/>
        </w:rPr>
        <w:t>
      1) 651.00.016А, 651.00.016В, 651.00.016С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651.00.016D жолында 651.00.016А, 651.00.016В және 651.00.016С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651.00.016Е жолында есепті кезең Есебінің 651.00.016D және бұрынғы есепті кезең Есебінің 651.00.016Е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651.00.017А, 651.00.017В, 651.00.017С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N 1120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r>
        <w:br/>
      </w:r>
      <w:r>
        <w:rPr>
          <w:rFonts w:ascii="Times New Roman"/>
          <w:b w:val="false"/>
          <w:i w:val="false"/>
          <w:color w:val="000000"/>
          <w:sz w:val="28"/>
        </w:rPr>
        <w:t>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
</w:t>
      </w:r>
      <w:r>
        <w:br/>
      </w:r>
      <w:r>
        <w:rPr>
          <w:rFonts w:ascii="Times New Roman"/>
          <w:b w:val="false"/>
          <w:i w:val="false"/>
          <w:color w:val="000000"/>
          <w:sz w:val="28"/>
        </w:rPr>
        <w:t>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w:t>
      </w:r>
      <w:r>
        <w:br/>
      </w:r>
      <w:r>
        <w:rPr>
          <w:rFonts w:ascii="Times New Roman"/>
          <w:b w:val="false"/>
          <w:i w:val="false"/>
          <w:color w:val="000000"/>
          <w:sz w:val="28"/>
        </w:rPr>
        <w:t>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12. "Аударымдар сомасы - барлығы" бөлімінде:
</w:t>
      </w:r>
      <w:r>
        <w:br/>
      </w:r>
      <w:r>
        <w:rPr>
          <w:rFonts w:ascii="Times New Roman"/>
          <w:b w:val="false"/>
          <w:i w:val="false"/>
          <w:color w:val="000000"/>
          <w:sz w:val="28"/>
        </w:rPr>
        <w:t>
      651.00.021А, 651.00.021В, 651.00.021С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
</w:t>
      </w:r>
      <w:r>
        <w:br/>
      </w:r>
      <w:r>
        <w:rPr>
          <w:rFonts w:ascii="Times New Roman"/>
          <w:b w:val="false"/>
          <w:i w:val="false"/>
          <w:color w:val="000000"/>
          <w:sz w:val="28"/>
        </w:rPr>
        <w:t>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w:t>
      </w:r>
      <w:r>
        <w:br/>
      </w:r>
      <w:r>
        <w:rPr>
          <w:rFonts w:ascii="Times New Roman"/>
          <w:b w:val="false"/>
          <w:i w:val="false"/>
          <w:color w:val="000000"/>
          <w:sz w:val="28"/>
        </w:rPr>
        <w:t>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651.00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көлік құралдары салығы және мүлік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Кодексінің </w:t>
      </w:r>
      <w:r>
        <w:rPr>
          <w:rFonts w:ascii="Times New Roman"/>
          <w:b w:val="false"/>
          <w:i w:val="false"/>
          <w:color w:val="000000"/>
          <w:sz w:val="28"/>
        </w:rPr>
        <w:t>
 (Салық кодексі) 12,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14-бөлімдеріне </w:t>
      </w:r>
      <w:r>
        <w:rPr>
          <w:rFonts w:ascii="Times New Roman"/>
          <w:b w:val="false"/>
          <w:i w:val="false"/>
          <w:color w:val="000000"/>
          <w:sz w:val="28"/>
        </w:rPr>
        <w:t>
 сәйкес әзірленген және салық төлеушілердің жер салығын, көлік құралдары салығын және мүлік салығын есептеу мен уақтылы төлеуіне арналған Жер салығы, көлік құралдары салығы және мүлік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(700.00-нысан) және жер салығы, көлік құралдары салығы және мүлік салығы ережелерімен байланысты бойынша салық салумен байланысты объектілер және салық салу объектілері туралы ақпаратты ашу бойынша оған қосымшалардан (700.01-700.03 нысандары)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салық төлеуші почта арқылы почта немесе өзгелей байланыс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r>
        <w:br/>
      </w:r>
      <w:r>
        <w:rPr>
          <w:rFonts w:ascii="Times New Roman"/>
          <w:b w:val="false"/>
          <w:i w:val="false"/>
          <w:color w:val="000000"/>
          <w:sz w:val="28"/>
        </w:rPr>
        <w:t>
      11. Лизинг шарттары бойынша берілген (алынған объектілер бойынша) Декларация және оған тиісті қосымшаларды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Декларация беру үшін салық кезеңі есептік жыл болып табылады. Салық кезеңі араб цифрларымен көрсетіледі;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913"/>
        <w:gridCol w:w="1514"/>
        <w:gridCol w:w="1567"/>
        <w:gridCol w:w="1517"/>
        <w:gridCol w:w="1428"/>
        <w:gridCol w:w="1324"/>
        <w:gridCol w:w="1289"/>
        <w:gridCol w:w="1521"/>
      </w:tblGrid>
      <w:tr>
        <w:trPr>
          <w:trHeight w:val="390" w:hRule="atLeast"/>
        </w:trPr>
        <w:tc>
          <w:tcPr>
            <w:tcW w:w="2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 көздері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Торкөздер хабарлама бойынша қосымша Декларация табыс етілген жағдайда толтырылады;
</w:t>
      </w:r>
      <w:r>
        <w:br/>
      </w:r>
      <w:r>
        <w:rPr>
          <w:rFonts w:ascii="Times New Roman"/>
          <w:b w:val="false"/>
          <w:i w:val="false"/>
          <w:color w:val="000000"/>
          <w:sz w:val="28"/>
        </w:rPr>
        <w:t>
      7) салық төлеуші өз қызметін жүзеге асыратын салық режимі. Аталған торкөздерде осы Ережелердің 24-тармағына сәйкес салық төлеуші қолдана отырып өз қызметін жүзеге асыратын салық режимі түрінің коды көрсетіледі;
</w:t>
      </w:r>
      <w:r>
        <w:br/>
      </w:r>
      <w:r>
        <w:rPr>
          <w:rFonts w:ascii="Times New Roman"/>
          <w:b w:val="false"/>
          <w:i w:val="false"/>
          <w:color w:val="000000"/>
          <w:sz w:val="28"/>
        </w:rPr>
        <w:t>
      8) келісім-шарттың Қазақстан Республикасының Құзыретті органы берген тіркеу нөмірі;
</w:t>
      </w:r>
      <w:r>
        <w:br/>
      </w:r>
      <w:r>
        <w:rPr>
          <w:rFonts w:ascii="Times New Roman"/>
          <w:b w:val="false"/>
          <w:i w:val="false"/>
          <w:color w:val="000000"/>
          <w:sz w:val="28"/>
        </w:rPr>
        <w:t>
      9) Қазақстан Республикасының Құзыретті органымен келісім-шартты жасасу күні.
</w:t>
      </w:r>
      <w:r>
        <w:br/>
      </w:r>
      <w:r>
        <w:rPr>
          <w:rFonts w:ascii="Times New Roman"/>
          <w:b w:val="false"/>
          <w:i w:val="false"/>
          <w:color w:val="000000"/>
          <w:sz w:val="28"/>
        </w:rPr>
        <w:t>
      8 және 9-торкөздерді қызметін заңнамада белгіленген тәртіппен Қазақстан Республикасымен жасалған жер қойнауын пайдалануға келісім-шарттар бойынша жүзеге асыратын салық төлеушілер толтырады. Бөлек есеп жүргізу қажеттілігі көзделген жер қойнауын пайдаланушылар жер қойнауын пайдалануға келісім-шартта өзгеше көзделмесе келісім-шарт шеңберінде жүзеге асырылатын қызмет бойынша бөлек Декларация жасайды. Бұл ретте, жер қойнауын пайдалануға әрбір келісім-шарт бойынша жеке Декларация тапсырылады;
</w:t>
      </w:r>
      <w:r>
        <w:br/>
      </w:r>
      <w:r>
        <w:rPr>
          <w:rFonts w:ascii="Times New Roman"/>
          <w:b w:val="false"/>
          <w:i w:val="false"/>
          <w:color w:val="000000"/>
          <w:sz w:val="28"/>
        </w:rPr>
        <w:t>
      10) валюта коды;
</w:t>
      </w:r>
      <w:r>
        <w:br/>
      </w:r>
      <w:r>
        <w:rPr>
          <w:rFonts w:ascii="Times New Roman"/>
          <w:b w:val="false"/>
          <w:i w:val="false"/>
          <w:color w:val="000000"/>
          <w:sz w:val="28"/>
        </w:rPr>
        <w:t>
      11) берілген қосымшалар.
</w:t>
      </w:r>
      <w:r>
        <w:br/>
      </w:r>
      <w:r>
        <w:rPr>
          <w:rFonts w:ascii="Times New Roman"/>
          <w:b w:val="false"/>
          <w:i w:val="false"/>
          <w:color w:val="000000"/>
          <w:sz w:val="28"/>
        </w:rPr>
        <w:t>
      Берілген қосымшалардың тиісті тор көздері белгіленеді;
</w:t>
      </w:r>
      <w:r>
        <w:br/>
      </w:r>
      <w:r>
        <w:rPr>
          <w:rFonts w:ascii="Times New Roman"/>
          <w:b w:val="false"/>
          <w:i w:val="false"/>
          <w:color w:val="000000"/>
          <w:sz w:val="28"/>
        </w:rPr>
        <w:t>
      12) қосымшалардың саны.
</w:t>
      </w:r>
      <w:r>
        <w:br/>
      </w:r>
      <w:r>
        <w:rPr>
          <w:rFonts w:ascii="Times New Roman"/>
          <w:b w:val="false"/>
          <w:i w:val="false"/>
          <w:color w:val="000000"/>
          <w:sz w:val="28"/>
        </w:rPr>
        <w:t>
      700.01 және 700.02 нысандар бойынша берілген қосымшалар беттерінің саны көрсетіледі.
</w:t>
      </w:r>
      <w:r>
        <w:br/>
      </w:r>
      <w:r>
        <w:rPr>
          <w:rFonts w:ascii="Times New Roman"/>
          <w:b w:val="false"/>
          <w:i w:val="false"/>
          <w:color w:val="000000"/>
          <w:sz w:val="28"/>
        </w:rPr>
        <w:t>
      13. "Жер салығы" бөлімінде:
</w:t>
      </w:r>
      <w:r>
        <w:br/>
      </w:r>
      <w:r>
        <w:rPr>
          <w:rFonts w:ascii="Times New Roman"/>
          <w:b w:val="false"/>
          <w:i w:val="false"/>
          <w:color w:val="000000"/>
          <w:sz w:val="28"/>
        </w:rPr>
        <w:t>
      1) 700.00.001 жолында 700.01 барлық нысандары бойынша 700.01.017 жолдарының сомасы ретінде айқындалатын, есепті салық кезеңі үшін есептелген салық сомасы көрсетіледі;
</w:t>
      </w:r>
      <w:r>
        <w:br/>
      </w:r>
      <w:r>
        <w:rPr>
          <w:rFonts w:ascii="Times New Roman"/>
          <w:b w:val="false"/>
          <w:i w:val="false"/>
          <w:color w:val="000000"/>
          <w:sz w:val="28"/>
        </w:rPr>
        <w:t>
      2) 700.00.002 жолында 700.01 барлық нысандары бойынша 700.01.018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3) егер 700.00.001 жолында көрсетілген салық кезеңі үшін есептелген салық сомасы 700.00.002 жолында көрсетілген есептелген салық сомасынан көп болған жағдайда, 700.00.003 жолында 700.00.001 және 700.00.002 жолдарының айырмасы ретінде айқындалатын есептеуге салық сомасы көрсетіледі;
</w:t>
      </w:r>
      <w:r>
        <w:br/>
      </w:r>
      <w:r>
        <w:rPr>
          <w:rFonts w:ascii="Times New Roman"/>
          <w:b w:val="false"/>
          <w:i w:val="false"/>
          <w:color w:val="000000"/>
          <w:sz w:val="28"/>
        </w:rPr>
        <w:t>
      4) егер 700.00.002 жолында көрсетілген салық кезеңі үшін есептелген салық сомасы 700.00.001 жолында көрсетілген есептелген салық сомасынан көп болған жағдайда, 700.00.004 жолында 700.00.002 және 700.00.001 жолдарының айырмасы ретінде айқындалатын есептеуге салық сомасы көрсетіледі.
</w:t>
      </w:r>
      <w:r>
        <w:br/>
      </w:r>
      <w:r>
        <w:rPr>
          <w:rFonts w:ascii="Times New Roman"/>
          <w:b w:val="false"/>
          <w:i w:val="false"/>
          <w:color w:val="000000"/>
          <w:sz w:val="28"/>
        </w:rPr>
        <w:t>
      14. "Көлік құралдары салығы" бөлімінде:
</w:t>
      </w:r>
      <w:r>
        <w:br/>
      </w:r>
      <w:r>
        <w:rPr>
          <w:rFonts w:ascii="Times New Roman"/>
          <w:b w:val="false"/>
          <w:i w:val="false"/>
          <w:color w:val="000000"/>
          <w:sz w:val="28"/>
        </w:rPr>
        <w:t>
      1) 700.00.005 жолында 700.02 барлық нысандары бойынша 700.02.013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2) 700.00.006 жолында салық кезеңі үшін есептелген ағымдағы төлемдер сомасы көрсетіледі. 700.00.006 жолында 701.01.001 жолында көрсетілген сома көшіріледі;
</w:t>
      </w:r>
      <w:r>
        <w:br/>
      </w:r>
      <w:r>
        <w:rPr>
          <w:rFonts w:ascii="Times New Roman"/>
          <w:b w:val="false"/>
          <w:i w:val="false"/>
          <w:color w:val="000000"/>
          <w:sz w:val="28"/>
        </w:rPr>
        <w:t>
      3) егер 700.00.005 жолында көрсетілген салық кезеңі үшін есептелген салық сомасы 700.00.006 жолында көрсетілген есептелген салық сомасынан көп болған жағдайда, 700.00.007 жолында 700.00.005 және 700.00.006 жолдарының айырмасы ретінде айқындалатын, азайтылатын салық сомасы көрсетіледі.
</w:t>
      </w:r>
      <w:r>
        <w:br/>
      </w:r>
      <w:r>
        <w:rPr>
          <w:rFonts w:ascii="Times New Roman"/>
          <w:b w:val="false"/>
          <w:i w:val="false"/>
          <w:color w:val="000000"/>
          <w:sz w:val="28"/>
        </w:rPr>
        <w:t>
      15. "Мүлік салығы" бөлімінде:
</w:t>
      </w:r>
      <w:r>
        <w:br/>
      </w:r>
      <w:r>
        <w:rPr>
          <w:rFonts w:ascii="Times New Roman"/>
          <w:b w:val="false"/>
          <w:i w:val="false"/>
          <w:color w:val="000000"/>
          <w:sz w:val="28"/>
        </w:rPr>
        <w:t>
      1) 700.00.009 жолына 700.03.018 жолында көрсетілген сома көшіріледі;
</w:t>
      </w:r>
      <w:r>
        <w:br/>
      </w:r>
      <w:r>
        <w:rPr>
          <w:rFonts w:ascii="Times New Roman"/>
          <w:b w:val="false"/>
          <w:i w:val="false"/>
          <w:color w:val="000000"/>
          <w:sz w:val="28"/>
        </w:rPr>
        <w:t>
      2) 700.00.010 жолында салық кезеңі үшін есептелген ағымдағы төлемдер сомасы көрсетіледі. 700.00.010 жолына 701.00.007 жолында көрсетілген сома плюс (минус) 701.01.019 жолында (салық кезеңі үшін барлық табыс етілген 701.01-нысандары бойынша) көрсетілген сома көшіріледі;
</w:t>
      </w:r>
      <w:r>
        <w:br/>
      </w:r>
      <w:r>
        <w:rPr>
          <w:rFonts w:ascii="Times New Roman"/>
          <w:b w:val="false"/>
          <w:i w:val="false"/>
          <w:color w:val="000000"/>
          <w:sz w:val="28"/>
        </w:rPr>
        <w:t>
      3) 700.00.011 жолында 700.00.009 және 700.00.010 жолдары сомасының айырмасы ретінде айқындалатын, төленуге жататын салық сомасы көрсетіледі;
</w:t>
      </w:r>
      <w:r>
        <w:br/>
      </w:r>
      <w:r>
        <w:rPr>
          <w:rFonts w:ascii="Times New Roman"/>
          <w:b w:val="false"/>
          <w:i w:val="false"/>
          <w:color w:val="000000"/>
          <w:sz w:val="28"/>
        </w:rPr>
        <w:t>
      4) егер, 700.00.010 жолында көрсетілген есептелген салық 700.00.009 жолында көрсетілген есептелген ағымдағы төлемдерден аз жағдайында, 700.00.012 жолында 700.00.010 және 700.00.009 жолдарының айырмасы ретінде айқындалатын азайтылатын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салығы - 700.01-нысанын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қосымша Салық кодексінің 
</w:t>
      </w:r>
      <w:r>
        <w:rPr>
          <w:rFonts w:ascii="Times New Roman"/>
          <w:b w:val="false"/>
          <w:i w:val="false"/>
          <w:color w:val="000000"/>
          <w:sz w:val="28"/>
        </w:rPr>
        <w:t xml:space="preserve"> 12-бөліміне </w:t>
      </w:r>
      <w:r>
        <w:rPr>
          <w:rFonts w:ascii="Times New Roman"/>
          <w:b w:val="false"/>
          <w:i w:val="false"/>
          <w:color w:val="000000"/>
          <w:sz w:val="28"/>
        </w:rPr>
        <w:t>
 сәйкес заңды тұлғалардың жер салығын есептеуіне арналған. Салық төлеуші 700.01 нысанын салық кезеңі ішінде меншік, тұрақты жер пайдалану, бастапқы тегін уақытша жер пайдалану құқығында болған әрбір жер теліміне жасайды. Егер базар (мал сату бойынша базарлардан басқа) орналасқан жер телімдері үшін қосымшалар жасалатын жағдай болса, онда екі қосымша жасалады: сауда қатарлары орналасқан жер телімі бөлігі үшін, және жер телімінің қалған бөлігі үшін.
</w:t>
      </w:r>
      <w:r>
        <w:br/>
      </w:r>
      <w:r>
        <w:rPr>
          <w:rFonts w:ascii="Times New Roman"/>
          <w:b w:val="false"/>
          <w:i w:val="false"/>
          <w:color w:val="000000"/>
          <w:sz w:val="28"/>
        </w:rPr>
        <w:t>
      17. "Жер салығын есептеу" бөлімінде:
</w:t>
      </w:r>
      <w:r>
        <w:br/>
      </w:r>
      <w:r>
        <w:rPr>
          <w:rFonts w:ascii="Times New Roman"/>
          <w:b w:val="false"/>
          <w:i w:val="false"/>
          <w:color w:val="000000"/>
          <w:sz w:val="28"/>
        </w:rPr>
        <w:t>
      1) 700.01.001 жолында Салық кодексінің 
</w:t>
      </w:r>
      <w:r>
        <w:rPr>
          <w:rFonts w:ascii="Times New Roman"/>
          <w:b w:val="false"/>
          <w:i w:val="false"/>
          <w:color w:val="000000"/>
          <w:sz w:val="28"/>
        </w:rPr>
        <w:t xml:space="preserve"> 326 </w:t>
      </w:r>
      <w:r>
        <w:rPr>
          <w:rFonts w:ascii="Times New Roman"/>
          <w:b w:val="false"/>
          <w:i w:val="false"/>
          <w:color w:val="000000"/>
          <w:sz w:val="28"/>
        </w:rPr>
        <w:t>
 және 
</w:t>
      </w:r>
      <w:r>
        <w:rPr>
          <w:rFonts w:ascii="Times New Roman"/>
          <w:b w:val="false"/>
          <w:i w:val="false"/>
          <w:color w:val="000000"/>
          <w:sz w:val="28"/>
        </w:rPr>
        <w:t xml:space="preserve"> 327-баптарына </w:t>
      </w:r>
      <w:r>
        <w:rPr>
          <w:rFonts w:ascii="Times New Roman"/>
          <w:b w:val="false"/>
          <w:i w:val="false"/>
          <w:color w:val="000000"/>
          <w:sz w:val="28"/>
        </w:rPr>
        <w:t>
 сәйкес жер телімімен салық салу объектісі болып табылатын жер телімінің атауы, орналасқан жері (жер теліміне жалпы үлестік меншік кезінде - жер үлесі) көрсетіледі;
</w:t>
      </w:r>
      <w:r>
        <w:br/>
      </w:r>
      <w:r>
        <w:rPr>
          <w:rFonts w:ascii="Times New Roman"/>
          <w:b w:val="false"/>
          <w:i w:val="false"/>
          <w:color w:val="000000"/>
          <w:sz w:val="28"/>
        </w:rPr>
        <w:t>
      2) 700.01.002 жолында құқық растаушы құжаттардың негізінде кадастрлық нөмір көрсетіледі;
</w:t>
      </w:r>
      <w:r>
        <w:br/>
      </w:r>
      <w:r>
        <w:rPr>
          <w:rFonts w:ascii="Times New Roman"/>
          <w:b w:val="false"/>
          <w:i w:val="false"/>
          <w:color w:val="000000"/>
          <w:sz w:val="28"/>
        </w:rPr>
        <w:t>
      3) 700.01.003 жолында растаушы құжаттардың негізінде Қазақстан Республикасының жер заңнамасының ережелеріне сәйкес (теліміне құқық беру туралы жергілікті атқарушы органның құқықтық актілері, сату-сатып алу шарттары (айырбас, сыйға тарту немесе жер телімін иеліктен шығару туралы өзге де мәміле) және жер теліміне жеке меншік құқығын, жер пайдалану құқығын және өзге де заттай құқықтарды тану туралы сот органдарының шешімдерінің негізінде жер теліміне құқық туындау күні көрсетіледі;
</w:t>
      </w:r>
      <w:r>
        <w:br/>
      </w:r>
      <w:r>
        <w:rPr>
          <w:rFonts w:ascii="Times New Roman"/>
          <w:b w:val="false"/>
          <w:i w:val="false"/>
          <w:color w:val="000000"/>
          <w:sz w:val="28"/>
        </w:rPr>
        <w:t>
      4) 700.01.004 жолында растаушы құжаттар негізінде Қазақстан Республикасының жер заңдары ережелеріне сәйкес жер теліміне құқықты тоқтату күні көрсетіледі;
</w:t>
      </w:r>
      <w:r>
        <w:br/>
      </w:r>
      <w:r>
        <w:rPr>
          <w:rFonts w:ascii="Times New Roman"/>
          <w:b w:val="false"/>
          <w:i w:val="false"/>
          <w:color w:val="000000"/>
          <w:sz w:val="28"/>
        </w:rPr>
        <w:t>
      5) Салық кодексінің 
</w:t>
      </w:r>
      <w:r>
        <w:rPr>
          <w:rFonts w:ascii="Times New Roman"/>
          <w:b w:val="false"/>
          <w:i w:val="false"/>
          <w:color w:val="000000"/>
          <w:sz w:val="28"/>
        </w:rPr>
        <w:t xml:space="preserve"> 325-бабының </w:t>
      </w:r>
      <w:r>
        <w:rPr>
          <w:rFonts w:ascii="Times New Roman"/>
          <w:b w:val="false"/>
          <w:i w:val="false"/>
          <w:color w:val="000000"/>
          <w:sz w:val="28"/>
        </w:rPr>
        <w:t>
 2-тармағына сәйкес салық төлеуші жер салығын төлеген жағдайда, 700.01.003 және 700.01.004 жолдары толтырылмайды;
</w:t>
      </w:r>
      <w:r>
        <w:br/>
      </w:r>
      <w:r>
        <w:rPr>
          <w:rFonts w:ascii="Times New Roman"/>
          <w:b w:val="false"/>
          <w:i w:val="false"/>
          <w:color w:val="000000"/>
          <w:sz w:val="28"/>
        </w:rPr>
        <w:t>
      6) 700.01.005 жолында салық кезеңінде жер телімін иелену немесе пайдалану айларының саны көрсетіледі;
</w:t>
      </w:r>
      <w:r>
        <w:br/>
      </w:r>
      <w:r>
        <w:rPr>
          <w:rFonts w:ascii="Times New Roman"/>
          <w:b w:val="false"/>
          <w:i w:val="false"/>
          <w:color w:val="000000"/>
          <w:sz w:val="28"/>
        </w:rPr>
        <w:t>
      7) 700.01.006 жолында Қазақстан Республикасының жер заңдарына сәйкес жер санаты көрсетіледі. Бұл ретте, мынадай шартты белгілер пайдаланылады:
</w:t>
      </w:r>
      <w:r>
        <w:br/>
      </w:r>
      <w:r>
        <w:rPr>
          <w:rFonts w:ascii="Times New Roman"/>
          <w:b w:val="false"/>
          <w:i w:val="false"/>
          <w:color w:val="000000"/>
          <w:sz w:val="28"/>
        </w:rPr>
        <w:t>
      АМЖ-1 - ауыл шаруашылығы мақсатындағы жерлер - кәдімгі және оңтүстік, қара-каштан мен каштан қаратопырақтармен бірге далалық және жазықтық құрғақ далалық аймақ жерлері, сондай-ақ тау алды қара (сұрғылт-қоңыр), каштан (қоңыр) және қаражерлердің сұрғылт жерлерімен тау алды аумақтары;
</w:t>
      </w:r>
      <w:r>
        <w:br/>
      </w:r>
      <w:r>
        <w:rPr>
          <w:rFonts w:ascii="Times New Roman"/>
          <w:b w:val="false"/>
          <w:i w:val="false"/>
          <w:color w:val="000000"/>
          <w:sz w:val="28"/>
        </w:rPr>
        <w:t>
      АМЖ-2 - ауыл шаруашылығы мақсатындағы жерлер - ашық-каштан, қоңыр, сұрғылт-қоңыр, ашық сұрғылт жерлер және кәдімгідей мен жартылай шөлді, шөлді және тау алды шөлді аумақтарның жерлері, сондай-ақ тау-жазықтық, тау-жайылым-далалық және таулық альпілік және субальпілік топырақтармен бірге таулы аумақтар;
</w:t>
      </w:r>
      <w:r>
        <w:br/>
      </w:r>
      <w:r>
        <w:rPr>
          <w:rFonts w:ascii="Times New Roman"/>
          <w:b w:val="false"/>
          <w:i w:val="false"/>
          <w:color w:val="000000"/>
          <w:sz w:val="28"/>
        </w:rPr>
        <w:t>
      ЕМПЖ-ҮҚ - үй қорындағы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 - үй қорындағы жерлерден басқа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ЕМПЖ-ҮЖЖУ - елді мекен пункттерінің жерлері - үй жанындағы жер учаскелері;
</w:t>
      </w:r>
      <w:r>
        <w:br/>
      </w:r>
      <w:r>
        <w:rPr>
          <w:rFonts w:ascii="Times New Roman"/>
          <w:b w:val="false"/>
          <w:i w:val="false"/>
          <w:color w:val="000000"/>
          <w:sz w:val="28"/>
        </w:rPr>
        <w:t>
      ӨЖ - елді мекендерден тыс орналасқан өнеркәсіп жерлері;
</w:t>
      </w:r>
      <w:r>
        <w:br/>
      </w:r>
      <w:r>
        <w:rPr>
          <w:rFonts w:ascii="Times New Roman"/>
          <w:b w:val="false"/>
          <w:i w:val="false"/>
          <w:color w:val="000000"/>
          <w:sz w:val="28"/>
        </w:rPr>
        <w:t>
      ӨЖ-ЕМ - елді мекендер аумағында орналасқан өнеркәсіп жерлері;
</w:t>
      </w:r>
      <w:r>
        <w:br/>
      </w:r>
      <w:r>
        <w:rPr>
          <w:rFonts w:ascii="Times New Roman"/>
          <w:b w:val="false"/>
          <w:i w:val="false"/>
          <w:color w:val="000000"/>
          <w:sz w:val="28"/>
        </w:rPr>
        <w:t>
      ЕҚТАЖ-АУМ-1 және ЕҚТАЖ-АУМ-2 - ауыл шаруашылығы мақсатында пайдаланылатын ерекше қорғалатын табиғи аумақтар жерлері;
</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жерлері;
</w:t>
      </w:r>
      <w:r>
        <w:br/>
      </w:r>
      <w:r>
        <w:rPr>
          <w:rFonts w:ascii="Times New Roman"/>
          <w:b w:val="false"/>
          <w:i w:val="false"/>
          <w:color w:val="000000"/>
          <w:sz w:val="28"/>
        </w:rPr>
        <w:t>
      ОҚЖ-АУМ-1 және ОҚЖ-АУМ-2 - ауыл шаруашылығы мақсатында пайдаланылатын орман қорының жерлері;
</w:t>
      </w:r>
      <w:r>
        <w:br/>
      </w:r>
      <w:r>
        <w:rPr>
          <w:rFonts w:ascii="Times New Roman"/>
          <w:b w:val="false"/>
          <w:i w:val="false"/>
          <w:color w:val="000000"/>
          <w:sz w:val="28"/>
        </w:rPr>
        <w:t>
      ОҚЖ - ауыл шаруашылығынан басқа өзге де мақсатта пайдаланылатын орман қорының жерлері;
</w:t>
      </w:r>
      <w:r>
        <w:br/>
      </w:r>
      <w:r>
        <w:rPr>
          <w:rFonts w:ascii="Times New Roman"/>
          <w:b w:val="false"/>
          <w:i w:val="false"/>
          <w:color w:val="000000"/>
          <w:sz w:val="28"/>
        </w:rPr>
        <w:t>
      СҚЖ-АУМ-1 немесе СҚЖ-АУМ-1 - ауыл шаруашылығы мақсатында пайдаланылатын су қорының жерлері;
</w:t>
      </w:r>
      <w:r>
        <w:br/>
      </w:r>
      <w:r>
        <w:rPr>
          <w:rFonts w:ascii="Times New Roman"/>
          <w:b w:val="false"/>
          <w:i w:val="false"/>
          <w:color w:val="000000"/>
          <w:sz w:val="28"/>
        </w:rPr>
        <w:t>
      СҚЖ - ауыл шаруашылығынан басқа өзге де мақсатта пайдаланылатын су қорының жерлері;
</w:t>
      </w:r>
      <w:r>
        <w:br/>
      </w:r>
      <w:r>
        <w:rPr>
          <w:rFonts w:ascii="Times New Roman"/>
          <w:b w:val="false"/>
          <w:i w:val="false"/>
          <w:color w:val="000000"/>
          <w:sz w:val="28"/>
        </w:rPr>
        <w:t>
      8) 700.01.007 жолында құқық растаушы құжаттардың (жер теліміне жеке меншік құқығына акт, тұрақты жер пайдалану құқығына акт және уақытша (ақылы, тегін) жер пайдалану құқығына акт) негізінде жер телімі топырағының бонитет баллы көрсетіледі;
</w:t>
      </w:r>
      <w:r>
        <w:br/>
      </w:r>
      <w:r>
        <w:rPr>
          <w:rFonts w:ascii="Times New Roman"/>
          <w:b w:val="false"/>
          <w:i w:val="false"/>
          <w:color w:val="000000"/>
          <w:sz w:val="28"/>
        </w:rPr>
        <w:t>
      9) 700.01.008 жолында жер теліміне құқықты куәландыратын құжаттарға сәйкес жер телімінің жалпы көлемі көрсетіледі. Салық кодексінің 
</w:t>
      </w:r>
      <w:r>
        <w:rPr>
          <w:rFonts w:ascii="Times New Roman"/>
          <w:b w:val="false"/>
          <w:i w:val="false"/>
          <w:color w:val="000000"/>
          <w:sz w:val="28"/>
        </w:rPr>
        <w:t xml:space="preserve"> 325-бабының </w:t>
      </w:r>
      <w:r>
        <w:rPr>
          <w:rFonts w:ascii="Times New Roman"/>
          <w:b w:val="false"/>
          <w:i w:val="false"/>
          <w:color w:val="000000"/>
          <w:sz w:val="28"/>
        </w:rPr>
        <w:t>
 2-тармағымен айқындалған салық төлеушілер нақты иелену мен пайдаланудағы жер телімінің жалпы көлемін көрсетеді. Жер теліміне құқық куәландыратын құжаттар болмаған жағдайда аумақты айқындау жер телімін өлшеуді жүргізген жеке және заңды тұлғалардың (тиісті лицензиялары бар) қорытындыларының негізінде жүзеге асырылады;
</w:t>
      </w:r>
      <w:r>
        <w:br/>
      </w:r>
      <w:r>
        <w:rPr>
          <w:rFonts w:ascii="Times New Roman"/>
          <w:b w:val="false"/>
          <w:i w:val="false"/>
          <w:color w:val="000000"/>
          <w:sz w:val="28"/>
        </w:rPr>
        <w:t>
      10) 700.01.009 жолында "Салық кодексін қолданысқа енгізу туралы" Қазақстан Республикасының 2001 жылғы 12 маусымдағы Заңына сәйкес қолданыстағы Салық кодексінің 
</w:t>
      </w:r>
      <w:r>
        <w:rPr>
          <w:rFonts w:ascii="Times New Roman"/>
          <w:b w:val="false"/>
          <w:i w:val="false"/>
          <w:color w:val="000000"/>
          <w:sz w:val="28"/>
        </w:rPr>
        <w:t xml:space="preserve"> 326-бабының </w:t>
      </w:r>
      <w:r>
        <w:rPr>
          <w:rFonts w:ascii="Times New Roman"/>
          <w:b w:val="false"/>
          <w:i w:val="false"/>
          <w:color w:val="000000"/>
          <w:sz w:val="28"/>
        </w:rPr>
        <w:t>
 2-тармағына сәйкес, сондай-ақ, "Салық және бюджетке төленетін басқа да міндетті төлемдер туралы" Қазақстан Республикасы Заңының 
</w:t>
      </w:r>
      <w:r>
        <w:rPr>
          <w:rFonts w:ascii="Times New Roman"/>
          <w:b w:val="false"/>
          <w:i w:val="false"/>
          <w:color w:val="000000"/>
          <w:sz w:val="28"/>
        </w:rPr>
        <w:t xml:space="preserve"> 123-бабындағы </w:t>
      </w:r>
      <w:r>
        <w:rPr>
          <w:rFonts w:ascii="Times New Roman"/>
          <w:b w:val="false"/>
          <w:i w:val="false"/>
          <w:color w:val="000000"/>
          <w:sz w:val="28"/>
        </w:rPr>
        <w:t>
 2-тармақтың 5) тармақшасына сәйкес жер салығы салынбайтын жер телімінің көлемі көрсетіледі;
</w:t>
      </w:r>
      <w:r>
        <w:br/>
      </w:r>
      <w:r>
        <w:rPr>
          <w:rFonts w:ascii="Times New Roman"/>
          <w:b w:val="false"/>
          <w:i w:val="false"/>
          <w:color w:val="000000"/>
          <w:sz w:val="28"/>
        </w:rPr>
        <w:t>
      11) 700.01.010 жолында 700.01.008 және 700.01.009 жолдарының айырмасы ретінде айқындалатын, жер салығымен салық салынатын жер телімінің көлемі көрсетіледі;
</w:t>
      </w:r>
      <w:r>
        <w:br/>
      </w:r>
      <w:r>
        <w:rPr>
          <w:rFonts w:ascii="Times New Roman"/>
          <w:b w:val="false"/>
          <w:i w:val="false"/>
          <w:color w:val="000000"/>
          <w:sz w:val="28"/>
        </w:rPr>
        <w:t>
      12) 700.01.011 жолында Салық кодексінің 
</w:t>
      </w:r>
      <w:r>
        <w:rPr>
          <w:rFonts w:ascii="Times New Roman"/>
          <w:b w:val="false"/>
          <w:i w:val="false"/>
          <w:color w:val="000000"/>
          <w:sz w:val="28"/>
        </w:rPr>
        <w:t xml:space="preserve"> 54-тарауына </w:t>
      </w:r>
      <w:r>
        <w:rPr>
          <w:rFonts w:ascii="Times New Roman"/>
          <w:b w:val="false"/>
          <w:i w:val="false"/>
          <w:color w:val="000000"/>
          <w:sz w:val="28"/>
        </w:rPr>
        <w:t>
 сәйкес жер салығының базалық ставкасы көрсетіледі;
</w:t>
      </w:r>
      <w:r>
        <w:br/>
      </w:r>
      <w:r>
        <w:rPr>
          <w:rFonts w:ascii="Times New Roman"/>
          <w:b w:val="false"/>
          <w:i w:val="false"/>
          <w:color w:val="000000"/>
          <w:sz w:val="28"/>
        </w:rPr>
        <w:t>
      13) 700.01.012 жолында Салық кодексінің 
</w:t>
      </w:r>
      <w:r>
        <w:rPr>
          <w:rFonts w:ascii="Times New Roman"/>
          <w:b w:val="false"/>
          <w:i w:val="false"/>
          <w:color w:val="000000"/>
          <w:sz w:val="28"/>
        </w:rPr>
        <w:t xml:space="preserve"> 338-бабының </w:t>
      </w:r>
      <w:r>
        <w:rPr>
          <w:rFonts w:ascii="Times New Roman"/>
          <w:b w:val="false"/>
          <w:i w:val="false"/>
          <w:color w:val="000000"/>
          <w:sz w:val="28"/>
        </w:rPr>
        <w:t>
 1-тармағына сәйкес есепті салық кезеңіне жергілікті өкілетті органның шешімімен белгіленген жер салығының ставкасын төмендету немесе көтеру ставкасы көрсетіледі;
</w:t>
      </w:r>
      <w:r>
        <w:br/>
      </w:r>
      <w:r>
        <w:rPr>
          <w:rFonts w:ascii="Times New Roman"/>
          <w:b w:val="false"/>
          <w:i w:val="false"/>
          <w:color w:val="000000"/>
          <w:sz w:val="28"/>
        </w:rPr>
        <w:t>
      14) 700.01.013 жолында Салық кодексінің 
</w:t>
      </w:r>
      <w:r>
        <w:rPr>
          <w:rFonts w:ascii="Times New Roman"/>
          <w:b w:val="false"/>
          <w:i w:val="false"/>
          <w:color w:val="000000"/>
          <w:sz w:val="28"/>
        </w:rPr>
        <w:t xml:space="preserve"> 337-бабына </w:t>
      </w:r>
      <w:r>
        <w:rPr>
          <w:rFonts w:ascii="Times New Roman"/>
          <w:b w:val="false"/>
          <w:i w:val="false"/>
          <w:color w:val="000000"/>
          <w:sz w:val="28"/>
        </w:rPr>
        <w:t>
 сәйкес есепті салық кезеңіне жергілікті өкілетті органның шешімімен белгіленген автотұрақтарға, автомай құю станциялары мен рыноктарға арналған жер теліміне жер салығының ставкасын көтеру мөлшері көрсетіледі;
</w:t>
      </w:r>
      <w:r>
        <w:br/>
      </w:r>
      <w:r>
        <w:rPr>
          <w:rFonts w:ascii="Times New Roman"/>
          <w:b w:val="false"/>
          <w:i w:val="false"/>
          <w:color w:val="000000"/>
          <w:sz w:val="28"/>
        </w:rPr>
        <w:t>
      15) 700.01.014 жолында тиісті салық төлеушілер үшін Салық кодексінің 
</w:t>
      </w:r>
      <w:r>
        <w:rPr>
          <w:rFonts w:ascii="Times New Roman"/>
          <w:b w:val="false"/>
          <w:i w:val="false"/>
          <w:color w:val="000000"/>
          <w:sz w:val="28"/>
        </w:rPr>
        <w:t xml:space="preserve"> 338-бабының </w:t>
      </w:r>
      <w:r>
        <w:rPr>
          <w:rFonts w:ascii="Times New Roman"/>
          <w:b w:val="false"/>
          <w:i w:val="false"/>
          <w:color w:val="000000"/>
          <w:sz w:val="28"/>
        </w:rPr>
        <w:t>
 2 және 2-2 тармақтарында белгіленген коэффициент көрсетіледі;
</w:t>
      </w:r>
      <w:r>
        <w:br/>
      </w:r>
      <w:r>
        <w:rPr>
          <w:rFonts w:ascii="Times New Roman"/>
          <w:b w:val="false"/>
          <w:i w:val="false"/>
          <w:color w:val="000000"/>
          <w:sz w:val="28"/>
        </w:rPr>
        <w:t>
      16) 700.01.015 жолында арнаулы экономикалық аймақ аумақтарында қызметін жүзеге асыратын салық төлеушілерге арналған, Салық кодексінің 
</w:t>
      </w:r>
      <w:r>
        <w:rPr>
          <w:rFonts w:ascii="Times New Roman"/>
          <w:b w:val="false"/>
          <w:i w:val="false"/>
          <w:color w:val="000000"/>
          <w:sz w:val="28"/>
        </w:rPr>
        <w:t xml:space="preserve"> 355-бабында </w:t>
      </w:r>
      <w:r>
        <w:rPr>
          <w:rFonts w:ascii="Times New Roman"/>
          <w:b w:val="false"/>
          <w:i w:val="false"/>
          <w:color w:val="000000"/>
          <w:sz w:val="28"/>
        </w:rPr>
        <w:t>
 белгіленген коэффициент көрсетіледі;
</w:t>
      </w:r>
      <w:r>
        <w:br/>
      </w:r>
      <w:r>
        <w:rPr>
          <w:rFonts w:ascii="Times New Roman"/>
          <w:b w:val="false"/>
          <w:i w:val="false"/>
          <w:color w:val="000000"/>
          <w:sz w:val="28"/>
        </w:rPr>
        <w:t>
      17) 700.01.016 жолында 700.01.012, 700.01.013, 700.01.014 және 700.01.015 жолдарында көзделген базалық салық ставкасын түзетумен ескеріп жер салығының ставкасы көрсетіледі;
</w:t>
      </w:r>
      <w:r>
        <w:br/>
      </w:r>
      <w:r>
        <w:rPr>
          <w:rFonts w:ascii="Times New Roman"/>
          <w:b w:val="false"/>
          <w:i w:val="false"/>
          <w:color w:val="000000"/>
          <w:sz w:val="28"/>
        </w:rPr>
        <w:t>
      18) 700.01.017 (700.01.010 х 700.01.016) / 12 х 700.01.005 формуласы бойынша айқындалатын, салық кезеңі үшін есептелген салық сомасы көрсетіледі;
</w:t>
      </w:r>
      <w:r>
        <w:br/>
      </w:r>
      <w:r>
        <w:rPr>
          <w:rFonts w:ascii="Times New Roman"/>
          <w:b w:val="false"/>
          <w:i w:val="false"/>
          <w:color w:val="000000"/>
          <w:sz w:val="28"/>
        </w:rPr>
        <w:t>
      19) 700.01.018 жолында көрсетілген жер учаскесі бойынша салық кезеңі үшін есептелген ағымдағы төлемдер сомасы көрсетіледі. 700.01.018 жолы салық төлеуші жер салығы бойынша жыл басына ұсынған Жер салығы бойынша ағымдағы төлемдер есебінің F бағанының мәні алу (қосу) көрсетілген жер учаскесі бойынша салық кезеңі ішінде салық міндеттемелері өзгерген кезде табыс етілген Жер салығы бойынша ағымдағы төлемдер есебінің (701.00) мәні ретінде айқындалады;
</w:t>
      </w:r>
      <w:r>
        <w:br/>
      </w:r>
      <w:r>
        <w:rPr>
          <w:rFonts w:ascii="Times New Roman"/>
          <w:b w:val="false"/>
          <w:i w:val="false"/>
          <w:color w:val="000000"/>
          <w:sz w:val="28"/>
        </w:rPr>
        <w:t>
      20) 700.01.017 жолында көрсетілген жер салығы сомасының 700.01.018 жолында көрсетілген есепті салық кезеңі үшін есептелген ағымдағы төлемдер сомасынан асып кеткен жағдайда, 700.01.019 жолында есептеуге салық сомасы (+), кері жағдайда жолда азайтылатын салық сомасы (-) көрсетіледі;
</w:t>
      </w:r>
      <w:r>
        <w:br/>
      </w:r>
      <w:r>
        <w:rPr>
          <w:rFonts w:ascii="Times New Roman"/>
          <w:b w:val="false"/>
          <w:i w:val="false"/>
          <w:color w:val="000000"/>
          <w:sz w:val="28"/>
        </w:rPr>
        <w:t>
      21) 700.01.020 жолында уәкілетті мемлекеттік орган белгілеген жер салығының бюджеттік жіктемесінің тиісті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Көлік құралдары салығы - 700.02-нысанын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13-бөліміне </w:t>
      </w:r>
      <w:r>
        <w:rPr>
          <w:rFonts w:ascii="Times New Roman"/>
          <w:b w:val="false"/>
          <w:i w:val="false"/>
          <w:color w:val="000000"/>
          <w:sz w:val="28"/>
        </w:rPr>
        <w:t>
 сәйкес заңды тұлғалардың көлік құралдары салығын есептеуге арналған. 700.02 нысанын салық төлеуші әрбір көлік құралына жасайды. Ұқсас көлік құралдары болған жағдайда, (бір үлгі, бірдей двигатель көлемі, отырғызу орындарының саны, двигатель қуаты, пайдалану мерзімі) есептен шыққан және (немесе) сатып алынған көлік құралдарынан басқа, 700.02.012 жолындағы олардың жалпы санын көрсете отырып бір нысан жасалады.
</w:t>
      </w:r>
      <w:r>
        <w:br/>
      </w:r>
      <w:r>
        <w:rPr>
          <w:rFonts w:ascii="Times New Roman"/>
          <w:b w:val="false"/>
          <w:i w:val="false"/>
          <w:color w:val="000000"/>
          <w:sz w:val="28"/>
        </w:rPr>
        <w:t>
      19.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ең кіші айлық еңбек ақы, ставкалар, түзету коэффициенті) көрсетеді.
</w:t>
      </w:r>
      <w:r>
        <w:br/>
      </w:r>
      <w:r>
        <w:rPr>
          <w:rFonts w:ascii="Times New Roman"/>
          <w:b w:val="false"/>
          <w:i w:val="false"/>
          <w:color w:val="000000"/>
          <w:sz w:val="28"/>
        </w:rPr>
        <w:t>
      20. "Көлік құралдарына салықты есептеу" бөлімінде:
</w:t>
      </w:r>
      <w:r>
        <w:br/>
      </w:r>
      <w:r>
        <w:rPr>
          <w:rFonts w:ascii="Times New Roman"/>
          <w:b w:val="false"/>
          <w:i w:val="false"/>
          <w:color w:val="000000"/>
          <w:sz w:val="28"/>
        </w:rPr>
        <w:t>
      1) 700.02.001 жолында көлік құралының маркасы мен үлгісін көрсете отырып, Салық кодексінің 
</w:t>
      </w:r>
      <w:r>
        <w:rPr>
          <w:rFonts w:ascii="Times New Roman"/>
          <w:b w:val="false"/>
          <w:i w:val="false"/>
          <w:color w:val="000000"/>
          <w:sz w:val="28"/>
        </w:rPr>
        <w:t xml:space="preserve"> 346-бабына </w:t>
      </w:r>
      <w:r>
        <w:rPr>
          <w:rFonts w:ascii="Times New Roman"/>
          <w:b w:val="false"/>
          <w:i w:val="false"/>
          <w:color w:val="000000"/>
          <w:sz w:val="28"/>
        </w:rPr>
        <w:t>
 сәйкес салық салу объектісі болып табылатын көлік құралы көрсетіледі;
</w:t>
      </w:r>
      <w:r>
        <w:br/>
      </w:r>
      <w:r>
        <w:rPr>
          <w:rFonts w:ascii="Times New Roman"/>
          <w:b w:val="false"/>
          <w:i w:val="false"/>
          <w:color w:val="000000"/>
          <w:sz w:val="28"/>
        </w:rPr>
        <w:t>
      2) 700.02.002 жолында көлік құралының шыққан жылы көрсетіледі;
</w:t>
      </w:r>
      <w:r>
        <w:br/>
      </w:r>
      <w:r>
        <w:rPr>
          <w:rFonts w:ascii="Times New Roman"/>
          <w:b w:val="false"/>
          <w:i w:val="false"/>
          <w:color w:val="000000"/>
          <w:sz w:val="28"/>
        </w:rPr>
        <w:t>
      3) 700.02.003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
</w:t>
      </w:r>
      <w:r>
        <w:br/>
      </w:r>
      <w:r>
        <w:rPr>
          <w:rFonts w:ascii="Times New Roman"/>
          <w:b w:val="false"/>
          <w:i w:val="false"/>
          <w:color w:val="000000"/>
          <w:sz w:val="28"/>
        </w:rPr>
        <w:t>
      4) 700.02.004 жолында өлшеудің тиісті бірліктері:
</w:t>
      </w:r>
      <w:r>
        <w:br/>
      </w:r>
      <w:r>
        <w:rPr>
          <w:rFonts w:ascii="Times New Roman"/>
          <w:b w:val="false"/>
          <w:i w:val="false"/>
          <w:color w:val="000000"/>
          <w:sz w:val="28"/>
        </w:rPr>
        <w:t>
      жеңіл автомобиль двигателінің көлемі - шаршы сантиметрлерде;
</w:t>
      </w:r>
      <w:r>
        <w:br/>
      </w:r>
      <w:r>
        <w:rPr>
          <w:rFonts w:ascii="Times New Roman"/>
          <w:b w:val="false"/>
          <w:i w:val="false"/>
          <w:color w:val="000000"/>
          <w:sz w:val="28"/>
        </w:rPr>
        <w:t>
      жүк және арнайы автомобильдерінің жүк көтерімділігі - тоннада;
</w:t>
      </w:r>
      <w:r>
        <w:br/>
      </w:r>
      <w:r>
        <w:rPr>
          <w:rFonts w:ascii="Times New Roman"/>
          <w:b w:val="false"/>
          <w:i w:val="false"/>
          <w:color w:val="000000"/>
          <w:sz w:val="28"/>
        </w:rPr>
        <w:t>
      автобустардың отырғызу орындарының саны;
</w:t>
      </w:r>
      <w:r>
        <w:br/>
      </w:r>
      <w:r>
        <w:rPr>
          <w:rFonts w:ascii="Times New Roman"/>
          <w:b w:val="false"/>
          <w:i w:val="false"/>
          <w:color w:val="000000"/>
          <w:sz w:val="28"/>
        </w:rPr>
        <w:t>
      катерлер, кемелер, буксирлер, баржалар, яхталар двигательдерінің қуаты - ат күшінде;
</w:t>
      </w:r>
      <w:r>
        <w:br/>
      </w:r>
      <w:r>
        <w:rPr>
          <w:rFonts w:ascii="Times New Roman"/>
          <w:b w:val="false"/>
          <w:i w:val="false"/>
          <w:color w:val="000000"/>
          <w:sz w:val="28"/>
        </w:rPr>
        <w:t>
      шағын көлемді кемелер мен ұшу аппараттары двигателінің қуаты - киловаттарда көрсетіледі;
</w:t>
      </w:r>
      <w:r>
        <w:br/>
      </w:r>
      <w:r>
        <w:rPr>
          <w:rFonts w:ascii="Times New Roman"/>
          <w:b w:val="false"/>
          <w:i w:val="false"/>
          <w:color w:val="000000"/>
          <w:sz w:val="28"/>
        </w:rPr>
        <w:t>
      5) 700.02.005 жолында Салық кодексінің 347-бабының 1-тармағына сәйкес есептелген көлік құралына салық ставкасы көрсетіледі;
</w:t>
      </w:r>
      <w:r>
        <w:br/>
      </w:r>
      <w:r>
        <w:rPr>
          <w:rFonts w:ascii="Times New Roman"/>
          <w:b w:val="false"/>
          <w:i w:val="false"/>
          <w:color w:val="000000"/>
          <w:sz w:val="28"/>
        </w:rPr>
        <w:t>
      6) 700.02.006 жолында салықты төлеу күніне сәйкес қаржы жылы үшін республикалық бюджет туралы Қазақстан Республикасының заңында белгіленген айлық есептік көрсеткіш мөлшері көрсетіледі;
</w:t>
      </w:r>
      <w:r>
        <w:br/>
      </w:r>
      <w:r>
        <w:rPr>
          <w:rFonts w:ascii="Times New Roman"/>
          <w:b w:val="false"/>
          <w:i w:val="false"/>
          <w:color w:val="000000"/>
          <w:sz w:val="28"/>
        </w:rPr>
        <w:t>
      7) 700.02.007 жолында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r>
        <w:br/>
      </w:r>
      <w:r>
        <w:rPr>
          <w:rFonts w:ascii="Times New Roman"/>
          <w:b w:val="false"/>
          <w:i w:val="false"/>
          <w:color w:val="000000"/>
          <w:sz w:val="28"/>
        </w:rPr>
        <w:t>
      8) 700.02.008 жолында 700.02.005 жолында жеңіл автомобиль бойынша 700.02.005 х 700.02.006 + 700.02.007 х 7 теңге, қалған көлік құралдары мен ұшу аппараттары үшін 700.02.005 х 700.02.006 ретінде айқындалған салық сомасы көрсетіледі;
</w:t>
      </w:r>
      <w:r>
        <w:br/>
      </w:r>
      <w:r>
        <w:rPr>
          <w:rFonts w:ascii="Times New Roman"/>
          <w:b w:val="false"/>
          <w:i w:val="false"/>
          <w:color w:val="000000"/>
          <w:sz w:val="28"/>
        </w:rPr>
        <w:t>
      9) 700.02.009 жолында Салық кодексінің 347-бабының 3, 4, 5 және 7-тармақтарында белгіленген тиісті түзету коэффициенті көрсетіледі;
</w:t>
      </w:r>
      <w:r>
        <w:br/>
      </w:r>
      <w:r>
        <w:rPr>
          <w:rFonts w:ascii="Times New Roman"/>
          <w:b w:val="false"/>
          <w:i w:val="false"/>
          <w:color w:val="000000"/>
          <w:sz w:val="28"/>
        </w:rPr>
        <w:t>
      10) 700.02.010 жолында 700.02.008 және 700.02.009 жолдарын көбейту жолымен айқындалатын түзету коэффициентін ескеріп есепті салық кезеңі үшін салық сомасы көрсетіледі;
</w:t>
      </w:r>
      <w:r>
        <w:br/>
      </w:r>
      <w:r>
        <w:rPr>
          <w:rFonts w:ascii="Times New Roman"/>
          <w:b w:val="false"/>
          <w:i w:val="false"/>
          <w:color w:val="000000"/>
          <w:sz w:val="28"/>
        </w:rPr>
        <w:t>
      11) 700.02.011 жолында 700.02.010/12 х 700.02.003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
</w:t>
      </w:r>
      <w:r>
        <w:br/>
      </w:r>
      <w:r>
        <w:rPr>
          <w:rFonts w:ascii="Times New Roman"/>
          <w:b w:val="false"/>
          <w:i w:val="false"/>
          <w:color w:val="000000"/>
          <w:sz w:val="28"/>
        </w:rPr>
        <w:t>
      12) 700.02.012 жолында осы нысан жасалатын көлік құралдарының саны көрсетіледі;
</w:t>
      </w:r>
      <w:r>
        <w:br/>
      </w:r>
      <w:r>
        <w:rPr>
          <w:rFonts w:ascii="Times New Roman"/>
          <w:b w:val="false"/>
          <w:i w:val="false"/>
          <w:color w:val="000000"/>
          <w:sz w:val="28"/>
        </w:rPr>
        <w:t>
      13) 700.02.013 жолында 700.02.011 және 700.02.012 жолдарын көбейту жолымен айқындалатын көлік құралдарының санын ескеріп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 салығы - 700.03-нысанын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14-бөліміне </w:t>
      </w:r>
      <w:r>
        <w:rPr>
          <w:rFonts w:ascii="Times New Roman"/>
          <w:b w:val="false"/>
          <w:i w:val="false"/>
          <w:color w:val="000000"/>
          <w:sz w:val="28"/>
        </w:rPr>
        <w:t>
 сәйкес заңды тұлғалар мен жеке кәсіпкерлердің мүлік салығын есептеуге арналған.
</w:t>
      </w:r>
      <w:r>
        <w:br/>
      </w:r>
      <w:r>
        <w:rPr>
          <w:rFonts w:ascii="Times New Roman"/>
          <w:b w:val="false"/>
          <w:i w:val="false"/>
          <w:color w:val="000000"/>
          <w:sz w:val="28"/>
        </w:rPr>
        <w:t>
      22. "Салық салу объектілерінің қалдық құнын есептеу" бөлімінде:
</w:t>
      </w:r>
      <w:r>
        <w:br/>
      </w:r>
      <w:r>
        <w:rPr>
          <w:rFonts w:ascii="Times New Roman"/>
          <w:b w:val="false"/>
          <w:i w:val="false"/>
          <w:color w:val="000000"/>
          <w:sz w:val="28"/>
        </w:rPr>
        <w:t>
      1) 700.03.001 - 700.03.013 жолдарының А бағанында салық салу объектісі болып табылмайтын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негізгі қаражаттардың қалдық құны көрсетіледі;
</w:t>
      </w:r>
      <w:r>
        <w:br/>
      </w:r>
      <w:r>
        <w:rPr>
          <w:rFonts w:ascii="Times New Roman"/>
          <w:b w:val="false"/>
          <w:i w:val="false"/>
          <w:color w:val="000000"/>
          <w:sz w:val="28"/>
        </w:rPr>
        <w:t>
      2) 700.03.001 - 700.03.013 жолдарының В бағаны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материалдық емес активтердің қалдық құны көрсетіледі;
</w:t>
      </w:r>
      <w:r>
        <w:br/>
      </w:r>
      <w:r>
        <w:rPr>
          <w:rFonts w:ascii="Times New Roman"/>
          <w:b w:val="false"/>
          <w:i w:val="false"/>
          <w:color w:val="000000"/>
          <w:sz w:val="28"/>
        </w:rPr>
        <w:t>
      3) 700.03.014А жолында 700.03.001А - 700.03.013А жолдарының сомасы ретінде айқындалатын негізгі қаражаттардың қалдық құны көрсетіледі;
</w:t>
      </w:r>
      <w:r>
        <w:br/>
      </w:r>
      <w:r>
        <w:rPr>
          <w:rFonts w:ascii="Times New Roman"/>
          <w:b w:val="false"/>
          <w:i w:val="false"/>
          <w:color w:val="000000"/>
          <w:sz w:val="28"/>
        </w:rPr>
        <w:t>
      4) 700.03.014В жолында 700.03.001В - 700.03.013В жолдарының сомасы ретінде айқындалатын материалдық емес активтердің қалдық құны көрсетіледі;
</w:t>
      </w:r>
      <w:r>
        <w:br/>
      </w:r>
      <w:r>
        <w:rPr>
          <w:rFonts w:ascii="Times New Roman"/>
          <w:b w:val="false"/>
          <w:i w:val="false"/>
          <w:color w:val="000000"/>
          <w:sz w:val="28"/>
        </w:rPr>
        <w:t>
      5) 700.03.015А жолында Салық кодексінің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140-6-баптарымен </w:t>
      </w:r>
      <w:r>
        <w:rPr>
          <w:rFonts w:ascii="Times New Roman"/>
          <w:b w:val="false"/>
          <w:i w:val="false"/>
          <w:color w:val="000000"/>
          <w:sz w:val="28"/>
        </w:rPr>
        <w:t>
 белгіленген тәртіпте салық салынатын негізгі қаражаттардың қалдық құны көрсетіледі;
</w:t>
      </w:r>
      <w:r>
        <w:br/>
      </w:r>
      <w:r>
        <w:rPr>
          <w:rFonts w:ascii="Times New Roman"/>
          <w:b w:val="false"/>
          <w:i w:val="false"/>
          <w:color w:val="000000"/>
          <w:sz w:val="28"/>
        </w:rPr>
        <w:t>
      6) 700.03.015В жолында "Салық кодексін қолданысқа енгізу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төленетін басқа да міндетті төлемдер туралы" Қазақстан Республикасы Заңының 
</w:t>
      </w:r>
      <w:r>
        <w:rPr>
          <w:rFonts w:ascii="Times New Roman"/>
          <w:b w:val="false"/>
          <w:i w:val="false"/>
          <w:color w:val="000000"/>
          <w:sz w:val="28"/>
        </w:rPr>
        <w:t xml:space="preserve"> 132-бабындағы </w:t>
      </w:r>
      <w:r>
        <w:rPr>
          <w:rFonts w:ascii="Times New Roman"/>
          <w:b w:val="false"/>
          <w:i w:val="false"/>
          <w:color w:val="000000"/>
          <w:sz w:val="28"/>
        </w:rPr>
        <w:t>
 2-бөлікке сәйкес оның қызмет ету кезеңіне "Астана - жаңа қала" арнайы экономикалық аймағының аумағында салынған үй-жайлар мен құрылыстардың қалдық құны көрсетіледі.
</w:t>
      </w:r>
      <w:r>
        <w:br/>
      </w:r>
      <w:r>
        <w:rPr>
          <w:rFonts w:ascii="Times New Roman"/>
          <w:b w:val="false"/>
          <w:i w:val="false"/>
          <w:color w:val="000000"/>
          <w:sz w:val="28"/>
        </w:rPr>
        <w:t>
      23. "Мүлік салығын есептеу" бөлімінде:
</w:t>
      </w:r>
      <w:r>
        <w:br/>
      </w:r>
      <w:r>
        <w:rPr>
          <w:rFonts w:ascii="Times New Roman"/>
          <w:b w:val="false"/>
          <w:i w:val="false"/>
          <w:color w:val="000000"/>
          <w:sz w:val="28"/>
        </w:rPr>
        <w:t>
      1) 700.03.016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негізгі қаражаттар мен материалдық емес активтердің орташа жылдық қалдық құны көрсетіледі;
</w:t>
      </w:r>
      <w:r>
        <w:br/>
      </w:r>
      <w:r>
        <w:rPr>
          <w:rFonts w:ascii="Times New Roman"/>
          <w:b w:val="false"/>
          <w:i w:val="false"/>
          <w:color w:val="000000"/>
          <w:sz w:val="28"/>
        </w:rPr>
        <w:t>
      2) 700.03.017 жолында Салық кодексінің 
</w:t>
      </w:r>
      <w:r>
        <w:rPr>
          <w:rFonts w:ascii="Times New Roman"/>
          <w:b w:val="false"/>
          <w:i w:val="false"/>
          <w:color w:val="000000"/>
          <w:sz w:val="28"/>
        </w:rPr>
        <w:t xml:space="preserve"> 355-бабымен </w:t>
      </w:r>
      <w:r>
        <w:rPr>
          <w:rFonts w:ascii="Times New Roman"/>
          <w:b w:val="false"/>
          <w:i w:val="false"/>
          <w:color w:val="000000"/>
          <w:sz w:val="28"/>
        </w:rPr>
        <w:t>
 белгіленген мүлік салығының ставкасы көрсетіледі;
</w:t>
      </w:r>
      <w:r>
        <w:br/>
      </w:r>
      <w:r>
        <w:rPr>
          <w:rFonts w:ascii="Times New Roman"/>
          <w:b w:val="false"/>
          <w:i w:val="false"/>
          <w:color w:val="000000"/>
          <w:sz w:val="28"/>
        </w:rPr>
        <w:t>
      3) 700.03.018 жолында 700.03.017 жолында көрсетілген салық ставкасына 700.03.016 жолында көрсетілген негізгі қаражаттар мен материалдық емес активтердің орташа жылдық қалдық құнын көбейту жолымен айқындалатын салық сомасы көрсетіледі. 700.03.018 жолының сомасы 700.00.009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 төлеуші қолдана отырып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салық режимінің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Салық режимінің коды:
</w:t>
      </w:r>
      <w:r>
        <w:br/>
      </w:r>
      <w:r>
        <w:rPr>
          <w:rFonts w:ascii="Times New Roman"/>
          <w:b w:val="false"/>
          <w:i w:val="false"/>
          <w:color w:val="000000"/>
          <w:sz w:val="28"/>
        </w:rPr>
        <w:t>
      01 - жалпы белгіленген тәртіппен қызметін жүзеге асыратын заңды тұлғалар;
</w:t>
      </w:r>
      <w:r>
        <w:br/>
      </w:r>
      <w:r>
        <w:rPr>
          <w:rFonts w:ascii="Times New Roman"/>
          <w:b w:val="false"/>
          <w:i w:val="false"/>
          <w:color w:val="000000"/>
          <w:sz w:val="28"/>
        </w:rPr>
        <w:t>
      02 - заңнамада белгіленген тәртіппен Қазақстан Республикасымен жасалған жер қойнауын пайдалануға келісім-шарттар бойынша қызметін жүзеге асыратын заңды тұлғалар;
</w:t>
      </w:r>
      <w:r>
        <w:br/>
      </w:r>
      <w:r>
        <w:rPr>
          <w:rFonts w:ascii="Times New Roman"/>
          <w:b w:val="false"/>
          <w:i w:val="false"/>
          <w:color w:val="000000"/>
          <w:sz w:val="28"/>
        </w:rPr>
        <w:t>
      03 - жеке кәсіпкерлер.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700.00, 700.01, 700.02, 700.03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12 бөліміне </w:t>
      </w:r>
      <w:r>
        <w:rPr>
          <w:rFonts w:ascii="Times New Roman"/>
          <w:b w:val="false"/>
          <w:i w:val="false"/>
          <w:color w:val="000000"/>
          <w:sz w:val="28"/>
        </w:rPr>
        <w:t>
 сәйкес әзірленген және салық төлеушілердің салық кезеңінің басында өздерінде бар салық салу объектілері бойынша жер салығы бойынша ағымдағы төлемдерді есептеу және уақтылы төлеуге арналған жер салығы бойынша ағымдағы төлемдер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Сомалардың теріс мәні тиісті жолдың бірінші сол жақ ұяшығында "-" таңбасымен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8.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толық атауы және (немесе)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15"/>
        <w:gridCol w:w="1515"/>
        <w:gridCol w:w="1568"/>
        <w:gridCol w:w="1519"/>
        <w:gridCol w:w="1411"/>
        <w:gridCol w:w="1183"/>
        <w:gridCol w:w="1433"/>
        <w:gridCol w:w="1523"/>
      </w:tblGrid>
      <w:tr>
        <w:trPr>
          <w:trHeight w:val="390" w:hRule="atLeast"/>
        </w:trPr>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Салық төлеушінің салық міндеттемесі өзгерген кезде "Кезекті" және "Салық міндеттемелері өзгерген кезде" деген ұяшықтар бір уақытта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Салық төлеушінің салық міндеттемесі өзгерген кезде "Қосымша" және "Салық міндеттемелері өзгерген кезде" деген ұяшықтар бір уақытта белгіленеді.
</w:t>
      </w:r>
      <w:r>
        <w:br/>
      </w:r>
      <w:r>
        <w:rPr>
          <w:rFonts w:ascii="Times New Roman"/>
          <w:b w:val="false"/>
          <w:i w:val="false"/>
          <w:color w:val="000000"/>
          <w:sz w:val="28"/>
        </w:rPr>
        <w:t>
      "Хабарлама бойынша" торкөзін,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Есепке өзгерістер мен толықтырулар енгізуді қажет ететін жағдайда белгілейді. Бұл жағдайда салық төлеушімен "Хабарлама бойынша" және "Қосымша" тор көздері бір уақытта белгіленеді. Салық міндеттемелері өзгерген кезде салық төлеуші бұрын табыс еткен Есепке өзгерістер мен толықтырулар енгізу туралы хабарлама алса, "Қосымша", "Хабарлама бойынша", "Салық міндеттемелері өзгерген кезде" ұяшықтары бір уақытта белгіленеді;
</w:t>
      </w:r>
      <w:r>
        <w:br/>
      </w:r>
      <w:r>
        <w:rPr>
          <w:rFonts w:ascii="Times New Roman"/>
          <w:b w:val="false"/>
          <w:i w:val="false"/>
          <w:color w:val="000000"/>
          <w:sz w:val="28"/>
        </w:rPr>
        <w:t>
      6) хабарламаның нөмірі мен күні, хабарлама бойынша қосымша Есепті табыс еткен жағдайда толтырылады.
</w:t>
      </w:r>
      <w:r>
        <w:br/>
      </w:r>
      <w:r>
        <w:rPr>
          <w:rFonts w:ascii="Times New Roman"/>
          <w:b w:val="false"/>
          <w:i w:val="false"/>
          <w:color w:val="000000"/>
          <w:sz w:val="28"/>
        </w:rPr>
        <w:t>
      10. "Жер салығы бойынша ағымдағы төлемдерді есептеу" бөлімінде:
</w:t>
      </w:r>
      <w:r>
        <w:br/>
      </w:r>
      <w:r>
        <w:rPr>
          <w:rFonts w:ascii="Times New Roman"/>
          <w:b w:val="false"/>
          <w:i w:val="false"/>
          <w:color w:val="000000"/>
          <w:sz w:val="28"/>
        </w:rPr>
        <w:t>
      1) А бағанында уәкілетті мемлекеттік орган бекіткен жер салығының бюджет жіктемесінің коды көрсетіледі;
</w:t>
      </w:r>
      <w:r>
        <w:br/>
      </w:r>
      <w:r>
        <w:rPr>
          <w:rFonts w:ascii="Times New Roman"/>
          <w:b w:val="false"/>
          <w:i w:val="false"/>
          <w:color w:val="000000"/>
          <w:sz w:val="28"/>
        </w:rPr>
        <w:t>
      2) жер учаскесінің бюджеттік жіктеме кодына сәйкес келетін бір санаттағы бірнеше жер учаскелері болған кезде А, В, С, D, Е, F бағандарында көрсетілген жер учаскелері бойынша ағымдағы төлемдердің жалпы сомасы көрсетіледі;
</w:t>
      </w:r>
      <w:r>
        <w:br/>
      </w:r>
      <w:r>
        <w:rPr>
          <w:rFonts w:ascii="Times New Roman"/>
          <w:b w:val="false"/>
          <w:i w:val="false"/>
          <w:color w:val="000000"/>
          <w:sz w:val="28"/>
        </w:rPr>
        <w:t>
      3) Салық кезеңінің басында бар объектілер бойынша Есепті табыс ету кезінде В бағанында тиісті жер учаскесіне сәйкес келетін бюджет жіктемесінің кодына қарама-қарсы, салық кезеңінің 20 ақпанынан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В бағанында тиісті жер учаскесіне сәйкес келетін бюджет жіктемесінің кодына қарама-қарсы, салық кезеңінің 20 ақпанынан кешіктірмей төлеуге (+), азайтуға (-) жататын ағымдағы төлемдер сомасы көрсетіледі;
</w:t>
      </w:r>
      <w:r>
        <w:br/>
      </w:r>
      <w:r>
        <w:rPr>
          <w:rFonts w:ascii="Times New Roman"/>
          <w:b w:val="false"/>
          <w:i w:val="false"/>
          <w:color w:val="000000"/>
          <w:sz w:val="28"/>
        </w:rPr>
        <w:t>
      4) Салық кезеңінің басында бар объектілер бойынша Есепті табыс ету кезінде С бағанында тиісті жер учаскесіне сәйкес келетін бюджет жіктемесінің кодына қарама-қарсы, салық кезеңінің 20 мамырдан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мамырдан кешіктірмей төлеуге (+), азайтуға (-) жататын ағымдағы төлемдер сомасы көрсетіледі;
</w:t>
      </w:r>
      <w:r>
        <w:br/>
      </w:r>
      <w:r>
        <w:rPr>
          <w:rFonts w:ascii="Times New Roman"/>
          <w:b w:val="false"/>
          <w:i w:val="false"/>
          <w:color w:val="000000"/>
          <w:sz w:val="28"/>
        </w:rPr>
        <w:t>
      5) Салық кезеңінің басында бар объектілер бойынша Есепті табыс ету кезінде D бағанында тиісті жер учаскесіне сәйкес келетін бюджет жіктемесінің кодына қарама-қарсы, салық кезеңінің 20 тамыздан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тамыздан кешіктірмей төлеуге (+), азайтуға (-) жататын ағымдағы төлемдер сомасы көрсетіледі;
</w:t>
      </w:r>
      <w:r>
        <w:br/>
      </w:r>
      <w:r>
        <w:rPr>
          <w:rFonts w:ascii="Times New Roman"/>
          <w:b w:val="false"/>
          <w:i w:val="false"/>
          <w:color w:val="000000"/>
          <w:sz w:val="28"/>
        </w:rPr>
        <w:t>
      6) Салық кезеңінің басында бар объектілер бойынша Есепті табыс ету кезінде Е бағанында тиісті жер учаскесіне сәйкес келетін бюджет жіктемесінің кодына қарама-қарсы, салық кезеңінің 20 қарашадан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қарашадан кешіктірмей төлеуге (+), азайтуға (-) жататын ағымдағы төлемдер сомасы көрсетіледі;
</w:t>
      </w:r>
      <w:r>
        <w:br/>
      </w:r>
      <w:r>
        <w:rPr>
          <w:rFonts w:ascii="Times New Roman"/>
          <w:b w:val="false"/>
          <w:i w:val="false"/>
          <w:color w:val="000000"/>
          <w:sz w:val="28"/>
        </w:rPr>
        <w:t>
      7) Салық кезеңінің басында бар объектілер бойынша Есепті табыс ету кезінде F бағанында алдыңғы салық кезеңі үшін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F бағанында алдыңғы салық кезеңі үшін төлеуге (+), азайтуға (-) жататын ағымдағы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 құралдары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төлемдердің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13 бөліміне </w:t>
      </w:r>
      <w:r>
        <w:rPr>
          <w:rFonts w:ascii="Times New Roman"/>
          <w:b w:val="false"/>
          <w:i w:val="false"/>
          <w:color w:val="000000"/>
          <w:sz w:val="28"/>
        </w:rPr>
        <w:t>
 сәйкес әзірленген және салық төлеушілерде ағымдағы салық кезеңінің 1 шілдесіне дейін меншік, шаруашылық жүргізу немесе жедел басқару құқығында болған көлік құралдарына салықты толық және уақтылы төлеуіне арналған Көлік құралдары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5. Есепке Салық кодексінің 69-бабына сәйкес қол қойылады және куәландырылады.
</w:t>
      </w:r>
      <w:r>
        <w:br/>
      </w:r>
      <w:r>
        <w:rPr>
          <w:rFonts w:ascii="Times New Roman"/>
          <w:b w:val="false"/>
          <w:i w:val="false"/>
          <w:color w:val="000000"/>
          <w:sz w:val="28"/>
        </w:rPr>
        <w:t>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913"/>
        <w:gridCol w:w="1514"/>
        <w:gridCol w:w="1567"/>
        <w:gridCol w:w="1499"/>
        <w:gridCol w:w="1410"/>
        <w:gridCol w:w="1271"/>
        <w:gridCol w:w="1307"/>
        <w:gridCol w:w="1592"/>
      </w:tblGrid>
      <w:tr>
        <w:trPr>
          <w:trHeight w:val="390" w:hRule="atLeast"/>
        </w:trPr>
        <w:tc>
          <w:tcPr>
            <w:tcW w:w="2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8. "Көлік құралдары салығы бойынша ағымдағы төлемдерді есептеу" бөлімінде:
</w:t>
      </w:r>
      <w:r>
        <w:br/>
      </w:r>
      <w:r>
        <w:rPr>
          <w:rFonts w:ascii="Times New Roman"/>
          <w:b w:val="false"/>
          <w:i w:val="false"/>
          <w:color w:val="000000"/>
          <w:sz w:val="28"/>
        </w:rPr>
        <w:t>
      1) 701.01.001 жолында Салық кодексінің 
</w:t>
      </w:r>
      <w:r>
        <w:rPr>
          <w:rFonts w:ascii="Times New Roman"/>
          <w:b w:val="false"/>
          <w:i w:val="false"/>
          <w:color w:val="000000"/>
          <w:sz w:val="28"/>
        </w:rPr>
        <w:t xml:space="preserve"> 348-1-бабында </w:t>
      </w:r>
      <w:r>
        <w:rPr>
          <w:rFonts w:ascii="Times New Roman"/>
          <w:b w:val="false"/>
          <w:i w:val="false"/>
          <w:color w:val="000000"/>
          <w:sz w:val="28"/>
        </w:rPr>
        <w:t>
 белгіленген мерзімде төленуге тиісті салық төлеуші есептеген көлік құралдары салығының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913"/>
        <w:gridCol w:w="1513"/>
        <w:gridCol w:w="1567"/>
        <w:gridCol w:w="1535"/>
        <w:gridCol w:w="1446"/>
        <w:gridCol w:w="1307"/>
        <w:gridCol w:w="1396"/>
        <w:gridCol w:w="1396"/>
      </w:tblGrid>
      <w:tr>
        <w:trPr>
          <w:trHeight w:val="390" w:hRule="atLeast"/>
        </w:trPr>
        <w:tc>
          <w:tcPr>
            <w:tcW w:w="2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 "Мүлік салығы бойынша ағымдағы төлемдерді есептеу" бөлімінде:
</w:t>
      </w:r>
      <w:r>
        <w:br/>
      </w:r>
      <w:r>
        <w:rPr>
          <w:rFonts w:ascii="Times New Roman"/>
          <w:b w:val="false"/>
          <w:i w:val="false"/>
          <w:color w:val="000000"/>
          <w:sz w:val="28"/>
        </w:rPr>
        <w:t>
      1) 701.02.001 жолында бухгалтерлік есеп деректері бойынша айқындалатын салық кезеңінің басына негізгі құралдардың қалдық құны, көрсетіледі;
</w:t>
      </w:r>
      <w:r>
        <w:br/>
      </w:r>
      <w:r>
        <w:rPr>
          <w:rFonts w:ascii="Times New Roman"/>
          <w:b w:val="false"/>
          <w:i w:val="false"/>
          <w:color w:val="000000"/>
          <w:sz w:val="28"/>
        </w:rPr>
        <w:t>
      2) 701.02.002 жолында бухгалтерлік есеп деректері бойынша айқындалатын есепті кезеңде сатып алынған материалдық емес активтердің қалдық құны көрсетіледі;
</w:t>
      </w:r>
      <w:r>
        <w:br/>
      </w:r>
      <w:r>
        <w:rPr>
          <w:rFonts w:ascii="Times New Roman"/>
          <w:b w:val="false"/>
          <w:i w:val="false"/>
          <w:color w:val="000000"/>
          <w:sz w:val="28"/>
        </w:rPr>
        <w:t>
      3) 701.02.003 жолында 701.02.001 және 701.02.002 жолдарының айырмасы ретінде айқындалатын салық кезеңінің басына негізгі құралдар мен материалдық емес активтердің қалдық құны көрсетіледі;
</w:t>
      </w:r>
      <w:r>
        <w:br/>
      </w:r>
      <w:r>
        <w:rPr>
          <w:rFonts w:ascii="Times New Roman"/>
          <w:b w:val="false"/>
          <w:i w:val="false"/>
          <w:color w:val="000000"/>
          <w:sz w:val="28"/>
        </w:rPr>
        <w:t>
      4) 701.02.004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701.02.005 жолында салық кезеңі үшін төленуге тиісті және 701.02.003 және 701.02.004 жолдарының туындысы ретінде айқындалатын мүлік салығы бойынша ағымдағы төлемдер сомасы көрсетіледі;
</w:t>
      </w:r>
      <w:r>
        <w:br/>
      </w:r>
      <w:r>
        <w:rPr>
          <w:rFonts w:ascii="Times New Roman"/>
          <w:b w:val="false"/>
          <w:i w:val="false"/>
          <w:color w:val="000000"/>
          <w:sz w:val="28"/>
        </w:rPr>
        <w:t>
      6) 701.02.006 жолында Салық кодексінің 
</w:t>
      </w:r>
      <w:r>
        <w:rPr>
          <w:rFonts w:ascii="Times New Roman"/>
          <w:b w:val="false"/>
          <w:i w:val="false"/>
          <w:color w:val="000000"/>
          <w:sz w:val="28"/>
        </w:rPr>
        <w:t xml:space="preserve"> 356-бабымен </w:t>
      </w:r>
      <w:r>
        <w:rPr>
          <w:rFonts w:ascii="Times New Roman"/>
          <w:b w:val="false"/>
          <w:i w:val="false"/>
          <w:color w:val="000000"/>
          <w:sz w:val="28"/>
        </w:rPr>
        <w:t>
 белгіленген алдағы мерзімдер бойынша төленуге жататын ағымдағы төлемдердің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913"/>
        <w:gridCol w:w="1514"/>
        <w:gridCol w:w="1567"/>
        <w:gridCol w:w="1535"/>
        <w:gridCol w:w="1446"/>
        <w:gridCol w:w="1342"/>
        <w:gridCol w:w="1360"/>
        <w:gridCol w:w="1396"/>
      </w:tblGrid>
      <w:tr>
        <w:trPr>
          <w:trHeight w:val="390" w:hRule="atLeast"/>
        </w:trPr>
        <w:tc>
          <w:tcPr>
            <w:tcW w:w="2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5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нама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2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w:t>
            </w:r>
            <w:r>
              <w:br/>
            </w:r>
            <w:r>
              <w:rPr>
                <w:rFonts w:ascii="Times New Roman"/>
                <w:b w:val="false"/>
                <w:i w:val="false"/>
                <w:color w:val="000000"/>
                <w:sz w:val="20"/>
              </w:rPr>
              <w:t>
өнімдердің
</w:t>
            </w:r>
            <w:r>
              <w:br/>
            </w:r>
            <w:r>
              <w:rPr>
                <w:rFonts w:ascii="Times New Roman"/>
                <w:b w:val="false"/>
                <w:i w:val="false"/>
                <w:color w:val="000000"/>
                <w:sz w:val="20"/>
              </w:rPr>
              <w:t>
(тауарлар,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3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 "Сатып алынған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701.03.001 жолында бухгалтерлік есеп деректері бойынша айқындалатын салық кезеңі үшін сатып алынған негізгі құралдардың бастапқы (қалдық) құны, оның ішінде тегін алынған, жарғылық капиталға салым ретінде келіп түскен, сондай-ақ аяқталған құрылыс объектілерінің және негізгі құралдардың құнын ұлғайтуға бағытталған келесі күрделі салымдардың құны көрсетіледі;
</w:t>
      </w:r>
      <w:r>
        <w:br/>
      </w:r>
      <w:r>
        <w:rPr>
          <w:rFonts w:ascii="Times New Roman"/>
          <w:b w:val="false"/>
          <w:i w:val="false"/>
          <w:color w:val="000000"/>
          <w:sz w:val="28"/>
        </w:rPr>
        <w:t>
      2) 701.03.002 жолында бухгалтерлік есеп деректері бойынша айқындалатын есепті кезеңде сатып алынған материалдық емес активтердің бастапқы (қалдық) құны көрсетіледі;
</w:t>
      </w:r>
      <w:r>
        <w:br/>
      </w:r>
      <w:r>
        <w:rPr>
          <w:rFonts w:ascii="Times New Roman"/>
          <w:b w:val="false"/>
          <w:i w:val="false"/>
          <w:color w:val="000000"/>
          <w:sz w:val="28"/>
        </w:rPr>
        <w:t>
      3) 701.03.003 жолында бухгалтерлік есеп деректері бойынша олардың құнын ұлғайтуға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701.03.004 жолында салық кезеңінде сатып алынған негізгі құралдар мен материалдық емес активтердің бастапқы (қалдық) құны және (немесе) 701.03.001-ден 701.03.003-ке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701.03.005 жолында Салық кодексінің 
</w:t>
      </w:r>
      <w:r>
        <w:rPr>
          <w:rFonts w:ascii="Times New Roman"/>
          <w:b w:val="false"/>
          <w:i w:val="false"/>
          <w:color w:val="000000"/>
          <w:sz w:val="28"/>
        </w:rPr>
        <w:t xml:space="preserve"> 345-бабының </w:t>
      </w:r>
      <w:r>
        <w:rPr>
          <w:rFonts w:ascii="Times New Roman"/>
          <w:b w:val="false"/>
          <w:i w:val="false"/>
          <w:color w:val="000000"/>
          <w:sz w:val="28"/>
        </w:rPr>
        <w:t>
 2-тармағына сәйкес айқындалатын сатып алынған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701.03.006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7) 701.03.007 жолында 701.03.005 және 701.03.006 жолдарының туындысы ретінде айқындалатын ағымдағы төлемдер сомасы көрсетіледі;
</w:t>
      </w:r>
      <w:r>
        <w:br/>
      </w:r>
      <w:r>
        <w:rPr>
          <w:rFonts w:ascii="Times New Roman"/>
          <w:b w:val="false"/>
          <w:i w:val="false"/>
          <w:color w:val="000000"/>
          <w:sz w:val="28"/>
        </w:rPr>
        <w:t>
      8) 701.03.008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төленуге тиісті ағымдағы төлемдер сомасы көрсетіледі.
</w:t>
      </w:r>
      <w:r>
        <w:br/>
      </w:r>
      <w:r>
        <w:rPr>
          <w:rFonts w:ascii="Times New Roman"/>
          <w:b w:val="false"/>
          <w:i w:val="false"/>
          <w:color w:val="000000"/>
          <w:sz w:val="28"/>
        </w:rPr>
        <w:t>
      10. "Шығып қалған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701.03.009 жолында бухгалтерлік есеп деректері бойынша айқындалатын салық кезеңінде шығып қалған, соның ішінде сатылған, жарғылық капиталға салым ретінде және (немесе) тегін берілген негізгі құралдардың қалдық құны көрсетіледі;
</w:t>
      </w:r>
      <w:r>
        <w:br/>
      </w:r>
      <w:r>
        <w:rPr>
          <w:rFonts w:ascii="Times New Roman"/>
          <w:b w:val="false"/>
          <w:i w:val="false"/>
          <w:color w:val="000000"/>
          <w:sz w:val="28"/>
        </w:rPr>
        <w:t>
      2) 701.03.010 жолында бухгалтерлік есеп деректері бойынша айқындалатын есепті кезеңде шығып қалған материалдық емес активтердің қалдық құны көрсетіледі;
</w:t>
      </w:r>
      <w:r>
        <w:br/>
      </w:r>
      <w:r>
        <w:rPr>
          <w:rFonts w:ascii="Times New Roman"/>
          <w:b w:val="false"/>
          <w:i w:val="false"/>
          <w:color w:val="000000"/>
          <w:sz w:val="28"/>
        </w:rPr>
        <w:t>
      3) 701.03.011 жолында олардың құнын азайтуға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701.03.012 жолында салық кезеңінде сатып алынған негізгі құралдар мен материалдық емес активтердің бастапқы (қалдық) құны және (немесе) 701.03.009-дан 701.03.011-ге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701.03.013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айқындалатын шығып қалған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701.03.014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7) 701.03.015 жолында 701.03.013 және 701.03.014 жолдарының туындысы ретінде айқындалатын салық кезеңі үшін азайтуға жататын ағымдағы төлемдер сомасы көрсетіледі;
</w:t>
      </w:r>
      <w:r>
        <w:br/>
      </w:r>
      <w:r>
        <w:rPr>
          <w:rFonts w:ascii="Times New Roman"/>
          <w:b w:val="false"/>
          <w:i w:val="false"/>
          <w:color w:val="000000"/>
          <w:sz w:val="28"/>
        </w:rPr>
        <w:t>
      8) 701.03.016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азайтуға жататын ағымдағы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Аукциондардан алым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беріп отырған 810.00 нысан бойынша аукциондардан алым бойынша декларацияны (бұдан әрі - нысандар) жасаудың тәртібін қарастырады:
</w:t>
      </w:r>
      <w:r>
        <w:br/>
      </w:r>
      <w:r>
        <w:rPr>
          <w:rFonts w:ascii="Times New Roman"/>
          <w:b w:val="false"/>
          <w:i w:val="false"/>
          <w:color w:val="000000"/>
          <w:sz w:val="28"/>
        </w:rPr>
        <w:t>
      1) 810.00 нысан бойынша Аукциондардан алым бойынша декларация (бұдан әрі - 810.00 нысан бойынша Декларация);
</w:t>
      </w:r>
      <w:r>
        <w:br/>
      </w:r>
      <w:r>
        <w:rPr>
          <w:rFonts w:ascii="Times New Roman"/>
          <w:b w:val="false"/>
          <w:i w:val="false"/>
          <w:color w:val="000000"/>
          <w:sz w:val="28"/>
        </w:rPr>
        <w:t>
      2) 810.01 нысан бойынша Аукциондардан алым бойынша декларацияға қосымша (бұдан әрі - 810.01 нысан бойынша қосымша).
</w:t>
      </w:r>
      <w:r>
        <w:br/>
      </w:r>
      <w:r>
        <w:rPr>
          <w:rFonts w:ascii="Times New Roman"/>
          <w:b w:val="false"/>
          <w:i w:val="false"/>
          <w:color w:val="000000"/>
          <w:sz w:val="28"/>
        </w:rPr>
        <w:t>
      2. 810.00 нысан бойынша Декларация аукциондардан алынатын алымның жалпы сомасын мәлімдеуге арналған.
</w:t>
      </w:r>
      <w:r>
        <w:br/>
      </w:r>
      <w:r>
        <w:rPr>
          <w:rFonts w:ascii="Times New Roman"/>
          <w:b w:val="false"/>
          <w:i w:val="false"/>
          <w:color w:val="000000"/>
          <w:sz w:val="28"/>
        </w:rPr>
        <w:t>
      810.01 нысан бойынша қосымша әр аукцион бойынша аукционнан алым сомасын анықтау үшін арналған.
</w:t>
      </w:r>
      <w:r>
        <w:br/>
      </w:r>
      <w:r>
        <w:rPr>
          <w:rFonts w:ascii="Times New Roman"/>
          <w:b w:val="false"/>
          <w:i w:val="false"/>
          <w:color w:val="000000"/>
          <w:sz w:val="28"/>
        </w:rPr>
        <w:t>
      3. Мүлікті бірнеше аукциондарда сатқан болса (мүлік құқығын), әр аукцион бойынша 810.01 нысан бойынша тиісті қосымша жеке бет толтырылады. Бұл ретте 810.01 нысан бойынша тиісті қосымша жеке бет саны өткізілген аукцион санымен сәйкес болуы тиіс.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Тиісті торкөздерінің көрсеткіштері жоқ болған кезде нысандар толтырылмайды.
</w:t>
      </w:r>
      <w:r>
        <w:br/>
      </w:r>
      <w:r>
        <w:rPr>
          <w:rFonts w:ascii="Times New Roman"/>
          <w:b w:val="false"/>
          <w:i w:val="false"/>
          <w:color w:val="000000"/>
          <w:sz w:val="28"/>
        </w:rPr>
        <w:t>
      7. Нысанды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810.00 нысан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2 - ШК мемлекеттік статистикалық есептілік (МСЕ) нысанын тапсыратын шағын кәсіпкерлік субъектілері - заңды тұлғалар ЭҚЖЖ бойынша мәліметтерді 2 - ШК (тоқсандық)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ПФ-1 немесе ШК-2 нысандарының есептілігін табыс етпесе, негізгі қызметтің ЭҚЖЖ кодын ғана көрсету қажет;
</w:t>
      </w:r>
      <w:r>
        <w:br/>
      </w:r>
      <w:r>
        <w:rPr>
          <w:rFonts w:ascii="Times New Roman"/>
          <w:b w:val="false"/>
          <w:i w:val="false"/>
          <w:color w:val="000000"/>
          <w:sz w:val="28"/>
        </w:rPr>
        <w:t>
      5) 5-жолда 810.00 нысан бойынша декларацияның тиісті түріне байланысты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810.00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810.00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аукциондардан алымды есептеу жүргізілген тиісті валюта коды көрсетіледі;
</w:t>
      </w:r>
      <w:r>
        <w:br/>
      </w:r>
      <w:r>
        <w:rPr>
          <w:rFonts w:ascii="Times New Roman"/>
          <w:b w:val="false"/>
          <w:i w:val="false"/>
          <w:color w:val="000000"/>
          <w:sz w:val="28"/>
        </w:rPr>
        <w:t>
      10) 10-жолда 810.01 нысан бойынша қосымшалардың саны көрсетіледі.
</w:t>
      </w:r>
      <w:r>
        <w:br/>
      </w:r>
      <w:r>
        <w:rPr>
          <w:rFonts w:ascii="Times New Roman"/>
          <w:b w:val="false"/>
          <w:i w:val="false"/>
          <w:color w:val="000000"/>
          <w:sz w:val="28"/>
        </w:rPr>
        <w:t>
      9. "Аукциондардан алым" бөлімінде:
</w:t>
      </w:r>
      <w:r>
        <w:br/>
      </w:r>
      <w:r>
        <w:rPr>
          <w:rFonts w:ascii="Times New Roman"/>
          <w:b w:val="false"/>
          <w:i w:val="false"/>
          <w:color w:val="000000"/>
          <w:sz w:val="28"/>
        </w:rPr>
        <w:t>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r>
        <w:br/>
      </w:r>
      <w:r>
        <w:rPr>
          <w:rFonts w:ascii="Times New Roman"/>
          <w:b w:val="false"/>
          <w:i w:val="false"/>
          <w:color w:val="000000"/>
          <w:sz w:val="28"/>
        </w:rPr>
        <w:t>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r>
        <w:br/>
      </w:r>
      <w:r>
        <w:rPr>
          <w:rFonts w:ascii="Times New Roman"/>
          <w:b w:val="false"/>
          <w:i w:val="false"/>
          <w:color w:val="000000"/>
          <w:sz w:val="28"/>
        </w:rPr>
        <w:t>
      3) 810.00.003 жолда аукциондарда сатқан мүліктің (мүліктік құқықтардың) құны атқарушылық санкцияның сомасына кемітілген 810.00.001 және 810.00.002 жолдарының айырмашылығы ретінде көрсетіледі;
</w:t>
      </w:r>
      <w:r>
        <w:br/>
      </w:r>
      <w:r>
        <w:rPr>
          <w:rFonts w:ascii="Times New Roman"/>
          <w:b w:val="false"/>
          <w:i w:val="false"/>
          <w:color w:val="000000"/>
          <w:sz w:val="28"/>
        </w:rPr>
        <w:t>
      4) 810.00.004 жолда аукциондардан алым ставкасы процентпен көрсетіледі;
</w:t>
      </w:r>
      <w:r>
        <w:br/>
      </w:r>
      <w:r>
        <w:rPr>
          <w:rFonts w:ascii="Times New Roman"/>
          <w:b w:val="false"/>
          <w:i w:val="false"/>
          <w:color w:val="000000"/>
          <w:sz w:val="28"/>
        </w:rPr>
        <w:t>
      5) 810.00.005 жолда (810.00.003 х 810.00.004) формуласы бойынша аукциондарда сатқан мүліктің және алым ставкасынан анықтап, бюджетке төлеуге тиісті аукциондардан алым сомасы көрсетіледі.
</w:t>
      </w:r>
      <w:r>
        <w:br/>
      </w:r>
      <w:r>
        <w:rPr>
          <w:rFonts w:ascii="Times New Roman"/>
          <w:b w:val="false"/>
          <w:i w:val="false"/>
          <w:color w:val="000000"/>
          <w:sz w:val="28"/>
        </w:rPr>
        <w:t>
      10. 810.00 нысан бойынша декларацияға қол қойылып және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810.01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810.01 нысан бойынша ағымдағы парақтың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"Аукциондардан алым сомасы" бөлімінде: 
</w:t>
      </w:r>
      <w:r>
        <w:br/>
      </w:r>
      <w:r>
        <w:rPr>
          <w:rFonts w:ascii="Times New Roman"/>
          <w:b w:val="false"/>
          <w:i w:val="false"/>
          <w:color w:val="000000"/>
          <w:sz w:val="28"/>
        </w:rPr>
        <w:t>
      1) 810.01.001 жолда аукциондарда мүлікті сатқан (мүліктік құқықтарды) күні көрсетіледі;
</w:t>
      </w:r>
      <w:r>
        <w:br/>
      </w:r>
      <w:r>
        <w:rPr>
          <w:rFonts w:ascii="Times New Roman"/>
          <w:b w:val="false"/>
          <w:i w:val="false"/>
          <w:color w:val="000000"/>
          <w:sz w:val="28"/>
        </w:rPr>
        <w:t>
      2) 810.01.002 жолда аукцион өткізушінің аты-жөні немесе толық атауы көрсетіледі;
</w:t>
      </w:r>
      <w:r>
        <w:br/>
      </w:r>
      <w:r>
        <w:rPr>
          <w:rFonts w:ascii="Times New Roman"/>
          <w:b w:val="false"/>
          <w:i w:val="false"/>
          <w:color w:val="000000"/>
          <w:sz w:val="28"/>
        </w:rPr>
        <w:t>
      3) 810.01.003 жолда салық төлеуші-аукцион өткізушінің тіркеу нөмірі көрсетіледі;
</w:t>
      </w:r>
      <w:r>
        <w:br/>
      </w:r>
      <w:r>
        <w:rPr>
          <w:rFonts w:ascii="Times New Roman"/>
          <w:b w:val="false"/>
          <w:i w:val="false"/>
          <w:color w:val="000000"/>
          <w:sz w:val="28"/>
        </w:rPr>
        <w:t>
      4) 810.01.004 жолда аукцион өткізу орны көрсетіледі:
</w:t>
      </w:r>
      <w:r>
        <w:br/>
      </w:r>
      <w:r>
        <w:rPr>
          <w:rFonts w:ascii="Times New Roman"/>
          <w:b w:val="false"/>
          <w:i w:val="false"/>
          <w:color w:val="000000"/>
          <w:sz w:val="28"/>
        </w:rPr>
        <w:t>
      810.01.004А жолда облыс атауы көрсетіледі;
</w:t>
      </w:r>
      <w:r>
        <w:br/>
      </w:r>
      <w:r>
        <w:rPr>
          <w:rFonts w:ascii="Times New Roman"/>
          <w:b w:val="false"/>
          <w:i w:val="false"/>
          <w:color w:val="000000"/>
          <w:sz w:val="28"/>
        </w:rPr>
        <w:t>
      810.01.004В жолда қала немесе аудан атауы көрсетіледі;
</w:t>
      </w:r>
      <w:r>
        <w:br/>
      </w:r>
      <w:r>
        <w:rPr>
          <w:rFonts w:ascii="Times New Roman"/>
          <w:b w:val="false"/>
          <w:i w:val="false"/>
          <w:color w:val="000000"/>
          <w:sz w:val="28"/>
        </w:rPr>
        <w:t>
      810.01.004С жолда кент, ауыл атауы көрсетіледі;
</w:t>
      </w:r>
      <w:r>
        <w:br/>
      </w:r>
      <w:r>
        <w:rPr>
          <w:rFonts w:ascii="Times New Roman"/>
          <w:b w:val="false"/>
          <w:i w:val="false"/>
          <w:color w:val="000000"/>
          <w:sz w:val="28"/>
        </w:rPr>
        <w:t>
      810.01.004D жолда көшенің (даңғыл, гүлзар, тұйық көше және т. б.) атауы көрсетіледі;
</w:t>
      </w:r>
      <w:r>
        <w:br/>
      </w:r>
      <w:r>
        <w:rPr>
          <w:rFonts w:ascii="Times New Roman"/>
          <w:b w:val="false"/>
          <w:i w:val="false"/>
          <w:color w:val="000000"/>
          <w:sz w:val="28"/>
        </w:rPr>
        <w:t>
      810.01.004Е жолда үйдің нөмірі көрсетіледі;
</w:t>
      </w:r>
      <w:r>
        <w:br/>
      </w:r>
      <w:r>
        <w:rPr>
          <w:rFonts w:ascii="Times New Roman"/>
          <w:b w:val="false"/>
          <w:i w:val="false"/>
          <w:color w:val="000000"/>
          <w:sz w:val="28"/>
        </w:rPr>
        <w:t>
      5) 810.01.005 жолда сатқан мүліктің (мүліктік құқықтардың) құны көрсетіледі;
</w:t>
      </w:r>
      <w:r>
        <w:br/>
      </w:r>
      <w:r>
        <w:rPr>
          <w:rFonts w:ascii="Times New Roman"/>
          <w:b w:val="false"/>
          <w:i w:val="false"/>
          <w:color w:val="000000"/>
          <w:sz w:val="28"/>
        </w:rPr>
        <w:t>
      6) 810.01.006 жолда бюджетке енгізілуге тиісті атқарушылық санкцияның сомасы көрсетіледі;
</w:t>
      </w:r>
      <w:r>
        <w:br/>
      </w:r>
      <w:r>
        <w:rPr>
          <w:rFonts w:ascii="Times New Roman"/>
          <w:b w:val="false"/>
          <w:i w:val="false"/>
          <w:color w:val="000000"/>
          <w:sz w:val="28"/>
        </w:rPr>
        <w:t>
      7) 810.01.007 жолда аукциондарда сатқан мүліктің құны атқарушылық санкцияның сомасына кемітілген 810.01.005 және 810.01.006 жолдарының айырмашылығы ретінде аукциондарда сатқан мүліктің (мүліктік құқықтардың) құны көрсетіледі;
</w:t>
      </w:r>
      <w:r>
        <w:br/>
      </w:r>
      <w:r>
        <w:rPr>
          <w:rFonts w:ascii="Times New Roman"/>
          <w:b w:val="false"/>
          <w:i w:val="false"/>
          <w:color w:val="000000"/>
          <w:sz w:val="28"/>
        </w:rPr>
        <w:t>
      8) 810.01.008 жолда аукциондардан алынатын алым ставкасы процентпен көрсетіледі;
</w:t>
      </w:r>
      <w:r>
        <w:br/>
      </w:r>
      <w:r>
        <w:rPr>
          <w:rFonts w:ascii="Times New Roman"/>
          <w:b w:val="false"/>
          <w:i w:val="false"/>
          <w:color w:val="000000"/>
          <w:sz w:val="28"/>
        </w:rPr>
        <w:t>
      9) 810.01.009 жолда (810.01.007 х 810.01.008) формуласы бойынша мүліктің (мүліктік құқықтардың) алым ставкасы мен құнына байланысты анықталатын бюджетке төлеуге тиісті аукциондардан алым сомасы көрсетіледі.
</w:t>
      </w:r>
      <w:r>
        <w:br/>
      </w:r>
      <w:r>
        <w:rPr>
          <w:rFonts w:ascii="Times New Roman"/>
          <w:b w:val="false"/>
          <w:i w:val="false"/>
          <w:color w:val="000000"/>
          <w:sz w:val="28"/>
        </w:rPr>
        <w:t>
      14. 810.01 нысан бойынша декларацияға оны толтырған лауазымды тұлға қол қояды.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810.00, 810.01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 бойынша Декларация жасау тәртібін қарастырады:
</w:t>
      </w:r>
      <w:r>
        <w:br/>
      </w:r>
      <w:r>
        <w:rPr>
          <w:rFonts w:ascii="Times New Roman"/>
          <w:b w:val="false"/>
          <w:i w:val="false"/>
          <w:color w:val="000000"/>
          <w:sz w:val="28"/>
        </w:rPr>
        <w:t>
      1) 850.00 нысан бойынша жер телімдерін пайдаланғаны үшін төлем бойынша декларация (бұдан әрі - 850.00 нысаны бойынша декларация);
</w:t>
      </w:r>
      <w:r>
        <w:br/>
      </w:r>
      <w:r>
        <w:rPr>
          <w:rFonts w:ascii="Times New Roman"/>
          <w:b w:val="false"/>
          <w:i w:val="false"/>
          <w:color w:val="000000"/>
          <w:sz w:val="28"/>
        </w:rPr>
        <w:t>
      2) 850.00 нысан бойынша жер телімдерін пайдаланғаны үшін төлем бойынша декларацияға қосымша (бұдан әрі - 850.01 нысаны бойынша қосымша).
</w:t>
      </w:r>
      <w:r>
        <w:br/>
      </w:r>
      <w:r>
        <w:rPr>
          <w:rFonts w:ascii="Times New Roman"/>
          <w:b w:val="false"/>
          <w:i w:val="false"/>
          <w:color w:val="000000"/>
          <w:sz w:val="28"/>
        </w:rPr>
        <w:t>
      2. 850.00 нысаны бойынша декларация жер телімін пайдаланғаны үшін төлемнің жалпы сомасынан мәлімдеуге арналған.
</w:t>
      </w:r>
      <w:r>
        <w:br/>
      </w:r>
      <w:r>
        <w:rPr>
          <w:rFonts w:ascii="Times New Roman"/>
          <w:b w:val="false"/>
          <w:i w:val="false"/>
          <w:color w:val="000000"/>
          <w:sz w:val="28"/>
        </w:rPr>
        <w:t>
      850.01 нысаны бойынша қосымша әрбір жер тілімі бойынша жер телімдерін пайдаланғаны үшін төлем сомасын айқындауға арналған.
</w:t>
      </w:r>
      <w:r>
        <w:br/>
      </w:r>
      <w:r>
        <w:rPr>
          <w:rFonts w:ascii="Times New Roman"/>
          <w:b w:val="false"/>
          <w:i w:val="false"/>
          <w:color w:val="000000"/>
          <w:sz w:val="28"/>
        </w:rPr>
        <w:t>
      3. Салықты төлеуші уақытша өтеусіз жерді пайдалану құқығында бірнеше жер телімдері бар болған жағдайда, әр жер телімі бойынша 850.01 нысаны бойынша қосымшаның жеке парағы толтырылады.
</w:t>
      </w:r>
      <w:r>
        <w:br/>
      </w:r>
      <w:r>
        <w:rPr>
          <w:rFonts w:ascii="Times New Roman"/>
          <w:b w:val="false"/>
          <w:i w:val="false"/>
          <w:color w:val="000000"/>
          <w:sz w:val="28"/>
        </w:rPr>
        <w:t>
      Бұл ретте, уақытша өтеусіз жерді пайдалану құқығындағы жер телімдерінің саны 850.01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850.00 нысаны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850.00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850.00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850.00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10) 10-жолда 850.01 нысан бойынша қосымшалардың саны көрсетіледі.
</w:t>
      </w:r>
      <w:r>
        <w:br/>
      </w:r>
      <w:r>
        <w:rPr>
          <w:rFonts w:ascii="Times New Roman"/>
          <w:b w:val="false"/>
          <w:i w:val="false"/>
          <w:color w:val="000000"/>
          <w:sz w:val="28"/>
        </w:rPr>
        <w:t>
      10. "Жер телімдерін пайдаланғаны үшін төлем" бөлімінде:
</w:t>
      </w:r>
      <w:r>
        <w:br/>
      </w:r>
      <w:r>
        <w:rPr>
          <w:rFonts w:ascii="Times New Roman"/>
          <w:b w:val="false"/>
          <w:i w:val="false"/>
          <w:color w:val="000000"/>
          <w:sz w:val="28"/>
        </w:rPr>
        <w:t>
      1) 850.00.001 жолында 850.01 нысаны бойынша қосымшаның 850.00.012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850.01 нысан бойынша қосымшаның бірнеше парақтарын толтырған жағдайда, бұл жолда 850.01 нысаны бойынша қосымшаның барлық парақтарының 850.01.012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850.00.002 жолында 851.00 нысаны бойынша есеп 851.00.001 жолынан көшірілетін 851.00 нысаны бойынша (бұдан әрі - 851.00 нысаны бойынша есеп) жер телімдерін пайдаланғаны үшін төлемнің ағымдағы төлемдер сомасының есебі бойынша есептелген төлем сомасы көрсетіледі;
</w:t>
      </w:r>
      <w:r>
        <w:br/>
      </w:r>
      <w:r>
        <w:rPr>
          <w:rFonts w:ascii="Times New Roman"/>
          <w:b w:val="false"/>
          <w:i w:val="false"/>
          <w:color w:val="000000"/>
          <w:sz w:val="28"/>
        </w:rPr>
        <w:t>
      3) 850.00.003 жолы 851.00 нысаны бойынша есеп бойынша есептелген шамадан 850.00 нысаны бойынша декларация бойынша жер телімдерін пайдаланғаны үшін төлем сомасының асуы жағдайында толтырылады. Бұл ретте, 850.00.003 жолында 850.00.001 және 850.00.002 жолдары көрсеткіштерінің айырмасы ретінде айқындалатын қосымша төленуге жататын жер телімдерін пайдаланғаны үшін төлем сомасы көрсетіледі;
</w:t>
      </w:r>
      <w:r>
        <w:br/>
      </w:r>
      <w:r>
        <w:rPr>
          <w:rFonts w:ascii="Times New Roman"/>
          <w:b w:val="false"/>
          <w:i w:val="false"/>
          <w:color w:val="000000"/>
          <w:sz w:val="28"/>
        </w:rPr>
        <w:t>
      4) 850.00.004 жолы 850.00 нысаны бойынша декларация бойынша жер телімдерін пайдаланғаны үшін төлем шамасынан 851.00 нысаны бойынша есеп бойынша есептелген жер телімдерін пайдаланғаны үшін төлем сомасының асуы жағдайында толтырылады. Бұл ретте, 850.00.004 жолында 850.00.002 және 850.00.001 жолдары көрсеткіштерінің айырмасы ретінде айқындалатын кемуіне жататын жер телімдерін пайдаланғаны үшін төлем сомасы көрсетіледі.
</w:t>
      </w:r>
      <w:r>
        <w:br/>
      </w:r>
      <w:r>
        <w:rPr>
          <w:rFonts w:ascii="Times New Roman"/>
          <w:b w:val="false"/>
          <w:i w:val="false"/>
          <w:color w:val="000000"/>
          <w:sz w:val="28"/>
        </w:rPr>
        <w:t>
      11. 850.00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850.01 нысан бойынша ағымдағы парақ нөмірі көрсетіледі.
</w:t>
      </w:r>
      <w:r>
        <w:br/>
      </w:r>
      <w:r>
        <w:rPr>
          <w:rFonts w:ascii="Times New Roman"/>
          <w:b w:val="false"/>
          <w:i w:val="false"/>
          <w:color w:val="000000"/>
          <w:sz w:val="28"/>
        </w:rPr>
        <w:t>
      13.
</w:t>
      </w:r>
      <w:r>
        <w:rPr>
          <w:rFonts w:ascii="Times New Roman"/>
          <w:b/>
          <w:i w:val="false"/>
          <w:color w:val="000000"/>
          <w:sz w:val="28"/>
        </w:rPr>
        <w:t>
</w:t>
      </w:r>
      <w:r>
        <w:rPr>
          <w:rFonts w:ascii="Times New Roman"/>
          <w:b w:val="false"/>
          <w:i w:val="false"/>
          <w:color w:val="000000"/>
          <w:sz w:val="28"/>
        </w:rPr>
        <w:t>
"Жалпы ақпарат"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"Жер телімдерін пайдаланғаны үшін төлемдерді есептеуге арналған мәліметтер"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850.01.001 жолында жер телімін жалға алу шартын жасау күні
</w:t>
      </w:r>
      <w:r>
        <w:br/>
      </w:r>
      <w:r>
        <w:rPr>
          <w:rFonts w:ascii="Times New Roman"/>
          <w:b w:val="false"/>
          <w:i w:val="false"/>
          <w:color w:val="000000"/>
          <w:sz w:val="28"/>
        </w:rPr>
        <w:t>
көрсетіледі;
</w:t>
      </w:r>
      <w:r>
        <w:br/>
      </w:r>
      <w:r>
        <w:rPr>
          <w:rFonts w:ascii="Times New Roman"/>
          <w:b w:val="false"/>
          <w:i w:val="false"/>
          <w:color w:val="000000"/>
          <w:sz w:val="28"/>
        </w:rPr>
        <w:t>
      2) 850.01.002 жолында жер телімін жалға алу шартын жасау нөмірі көрсетіледі;
</w:t>
      </w:r>
      <w:r>
        <w:br/>
      </w:r>
      <w:r>
        <w:rPr>
          <w:rFonts w:ascii="Times New Roman"/>
          <w:b w:val="false"/>
          <w:i w:val="false"/>
          <w:color w:val="000000"/>
          <w:sz w:val="28"/>
        </w:rPr>
        <w:t>
      3) 850.01.003 "бастап" жолында жалға алу шартын жасау күні көрсетіледі;
</w:t>
      </w:r>
      <w:r>
        <w:br/>
      </w:r>
      <w:r>
        <w:rPr>
          <w:rFonts w:ascii="Times New Roman"/>
          <w:b w:val="false"/>
          <w:i w:val="false"/>
          <w:color w:val="000000"/>
          <w:sz w:val="28"/>
        </w:rPr>
        <w:t>
      4) 850.01.003 "бойынша" жолында уақытша жер пайдалану туралы шарттың қолданыс мерзімінің аяқталуының немесе оны салық кезеңі басталған соң жер ресурстарын басқару жөніндегі аумақтық уәкілетті органмен бұзудың нақты күні көрсетіледі;
</w:t>
      </w:r>
      <w:r>
        <w:br/>
      </w:r>
      <w:r>
        <w:rPr>
          <w:rFonts w:ascii="Times New Roman"/>
          <w:b w:val="false"/>
          <w:i w:val="false"/>
          <w:color w:val="000000"/>
          <w:sz w:val="28"/>
        </w:rPr>
        <w:t>
      5) 850.01.004 жолында жер телімінің орналасқан жері көрсетіледі:
</w:t>
      </w:r>
      <w:r>
        <w:br/>
      </w:r>
      <w:r>
        <w:rPr>
          <w:rFonts w:ascii="Times New Roman"/>
          <w:b w:val="false"/>
          <w:i w:val="false"/>
          <w:color w:val="000000"/>
          <w:sz w:val="28"/>
        </w:rPr>
        <w:t>
      850.01.004А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850.01.004В жолында облыс атауы көрсетіледі;
</w:t>
      </w:r>
      <w:r>
        <w:br/>
      </w:r>
      <w:r>
        <w:rPr>
          <w:rFonts w:ascii="Times New Roman"/>
          <w:b w:val="false"/>
          <w:i w:val="false"/>
          <w:color w:val="000000"/>
          <w:sz w:val="28"/>
        </w:rPr>
        <w:t>
      850.01.004С жолында қала, аудан атауы көрсетіледі;
</w:t>
      </w:r>
      <w:r>
        <w:br/>
      </w:r>
      <w:r>
        <w:rPr>
          <w:rFonts w:ascii="Times New Roman"/>
          <w:b w:val="false"/>
          <w:i w:val="false"/>
          <w:color w:val="000000"/>
          <w:sz w:val="28"/>
        </w:rPr>
        <w:t>
      850.01.004D жолында кент немесе ауыл атауы көрсетіледі;
</w:t>
      </w:r>
      <w:r>
        <w:br/>
      </w:r>
      <w:r>
        <w:rPr>
          <w:rFonts w:ascii="Times New Roman"/>
          <w:b w:val="false"/>
          <w:i w:val="false"/>
          <w:color w:val="000000"/>
          <w:sz w:val="28"/>
        </w:rPr>
        <w:t>
      850.01.004Е жолында көше (даңғыл, тұйық көше және т.б.) атауы көрсетіледі;
</w:t>
      </w:r>
      <w:r>
        <w:br/>
      </w:r>
      <w:r>
        <w:rPr>
          <w:rFonts w:ascii="Times New Roman"/>
          <w:b w:val="false"/>
          <w:i w:val="false"/>
          <w:color w:val="000000"/>
          <w:sz w:val="28"/>
        </w:rPr>
        <w:t>
      6) 850.01.005 жолында жер заңнамасына сәйкес жер телімінің тиісті санатына белгі қойылады;
</w:t>
      </w:r>
      <w:r>
        <w:br/>
      </w:r>
      <w:r>
        <w:rPr>
          <w:rFonts w:ascii="Times New Roman"/>
          <w:b w:val="false"/>
          <w:i w:val="false"/>
          <w:color w:val="000000"/>
          <w:sz w:val="28"/>
        </w:rPr>
        <w:t>
      7) 850.01.006 жолында жер заңнамасына сәйкес жер телімінің кадастрлық нөмірі көрсетіледі;
</w:t>
      </w:r>
      <w:r>
        <w:br/>
      </w:r>
      <w:r>
        <w:rPr>
          <w:rFonts w:ascii="Times New Roman"/>
          <w:b w:val="false"/>
          <w:i w:val="false"/>
          <w:color w:val="000000"/>
          <w:sz w:val="28"/>
        </w:rPr>
        <w:t>
      8) 850.01.007 жолында бонитет баллы көрсетіледі;
</w:t>
      </w:r>
      <w:r>
        <w:br/>
      </w:r>
      <w:r>
        <w:rPr>
          <w:rFonts w:ascii="Times New Roman"/>
          <w:b w:val="false"/>
          <w:i w:val="false"/>
          <w:color w:val="000000"/>
          <w:sz w:val="28"/>
        </w:rPr>
        <w:t>
      9) 850.01.008 жолында жер телімін тиісті мақсатты пайдаланудың белгісі жүргізіледі;
</w:t>
      </w:r>
      <w:r>
        <w:br/>
      </w:r>
      <w:r>
        <w:rPr>
          <w:rFonts w:ascii="Times New Roman"/>
          <w:b w:val="false"/>
          <w:i w:val="false"/>
          <w:color w:val="000000"/>
          <w:sz w:val="28"/>
        </w:rPr>
        <w:t>
      10) 850.01.009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15. "Жер телімдерін пайдаланғаны үшін төлем" бөлімінде:
</w:t>
      </w:r>
      <w:r>
        <w:br/>
      </w:r>
      <w:r>
        <w:rPr>
          <w:rFonts w:ascii="Times New Roman"/>
          <w:b w:val="false"/>
          <w:i w:val="false"/>
          <w:color w:val="000000"/>
          <w:sz w:val="28"/>
        </w:rPr>
        <w:t>
      1) 850.01.010 жолында жер телімін жалға алу шартына сәйкес жер телімінің жалпы көлемі көрсетіледі. Бұл кезде А немесе В торкөздерінде тиісті өлшем бірлікке белгі қойылады;
</w:t>
      </w:r>
      <w:r>
        <w:br/>
      </w:r>
      <w:r>
        <w:rPr>
          <w:rFonts w:ascii="Times New Roman"/>
          <w:b w:val="false"/>
          <w:i w:val="false"/>
          <w:color w:val="000000"/>
          <w:sz w:val="28"/>
        </w:rPr>
        <w:t>
      2) 850.01.011 жолында жер телімдерін пайдаланғаны үшін төлем ставкасының мөлшері көрсетіледі;
</w:t>
      </w:r>
      <w:r>
        <w:br/>
      </w:r>
      <w:r>
        <w:rPr>
          <w:rFonts w:ascii="Times New Roman"/>
          <w:b w:val="false"/>
          <w:i w:val="false"/>
          <w:color w:val="000000"/>
          <w:sz w:val="28"/>
        </w:rPr>
        <w:t>
      3) 850.01.012 жолында
</w:t>
      </w:r>
      <w:r>
        <w:rPr>
          <w:rFonts w:ascii="Times New Roman"/>
          <w:b/>
          <w:i w:val="false"/>
          <w:color w:val="000000"/>
          <w:sz w:val="28"/>
        </w:rPr>
        <w:t>
</w:t>
      </w:r>
      <w:r>
        <w:rPr>
          <w:rFonts w:ascii="Times New Roman"/>
          <w:b w:val="false"/>
          <w:i w:val="false"/>
          <w:color w:val="000000"/>
          <w:sz w:val="28"/>
        </w:rPr>
        <w:t>
(850.00.010 х 850.01.011)/12 х 850.01.009 формуласы бойынша есепті салық кезеңінде жер телімдерін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 сомасы көрсетіледі.
</w:t>
      </w:r>
      <w:r>
        <w:br/>
      </w:r>
      <w:r>
        <w:rPr>
          <w:rFonts w:ascii="Times New Roman"/>
          <w:b w:val="false"/>
          <w:i w:val="false"/>
          <w:color w:val="000000"/>
          <w:sz w:val="28"/>
        </w:rPr>
        <w:t>
      16. 850.01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850.00, 850.01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851.00 нысан бойынша жер телімдерін пайдаланғаны үшін төлемнің ағымдағы төлемдер сомасының есебі (бұдан әрі - 851.00 нысаны бойынша есеп);
</w:t>
      </w:r>
      <w:r>
        <w:br/>
      </w:r>
      <w:r>
        <w:rPr>
          <w:rFonts w:ascii="Times New Roman"/>
          <w:b w:val="false"/>
          <w:i w:val="false"/>
          <w:color w:val="000000"/>
          <w:sz w:val="28"/>
        </w:rPr>
        <w:t>
      2) 851.01 нысан бойынша жер телімдерін пайдаланғаны үшін төлемнің ағымдағы төлемдер сомасының есебіне қосымша (бұдан әрі - 850.01 нысаны бойынша қосымша).
</w:t>
      </w:r>
      <w:r>
        <w:br/>
      </w:r>
      <w:r>
        <w:rPr>
          <w:rFonts w:ascii="Times New Roman"/>
          <w:b w:val="false"/>
          <w:i w:val="false"/>
          <w:color w:val="000000"/>
          <w:sz w:val="28"/>
        </w:rPr>
        <w:t>
      2. 851.00 нысаны бойынша есеп жер телімін пайдаланғаны үшін төлемнің ағымдағы төлемдердің жалпы сомасының есебіне арналған.
</w:t>
      </w:r>
      <w:r>
        <w:br/>
      </w:r>
      <w:r>
        <w:rPr>
          <w:rFonts w:ascii="Times New Roman"/>
          <w:b w:val="false"/>
          <w:i w:val="false"/>
          <w:color w:val="000000"/>
          <w:sz w:val="28"/>
        </w:rPr>
        <w:t>
      851.01 нысаны бойынша қосымша әрбір жер тілімі бойынша жер телімдерін пайдаланғаны үшін төлемнің ағымдағы төлемдер сомасын айқындауға арналған.
</w:t>
      </w:r>
      <w:r>
        <w:br/>
      </w:r>
      <w:r>
        <w:rPr>
          <w:rFonts w:ascii="Times New Roman"/>
          <w:b w:val="false"/>
          <w:i w:val="false"/>
          <w:color w:val="000000"/>
          <w:sz w:val="28"/>
        </w:rPr>
        <w:t>
      3. Салық төлеуші уақытша өтеусіз жерді пайдалану құқығында бірнеше жер телімдері бар болған жағдайда, әр жер телімі бойынша 851.01 нысаны бойынша қосымшаның жеке парағы толтырылады. Бұл ретте, уақытша өтеусіз жерді пайдалану құқығындағы жер телімдерінің саны 851.01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Қосымшаларда көрсетуге жататын деректер жоқ болған жағдайда 851.01 нысан бойынша есеп аталған қосымшаларсыз беріледі.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851.00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851.00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851.00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жер телімдерін пайдаланғаны үшін төлемдерді есептеу жүргізілетін тиісті валютаның коды көрсетіледі;
</w:t>
      </w:r>
      <w:r>
        <w:br/>
      </w:r>
      <w:r>
        <w:rPr>
          <w:rFonts w:ascii="Times New Roman"/>
          <w:b w:val="false"/>
          <w:i w:val="false"/>
          <w:color w:val="000000"/>
          <w:sz w:val="28"/>
        </w:rPr>
        <w:t>
      10) 10-жолда 851.01-нысаны бойынша қосымшалардың саны көрсетіледі.
</w:t>
      </w:r>
      <w:r>
        <w:br/>
      </w:r>
      <w:r>
        <w:rPr>
          <w:rFonts w:ascii="Times New Roman"/>
          <w:b w:val="false"/>
          <w:i w:val="false"/>
          <w:color w:val="000000"/>
          <w:sz w:val="28"/>
        </w:rPr>
        <w:t>
      9. "Жер телімдерін пайдаланғаны үшін төлем" бөлімінде:
</w:t>
      </w:r>
      <w:r>
        <w:br/>
      </w:r>
      <w:r>
        <w:rPr>
          <w:rFonts w:ascii="Times New Roman"/>
          <w:b w:val="false"/>
          <w:i w:val="false"/>
          <w:color w:val="000000"/>
          <w:sz w:val="28"/>
        </w:rPr>
        <w:t>
      1) 851.00.001 жолында 851.01 нысаны бойынша қосымшаның 851.01.012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851.00.002 - 851.00.006 жолдарында Салық кодексінің 
</w:t>
      </w:r>
      <w:r>
        <w:rPr>
          <w:rFonts w:ascii="Times New Roman"/>
          <w:b w:val="false"/>
          <w:i w:val="false"/>
          <w:color w:val="000000"/>
          <w:sz w:val="28"/>
        </w:rPr>
        <w:t xml:space="preserve"> 448-бабына </w:t>
      </w:r>
      <w:r>
        <w:rPr>
          <w:rFonts w:ascii="Times New Roman"/>
          <w:b w:val="false"/>
          <w:i w:val="false"/>
          <w:color w:val="000000"/>
          <w:sz w:val="28"/>
        </w:rPr>
        <w:t>
 сәйкес белгіленген мерзімде төленуге жататын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төлемнің жалпы сомасын салық кезеңінің соңына дейін қалған төлеу мерзімдері санына бөлумен анықталады;
</w:t>
      </w:r>
      <w:r>
        <w:br/>
      </w:r>
      <w:r>
        <w:rPr>
          <w:rFonts w:ascii="Times New Roman"/>
          <w:b w:val="false"/>
          <w:i w:val="false"/>
          <w:color w:val="000000"/>
          <w:sz w:val="28"/>
        </w:rPr>
        <w:t>
      3) 851.00.007 жолында Салық кодексінің 7-тармағына сәйкес белгіленген мерзімде төленуге жататын, ол бойынша өзгерістер болған (851.01.012), Салық кодексі 
</w:t>
      </w:r>
      <w:r>
        <w:rPr>
          <w:rFonts w:ascii="Times New Roman"/>
          <w:b w:val="false"/>
          <w:i w:val="false"/>
          <w:color w:val="000000"/>
          <w:sz w:val="28"/>
        </w:rPr>
        <w:t xml:space="preserve"> 450-бабының </w:t>
      </w:r>
      <w:r>
        <w:rPr>
          <w:rFonts w:ascii="Times New Roman"/>
          <w:b w:val="false"/>
          <w:i w:val="false"/>
          <w:color w:val="000000"/>
          <w:sz w:val="28"/>
        </w:rPr>
        <w:t>
 5-тармағына сәйкес салық төлеуші тек қана нақты жер телімі бойынша есептеген жер телімдерін пайдалану үшін төлемнің сомасы көрсетіледі.
</w:t>
      </w:r>
      <w:r>
        <w:br/>
      </w:r>
      <w:r>
        <w:rPr>
          <w:rFonts w:ascii="Times New Roman"/>
          <w:b w:val="false"/>
          <w:i w:val="false"/>
          <w:color w:val="000000"/>
          <w:sz w:val="28"/>
        </w:rPr>
        <w:t>
      10. 851.00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851.01 нысан бойынша ағымдағы парақ нөмірі көрсетіледі.
</w:t>
      </w:r>
      <w:r>
        <w:br/>
      </w:r>
      <w:r>
        <w:rPr>
          <w:rFonts w:ascii="Times New Roman"/>
          <w:b w:val="false"/>
          <w:i w:val="false"/>
          <w:color w:val="000000"/>
          <w:sz w:val="28"/>
        </w:rPr>
        <w:t>
      12.
</w:t>
      </w:r>
      <w:r>
        <w:rPr>
          <w:rFonts w:ascii="Times New Roman"/>
          <w:b/>
          <w:i w:val="false"/>
          <w:color w:val="000000"/>
          <w:sz w:val="28"/>
        </w:rPr>
        <w:t>
</w:t>
      </w:r>
      <w:r>
        <w:rPr>
          <w:rFonts w:ascii="Times New Roman"/>
          <w:b w:val="false"/>
          <w:i w:val="false"/>
          <w:color w:val="000000"/>
          <w:sz w:val="28"/>
        </w:rPr>
        <w:t>
"Жалпы ақпарат"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2-жолда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"Жер телімдерін пайдаланғаны үшін төлемді есептеуге арналған мәліметтер"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851.01.001 жолында жер телімін жалға алу шартын жасау күні көрсетіледі;
</w:t>
      </w:r>
      <w:r>
        <w:br/>
      </w:r>
      <w:r>
        <w:rPr>
          <w:rFonts w:ascii="Times New Roman"/>
          <w:b w:val="false"/>
          <w:i w:val="false"/>
          <w:color w:val="000000"/>
          <w:sz w:val="28"/>
        </w:rPr>
        <w:t>
      2) 851.01.002 жолында жер телімін жалға алу шартын жасау нөмірі көрсетіледі;
</w:t>
      </w:r>
      <w:r>
        <w:br/>
      </w:r>
      <w:r>
        <w:rPr>
          <w:rFonts w:ascii="Times New Roman"/>
          <w:b w:val="false"/>
          <w:i w:val="false"/>
          <w:color w:val="000000"/>
          <w:sz w:val="28"/>
        </w:rPr>
        <w:t>
      3) 851.01.003 "бастап" жолында жалға алу шартын жасау күні көрсетіледі;
</w:t>
      </w:r>
      <w:r>
        <w:br/>
      </w:r>
      <w:r>
        <w:rPr>
          <w:rFonts w:ascii="Times New Roman"/>
          <w:b w:val="false"/>
          <w:i w:val="false"/>
          <w:color w:val="000000"/>
          <w:sz w:val="28"/>
        </w:rPr>
        <w:t>
      4) 851.01.003 "бойынша" жолында уақытша жер пайдалану туралы шарттың қолданыс мерзімінің аяқталуының немесе оны салық кезеңі басталған соң жер ресурстарын басқару жөніндегі аумақтық уәкілетті органмен бұзудың нақты күні көрсетіледі;
</w:t>
      </w:r>
      <w:r>
        <w:br/>
      </w:r>
      <w:r>
        <w:rPr>
          <w:rFonts w:ascii="Times New Roman"/>
          <w:b w:val="false"/>
          <w:i w:val="false"/>
          <w:color w:val="000000"/>
          <w:sz w:val="28"/>
        </w:rPr>
        <w:t>
      5) 851.01.004 жолында жер телімінің орналасқан жері көрсетіледі:
</w:t>
      </w:r>
      <w:r>
        <w:br/>
      </w:r>
      <w:r>
        <w:rPr>
          <w:rFonts w:ascii="Times New Roman"/>
          <w:b w:val="false"/>
          <w:i w:val="false"/>
          <w:color w:val="000000"/>
          <w:sz w:val="28"/>
        </w:rPr>
        <w:t>
      851.01.004А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851.01.004В жолында облыс атауы көрсетіледі;
</w:t>
      </w:r>
      <w:r>
        <w:br/>
      </w:r>
      <w:r>
        <w:rPr>
          <w:rFonts w:ascii="Times New Roman"/>
          <w:b w:val="false"/>
          <w:i w:val="false"/>
          <w:color w:val="000000"/>
          <w:sz w:val="28"/>
        </w:rPr>
        <w:t>
      851.01.004С жолында қала, аудан атауы көрсетіледі;
</w:t>
      </w:r>
      <w:r>
        <w:br/>
      </w:r>
      <w:r>
        <w:rPr>
          <w:rFonts w:ascii="Times New Roman"/>
          <w:b w:val="false"/>
          <w:i w:val="false"/>
          <w:color w:val="000000"/>
          <w:sz w:val="28"/>
        </w:rPr>
        <w:t>
      851.01.004D жолында поселка немесе село атауы көрсетіледі;
</w:t>
      </w:r>
      <w:r>
        <w:br/>
      </w:r>
      <w:r>
        <w:rPr>
          <w:rFonts w:ascii="Times New Roman"/>
          <w:b w:val="false"/>
          <w:i w:val="false"/>
          <w:color w:val="000000"/>
          <w:sz w:val="28"/>
        </w:rPr>
        <w:t>
      851.01.004Е жолында көше (даңғыл, бульвар, тұйық көше және т.б.) атауы көрсетіледі;
</w:t>
      </w:r>
      <w:r>
        <w:br/>
      </w:r>
      <w:r>
        <w:rPr>
          <w:rFonts w:ascii="Times New Roman"/>
          <w:b w:val="false"/>
          <w:i w:val="false"/>
          <w:color w:val="000000"/>
          <w:sz w:val="28"/>
        </w:rPr>
        <w:t>
      6) 851.01.005 жолында жер заңнамасына сәйкес жер телімінің тиісті санатына белгі қойылады;
</w:t>
      </w:r>
      <w:r>
        <w:br/>
      </w:r>
      <w:r>
        <w:rPr>
          <w:rFonts w:ascii="Times New Roman"/>
          <w:b w:val="false"/>
          <w:i w:val="false"/>
          <w:color w:val="000000"/>
          <w:sz w:val="28"/>
        </w:rPr>
        <w:t>
      7) 851.01.006 жолында жер заңнамасына сәйкес жер телімінің кадастрлық нөмірі көрсетіледі;
</w:t>
      </w:r>
      <w:r>
        <w:br/>
      </w:r>
      <w:r>
        <w:rPr>
          <w:rFonts w:ascii="Times New Roman"/>
          <w:b w:val="false"/>
          <w:i w:val="false"/>
          <w:color w:val="000000"/>
          <w:sz w:val="28"/>
        </w:rPr>
        <w:t>
      8) 851.01.007 жолында бонитет баллы көрсетіледі;
</w:t>
      </w:r>
      <w:r>
        <w:br/>
      </w:r>
      <w:r>
        <w:rPr>
          <w:rFonts w:ascii="Times New Roman"/>
          <w:b w:val="false"/>
          <w:i w:val="false"/>
          <w:color w:val="000000"/>
          <w:sz w:val="28"/>
        </w:rPr>
        <w:t>
      9) 851.01.008 жолында жер телімін тиісті мақсатты пайдаланудың белгісі жүргізіледі;
</w:t>
      </w:r>
      <w:r>
        <w:br/>
      </w:r>
      <w:r>
        <w:rPr>
          <w:rFonts w:ascii="Times New Roman"/>
          <w:b w:val="false"/>
          <w:i w:val="false"/>
          <w:color w:val="000000"/>
          <w:sz w:val="28"/>
        </w:rPr>
        <w:t>
      10) 851.01.009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14. "Жер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А немесе В торкөздерінде тиісті өлшем бірлікке белгі қойылады;
</w:t>
      </w:r>
      <w:r>
        <w:br/>
      </w:r>
      <w:r>
        <w:rPr>
          <w:rFonts w:ascii="Times New Roman"/>
          <w:b w:val="false"/>
          <w:i w:val="false"/>
          <w:color w:val="000000"/>
          <w:sz w:val="28"/>
        </w:rPr>
        <w:t>
      2) 851.01.011 жолында жер телімдерін пайдаланғаны үшін төлем ставкасының мөлшері көрсетіледі;
</w:t>
      </w:r>
      <w:r>
        <w:br/>
      </w:r>
      <w:r>
        <w:rPr>
          <w:rFonts w:ascii="Times New Roman"/>
          <w:b w:val="false"/>
          <w:i w:val="false"/>
          <w:color w:val="000000"/>
          <w:sz w:val="28"/>
        </w:rPr>
        <w:t>
      3) 851.01.012 жолында
</w:t>
      </w:r>
      <w:r>
        <w:rPr>
          <w:rFonts w:ascii="Times New Roman"/>
          <w:b/>
          <w:i w:val="false"/>
          <w:color w:val="000000"/>
          <w:sz w:val="28"/>
        </w:rPr>
        <w:t>
</w:t>
      </w:r>
      <w:r>
        <w:rPr>
          <w:rFonts w:ascii="Times New Roman"/>
          <w:b w:val="false"/>
          <w:i w:val="false"/>
          <w:color w:val="000000"/>
          <w:sz w:val="28"/>
        </w:rPr>
        <w:t>
(851.01.010 х 851.01.011)/12 х 851.01.009 формуласы бойынша есепті салық кезеңінде жер телімдерін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төлемнің ағымдағы төлемдер сомасы көрсетіледі.
</w:t>
      </w:r>
      <w:r>
        <w:br/>
      </w:r>
      <w:r>
        <w:rPr>
          <w:rFonts w:ascii="Times New Roman"/>
          <w:b w:val="false"/>
          <w:i w:val="false"/>
          <w:color w:val="000000"/>
          <w:sz w:val="28"/>
        </w:rPr>
        <w:t>
      15. 851.01 нысан бойынша қосымшаға оны толтырған лауазымды
</w:t>
      </w:r>
      <w:r>
        <w:br/>
      </w:r>
      <w:r>
        <w:rPr>
          <w:rFonts w:ascii="Times New Roman"/>
          <w:b w:val="false"/>
          <w:i w:val="false"/>
          <w:color w:val="000000"/>
          <w:sz w:val="28"/>
        </w:rPr>
        <w:t>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851.00, 851.01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жоғарғы қабаттағы көздерден су ресурстарын пайдаланғаны үшін төлем бойынша Декларация жасау тәртібін қарастырады:
</w:t>
      </w:r>
      <w:r>
        <w:br/>
      </w:r>
      <w:r>
        <w:rPr>
          <w:rFonts w:ascii="Times New Roman"/>
          <w:b w:val="false"/>
          <w:i w:val="false"/>
          <w:color w:val="000000"/>
          <w:sz w:val="28"/>
        </w:rPr>
        <w:t>
      1) 860.00 нысан бойынша жоғарғы қабаттағы көздерден су ресурстарын пайдаланғаны үшін төлем бойынша Декларация (бұдан әрі - 860.00 нысаны бойынша Декларация);
</w:t>
      </w:r>
      <w:r>
        <w:br/>
      </w:r>
      <w:r>
        <w:rPr>
          <w:rFonts w:ascii="Times New Roman"/>
          <w:b w:val="false"/>
          <w:i w:val="false"/>
          <w:color w:val="000000"/>
          <w:sz w:val="28"/>
        </w:rPr>
        <w:t>
      2) 860.01 нысан бойынша жоғарғы қабаттағы көздерден су ресурстарын пайдаланғаны үшін төлем бойынша Декларацияға қосымша (бұдан әрі - 860.01 нысаны бойынша қосымша).
</w:t>
      </w:r>
      <w:r>
        <w:br/>
      </w:r>
      <w:r>
        <w:rPr>
          <w:rFonts w:ascii="Times New Roman"/>
          <w:b w:val="false"/>
          <w:i w:val="false"/>
          <w:color w:val="000000"/>
          <w:sz w:val="28"/>
        </w:rPr>
        <w:t>
      2. 860.00 нысаны бойынша Декларация жоғарғы қабаттағы көздерден су ресурстарын пайдаланғаны үшін төлемнің жалпы сомасынан мәлімдеуге арналған.
</w:t>
      </w:r>
      <w:r>
        <w:br/>
      </w:r>
      <w:r>
        <w:rPr>
          <w:rFonts w:ascii="Times New Roman"/>
          <w:b w:val="false"/>
          <w:i w:val="false"/>
          <w:color w:val="000000"/>
          <w:sz w:val="28"/>
        </w:rPr>
        <w:t>
      860.01 нысаны бойынша қосымша арнайы су пайдаланудың әрбір түрі бойынша жоғарғы қабаттағы көздерден су ресурстарын пайдаланғаны үшін төлем сомасын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860.01 нысаны бойынша қосымшаның жеке парағы толтырылады. Бұл ретте, 860.01 нысаны бойынша қосымшаның жалпы парақтарының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w:t>
      </w:r>
      <w:r>
        <w:br/>
      </w:r>
      <w:r>
        <w:rPr>
          <w:rFonts w:ascii="Times New Roman"/>
          <w:b w:val="false"/>
          <w:i w:val="false"/>
          <w:color w:val="000000"/>
          <w:sz w:val="28"/>
        </w:rPr>
        <w:t>
табылатын ұйым (ЭҚЖЖ коды 45211), N 1-ӨН (жылдық) есептің І-бөлімі 
</w:t>
      </w:r>
      <w:r>
        <w:br/>
      </w:r>
      <w:r>
        <w:rPr>
          <w:rFonts w:ascii="Times New Roman"/>
          <w:b w:val="false"/>
          <w:i w:val="false"/>
          <w:color w:val="000000"/>
          <w:sz w:val="28"/>
        </w:rPr>
        <w:t>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250 000,0 (І-кестенің 3-бағаны)*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860.00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860.00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төлемді есептеу жүргізілетін тиісті валютаның коды көрсетіледі;
</w:t>
      </w:r>
      <w:r>
        <w:br/>
      </w:r>
      <w:r>
        <w:rPr>
          <w:rFonts w:ascii="Times New Roman"/>
          <w:b w:val="false"/>
          <w:i w:val="false"/>
          <w:color w:val="000000"/>
          <w:sz w:val="28"/>
        </w:rPr>
        <w:t>
      10) 10-жолда 860.01-нысаны бойынша қосымшалардың саны көрсетіледі.
</w:t>
      </w:r>
      <w:r>
        <w:br/>
      </w:r>
      <w:r>
        <w:rPr>
          <w:rFonts w:ascii="Times New Roman"/>
          <w:b w:val="false"/>
          <w:i w:val="false"/>
          <w:color w:val="000000"/>
          <w:sz w:val="28"/>
        </w:rPr>
        <w:t>
      10. "Жоғарғы қабаттағы көздерден су ресурстарын пайдаланғаны үшін төлемді есептеу" бөлімінде:
</w:t>
      </w:r>
      <w:r>
        <w:br/>
      </w:r>
      <w:r>
        <w:rPr>
          <w:rFonts w:ascii="Times New Roman"/>
          <w:b w:val="false"/>
          <w:i w:val="false"/>
          <w:color w:val="000000"/>
          <w:sz w:val="28"/>
        </w:rPr>
        <w:t>
      1) 860.00.001 жолында есепті салық кезеңі үшін бюджетке төлеуге жататын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860.00.001А жолында 860.01 нысаны бойынша 860.01.007 қосымшаның жолынан көшірілетін есепті салық кезеңі үшін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860.01 нысаны бойынша қосымшаның бірнеше парақтарын толтырса, осы жолда 860.01 нысаны бойынша 860.01.007 қосымшаның барлық парақтары жолдар көрсеткіштерін жинақтаумен айқындалатын жоғарғы қабаттағы көздерден су ресурстарын пайдаланғаны үшін жалпы төлем сомасы көрсетіледі;
</w:t>
      </w:r>
      <w:r>
        <w:br/>
      </w:r>
      <w:r>
        <w:rPr>
          <w:rFonts w:ascii="Times New Roman"/>
          <w:b w:val="false"/>
          <w:i w:val="false"/>
          <w:color w:val="000000"/>
          <w:sz w:val="28"/>
        </w:rPr>
        <w:t>
      860.00.001В жолында есепті салық кезеңі үшін берілген 861.00 нысаны бойынша барлық Есептердің 861.00.002D жолдарының көрсеткіштерін жинақтаумен айқындалатын есепті салық кезеңінің ішінде берілген 861.00 нысаны бойынша жоғарғы қабаттағы көздерден су ресурстарын пайдаланғаны үшін төлемнің ағымдағы төлемдер сомасының Есептері (бұдан әрі - 861.00 нысаны бойынша Есеп) бойынша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860.00.002 жолында есепті салық кезеңі үшін бюджетке төлеуге жататын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860.00.002А жолында 860.01 нысаны бойынша қосымшаның 860.01.008 жолынан көшірілетін есепті салық кезеңі үшін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Егер салық төлеушінің 860.01 нысаны бойынша бірнеше парақтары толтырылса, осы жолда 860.01 нысаны бойынша қосымшаның барлық парақтарының 860.01.008 көрсеткіштерінің жолдарын жинақтаумен айқындалатын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860.00.002В жолында есепті салық кезеңі үшін берілген 861.00 нысаны бойынша барлық есептердің 861.00.003D жолдарының көрсеткіштерін жинақтаумен айқындалатын есепті салық кезеңінің ішінде берілген 861.00 нысаны бойынша Есептер бойынша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860.00.003 жолында есепті салық кезеңі үшін тиісті рұқсат құжатынсыз су объектілерін пайдаланған кезде арнайы су пайдаланудың барлық түрлері бойынша жоғарғы қабаттағы көздерден су ресурстарын пайдаланғаны үшін төлемнің сомасы көрсетіледі:
</w:t>
      </w:r>
      <w:r>
        <w:br/>
      </w:r>
      <w:r>
        <w:rPr>
          <w:rFonts w:ascii="Times New Roman"/>
          <w:b w:val="false"/>
          <w:i w:val="false"/>
          <w:color w:val="000000"/>
          <w:sz w:val="28"/>
        </w:rPr>
        <w:t>
      860.00.003А жолында 860.00 нысаны бойынша Декларация бойынша салық төлеуші есептеген, есепті салық кезеңі үшін тиісті рұқсат құжатынсыз жоғарғы қабаттағы көздерден су ресурстарын пайдаланғаны үшін төлемнің сомасы көрсетіледі;
</w:t>
      </w:r>
      <w:r>
        <w:br/>
      </w:r>
      <w:r>
        <w:rPr>
          <w:rFonts w:ascii="Times New Roman"/>
          <w:b w:val="false"/>
          <w:i w:val="false"/>
          <w:color w:val="000000"/>
          <w:sz w:val="28"/>
        </w:rPr>
        <w:t>
      860.00.003В жолында есепті салық кезеңнің ішінде берілген 860.00 нысаны бойынша Есептер бойынша салық төлеуші есептеген, есепті салық кезеңі үшін тиісті рұқсат құжатынсыз жоғарғы қабаттағы көздерден су ресурстарын пайдаланғаны үшін төлемнің сомасы көрсетіледі;
</w:t>
      </w:r>
      <w:r>
        <w:br/>
      </w:r>
      <w:r>
        <w:rPr>
          <w:rFonts w:ascii="Times New Roman"/>
          <w:b w:val="false"/>
          <w:i w:val="false"/>
          <w:color w:val="000000"/>
          <w:sz w:val="28"/>
        </w:rPr>
        <w:t>
      4) 860.00.004 жолында есепті салық кезеңі үшін бюджетке төлеуге жататын арнайы су пайдаланудың барлық түрлері бойынша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860.00.004А жолында арнайы су пайдаланудың белгіленген лимит шектеріндегі (860.00.001А), белгіленген лимитінен жоғары (860.01.002А) және тиісті рұқсат құжатынсыз (860.00.003А) жоғарғы қабаттағы көздерден су ресурстарын пайдаланғаны үшін төлемді жинақтаумен айқындалатын 860.00 нысаны бойынша Декларация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860.00.004В жолында арнайы су пайдаланудың белгіленген лимит шектеріндегі (860.01.001В), белгіленген лимитінен жоғары (860.01.002В) және тиісті рұқсат құжатынсыз (860.00.00ВА) жоғарғы қабаттағы көздерден су ресурстарын пайдаланғаны үшін төлемді жинақтаумен айқындалатын есепті салық кезеңінің ішінде берілген 861.00 нысаны бойынша есептер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11. "Жоғарғы қабаттағы көздерден су ресурстарын пайдаланғаны үшін төлем бойынша есептер" бөлімінде:
</w:t>
      </w:r>
      <w:r>
        <w:br/>
      </w:r>
      <w:r>
        <w:rPr>
          <w:rFonts w:ascii="Times New Roman"/>
          <w:b w:val="false"/>
          <w:i w:val="false"/>
          <w:color w:val="000000"/>
          <w:sz w:val="28"/>
        </w:rPr>
        <w:t>
      860.00.005 жолында есепті салық кезеңі үшін 860.00 нысаны бойынша Декларация бойынша қосымша төленуге немесе кемуге жататын белгіленген лимит шектеріндегі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860.00.005А жолы 860.00.001В жолының көрсеткіштерінен 860.00.001А жолының көрсеткіштері асу жағдайында толтырылады. Бұл ретте, 860.01.005А жолында 860.00.001А және 860.00.001В жолдары көрсеткіштерінің айырмасы ретінде айқындалатын салық кезеңінің қорытындысы бойынша қосымша төленуге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860.00.005В жолы 860.00.001А жолының көрсеткіштерінен 860.00.001В жолының көрсеткіштері асуы жағдайында толтырылады. Бұл ретте, 860.00.005В жолында 860.00.001В және 860.00.001А жолдарының айырма ретінде айқындалатын салық кезеңінің қорытындысы бойынша азаюға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860.00.006 жолында есепті салық кезеңі үшін 860.00 нысаны бойынша Декларация бойынша қосымша төленуге немесе азаюға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860.00.006А жолында 860.00.002В жолының көрсеткіштерінен 860.00.002А жолының көрсеткіштері асу жағдайында толтырылады. Бұл ретте, 860.00.006А жолында 860.00.002А және 860.00.002В жолдары көрсеткіштерінің айырмасы ретінде айқындалатын салық кезеңінің қорытындысы бойынша қосымша төленуге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860.00.006В жолы 860.00.002А жолының көрсеткіштерінен 860.00.002В жолының көрсеткіштері асу жағдайында толтырылады. Бұл ретте, 860.00.006В жолында 860.00.002В және 860.00.002А жолдарының көрсеткіштер айырмасы ретінде айқындалатын салық кезеңінің қорытындысы бойынша азаюға жататын белгіленген лимитінен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860.00.007 жолында есепті салық кезеңі үшін 860.00 нысаны бойынша Декларация бойынша қосымша төленуге немесе азаюға жататын тиісті рұқсат құжатынсыз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860.00.007А жолында 860.00.003В жолының көрсеткіштерінен 860.00.003А жолының көрсеткіштері асу жағдайында толтырылады. Бұл ретте, 860.00.007А жолында 860.00.003А және 860.00.003В жолдары көрсеткіштерінің айырмасы ретінде айқындалатын салық кезеңінің қорытындысы бойынша қосымша төленуге жататын тиісті рұқсат құжатынсыз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860.00.007В жолы 860.00.003А жолының көрсеткіштерінен 860.00.003В жолының көрсеткіштері асу жағдайында толтырылады. Бұл ретте, 860.00.007В жолында 860.00.003В және 860.00.003А жолдарының көрсеткіштер айырмасы ретінде айқындалатын салық кезеңінің қорытындысы бойынша азаюға жататын тиісті рұқсат құжатынсыз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4) 860.00.008 жолында есепті салық кезеңі үшін 860.00 нысаны бойынша Декларация бойынша қосымша төленуге немесе кемітуге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860.00.008А жолында 860.00.005А, 860.00.006А және 860.00.007А жолдарының көрсеткіштерін жинақтаумен айқындалатын салық кезеңінің қорытындысы бойынша қосымша төленуге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860.00.008АI және 860.00.008АII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860.00.008АI жолында 20-қазанға, -860.00.008АII жолында 20-наурызға дейін бюджетке енгізілуге жататын төлем сомасы көрсетіледі;
</w:t>
      </w:r>
      <w:r>
        <w:br/>
      </w:r>
      <w:r>
        <w:rPr>
          <w:rFonts w:ascii="Times New Roman"/>
          <w:b w:val="false"/>
          <w:i w:val="false"/>
          <w:color w:val="000000"/>
          <w:sz w:val="28"/>
        </w:rPr>
        <w:t>
      860.00.008В жолында 860.00.005В, 860.00.006В және 860.00.007В жолдарының көрсеткіштерін жинақтаумен айқындалатын салық кезеңінің қорытындысы бойынша азаюға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860.00.008ВI және 860.00.008ВII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860.00.008ВI жолында 20-қазанға, -860.00.008ВII жолында 20-наурызға дейін бюджетке енгізілуге жататын төлем сомасы көрсетіледі.
</w:t>
      </w:r>
      <w:r>
        <w:br/>
      </w:r>
      <w:r>
        <w:rPr>
          <w:rFonts w:ascii="Times New Roman"/>
          <w:b w:val="false"/>
          <w:i w:val="false"/>
          <w:color w:val="000000"/>
          <w:sz w:val="28"/>
        </w:rPr>
        <w:t>
      12. 860.00 нысан бойынша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860.01 нысанына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ағымдағы парақтың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арнайы су пайдаланудың түрі көрсетіледі;
</w:t>
      </w:r>
      <w:r>
        <w:br/>
      </w:r>
      <w:r>
        <w:rPr>
          <w:rFonts w:ascii="Times New Roman"/>
          <w:b w:val="false"/>
          <w:i w:val="false"/>
          <w:color w:val="000000"/>
          <w:sz w:val="28"/>
        </w:rPr>
        <w:t>
      4) 4-жолда су пайдалану үшін төлем кестесіндегі арнайы су пайдаланудың өзен бассейніне сәйкес жол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15. "Су пайдалану көлемі" бөлімі 6-жолда көрсетілген өлшем бірліктерінде толтырылады:
</w:t>
      </w:r>
      <w:r>
        <w:br/>
      </w:r>
      <w:r>
        <w:rPr>
          <w:rFonts w:ascii="Times New Roman"/>
          <w:b w:val="false"/>
          <w:i w:val="false"/>
          <w:color w:val="000000"/>
          <w:sz w:val="28"/>
        </w:rPr>
        <w:t>
      1) 860.01.001 жолында арнайы су пайдаланудың белгіленген лимиті көрсетіледі;
</w:t>
      </w:r>
      <w:r>
        <w:br/>
      </w:r>
      <w:r>
        <w:rPr>
          <w:rFonts w:ascii="Times New Roman"/>
          <w:b w:val="false"/>
          <w:i w:val="false"/>
          <w:color w:val="000000"/>
          <w:sz w:val="28"/>
        </w:rPr>
        <w:t>
      2) 860.01.002 жолында есепті салық кезеңі үшін арнайы су пайдаланудың нақты көлемі көрсетіледі;
</w:t>
      </w:r>
      <w:r>
        <w:br/>
      </w:r>
      <w:r>
        <w:rPr>
          <w:rFonts w:ascii="Times New Roman"/>
          <w:b w:val="false"/>
          <w:i w:val="false"/>
          <w:color w:val="000000"/>
          <w:sz w:val="28"/>
        </w:rPr>
        <w:t>
      3) 860.01.003 жолында белгіленген лимит шегіндегі есепті салық кезеңі үшін арнайы су пайдаланудың нақты көлемі көрсетіледі;
</w:t>
      </w:r>
      <w:r>
        <w:br/>
      </w:r>
      <w:r>
        <w:rPr>
          <w:rFonts w:ascii="Times New Roman"/>
          <w:b w:val="false"/>
          <w:i w:val="false"/>
          <w:color w:val="000000"/>
          <w:sz w:val="28"/>
        </w:rPr>
        <w:t>
      4) 860.01.004 жолында белгіленген лимиттен жоғары есепті салық кезеңі үшін арнайы су пайдаланудың нақты көлемі көрсетіледі;
</w:t>
      </w:r>
      <w:r>
        <w:br/>
      </w:r>
      <w:r>
        <w:rPr>
          <w:rFonts w:ascii="Times New Roman"/>
          <w:b w:val="false"/>
          <w:i w:val="false"/>
          <w:color w:val="000000"/>
          <w:sz w:val="28"/>
        </w:rPr>
        <w:t>
      5) 860.01.005 жолында рұқсат құжатынсыз салық кезеңі үшін арнайы су пайдаланудың нақты көлемі көрсетіледі.
</w:t>
      </w:r>
      <w:r>
        <w:br/>
      </w:r>
      <w:r>
        <w:rPr>
          <w:rFonts w:ascii="Times New Roman"/>
          <w:b w:val="false"/>
          <w:i w:val="false"/>
          <w:color w:val="000000"/>
          <w:sz w:val="28"/>
        </w:rPr>
        <w:t>
      16. "Жоғарғы қабаттағы көздерден су ресурстарын пайдаланғаны үшін төлем ставкасы"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860.01.006 жолында белгіленген лимиті шегінде жоғарғы қабаттағы көздерден су ресурстарын пайдаланғаны үшін төлем ставкасы
</w:t>
      </w:r>
      <w:r>
        <w:rPr>
          <w:rFonts w:ascii="Times New Roman"/>
          <w:b/>
          <w:i w:val="false"/>
          <w:color w:val="000000"/>
          <w:sz w:val="28"/>
        </w:rPr>
        <w:t>
</w:t>
      </w:r>
      <w:r>
        <w:rPr>
          <w:rFonts w:ascii="Times New Roman"/>
          <w:b w:val="false"/>
          <w:i w:val="false"/>
          <w:color w:val="000000"/>
          <w:sz w:val="28"/>
        </w:rPr>
        <w:t>
көрсетіледі;
</w:t>
      </w:r>
      <w:r>
        <w:br/>
      </w:r>
      <w:r>
        <w:rPr>
          <w:rFonts w:ascii="Times New Roman"/>
          <w:b w:val="false"/>
          <w:i w:val="false"/>
          <w:color w:val="000000"/>
          <w:sz w:val="28"/>
        </w:rPr>
        <w:t>
      2) 860.01.007 жолында Салық кодексі 
</w:t>
      </w:r>
      <w:r>
        <w:rPr>
          <w:rFonts w:ascii="Times New Roman"/>
          <w:b w:val="false"/>
          <w:i w:val="false"/>
          <w:color w:val="000000"/>
          <w:sz w:val="28"/>
        </w:rPr>
        <w:t xml:space="preserve"> 454-бабының </w:t>
      </w:r>
      <w:r>
        <w:rPr>
          <w:rFonts w:ascii="Times New Roman"/>
          <w:b w:val="false"/>
          <w:i w:val="false"/>
          <w:color w:val="000000"/>
          <w:sz w:val="28"/>
        </w:rPr>
        <w:t>
 2-тармағына сәйкес белгіленген лимиттен жоғары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3) 860.01.008 жолында Салық кодексі 454-бабының 3-тармағына сәйкес рұқсат құжатынсыз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860.01.009 жолында (860.01.003 х 860.01.006) формуласы бойынша белгіленген лимит шегінде жоғарғы қабаттағы көздерден су ресурстарын пайдаланғаны үшін төлем ставкасы мен белгіленген лимит шегінде арнайы су пайдаланудың нақты көлемі негізінде айқындалатын есепті салық кезеңі үшін бюджетке төлеуге жататын белгіленген лимит шегінде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860.01.010 жолында (860.01.004 х 860.01.007) формуласы бойынша белгіленген лимиттен жоғары жоғарғы қабаттағы көздерден су ресурстарын пайдаланғаны үшін төлем ставкасы мен белгіленген лимиттен жоғары арнайы су пайдаланудың нақты көлемі негізінде айқындалатын есепті салық кезеңі үшін бюджетке төлеуге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860.01.011 жолында (860.01.005 х 860.01.008) формуласы бойынша рұқсат құжатынсыз жоғарғы қабаттағы көздерден су ресурстарын пайдаланғаны үшін төлем ставкасы мен рұқсат құжатынсыз арнайы су пайдаланудың нақты көлемі негізінде айқындалатын есепті салық кезеңі үшін бюджетке төлеуге жататын рұқсат құжатынсыз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4) 860.01.012 жолында белгіленген жылдық лимиттен жоғары (860.01.010), белгіленген жылдық лимит шегіндегі (860.01.009), рұқсат құжатынсыз (860.01.011) жоғарғы қабаттағы көздерден су ресурстарын пайдаланғаны үшін төлем сомасы ретінде айқындалатын есепті салық кезеңі үшін бюджетке төлеуге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18. 860.01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860.00, 860.01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төлемнің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жоғарғы қабаттағы көздерден су ресурстарын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жоғарғы қабаттағы көздерден су ресурстарын пайдаланғаны үшін 861.00 нысаны бойынша ағымды төлемдер төлеу сомаларының есебі (бұдан әрі - 861.00 нысаны бойынша есеп);
</w:t>
      </w:r>
      <w:r>
        <w:br/>
      </w:r>
      <w:r>
        <w:rPr>
          <w:rFonts w:ascii="Times New Roman"/>
          <w:b w:val="false"/>
          <w:i w:val="false"/>
          <w:color w:val="000000"/>
          <w:sz w:val="28"/>
        </w:rPr>
        <w:t>
      2) жоғарғы қабаттағы көздерден су ресурстарын пайдаланғаны үшін 861.00 нысаны бойынша ағымды төлемдер төлеу сомаларының есебіне қосымша (бұдан әрі - 861.00 нысаны бойынша есепке қосымша).
</w:t>
      </w:r>
      <w:r>
        <w:br/>
      </w:r>
      <w:r>
        <w:rPr>
          <w:rFonts w:ascii="Times New Roman"/>
          <w:b w:val="false"/>
          <w:i w:val="false"/>
          <w:color w:val="000000"/>
          <w:sz w:val="28"/>
        </w:rPr>
        <w:t>
      2. 861.00 нысаны бойынша есеп жоғарғы қабаттағы көздерден су ресурстарын пайдаланғаны үшін ағымды төлемдер төлеу сомаларының есебіне арналған.
</w:t>
      </w:r>
      <w:r>
        <w:br/>
      </w:r>
      <w:r>
        <w:rPr>
          <w:rFonts w:ascii="Times New Roman"/>
          <w:b w:val="false"/>
          <w:i w:val="false"/>
          <w:color w:val="000000"/>
          <w:sz w:val="28"/>
        </w:rPr>
        <w:t>
      861.01 нысаны бойынша қосымша жоғарғы қабаттағы көздерден су ресурстарын пайдаланғаны үшін арнайы су пайдаланудың әр түрі бойынша ағымды төлемдер төлеу сомаларының есебін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861.01 нысаны бойынша қосымшаның жеке парағы толтырылады. Бұл ретте 860.01 қосымшасы парақтарының жалпы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есеп аталған қосымшаларсыз ұсынылады.
</w:t>
      </w:r>
      <w:r>
        <w:br/>
      </w:r>
      <w:r>
        <w:rPr>
          <w:rFonts w:ascii="Times New Roman"/>
          <w:b w:val="false"/>
          <w:i w:val="false"/>
          <w:color w:val="000000"/>
          <w:sz w:val="28"/>
        </w:rPr>
        <w:t>
      8. Нысанды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3-жолды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2-бағаны)/ 250 000,0 (І-кестенің 1-бағаны)*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861.00-нысаны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861.00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861.00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жоғарғы қабаттағы көздерден су ресурстарын пайдаланғаны үшін төлем есебі жүргізілген тиісті валюта коды көрсетіледі;
</w:t>
      </w:r>
      <w:r>
        <w:br/>
      </w:r>
      <w:r>
        <w:rPr>
          <w:rFonts w:ascii="Times New Roman"/>
          <w:b w:val="false"/>
          <w:i w:val="false"/>
          <w:color w:val="000000"/>
          <w:sz w:val="28"/>
        </w:rPr>
        <w:t>
      10) 10-жолда 861.01 нысан бойынша қосымшалардың саны көрсетіледі.
</w:t>
      </w:r>
      <w:r>
        <w:br/>
      </w:r>
      <w:r>
        <w:rPr>
          <w:rFonts w:ascii="Times New Roman"/>
          <w:b w:val="false"/>
          <w:i w:val="false"/>
          <w:color w:val="000000"/>
          <w:sz w:val="28"/>
        </w:rPr>
        <w:t>
      10. "Жоғарғы қабаттағы көздерден су ресурстары пайдаланғаны үшін төлемді есептеу"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861.00.001 жолында есепті салық кезеңі үшін арнайы су пайдаланудың, оның ішінде 861.00.002, 861.00.003 және 861.00.004 жолдарының көрсеткіштерін қосумен айқындалатын тиісті рұқсат құжатынсыз су объектілерін пайдаланудың барлық түрлері бойынша бюджетке төлеуге жататын жалпы сомасы көрсетіледі:
</w:t>
      </w:r>
      <w:r>
        <w:br/>
      </w:r>
      <w:r>
        <w:rPr>
          <w:rFonts w:ascii="Times New Roman"/>
          <w:b w:val="false"/>
          <w:i w:val="false"/>
          <w:color w:val="000000"/>
          <w:sz w:val="28"/>
        </w:rPr>
        <w:t>
      860.00.001А жолында есепті салық кезеңінің бірінші айы үшін жоғарғы қабаттағы көздерден су ресурстарын пайдаланғаны үшін, 861.00.002А, 861.00.003А және 861.00.004А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860.00.001В жолында есепті салық кезеңінің екінші айы үшін жоғарғы қабаттағы көздерден су ресурстарын пайдаланғаны үшін, 861.00.002В, 861.00.003В және 861.00.004В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860.00.001С жолында есепті салық кезеңінің үшінші айы үшін жоғарғы қабаттағы көздерден су ресурстарын пайдаланғаны үшін, 861.00.002С, 861.00.003С және 861.00.004С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860.00.001Е жолында есепті салық кезеңінің 861.00.001D жолдарының көрсеткіштері мен алдағы салық кезеңінің 861.00.001Е жолдарының көрсеткіштерін жинақтаумен айқындалатын жоғарғы қабаттағы көздерден су ресурстарын пайдаланғаны үшін төлем сомалары көрсетіледі. Бірінші тоқсан үшін 861.00 нысан бойынша Есеп жасалған жағдайда 861.00.001Е жолында 861.00.001D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2) 861.00.002 жолында 861.01 нысаны бойынша қосымшаның 861.01.012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861.00.002А жолында 861.01 нысаны бойынша қосымшаның 861.01.012А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861.00.002В жолында 861.01 нысаны бойынша қосымшаның 861.01.012В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861.00.002С жолында 861.01 нысаны бойынша қосымшаның 861.01.012С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861.00.002D жолында 861.01.002А, 861.01.002В және 861.01.002С жолдарының көрсеткіштерін жинақтаумен анықталатын, есепті тоқсан үшін бюджетке төленуге тиіс арнайы су пайдаланудың барлық түрлері бойынша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861.00.002Е жолында есепті салық кезеңінің 861.00.001D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Бірінші тоқсан үшін 861.00 нысан бойынша Есеп жасалған жағдайда 861.00.002Е жолында 861.00.002D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3) 861.00.003 жолында 861.01 нысаны бойынша қосымшаның 861.01.013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861.00.003А жолында 861.01 нысаны бойынша қосымшаның 861.01.013А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861.00.003В жолында 861.01 нысаны бойынша қосымшаның 861.01.013В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861.00.003С жолында 861.01 нысаны бойынша қосымшаның 861.01.013С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861.00.003D жолында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861.00.003Е жолында салық кезеңінің 861.00.003D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861.00 нысан бойынша бірінші тоқсан үшін Есеп жасалған жағдайда 861.00.003Е жолында 861.00.003D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4) 861.00.004 жолында 861.01 нысан бойынша қосымшаның 861.01.014 жолынан көшірілетін есепті салық кезеңі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861.00.004А жолында 861.01 нысан бойынша қосымшаның 861.01.014А жолынан көшірілетін есепті салық кезеңінің бірінші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861.00.004В жолында 861.01 нысан бойынша қосымшаның 861.01.014В жолынан көшірілетін есепті салық кезеңінің екінші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861.00.004С жолында 861.01 нысан бойынша қосымшаның 861.01.014С жолынан көшірілетін есепті салық кезеңінің үшінші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861.01.014С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r>
        <w:br/>
      </w:r>
      <w:r>
        <w:rPr>
          <w:rFonts w:ascii="Times New Roman"/>
          <w:b w:val="false"/>
          <w:i w:val="false"/>
          <w:color w:val="000000"/>
          <w:sz w:val="28"/>
        </w:rPr>
        <w:t>
      861.00.004D жолында 861.00.004А, 861.00.004В және 861.00.004С жолдарының көрсеткіштерін жинақтаумен анықталатын, есепті тоқсан үшін арнайы су пайдаланудың барлық түрлері бойынша бюджетке төлеуге жататын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861.00.004Е жолында есепті салық кезеңінің 861.00.004D жолдарының көрсеткіштері мен алдағы салық кезеңінің 861.00.004Е жолдарының көрсеткіштерін жинақтаумен айқындалатын есепті тоқсан үшін рұқсат құжатынсыз жоғарғы қабаттағы көздерден су ресурстарын пайдаланғаны үшін төлем сомасы көрсетіледі. 861.00 нысан бойынша бірінші тоқсан үшін Есеп жасалған жағдайда 861.00.004Е жолында 861.00.004D жолынан көшірілетін жоғарғы қабаттағы көздерден су ресурстарын пайдаланғаны үшін төлем сомалары көрсетіледі.
</w:t>
      </w:r>
      <w:r>
        <w:br/>
      </w:r>
      <w:r>
        <w:rPr>
          <w:rFonts w:ascii="Times New Roman"/>
          <w:b w:val="false"/>
          <w:i w:val="false"/>
          <w:color w:val="000000"/>
          <w:sz w:val="28"/>
        </w:rPr>
        <w:t>
      11. 861.00.004А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861.01 нысан қосымшасы бойынша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арнайы су пайдаланудың түрі көрсетіледі;
</w:t>
      </w:r>
      <w:r>
        <w:br/>
      </w:r>
      <w:r>
        <w:rPr>
          <w:rFonts w:ascii="Times New Roman"/>
          <w:b w:val="false"/>
          <w:i w:val="false"/>
          <w:color w:val="000000"/>
          <w:sz w:val="28"/>
        </w:rPr>
        <w:t>
      4) 4-жолда су пайдалану үшін төлем ставкасының кестесінен арнайы су пайдалану өзенінің бассейніне сәйкес келетін баған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14. "Су пайдалану көлемі" бөлімінде 6-жолда көрсетілген өлшем бірліктерімен толтырылады.
</w:t>
      </w:r>
      <w:r>
        <w:br/>
      </w:r>
      <w:r>
        <w:rPr>
          <w:rFonts w:ascii="Times New Roman"/>
          <w:b w:val="false"/>
          <w:i w:val="false"/>
          <w:color w:val="000000"/>
          <w:sz w:val="28"/>
        </w:rPr>
        <w:t>
      Егер су пайдалану лимиті тоқсан немесе айларға бөлінбей бір жылға белгіленген жағдайда, мынадай тәртіппен толтырылады:
</w:t>
      </w:r>
      <w:r>
        <w:br/>
      </w:r>
      <w:r>
        <w:rPr>
          <w:rFonts w:ascii="Times New Roman"/>
          <w:b w:val="false"/>
          <w:i w:val="false"/>
          <w:color w:val="000000"/>
          <w:sz w:val="28"/>
        </w:rPr>
        <w:t>
      1) 861.01.001 жолында кезең басында арнайы су пайдаланудың белгіленген лимитінің қалдығы көрсетіледі;
</w:t>
      </w:r>
      <w:r>
        <w:br/>
      </w:r>
      <w:r>
        <w:rPr>
          <w:rFonts w:ascii="Times New Roman"/>
          <w:b w:val="false"/>
          <w:i w:val="false"/>
          <w:color w:val="000000"/>
          <w:sz w:val="28"/>
        </w:rPr>
        <w:t>
      861.01.001А жолы өткен салық кезеңінің соңында лимит қалдығы болған жағдайда толтырылады. Бұл жағдайда 861.01.001 жолына 861.01 нысаны бойынша 861.01.006D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r>
        <w:br/>
      </w:r>
      <w:r>
        <w:rPr>
          <w:rFonts w:ascii="Times New Roman"/>
          <w:b w:val="false"/>
          <w:i w:val="false"/>
          <w:color w:val="000000"/>
          <w:sz w:val="28"/>
        </w:rPr>
        <w:t>
      861.01.001В жолы өткен салық кезеңінің бірінші айының соңында лимит қалдығы болған жағдайда толтырылады. Бұл жағдайда 861.01.001В жолына 861.01 нысаны бойынша 861.01.006А жолының есепті салық кезеңінің бірінші айындағы көрсеткіші көшіріледі;
</w:t>
      </w:r>
      <w:r>
        <w:br/>
      </w:r>
      <w:r>
        <w:rPr>
          <w:rFonts w:ascii="Times New Roman"/>
          <w:b w:val="false"/>
          <w:i w:val="false"/>
          <w:color w:val="000000"/>
          <w:sz w:val="28"/>
        </w:rPr>
        <w:t>
      861.01.001С жолы өткен салық кезеңінің екінші айының соңында лимит қалдығы болған жағдайда толтырылады. Бұл жағдайда 861.01.001С жолына 861.01 нысаны бойынша 861.01.006В жолының есепті салық кезеңінің екінші айындағы көрсеткіші көшіріледі;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2) 861.01.002 жолында кезең басында белгіленген лимиттен артығы көрсетіледі:
</w:t>
      </w:r>
      <w:r>
        <w:br/>
      </w:r>
      <w:r>
        <w:rPr>
          <w:rFonts w:ascii="Times New Roman"/>
          <w:b w:val="false"/>
          <w:i w:val="false"/>
          <w:color w:val="000000"/>
          <w:sz w:val="28"/>
        </w:rPr>
        <w:t>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861.01.007D жолының өткен есептік салық кезеңінің көрсеткіштері көшіріледі;
</w:t>
      </w:r>
      <w:r>
        <w:br/>
      </w:r>
      <w:r>
        <w:rPr>
          <w:rFonts w:ascii="Times New Roman"/>
          <w:b w:val="false"/>
          <w:i w:val="false"/>
          <w:color w:val="000000"/>
          <w:sz w:val="28"/>
        </w:rPr>
        <w:t>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 нысаны бойынша қосымшаның 861.01.007А жолынан көшірілетін екінші айдың басындағы лимиттің асуы көрсетіледі;
</w:t>
      </w:r>
      <w:r>
        <w:br/>
      </w:r>
      <w:r>
        <w:rPr>
          <w:rFonts w:ascii="Times New Roman"/>
          <w:b w:val="false"/>
          <w:i w:val="false"/>
          <w:color w:val="000000"/>
          <w:sz w:val="28"/>
        </w:rPr>
        <w:t>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861.01.007В жолынан көшірілетін үшінші айдың басындағы лимиттің асуы көрсетіледі;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3) 861.01.003 жолында есепті салық кезеңі үшін арнайы су пайдаланудың нақты көлемі көрсетіледі:
</w:t>
      </w:r>
      <w:r>
        <w:br/>
      </w:r>
      <w:r>
        <w:rPr>
          <w:rFonts w:ascii="Times New Roman"/>
          <w:b w:val="false"/>
          <w:i w:val="false"/>
          <w:color w:val="000000"/>
          <w:sz w:val="28"/>
        </w:rPr>
        <w:t>
      861.01.003А жолында жоғары есепті салық кезеңінің бірінші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861.01.003В жолында жоғары есепті салық кезеңінің екінші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861.01.003С жолында жоғары есепті салық кезеңінің үшінші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r>
        <w:br/>
      </w:r>
      <w:r>
        <w:rPr>
          <w:rFonts w:ascii="Times New Roman"/>
          <w:b w:val="false"/>
          <w:i w:val="false"/>
          <w:color w:val="000000"/>
          <w:sz w:val="28"/>
        </w:rPr>
        <w:t>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861.01.004С жолы айдың басында лимит қалдығы болған жағдайда толытырылады. Бұл ретте 861.01.004СА жолында есептік салық кезеңінің үшінші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r>
        <w:br/>
      </w:r>
      <w:r>
        <w:rPr>
          <w:rFonts w:ascii="Times New Roman"/>
          <w:b w:val="false"/>
          <w:i w:val="false"/>
          <w:color w:val="000000"/>
          <w:sz w:val="28"/>
        </w:rPr>
        <w:t>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r>
        <w:br/>
      </w:r>
      <w:r>
        <w:rPr>
          <w:rFonts w:ascii="Times New Roman"/>
          <w:b w:val="false"/>
          <w:i w:val="false"/>
          <w:color w:val="000000"/>
          <w:sz w:val="28"/>
        </w:rPr>
        <w:t>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r>
        <w:br/>
      </w:r>
      <w:r>
        <w:rPr>
          <w:rFonts w:ascii="Times New Roman"/>
          <w:b w:val="false"/>
          <w:i w:val="false"/>
          <w:color w:val="000000"/>
          <w:sz w:val="28"/>
        </w:rPr>
        <w:t>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r>
        <w:br/>
      </w:r>
      <w:r>
        <w:rPr>
          <w:rFonts w:ascii="Times New Roman"/>
          <w:b w:val="false"/>
          <w:i w:val="false"/>
          <w:color w:val="000000"/>
          <w:sz w:val="28"/>
        </w:rPr>
        <w:t>
      6) 861.01.006 жолы су пайдалануды тиісті рұқсат құжатынсыз жүзеге асырған жағдайда толтырылады:
</w:t>
      </w:r>
      <w:r>
        <w:br/>
      </w:r>
      <w:r>
        <w:rPr>
          <w:rFonts w:ascii="Times New Roman"/>
          <w:b w:val="false"/>
          <w:i w:val="false"/>
          <w:color w:val="000000"/>
          <w:sz w:val="28"/>
        </w:rPr>
        <w:t>
      861.01.006А жолы су пайдалануды тиісті рұқсат құжатынсыз жүзеге асырған жағдайда толтырылады. Бұл ретте 861.01.006А жолында есепті салық кезеңінің бірінші айы үшін тиісті рұқсат құжатынсыз арнайы су пайдалану көлемі көрсетіледі;
</w:t>
      </w:r>
      <w:r>
        <w:br/>
      </w:r>
      <w:r>
        <w:rPr>
          <w:rFonts w:ascii="Times New Roman"/>
          <w:b w:val="false"/>
          <w:i w:val="false"/>
          <w:color w:val="000000"/>
          <w:sz w:val="28"/>
        </w:rPr>
        <w:t>
      861.01.006В жолы су пайдалануды тиісті рұқсат құжатынсыз жүзеге асырған жағдайда толтырылады. Бұл ретте 861.01.006В жолында есепті салық кезеңінің екінші айы үшін тиісті рұқсат құжатынсыз арнайы су пайдалану көлемі көрсетіледі;
</w:t>
      </w:r>
      <w:r>
        <w:br/>
      </w:r>
      <w:r>
        <w:rPr>
          <w:rFonts w:ascii="Times New Roman"/>
          <w:b w:val="false"/>
          <w:i w:val="false"/>
          <w:color w:val="000000"/>
          <w:sz w:val="28"/>
        </w:rPr>
        <w:t>
      861.01.006С жолы су пайдалануды тиісті рұқсат құжатынсыз жүзеге асырған жағдайда толтырылады. Бұл ретте 861.01.006С жолында есепті салық кезеңінің үшінші айы үшін тиісті рұқсат құжатынсыз арнайы су пайдалану көлемі көрсетіледі;
</w:t>
      </w:r>
      <w:r>
        <w:br/>
      </w:r>
      <w:r>
        <w:rPr>
          <w:rFonts w:ascii="Times New Roman"/>
          <w:b w:val="false"/>
          <w:i w:val="false"/>
          <w:color w:val="000000"/>
          <w:sz w:val="28"/>
        </w:rPr>
        <w:t>
      861.01.006D жолы су пайдалануды тиісті рұқсат құжатынсыз жүзеге асырған жағдайда толтырылады. Бұл ретте 861.01.006D жолында 861.01.006А, 861.01.006В және 861.01.006С жолдарының көрсеткіштерін жинақтаумен айқындалатын есепті салық кезеңінің бірінші айы үшін тиісті рұқсат құжатынсыз арнайы су пайдалану көлемі көрсетіледі;
</w:t>
      </w:r>
      <w:r>
        <w:br/>
      </w:r>
      <w:r>
        <w:rPr>
          <w:rFonts w:ascii="Times New Roman"/>
          <w:b w:val="false"/>
          <w:i w:val="false"/>
          <w:color w:val="000000"/>
          <w:sz w:val="28"/>
        </w:rPr>
        <w:t>
      7) 861.01.007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861.01.007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r>
        <w:br/>
      </w:r>
      <w:r>
        <w:rPr>
          <w:rFonts w:ascii="Times New Roman"/>
          <w:b w:val="false"/>
          <w:i w:val="false"/>
          <w:color w:val="000000"/>
          <w:sz w:val="28"/>
        </w:rPr>
        <w:t>
      861.01.007А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861.01.007А жолында 861.01.001А жолы мен 861.01.003А жолы арасындағы айырмашылық ретінде айқындалатын бірінші айдың соңындағы лимит қалдығы көрсетіледі;
</w:t>
      </w:r>
      <w:r>
        <w:br/>
      </w:r>
      <w:r>
        <w:rPr>
          <w:rFonts w:ascii="Times New Roman"/>
          <w:b w:val="false"/>
          <w:i w:val="false"/>
          <w:color w:val="000000"/>
          <w:sz w:val="28"/>
        </w:rPr>
        <w:t>
      861.01.007В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861.01.007В жолында 861.01.001В жолы мен 861.01.003В жолы арасындағы айырмашылық ретінде айқындалатын екінші айдың соңындағы лимит қалдығы көрсетіледі;
</w:t>
      </w:r>
      <w:r>
        <w:br/>
      </w:r>
      <w:r>
        <w:rPr>
          <w:rFonts w:ascii="Times New Roman"/>
          <w:b w:val="false"/>
          <w:i w:val="false"/>
          <w:color w:val="000000"/>
          <w:sz w:val="28"/>
        </w:rPr>
        <w:t>
      861.01.007С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861.01.007С жолында 861.01.001С жолы мен 861.01.003С жолы арасындағы айырмашылық ретінде айқындалатын үшінші айдың соңындағы лимит қалдығы көрсетіледі;
</w:t>
      </w:r>
      <w:r>
        <w:br/>
      </w:r>
      <w:r>
        <w:rPr>
          <w:rFonts w:ascii="Times New Roman"/>
          <w:b w:val="false"/>
          <w:i w:val="false"/>
          <w:color w:val="000000"/>
          <w:sz w:val="28"/>
        </w:rPr>
        <w:t>
      861.01.007D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861.01.007D жолында 861.01.001D жолы мен 861.01.003D жолы арасындағы айырмашылық ретінде айқындалатын есептік салық кезеңінің соңындағы лимит қалдығы көрсетіледі;
</w:t>
      </w:r>
      <w:r>
        <w:br/>
      </w:r>
      <w:r>
        <w:rPr>
          <w:rFonts w:ascii="Times New Roman"/>
          <w:b w:val="false"/>
          <w:i w:val="false"/>
          <w:color w:val="000000"/>
          <w:sz w:val="28"/>
        </w:rPr>
        <w:t>
      8) 861.01.008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861.01.008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r>
        <w:br/>
      </w:r>
      <w:r>
        <w:rPr>
          <w:rFonts w:ascii="Times New Roman"/>
          <w:b w:val="false"/>
          <w:i w:val="false"/>
          <w:color w:val="000000"/>
          <w:sz w:val="28"/>
        </w:rPr>
        <w:t>
      861.01.008А жолы есептік салық кезеңінің бірінші айының соңында лимиттен асқан жағдайда толтырылады. Бұл ретте 861.01.008А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r>
        <w:br/>
      </w:r>
      <w:r>
        <w:rPr>
          <w:rFonts w:ascii="Times New Roman"/>
          <w:b w:val="false"/>
          <w:i w:val="false"/>
          <w:color w:val="000000"/>
          <w:sz w:val="28"/>
        </w:rPr>
        <w:t>
      861.01.008В жолы есептік салық кезеңінің екінші айының соңында лимиттен асқан жағдайда толтырылады. Бұл ретте 861.01.008В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r>
        <w:br/>
      </w:r>
      <w:r>
        <w:rPr>
          <w:rFonts w:ascii="Times New Roman"/>
          <w:b w:val="false"/>
          <w:i w:val="false"/>
          <w:color w:val="000000"/>
          <w:sz w:val="28"/>
        </w:rPr>
        <w:t>
      861.01.008С жолы есептік салық кезеңінің үшінші айының соңында лимиттен асқан жағдайда толтырылады. Бұл ретте 861.01.008С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r>
        <w:br/>
      </w:r>
      <w:r>
        <w:rPr>
          <w:rFonts w:ascii="Times New Roman"/>
          <w:b w:val="false"/>
          <w:i w:val="false"/>
          <w:color w:val="000000"/>
          <w:sz w:val="28"/>
        </w:rPr>
        <w:t>
      861.01.008D жолы есептік салық кезеңінің соңында лимиттен асқан жағдайда толтырылады. Бұл ретте 861.01.008D жолында 861.01.002D жолы мен 861.01.005D жолы көрсеткіштерінің жинақтаумен айқындалатын есептік салық кезеңінің соңында лимиттен асуы көрсетіледі.
</w:t>
      </w:r>
      <w:r>
        <w:br/>
      </w:r>
      <w:r>
        <w:rPr>
          <w:rFonts w:ascii="Times New Roman"/>
          <w:b w:val="false"/>
          <w:i w:val="false"/>
          <w:color w:val="000000"/>
          <w:sz w:val="28"/>
        </w:rPr>
        <w:t>
      15. Егер лимит тоқсан бойынша белгіленген жағдайда, 861.01 нысан бойынша Есеп қосымшасының 861.01.001А жолында тоқсан басына белгіленген лимит көрсетіледі. Бұл жағдайда жолдарда:
</w:t>
      </w:r>
      <w:r>
        <w:br/>
      </w:r>
      <w:r>
        <w:rPr>
          <w:rFonts w:ascii="Times New Roman"/>
          <w:b w:val="false"/>
          <w:i w:val="false"/>
          <w:color w:val="000000"/>
          <w:sz w:val="28"/>
        </w:rPr>
        <w:t>
      861.01.001А жолына алдыңғы тоқсан үшін 861.01.007D жолының көрсеткіші көшірілмейді;
</w:t>
      </w:r>
      <w:r>
        <w:br/>
      </w:r>
      <w:r>
        <w:rPr>
          <w:rFonts w:ascii="Times New Roman"/>
          <w:b w:val="false"/>
          <w:i w:val="false"/>
          <w:color w:val="000000"/>
          <w:sz w:val="28"/>
        </w:rPr>
        <w:t>
      861.01.002А жолына алдыңғы тоқсан үшін 861.01.007D жолының көрсеткіші көшірілмейді.
</w:t>
      </w:r>
      <w:r>
        <w:br/>
      </w:r>
      <w:r>
        <w:rPr>
          <w:rFonts w:ascii="Times New Roman"/>
          <w:b w:val="false"/>
          <w:i w:val="false"/>
          <w:color w:val="000000"/>
          <w:sz w:val="28"/>
        </w:rPr>
        <w:t>
      Егер лимит ай бойынша белгіленген жағдайда, онда 861.01.001А, В, С жолдарында ағымдағы айға белгіленген лимит көрсетіледі.
</w:t>
      </w:r>
      <w:r>
        <w:br/>
      </w:r>
      <w:r>
        <w:rPr>
          <w:rFonts w:ascii="Times New Roman"/>
          <w:b w:val="false"/>
          <w:i w:val="false"/>
          <w:color w:val="000000"/>
          <w:sz w:val="28"/>
        </w:rPr>
        <w:t>
      Бұл кезде:
</w:t>
      </w:r>
      <w:r>
        <w:br/>
      </w:r>
      <w:r>
        <w:rPr>
          <w:rFonts w:ascii="Times New Roman"/>
          <w:b w:val="false"/>
          <w:i w:val="false"/>
          <w:color w:val="000000"/>
          <w:sz w:val="28"/>
        </w:rPr>
        <w:t>
      861.01.001А, В және С жолдарына алдыңғы ай үшін 861.01.007 жолының көрсеткіштері көшірілмейді;
</w:t>
      </w:r>
      <w:r>
        <w:br/>
      </w:r>
      <w:r>
        <w:rPr>
          <w:rFonts w:ascii="Times New Roman"/>
          <w:b w:val="false"/>
          <w:i w:val="false"/>
          <w:color w:val="000000"/>
          <w:sz w:val="28"/>
        </w:rPr>
        <w:t>
      861.01.002 "Кезең басына лимиттің асып кетуі" жолы толтырылмайды.
</w:t>
      </w:r>
      <w:r>
        <w:br/>
      </w:r>
      <w:r>
        <w:rPr>
          <w:rFonts w:ascii="Times New Roman"/>
          <w:b w:val="false"/>
          <w:i w:val="false"/>
          <w:color w:val="000000"/>
          <w:sz w:val="28"/>
        </w:rPr>
        <w:t>
      Осыған байланысты жоғарғы қабаттағы көздерден су ресурстарын пайдаланғаны үшін төлемді есептеуге 861.01.001D, 861.01.002D , 861.01.007D және 861.01.008D жолдарының көрсеткіштері әсер етпегендіктен, аталған жолдар толтырылмайды.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861.01.009 жолында белгіленген жыл лимиті шегінде жоғарғы қабаттағы көздерден су ресурстарын пайдаланғаны үшін төлем ставкасы
</w:t>
      </w:r>
      <w:r>
        <w:rPr>
          <w:rFonts w:ascii="Times New Roman"/>
          <w:b/>
          <w:i w:val="false"/>
          <w:color w:val="000000"/>
          <w:sz w:val="28"/>
        </w:rPr>
        <w:t>
</w:t>
      </w:r>
      <w:r>
        <w:rPr>
          <w:rFonts w:ascii="Times New Roman"/>
          <w:b w:val="false"/>
          <w:i w:val="false"/>
          <w:color w:val="000000"/>
          <w:sz w:val="28"/>
        </w:rPr>
        <w:t>
көрсетіледі;
</w:t>
      </w:r>
      <w:r>
        <w:br/>
      </w:r>
      <w:r>
        <w:rPr>
          <w:rFonts w:ascii="Times New Roman"/>
          <w:b w:val="false"/>
          <w:i w:val="false"/>
          <w:color w:val="000000"/>
          <w:sz w:val="28"/>
        </w:rPr>
        <w:t>
      2) 861.01.010 жолында Салық кодексінің 
</w:t>
      </w:r>
      <w:r>
        <w:rPr>
          <w:rFonts w:ascii="Times New Roman"/>
          <w:b w:val="false"/>
          <w:i w:val="false"/>
          <w:color w:val="000000"/>
          <w:sz w:val="28"/>
        </w:rPr>
        <w:t xml:space="preserve"> 454-бабының </w:t>
      </w:r>
      <w:r>
        <w:rPr>
          <w:rFonts w:ascii="Times New Roman"/>
          <w:b w:val="false"/>
          <w:i w:val="false"/>
          <w:color w:val="000000"/>
          <w:sz w:val="28"/>
        </w:rPr>
        <w:t>
 2-тармағына сәйкес жоғарғы қабаттағы көздерден су ресурстарын белгіленген жылдық лимиттен артық пайдаланғаны үшін төлем ставкасы көрсетіледі;
</w:t>
      </w:r>
      <w:r>
        <w:br/>
      </w:r>
      <w:r>
        <w:rPr>
          <w:rFonts w:ascii="Times New Roman"/>
          <w:b w:val="false"/>
          <w:i w:val="false"/>
          <w:color w:val="000000"/>
          <w:sz w:val="28"/>
        </w:rPr>
        <w:t>
      3) 861.01.011 жолында Салық кодексінің 454-бабының 3-тармағына сәйкес жоғарғы қабаттағы көздерден су ресурстарын рұқсат құжатынсыз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861.01.012 жолында (861.01.004 х 861.01.009)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861.01.012А жолында (861.01.004А х 861.01.009)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r>
        <w:br/>
      </w:r>
      <w:r>
        <w:rPr>
          <w:rFonts w:ascii="Times New Roman"/>
          <w:b w:val="false"/>
          <w:i w:val="false"/>
          <w:color w:val="000000"/>
          <w:sz w:val="28"/>
        </w:rPr>
        <w:t>
      861.01.012В жолында (861.01.004В х 861.01.009)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r>
        <w:br/>
      </w:r>
      <w:r>
        <w:rPr>
          <w:rFonts w:ascii="Times New Roman"/>
          <w:b w:val="false"/>
          <w:i w:val="false"/>
          <w:color w:val="000000"/>
          <w:sz w:val="28"/>
        </w:rPr>
        <w:t>
      861.01.012С жолында (861.01.004С х 861.01.009)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r>
        <w:br/>
      </w:r>
      <w:r>
        <w:rPr>
          <w:rFonts w:ascii="Times New Roman"/>
          <w:b w:val="false"/>
          <w:i w:val="false"/>
          <w:color w:val="000000"/>
          <w:sz w:val="28"/>
        </w:rPr>
        <w:t>
      861.01.012D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860.01.012А, 860.01.012В және 861.01.012С жолдарының көрсеткіштерін жинақтаумен айқындалатын төлем сомасы көрсетіледі;
</w:t>
      </w:r>
      <w:r>
        <w:br/>
      </w:r>
      <w:r>
        <w:rPr>
          <w:rFonts w:ascii="Times New Roman"/>
          <w:b w:val="false"/>
          <w:i w:val="false"/>
          <w:color w:val="000000"/>
          <w:sz w:val="28"/>
        </w:rPr>
        <w:t>
      2) 861.01.013 жолында (861.01.005 х 861.01.010)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861.01.013А жолында (861.01.005А х 861.01.010)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861.01.013В жолында (861.01.005В х 861.01.010)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861.01.013С жолында (861.01.005С х 861.01.010)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861.01.013D жолында жоғарғы қабаттағы көздерден су ресурстарын белгіленген лимиттен артық пайдаланғаны үшін есептік салық кезеңі үшін және 860.01.013А, 860.01.013В және 861.01.013С жолдарының көрсеткіштерін жинақтаумен айқындалатын жалпы төлем сомасы көрсетіледі;
</w:t>
      </w:r>
      <w:r>
        <w:br/>
      </w:r>
      <w:r>
        <w:rPr>
          <w:rFonts w:ascii="Times New Roman"/>
          <w:b w:val="false"/>
          <w:i w:val="false"/>
          <w:color w:val="000000"/>
          <w:sz w:val="28"/>
        </w:rPr>
        <w:t>
      3) 861.01.014 жолында рұқсат құжатынсыз арнайы су пайдалану көлемі мен жоғарғы қабаттағы көздерден су ресурстарын рұқсат құжатынсыз пайдаланғаны үшін төлем ставкасы негізінде (861.01.006 х 860.01.011) формуласы бойынша айқындалатын есепті салық кезеңі үшін бюджетке төлеуге жататын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861.01.014А жолында (861.01.006А х 861.01.011) формуласы бойынша анықталатын есептік салық кезеңінің бірінші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861.01.014В жолында (861.01.006В х 861.01.011) формуласы бойынша анықталатын есептік салық кезеңінің екінші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861.01.014С жолында (861.01.006С х 861.01.011) формуласы бойынша анықталатын есептік салық кезеңінің үшінші айы үшін жоғарғы қабаттағы көздерден су ресурстарын рұқсат құжатынсыз пайдаланғаны үшін төлем сомасы көрсетіледі;
</w:t>
      </w:r>
      <w:r>
        <w:br/>
      </w:r>
      <w:r>
        <w:rPr>
          <w:rFonts w:ascii="Times New Roman"/>
          <w:b w:val="false"/>
          <w:i w:val="false"/>
          <w:color w:val="000000"/>
          <w:sz w:val="28"/>
        </w:rPr>
        <w:t>
      861.01.014D жолында 860.01.014А, 860.01.014В және 861.01.014С жолдарының көрсеткіштерін жинақтаумен айқындалатын есептік салық кезеңі үшін жоғарғы қабаттағы көздерден су ресурстарын рұқсат құжатынсыз пайдаланғаны үшін төлемнің жалпы сомасы көрсетіледі;
</w:t>
      </w:r>
      <w:r>
        <w:br/>
      </w:r>
      <w:r>
        <w:rPr>
          <w:rFonts w:ascii="Times New Roman"/>
          <w:b w:val="false"/>
          <w:i w:val="false"/>
          <w:color w:val="000000"/>
          <w:sz w:val="28"/>
        </w:rPr>
        <w:t>
      4) 861.01.015 жолында жоғарғы қабаттағы көздерден су ресурстарын белгіленген лимит шеңберінде (861.01.012), артық (861.01.013) және рұқсат құжатынсыз (861.01.014) пайдаланғаны үшін төлем сомасы ретінде айқындалатын есептік салық кезеңі үшін бюджетке төлеуге жататын төлемнің жалпы сомасы көрсетіледі:
</w:t>
      </w:r>
      <w:r>
        <w:br/>
      </w:r>
      <w:r>
        <w:rPr>
          <w:rFonts w:ascii="Times New Roman"/>
          <w:b w:val="false"/>
          <w:i w:val="false"/>
          <w:color w:val="000000"/>
          <w:sz w:val="28"/>
        </w:rPr>
        <w:t>
      861.01.015А жолында 861.01.012А, 861.01.013А және 861.01.014А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r>
        <w:br/>
      </w:r>
      <w:r>
        <w:rPr>
          <w:rFonts w:ascii="Times New Roman"/>
          <w:b w:val="false"/>
          <w:i w:val="false"/>
          <w:color w:val="000000"/>
          <w:sz w:val="28"/>
        </w:rPr>
        <w:t>
      861.01.015В жолында 861.01.012В, 861.01.013В және 861.01.014В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r>
        <w:br/>
      </w:r>
      <w:r>
        <w:rPr>
          <w:rFonts w:ascii="Times New Roman"/>
          <w:b w:val="false"/>
          <w:i w:val="false"/>
          <w:color w:val="000000"/>
          <w:sz w:val="28"/>
        </w:rPr>
        <w:t>
      861.01.015С жолында 861.01.012С, 861.01.013С және 861.01.014С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r>
        <w:br/>
      </w:r>
      <w:r>
        <w:rPr>
          <w:rFonts w:ascii="Times New Roman"/>
          <w:b w:val="false"/>
          <w:i w:val="false"/>
          <w:color w:val="000000"/>
          <w:sz w:val="28"/>
        </w:rPr>
        <w:t>
      861.01.015D жолында 860.01.015А, 860.01.015В және 861.01.015С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r>
        <w:br/>
      </w:r>
      <w:r>
        <w:rPr>
          <w:rFonts w:ascii="Times New Roman"/>
          <w:b w:val="false"/>
          <w:i w:val="false"/>
          <w:color w:val="000000"/>
          <w:sz w:val="28"/>
        </w:rPr>
        <w:t>
      18. 861.01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861.00, 861.01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қоршаған ортаны ластағаны үшін төлем бойынша Декларация жасау тәртібін қарастырады:
</w:t>
      </w:r>
      <w:r>
        <w:br/>
      </w:r>
      <w:r>
        <w:rPr>
          <w:rFonts w:ascii="Times New Roman"/>
          <w:b w:val="false"/>
          <w:i w:val="false"/>
          <w:color w:val="000000"/>
          <w:sz w:val="28"/>
        </w:rPr>
        <w:t>
      1) 870.00 нысаны бойынша қоршаған ортаны ластағаны үшін төлем бойынша Декларация (бұдан әрі - 870.00 нысаны бойынша Декларация);
</w:t>
      </w:r>
      <w:r>
        <w:br/>
      </w:r>
      <w:r>
        <w:rPr>
          <w:rFonts w:ascii="Times New Roman"/>
          <w:b w:val="false"/>
          <w:i w:val="false"/>
          <w:color w:val="000000"/>
          <w:sz w:val="28"/>
        </w:rPr>
        <w:t>
      2) 870.01 нысан бойынша қоршаған ортаны ластағаны үшін төлем бойынша Декларацияға қосымша (бұдан әрі - 870.01 нысаны бойынша қосымша).
</w:t>
      </w:r>
      <w:r>
        <w:br/>
      </w:r>
      <w:r>
        <w:rPr>
          <w:rFonts w:ascii="Times New Roman"/>
          <w:b w:val="false"/>
          <w:i w:val="false"/>
          <w:color w:val="000000"/>
          <w:sz w:val="28"/>
        </w:rPr>
        <w:t>
      2. 870.00 нысаны бойынша Декларация қоршаған ортаны ластағаны үшін төлемнің үшін төлемнің жалпы сомасын мәлімдеуге арналған.
</w:t>
      </w:r>
      <w:r>
        <w:br/>
      </w:r>
      <w:r>
        <w:rPr>
          <w:rFonts w:ascii="Times New Roman"/>
          <w:b w:val="false"/>
          <w:i w:val="false"/>
          <w:color w:val="000000"/>
          <w:sz w:val="28"/>
        </w:rPr>
        <w:t>
      870.01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(жиынтық жылдық көлемі 100 айлық есептік көрсеткішке дейін) ұйымдар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Бұл ретте, 870.00 нысаны бойынша декларацияны толтыру кезінде, аталған төлеушілер есепті кезең (тоқсан) үшін тиісті төлем сомасын көрсетумен қоршаған ортаны ластаудың нақты көлемін көрсетеді;
</w:t>
      </w:r>
      <w:r>
        <w:br/>
      </w:r>
      <w:r>
        <w:rPr>
          <w:rFonts w:ascii="Times New Roman"/>
          <w:b w:val="false"/>
          <w:i w:val="false"/>
          <w:color w:val="000000"/>
          <w:sz w:val="28"/>
        </w:rPr>
        <w:t>
      10) 10-жолда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11) 11-жолда 870.01 нысан бойынша қосымшалардың саны көрсетіледі.
</w:t>
      </w:r>
      <w:r>
        <w:br/>
      </w:r>
      <w:r>
        <w:rPr>
          <w:rFonts w:ascii="Times New Roman"/>
          <w:b w:val="false"/>
          <w:i w:val="false"/>
          <w:color w:val="000000"/>
          <w:sz w:val="28"/>
        </w:rPr>
        <w:t>
      10. "Қоршаған ортаның ластағаны үшін төлемді есептеу" бөлімінде:
</w:t>
      </w:r>
      <w:r>
        <w:br/>
      </w:r>
      <w:r>
        <w:rPr>
          <w:rFonts w:ascii="Times New Roman"/>
          <w:b w:val="false"/>
          <w:i w:val="false"/>
          <w:color w:val="000000"/>
          <w:sz w:val="28"/>
        </w:rPr>
        <w:t>
      1) 870.00.001 жолында есепті салық кезеңі үшін бюджетке төлеуге жататын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870.00.001А жолында 870.01 нысаны бойынша қосымшаның 870.01.007 жолынан көшірілетін тұтастай алғанда есепті салық кезеңі үшін есептелген белгіленген лимит шектерінде қоршаған ортаның ластануы үшін төлем сомасы көрсетіледі. Егер салық төлеуші 870.01 нысаны бойынша қосымшаның бірнеше парақтары толтырылатын жағдайда, бұл жолда 870.01 нысаны бойынша қосымшаның барлық парақтарының 870.00.007 жолдарының көрсеткіштерін жинақтаумен айқындайтын арнайы табиғат пайдаланудың барлық түрлері бойынша қоршаған ортаның ластануы үшін төлемнің жалпы сомасы көрсетіледі;
</w:t>
      </w:r>
      <w:r>
        <w:br/>
      </w:r>
      <w:r>
        <w:rPr>
          <w:rFonts w:ascii="Times New Roman"/>
          <w:b w:val="false"/>
          <w:i w:val="false"/>
          <w:color w:val="000000"/>
          <w:sz w:val="28"/>
        </w:rPr>
        <w:t>
      870.00.001В жолында 871.01 нысаны бойынша есеп айырысулар 871.00.002 жолдарының көрсеткіштерін жинақтаумен айқындалатын есепті салық кезеңінің ішінде берілген 870.01 нысаны бойынша қоршаған ортаның ластануы үшін төлемнің ағымдағы төлемдер есептері бойынша есептелген (бұдан әрі - 871.00 нысаны бойынша Есеп)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870.00.002 жолында есепті салық кезеңі үшін бюджетке төлеуге жататын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870.00.002А жолында 870.01 нысаны бойынша қосымшаның 870.01.008 жолынан көшірілетін тұтастай алғанда есепті салық кезеңі үшін есептелген белгіленген лимиттен жоғары қоршаған ортаның ластануы үшін төлем сомасы көрсетіледі. Егер салық төлеуші 870.01 нысаны бойынша қосымшаның бірнеше парақтарын толтыратын жағдайда, бұл жолда 870.01 нысаны бойынша қосымшаның барлық парақтарын 870.00.008 жолдарының көрсеткіштерін жинақтаумен айқындайтын арнайы табиғат пайдаланудың барлық түрлері бойынша төлемнің жалпы сомасы көрсетіледі;
</w:t>
      </w:r>
      <w:r>
        <w:br/>
      </w:r>
      <w:r>
        <w:rPr>
          <w:rFonts w:ascii="Times New Roman"/>
          <w:b w:val="false"/>
          <w:i w:val="false"/>
          <w:color w:val="000000"/>
          <w:sz w:val="28"/>
        </w:rPr>
        <w:t>
      870.00.002В жолында 871.00 нысаны бойынша есептер 871.00.003 жолдарының көрсеткіштерін жинақтаумен айқындалатын есепті салық кезеңінің ішінде берілген 871.00 нысаны бойынша Есептер бойынша есептелген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870.00.003 жолында есепті салық кезеңі үшін бюджетке төлеуге жататын арнайы табиғат пайдаланудың барлық түрлері бойынша қоршаған ортаны ластау үшін төлемнің жалпы сомасы көрсетіледі:
</w:t>
      </w:r>
      <w:r>
        <w:br/>
      </w:r>
      <w:r>
        <w:rPr>
          <w:rFonts w:ascii="Times New Roman"/>
          <w:b w:val="false"/>
          <w:i w:val="false"/>
          <w:color w:val="000000"/>
          <w:sz w:val="28"/>
        </w:rPr>
        <w:t>
      870.00.003А жолында 870.00.001А және 870.00.002А жолдарының көрсеткіштері сомасы ретінде айқындалатын 870.00 нысаны бойынша Декларация бойынша есептелген есепті салық кезеңі үшін төлемнің жалпы сомасы көрсетіледі;
</w:t>
      </w:r>
      <w:r>
        <w:br/>
      </w:r>
      <w:r>
        <w:rPr>
          <w:rFonts w:ascii="Times New Roman"/>
          <w:b w:val="false"/>
          <w:i w:val="false"/>
          <w:color w:val="000000"/>
          <w:sz w:val="28"/>
        </w:rPr>
        <w:t>
      870.00.003В жолында 870.00.001В және 870.00.002В жолдарының көрсеткіштерін жинақтаумен айқындалатын есепті салық кезеңінің ішінде берілген 871.00 нысаны бойынша есептер бойынша есептелген тұтастай алғанда есепті салық кезеңі үшін қоршаған ортаны ластағаны үшін төлемдердің ағымдағы жалпы сомасы көрсетіледі.
</w:t>
      </w:r>
      <w:r>
        <w:br/>
      </w:r>
      <w:r>
        <w:rPr>
          <w:rFonts w:ascii="Times New Roman"/>
          <w:b w:val="false"/>
          <w:i w:val="false"/>
          <w:color w:val="000000"/>
          <w:sz w:val="28"/>
        </w:rPr>
        <w:t>
      11. "Қоршаған ортаның ластануы үшін төлем бойынша есептеу бөлімінде:
</w:t>
      </w:r>
      <w:r>
        <w:br/>
      </w:r>
      <w:r>
        <w:rPr>
          <w:rFonts w:ascii="Times New Roman"/>
          <w:b w:val="false"/>
          <w:i w:val="false"/>
          <w:color w:val="000000"/>
          <w:sz w:val="28"/>
        </w:rPr>
        <w:t>
      1) 870.00.004 жолында есепті салық кезеңі үшін 870.00 нысаны бойынша Декларация бойынша қосымша төленуге немесе азаюға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870.00.004А жолы 870.00.001В жолы көрсеткіштерінен 870.00.001А жолы көрсеткіштерінің асуы жағдайында толтырылады. Бұл ретте, 870.00.004А жолында 870.00.001А және 870.00.001В жолдары көрсеткіштерінің айырмасы ретінде айқындалатын қосымша төленуге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870.00.004В жолы 870.00.001А жолының көрсеткіштерінен 870.00.001В жолының көрсеткіштері асу жағдайында толтырылады. Бұл ретте, 870.00.004В жолында 870.00.001В және 870.00.001А жолдары көрсеткіштерінің айырмасы ретінде айқындалатын, азаюға жататын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870.00.005 жолында есепті салық кезеңі үшін 870.00 нысаны бойынша Декларация бойынша қосымша төленуге немесе азаюға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870.00.005А жолы 870.00.002В жолының көрсеткіштерінен 870.00.002А жолының көрсеткіштері асу жағдайында толтырылады. Бұл ретте, 870.00.005А жолында 870.00.002А және 870.00.002В жолдары көрсеткіштерінің айырмасы ретінде қоса есептеуге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870.00.005В жолы 870.00.002А жолының көрсеткіштерінен 870.00.002В жолының көрсеткіштері асу жағдайында толтырылады. Бұл ретте, 870.00.005В жолында 870.00.002В және 870.00.002А жолдары көрсеткіштерінің айырмасы ретінде айқындалатын азаюға жататын белгіленген лимит шегіндегі қоршаған ортаның ластануы үшін төлем сомасы көрсетіледі;
</w:t>
      </w:r>
      <w:r>
        <w:br/>
      </w:r>
      <w:r>
        <w:rPr>
          <w:rFonts w:ascii="Times New Roman"/>
          <w:b w:val="false"/>
          <w:i w:val="false"/>
          <w:color w:val="000000"/>
          <w:sz w:val="28"/>
        </w:rPr>
        <w:t>
      3) 870.00.006 жолында есепті салық кезеңі үшін 870.00 нысаны бойынша Декларация бойынша қосымша төленуге немесе азаюға жататын төлемнің жалпы сомасы көрсетіледі:
</w:t>
      </w:r>
      <w:r>
        <w:br/>
      </w:r>
      <w:r>
        <w:rPr>
          <w:rFonts w:ascii="Times New Roman"/>
          <w:b w:val="false"/>
          <w:i w:val="false"/>
          <w:color w:val="000000"/>
          <w:sz w:val="28"/>
        </w:rPr>
        <w:t>
      870.00.006А жолында 870.00.004А және 870.00.005А жолдарының көрсеткіштерін жинақтап айқындалатын, қосымша төленуге жататын қоршаған ортаны ластау үшін төлемнің жалпы сомасы көрсетіледі;
</w:t>
      </w:r>
      <w:r>
        <w:br/>
      </w:r>
      <w:r>
        <w:rPr>
          <w:rFonts w:ascii="Times New Roman"/>
          <w:b w:val="false"/>
          <w:i w:val="false"/>
          <w:color w:val="000000"/>
          <w:sz w:val="28"/>
        </w:rPr>
        <w:t>
      870.00.006АI және 870.00.006II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870.00.006АI жолында 20-қазанға, -870.00.006АII жолында 20-наурызға дейін бюджетке енгізілуге жататын төлем сомасы көрсетіледі;
</w:t>
      </w:r>
      <w:r>
        <w:br/>
      </w:r>
      <w:r>
        <w:rPr>
          <w:rFonts w:ascii="Times New Roman"/>
          <w:b w:val="false"/>
          <w:i w:val="false"/>
          <w:color w:val="000000"/>
          <w:sz w:val="28"/>
        </w:rPr>
        <w:t>
      870.00.006В жолында 870.00.004В және 870.00.005В жолдарының көрсеткіштерін жинақтаумен айқындалатын, азаюға жататын қоршаған ортаны ластау үшін төлемнің жалпы сомасы көрсетіледі;
</w:t>
      </w:r>
      <w:r>
        <w:br/>
      </w:r>
      <w:r>
        <w:rPr>
          <w:rFonts w:ascii="Times New Roman"/>
          <w:b w:val="false"/>
          <w:i w:val="false"/>
          <w:color w:val="000000"/>
          <w:sz w:val="28"/>
        </w:rPr>
        <w:t>
      870.00.006ВI және 870.00.006ВII жолдары егер салық төлеуші шаруа (фермер) қожалықтары үшін және ауыл шаруашылық өнімдерін өндіруші заңды тұлғаларға арналған арнайы салық режимін қолданған жағдайда толтырылады. Бұл ретте 870.00.006ВI жолында 20 қазанға дейін, ал 870.00.006ВII жолында - 20 наурызға дейін есептелген сомалар бойынша бюджеттен өтелуі тиіс қоршаған ортаны ластағаны үшін төлем сомасы.
</w:t>
      </w:r>
      <w:r>
        <w:br/>
      </w:r>
      <w:r>
        <w:rPr>
          <w:rFonts w:ascii="Times New Roman"/>
          <w:b w:val="false"/>
          <w:i w:val="false"/>
          <w:color w:val="000000"/>
          <w:sz w:val="28"/>
        </w:rPr>
        <w:t>
      12. 870.00 нысаны бойынша Декларацияға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870.01 нысан бойынша ағымдағы беттің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қоршаған ортаны қорғау саласындағы заңнамаға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15. "Ластау көлемі" бөлімі 45-жолда көрсетілген өлшем бірлігімен толтырылады:
</w:t>
      </w:r>
      <w:r>
        <w:br/>
      </w:r>
      <w:r>
        <w:rPr>
          <w:rFonts w:ascii="Times New Roman"/>
          <w:b w:val="false"/>
          <w:i w:val="false"/>
          <w:color w:val="000000"/>
          <w:sz w:val="28"/>
        </w:rPr>
        <w:t>
      1) 870.01.001 жолында арнайы табиғат пайдаланудың белгіленген лимиті көрсетіледі;
</w:t>
      </w:r>
      <w:r>
        <w:br/>
      </w:r>
      <w:r>
        <w:rPr>
          <w:rFonts w:ascii="Times New Roman"/>
          <w:b w:val="false"/>
          <w:i w:val="false"/>
          <w:color w:val="000000"/>
          <w:sz w:val="28"/>
        </w:rPr>
        <w:t>
      2) 870.01.002 жолында есепті салық кезеңіндегі ластаушы заттар шығару (төгу) мен қалдықтарды орналастырудың нақты көлемі көрсетіледі;
</w:t>
      </w:r>
      <w:r>
        <w:br/>
      </w:r>
      <w:r>
        <w:rPr>
          <w:rFonts w:ascii="Times New Roman"/>
          <w:b w:val="false"/>
          <w:i w:val="false"/>
          <w:color w:val="000000"/>
          <w:sz w:val="28"/>
        </w:rPr>
        <w:t>
      3) 870.01.003 жолында белгіленген лимит шегіндегі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Лимит белгіленбейтін арнайы табиғат пайдалануды жүзеге асырған жағдайда, 870.01.002 жолына 870.01.003 жолының деректері ауыстырылады. Бұл ретте 870.01.004 жолы толтырылмайды;
</w:t>
      </w:r>
      <w:r>
        <w:br/>
      </w:r>
      <w:r>
        <w:rPr>
          <w:rFonts w:ascii="Times New Roman"/>
          <w:b w:val="false"/>
          <w:i w:val="false"/>
          <w:color w:val="000000"/>
          <w:sz w:val="28"/>
        </w:rPr>
        <w:t>
      4) 870.01.004 жолы белгіленген лимит шегіндегі ластаушы заттар шығару (төгу) мен қалдықтарды орналастырудың жалпы көлемінен ластаушы заттарды шығару (төгу) мен қалдықтарды орналастырудың нақты көлемінің жалпы шегінен асу жағдайында толтырылады. Бұл ретте, 870.01.004 жолында 870.01.002 және 870.01.003 жолдары көрсеткіштерінің айырмасы ретінде айқындалатын, белгіленген лимиттен жоғары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16. "Қоршаған ортаның ластануы үшін төлем ставкасы" бөлімінде:
</w:t>
      </w:r>
      <w:r>
        <w:br/>
      </w:r>
      <w:r>
        <w:rPr>
          <w:rFonts w:ascii="Times New Roman"/>
          <w:b w:val="false"/>
          <w:i w:val="false"/>
          <w:color w:val="000000"/>
          <w:sz w:val="28"/>
        </w:rPr>
        <w:t>
      1) 870.01.005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870.01.006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17. "Қоршаған ортаның ластануы үшін төлем сомасы"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870.01.007 жолында (870.01.003 х 870.01.005) формуласы бойынша белгіленген лимит шегіндегі қоршаған ортаның ластануы үшін төлем сомасы мен ластанудың нақты көлемінен ескеріліп айқындалатын белгіленген лимит шегіндегі қоршаған ортаның ластануы үшін төлем ставкасы көрсетіледі;
</w:t>
      </w:r>
      <w:r>
        <w:br/>
      </w:r>
      <w:r>
        <w:rPr>
          <w:rFonts w:ascii="Times New Roman"/>
          <w:b w:val="false"/>
          <w:i w:val="false"/>
          <w:color w:val="000000"/>
          <w:sz w:val="28"/>
        </w:rPr>
        <w:t>
      2) 870.01.008 жолында (870.01.004 х 870.01.006) формуласы бойынша белгіленген лимиттен жоғары ластану үшін төлем ставкасы мен ластанудың нақты көлемдерінен ескеріп айқындалатын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870.01.009 жолында белгіленген лимиттен жоғары (870.01.008) және белгіленген лимит шегіндегі (870.01.007) қоршаған ортаның ластануы үшін төлем сомасын қосумен айқындалатын есепті салық кезеңі үшін бюджетке төлеуге жататын қоршаған ортаның ластануы үшін төлем сомасы көрсетіледі.
</w:t>
      </w:r>
      <w:r>
        <w:br/>
      </w:r>
      <w:r>
        <w:rPr>
          <w:rFonts w:ascii="Times New Roman"/>
          <w:b w:val="false"/>
          <w:i w:val="false"/>
          <w:color w:val="000000"/>
          <w:sz w:val="28"/>
        </w:rPr>
        <w:t>
      18. 870.01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870.00, 870.01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қамтитын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2. 871.00 нысаны бойынша қоршаған ортаның ластануы үшін төлемнің ағымдағы төлемдерінің жалпы сомасын айқындауға арналған.
</w:t>
      </w:r>
      <w:r>
        <w:br/>
      </w:r>
      <w:r>
        <w:rPr>
          <w:rFonts w:ascii="Times New Roman"/>
          <w:b w:val="false"/>
          <w:i w:val="false"/>
          <w:color w:val="000000"/>
          <w:sz w:val="28"/>
        </w:rPr>
        <w:t>
      871.01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871.01 нысан бойынша есеп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(жиынтық жылдық көлемі 100 айлық есептік көрсеткішке дейін) ұйымдар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Бұл ретте, 871.00 нысаны бойынша есепті толтыру кезінде, аталған төлеушілер есепті кезең (тоқсан) үшін тиісті төлем сомасын көрсетумен қоршаған ортаны ластаудың нақты көлемін көрсетеді;
</w:t>
      </w:r>
      <w:r>
        <w:br/>
      </w:r>
      <w:r>
        <w:rPr>
          <w:rFonts w:ascii="Times New Roman"/>
          <w:b w:val="false"/>
          <w:i w:val="false"/>
          <w:color w:val="000000"/>
          <w:sz w:val="28"/>
        </w:rPr>
        <w:t>
      10) 10-жолда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11) 11-жолда 870.01 нысан бойынша қосымшалардың саны көрсетіледі.
</w:t>
      </w:r>
      <w:r>
        <w:br/>
      </w:r>
      <w:r>
        <w:rPr>
          <w:rFonts w:ascii="Times New Roman"/>
          <w:b w:val="false"/>
          <w:i w:val="false"/>
          <w:color w:val="000000"/>
          <w:sz w:val="28"/>
        </w:rPr>
        <w:t>
      10. "Қоршаған ортаның ластануы үшін төлем" бөлімінде:
</w:t>
      </w:r>
      <w:r>
        <w:br/>
      </w:r>
      <w:r>
        <w:rPr>
          <w:rFonts w:ascii="Times New Roman"/>
          <w:b w:val="false"/>
          <w:i w:val="false"/>
          <w:color w:val="000000"/>
          <w:sz w:val="28"/>
        </w:rPr>
        <w:t>
      1) 871.00.001 жолында белгіленген лимит (871.00.002) және белгіленген лимиттен жоғары (871.00.003) шектеріндегі қоршаған ортаның ластануы үшін төлем сомасының жолдарының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2) 871.00.002 жолында 871.01 нысаны бойынша қосымшаның 871.01.011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871.01.011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3) 871.00.003 жолында 871.01 нысаны бойынша қосымшаның 871.01.012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871.01.012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11. 871.00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871.01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қоршаған ортаны қорғау саласындағы заңдарға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14. "Ластау көлемі" бөлімі 5-жолда көрсетілген өлшем бірлігімен толтырылады:
</w:t>
      </w:r>
      <w:r>
        <w:br/>
      </w:r>
      <w:r>
        <w:rPr>
          <w:rFonts w:ascii="Times New Roman"/>
          <w:b w:val="false"/>
          <w:i w:val="false"/>
          <w:color w:val="000000"/>
          <w:sz w:val="28"/>
        </w:rPr>
        <w:t>
      1) 871.01.001 жолында кезең басына лимиттің қалдығы көрсетіледі.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Есепті салық кезеңінің екінші-төртінші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2) 871.01.002 жолында кезең басына лимиттің асуы көрсетіледі. 871.01 нысаны бойынша қосымшадан 871.01.002 жолында есепті салық жылының бірінші тоқсаны үшін 871.00 нысаны бойынша Есепті жасау жағдайында нөлдер көрсетіледі.
</w:t>
      </w:r>
      <w:r>
        <w:br/>
      </w:r>
      <w:r>
        <w:rPr>
          <w:rFonts w:ascii="Times New Roman"/>
          <w:b w:val="false"/>
          <w:i w:val="false"/>
          <w:color w:val="000000"/>
          <w:sz w:val="28"/>
        </w:rPr>
        <w:t>
      Есепті салық кезеңінің екінші-төртінші тоқсандары үшін 871.00 нысаны бойынша есеп жасау жағдайында, 871.01 нысаны бойынша қосымшаның 871.01.002 жолы бұрынғы тоқсан соңына лимиттің асуы барлығы кезінде толытырылады. Бұл ретте, 871.01.002 жолына бұрынғы тоқсан үшін 871.01 нысаны бойынша қосымшадан 871.01.008 жолының көрсеткіштері көшіріледі;
</w:t>
      </w:r>
      <w:r>
        <w:br/>
      </w:r>
      <w:r>
        <w:rPr>
          <w:rFonts w:ascii="Times New Roman"/>
          <w:b w:val="false"/>
          <w:i w:val="false"/>
          <w:color w:val="000000"/>
          <w:sz w:val="28"/>
        </w:rPr>
        <w:t>
      3) 871.01.003 жолын 871.00 форманың 9-жолында көрсетілген төлеушілер толтырады;
</w:t>
      </w:r>
      <w:r>
        <w:br/>
      </w:r>
      <w:r>
        <w:rPr>
          <w:rFonts w:ascii="Times New Roman"/>
          <w:b w:val="false"/>
          <w:i w:val="false"/>
          <w:color w:val="000000"/>
          <w:sz w:val="28"/>
        </w:rPr>
        <w:t>
      4) 871.01.004 жолында есепті тоқсан үшін ластаушы заттарды нақты шығару (төгу) мен қалдықтарды орналастырудың жалпы көлемі көрсетіледі;
</w:t>
      </w:r>
      <w:r>
        <w:br/>
      </w:r>
      <w:r>
        <w:rPr>
          <w:rFonts w:ascii="Times New Roman"/>
          <w:b w:val="false"/>
          <w:i w:val="false"/>
          <w:color w:val="000000"/>
          <w:sz w:val="28"/>
        </w:rPr>
        <w:t>
      5) 871.01.005 жолы тоқсанның басына лимиттің қалдығы болғанда толтырылады. Бұл ретте, 871.01.005 жолында белгіленген лимит шегіндегі есепті тоқсан үшін ластаушы заттар шығарудың (төгу) нақты көлемі мен қалдықтарды орналастыру көрсетіледі.
</w:t>
      </w:r>
      <w:r>
        <w:br/>
      </w:r>
      <w:r>
        <w:rPr>
          <w:rFonts w:ascii="Times New Roman"/>
          <w:b w:val="false"/>
          <w:i w:val="false"/>
          <w:color w:val="000000"/>
          <w:sz w:val="28"/>
        </w:rPr>
        <w:t>
      Лимит белгіленбейтін арнайы табиғат пайдалануды жүзеге асыру жағдайында, 871.01.005 жолына 871.01.004 жолының деректері көшіріледі. Бұл ретте 871.01.006 жолы толтырылмайды;
</w:t>
      </w:r>
      <w:r>
        <w:br/>
      </w:r>
      <w:r>
        <w:rPr>
          <w:rFonts w:ascii="Times New Roman"/>
          <w:b w:val="false"/>
          <w:i w:val="false"/>
          <w:color w:val="000000"/>
          <w:sz w:val="28"/>
        </w:rPr>
        <w:t>
      6) 871.01.006 жолы белгіленген лимит шектеріндегі ластаушы заттар шығару (төгу) мен қалдықтарды орналастырудың жалпы нақты асуы жағдайында толтырылады. Бұл ретте, 871.01.006 жолында 871.01.004 және 871.01.005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7) 871.01.007 жолы тоқсан үшін ластаушы заттар шығару (төгу) мен қалдықтарды орналастырудың жалпы көлемінен кезең басындағы лимиттің қалдығы асу жағдайында толтырылады. Бұл ретте, 871.01.007 жолында 871.01.001 және 871.01.004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8) 871.01.008 жолы есепті салық кезеңі үшін белгіленген лимиттен жоғары ластаушы заттар шығару (төгу) мен қалдықтарды орналастырудың нақты көлемі бар және кезең басына лимиттің асу жағдайында толтырылады. Бұл ретте, 871.01.008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 (871.01.006) көрсетіледі.
</w:t>
      </w:r>
      <w:r>
        <w:br/>
      </w:r>
      <w:r>
        <w:rPr>
          <w:rFonts w:ascii="Times New Roman"/>
          <w:b w:val="false"/>
          <w:i w:val="false"/>
          <w:color w:val="000000"/>
          <w:sz w:val="28"/>
        </w:rPr>
        <w:t>
      15. "Қоршаған ортаның ластануы үшін төлем ставкасы"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871.01.009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871.01.010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16. "Қоршаған ортаның ластануы үшін төлем сомасы" бөлімінде:
</w:t>
      </w:r>
      <w:r>
        <w:br/>
      </w:r>
      <w:r>
        <w:rPr>
          <w:rFonts w:ascii="Times New Roman"/>
          <w:b w:val="false"/>
          <w:i w:val="false"/>
          <w:color w:val="000000"/>
          <w:sz w:val="28"/>
        </w:rPr>
        <w:t>
      1) 871.01.011 жолында (871.01.005 х 871.01.009)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2) 871.01.012 жолында (871.01.006 х 871.01.010)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871.01.013 жолында белгіленген лимит шегінде қоршаған ортаның ластануы үшін төлем сомасы (871.01.011) мен белгіленген лимиттен жоғары қоршаған ортаның ластануы үшін төлем сомасын (871.01.012) қосумен айқындалатын, есепті салық кезеңі үшін бюджетке төленуге жататын төлемнің жалпы сомасы көрсетіледі.
</w:t>
      </w:r>
      <w:r>
        <w:br/>
      </w:r>
      <w:r>
        <w:rPr>
          <w:rFonts w:ascii="Times New Roman"/>
          <w:b w:val="false"/>
          <w:i w:val="false"/>
          <w:color w:val="000000"/>
          <w:sz w:val="28"/>
        </w:rPr>
        <w:t>
      17. 871.01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 871.01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радиожиілік спектрін пайдаланғаны үшін төлем бойынша Декларация жасау тәртібін қарастырады:
</w:t>
      </w:r>
      <w:r>
        <w:br/>
      </w:r>
      <w:r>
        <w:rPr>
          <w:rFonts w:ascii="Times New Roman"/>
          <w:b w:val="false"/>
          <w:i w:val="false"/>
          <w:color w:val="000000"/>
          <w:sz w:val="28"/>
        </w:rPr>
        <w:t>
      1) 880.00 нысаны бойынша радиожиілік спектрін пайдаланғаны үшін төлем бойынша Декларация (бұдан әрі - 880.00 нысан бойынша Декларация);
</w:t>
      </w:r>
      <w:r>
        <w:br/>
      </w:r>
      <w:r>
        <w:rPr>
          <w:rFonts w:ascii="Times New Roman"/>
          <w:b w:val="false"/>
          <w:i w:val="false"/>
          <w:color w:val="000000"/>
          <w:sz w:val="28"/>
        </w:rPr>
        <w:t>
      2) 880.01 нысаны бойынша радиожиілік спектрін пайдаланғаны үшін төлем бойынша декларацияға қосымша (бұдан әрі - 880.01 нысан бойынша қосымша).
</w:t>
      </w:r>
      <w:r>
        <w:br/>
      </w:r>
      <w:r>
        <w:rPr>
          <w:rFonts w:ascii="Times New Roman"/>
          <w:b w:val="false"/>
          <w:i w:val="false"/>
          <w:color w:val="000000"/>
          <w:sz w:val="28"/>
        </w:rPr>
        <w:t>
      2. 880.00 нысаны бойынша декларация радиожиілік спектрін пайдаланғаны үшін төлемнің жалпы сомасын мәлімдеуге арналған.
</w:t>
      </w:r>
      <w:r>
        <w:br/>
      </w:r>
      <w:r>
        <w:rPr>
          <w:rFonts w:ascii="Times New Roman"/>
          <w:b w:val="false"/>
          <w:i w:val="false"/>
          <w:color w:val="000000"/>
          <w:sz w:val="28"/>
        </w:rPr>
        <w:t>
      880.01 нысаны бойынша қосымша әрбір радиожиілік спектрін пайдалануға рұқсаттық құжат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салық төлеушіде радиобайланыстың әртүрлі түрлеріне радиожиілік спектрін пайдалануға бірнеше рұқсаттық құжат  болған жағдайда 880.01 нысаны бойынша қосымшаның жеке парағы толтырылады. Бұл ретте, 880.01 нысаны бойынша қосымшаның жалпы парақтарының саны радиожиілік спектрін пайдалануға рұқсаттық құжаттардың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880.00 нысан бойынша декларация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880.00 нысан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880.00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880.00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радиожиілік спектрін пайдаланғаны үшін төлемді есептеу жүргізілген тиісті валютаның коды көрсетіледі;
</w:t>
      </w:r>
      <w:r>
        <w:br/>
      </w:r>
      <w:r>
        <w:rPr>
          <w:rFonts w:ascii="Times New Roman"/>
          <w:b w:val="false"/>
          <w:i w:val="false"/>
          <w:color w:val="000000"/>
          <w:sz w:val="28"/>
        </w:rPr>
        <w:t>
      10) 10-жолда 880.01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880.00.001 жолда 880.01 нысан бойынша қосымша 880.01.012 жолынан көшірілетін есепті салық кезеңі үшін бюджетке төлеуге жататын радиожиілік спектрін пайдаланғаны үшін төлем сомасы көрсетіледі. Егер салық төлеуші 880.01 нысан бойынша қосымшаның бірнеше парақтарын толтырған жағдайда, бұл жолда 880.01 нысан бойынша қосымшаның барлық парақтарының көрсеткіштерін жинақтаумен айқындалатын радиожиілік спектрін пайдаланғаны үшін төлемнің жалпы сомасы көрсетіледі;
</w:t>
      </w:r>
      <w:r>
        <w:br/>
      </w:r>
      <w:r>
        <w:rPr>
          <w:rFonts w:ascii="Times New Roman"/>
          <w:b w:val="false"/>
          <w:i w:val="false"/>
          <w:color w:val="000000"/>
          <w:sz w:val="28"/>
        </w:rPr>
        <w:t>
      2) 880.00.002 жолында 881.00 нысан бойынша есептің 881.00.001 жолынан көшірілетін 881.00 нысаны бойынша радиожиілік спектрін пайдаланғаны үшін ағымдағы төлемдер сомасының есебі бойынша (бұдан әрі - 881.00 нысаны бойынша есеп) бюджетке төлеуге жататын радиожиілік спектрін пайдаланғаны үшін төлем сомасы көрсетіледі;
</w:t>
      </w:r>
      <w:r>
        <w:br/>
      </w:r>
      <w:r>
        <w:rPr>
          <w:rFonts w:ascii="Times New Roman"/>
          <w:b w:val="false"/>
          <w:i w:val="false"/>
          <w:color w:val="000000"/>
          <w:sz w:val="28"/>
        </w:rPr>
        <w:t>
      3) 880.00.003 жолы 881.00 нысаны бойынша есеп бойынша салық төлеушімен есептелген радиожиілік спектрін пайдаланғаны үшін төлем сомасының шегінен 880.00 нысан бойынша Декларация бойынша радиожиілік спектрін пайдаланғаны үшін төлем сомасының асуы жағдайында толтырылады. Бұл ретте, 880.00.003 жолында 880.00.01 және 880.00.02 жолдары көрсеткіштерінің айырмасы ретінде айқындалатын қоса есептеуге жататын радиожиілік спектрін пайдаланғаны үшін қосымша төленуге тиіс сомасы көрсетіледі;
</w:t>
      </w:r>
      <w:r>
        <w:br/>
      </w:r>
      <w:r>
        <w:rPr>
          <w:rFonts w:ascii="Times New Roman"/>
          <w:b w:val="false"/>
          <w:i w:val="false"/>
          <w:color w:val="000000"/>
          <w:sz w:val="28"/>
        </w:rPr>
        <w:t>
      4) 880.00.004 жолы 880.00 нысаны бойынша декларация бойынша радиожиілік спектрін пайдаланғаны үшін төлем шегінен 881.00 нысаны бойынша есеп бойынша салық төлеушімен есептелген радиожиілік спектрін пайдаланғаны үшін төлем сомасынан асуы жағдайында толтырылады. Бұл ретте, 880.00.004 жолында 880.00.002 және 880.00.001 жолдарының көрсеткіштері ретінде айқындалатын азаюға жататын радиожиілік спектрін пайдаланғаны үшін төлем сомасы көрсетіледі.
</w:t>
      </w:r>
      <w:r>
        <w:br/>
      </w:r>
      <w:r>
        <w:rPr>
          <w:rFonts w:ascii="Times New Roman"/>
          <w:b w:val="false"/>
          <w:i w:val="false"/>
          <w:color w:val="000000"/>
          <w:sz w:val="28"/>
        </w:rPr>
        <w:t>
      11. 880.00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880.01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парақтың нөмірін көрсетіңіз" деген жолда 880.01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"Радиожиілік спектрін пайдаланғаны үшін төлемді есептеуге арналған мәліметтер бөлімінде:
</w:t>
      </w:r>
      <w:r>
        <w:br/>
      </w:r>
      <w:r>
        <w:rPr>
          <w:rFonts w:ascii="Times New Roman"/>
          <w:b w:val="false"/>
          <w:i w:val="false"/>
          <w:color w:val="000000"/>
          <w:sz w:val="28"/>
        </w:rPr>
        <w:t>
      1) 880.01.001 жолында радиобайланыстың түріне және пайдалану аумағына тиісті радиожиілік спектрін пайдаланғаны үшін төлем ставкасын белгілейтін Қазақстан Республикасы Үкіметінің қаулысына қосымша кестеден жолдардың нөмірі көрсетіледі;
</w:t>
      </w:r>
      <w:r>
        <w:br/>
      </w:r>
      <w:r>
        <w:rPr>
          <w:rFonts w:ascii="Times New Roman"/>
          <w:b w:val="false"/>
          <w:i w:val="false"/>
          <w:color w:val="000000"/>
          <w:sz w:val="28"/>
        </w:rPr>
        <w:t>
      2) 880.01.002 жолында радиожиілік спектрін пайдалану орны көрсетіледі:
</w:t>
      </w:r>
      <w:r>
        <w:br/>
      </w:r>
      <w:r>
        <w:rPr>
          <w:rFonts w:ascii="Times New Roman"/>
          <w:b w:val="false"/>
          <w:i w:val="false"/>
          <w:color w:val="000000"/>
          <w:sz w:val="28"/>
        </w:rPr>
        <w:t>
      880.01.002А жолында облыстың атауы көрсетіледі;
</w:t>
      </w:r>
      <w:r>
        <w:br/>
      </w:r>
      <w:r>
        <w:rPr>
          <w:rFonts w:ascii="Times New Roman"/>
          <w:b w:val="false"/>
          <w:i w:val="false"/>
          <w:color w:val="000000"/>
          <w:sz w:val="28"/>
        </w:rPr>
        <w:t>
      880.01.002В жолында қала не ауданның атауы көрсетіледі;
</w:t>
      </w:r>
      <w:r>
        <w:br/>
      </w:r>
      <w:r>
        <w:rPr>
          <w:rFonts w:ascii="Times New Roman"/>
          <w:b w:val="false"/>
          <w:i w:val="false"/>
          <w:color w:val="000000"/>
          <w:sz w:val="28"/>
        </w:rPr>
        <w:t>
      880.01.002С жолында кент немесе ауылдың атауы көрсетіледі;
</w:t>
      </w:r>
      <w:r>
        <w:br/>
      </w:r>
      <w:r>
        <w:rPr>
          <w:rFonts w:ascii="Times New Roman"/>
          <w:b w:val="false"/>
          <w:i w:val="false"/>
          <w:color w:val="000000"/>
          <w:sz w:val="28"/>
        </w:rPr>
        <w:t>
      3) 880.01.003 жолында хабар құралының күші көрсетіледі;
</w:t>
      </w:r>
      <w:r>
        <w:br/>
      </w:r>
      <w:r>
        <w:rPr>
          <w:rFonts w:ascii="Times New Roman"/>
          <w:b w:val="false"/>
          <w:i w:val="false"/>
          <w:color w:val="000000"/>
          <w:sz w:val="28"/>
        </w:rPr>
        <w:t>
      4) 880.01.004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880.01.004А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арнаның санына байланысты белгіленген жағдайда, 880.01.004В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онда 880.01.004С жолында радиожиіліктің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онда 880.01.004С жолында өтулердің саны көрсетіледі;
</w:t>
      </w:r>
      <w:r>
        <w:br/>
      </w:r>
      <w:r>
        <w:rPr>
          <w:rFonts w:ascii="Times New Roman"/>
          <w:b w:val="false"/>
          <w:i w:val="false"/>
          <w:color w:val="000000"/>
          <w:sz w:val="28"/>
        </w:rPr>
        <w:t>
      5) егер жолақтың еніне байланысты белгіленетін радиожиілік спектрін пайдаланғаны үшін төлем ставкасы жағдайында 880.01.005 және 880.01.006 жолдары толтырылады. 880.01.005 жолында радиожиілік спектрін пайдаланғаны үшін төлем ставкасын белгілейтін Қазақстан Республикасының Үкіметінің қаулысына қосымша кесте бойынша жолақ ені көрсетіледі: 880.01.005А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кГц-те көрсетілген жағдайда толтырылады; 880.01.005В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880.01.006 жолында радиожиілік спектрін пайдалануға рұқсаттық құжатқа сәйкес бөлінген радиожиілік спектрі жолағының ені көрсетіледі:
</w:t>
      </w:r>
      <w:r>
        <w:br/>
      </w:r>
      <w:r>
        <w:rPr>
          <w:rFonts w:ascii="Times New Roman"/>
          <w:b w:val="false"/>
          <w:i w:val="false"/>
          <w:color w:val="000000"/>
          <w:sz w:val="28"/>
        </w:rPr>
        <w:t>
      880.01.006А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880.01.006В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7) 880.01.007 жолында радиожиілік спектрін пайдалануға рұқсаттық құжатқа сәйкес есепті салық кезеңіндегі радиожиілік спектрін пайдаланудың айлар саны көрсетіледі;
</w:t>
      </w:r>
      <w:r>
        <w:br/>
      </w:r>
      <w:r>
        <w:rPr>
          <w:rFonts w:ascii="Times New Roman"/>
          <w:b w:val="false"/>
          <w:i w:val="false"/>
          <w:color w:val="000000"/>
          <w:sz w:val="28"/>
        </w:rPr>
        <w:t>
      8) 880.01.008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r>
        <w:br/>
      </w:r>
      <w:r>
        <w:rPr>
          <w:rFonts w:ascii="Times New Roman"/>
          <w:b w:val="false"/>
          <w:i w:val="false"/>
          <w:color w:val="000000"/>
          <w:sz w:val="28"/>
        </w:rPr>
        <w:t>
      880.01.008А жолында хабарламаны беру күні көрсетіледі;
</w:t>
      </w:r>
      <w:r>
        <w:br/>
      </w:r>
      <w:r>
        <w:rPr>
          <w:rFonts w:ascii="Times New Roman"/>
          <w:b w:val="false"/>
          <w:i w:val="false"/>
          <w:color w:val="000000"/>
          <w:sz w:val="28"/>
        </w:rPr>
        <w:t>
      880.01.008В жолында хабарламаны нөмірі көрсетіледі;
</w:t>
      </w:r>
      <w:r>
        <w:br/>
      </w:r>
      <w:r>
        <w:rPr>
          <w:rFonts w:ascii="Times New Roman"/>
          <w:b w:val="false"/>
          <w:i w:val="false"/>
          <w:color w:val="000000"/>
          <w:sz w:val="28"/>
        </w:rPr>
        <w:t>
      880.01.008С жолында рұқсаттық құжат берілген күн көрсетіледі;
</w:t>
      </w:r>
      <w:r>
        <w:br/>
      </w:r>
      <w:r>
        <w:rPr>
          <w:rFonts w:ascii="Times New Roman"/>
          <w:b w:val="false"/>
          <w:i w:val="false"/>
          <w:color w:val="000000"/>
          <w:sz w:val="28"/>
        </w:rPr>
        <w:t>
      880.01.008D рұқсаттық құжаттың нөмірі көрсетіледі.
</w:t>
      </w:r>
      <w:r>
        <w:br/>
      </w:r>
      <w:r>
        <w:rPr>
          <w:rFonts w:ascii="Times New Roman"/>
          <w:b w:val="false"/>
          <w:i w:val="false"/>
          <w:color w:val="000000"/>
          <w:sz w:val="28"/>
        </w:rPr>
        <w:t>
      15. "Радиожиілік спектрді пайдаланғаны үшін төлем" бөлімінде:
</w:t>
      </w:r>
      <w:r>
        <w:br/>
      </w:r>
      <w:r>
        <w:rPr>
          <w:rFonts w:ascii="Times New Roman"/>
          <w:b w:val="false"/>
          <w:i w:val="false"/>
          <w:color w:val="000000"/>
          <w:sz w:val="28"/>
        </w:rPr>
        <w:t>
      1) 880.01.009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880.01.010 жолында есепті салық кезеңі үшін айлық есептік көрсеткіштің мөлшері көрсетіледі;
</w:t>
      </w:r>
      <w:r>
        <w:br/>
      </w:r>
      <w:r>
        <w:rPr>
          <w:rFonts w:ascii="Times New Roman"/>
          <w:b w:val="false"/>
          <w:i w:val="false"/>
          <w:color w:val="000000"/>
          <w:sz w:val="28"/>
        </w:rPr>
        <w:t>
      3) 880.01.011 жолында (880.01.009 х 880.01.010)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880.01.012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радиожиілік спектрін пайдаланғаны үшін төлем сомасы (880.01.004А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радиожиілік спектрін пайдаланғаны үшін төлем сомасы (880.01.004В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өтулерге байланысты белгіленетін жағдайда, радиожиілік спектрін пайдаланғаны үшін төлем сомасы (880.01.006/880.01.005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(880.01.004D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радиожиілік спектрін пайдаланғаны үшін төлем сомасы (880.01.006/880.01.005 х
</w:t>
      </w:r>
      <w:r>
        <w:br/>
      </w:r>
      <w:r>
        <w:rPr>
          <w:rFonts w:ascii="Times New Roman"/>
          <w:b w:val="false"/>
          <w:i w:val="false"/>
          <w:color w:val="000000"/>
          <w:sz w:val="28"/>
        </w:rPr>
        <w:t>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(880.01.011 х 880.01.007)/12 жолдарына көбейту жолымен есептеледі.
</w:t>
      </w:r>
      <w:r>
        <w:br/>
      </w:r>
      <w:r>
        <w:rPr>
          <w:rFonts w:ascii="Times New Roman"/>
          <w:b w:val="false"/>
          <w:i w:val="false"/>
          <w:color w:val="000000"/>
          <w:sz w:val="28"/>
        </w:rPr>
        <w:t>
      16. 880.01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880.00, 880.01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радиожиілік спектрін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881.00 нысан бойынша радиожиілік спектрін пайдаланғаны үшін төлемнің ағымдағы төлемдер сомаларының есебі (бұдан әрі - 881.00 нысан бойынша есеп);
</w:t>
      </w:r>
      <w:r>
        <w:br/>
      </w:r>
      <w:r>
        <w:rPr>
          <w:rFonts w:ascii="Times New Roman"/>
          <w:b w:val="false"/>
          <w:i w:val="false"/>
          <w:color w:val="000000"/>
          <w:sz w:val="28"/>
        </w:rPr>
        <w:t>
      2) 881.01 нысан бойынша радиожиілік спектрін пайдаланғаны үшін төлемнің ағымдағы төлемдер сомалары есебіне қосымша (бұдан әрі - 881.01 нысан бойынша қосымша).
</w:t>
      </w:r>
      <w:r>
        <w:br/>
      </w:r>
      <w:r>
        <w:rPr>
          <w:rFonts w:ascii="Times New Roman"/>
          <w:b w:val="false"/>
          <w:i w:val="false"/>
          <w:color w:val="000000"/>
          <w:sz w:val="28"/>
        </w:rPr>
        <w:t>
      2. 881.00 нысаны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881.01 нысаны бойынша қосымша әрбір радиожиілік спектрін пайдалануға рұқсаттық құжат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салық төлеушіде радиобайланыстың әртүрлі түрлеріне радиожиілік спектрін пайдалануға бірнеше рұқсаттық құжат болған жағдайда 881.01 нысаны бойынша қосымшаның жеке парағы толтырылады. Бұл ретте, 881.01 нысаны бойынша қосымшаның жалпы парақтарының саны радиожиілік спектрін пайдалануға рұқсаттық құжаттардың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881.00 нысаны бойынша есеп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r>
        <w:br/>
      </w: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881.00 нысан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881.00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881.00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радиожиілік спектрін пайдаланғаны үшін төлемді есептеу жүргізілетін тиісті валютаның коды көрсетіледі;
</w:t>
      </w:r>
      <w:r>
        <w:br/>
      </w:r>
      <w:r>
        <w:rPr>
          <w:rFonts w:ascii="Times New Roman"/>
          <w:b w:val="false"/>
          <w:i w:val="false"/>
          <w:color w:val="000000"/>
          <w:sz w:val="28"/>
        </w:rPr>
        <w:t>
      10) 10-жолда 881.01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881.00.001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айқындалатын радиожиілік спектрін пайдаланғаны үшін төлемнің ағымдағы төлемдерінің жалпы сомасы көрсетіледі;
</w:t>
      </w:r>
      <w:r>
        <w:br/>
      </w:r>
      <w:r>
        <w:rPr>
          <w:rFonts w:ascii="Times New Roman"/>
          <w:b w:val="false"/>
          <w:i w:val="false"/>
          <w:color w:val="000000"/>
          <w:sz w:val="28"/>
        </w:rPr>
        <w:t>
      2) 881.00.002 жолында 20 наурыздан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3) 881.00.003 жолында 20 маусымнан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4) 881.00.004 жолында 20 қыркүйектен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5) 881.00.005 жолында 20 желтоқсаннан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11. 881.00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881.01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12.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2-жолда есепті салық кезеңі көрсетіледі.
</w:t>
      </w:r>
      <w:r>
        <w:br/>
      </w:r>
      <w:r>
        <w:rPr>
          <w:rFonts w:ascii="Times New Roman"/>
          <w:b w:val="false"/>
          <w:i w:val="false"/>
          <w:color w:val="000000"/>
          <w:sz w:val="28"/>
        </w:rPr>
        <w:t>
      14. "Радиожиілік спектрін пайдаланғаны үшін төлемді есептеуге арналған мәліметтер бөлімінде:
</w:t>
      </w:r>
      <w:r>
        <w:br/>
      </w:r>
      <w:r>
        <w:rPr>
          <w:rFonts w:ascii="Times New Roman"/>
          <w:b w:val="false"/>
          <w:i w:val="false"/>
          <w:color w:val="000000"/>
          <w:sz w:val="28"/>
        </w:rPr>
        <w:t>
      1) 881.01.001 жолында радиожиілік спектрін пайдаланғаны үшін төлем ставкасын белгілейтін Қазақстан Республикасы Үкіметінің қаулысына қосымша кестеден радиобайланыстың түріне және пайдалану аумағына сәйкес келетін жолдардың нөмірі көрсетіледі;
</w:t>
      </w:r>
      <w:r>
        <w:br/>
      </w:r>
      <w:r>
        <w:rPr>
          <w:rFonts w:ascii="Times New Roman"/>
          <w:b w:val="false"/>
          <w:i w:val="false"/>
          <w:color w:val="000000"/>
          <w:sz w:val="28"/>
        </w:rPr>
        <w:t>
      2) 881.01.002 жолында радиожиілік спектрін пайдалану орны көрсетіледі:
</w:t>
      </w:r>
      <w:r>
        <w:br/>
      </w:r>
      <w:r>
        <w:rPr>
          <w:rFonts w:ascii="Times New Roman"/>
          <w:b w:val="false"/>
          <w:i w:val="false"/>
          <w:color w:val="000000"/>
          <w:sz w:val="28"/>
        </w:rPr>
        <w:t>
      881.01.002 А жолында облыстың атауы көрсетіледі;
</w:t>
      </w:r>
      <w:r>
        <w:br/>
      </w:r>
      <w:r>
        <w:rPr>
          <w:rFonts w:ascii="Times New Roman"/>
          <w:b w:val="false"/>
          <w:i w:val="false"/>
          <w:color w:val="000000"/>
          <w:sz w:val="28"/>
        </w:rPr>
        <w:t>
      881.01.002В жолында қала не ауданның атауы көрсетіледі;
</w:t>
      </w:r>
      <w:r>
        <w:br/>
      </w:r>
      <w:r>
        <w:rPr>
          <w:rFonts w:ascii="Times New Roman"/>
          <w:b w:val="false"/>
          <w:i w:val="false"/>
          <w:color w:val="000000"/>
          <w:sz w:val="28"/>
        </w:rPr>
        <w:t>
      881.01.002С жолында кент немесе ауыл атауы көрсетіледі;
</w:t>
      </w:r>
      <w:r>
        <w:br/>
      </w:r>
      <w:r>
        <w:rPr>
          <w:rFonts w:ascii="Times New Roman"/>
          <w:b w:val="false"/>
          <w:i w:val="false"/>
          <w:color w:val="000000"/>
          <w:sz w:val="28"/>
        </w:rPr>
        <w:t>
      3) 881.01.003 жолында хабар құралының күші көрсетіледі;
</w:t>
      </w:r>
      <w:r>
        <w:br/>
      </w:r>
      <w:r>
        <w:rPr>
          <w:rFonts w:ascii="Times New Roman"/>
          <w:b w:val="false"/>
          <w:i w:val="false"/>
          <w:color w:val="000000"/>
          <w:sz w:val="28"/>
        </w:rPr>
        <w:t>
      4) 881.01.004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881.01.004А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881.01.004В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881.01.004С жолында радиожиілік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881.01.004D жолында өтулердің саны көрсетіледі;
</w:t>
      </w:r>
      <w:r>
        <w:br/>
      </w:r>
      <w:r>
        <w:rPr>
          <w:rFonts w:ascii="Times New Roman"/>
          <w:b w:val="false"/>
          <w:i w:val="false"/>
          <w:color w:val="000000"/>
          <w:sz w:val="28"/>
        </w:rPr>
        <w:t>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r>
        <w:br/>
      </w:r>
      <w:r>
        <w:rPr>
          <w:rFonts w:ascii="Times New Roman"/>
          <w:b w:val="false"/>
          <w:i w:val="false"/>
          <w:color w:val="000000"/>
          <w:sz w:val="28"/>
        </w:rPr>
        <w:t>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881.01.006 жолында радиожиілік спектрін пайдалануға рұқсаттық құжатқа сәйкес бөлінген радиожиілік спектрі жолағының ені көрсетіледі:
</w:t>
      </w:r>
      <w:r>
        <w:br/>
      </w:r>
      <w:r>
        <w:rPr>
          <w:rFonts w:ascii="Times New Roman"/>
          <w:b w:val="false"/>
          <w:i w:val="false"/>
          <w:color w:val="000000"/>
          <w:sz w:val="28"/>
        </w:rPr>
        <w:t>
      881.01.006А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881.01.006В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7) 881.01.007 жолында радиожиілік спектрін пайдалануға рұқсаттық құжатқа сәйкес есепті салық кезеңінде радиожиілік спектрін пайдаланудың айлар саны көрсетіледі;
</w:t>
      </w:r>
      <w:r>
        <w:br/>
      </w:r>
      <w:r>
        <w:rPr>
          <w:rFonts w:ascii="Times New Roman"/>
          <w:b w:val="false"/>
          <w:i w:val="false"/>
          <w:color w:val="000000"/>
          <w:sz w:val="28"/>
        </w:rPr>
        <w:t>
      8) 881.01.008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r>
        <w:br/>
      </w:r>
      <w:r>
        <w:rPr>
          <w:rFonts w:ascii="Times New Roman"/>
          <w:b w:val="false"/>
          <w:i w:val="false"/>
          <w:color w:val="000000"/>
          <w:sz w:val="28"/>
        </w:rPr>
        <w:t>
      881.01.008А жолында хабарламаны беру күні көрсетіледі;
</w:t>
      </w:r>
      <w:r>
        <w:br/>
      </w:r>
      <w:r>
        <w:rPr>
          <w:rFonts w:ascii="Times New Roman"/>
          <w:b w:val="false"/>
          <w:i w:val="false"/>
          <w:color w:val="000000"/>
          <w:sz w:val="28"/>
        </w:rPr>
        <w:t>
      881.01.008В жолында хабарлама нөмірі көрсетіледі;
</w:t>
      </w:r>
      <w:r>
        <w:br/>
      </w:r>
      <w:r>
        <w:rPr>
          <w:rFonts w:ascii="Times New Roman"/>
          <w:b w:val="false"/>
          <w:i w:val="false"/>
          <w:color w:val="000000"/>
          <w:sz w:val="28"/>
        </w:rPr>
        <w:t>
      881.01.008С жолында рұқсаттық құжаттың берілген күні көрсетіледі;
</w:t>
      </w:r>
      <w:r>
        <w:br/>
      </w:r>
      <w:r>
        <w:rPr>
          <w:rFonts w:ascii="Times New Roman"/>
          <w:b w:val="false"/>
          <w:i w:val="false"/>
          <w:color w:val="000000"/>
          <w:sz w:val="28"/>
        </w:rPr>
        <w:t>
      881.01.008D жолында рұқсаттық құжаттың нөмірі көрсетіледі.
</w:t>
      </w:r>
      <w:r>
        <w:br/>
      </w:r>
      <w:r>
        <w:rPr>
          <w:rFonts w:ascii="Times New Roman"/>
          <w:b w:val="false"/>
          <w:i w:val="false"/>
          <w:color w:val="000000"/>
          <w:sz w:val="28"/>
        </w:rPr>
        <w:t>
      15. "Радиожиілік спектрді пайдаланғаны үшін төлем" бөлімінде:
</w:t>
      </w:r>
      <w:r>
        <w:br/>
      </w:r>
      <w:r>
        <w:rPr>
          <w:rFonts w:ascii="Times New Roman"/>
          <w:b w:val="false"/>
          <w:i w:val="false"/>
          <w:color w:val="000000"/>
          <w:sz w:val="28"/>
        </w:rPr>
        <w:t>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881.01.010 жолында есепті салық кезеңі үшін айлық есептік көрсеткіштің мөлшері көрсетіледі;
</w:t>
      </w:r>
      <w:r>
        <w:br/>
      </w:r>
      <w:r>
        <w:rPr>
          <w:rFonts w:ascii="Times New Roman"/>
          <w:b w:val="false"/>
          <w:i w:val="false"/>
          <w:color w:val="000000"/>
          <w:sz w:val="28"/>
        </w:rPr>
        <w:t>
      3) 881.01.011 жолында (881.01.009 х 881.01.010)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881.01.012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(881.01.004А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(881.01.004В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онда радиожиілік спектрін пайдаланғаны үшін төлем сомасы (881.01.004С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(881.01.004D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онда радиожиілік спектрін пайдаланғаны үшін төлем сомасы (881.01.006/881.01.005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(881.01.011 х 881.01.007)/12 жолдарына көбейту жолымен есептеледі.
</w:t>
      </w:r>
      <w:r>
        <w:br/>
      </w:r>
      <w:r>
        <w:rPr>
          <w:rFonts w:ascii="Times New Roman"/>
          <w:b w:val="false"/>
          <w:i w:val="false"/>
          <w:color w:val="000000"/>
          <w:sz w:val="28"/>
        </w:rPr>
        <w:t>
      16. 881.01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881.00, 881.01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телефон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байланысын ұсынғаны үшін төлем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толтыру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нысандардан (бұдан әрі - нысандар) тұратын Қалааралық және (немесе) халықаралық телефон байланысын ұсынғаны үшін төлем жөніндегі декларацияны толтыру тәртібін көздейді:
</w:t>
      </w:r>
      <w:r>
        <w:br/>
      </w:r>
      <w:r>
        <w:rPr>
          <w:rFonts w:ascii="Times New Roman"/>
          <w:b w:val="false"/>
          <w:i w:val="false"/>
          <w:color w:val="000000"/>
          <w:sz w:val="28"/>
        </w:rPr>
        <w:t>
      1) 890.00 нысаны бойынша Қалааралық және (немесе) халықаралық телефон байланысын ұсынғаны үшін төлем жөніндегі декларация (бұдан әрі - 890.00 нысаны бойынша декларация);
</w:t>
      </w:r>
      <w:r>
        <w:br/>
      </w:r>
      <w:r>
        <w:rPr>
          <w:rFonts w:ascii="Times New Roman"/>
          <w:b w:val="false"/>
          <w:i w:val="false"/>
          <w:color w:val="000000"/>
          <w:sz w:val="28"/>
        </w:rPr>
        <w:t>
      2) 890.01 нысаны бойынша Қалааралық және (немесе) халықаралық телефон байланысын ұсынғаны үшін төлем жөніндегі декларацияға қосымша (бұдан әрі - 890.01 нысаны бойынша қосымша).
</w:t>
      </w:r>
      <w:r>
        <w:br/>
      </w:r>
      <w:r>
        <w:rPr>
          <w:rFonts w:ascii="Times New Roman"/>
          <w:b w:val="false"/>
          <w:i w:val="false"/>
          <w:color w:val="000000"/>
          <w:sz w:val="28"/>
        </w:rPr>
        <w:t>
      2. 890.00 нысаны бойынша декларация қалааралық және (немесе) халықаралық телефон байланысын ұсынғаны үшін төлемнің жалпы сомаларын мәлімдеуге арналған.
</w:t>
      </w:r>
      <w:r>
        <w:br/>
      </w:r>
      <w:r>
        <w:rPr>
          <w:rFonts w:ascii="Times New Roman"/>
          <w:b w:val="false"/>
          <w:i w:val="false"/>
          <w:color w:val="000000"/>
          <w:sz w:val="28"/>
        </w:rPr>
        <w:t>
      890.01 нысаны бойынша қосымша қалааралық және (немесе) халықаралық телефон байланысын ұсынғаны үшін төлемнің сомаларын айқындауға арналған.
</w:t>
      </w:r>
      <w:r>
        <w:br/>
      </w:r>
      <w:r>
        <w:rPr>
          <w:rFonts w:ascii="Times New Roman"/>
          <w:b w:val="false"/>
          <w:i w:val="false"/>
          <w:color w:val="000000"/>
          <w:sz w:val="28"/>
        </w:rPr>
        <w:t>
      3. Нысанды толтыру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өшіруге жол берілмейді.
</w:t>
      </w:r>
      <w:r>
        <w:br/>
      </w:r>
      <w:r>
        <w:rPr>
          <w:rFonts w:ascii="Times New Roman"/>
          <w:b w:val="false"/>
          <w:i w:val="false"/>
          <w:color w:val="000000"/>
          <w:sz w:val="28"/>
        </w:rPr>
        <w:t>
      5. Көрсеткіштер жоқ болған кезде нысандардың тиісті тор көздері толтырылмайды.
</w:t>
      </w:r>
      <w:r>
        <w:br/>
      </w:r>
      <w:r>
        <w:rPr>
          <w:rFonts w:ascii="Times New Roman"/>
          <w:b w:val="false"/>
          <w:i w:val="false"/>
          <w:color w:val="000000"/>
          <w:sz w:val="28"/>
        </w:rPr>
        <w:t>
      6.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890.00 нысаны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"Үлесі,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 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ұйымдар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890.00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890.00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890.00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қалааралық және (немесе) халықаралық телефон байланысын ұсынғаны үшін төлемді есептеу жүргізілген тиісті валютаның коды көрсетіледі;
</w:t>
      </w:r>
      <w:r>
        <w:br/>
      </w:r>
      <w:r>
        <w:rPr>
          <w:rFonts w:ascii="Times New Roman"/>
          <w:b w:val="false"/>
          <w:i w:val="false"/>
          <w:color w:val="000000"/>
          <w:sz w:val="28"/>
        </w:rPr>
        <w:t>
      10) 10-жолда 890.01 нысаны бойынша қосымшалардың саны көрсетіледі.
</w:t>
      </w:r>
      <w:r>
        <w:br/>
      </w:r>
      <w:r>
        <w:rPr>
          <w:rFonts w:ascii="Times New Roman"/>
          <w:b w:val="false"/>
          <w:i w:val="false"/>
          <w:color w:val="000000"/>
          <w:sz w:val="28"/>
        </w:rPr>
        <w:t>
      8.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890.00.001 жолында 890.01 нысаны бойынша қосымша 890.01.012 жолынан көшірілетін, есепті салық кезеңі үшін бюджетке төленуге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2) 890.00.002 жолында 891.00 нысаны бойынша Қалааралық және (немесе) халықаралық телефон байланысын ұсынғаны үшін ағымдағы төлемдер сомасының есебі бойынша (бұдан әрі - 891.00 нысаны бойынша Есеп) бюджетке төленуге жататын қалааралық және (немесе) халықаралық телефон байланысын ұсынғаны үшін төлем сомасы көрсетіледі, ол 891.00 нысаны бойынша Есептің 891.00.001 жолынан көшіріледі;
</w:t>
      </w:r>
      <w:r>
        <w:br/>
      </w:r>
      <w:r>
        <w:rPr>
          <w:rFonts w:ascii="Times New Roman"/>
          <w:b w:val="false"/>
          <w:i w:val="false"/>
          <w:color w:val="000000"/>
          <w:sz w:val="28"/>
        </w:rPr>
        <w:t>
      3) 890.00.003 жолы 891.00 нысаны бойынша Есеп бойынша салық төлеушімен есептелген қалааралық және (немесе) халықаралық телефон байланысын ұсынғаны үшін төлем сомасының шегінен 890.00 нысаны бойынша декларация бойынша қалааралық және (немесе) халықаралық телефон байланысын ұсынғаны үшін төлем сомасының асуы жағдайында толтырылады. Бұл ретте, 890.00.003 жолында 890.00.01 және 890.00.02 жолдары көрсеткіштерінің айырмасы ретінде айқындалатын қоса есептеуге жататын қалааралық және (немесе) халықаралық телефон байланысын ұсынғаны үшін қосымша төленуге тиіс сомасы көрсетіледі;
</w:t>
      </w:r>
      <w:r>
        <w:br/>
      </w:r>
      <w:r>
        <w:rPr>
          <w:rFonts w:ascii="Times New Roman"/>
          <w:b w:val="false"/>
          <w:i w:val="false"/>
          <w:color w:val="000000"/>
          <w:sz w:val="28"/>
        </w:rPr>
        <w:t>
      4) 890.00.004 жолы 890.00 нысаны бойынша декларация бойынша қалааралық және (немесе) халықаралық телефон байланысын ұсынғаны үшін төлем шегінен 891.00 нысаны бойынша Есеп бойынша салық төлеушімен есептелген қалааралық және (немесе) халықаралық телефон байланысын ұсынғаны үшін төлем сомасынан асуы жағдайында толтырылады. Бұл ретте, 890.00.004 жолында 890.00.002 және 890.00.001 жолдарының көрсеткіштері ретінде айқындалатын азаюға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9. 890.00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890.01 нысаны бойынша қосымша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"Ағымдағы парақтың нөмірін көрсетіңіз" деген жолда 890.01 нысан бойынша ағымдағы парақ нөмірі көрсетіледі.
</w:t>
      </w:r>
      <w:r>
        <w:br/>
      </w: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"Қалааралық және (немесе) халықаралық телефон байланысын ұсынғаны үшін төлемді есептеуге арналған мәліметтер" бөлімінде:
</w:t>
      </w:r>
      <w:r>
        <w:br/>
      </w:r>
      <w:r>
        <w:rPr>
          <w:rFonts w:ascii="Times New Roman"/>
          <w:b w:val="false"/>
          <w:i w:val="false"/>
          <w:color w:val="000000"/>
          <w:sz w:val="28"/>
        </w:rPr>
        <w:t>
      1) 890.01.001 жолында байланыстың түрі көрсетіледі;
</w:t>
      </w:r>
      <w:r>
        <w:br/>
      </w:r>
      <w:r>
        <w:rPr>
          <w:rFonts w:ascii="Times New Roman"/>
          <w:b w:val="false"/>
          <w:i w:val="false"/>
          <w:color w:val="000000"/>
          <w:sz w:val="28"/>
        </w:rPr>
        <w:t>
      2) 890.01.002 жолында абоненттердің саны көрсетіледі:
</w:t>
      </w:r>
      <w:r>
        <w:br/>
      </w:r>
      <w:r>
        <w:rPr>
          <w:rFonts w:ascii="Times New Roman"/>
          <w:b w:val="false"/>
          <w:i w:val="false"/>
          <w:color w:val="000000"/>
          <w:sz w:val="28"/>
        </w:rPr>
        <w:t>
      890.01.002А жолында есепті салық кезеңі үшін рұқсат беру құжаттарында байланыс операторы мәлімдеген абоненттердің 
</w:t>
      </w:r>
      <w:r>
        <w:rPr>
          <w:rFonts w:ascii="Times New Roman"/>
          <w:b/>
          <w:i w:val="false"/>
          <w:color w:val="000000"/>
          <w:sz w:val="28"/>
        </w:rPr>
        <w:t>
(N есеп)
</w:t>
      </w:r>
      <w:r>
        <w:rPr>
          <w:rFonts w:ascii="Times New Roman"/>
          <w:b w:val="false"/>
          <w:i w:val="false"/>
          <w:color w:val="000000"/>
          <w:sz w:val="28"/>
        </w:rPr>
        <w:t>
саны көрсетіледі;
</w:t>
      </w:r>
      <w:r>
        <w:br/>
      </w:r>
      <w:r>
        <w:rPr>
          <w:rFonts w:ascii="Times New Roman"/>
          <w:b w:val="false"/>
          <w:i w:val="false"/>
          <w:color w:val="000000"/>
          <w:sz w:val="28"/>
        </w:rPr>
        <w:t>
      890.01.002В жолында өткен салық кезеңі үшін абоненттер 
</w:t>
      </w:r>
      <w:r>
        <w:rPr>
          <w:rFonts w:ascii="Times New Roman"/>
          <w:b/>
          <w:i w:val="false"/>
          <w:color w:val="000000"/>
          <w:sz w:val="28"/>
        </w:rPr>
        <w:t>
(N қор)
</w:t>
      </w:r>
      <w:r>
        <w:rPr>
          <w:rFonts w:ascii="Times New Roman"/>
          <w:b w:val="false"/>
          <w:i w:val="false"/>
          <w:color w:val="000000"/>
          <w:sz w:val="28"/>
        </w:rPr>
        <w:t>
 санының өзгеруі көрсетіледі;
</w:t>
      </w:r>
      <w:r>
        <w:br/>
      </w:r>
      <w:r>
        <w:rPr>
          <w:rFonts w:ascii="Times New Roman"/>
          <w:b w:val="false"/>
          <w:i w:val="false"/>
          <w:color w:val="000000"/>
          <w:sz w:val="28"/>
        </w:rPr>
        <w:t>
      890.01.002С жолында (890.01.002А/890.01.002Вх100) формуласы бойынша айқындалатын, өткен кезеңмен (/\N,%) салыстырғанда есепті салық кезеңі үшін абоненттер санының өзгеруі көрсетіледі;
</w:t>
      </w:r>
      <w:r>
        <w:br/>
      </w:r>
      <w:r>
        <w:rPr>
          <w:rFonts w:ascii="Times New Roman"/>
          <w:b w:val="false"/>
          <w:i w:val="false"/>
          <w:color w:val="000000"/>
          <w:sz w:val="28"/>
        </w:rPr>
        <w:t>
      3) 890.01.003 жолында өткен кезең (
</w:t>
      </w:r>
      <w:r>
        <w:rPr>
          <w:rFonts w:ascii="Times New Roman"/>
          <w:b/>
          <w:i w:val="false"/>
          <w:color w:val="000000"/>
          <w:sz w:val="28"/>
        </w:rPr>
        <w:t>
Q
</w:t>
      </w:r>
      <w:r>
        <w:rPr>
          <w:rFonts w:ascii="Times New Roman"/>
          <w:b w:val="false"/>
          <w:i w:val="false"/>
          <w:color w:val="000000"/>
          <w:sz w:val="28"/>
        </w:rPr>
        <w:t>
) үшін телекоммуникацияаралық қызмет көрсеткені үшін қызметтен алынған табыс деңгейінен есептелген, қалааралық және (немесе) халықаралық телефон байланысы операторының кірісі көрсетіледі;
</w:t>
      </w:r>
      <w:r>
        <w:br/>
      </w:r>
      <w:r>
        <w:rPr>
          <w:rFonts w:ascii="Times New Roman"/>
          <w:b w:val="false"/>
          <w:i w:val="false"/>
          <w:color w:val="000000"/>
          <w:sz w:val="28"/>
        </w:rPr>
        <w:t>
      4) 890.01.004 жолында (890.01.003/890.01.002А) формуласы бойынша айқындалатын, 1 абонентке (
</w:t>
      </w:r>
      <w:r>
        <w:rPr>
          <w:rFonts w:ascii="Times New Roman"/>
          <w:b/>
          <w:i w:val="false"/>
          <w:color w:val="000000"/>
          <w:sz w:val="28"/>
        </w:rPr>
        <w:t>
q
</w:t>
      </w:r>
      <w:r>
        <w:rPr>
          <w:rFonts w:ascii="Times New Roman"/>
          <w:b w:val="false"/>
          <w:i w:val="false"/>
          <w:color w:val="000000"/>
          <w:sz w:val="28"/>
        </w:rPr>
        <w:t>
) арналған қалааралық және (немесе) халықаралық телефон байланысы операторының кірісі көрсетіледі;
</w:t>
      </w:r>
      <w:r>
        <w:br/>
      </w:r>
      <w:r>
        <w:rPr>
          <w:rFonts w:ascii="Times New Roman"/>
          <w:b w:val="false"/>
          <w:i w:val="false"/>
          <w:color w:val="000000"/>
          <w:sz w:val="28"/>
        </w:rPr>
        <w:t>
      5) 890.01.005 жолында қалааралық және (немесе) халықаралық телефон байланысы операторы (L) 1 абонентінің табыстық коэффициенті көрсетіледі;
</w:t>
      </w:r>
      <w:r>
        <w:br/>
      </w:r>
      <w:r>
        <w:rPr>
          <w:rFonts w:ascii="Times New Roman"/>
          <w:b w:val="false"/>
          <w:i w:val="false"/>
          <w:color w:val="000000"/>
          <w:sz w:val="28"/>
        </w:rPr>
        <w:t>
      6) 890.01.006 жолында байланыс саласындағы уәкілетті орган жазып беретін қалааралық және (немесе) халықаралық телефон байланысын ұсынғаны үшін төлемді төлеуге хабарлама туралы мәліметтер көрсетіледі:
</w:t>
      </w:r>
      <w:r>
        <w:br/>
      </w:r>
      <w:r>
        <w:rPr>
          <w:rFonts w:ascii="Times New Roman"/>
          <w:b w:val="false"/>
          <w:i w:val="false"/>
          <w:color w:val="000000"/>
          <w:sz w:val="28"/>
        </w:rPr>
        <w:t>
      890.01.006А жолында хабарламаны беру күні көрсетіледі;
</w:t>
      </w:r>
      <w:r>
        <w:br/>
      </w:r>
      <w:r>
        <w:rPr>
          <w:rFonts w:ascii="Times New Roman"/>
          <w:b w:val="false"/>
          <w:i w:val="false"/>
          <w:color w:val="000000"/>
          <w:sz w:val="28"/>
        </w:rPr>
        <w:t>
      890.01.006В жолында хабарламаның нөмірі көрсетіледі.
</w:t>
      </w:r>
      <w:r>
        <w:br/>
      </w:r>
      <w:r>
        <w:rPr>
          <w:rFonts w:ascii="Times New Roman"/>
          <w:b w:val="false"/>
          <w:i w:val="false"/>
          <w:color w:val="000000"/>
          <w:sz w:val="28"/>
        </w:rPr>
        <w:t>
      13.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890.01.007 жолында осы ставканы белгілейтін Қазақстан Республикасы Үкіметінің қаулысына сәйкес айлық есептік көрсеткіште  бір абонент үшін төлемнің жылдық ставкасы 
</w:t>
      </w:r>
      <w:r>
        <w:rPr>
          <w:rFonts w:ascii="Times New Roman"/>
          <w:b/>
          <w:i w:val="false"/>
          <w:color w:val="000000"/>
          <w:sz w:val="28"/>
        </w:rPr>
        <w:t>
(а)
</w:t>
      </w:r>
      <w:r>
        <w:rPr>
          <w:rFonts w:ascii="Times New Roman"/>
          <w:b w:val="false"/>
          <w:i w:val="false"/>
          <w:color w:val="000000"/>
          <w:sz w:val="28"/>
        </w:rPr>
        <w:t>
 көрсетіледі;
</w:t>
      </w:r>
      <w:r>
        <w:br/>
      </w:r>
      <w:r>
        <w:rPr>
          <w:rFonts w:ascii="Times New Roman"/>
          <w:b w:val="false"/>
          <w:i w:val="false"/>
          <w:color w:val="000000"/>
          <w:sz w:val="28"/>
        </w:rPr>
        <w:t>
      2) 890.01.008 жолында айлық есептік көрсеткіштің мөлшері көрсетіледі;
</w:t>
      </w:r>
      <w:r>
        <w:br/>
      </w:r>
      <w:r>
        <w:rPr>
          <w:rFonts w:ascii="Times New Roman"/>
          <w:b w:val="false"/>
          <w:i w:val="false"/>
          <w:color w:val="000000"/>
          <w:sz w:val="28"/>
        </w:rPr>
        <w:t>
      3) 890.01.009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коэффициенті (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көрсетіледі:
</w:t>
      </w:r>
      <w:r>
        <w:br/>
      </w:r>
      <w:r>
        <w:rPr>
          <w:rFonts w:ascii="Times New Roman"/>
          <w:b w:val="false"/>
          <w:i w:val="false"/>
          <w:color w:val="000000"/>
          <w:sz w:val="28"/>
        </w:rPr>
        <w:t>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абоненті санының өзгеруінің оң серпінін ескереді;
</w:t>
      </w:r>
      <w:r>
        <w:br/>
      </w:r>
      <w:r>
        <w:rPr>
          <w:rFonts w:ascii="Times New Roman"/>
          <w:b w:val="false"/>
          <w:i w:val="false"/>
          <w:color w:val="000000"/>
          <w:sz w:val="28"/>
        </w:rPr>
        <w:t>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түзету коэффициенті өткен кезеңмен салыстырғанда есепті кезеңде оператордың абоненті санының өзгеруінің теріс серпінін ескереді;
</w:t>
      </w:r>
      <w:r>
        <w:br/>
      </w:r>
      <w:r>
        <w:rPr>
          <w:rFonts w:ascii="Times New Roman"/>
          <w:b w:val="false"/>
          <w:i w:val="false"/>
          <w:color w:val="000000"/>
          <w:sz w:val="28"/>
        </w:rPr>
        <w:t>
      4) 890.01.010 жолында қалааралық және (немесе) халықаралық телефон байланысын ұсынғаны үшін төлемнің жылдық ставкасы көрсетіледі:
</w:t>
      </w:r>
      <w:r>
        <w:br/>
      </w:r>
      <w:r>
        <w:rPr>
          <w:rFonts w:ascii="Times New Roman"/>
          <w:b w:val="false"/>
          <w:i w:val="false"/>
          <w:color w:val="000000"/>
          <w:sz w:val="28"/>
        </w:rPr>
        <w:t>
      егер қалааралық және (немесе) халықаралық телефон байланысы операторының абоненттер саны артқан жағдайда, қалааралық және (немесе) халықаралық телефон байланысын ұсынғаны үшін төлемнің жылдық ставкасы есепті кезеңде: (890.01.007х 890.01.008х (890.01. 002В+890.01.009х(890.01.002А-890.01.002В))х890.01.005) формуласы бойынша есептеледі;
</w:t>
      </w:r>
      <w:r>
        <w:br/>
      </w:r>
      <w:r>
        <w:rPr>
          <w:rFonts w:ascii="Times New Roman"/>
          <w:b w:val="false"/>
          <w:i w:val="false"/>
          <w:color w:val="000000"/>
          <w:sz w:val="28"/>
        </w:rPr>
        <w:t>
      егер қалааралық және (немесе) халықаралық телефон байланысы операторының абоненттер саны кеміген жағдайда, қалааралық және (немесе) халықаралық телефон байланысын ұсынғаны үшін төлемнің жылдық ставкасы есепті кезеңде: (890.01.007х890.01 008х(890.01. 002А+890.01.009х (890.01.002В-890.01.002А))х890.01.005) формуласы бойынша есептеледі;
</w:t>
      </w:r>
      <w:r>
        <w:br/>
      </w:r>
      <w:r>
        <w:rPr>
          <w:rFonts w:ascii="Times New Roman"/>
          <w:b w:val="false"/>
          <w:i w:val="false"/>
          <w:color w:val="000000"/>
          <w:sz w:val="28"/>
        </w:rPr>
        <w:t>
      5) 890.01.011 жолында есепті салық кезеңінде нақты қалааралық және (немесе) халықаралық телефон байланысын ұсынудың айлар саны көрсетіледі;
</w:t>
      </w:r>
      <w:r>
        <w:br/>
      </w:r>
      <w:r>
        <w:rPr>
          <w:rFonts w:ascii="Times New Roman"/>
          <w:b w:val="false"/>
          <w:i w:val="false"/>
          <w:color w:val="000000"/>
          <w:sz w:val="28"/>
        </w:rPr>
        <w:t>
      6) 890.01.012 жолында төлеуге қалааралық және (немесе) халықаралық телефон байланысын ұсынғаны үшін төлем сомасы көрсетіледі. Егер есепті салық кезеңінде қалааралық және (немесе) халықаралық телефон байланысын ұсыну кезеңі бір жылдан кем болған жағдайда, қалааралық және (немесе) халықаралық телефон байланысын ұсынғаны үшін төлем сомасы (890.01.010/12х890.01.011) формуласы бойынша есептеледі.
</w:t>
      </w:r>
      <w:r>
        <w:br/>
      </w:r>
      <w:r>
        <w:rPr>
          <w:rFonts w:ascii="Times New Roman"/>
          <w:b w:val="false"/>
          <w:i w:val="false"/>
          <w:color w:val="000000"/>
          <w:sz w:val="28"/>
        </w:rPr>
        <w:t>
      14. 890.01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890.00, 890.01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телефон байланысын ұсынғаны үшін төлемнің ағымдағы төлемдер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Қалааралық және (немесе) халықаралық телефон байланысын ұсынғаны үшін төлемнің ағымдағы төлемдер сомаларының есебін жасау тәртібін қарастырады:
</w:t>
      </w:r>
      <w:r>
        <w:br/>
      </w:r>
      <w:r>
        <w:rPr>
          <w:rFonts w:ascii="Times New Roman"/>
          <w:b w:val="false"/>
          <w:i w:val="false"/>
          <w:color w:val="000000"/>
          <w:sz w:val="28"/>
        </w:rPr>
        <w:t>
      1) 891.00 нысан бойынша Қалааралық және (немесе) халықаралық телефон байланысын ұсынғаны үшін төлемнің ағымдағы төлемдер сомаларының есебі (бұдан әрі - 891.00 нысан бойынша есеп);
</w:t>
      </w:r>
      <w:r>
        <w:br/>
      </w:r>
      <w:r>
        <w:rPr>
          <w:rFonts w:ascii="Times New Roman"/>
          <w:b w:val="false"/>
          <w:i w:val="false"/>
          <w:color w:val="000000"/>
          <w:sz w:val="28"/>
        </w:rPr>
        <w:t>
      2) 891.01 нысан бойынша Қалааралық және (немесе) халықаралық телефон байланысын ұсынғаны үшін төлемнің ағымдағы төлемдер сомалары есебіне қосымша (бұдан әрі - 891.01 нысан бойынша қосымша).
</w:t>
      </w:r>
      <w:r>
        <w:br/>
      </w:r>
      <w:r>
        <w:rPr>
          <w:rFonts w:ascii="Times New Roman"/>
          <w:b w:val="false"/>
          <w:i w:val="false"/>
          <w:color w:val="000000"/>
          <w:sz w:val="28"/>
        </w:rPr>
        <w:t>
      2. 891.00 нысаны бойынша есеп қалааралық және (немесе) халықаралық телефон байланысын ұсынғаны үшін төлем ағымдағы төлемдерінің жалпы сомаларын айқындауға арналған.
</w:t>
      </w:r>
      <w:r>
        <w:br/>
      </w:r>
      <w:r>
        <w:rPr>
          <w:rFonts w:ascii="Times New Roman"/>
          <w:b w:val="false"/>
          <w:i w:val="false"/>
          <w:color w:val="000000"/>
          <w:sz w:val="28"/>
        </w:rPr>
        <w:t>
      891.01 нысаны бойынша қосымша қалааралық және (немесе) халықаралық телефон байланысын ұсынғаны үшін төлемнің ағымдағы төлемдер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өшіруге жол берілмейді.
</w:t>
      </w:r>
      <w:r>
        <w:br/>
      </w:r>
      <w:r>
        <w:rPr>
          <w:rFonts w:ascii="Times New Roman"/>
          <w:b w:val="false"/>
          <w:i w:val="false"/>
          <w:color w:val="000000"/>
          <w:sz w:val="28"/>
        </w:rPr>
        <w:t>
      5. Көрсеткіштер жоқ болған кезде нысандардың тиісті тор көздері толтырылмайды.
</w:t>
      </w:r>
      <w:r>
        <w:br/>
      </w:r>
      <w:r>
        <w:rPr>
          <w:rFonts w:ascii="Times New Roman"/>
          <w:b w:val="false"/>
          <w:i w:val="false"/>
          <w:color w:val="000000"/>
          <w:sz w:val="28"/>
        </w:rPr>
        <w:t>
      6.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891.00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"Үлесі,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Үлес салмағын есептеу үшін N 1-ӨН (жылдық) мемлекеттік статистикалық есептілігінің (бұдан әрі - МСЕ) І-бөлімінің ("Өнім") 
</w:t>
      </w:r>
      <w:r>
        <w:br/>
      </w:r>
      <w:r>
        <w:rPr>
          <w:rFonts w:ascii="Times New Roman"/>
          <w:b w:val="false"/>
          <w:i w:val="false"/>
          <w:color w:val="000000"/>
          <w:sz w:val="28"/>
        </w:rPr>
        <w:t>
100-жолында салық төлеушімен көрсетілген деректерді пайдалану қажет. ЭҚЖЖ үлесі 100-жол бойынша 3 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w:t>
      </w:r>
      <w:r>
        <w:br/>
      </w:r>
      <w:r>
        <w:rPr>
          <w:rFonts w:ascii="Times New Roman"/>
          <w:b w:val="false"/>
          <w:i w:val="false"/>
          <w:color w:val="000000"/>
          <w:sz w:val="28"/>
        </w:rPr>
        <w:t>
100 жолында мынадай деректер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үлесі 150 000,0 (І-кестенің 4-бағаны)/ 250 000,0 (І-кестенің 3-бағаны)*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және өзге ұйымдар ЭҚЖЖ мәліметтерінде ЭҚЖЖ бойынша негізгі қызмет кодын ғана көрсетеді;
</w:t>
      </w:r>
      <w:r>
        <w:br/>
      </w:r>
      <w:r>
        <w:rPr>
          <w:rFonts w:ascii="Times New Roman"/>
          <w:b w:val="false"/>
          <w:i w:val="false"/>
          <w:color w:val="000000"/>
          <w:sz w:val="28"/>
        </w:rPr>
        <w:t>
      5) 5-жолда 891.00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891.00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891.00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қалааралық және (немесе) халықаралық телефон байланысын ұсынғаны үшін төлемді есептеу жүргізілетін тиісті валютаның коды көрсетіледі;
</w:t>
      </w:r>
      <w:r>
        <w:br/>
      </w:r>
      <w:r>
        <w:rPr>
          <w:rFonts w:ascii="Times New Roman"/>
          <w:b w:val="false"/>
          <w:i w:val="false"/>
          <w:color w:val="000000"/>
          <w:sz w:val="28"/>
        </w:rPr>
        <w:t>
      10) 10-жолда 891.01 нысаны бойынша қосымшалардың саны көрсетіледі.
</w:t>
      </w:r>
      <w:r>
        <w:br/>
      </w:r>
      <w:r>
        <w:rPr>
          <w:rFonts w:ascii="Times New Roman"/>
          <w:b w:val="false"/>
          <w:i w:val="false"/>
          <w:color w:val="000000"/>
          <w:sz w:val="28"/>
        </w:rPr>
        <w:t>
      8.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891.00.001 жолында 891.01 нысаны бойынша қосымшаның 891.01.012 жолынан көшірілетін, есепті салық кезеңінде бюджетке төлеуге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2) 891.00.002 жолында 20 наурыздан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3) 891.00.003 жолында 20 маусымнан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4) 891.00.004 жолында 20 қыркүйектен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5) 891.00.005 жолында 20 желтоқсаннан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9. 891.00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891.01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"Қалааралық және (немесе) халықаралық телефон байланысын ұсынғаны үшін төлемді есептеуге арналған мәліметтер" бөлімінде:
</w:t>
      </w:r>
      <w:r>
        <w:br/>
      </w:r>
      <w:r>
        <w:rPr>
          <w:rFonts w:ascii="Times New Roman"/>
          <w:b w:val="false"/>
          <w:i w:val="false"/>
          <w:color w:val="000000"/>
          <w:sz w:val="28"/>
        </w:rPr>
        <w:t>
      1) 891.01.001 жолында байланыстың түрі көрсетіледі;
</w:t>
      </w:r>
      <w:r>
        <w:br/>
      </w:r>
      <w:r>
        <w:rPr>
          <w:rFonts w:ascii="Times New Roman"/>
          <w:b w:val="false"/>
          <w:i w:val="false"/>
          <w:color w:val="000000"/>
          <w:sz w:val="28"/>
        </w:rPr>
        <w:t>
      2) 891.01.002 жолында абоненттер саны көрсетіледі:
</w:t>
      </w:r>
      <w:r>
        <w:br/>
      </w:r>
      <w:r>
        <w:rPr>
          <w:rFonts w:ascii="Times New Roman"/>
          <w:b w:val="false"/>
          <w:i w:val="false"/>
          <w:color w:val="000000"/>
          <w:sz w:val="28"/>
        </w:rPr>
        <w:t>
      891.01.002А жолында есепті салық кезеңі үшін рұқсат беру құжатында байланыс операторы мәлімдеген абоненттер саны 
</w:t>
      </w:r>
      <w:r>
        <w:rPr>
          <w:rFonts w:ascii="Times New Roman"/>
          <w:b/>
          <w:i w:val="false"/>
          <w:color w:val="000000"/>
          <w:sz w:val="28"/>
        </w:rPr>
        <w:t>
(N есеп)
</w:t>
      </w:r>
      <w:r>
        <w:rPr>
          <w:rFonts w:ascii="Times New Roman"/>
          <w:b w:val="false"/>
          <w:i w:val="false"/>
          <w:color w:val="000000"/>
          <w:sz w:val="28"/>
        </w:rPr>
        <w:t>
көрсетіледі;
</w:t>
      </w:r>
      <w:r>
        <w:br/>
      </w:r>
      <w:r>
        <w:rPr>
          <w:rFonts w:ascii="Times New Roman"/>
          <w:b w:val="false"/>
          <w:i w:val="false"/>
          <w:color w:val="000000"/>
          <w:sz w:val="28"/>
        </w:rPr>
        <w:t>
      891.01.002В жолында өткен салық кезеңі үшін абоненттер саны 
</w:t>
      </w:r>
      <w:r>
        <w:br/>
      </w:r>
      <w:r>
        <w:rPr>
          <w:rFonts w:ascii="Times New Roman"/>
          <w:b w:val="false"/>
          <w:i w:val="false"/>
          <w:color w:val="000000"/>
          <w:sz w:val="28"/>
        </w:rPr>
        <w:t>
</w:t>
      </w:r>
      <w:r>
        <w:rPr>
          <w:rFonts w:ascii="Times New Roman"/>
          <w:b/>
          <w:i w:val="false"/>
          <w:color w:val="000000"/>
          <w:sz w:val="28"/>
        </w:rPr>
        <w:t>
(N қор)
</w:t>
      </w:r>
      <w:r>
        <w:rPr>
          <w:rFonts w:ascii="Times New Roman"/>
          <w:b w:val="false"/>
          <w:i w:val="false"/>
          <w:color w:val="000000"/>
          <w:sz w:val="28"/>
        </w:rPr>
        <w:t>
 көрсетіледі;
</w:t>
      </w:r>
      <w:r>
        <w:br/>
      </w:r>
      <w:r>
        <w:rPr>
          <w:rFonts w:ascii="Times New Roman"/>
          <w:b w:val="false"/>
          <w:i w:val="false"/>
          <w:color w:val="000000"/>
          <w:sz w:val="28"/>
        </w:rPr>
        <w:t>
      891.01.002С жолында (891.01.002А/891.01.002Вх100) формуласы бойынша айқындалатын өткен кезеңмен салыстырғанда есепті кезең үшін абоненттер санының өзгеруі 
</w:t>
      </w:r>
      <w:r>
        <w:rPr>
          <w:rFonts w:ascii="Times New Roman"/>
          <w:b/>
          <w:i w:val="false"/>
          <w:color w:val="000000"/>
          <w:sz w:val="28"/>
        </w:rPr>
        <w:t>
(/\N
</w:t>
      </w:r>
      <w:r>
        <w:rPr>
          <w:rFonts w:ascii="Times New Roman"/>
          <w:b w:val="false"/>
          <w:i w:val="false"/>
          <w:color w:val="000000"/>
          <w:sz w:val="28"/>
        </w:rPr>
        <w:t>
,%) көрсетіледі;
</w:t>
      </w:r>
      <w:r>
        <w:br/>
      </w:r>
      <w:r>
        <w:rPr>
          <w:rFonts w:ascii="Times New Roman"/>
          <w:b w:val="false"/>
          <w:i w:val="false"/>
          <w:color w:val="000000"/>
          <w:sz w:val="28"/>
        </w:rPr>
        <w:t>
      3) 891.01.003 жолында өткен кезең үшін телекоммуникация қызмет көрсетулерін көрсеткені үшін қызметінен алынған табыс деңгейінен есептелген қалааралық және (немесе) халықаралық телефон байланысы операторының кірісі (
</w:t>
      </w:r>
      <w:r>
        <w:rPr>
          <w:rFonts w:ascii="Times New Roman"/>
          <w:b/>
          <w:i w:val="false"/>
          <w:color w:val="000000"/>
          <w:sz w:val="28"/>
        </w:rPr>
        <w:t>
Q
</w:t>
      </w:r>
      <w:r>
        <w:rPr>
          <w:rFonts w:ascii="Times New Roman"/>
          <w:b w:val="false"/>
          <w:i w:val="false"/>
          <w:color w:val="000000"/>
          <w:sz w:val="28"/>
        </w:rPr>
        <w:t>
) көрсетіледі;
</w:t>
      </w:r>
      <w:r>
        <w:br/>
      </w:r>
      <w:r>
        <w:rPr>
          <w:rFonts w:ascii="Times New Roman"/>
          <w:b w:val="false"/>
          <w:i w:val="false"/>
          <w:color w:val="000000"/>
          <w:sz w:val="28"/>
        </w:rPr>
        <w:t>
      4) 891.01.004 жолында (891.01.003/891.01.002А) формуласы бойынша айқындалатын 1 абонентке қалааралық және (немесе) халықаралық телефон байланысы операторының кірісі (
</w:t>
      </w:r>
      <w:r>
        <w:rPr>
          <w:rFonts w:ascii="Times New Roman"/>
          <w:b/>
          <w:i w:val="false"/>
          <w:color w:val="000000"/>
          <w:sz w:val="28"/>
        </w:rPr>
        <w:t>
q
</w:t>
      </w:r>
      <w:r>
        <w:rPr>
          <w:rFonts w:ascii="Times New Roman"/>
          <w:b w:val="false"/>
          <w:i w:val="false"/>
          <w:color w:val="000000"/>
          <w:sz w:val="28"/>
        </w:rPr>
        <w:t>
) көрсетіледі;
</w:t>
      </w:r>
      <w:r>
        <w:br/>
      </w:r>
      <w:r>
        <w:rPr>
          <w:rFonts w:ascii="Times New Roman"/>
          <w:b w:val="false"/>
          <w:i w:val="false"/>
          <w:color w:val="000000"/>
          <w:sz w:val="28"/>
        </w:rPr>
        <w:t>
      5) 891.01.005 жолында қалааралық және (немесе) халықаралық телефон байланысы операторының 1 абонентінің табыстық коэффициенті (
</w:t>
      </w:r>
      <w:r>
        <w:rPr>
          <w:rFonts w:ascii="Times New Roman"/>
          <w:b/>
          <w:i w:val="false"/>
          <w:color w:val="000000"/>
          <w:sz w:val="28"/>
        </w:rPr>
        <w:t>
L
</w:t>
      </w:r>
      <w:r>
        <w:rPr>
          <w:rFonts w:ascii="Times New Roman"/>
          <w:b w:val="false"/>
          <w:i w:val="false"/>
          <w:color w:val="000000"/>
          <w:sz w:val="28"/>
        </w:rPr>
        <w:t>
) көрсетіледі;
</w:t>
      </w:r>
      <w:r>
        <w:br/>
      </w:r>
      <w:r>
        <w:rPr>
          <w:rFonts w:ascii="Times New Roman"/>
          <w:b w:val="false"/>
          <w:i w:val="false"/>
          <w:color w:val="000000"/>
          <w:sz w:val="28"/>
        </w:rPr>
        <w:t>
      6) 891.01.006 жолында байланыс саласындағы уәкілетті орган жазып берген қалааралық және (немесе) халықаралық телефон байланысын ұсынғаны үшін төлем төлеуге хабарлама жөнінде мәліметтер көрсетіледі:
</w:t>
      </w:r>
      <w:r>
        <w:br/>
      </w:r>
      <w:r>
        <w:rPr>
          <w:rFonts w:ascii="Times New Roman"/>
          <w:b w:val="false"/>
          <w:i w:val="false"/>
          <w:color w:val="000000"/>
          <w:sz w:val="28"/>
        </w:rPr>
        <w:t>
      891.01.006А жолында хабарламаны беру күні көрсетіледі;
</w:t>
      </w:r>
      <w:r>
        <w:br/>
      </w:r>
      <w:r>
        <w:rPr>
          <w:rFonts w:ascii="Times New Roman"/>
          <w:b w:val="false"/>
          <w:i w:val="false"/>
          <w:color w:val="000000"/>
          <w:sz w:val="28"/>
        </w:rPr>
        <w:t>
      891.01.006В жолында хабарламаның нөмірі көрсетіледі;
</w:t>
      </w:r>
      <w:r>
        <w:br/>
      </w:r>
      <w:r>
        <w:rPr>
          <w:rFonts w:ascii="Times New Roman"/>
          <w:b w:val="false"/>
          <w:i w:val="false"/>
          <w:color w:val="000000"/>
          <w:sz w:val="28"/>
        </w:rPr>
        <w:t>
      13. "Қалааралық және (немесе) халықаралық байланыс ұсынғаны үшін төлем" бөлімінде:
</w:t>
      </w:r>
      <w:r>
        <w:br/>
      </w:r>
      <w:r>
        <w:rPr>
          <w:rFonts w:ascii="Times New Roman"/>
          <w:b w:val="false"/>
          <w:i w:val="false"/>
          <w:color w:val="000000"/>
          <w:sz w:val="28"/>
        </w:rPr>
        <w:t>
      1) 891.01.007 жолында осы ставканы белгілейтін Қазақстан Республикасы Үкіметінің қаулысына сәйкес айлық есептік көрсеткіште бір абонент үшін төлемнің бірыңғай жылдық ставкасы 
</w:t>
      </w:r>
      <w:r>
        <w:rPr>
          <w:rFonts w:ascii="Times New Roman"/>
          <w:b/>
          <w:i w:val="false"/>
          <w:color w:val="000000"/>
          <w:sz w:val="28"/>
        </w:rPr>
        <w:t>
(а)
</w:t>
      </w:r>
      <w:r>
        <w:rPr>
          <w:rFonts w:ascii="Times New Roman"/>
          <w:b w:val="false"/>
          <w:i w:val="false"/>
          <w:color w:val="000000"/>
          <w:sz w:val="28"/>
        </w:rPr>
        <w:t>
 көрсетіледі;
</w:t>
      </w:r>
      <w:r>
        <w:br/>
      </w:r>
      <w:r>
        <w:rPr>
          <w:rFonts w:ascii="Times New Roman"/>
          <w:b w:val="false"/>
          <w:i w:val="false"/>
          <w:color w:val="000000"/>
          <w:sz w:val="28"/>
        </w:rPr>
        <w:t>
      2) 891.01.008 жолында айлық есептік көрсеткіштің мөлшері көрсетіледі;
</w:t>
      </w:r>
      <w:r>
        <w:br/>
      </w:r>
      <w:r>
        <w:rPr>
          <w:rFonts w:ascii="Times New Roman"/>
          <w:b w:val="false"/>
          <w:i w:val="false"/>
          <w:color w:val="000000"/>
          <w:sz w:val="28"/>
        </w:rPr>
        <w:t>
      3) 891.01.009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коэффициенті (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көрсетіледі:
</w:t>
      </w:r>
      <w:r>
        <w:br/>
      </w:r>
      <w:r>
        <w:rPr>
          <w:rFonts w:ascii="Times New Roman"/>
          <w:b w:val="false"/>
          <w:i w:val="false"/>
          <w:color w:val="000000"/>
          <w:sz w:val="28"/>
        </w:rPr>
        <w:t>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абоненттері санының өзгеруінің оң серпінін ескереді;
</w:t>
      </w:r>
      <w:r>
        <w:br/>
      </w:r>
      <w:r>
        <w:rPr>
          <w:rFonts w:ascii="Times New Roman"/>
          <w:b w:val="false"/>
          <w:i w:val="false"/>
          <w:color w:val="000000"/>
          <w:sz w:val="28"/>
        </w:rPr>
        <w:t>
</w:t>
      </w:r>
      <w:r>
        <w:rPr>
          <w:rFonts w:ascii="Times New Roman"/>
          <w:b/>
          <w:i w:val="false"/>
          <w:color w:val="000000"/>
          <w:sz w:val="28"/>
        </w:rPr>
        <w:t>
      k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абоненттері санының өзгеруінің теріс серпінін ескереді;
</w:t>
      </w:r>
      <w:r>
        <w:br/>
      </w:r>
      <w:r>
        <w:rPr>
          <w:rFonts w:ascii="Times New Roman"/>
          <w:b w:val="false"/>
          <w:i w:val="false"/>
          <w:color w:val="000000"/>
          <w:sz w:val="28"/>
        </w:rPr>
        <w:t>
      4) 891.01.010 жолында қалааралық және (немесе) халықаралық байланыс ұсынғаны үшін төлемнің жылдық сомасы көрсетіледі: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өскен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(891.01.007х891.01.008х(891.01.002В+891.01.009х(891.01.002А-891.01.002В))х891.01.005);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азайған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(891.01.007х891.01.008х(891.01.002А+891.01.009х(891.01.002В-891.01.002А))х891.01.005);
</w:t>
      </w:r>
      <w:r>
        <w:br/>
      </w:r>
      <w:r>
        <w:rPr>
          <w:rFonts w:ascii="Times New Roman"/>
          <w:b w:val="false"/>
          <w:i w:val="false"/>
          <w:color w:val="000000"/>
          <w:sz w:val="28"/>
        </w:rPr>
        <w:t>
      5) 891.01.011 жолында есепті салық кезеңінде нақты қалааралық және (немесе) халықаралық байланыс ұсыну айларының саны көрсетіледі;
</w:t>
      </w:r>
      <w:r>
        <w:br/>
      </w:r>
      <w:r>
        <w:rPr>
          <w:rFonts w:ascii="Times New Roman"/>
          <w:b w:val="false"/>
          <w:i w:val="false"/>
          <w:color w:val="000000"/>
          <w:sz w:val="28"/>
        </w:rPr>
        <w:t>
      6) 891.01.012 жолында қалааралық және (немесе) халықаралық телефон байланысын ұсынғаны үшін төленуге төлем сомасы көрсетіледі. Егер есепті салық кезеңінде қалааралық және (немесе) халықаралық телефон байланысын ұсыну кезеңі бір жылдан кем болатын жағдай болса, онда қалааралық және (немесе) халықаралық байланыс ұсынғаны үшін төлем сомасы (891.01.010/12х891.01.011) формуласы бойынша есептеледі.
</w:t>
      </w:r>
      <w:r>
        <w:br/>
      </w:r>
      <w:r>
        <w:rPr>
          <w:rFonts w:ascii="Times New Roman"/>
          <w:b w:val="false"/>
          <w:i w:val="false"/>
          <w:color w:val="000000"/>
          <w:sz w:val="28"/>
        </w:rPr>
        <w:t>
      14. 891.01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891.00, 891.01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бизнес субъектілері үшін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шағын бизнес субъектілері үшін қоса берілген 910.00 нысан бойынша оңайлатылған декларация (бұдан әрі - Оңайлатылған декларация) жасау тәртібін көздейді.
</w:t>
      </w:r>
      <w:r>
        <w:br/>
      </w:r>
      <w:r>
        <w:rPr>
          <w:rFonts w:ascii="Times New Roman"/>
          <w:b w:val="false"/>
          <w:i w:val="false"/>
          <w:color w:val="000000"/>
          <w:sz w:val="28"/>
        </w:rPr>
        <w:t>
      2. Оңайлатылған декларация оңайлатылған декларация негізінде шағын бизнес субъектілері үшін арнаулы салық режимі бойынша бюджетпен есеп айырысуға арналған.
</w:t>
      </w:r>
      <w:r>
        <w:br/>
      </w:r>
      <w:r>
        <w:rPr>
          <w:rFonts w:ascii="Times New Roman"/>
          <w:b w:val="false"/>
          <w:i w:val="false"/>
          <w:color w:val="000000"/>
          <w:sz w:val="28"/>
        </w:rPr>
        <w:t>
      3. Оңайлатылған декларацияны жасау кезінде:
</w:t>
      </w:r>
      <w:r>
        <w:br/>
      </w:r>
      <w:r>
        <w:rPr>
          <w:rFonts w:ascii="Times New Roman"/>
          <w:b w:val="false"/>
          <w:i w:val="false"/>
          <w:color w:val="000000"/>
          <w:sz w:val="28"/>
        </w:rPr>
        <w:t>
      1) қағаз тасығышта - Оңайлатылған декларация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Оңайлатылған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Оңайлатылған декларацияның тиісті торкөздері толтырылмайды.
</w:t>
      </w:r>
      <w:r>
        <w:br/>
      </w:r>
      <w:r>
        <w:rPr>
          <w:rFonts w:ascii="Times New Roman"/>
          <w:b w:val="false"/>
          <w:i w:val="false"/>
          <w:color w:val="000000"/>
          <w:sz w:val="28"/>
        </w:rPr>
        <w:t>
      6. Оңайлатылған декларацияны беру кезінде:
</w:t>
      </w:r>
      <w:r>
        <w:br/>
      </w:r>
      <w:r>
        <w:rPr>
          <w:rFonts w:ascii="Times New Roman"/>
          <w:b w:val="false"/>
          <w:i w:val="false"/>
          <w:color w:val="000000"/>
          <w:sz w:val="28"/>
        </w:rPr>
        <w:t>
      1) қағаз тасығышта келу тәртібімен - Оңайлатылған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Оңайлатылған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ЭҚЖЖ мәліметтерінде ЭҚЖЖ бойынша негізгі қызмет кодын ғана көрсетеді;
</w:t>
      </w:r>
      <w:r>
        <w:br/>
      </w:r>
      <w:r>
        <w:rPr>
          <w:rFonts w:ascii="Times New Roman"/>
          <w:b w:val="false"/>
          <w:i w:val="false"/>
          <w:color w:val="000000"/>
          <w:sz w:val="28"/>
        </w:rPr>
        <w:t>
      5) 5-жолда Оңайлатылған декларацияның тиісті түріне белгі соғылады;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салықтарды есептеу жүргізілетін валютаның тиісті коды көрсетіледі.
</w:t>
      </w:r>
      <w:r>
        <w:br/>
      </w:r>
      <w:r>
        <w:rPr>
          <w:rFonts w:ascii="Times New Roman"/>
          <w:b w:val="false"/>
          <w:i w:val="false"/>
          <w:color w:val="000000"/>
          <w:sz w:val="28"/>
        </w:rPr>
        <w:t>
      8. "Салық сомасын есептеу үшін мәлімет" бөлімінде:
</w:t>
      </w:r>
      <w:r>
        <w:br/>
      </w:r>
      <w:r>
        <w:rPr>
          <w:rFonts w:ascii="Times New Roman"/>
          <w:b w:val="false"/>
          <w:i w:val="false"/>
          <w:color w:val="000000"/>
          <w:sz w:val="28"/>
        </w:rPr>
        <w:t>
      1) 910.00.001 жолында Салық кодексінің 
</w:t>
      </w:r>
      <w:r>
        <w:rPr>
          <w:rFonts w:ascii="Times New Roman"/>
          <w:b w:val="false"/>
          <w:i w:val="false"/>
          <w:color w:val="000000"/>
          <w:sz w:val="28"/>
        </w:rPr>
        <w:t xml:space="preserve"> 370-бабының </w:t>
      </w:r>
      <w:r>
        <w:rPr>
          <w:rFonts w:ascii="Times New Roman"/>
          <w:b w:val="false"/>
          <w:i w:val="false"/>
          <w:color w:val="000000"/>
          <w:sz w:val="28"/>
        </w:rPr>
        <w:t>
 4 және 7 тармақтарына сәйкес нақты кіріс көрсетіледі;
</w:t>
      </w:r>
      <w:r>
        <w:br/>
      </w:r>
      <w:r>
        <w:rPr>
          <w:rFonts w:ascii="Times New Roman"/>
          <w:b w:val="false"/>
          <w:i w:val="false"/>
          <w:color w:val="000000"/>
          <w:sz w:val="28"/>
        </w:rPr>
        <w:t>
      2) 910.00.002 жолында жалдамалы қызметкерлердің саны көрсетіледі. Жеке кәсіпкерлер осы жолды толтырған кезде жалдамалы қызметкерлердің санына жеке кәсіпкердің өзі де енеді.
</w:t>
      </w:r>
      <w:r>
        <w:br/>
      </w:r>
      <w:r>
        <w:rPr>
          <w:rFonts w:ascii="Times New Roman"/>
          <w:b w:val="false"/>
          <w:i w:val="false"/>
          <w:color w:val="000000"/>
          <w:sz w:val="28"/>
        </w:rPr>
        <w:t>
      910.00.002А жолында есепті салық кезеңінің бірінші айы үшін жалдамалы қызметкерлердің саны көрсетіледі;
</w:t>
      </w:r>
      <w:r>
        <w:br/>
      </w:r>
      <w:r>
        <w:rPr>
          <w:rFonts w:ascii="Times New Roman"/>
          <w:b w:val="false"/>
          <w:i w:val="false"/>
          <w:color w:val="000000"/>
          <w:sz w:val="28"/>
        </w:rPr>
        <w:t>
      910.00.002В жолында есепті салық кезеңінің екінші айы үшін жалдамалы қызметкерлердің саны көрсетіледі;
</w:t>
      </w:r>
      <w:r>
        <w:br/>
      </w:r>
      <w:r>
        <w:rPr>
          <w:rFonts w:ascii="Times New Roman"/>
          <w:b w:val="false"/>
          <w:i w:val="false"/>
          <w:color w:val="000000"/>
          <w:sz w:val="28"/>
        </w:rPr>
        <w:t>
      910.00.002С жолында есепті салық кезеңінің үшінші айы үшін жалдамалы қызметкерлердің саны көрсетіледі;
</w:t>
      </w:r>
      <w:r>
        <w:br/>
      </w:r>
      <w:r>
        <w:rPr>
          <w:rFonts w:ascii="Times New Roman"/>
          <w:b w:val="false"/>
          <w:i w:val="false"/>
          <w:color w:val="000000"/>
          <w:sz w:val="28"/>
        </w:rPr>
        <w:t>
      3) 910.00.003 жолында ((910.00.002А+910.00.002В+910.00.002С)/3) формуласы бойынша айқындалатын есепті салық кезеңі үшін қызметкерлердің орташа тізімдік саны көрсетіледі. Бұл орайда, егер қызметкерлердің орташа тізімдік саны 0,5 және одан жоғары бөлшек санды құраса, онда мұндай сан толық бірлікке дейін дөңгелектенеді, ал 0,5-тен төмен сандар дөңгелектенбейді;
</w:t>
      </w:r>
      <w:r>
        <w:br/>
      </w:r>
      <w:r>
        <w:rPr>
          <w:rFonts w:ascii="Times New Roman"/>
          <w:b w:val="false"/>
          <w:i w:val="false"/>
          <w:color w:val="000000"/>
          <w:sz w:val="28"/>
        </w:rPr>
        <w:t>
      4) 910.00.004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шектен асатын орташа тізбелі саны көрсетіледі;
</w:t>
      </w:r>
      <w:r>
        <w:br/>
      </w:r>
      <w:r>
        <w:rPr>
          <w:rFonts w:ascii="Times New Roman"/>
          <w:b w:val="false"/>
          <w:i w:val="false"/>
          <w:color w:val="000000"/>
          <w:sz w:val="28"/>
        </w:rPr>
        <w:t>
      5) 910.00.005 жолында Салық кодексінің 
</w:t>
      </w:r>
      <w:r>
        <w:rPr>
          <w:rFonts w:ascii="Times New Roman"/>
          <w:b w:val="false"/>
          <w:i w:val="false"/>
          <w:color w:val="000000"/>
          <w:sz w:val="28"/>
        </w:rPr>
        <w:t xml:space="preserve"> 377-бабымен </w:t>
      </w:r>
      <w:r>
        <w:rPr>
          <w:rFonts w:ascii="Times New Roman"/>
          <w:b w:val="false"/>
          <w:i w:val="false"/>
          <w:color w:val="000000"/>
          <w:sz w:val="28"/>
        </w:rPr>
        <w:t>
 белгіленген, ставкалар бойынша есептелген салықтардың сомасы көрсетіледі;
</w:t>
      </w:r>
      <w:r>
        <w:br/>
      </w:r>
      <w:r>
        <w:rPr>
          <w:rFonts w:ascii="Times New Roman"/>
          <w:b w:val="false"/>
          <w:i w:val="false"/>
          <w:color w:val="000000"/>
          <w:sz w:val="28"/>
        </w:rPr>
        <w:t>
      6) 910.00.006 жолында Салық кодексінің 376-бабының 2-тармағымен белгіленген кірістің шекті сомасынан асатын кірістен салықтардың сомасы көрсетіледі;
</w:t>
      </w:r>
      <w:r>
        <w:br/>
      </w:r>
      <w:r>
        <w:rPr>
          <w:rFonts w:ascii="Times New Roman"/>
          <w:b w:val="false"/>
          <w:i w:val="false"/>
          <w:color w:val="000000"/>
          <w:sz w:val="28"/>
        </w:rPr>
        <w:t>
      7) 910.00.007 жолында есепті салық кезеңі үшін бір жалдамалы қызметкерге орташа айлық еңбекақы көрсетіледі;
</w:t>
      </w:r>
      <w:r>
        <w:br/>
      </w:r>
      <w:r>
        <w:rPr>
          <w:rFonts w:ascii="Times New Roman"/>
          <w:b w:val="false"/>
          <w:i w:val="false"/>
          <w:color w:val="000000"/>
          <w:sz w:val="28"/>
        </w:rPr>
        <w:t>
      8) 910.00.008 жолы егер бір жалдамалы қызметкерге орташа айлық еңбекақы Салық кодексінің 377-бабының 4-тармағына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r>
        <w:br/>
      </w:r>
      <w:r>
        <w:rPr>
          <w:rFonts w:ascii="Times New Roman"/>
          <w:b w:val="false"/>
          <w:i w:val="false"/>
          <w:color w:val="000000"/>
          <w:sz w:val="28"/>
        </w:rPr>
        <w:t>
      Осы шартты сақтау кезінде жолда ((910.00.005 - 910.00.006) х (910.00.003 - 910.00.004) х 0,015) формуласы бойынша айқындалатын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4-тармағына сәйкес қызметкерлердің орташа тізбелі санына байланысты салық сомасының кемуі көрсетіледі;
</w:t>
      </w:r>
      <w:r>
        <w:br/>
      </w:r>
      <w:r>
        <w:rPr>
          <w:rFonts w:ascii="Times New Roman"/>
          <w:b w:val="false"/>
          <w:i w:val="false"/>
          <w:color w:val="000000"/>
          <w:sz w:val="28"/>
        </w:rPr>
        <w:t>
      9) 910.00.009 жолында 910.00.005 және 910.00.008 жолдарының айырмасы ретінде айқындалатын түзетуден кейінгі салықтардың сомалары көрсетіледі;
</w:t>
      </w:r>
      <w:r>
        <w:br/>
      </w:r>
      <w:r>
        <w:rPr>
          <w:rFonts w:ascii="Times New Roman"/>
          <w:b w:val="false"/>
          <w:i w:val="false"/>
          <w:color w:val="000000"/>
          <w:sz w:val="28"/>
        </w:rPr>
        <w:t>
      10) 910.00.010 жолында (910.00.009 х 0,5) формуласы бойынша айқындалатын бюджетке төлеуге жататын жеке (корпорациялық)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11) 910.00.011 жолында (910.00.009 х 0,5) - 910.00.012 - 910.00.013) формуласы бойынша айқындалатын,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12) 910.00.012 жолында 201.04 нысанның 201.04.004D жолынан көшірілген жеке кәсіпкер үшін әлеуметтік аударымдардың сомасы көрсетіледі;
</w:t>
      </w:r>
      <w:r>
        <w:br/>
      </w:r>
      <w:r>
        <w:rPr>
          <w:rFonts w:ascii="Times New Roman"/>
          <w:b w:val="false"/>
          <w:i w:val="false"/>
          <w:color w:val="000000"/>
          <w:sz w:val="28"/>
        </w:rPr>
        <w:t>
      13) 910.00.013 201.00 нысанның 2001.00.010 жолынан көшірілген қызметкерлер үшін әлеуметтік аударымдардың сомасы көрсетіледі.
</w:t>
      </w:r>
      <w:r>
        <w:br/>
      </w:r>
      <w:r>
        <w:rPr>
          <w:rFonts w:ascii="Times New Roman"/>
          <w:b w:val="false"/>
          <w:i w:val="false"/>
          <w:color w:val="000000"/>
          <w:sz w:val="28"/>
        </w:rPr>
        <w:t>
      9. Мысалы:
</w:t>
      </w:r>
      <w:r>
        <w:br/>
      </w:r>
      <w:r>
        <w:rPr>
          <w:rFonts w:ascii="Times New Roman"/>
          <w:b w:val="false"/>
          <w:i w:val="false"/>
          <w:color w:val="000000"/>
          <w:sz w:val="28"/>
        </w:rPr>
        <w:t>
      1) 910.00.001 жолы бойынша жеке кәсіпкердің есепті кіріс кезеңі үшін кірісі 12 000 000 теңгені құрады;
</w:t>
      </w:r>
      <w:r>
        <w:br/>
      </w:r>
      <w:r>
        <w:rPr>
          <w:rFonts w:ascii="Times New Roman"/>
          <w:b w:val="false"/>
          <w:i w:val="false"/>
          <w:color w:val="000000"/>
          <w:sz w:val="28"/>
        </w:rPr>
        <w:t>
      2) 910.00.002А жолы бойынша есепті салық кезеңінің бірінші айында жалдамалы қызметкерлердің саны 30 адам құрады;
</w:t>
      </w:r>
      <w:r>
        <w:br/>
      </w:r>
      <w:r>
        <w:rPr>
          <w:rFonts w:ascii="Times New Roman"/>
          <w:b w:val="false"/>
          <w:i w:val="false"/>
          <w:color w:val="000000"/>
          <w:sz w:val="28"/>
        </w:rPr>
        <w:t>
      3) 910.00.002В жолы бойынша есепті салық кезеңінің екінші айында жалдамалы қызметкерлердің саны 25 адам құрады;
</w:t>
      </w:r>
      <w:r>
        <w:br/>
      </w:r>
      <w:r>
        <w:rPr>
          <w:rFonts w:ascii="Times New Roman"/>
          <w:b w:val="false"/>
          <w:i w:val="false"/>
          <w:color w:val="000000"/>
          <w:sz w:val="28"/>
        </w:rPr>
        <w:t>
      4) 910.00.002С жолы бойынша есепті салық кезеңінің бірінші айында жалдамалы қызметкерлердің саны 26 адам құрады;
</w:t>
      </w:r>
      <w:r>
        <w:br/>
      </w:r>
      <w:r>
        <w:rPr>
          <w:rFonts w:ascii="Times New Roman"/>
          <w:b w:val="false"/>
          <w:i w:val="false"/>
          <w:color w:val="000000"/>
          <w:sz w:val="28"/>
        </w:rPr>
        <w:t>
      5) 910.00.003 жолы бойынша жеке кәсіпкердің өзін қоса, қызметкерлердің орташа тізбелі саны ((30 + 25 + 26): 3 ай) 27 адам құрады;
</w:t>
      </w:r>
      <w:r>
        <w:br/>
      </w:r>
      <w:r>
        <w:rPr>
          <w:rFonts w:ascii="Times New Roman"/>
          <w:b w:val="false"/>
          <w:i w:val="false"/>
          <w:color w:val="000000"/>
          <w:sz w:val="28"/>
        </w:rPr>
        <w:t>
      6) 910.00.004 жолы бойынша шекті санынан асатын орташа тізбелі саны 2 адам құрады (27 - 25), онда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27 адам - нақты орташа тізбелі саны, 25 адам - шекті саны;
</w:t>
      </w:r>
      <w:r>
        <w:br/>
      </w:r>
      <w:r>
        <w:rPr>
          <w:rFonts w:ascii="Times New Roman"/>
          <w:b w:val="false"/>
          <w:i w:val="false"/>
          <w:color w:val="000000"/>
          <w:sz w:val="28"/>
        </w:rPr>
        <w:t>
      7) 910.00.005 жолы бойынша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w:t>
      </w:r>
      <w:r>
        <w:br/>
      </w:r>
      <w:r>
        <w:rPr>
          <w:rFonts w:ascii="Times New Roman"/>
          <w:b w:val="false"/>
          <w:i w:val="false"/>
          <w:color w:val="000000"/>
          <w:sz w:val="28"/>
        </w:rPr>
        <w:t>
2-тармағына сәйкес есептелген салық сомасы 510 000 теңге ((12 000 000 теңге - 6 000 000 теңге) х 5% + 210 000 теңге) құрайды;
</w:t>
      </w:r>
      <w:r>
        <w:br/>
      </w:r>
      <w:r>
        <w:rPr>
          <w:rFonts w:ascii="Times New Roman"/>
          <w:b w:val="false"/>
          <w:i w:val="false"/>
          <w:color w:val="000000"/>
          <w:sz w:val="28"/>
        </w:rPr>
        <w:t>
      8) 910.00.006 жолы бойынша Салық кодексінің 376-бабының 
</w:t>
      </w:r>
      <w:r>
        <w:br/>
      </w:r>
      <w:r>
        <w:rPr>
          <w:rFonts w:ascii="Times New Roman"/>
          <w:b w:val="false"/>
          <w:i w:val="false"/>
          <w:color w:val="000000"/>
          <w:sz w:val="28"/>
        </w:rPr>
        <w:t>
2-тармағына сәйкес белгіленген кірістің шекті сомасынан асатын кірістен салық сомасы 100 000 теңге (510 000 теңге - (10 000 000 теңге - 6 000 000 теңге) х 5% + 210 000 теңге) құрайды;
</w:t>
      </w:r>
      <w:r>
        <w:br/>
      </w:r>
      <w:r>
        <w:rPr>
          <w:rFonts w:ascii="Times New Roman"/>
          <w:b w:val="false"/>
          <w:i w:val="false"/>
          <w:color w:val="000000"/>
          <w:sz w:val="28"/>
        </w:rPr>
        <w:t>
      9) 910.00.007 жолы бойынша есепті салық кезеңі үшін бір жалдамалы қызметкерге орташа айлық еңбекақы мынадай жолмен айқындалатын 21 539 теңге құрады:
</w:t>
      </w:r>
      <w:r>
        <w:br/>
      </w:r>
      <w:r>
        <w:rPr>
          <w:rFonts w:ascii="Times New Roman"/>
          <w:b w:val="false"/>
          <w:i w:val="false"/>
          <w:color w:val="000000"/>
          <w:sz w:val="28"/>
        </w:rPr>
        <w:t>
      мысалы, есепті салық кезеңінің бірінші айы үшін жалдамалы қызметкерлердің есептелген еңбекақының барлық сомасы 626 000 теңге (75 000 теңге + 400 000 + 81 000 + 70 000), оның ішінде бес адамның еңбекақысы 15000 теңге құрады (75 000 теңге (5 х 15 000 теңге)), жиырма адам 20 000 теңге (400 000 теңге (20 х 20 000 теңге)), үш адам 27 000 теңге (81 000 теңге (3 х 27 000 теңге)), екі адам 35 000 теңге (70 000 теңге (2 х 35 000 теңге)).
</w:t>
      </w:r>
      <w:r>
        <w:br/>
      </w:r>
      <w:r>
        <w:rPr>
          <w:rFonts w:ascii="Times New Roman"/>
          <w:b w:val="false"/>
          <w:i w:val="false"/>
          <w:color w:val="000000"/>
          <w:sz w:val="28"/>
        </w:rPr>
        <w:t>
      Мәселен, есепті салық кезеңінің бірінші айы үшін бір жалдамалы қызметкерге орташа айлық еңбекақы 22 867 теңге құрады (626 000 : 30 адам), онда 30 адам - есепті салық кезеңінің бірінші айындағы жалдамалы қызметкерлердің саны.
</w:t>
      </w:r>
      <w:r>
        <w:br/>
      </w:r>
      <w:r>
        <w:rPr>
          <w:rFonts w:ascii="Times New Roman"/>
          <w:b w:val="false"/>
          <w:i w:val="false"/>
          <w:color w:val="000000"/>
          <w:sz w:val="28"/>
        </w:rPr>
        <w:t>
      Осындай жолмен есепті салық кезеңінің екінші және үшінші айлары үшін бір жалдамалы қызметкерге еңбекақының орташа айлық сомасы айқындалады.
</w:t>
      </w:r>
      <w:r>
        <w:br/>
      </w:r>
      <w:r>
        <w:rPr>
          <w:rFonts w:ascii="Times New Roman"/>
          <w:b w:val="false"/>
          <w:i w:val="false"/>
          <w:color w:val="000000"/>
          <w:sz w:val="28"/>
        </w:rPr>
        <w:t>
      Мысал үшін, бір жалдамалы қызметкерге есепті салық кезеңінің екінші айында еңбекақы сомасы - 19 350 теңге, үшіншіде - 22 400 теңге құрады.
</w:t>
      </w:r>
      <w:r>
        <w:br/>
      </w:r>
      <w:r>
        <w:rPr>
          <w:rFonts w:ascii="Times New Roman"/>
          <w:b w:val="false"/>
          <w:i w:val="false"/>
          <w:color w:val="000000"/>
          <w:sz w:val="28"/>
        </w:rPr>
        <w:t>
      Онда, есепті салық кезеңі үшін бір жалдамалы қызметкерге еңбекақының орташа айлық сомасы 21 539 теңге ((22 867 теңге + 19 350 теңге + 22 400 теңге) : 3 ай) құрады.
</w:t>
      </w:r>
      <w:r>
        <w:br/>
      </w:r>
      <w:r>
        <w:rPr>
          <w:rFonts w:ascii="Times New Roman"/>
          <w:b w:val="false"/>
          <w:i w:val="false"/>
          <w:color w:val="000000"/>
          <w:sz w:val="28"/>
        </w:rPr>
        <w:t>
      Біздің мысалда 2005 жылға заңнама актісімен белгіленген еңбекақының екі еселік орташа ең аз айлық мөлшері 18 400 теңге 
</w:t>
      </w:r>
      <w:r>
        <w:br/>
      </w:r>
      <w:r>
        <w:rPr>
          <w:rFonts w:ascii="Times New Roman"/>
          <w:b w:val="false"/>
          <w:i w:val="false"/>
          <w:color w:val="000000"/>
          <w:sz w:val="28"/>
        </w:rPr>
        <w:t>
(9 200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4-тармағымен көзделген орташа тізімдік саннан ескеріп қызметкерлердің шекті санын түзету жүргізіледі;
</w:t>
      </w:r>
      <w:r>
        <w:br/>
      </w:r>
      <w:r>
        <w:rPr>
          <w:rFonts w:ascii="Times New Roman"/>
          <w:b w:val="false"/>
          <w:i w:val="false"/>
          <w:color w:val="000000"/>
          <w:sz w:val="28"/>
        </w:rPr>
        <w:t>
      10) 910.00.008 жолы бойынша қызметкерлердің орташа тізімдік санына байланысты азайтылған салық сомасы 153 750 теңге құрады ((510 000 теңге - 100 000 теңге) х (27 адам - 2 адам) х 0,015), мұндағы 0,015 - қызметкерлердің орташа тізбелі санын ескере отырып әрбір қызметкер үшін салық сомасын түзету коэффициенті;
</w:t>
      </w:r>
      <w:r>
        <w:br/>
      </w:r>
      <w:r>
        <w:rPr>
          <w:rFonts w:ascii="Times New Roman"/>
          <w:b w:val="false"/>
          <w:i w:val="false"/>
          <w:color w:val="000000"/>
          <w:sz w:val="28"/>
        </w:rPr>
        <w:t>
      11) 910.00.009 жолы бойынша бюджетке төлеуге жататын салық сомасы 356 250 теңге құрайды (510 000 теңге - 153 750 теңге);
</w:t>
      </w:r>
      <w:r>
        <w:br/>
      </w:r>
      <w:r>
        <w:rPr>
          <w:rFonts w:ascii="Times New Roman"/>
          <w:b w:val="false"/>
          <w:i w:val="false"/>
          <w:color w:val="000000"/>
          <w:sz w:val="28"/>
        </w:rPr>
        <w:t>
      12) 910.00.010 жолы бойынша жеке (корпорациялық) табыс салығы 178 125 теңгені құрайды (356 250 теңге х 0,5);
</w:t>
      </w:r>
      <w:r>
        <w:br/>
      </w:r>
      <w:r>
        <w:rPr>
          <w:rFonts w:ascii="Times New Roman"/>
          <w:b w:val="false"/>
          <w:i w:val="false"/>
          <w:color w:val="000000"/>
          <w:sz w:val="28"/>
        </w:rPr>
        <w:t>
      13) 910.00.011 жолы бойынша бюджетке төлеуге жататын, есептелген әлеуметтік салық сомасы 153 099 теңгені құрайды ((356 250 теңге х 0,5) - 414 теңге - 24 612 теңге);
</w:t>
      </w:r>
      <w:r>
        <w:br/>
      </w:r>
      <w:r>
        <w:rPr>
          <w:rFonts w:ascii="Times New Roman"/>
          <w:b w:val="false"/>
          <w:i w:val="false"/>
          <w:color w:val="000000"/>
          <w:sz w:val="28"/>
        </w:rPr>
        <w:t>
      14) 910.00.012 жолы бойынша жеке кәсіпкер үшін әлеуметтік аударымдарының сомасы 414 теңгені құрады;
</w:t>
      </w:r>
      <w:r>
        <w:br/>
      </w:r>
      <w:r>
        <w:rPr>
          <w:rFonts w:ascii="Times New Roman"/>
          <w:b w:val="false"/>
          <w:i w:val="false"/>
          <w:color w:val="000000"/>
          <w:sz w:val="28"/>
        </w:rPr>
        <w:t>
      15) 910.00.013 жолы бойынша жалдамалы қызметкерлер үшін әлеуметтік аударымдарының сомасы 24 612 теңгені құрады.
</w:t>
      </w:r>
      <w:r>
        <w:br/>
      </w:r>
      <w:r>
        <w:rPr>
          <w:rFonts w:ascii="Times New Roman"/>
          <w:b w:val="false"/>
          <w:i w:val="false"/>
          <w:color w:val="000000"/>
          <w:sz w:val="28"/>
        </w:rPr>
        <w:t>
      10.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кәсіпкерлер үшін патент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912.00 нысан бойынша Жеке кәсіпкерлер үшін патент алуға өтінішті (бұдан әрі - Өтініш) жасау тәртібін көздейді.
</w:t>
      </w:r>
      <w:r>
        <w:br/>
      </w:r>
      <w:r>
        <w:rPr>
          <w:rFonts w:ascii="Times New Roman"/>
          <w:b w:val="false"/>
          <w:i w:val="false"/>
          <w:color w:val="000000"/>
          <w:sz w:val="28"/>
        </w:rPr>
        <w:t>
      2. Өтініш жеке кәсіпкерлер үшін патент негізінде арнаулы салық режимі бойынша бюджетпен есеп айырысуға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Өтініш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жеке кәсіпкердің аты-жөні және егер де ол бар болса, фирмалық атауы көрсетіледі;
</w:t>
      </w:r>
      <w:r>
        <w:br/>
      </w:r>
      <w:r>
        <w:rPr>
          <w:rFonts w:ascii="Times New Roman"/>
          <w:b w:val="false"/>
          <w:i w:val="false"/>
          <w:color w:val="000000"/>
          <w:sz w:val="28"/>
        </w:rPr>
        <w:t>
      3) 3-жолда негізгі қызметтің ЭҚЖЖ (Экономикалық қызметтің жалпы жіктеуіші) коды көрсетіледі;
</w:t>
      </w:r>
      <w:r>
        <w:br/>
      </w:r>
      <w:r>
        <w:rPr>
          <w:rFonts w:ascii="Times New Roman"/>
          <w:b w:val="false"/>
          <w:i w:val="false"/>
          <w:color w:val="000000"/>
          <w:sz w:val="28"/>
        </w:rPr>
        <w:t>
      4) 4-жолда валютаның тиісті коды көрсетіледі.
</w:t>
      </w:r>
      <w:r>
        <w:br/>
      </w:r>
      <w:r>
        <w:rPr>
          <w:rFonts w:ascii="Times New Roman"/>
          <w:b w:val="false"/>
          <w:i w:val="false"/>
          <w:color w:val="000000"/>
          <w:sz w:val="28"/>
        </w:rPr>
        <w:t>
      5) 5-жолда жеке кәсіпкерді мемлекеттік тіркеу туралы мәліметтер көрсетіледі;
</w:t>
      </w:r>
      <w:r>
        <w:br/>
      </w:r>
      <w:r>
        <w:rPr>
          <w:rFonts w:ascii="Times New Roman"/>
          <w:b w:val="false"/>
          <w:i w:val="false"/>
          <w:color w:val="000000"/>
          <w:sz w:val="28"/>
        </w:rPr>
        <w:t>
      5А жолда жеке кәсіпкерді мемлекеттік тіркеу туралы куәліктің сериясы мен нөмірі көрсетіледі;
</w:t>
      </w:r>
      <w:r>
        <w:br/>
      </w:r>
      <w:r>
        <w:rPr>
          <w:rFonts w:ascii="Times New Roman"/>
          <w:b w:val="false"/>
          <w:i w:val="false"/>
          <w:color w:val="000000"/>
          <w:sz w:val="28"/>
        </w:rPr>
        <w:t>
      5В жолда жеке кәсіпкерді мемлекеттік тіркеу туралы куәліктің берілген күні көрсетіледі.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912.00.001 жолда жүзеге асырылатын қызмет түрі көрсетіледі.
</w:t>
      </w:r>
      <w:r>
        <w:br/>
      </w:r>
      <w:r>
        <w:rPr>
          <w:rFonts w:ascii="Times New Roman"/>
          <w:b w:val="false"/>
          <w:i w:val="false"/>
          <w:color w:val="000000"/>
          <w:sz w:val="28"/>
        </w:rPr>
        <w:t>
      Жеке кәсіпкер автомобильмен жолаушылар және жүк тасымалдау бойынша қызметті жүзеге асырған жағдайда жолда тасымалдаудың түрі көрсетіледі: тұрақты және тұрақты емес тасымалдау;
</w:t>
      </w:r>
      <w:r>
        <w:br/>
      </w:r>
      <w:r>
        <w:rPr>
          <w:rFonts w:ascii="Times New Roman"/>
          <w:b w:val="false"/>
          <w:i w:val="false"/>
          <w:color w:val="000000"/>
          <w:sz w:val="28"/>
        </w:rPr>
        <w:t>
      2) 912.00.002 жолда алынатын патент бойынша кәсіпкерлік қызметті жүзеге асыру орны көрсетіледі;
</w:t>
      </w:r>
      <w:r>
        <w:br/>
      </w:r>
      <w:r>
        <w:rPr>
          <w:rFonts w:ascii="Times New Roman"/>
          <w:b w:val="false"/>
          <w:i w:val="false"/>
          <w:color w:val="000000"/>
          <w:sz w:val="28"/>
        </w:rPr>
        <w:t>
      912.00.002А жолда облыстың атауы көрсетіледі;
</w:t>
      </w:r>
      <w:r>
        <w:br/>
      </w:r>
      <w:r>
        <w:rPr>
          <w:rFonts w:ascii="Times New Roman"/>
          <w:b w:val="false"/>
          <w:i w:val="false"/>
          <w:color w:val="000000"/>
          <w:sz w:val="28"/>
        </w:rPr>
        <w:t>
      912.00.002В жолда қала немесе ауданның атауы көрсетіледі;
</w:t>
      </w:r>
      <w:r>
        <w:br/>
      </w:r>
      <w:r>
        <w:rPr>
          <w:rFonts w:ascii="Times New Roman"/>
          <w:b w:val="false"/>
          <w:i w:val="false"/>
          <w:color w:val="000000"/>
          <w:sz w:val="28"/>
        </w:rPr>
        <w:t>
      912.00.002С жолда поселкенің немесе ауылдың атауы көрсетіледі;
</w:t>
      </w:r>
      <w:r>
        <w:br/>
      </w:r>
      <w:r>
        <w:rPr>
          <w:rFonts w:ascii="Times New Roman"/>
          <w:b w:val="false"/>
          <w:i w:val="false"/>
          <w:color w:val="000000"/>
          <w:sz w:val="28"/>
        </w:rPr>
        <w:t>
      912.00.002D жолда көше (даңғыл, гүлзар, бұрылыс және т.б.) атауы көрсетіледі;
</w:t>
      </w:r>
      <w:r>
        <w:br/>
      </w:r>
      <w:r>
        <w:rPr>
          <w:rFonts w:ascii="Times New Roman"/>
          <w:b w:val="false"/>
          <w:i w:val="false"/>
          <w:color w:val="000000"/>
          <w:sz w:val="28"/>
        </w:rPr>
        <w:t>
      912.00.002Е жолда үйдің нөмірі көрсетіледі;
</w:t>
      </w:r>
      <w:r>
        <w:br/>
      </w:r>
      <w:r>
        <w:rPr>
          <w:rFonts w:ascii="Times New Roman"/>
          <w:b w:val="false"/>
          <w:i w:val="false"/>
          <w:color w:val="000000"/>
          <w:sz w:val="28"/>
        </w:rPr>
        <w:t>
      912.00.002F жолда пәтер нөмірі көрсетіледі;
</w:t>
      </w:r>
      <w:r>
        <w:br/>
      </w:r>
      <w:r>
        <w:rPr>
          <w:rFonts w:ascii="Times New Roman"/>
          <w:b w:val="false"/>
          <w:i w:val="false"/>
          <w:color w:val="000000"/>
          <w:sz w:val="28"/>
        </w:rPr>
        <w:t>
      912.00.002G жолы әмбебап дүкендерде, супермаркеттерде, автомобильмен жолаушылар мен жүктерді тұрақты тасымалдау бойынша және т.б кәсіпкерлік қызметін жүзеге асыру кезінде толтырылады;
</w:t>
      </w:r>
      <w:r>
        <w:br/>
      </w:r>
      <w:r>
        <w:rPr>
          <w:rFonts w:ascii="Times New Roman"/>
          <w:b w:val="false"/>
          <w:i w:val="false"/>
          <w:color w:val="000000"/>
          <w:sz w:val="28"/>
        </w:rPr>
        <w:t>
      Бұл ретте, жолда әмбебап дүкеннің, супермаркеттің және т.б және де бөлімнің нөмірі мен атауы, бағыттың нөмірі мен бағдары көрсетіледі;
</w:t>
      </w:r>
      <w:r>
        <w:br/>
      </w:r>
      <w:r>
        <w:rPr>
          <w:rFonts w:ascii="Times New Roman"/>
          <w:b w:val="false"/>
          <w:i w:val="false"/>
          <w:color w:val="000000"/>
          <w:sz w:val="28"/>
        </w:rPr>
        <w:t>
      3) 912.00.003 жолда патент бойынша алынатын қызметтің жүзеге асыру мерзімі көрсетіледі.
</w:t>
      </w:r>
      <w:r>
        <w:br/>
      </w:r>
      <w:r>
        <w:rPr>
          <w:rFonts w:ascii="Times New Roman"/>
          <w:b w:val="false"/>
          <w:i w:val="false"/>
          <w:color w:val="000000"/>
          <w:sz w:val="28"/>
        </w:rPr>
        <w:t>
      9. "Патент құнын есептеу үшін мәліметтер" бөлімінде:
</w:t>
      </w:r>
      <w:r>
        <w:br/>
      </w:r>
      <w:r>
        <w:rPr>
          <w:rFonts w:ascii="Times New Roman"/>
          <w:b w:val="false"/>
          <w:i w:val="false"/>
          <w:color w:val="000000"/>
          <w:sz w:val="28"/>
        </w:rPr>
        <w:t>
      1) 912.00.004 жолында болжанатын кіріс сомасы көрсетіледі;
</w:t>
      </w:r>
      <w:r>
        <w:br/>
      </w:r>
      <w:r>
        <w:rPr>
          <w:rFonts w:ascii="Times New Roman"/>
          <w:b w:val="false"/>
          <w:i w:val="false"/>
          <w:color w:val="000000"/>
          <w:sz w:val="28"/>
        </w:rPr>
        <w:t>
      2) 912.00.005 жолында Салық кодексінің 
</w:t>
      </w:r>
      <w:r>
        <w:rPr>
          <w:rFonts w:ascii="Times New Roman"/>
          <w:b w:val="false"/>
          <w:i w:val="false"/>
          <w:color w:val="000000"/>
          <w:sz w:val="28"/>
        </w:rPr>
        <w:t xml:space="preserve"> 375-бабына </w:t>
      </w:r>
      <w:r>
        <w:rPr>
          <w:rFonts w:ascii="Times New Roman"/>
          <w:b w:val="false"/>
          <w:i w:val="false"/>
          <w:color w:val="000000"/>
          <w:sz w:val="28"/>
        </w:rPr>
        <w:t>
 сәйкес (912.00.004 х 3%) формуласы бойынша айқындалатын бюджетке төленуге жататын есептелген салықтардың сомасы көрсетіледі;
</w:t>
      </w:r>
      <w:r>
        <w:br/>
      </w:r>
      <w:r>
        <w:rPr>
          <w:rFonts w:ascii="Times New Roman"/>
          <w:b w:val="false"/>
          <w:i w:val="false"/>
          <w:color w:val="000000"/>
          <w:sz w:val="28"/>
        </w:rPr>
        <w:t>
      3) 912.00.006 жолында (912.00.005 х 0,5) формуласы бойынша айқындалатын бюджетке төленуге жататын есептелген жеке табыс салығының сомасы көрсетіледі. Бұл ретте есептелген салық сомасы 1 теңгеге дейін дөңгелектенуге жатады: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4) 912.00.007 жолында (912.00.005 х 0,5) - 912.00.008 формуласы бойынша айқындалатын бюджетке төленуге жататын есептелген әлеуметтік салық сомасы көрсетіледі;
</w:t>
      </w:r>
      <w:r>
        <w:br/>
      </w:r>
      <w:r>
        <w:rPr>
          <w:rFonts w:ascii="Times New Roman"/>
          <w:b w:val="false"/>
          <w:i w:val="false"/>
          <w:color w:val="000000"/>
          <w:sz w:val="28"/>
        </w:rPr>
        <w:t>
      5) 912.00.008 жолында Қазақстан Республикасының міндетті әлеуметтік сақтандыру туралы заңнамасымен белгіленген тәртіпте айқындалатын,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10. "Міндетті зейнетақы жарналарын есептеу үшін мәліметтер бөлімінде:
</w:t>
      </w:r>
      <w:r>
        <w:br/>
      </w:r>
      <w:r>
        <w:rPr>
          <w:rFonts w:ascii="Times New Roman"/>
          <w:b w:val="false"/>
          <w:i w:val="false"/>
          <w:color w:val="000000"/>
          <w:sz w:val="28"/>
        </w:rPr>
        <w:t>
      1) 912.00.009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 есептеу үшін мәлімделген кіріс көрсетіледі;
</w:t>
      </w:r>
      <w:r>
        <w:br/>
      </w:r>
      <w:r>
        <w:rPr>
          <w:rFonts w:ascii="Times New Roman"/>
          <w:b w:val="false"/>
          <w:i w:val="false"/>
          <w:color w:val="000000"/>
          <w:sz w:val="28"/>
        </w:rPr>
        <w:t>
      2) 912.00.010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
</w:t>
      </w:r>
      <w:r>
        <w:br/>
      </w:r>
      <w:r>
        <w:rPr>
          <w:rFonts w:ascii="Times New Roman"/>
          <w:b w:val="false"/>
          <w:i w:val="false"/>
          <w:color w:val="000000"/>
          <w:sz w:val="28"/>
        </w:rPr>
        <w:t>
      11. "Лицензия туралы мәліметтер" бөлімі лицензиялауға жататын қызметті жүзеге асырған кезде толтырылады:
</w:t>
      </w:r>
      <w:r>
        <w:br/>
      </w:r>
      <w:r>
        <w:rPr>
          <w:rFonts w:ascii="Times New Roman"/>
          <w:b w:val="false"/>
          <w:i w:val="false"/>
          <w:color w:val="000000"/>
          <w:sz w:val="28"/>
        </w:rPr>
        <w:t>
      912.00.011 жолында лицензия туралы мәліметтер көрсетіледі:
</w:t>
      </w:r>
      <w:r>
        <w:br/>
      </w:r>
      <w:r>
        <w:rPr>
          <w:rFonts w:ascii="Times New Roman"/>
          <w:b w:val="false"/>
          <w:i w:val="false"/>
          <w:color w:val="000000"/>
          <w:sz w:val="28"/>
        </w:rPr>
        <w:t>
      912.00.011А жолында оның жүзеге асырылуына лицензия берілген қызмет түрі көрсетіледі;
</w:t>
      </w:r>
      <w:r>
        <w:br/>
      </w:r>
      <w:r>
        <w:rPr>
          <w:rFonts w:ascii="Times New Roman"/>
          <w:b w:val="false"/>
          <w:i w:val="false"/>
          <w:color w:val="000000"/>
          <w:sz w:val="28"/>
        </w:rPr>
        <w:t>
      912.00.011В жолында лицензияның тиісті түрінің белгісі жүргізіледі;
</w:t>
      </w:r>
      <w:r>
        <w:br/>
      </w:r>
      <w:r>
        <w:rPr>
          <w:rFonts w:ascii="Times New Roman"/>
          <w:b w:val="false"/>
          <w:i w:val="false"/>
          <w:color w:val="000000"/>
          <w:sz w:val="28"/>
        </w:rPr>
        <w:t>
      912.00.011С жолында лицензия нөмірі көрсетіледі;
</w:t>
      </w:r>
      <w:r>
        <w:br/>
      </w:r>
      <w:r>
        <w:rPr>
          <w:rFonts w:ascii="Times New Roman"/>
          <w:b w:val="false"/>
          <w:i w:val="false"/>
          <w:color w:val="000000"/>
          <w:sz w:val="28"/>
        </w:rPr>
        <w:t>
      912.00.011D жолында лицензияны беру күні көрсетіледі;
</w:t>
      </w:r>
      <w:r>
        <w:br/>
      </w:r>
      <w:r>
        <w:rPr>
          <w:rFonts w:ascii="Times New Roman"/>
          <w:b w:val="false"/>
          <w:i w:val="false"/>
          <w:color w:val="000000"/>
          <w:sz w:val="28"/>
        </w:rPr>
        <w:t>
      912.00.011Е жолында "Лицензиялау туралы" Қазақстан Республикасының 1995 жылғы 17 сәуірдегі 
</w:t>
      </w:r>
      <w:r>
        <w:rPr>
          <w:rFonts w:ascii="Times New Roman"/>
          <w:b w:val="false"/>
          <w:i w:val="false"/>
          <w:color w:val="000000"/>
          <w:sz w:val="28"/>
        </w:rPr>
        <w:t xml:space="preserve"> Заңның </w:t>
      </w:r>
      <w:r>
        <w:rPr>
          <w:rFonts w:ascii="Times New Roman"/>
          <w:b w:val="false"/>
          <w:i w:val="false"/>
          <w:color w:val="000000"/>
          <w:sz w:val="28"/>
        </w:rPr>
        <w:t>
 4-бабына сәйкес лицензия белгілері (субъектілер бойынша, қызмет етудің аумақтық саласы бойынша) көрсетіледі.
</w:t>
      </w:r>
      <w:r>
        <w:br/>
      </w:r>
      <w:r>
        <w:rPr>
          <w:rFonts w:ascii="Times New Roman"/>
          <w:b w:val="false"/>
          <w:i w:val="false"/>
          <w:color w:val="000000"/>
          <w:sz w:val="28"/>
        </w:rPr>
        <w:t>
      12.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Жеке кәсіпкерлермен көзделген тор көздерде:
</w:t>
      </w:r>
      <w:r>
        <w:br/>
      </w:r>
      <w:r>
        <w:rPr>
          <w:rFonts w:ascii="Times New Roman"/>
          <w:b w:val="false"/>
          <w:i w:val="false"/>
          <w:color w:val="000000"/>
          <w:sz w:val="28"/>
        </w:rPr>
        <w:t>
      1) Салық кодексінің 
</w:t>
      </w:r>
      <w:r>
        <w:rPr>
          <w:rFonts w:ascii="Times New Roman"/>
          <w:b w:val="false"/>
          <w:i w:val="false"/>
          <w:color w:val="000000"/>
          <w:sz w:val="28"/>
        </w:rPr>
        <w:t xml:space="preserve"> 374-бабы </w:t>
      </w:r>
      <w:r>
        <w:rPr>
          <w:rFonts w:ascii="Times New Roman"/>
          <w:b w:val="false"/>
          <w:i w:val="false"/>
          <w:color w:val="000000"/>
          <w:sz w:val="28"/>
        </w:rPr>
        <w:t>
 4-тармағына сәйкес салықтарды есепке алу үшін жеке кәсіпкердің қызметін жүзеге асыру орны бойынша салық органының коды;
</w:t>
      </w:r>
      <w:r>
        <w:br/>
      </w:r>
      <w:r>
        <w:rPr>
          <w:rFonts w:ascii="Times New Roman"/>
          <w:b w:val="false"/>
          <w:i w:val="false"/>
          <w:color w:val="000000"/>
          <w:sz w:val="28"/>
        </w:rPr>
        <w:t>
      2) Қазақстан Республикасы Үкіметінің 1999 жылғы 15 наурыздағы N 245 қаулысымен бекітілген Міндетті зейнетақы жарналарын есептеудің, ұстап қалудың (қоса есептеудiң) және жинақтаушы зейнетақы қорларына аударудың 
</w:t>
      </w:r>
      <w:r>
        <w:rPr>
          <w:rFonts w:ascii="Times New Roman"/>
          <w:b w:val="false"/>
          <w:i w:val="false"/>
          <w:color w:val="000000"/>
          <w:sz w:val="28"/>
        </w:rPr>
        <w:t xml:space="preserve"> ережесінің </w:t>
      </w:r>
      <w:r>
        <w:rPr>
          <w:rFonts w:ascii="Times New Roman"/>
          <w:b w:val="false"/>
          <w:i w:val="false"/>
          <w:color w:val="000000"/>
          <w:sz w:val="28"/>
        </w:rPr>
        <w:t>
 2-тармағына сәйкес міндетті зейнетақы жарналарын есепке алу үшін жеке кәсіпкердің тұратын жері бойынша салық органының коды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және әлеуметтік салықтар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бірыңғай жер және әлеуметтік салықтар бойынша декларацияны жасау тәртібін қарастырады:
</w:t>
      </w:r>
      <w:r>
        <w:br/>
      </w:r>
      <w:r>
        <w:rPr>
          <w:rFonts w:ascii="Times New Roman"/>
          <w:b w:val="false"/>
          <w:i w:val="false"/>
          <w:color w:val="000000"/>
          <w:sz w:val="28"/>
        </w:rPr>
        <w:t>
      1) 920.00 нысаны бойынша бірыңғай жер және әлеуметтік салықтар бойынша декларация (бұдан әрі - 920.00 нысаны бойынша декларация);
</w:t>
      </w:r>
      <w:r>
        <w:br/>
      </w:r>
      <w:r>
        <w:rPr>
          <w:rFonts w:ascii="Times New Roman"/>
          <w:b w:val="false"/>
          <w:i w:val="false"/>
          <w:color w:val="000000"/>
          <w:sz w:val="28"/>
        </w:rPr>
        <w:t>
      2) Бірыңғай жер және әлеуметтік салықтар бойынша декларацияға 920.01 нысаны бойынша қосымша (бұдан әрі - 920.01 нысаны бойынша қосымша).
</w:t>
      </w:r>
      <w:r>
        <w:br/>
      </w:r>
      <w:r>
        <w:rPr>
          <w:rFonts w:ascii="Times New Roman"/>
          <w:b w:val="false"/>
          <w:i w:val="false"/>
          <w:color w:val="000000"/>
          <w:sz w:val="28"/>
        </w:rPr>
        <w:t>
      2. 920.00 нысаны бойынша декларация шаруа (фермер) қожалықтары үшін арнаулы салық режимін қолдану кезінде бірыңғай жер және әлеуметтік салықтардың сомаларын мәлімдеуге арналған.
</w:t>
      </w:r>
      <w:r>
        <w:br/>
      </w:r>
      <w:r>
        <w:rPr>
          <w:rFonts w:ascii="Times New Roman"/>
          <w:b w:val="false"/>
          <w:i w:val="false"/>
          <w:color w:val="000000"/>
          <w:sz w:val="28"/>
        </w:rPr>
        <w:t>
      920.01 нысаны бойынша қосымша бірыңғай жер және әлеуметтік салықтарды, сондай-ақ жеке кәсіпкер үшін және шаруа (фермер) қожалығының мүшелері үшін Мемлекеттік әлеуметтік сақтандыру қорына әлеуметтік аударымдарды және жинақтаушы зейнетақы қорына міндетті зейнетақы жарналарын есептеуге арналған. Бірыңғай жер салығын есептеу:
</w:t>
      </w:r>
      <w:r>
        <w:br/>
      </w:r>
      <w:r>
        <w:rPr>
          <w:rFonts w:ascii="Times New Roman"/>
          <w:b w:val="false"/>
          <w:i w:val="false"/>
          <w:color w:val="000000"/>
          <w:sz w:val="28"/>
        </w:rPr>
        <w:t>
      тұрақты және (немесе) уақытша алғашқы жер пайдалану, жеке меншік құқығындағы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жүргізіледі.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 болған жағдайында, әр жер теліміне 920.01 нысаны бойынша қосымшаға жеке парақ толтырылады.
</w:t>
      </w:r>
      <w:r>
        <w:br/>
      </w:r>
      <w:r>
        <w:rPr>
          <w:rFonts w:ascii="Times New Roman"/>
          <w:b w:val="false"/>
          <w:i w:val="false"/>
          <w:color w:val="000000"/>
          <w:sz w:val="28"/>
        </w:rPr>
        <w:t>
      4. Нысандарды жасау кезінде:
</w:t>
      </w:r>
      <w:r>
        <w:br/>
      </w:r>
      <w:r>
        <w:rPr>
          <w:rFonts w:ascii="Times New Roman"/>
          <w:b w:val="false"/>
          <w:i w:val="false"/>
          <w:color w:val="000000"/>
          <w:sz w:val="28"/>
        </w:rPr>
        <w:t>
      1) қағаз тасығышта - нысандар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Нысанды толтыру кезінде түзетулерге, өшіруге және тазалауға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920.00 нысаны бойынша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бірыңғай жер салығын есептеу жүргізілетін тиісті валютаның коды көрсетіледі;
</w:t>
      </w:r>
      <w:r>
        <w:br/>
      </w:r>
      <w:r>
        <w:rPr>
          <w:rFonts w:ascii="Times New Roman"/>
          <w:b w:val="false"/>
          <w:i w:val="false"/>
          <w:color w:val="000000"/>
          <w:sz w:val="28"/>
        </w:rPr>
        <w:t>
      6) 6-жолда 920.00 нысан бойынша декларацияның тиісті түріне белгі жүргізіледі;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Жыл сайын Қазақстан Республикасының заңнамалық актісінде белгіленетін айлық есептік көрсеткіштің мөлшері көрсетіледі;
</w:t>
      </w:r>
      <w:r>
        <w:br/>
      </w:r>
      <w:r>
        <w:rPr>
          <w:rFonts w:ascii="Times New Roman"/>
          <w:b w:val="false"/>
          <w:i w:val="false"/>
          <w:color w:val="000000"/>
          <w:sz w:val="28"/>
        </w:rPr>
        <w:t>
      9) 9-жолда 920.01 нысаны бойынша қосымшалар парақтарының саны көрсетіледі.
</w:t>
      </w:r>
      <w:r>
        <w:br/>
      </w:r>
      <w:r>
        <w:rPr>
          <w:rFonts w:ascii="Times New Roman"/>
          <w:b w:val="false"/>
          <w:i w:val="false"/>
          <w:color w:val="000000"/>
          <w:sz w:val="28"/>
        </w:rPr>
        <w:t>
      9. "Бірыңғай жер және әлеуметтік салықтар" бөлімінде:
</w:t>
      </w:r>
      <w:r>
        <w:br/>
      </w:r>
      <w:r>
        <w:rPr>
          <w:rFonts w:ascii="Times New Roman"/>
          <w:b w:val="false"/>
          <w:i w:val="false"/>
          <w:color w:val="000000"/>
          <w:sz w:val="28"/>
        </w:rPr>
        <w:t>
      1) 920.00.001 жолында 920.01 нысаны бойынша қосымшаның барлық парақтарының 920.01.004 жолдарының көрсеткіштерімен қосумен айқындалатын, есепті салық кезеңі үшін төленуге жататын бірыңғай жер салығының сомасы көрсетіледі;
</w:t>
      </w:r>
      <w:r>
        <w:br/>
      </w:r>
      <w:r>
        <w:rPr>
          <w:rFonts w:ascii="Times New Roman"/>
          <w:b w:val="false"/>
          <w:i w:val="false"/>
          <w:color w:val="000000"/>
          <w:sz w:val="28"/>
        </w:rPr>
        <w:t>
      2) 920.00.002 жолында 921.00 нысаны бойынша бірыңғай жер салығы бойынша ағымдағы төлем есебінің 921.00.004 жолынан көшірілетін бірыңғай жер салығы бойынша ағымдағы төлемнің сомасы көрсетіледі. Салық кодексінің 
</w:t>
      </w:r>
      <w:r>
        <w:rPr>
          <w:rFonts w:ascii="Times New Roman"/>
          <w:b w:val="false"/>
          <w:i w:val="false"/>
          <w:color w:val="000000"/>
          <w:sz w:val="28"/>
        </w:rPr>
        <w:t xml:space="preserve"> 382-бабының </w:t>
      </w:r>
      <w:r>
        <w:rPr>
          <w:rFonts w:ascii="Times New Roman"/>
          <w:b w:val="false"/>
          <w:i w:val="false"/>
          <w:color w:val="000000"/>
          <w:sz w:val="28"/>
        </w:rPr>
        <w:t>
 2-тармағына сәйкес Ағымдағы төлемнің есебін тапсырмаған салық төлеушілер, алдыңғы салық кезеңі үшін Бірыңғай жер салығы бойынша декларацияда есептелген бірыңғай жер салығының жалпы сомасының 1/2 бөлігін көрсетеді;
</w:t>
      </w:r>
      <w:r>
        <w:br/>
      </w:r>
      <w:r>
        <w:rPr>
          <w:rFonts w:ascii="Times New Roman"/>
          <w:b w:val="false"/>
          <w:i w:val="false"/>
          <w:color w:val="000000"/>
          <w:sz w:val="28"/>
        </w:rPr>
        <w:t>
      3) 920.00.003 жолы бірыңғай жер салығы бойынша есептелген ағымдағы төлемдер сомасынан 920.00 нысаны бойынша декларация бойынша төленуге жататын бірыңғай жер салығы сомасының асуы жағдайында толтырылады. Бұл ретте, жолда (920.00.001 - 920.00.002) формуласы бойынша айқындалатын 920.00 нысаны бойынша декларация бойынша қосымша есептеуге жататын бірыңғай жер салығының сомасы көрсетіледі;
</w:t>
      </w:r>
      <w:r>
        <w:br/>
      </w:r>
      <w:r>
        <w:rPr>
          <w:rFonts w:ascii="Times New Roman"/>
          <w:b w:val="false"/>
          <w:i w:val="false"/>
          <w:color w:val="000000"/>
          <w:sz w:val="28"/>
        </w:rPr>
        <w:t>
      4) 920.00.004 жолы салық кезеңі үшін 920.00 нысаны бойынша декларация бойынша төленуге жататын салық сомасынан есептелген ағымдағы төлем сомасының асуы жағдайында толтырылады. Бұл ретте, 920.00.004 жолында (920.00.002 - 920.00.001) формуласы бойынша айқындалатын, 920.00 нысаны бойынша декларация бойынша азаюға жататын бірыңғай жер салығының сомасы көрсетіледі;
</w:t>
      </w:r>
      <w:r>
        <w:br/>
      </w:r>
      <w:r>
        <w:rPr>
          <w:rFonts w:ascii="Times New Roman"/>
          <w:b w:val="false"/>
          <w:i w:val="false"/>
          <w:color w:val="000000"/>
          <w:sz w:val="28"/>
        </w:rPr>
        <w:t>
      5) 920.00.005 жолында 920.01 нысаны бойынша қосымшаның 920.01.008 С жолынан көшірілетін төленетін әлеуметтік салық сомасы көрсетіледі.
</w:t>
      </w:r>
      <w:r>
        <w:br/>
      </w:r>
      <w:r>
        <w:rPr>
          <w:rFonts w:ascii="Times New Roman"/>
          <w:b w:val="false"/>
          <w:i w:val="false"/>
          <w:color w:val="000000"/>
          <w:sz w:val="28"/>
        </w:rPr>
        <w:t>
      10. 920.00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Салық төлеушімен көзделген тор көздерде:
</w:t>
      </w:r>
      <w:r>
        <w:br/>
      </w:r>
      <w:r>
        <w:rPr>
          <w:rFonts w:ascii="Times New Roman"/>
          <w:b w:val="false"/>
          <w:i w:val="false"/>
          <w:color w:val="000000"/>
          <w:sz w:val="28"/>
        </w:rPr>
        <w:t>
      1) Салық кодексінің 
</w:t>
      </w:r>
      <w:r>
        <w:rPr>
          <w:rFonts w:ascii="Times New Roman"/>
          <w:b w:val="false"/>
          <w:i w:val="false"/>
          <w:color w:val="000000"/>
          <w:sz w:val="28"/>
        </w:rPr>
        <w:t xml:space="preserve"> 382-бабы </w:t>
      </w:r>
      <w:r>
        <w:rPr>
          <w:rFonts w:ascii="Times New Roman"/>
          <w:b w:val="false"/>
          <w:i w:val="false"/>
          <w:color w:val="000000"/>
          <w:sz w:val="28"/>
        </w:rPr>
        <w:t>
 1-тармағына сәйкес салықтарды есепке алу үшін салық төлеушінің жер телімі орналасқан жері бойынша салық органының коды;
</w:t>
      </w:r>
      <w:r>
        <w:br/>
      </w:r>
      <w:r>
        <w:rPr>
          <w:rFonts w:ascii="Times New Roman"/>
          <w:b w:val="false"/>
          <w:i w:val="false"/>
          <w:color w:val="000000"/>
          <w:sz w:val="28"/>
        </w:rPr>
        <w:t>
      2) Қазақстан Республикасы Үкіметінің 1999 жылғы 15 наурыздағы N 245 қаулысымен бекітілген Міндетті зейнетақы жарналарын есептеудің, ұстап қалудың (қоса есептеудiң) және жинақтаушы зейнетақы қорларына аударудың 
</w:t>
      </w:r>
      <w:r>
        <w:rPr>
          <w:rFonts w:ascii="Times New Roman"/>
          <w:b w:val="false"/>
          <w:i w:val="false"/>
          <w:color w:val="000000"/>
          <w:sz w:val="28"/>
        </w:rPr>
        <w:t xml:space="preserve"> ережесінің </w:t>
      </w:r>
      <w:r>
        <w:rPr>
          <w:rFonts w:ascii="Times New Roman"/>
          <w:b w:val="false"/>
          <w:i w:val="false"/>
          <w:color w:val="000000"/>
          <w:sz w:val="28"/>
        </w:rPr>
        <w:t>
 2-тармағына сәйкес міндетті зейнетақы жарналарын есепке алу үшін салық төлеушінің тұратын (орналасқан) жері бойынша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920.01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салығын есептеу үшін мәліметтер" бөлімінде:
</w:t>
      </w:r>
      <w:r>
        <w:br/>
      </w:r>
      <w:r>
        <w:rPr>
          <w:rFonts w:ascii="Times New Roman"/>
          <w:b w:val="false"/>
          <w:i w:val="false"/>
          <w:color w:val="000000"/>
          <w:sz w:val="28"/>
        </w:rPr>
        <w:t>
      1) 4-жолда жер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 (фермер) қожалығында қайталама жер пайдалану құқығындағы жер телімдері бойынша қайталама жер пайдалану туралы шарт туралы мәліметтер көрсетіледі.
</w:t>
      </w:r>
      <w:r>
        <w:br/>
      </w:r>
      <w:r>
        <w:rPr>
          <w:rFonts w:ascii="Times New Roman"/>
          <w:b w:val="false"/>
          <w:i w:val="false"/>
          <w:color w:val="000000"/>
          <w:sz w:val="28"/>
        </w:rPr>
        <w:t>
      13. "Бірыңғай жер салығы"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920.01.001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2) 920.01.002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920.01.003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r>
        <w:br/>
      </w:r>
      <w:r>
        <w:rPr>
          <w:rFonts w:ascii="Times New Roman"/>
          <w:b w:val="false"/>
          <w:i w:val="false"/>
          <w:color w:val="000000"/>
          <w:sz w:val="28"/>
        </w:rPr>
        <w:t>
      4) 920.01.004 жолында бірыңғай жер салығының сомасы көрсетіледі. Аталған сома (920.00.001 х 920.01.002/12 х 920.01.003)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"Әлеуметтік салық"»бөлімінде:
</w:t>
      </w:r>
      <w:r>
        <w:br/>
      </w:r>
      <w:r>
        <w:rPr>
          <w:rFonts w:ascii="Times New Roman"/>
          <w:b w:val="false"/>
          <w:i w:val="false"/>
          <w:color w:val="000000"/>
          <w:sz w:val="28"/>
        </w:rPr>
        <w:t>
      Бөлім 920.01 нысаны бойынша қосымшаның бірінші парағында ғана толтырылады:
</w:t>
      </w:r>
      <w:r>
        <w:br/>
      </w:r>
      <w:r>
        <w:rPr>
          <w:rFonts w:ascii="Times New Roman"/>
          <w:b w:val="false"/>
          <w:i w:val="false"/>
          <w:color w:val="000000"/>
          <w:sz w:val="28"/>
        </w:rPr>
        <w:t>
      1) А бағанында есепті кезеңнің 1 қаңтарынан бастап 1 қазанына дейінгі кезең үшін айқындалатын көрсеткіштер көрсетіледі;
</w:t>
      </w:r>
      <w:r>
        <w:br/>
      </w:r>
      <w:r>
        <w:rPr>
          <w:rFonts w:ascii="Times New Roman"/>
          <w:b w:val="false"/>
          <w:i w:val="false"/>
          <w:color w:val="000000"/>
          <w:sz w:val="28"/>
        </w:rPr>
        <w:t>
      2) В бағанында есепті кезеңнің 1 қазанынан бастап 31 желтоқсанына дейінгі кезең үшін айқындалатын көрсеткіштер көрсетіледі;
</w:t>
      </w:r>
      <w:r>
        <w:br/>
      </w:r>
      <w:r>
        <w:rPr>
          <w:rFonts w:ascii="Times New Roman"/>
          <w:b w:val="false"/>
          <w:i w:val="false"/>
          <w:color w:val="000000"/>
          <w:sz w:val="28"/>
        </w:rPr>
        <w:t>
      3) С бағанында есепті кезең үшін айқындалатын көрсеткіштер көрсетіледі;
</w:t>
      </w:r>
      <w:r>
        <w:br/>
      </w:r>
      <w:r>
        <w:rPr>
          <w:rFonts w:ascii="Times New Roman"/>
          <w:b w:val="false"/>
          <w:i w:val="false"/>
          <w:color w:val="000000"/>
          <w:sz w:val="28"/>
        </w:rPr>
        <w:t>
      4) 920.01.005А, 920.01.005В, 920.01.005С жолдарында жұмыс істелген уақытқа қарамастан тиісті кезең үшін, шаруа (фермер) қожалық жұмыскерлерінің, сондай-ақ шаруашылық басшысын және мүшелерінің саны көрсетіледі;
</w:t>
      </w:r>
      <w:r>
        <w:br/>
      </w:r>
      <w:r>
        <w:rPr>
          <w:rFonts w:ascii="Times New Roman"/>
          <w:b w:val="false"/>
          <w:i w:val="false"/>
          <w:color w:val="000000"/>
          <w:sz w:val="28"/>
        </w:rPr>
        <w:t>
      5) 920.01.006А, 920.01.006В, 920.01.006С жолдарында тиісті кезең үшін қоса, шаруа (фермер) қожалығының жұмыскерлері, сондай-ақ шаруашылық басшысы және мүшелері істеген айлар санының жалпы саны (адам-ай) көрсетіледі;
</w:t>
      </w:r>
      <w:r>
        <w:br/>
      </w:r>
      <w:r>
        <w:rPr>
          <w:rFonts w:ascii="Times New Roman"/>
          <w:b w:val="false"/>
          <w:i w:val="false"/>
          <w:color w:val="000000"/>
          <w:sz w:val="28"/>
        </w:rPr>
        <w:t>
      6) 920.01.007А, 920.01.007В, 920.01.007С жолдарында тиісті салық кезеңі үшін Салық кодексінің 383-бабында белгіленген, шаруашылық басшысын және мүшелерін қоса алғанда, шаруа (фермер) қожалығының бір жұмыскері үшін ай сайынға әлеуметтік салықтың мөлшері көрсетіледі;
</w:t>
      </w:r>
      <w:r>
        <w:br/>
      </w:r>
      <w:r>
        <w:rPr>
          <w:rFonts w:ascii="Times New Roman"/>
          <w:b w:val="false"/>
          <w:i w:val="false"/>
          <w:color w:val="000000"/>
          <w:sz w:val="28"/>
        </w:rPr>
        <w:t>
      7) 920.01.008А, 920.01.008В, 920.01.008С жолдарында (920.01.006 х 920.01.007) - 920.01.0 формуласы бойынша айқындалатын бюджетке төленуге жататын әлеуметтік салықтың сомасы көрсетіледі. Мемлекеттік әлеуметтік сақтандыру қорына әлеуметтік аударымдар сомасы әлеуметтік салықтан асып кеткен кезде, әлеуметтік салық сомасы нөлге тең.
</w:t>
      </w:r>
      <w:r>
        <w:br/>
      </w:r>
      <w:r>
        <w:rPr>
          <w:rFonts w:ascii="Times New Roman"/>
          <w:b w:val="false"/>
          <w:i w:val="false"/>
          <w:color w:val="000000"/>
          <w:sz w:val="28"/>
        </w:rPr>
        <w:t>
      15. "Әлеуметтік аударымдар" бөлімі Мемлекеттік әлеуметтік сақтандыру қорына әлеуметтік аударымдарды есептеуге арналған:
</w:t>
      </w:r>
      <w:r>
        <w:br/>
      </w:r>
      <w:r>
        <w:rPr>
          <w:rFonts w:ascii="Times New Roman"/>
          <w:b w:val="false"/>
          <w:i w:val="false"/>
          <w:color w:val="000000"/>
          <w:sz w:val="28"/>
        </w:rPr>
        <w:t>
      1) 920.01.009А, 920.01.009В, 920.01.009С жолдарында басшысын қоса алғанда, шаруа (фермер) қожалығы мүшелерінің саны көрсетіледі;
</w:t>
      </w:r>
      <w:r>
        <w:br/>
      </w:r>
      <w:r>
        <w:rPr>
          <w:rFonts w:ascii="Times New Roman"/>
          <w:b w:val="false"/>
          <w:i w:val="false"/>
          <w:color w:val="000000"/>
          <w:sz w:val="28"/>
        </w:rPr>
        <w:t>
      2) 920.01.010А, 920.01.010В, 920.01.010С жолдарында шаруа (фермер) қожалығы мүшелері мен басшысының жұмыс айларының саны көрсетіледі;
</w:t>
      </w:r>
      <w:r>
        <w:br/>
      </w:r>
      <w:r>
        <w:rPr>
          <w:rFonts w:ascii="Times New Roman"/>
          <w:b w:val="false"/>
          <w:i w:val="false"/>
          <w:color w:val="000000"/>
          <w:sz w:val="28"/>
        </w:rPr>
        <w:t>
      3) 920.01.011А, 920.01.011В, 920.01.011С жолдарында шаруа (фермер) қожалығы мүшелері мен басшысының (тиісті жылға республикалық бюджет туралы заңмен белгіленген ең төмен мөлшері х әлеуметтік аударымдар ставкасы) формуласы бойынша айқындалатын, Мемлекеттік әлеуметтік сақтандыру қорына әлеуметтік аударымдар есептелінетін кірістерінің сомасы көрсетіледі;
</w:t>
      </w:r>
      <w:r>
        <w:br/>
      </w:r>
      <w:r>
        <w:rPr>
          <w:rFonts w:ascii="Times New Roman"/>
          <w:b w:val="false"/>
          <w:i w:val="false"/>
          <w:color w:val="000000"/>
          <w:sz w:val="28"/>
        </w:rPr>
        <w:t>
      4) 920.01.012А, 920.01.012В, 920.01.012С жолдарында шаруа (фермер) қожалығының мүшелері мен басшысының Қазақстан Республикасының міндетті әлеуметтік сақтандыру туралы заңдарымен белгіленген тәртіпте айқындалатын, және (920.01.011 х әлеуметтік аударымдар ставкасы) формуласы бойынша айқындалатын әлеуметтік аударымдар сомасы көрсетіледі;
</w:t>
      </w:r>
      <w:r>
        <w:br/>
      </w:r>
      <w:r>
        <w:rPr>
          <w:rFonts w:ascii="Times New Roman"/>
          <w:b w:val="false"/>
          <w:i w:val="false"/>
          <w:color w:val="000000"/>
          <w:sz w:val="28"/>
        </w:rPr>
        <w:t>
      5) 920.01.013А, 920.01.013В, 920.01.013С жолдарында тиісінше 201.03 формасының 201.03.010А, 201.03.010В, 201.03.010С жолдарынан көшірілетін шаруа (фермер) қожалығының қызметкерлері үшін есептелген әлеуметтік аударымдар сомасы көрсетіледі.
</w:t>
      </w:r>
      <w:r>
        <w:br/>
      </w:r>
      <w:r>
        <w:rPr>
          <w:rFonts w:ascii="Times New Roman"/>
          <w:b w:val="false"/>
          <w:i w:val="false"/>
          <w:color w:val="000000"/>
          <w:sz w:val="28"/>
        </w:rPr>
        <w:t>
      16. "Міндетті зейнетақы жарналары" бөлімі жинақтаушы зейнетақы қорына міндетті зейнетақы жарналарын шаруа (фермер) қожалығының мүшелері мен басшысының пайдасына есептеуге арналған:
</w:t>
      </w:r>
      <w:r>
        <w:br/>
      </w:r>
      <w:r>
        <w:rPr>
          <w:rFonts w:ascii="Times New Roman"/>
          <w:b w:val="false"/>
          <w:i w:val="false"/>
          <w:color w:val="000000"/>
          <w:sz w:val="28"/>
        </w:rPr>
        <w:t>
      1) 920.01.014А, 920.01.014В, 920.01.014С жолдарында шаруа (фермер) қожалығының мүшелері мен басшысының міндетті зейнетақы жарналарын есептеу үшін мәлімделген кірістерінің жалпы сомасы көрсетіледі;
</w:t>
      </w:r>
      <w:r>
        <w:br/>
      </w:r>
      <w:r>
        <w:rPr>
          <w:rFonts w:ascii="Times New Roman"/>
          <w:b w:val="false"/>
          <w:i w:val="false"/>
          <w:color w:val="000000"/>
          <w:sz w:val="28"/>
        </w:rPr>
        <w:t>
      2) 920.01.015А, 920.01.015В, 920.01.015С жолдарында шаруа (фермер) қожалығының мүшелері мен басшысы үшін зейнетақымен қамтамасыз ету туралы заңнамаға сәйкес есептелген, жинақтаушы зейнетақы қорларына төлеуге жататын міндетті зейнетақы жарналарының сомасы көрсетіледі.
</w:t>
      </w:r>
      <w:r>
        <w:br/>
      </w:r>
      <w:r>
        <w:rPr>
          <w:rFonts w:ascii="Times New Roman"/>
          <w:b w:val="false"/>
          <w:i w:val="false"/>
          <w:color w:val="000000"/>
          <w:sz w:val="28"/>
        </w:rPr>
        <w:t>
      17. 920.01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 920.01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есебін жасаудың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бірыңғай жер салығы бойынша ағымдағы төлем есебін жасау тәртібін қарастырады:
</w:t>
      </w:r>
      <w:r>
        <w:br/>
      </w:r>
      <w:r>
        <w:rPr>
          <w:rFonts w:ascii="Times New Roman"/>
          <w:b w:val="false"/>
          <w:i w:val="false"/>
          <w:color w:val="000000"/>
          <w:sz w:val="28"/>
        </w:rPr>
        <w:t>
      1) 921.00 нысан бойынша бірыңғай жер салығы бойынша ағымдағы төлем Есебі (бұдан әрі - 921.00 нысан бойынша есеп);
</w:t>
      </w:r>
      <w:r>
        <w:br/>
      </w:r>
      <w:r>
        <w:rPr>
          <w:rFonts w:ascii="Times New Roman"/>
          <w:b w:val="false"/>
          <w:i w:val="false"/>
          <w:color w:val="000000"/>
          <w:sz w:val="28"/>
        </w:rPr>
        <w:t>
      2) 921.01 нысан бойынша бірыңғай жер салығы бойынша ағымдағы төлем Есебіне қосымша (бұдан әрі - 921.01 нысан бойынша қосымша).
</w:t>
      </w:r>
      <w:r>
        <w:br/>
      </w:r>
      <w:r>
        <w:rPr>
          <w:rFonts w:ascii="Times New Roman"/>
          <w:b w:val="false"/>
          <w:i w:val="false"/>
          <w:color w:val="000000"/>
          <w:sz w:val="28"/>
        </w:rPr>
        <w:t>
      2. 921.00 нысан бойынша Есеп шаруа (фермер) қожалықтары үшін арнайы салық режимін қолдану кезінде бірыңғай жер салығының сомасын есептеуге арналған.
</w:t>
      </w:r>
      <w:r>
        <w:br/>
      </w:r>
      <w:r>
        <w:rPr>
          <w:rFonts w:ascii="Times New Roman"/>
          <w:b w:val="false"/>
          <w:i w:val="false"/>
          <w:color w:val="000000"/>
          <w:sz w:val="28"/>
        </w:rPr>
        <w:t>
      921.01 нысаны бойынша есепке қосымша:
</w:t>
      </w:r>
      <w:r>
        <w:br/>
      </w:r>
      <w:r>
        <w:rPr>
          <w:rFonts w:ascii="Times New Roman"/>
          <w:b w:val="false"/>
          <w:i w:val="false"/>
          <w:color w:val="000000"/>
          <w:sz w:val="28"/>
        </w:rPr>
        <w:t>
      тұрақты және (немесе) уақытша алғашқы жер пайдалану, жеке меншік құқығындағы қожалықта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бірыңғай жер салығын есептеуге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телімдерінің болған жағдайында, әр жер теліміне 921.01 нысаны бойынша қосымшаға жеке парақ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және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921.00 нысан бойынша есептің тиісті түріне белгі қойылады;
</w:t>
      </w:r>
      <w:r>
        <w:br/>
      </w:r>
      <w:r>
        <w:rPr>
          <w:rFonts w:ascii="Times New Roman"/>
          <w:b w:val="false"/>
          <w:i w:val="false"/>
          <w:color w:val="000000"/>
          <w:sz w:val="28"/>
        </w:rPr>
        <w:t>
      6) 6-жолда салықты есептеу жүргізілетін тиісті валютаның коды көрсетіледі;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921.01 нысаны бойынша қосымшалар парақтарының саны көрсетіледі.
</w:t>
      </w:r>
      <w:r>
        <w:br/>
      </w:r>
      <w:r>
        <w:rPr>
          <w:rFonts w:ascii="Times New Roman"/>
          <w:b w:val="false"/>
          <w:i w:val="false"/>
          <w:color w:val="000000"/>
          <w:sz w:val="28"/>
        </w:rPr>
        <w:t>
      9. "Бірыңғай жер салығы"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921.00.001 жолында (921.00.002 + 921.00.003) формуласы бойынша айқындалатын есеп бойынша бірыңғай жер салығының жалпы сомасы көрсетіледі;
</w:t>
      </w:r>
      <w:r>
        <w:br/>
      </w:r>
      <w:r>
        <w:rPr>
          <w:rFonts w:ascii="Times New Roman"/>
          <w:b w:val="false"/>
          <w:i w:val="false"/>
          <w:color w:val="000000"/>
          <w:sz w:val="28"/>
        </w:rPr>
        <w:t>
      2) 921.00.002 жолында жеке меншік, тұрақты және (немесе) уақытша алғашқы жер пайдалану құқығындағы жер телімдері бойынша бірыңғай жер салығының жалпы сомасы көрсетіледі, ол 921.01 нысаны бойынша қосымшаның 3А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3) 921.00.003 жолында қайталама жер пайдалану құқығындағы жер телімдері бойынша бірыңғай жер салығының жалпы сомасы көрсетіледі, ол 921.01 нысаны бойынша қосымшаның 3В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4) 921.00.004 жолында 921.00.001 жолында есептелген бірыңғай жер салығының жалпы сомасының жартысынан кем емесі мөлшерінде айқындалатын, бірыңғай жер салығы бойынша ағымдағы төлем сомасы көрсетіледі.
</w:t>
      </w:r>
      <w:r>
        <w:br/>
      </w:r>
      <w:r>
        <w:rPr>
          <w:rFonts w:ascii="Times New Roman"/>
          <w:b w:val="false"/>
          <w:i w:val="false"/>
          <w:color w:val="000000"/>
          <w:sz w:val="28"/>
        </w:rPr>
        <w:t>
      10. 921.00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салығын есептеу үшін мәліметтер" бөлімінде: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4-жолда жер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Шаруашылықта қайталама жер пайдалау құқығында болған жер учаскелері бойынша қайталама жер пайдалану туралы шарт туралы мәліметтер көрсетіледі.
</w:t>
      </w:r>
      <w:r>
        <w:br/>
      </w:r>
      <w:r>
        <w:rPr>
          <w:rFonts w:ascii="Times New Roman"/>
          <w:b w:val="false"/>
          <w:i w:val="false"/>
          <w:color w:val="000000"/>
          <w:sz w:val="28"/>
        </w:rPr>
        <w:t>
      13. "Бірыңғай жер салығы"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2) 921.01.002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921.01.003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r>
        <w:br/>
      </w:r>
      <w:r>
        <w:rPr>
          <w:rFonts w:ascii="Times New Roman"/>
          <w:b w:val="false"/>
          <w:i w:val="false"/>
          <w:color w:val="000000"/>
          <w:sz w:val="28"/>
        </w:rPr>
        <w:t>
      4) 921.01.004 жолында бірыңғай жер салығының сомасы көрсетіледі. Аталған сома (921.01.001 х 921.01.002/12 х 921.01.003)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921.01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921.00, 921.01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желтоқсандағы N 554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патент құны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бірге алғанда (бұдан әрі - нысандар) ауыл шаруашылығы өнімін өндіруші - заңды тұлғалар үшін патент құнының Есебін жасау тәртібін қарастырады:
</w:t>
      </w:r>
      <w:r>
        <w:br/>
      </w:r>
      <w:r>
        <w:rPr>
          <w:rFonts w:ascii="Times New Roman"/>
          <w:b w:val="false"/>
          <w:i w:val="false"/>
          <w:color w:val="000000"/>
          <w:sz w:val="28"/>
        </w:rPr>
        <w:t>
      1) 931.00 нысан бойынша ауыл шаруашылығы өнімін өндіретін - заңды тұлғалар үшін патент құнының Есебі (бұдан әрі - 931.00 нысан бойынша Есеп);
</w:t>
      </w:r>
      <w:r>
        <w:br/>
      </w:r>
      <w:r>
        <w:rPr>
          <w:rFonts w:ascii="Times New Roman"/>
          <w:b w:val="false"/>
          <w:i w:val="false"/>
          <w:color w:val="000000"/>
          <w:sz w:val="28"/>
        </w:rPr>
        <w:t>
      2) 931.01 нысан бойынша өсімдік шаруашылығы өнімінің өндірісі бойынша түсім сомасын айқындау бойынша ауыл шаруашылығы өнімін өндіруші - заңды тұлғалар үшін патент құнының Есебіне 1-қосымша (бұдан әрі - 931.01 нысаны бойынша қосымша);
</w:t>
      </w:r>
      <w:r>
        <w:br/>
      </w:r>
      <w:r>
        <w:rPr>
          <w:rFonts w:ascii="Times New Roman"/>
          <w:b w:val="false"/>
          <w:i w:val="false"/>
          <w:color w:val="000000"/>
          <w:sz w:val="28"/>
        </w:rPr>
        <w:t>
      3) 931.02 нысан бойынша мал шаруашылығы (омарта шаруашылығы, құс шаруашылығы) өнімін өндіру бойынша түсім сомасын анықтауға ауыл шаруашылығы өнімін өндіруші - заңды тұлғалар үшін патент құнының Есебіне 2-қосымша (бұдан әрі - 931.02 нысаны бойынша қосымша);
</w:t>
      </w:r>
      <w:r>
        <w:br/>
      </w:r>
      <w:r>
        <w:rPr>
          <w:rFonts w:ascii="Times New Roman"/>
          <w:b w:val="false"/>
          <w:i w:val="false"/>
          <w:color w:val="000000"/>
          <w:sz w:val="28"/>
        </w:rPr>
        <w:t>
      4) 931.03 нысан бойынша өз өнімін өңдеу бойынша түсім сомасын анықтауға ауыл шаруашылығы өнімін өндіруші - заңды тұлғалар үшін патент құнының Есебіне 3-қосымша (бұдан әрі - 931.03 нысаны бойынша қосымша);
</w:t>
      </w:r>
      <w:r>
        <w:br/>
      </w:r>
      <w:r>
        <w:rPr>
          <w:rFonts w:ascii="Times New Roman"/>
          <w:b w:val="false"/>
          <w:i w:val="false"/>
          <w:color w:val="000000"/>
          <w:sz w:val="28"/>
        </w:rPr>
        <w:t>
      5) 931.04 нысан бойынша өсімдік шаруашылығы өнімін өндіру бойынша шығын сомасын анықтауға ауыл шаруашылығы өнімін өндіруші - заңды тұлғалар үшін патент құнының Есебіне 4-қосымша (бұдан әрі - 931.04 нысаны бойынша қосымша);
</w:t>
      </w:r>
      <w:r>
        <w:br/>
      </w:r>
      <w:r>
        <w:rPr>
          <w:rFonts w:ascii="Times New Roman"/>
          <w:b w:val="false"/>
          <w:i w:val="false"/>
          <w:color w:val="000000"/>
          <w:sz w:val="28"/>
        </w:rPr>
        <w:t>
      6) 931.05 нысан бойынша мал шаруашылығы (омарта шаруашылығы, құс шаруашылығы) шығын сомасын анықтауға ауыл шаруашылығы өнімін өндіруші - заңды тұлғалар үшін патент құнын Есебіне 5-қосымша (бұдан әрі - 931.05 нысаны бойынша қосымша);
</w:t>
      </w:r>
      <w:r>
        <w:br/>
      </w:r>
      <w:r>
        <w:rPr>
          <w:rFonts w:ascii="Times New Roman"/>
          <w:b w:val="false"/>
          <w:i w:val="false"/>
          <w:color w:val="000000"/>
          <w:sz w:val="28"/>
        </w:rPr>
        <w:t>
      7) 931.06 нысан бойынша өз өнімін өзі өңдеуі бойынша шығын сомасын анықтауға ауылшаруашылығы өнімін өндіруші - заңды тұлғалар үшін патент құнының Есебіне 6-қосымша (бұдан әрі - 931.06 нысаны бойынша қосымша);
</w:t>
      </w:r>
      <w:r>
        <w:br/>
      </w:r>
      <w:r>
        <w:rPr>
          <w:rFonts w:ascii="Times New Roman"/>
          <w:b w:val="false"/>
          <w:i w:val="false"/>
          <w:color w:val="000000"/>
          <w:sz w:val="28"/>
        </w:rPr>
        <w:t>
      8) 931.07 нысан бойынша жер салығын Есептеу бойынша ауыл шаруашылығы өнімін өндіруші - заңды тұлғалар үшін патент құнының Есебіне 7-қосымша (бұдан әрі - 931.07 нысаны бойынша қосымша);
</w:t>
      </w:r>
      <w:r>
        <w:br/>
      </w:r>
      <w:r>
        <w:rPr>
          <w:rFonts w:ascii="Times New Roman"/>
          <w:b w:val="false"/>
          <w:i w:val="false"/>
          <w:color w:val="000000"/>
          <w:sz w:val="28"/>
        </w:rPr>
        <w:t>
      9) 931.08 нысаны бойынша мүлік салығын Есептеу бойынша ауыл шаруашылығы өнімін өндіруші - заңды тұлғалар үшін патент құнының Есебіне 8-қосымша (бұдан әрі - 931.08 нысаны бойынша қосымша);
</w:t>
      </w:r>
      <w:r>
        <w:br/>
      </w:r>
      <w:r>
        <w:rPr>
          <w:rFonts w:ascii="Times New Roman"/>
          <w:b w:val="false"/>
          <w:i w:val="false"/>
          <w:color w:val="000000"/>
          <w:sz w:val="28"/>
        </w:rPr>
        <w:t>
      10) 931.09 нысаны бойынша көлік құралдарына салынатын салықты Есептеу бойынша ауыл шаруашылығы өнімін өндіруші - заңды тұлғалар үшін патент құнының Есебіне 9-қосымша (бұдан әрі - 931.09 нысаны бойынша қосымша);
</w:t>
      </w:r>
      <w:r>
        <w:br/>
      </w:r>
      <w:r>
        <w:rPr>
          <w:rFonts w:ascii="Times New Roman"/>
          <w:b w:val="false"/>
          <w:i w:val="false"/>
          <w:color w:val="000000"/>
          <w:sz w:val="28"/>
        </w:rPr>
        <w:t>
      11) 931.10 нысаны бойынша әлеуметтік салықты Есептеу бойынша ауыл шаруашылығы өнімін өндіруші - заңды тұлғалар үшін патент құнының Есебіне 10-қосымша (бұдан әрі - 931.10 нысаны бойынша қосымша);
</w:t>
      </w:r>
      <w:r>
        <w:br/>
      </w:r>
      <w:r>
        <w:rPr>
          <w:rFonts w:ascii="Times New Roman"/>
          <w:b w:val="false"/>
          <w:i w:val="false"/>
          <w:color w:val="000000"/>
          <w:sz w:val="28"/>
        </w:rPr>
        <w:t>
      12) 931.11 нысаны бойынша салық заңымен төлем мерзімі белгіленген, патент құны есебінде есептелген салықтарды үлестіру бойынша ауыл шаруашылығы өнімін өндіруші - заңды тұлғалар үшін патент құнының Есебіне 11-қосымша (бұдан әрі - 931.11 нысаны бойынша қосымша);
</w:t>
      </w:r>
      <w:r>
        <w:br/>
      </w:r>
      <w:r>
        <w:rPr>
          <w:rFonts w:ascii="Times New Roman"/>
          <w:b w:val="false"/>
          <w:i w:val="false"/>
          <w:color w:val="000000"/>
          <w:sz w:val="28"/>
        </w:rPr>
        <w:t>
      13) 931.12 нысаны бойынша патент құны есебінде өзгеріске сәйкес, салықтарды үлестіру бойынша ауыл шаруашылығы өнімін өндіруші - заңды тұлғалар үшін патент құнының Есебіне 12-қосымша (бұдан әрі - 931.12 нысаны бойынша қосымша);
</w:t>
      </w:r>
      <w:r>
        <w:br/>
      </w:r>
      <w:r>
        <w:rPr>
          <w:rFonts w:ascii="Times New Roman"/>
          <w:b w:val="false"/>
          <w:i w:val="false"/>
          <w:color w:val="000000"/>
          <w:sz w:val="28"/>
        </w:rPr>
        <w:t>
      14) 931.13 нысаны бойынша жер телімдерін пайдалану үшін төлемді есептеу бойынша ауыл шаруашылығы өнімін өндіруші - заңды тұлғалар үшін патент құнының Есебіне 13-қосымша (бұдан әрі - 931.13 нысаны бойынша қосымша);
</w:t>
      </w:r>
      <w:r>
        <w:br/>
      </w:r>
      <w:r>
        <w:rPr>
          <w:rFonts w:ascii="Times New Roman"/>
          <w:b w:val="false"/>
          <w:i w:val="false"/>
          <w:color w:val="000000"/>
          <w:sz w:val="28"/>
        </w:rPr>
        <w:t>
      15) 931.14 нысаны бойынша күмәнді міндеттемелер бойынша ауыл шаруашылығы өнімін өндіруші - заңды тұлғалар үшін патент құнының Есебіне 14-қосымша (бұдан әрі - 931.14 нысаны бойынша қосымша).
</w:t>
      </w:r>
      <w:r>
        <w:br/>
      </w:r>
      <w:r>
        <w:rPr>
          <w:rFonts w:ascii="Times New Roman"/>
          <w:b w:val="false"/>
          <w:i w:val="false"/>
          <w:color w:val="000000"/>
          <w:sz w:val="28"/>
        </w:rPr>
        <w:t>
      16) 931.15 нысаны бойынша күмәнді талаптар бойынша ауыл шаруашылығы өнімін өндіруші - заңды тұлғалар үшін патент құнының Есебіне 15-қосымша (бұдан әрі - 931.15 нысаны бойынша қосымша).
</w:t>
      </w:r>
      <w:r>
        <w:br/>
      </w:r>
      <w:r>
        <w:rPr>
          <w:rFonts w:ascii="Times New Roman"/>
          <w:b w:val="false"/>
          <w:i w:val="false"/>
          <w:color w:val="000000"/>
          <w:sz w:val="28"/>
        </w:rPr>
        <w:t>
      2. 931.00 нысан бойынша есеп ауыл шаруашылығы өнімін өндіруші - заңды тұлғалар арнаулы салық режимінде бюджетпен есептесуді жүзеге асыруға арналған.
</w:t>
      </w:r>
      <w:r>
        <w:br/>
      </w:r>
      <w:r>
        <w:rPr>
          <w:rFonts w:ascii="Times New Roman"/>
          <w:b w:val="false"/>
          <w:i w:val="false"/>
          <w:color w:val="000000"/>
          <w:sz w:val="28"/>
        </w:rPr>
        <w:t>
      931.01 нысаны бойынша қосымша өсімдік шаруашылығы өнімін өндіру бойынша түсім сомасын анықтау үшін арналған және егер салық төлеуші өсімдік шаруашылығы өнімін өндіретін жағдайда жасалады.
</w:t>
      </w:r>
      <w:r>
        <w:br/>
      </w:r>
      <w:r>
        <w:rPr>
          <w:rFonts w:ascii="Times New Roman"/>
          <w:b w:val="false"/>
          <w:i w:val="false"/>
          <w:color w:val="000000"/>
          <w:sz w:val="28"/>
        </w:rPr>
        <w:t>
      931.02 нысаны бойынша қосымша мал шаруашылығы (омарта шаруашылығы, құс шаруашылығы) өнімін өндіру бойынша түсім сомасын анықтау үшін арналған және салық төлеуші мал шаруашылығы (омарта шаруашылығы, құс шаруашылығы) өнімін өндірумен шұғылданса жасалады.
</w:t>
      </w:r>
      <w:r>
        <w:br/>
      </w:r>
      <w:r>
        <w:rPr>
          <w:rFonts w:ascii="Times New Roman"/>
          <w:b w:val="false"/>
          <w:i w:val="false"/>
          <w:color w:val="000000"/>
          <w:sz w:val="28"/>
        </w:rPr>
        <w:t>
      931.03 нысаны бойынша қосымша өз өнімін өңдеуі бойынша түсім сомасын анықтау үшін арналған және салық төлеуші өзі өндірген ауыл шаруашылығы өнімін ұқсатумен айналысса жасалады.
</w:t>
      </w:r>
      <w:r>
        <w:br/>
      </w:r>
      <w:r>
        <w:rPr>
          <w:rFonts w:ascii="Times New Roman"/>
          <w:b w:val="false"/>
          <w:i w:val="false"/>
          <w:color w:val="000000"/>
          <w:sz w:val="28"/>
        </w:rPr>
        <w:t>
      931.04 нысаны бойынша қосымша өсімдік шаруашылығы өнімін өндіру бойынша шығын сомасын анықтауға арналған және ол салық төлеуші өсімдік шаруашылығы өнімін өндірумен айналысса жасалады.
</w:t>
      </w:r>
      <w:r>
        <w:br/>
      </w:r>
      <w:r>
        <w:rPr>
          <w:rFonts w:ascii="Times New Roman"/>
          <w:b w:val="false"/>
          <w:i w:val="false"/>
          <w:color w:val="000000"/>
          <w:sz w:val="28"/>
        </w:rPr>
        <w:t>
      931.05 нысаны бойынша қосымша мал шаруашылығы (омарта шаруашылығы, құс шаруашылығы) шығын сомасын анықтауға арналған және ол салық төлеуші мал шаруашылығы (омарта шаруашылығы, құс шаруашылығы) өнімін өндірумен айналысса жасалады.
</w:t>
      </w:r>
      <w:r>
        <w:br/>
      </w:r>
      <w:r>
        <w:rPr>
          <w:rFonts w:ascii="Times New Roman"/>
          <w:b w:val="false"/>
          <w:i w:val="false"/>
          <w:color w:val="000000"/>
          <w:sz w:val="28"/>
        </w:rPr>
        <w:t>
      931.06 нысаны бойынша қосымша өзі өндірген ауыл шаруашылығы өнімдерін ұқсату бойынша шығын сомасын анықтауға арналған және салық төлеуші өзі өндірген ауыл шаруашылығы өнімдерін ұқсатумен айналысса жасалады.
</w:t>
      </w:r>
      <w:r>
        <w:br/>
      </w:r>
      <w:r>
        <w:rPr>
          <w:rFonts w:ascii="Times New Roman"/>
          <w:b w:val="false"/>
          <w:i w:val="false"/>
          <w:color w:val="000000"/>
          <w:sz w:val="28"/>
        </w:rPr>
        <w:t>
      931.07 нысаны бойынша қосымша жер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Салық төлеушіде жер телімдерінің бірнеше санаттары бар болған жағдайда, жер телімінің әр санаты бойынша 931.07 нысан бойынша қосымшаның жеке парағы жасалады.
</w:t>
      </w:r>
      <w:r>
        <w:br/>
      </w:r>
      <w:r>
        <w:rPr>
          <w:rFonts w:ascii="Times New Roman"/>
          <w:b w:val="false"/>
          <w:i w:val="false"/>
          <w:color w:val="000000"/>
          <w:sz w:val="28"/>
        </w:rPr>
        <w:t>
      931.08 нысаны бойынша қосымша мүлік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931.09 нысаны бойынша қосымша көлік құралдарына салықты есептеуге арналған және салық төлеушіде салық салу объектісі бар болған жағдайда толтырылады. Біркелкі көлік құралдары болған кезде (моделдері, қозғалтқыш көлемі, жүк көтергіштігі, отырғызу орындарының саны, қозғалтқыш қуаты, пайдалану уақыты бірдей) олардың жалпы саны көрсетіле отырып бір ғана нысан толтырылады.
</w:t>
      </w:r>
      <w:r>
        <w:br/>
      </w:r>
      <w:r>
        <w:rPr>
          <w:rFonts w:ascii="Times New Roman"/>
          <w:b w:val="false"/>
          <w:i w:val="false"/>
          <w:color w:val="000000"/>
          <w:sz w:val="28"/>
        </w:rPr>
        <w:t>
      931.10 нысан бойынша қосымша әлеуметтік салықты есептеуге арналған.
</w:t>
      </w:r>
      <w:r>
        <w:br/>
      </w:r>
      <w:r>
        <w:rPr>
          <w:rFonts w:ascii="Times New Roman"/>
          <w:b w:val="false"/>
          <w:i w:val="false"/>
          <w:color w:val="000000"/>
          <w:sz w:val="28"/>
        </w:rPr>
        <w:t>
      931.11 нысан бойынша қосымша төлем мерзімі белгіленген, патент құны есебінде енгізілген салықтар сомасын үлестіруге арналған.
</w:t>
      </w:r>
      <w:r>
        <w:br/>
      </w:r>
      <w:r>
        <w:rPr>
          <w:rFonts w:ascii="Times New Roman"/>
          <w:b w:val="false"/>
          <w:i w:val="false"/>
          <w:color w:val="000000"/>
          <w:sz w:val="28"/>
        </w:rPr>
        <w:t>
      931.12 нысаны бойынша қосымша патент құнының берілген өзгерген есебіне сәйкес төлеудің соңғы мерзімі бойынша төленетін салық сомасын айқындауға арналған.
</w:t>
      </w:r>
      <w:r>
        <w:br/>
      </w:r>
      <w:r>
        <w:rPr>
          <w:rFonts w:ascii="Times New Roman"/>
          <w:b w:val="false"/>
          <w:i w:val="false"/>
          <w:color w:val="000000"/>
          <w:sz w:val="28"/>
        </w:rPr>
        <w:t>
      931.13 нысан бойынша қосымша жер телімдерін пайдаланғаны үшін төлемді есептеуге арналған және салық төлеушіде салық салу объектісі болса жасалады.
</w:t>
      </w:r>
      <w:r>
        <w:br/>
      </w:r>
      <w:r>
        <w:rPr>
          <w:rFonts w:ascii="Times New Roman"/>
          <w:b w:val="false"/>
          <w:i w:val="false"/>
          <w:color w:val="000000"/>
          <w:sz w:val="28"/>
        </w:rPr>
        <w:t>
      Салық төлеушіде уақытша ақылы пайдалану құқығындағы бірнеше жер телімдері болған кезде әрбір жер телімі бойынша 931.13 нысан бойынша қосымшаның жеке парағы жасалады. Бұл орайда 931.13 нысан бойынша қосымшаның парақтарының жалпы саны уақытша ақылы жер пайдалану құқығындағы жер телімдерінің санына сәйкес келуі тиіс.
</w:t>
      </w:r>
      <w:r>
        <w:br/>
      </w:r>
      <w:r>
        <w:rPr>
          <w:rFonts w:ascii="Times New Roman"/>
          <w:b w:val="false"/>
          <w:i w:val="false"/>
          <w:color w:val="000000"/>
          <w:sz w:val="28"/>
        </w:rPr>
        <w:t>
      931.14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 сомаларын айқындауға арналған.
</w:t>
      </w:r>
      <w:r>
        <w:br/>
      </w:r>
      <w:r>
        <w:rPr>
          <w:rFonts w:ascii="Times New Roman"/>
          <w:b w:val="false"/>
          <w:i w:val="false"/>
          <w:color w:val="000000"/>
          <w:sz w:val="28"/>
        </w:rPr>
        <w:t>
      931.15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күмәнді талаптар бойынша кірістердің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түзетуге, тазартуға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931.00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көрсеткіштерді есептеу жүргізілетін валютаның тиісті коды көрсетіледі;
</w:t>
      </w:r>
      <w:r>
        <w:br/>
      </w:r>
      <w:r>
        <w:rPr>
          <w:rFonts w:ascii="Times New Roman"/>
          <w:b w:val="false"/>
          <w:i w:val="false"/>
          <w:color w:val="000000"/>
          <w:sz w:val="28"/>
        </w:rPr>
        <w:t>
      6) 6А және 6В жолдарында 931.00 нысан бойынша есептің тиісті тұрпаты мен түріне белгі жасалады;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931.00 нысан бойынша есепке ұсынылған тиісті қосымшаларға белгі жасалады.
</w:t>
      </w:r>
      <w:r>
        <w:br/>
      </w:r>
      <w:r>
        <w:rPr>
          <w:rFonts w:ascii="Times New Roman"/>
          <w:b w:val="false"/>
          <w:i w:val="false"/>
          <w:color w:val="000000"/>
          <w:sz w:val="28"/>
        </w:rPr>
        <w:t>
      9. "Патент құнының есебі" бөлімінде:
</w:t>
      </w:r>
      <w:r>
        <w:br/>
      </w:r>
      <w:r>
        <w:rPr>
          <w:rFonts w:ascii="Times New Roman"/>
          <w:b w:val="false"/>
          <w:i w:val="false"/>
          <w:color w:val="000000"/>
          <w:sz w:val="28"/>
        </w:rPr>
        <w:t>
      1) 931.00.001 жолда 931.00.002, 931.00.005 және 931.00.006 жолдарының көрсеткіштерін жинақтаумен айқындалатын табыс (ҚҚС-сыз жылдық жиынтық табыс) көрсетіледі;
</w:t>
      </w:r>
      <w:r>
        <w:br/>
      </w:r>
      <w:r>
        <w:rPr>
          <w:rFonts w:ascii="Times New Roman"/>
          <w:b w:val="false"/>
          <w:i w:val="false"/>
          <w:color w:val="000000"/>
          <w:sz w:val="28"/>
        </w:rPr>
        <w:t>
      2) 931.00.002 жолда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r>
        <w:br/>
      </w:r>
      <w:r>
        <w:rPr>
          <w:rFonts w:ascii="Times New Roman"/>
          <w:b w:val="false"/>
          <w:i w:val="false"/>
          <w:color w:val="000000"/>
          <w:sz w:val="28"/>
        </w:rPr>
        <w:t>
      3) 931.00.003 жолда 15 проценттік ҚҚС салынатын тауарларды сату бойынша айналымдар көрсетіледі. Сату бойынша айналымдар (931.01 нысаны бойынша 00001О жолы + 931.02 нысаны бойынша қосымша 00001М жолы + 931.03 нысаны бойынша 00001К жолы) формуласы бойынша айқындалады;
</w:t>
      </w:r>
      <w:r>
        <w:br/>
      </w:r>
      <w:r>
        <w:rPr>
          <w:rFonts w:ascii="Times New Roman"/>
          <w:b w:val="false"/>
          <w:i w:val="false"/>
          <w:color w:val="000000"/>
          <w:sz w:val="28"/>
        </w:rPr>
        <w:t>
      4) 931.00.004 жолда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00001Р жолы + 931.02 нысаны бойынша қосымшаның 00001N жолы + 931.03 нысаны бойынша қосымшаның 00001L жолы) айқындалады;
</w:t>
      </w:r>
      <w:r>
        <w:br/>
      </w:r>
      <w:r>
        <w:rPr>
          <w:rFonts w:ascii="Times New Roman"/>
          <w:b w:val="false"/>
          <w:i w:val="false"/>
          <w:color w:val="000000"/>
          <w:sz w:val="28"/>
        </w:rPr>
        <w:t>
      5) 931.00.005 жолда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00001Q жолы + 931.02 нысаны бойынша қосымшаның 00001O жолы + 931.03 нысаны бойынша қосымшаның 00001M жолы) айқындалады;
</w:t>
      </w:r>
      <w:r>
        <w:br/>
      </w:r>
      <w:r>
        <w:rPr>
          <w:rFonts w:ascii="Times New Roman"/>
          <w:b w:val="false"/>
          <w:i w:val="false"/>
          <w:color w:val="000000"/>
          <w:sz w:val="28"/>
        </w:rPr>
        <w:t>
      6) 931.00.006 жолында 931.14 нысан бойынша қосымшасының 00001I жолынан көшірілген тауарлар (жұмыстар, қызмет көрсетулер) және жұмысшылардың табыстары бойынша күмәнді міндеттемелер бойынша кірістердің жалпы сомасы көрсетіледі;
</w:t>
      </w:r>
      <w:r>
        <w:br/>
      </w:r>
      <w:r>
        <w:rPr>
          <w:rFonts w:ascii="Times New Roman"/>
          <w:b w:val="false"/>
          <w:i w:val="false"/>
          <w:color w:val="000000"/>
          <w:sz w:val="28"/>
        </w:rPr>
        <w:t>
      7) 931.00.007 жолында 931.14 нысаны бойынша қосымшасының 0001F қорытынды жолынан көшірілетін күмәнді міндеттемелер бойынша қосылған құн салығының сомасы көрсетіледі;
</w:t>
      </w:r>
      <w:r>
        <w:br/>
      </w:r>
      <w:r>
        <w:rPr>
          <w:rFonts w:ascii="Times New Roman"/>
          <w:b w:val="false"/>
          <w:i w:val="false"/>
          <w:color w:val="000000"/>
          <w:sz w:val="28"/>
        </w:rPr>
        <w:t>
      8) 931.00.008 жолында (931.00.003 жолы х 0,15) - 931.00.015 жолы) формуласы бойынша айқындалатын өткізу бойынша қосылған құн салығының сомасы көрсетіледі;
</w:t>
      </w:r>
      <w:r>
        <w:br/>
      </w:r>
      <w:r>
        <w:rPr>
          <w:rFonts w:ascii="Times New Roman"/>
          <w:b w:val="false"/>
          <w:i w:val="false"/>
          <w:color w:val="000000"/>
          <w:sz w:val="28"/>
        </w:rPr>
        <w:t>
      9) 931.00.009 жолында Салық кодексінің 4-тарауына сәйкес салық салынатын кірістерді айқындау кезінде шегерімге жататын, 931.00.011, 931.00.013 және 931.00.014 жолдарының көрсеткіштерінің сомалары түрінде айқындалатын шығыстар сомасы (салықты есепке алмағанда) көрсетіледі;
</w:t>
      </w:r>
      <w:r>
        <w:br/>
      </w:r>
      <w:r>
        <w:rPr>
          <w:rFonts w:ascii="Times New Roman"/>
          <w:b w:val="false"/>
          <w:i w:val="false"/>
          <w:color w:val="000000"/>
          <w:sz w:val="28"/>
        </w:rPr>
        <w:t>
      10) 931.00.010 жолында ҚҚС салынатын және 931.00.011 және 931.00.012 жолдарының көрсеткіштерінің сомасы түрінде айқындалатын сатып алынған тауарлар, жұмыстар және қызмет көрсетулер бойынша шығыстары (айналымдар) көрсетіледі;
</w:t>
      </w:r>
      <w:r>
        <w:br/>
      </w:r>
      <w:r>
        <w:rPr>
          <w:rFonts w:ascii="Times New Roman"/>
          <w:b w:val="false"/>
          <w:i w:val="false"/>
          <w:color w:val="000000"/>
          <w:sz w:val="28"/>
        </w:rPr>
        <w:t>
      11) 931.00.011 жолында 15% ставка бойынша ҚҚС салынатын сатып алынған тауарлар, жұмыстар мен қызмет көрсетулер бойынша шығыстар (айналымдар).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r>
        <w:br/>
      </w:r>
      <w:r>
        <w:rPr>
          <w:rFonts w:ascii="Times New Roman"/>
          <w:b w:val="false"/>
          <w:i w:val="false"/>
          <w:color w:val="000000"/>
          <w:sz w:val="28"/>
        </w:rPr>
        <w:t>
      12) 931.00.012 жолында бойынша ҚҚС салынатын сатып алынған тауарлар, жұмыстар мен қызмет көрсетулер бойынша шығыстар (айналымдар) көрсетіледі. Шығыстар (айналымдар) (931.04 нысаны бойынша қосымша 00001Р жолы + 931.05 нысаны бойынша 00001Р жолы + 931.06 нысаны бойынша қосымша 00001Р жолы) формуласы бойынша айқындалады;
</w:t>
      </w:r>
      <w:r>
        <w:br/>
      </w:r>
      <w:r>
        <w:rPr>
          <w:rFonts w:ascii="Times New Roman"/>
          <w:b w:val="false"/>
          <w:i w:val="false"/>
          <w:color w:val="000000"/>
          <w:sz w:val="28"/>
        </w:rPr>
        <w:t>
      13) 931.00.013 жолында ҚҚС салынбайтын және ҚҚС босатылған шығыстар көрсетіледі.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r>
        <w:br/>
      </w:r>
      <w:r>
        <w:rPr>
          <w:rFonts w:ascii="Times New Roman"/>
          <w:b w:val="false"/>
          <w:i w:val="false"/>
          <w:color w:val="000000"/>
          <w:sz w:val="28"/>
        </w:rPr>
        <w:t>
      14) 931.00.014 жолында 931.14 нысаны бойынша қосымшасының 0001К қорытынды жолынан көшірілген күмәнді талаптар сомасы көрсетіледі;
</w:t>
      </w:r>
      <w:r>
        <w:br/>
      </w:r>
      <w:r>
        <w:rPr>
          <w:rFonts w:ascii="Times New Roman"/>
          <w:b w:val="false"/>
          <w:i w:val="false"/>
          <w:color w:val="000000"/>
          <w:sz w:val="28"/>
        </w:rPr>
        <w:t>
      15) 931.00.015 жолында 931.14 нысаны бойынша қосымшасының 
</w:t>
      </w:r>
      <w:r>
        <w:br/>
      </w:r>
      <w:r>
        <w:rPr>
          <w:rFonts w:ascii="Times New Roman"/>
          <w:b w:val="false"/>
          <w:i w:val="false"/>
          <w:color w:val="000000"/>
          <w:sz w:val="28"/>
        </w:rPr>
        <w:t>
0001F қорытынды жолынан көшірілген күмәнді талаптар бойынша ҚҚС сомасы көрсетіледі;
</w:t>
      </w:r>
      <w:r>
        <w:br/>
      </w:r>
      <w:r>
        <w:rPr>
          <w:rFonts w:ascii="Times New Roman"/>
          <w:b w:val="false"/>
          <w:i w:val="false"/>
          <w:color w:val="000000"/>
          <w:sz w:val="28"/>
        </w:rPr>
        <w:t>
      16) 931.00.016 жолында шығыстарға қосылмаған айналымдар бойынша сатып алу бойынша ҚҚС сомасы көрсетіледі (Салық кодексінің 38-бөліміне сәйкес есепке жатқызуға қабылданған ҚҚС сомасы);
</w:t>
      </w:r>
      <w:r>
        <w:br/>
      </w:r>
      <w:r>
        <w:rPr>
          <w:rFonts w:ascii="Times New Roman"/>
          <w:b w:val="false"/>
          <w:i w:val="false"/>
          <w:color w:val="000000"/>
          <w:sz w:val="28"/>
        </w:rPr>
        <w:t>
      17) 931.00.017 жолында сатып алу бойынша ҚҚС сомалары көрсетіледі (Салық кодексінің 
</w:t>
      </w:r>
      <w:r>
        <w:rPr>
          <w:rFonts w:ascii="Times New Roman"/>
          <w:b w:val="false"/>
          <w:i w:val="false"/>
          <w:color w:val="000000"/>
          <w:sz w:val="28"/>
        </w:rPr>
        <w:t xml:space="preserve"> 38-бөліміне </w:t>
      </w:r>
      <w:r>
        <w:rPr>
          <w:rFonts w:ascii="Times New Roman"/>
          <w:b w:val="false"/>
          <w:i w:val="false"/>
          <w:color w:val="000000"/>
          <w:sz w:val="28"/>
        </w:rPr>
        <w:t>
 сәйкес есепке жатқызуға қабылданған ҚҚС сомасы).
</w:t>
      </w:r>
      <w:r>
        <w:br/>
      </w:r>
      <w:r>
        <w:rPr>
          <w:rFonts w:ascii="Times New Roman"/>
          <w:b w:val="false"/>
          <w:i w:val="false"/>
          <w:color w:val="000000"/>
          <w:sz w:val="28"/>
        </w:rPr>
        <w:t>
      Көрсетілетін сома ((931.00.011 х 0,15 + 931.00.016 - 931.00.007) х 931.00.031) формуласы бойынша айқындалады;
</w:t>
      </w:r>
      <w:r>
        <w:br/>
      </w:r>
      <w:r>
        <w:rPr>
          <w:rFonts w:ascii="Times New Roman"/>
          <w:b w:val="false"/>
          <w:i w:val="false"/>
          <w:color w:val="000000"/>
          <w:sz w:val="28"/>
        </w:rPr>
        <w:t>
      18) 931.00.018 жолы 931.00.008 жолының мәні 931.00.017 жолының мәнінен асып кету жағдайында толтырылады. Бұл ретте 931.00.018 жолында 931.00.006 және 931.00.013 жолдарының айырмасы ретінде айқындалатын төлемге ҚҚС сомасы көрсетіледі;
</w:t>
      </w:r>
      <w:r>
        <w:br/>
      </w:r>
      <w:r>
        <w:rPr>
          <w:rFonts w:ascii="Times New Roman"/>
          <w:b w:val="false"/>
          <w:i w:val="false"/>
          <w:color w:val="000000"/>
          <w:sz w:val="28"/>
        </w:rPr>
        <w:t>
      19) 931.00.019 жолы 931.00.017 жолының мәні 931.00.08 жолының мәнінен асып кету жағдайында толтырылады. Бұл ретте 931.00.019 жолында есепке жатқызылған ҚҚС сомасының (сатып алу бойынша) 931.00.013 және 931.00.006 жолдарының айырмасы ретінде айқындалатын ҚҚС-тың есептелген сомасынан (айналымдар бойынша, өткізу бойынша) асып кету сомасы туралы анықтамалық ақпарат (бюджетпен есеп айырысу сальдосын айқындау кезінде ескерілмейді) көрсетіледі;
</w:t>
      </w:r>
      <w:r>
        <w:br/>
      </w:r>
      <w:r>
        <w:rPr>
          <w:rFonts w:ascii="Times New Roman"/>
          <w:b w:val="false"/>
          <w:i w:val="false"/>
          <w:color w:val="000000"/>
          <w:sz w:val="28"/>
        </w:rPr>
        <w:t>
      20) 931.00.020 жолында (931.10.018 х 0,2) формуласы бойынша айқындалатын 80 проценттік жеңілдікті ескере отырып төленетін ҚҚС сомасы көрсетіледі;
</w:t>
      </w:r>
      <w:r>
        <w:br/>
      </w:r>
      <w:r>
        <w:rPr>
          <w:rFonts w:ascii="Times New Roman"/>
          <w:b w:val="false"/>
          <w:i w:val="false"/>
          <w:color w:val="000000"/>
          <w:sz w:val="28"/>
        </w:rPr>
        <w:t>
      21) 931.00.021 жолында (931.07 нысанының 00001 қорытынды жолының көрсеткіші х 0,2) формуласы бойынша айқындалатын 80 проценттік жеңілдікті ескере отырып төленетін жер салығының сомасы көрсетіледі;
</w:t>
      </w:r>
      <w:r>
        <w:br/>
      </w:r>
      <w:r>
        <w:rPr>
          <w:rFonts w:ascii="Times New Roman"/>
          <w:b w:val="false"/>
          <w:i w:val="false"/>
          <w:color w:val="000000"/>
          <w:sz w:val="28"/>
        </w:rPr>
        <w:t>
      22) 931.00.022 жолында (931.08 нысанының 00001 қорытынды жолының көрсеткіші х 0,2) формуласы бойынша айқындалатын 80 проценттік жеңілдікті ескере отырып төленетін мүлік салығының сомасы көрсетіледі;
</w:t>
      </w:r>
      <w:r>
        <w:br/>
      </w:r>
      <w:r>
        <w:rPr>
          <w:rFonts w:ascii="Times New Roman"/>
          <w:b w:val="false"/>
          <w:i w:val="false"/>
          <w:color w:val="000000"/>
          <w:sz w:val="28"/>
        </w:rPr>
        <w:t>
      23) 931.00.023 жолында (көлік құралдары салығының жалпы сомасы (931.09.012 жолы көрсеткіштерінің сомасы ретінде айқындалатын 931.09 нысаны бойынша қосымшалардың барлық парақтары) х 0,2) формуласы бойынша айқындалатын 80 проценттік жеңілдікті ескере отырып төленетін көлік құралдары салығының сомасы көрсетіледі;
</w:t>
      </w:r>
      <w:r>
        <w:br/>
      </w:r>
      <w:r>
        <w:rPr>
          <w:rFonts w:ascii="Times New Roman"/>
          <w:b w:val="false"/>
          <w:i w:val="false"/>
          <w:color w:val="000000"/>
          <w:sz w:val="28"/>
        </w:rPr>
        <w:t>
      24) 931.00.024 жолында (931.10.008С х 0,2) формуласы бойынша айқындалатын 80 проценттік жеңілдікті ескере отырып төленетін әлеуметтік салық сомасы көрсетіледі;
</w:t>
      </w:r>
      <w:r>
        <w:br/>
      </w:r>
      <w:r>
        <w:rPr>
          <w:rFonts w:ascii="Times New Roman"/>
          <w:b w:val="false"/>
          <w:i w:val="false"/>
          <w:color w:val="000000"/>
          <w:sz w:val="28"/>
        </w:rPr>
        <w:t>
      25) 931.00.025 жолында (жер телімдерін пайдаланғаны үшін төлемдердің жалпы сомасы (931.13 нысаны бойынша 931.13.012 жолдарының барлық парақтары сомасының көрсеткіші ретінде айқындалатын) х 0,2) формуласы бойынша айқындалатын жер телімдерін пайдаланғаны үшін төлемдердің сомасы көрсетіледі;
</w:t>
      </w:r>
      <w:r>
        <w:br/>
      </w:r>
      <w:r>
        <w:rPr>
          <w:rFonts w:ascii="Times New Roman"/>
          <w:b w:val="false"/>
          <w:i w:val="false"/>
          <w:color w:val="000000"/>
          <w:sz w:val="28"/>
        </w:rPr>
        <w:t>
      26) 931.00.026 жолында (931.00.001 - 931.00.009 - 931.00.021 - 931.00.022 - 931.00.023 - 931.00.024 - 931.00.025)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r>
        <w:br/>
      </w:r>
      <w:r>
        <w:rPr>
          <w:rFonts w:ascii="Times New Roman"/>
          <w:b w:val="false"/>
          <w:i w:val="false"/>
          <w:color w:val="000000"/>
          <w:sz w:val="28"/>
        </w:rPr>
        <w:t>
      27) 931.00.027 жолында 931.00.023 жолы кірістерден шегерімдерге жатқызылатын шығыстардың асуы кезінде толтырылады. Бұл ретте 931.00.027 жолында ((931.00.009 + 931.00.021 + 931.00.022 + 931.00.023 + 931.00.024 + 931.00.025) - 931.00.001)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r>
        <w:br/>
      </w:r>
      <w:r>
        <w:rPr>
          <w:rFonts w:ascii="Times New Roman"/>
          <w:b w:val="false"/>
          <w:i w:val="false"/>
          <w:color w:val="000000"/>
          <w:sz w:val="28"/>
        </w:rPr>
        <w:t>
      28) 931.00.028 жолда 931.00.026 жолының көрсеткішіне салықтың тиісті ставкасын қолдану жолымен айқындалатын корпорациялық табыс салығының сомасы көрсетіледі;
</w:t>
      </w:r>
      <w:r>
        <w:br/>
      </w:r>
      <w:r>
        <w:rPr>
          <w:rFonts w:ascii="Times New Roman"/>
          <w:b w:val="false"/>
          <w:i w:val="false"/>
          <w:color w:val="000000"/>
          <w:sz w:val="28"/>
        </w:rPr>
        <w:t>
      29) 931.00.029 жолда (931.00.026 х 0,2) формуласы бойынша айқындалатын 80 проценттік жеңілдік ескеріле отырып төленетін корпорациялық табыс салығының сомасы көрсетіледі;
</w:t>
      </w:r>
      <w:r>
        <w:br/>
      </w:r>
      <w:r>
        <w:rPr>
          <w:rFonts w:ascii="Times New Roman"/>
          <w:b w:val="false"/>
          <w:i w:val="false"/>
          <w:color w:val="000000"/>
          <w:sz w:val="28"/>
        </w:rPr>
        <w:t>
      30) 931.00.030 жолында (931.00.020 + 931.00.021 + 931.00.022 + 931.00.023 + 931.00.024 + 931.00.025 + 931.00.029) жолдарының көрсеткіштерін қосындылау жолымен айқындалатын 931.00 нысаны бойынша есеп бойынша бюджетке төлеуге жататын салықтар сомасы көрсетіледі;
</w:t>
      </w:r>
      <w:r>
        <w:br/>
      </w:r>
      <w:r>
        <w:rPr>
          <w:rFonts w:ascii="Times New Roman"/>
          <w:b w:val="false"/>
          <w:i w:val="false"/>
          <w:color w:val="000000"/>
          <w:sz w:val="28"/>
        </w:rPr>
        <w:t>
      31) 931.00.031 жолында (931.00.002/931.00.001 х 100) формуласы бойынша айқындалатын айналымның жалпы сомасында салық салынатын айналымның үлес салмағы көрсетіледі.
</w:t>
      </w:r>
      <w:r>
        <w:br/>
      </w:r>
      <w:r>
        <w:rPr>
          <w:rFonts w:ascii="Times New Roman"/>
          <w:b w:val="false"/>
          <w:i w:val="false"/>
          <w:color w:val="000000"/>
          <w:sz w:val="28"/>
        </w:rPr>
        <w:t>
      10. 931.00 нысаны бойынша есеп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931.01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"Кіріс туралы ақпарат" бөлімінде:
</w:t>
      </w:r>
      <w:r>
        <w:br/>
      </w:r>
      <w:r>
        <w:rPr>
          <w:rFonts w:ascii="Times New Roman"/>
          <w:b w:val="false"/>
          <w:i w:val="false"/>
          <w:color w:val="000000"/>
          <w:sz w:val="28"/>
        </w:rPr>
        <w:t>
      1) А бағанының жолдарында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әрбір дақыл бойынша егіс көлемі көрсетіледі;
</w:t>
      </w:r>
      <w:r>
        <w:br/>
      </w:r>
      <w:r>
        <w:rPr>
          <w:rFonts w:ascii="Times New Roman"/>
          <w:b w:val="false"/>
          <w:i w:val="false"/>
          <w:color w:val="000000"/>
          <w:sz w:val="28"/>
        </w:rPr>
        <w:t>
      4) D бағанының жолдарында кәсіпорынның әрбір дақыл бойынша орташа шығымдылығы (бастапқы есепті берген кезде - кәсіпорынның соңғы 5 жыл үшін есептілік деректері бойынша) көрсетіледі;
</w:t>
      </w:r>
      <w:r>
        <w:br/>
      </w:r>
      <w:r>
        <w:rPr>
          <w:rFonts w:ascii="Times New Roman"/>
          <w:b w:val="false"/>
          <w:i w:val="false"/>
          <w:color w:val="000000"/>
          <w:sz w:val="28"/>
        </w:rPr>
        <w:t>
      5) Е бағанының жолдарында С бағанының жолдары мен D бағанының жолдарының көрсеткіштері ретінде айқындалатын оны тоннаға аудара отырып өнімнің жалпы жиыны көрсетіледі;
</w:t>
      </w:r>
      <w:r>
        <w:br/>
      </w:r>
      <w:r>
        <w:rPr>
          <w:rFonts w:ascii="Times New Roman"/>
          <w:b w:val="false"/>
          <w:i w:val="false"/>
          <w:color w:val="000000"/>
          <w:sz w:val="28"/>
        </w:rPr>
        <w:t>
      6) F бағанының жолдарында өсірілетін дақылдардың әрбір түрі бойынша рефакция көрсетіледі;
</w:t>
      </w:r>
      <w:r>
        <w:br/>
      </w:r>
      <w:r>
        <w:rPr>
          <w:rFonts w:ascii="Times New Roman"/>
          <w:b w:val="false"/>
          <w:i w:val="false"/>
          <w:color w:val="000000"/>
          <w:sz w:val="28"/>
        </w:rPr>
        <w:t>
      7) G бағанының жолдарында өз мұқтажына пайдаланылатын өнімнің әрбір түрі бойынша көлемі көрсетіледі;
</w:t>
      </w:r>
      <w:r>
        <w:br/>
      </w:r>
      <w:r>
        <w:rPr>
          <w:rFonts w:ascii="Times New Roman"/>
          <w:b w:val="false"/>
          <w:i w:val="false"/>
          <w:color w:val="000000"/>
          <w:sz w:val="28"/>
        </w:rPr>
        <w:t>
      8) Н бағанының жолдарында өз ұқсатуына бағытталған өз өндірісі өнімінің көлемі көрсетіледі;
</w:t>
      </w:r>
      <w:r>
        <w:br/>
      </w:r>
      <w:r>
        <w:rPr>
          <w:rFonts w:ascii="Times New Roman"/>
          <w:b w:val="false"/>
          <w:i w:val="false"/>
          <w:color w:val="000000"/>
          <w:sz w:val="28"/>
        </w:rPr>
        <w:t>
      9) І бағанының жолдарында (Е бағанының жолдары - F бағанының жолдары - G бағанының жолдары - Н бағанының жолдары) формуласы бойынша айқындалатын сатуға жататын ағымдағы жыл өнімінің көлемі көрсетіледі;
</w:t>
      </w:r>
      <w:r>
        <w:br/>
      </w:r>
      <w:r>
        <w:rPr>
          <w:rFonts w:ascii="Times New Roman"/>
          <w:b w:val="false"/>
          <w:i w:val="false"/>
          <w:color w:val="000000"/>
          <w:sz w:val="28"/>
        </w:rPr>
        <w:t>
      10) J бағанының жолдарында ағымдағы кезең басына сатылмаған өз өндірісі өнімінің артық қалғандары көрсетіледі;
</w:t>
      </w:r>
      <w:r>
        <w:br/>
      </w:r>
      <w:r>
        <w:rPr>
          <w:rFonts w:ascii="Times New Roman"/>
          <w:b w:val="false"/>
          <w:i w:val="false"/>
          <w:color w:val="000000"/>
          <w:sz w:val="28"/>
        </w:rPr>
        <w:t>
      11) К бағанының жолдарында ағымдағы кезеңнің соңына артық қалғандар көрсетіледі;
</w:t>
      </w:r>
      <w:r>
        <w:br/>
      </w:r>
      <w:r>
        <w:rPr>
          <w:rFonts w:ascii="Times New Roman"/>
          <w:b w:val="false"/>
          <w:i w:val="false"/>
          <w:color w:val="000000"/>
          <w:sz w:val="28"/>
        </w:rPr>
        <w:t>
      12) L бағанының жолдарында (І бағанының жолы + J бағанының жолы - К бағанының жолы) формуласы бойынша айқындалатын сататын өнім көлемі көрсетіледі;
</w:t>
      </w:r>
      <w:r>
        <w:br/>
      </w:r>
      <w:r>
        <w:rPr>
          <w:rFonts w:ascii="Times New Roman"/>
          <w:b w:val="false"/>
          <w:i w:val="false"/>
          <w:color w:val="000000"/>
          <w:sz w:val="28"/>
        </w:rPr>
        <w:t>
      13) М бағанының жолдарында өнімнің әрбір түрін сатудың орташа бағасы (бастапқы есепті тапсырған кезде - кәсіпорынның бұрынғы жыл үшін есеп беру деректері бойынша) көрсетіледі;
</w:t>
      </w:r>
      <w:r>
        <w:br/>
      </w:r>
      <w:r>
        <w:rPr>
          <w:rFonts w:ascii="Times New Roman"/>
          <w:b w:val="false"/>
          <w:i w:val="false"/>
          <w:color w:val="000000"/>
          <w:sz w:val="28"/>
        </w:rPr>
        <w:t>
      14) N бағанында (L бағанының жолы х М бағанының жолы) формуласы бойынша айқындалатын өнімді сатудан кіріс сомасы көрсетіледі. Бұл ретте N бағанының жолдар көрсеткіштері О, Р және Q бағандарының тиісті жолдарына сәйкес келетін көрсеткіштер сомасына сәйкес келуі тиіс;
</w:t>
      </w:r>
      <w:r>
        <w:br/>
      </w:r>
      <w:r>
        <w:rPr>
          <w:rFonts w:ascii="Times New Roman"/>
          <w:b w:val="false"/>
          <w:i w:val="false"/>
          <w:color w:val="000000"/>
          <w:sz w:val="28"/>
        </w:rPr>
        <w:t>
      15) О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16) Р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17) Q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13. 931.01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931.02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15. "Кіріс туралы ақпарат" бөлімінде:
</w:t>
      </w:r>
      <w:r>
        <w:br/>
      </w:r>
      <w:r>
        <w:rPr>
          <w:rFonts w:ascii="Times New Roman"/>
          <w:b w:val="false"/>
          <w:i w:val="false"/>
          <w:color w:val="000000"/>
          <w:sz w:val="28"/>
        </w:rPr>
        <w:t>
      1) А бағанында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өнімнің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ауыл шаруашылығы малдарының (ара балұясының, құстардың сандары) басы көрсетіледі;
</w:t>
      </w:r>
      <w:r>
        <w:br/>
      </w:r>
      <w:r>
        <w:rPr>
          <w:rFonts w:ascii="Times New Roman"/>
          <w:b w:val="false"/>
          <w:i w:val="false"/>
          <w:color w:val="000000"/>
          <w:sz w:val="28"/>
        </w:rPr>
        <w:t>
      4) D бағанының жолдарында өнімнің әрбір түрінің орташа шығуы (бастапқы есепті тапсырған кезде кәсіпорынның соңғы 5 жылы үшін есеп беру деректері бойынша) көрсетіледі;
</w:t>
      </w:r>
      <w:r>
        <w:br/>
      </w:r>
      <w:r>
        <w:rPr>
          <w:rFonts w:ascii="Times New Roman"/>
          <w:b w:val="false"/>
          <w:i w:val="false"/>
          <w:color w:val="000000"/>
          <w:sz w:val="28"/>
        </w:rPr>
        <w:t>
      5) Е бағанының жолдарында С бағаны мен D бағанының жолдар көрсеткіштерінің туындысын тоннаға (мың данаға) аудара отырып айқындалатын өнімнің жалпы шығуының сомасы көрсетіледі;
</w:t>
      </w:r>
      <w:r>
        <w:br/>
      </w:r>
      <w:r>
        <w:rPr>
          <w:rFonts w:ascii="Times New Roman"/>
          <w:b w:val="false"/>
          <w:i w:val="false"/>
          <w:color w:val="000000"/>
          <w:sz w:val="28"/>
        </w:rPr>
        <w:t>
      6) F бағанының жолдарында ағымдағы кезеңнің басына өткізілмеген өнімнің қалдықтары көрсетіледі;
</w:t>
      </w:r>
      <w:r>
        <w:br/>
      </w:r>
      <w:r>
        <w:rPr>
          <w:rFonts w:ascii="Times New Roman"/>
          <w:b w:val="false"/>
          <w:i w:val="false"/>
          <w:color w:val="000000"/>
          <w:sz w:val="28"/>
        </w:rPr>
        <w:t>
      7) G бағанының жолдарында өз қажеттіліктеріне пайдаланылатын мал шаруашылығы (омарта шаруашылығы, құс шаруашылығы) өнімінің әрбір түрінің көлемі көрсетіледі;
</w:t>
      </w:r>
      <w:r>
        <w:br/>
      </w:r>
      <w:r>
        <w:rPr>
          <w:rFonts w:ascii="Times New Roman"/>
          <w:b w:val="false"/>
          <w:i w:val="false"/>
          <w:color w:val="000000"/>
          <w:sz w:val="28"/>
        </w:rPr>
        <w:t>
      8) Н бағанының жолдарында өзі қайта өңдеуге жіберілетін мал шаруашылығы (омарта шаруашылығы, құс шаруашылығы) өнімінің көлемі көрсетіледі;
</w:t>
      </w:r>
      <w:r>
        <w:br/>
      </w:r>
      <w:r>
        <w:rPr>
          <w:rFonts w:ascii="Times New Roman"/>
          <w:b w:val="false"/>
          <w:i w:val="false"/>
          <w:color w:val="000000"/>
          <w:sz w:val="28"/>
        </w:rPr>
        <w:t>
      9) I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10) J бағанының жолдарында (Е бағанының жолы + F бағанының жолы - G бағанының жолы - Н бағанының жолы - I бағанының жолы) формуласы бойынша айқындалатын өткізуге жататын өнімнің көлемі  көрсетіледі;
</w:t>
      </w:r>
      <w:r>
        <w:br/>
      </w:r>
      <w:r>
        <w:rPr>
          <w:rFonts w:ascii="Times New Roman"/>
          <w:b w:val="false"/>
          <w:i w:val="false"/>
          <w:color w:val="000000"/>
          <w:sz w:val="28"/>
        </w:rPr>
        <w:t>
      11) К бағанының жолдарында кәсіпорынның есеп беру деректері бойынша (бастапқы есепті берген кезде - кәсіпорынның бұрынғы жыл үшін есептілік деректері бойынша) мал шаруашылығы (омарта шаруашылығы, құс шаруашылығы) өнімінің әрбір түрі бойынша 1 тоннасы (1000 данасы) үшін сатудың орташа бағасы көрсетіледі;
</w:t>
      </w:r>
      <w:r>
        <w:br/>
      </w:r>
      <w:r>
        <w:rPr>
          <w:rFonts w:ascii="Times New Roman"/>
          <w:b w:val="false"/>
          <w:i w:val="false"/>
          <w:color w:val="000000"/>
          <w:sz w:val="28"/>
        </w:rPr>
        <w:t>
      12) L бағанының жолдарында (J бағанының жолдары х K бағанының жолдары) формуласы бойынша J және K бағандарының тиісті жолдарының туындысы ретінде айқындалатын өнімді өткізуден кіріс сомасы көрсетіледі. Бұл ретте L бағаны жолдарының көрсеткіштері М, N және О бағандарының тиісті жолдарының көрсеткіштеріне сәйкес келуі тиіс;
</w:t>
      </w:r>
      <w:r>
        <w:br/>
      </w:r>
      <w:r>
        <w:rPr>
          <w:rFonts w:ascii="Times New Roman"/>
          <w:b w:val="false"/>
          <w:i w:val="false"/>
          <w:color w:val="000000"/>
          <w:sz w:val="28"/>
        </w:rPr>
        <w:t>
      13) М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14) N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15) О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16. 931.02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931.03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18. "Кіріс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беріліп отырған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ағымдағы кезеңнің басына өткізілмеген өнімнің артық қалғандары көрсетіледі;
</w:t>
      </w:r>
      <w:r>
        <w:br/>
      </w:r>
      <w:r>
        <w:rPr>
          <w:rFonts w:ascii="Times New Roman"/>
          <w:b w:val="false"/>
          <w:i w:val="false"/>
          <w:color w:val="000000"/>
          <w:sz w:val="28"/>
        </w:rPr>
        <w:t>
      4) D бағанының жолдарында өз өндірісінен шығарылатын жалпы өнім көрсетіледі;
</w:t>
      </w:r>
      <w:r>
        <w:br/>
      </w:r>
      <w:r>
        <w:rPr>
          <w:rFonts w:ascii="Times New Roman"/>
          <w:b w:val="false"/>
          <w:i w:val="false"/>
          <w:color w:val="000000"/>
          <w:sz w:val="28"/>
        </w:rPr>
        <w:t>
      5) Е бағанының жолдарында одан әрі өз өңдеуіне жіберілетін өнімнің көлемі (мысалы, өндірілген ұнның бір бөлігі макарон өнімдерін өндіруге жіберіледі. Бұл жағдайда ұнның осы көлемі макарон өндірісі үшін шикізат болып табылады);
</w:t>
      </w:r>
      <w:r>
        <w:br/>
      </w:r>
      <w:r>
        <w:rPr>
          <w:rFonts w:ascii="Times New Roman"/>
          <w:b w:val="false"/>
          <w:i w:val="false"/>
          <w:color w:val="000000"/>
          <w:sz w:val="28"/>
        </w:rPr>
        <w:t>
      6) F бағанының жолдарында өзінің шаруашылық қажеттілігіне жұмсау көзделетін өнім көлемі көрсетіледі;
</w:t>
      </w:r>
      <w:r>
        <w:br/>
      </w:r>
      <w:r>
        <w:rPr>
          <w:rFonts w:ascii="Times New Roman"/>
          <w:b w:val="false"/>
          <w:i w:val="false"/>
          <w:color w:val="000000"/>
          <w:sz w:val="28"/>
        </w:rPr>
        <w:t>
      7) G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8) Н бағанының жолдарында (С бағанының жолдары + D бағанының жолдары - Е бағанының жолдары - F бағанының жолдары - G бағанының жолдары) формуласы бойынша айқындалатын өткізуге жатқызылған өнім көлемі көрсетіледі;
</w:t>
      </w:r>
      <w:r>
        <w:br/>
      </w:r>
      <w:r>
        <w:rPr>
          <w:rFonts w:ascii="Times New Roman"/>
          <w:b w:val="false"/>
          <w:i w:val="false"/>
          <w:color w:val="000000"/>
          <w:sz w:val="28"/>
        </w:rPr>
        <w:t>
      9) I бағанының жолдарында кәсіпорын есептілігінің деректері бойынша (бастапқы есепті табыс еткен кезде - кәсіпорынның өткен жыл үшін есептілік деректері бойынша) өнімнің әр түрі бойынша орташа өткізу бағасы көрсетіледі;
</w:t>
      </w:r>
      <w:r>
        <w:br/>
      </w:r>
      <w:r>
        <w:rPr>
          <w:rFonts w:ascii="Times New Roman"/>
          <w:b w:val="false"/>
          <w:i w:val="false"/>
          <w:color w:val="000000"/>
          <w:sz w:val="28"/>
        </w:rPr>
        <w:t>
      10) J бағанының жолдарында (Н бағанының жолы х I бағанының жолы) формуласы бойынша айқындалатын Н және I бағандарының тиісті көрсеткіштерінің туындысы ретінде айқындалатын өнімді өткізуден кіріс сомасы көрсетіледі;
</w:t>
      </w:r>
      <w:r>
        <w:br/>
      </w:r>
      <w:r>
        <w:rPr>
          <w:rFonts w:ascii="Times New Roman"/>
          <w:b w:val="false"/>
          <w:i w:val="false"/>
          <w:color w:val="000000"/>
          <w:sz w:val="28"/>
        </w:rPr>
        <w:t>
      11) K бағанының жолдарында 15 процент ставкасы бойынша ҚҚС салынатын тауарларды сату бойынша айналымдар көрсетіледі;
</w:t>
      </w:r>
      <w:r>
        <w:br/>
      </w:r>
      <w:r>
        <w:rPr>
          <w:rFonts w:ascii="Times New Roman"/>
          <w:b w:val="false"/>
          <w:i w:val="false"/>
          <w:color w:val="000000"/>
          <w:sz w:val="28"/>
        </w:rPr>
        <w:t>
      12) L бағанының жолдарында нөлдік ставкасы бойынша ҚҚС салынатын тауарларды сату бойынша айналымдар көрсетіледі;
</w:t>
      </w:r>
      <w:r>
        <w:br/>
      </w:r>
      <w:r>
        <w:rPr>
          <w:rFonts w:ascii="Times New Roman"/>
          <w:b w:val="false"/>
          <w:i w:val="false"/>
          <w:color w:val="000000"/>
          <w:sz w:val="28"/>
        </w:rPr>
        <w:t>
      13) М бағанының жолдарында ҚҚС салынбайтын және ҚҚС-нан босатылған тауарларды сату бойынша айналымдар көрсетіледі.
</w:t>
      </w:r>
      <w:r>
        <w:br/>
      </w:r>
      <w:r>
        <w:rPr>
          <w:rFonts w:ascii="Times New Roman"/>
          <w:b w:val="false"/>
          <w:i w:val="false"/>
          <w:color w:val="000000"/>
          <w:sz w:val="28"/>
        </w:rPr>
        <w:t>
      19. 931.03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931.04-нысан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21. "Өткізілетін тауардың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өсірілетін дақылдардың әр түрі бойынша өткізілетін тауардың 1 бірлігіне пайдаланылатын тұқымдар сатып алу бойынша шығындар сомасы (бастапқы есепті берген ретте - кәсіпорынның соңғы 5 жылдағы есептілік деректері бойынша жұмсалған тұқым салмақтық көрсеткіште ескеріледі);
</w:t>
      </w:r>
      <w:r>
        <w:br/>
      </w:r>
      <w:r>
        <w:rPr>
          <w:rFonts w:ascii="Times New Roman"/>
          <w:b w:val="false"/>
          <w:i w:val="false"/>
          <w:color w:val="000000"/>
          <w:sz w:val="28"/>
        </w:rPr>
        <w:t>
      4) D бағанының жолдарында өсірілетін дақылдардың әр түрі бойынша өткізілетін тауардың 1 бірлігі есебіне жанар-жағармай материалдарын (бұдан әрі - ЖЖМ) сатып алуға жұмсалатын шығын сомасы көрсетіледі (бастапқы есеп беру кезінде соңғы 5 жыл үшін кәсіпорын есептілігінің деректері бойынша жұмсалған ЖЖМ көлемі ескеріледі);
</w:t>
      </w:r>
      <w:r>
        <w:br/>
      </w:r>
      <w:r>
        <w:rPr>
          <w:rFonts w:ascii="Times New Roman"/>
          <w:b w:val="false"/>
          <w:i w:val="false"/>
          <w:color w:val="000000"/>
          <w:sz w:val="28"/>
        </w:rPr>
        <w:t>
      5) Е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өсірілетін дақылдардың әр түрі бойынша өткізілетін тауардың 1 бірлігі есебіне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өсірілетін дақылдардың әр түрі бойынша өткізілетін тауардың 1 бірлігі есебіне пайдаланылатын минералды тыңайтқыш бойынша шығындар сомасы көрсетіледі (бастапқы есепті берген кезде кәсіпорынның соңғы 5 жылдағы есептілік деректері бойынша жұмсалған минералды тыңайтқыштардың салмақ көлемі ескеріледі);
</w:t>
      </w:r>
      <w:r>
        <w:br/>
      </w:r>
      <w:r>
        <w:rPr>
          <w:rFonts w:ascii="Times New Roman"/>
          <w:b w:val="false"/>
          <w:i w:val="false"/>
          <w:color w:val="000000"/>
          <w:sz w:val="28"/>
        </w:rPr>
        <w:t>
      7) G бағанының жолдарында өсірілетін дақылдардың әр түрі бойынша өткізілетін тауардың 1 бірлігі есебіне пайдаланылатын электр қуаты бойынша шығындар сомасы көрсетіледі. Бастапқы есепті берген кезде кәсіпорынның соңғы 5 жылдағы есептілік деректері бойынша аталған соманы айқындау үшін жұмсалған электр қуатының көлемі қолданылады;
</w:t>
      </w:r>
      <w:r>
        <w:br/>
      </w:r>
      <w:r>
        <w:rPr>
          <w:rFonts w:ascii="Times New Roman"/>
          <w:b w:val="false"/>
          <w:i w:val="false"/>
          <w:color w:val="000000"/>
          <w:sz w:val="28"/>
        </w:rPr>
        <w:t>
      8) H бағанының жолдарында өсірілетін дақылдардың әр түрі бойынша өткізілетін тауардың 1 бірлігі есебіне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өсірілетін дақылдардың әр түрі бойынша өткізілетін тауардың 1 бірлігі есебіне еңбекақыға жұмсалатын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өсірілетін дақылдардың әр түрі бойынша өткізілетін тауардың 1 бірлігі есебіне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K бағанының жолдарында өсірілетін дақылдардың әр түрі бойынша өткізілетін тауардың 1 бірлігі есебіне кәсіпорынның басқа да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өсірілетін дақылдардың әр түрі бойынша өткізілетін тауардың 1 бірлігі есебіне С, D, E, F, G, H, І, J және K бағандарының тиісті жолдарын жинақтаумен айқындалатын барлық шығындарының жиынтық сомасы (бастапқы есепті берген ретте - кәсіпорынның соңғы 5 жылдағы есептілік деректері бойынша)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сатылатын өнімнің көлемі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айқындайтын, өсімдік шаруашылығының барлық өнімдеріне жұмсалатын шығынның сомасы көрсетіледі;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көрсетуді) сатып алу бойынша айналым көрсетіледі;
</w:t>
      </w:r>
      <w:r>
        <w:br/>
      </w:r>
      <w:r>
        <w:rPr>
          <w:rFonts w:ascii="Times New Roman"/>
          <w:b w:val="false"/>
          <w:i w:val="false"/>
          <w:color w:val="000000"/>
          <w:sz w:val="28"/>
        </w:rPr>
        <w:t>
      16) P бағанының жолдарында нөлдік ставка бойынша ҚҚС салынатын тауарларды сату бойынша шығындар (айналымдар)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22. 931.04-нысаны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931.05-нысан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24.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тауардың 1 бірлігі үшін жем-шөпке жұмсалатын шығындар сомасы  көрсетіледі (бастапқы есепті берген кезде кәсіпорынның соңғы 5 жылдағы есептілік деректері бойынша жем-шөп шығындары салмақтық көрсеткіште ескеріледі);
</w:t>
      </w:r>
      <w:r>
        <w:br/>
      </w:r>
      <w:r>
        <w:rPr>
          <w:rFonts w:ascii="Times New Roman"/>
          <w:b w:val="false"/>
          <w:i w:val="false"/>
          <w:color w:val="000000"/>
          <w:sz w:val="28"/>
        </w:rPr>
        <w:t>
      4) D бағанының жолдарында өткізілетін тауардың 1 бірлігі есебінде ЖЖМ-ге жұмсалатын шығындар сомасы көрсетіледі (бастапқы есеп беру кезінде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өткізілетін тауардың 1 бірлігі есебінде негізгі құралдарды жөндеуге кететін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тауардың 1 бірлігі есебінде мал дәрігерлік препараттар сатып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тауардың 1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тауардың 1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тауардың 1 бірлігі есебінде жұмыс берушінің еңбекақы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тауардың 1 бірлігі есебінде салық төлеушінің сырт ұйымдардан көлік қызмет көрсету бойынша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тауардың 1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K бағандарының жолдарын жинақтаумен айқындалатын өткізілетін тауардың 1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өнімнің әр түрінің саны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айқындалатын, барлық өткізілетін өнімдерді өндіруге жұмсалатын шығындар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 сатып алу бойынша айналым көрсетіледі;
</w:t>
      </w:r>
      <w:r>
        <w:br/>
      </w:r>
      <w:r>
        <w:rPr>
          <w:rFonts w:ascii="Times New Roman"/>
          <w:b w:val="false"/>
          <w:i w:val="false"/>
          <w:color w:val="000000"/>
          <w:sz w:val="28"/>
        </w:rPr>
        <w:t>
      16) P бағанының жолдарында  нөлдік ставка бойынша салық салынатын тауарларды сату бойынша айналым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25. 931.05-нысан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931.06-нысаны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27.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қайта өңдеу өнімінің бірлігі есебінде шикізаттар мен материалдар алуға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өткізілетін қайта өңдеу өнімінің бірлігі есебінде ЖЖМ-ге жұмсалатын шығындар сомасы көрсетіледі (бастапқы есепті берген кезде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өткізілетін қайта өңдеу өнімінің бірлігі есебінде негізгі құралдарды жөндеуге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қайта өңдеу өнімінің бірлігі есебінде үй-жайларды, жабдықтарды және т.б. жалға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қайта өңдеу өнімінің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қайта өңдеу өнімінің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қайта өңдеу өнімінің бірлігі есебінде жұмыс берушінің еңбекақы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қайта өңдеу өнімінің бірлігі есебінде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қайта өңдеу өнімінің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және K бағандарының жолдарын жинақтаумен айқындалатын, өткізілетін қайта өңдеу өнімінің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өткізілетін қайта өңдеу өнімдердің жалпы көлемі көрсетіледі;
</w:t>
      </w:r>
      <w:r>
        <w:br/>
      </w:r>
      <w:r>
        <w:rPr>
          <w:rFonts w:ascii="Times New Roman"/>
          <w:b w:val="false"/>
          <w:i w:val="false"/>
          <w:color w:val="000000"/>
          <w:sz w:val="28"/>
        </w:rPr>
        <w:t>
      14) N бағанының жолдарында L және М бағандарының тиісті жолдарын көбейту бойынша айқындалатын, барлық өткізілетін  өнімді өндіруге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шығындар (айналым) көрсетіледі;
</w:t>
      </w:r>
      <w:r>
        <w:br/>
      </w:r>
      <w:r>
        <w:rPr>
          <w:rFonts w:ascii="Times New Roman"/>
          <w:b w:val="false"/>
          <w:i w:val="false"/>
          <w:color w:val="000000"/>
          <w:sz w:val="28"/>
        </w:rPr>
        <w:t>
      16) P бағанының жолдарында  нөлдік ставка бойынша ҚҚС салынатын шығындар (айналым) көрсетіледі;
</w:t>
      </w:r>
      <w:r>
        <w:br/>
      </w:r>
      <w:r>
        <w:rPr>
          <w:rFonts w:ascii="Times New Roman"/>
          <w:b w:val="false"/>
          <w:i w:val="false"/>
          <w:color w:val="000000"/>
          <w:sz w:val="28"/>
        </w:rPr>
        <w:t>
      17) Q бағанының жолдарында ҚҚС салынбайтын және ҚҚС-нан босатылған шығындар (айналым) көрсетіледі.
</w:t>
      </w:r>
      <w:r>
        <w:br/>
      </w:r>
      <w:r>
        <w:rPr>
          <w:rFonts w:ascii="Times New Roman"/>
          <w:b w:val="false"/>
          <w:i w:val="false"/>
          <w:color w:val="000000"/>
          <w:sz w:val="28"/>
        </w:rPr>
        <w:t>
      28. 931.06-нысаны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931.07 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931.07 нысан бойынша қосымша парақтарының жалпы саны көрсетіледі;
</w:t>
      </w:r>
      <w:r>
        <w:br/>
      </w:r>
      <w:r>
        <w:rPr>
          <w:rFonts w:ascii="Times New Roman"/>
          <w:b w:val="false"/>
          <w:i w:val="false"/>
          <w:color w:val="000000"/>
          <w:sz w:val="28"/>
        </w:rPr>
        <w:t>
      4) 4-жолда жер заңдарына сәйкес жер телімінің тиісті санатына белгі соғылады;
</w:t>
      </w:r>
      <w:r>
        <w:br/>
      </w:r>
      <w:r>
        <w:rPr>
          <w:rFonts w:ascii="Times New Roman"/>
          <w:b w:val="false"/>
          <w:i w:val="false"/>
          <w:color w:val="000000"/>
          <w:sz w:val="28"/>
        </w:rPr>
        <w:t>
      5) 5-жолда жер телімі ауданының тиісті өлшемі көрсетіледі.
</w:t>
      </w:r>
      <w:r>
        <w:br/>
      </w:r>
      <w:r>
        <w:rPr>
          <w:rFonts w:ascii="Times New Roman"/>
          <w:b w:val="false"/>
          <w:i w:val="false"/>
          <w:color w:val="000000"/>
          <w:sz w:val="28"/>
        </w:rPr>
        <w:t>
      30. "Жер салығы бойынша ақпарат" бөлімінде:
</w:t>
      </w:r>
      <w:r>
        <w:br/>
      </w:r>
      <w:r>
        <w:rPr>
          <w:rFonts w:ascii="Times New Roman"/>
          <w:b w:val="false"/>
          <w:i w:val="false"/>
          <w:color w:val="000000"/>
          <w:sz w:val="28"/>
        </w:rPr>
        <w:t>
      1) А бағанының жолдарында реттік нөмірі көрсетіледі;
</w:t>
      </w:r>
      <w:r>
        <w:br/>
      </w:r>
      <w:r>
        <w:rPr>
          <w:rFonts w:ascii="Times New Roman"/>
          <w:b w:val="false"/>
          <w:i w:val="false"/>
          <w:color w:val="000000"/>
          <w:sz w:val="28"/>
        </w:rPr>
        <w:t>
      2) B бағаны 4F жолы толтырылған жағдайда ғана толтырылады.
</w:t>
      </w:r>
      <w:r>
        <w:br/>
      </w:r>
      <w:r>
        <w:rPr>
          <w:rFonts w:ascii="Times New Roman"/>
          <w:b w:val="false"/>
          <w:i w:val="false"/>
          <w:color w:val="000000"/>
          <w:sz w:val="28"/>
        </w:rPr>
        <w:t>
      В бағанының жолдарында қоса берілген тізімге сәйкес ауыл шаруашылығы мақсатындағы жерлердің коды көрсетіледі:
</w:t>
      </w:r>
      <w:r>
        <w:br/>
      </w:r>
      <w:r>
        <w:rPr>
          <w:rFonts w:ascii="Times New Roman"/>
          <w:b w:val="false"/>
          <w:i w:val="false"/>
          <w:color w:val="000000"/>
          <w:sz w:val="28"/>
        </w:rPr>
        <w:t>
      001 - егістік;
</w:t>
      </w:r>
      <w:r>
        <w:br/>
      </w:r>
      <w:r>
        <w:rPr>
          <w:rFonts w:ascii="Times New Roman"/>
          <w:b w:val="false"/>
          <w:i w:val="false"/>
          <w:color w:val="000000"/>
          <w:sz w:val="28"/>
        </w:rPr>
        <w:t>
      002 - тыңайған жер;
</w:t>
      </w:r>
      <w:r>
        <w:br/>
      </w:r>
      <w:r>
        <w:rPr>
          <w:rFonts w:ascii="Times New Roman"/>
          <w:b w:val="false"/>
          <w:i w:val="false"/>
          <w:color w:val="000000"/>
          <w:sz w:val="28"/>
        </w:rPr>
        <w:t>
      003 - көпжылдық екпелер;
</w:t>
      </w:r>
      <w:r>
        <w:br/>
      </w:r>
      <w:r>
        <w:rPr>
          <w:rFonts w:ascii="Times New Roman"/>
          <w:b w:val="false"/>
          <w:i w:val="false"/>
          <w:color w:val="000000"/>
          <w:sz w:val="28"/>
        </w:rPr>
        <w:t>
      004 - шабындықтар;
</w:t>
      </w:r>
      <w:r>
        <w:br/>
      </w:r>
      <w:r>
        <w:rPr>
          <w:rFonts w:ascii="Times New Roman"/>
          <w:b w:val="false"/>
          <w:i w:val="false"/>
          <w:color w:val="000000"/>
          <w:sz w:val="28"/>
        </w:rPr>
        <w:t>
      005 - жайылым;
</w:t>
      </w:r>
      <w:r>
        <w:br/>
      </w:r>
      <w:r>
        <w:rPr>
          <w:rFonts w:ascii="Times New Roman"/>
          <w:b w:val="false"/>
          <w:i w:val="false"/>
          <w:color w:val="000000"/>
          <w:sz w:val="28"/>
        </w:rPr>
        <w:t>
      3) C бағанының жолдарында жер телімдерінің кадастрлық нөмірі көрсетіледі;
</w:t>
      </w:r>
      <w:r>
        <w:br/>
      </w:r>
      <w:r>
        <w:rPr>
          <w:rFonts w:ascii="Times New Roman"/>
          <w:b w:val="false"/>
          <w:i w:val="false"/>
          <w:color w:val="000000"/>
          <w:sz w:val="28"/>
        </w:rPr>
        <w:t>
      4) D бағанының жолдарында жер телімдерінің ауданы (га., қажет жағдайда шаршы метр) көрсетіледі;
</w:t>
      </w:r>
      <w:r>
        <w:br/>
      </w:r>
      <w:r>
        <w:rPr>
          <w:rFonts w:ascii="Times New Roman"/>
          <w:b w:val="false"/>
          <w:i w:val="false"/>
          <w:color w:val="000000"/>
          <w:sz w:val="28"/>
        </w:rPr>
        <w:t>
      5) E бағанының жолдарында тиісті бонитет балы көрсетіледі;
</w:t>
      </w:r>
      <w:r>
        <w:br/>
      </w:r>
      <w:r>
        <w:rPr>
          <w:rFonts w:ascii="Times New Roman"/>
          <w:b w:val="false"/>
          <w:i w:val="false"/>
          <w:color w:val="000000"/>
          <w:sz w:val="28"/>
        </w:rPr>
        <w:t>
      6) F бағанының жолдарында Салық кодексінің 329-бабына сәйкес жер салығының ставкасы көрсетіледі;
</w:t>
      </w:r>
      <w:r>
        <w:br/>
      </w:r>
      <w:r>
        <w:rPr>
          <w:rFonts w:ascii="Times New Roman"/>
          <w:b w:val="false"/>
          <w:i w:val="false"/>
          <w:color w:val="000000"/>
          <w:sz w:val="28"/>
        </w:rPr>
        <w:t>
      7) G бағанының 00001 жолында 931.07 нысаны бойынша қосымша парақтарының 00002 жолдары көрсеткіштерінің сомасы ретінде айқындалатын есептелген жер салығының жалпы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8) G бағанының 00002 жолында 931.07 нысаны бойынша қосымша парақтарының 00002 жолдары көрсеткіштерінің сомасы ретінде айқындалатын есептелген жер салығының жалпы жиынтық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9) G бағанының 00002 жолында жер телімдерінің тиісті санаттары бойынша есептелген жер салығының жиынтық сомасы көрсетіледі. Жер телімінің бір санаты бойынша бірнеше парақ толтырылған жағдайда, жер салығының сомасы 931.07 нысаны бойынша қосымшада жер телімінің тиісті санаты бойынша парақтардың бірінде ғана көрсетіледі.
</w:t>
      </w:r>
      <w:r>
        <w:br/>
      </w:r>
      <w:r>
        <w:rPr>
          <w:rFonts w:ascii="Times New Roman"/>
          <w:b w:val="false"/>
          <w:i w:val="false"/>
          <w:color w:val="000000"/>
          <w:sz w:val="28"/>
        </w:rPr>
        <w:t>
      31. 931.07-нысан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931.08-нысан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33. "Мүлік салығы бойынша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негізгі құралдар мен материалдық емес активтер тізімі көрсетіледі;
</w:t>
      </w:r>
      <w:r>
        <w:br/>
      </w:r>
      <w:r>
        <w:rPr>
          <w:rFonts w:ascii="Times New Roman"/>
          <w:b w:val="false"/>
          <w:i w:val="false"/>
          <w:color w:val="000000"/>
          <w:sz w:val="28"/>
        </w:rPr>
        <w:t>
      3) C бағанының жолдарында негізгі құралдар мен материалдық емес активтердің жыл басындағы қалдық құны көрсетіледі;
</w:t>
      </w:r>
      <w:r>
        <w:br/>
      </w:r>
      <w:r>
        <w:rPr>
          <w:rFonts w:ascii="Times New Roman"/>
          <w:b w:val="false"/>
          <w:i w:val="false"/>
          <w:color w:val="000000"/>
          <w:sz w:val="28"/>
        </w:rPr>
        <w:t>
      4) D бағанының жолдарында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Е бағанының жолдарында С және D бағандарының тиісті жолдарының көрсеткіштерін көбейтумен анықтайтын мүлік салығын есептеу сомасы көрсетіледі;
</w:t>
      </w:r>
      <w:r>
        <w:br/>
      </w:r>
      <w:r>
        <w:rPr>
          <w:rFonts w:ascii="Times New Roman"/>
          <w:b w:val="false"/>
          <w:i w:val="false"/>
          <w:color w:val="000000"/>
          <w:sz w:val="28"/>
        </w:rPr>
        <w:t>
      6) Е бағанының 0001 жолдарында есептелген мүлік салығының жалпы жиынтық сомасы көрсетіледі.
</w:t>
      </w:r>
      <w:r>
        <w:br/>
      </w:r>
      <w:r>
        <w:rPr>
          <w:rFonts w:ascii="Times New Roman"/>
          <w:b w:val="false"/>
          <w:i w:val="false"/>
          <w:color w:val="000000"/>
          <w:sz w:val="28"/>
        </w:rPr>
        <w:t>
      34. 931.08-нысан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931.09-нысан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көрсеткіш есебі жүргізілген тиісті валюта коды көрсетіледі;
</w:t>
      </w:r>
      <w:r>
        <w:br/>
      </w:r>
      <w:r>
        <w:rPr>
          <w:rFonts w:ascii="Times New Roman"/>
          <w:b w:val="false"/>
          <w:i w:val="false"/>
          <w:color w:val="000000"/>
          <w:sz w:val="28"/>
        </w:rPr>
        <w:t>
      4) 4-жолда 931.09-нысан бойынша қосымша парақтардың жалпы саны көрсетіледі;
</w:t>
      </w:r>
      <w:r>
        <w:br/>
      </w:r>
      <w:r>
        <w:rPr>
          <w:rFonts w:ascii="Times New Roman"/>
          <w:b w:val="false"/>
          <w:i w:val="false"/>
          <w:color w:val="000000"/>
          <w:sz w:val="28"/>
        </w:rPr>
        <w:t>
      5) 5-жолда көлік құралының тиісті түріне белгі қойылады.
</w:t>
      </w:r>
      <w:r>
        <w:br/>
      </w:r>
      <w:r>
        <w:rPr>
          <w:rFonts w:ascii="Times New Roman"/>
          <w:b w:val="false"/>
          <w:i w:val="false"/>
          <w:color w:val="000000"/>
          <w:sz w:val="28"/>
        </w:rPr>
        <w:t>
      36. "Көлік құралдарына салынатын салықты есептеу бойынша мәліметтер" бөлімінде:
</w:t>
      </w:r>
      <w:r>
        <w:br/>
      </w:r>
      <w:r>
        <w:rPr>
          <w:rFonts w:ascii="Times New Roman"/>
          <w:b w:val="false"/>
          <w:i w:val="false"/>
          <w:color w:val="000000"/>
          <w:sz w:val="28"/>
        </w:rPr>
        <w:t>
      1) 931.09.001 жолда көлік құралының түрі, моделі және маркасы көрсетіледі;
</w:t>
      </w:r>
      <w:r>
        <w:br/>
      </w:r>
      <w:r>
        <w:rPr>
          <w:rFonts w:ascii="Times New Roman"/>
          <w:b w:val="false"/>
          <w:i w:val="false"/>
          <w:color w:val="000000"/>
          <w:sz w:val="28"/>
        </w:rPr>
        <w:t>
      2) 931.09.002 жолда көлік құралының шыққан жылы көрсетіледі;
</w:t>
      </w:r>
      <w:r>
        <w:br/>
      </w:r>
      <w:r>
        <w:rPr>
          <w:rFonts w:ascii="Times New Roman"/>
          <w:b w:val="false"/>
          <w:i w:val="false"/>
          <w:color w:val="000000"/>
          <w:sz w:val="28"/>
        </w:rPr>
        <w:t>
      3) 931.09.003 жолда маркасы (моделі, түрі) көрсетілетін және шыққан жылы көрсетілетін көлік құралдарының саны көрсетіледі;
</w:t>
      </w:r>
      <w:r>
        <w:br/>
      </w:r>
      <w:r>
        <w:rPr>
          <w:rFonts w:ascii="Times New Roman"/>
          <w:b w:val="false"/>
          <w:i w:val="false"/>
          <w:color w:val="000000"/>
          <w:sz w:val="28"/>
        </w:rPr>
        <w:t>
      4) 931.09.004. жолдарында көлік құралдарына салық салу объектілері көрсетіледі;
</w:t>
      </w:r>
      <w:r>
        <w:br/>
      </w:r>
      <w:r>
        <w:rPr>
          <w:rFonts w:ascii="Times New Roman"/>
          <w:b w:val="false"/>
          <w:i w:val="false"/>
          <w:color w:val="000000"/>
          <w:sz w:val="28"/>
        </w:rPr>
        <w:t>
      931.09.004А жолында автомобильдің жүк көтергіштігі (жүк автомобильдері бойынша 931.09 нысанына қосымша толтырғанда) көрсетіледі;
</w:t>
      </w:r>
      <w:r>
        <w:br/>
      </w:r>
      <w:r>
        <w:rPr>
          <w:rFonts w:ascii="Times New Roman"/>
          <w:b w:val="false"/>
          <w:i w:val="false"/>
          <w:color w:val="000000"/>
          <w:sz w:val="28"/>
        </w:rPr>
        <w:t>
      931.09.004В жолында автомобиль қозғалтқышының көлемі (жеңіл автомобильдер бойынша 931.09 нысанына қосымша толтырғанда) көрсетіледі;
</w:t>
      </w:r>
      <w:r>
        <w:br/>
      </w:r>
      <w:r>
        <w:rPr>
          <w:rFonts w:ascii="Times New Roman"/>
          <w:b w:val="false"/>
          <w:i w:val="false"/>
          <w:color w:val="000000"/>
          <w:sz w:val="28"/>
        </w:rPr>
        <w:t>
      931.09.004С жолында отырғызу орындарының саны (автобустар бойынша 931.09 нысанына қосымша толтырғанда) көрсетіледі;
</w:t>
      </w:r>
      <w:r>
        <w:br/>
      </w:r>
      <w:r>
        <w:rPr>
          <w:rFonts w:ascii="Times New Roman"/>
          <w:b w:val="false"/>
          <w:i w:val="false"/>
          <w:color w:val="000000"/>
          <w:sz w:val="28"/>
        </w:rPr>
        <w:t>
      931.09.004D жолында қозғалтқыштың ат күшімен өлшенетін қуаты (катерлер, кемелер, жетектер, баржалар мен яхталар бойынша 931.09 нысанына қосымша толтырғанда) көрсетіледі;
</w:t>
      </w:r>
      <w:r>
        <w:br/>
      </w:r>
      <w:r>
        <w:rPr>
          <w:rFonts w:ascii="Times New Roman"/>
          <w:b w:val="false"/>
          <w:i w:val="false"/>
          <w:color w:val="000000"/>
          <w:sz w:val="28"/>
        </w:rPr>
        <w:t>
      931.09.004Е жолында қозғалтқыштың киловаттпен өлшенетін қуаты (ұшу аппараттары 931.09 нысанына қосымша толтырғанда) көрсетіледі;
</w:t>
      </w:r>
      <w:r>
        <w:br/>
      </w:r>
      <w:r>
        <w:rPr>
          <w:rFonts w:ascii="Times New Roman"/>
          <w:b w:val="false"/>
          <w:i w:val="false"/>
          <w:color w:val="000000"/>
          <w:sz w:val="28"/>
        </w:rPr>
        <w:t>
      5) 931.09.005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жеңіл автомобильдерде қозғалтқыштың артық көлемі көрсетіледі.
</w:t>
      </w:r>
      <w:r>
        <w:br/>
      </w:r>
      <w:r>
        <w:rPr>
          <w:rFonts w:ascii="Times New Roman"/>
          <w:b w:val="false"/>
          <w:i w:val="false"/>
          <w:color w:val="000000"/>
          <w:sz w:val="28"/>
        </w:rPr>
        <w:t>
      37. "Көлік құралдарына салынатын салық" бөлімінде:
</w:t>
      </w:r>
      <w:r>
        <w:br/>
      </w:r>
      <w:r>
        <w:rPr>
          <w:rFonts w:ascii="Times New Roman"/>
          <w:b w:val="false"/>
          <w:i w:val="false"/>
          <w:color w:val="000000"/>
          <w:sz w:val="28"/>
        </w:rPr>
        <w:t>
      1) 931.09.006 жолда салық кезеңінің ішінде көлік құралдарына меншік құқығын жүзеге асырудың нақты кезеңі (айлар саны) көрсетіледі;
</w:t>
      </w:r>
      <w:r>
        <w:br/>
      </w:r>
      <w:r>
        <w:rPr>
          <w:rFonts w:ascii="Times New Roman"/>
          <w:b w:val="false"/>
          <w:i w:val="false"/>
          <w:color w:val="000000"/>
          <w:sz w:val="28"/>
        </w:rPr>
        <w:t>
      2) 931.09.007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1-тармағына сәйкес көлік салығының ставкасы көрсетіледі;
</w:t>
      </w:r>
      <w:r>
        <w:br/>
      </w:r>
      <w:r>
        <w:rPr>
          <w:rFonts w:ascii="Times New Roman"/>
          <w:b w:val="false"/>
          <w:i w:val="false"/>
          <w:color w:val="000000"/>
          <w:sz w:val="28"/>
        </w:rPr>
        <w:t>
      3) 931.09.008 жолда жеңіл автомобильдер бойынша 931.09.007 + 931.09.005 х 7 ретінде, басқа көлік құралдары мен ұшу аппараттары үшін 931.09.007 жолында көрсетілген сома ретінде айқындалатын салық сомасы көрсетіледі;
</w:t>
      </w:r>
      <w:r>
        <w:br/>
      </w:r>
      <w:r>
        <w:rPr>
          <w:rFonts w:ascii="Times New Roman"/>
          <w:b w:val="false"/>
          <w:i w:val="false"/>
          <w:color w:val="000000"/>
          <w:sz w:val="28"/>
        </w:rPr>
        <w:t>
      4) 931.09.009 жолда Салық кодексінің 347-бабының 3, 4, 5, 7 тармақтарында белгіленген тиісті түзету коэффициенті көрсетіледі;
</w:t>
      </w:r>
      <w:r>
        <w:br/>
      </w:r>
      <w:r>
        <w:rPr>
          <w:rFonts w:ascii="Times New Roman"/>
          <w:b w:val="false"/>
          <w:i w:val="false"/>
          <w:color w:val="000000"/>
          <w:sz w:val="28"/>
        </w:rPr>
        <w:t>
      5) 931.09.010 жолда 931.09.008 және 931.09.009 жолдарының көрсеткіштерін көбейту бойынша айқындалатын есепті салық кезеңі үшін салық сомасы, түзету коэффициентін ескере отырып, көрсетіледі;
</w:t>
      </w:r>
      <w:r>
        <w:br/>
      </w:r>
      <w:r>
        <w:rPr>
          <w:rFonts w:ascii="Times New Roman"/>
          <w:b w:val="false"/>
          <w:i w:val="false"/>
          <w:color w:val="000000"/>
          <w:sz w:val="28"/>
        </w:rPr>
        <w:t>
      6) 931.09.011 жолда (931.09.010/12 х 931.09.006) формуласы бойынша айқындалатын нақты иелену кезеңі үшін салық сомасы көрсетіледі. Егер нақты иелену уақыты 12 айды құраса, 931.09.010 жолында көрсетілген сома 931.09.011 жолына көшіріледі;
</w:t>
      </w:r>
      <w:r>
        <w:br/>
      </w:r>
      <w:r>
        <w:rPr>
          <w:rFonts w:ascii="Times New Roman"/>
          <w:b w:val="false"/>
          <w:i w:val="false"/>
          <w:color w:val="000000"/>
          <w:sz w:val="28"/>
        </w:rPr>
        <w:t>
      7) 931.09.012 жолында 931.09. және 931.09.011 жолдарының көрсеткіштерінің туындысы бойынша айқындалатын көлік құралдарының санын ескере отырып, көрсетіледі.
</w:t>
      </w:r>
      <w:r>
        <w:br/>
      </w:r>
      <w:r>
        <w:rPr>
          <w:rFonts w:ascii="Times New Roman"/>
          <w:b w:val="false"/>
          <w:i w:val="false"/>
          <w:color w:val="000000"/>
          <w:sz w:val="28"/>
        </w:rPr>
        <w:t>
      38. 931.09-нысан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931.10-нысан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40. "Әлеуметтік салық" бөлімінде:
</w:t>
      </w:r>
      <w:r>
        <w:br/>
      </w:r>
      <w:r>
        <w:rPr>
          <w:rFonts w:ascii="Times New Roman"/>
          <w:b w:val="false"/>
          <w:i w:val="false"/>
          <w:color w:val="000000"/>
          <w:sz w:val="28"/>
        </w:rPr>
        <w:t>
      1) A бағанының жолдарында әкімшілік-басқару, инженерлік-техникалық қызметкер жұмысын атқаратын шет елдік мамандар бойынша мәліметтер толтырылады;
</w:t>
      </w:r>
      <w:r>
        <w:br/>
      </w:r>
      <w:r>
        <w:rPr>
          <w:rFonts w:ascii="Times New Roman"/>
          <w:b w:val="false"/>
          <w:i w:val="false"/>
          <w:color w:val="000000"/>
          <w:sz w:val="28"/>
        </w:rPr>
        <w:t>
      931.10.001А жолында өткен жылғы 1 жұмысшының орташа еңбекақысы көрсетіледі;
</w:t>
      </w:r>
      <w:r>
        <w:br/>
      </w:r>
      <w:r>
        <w:rPr>
          <w:rFonts w:ascii="Times New Roman"/>
          <w:b w:val="false"/>
          <w:i w:val="false"/>
          <w:color w:val="000000"/>
          <w:sz w:val="28"/>
        </w:rPr>
        <w:t>
      931.10.002А жолында 1 жұмысшының әлеуметтік салық салынбайтын кірісі көрсетіледі;
</w:t>
      </w:r>
      <w:r>
        <w:br/>
      </w:r>
      <w:r>
        <w:rPr>
          <w:rFonts w:ascii="Times New Roman"/>
          <w:b w:val="false"/>
          <w:i w:val="false"/>
          <w:color w:val="000000"/>
          <w:sz w:val="28"/>
        </w:rPr>
        <w:t>
      931.10.003А жолында 931.10.001А және 931.10.002А жолдарының айырмасы түрінде айқындалатын 1 жұмысшыға әлеуметтік салық сомасы көрсетіледі;
</w:t>
      </w:r>
      <w:r>
        <w:br/>
      </w:r>
      <w:r>
        <w:rPr>
          <w:rFonts w:ascii="Times New Roman"/>
          <w:b w:val="false"/>
          <w:i w:val="false"/>
          <w:color w:val="000000"/>
          <w:sz w:val="28"/>
        </w:rPr>
        <w:t>
      931.10.004А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931.10.005А жолында ағымдағы жылға мәлімделген жұмысшылардың саны көрсетіледі;
</w:t>
      </w:r>
      <w:r>
        <w:br/>
      </w:r>
      <w:r>
        <w:rPr>
          <w:rFonts w:ascii="Times New Roman"/>
          <w:b w:val="false"/>
          <w:i w:val="false"/>
          <w:color w:val="000000"/>
          <w:sz w:val="28"/>
        </w:rPr>
        <w:t>
      931.10.006А жолында 931.10.004А және 931.10.005А жолдарының туындысы бойынша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931.10.006А жолы ғана көрсетіледі;
</w:t>
      </w:r>
      <w:r>
        <w:br/>
      </w:r>
      <w:r>
        <w:rPr>
          <w:rFonts w:ascii="Times New Roman"/>
          <w:b w:val="false"/>
          <w:i w:val="false"/>
          <w:color w:val="000000"/>
          <w:sz w:val="28"/>
        </w:rPr>
        <w:t>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r>
        <w:br/>
      </w:r>
      <w:r>
        <w:rPr>
          <w:rFonts w:ascii="Times New Roman"/>
          <w:b w:val="false"/>
          <w:i w:val="false"/>
          <w:color w:val="000000"/>
          <w:sz w:val="28"/>
        </w:rPr>
        <w:t>
      931.10.001В жолында өткен жыл үшін 1 жұмысшының орташа еңбекақысы көрсетіледі;
</w:t>
      </w:r>
      <w:r>
        <w:br/>
      </w:r>
      <w:r>
        <w:rPr>
          <w:rFonts w:ascii="Times New Roman"/>
          <w:b w:val="false"/>
          <w:i w:val="false"/>
          <w:color w:val="000000"/>
          <w:sz w:val="28"/>
        </w:rPr>
        <w:t>
      931.10.002В жолында 1 жұмысшының әлеуметтік салық салынбайтын кірісі көрсетіледі;
</w:t>
      </w:r>
      <w:r>
        <w:br/>
      </w:r>
      <w:r>
        <w:rPr>
          <w:rFonts w:ascii="Times New Roman"/>
          <w:b w:val="false"/>
          <w:i w:val="false"/>
          <w:color w:val="000000"/>
          <w:sz w:val="28"/>
        </w:rPr>
        <w:t>
      931.10.003В жолында 931.10.001В және 931.10.002В жолдары көрсеткіштерінің айырмасы ретінде айқындалатын, 1 жұмысшының әлеуметтік салық салынатын кірісі көрсетіледі;
</w:t>
      </w:r>
      <w:r>
        <w:br/>
      </w:r>
      <w:r>
        <w:rPr>
          <w:rFonts w:ascii="Times New Roman"/>
          <w:b w:val="false"/>
          <w:i w:val="false"/>
          <w:color w:val="000000"/>
          <w:sz w:val="28"/>
        </w:rPr>
        <w:t>
      931.10.004В жолында Салық кодексінің 317-бабына сәйкес есептелген 1 жұмысшыға әлеуметтік салық сомасы көрсетіледі;
</w:t>
      </w:r>
      <w:r>
        <w:br/>
      </w:r>
      <w:r>
        <w:rPr>
          <w:rFonts w:ascii="Times New Roman"/>
          <w:b w:val="false"/>
          <w:i w:val="false"/>
          <w:color w:val="000000"/>
          <w:sz w:val="28"/>
        </w:rPr>
        <w:t>
      931.10.005В жолында ағымдағы жылға мәлімделген жұмысшылардың саны көрсетіледі;
</w:t>
      </w:r>
      <w:r>
        <w:br/>
      </w:r>
      <w:r>
        <w:rPr>
          <w:rFonts w:ascii="Times New Roman"/>
          <w:b w:val="false"/>
          <w:i w:val="false"/>
          <w:color w:val="000000"/>
          <w:sz w:val="28"/>
        </w:rPr>
        <w:t>
      931.10.006В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әлеуметтік салықтың ставкасы көрсетіледі;
</w:t>
      </w:r>
      <w:r>
        <w:br/>
      </w:r>
      <w:r>
        <w:rPr>
          <w:rFonts w:ascii="Times New Roman"/>
          <w:b w:val="false"/>
          <w:i w:val="false"/>
          <w:color w:val="000000"/>
          <w:sz w:val="28"/>
        </w:rPr>
        <w:t>
      931.10.007В жолында 931.10.004В және 931.10.005В жолдарының туындысымен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931.10.006В жолы ғана көрсетіледі;
</w:t>
      </w:r>
      <w:r>
        <w:br/>
      </w:r>
      <w:r>
        <w:rPr>
          <w:rFonts w:ascii="Times New Roman"/>
          <w:b w:val="false"/>
          <w:i w:val="false"/>
          <w:color w:val="000000"/>
          <w:sz w:val="28"/>
        </w:rPr>
        <w:t>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r>
        <w:br/>
      </w:r>
      <w:r>
        <w:rPr>
          <w:rFonts w:ascii="Times New Roman"/>
          <w:b w:val="false"/>
          <w:i w:val="false"/>
          <w:color w:val="000000"/>
          <w:sz w:val="28"/>
        </w:rPr>
        <w:t>
      931.10.001С жолында 931.10.001А және 931.10.001В жолдарының көрсеткіштері түрінде айқындалатын өткен жыл үшін 1 жұмысшының орташа еңбекақысы көрсетіледі;
</w:t>
      </w:r>
      <w:r>
        <w:br/>
      </w:r>
      <w:r>
        <w:rPr>
          <w:rFonts w:ascii="Times New Roman"/>
          <w:b w:val="false"/>
          <w:i w:val="false"/>
          <w:color w:val="000000"/>
          <w:sz w:val="28"/>
        </w:rPr>
        <w:t>
      931.10.003С жолында 931.10.001А мен 931.10.001В жолдарының көрсеткіштері түрінде айқындалатын 1 жұмысшының әлеуметтік салық салынатын кірісі көрсетіледі;
</w:t>
      </w:r>
      <w:r>
        <w:br/>
      </w:r>
      <w:r>
        <w:rPr>
          <w:rFonts w:ascii="Times New Roman"/>
          <w:b w:val="false"/>
          <w:i w:val="false"/>
          <w:color w:val="000000"/>
          <w:sz w:val="28"/>
        </w:rPr>
        <w:t>
      931.10.004С жолында 931.10.004А және 931.10.004В жолдарының көрсеткіштерінің сомасы түрінде айқындалатын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931.10.005С жолында 931.10.005А және 931.10.005В жолдары көрсеткіштерінің сомасы түрінде айқындалатын, ағымдағы жылға жұмысшылардың мәлімделген саны көрсетіледі;
</w:t>
      </w:r>
      <w:r>
        <w:br/>
      </w:r>
      <w:r>
        <w:rPr>
          <w:rFonts w:ascii="Times New Roman"/>
          <w:b w:val="false"/>
          <w:i w:val="false"/>
          <w:color w:val="000000"/>
          <w:sz w:val="28"/>
        </w:rPr>
        <w:t>
      Өзгертілген есепті табыс еткен кезде 931.10.006С жолы ғана толтырылады.
</w:t>
      </w:r>
      <w:r>
        <w:br/>
      </w:r>
      <w:r>
        <w:rPr>
          <w:rFonts w:ascii="Times New Roman"/>
          <w:b w:val="false"/>
          <w:i w:val="false"/>
          <w:color w:val="000000"/>
          <w:sz w:val="28"/>
        </w:rPr>
        <w:t>
      931.10.007 жолында 201.00 нысан бойынша 201.00.010D жолынан көшірілген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931.10.008С жолында 931.10.006С - 931.10.007С формуласы бойынша айқындалатын төленетін әлеуметтік салық көрсетіледі.
</w:t>
      </w:r>
      <w:r>
        <w:br/>
      </w:r>
      <w:r>
        <w:rPr>
          <w:rFonts w:ascii="Times New Roman"/>
          <w:b w:val="false"/>
          <w:i w:val="false"/>
          <w:color w:val="000000"/>
          <w:sz w:val="28"/>
        </w:rPr>
        <w:t>
      41. 931.10-нысан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931.11-нысан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43. "Мерзім бойынша патент құнын үлестіру" бөлімінде:
</w:t>
      </w:r>
      <w:r>
        <w:br/>
      </w:r>
      <w:r>
        <w:rPr>
          <w:rFonts w:ascii="Times New Roman"/>
          <w:b w:val="false"/>
          <w:i w:val="false"/>
          <w:color w:val="000000"/>
          <w:sz w:val="28"/>
        </w:rPr>
        <w:t>
      1) 931.11.001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бөлініп төленуге жататын ҚҚС сомалары көрсетіледі;
</w:t>
      </w:r>
      <w:r>
        <w:br/>
      </w:r>
      <w:r>
        <w:rPr>
          <w:rFonts w:ascii="Times New Roman"/>
          <w:b w:val="false"/>
          <w:i w:val="false"/>
          <w:color w:val="000000"/>
          <w:sz w:val="28"/>
        </w:rPr>
        <w:t>
      931.11.001А жолында 931.00 нысаны бойынша Есептің 931.00.020 жолының 1/6 бөлігі мөлшерінде 20 мамырдан кешіктірмей төлеуге жататын ҚҚС сомасы көрсетіледі;
</w:t>
      </w:r>
      <w:r>
        <w:br/>
      </w:r>
      <w:r>
        <w:rPr>
          <w:rFonts w:ascii="Times New Roman"/>
          <w:b w:val="false"/>
          <w:i w:val="false"/>
          <w:color w:val="000000"/>
          <w:sz w:val="28"/>
        </w:rPr>
        <w:t>
      931.11.001В жолында 931.00 нысаны бойынша Есептің 931.00.020 жолының 1/2 бөлігі мөлшерінде 20 қазаннан кешіктірмей төлеуге жататын ҚҚС сомасы көрсетіледі;
</w:t>
      </w:r>
      <w:r>
        <w:br/>
      </w:r>
      <w:r>
        <w:rPr>
          <w:rFonts w:ascii="Times New Roman"/>
          <w:b w:val="false"/>
          <w:i w:val="false"/>
          <w:color w:val="000000"/>
          <w:sz w:val="28"/>
        </w:rPr>
        <w:t>
      931.11.001С жолында келесі салық кезеңінің 20 наурызынан кешіктірмей төлеуге және (931.00 - 931.11.001А - 931.11.001В нысаны бойынша Есептің 931.00.020 жолы) формуласымен айқындалатын ҚҚС сомасы көрсетіледі;
</w:t>
      </w:r>
      <w:r>
        <w:br/>
      </w:r>
      <w:r>
        <w:rPr>
          <w:rFonts w:ascii="Times New Roman"/>
          <w:b w:val="false"/>
          <w:i w:val="false"/>
          <w:color w:val="000000"/>
          <w:sz w:val="28"/>
        </w:rPr>
        <w:t>
      2) 931.11.002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бөле отырып,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931.11.002А жолында 931.00 нысаны бойынша Есептің 931.00.021 жолының 1/6 бөлігі мөлшерінде 20 мамырдан кешіктірмей төлеуге жататын жер салығының сомасы көрсетіледі;
</w:t>
      </w:r>
      <w:r>
        <w:br/>
      </w:r>
      <w:r>
        <w:rPr>
          <w:rFonts w:ascii="Times New Roman"/>
          <w:b w:val="false"/>
          <w:i w:val="false"/>
          <w:color w:val="000000"/>
          <w:sz w:val="28"/>
        </w:rPr>
        <w:t>
      931.11.002В жолында 931.00 нысаны бойынша Есептің 931.00.021 жолының 1/2 бөлігі мөлшерінде 20 қазаннан кешіктірмей төлеуге жататын жер салығының сомасы көрсетіледі;
</w:t>
      </w:r>
      <w:r>
        <w:br/>
      </w:r>
      <w:r>
        <w:rPr>
          <w:rFonts w:ascii="Times New Roman"/>
          <w:b w:val="false"/>
          <w:i w:val="false"/>
          <w:color w:val="000000"/>
          <w:sz w:val="28"/>
        </w:rPr>
        <w:t>
      931.11.002С жолында келесі салық кезеңінің 20 наурызынан кешіктірмей төлеуге және (931.00 - 931.11.002А - 931.11.002В нысаны бойынша Есептің 931.00.021 жолы) формуласымен айқындалатын жер салығының сомасы көрсетіледі;
</w:t>
      </w:r>
      <w:r>
        <w:br/>
      </w:r>
      <w:r>
        <w:rPr>
          <w:rFonts w:ascii="Times New Roman"/>
          <w:b w:val="false"/>
          <w:i w:val="false"/>
          <w:color w:val="000000"/>
          <w:sz w:val="28"/>
        </w:rPr>
        <w:t>
      Бюджет жіктемесінің тиісті кодтарына бөлуге (931.07 нысаны бойынша қосымшаның 00002 жиынтық жолының көрсеткіші (жер телімінің әр санаты бойынша) х 0,2) формуласы бойынша айқындалатын  жер салығының сомасы жатады.
</w:t>
      </w:r>
      <w:r>
        <w:br/>
      </w:r>
      <w:r>
        <w:rPr>
          <w:rFonts w:ascii="Times New Roman"/>
          <w:b w:val="false"/>
          <w:i w:val="false"/>
          <w:color w:val="000000"/>
          <w:sz w:val="28"/>
        </w:rPr>
        <w:t>
      "БЖК 104303" жолы 931.07 нысаны бойынша қосымшаның 4D жолында белгі бар болған жағдайда толтырылады;
</w:t>
      </w:r>
      <w:r>
        <w:br/>
      </w:r>
      <w:r>
        <w:rPr>
          <w:rFonts w:ascii="Times New Roman"/>
          <w:b w:val="false"/>
          <w:i w:val="false"/>
          <w:color w:val="000000"/>
          <w:sz w:val="28"/>
        </w:rPr>
        <w:t>
      "БЖК 104304" жолы 931.07 нысаны бойынша қосымшаның 4А жолында белгі бар болған жағдайда толтырылады;
</w:t>
      </w:r>
      <w:r>
        <w:br/>
      </w:r>
      <w:r>
        <w:rPr>
          <w:rFonts w:ascii="Times New Roman"/>
          <w:b w:val="false"/>
          <w:i w:val="false"/>
          <w:color w:val="000000"/>
          <w:sz w:val="28"/>
        </w:rPr>
        <w:t>
      "БЖК 104305" жолы 931.07 нысаны бойынша қосымшаның 4В жолында белгі бар болған жағдайда толтырылады;
</w:t>
      </w:r>
      <w:r>
        <w:br/>
      </w:r>
      <w:r>
        <w:rPr>
          <w:rFonts w:ascii="Times New Roman"/>
          <w:b w:val="false"/>
          <w:i w:val="false"/>
          <w:color w:val="000000"/>
          <w:sz w:val="28"/>
        </w:rPr>
        <w:t>
      "БЖК 104306" жолы 931.07 нысаны бойынша қосымшаның 4Е жолында белгі бар болған жағдайда толтырылады;
</w:t>
      </w:r>
      <w:r>
        <w:br/>
      </w:r>
      <w:r>
        <w:rPr>
          <w:rFonts w:ascii="Times New Roman"/>
          <w:b w:val="false"/>
          <w:i w:val="false"/>
          <w:color w:val="000000"/>
          <w:sz w:val="28"/>
        </w:rPr>
        <w:t>
      "БЖК 104307" жолы 931.07 нысаны бойынша қосымшаның 4F жолында белгі бар болған жағдайда толтырылады;
</w:t>
      </w:r>
      <w:r>
        <w:br/>
      </w:r>
      <w:r>
        <w:rPr>
          <w:rFonts w:ascii="Times New Roman"/>
          <w:b w:val="false"/>
          <w:i w:val="false"/>
          <w:color w:val="000000"/>
          <w:sz w:val="28"/>
        </w:rPr>
        <w:t>
      "БЖК 104308" жолы 931.07 нысаны бойынша қосымшаның 4С жолында белгі бар болған жағдайда толтырылады;
</w:t>
      </w:r>
      <w:r>
        <w:br/>
      </w:r>
      <w:r>
        <w:rPr>
          <w:rFonts w:ascii="Times New Roman"/>
          <w:b w:val="false"/>
          <w:i w:val="false"/>
          <w:color w:val="000000"/>
          <w:sz w:val="28"/>
        </w:rPr>
        <w:t>
      3) 931.11.003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төленуге жататын мүлік салығының сомалары көрсетіледі;
</w:t>
      </w:r>
      <w:r>
        <w:br/>
      </w:r>
      <w:r>
        <w:rPr>
          <w:rFonts w:ascii="Times New Roman"/>
          <w:b w:val="false"/>
          <w:i w:val="false"/>
          <w:color w:val="000000"/>
          <w:sz w:val="28"/>
        </w:rPr>
        <w:t>
      931.11.003А жолында 931.00 нысаны бойынша Есептің 931.00.022 жолының 1/6 бөлігі мөлшерінде 20 мамырдан кешіктірмей төлеуге жататын мүлік салығының сомасы көрсетіледі;
</w:t>
      </w:r>
      <w:r>
        <w:br/>
      </w:r>
      <w:r>
        <w:rPr>
          <w:rFonts w:ascii="Times New Roman"/>
          <w:b w:val="false"/>
          <w:i w:val="false"/>
          <w:color w:val="000000"/>
          <w:sz w:val="28"/>
        </w:rPr>
        <w:t>
      931.11.003В жолында 931.00 нысаны бойынша Есептің 931.00.022 жолының 1/2 бөлігі мөлшерінде 20 қазаннан кешіктірмей төлеуге жататын мүлік салығының сомасы көрсетіледі;
</w:t>
      </w:r>
      <w:r>
        <w:br/>
      </w:r>
      <w:r>
        <w:rPr>
          <w:rFonts w:ascii="Times New Roman"/>
          <w:b w:val="false"/>
          <w:i w:val="false"/>
          <w:color w:val="000000"/>
          <w:sz w:val="28"/>
        </w:rPr>
        <w:t>
      931.11.003С жолында келесі салық кезеңінің 20 наурызынан кешіктірмей төлеуге және (931.00 нысаны бойынша Есептің 931.00.022 жолы - 931.11.003А - 931.11.003В) формуласымен айқындалатын мүлік салығының сомасы көрсетіледі;
</w:t>
      </w:r>
      <w:r>
        <w:br/>
      </w:r>
      <w:r>
        <w:rPr>
          <w:rFonts w:ascii="Times New Roman"/>
          <w:b w:val="false"/>
          <w:i w:val="false"/>
          <w:color w:val="000000"/>
          <w:sz w:val="28"/>
        </w:rPr>
        <w:t>
      4) 931.11.004 жолында Салық кодексінің 389-бабына сәйкес сомалары бюджетке төлем мерзімдері бойынша бөлініп төленуге жататын көлік құралдары салығының сомалары көрсетіледі;
</w:t>
      </w:r>
      <w:r>
        <w:br/>
      </w:r>
      <w:r>
        <w:rPr>
          <w:rFonts w:ascii="Times New Roman"/>
          <w:b w:val="false"/>
          <w:i w:val="false"/>
          <w:color w:val="000000"/>
          <w:sz w:val="28"/>
        </w:rPr>
        <w:t>
      931.11.004А жолында 931.00 нысаны бойынша есептің 931.00.023 жолының 1/6 бөлігі мөлшерінде 20 мамырдан кешіктірмей төлеуге жататын көлік құралдары салығының сомасы көрсетіледі;
</w:t>
      </w:r>
      <w:r>
        <w:br/>
      </w:r>
      <w:r>
        <w:rPr>
          <w:rFonts w:ascii="Times New Roman"/>
          <w:b w:val="false"/>
          <w:i w:val="false"/>
          <w:color w:val="000000"/>
          <w:sz w:val="28"/>
        </w:rPr>
        <w:t>
      931.11.004В жолында 931.00 нысаны бойынша есептің 931.00.023 жолының 1/2 бөлігі мөлшерінде 20 қазаннан кешіктірмей төлеуге жататын көлік құралдары салығының сомасы көрсетіледі;
</w:t>
      </w:r>
      <w:r>
        <w:br/>
      </w:r>
      <w:r>
        <w:rPr>
          <w:rFonts w:ascii="Times New Roman"/>
          <w:b w:val="false"/>
          <w:i w:val="false"/>
          <w:color w:val="000000"/>
          <w:sz w:val="28"/>
        </w:rPr>
        <w:t>
      931.11.004С жолында келесі салық кезеңінің 20 наурызынан кешіктірмей төлеуге және (931.00 нысаны бойынша Есептің 931.00.023 жолы - 931.11.004А - 931.11.004В) формуласымен айқындалатын көлік құралдары салығының сомасы көрсетіледі;
</w:t>
      </w:r>
      <w:r>
        <w:br/>
      </w:r>
      <w:r>
        <w:rPr>
          <w:rFonts w:ascii="Times New Roman"/>
          <w:b w:val="false"/>
          <w:i w:val="false"/>
          <w:color w:val="000000"/>
          <w:sz w:val="28"/>
        </w:rPr>
        <w:t>
      5) 931.11.005 жолында Салық кодексінің 389-бабына сәйкес бюджетке сомалары төлем мерзімдері бойынша бөлініп төленуге жататын әлеуметтік салық сомалары көрсетіледі;
</w:t>
      </w:r>
      <w:r>
        <w:br/>
      </w:r>
      <w:r>
        <w:rPr>
          <w:rFonts w:ascii="Times New Roman"/>
          <w:b w:val="false"/>
          <w:i w:val="false"/>
          <w:color w:val="000000"/>
          <w:sz w:val="28"/>
        </w:rPr>
        <w:t>
      931.11.005А жолында 931.00 нысаны бойынша Есептің 931.00.024 жолының 1/6 бөлігі мөлшерінде 20 мамырдан кешіктірмей төлеуге жататын әлеуметтік салық сомасы көрсетіледі;
</w:t>
      </w:r>
      <w:r>
        <w:br/>
      </w:r>
      <w:r>
        <w:rPr>
          <w:rFonts w:ascii="Times New Roman"/>
          <w:b w:val="false"/>
          <w:i w:val="false"/>
          <w:color w:val="000000"/>
          <w:sz w:val="28"/>
        </w:rPr>
        <w:t>
      931.11.005В жолында 931.00 нысаны бойынша Есептің 931.00.024 жолының 1/2 бөлігі мөлшерінде 20 қазаннан кешіктірмей төлеуге жататын әлеуметтік салық сомасы көрсетіледі;
</w:t>
      </w:r>
      <w:r>
        <w:br/>
      </w:r>
      <w:r>
        <w:rPr>
          <w:rFonts w:ascii="Times New Roman"/>
          <w:b w:val="false"/>
          <w:i w:val="false"/>
          <w:color w:val="000000"/>
          <w:sz w:val="28"/>
        </w:rPr>
        <w:t>
      931.11.005С жолында келесі салық кезеңінің 20 наурызынан кешіктірмей төлеуге және (931.00 нысаны бойынша есептің 931.00.024 жолы - 931.11.005А - 931.11.005В) формуласымен айқындалатын әлеуметтік салықтың сомасы көрсетіледі;
</w:t>
      </w:r>
      <w:r>
        <w:br/>
      </w:r>
      <w:r>
        <w:rPr>
          <w:rFonts w:ascii="Times New Roman"/>
          <w:b w:val="false"/>
          <w:i w:val="false"/>
          <w:color w:val="000000"/>
          <w:sz w:val="28"/>
        </w:rPr>
        <w:t>
      6) 931.11.006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корпорациялық табыс салығының сомалары көрсетіледі;
</w:t>
      </w:r>
      <w:r>
        <w:br/>
      </w:r>
      <w:r>
        <w:rPr>
          <w:rFonts w:ascii="Times New Roman"/>
          <w:b w:val="false"/>
          <w:i w:val="false"/>
          <w:color w:val="000000"/>
          <w:sz w:val="28"/>
        </w:rPr>
        <w:t>
      931.11.006А жолында 931.00 нысаны бойынша есептің 931.00.029 жолының 1/6 бөлігі мөлшерінде 20 мамырдан кешіктірмей төлеуге жататын корпорациялық табыс салығының сомасы көрсетіледі;
</w:t>
      </w:r>
      <w:r>
        <w:br/>
      </w:r>
      <w:r>
        <w:rPr>
          <w:rFonts w:ascii="Times New Roman"/>
          <w:b w:val="false"/>
          <w:i w:val="false"/>
          <w:color w:val="000000"/>
          <w:sz w:val="28"/>
        </w:rPr>
        <w:t>
      931.11.006В жолында 931.00 нысаны бойынша есептің 931.00.029 жолының 1/2 бөлігі мөлшерінде 20 қазаннан кешіктірмей төлеуге жататын корпорациялық табыс салығының сомасы көрсетіледі;
</w:t>
      </w:r>
      <w:r>
        <w:br/>
      </w:r>
      <w:r>
        <w:rPr>
          <w:rFonts w:ascii="Times New Roman"/>
          <w:b w:val="false"/>
          <w:i w:val="false"/>
          <w:color w:val="000000"/>
          <w:sz w:val="28"/>
        </w:rPr>
        <w:t>
      931.11.006С жолында келесі салық кезеңінің 20 наурызынан кешіктірмей төлеуге және (931.00 нысаны бойынша Есептің 931.00.029 жолы - 931.11.006А - 931.11.006В) формуласымен айқындалатын корпорациялық табыс салығының сомасы көрсетіледі;
</w:t>
      </w:r>
      <w:r>
        <w:br/>
      </w:r>
      <w:r>
        <w:rPr>
          <w:rFonts w:ascii="Times New Roman"/>
          <w:b w:val="false"/>
          <w:i w:val="false"/>
          <w:color w:val="000000"/>
          <w:sz w:val="28"/>
        </w:rPr>
        <w:t>
      7) 931.11.007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жер телімін пайдаланғаны үшін төлемдер сомасы көрсетіледі;
</w:t>
      </w:r>
      <w:r>
        <w:br/>
      </w:r>
      <w:r>
        <w:rPr>
          <w:rFonts w:ascii="Times New Roman"/>
          <w:b w:val="false"/>
          <w:i w:val="false"/>
          <w:color w:val="000000"/>
          <w:sz w:val="28"/>
        </w:rPr>
        <w:t>
      931.11.007А жолында 931.00 нысаны бойынша есептің 931.00.025 жолының 1/6 бөлігі мөлшерінде 20 мамырдан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931.11.007В жолында 931.00 нысаны бойынша есептің 931.00.025 жолының 1/2 бөлігі мөлшерінде 20 қазаннан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931.11.007С жолында келесі салық кезеңінің 20 наурызынан кешіктірмей төлеуге және (931.00 нысаны бойынша Есептің 931.00.025 жолы - 931.11.007А - 931.11.007В) формуласымен айқындалатын жер телімін пайдаланғаны үшін төлемдер көрсетіледі.
</w:t>
      </w:r>
      <w:r>
        <w:br/>
      </w:r>
      <w:r>
        <w:rPr>
          <w:rFonts w:ascii="Times New Roman"/>
          <w:b w:val="false"/>
          <w:i w:val="false"/>
          <w:color w:val="000000"/>
          <w:sz w:val="28"/>
        </w:rPr>
        <w:t>
      44. 931.11-нысаны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931.12-нысан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46. "Мерзім бойынша патент құнын үлестіру" бөлімінде:
</w:t>
      </w:r>
      <w:r>
        <w:br/>
      </w:r>
      <w:r>
        <w:rPr>
          <w:rFonts w:ascii="Times New Roman"/>
          <w:b w:val="false"/>
          <w:i w:val="false"/>
          <w:color w:val="000000"/>
          <w:sz w:val="28"/>
        </w:rPr>
        <w:t>
      1) А бағанының жолдарында 931.00 нысаны бойынша өзгертілген есепке сәйкес бюджетке төлеуге жататын салықтар сомалары көрсетіледі;
</w:t>
      </w:r>
      <w:r>
        <w:br/>
      </w:r>
      <w:r>
        <w:rPr>
          <w:rFonts w:ascii="Times New Roman"/>
          <w:b w:val="false"/>
          <w:i w:val="false"/>
          <w:color w:val="000000"/>
          <w:sz w:val="28"/>
        </w:rPr>
        <w:t>
      931.12.001А жолында 931.00 нысаны бойынша өзгертілген Есептің 931.00.020 жолынан көшірілетін ҚҚС сомасы көрсетіледі;
</w:t>
      </w:r>
      <w:r>
        <w:br/>
      </w:r>
      <w:r>
        <w:rPr>
          <w:rFonts w:ascii="Times New Roman"/>
          <w:b w:val="false"/>
          <w:i w:val="false"/>
          <w:color w:val="000000"/>
          <w:sz w:val="28"/>
        </w:rPr>
        <w:t>
      931.12.002А жолында 931.00 нысаны бойынша өзгертілген Есептің 931.00.021 жолынан көшірілетін жер салығының сомасы көрсетіледі,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931.12.003А жолында 931.00 нысаны бойынша өзгертілген Есептің 931.00.022 жолынан көшірілетін мүлік салығының сомасы көрсетіледі;
</w:t>
      </w:r>
      <w:r>
        <w:br/>
      </w:r>
      <w:r>
        <w:rPr>
          <w:rFonts w:ascii="Times New Roman"/>
          <w:b w:val="false"/>
          <w:i w:val="false"/>
          <w:color w:val="000000"/>
          <w:sz w:val="28"/>
        </w:rPr>
        <w:t>
      931.12.004А жолында 931.00 нысаны бойынша өзгертілген Есептің 931.00.023 жолынан көшірілетін көлік құралдары салығының сомасы көрсетіледі;
</w:t>
      </w:r>
      <w:r>
        <w:br/>
      </w:r>
      <w:r>
        <w:rPr>
          <w:rFonts w:ascii="Times New Roman"/>
          <w:b w:val="false"/>
          <w:i w:val="false"/>
          <w:color w:val="000000"/>
          <w:sz w:val="28"/>
        </w:rPr>
        <w:t>
      931.12.005А жолында 931.00 нысаны бойынша өзгертілген Есептің 931.00.024 жолынан көшірілетін әлеуметтік салық сомасы көрсетіледі;
</w:t>
      </w:r>
      <w:r>
        <w:br/>
      </w:r>
      <w:r>
        <w:rPr>
          <w:rFonts w:ascii="Times New Roman"/>
          <w:b w:val="false"/>
          <w:i w:val="false"/>
          <w:color w:val="000000"/>
          <w:sz w:val="28"/>
        </w:rPr>
        <w:t>
      931.12.006А жолында 931.00 нысаны бойынша өзгертілген есептің 931.00.029 жолынан көшірілетін корпорациялық табыс салығының сомасы көрсетіледі;
</w:t>
      </w:r>
      <w:r>
        <w:br/>
      </w:r>
      <w:r>
        <w:rPr>
          <w:rFonts w:ascii="Times New Roman"/>
          <w:b w:val="false"/>
          <w:i w:val="false"/>
          <w:color w:val="000000"/>
          <w:sz w:val="28"/>
        </w:rPr>
        <w:t>
      931.12.007А жолында 931.00 нысаны бойынша өзгертілген есептің 931.00.025 жолынан көшірілетін жер телімдерін пайдаланғаны үшін төлемдер сомасы көрсетіледі;
</w:t>
      </w:r>
      <w:r>
        <w:br/>
      </w:r>
      <w:r>
        <w:rPr>
          <w:rFonts w:ascii="Times New Roman"/>
          <w:b w:val="false"/>
          <w:i w:val="false"/>
          <w:color w:val="000000"/>
          <w:sz w:val="28"/>
        </w:rPr>
        <w:t>
      2) В бағанының жолдарында 931.00 нысаны бойынша Есепке сәйкес алғашқы екі мерзім бойынша нақты есептелген салықтар сомалары көрсетіледі;
</w:t>
      </w:r>
      <w:r>
        <w:br/>
      </w:r>
      <w:r>
        <w:rPr>
          <w:rFonts w:ascii="Times New Roman"/>
          <w:b w:val="false"/>
          <w:i w:val="false"/>
          <w:color w:val="000000"/>
          <w:sz w:val="28"/>
        </w:rPr>
        <w:t>
      931.12.001В жолында төлеу мерзімдері 20 мамыр және 20 қазан болатын нақты есептелген ҚҚС сомасы көрсетіледі;
</w:t>
      </w:r>
      <w:r>
        <w:br/>
      </w:r>
      <w:r>
        <w:rPr>
          <w:rFonts w:ascii="Times New Roman"/>
          <w:b w:val="false"/>
          <w:i w:val="false"/>
          <w:color w:val="000000"/>
          <w:sz w:val="28"/>
        </w:rPr>
        <w:t>
      931.12.002В жолында төлеу мерзімдері 20 мамыр және 20 қазан болатын нақты есептелген жер салығының сомасы көрсетіледі;
</w:t>
      </w:r>
      <w:r>
        <w:br/>
      </w:r>
      <w:r>
        <w:rPr>
          <w:rFonts w:ascii="Times New Roman"/>
          <w:b w:val="false"/>
          <w:i w:val="false"/>
          <w:color w:val="000000"/>
          <w:sz w:val="28"/>
        </w:rPr>
        <w:t>
      931.12.003В жолында төлеу мерзімдері 20 мамыр және 20 қазан болатын нақты есептелген мүлік салығының сомасы көрсетіледі;
</w:t>
      </w:r>
      <w:r>
        <w:br/>
      </w:r>
      <w:r>
        <w:rPr>
          <w:rFonts w:ascii="Times New Roman"/>
          <w:b w:val="false"/>
          <w:i w:val="false"/>
          <w:color w:val="000000"/>
          <w:sz w:val="28"/>
        </w:rPr>
        <w:t>
      931.12.004В жолында төлеу мерзімдері 20 мамыр және 20 қазан болатын нақты есептелген көлік құралдары салығының сомасы көрсетіледі;
</w:t>
      </w:r>
      <w:r>
        <w:br/>
      </w:r>
      <w:r>
        <w:rPr>
          <w:rFonts w:ascii="Times New Roman"/>
          <w:b w:val="false"/>
          <w:i w:val="false"/>
          <w:color w:val="000000"/>
          <w:sz w:val="28"/>
        </w:rPr>
        <w:t>
      931.12.005В жолында төлеу мерзімдері 20 мамыр және 20 қазан болатын нақты есептелген әлеуметтік салық сомасы көрсетіледі;
</w:t>
      </w:r>
      <w:r>
        <w:br/>
      </w:r>
      <w:r>
        <w:rPr>
          <w:rFonts w:ascii="Times New Roman"/>
          <w:b w:val="false"/>
          <w:i w:val="false"/>
          <w:color w:val="000000"/>
          <w:sz w:val="28"/>
        </w:rPr>
        <w:t>
      931.12.006В жолында төлеу мерзімдері 20 мамыр және 20 қазан болатын нақты есептелген корпорациялық табыс салығының сомасы көрсетіледі;
</w:t>
      </w:r>
      <w:r>
        <w:br/>
      </w:r>
      <w:r>
        <w:rPr>
          <w:rFonts w:ascii="Times New Roman"/>
          <w:b w:val="false"/>
          <w:i w:val="false"/>
          <w:color w:val="000000"/>
          <w:sz w:val="28"/>
        </w:rPr>
        <w:t>
      931.12.007В жолында төлеу мерзімдері 20 мамыр және 20 қазан болатын нақты есептелген жер телімдерін пайдаланғаны үшін төлем сомасы көрсетіледі;
</w:t>
      </w:r>
      <w:r>
        <w:br/>
      </w:r>
      <w:r>
        <w:rPr>
          <w:rFonts w:ascii="Times New Roman"/>
          <w:b w:val="false"/>
          <w:i w:val="false"/>
          <w:color w:val="000000"/>
          <w:sz w:val="28"/>
        </w:rPr>
        <w:t>
      3) С бағанының жолдарында А және В бағандарының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r>
        <w:br/>
      </w:r>
      <w:r>
        <w:rPr>
          <w:rFonts w:ascii="Times New Roman"/>
          <w:b w:val="false"/>
          <w:i w:val="false"/>
          <w:color w:val="000000"/>
          <w:sz w:val="28"/>
        </w:rPr>
        <w:t>
      931.12.001С жолында 931.12.001А және 931.12.001В бағаналарының тиісті жолдары көрсеткіштерінің айырмасы түрінде айқындалатын, 20 наурызға дейінгі мерзімде төлеуге жататын ҚҚС сомасы көрсетіледі;
</w:t>
      </w:r>
      <w:r>
        <w:br/>
      </w:r>
      <w:r>
        <w:rPr>
          <w:rFonts w:ascii="Times New Roman"/>
          <w:b w:val="false"/>
          <w:i w:val="false"/>
          <w:color w:val="000000"/>
          <w:sz w:val="28"/>
        </w:rPr>
        <w:t>
      931.12.002С жолында 931.12.002А  және 931.12.002В бағаналарының тиісті жолдары көрсеткіштерінің айырмасы түрінде айқындалатын, 20 наурызға дейінгі мерзімде төлеуге жататын жер салығының сомасы көрсетіледі;
</w:t>
      </w:r>
      <w:r>
        <w:br/>
      </w:r>
      <w:r>
        <w:rPr>
          <w:rFonts w:ascii="Times New Roman"/>
          <w:b w:val="false"/>
          <w:i w:val="false"/>
          <w:color w:val="000000"/>
          <w:sz w:val="28"/>
        </w:rPr>
        <w:t>
      С бағанының 931.12.003 жолында 931.12.003А және 931.12.003В бағандарының тиісті жолдары көрсеткіштерінің айырмасы түрінде айқындалатын, 20 наурызға дейінгі мерзімде төлеуге жататын мүлік салығының сомасы көрсетіледі;
</w:t>
      </w:r>
      <w:r>
        <w:br/>
      </w:r>
      <w:r>
        <w:rPr>
          <w:rFonts w:ascii="Times New Roman"/>
          <w:b w:val="false"/>
          <w:i w:val="false"/>
          <w:color w:val="000000"/>
          <w:sz w:val="28"/>
        </w:rPr>
        <w:t>
      931.12.004С жолында 931.12.004А және 931.12.004В бағандарының тиісті жолдары көрсеткіштерінің айырмасы түрінде айқындалатын, 20 наурызға дейінгі мерзімде төлеуге жататын көлік құралдары салығының сомасы көрсетіледі;
</w:t>
      </w:r>
      <w:r>
        <w:br/>
      </w:r>
      <w:r>
        <w:rPr>
          <w:rFonts w:ascii="Times New Roman"/>
          <w:b w:val="false"/>
          <w:i w:val="false"/>
          <w:color w:val="000000"/>
          <w:sz w:val="28"/>
        </w:rPr>
        <w:t>
      931.12.005С жолында 931.12.005А және 931.12.005В бағандарының тиісті жолдары көрсеткіштерінің айырмасы түрінде айқындалатын, 20 наурызға дейінгі мерзімде төлеуге жататын әлеуметтік салық сомасы көрсетіледі;
</w:t>
      </w:r>
      <w:r>
        <w:br/>
      </w:r>
      <w:r>
        <w:rPr>
          <w:rFonts w:ascii="Times New Roman"/>
          <w:b w:val="false"/>
          <w:i w:val="false"/>
          <w:color w:val="000000"/>
          <w:sz w:val="28"/>
        </w:rPr>
        <w:t>
      931.12.006С жолында 931.12.006А және 931.12.006В бағандарының тиісті жолдары көрсеткіштерінің айырмасы түрінде айқындалатын, 20 наурызға дейінгі мерзімде төлеуге жататын корпорациялық табыс салығының сомасы көрсетіледі;
</w:t>
      </w:r>
      <w:r>
        <w:br/>
      </w:r>
      <w:r>
        <w:rPr>
          <w:rFonts w:ascii="Times New Roman"/>
          <w:b w:val="false"/>
          <w:i w:val="false"/>
          <w:color w:val="000000"/>
          <w:sz w:val="28"/>
        </w:rPr>
        <w:t>
      931.12.007С жолында 931.12.007А және 931.12.007В бағандарының тиісті жолдары көрсеткіштерінің айырмасы түрінде айқындалатын, 20 наурызға дейінгі мерзімде төлеуге жататын жер телімін пайдаланғаны үшін төлем сомасы көрсетіледі.
</w:t>
      </w:r>
      <w:r>
        <w:br/>
      </w:r>
      <w:r>
        <w:rPr>
          <w:rFonts w:ascii="Times New Roman"/>
          <w:b w:val="false"/>
          <w:i w:val="false"/>
          <w:color w:val="000000"/>
          <w:sz w:val="28"/>
        </w:rPr>
        <w:t>
      47. 931.12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931.13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931.13 нысан бойынша қосымшалар парақтарының жалпы саны көрсетіледі.
</w:t>
      </w:r>
      <w:r>
        <w:br/>
      </w:r>
      <w:r>
        <w:rPr>
          <w:rFonts w:ascii="Times New Roman"/>
          <w:b w:val="false"/>
          <w:i w:val="false"/>
          <w:color w:val="000000"/>
          <w:sz w:val="28"/>
        </w:rPr>
        <w:t>
      49. "Жер телімдерін пайдаланғаны үшін төлемді есептеу үшін мәлімет" бөлімінде:
</w:t>
      </w:r>
      <w:r>
        <w:br/>
      </w:r>
      <w:r>
        <w:rPr>
          <w:rFonts w:ascii="Times New Roman"/>
          <w:b w:val="false"/>
          <w:i w:val="false"/>
          <w:color w:val="000000"/>
          <w:sz w:val="28"/>
        </w:rPr>
        <w:t>
      1) 931.13.001 жолда жер телімін жалдау шартын жасасу күні көрсетіледі;
</w:t>
      </w:r>
      <w:r>
        <w:br/>
      </w:r>
      <w:r>
        <w:rPr>
          <w:rFonts w:ascii="Times New Roman"/>
          <w:b w:val="false"/>
          <w:i w:val="false"/>
          <w:color w:val="000000"/>
          <w:sz w:val="28"/>
        </w:rPr>
        <w:t>
      2) 931.13.002 жолда жер телімін жалдау шартының нөмірі көрсетіледі;
</w:t>
      </w:r>
      <w:r>
        <w:br/>
      </w:r>
      <w:r>
        <w:rPr>
          <w:rFonts w:ascii="Times New Roman"/>
          <w:b w:val="false"/>
          <w:i w:val="false"/>
          <w:color w:val="000000"/>
          <w:sz w:val="28"/>
        </w:rPr>
        <w:t>
      3) 931.13.003 жолда жер телімін жалдау шартының мерзімі көрсетіледі;
</w:t>
      </w:r>
      <w:r>
        <w:br/>
      </w:r>
      <w:r>
        <w:rPr>
          <w:rFonts w:ascii="Times New Roman"/>
          <w:b w:val="false"/>
          <w:i w:val="false"/>
          <w:color w:val="000000"/>
          <w:sz w:val="28"/>
        </w:rPr>
        <w:t>
      4) 931.13.004 жолда жер телімінің орналасқан жері көрсетіледі;
</w:t>
      </w:r>
      <w:r>
        <w:br/>
      </w:r>
      <w:r>
        <w:rPr>
          <w:rFonts w:ascii="Times New Roman"/>
          <w:b w:val="false"/>
          <w:i w:val="false"/>
          <w:color w:val="000000"/>
          <w:sz w:val="28"/>
        </w:rPr>
        <w:t>
      931.13.004А жолда облыстың атауы көрсетіледі;
</w:t>
      </w:r>
      <w:r>
        <w:br/>
      </w:r>
      <w:r>
        <w:rPr>
          <w:rFonts w:ascii="Times New Roman"/>
          <w:b w:val="false"/>
          <w:i w:val="false"/>
          <w:color w:val="000000"/>
          <w:sz w:val="28"/>
        </w:rPr>
        <w:t>
      931.13.004В жолда қала, аудан атауы көрсетіледі;
</w:t>
      </w:r>
      <w:r>
        <w:br/>
      </w:r>
      <w:r>
        <w:rPr>
          <w:rFonts w:ascii="Times New Roman"/>
          <w:b w:val="false"/>
          <w:i w:val="false"/>
          <w:color w:val="000000"/>
          <w:sz w:val="28"/>
        </w:rPr>
        <w:t>
      931.13.004С жолда кент немесе ауыл атауы көрсетіледі;
</w:t>
      </w:r>
      <w:r>
        <w:br/>
      </w:r>
      <w:r>
        <w:rPr>
          <w:rFonts w:ascii="Times New Roman"/>
          <w:b w:val="false"/>
          <w:i w:val="false"/>
          <w:color w:val="000000"/>
          <w:sz w:val="28"/>
        </w:rPr>
        <w:t>
      931.13.004D жолда көше (даңғыл, бульвар, тұйық көше) атауы көрсетіледі;
</w:t>
      </w:r>
      <w:r>
        <w:br/>
      </w:r>
      <w:r>
        <w:rPr>
          <w:rFonts w:ascii="Times New Roman"/>
          <w:b w:val="false"/>
          <w:i w:val="false"/>
          <w:color w:val="000000"/>
          <w:sz w:val="28"/>
        </w:rPr>
        <w:t>
      5) 931.13.005 жолда жер заңдарына сәйкес жер телімінің тиісті санатына белгі жасалады;
</w:t>
      </w:r>
      <w:r>
        <w:br/>
      </w:r>
      <w:r>
        <w:rPr>
          <w:rFonts w:ascii="Times New Roman"/>
          <w:b w:val="false"/>
          <w:i w:val="false"/>
          <w:color w:val="000000"/>
          <w:sz w:val="28"/>
        </w:rPr>
        <w:t>
      6) 931.13.006 жолда жер заңдарына сәйкес жер телімінің кадастрлық нөмірі көрсетіледі;
</w:t>
      </w:r>
      <w:r>
        <w:br/>
      </w:r>
      <w:r>
        <w:rPr>
          <w:rFonts w:ascii="Times New Roman"/>
          <w:b w:val="false"/>
          <w:i w:val="false"/>
          <w:color w:val="000000"/>
          <w:sz w:val="28"/>
        </w:rPr>
        <w:t>
      7) 931.13.007 жолда бонитет балы көрсетіледі;
</w:t>
      </w:r>
      <w:r>
        <w:br/>
      </w:r>
      <w:r>
        <w:rPr>
          <w:rFonts w:ascii="Times New Roman"/>
          <w:b w:val="false"/>
          <w:i w:val="false"/>
          <w:color w:val="000000"/>
          <w:sz w:val="28"/>
        </w:rPr>
        <w:t>
      8) 931.13.008 жолда есепті салық кезеңінде жер телімін жалға беру айларының саны көрсетіледі;
</w:t>
      </w:r>
      <w:r>
        <w:br/>
      </w:r>
      <w:r>
        <w:rPr>
          <w:rFonts w:ascii="Times New Roman"/>
          <w:b w:val="false"/>
          <w:i w:val="false"/>
          <w:color w:val="000000"/>
          <w:sz w:val="28"/>
        </w:rPr>
        <w:t>
      9) 931.13.009 жолда тиісті өлшеу бірлігіне белгі соғылады;
</w:t>
      </w:r>
      <w:r>
        <w:br/>
      </w:r>
      <w:r>
        <w:rPr>
          <w:rFonts w:ascii="Times New Roman"/>
          <w:b w:val="false"/>
          <w:i w:val="false"/>
          <w:color w:val="000000"/>
          <w:sz w:val="28"/>
        </w:rPr>
        <w:t>
      10) 931.13.010 жолда гектардағы (шаршы метр) жер телімінің аумағы көрсетіледі;
</w:t>
      </w:r>
      <w:r>
        <w:br/>
      </w:r>
      <w:r>
        <w:rPr>
          <w:rFonts w:ascii="Times New Roman"/>
          <w:b w:val="false"/>
          <w:i w:val="false"/>
          <w:color w:val="000000"/>
          <w:sz w:val="28"/>
        </w:rPr>
        <w:t>
      11) 931.013.011 жолда жер телімінің аумағы үшін 1 гектарға (шаршы метрге) жер телімін пайдаланғаны үшін төлем ставкасының мөлшері көрсетіледі;
</w:t>
      </w:r>
      <w:r>
        <w:br/>
      </w:r>
      <w:r>
        <w:rPr>
          <w:rFonts w:ascii="Times New Roman"/>
          <w:b w:val="false"/>
          <w:i w:val="false"/>
          <w:color w:val="000000"/>
          <w:sz w:val="28"/>
        </w:rPr>
        <w:t>
      12) 931.13.012 жолда (931.13.010 х 931.13.01)/12 х 931.31.008 формуласы бойынша есепті салық кезеңінде жер телімін пайдалану үшін төлем ставкасы негізінде айқындалатын есепті салық кезеңі үшін бюджетке төленуге жататын жер телімдерін пайдаланғаны үшін төлемдер сомасы көрсетіледі.
</w:t>
      </w:r>
      <w:r>
        <w:br/>
      </w:r>
      <w:r>
        <w:rPr>
          <w:rFonts w:ascii="Times New Roman"/>
          <w:b w:val="false"/>
          <w:i w:val="false"/>
          <w:color w:val="000000"/>
          <w:sz w:val="28"/>
        </w:rPr>
        <w:t>
      50. 931.13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931.14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52. "Тауарлар (жұмыстар, қызмет көрсетулер) бойынша және жұмысшылардың табыстары бойынша күмәнді міндеттемелер"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төлеуші-кредитордың тіркеу нөмірі көрсетіледі;
</w:t>
      </w:r>
      <w:r>
        <w:br/>
      </w:r>
      <w:r>
        <w:rPr>
          <w:rFonts w:ascii="Times New Roman"/>
          <w:b w:val="false"/>
          <w:i w:val="false"/>
          <w:color w:val="000000"/>
          <w:sz w:val="28"/>
        </w:rPr>
        <w:t>
      3) С бағанында өткізілген тауарлар (жұмыстар, қызмет көрсетулер) бойынша жеткізуші-кредитор құжатының (шот-фактуралардың, орындалған жұмыс актісінің және басқалардың) нөмірі мен күні көрсетіледі;
</w:t>
      </w:r>
      <w:r>
        <w:br/>
      </w:r>
      <w:r>
        <w:rPr>
          <w:rFonts w:ascii="Times New Roman"/>
          <w:b w:val="false"/>
          <w:i w:val="false"/>
          <w:color w:val="000000"/>
          <w:sz w:val="28"/>
        </w:rPr>
        <w:t>
      4) D бағанында ҚҚС-сыз кредиторлық берешек сомасы көрсетіледі;
</w:t>
      </w:r>
      <w:r>
        <w:br/>
      </w:r>
      <w:r>
        <w:rPr>
          <w:rFonts w:ascii="Times New Roman"/>
          <w:b w:val="false"/>
          <w:i w:val="false"/>
          <w:color w:val="000000"/>
          <w:sz w:val="28"/>
        </w:rPr>
        <w:t>
      5) Е бағанында кредиторлық берешек туындаған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ставканы негізге ала отырып, есептелген қосылған құн салығының сомасы көрсетіледі;
</w:t>
      </w:r>
      <w:r>
        <w:br/>
      </w:r>
      <w:r>
        <w:rPr>
          <w:rFonts w:ascii="Times New Roman"/>
          <w:b w:val="false"/>
          <w:i w:val="false"/>
          <w:color w:val="000000"/>
          <w:sz w:val="28"/>
        </w:rPr>
        <w:t>
      7) G бағанында салық төлеуші күмәнді деп таныған жұмысшылардың табыстары бойынша кредиторлық берешек сомасы көрсетіледі;
</w:t>
      </w:r>
      <w:r>
        <w:br/>
      </w:r>
      <w:r>
        <w:rPr>
          <w:rFonts w:ascii="Times New Roman"/>
          <w:b w:val="false"/>
          <w:i w:val="false"/>
          <w:color w:val="000000"/>
          <w:sz w:val="28"/>
        </w:rPr>
        <w:t>
      8) Н бағанында салық төлеуші күмәнді деп таныған міндетті зейнетақы жарналары бойынша кредиторлық берешек сомасы;
</w:t>
      </w:r>
      <w:r>
        <w:br/>
      </w:r>
      <w:r>
        <w:rPr>
          <w:rFonts w:ascii="Times New Roman"/>
          <w:b w:val="false"/>
          <w:i w:val="false"/>
          <w:color w:val="000000"/>
          <w:sz w:val="28"/>
        </w:rPr>
        <w:t>
      9) I бағанының жолында (00001D жолы + 00001G жолы + 00001Н жолы) формуласы бойынша айқындалатын күмәнді міндеттемелердің жалпы сомасы көрсетіледі.
</w:t>
      </w:r>
      <w:r>
        <w:br/>
      </w:r>
      <w:r>
        <w:rPr>
          <w:rFonts w:ascii="Times New Roman"/>
          <w:b w:val="false"/>
          <w:i w:val="false"/>
          <w:color w:val="000000"/>
          <w:sz w:val="28"/>
        </w:rPr>
        <w:t>
      53. 931.14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931.15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55. "Күмәнді талаптар"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салық төлеушінің тіркеу нөмірі көрсетіледі;
</w:t>
      </w:r>
      <w:r>
        <w:br/>
      </w:r>
      <w:r>
        <w:rPr>
          <w:rFonts w:ascii="Times New Roman"/>
          <w:b w:val="false"/>
          <w:i w:val="false"/>
          <w:color w:val="000000"/>
          <w:sz w:val="28"/>
        </w:rPr>
        <w:t>
      3) С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4) D бағанында ҚҚС-сыз тауарларды өткізу (жұмыстар, қызмет көрсетулер) бойынша кредиторлық берешек сомасы көрсетіледі;
</w:t>
      </w:r>
      <w:r>
        <w:br/>
      </w:r>
      <w:r>
        <w:rPr>
          <w:rFonts w:ascii="Times New Roman"/>
          <w:b w:val="false"/>
          <w:i w:val="false"/>
          <w:color w:val="000000"/>
          <w:sz w:val="28"/>
        </w:rPr>
        <w:t>
      5) Е бағанында дебиторлық берешек туындалған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 негізінде есептелген қосылған құн салығының сомасы көрсетіледі.
</w:t>
      </w:r>
      <w:r>
        <w:br/>
      </w:r>
      <w:r>
        <w:rPr>
          <w:rFonts w:ascii="Times New Roman"/>
          <w:b w:val="false"/>
          <w:i w:val="false"/>
          <w:color w:val="000000"/>
          <w:sz w:val="28"/>
        </w:rPr>
        <w:t>
      56. 931.15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931.00, 931.01, 931.02, 931.03, 931.04, 931.05, 931.06, 931.07, 931.08, 931.09, 931.10, 931.11, 931.12, 931.13, 931.14, 931.15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арнаулы салық режимін қолдану құқығына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 алуға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932.00 нысаны бойынша ауыл шаруашылығы өнімін өндіруші - заңды тұлғалар үшін арнаулы салық режимін қолдану құқығына патент алуға өтініш (бұдан әрі - Өтініш) жасау
</w:t>
      </w:r>
      <w:r>
        <w:rPr>
          <w:rFonts w:ascii="Times New Roman"/>
          <w:b/>
          <w:i w:val="false"/>
          <w:color w:val="000000"/>
          <w:sz w:val="28"/>
        </w:rPr>
        <w:t>
</w:t>
      </w:r>
      <w:r>
        <w:rPr>
          <w:rFonts w:ascii="Times New Roman"/>
          <w:b w:val="false"/>
          <w:i w:val="false"/>
          <w:color w:val="000000"/>
          <w:sz w:val="28"/>
        </w:rPr>
        <w:t>
тәртібін қарастырады.
</w:t>
      </w:r>
      <w:r>
        <w:br/>
      </w:r>
      <w:r>
        <w:rPr>
          <w:rFonts w:ascii="Times New Roman"/>
          <w:b w:val="false"/>
          <w:i w:val="false"/>
          <w:color w:val="000000"/>
          <w:sz w:val="28"/>
        </w:rPr>
        <w:t>
      2. Өтініш ауыл шаруашылығы өнімін өндіруші - заңды тұлғалар үшін арнаулы салық режимін қолдану құқығына патент алуға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Өтінішті толтыру кезінде түзетулерге, тазартуларға және өшіруге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Өтініштің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есептеу жүргізілетін валютаның тиісті коды көрсетіледі.
</w:t>
      </w:r>
      <w:r>
        <w:br/>
      </w:r>
      <w:r>
        <w:rPr>
          <w:rFonts w:ascii="Times New Roman"/>
          <w:b w:val="false"/>
          <w:i w:val="false"/>
          <w:color w:val="000000"/>
          <w:sz w:val="28"/>
        </w:rPr>
        <w:t>
      8. "Патент алу үшін мәліметтер"
</w:t>
      </w:r>
      <w:r>
        <w:rPr>
          <w:rFonts w:ascii="Times New Roman"/>
          <w:b/>
          <w:i w:val="false"/>
          <w:color w:val="000000"/>
          <w:sz w:val="28"/>
        </w:rPr>
        <w:t>
</w:t>
      </w:r>
      <w:r>
        <w:rPr>
          <w:rFonts w:ascii="Times New Roman"/>
          <w:b w:val="false"/>
          <w:i w:val="false"/>
          <w:color w:val="000000"/>
          <w:sz w:val="28"/>
        </w:rPr>
        <w:t>
бөлімінде:
</w:t>
      </w:r>
      <w:r>
        <w:br/>
      </w:r>
      <w:r>
        <w:rPr>
          <w:rFonts w:ascii="Times New Roman"/>
          <w:b w:val="false"/>
          <w:i w:val="false"/>
          <w:color w:val="000000"/>
          <w:sz w:val="28"/>
        </w:rPr>
        <w:t>
      1) 932.00.001 жолда қызметтің түрінің тиісті белгісі қойылады;
</w:t>
      </w:r>
      <w:r>
        <w:br/>
      </w:r>
      <w:r>
        <w:rPr>
          <w:rFonts w:ascii="Times New Roman"/>
          <w:b w:val="false"/>
          <w:i w:val="false"/>
          <w:color w:val="000000"/>
          <w:sz w:val="28"/>
        </w:rPr>
        <w:t>
      2) 932.00.002 жолда мәлімделетін қызметкерлердің жалпы саны көрсетіледі;
</w:t>
      </w:r>
      <w:r>
        <w:br/>
      </w:r>
      <w:r>
        <w:rPr>
          <w:rFonts w:ascii="Times New Roman"/>
          <w:b w:val="false"/>
          <w:i w:val="false"/>
          <w:color w:val="000000"/>
          <w:sz w:val="28"/>
        </w:rPr>
        <w:t>
      3) 932.00.003 жолда тиесілі жер телімінің аумағы көрсетіледі:
</w:t>
      </w:r>
      <w:r>
        <w:br/>
      </w:r>
      <w:r>
        <w:rPr>
          <w:rFonts w:ascii="Times New Roman"/>
          <w:b w:val="false"/>
          <w:i w:val="false"/>
          <w:color w:val="000000"/>
          <w:sz w:val="28"/>
        </w:rPr>
        <w:t>
      932.00.003А жолда егіс алаңы көрсетіледі;
</w:t>
      </w:r>
      <w:r>
        <w:br/>
      </w:r>
      <w:r>
        <w:rPr>
          <w:rFonts w:ascii="Times New Roman"/>
          <w:b w:val="false"/>
          <w:i w:val="false"/>
          <w:color w:val="000000"/>
          <w:sz w:val="28"/>
        </w:rPr>
        <w:t>
      932.00.003В жолда шабындық көрсетіледі;
</w:t>
      </w:r>
      <w:r>
        <w:br/>
      </w:r>
      <w:r>
        <w:rPr>
          <w:rFonts w:ascii="Times New Roman"/>
          <w:b w:val="false"/>
          <w:i w:val="false"/>
          <w:color w:val="000000"/>
          <w:sz w:val="28"/>
        </w:rPr>
        <w:t>
      932.00.003С жолда жайылым көрсетіледі;
</w:t>
      </w:r>
      <w:r>
        <w:br/>
      </w:r>
      <w:r>
        <w:rPr>
          <w:rFonts w:ascii="Times New Roman"/>
          <w:b w:val="false"/>
          <w:i w:val="false"/>
          <w:color w:val="000000"/>
          <w:sz w:val="28"/>
        </w:rPr>
        <w:t>
      932.00.003D жолда басқа да жерлер көрсетіледі;
</w:t>
      </w:r>
      <w:r>
        <w:br/>
      </w:r>
      <w:r>
        <w:rPr>
          <w:rFonts w:ascii="Times New Roman"/>
          <w:b w:val="false"/>
          <w:i w:val="false"/>
          <w:color w:val="000000"/>
          <w:sz w:val="28"/>
        </w:rPr>
        <w:t>
      4) 932.00.004 жолда ағымдағы салық кезеңінде болжанған түсімнің сомасы көрсетіледі;
</w:t>
      </w:r>
      <w:r>
        <w:br/>
      </w:r>
      <w:r>
        <w:rPr>
          <w:rFonts w:ascii="Times New Roman"/>
          <w:b w:val="false"/>
          <w:i w:val="false"/>
          <w:color w:val="000000"/>
          <w:sz w:val="28"/>
        </w:rPr>
        <w:t>
      5) 932.00.005 жолда ағымдағы салық кезеңінде болжанған шығын сомасы көрсетіледі;
</w:t>
      </w:r>
      <w:r>
        <w:br/>
      </w:r>
      <w:r>
        <w:rPr>
          <w:rFonts w:ascii="Times New Roman"/>
          <w:b w:val="false"/>
          <w:i w:val="false"/>
          <w:color w:val="000000"/>
          <w:sz w:val="28"/>
        </w:rPr>
        <w:t>
      6) 932.00.006 жолда ағымдағы салық кезеңінде шот-фактура бланкілерінің саны көрсетіледі;
</w:t>
      </w:r>
      <w:r>
        <w:br/>
      </w:r>
      <w:r>
        <w:rPr>
          <w:rFonts w:ascii="Times New Roman"/>
          <w:b w:val="false"/>
          <w:i w:val="false"/>
          <w:color w:val="000000"/>
          <w:sz w:val="28"/>
        </w:rPr>
        <w:t>
      7) 932.00.007 жолда пайдаланылмаған шот-фактура бланкілері туралы мәлімет көрсетіледі:
</w:t>
      </w:r>
      <w:r>
        <w:br/>
      </w:r>
      <w:r>
        <w:rPr>
          <w:rFonts w:ascii="Times New Roman"/>
          <w:b w:val="false"/>
          <w:i w:val="false"/>
          <w:color w:val="000000"/>
          <w:sz w:val="28"/>
        </w:rPr>
        <w:t>
      932.00.007А жолда пайдаланылмаған шот-фактура бланкілерінің саны көрсетіледі;
</w:t>
      </w:r>
      <w:r>
        <w:br/>
      </w:r>
      <w:r>
        <w:rPr>
          <w:rFonts w:ascii="Times New Roman"/>
          <w:b w:val="false"/>
          <w:i w:val="false"/>
          <w:color w:val="000000"/>
          <w:sz w:val="28"/>
        </w:rPr>
        <w:t>
      932.00.007В жолда пайдаланылмаған шот-фактура бланкілері бойынша ҚҚС сомасы көрсетіледі.
</w:t>
      </w:r>
      <w:r>
        <w:br/>
      </w:r>
      <w:r>
        <w:rPr>
          <w:rFonts w:ascii="Times New Roman"/>
          <w:b w:val="false"/>
          <w:i w:val="false"/>
          <w:color w:val="000000"/>
          <w:sz w:val="28"/>
        </w:rPr>
        <w:t>
      9. "Салық төлеуші туралы қосымша ақпарат" бөлімінде:
</w:t>
      </w:r>
      <w:r>
        <w:br/>
      </w:r>
      <w:r>
        <w:rPr>
          <w:rFonts w:ascii="Times New Roman"/>
          <w:b w:val="false"/>
          <w:i w:val="false"/>
          <w:color w:val="000000"/>
          <w:sz w:val="28"/>
        </w:rPr>
        <w:t>
      1) 932.00.008 жолда қосылған құн салығын төлеуші ретінде есепке қою туралы мәлімет көрсетіледі:
</w:t>
      </w:r>
      <w:r>
        <w:br/>
      </w:r>
      <w:r>
        <w:rPr>
          <w:rFonts w:ascii="Times New Roman"/>
          <w:b w:val="false"/>
          <w:i w:val="false"/>
          <w:color w:val="000000"/>
          <w:sz w:val="28"/>
        </w:rPr>
        <w:t>
      932.00.008А жолда куәліктің сериясы мен нөмірі көрсетіледі;
</w:t>
      </w:r>
      <w:r>
        <w:br/>
      </w:r>
      <w:r>
        <w:rPr>
          <w:rFonts w:ascii="Times New Roman"/>
          <w:b w:val="false"/>
          <w:i w:val="false"/>
          <w:color w:val="000000"/>
          <w:sz w:val="28"/>
        </w:rPr>
        <w:t>
      932.00.009В жолда есепке қою күні көрсетіледі;
</w:t>
      </w:r>
      <w:r>
        <w:br/>
      </w:r>
      <w:r>
        <w:rPr>
          <w:rFonts w:ascii="Times New Roman"/>
          <w:b w:val="false"/>
          <w:i w:val="false"/>
          <w:color w:val="000000"/>
          <w:sz w:val="28"/>
        </w:rPr>
        <w:t>
      2) 932.00.009 жолда салық кезеңнің басына өзі өндірген ауыл шаруашылығы өнімінің өткізілмей қалғандары және оны қайта өңдеу өнімдерінің артық қалғандары туралы белгі қойылады.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 пен акциз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оңайлатылған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тіркелген жиынтық салық пен акциз бойынша Бірыңғай оңайлатылған декларацияны, қоса беріп отырған нысандарды (бұдан әрі - нысандар) жасаудың тәртібін қарастырады:
</w:t>
      </w:r>
      <w:r>
        <w:br/>
      </w:r>
      <w:r>
        <w:rPr>
          <w:rFonts w:ascii="Times New Roman"/>
          <w:b w:val="false"/>
          <w:i w:val="false"/>
          <w:color w:val="000000"/>
          <w:sz w:val="28"/>
        </w:rPr>
        <w:t>
      1) 940.00 нысан бойынша тіркелген жиынтық салық пен акциз бойынша Бірыңғай оңайлатылған декларация (бұдан әрі - 940.00 нысан бойынша Бірыңғай оңайлатылған декларация);
</w:t>
      </w:r>
      <w:r>
        <w:br/>
      </w:r>
      <w:r>
        <w:rPr>
          <w:rFonts w:ascii="Times New Roman"/>
          <w:b w:val="false"/>
          <w:i w:val="false"/>
          <w:color w:val="000000"/>
          <w:sz w:val="28"/>
        </w:rPr>
        <w:t>
      2) 940.01 нысан бойынша тіркелген жиынтық салық пен акциз сомасын есептеу бойынша Бірыңғай оңайлатылған декларацияға қосымша (бұдан әрі - 940.01 нысан бойынша қосымша).
</w:t>
      </w:r>
      <w:r>
        <w:br/>
      </w:r>
      <w:r>
        <w:rPr>
          <w:rFonts w:ascii="Times New Roman"/>
          <w:b w:val="false"/>
          <w:i w:val="false"/>
          <w:color w:val="000000"/>
          <w:sz w:val="28"/>
        </w:rPr>
        <w:t>
      2. 940.00 нысан бойынша Бірыңғай оңайлатылған декларация арнайы салық режимі бойынша жеке кәсіпкерліктің жеке түрлері үшін бюджетпен есептесуге арналған.
</w:t>
      </w:r>
      <w:r>
        <w:br/>
      </w:r>
      <w:r>
        <w:rPr>
          <w:rFonts w:ascii="Times New Roman"/>
          <w:b w:val="false"/>
          <w:i w:val="false"/>
          <w:color w:val="000000"/>
          <w:sz w:val="28"/>
        </w:rPr>
        <w:t>
      940.01 нысанға қосымша салық төлеушілердің тіркелген жиынтық салық және акциз сомасын есептеуге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Нысанды толтыру кезінде түзетулерге, тазартуларға және өшіруге жол берілмейді.
</w:t>
      </w:r>
      <w:r>
        <w:br/>
      </w:r>
      <w:r>
        <w:rPr>
          <w:rFonts w:ascii="Times New Roman"/>
          <w:b w:val="false"/>
          <w:i w:val="false"/>
          <w:color w:val="000000"/>
          <w:sz w:val="28"/>
        </w:rPr>
        <w:t>
      5. Тиісті торкөздерінің көрсеткіштері жоқ болған кезде нысан толтырылмайды.
</w:t>
      </w:r>
      <w:r>
        <w:br/>
      </w:r>
      <w:r>
        <w:rPr>
          <w:rFonts w:ascii="Times New Roman"/>
          <w:b w:val="false"/>
          <w:i w:val="false"/>
          <w:color w:val="000000"/>
          <w:sz w:val="28"/>
        </w:rPr>
        <w:t>
      6. Нысанды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940.00 нысан бойынша бірыңғай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фирманың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w:t>
      </w:r>
      <w:r>
        <w:br/>
      </w:r>
      <w:r>
        <w:rPr>
          <w:rFonts w:ascii="Times New Roman"/>
          <w:b w:val="false"/>
          <w:i w:val="false"/>
          <w:color w:val="000000"/>
          <w:sz w:val="28"/>
        </w:rPr>
        <w:t>
табылатын ұйым (ЭҚЖЖ коды 45211), N 1-ӨН (жылдық) есептің І-бөлімі
</w:t>
      </w:r>
      <w:r>
        <w:br/>
      </w:r>
      <w:r>
        <w:rPr>
          <w:rFonts w:ascii="Times New Roman"/>
          <w:b w:val="false"/>
          <w:i w:val="false"/>
          <w:color w:val="000000"/>
          <w:sz w:val="28"/>
        </w:rPr>
        <w:t>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тіркелген жиынтық салық пен акцизді есептеу жүргізілген тиісті валюта коды көрсетіледі;
</w:t>
      </w:r>
      <w:r>
        <w:br/>
      </w:r>
      <w:r>
        <w:rPr>
          <w:rFonts w:ascii="Times New Roman"/>
          <w:b w:val="false"/>
          <w:i w:val="false"/>
          <w:color w:val="000000"/>
          <w:sz w:val="28"/>
        </w:rPr>
        <w:t>
      6) 6-жолда 940.00 нысан бойынша бірыңғай оңайлатылған декларацияның тиісті түрінің белгісі қойылады;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940.01 нысан бойынша қосымшалар парақтарының саны көрсетіледі.
</w:t>
      </w:r>
      <w:r>
        <w:br/>
      </w:r>
      <w:r>
        <w:rPr>
          <w:rFonts w:ascii="Times New Roman"/>
          <w:b w:val="false"/>
          <w:i w:val="false"/>
          <w:color w:val="000000"/>
          <w:sz w:val="28"/>
        </w:rPr>
        <w:t>
      8. "Тіркелген жиынтық салық пен акциз" бөлімінде:
</w:t>
      </w:r>
      <w:r>
        <w:br/>
      </w:r>
      <w:r>
        <w:rPr>
          <w:rFonts w:ascii="Times New Roman"/>
          <w:b w:val="false"/>
          <w:i w:val="false"/>
          <w:color w:val="000000"/>
          <w:sz w:val="28"/>
        </w:rPr>
        <w:t>
      1) 940.00.001 жолында есепті салық кезеңі үшін бюджетке төленуге тиіс, 940.01 нысан бойынша қосымшаның 940.01.012 жолынан көшірілетін акциз сомасы көрсетіледі;
</w:t>
      </w:r>
      <w:r>
        <w:br/>
      </w:r>
      <w:r>
        <w:rPr>
          <w:rFonts w:ascii="Times New Roman"/>
          <w:b w:val="false"/>
          <w:i w:val="false"/>
          <w:color w:val="000000"/>
          <w:sz w:val="28"/>
        </w:rPr>
        <w:t>
      2) 940.00.002 жолында есепті салық кезеңі үшін бюджетке төленуге тиіс, 940.01 нысан бойынша қосымшаның 940.01.001 жолының көрсеткіштерін жиынтықтау арқылы айқындалатын тіркелген жиынтық салық сомасы көрсетіледі;
</w:t>
      </w:r>
      <w:r>
        <w:br/>
      </w:r>
      <w:r>
        <w:rPr>
          <w:rFonts w:ascii="Times New Roman"/>
          <w:b w:val="false"/>
          <w:i w:val="false"/>
          <w:color w:val="000000"/>
          <w:sz w:val="28"/>
        </w:rPr>
        <w:t>
      3) 940.00.003 жолында салық кезеңі үшін тіркелген жиынтық салық есептелген мөлшерінен төленуге тиіс 70% құрайтын және (940.00.002 х 0,7) формуласы бойынша қосылған құн салығының сомасы көрсетіледі;
</w:t>
      </w:r>
      <w:r>
        <w:br/>
      </w:r>
      <w:r>
        <w:rPr>
          <w:rFonts w:ascii="Times New Roman"/>
          <w:b w:val="false"/>
          <w:i w:val="false"/>
          <w:color w:val="000000"/>
          <w:sz w:val="28"/>
        </w:rPr>
        <w:t>
      4) 940.00.004 жолында салық кезеңі үшін тіркелген жиынтық салық есептелген мөлшерінен төленуге тиіс 30% құрайтын және (940.00.002 х 0,3) формуласы бойынша корпоративті (жеке) салық сомасы көрсетіледі.
</w:t>
      </w:r>
      <w:r>
        <w:br/>
      </w:r>
      <w:r>
        <w:rPr>
          <w:rFonts w:ascii="Times New Roman"/>
          <w:b w:val="false"/>
          <w:i w:val="false"/>
          <w:color w:val="000000"/>
          <w:sz w:val="28"/>
        </w:rPr>
        <w:t>
      9. 940.00 нысан бойынша бірыңғай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11. "Тіркелген жиынтық салық" бөлімінде:
</w:t>
      </w:r>
      <w:r>
        <w:br/>
      </w:r>
      <w:r>
        <w:rPr>
          <w:rFonts w:ascii="Times New Roman"/>
          <w:b w:val="false"/>
          <w:i w:val="false"/>
          <w:color w:val="000000"/>
          <w:sz w:val="28"/>
        </w:rPr>
        <w:t>
      1) 3-жолда салық кезеңінде салық салу объектісінің бар екендігі туралы белгі соғылады.
</w:t>
      </w:r>
      <w:r>
        <w:br/>
      </w:r>
      <w:r>
        <w:rPr>
          <w:rFonts w:ascii="Times New Roman"/>
          <w:b w:val="false"/>
          <w:i w:val="false"/>
          <w:color w:val="000000"/>
          <w:sz w:val="28"/>
        </w:rPr>
        <w:t>
      940.01 нысан бойынша қосымшаның жеке парағы жасалады:
</w:t>
      </w:r>
      <w:r>
        <w:br/>
      </w:r>
      <w:r>
        <w:rPr>
          <w:rFonts w:ascii="Times New Roman"/>
          <w:b w:val="false"/>
          <w:i w:val="false"/>
          <w:color w:val="000000"/>
          <w:sz w:val="28"/>
        </w:rPr>
        <w:t>
      3А жолына тиісті белгімен толық салық кезеңіне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3В жолына тиісті белгімен салық кезеңінің 15-ші күнінен кейін енгізілген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3С жолына тиісті белгімен салық кезеңінің 15-ші күніне дейін шығарылған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15-ші күннен кейін енгізілген және салық кезеңінің 15-ші күніне дейін шығарылған объектілер бойынша 940.01 нысан бойынша қосымшаларды жасау кезінде осы салық салу объектісіне сәйкес келетін тіркелген жиынтық салық ставкасының мөлшерінен 50 процент мөлшерінде айқындалатын тіркелген жиынтық салық сомасы көрсетіледі;
</w:t>
      </w:r>
      <w:r>
        <w:br/>
      </w:r>
      <w:r>
        <w:rPr>
          <w:rFonts w:ascii="Times New Roman"/>
          <w:b w:val="false"/>
          <w:i w:val="false"/>
          <w:color w:val="000000"/>
          <w:sz w:val="28"/>
        </w:rPr>
        <w:t>
      2) 940.01.001С жолында 940.01.002С-тан 940.01.011С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r>
        <w:br/>
      </w:r>
      <w:r>
        <w:rPr>
          <w:rFonts w:ascii="Times New Roman"/>
          <w:b w:val="false"/>
          <w:i w:val="false"/>
          <w:color w:val="000000"/>
          <w:sz w:val="28"/>
        </w:rPr>
        <w:t>
      3) 940.01.002 жолда тіркелген жиынтық салықтың салық салынатын объектілері болып табылатын ақшалай ұтысты ойын автоматтары бойынша мәліметтер көрсетіледі:
</w:t>
      </w:r>
      <w:r>
        <w:br/>
      </w:r>
      <w:r>
        <w:rPr>
          <w:rFonts w:ascii="Times New Roman"/>
          <w:b w:val="false"/>
          <w:i w:val="false"/>
          <w:color w:val="000000"/>
          <w:sz w:val="28"/>
        </w:rPr>
        <w:t>
      940.01.002А жолда тіркелген жиынтық салықтың салық салынатын объектілері болып табылатын ақшалай ұтысты ойын автоматтар саны көрсетіледі;
</w:t>
      </w:r>
      <w:r>
        <w:br/>
      </w:r>
      <w:r>
        <w:rPr>
          <w:rFonts w:ascii="Times New Roman"/>
          <w:b w:val="false"/>
          <w:i w:val="false"/>
          <w:color w:val="000000"/>
          <w:sz w:val="28"/>
        </w:rPr>
        <w:t>
      940.01.002В жолда ақшалай ұтысты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940.01.002С жолда ақшалай ұтысты ойын автоматтары санына тиісті тіркелген жиынтық салықтың ставкасын қолдану жолымен салық салынатын объектілердің (940.01.002А х 940.01.002В) формуласы бойынша айқындалатын тіркелген жиынтық салықтың сомасы көрсетіледі;
</w:t>
      </w:r>
      <w:r>
        <w:br/>
      </w:r>
      <w:r>
        <w:rPr>
          <w:rFonts w:ascii="Times New Roman"/>
          <w:b w:val="false"/>
          <w:i w:val="false"/>
          <w:color w:val="000000"/>
          <w:sz w:val="28"/>
        </w:rPr>
        <w:t>
      4) 940.01.003 жолда тіркелген жиынтық салықтың салық салынатын объектілері болып табылатын тотализаторлар кассалары бойынша мәліметтер көрсетіледі:
</w:t>
      </w:r>
      <w:r>
        <w:br/>
      </w:r>
      <w:r>
        <w:rPr>
          <w:rFonts w:ascii="Times New Roman"/>
          <w:b w:val="false"/>
          <w:i w:val="false"/>
          <w:color w:val="000000"/>
          <w:sz w:val="28"/>
        </w:rPr>
        <w:t>
      940.01.003А жолда тотализаторлар кассаларының - салық салу объектілерінің саны көрсетіледі;
</w:t>
      </w:r>
      <w:r>
        <w:br/>
      </w:r>
      <w:r>
        <w:rPr>
          <w:rFonts w:ascii="Times New Roman"/>
          <w:b w:val="false"/>
          <w:i w:val="false"/>
          <w:color w:val="000000"/>
          <w:sz w:val="28"/>
        </w:rPr>
        <w:t>
      940.01.003В жолда тіркелген жиынтық салықтың салық салынатын объектілері болып табылатын тотализаторлар кассаларына қолданатын, тиісті тіркелген жиынтық салықтың ставкасы көрсетіледі;
</w:t>
      </w:r>
      <w:r>
        <w:br/>
      </w:r>
      <w:r>
        <w:rPr>
          <w:rFonts w:ascii="Times New Roman"/>
          <w:b w:val="false"/>
          <w:i w:val="false"/>
          <w:color w:val="000000"/>
          <w:sz w:val="28"/>
        </w:rPr>
        <w:t>
      940.01.003С жолда тотализаторлар кассалары санына тиісті тіркелген жиынтық салықтың ставкасын қолдану жолымен салық салынатын объектілердің (940.01.003А х 940.01.003В) формуласы бойынша айқындалатын тіркелген жиынтық салықтың тиісті сомасы көрсетіледі;
</w:t>
      </w:r>
      <w:r>
        <w:br/>
      </w:r>
      <w:r>
        <w:rPr>
          <w:rFonts w:ascii="Times New Roman"/>
          <w:b w:val="false"/>
          <w:i w:val="false"/>
          <w:color w:val="000000"/>
          <w:sz w:val="28"/>
        </w:rPr>
        <w:t>
      5) 940.01.004 жолда тіркелген жиынтық салықтың салық салынатын объектілері болып табылатын букмекер конторларының кассалары бойынша мәліметтер көрсетіледі:
</w:t>
      </w:r>
      <w:r>
        <w:br/>
      </w:r>
      <w:r>
        <w:rPr>
          <w:rFonts w:ascii="Times New Roman"/>
          <w:b w:val="false"/>
          <w:i w:val="false"/>
          <w:color w:val="000000"/>
          <w:sz w:val="28"/>
        </w:rPr>
        <w:t>
      940.01.004А жолда букмекер конторларының кассалары - салық салынатын объектілердің саны көрсетіледі;
</w:t>
      </w:r>
      <w:r>
        <w:br/>
      </w:r>
      <w:r>
        <w:rPr>
          <w:rFonts w:ascii="Times New Roman"/>
          <w:b w:val="false"/>
          <w:i w:val="false"/>
          <w:color w:val="000000"/>
          <w:sz w:val="28"/>
        </w:rPr>
        <w:t>
      940.01.004В жолда букмекер конторлары кассаларына қолданылатын тіркелген жиынтық салықтың тиісті ставкасы көрсетіледі;
</w:t>
      </w:r>
      <w:r>
        <w:br/>
      </w:r>
      <w:r>
        <w:rPr>
          <w:rFonts w:ascii="Times New Roman"/>
          <w:b w:val="false"/>
          <w:i w:val="false"/>
          <w:color w:val="000000"/>
          <w:sz w:val="28"/>
        </w:rPr>
        <w:t>
      940.01.004С жолда букмекер конторлары кассалары санына тиісті тіркелген жиынтық салықтың ставкасын қолдану жолымен салық салынатын объектілердің (940.01.004А х 940.01.004В) формуласы бойынша айқындалатын тіркелген жиынтық салықтың тиісті сомасы көрсетіледі;
</w:t>
      </w:r>
      <w:r>
        <w:br/>
      </w:r>
      <w:r>
        <w:rPr>
          <w:rFonts w:ascii="Times New Roman"/>
          <w:b w:val="false"/>
          <w:i w:val="false"/>
          <w:color w:val="000000"/>
          <w:sz w:val="28"/>
        </w:rPr>
        <w:t>
      6) 940.01.005 жолда тіркелген жиынтық салықтың салық салынатын объектілері болып табылатын ақшасыз ұтыс ойын автоматтары бойынша мәліметтер көрсетіледі:
</w:t>
      </w:r>
      <w:r>
        <w:br/>
      </w:r>
      <w:r>
        <w:rPr>
          <w:rFonts w:ascii="Times New Roman"/>
          <w:b w:val="false"/>
          <w:i w:val="false"/>
          <w:color w:val="000000"/>
          <w:sz w:val="28"/>
        </w:rPr>
        <w:t>
      940.01.005А жолда тіркелген жиынтық салықтың салық салынатын объектілері болып табылатын ақшасыз ұтыс ойын автоматтар саны көрсетіледі;
</w:t>
      </w:r>
      <w:r>
        <w:br/>
      </w:r>
      <w:r>
        <w:rPr>
          <w:rFonts w:ascii="Times New Roman"/>
          <w:b w:val="false"/>
          <w:i w:val="false"/>
          <w:color w:val="000000"/>
          <w:sz w:val="28"/>
        </w:rPr>
        <w:t>
      940.01.005В жолда ақшасыз ұтыс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940.01.005С жолда ақшасыз ұтыс ойын автоматтары санына тиісті тіркелген жиынтық салықтың ставкасын қолдану жолымен салық салынатын объектілердің (940.01.005А х 940.01.005В) формуласы бойынша айқындалатын тіркелген жиынтық салықтың тиісті сомасы көрсетіледі;
</w:t>
      </w:r>
      <w:r>
        <w:br/>
      </w:r>
      <w:r>
        <w:rPr>
          <w:rFonts w:ascii="Times New Roman"/>
          <w:b w:val="false"/>
          <w:i w:val="false"/>
          <w:color w:val="000000"/>
          <w:sz w:val="28"/>
        </w:rPr>
        <w:t>
      7) 940.01.006 жолда тіркелген жиынтық салықтың салық салынатын объектілері болып табылатын ойын жолдарының мәліметтері көрсетіледі:
</w:t>
      </w:r>
      <w:r>
        <w:br/>
      </w:r>
      <w:r>
        <w:rPr>
          <w:rFonts w:ascii="Times New Roman"/>
          <w:b w:val="false"/>
          <w:i w:val="false"/>
          <w:color w:val="000000"/>
          <w:sz w:val="28"/>
        </w:rPr>
        <w:t>
      940.01.006А жолда тіркелген жиынтық салық объектілері - ойын жолдарының саны көрсетіледі;
</w:t>
      </w:r>
      <w:r>
        <w:br/>
      </w:r>
      <w:r>
        <w:rPr>
          <w:rFonts w:ascii="Times New Roman"/>
          <w:b w:val="false"/>
          <w:i w:val="false"/>
          <w:color w:val="000000"/>
          <w:sz w:val="28"/>
        </w:rPr>
        <w:t>
      940.01.006В жолда ойын жолдарына қолданатын, тіркелген жиынтық салықтың тиісті ставкасы көрсетіледі;
</w:t>
      </w:r>
      <w:r>
        <w:br/>
      </w:r>
      <w:r>
        <w:rPr>
          <w:rFonts w:ascii="Times New Roman"/>
          <w:b w:val="false"/>
          <w:i w:val="false"/>
          <w:color w:val="000000"/>
          <w:sz w:val="28"/>
        </w:rPr>
        <w:t>
      940.01.006С жолда ойын жолдарына қолданатын, тіркелген жиынтық салықтың тиісті ставкасын қолдану жолымен салық салынатын ойын жолдарының санына (940.01.006А х 940.01.006В) формуласы бойынша айқындалатын тіркелген жиынтық салықтың тиісті сомасы көрсетіледі;
</w:t>
      </w:r>
      <w:r>
        <w:br/>
      </w:r>
      <w:r>
        <w:rPr>
          <w:rFonts w:ascii="Times New Roman"/>
          <w:b w:val="false"/>
          <w:i w:val="false"/>
          <w:color w:val="000000"/>
          <w:sz w:val="28"/>
        </w:rPr>
        <w:t>
      8) 940.01.007 жолда тіркелген жиынтық салық сомасын объектілері болып табылатын карт (картинг бойынша) ойыны бойынша мәліметтер көрсетіледі:
</w:t>
      </w:r>
      <w:r>
        <w:br/>
      </w:r>
      <w:r>
        <w:rPr>
          <w:rFonts w:ascii="Times New Roman"/>
          <w:b w:val="false"/>
          <w:i w:val="false"/>
          <w:color w:val="000000"/>
          <w:sz w:val="28"/>
        </w:rPr>
        <w:t>
      940.01.007А жолда карт ойындары - тіркелген жиынтық салық салу объектілерінің саны көрсетіледі;
</w:t>
      </w:r>
      <w:r>
        <w:br/>
      </w:r>
      <w:r>
        <w:rPr>
          <w:rFonts w:ascii="Times New Roman"/>
          <w:b w:val="false"/>
          <w:i w:val="false"/>
          <w:color w:val="000000"/>
          <w:sz w:val="28"/>
        </w:rPr>
        <w:t>
      940.01.007В жолда карт ойынына қолданылатын тіркелген жиынтық салықтың тиісті ставкасы көрсетіледі;
</w:t>
      </w:r>
      <w:r>
        <w:br/>
      </w:r>
      <w:r>
        <w:rPr>
          <w:rFonts w:ascii="Times New Roman"/>
          <w:b w:val="false"/>
          <w:i w:val="false"/>
          <w:color w:val="000000"/>
          <w:sz w:val="28"/>
        </w:rPr>
        <w:t>
      940.01.007С жолда карт ойынына қолданатын, тіркелген жиынтық салықтың тиісті ставкасын қолдану жолымен салық салынатын карта ойыны санына (940.01.007А х 940.01.007В) формуласы бойынша айқындалатын тіркелген жиынтық салықтың тиісті сомасы көрсетіледі;
</w:t>
      </w:r>
      <w:r>
        <w:br/>
      </w:r>
      <w:r>
        <w:rPr>
          <w:rFonts w:ascii="Times New Roman"/>
          <w:b w:val="false"/>
          <w:i w:val="false"/>
          <w:color w:val="000000"/>
          <w:sz w:val="28"/>
        </w:rPr>
        <w:t>
      9) 940.01.008 жолда тіркелген жиынтық салықтың салық салынатын объектілері болып табылатын бильярд үстелі бойынша мәліметтер көрсетіледі:
</w:t>
      </w:r>
      <w:r>
        <w:br/>
      </w:r>
      <w:r>
        <w:rPr>
          <w:rFonts w:ascii="Times New Roman"/>
          <w:b w:val="false"/>
          <w:i w:val="false"/>
          <w:color w:val="000000"/>
          <w:sz w:val="28"/>
        </w:rPr>
        <w:t>
      940.01.008А жолда бильярд үстелі - тіркелген жиынтық салықтың салық салынатын объектілердің саны көрсетіледі;
</w:t>
      </w:r>
      <w:r>
        <w:br/>
      </w:r>
      <w:r>
        <w:rPr>
          <w:rFonts w:ascii="Times New Roman"/>
          <w:b w:val="false"/>
          <w:i w:val="false"/>
          <w:color w:val="000000"/>
          <w:sz w:val="28"/>
        </w:rPr>
        <w:t>
      940.01.008В жолында бильярд үстелінің санына қатысты тіркелген жиынтық салықтың тиісті ставкасы көрсетіледі;
</w:t>
      </w:r>
      <w:r>
        <w:br/>
      </w:r>
      <w:r>
        <w:rPr>
          <w:rFonts w:ascii="Times New Roman"/>
          <w:b w:val="false"/>
          <w:i w:val="false"/>
          <w:color w:val="000000"/>
          <w:sz w:val="28"/>
        </w:rPr>
        <w:t>
      940.01.008С жолда бильярд үстелінің санына тиісті тіркелген жиынтық салықтың салық салынатын объектілердің ставкасын қолдану жолымен салық салынатын объектілердің (940.01.008А х 940.01.008В) формуласы бойынша айқындалатын бильярд үстелінің санына қатысты тіркелген тиісті жиынтық салық сомасы көрсетіледі;
</w:t>
      </w:r>
      <w:r>
        <w:br/>
      </w:r>
      <w:r>
        <w:rPr>
          <w:rFonts w:ascii="Times New Roman"/>
          <w:b w:val="false"/>
          <w:i w:val="false"/>
          <w:color w:val="000000"/>
          <w:sz w:val="28"/>
        </w:rPr>
        <w:t>
      10) 940.01.009 жолда тіркелген жиынтық салықтың салық салынатын объектілері болып табылатын лото ойынын ұйымдастырушылар бойынша мәліметтер көрсетіледі:
</w:t>
      </w:r>
      <w:r>
        <w:br/>
      </w:r>
      <w:r>
        <w:rPr>
          <w:rFonts w:ascii="Times New Roman"/>
          <w:b w:val="false"/>
          <w:i w:val="false"/>
          <w:color w:val="000000"/>
          <w:sz w:val="28"/>
        </w:rPr>
        <w:t>
      940.01.009А жолда лото ойынын ұйымдастырушы - толық салық кезеңінде тіркелген жиынтық салық салу объектілерінің саны көрсетіледі;
</w:t>
      </w:r>
      <w:r>
        <w:br/>
      </w:r>
      <w:r>
        <w:rPr>
          <w:rFonts w:ascii="Times New Roman"/>
          <w:b w:val="false"/>
          <w:i w:val="false"/>
          <w:color w:val="000000"/>
          <w:sz w:val="28"/>
        </w:rPr>
        <w:t>
      940.01.009В жолында лото ойынын ұйымдастырушыға қолданатын - салық салынатын объектілердің санына толық салық кезеңінде тіркелген тиісті ставкасы көрсетіледі;
</w:t>
      </w:r>
      <w:r>
        <w:br/>
      </w:r>
      <w:r>
        <w:rPr>
          <w:rFonts w:ascii="Times New Roman"/>
          <w:b w:val="false"/>
          <w:i w:val="false"/>
          <w:color w:val="000000"/>
          <w:sz w:val="28"/>
        </w:rPr>
        <w:t>
      940.01.009С жолда лото ойынын ұйымдастырушыға қолданатын орын санына тіркелген жиынтық салықтың тиісті ставкасын қолдану жолымен салық салынатын объектілердің (940.01.009А х 940.01.009В) формуласы бойынша айқындалатын тіркелген жиынтық салықтың тиісті сомасы көрсетіледі;
</w:t>
      </w:r>
      <w:r>
        <w:br/>
      </w:r>
      <w:r>
        <w:rPr>
          <w:rFonts w:ascii="Times New Roman"/>
          <w:b w:val="false"/>
          <w:i w:val="false"/>
          <w:color w:val="000000"/>
          <w:sz w:val="28"/>
        </w:rPr>
        <w:t>
      11) 940.01.010 жолда ойын мекемесі өздерінің өкілі арқылы тарап ретінде қатысатын, құмар ойындарын өткізуге арналған ойын үстелдері бойынша (тіркелген жиынтық салығын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940.01.010А жолда ойын мекемесі өздерінің өкілі арқылы тарап ретінде қатысатын, құмар ойындарын өткізуге арналған ойын үстелдері - салық салынатын объектілердің саны көрсетіледі;
</w:t>
      </w:r>
      <w:r>
        <w:br/>
      </w:r>
      <w:r>
        <w:rPr>
          <w:rFonts w:ascii="Times New Roman"/>
          <w:b w:val="false"/>
          <w:i w:val="false"/>
          <w:color w:val="000000"/>
          <w:sz w:val="28"/>
        </w:rPr>
        <w:t>
      940.01.010В жолда ойын мекемесі өздерінің өкілі арқылы тарап ретінде қатысатын, құмар ойындарын өткізуге арналған ойын үстелдеріне қатысты қолданатын тіркелген жиынтық салықтың тиісті ставкасы көрсетіледі;
</w:t>
      </w:r>
      <w:r>
        <w:br/>
      </w:r>
      <w:r>
        <w:rPr>
          <w:rFonts w:ascii="Times New Roman"/>
          <w:b w:val="false"/>
          <w:i w:val="false"/>
          <w:color w:val="000000"/>
          <w:sz w:val="28"/>
        </w:rPr>
        <w:t>
      940.01.010С жолда ойын мекемесі өздерінің өкілі арқылы тарап ретінде қатысатын, құмар ойындарын өткізуге арналған ойын үстелдері санына тіркелген жиынтық салықтың тиісті ставкасын қолдану жолымен салық салынатын объектілердің (940.01.010А х 940.01.010В) формуласы бойынша айқындалатын тіркелген жиынтық салықтың сомасы көрсетіледі;
</w:t>
      </w:r>
      <w:r>
        <w:br/>
      </w:r>
      <w:r>
        <w:rPr>
          <w:rFonts w:ascii="Times New Roman"/>
          <w:b w:val="false"/>
          <w:i w:val="false"/>
          <w:color w:val="000000"/>
          <w:sz w:val="28"/>
        </w:rPr>
        <w:t>
      12) 940.01.011 жолда құмар ойындарын өткізуге арналған, ойын мекемесі өздерінің өкілі арқылы ұйымдастырушы және (немесе) бақылаушы ретінде қатысатын, ойын үстелі саны бойынша (тіркелген жиынтық салығы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940.01.011А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 салық салынатын объектілердің саны көрсетіледі;
</w:t>
      </w:r>
      <w:r>
        <w:br/>
      </w:r>
      <w:r>
        <w:rPr>
          <w:rFonts w:ascii="Times New Roman"/>
          <w:b w:val="false"/>
          <w:i w:val="false"/>
          <w:color w:val="000000"/>
          <w:sz w:val="28"/>
        </w:rPr>
        <w:t>
      940.01.011В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 көрсетіледі;
</w:t>
      </w:r>
      <w:r>
        <w:br/>
      </w:r>
      <w:r>
        <w:rPr>
          <w:rFonts w:ascii="Times New Roman"/>
          <w:b w:val="false"/>
          <w:i w:val="false"/>
          <w:color w:val="000000"/>
          <w:sz w:val="28"/>
        </w:rPr>
        <w:t>
      940.01.011С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ставкасын қолдану жолымен салық салынатын объектілердің (940.01.011А х 940.01.011В) формуласы бойынша айқындалатын тіркелген жиынтық салығының сомасы көрсетіледі.
</w:t>
      </w:r>
      <w:r>
        <w:br/>
      </w:r>
      <w:r>
        <w:rPr>
          <w:rFonts w:ascii="Times New Roman"/>
          <w:b w:val="false"/>
          <w:i w:val="false"/>
          <w:color w:val="000000"/>
          <w:sz w:val="28"/>
        </w:rPr>
        <w:t>
      12. "Акциз" бөлімінде:
</w:t>
      </w:r>
      <w:r>
        <w:br/>
      </w:r>
      <w:r>
        <w:rPr>
          <w:rFonts w:ascii="Times New Roman"/>
          <w:b w:val="false"/>
          <w:i w:val="false"/>
          <w:color w:val="000000"/>
          <w:sz w:val="28"/>
        </w:rPr>
        <w:t>
      Бөлім 940.01 нысан бойынша қосымшаның бірінші парағында ғана толтырылады:
</w:t>
      </w:r>
      <w:r>
        <w:br/>
      </w:r>
      <w:r>
        <w:rPr>
          <w:rFonts w:ascii="Times New Roman"/>
          <w:b w:val="false"/>
          <w:i w:val="false"/>
          <w:color w:val="000000"/>
          <w:sz w:val="28"/>
        </w:rPr>
        <w:t>
      1) 940.01.012С жолында 940.01.013С-дан 940.01.016С-ге дейінгі жолдар көрсеткіштерін жиынтықтау жолымен айқындалатын есепті салық кезеңі үшін бюджетке төленуге жататын акциздің жалпы сомасы көрсетіледі;
</w:t>
      </w:r>
      <w:r>
        <w:br/>
      </w:r>
      <w:r>
        <w:rPr>
          <w:rFonts w:ascii="Times New Roman"/>
          <w:b w:val="false"/>
          <w:i w:val="false"/>
          <w:color w:val="000000"/>
          <w:sz w:val="28"/>
        </w:rPr>
        <w:t>
      2) 940.01.013 жолда ақшалай ұтысты ойын автоматтары бойынша деректер көрсетіледі:
</w:t>
      </w:r>
      <w:r>
        <w:br/>
      </w:r>
      <w:r>
        <w:rPr>
          <w:rFonts w:ascii="Times New Roman"/>
          <w:b w:val="false"/>
          <w:i w:val="false"/>
          <w:color w:val="000000"/>
          <w:sz w:val="28"/>
        </w:rPr>
        <w:t>
      940.01.013А жолында ақшалай ұтысты ойын автоматтары - салық салу объектілерінің саны көрсетіледі;
</w:t>
      </w:r>
      <w:r>
        <w:br/>
      </w:r>
      <w:r>
        <w:rPr>
          <w:rFonts w:ascii="Times New Roman"/>
          <w:b w:val="false"/>
          <w:i w:val="false"/>
          <w:color w:val="000000"/>
          <w:sz w:val="28"/>
        </w:rPr>
        <w:t>
      940.01.013В жолында ақшалай ұтысты ойын автоматтарына қолданылатын тиісті акциз ставкасы көрсетіледі;
</w:t>
      </w:r>
      <w:r>
        <w:br/>
      </w:r>
      <w:r>
        <w:rPr>
          <w:rFonts w:ascii="Times New Roman"/>
          <w:b w:val="false"/>
          <w:i w:val="false"/>
          <w:color w:val="000000"/>
          <w:sz w:val="28"/>
        </w:rPr>
        <w:t>
      940.01.013С жолында (940.01.013А х 940.01.013В) формуласы бойынша ақшалай ұтысты ойын автоматтарының санына тиісті акциз ставкасын қолдану жолымен айқындалатын акциз сомасы көрсетіледі;
</w:t>
      </w:r>
      <w:r>
        <w:br/>
      </w:r>
      <w:r>
        <w:rPr>
          <w:rFonts w:ascii="Times New Roman"/>
          <w:b w:val="false"/>
          <w:i w:val="false"/>
          <w:color w:val="000000"/>
          <w:sz w:val="28"/>
        </w:rPr>
        <w:t>
      3) 940.01.014 жолында тотализатор кассалары жөніндегі деректер көрсетіледі:
</w:t>
      </w:r>
      <w:r>
        <w:br/>
      </w:r>
      <w:r>
        <w:rPr>
          <w:rFonts w:ascii="Times New Roman"/>
          <w:b w:val="false"/>
          <w:i w:val="false"/>
          <w:color w:val="000000"/>
          <w:sz w:val="28"/>
        </w:rPr>
        <w:t>
      940.01.014А жолында тотализатор кассалары - салық салу объектілерінің саны көрсетіледі;
</w:t>
      </w:r>
      <w:r>
        <w:br/>
      </w:r>
      <w:r>
        <w:rPr>
          <w:rFonts w:ascii="Times New Roman"/>
          <w:b w:val="false"/>
          <w:i w:val="false"/>
          <w:color w:val="000000"/>
          <w:sz w:val="28"/>
        </w:rPr>
        <w:t>
      940.01.014В жолында тотализатор кассаларына қолданылатын тиісті акциз ставкасы көрсетіледі;
</w:t>
      </w:r>
      <w:r>
        <w:br/>
      </w:r>
      <w:r>
        <w:rPr>
          <w:rFonts w:ascii="Times New Roman"/>
          <w:b w:val="false"/>
          <w:i w:val="false"/>
          <w:color w:val="000000"/>
          <w:sz w:val="28"/>
        </w:rPr>
        <w:t>
      940.01.014С жолында (940.01.014А х 940.01.014В) формуласы бойынша тотализатор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4) 940.01.015 жолында букмекерлік конторалар кассалары бойынша деректер көрсетіледі:
</w:t>
      </w:r>
      <w:r>
        <w:br/>
      </w:r>
      <w:r>
        <w:rPr>
          <w:rFonts w:ascii="Times New Roman"/>
          <w:b w:val="false"/>
          <w:i w:val="false"/>
          <w:color w:val="000000"/>
          <w:sz w:val="28"/>
        </w:rPr>
        <w:t>
      940.01.015А жолында букмекерлік конторалар кассалары - салық салу объектілерінің саны көрсетіледі;
</w:t>
      </w:r>
      <w:r>
        <w:br/>
      </w:r>
      <w:r>
        <w:rPr>
          <w:rFonts w:ascii="Times New Roman"/>
          <w:b w:val="false"/>
          <w:i w:val="false"/>
          <w:color w:val="000000"/>
          <w:sz w:val="28"/>
        </w:rPr>
        <w:t>
      940.01.015В жолында букмекерлік конторалар кассаларына қолданылатын тиісті акциз ставкасы көрсетіледі;
</w:t>
      </w:r>
      <w:r>
        <w:br/>
      </w:r>
      <w:r>
        <w:rPr>
          <w:rFonts w:ascii="Times New Roman"/>
          <w:b w:val="false"/>
          <w:i w:val="false"/>
          <w:color w:val="000000"/>
          <w:sz w:val="28"/>
        </w:rPr>
        <w:t>
      940.01.015С жолында (940.01.015А х 940.01.015В) формуласы бойынша букмекерлік конторалар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5) 940.01.016 жолында ойын үстелдері бойынша деректер көрсетіледі:
</w:t>
      </w:r>
      <w:r>
        <w:br/>
      </w:r>
      <w:r>
        <w:rPr>
          <w:rFonts w:ascii="Times New Roman"/>
          <w:b w:val="false"/>
          <w:i w:val="false"/>
          <w:color w:val="000000"/>
          <w:sz w:val="28"/>
        </w:rPr>
        <w:t>
      940.01.016А жолында ойын үстелдері - салық салу объектілерінің саны көрсетіледі;
</w:t>
      </w:r>
      <w:r>
        <w:br/>
      </w:r>
      <w:r>
        <w:rPr>
          <w:rFonts w:ascii="Times New Roman"/>
          <w:b w:val="false"/>
          <w:i w:val="false"/>
          <w:color w:val="000000"/>
          <w:sz w:val="28"/>
        </w:rPr>
        <w:t>
      940.01.016В жолында ойын үстелдеріне қолданылатын тиісті акциз ставкасы көрсетіледі;
</w:t>
      </w:r>
      <w:r>
        <w:br/>
      </w:r>
      <w:r>
        <w:rPr>
          <w:rFonts w:ascii="Times New Roman"/>
          <w:b w:val="false"/>
          <w:i w:val="false"/>
          <w:color w:val="000000"/>
          <w:sz w:val="28"/>
        </w:rPr>
        <w:t>
      940.01.016С жолында (940.01.016А х 940.01.016В) формуласы бойынша ойын үстелдеріне тиісті акциз ставкасын қолдану жолымен айқындалатын акциз сомасы көрсетіледі.
</w:t>
      </w:r>
      <w:r>
        <w:br/>
      </w:r>
      <w:r>
        <w:rPr>
          <w:rFonts w:ascii="Times New Roman"/>
          <w:b w:val="false"/>
          <w:i w:val="false"/>
          <w:color w:val="000000"/>
          <w:sz w:val="28"/>
        </w:rPr>
        <w:t>
      13. 940.01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940.00, 940.01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салықпен салық салу объектілерін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салумен байланысты объектілерді тіркеуге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тіркеуге)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тіркелген жиынтық салықпен салық салу объектілерін және салық салумен байланысты объектілерді тіркеуге (қайта тіркеуге) өтініш жасаудың тәртібін көздейді:
</w:t>
      </w:r>
      <w:r>
        <w:br/>
      </w:r>
      <w:r>
        <w:rPr>
          <w:rFonts w:ascii="Times New Roman"/>
          <w:b w:val="false"/>
          <w:i w:val="false"/>
          <w:color w:val="000000"/>
          <w:sz w:val="28"/>
        </w:rPr>
        <w:t>
      1) 942.00-нысан бойынша тіркелген жиынтық салықпен салық салу объектілерін және салық салумен байланысты объектілерді тіркеуге (қайта тіркеуге) өтініш (бұдан әрі - 942.00-нысан бойынша өтініш);
</w:t>
      </w:r>
      <w:r>
        <w:br/>
      </w:r>
      <w:r>
        <w:rPr>
          <w:rFonts w:ascii="Times New Roman"/>
          <w:b w:val="false"/>
          <w:i w:val="false"/>
          <w:color w:val="000000"/>
          <w:sz w:val="28"/>
        </w:rPr>
        <w:t>
      2) 942.01-нысан бойынша тіркелген жиынтық салықпен салық салу объектілерін және салық салумен байланысты объектілерді тіркеуге (қайта тіркеуге) өтінішке қосымша (бұдан әрі - 942.01-нысан бойынша қосымша);
</w:t>
      </w:r>
      <w:r>
        <w:br/>
      </w:r>
      <w:r>
        <w:rPr>
          <w:rFonts w:ascii="Times New Roman"/>
          <w:b w:val="false"/>
          <w:i w:val="false"/>
          <w:color w:val="000000"/>
          <w:sz w:val="28"/>
        </w:rPr>
        <w:t>
      3) 942.01-нысан бойынша қосымшалардың 942.01.011, 942.01.012 жолдарына қосымша нысан;
</w:t>
      </w:r>
      <w:r>
        <w:br/>
      </w:r>
      <w:r>
        <w:rPr>
          <w:rFonts w:ascii="Times New Roman"/>
          <w:b w:val="false"/>
          <w:i w:val="false"/>
          <w:color w:val="000000"/>
          <w:sz w:val="28"/>
        </w:rPr>
        <w:t>
      4) 942.01-нысан бойынша қосымшалардың 942.01.013, 942.01.014 жолдарына қосымша нысан.
</w:t>
      </w:r>
      <w:r>
        <w:br/>
      </w:r>
      <w:r>
        <w:rPr>
          <w:rFonts w:ascii="Times New Roman"/>
          <w:b w:val="false"/>
          <w:i w:val="false"/>
          <w:color w:val="000000"/>
          <w:sz w:val="28"/>
        </w:rPr>
        <w:t>
      2. 942.00-нысан бойынша өтініш кәсіпкерлік қызметтің жекелеген түрлері үшін арнайы салық режимін қолдану кезінде тіркелген жиынтық салықпен салық салу объектілерін және салық салумен байланысты объектілерді тіркеу үшін (қайта тіркеу) арналған.
</w:t>
      </w:r>
      <w:r>
        <w:br/>
      </w:r>
      <w:r>
        <w:rPr>
          <w:rFonts w:ascii="Times New Roman"/>
          <w:b w:val="false"/>
          <w:i w:val="false"/>
          <w:color w:val="000000"/>
          <w:sz w:val="28"/>
        </w:rPr>
        <w:t>
      942.01-нысан бойынша қосымша нысан нақты ойын орындары (тұрақты нүктелері) бойынша тіркелген жиынтық салықпен салық салу объектілерін және салық салумен байланысты объектілерін тіркеу үшін (қайта тіркеу) арналған.
</w:t>
      </w:r>
      <w:r>
        <w:br/>
      </w:r>
      <w:r>
        <w:rPr>
          <w:rFonts w:ascii="Times New Roman"/>
          <w:b w:val="false"/>
          <w:i w:val="false"/>
          <w:color w:val="000000"/>
          <w:sz w:val="28"/>
        </w:rPr>
        <w:t>
      942.01-нысан бойынша қосымша 942.01.011-ден 942.01.014-ке дейінгі жолдарға қосымша нысандар жер учаскелері және жылжымайтын мүліктер туралы мәліметтерді көрсетуге және ол мәліметтерді көрсетілген жолдарда толық көлемде көрсету мүмкін емес жағдайларда толтырылады. Бұл жағдайда 942.01-нысан бойынша қосымша 942.01.011-ден 942.01.014-ке дейінгі жолдарға қосымша парақтардың қажет саны толтырылады.
</w:t>
      </w:r>
      <w:r>
        <w:br/>
      </w:r>
      <w:r>
        <w:rPr>
          <w:rFonts w:ascii="Times New Roman"/>
          <w:b w:val="false"/>
          <w:i w:val="false"/>
          <w:color w:val="000000"/>
          <w:sz w:val="28"/>
        </w:rPr>
        <w:t>
      3. Егер салық төлеушіде бірнеше ойын мекемелері (тұрақты нүкте) бар болса, онда әр ойын мекемесі (тұрақты нүкте) бойынша 942.01 нысан бойынша қосымшаның жеке парағы толтырылады.
</w:t>
      </w:r>
      <w:r>
        <w:br/>
      </w:r>
      <w:r>
        <w:rPr>
          <w:rFonts w:ascii="Times New Roman"/>
          <w:b w:val="false"/>
          <w:i w:val="false"/>
          <w:color w:val="000000"/>
          <w:sz w:val="28"/>
        </w:rPr>
        <w:t>
      4. Тіркелген жиынтық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бөлімінде - толық;
</w:t>
      </w:r>
      <w:r>
        <w:br/>
      </w:r>
      <w:r>
        <w:rPr>
          <w:rFonts w:ascii="Times New Roman"/>
          <w:b w:val="false"/>
          <w:i w:val="false"/>
          <w:color w:val="000000"/>
          <w:sz w:val="28"/>
        </w:rPr>
        <w:t>
      басқа бөлімдерде - тек бұрын ұсынылған мәліметтер бойынша өзгерістер болған жолдар ғана толтырылады. "Салық салынатын объектілер туралы мәліметтер" бөлімінің "Салық салынатын объектілердің жалпы саны" бағанының тиісті жолдарындағы салық салынатын объектілер істен шыққан кезде "0" мәні көрсетіледі.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Тиісті торкөздерінің көрсеткіштері жоқ болған кезде нысандар толтырылмайды.
</w:t>
      </w:r>
      <w:r>
        <w:br/>
      </w:r>
      <w:r>
        <w:rPr>
          <w:rFonts w:ascii="Times New Roman"/>
          <w:b w:val="false"/>
          <w:i w:val="false"/>
          <w:color w:val="000000"/>
          <w:sz w:val="28"/>
        </w:rPr>
        <w:t>
      8. Деректер жоқ жағдайда 942.01 нысан бойынша тиісті жолдарының қосымша нысандарында көрсетілуге жататын мәліметтер жоқ болған жағдайда нысандар ұсынылмайды.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немесе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 тармақшасына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салық салу объектілерін енгізу (шығару) күні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(І-кестенің 4-бағаны)/250 000,0 (І-кестенің 3-бағаны)*100%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 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лицензияланатын қызмет түрінің атауы көрсетіледі;
</w:t>
      </w:r>
      <w:r>
        <w:br/>
      </w:r>
      <w:r>
        <w:rPr>
          <w:rFonts w:ascii="Times New Roman"/>
          <w:b w:val="false"/>
          <w:i w:val="false"/>
          <w:color w:val="000000"/>
          <w:sz w:val="28"/>
        </w:rPr>
        <w:t>
      6) 6-жолда кәсіпкерлік қызметті жүзеге асыру құқығына лицензиясы туралы мәлімет көрсетіледі:
</w:t>
      </w:r>
      <w:r>
        <w:br/>
      </w:r>
      <w:r>
        <w:rPr>
          <w:rFonts w:ascii="Times New Roman"/>
          <w:b w:val="false"/>
          <w:i w:val="false"/>
          <w:color w:val="000000"/>
          <w:sz w:val="28"/>
        </w:rPr>
        <w:t>
      6А-жолда лицензия нөмірі көрсетіледі;
</w:t>
      </w:r>
      <w:r>
        <w:br/>
      </w:r>
      <w:r>
        <w:rPr>
          <w:rFonts w:ascii="Times New Roman"/>
          <w:b w:val="false"/>
          <w:i w:val="false"/>
          <w:color w:val="000000"/>
          <w:sz w:val="28"/>
        </w:rPr>
        <w:t>
      6В-жолда лицензияның берілген күні көрсетіледі;
</w:t>
      </w:r>
      <w:r>
        <w:br/>
      </w:r>
      <w:r>
        <w:rPr>
          <w:rFonts w:ascii="Times New Roman"/>
          <w:b w:val="false"/>
          <w:i w:val="false"/>
          <w:color w:val="000000"/>
          <w:sz w:val="28"/>
        </w:rPr>
        <w:t>
      6С-жолда лицензияның қызмет ету мерзімі көрсетіледі;
</w:t>
      </w:r>
      <w:r>
        <w:br/>
      </w:r>
      <w:r>
        <w:rPr>
          <w:rFonts w:ascii="Times New Roman"/>
          <w:b w:val="false"/>
          <w:i w:val="false"/>
          <w:color w:val="000000"/>
          <w:sz w:val="28"/>
        </w:rPr>
        <w:t>
      7) 7-жолда лицензиардың атауы көрсетіледі;
</w:t>
      </w:r>
      <w:r>
        <w:br/>
      </w:r>
      <w:r>
        <w:rPr>
          <w:rFonts w:ascii="Times New Roman"/>
          <w:b w:val="false"/>
          <w:i w:val="false"/>
          <w:color w:val="000000"/>
          <w:sz w:val="28"/>
        </w:rPr>
        <w:t>
      8) 8-жолда 942.00-нысаны бойынша өтініш толтырудың тиісті себептері (тіркеу, қайта тіркеу) көрсетіледі;
</w:t>
      </w:r>
      <w:r>
        <w:br/>
      </w:r>
      <w:r>
        <w:rPr>
          <w:rFonts w:ascii="Times New Roman"/>
          <w:b w:val="false"/>
          <w:i w:val="false"/>
          <w:color w:val="000000"/>
          <w:sz w:val="28"/>
        </w:rPr>
        <w:t>
      9) 9-жолда тиісті ұсынылған нысан белгісі қойылады.
</w:t>
      </w:r>
      <w:r>
        <w:br/>
      </w:r>
      <w:r>
        <w:rPr>
          <w:rFonts w:ascii="Times New Roman"/>
          <w:b w:val="false"/>
          <w:i w:val="false"/>
          <w:color w:val="000000"/>
          <w:sz w:val="28"/>
        </w:rPr>
        <w:t>
      11.
</w:t>
      </w:r>
      <w:r>
        <w:rPr>
          <w:rFonts w:ascii="Times New Roman"/>
          <w:b/>
          <w:i w:val="false"/>
          <w:color w:val="000000"/>
          <w:sz w:val="28"/>
        </w:rPr>
        <w:t>
</w:t>
      </w:r>
      <w:r>
        <w:rPr>
          <w:rFonts w:ascii="Times New Roman"/>
          <w:b w:val="false"/>
          <w:i w:val="false"/>
          <w:color w:val="000000"/>
          <w:sz w:val="28"/>
        </w:rPr>
        <w:t>
"Салық салу объектілері туралы мәліметтер" бөлімі:
</w:t>
      </w:r>
      <w:r>
        <w:br/>
      </w:r>
      <w:r>
        <w:rPr>
          <w:rFonts w:ascii="Times New Roman"/>
          <w:b w:val="false"/>
          <w:i w:val="false"/>
          <w:color w:val="000000"/>
          <w:sz w:val="28"/>
        </w:rPr>
        <w:t>
      1) 942.00.001-жолда ойын орыны өз өкілдері арқылы тарап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2) 942.00.002-жолда ойын орыны өз өкілдері арқылы ұйымдастырушы және (немесе) бақылаушы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3) 942.00.003-жолда ақшалай ұтыстары бар ойын автоматтарының жалпы саны көрсетіледі;
</w:t>
      </w:r>
      <w:r>
        <w:br/>
      </w:r>
      <w:r>
        <w:rPr>
          <w:rFonts w:ascii="Times New Roman"/>
          <w:b w:val="false"/>
          <w:i w:val="false"/>
          <w:color w:val="000000"/>
          <w:sz w:val="28"/>
        </w:rPr>
        <w:t>
      4) 942.00.004-жолда тотализатор кассаларының жалпы саны көрсетіледі;
</w:t>
      </w:r>
      <w:r>
        <w:br/>
      </w:r>
      <w:r>
        <w:rPr>
          <w:rFonts w:ascii="Times New Roman"/>
          <w:b w:val="false"/>
          <w:i w:val="false"/>
          <w:color w:val="000000"/>
          <w:sz w:val="28"/>
        </w:rPr>
        <w:t>
      5) 942.00.005-жолда букмекерлік кеңселер кассаларының жалпы саны көрсетіледі;
</w:t>
      </w:r>
      <w:r>
        <w:br/>
      </w:r>
      <w:r>
        <w:rPr>
          <w:rFonts w:ascii="Times New Roman"/>
          <w:b w:val="false"/>
          <w:i w:val="false"/>
          <w:color w:val="000000"/>
          <w:sz w:val="28"/>
        </w:rPr>
        <w:t>
      6) 942.00.006-жолда ақшалай ұтыстары жоқ ойын автоматтарының жалпы саны көрсетіледі;
</w:t>
      </w:r>
      <w:r>
        <w:br/>
      </w:r>
      <w:r>
        <w:rPr>
          <w:rFonts w:ascii="Times New Roman"/>
          <w:b w:val="false"/>
          <w:i w:val="false"/>
          <w:color w:val="000000"/>
          <w:sz w:val="28"/>
        </w:rPr>
        <w:t>
      7) 942.00.007-жолда ойын жолдарының жалпы саны көрсетіледі;
</w:t>
      </w:r>
      <w:r>
        <w:br/>
      </w:r>
      <w:r>
        <w:rPr>
          <w:rFonts w:ascii="Times New Roman"/>
          <w:b w:val="false"/>
          <w:i w:val="false"/>
          <w:color w:val="000000"/>
          <w:sz w:val="28"/>
        </w:rPr>
        <w:t>
      8) 942.00.008-жолда карттардың (картинг үшін) жалпы саны көрсетіледі;
</w:t>
      </w:r>
      <w:r>
        <w:br/>
      </w:r>
      <w:r>
        <w:rPr>
          <w:rFonts w:ascii="Times New Roman"/>
          <w:b w:val="false"/>
          <w:i w:val="false"/>
          <w:color w:val="000000"/>
          <w:sz w:val="28"/>
        </w:rPr>
        <w:t>
      9) 942.00.009-жолда құмар бильярд столдарының жалпы саны көрсетіледі;
</w:t>
      </w:r>
      <w:r>
        <w:br/>
      </w:r>
      <w:r>
        <w:rPr>
          <w:rFonts w:ascii="Times New Roman"/>
          <w:b w:val="false"/>
          <w:i w:val="false"/>
          <w:color w:val="000000"/>
          <w:sz w:val="28"/>
        </w:rPr>
        <w:t>
      10) 942.00.010-жолда лото ұйымдастырушылардың жалпы саны көрсетіледі.
</w:t>
      </w:r>
      <w:r>
        <w:br/>
      </w:r>
      <w:r>
        <w:rPr>
          <w:rFonts w:ascii="Times New Roman"/>
          <w:b w:val="false"/>
          <w:i w:val="false"/>
          <w:color w:val="000000"/>
          <w:sz w:val="28"/>
        </w:rPr>
        <w:t>
      12. 942.00 нысандағы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942.01-нысан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ойын мекемесінің (тұрақты нүктенің) атауы көрсетіледі;
</w:t>
      </w:r>
      <w:r>
        <w:br/>
      </w:r>
      <w:r>
        <w:rPr>
          <w:rFonts w:ascii="Times New Roman"/>
          <w:b w:val="false"/>
          <w:i w:val="false"/>
          <w:color w:val="000000"/>
          <w:sz w:val="28"/>
        </w:rPr>
        <w:t>
      3) 3-жолда ойын мекемесінің (тұрақты нүктенің) орналасқан жері көрсетіледі:
</w:t>
      </w:r>
      <w:r>
        <w:br/>
      </w:r>
      <w:r>
        <w:rPr>
          <w:rFonts w:ascii="Times New Roman"/>
          <w:b w:val="false"/>
          <w:i w:val="false"/>
          <w:color w:val="000000"/>
          <w:sz w:val="28"/>
        </w:rPr>
        <w:t>
      3А-жолда ойын облыс атауы көрсетіледі;
</w:t>
      </w:r>
      <w:r>
        <w:br/>
      </w:r>
      <w:r>
        <w:rPr>
          <w:rFonts w:ascii="Times New Roman"/>
          <w:b w:val="false"/>
          <w:i w:val="false"/>
          <w:color w:val="000000"/>
          <w:sz w:val="28"/>
        </w:rPr>
        <w:t>
      3В-жолда қала немесе ауданның атауы көрсетіледі;
</w:t>
      </w:r>
      <w:r>
        <w:br/>
      </w:r>
      <w:r>
        <w:rPr>
          <w:rFonts w:ascii="Times New Roman"/>
          <w:b w:val="false"/>
          <w:i w:val="false"/>
          <w:color w:val="000000"/>
          <w:sz w:val="28"/>
        </w:rPr>
        <w:t>
      3С-жолда елді мекен атауы көрсетіледі;
</w:t>
      </w:r>
      <w:r>
        <w:br/>
      </w:r>
      <w:r>
        <w:rPr>
          <w:rFonts w:ascii="Times New Roman"/>
          <w:b w:val="false"/>
          <w:i w:val="false"/>
          <w:color w:val="000000"/>
          <w:sz w:val="28"/>
        </w:rPr>
        <w:t>
      3D-жолда көше атауы көрсетіледі;
</w:t>
      </w:r>
      <w:r>
        <w:br/>
      </w:r>
      <w:r>
        <w:rPr>
          <w:rFonts w:ascii="Times New Roman"/>
          <w:b w:val="false"/>
          <w:i w:val="false"/>
          <w:color w:val="000000"/>
          <w:sz w:val="28"/>
        </w:rPr>
        <w:t>
      3Е-жолда үй нөмірі көрсетіледі;
</w:t>
      </w:r>
      <w:r>
        <w:br/>
      </w:r>
      <w:r>
        <w:rPr>
          <w:rFonts w:ascii="Times New Roman"/>
          <w:b w:val="false"/>
          <w:i w:val="false"/>
          <w:color w:val="000000"/>
          <w:sz w:val="28"/>
        </w:rPr>
        <w:t>
      4) 4-жолда 942.01-нысан бойынша қосымша парақтардың жалпы саны көрсетіледі.
</w:t>
      </w:r>
      <w:r>
        <w:br/>
      </w:r>
      <w:r>
        <w:rPr>
          <w:rFonts w:ascii="Times New Roman"/>
          <w:b w:val="false"/>
          <w:i w:val="false"/>
          <w:color w:val="000000"/>
          <w:sz w:val="28"/>
        </w:rPr>
        <w:t>
      14. "Салық салу объектілері жөніндегі мәліметтер" бөлімінде:
</w:t>
      </w:r>
      <w:r>
        <w:br/>
      </w:r>
      <w:r>
        <w:rPr>
          <w:rFonts w:ascii="Times New Roman"/>
          <w:b w:val="false"/>
          <w:i w:val="false"/>
          <w:color w:val="000000"/>
          <w:sz w:val="28"/>
        </w:rPr>
        <w:t>
      1) 942.01.001-жолда ойын мекемесі өзінің өкілдері арқылы тарап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2) 942.01.002-жолда ойын мекемесі өзінің өкілдері арқылы ұйымдастырушы және (немесе) бақылаушы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3) 942.01.003-жолда ақшалай ұтысты ойын автоматтарының жалпы саны көрсетіледі;
</w:t>
      </w:r>
      <w:r>
        <w:br/>
      </w:r>
      <w:r>
        <w:rPr>
          <w:rFonts w:ascii="Times New Roman"/>
          <w:b w:val="false"/>
          <w:i w:val="false"/>
          <w:color w:val="000000"/>
          <w:sz w:val="28"/>
        </w:rPr>
        <w:t>
      4) 942.01.004-жолда тотализатор кассаларының жалпы саны көрсетіледі;
</w:t>
      </w:r>
      <w:r>
        <w:br/>
      </w:r>
      <w:r>
        <w:rPr>
          <w:rFonts w:ascii="Times New Roman"/>
          <w:b w:val="false"/>
          <w:i w:val="false"/>
          <w:color w:val="000000"/>
          <w:sz w:val="28"/>
        </w:rPr>
        <w:t>
      5) 942.01.005-жолда букмекер кеңселері кассаларының саны көрсетіледі;
</w:t>
      </w:r>
      <w:r>
        <w:br/>
      </w:r>
      <w:r>
        <w:rPr>
          <w:rFonts w:ascii="Times New Roman"/>
          <w:b w:val="false"/>
          <w:i w:val="false"/>
          <w:color w:val="000000"/>
          <w:sz w:val="28"/>
        </w:rPr>
        <w:t>
      6) 942.01.006-жолда ақшалай ұтыссыз ойын автоматтарының жалпы саны көрсетіледі;
</w:t>
      </w:r>
      <w:r>
        <w:br/>
      </w:r>
      <w:r>
        <w:rPr>
          <w:rFonts w:ascii="Times New Roman"/>
          <w:b w:val="false"/>
          <w:i w:val="false"/>
          <w:color w:val="000000"/>
          <w:sz w:val="28"/>
        </w:rPr>
        <w:t>
      7) 942.01.007-жолда ойын жолдарының жалпы саны көрсетіледі;
</w:t>
      </w:r>
      <w:r>
        <w:br/>
      </w:r>
      <w:r>
        <w:rPr>
          <w:rFonts w:ascii="Times New Roman"/>
          <w:b w:val="false"/>
          <w:i w:val="false"/>
          <w:color w:val="000000"/>
          <w:sz w:val="28"/>
        </w:rPr>
        <w:t>
      8) 942.01.008-жолда картаның жалпы саны көрсетіледі;
</w:t>
      </w:r>
      <w:r>
        <w:br/>
      </w:r>
      <w:r>
        <w:rPr>
          <w:rFonts w:ascii="Times New Roman"/>
          <w:b w:val="false"/>
          <w:i w:val="false"/>
          <w:color w:val="000000"/>
          <w:sz w:val="28"/>
        </w:rPr>
        <w:t>
      9) 942.01.009-жолда бильярд үстелдерінің жалпы саны көрсетіледі;
</w:t>
      </w:r>
      <w:r>
        <w:br/>
      </w:r>
      <w:r>
        <w:rPr>
          <w:rFonts w:ascii="Times New Roman"/>
          <w:b w:val="false"/>
          <w:i w:val="false"/>
          <w:color w:val="000000"/>
          <w:sz w:val="28"/>
        </w:rPr>
        <w:t>
      10) 942.01.010-жолда лото ұйымдастырушылардың жалпы саны көрсетіледі.
</w:t>
      </w:r>
      <w:r>
        <w:br/>
      </w:r>
      <w:r>
        <w:rPr>
          <w:rFonts w:ascii="Times New Roman"/>
          <w:b w:val="false"/>
          <w:i w:val="false"/>
          <w:color w:val="000000"/>
          <w:sz w:val="28"/>
        </w:rPr>
        <w:t>
      15. "Жер пайдалану құқығын куәландыратын құжаттар туралы мәліметтер"
</w:t>
      </w:r>
      <w:r>
        <w:rPr>
          <w:rFonts w:ascii="Times New Roman"/>
          <w:b/>
          <w:i w:val="false"/>
          <w:color w:val="000000"/>
          <w:sz w:val="28"/>
        </w:rPr>
        <w:t>
</w:t>
      </w:r>
      <w:r>
        <w:rPr>
          <w:rFonts w:ascii="Times New Roman"/>
          <w:b w:val="false"/>
          <w:i w:val="false"/>
          <w:color w:val="000000"/>
          <w:sz w:val="28"/>
        </w:rPr>
        <w:t>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r>
        <w:br/>
      </w:r>
      <w:r>
        <w:rPr>
          <w:rFonts w:ascii="Times New Roman"/>
          <w:b w:val="false"/>
          <w:i w:val="false"/>
          <w:color w:val="000000"/>
          <w:sz w:val="28"/>
        </w:rPr>
        <w:t>
      1) 942.01.011-жолда жер теліміне меншік құқығы (жерді тұрақты пайдалану құқығы) актісі (бұдан әрі - акт) туралы мәліметтер көрсетіледі:
</w:t>
      </w:r>
      <w:r>
        <w:br/>
      </w:r>
      <w:r>
        <w:rPr>
          <w:rFonts w:ascii="Times New Roman"/>
          <w:b w:val="false"/>
          <w:i w:val="false"/>
          <w:color w:val="000000"/>
          <w:sz w:val="28"/>
        </w:rPr>
        <w:t>
      942.01.011А-жолда актінің берілген күні көрсетіледі;
</w:t>
      </w:r>
      <w:r>
        <w:br/>
      </w:r>
      <w:r>
        <w:rPr>
          <w:rFonts w:ascii="Times New Roman"/>
          <w:b w:val="false"/>
          <w:i w:val="false"/>
          <w:color w:val="000000"/>
          <w:sz w:val="28"/>
        </w:rPr>
        <w:t>
      942.01.011В-жолда акт нөмірі көрсетіледі;
</w:t>
      </w:r>
      <w:r>
        <w:br/>
      </w:r>
      <w:r>
        <w:rPr>
          <w:rFonts w:ascii="Times New Roman"/>
          <w:b w:val="false"/>
          <w:i w:val="false"/>
          <w:color w:val="000000"/>
          <w:sz w:val="28"/>
        </w:rPr>
        <w:t>
      942.01.011С-жолда ойын мекемесі (тұрақты нүкте) алатын жер телімінің көлемі (бұдан әрі - жер телімі) көрсетіледі;
</w:t>
      </w:r>
      <w:r>
        <w:br/>
      </w:r>
      <w:r>
        <w:rPr>
          <w:rFonts w:ascii="Times New Roman"/>
          <w:b w:val="false"/>
          <w:i w:val="false"/>
          <w:color w:val="000000"/>
          <w:sz w:val="28"/>
        </w:rPr>
        <w:t>
      942.01.011D-жолда жер телімінің кадастрлық нөмірі көрсетіледі;
</w:t>
      </w:r>
      <w:r>
        <w:br/>
      </w:r>
      <w:r>
        <w:rPr>
          <w:rFonts w:ascii="Times New Roman"/>
          <w:b w:val="false"/>
          <w:i w:val="false"/>
          <w:color w:val="000000"/>
          <w:sz w:val="28"/>
        </w:rPr>
        <w:t>
      2) 942.01.012-жолда жер телімін уақытша пайдалану туралы шарт деректеріне сәйкес мәлімет көрсетіледі:
</w:t>
      </w:r>
      <w:r>
        <w:br/>
      </w:r>
      <w:r>
        <w:rPr>
          <w:rFonts w:ascii="Times New Roman"/>
          <w:b w:val="false"/>
          <w:i w:val="false"/>
          <w:color w:val="000000"/>
          <w:sz w:val="28"/>
        </w:rPr>
        <w:t>
      942.01.012А-жолда жерді уақытша пайдаланудың тиісті түріне (ақылы, өтеусіз) белгі қойылады;
</w:t>
      </w:r>
      <w:r>
        <w:br/>
      </w:r>
      <w:r>
        <w:rPr>
          <w:rFonts w:ascii="Times New Roman"/>
          <w:b w:val="false"/>
          <w:i w:val="false"/>
          <w:color w:val="000000"/>
          <w:sz w:val="28"/>
        </w:rPr>
        <w:t>
      942.01.012В-жолда келісім-шарттың жасалған күні көрсетіледі;
</w:t>
      </w:r>
      <w:r>
        <w:br/>
      </w:r>
      <w:r>
        <w:rPr>
          <w:rFonts w:ascii="Times New Roman"/>
          <w:b w:val="false"/>
          <w:i w:val="false"/>
          <w:color w:val="000000"/>
          <w:sz w:val="28"/>
        </w:rPr>
        <w:t>
      942.01.012С-жолда келісім-шарттың қолданылу мерзімі көрсетіледі;
</w:t>
      </w:r>
      <w:r>
        <w:br/>
      </w:r>
      <w:r>
        <w:rPr>
          <w:rFonts w:ascii="Times New Roman"/>
          <w:b w:val="false"/>
          <w:i w:val="false"/>
          <w:color w:val="000000"/>
          <w:sz w:val="28"/>
        </w:rPr>
        <w:t>
      942.01.012D-жолда келісім-шарттың нөмірі көрсетіледі;
</w:t>
      </w:r>
      <w:r>
        <w:br/>
      </w:r>
      <w:r>
        <w:rPr>
          <w:rFonts w:ascii="Times New Roman"/>
          <w:b w:val="false"/>
          <w:i w:val="false"/>
          <w:color w:val="000000"/>
          <w:sz w:val="28"/>
        </w:rPr>
        <w:t>
      942.01.012Е-жолда жер телімінің аумағы көрсетіледі;
</w:t>
      </w:r>
      <w:r>
        <w:br/>
      </w:r>
      <w:r>
        <w:rPr>
          <w:rFonts w:ascii="Times New Roman"/>
          <w:b w:val="false"/>
          <w:i w:val="false"/>
          <w:color w:val="000000"/>
          <w:sz w:val="28"/>
        </w:rPr>
        <w:t>
      942.01.012F-жолда жал телімінің кадастрлық нөмірі көрсетіледі;
</w:t>
      </w:r>
      <w:r>
        <w:br/>
      </w:r>
      <w:r>
        <w:rPr>
          <w:rFonts w:ascii="Times New Roman"/>
          <w:b w:val="false"/>
          <w:i w:val="false"/>
          <w:color w:val="000000"/>
          <w:sz w:val="28"/>
        </w:rPr>
        <w:t>
      942.01.012G-жолда салық төлеуші-жалға берушінің тіркелу нөмірі көрсетіледі;
</w:t>
      </w:r>
      <w:r>
        <w:br/>
      </w:r>
      <w:r>
        <w:rPr>
          <w:rFonts w:ascii="Times New Roman"/>
          <w:b w:val="false"/>
          <w:i w:val="false"/>
          <w:color w:val="000000"/>
          <w:sz w:val="28"/>
        </w:rPr>
        <w:t>
      942.01.012Н-жолда жалға берушінің аты-жөні немесе атауы көрсетіледі.
</w:t>
      </w:r>
      <w:r>
        <w:br/>
      </w:r>
      <w:r>
        <w:rPr>
          <w:rFonts w:ascii="Times New Roman"/>
          <w:b w:val="false"/>
          <w:i w:val="false"/>
          <w:color w:val="000000"/>
          <w:sz w:val="28"/>
        </w:rPr>
        <w:t>
      16. "Жылжымайтын мүлік құқығын куәландыратын құжаттар туралы мәліметтер" бөлімінде:
</w:t>
      </w:r>
      <w:r>
        <w:br/>
      </w:r>
      <w:r>
        <w:rPr>
          <w:rFonts w:ascii="Times New Roman"/>
          <w:b w:val="false"/>
          <w:i w:val="false"/>
          <w:color w:val="000000"/>
          <w:sz w:val="28"/>
        </w:rPr>
        <w:t>
      1) 942.01.013-жолда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r>
        <w:br/>
      </w:r>
      <w:r>
        <w:rPr>
          <w:rFonts w:ascii="Times New Roman"/>
          <w:b w:val="false"/>
          <w:i w:val="false"/>
          <w:color w:val="000000"/>
          <w:sz w:val="28"/>
        </w:rPr>
        <w:t>
      942.01.013А-жолда жылжымайтын мүлік құқығын мемлекеттік тіркеу туралы куәліктің берілген күні көрсетіледі;
</w:t>
      </w:r>
      <w:r>
        <w:br/>
      </w:r>
      <w:r>
        <w:rPr>
          <w:rFonts w:ascii="Times New Roman"/>
          <w:b w:val="false"/>
          <w:i w:val="false"/>
          <w:color w:val="000000"/>
          <w:sz w:val="28"/>
        </w:rPr>
        <w:t>
      942.01.013В-жолда куәлік нөмірі көрсетіледі;
</w:t>
      </w:r>
      <w:r>
        <w:br/>
      </w:r>
      <w:r>
        <w:rPr>
          <w:rFonts w:ascii="Times New Roman"/>
          <w:b w:val="false"/>
          <w:i w:val="false"/>
          <w:color w:val="000000"/>
          <w:sz w:val="28"/>
        </w:rPr>
        <w:t>
      942.01.013С-жолда жылжымайтын мүліктің аумағы көрсетіледі;
</w:t>
      </w:r>
      <w:r>
        <w:br/>
      </w:r>
      <w:r>
        <w:rPr>
          <w:rFonts w:ascii="Times New Roman"/>
          <w:b w:val="false"/>
          <w:i w:val="false"/>
          <w:color w:val="000000"/>
          <w:sz w:val="28"/>
        </w:rPr>
        <w:t>
      2) 942.01.014-жолда жылжымайтын мүлікті жалға алу келісім-шарты (бұдан әрі - келісім-шарт) жөнінде мәліметтер көрсетіледі:
</w:t>
      </w:r>
      <w:r>
        <w:br/>
      </w:r>
      <w:r>
        <w:rPr>
          <w:rFonts w:ascii="Times New Roman"/>
          <w:b w:val="false"/>
          <w:i w:val="false"/>
          <w:color w:val="000000"/>
          <w:sz w:val="28"/>
        </w:rPr>
        <w:t>
      942.01.014А-жолда жылжымайтын мүлікті жалға алу келісім-шартының күні көрсетіледі;
</w:t>
      </w:r>
      <w:r>
        <w:br/>
      </w:r>
      <w:r>
        <w:rPr>
          <w:rFonts w:ascii="Times New Roman"/>
          <w:b w:val="false"/>
          <w:i w:val="false"/>
          <w:color w:val="000000"/>
          <w:sz w:val="28"/>
        </w:rPr>
        <w:t>
      942.01.014В-жолда жылжымайтын мүлікті жалға алу келісім-шартының нөмірі көрсетіледі;
</w:t>
      </w:r>
      <w:r>
        <w:br/>
      </w:r>
      <w:r>
        <w:rPr>
          <w:rFonts w:ascii="Times New Roman"/>
          <w:b w:val="false"/>
          <w:i w:val="false"/>
          <w:color w:val="000000"/>
          <w:sz w:val="28"/>
        </w:rPr>
        <w:t>
      942.01.014С-жолда жалға беру келісім-шартының мерзімі көрсетіледі;
</w:t>
      </w:r>
      <w:r>
        <w:br/>
      </w:r>
      <w:r>
        <w:rPr>
          <w:rFonts w:ascii="Times New Roman"/>
          <w:b w:val="false"/>
          <w:i w:val="false"/>
          <w:color w:val="000000"/>
          <w:sz w:val="28"/>
        </w:rPr>
        <w:t>
      942.01.014D-жолда жылжымайтын мүліктің аумағы көрсетіледі;
</w:t>
      </w:r>
      <w:r>
        <w:br/>
      </w:r>
      <w:r>
        <w:rPr>
          <w:rFonts w:ascii="Times New Roman"/>
          <w:b w:val="false"/>
          <w:i w:val="false"/>
          <w:color w:val="000000"/>
          <w:sz w:val="28"/>
        </w:rPr>
        <w:t>
      942.01.014Е-жолда жалға беруші-салық төлеушінің тіркеу нөмірі көрсетіледі;
</w:t>
      </w:r>
      <w:r>
        <w:br/>
      </w:r>
      <w:r>
        <w:rPr>
          <w:rFonts w:ascii="Times New Roman"/>
          <w:b w:val="false"/>
          <w:i w:val="false"/>
          <w:color w:val="000000"/>
          <w:sz w:val="28"/>
        </w:rPr>
        <w:t>
      942.01.014F-жолда жалға берушінің аты-жөні немесе атауы көрсетіледі.
</w:t>
      </w:r>
      <w:r>
        <w:br/>
      </w:r>
      <w:r>
        <w:rPr>
          <w:rFonts w:ascii="Times New Roman"/>
          <w:b w:val="false"/>
          <w:i w:val="false"/>
          <w:color w:val="000000"/>
          <w:sz w:val="28"/>
        </w:rPr>
        <w:t>
      17. 942.01-нысан бойынша қосымшаға оны толтырған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942.01 нысанына қосымшаның 942.01.011,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942.01.012-жолдарына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942.01-нысаны бойынша 942.01.011, 942.01.012-жолдарына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19. "Жер телімдері туралы мәліметтер" бөлімінде:
</w:t>
      </w:r>
      <w:r>
        <w:br/>
      </w:r>
      <w:r>
        <w:rPr>
          <w:rFonts w:ascii="Times New Roman"/>
          <w:b w:val="false"/>
          <w:i w:val="false"/>
          <w:color w:val="000000"/>
          <w:sz w:val="28"/>
        </w:rPr>
        <w:t>
      1) 942.02.001-жолы кәсіпкерлік қызметтің жекелеген түрлері үшін арнайы салық режимін пайдаланатын салық төлеуші ойын орындары (тұрақты нүктелері) алып жатқан жер телімін тұрақты пайдалану құқығына ие болған, немесе көрсетілген телімдердің меншік иесі болып табылған (жерді тұрақты пайдалану құқығында) жағдайда толтырылады. Бұл жағдайда осы жолда жер теліміне меншік құқығы актісінің (бұдан әрі - акт) мәліметтеріне сәйкес мәліметтер көрсетіледі:
</w:t>
      </w:r>
      <w:r>
        <w:br/>
      </w:r>
      <w:r>
        <w:rPr>
          <w:rFonts w:ascii="Times New Roman"/>
          <w:b w:val="false"/>
          <w:i w:val="false"/>
          <w:color w:val="000000"/>
          <w:sz w:val="28"/>
        </w:rPr>
        <w:t>
      942.02.001А-жолында актінің берілген күні көрсетіледі;
</w:t>
      </w:r>
      <w:r>
        <w:br/>
      </w:r>
      <w:r>
        <w:rPr>
          <w:rFonts w:ascii="Times New Roman"/>
          <w:b w:val="false"/>
          <w:i w:val="false"/>
          <w:color w:val="000000"/>
          <w:sz w:val="28"/>
        </w:rPr>
        <w:t>
      942.02.001В-жолында акт нөмірі көрсетіледі;
</w:t>
      </w:r>
      <w:r>
        <w:br/>
      </w:r>
      <w:r>
        <w:rPr>
          <w:rFonts w:ascii="Times New Roman"/>
          <w:b w:val="false"/>
          <w:i w:val="false"/>
          <w:color w:val="000000"/>
          <w:sz w:val="28"/>
        </w:rPr>
        <w:t>
      942.02.001С-жолында ойын мекемесі (тұрақты нүкте) алып жатқан жер телімінің көлемі (бұдан әрі - жер телімі) көрсетіледі;
</w:t>
      </w:r>
      <w:r>
        <w:br/>
      </w:r>
      <w:r>
        <w:rPr>
          <w:rFonts w:ascii="Times New Roman"/>
          <w:b w:val="false"/>
          <w:i w:val="false"/>
          <w:color w:val="000000"/>
          <w:sz w:val="28"/>
        </w:rPr>
        <w:t>
      942.02.001D-жолында жер телімінің кадастрлық нөмірі көрсетіледі;
</w:t>
      </w:r>
      <w:r>
        <w:br/>
      </w:r>
      <w:r>
        <w:rPr>
          <w:rFonts w:ascii="Times New Roman"/>
          <w:b w:val="false"/>
          <w:i w:val="false"/>
          <w:color w:val="000000"/>
          <w:sz w:val="28"/>
        </w:rPr>
        <w:t>
      2) 942.02.002-жолы ойын мекемелері (тұрақты нүктелер) алып жатқан жер телімі жерді уақытша пайдаланған жағдайда толтырылады. Бұл жағдайда 942.02.002-жолда жер телімін уақытша пайдалану туралы келісім-шарт (бұдан әрі - келісім-шарт) мәліметтеріне сәйкес мәліметтер көрсетіледі:
</w:t>
      </w:r>
      <w:r>
        <w:br/>
      </w:r>
      <w:r>
        <w:rPr>
          <w:rFonts w:ascii="Times New Roman"/>
          <w:b w:val="false"/>
          <w:i w:val="false"/>
          <w:color w:val="000000"/>
          <w:sz w:val="28"/>
        </w:rPr>
        <w:t>
      942.02.002А-жолында жерді уақытша пайдаланудың тиісті түрінің (өтеусіз, өтемді) белгісі қойылады;
</w:t>
      </w:r>
      <w:r>
        <w:br/>
      </w:r>
      <w:r>
        <w:rPr>
          <w:rFonts w:ascii="Times New Roman"/>
          <w:b w:val="false"/>
          <w:i w:val="false"/>
          <w:color w:val="000000"/>
          <w:sz w:val="28"/>
        </w:rPr>
        <w:t>
      942.02.002В-жолында шарттың жасалған күні көрсетіледі;
</w:t>
      </w:r>
      <w:r>
        <w:br/>
      </w:r>
      <w:r>
        <w:rPr>
          <w:rFonts w:ascii="Times New Roman"/>
          <w:b w:val="false"/>
          <w:i w:val="false"/>
          <w:color w:val="000000"/>
          <w:sz w:val="28"/>
        </w:rPr>
        <w:t>
      942.02.002С-жолында шарттың қолданылу мерзімі көрсетіледі;
</w:t>
      </w:r>
      <w:r>
        <w:br/>
      </w:r>
      <w:r>
        <w:rPr>
          <w:rFonts w:ascii="Times New Roman"/>
          <w:b w:val="false"/>
          <w:i w:val="false"/>
          <w:color w:val="000000"/>
          <w:sz w:val="28"/>
        </w:rPr>
        <w:t>
      942.02.002D-жолында шарттың нөмірі көрсетіледі;
</w:t>
      </w:r>
      <w:r>
        <w:br/>
      </w:r>
      <w:r>
        <w:rPr>
          <w:rFonts w:ascii="Times New Roman"/>
          <w:b w:val="false"/>
          <w:i w:val="false"/>
          <w:color w:val="000000"/>
          <w:sz w:val="28"/>
        </w:rPr>
        <w:t>
      942.02.002Е-жолында жер телімінің көлемі көрсетіледі;
</w:t>
      </w:r>
      <w:r>
        <w:br/>
      </w:r>
      <w:r>
        <w:rPr>
          <w:rFonts w:ascii="Times New Roman"/>
          <w:b w:val="false"/>
          <w:i w:val="false"/>
          <w:color w:val="000000"/>
          <w:sz w:val="28"/>
        </w:rPr>
        <w:t>
      942.02.002F-жолында жер телімінің кадастрлық нөмірі көрсетіледі;
</w:t>
      </w:r>
      <w:r>
        <w:br/>
      </w:r>
      <w:r>
        <w:rPr>
          <w:rFonts w:ascii="Times New Roman"/>
          <w:b w:val="false"/>
          <w:i w:val="false"/>
          <w:color w:val="000000"/>
          <w:sz w:val="28"/>
        </w:rPr>
        <w:t>
      942.02.002G-жолында жалға беруші-салық төлеушінің тіркеу нөмірі көрсетіледі;
</w:t>
      </w:r>
      <w:r>
        <w:br/>
      </w:r>
      <w:r>
        <w:rPr>
          <w:rFonts w:ascii="Times New Roman"/>
          <w:b w:val="false"/>
          <w:i w:val="false"/>
          <w:color w:val="000000"/>
          <w:sz w:val="28"/>
        </w:rPr>
        <w:t>
      942.02.002Н-жолында жалға берушінің аты-жөні немесе атауы көрсетіледі.
</w:t>
      </w:r>
      <w:r>
        <w:br/>
      </w:r>
      <w:r>
        <w:rPr>
          <w:rFonts w:ascii="Times New Roman"/>
          <w:b w:val="false"/>
          <w:i w:val="false"/>
          <w:color w:val="000000"/>
          <w:sz w:val="28"/>
        </w:rPr>
        <w:t>
      20. 942.01-нысан бойынша қосымшаның 942.01.011, 942.01.012 жолдарына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942.01 нысанына қосымшаның 942.01.013, 942.01.014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 нысан бойынша қосымшаның 942.01.013, 942.01.014 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22. "Жылжымайтын мүлік туралы мәліметтер" бөлімінде:
</w:t>
      </w:r>
      <w:r>
        <w:br/>
      </w:r>
      <w:r>
        <w:rPr>
          <w:rFonts w:ascii="Times New Roman"/>
          <w:b w:val="false"/>
          <w:i w:val="false"/>
          <w:color w:val="000000"/>
          <w:sz w:val="28"/>
        </w:rPr>
        <w:t>
      1) 942.03.001 жолы кәсіпкерлік қызметтің жекелеген түрлері үшін арнайы салық режимін пайдаланатын салық төлеуші жылжымайтын мүліктің меншік иесі болып табылған жағдайда толтырылады. Бұл жағдайда, 942.03.001 жолында жылжымайтын мүлікке меншік құқығы куәлігін (бұдан әрі - куәлік) мәліметтеріне сәйкес мәліметтер көрсетіледі:
</w:t>
      </w:r>
      <w:r>
        <w:br/>
      </w:r>
      <w:r>
        <w:rPr>
          <w:rFonts w:ascii="Times New Roman"/>
          <w:b w:val="false"/>
          <w:i w:val="false"/>
          <w:color w:val="000000"/>
          <w:sz w:val="28"/>
        </w:rPr>
        <w:t>
      942.03.001А жолында жылжымайтын мүлікке құқықтарды мемлекеттік тіркеу куәлігінің (бұдан әрі - куәлік) берілген күні көрсетіледі;
</w:t>
      </w:r>
      <w:r>
        <w:br/>
      </w:r>
      <w:r>
        <w:rPr>
          <w:rFonts w:ascii="Times New Roman"/>
          <w:b w:val="false"/>
          <w:i w:val="false"/>
          <w:color w:val="000000"/>
          <w:sz w:val="28"/>
        </w:rPr>
        <w:t>
      942.03.001В жолында куәлік нөмірі көрсетіледі;
</w:t>
      </w:r>
      <w:r>
        <w:br/>
      </w:r>
      <w:r>
        <w:rPr>
          <w:rFonts w:ascii="Times New Roman"/>
          <w:b w:val="false"/>
          <w:i w:val="false"/>
          <w:color w:val="000000"/>
          <w:sz w:val="28"/>
        </w:rPr>
        <w:t>
      942.03.001С жолында жылжымайтын мүліктің аумағы көрсетіледі;
</w:t>
      </w:r>
      <w:r>
        <w:br/>
      </w:r>
      <w:r>
        <w:rPr>
          <w:rFonts w:ascii="Times New Roman"/>
          <w:b w:val="false"/>
          <w:i w:val="false"/>
          <w:color w:val="000000"/>
          <w:sz w:val="28"/>
        </w:rPr>
        <w:t>
      2) 942.03.002 жолы жылжымайтын мүлік уақытша пайдаланыста болған жағдайда толтырылады. Бұл жағдайда, осы жолда жылжымайтын мүлікті жалдау туралы шарт (бұдан әрі - жалдау шарты) мәліметтеріне сәйкес мәліметтер көрсетіледі:
</w:t>
      </w:r>
      <w:r>
        <w:br/>
      </w:r>
      <w:r>
        <w:rPr>
          <w:rFonts w:ascii="Times New Roman"/>
          <w:b w:val="false"/>
          <w:i w:val="false"/>
          <w:color w:val="000000"/>
          <w:sz w:val="28"/>
        </w:rPr>
        <w:t>
      942.03.002А жолында жалға алу шартының жасалған күні көрсетіледі;
</w:t>
      </w:r>
      <w:r>
        <w:br/>
      </w:r>
      <w:r>
        <w:rPr>
          <w:rFonts w:ascii="Times New Roman"/>
          <w:b w:val="false"/>
          <w:i w:val="false"/>
          <w:color w:val="000000"/>
          <w:sz w:val="28"/>
        </w:rPr>
        <w:t>
      942.03.002В жолында жалға алу шартының нөмірі көрсетіледі;
</w:t>
      </w:r>
      <w:r>
        <w:br/>
      </w:r>
      <w:r>
        <w:rPr>
          <w:rFonts w:ascii="Times New Roman"/>
          <w:b w:val="false"/>
          <w:i w:val="false"/>
          <w:color w:val="000000"/>
          <w:sz w:val="28"/>
        </w:rPr>
        <w:t>
      942.03.002С жолында жалға алу шартының қолданылу мерзімі көрсетіледі;
</w:t>
      </w:r>
      <w:r>
        <w:br/>
      </w:r>
      <w:r>
        <w:rPr>
          <w:rFonts w:ascii="Times New Roman"/>
          <w:b w:val="false"/>
          <w:i w:val="false"/>
          <w:color w:val="000000"/>
          <w:sz w:val="28"/>
        </w:rPr>
        <w:t>
      942.03.002D жолында жылжымайтын мүліктің аумағы көрсетіледі;
</w:t>
      </w:r>
      <w:r>
        <w:br/>
      </w:r>
      <w:r>
        <w:rPr>
          <w:rFonts w:ascii="Times New Roman"/>
          <w:b w:val="false"/>
          <w:i w:val="false"/>
          <w:color w:val="000000"/>
          <w:sz w:val="28"/>
        </w:rPr>
        <w:t>
      942.03.002Е жолында жалға беруші-салық төлеушінің тіркеу нөмірі көрсетіледі;
</w:t>
      </w:r>
      <w:r>
        <w:br/>
      </w:r>
      <w:r>
        <w:rPr>
          <w:rFonts w:ascii="Times New Roman"/>
          <w:b w:val="false"/>
          <w:i w:val="false"/>
          <w:color w:val="000000"/>
          <w:sz w:val="28"/>
        </w:rPr>
        <w:t>
      942.03.002F жолында жалға берушінің аты-жөні немесе атауы көрсетіледі.
</w:t>
      </w:r>
      <w:r>
        <w:br/>
      </w:r>
      <w:r>
        <w:rPr>
          <w:rFonts w:ascii="Times New Roman"/>
          <w:b w:val="false"/>
          <w:i w:val="false"/>
          <w:color w:val="000000"/>
          <w:sz w:val="28"/>
        </w:rPr>
        <w:t>
      23. 942.01-нысан бойынша қосымшаның 942.01.013, 942.01.014 жолдарының қосымша нысандарына оны толтырған лауазымды тұлға қол қояды.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Бензинмен (авиациялықтан басқа), дизель отынымен көтерме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бөлшек сауда бойынша салық салу объектілерін және салық салумен байланысты объектілерді тіркеу мен қайта тіркеу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сәйкес әзірленген және қоса берілген нысандарды қоса (бұдан әрі - нысаны)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012.00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 (бұдан әрі - 012.00 нысан бойынша Өтініш);
</w:t>
      </w:r>
      <w:r>
        <w:br/>
      </w:r>
      <w:r>
        <w:rPr>
          <w:rFonts w:ascii="Times New Roman"/>
          <w:b w:val="false"/>
          <w:i w:val="false"/>
          <w:color w:val="000000"/>
          <w:sz w:val="28"/>
        </w:rPr>
        <w:t>
      2) 012.01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1-қосымша (бұдан әрі - 012.01 нысан бойынша қосымша);
</w:t>
      </w:r>
      <w:r>
        <w:br/>
      </w:r>
      <w:r>
        <w:rPr>
          <w:rFonts w:ascii="Times New Roman"/>
          <w:b w:val="false"/>
          <w:i w:val="false"/>
          <w:color w:val="000000"/>
          <w:sz w:val="28"/>
        </w:rPr>
        <w:t>
      3) 012.02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2-қосымша (бұдан әрі - 012.02 нысан бойынша қосымша);
</w:t>
      </w:r>
      <w:r>
        <w:br/>
      </w:r>
      <w:r>
        <w:rPr>
          <w:rFonts w:ascii="Times New Roman"/>
          <w:b w:val="false"/>
          <w:i w:val="false"/>
          <w:color w:val="000000"/>
          <w:sz w:val="28"/>
        </w:rPr>
        <w:t>
      4) 012.03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3-қосымша (бұдан әрі - 012.03 нысан бойынша қосымша);
</w:t>
      </w:r>
      <w:r>
        <w:br/>
      </w:r>
      <w:r>
        <w:rPr>
          <w:rFonts w:ascii="Times New Roman"/>
          <w:b w:val="false"/>
          <w:i w:val="false"/>
          <w:color w:val="000000"/>
          <w:sz w:val="28"/>
        </w:rPr>
        <w:t>
      5) 012.04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4-қосымша (бұдан әрі - 012.04 нысан бойынша қосымша);
</w:t>
      </w:r>
      <w:r>
        <w:br/>
      </w:r>
      <w:r>
        <w:rPr>
          <w:rFonts w:ascii="Times New Roman"/>
          <w:b w:val="false"/>
          <w:i w:val="false"/>
          <w:color w:val="000000"/>
          <w:sz w:val="28"/>
        </w:rPr>
        <w:t>
      6) 012.05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5-қосымша (бұдан әрі - 012.05 нысан бойынша қосымша).
</w:t>
      </w:r>
      <w:r>
        <w:br/>
      </w:r>
      <w:r>
        <w:rPr>
          <w:rFonts w:ascii="Times New Roman"/>
          <w:b w:val="false"/>
          <w:i w:val="false"/>
          <w:color w:val="000000"/>
          <w:sz w:val="28"/>
        </w:rPr>
        <w:t>
      2. 012.00 нысан бойынша Өтініш Салық кодексінің 531-бабына сәйкес бензинмен (авиациялықтан басқа), дизель отынымен көтерме және бөлшек сауданы жүзеге асыратын салық төлеушілермен салық салу объектілерін және салық салумен байланысты объектілерді салық органында тіркеуге арналған.
</w:t>
      </w:r>
      <w:r>
        <w:br/>
      </w:r>
      <w:r>
        <w:rPr>
          <w:rFonts w:ascii="Times New Roman"/>
          <w:b w:val="false"/>
          <w:i w:val="false"/>
          <w:color w:val="000000"/>
          <w:sz w:val="28"/>
        </w:rPr>
        <w:t>
      012.01 нысан бойынша қосымша меншік құқығындағы ыдыстар туралы мәліметтерді көрсетуге арналған.
</w:t>
      </w:r>
      <w:r>
        <w:br/>
      </w:r>
      <w:r>
        <w:rPr>
          <w:rFonts w:ascii="Times New Roman"/>
          <w:b w:val="false"/>
          <w:i w:val="false"/>
          <w:color w:val="000000"/>
          <w:sz w:val="28"/>
        </w:rPr>
        <w:t>
      012.02 нысан бойынша қосымша келісім-шарт бойынша жалға алынған ыдыстардың қолданылуы туралы мәліметтерді көрсетуге арналған.
</w:t>
      </w:r>
      <w:r>
        <w:br/>
      </w:r>
      <w:r>
        <w:rPr>
          <w:rFonts w:ascii="Times New Roman"/>
          <w:b w:val="false"/>
          <w:i w:val="false"/>
          <w:color w:val="000000"/>
          <w:sz w:val="28"/>
        </w:rPr>
        <w:t>
      012.03 нысан бойынша қосымша жер телімі туралы мәліметтерді көрсетуге арналған.
</w:t>
      </w:r>
      <w:r>
        <w:br/>
      </w:r>
      <w:r>
        <w:rPr>
          <w:rFonts w:ascii="Times New Roman"/>
          <w:b w:val="false"/>
          <w:i w:val="false"/>
          <w:color w:val="000000"/>
          <w:sz w:val="28"/>
        </w:rPr>
        <w:t>
      012.04 нысан бойынша қосымша жылжымайтын мүлік туралы мәліметтерді көрсетуге арналған.
</w:t>
      </w:r>
      <w:r>
        <w:br/>
      </w:r>
      <w:r>
        <w:rPr>
          <w:rFonts w:ascii="Times New Roman"/>
          <w:b w:val="false"/>
          <w:i w:val="false"/>
          <w:color w:val="000000"/>
          <w:sz w:val="28"/>
        </w:rPr>
        <w:t>
      012.05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012.00 нысан бойынша Өтініш бензинмен (авиациялықтан басқа), дизель отынымен көтерме және бөлшек сауданы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012.01, 012.02, 012.03, 012.04, 012.05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Бензинмен (авиациялықтан басқа), дизель отынымен көтерме және бөлшек сауда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012.00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012.00 нысан бойынша Өтінішті толтыру себебі (тіркеу немесе қайта тіркеу)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012.00.001 жолында бензинді (авиациялықтан басқа), дизель отынын сатудың (көтерме, бөлшек) түріне тиісті белгі қойылады;
</w:t>
      </w:r>
      <w:r>
        <w:br/>
      </w:r>
      <w:r>
        <w:rPr>
          <w:rFonts w:ascii="Times New Roman"/>
          <w:b w:val="false"/>
          <w:i w:val="false"/>
          <w:color w:val="000000"/>
          <w:sz w:val="28"/>
        </w:rPr>
        <w:t>
      2) 012.00.002 жолында бензинді (авиациялықтан басқа), дизель отынын сату (көтерме, бөлшек) орны көрсетіледі:
</w:t>
      </w:r>
      <w:r>
        <w:br/>
      </w:r>
      <w:r>
        <w:rPr>
          <w:rFonts w:ascii="Times New Roman"/>
          <w:b w:val="false"/>
          <w:i w:val="false"/>
          <w:color w:val="000000"/>
          <w:sz w:val="28"/>
        </w:rPr>
        <w:t>
      012.00.002А жолында облыс атауы көрсетіледі;
</w:t>
      </w:r>
      <w:r>
        <w:br/>
      </w:r>
      <w:r>
        <w:rPr>
          <w:rFonts w:ascii="Times New Roman"/>
          <w:b w:val="false"/>
          <w:i w:val="false"/>
          <w:color w:val="000000"/>
          <w:sz w:val="28"/>
        </w:rPr>
        <w:t>
      012.00.002В жолында қала, аудан атауы көрсетіледі;
</w:t>
      </w:r>
      <w:r>
        <w:br/>
      </w:r>
      <w:r>
        <w:rPr>
          <w:rFonts w:ascii="Times New Roman"/>
          <w:b w:val="false"/>
          <w:i w:val="false"/>
          <w:color w:val="000000"/>
          <w:sz w:val="28"/>
        </w:rPr>
        <w:t>
      012.00.002С жолында кент немесе ауыл атауы көрсетіледі;
</w:t>
      </w:r>
      <w:r>
        <w:br/>
      </w:r>
      <w:r>
        <w:rPr>
          <w:rFonts w:ascii="Times New Roman"/>
          <w:b w:val="false"/>
          <w:i w:val="false"/>
          <w:color w:val="000000"/>
          <w:sz w:val="28"/>
        </w:rPr>
        <w:t>
      012.00.002D жолында көше (даңғыл, гүлзар, тұйық көше және т.б) атауы көрсетіледі;
</w:t>
      </w:r>
      <w:r>
        <w:br/>
      </w:r>
      <w:r>
        <w:rPr>
          <w:rFonts w:ascii="Times New Roman"/>
          <w:b w:val="false"/>
          <w:i w:val="false"/>
          <w:color w:val="000000"/>
          <w:sz w:val="28"/>
        </w:rPr>
        <w:t>
      012.00.002E жолында ғимарат нөмірі көрсетіледі;
</w:t>
      </w:r>
      <w:r>
        <w:br/>
      </w:r>
      <w:r>
        <w:rPr>
          <w:rFonts w:ascii="Times New Roman"/>
          <w:b w:val="false"/>
          <w:i w:val="false"/>
          <w:color w:val="000000"/>
          <w:sz w:val="28"/>
        </w:rPr>
        <w:t>
      012.00.002F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3) 012.00.003 жолында бензинді (авиациялықтан басқа), дизель отынын (меншік құқығында немесе жалға алу шартымен) көтерме және бөлшек сауда үшін ыдыстың тиісті түріне белгі қойылады;
</w:t>
      </w:r>
      <w:r>
        <w:br/>
      </w:r>
      <w:r>
        <w:rPr>
          <w:rFonts w:ascii="Times New Roman"/>
          <w:b w:val="false"/>
          <w:i w:val="false"/>
          <w:color w:val="000000"/>
          <w:sz w:val="28"/>
        </w:rPr>
        <w:t>
      4) 012.00.004 жолында бензинді (авиациялықтан басқа), дизель отынын көтерме және бөлшек сауда үшін ыдыстың (тұрақты, жылжымалы, өзге) тиісті түріне белгі қойылады;
</w:t>
      </w:r>
      <w:r>
        <w:br/>
      </w:r>
      <w:r>
        <w:rPr>
          <w:rFonts w:ascii="Times New Roman"/>
          <w:b w:val="false"/>
          <w:i w:val="false"/>
          <w:color w:val="000000"/>
          <w:sz w:val="28"/>
        </w:rPr>
        <w:t>
      5) 012.00.005 жолында бензинді (авиациялықтан басқа), дизель отынымен көтерме және бөлшек сауда үшін меншік құқығындағы ыдыстың техникалық сипаттамасы көрсетіледі;
</w:t>
      </w:r>
      <w:r>
        <w:br/>
      </w:r>
      <w:r>
        <w:rPr>
          <w:rFonts w:ascii="Times New Roman"/>
          <w:b w:val="false"/>
          <w:i w:val="false"/>
          <w:color w:val="000000"/>
          <w:sz w:val="28"/>
        </w:rPr>
        <w:t>
      012.00.005А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012.00.005А жолы толтырылмайды;
</w:t>
      </w:r>
      <w:r>
        <w:br/>
      </w:r>
      <w:r>
        <w:rPr>
          <w:rFonts w:ascii="Times New Roman"/>
          <w:b w:val="false"/>
          <w:i w:val="false"/>
          <w:color w:val="000000"/>
          <w:sz w:val="28"/>
        </w:rPr>
        <w:t>
      012.00.005В жолында ыдыстың саны көрсетіледі;
</w:t>
      </w:r>
      <w:r>
        <w:br/>
      </w:r>
      <w:r>
        <w:rPr>
          <w:rFonts w:ascii="Times New Roman"/>
          <w:b w:val="false"/>
          <w:i w:val="false"/>
          <w:color w:val="000000"/>
          <w:sz w:val="28"/>
        </w:rPr>
        <w:t>
      егер ыдыстардың көлемі әртүрлі болатын жағдайда, 012.00.005В жолына 012.01 нысаны бойынша қосымшаның барлық парағының 012.00.001С жолының қорытынды деректері көшіріледі;
</w:t>
      </w:r>
      <w:r>
        <w:br/>
      </w:r>
      <w:r>
        <w:rPr>
          <w:rFonts w:ascii="Times New Roman"/>
          <w:b w:val="false"/>
          <w:i w:val="false"/>
          <w:color w:val="000000"/>
          <w:sz w:val="28"/>
        </w:rPr>
        <w:t>
      012.00.005С жолында 012.00.005А жолын 012.00.005В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012.00.005С жолына 012.01 нысаны бойынша қосымшаның барлық парағының 012.01.001D жолының қорытынды деректері көшіріледі;
</w:t>
      </w:r>
      <w:r>
        <w:br/>
      </w:r>
      <w:r>
        <w:rPr>
          <w:rFonts w:ascii="Times New Roman"/>
          <w:b w:val="false"/>
          <w:i w:val="false"/>
          <w:color w:val="000000"/>
          <w:sz w:val="28"/>
        </w:rPr>
        <w:t>
      6) 012.00.006 жолында бензинді (авиациялықтан басқа), дизель отынын көтерме және бөлшек сауда үшін жалға алу шарты бойынша қолданылатын ыдыстың техникалық сипаттамасы көрсетіледі:
</w:t>
      </w:r>
      <w:r>
        <w:br/>
      </w:r>
      <w:r>
        <w:rPr>
          <w:rFonts w:ascii="Times New Roman"/>
          <w:b w:val="false"/>
          <w:i w:val="false"/>
          <w:color w:val="000000"/>
          <w:sz w:val="28"/>
        </w:rPr>
        <w:t>
      012.00.006А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012.00.006А жолы толтырылмайды;
</w:t>
      </w:r>
      <w:r>
        <w:br/>
      </w:r>
      <w:r>
        <w:rPr>
          <w:rFonts w:ascii="Times New Roman"/>
          <w:b w:val="false"/>
          <w:i w:val="false"/>
          <w:color w:val="000000"/>
          <w:sz w:val="28"/>
        </w:rPr>
        <w:t>
      012.00.006В жолында ыдыстар саны көрсетіледі;
</w:t>
      </w:r>
      <w:r>
        <w:br/>
      </w:r>
      <w:r>
        <w:rPr>
          <w:rFonts w:ascii="Times New Roman"/>
          <w:b w:val="false"/>
          <w:i w:val="false"/>
          <w:color w:val="000000"/>
          <w:sz w:val="28"/>
        </w:rPr>
        <w:t>
      егер ыдыстардың көлемі әртүрлі болатын жағдайда, 012.00.006В жолына 012.02 нысаны бойынша қосымшаның барлық парағының 012.02.001С жолының қорытынды деректері көшіріледі;
</w:t>
      </w:r>
      <w:r>
        <w:br/>
      </w:r>
      <w:r>
        <w:rPr>
          <w:rFonts w:ascii="Times New Roman"/>
          <w:b w:val="false"/>
          <w:i w:val="false"/>
          <w:color w:val="000000"/>
          <w:sz w:val="28"/>
        </w:rPr>
        <w:t>
      012.00.006С жолында 012.00.006А жолын 012.00.006В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012.00.006С жолына 012.02 нысаны бойынша қосымшаның барлық парағының 012.02.001D жолының қорытынды деректері көшіріледі;
</w:t>
      </w:r>
      <w:r>
        <w:br/>
      </w:r>
      <w:r>
        <w:rPr>
          <w:rFonts w:ascii="Times New Roman"/>
          <w:b w:val="false"/>
          <w:i w:val="false"/>
          <w:color w:val="000000"/>
          <w:sz w:val="28"/>
        </w:rPr>
        <w:t>
      7) 012.00.007 жолында бензин (авиациялықтан басқа), дизель отыны көтерме және бөлшек саудасы үшін жылжымалы түрдегі ыдыстың мәліметтері көрсетіледі:
</w:t>
      </w:r>
      <w:r>
        <w:br/>
      </w:r>
      <w:r>
        <w:rPr>
          <w:rFonts w:ascii="Times New Roman"/>
          <w:b w:val="false"/>
          <w:i w:val="false"/>
          <w:color w:val="000000"/>
          <w:sz w:val="28"/>
        </w:rPr>
        <w:t>
      012.00.007А жолында автомашинаның мемлекеттік нөмірі көрсетіледі;
</w:t>
      </w:r>
      <w:r>
        <w:br/>
      </w:r>
      <w:r>
        <w:rPr>
          <w:rFonts w:ascii="Times New Roman"/>
          <w:b w:val="false"/>
          <w:i w:val="false"/>
          <w:color w:val="000000"/>
          <w:sz w:val="28"/>
        </w:rPr>
        <w:t>
      012.00.007В жолында автомашинаның маркасы көрсетіледі;
</w:t>
      </w:r>
      <w:r>
        <w:br/>
      </w:r>
      <w:r>
        <w:rPr>
          <w:rFonts w:ascii="Times New Roman"/>
          <w:b w:val="false"/>
          <w:i w:val="false"/>
          <w:color w:val="000000"/>
          <w:sz w:val="28"/>
        </w:rPr>
        <w:t>
      8) 012.00.008 жолында бензин (авиациялықтан басқа), дизель отыны сатылу түріне тиісті белгі қойылады;
</w:t>
      </w:r>
      <w:r>
        <w:br/>
      </w:r>
      <w:r>
        <w:rPr>
          <w:rFonts w:ascii="Times New Roman"/>
          <w:b w:val="false"/>
          <w:i w:val="false"/>
          <w:color w:val="000000"/>
          <w:sz w:val="28"/>
        </w:rPr>
        <w:t>
      9) 012.00.009 жолында автожанармай құю станциясы (тұрақты, контейнерлік, жылжымалы) туралы тиісті белгі қойылады;
</w:t>
      </w:r>
      <w:r>
        <w:br/>
      </w:r>
      <w:r>
        <w:rPr>
          <w:rFonts w:ascii="Times New Roman"/>
          <w:b w:val="false"/>
          <w:i w:val="false"/>
          <w:color w:val="000000"/>
          <w:sz w:val="28"/>
        </w:rPr>
        <w:t>
      10) 012.00.010 жолында отын тарататын колонкалардың саны көрсетіледі;
</w:t>
      </w:r>
      <w:r>
        <w:br/>
      </w:r>
      <w:r>
        <w:rPr>
          <w:rFonts w:ascii="Times New Roman"/>
          <w:b w:val="false"/>
          <w:i w:val="false"/>
          <w:color w:val="000000"/>
          <w:sz w:val="28"/>
        </w:rPr>
        <w:t>
      11) 012.00.011 жолында май құю пистолеттерінің саны көрсетіледі;
</w:t>
      </w:r>
      <w:r>
        <w:br/>
      </w:r>
      <w:r>
        <w:rPr>
          <w:rFonts w:ascii="Times New Roman"/>
          <w:b w:val="false"/>
          <w:i w:val="false"/>
          <w:color w:val="000000"/>
          <w:sz w:val="28"/>
        </w:rPr>
        <w:t>
      12) 012.00.012 жолы егер қызметін бензинмен (авиациялықтан басқа), дизель отынымен көтерме және бөлшек сауда бойынша жүзеге асыратын жеке кәсіпкер немесе заңды тұлғаның (заңды тұлғаның құрылымдық бөлімшесі) жер телімі меншігі болып, немесе телім тұрақты жер пайдалану құқығында болғанда толтырылады. Бұл ретте осы жолда жер теліміне меншік құқығы актіне сәйкес (тұрақты жер пайдалану құқығына, бұдан әрі - жер теліміне акт) туралы мәліметтер көрсетіледі:
</w:t>
      </w:r>
      <w:r>
        <w:br/>
      </w:r>
      <w:r>
        <w:rPr>
          <w:rFonts w:ascii="Times New Roman"/>
          <w:b w:val="false"/>
          <w:i w:val="false"/>
          <w:color w:val="000000"/>
          <w:sz w:val="28"/>
        </w:rPr>
        <w:t>
      012.00.012А жолында жер теліміне акт нөмірі көрсетіледі;
</w:t>
      </w:r>
      <w:r>
        <w:br/>
      </w:r>
      <w:r>
        <w:rPr>
          <w:rFonts w:ascii="Times New Roman"/>
          <w:b w:val="false"/>
          <w:i w:val="false"/>
          <w:color w:val="000000"/>
          <w:sz w:val="28"/>
        </w:rPr>
        <w:t>
      012.00.012В жолында жер теліміне актіні берген күн көрсетіледі;
</w:t>
      </w:r>
      <w:r>
        <w:br/>
      </w:r>
      <w:r>
        <w:rPr>
          <w:rFonts w:ascii="Times New Roman"/>
          <w:b w:val="false"/>
          <w:i w:val="false"/>
          <w:color w:val="000000"/>
          <w:sz w:val="28"/>
        </w:rPr>
        <w:t>
      012.00.012С жолында жер телімінің көлемі көрсетіледі;
</w:t>
      </w:r>
      <w:r>
        <w:br/>
      </w:r>
      <w:r>
        <w:rPr>
          <w:rFonts w:ascii="Times New Roman"/>
          <w:b w:val="false"/>
          <w:i w:val="false"/>
          <w:color w:val="000000"/>
          <w:sz w:val="28"/>
        </w:rPr>
        <w:t>
      012.00.012D жолында жер телімінің кадастрлық нөмірі көрсетіледі.
</w:t>
      </w:r>
      <w:r>
        <w:br/>
      </w:r>
      <w:r>
        <w:rPr>
          <w:rFonts w:ascii="Times New Roman"/>
          <w:b w:val="false"/>
          <w:i w:val="false"/>
          <w:color w:val="000000"/>
          <w:sz w:val="28"/>
        </w:rPr>
        <w:t>
      Егер жер теліміне актілердің саны бірден астам болған жағдайда, онда 012.03 нысаны бойынша қосымша толтырылады. Бұл ретте, 012.00 нысаны бойынша Өтініштің 012.00.012А, 012.00.012В, 012.00.012D жолдары толтырылмайды. 012.00.012С жолында 012.03 нысаны бойынша қосымшаның барлық парақтары 012.03.001С жолының сомасы ретінде анықталатын жер телімінің жалпы көлемі көрсетіледі;
</w:t>
      </w:r>
      <w:r>
        <w:br/>
      </w:r>
      <w:r>
        <w:rPr>
          <w:rFonts w:ascii="Times New Roman"/>
          <w:b w:val="false"/>
          <w:i w:val="false"/>
          <w:color w:val="000000"/>
          <w:sz w:val="28"/>
        </w:rPr>
        <w:t>
      13) 012.00.013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012.00.013 жолында уақытша жер пайдалану туралы шартқа сәйкес мәлімет көрсетіледі:
</w:t>
      </w:r>
      <w:r>
        <w:br/>
      </w:r>
      <w:r>
        <w:rPr>
          <w:rFonts w:ascii="Times New Roman"/>
          <w:b w:val="false"/>
          <w:i w:val="false"/>
          <w:color w:val="000000"/>
          <w:sz w:val="28"/>
        </w:rPr>
        <w:t>
      012.00.013А жолында уақытша жер пайдалану түрінің (тегін, өтеусіз) тиісті белгісі жүргізіледі;
</w:t>
      </w:r>
      <w:r>
        <w:br/>
      </w:r>
      <w:r>
        <w:rPr>
          <w:rFonts w:ascii="Times New Roman"/>
          <w:b w:val="false"/>
          <w:i w:val="false"/>
          <w:color w:val="000000"/>
          <w:sz w:val="28"/>
        </w:rPr>
        <w:t>
      012.00.013В жолында жерді уақытша пайдалану туралы шарт нөмірі көрсетіледі;
</w:t>
      </w:r>
      <w:r>
        <w:br/>
      </w:r>
      <w:r>
        <w:rPr>
          <w:rFonts w:ascii="Times New Roman"/>
          <w:b w:val="false"/>
          <w:i w:val="false"/>
          <w:color w:val="000000"/>
          <w:sz w:val="28"/>
        </w:rPr>
        <w:t>
      012.00.013С жолында жерді уақытша пайдалану туралы шартты жасау күні көрсетіледі;
</w:t>
      </w:r>
      <w:r>
        <w:br/>
      </w:r>
      <w:r>
        <w:rPr>
          <w:rFonts w:ascii="Times New Roman"/>
          <w:b w:val="false"/>
          <w:i w:val="false"/>
          <w:color w:val="000000"/>
          <w:sz w:val="28"/>
        </w:rPr>
        <w:t>
      012.00.013D жолында жерді уақытша пайдалану туралы шарттың қолданылу мерзімі көрсетіледі;
</w:t>
      </w:r>
      <w:r>
        <w:br/>
      </w:r>
      <w:r>
        <w:rPr>
          <w:rFonts w:ascii="Times New Roman"/>
          <w:b w:val="false"/>
          <w:i w:val="false"/>
          <w:color w:val="000000"/>
          <w:sz w:val="28"/>
        </w:rPr>
        <w:t>
      012.00.013Е жолында жер телімінің көлемі көрсетіледі;
</w:t>
      </w:r>
      <w:r>
        <w:br/>
      </w:r>
      <w:r>
        <w:rPr>
          <w:rFonts w:ascii="Times New Roman"/>
          <w:b w:val="false"/>
          <w:i w:val="false"/>
          <w:color w:val="000000"/>
          <w:sz w:val="28"/>
        </w:rPr>
        <w:t>
      012.00.013F жолының жер телімінің кадастрлық нөмірі көрсетіледі;
</w:t>
      </w:r>
      <w:r>
        <w:br/>
      </w:r>
      <w:r>
        <w:rPr>
          <w:rFonts w:ascii="Times New Roman"/>
          <w:b w:val="false"/>
          <w:i w:val="false"/>
          <w:color w:val="000000"/>
          <w:sz w:val="28"/>
        </w:rPr>
        <w:t>
      012.00.013G жолында жер телімін жалға алушының тіркеу нөмірі көрсетіледі;
</w:t>
      </w:r>
      <w:r>
        <w:br/>
      </w:r>
      <w:r>
        <w:rPr>
          <w:rFonts w:ascii="Times New Roman"/>
          <w:b w:val="false"/>
          <w:i w:val="false"/>
          <w:color w:val="000000"/>
          <w:sz w:val="28"/>
        </w:rPr>
        <w:t>
      012.00.013Н жолында жер телімін жалға беруші жеке тұлғаның немесе заңды тұлғаның (заңды тұлғаның құрылымдық бөлімшесі) аты-жөні немесе атауы көрсетіледі.
</w:t>
      </w:r>
      <w:r>
        <w:br/>
      </w:r>
      <w:r>
        <w:rPr>
          <w:rFonts w:ascii="Times New Roman"/>
          <w:b w:val="false"/>
          <w:i w:val="false"/>
          <w:color w:val="000000"/>
          <w:sz w:val="28"/>
        </w:rPr>
        <w:t>
      Егер уақытша жер пайдалану туралы шарттардың саны біреуден астам болған жағдайда, онда 012.03 нысаны бойынша қосымша толтырылады. Бұл ретте, 012.00 нысаны бойынша өтініштің 012.00.013А, 012.00.013В, 012.00.013С, 012.00.013D, 012.00.013Е, 012.00.013F, 012.00.013G және 012.00.013H жолдары толтырылмайды. 012.00.013Е жолында 012.03 нысаны бойынша қосымшаның барлық парақтарының 012.03.002Е жолдарының сомасы ретінде анықталатын, жер телімінің жалпы көлемі көрсетіледі;
</w:t>
      </w:r>
      <w:r>
        <w:br/>
      </w:r>
      <w:r>
        <w:rPr>
          <w:rFonts w:ascii="Times New Roman"/>
          <w:b w:val="false"/>
          <w:i w:val="false"/>
          <w:color w:val="000000"/>
          <w:sz w:val="28"/>
        </w:rPr>
        <w:t>
      14) 012.00.014 жолында жылжымайтын мүлікке құқықты мемлекеттік тіркеу туралы куәлікке сәйкес (бұдан әрі - жылжымайтын мүлік куәлігі) мәлімет көрсетіледі:
</w:t>
      </w:r>
      <w:r>
        <w:br/>
      </w:r>
      <w:r>
        <w:rPr>
          <w:rFonts w:ascii="Times New Roman"/>
          <w:b w:val="false"/>
          <w:i w:val="false"/>
          <w:color w:val="000000"/>
          <w:sz w:val="28"/>
        </w:rPr>
        <w:t>
      012.00.014А жолында жылжымайтын мүлікке куәлік нөмірі көрсетіледі;
</w:t>
      </w:r>
      <w:r>
        <w:br/>
      </w:r>
      <w:r>
        <w:rPr>
          <w:rFonts w:ascii="Times New Roman"/>
          <w:b w:val="false"/>
          <w:i w:val="false"/>
          <w:color w:val="000000"/>
          <w:sz w:val="28"/>
        </w:rPr>
        <w:t>
      012.00.014В жолында жылжымайтын мүлікке куәлікті беру күні көрсетіледі;
</w:t>
      </w:r>
      <w:r>
        <w:br/>
      </w:r>
      <w:r>
        <w:rPr>
          <w:rFonts w:ascii="Times New Roman"/>
          <w:b w:val="false"/>
          <w:i w:val="false"/>
          <w:color w:val="000000"/>
          <w:sz w:val="28"/>
        </w:rPr>
        <w:t>
      012.00.014С жолында үй жайдың көлемі көрсетіледі.
</w:t>
      </w:r>
      <w:r>
        <w:br/>
      </w:r>
      <w:r>
        <w:rPr>
          <w:rFonts w:ascii="Times New Roman"/>
          <w:b w:val="false"/>
          <w:i w:val="false"/>
          <w:color w:val="000000"/>
          <w:sz w:val="28"/>
        </w:rPr>
        <w:t>
      Егер куәлік саны біреуден астам болған жағдайда, онда 012.04 нысаны бойынша қосымша толтырылады. Бұл ретте, 012.00 нысаны бойынша өтініштің 012.00.014А, 012.00.014В жолдары толтырылмайды. 012.00.014С жолында 012.04 нысаны бойынша барлық парақтардың қосымшалары 012.04.001С жолының сомасы ретінде анықталатын, үй жайдың жалпы көлемі көрсетіледі;
</w:t>
      </w:r>
      <w:r>
        <w:br/>
      </w:r>
      <w:r>
        <w:rPr>
          <w:rFonts w:ascii="Times New Roman"/>
          <w:b w:val="false"/>
          <w:i w:val="false"/>
          <w:color w:val="000000"/>
          <w:sz w:val="28"/>
        </w:rPr>
        <w:t>
      15) 012.00.015 жолы егер бензинмен (авиациялықтан басқа), дизель отынымен сауда бойынша қызметінде пайдаланылатын жылжымайтын мүлік жалға алынған болған жағдайда толтырылады. Бұл ретте, 012.00.015 жолында жылжымайтын мүлікті жалға алу шарты туралы мәлімет көрсетіледі (бұдан әрі - жалға алу шарты):
</w:t>
      </w:r>
      <w:r>
        <w:br/>
      </w:r>
      <w:r>
        <w:rPr>
          <w:rFonts w:ascii="Times New Roman"/>
          <w:b w:val="false"/>
          <w:i w:val="false"/>
          <w:color w:val="000000"/>
          <w:sz w:val="28"/>
        </w:rPr>
        <w:t>
      012.00.015А жолында жалға алу шартының нөмірі көрсетіледі;
</w:t>
      </w:r>
      <w:r>
        <w:br/>
      </w:r>
      <w:r>
        <w:rPr>
          <w:rFonts w:ascii="Times New Roman"/>
          <w:b w:val="false"/>
          <w:i w:val="false"/>
          <w:color w:val="000000"/>
          <w:sz w:val="28"/>
        </w:rPr>
        <w:t>
      012.00.015В жолында жалға алу шартын жасау күні көрсетіледі;
</w:t>
      </w:r>
      <w:r>
        <w:br/>
      </w:r>
      <w:r>
        <w:rPr>
          <w:rFonts w:ascii="Times New Roman"/>
          <w:b w:val="false"/>
          <w:i w:val="false"/>
          <w:color w:val="000000"/>
          <w:sz w:val="28"/>
        </w:rPr>
        <w:t>
      012.00.015С жолында жалға алу шартының қызмет ету мерзімі көрсетіледі;
</w:t>
      </w:r>
      <w:r>
        <w:br/>
      </w:r>
      <w:r>
        <w:rPr>
          <w:rFonts w:ascii="Times New Roman"/>
          <w:b w:val="false"/>
          <w:i w:val="false"/>
          <w:color w:val="000000"/>
          <w:sz w:val="28"/>
        </w:rPr>
        <w:t>
      012.00.015D жолында үй-жайдың көлемі көрсетіледі;
</w:t>
      </w:r>
      <w:r>
        <w:br/>
      </w:r>
      <w:r>
        <w:rPr>
          <w:rFonts w:ascii="Times New Roman"/>
          <w:b w:val="false"/>
          <w:i w:val="false"/>
          <w:color w:val="000000"/>
          <w:sz w:val="28"/>
        </w:rPr>
        <w:t>
      012.00.015Е жолында салық төлеуші-жалға берушіні тіркеу нөмірі көрсетіледі;
</w:t>
      </w:r>
      <w:r>
        <w:br/>
      </w:r>
      <w:r>
        <w:rPr>
          <w:rFonts w:ascii="Times New Roman"/>
          <w:b w:val="false"/>
          <w:i w:val="false"/>
          <w:color w:val="000000"/>
          <w:sz w:val="28"/>
        </w:rPr>
        <w:t>
      012.00.015F жолында жеке тұлғаның аты-жөні немесе жалға беруші заңды тұлғаның (заңды тұлғаның құрылымдық бөлімшесі)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болған жағдайда, онда 012.04 нысаны бойынша қосымша толтырылады. Бұл ретте, 012.00 нысаны бойынша өтініштің 012.00.015А, 012.00.015В, 012.00.015С, 012.00.015D, 012.00.015Е және 012.00.015F жолдары толтырылмайды. 012.00.015D жолында 012.04 нысаны бойынша барлық парақтардың қосымшалары 012.04.002D жолының сомасы ретінде анықталатын үй-жайдың жалпы көлемі көрсетіледі;
</w:t>
      </w:r>
      <w:r>
        <w:br/>
      </w:r>
      <w:r>
        <w:rPr>
          <w:rFonts w:ascii="Times New Roman"/>
          <w:b w:val="false"/>
          <w:i w:val="false"/>
          <w:color w:val="000000"/>
          <w:sz w:val="28"/>
        </w:rPr>
        <w:t>
      16) 012.00.016 жолында фискальдық жады бар бақылау-касса машинасы туралы мәлімет көрсетіледі;
</w:t>
      </w:r>
      <w:r>
        <w:br/>
      </w:r>
      <w:r>
        <w:rPr>
          <w:rFonts w:ascii="Times New Roman"/>
          <w:b w:val="false"/>
          <w:i w:val="false"/>
          <w:color w:val="000000"/>
          <w:sz w:val="28"/>
        </w:rPr>
        <w:t>
      012.00.013А жолында фискальдық жады бар бақылау-касса машинасының жалпы саны көрсетіледі. Егер фискальдық жады бар бақылау-касса машиналарының саны біреуден астам болған жағдайда, онда 012.05 нысаны бойынша қосымша толтырылады. Бұл ретте, 012.00 нысаны бойынша өтініштің 012.00.016В, 012.00.016С және 012.00.016D жолдары толтырылмайды. 012.00.016А жолында көрсетілген фискальдық жады бар бақылау-касса машиналарының жалпы саны 012.05 - нысаны бойынша соңғы парақ А бағанының соңғы рет нөміріне тең болуы тиіс;
</w:t>
      </w:r>
      <w:r>
        <w:br/>
      </w:r>
      <w:r>
        <w:rPr>
          <w:rFonts w:ascii="Times New Roman"/>
          <w:b w:val="false"/>
          <w:i w:val="false"/>
          <w:color w:val="000000"/>
          <w:sz w:val="28"/>
        </w:rPr>
        <w:t>
      012.00.016В жолында фискальдық жады бар бақылау-касса машинасының маркасы көрсетіледі;
</w:t>
      </w:r>
      <w:r>
        <w:br/>
      </w:r>
      <w:r>
        <w:rPr>
          <w:rFonts w:ascii="Times New Roman"/>
          <w:b w:val="false"/>
          <w:i w:val="false"/>
          <w:color w:val="000000"/>
          <w:sz w:val="28"/>
        </w:rPr>
        <w:t>
      012.00.016С жолында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012.00.016D жолында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012.00 нысаны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012.01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012.01 нысаны бойынша қосымша парақтарының жалпы саны көрсетіледі.
</w:t>
      </w:r>
      <w:r>
        <w:br/>
      </w:r>
      <w:r>
        <w:rPr>
          <w:rFonts w:ascii="Times New Roman"/>
          <w:b w:val="false"/>
          <w:i w:val="false"/>
          <w:color w:val="000000"/>
          <w:sz w:val="28"/>
        </w:rPr>
        <w:t>
      14. "Меншік құқығындағы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(сыйымдылығы) көрсетіледі;
</w:t>
      </w:r>
      <w:r>
        <w:br/>
      </w:r>
      <w:r>
        <w:rPr>
          <w:rFonts w:ascii="Times New Roman"/>
          <w:b w:val="false"/>
          <w:i w:val="false"/>
          <w:color w:val="000000"/>
          <w:sz w:val="28"/>
        </w:rPr>
        <w:t>
      3) С бағанында ыдыстың саны көрсетіледі;
</w:t>
      </w:r>
      <w:r>
        <w:br/>
      </w:r>
      <w:r>
        <w:rPr>
          <w:rFonts w:ascii="Times New Roman"/>
          <w:b w:val="false"/>
          <w:i w:val="false"/>
          <w:color w:val="000000"/>
          <w:sz w:val="28"/>
        </w:rPr>
        <w:t>
      4) D бағанында С бағанының тиісті жолына В бағанының тиісті жолдарын көбейту жолымен айқындалатын ыдыстың жалпы көлемі көрсетіледі.
</w:t>
      </w:r>
      <w:r>
        <w:br/>
      </w:r>
      <w:r>
        <w:rPr>
          <w:rFonts w:ascii="Times New Roman"/>
          <w:b w:val="false"/>
          <w:i w:val="false"/>
          <w:color w:val="000000"/>
          <w:sz w:val="28"/>
        </w:rPr>
        <w:t>
      15. 012.01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012.02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012.00 нысаны бойынша қосымша парақтарының жалпы саны көрсетіледі.
</w:t>
      </w:r>
      <w:r>
        <w:br/>
      </w:r>
      <w:r>
        <w:rPr>
          <w:rFonts w:ascii="Times New Roman"/>
          <w:b w:val="false"/>
          <w:i w:val="false"/>
          <w:color w:val="000000"/>
          <w:sz w:val="28"/>
        </w:rPr>
        <w:t>
      17. "Жалға алу шарты бойынша қолданылатын ыдыстар туралы мәліметтер" бөлімінде:
</w:t>
      </w:r>
      <w:r>
        <w:br/>
      </w:r>
      <w:r>
        <w:rPr>
          <w:rFonts w:ascii="Times New Roman"/>
          <w:b w:val="false"/>
          <w:i w:val="false"/>
          <w:color w:val="000000"/>
          <w:sz w:val="28"/>
        </w:rPr>
        <w:t>
      А бағанында аралық нөмірлеуді қолданумен рет нөмірі көрсетіледі;
</w:t>
      </w:r>
      <w:r>
        <w:br/>
      </w:r>
      <w:r>
        <w:rPr>
          <w:rFonts w:ascii="Times New Roman"/>
          <w:b w:val="false"/>
          <w:i w:val="false"/>
          <w:color w:val="000000"/>
          <w:sz w:val="28"/>
        </w:rPr>
        <w:t>
      В бағанында ыдыстың көлемі (сыйымдылығы) көрсетіледі;
</w:t>
      </w:r>
      <w:r>
        <w:br/>
      </w:r>
      <w:r>
        <w:rPr>
          <w:rFonts w:ascii="Times New Roman"/>
          <w:b w:val="false"/>
          <w:i w:val="false"/>
          <w:color w:val="000000"/>
          <w:sz w:val="28"/>
        </w:rPr>
        <w:t>
      С бағанында ыдыстардың жалпы саны көрсетіледі;
</w:t>
      </w:r>
      <w:r>
        <w:br/>
      </w:r>
      <w:r>
        <w:rPr>
          <w:rFonts w:ascii="Times New Roman"/>
          <w:b w:val="false"/>
          <w:i w:val="false"/>
          <w:color w:val="000000"/>
          <w:sz w:val="28"/>
        </w:rPr>
        <w:t>
      D бағанында В бағанының тиісті жолдарын С бағанының тиісті жолдарына көбейту жолымен анықталатын, ыдыстардың жалпы көлемі көрсетіледі.
</w:t>
      </w:r>
      <w:r>
        <w:br/>
      </w:r>
      <w:r>
        <w:rPr>
          <w:rFonts w:ascii="Times New Roman"/>
          <w:b w:val="false"/>
          <w:i w:val="false"/>
          <w:color w:val="000000"/>
          <w:sz w:val="28"/>
        </w:rPr>
        <w:t>
      18. 012.02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012.03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012.03 нысаны бойынша қосымша парақтарының жалпы саны көрсетіледі.
</w:t>
      </w:r>
      <w:r>
        <w:br/>
      </w:r>
      <w:r>
        <w:rPr>
          <w:rFonts w:ascii="Times New Roman"/>
          <w:b w:val="false"/>
          <w:i w:val="false"/>
          <w:color w:val="000000"/>
          <w:sz w:val="28"/>
        </w:rPr>
        <w:t>
      20. "Жер телімдері туралы мәліметтер" бөлімінде:
</w:t>
      </w:r>
      <w:r>
        <w:br/>
      </w:r>
      <w:r>
        <w:rPr>
          <w:rFonts w:ascii="Times New Roman"/>
          <w:b w:val="false"/>
          <w:i w:val="false"/>
          <w:color w:val="000000"/>
          <w:sz w:val="28"/>
        </w:rPr>
        <w:t>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(заңды тұлғаның құрылымдық бөлімшесі) жер телімінің иесі болып табылған немесе телімдер тұрақты жер пайдалану құқығында болған жағдайда толтырылады. Бұл ретте, осы жолда жер теліміне меншік құқығы актісіне сәйкес мәліметтер көрсетіледі:
</w:t>
      </w:r>
      <w:r>
        <w:br/>
      </w:r>
      <w:r>
        <w:rPr>
          <w:rFonts w:ascii="Times New Roman"/>
          <w:b w:val="false"/>
          <w:i w:val="false"/>
          <w:color w:val="000000"/>
          <w:sz w:val="28"/>
        </w:rPr>
        <w:t>
      012.03.001А жолында жер теліміне акт нөмірі көрсетіледі;
</w:t>
      </w:r>
      <w:r>
        <w:br/>
      </w:r>
      <w:r>
        <w:rPr>
          <w:rFonts w:ascii="Times New Roman"/>
          <w:b w:val="false"/>
          <w:i w:val="false"/>
          <w:color w:val="000000"/>
          <w:sz w:val="28"/>
        </w:rPr>
        <w:t>
      012.03.001В жолында жер теліміне актіні беру күні көрсетіледі;
</w:t>
      </w:r>
      <w:r>
        <w:br/>
      </w:r>
      <w:r>
        <w:rPr>
          <w:rFonts w:ascii="Times New Roman"/>
          <w:b w:val="false"/>
          <w:i w:val="false"/>
          <w:color w:val="000000"/>
          <w:sz w:val="28"/>
        </w:rPr>
        <w:t>
      012.03.001С жолында жер телімінің көлемі көрсетіледі;
</w:t>
      </w:r>
      <w:r>
        <w:br/>
      </w:r>
      <w:r>
        <w:rPr>
          <w:rFonts w:ascii="Times New Roman"/>
          <w:b w:val="false"/>
          <w:i w:val="false"/>
          <w:color w:val="000000"/>
          <w:sz w:val="28"/>
        </w:rPr>
        <w:t>
      012.03.001D жолында жер телімінің кадастрлық нөмірі көрсетіледі;
</w:t>
      </w:r>
      <w:r>
        <w:br/>
      </w:r>
      <w:r>
        <w:rPr>
          <w:rFonts w:ascii="Times New Roman"/>
          <w:b w:val="false"/>
          <w:i w:val="false"/>
          <w:color w:val="000000"/>
          <w:sz w:val="28"/>
        </w:rPr>
        <w:t>
      2) 012.03.002 жолы егер бензин (авиациялықтан басқа), дизель отынының көтерме және бөлшек саудасын жүзеге асыру үшін пайдаланылатын жер телімі уақытша жер пайдалану құқығында орналасқан жағдайда толтырылады. Бұл ретте, 012.03.002 жолында уақытша жер пайдалану туралы шартқа сәйкес мәлімет көрсетіледі:
</w:t>
      </w:r>
      <w:r>
        <w:br/>
      </w:r>
      <w:r>
        <w:rPr>
          <w:rFonts w:ascii="Times New Roman"/>
          <w:b w:val="false"/>
          <w:i w:val="false"/>
          <w:color w:val="000000"/>
          <w:sz w:val="28"/>
        </w:rPr>
        <w:t>
      012.03.002А жолында уақытша жер пайдаланудың (ақылы, өтеусіз) тиісті түріне белгі жүргізіледі;
</w:t>
      </w:r>
      <w:r>
        <w:br/>
      </w:r>
      <w:r>
        <w:rPr>
          <w:rFonts w:ascii="Times New Roman"/>
          <w:b w:val="false"/>
          <w:i w:val="false"/>
          <w:color w:val="000000"/>
          <w:sz w:val="28"/>
        </w:rPr>
        <w:t>
      012.03.002В жолында жерді уақытша пайдалану туралы шарт нөмірі көрсетіледі;
</w:t>
      </w:r>
      <w:r>
        <w:br/>
      </w:r>
      <w:r>
        <w:rPr>
          <w:rFonts w:ascii="Times New Roman"/>
          <w:b w:val="false"/>
          <w:i w:val="false"/>
          <w:color w:val="000000"/>
          <w:sz w:val="28"/>
        </w:rPr>
        <w:t>
      012.03.002С жолында жерді уақытша пайдалану туралы шарт жасасу күні көрсетіледі;
</w:t>
      </w:r>
      <w:r>
        <w:br/>
      </w:r>
      <w:r>
        <w:rPr>
          <w:rFonts w:ascii="Times New Roman"/>
          <w:b w:val="false"/>
          <w:i w:val="false"/>
          <w:color w:val="000000"/>
          <w:sz w:val="28"/>
        </w:rPr>
        <w:t>
      012.03.002D жерді уақытша пайдалану туралы шарттың қолданылу мерзімі көрсетіледі;
</w:t>
      </w:r>
      <w:r>
        <w:br/>
      </w:r>
      <w:r>
        <w:rPr>
          <w:rFonts w:ascii="Times New Roman"/>
          <w:b w:val="false"/>
          <w:i w:val="false"/>
          <w:color w:val="000000"/>
          <w:sz w:val="28"/>
        </w:rPr>
        <w:t>
      012.03.002Е жолында жер телімінің көлемі көрсетіледі;
</w:t>
      </w:r>
      <w:r>
        <w:br/>
      </w:r>
      <w:r>
        <w:rPr>
          <w:rFonts w:ascii="Times New Roman"/>
          <w:b w:val="false"/>
          <w:i w:val="false"/>
          <w:color w:val="000000"/>
          <w:sz w:val="28"/>
        </w:rPr>
        <w:t>
      012.03.002F жолында жер телімінің кадастрлық нөмірі көрсетіледі;
</w:t>
      </w:r>
      <w:r>
        <w:br/>
      </w:r>
      <w:r>
        <w:rPr>
          <w:rFonts w:ascii="Times New Roman"/>
          <w:b w:val="false"/>
          <w:i w:val="false"/>
          <w:color w:val="000000"/>
          <w:sz w:val="28"/>
        </w:rPr>
        <w:t>
      012.03.002G жолында жер телімін жалға берушінің - салық төлеушінің тіркеу нөмірі көрсетіледі;
</w:t>
      </w:r>
      <w:r>
        <w:br/>
      </w:r>
      <w:r>
        <w:rPr>
          <w:rFonts w:ascii="Times New Roman"/>
          <w:b w:val="false"/>
          <w:i w:val="false"/>
          <w:color w:val="000000"/>
          <w:sz w:val="28"/>
        </w:rPr>
        <w:t>
      012.03.002H жолында жер телімін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21. 012.03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012.04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012.04 нысаны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мәліметтер" бөлімінде:
</w:t>
      </w:r>
      <w:r>
        <w:br/>
      </w:r>
      <w:r>
        <w:rPr>
          <w:rFonts w:ascii="Times New Roman"/>
          <w:b w:val="false"/>
          <w:i w:val="false"/>
          <w:color w:val="000000"/>
          <w:sz w:val="28"/>
        </w:rPr>
        <w:t>
      1) 012.03.001 жолы егер бензин (авиациялықтан басқа), дизель отынымен көтерме және бөлшек саудасы бойынша қызметті жүзеге асыратын жеке кәсіпкер немесе заңды тұлға (заңды тұлғаның құрылымдық бөлімшесі) жылжымайтын мүлік иесі болып табылған жағдайда толтырылады. Бұл ретте, 012.04.001 жолында жылжымайтын мүлікке құқықты мемлекеттік тіркеу туралы куәлікке сәйкес мәлімет көрсетіледі:
</w:t>
      </w:r>
      <w:r>
        <w:br/>
      </w:r>
      <w:r>
        <w:rPr>
          <w:rFonts w:ascii="Times New Roman"/>
          <w:b w:val="false"/>
          <w:i w:val="false"/>
          <w:color w:val="000000"/>
          <w:sz w:val="28"/>
        </w:rPr>
        <w:t>
      012.04.001А жолында жылжымайтын мүлік куәлігінің нөмірі көрсетіледі;
</w:t>
      </w:r>
      <w:r>
        <w:br/>
      </w:r>
      <w:r>
        <w:rPr>
          <w:rFonts w:ascii="Times New Roman"/>
          <w:b w:val="false"/>
          <w:i w:val="false"/>
          <w:color w:val="000000"/>
          <w:sz w:val="28"/>
        </w:rPr>
        <w:t>
      012.04.001В жолында жылжымайтын мүлікке куәлікті беру күні көрсетіледі;
</w:t>
      </w:r>
      <w:r>
        <w:br/>
      </w:r>
      <w:r>
        <w:rPr>
          <w:rFonts w:ascii="Times New Roman"/>
          <w:b w:val="false"/>
          <w:i w:val="false"/>
          <w:color w:val="000000"/>
          <w:sz w:val="28"/>
        </w:rPr>
        <w:t>
      012.04.001С жолында үй-жай көлемі көрсетіледі;
</w:t>
      </w:r>
      <w:r>
        <w:br/>
      </w:r>
      <w:r>
        <w:rPr>
          <w:rFonts w:ascii="Times New Roman"/>
          <w:b w:val="false"/>
          <w:i w:val="false"/>
          <w:color w:val="000000"/>
          <w:sz w:val="28"/>
        </w:rPr>
        <w:t>
      2) 012.04.002 жолы егер бензин (авиациялықтан басқа), дизель отынының көтерме және бөлшек саудасын жүзеге асыру үшін пайдаланылатын жылжымайтын мүлікті уақытша пайдалану құқығында орналасқан жағдайда толтырылады. Бұл ретте, осы жолда жалға алу шартына сәйкес мәліметтер көрсетіледі:
</w:t>
      </w:r>
      <w:r>
        <w:br/>
      </w:r>
      <w:r>
        <w:rPr>
          <w:rFonts w:ascii="Times New Roman"/>
          <w:b w:val="false"/>
          <w:i w:val="false"/>
          <w:color w:val="000000"/>
          <w:sz w:val="28"/>
        </w:rPr>
        <w:t>
      012.04.002А жолында жалға алу шартының нөмірі көрсетіледі;
</w:t>
      </w:r>
      <w:r>
        <w:br/>
      </w:r>
      <w:r>
        <w:rPr>
          <w:rFonts w:ascii="Times New Roman"/>
          <w:b w:val="false"/>
          <w:i w:val="false"/>
          <w:color w:val="000000"/>
          <w:sz w:val="28"/>
        </w:rPr>
        <w:t>
      012.04.002В жолында жалға алу шартын жасау күні көрсетіледі;
</w:t>
      </w:r>
      <w:r>
        <w:br/>
      </w:r>
      <w:r>
        <w:rPr>
          <w:rFonts w:ascii="Times New Roman"/>
          <w:b w:val="false"/>
          <w:i w:val="false"/>
          <w:color w:val="000000"/>
          <w:sz w:val="28"/>
        </w:rPr>
        <w:t>
      012.04.002С жолында жалға алу шартының қолданылу мерзімі көрсетіледі;
</w:t>
      </w:r>
      <w:r>
        <w:br/>
      </w:r>
      <w:r>
        <w:rPr>
          <w:rFonts w:ascii="Times New Roman"/>
          <w:b w:val="false"/>
          <w:i w:val="false"/>
          <w:color w:val="000000"/>
          <w:sz w:val="28"/>
        </w:rPr>
        <w:t>
      012.04.002D жолында үй-жай көлемі көрсетіледі;
</w:t>
      </w:r>
      <w:r>
        <w:br/>
      </w:r>
      <w:r>
        <w:rPr>
          <w:rFonts w:ascii="Times New Roman"/>
          <w:b w:val="false"/>
          <w:i w:val="false"/>
          <w:color w:val="000000"/>
          <w:sz w:val="28"/>
        </w:rPr>
        <w:t>
      012.04.002Е жолында жалға беруші салық төлеушінің тіркеу нөмірі көрсетіледі;
</w:t>
      </w:r>
      <w:r>
        <w:br/>
      </w:r>
      <w:r>
        <w:rPr>
          <w:rFonts w:ascii="Times New Roman"/>
          <w:b w:val="false"/>
          <w:i w:val="false"/>
          <w:color w:val="000000"/>
          <w:sz w:val="28"/>
        </w:rPr>
        <w:t>
      012.04.002F жолында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24. 012.04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012.05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 машиналары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фискальды жадылы бақылау-касса машинасының маркасы көрсетіледі;
</w:t>
      </w:r>
      <w:r>
        <w:br/>
      </w:r>
      <w:r>
        <w:rPr>
          <w:rFonts w:ascii="Times New Roman"/>
          <w:b w:val="false"/>
          <w:i w:val="false"/>
          <w:color w:val="000000"/>
          <w:sz w:val="28"/>
        </w:rPr>
        <w:t>
      3) С бағанында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012.05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012.00, 012.01, 012.02, 012.03, 012.04, 012.05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022.00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 (бұдан әрі - 022.00 нысан бойынша өтініш);
</w:t>
      </w:r>
      <w:r>
        <w:br/>
      </w:r>
      <w:r>
        <w:rPr>
          <w:rFonts w:ascii="Times New Roman"/>
          <w:b w:val="false"/>
          <w:i w:val="false"/>
          <w:color w:val="000000"/>
          <w:sz w:val="28"/>
        </w:rPr>
        <w:t>
      2) 022.01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1-қосымша (бұдан әрі - 022.01 нысан бойынша қосымша);
</w:t>
      </w:r>
      <w:r>
        <w:br/>
      </w:r>
      <w:r>
        <w:rPr>
          <w:rFonts w:ascii="Times New Roman"/>
          <w:b w:val="false"/>
          <w:i w:val="false"/>
          <w:color w:val="000000"/>
          <w:sz w:val="28"/>
        </w:rPr>
        <w:t>
      3) 022.02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2-қосымша (бұдан әрі - 022.02 нысан бойынша қосымша);
</w:t>
      </w:r>
      <w:r>
        <w:br/>
      </w:r>
      <w:r>
        <w:rPr>
          <w:rFonts w:ascii="Times New Roman"/>
          <w:b w:val="false"/>
          <w:i w:val="false"/>
          <w:color w:val="000000"/>
          <w:sz w:val="28"/>
        </w:rPr>
        <w:t>
      4) 022.03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3-қосымша (бұдан әрі - 022.03 нысан бойынша қосымша);
</w:t>
      </w:r>
      <w:r>
        <w:br/>
      </w:r>
      <w:r>
        <w:rPr>
          <w:rFonts w:ascii="Times New Roman"/>
          <w:b w:val="false"/>
          <w:i w:val="false"/>
          <w:color w:val="000000"/>
          <w:sz w:val="28"/>
        </w:rPr>
        <w:t>
      5) 022.04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4-қосымша (бұдан әрі - 022.04 нысан бойынша қосымша);
</w:t>
      </w:r>
      <w:r>
        <w:br/>
      </w:r>
      <w:r>
        <w:rPr>
          <w:rFonts w:ascii="Times New Roman"/>
          <w:b w:val="false"/>
          <w:i w:val="false"/>
          <w:color w:val="000000"/>
          <w:sz w:val="28"/>
        </w:rPr>
        <w:t>
      6) 022.05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w:t>
      </w:r>
      <w:r>
        <w:br/>
      </w:r>
      <w:r>
        <w:rPr>
          <w:rFonts w:ascii="Times New Roman"/>
          <w:b w:val="false"/>
          <w:i w:val="false"/>
          <w:color w:val="000000"/>
          <w:sz w:val="28"/>
        </w:rPr>
        <w:t>
5-қосымша (бұдан әрі - 022.05 нысан бойынша қосымша).
</w:t>
      </w:r>
      <w:r>
        <w:br/>
      </w:r>
      <w:r>
        <w:rPr>
          <w:rFonts w:ascii="Times New Roman"/>
          <w:b w:val="false"/>
          <w:i w:val="false"/>
          <w:color w:val="000000"/>
          <w:sz w:val="28"/>
        </w:rPr>
        <w:t>
      2. 022.00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Алкоголь өнімін өндіру және (немесе) көтерме сату бойынша салық салу объектілерін және салық салумен байланысты объектілерді салық органдарында тіркеуге арналған.
</w:t>
      </w:r>
      <w:r>
        <w:br/>
      </w:r>
      <w:r>
        <w:rPr>
          <w:rFonts w:ascii="Times New Roman"/>
          <w:b w:val="false"/>
          <w:i w:val="false"/>
          <w:color w:val="000000"/>
          <w:sz w:val="28"/>
        </w:rPr>
        <w:t>
      022.01 нысан бойынша қосымша кәсіпкерлік қызметімен айналысу құқығына лицензиялар туралы мәліметтерді көрсетуге арналған.
</w:t>
      </w:r>
      <w:r>
        <w:br/>
      </w:r>
      <w:r>
        <w:rPr>
          <w:rFonts w:ascii="Times New Roman"/>
          <w:b w:val="false"/>
          <w:i w:val="false"/>
          <w:color w:val="000000"/>
          <w:sz w:val="28"/>
        </w:rPr>
        <w:t>
      022.02 нысан бойынша қосымша шығарылатын өнім түрлері туралы мәліметтерді көрсетуге арналған.
</w:t>
      </w:r>
      <w:r>
        <w:br/>
      </w:r>
      <w:r>
        <w:rPr>
          <w:rFonts w:ascii="Times New Roman"/>
          <w:b w:val="false"/>
          <w:i w:val="false"/>
          <w:color w:val="000000"/>
          <w:sz w:val="28"/>
        </w:rPr>
        <w:t>
      022.03 нысан бойынша қосымша жер телімдері туралы мәліметтерді көрсетуге арналған.
</w:t>
      </w:r>
      <w:r>
        <w:br/>
      </w:r>
      <w:r>
        <w:rPr>
          <w:rFonts w:ascii="Times New Roman"/>
          <w:b w:val="false"/>
          <w:i w:val="false"/>
          <w:color w:val="000000"/>
          <w:sz w:val="28"/>
        </w:rPr>
        <w:t>
      022.04 нысан бойынша қосымша жылжымайтын мүлік туралы мәліметтерді көрсетуге арналған.
</w:t>
      </w:r>
      <w:r>
        <w:br/>
      </w:r>
      <w:r>
        <w:rPr>
          <w:rFonts w:ascii="Times New Roman"/>
          <w:b w:val="false"/>
          <w:i w:val="false"/>
          <w:color w:val="000000"/>
          <w:sz w:val="28"/>
        </w:rPr>
        <w:t>
      022.05 нысан бойынша қосымша фискальдық жады бар бақылау-касса машиналары туралы мәліметтерді көрсетуге арналған.
</w:t>
      </w:r>
      <w:r>
        <w:br/>
      </w:r>
      <w:r>
        <w:rPr>
          <w:rFonts w:ascii="Times New Roman"/>
          <w:b w:val="false"/>
          <w:i w:val="false"/>
          <w:color w:val="000000"/>
          <w:sz w:val="28"/>
        </w:rPr>
        <w:t>
      3. 022.00 нысан бойынша өтініш Алкоголь өнімін өндіру және (немесе) көтерме сатуды жүзеге асыратын салық төлеушілердің әрбір тұрақты нүктелеріне толтырылады.
</w:t>
      </w:r>
      <w:r>
        <w:br/>
      </w:r>
      <w:r>
        <w:rPr>
          <w:rFonts w:ascii="Times New Roman"/>
          <w:b w:val="false"/>
          <w:i w:val="false"/>
          <w:color w:val="000000"/>
          <w:sz w:val="28"/>
        </w:rPr>
        <w:t>
      022.01, 022.02, 022.04, 022.05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Алкоголь өнімін өндіру және (немесе) көтерме сату бойынша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022.00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есептік тіркеу) мәлімет көрсетіледі:
</w:t>
      </w:r>
      <w:r>
        <w:br/>
      </w:r>
      <w:r>
        <w:rPr>
          <w:rFonts w:ascii="Times New Roman"/>
          <w:b w:val="false"/>
          <w:i w:val="false"/>
          <w:color w:val="000000"/>
          <w:sz w:val="28"/>
        </w:rPr>
        <w:t>
      4А-жолда заңды тұлғаны мемлекеттік тіркеу куәлігінің (филиалдың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кәсіпкерлік қызметін жүзеге асыру құқығына лицензия (бұдан әрі - лицензия) туралы мәлімет көрсетіледі:
</w:t>
      </w:r>
      <w:r>
        <w:br/>
      </w:r>
      <w:r>
        <w:rPr>
          <w:rFonts w:ascii="Times New Roman"/>
          <w:b w:val="false"/>
          <w:i w:val="false"/>
          <w:color w:val="000000"/>
          <w:sz w:val="28"/>
        </w:rPr>
        <w:t>
      6А-жолда лицензиялардың жалпы санының барлығы көрсетіледі;
</w:t>
      </w:r>
      <w:r>
        <w:br/>
      </w:r>
      <w:r>
        <w:rPr>
          <w:rFonts w:ascii="Times New Roman"/>
          <w:b w:val="false"/>
          <w:i w:val="false"/>
          <w:color w:val="000000"/>
          <w:sz w:val="28"/>
        </w:rPr>
        <w:t>
      6В-жолда лицензияланатын қызмет түрі көрсетіледі;
</w:t>
      </w:r>
      <w:r>
        <w:br/>
      </w:r>
      <w:r>
        <w:rPr>
          <w:rFonts w:ascii="Times New Roman"/>
          <w:b w:val="false"/>
          <w:i w:val="false"/>
          <w:color w:val="000000"/>
          <w:sz w:val="28"/>
        </w:rPr>
        <w:t>
      6С-жолда лицензия нөмірі көрсетіледі;
</w:t>
      </w:r>
      <w:r>
        <w:br/>
      </w:r>
      <w:r>
        <w:rPr>
          <w:rFonts w:ascii="Times New Roman"/>
          <w:b w:val="false"/>
          <w:i w:val="false"/>
          <w:color w:val="000000"/>
          <w:sz w:val="28"/>
        </w:rPr>
        <w:t>
      6D-жолда лицензия нөмірі көрсетіледі;
</w:t>
      </w:r>
      <w:r>
        <w:br/>
      </w:r>
      <w:r>
        <w:rPr>
          <w:rFonts w:ascii="Times New Roman"/>
          <w:b w:val="false"/>
          <w:i w:val="false"/>
          <w:color w:val="000000"/>
          <w:sz w:val="28"/>
        </w:rPr>
        <w:t>
      6Е-жолда лицензиар атауы көрсетіледі;
</w:t>
      </w:r>
      <w:r>
        <w:br/>
      </w:r>
      <w:r>
        <w:rPr>
          <w:rFonts w:ascii="Times New Roman"/>
          <w:b w:val="false"/>
          <w:i w:val="false"/>
          <w:color w:val="000000"/>
          <w:sz w:val="28"/>
        </w:rPr>
        <w:t>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022.00 нысан бойынша өтінішті толтыру себебінің тиісті белгісі жүргізіледі (тіркеу немесе қайта тіркеу);
</w:t>
      </w:r>
      <w:r>
        <w:br/>
      </w:r>
      <w:r>
        <w:rPr>
          <w:rFonts w:ascii="Times New Roman"/>
          <w:b w:val="false"/>
          <w:i w:val="false"/>
          <w:color w:val="000000"/>
          <w:sz w:val="28"/>
        </w:rPr>
        <w:t>
      9) 8-жолда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022.00.001-жолда қызметті жүзеге асыру орны көрсетіледі;
</w:t>
      </w:r>
      <w:r>
        <w:br/>
      </w:r>
      <w:r>
        <w:rPr>
          <w:rFonts w:ascii="Times New Roman"/>
          <w:b w:val="false"/>
          <w:i w:val="false"/>
          <w:color w:val="000000"/>
          <w:sz w:val="28"/>
        </w:rPr>
        <w:t>
      022.00.001А-жолда облыстың атауы көрсетіледі;
</w:t>
      </w:r>
      <w:r>
        <w:br/>
      </w:r>
      <w:r>
        <w:rPr>
          <w:rFonts w:ascii="Times New Roman"/>
          <w:b w:val="false"/>
          <w:i w:val="false"/>
          <w:color w:val="000000"/>
          <w:sz w:val="28"/>
        </w:rPr>
        <w:t>
      022.00.001В-жолда қаланың (ауданның) атауы көрсетіледі;
</w:t>
      </w:r>
      <w:r>
        <w:br/>
      </w:r>
      <w:r>
        <w:rPr>
          <w:rFonts w:ascii="Times New Roman"/>
          <w:b w:val="false"/>
          <w:i w:val="false"/>
          <w:color w:val="000000"/>
          <w:sz w:val="28"/>
        </w:rPr>
        <w:t>
      022.00.001С-жолда кенттің (ауылдың) атауы көрсетіледі;
</w:t>
      </w:r>
      <w:r>
        <w:br/>
      </w:r>
      <w:r>
        <w:rPr>
          <w:rFonts w:ascii="Times New Roman"/>
          <w:b w:val="false"/>
          <w:i w:val="false"/>
          <w:color w:val="000000"/>
          <w:sz w:val="28"/>
        </w:rPr>
        <w:t>
      022.00.001D-жолда көшенің (даңғылдың, гүлзардың, бұрылыстың және т.б) атауы көрсетіледі;
</w:t>
      </w:r>
      <w:r>
        <w:br/>
      </w:r>
      <w:r>
        <w:rPr>
          <w:rFonts w:ascii="Times New Roman"/>
          <w:b w:val="false"/>
          <w:i w:val="false"/>
          <w:color w:val="000000"/>
          <w:sz w:val="28"/>
        </w:rPr>
        <w:t>
      022.00.001Е-жолда үйдің (ғимараттың) нөмірі көрсетіледі;
</w:t>
      </w:r>
      <w:r>
        <w:br/>
      </w:r>
      <w:r>
        <w:rPr>
          <w:rFonts w:ascii="Times New Roman"/>
          <w:b w:val="false"/>
          <w:i w:val="false"/>
          <w:color w:val="000000"/>
          <w:sz w:val="28"/>
        </w:rPr>
        <w:t>
      022.00.001F-жолда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022.00.002-жолда алкоголь өнімін өндіру, алкоголь өнімін көтерме сату - тиісті қызмет түрінің белгісі жүргізіледі;
</w:t>
      </w:r>
      <w:r>
        <w:br/>
      </w:r>
      <w:r>
        <w:rPr>
          <w:rFonts w:ascii="Times New Roman"/>
          <w:b w:val="false"/>
          <w:i w:val="false"/>
          <w:color w:val="000000"/>
          <w:sz w:val="28"/>
        </w:rPr>
        <w:t>
      3) 02.00.003-жолда шығарылатын алкоголь өнімі түрінің атауы көрсетіледі.
</w:t>
      </w:r>
      <w:r>
        <w:br/>
      </w:r>
      <w:r>
        <w:rPr>
          <w:rFonts w:ascii="Times New Roman"/>
          <w:b w:val="false"/>
          <w:i w:val="false"/>
          <w:color w:val="000000"/>
          <w:sz w:val="28"/>
        </w:rPr>
        <w:t>
      Егер шығарылатын алкоголь өнімі түрлерінің саны біреуден астам болса, онда 022.02 нысан бойынша қосымша толтырылады. Бұл ретте 022.00 нысаны бойынша өтініштің 022.00.003-жолы толтырылмайды.
</w:t>
      </w:r>
      <w:r>
        <w:br/>
      </w:r>
      <w:r>
        <w:rPr>
          <w:rFonts w:ascii="Times New Roman"/>
          <w:b w:val="false"/>
          <w:i w:val="false"/>
          <w:color w:val="000000"/>
          <w:sz w:val="28"/>
        </w:rPr>
        <w:t>
      4) 022.00.004-жолда алкоголь өнімі үшін қойма жайлары туралы мәліметтер көрсетіледі:
</w:t>
      </w:r>
      <w:r>
        <w:br/>
      </w:r>
      <w:r>
        <w:rPr>
          <w:rFonts w:ascii="Times New Roman"/>
          <w:b w:val="false"/>
          <w:i w:val="false"/>
          <w:color w:val="000000"/>
          <w:sz w:val="28"/>
        </w:rPr>
        <w:t>
      022.00.004А-жолда қоймалардың саны көрсетіледі;
</w:t>
      </w:r>
      <w:r>
        <w:br/>
      </w:r>
      <w:r>
        <w:rPr>
          <w:rFonts w:ascii="Times New Roman"/>
          <w:b w:val="false"/>
          <w:i w:val="false"/>
          <w:color w:val="000000"/>
          <w:sz w:val="28"/>
        </w:rPr>
        <w:t>
      022.00.004В-жолда қоймалардың алатын жалпы көлемі көрсетіледі;
</w:t>
      </w:r>
      <w:r>
        <w:br/>
      </w:r>
      <w:r>
        <w:rPr>
          <w:rFonts w:ascii="Times New Roman"/>
          <w:b w:val="false"/>
          <w:i w:val="false"/>
          <w:color w:val="000000"/>
          <w:sz w:val="28"/>
        </w:rPr>
        <w:t>
      5) 022.00.005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022.00.005А-жолда жер телімі актісінің нөмірі көрсетіледі:
</w:t>
      </w:r>
      <w:r>
        <w:br/>
      </w:r>
      <w:r>
        <w:rPr>
          <w:rFonts w:ascii="Times New Roman"/>
          <w:b w:val="false"/>
          <w:i w:val="false"/>
          <w:color w:val="000000"/>
          <w:sz w:val="28"/>
        </w:rPr>
        <w:t>
      022.00.005В-жолда жер телімі актісін беру күні көрсетіледі;
</w:t>
      </w:r>
      <w:r>
        <w:br/>
      </w:r>
      <w:r>
        <w:rPr>
          <w:rFonts w:ascii="Times New Roman"/>
          <w:b w:val="false"/>
          <w:i w:val="false"/>
          <w:color w:val="000000"/>
          <w:sz w:val="28"/>
        </w:rPr>
        <w:t>
      022.00.005С-жолда жер телімінің көлемі көрсетіледі;
</w:t>
      </w:r>
      <w:r>
        <w:br/>
      </w:r>
      <w:r>
        <w:rPr>
          <w:rFonts w:ascii="Times New Roman"/>
          <w:b w:val="false"/>
          <w:i w:val="false"/>
          <w:color w:val="000000"/>
          <w:sz w:val="28"/>
        </w:rPr>
        <w:t>
      022.00.005D-жолда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022.00 нысаны бойынша қосымша толтырылады. Бұл ретте 022.00 нысан бойынша өтініштің 022.00.005А, 02.00.005В және 022.00.005D-жолдары толтырылмайды. 022.00.005С-жолда 022.03 нысаны бойынша қосымшаның барлық парақтары 022.03.001С-жолдарының сомасы ретінде айқындалатын жер телімінің жалпы көлемі көрсетіледі;
</w:t>
      </w:r>
      <w:r>
        <w:br/>
      </w:r>
      <w:r>
        <w:rPr>
          <w:rFonts w:ascii="Times New Roman"/>
          <w:b w:val="false"/>
          <w:i w:val="false"/>
          <w:color w:val="000000"/>
          <w:sz w:val="28"/>
        </w:rPr>
        <w:t>
      6) 022.00.006-жолы егер алкоголь өнімін өндіру және (немесе) көтерме сату бойынша қызмет жүзеге асырылатын жер телімі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022.00.006А-жолда уақытша жер пайдаланудың тиісті түрі (өтеусіз, тегін) көрсетіледі;
</w:t>
      </w:r>
      <w:r>
        <w:br/>
      </w:r>
      <w:r>
        <w:rPr>
          <w:rFonts w:ascii="Times New Roman"/>
          <w:b w:val="false"/>
          <w:i w:val="false"/>
          <w:color w:val="000000"/>
          <w:sz w:val="28"/>
        </w:rPr>
        <w:t>
      022.00.006В-жолда уақытша жер пайдалану шартының нөмірі көрсетіледі;
</w:t>
      </w:r>
      <w:r>
        <w:br/>
      </w:r>
      <w:r>
        <w:rPr>
          <w:rFonts w:ascii="Times New Roman"/>
          <w:b w:val="false"/>
          <w:i w:val="false"/>
          <w:color w:val="000000"/>
          <w:sz w:val="28"/>
        </w:rPr>
        <w:t>
      022.00.006С-жолда уақытша жер пайдалану шартын жасау күні көрсетіледі;
</w:t>
      </w:r>
      <w:r>
        <w:br/>
      </w:r>
      <w:r>
        <w:rPr>
          <w:rFonts w:ascii="Times New Roman"/>
          <w:b w:val="false"/>
          <w:i w:val="false"/>
          <w:color w:val="000000"/>
          <w:sz w:val="28"/>
        </w:rPr>
        <w:t>
      022.00.006D-жолда уақытша жер пайдалану шартының қызмет ету мерзімі көрсетіледі;
</w:t>
      </w:r>
      <w:r>
        <w:br/>
      </w:r>
      <w:r>
        <w:rPr>
          <w:rFonts w:ascii="Times New Roman"/>
          <w:b w:val="false"/>
          <w:i w:val="false"/>
          <w:color w:val="000000"/>
          <w:sz w:val="28"/>
        </w:rPr>
        <w:t>
      022.00.006Е-жолда жер телімінің көлемі көрсетіледі;
</w:t>
      </w:r>
      <w:r>
        <w:br/>
      </w:r>
      <w:r>
        <w:rPr>
          <w:rFonts w:ascii="Times New Roman"/>
          <w:b w:val="false"/>
          <w:i w:val="false"/>
          <w:color w:val="000000"/>
          <w:sz w:val="28"/>
        </w:rPr>
        <w:t>
      022.00.006F-жолда жер телімінің кадастрлық нөмірі көрсетіледі;
</w:t>
      </w:r>
      <w:r>
        <w:br/>
      </w:r>
      <w:r>
        <w:rPr>
          <w:rFonts w:ascii="Times New Roman"/>
          <w:b w:val="false"/>
          <w:i w:val="false"/>
          <w:color w:val="000000"/>
          <w:sz w:val="28"/>
        </w:rPr>
        <w:t>
      022.00.006G-жолда жалға беруші - салық төлеушінің тіркеу нөмірі көрсетіледі;
</w:t>
      </w:r>
      <w:r>
        <w:br/>
      </w:r>
      <w:r>
        <w:rPr>
          <w:rFonts w:ascii="Times New Roman"/>
          <w:b w:val="false"/>
          <w:i w:val="false"/>
          <w:color w:val="000000"/>
          <w:sz w:val="28"/>
        </w:rPr>
        <w:t>
      022.00.006Н-жолда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022.03 нысан бойынша қосымша толтырылады. Бұл ретте 022.00 нысан бойынша өтініштің 022.00.006А, 02.00.006В, 022.00.006С, 022.00.006D, 02.00.006F, 022.00.006G және 022.00.006Н-жолдары толтырылмайды. 022.00 нысан бойынша өтініштің 022.00.006Е-жолда 022.03 нысаны бойынша қосымшаның барлық парақтары 022.03.002Е-жолдарының сомасы ретінде айқындалатын жер телімдерінің жалпы көлемі көрсетіледі;
</w:t>
      </w:r>
      <w:r>
        <w:br/>
      </w:r>
      <w:r>
        <w:rPr>
          <w:rFonts w:ascii="Times New Roman"/>
          <w:b w:val="false"/>
          <w:i w:val="false"/>
          <w:color w:val="000000"/>
          <w:sz w:val="28"/>
        </w:rPr>
        <w:t>
      7) 022.00.007-жолда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022.00.007А-жолда жылжымайтын мүлікке куәліктің нөмірі көрсетіледі;
</w:t>
      </w:r>
      <w:r>
        <w:br/>
      </w:r>
      <w:r>
        <w:rPr>
          <w:rFonts w:ascii="Times New Roman"/>
          <w:b w:val="false"/>
          <w:i w:val="false"/>
          <w:color w:val="000000"/>
          <w:sz w:val="28"/>
        </w:rPr>
        <w:t>
      022.00.007В-жолда жылжымайтын мүлікке куәлікті беру күні көрсетіледі;
</w:t>
      </w:r>
      <w:r>
        <w:br/>
      </w:r>
      <w:r>
        <w:rPr>
          <w:rFonts w:ascii="Times New Roman"/>
          <w:b w:val="false"/>
          <w:i w:val="false"/>
          <w:color w:val="000000"/>
          <w:sz w:val="28"/>
        </w:rPr>
        <w:t>
      022.00.007С-жолда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022.04 нысан бойынша қосымша толтырылады. Бұл ретте, 022.00 нысан бойынша өтініштің 022.00.007А және 02.00.007В-жолдары толтырылмайды. 022.00 нысан бойынша өтініштің 022.00.007С-жолда 022.04 нысаны бойынша қосымшаның барлық парақтары 022.04.001С-жолдарының сомасы ретінде айқындалатын үй-жайдың жалпы көлемі көрсетіледі;
</w:t>
      </w:r>
      <w:r>
        <w:br/>
      </w:r>
      <w:r>
        <w:rPr>
          <w:rFonts w:ascii="Times New Roman"/>
          <w:b w:val="false"/>
          <w:i w:val="false"/>
          <w:color w:val="000000"/>
          <w:sz w:val="28"/>
        </w:rPr>
        <w:t>
      8) егер алкоголь өнімін өндіру және (немесе) көтерме сату бойынша қызметте пайдаланылатын жылжымайтын мүлік жалға алынған болса, онда 022.00.008-жолда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022.00.008А-жолда жалға алу шартының нөмірі көрсетіледі;
</w:t>
      </w:r>
      <w:r>
        <w:br/>
      </w:r>
      <w:r>
        <w:rPr>
          <w:rFonts w:ascii="Times New Roman"/>
          <w:b w:val="false"/>
          <w:i w:val="false"/>
          <w:color w:val="000000"/>
          <w:sz w:val="28"/>
        </w:rPr>
        <w:t>
      022.00.008В-жолда жалға алу шартын жасау күні көрсетіледі;
</w:t>
      </w:r>
      <w:r>
        <w:br/>
      </w:r>
      <w:r>
        <w:rPr>
          <w:rFonts w:ascii="Times New Roman"/>
          <w:b w:val="false"/>
          <w:i w:val="false"/>
          <w:color w:val="000000"/>
          <w:sz w:val="28"/>
        </w:rPr>
        <w:t>
      022.00.008С-жолда жалға алу шартының қолдану мерзімі көрсетіледі;
</w:t>
      </w:r>
      <w:r>
        <w:br/>
      </w:r>
      <w:r>
        <w:rPr>
          <w:rFonts w:ascii="Times New Roman"/>
          <w:b w:val="false"/>
          <w:i w:val="false"/>
          <w:color w:val="000000"/>
          <w:sz w:val="28"/>
        </w:rPr>
        <w:t>
      022.00.008D-жолда үй-жай көлемі көрсетіледі;
</w:t>
      </w:r>
      <w:r>
        <w:br/>
      </w:r>
      <w:r>
        <w:rPr>
          <w:rFonts w:ascii="Times New Roman"/>
          <w:b w:val="false"/>
          <w:i w:val="false"/>
          <w:color w:val="000000"/>
          <w:sz w:val="28"/>
        </w:rPr>
        <w:t>
      022.00.008Е-жолда жалға беруші - салық төлеушінің тіркеу нөмірі көрсетіледі;
</w:t>
      </w:r>
      <w:r>
        <w:br/>
      </w:r>
      <w:r>
        <w:rPr>
          <w:rFonts w:ascii="Times New Roman"/>
          <w:b w:val="false"/>
          <w:i w:val="false"/>
          <w:color w:val="000000"/>
          <w:sz w:val="28"/>
        </w:rPr>
        <w:t>
      022.00.008F-жолда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022.04 нысан бойынша қосымша толтырылады. Бұл ретте, 022.00 нысан бойынша өтініштің 022.00.008А, 02.00.008В, 022.00.008С, 02.00.008Е және 022.00.008F-жолдары толтырылмайды. 022.00 нысан бойынша өтініштің 022.00.008D-жолда 022.04 нысаны бойынша қосымшаның барлық парақтары 022.04.002D-жолдарының сомасы ретінде айқындалатын үй-жайдың жалпы көлемі көрсетіледі;
</w:t>
      </w:r>
      <w:r>
        <w:br/>
      </w:r>
      <w:r>
        <w:rPr>
          <w:rFonts w:ascii="Times New Roman"/>
          <w:b w:val="false"/>
          <w:i w:val="false"/>
          <w:color w:val="000000"/>
          <w:sz w:val="28"/>
        </w:rPr>
        <w:t>
      9) 022.00.009-жолда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10) 022.00.010-жолда фискальдық жады бар бақылау-касса машиналары туралы мәлімет көрсетіледі;
</w:t>
      </w:r>
      <w:r>
        <w:br/>
      </w:r>
      <w:r>
        <w:rPr>
          <w:rFonts w:ascii="Times New Roman"/>
          <w:b w:val="false"/>
          <w:i w:val="false"/>
          <w:color w:val="000000"/>
          <w:sz w:val="28"/>
        </w:rPr>
        <w:t>
      022.00.010А-жолда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болса, онда 022.05 нысаны бойынша қосымша толтырылады. Бұл ретте 022.00 нысаны бойынша өтініштің 022.00.010В, 02.00.010С және 022.00.010D-жолдары толтырылмайды. 022.00 нысан бойынша өтініштің 022.00.010А-жолда 022.05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022.00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022.01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2-жолда 022.01 нысаны бойынша қосымша парақтарының жалпы саны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022.01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022.02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022.02 нысан бойынша қосымша парақтарының жалпы саны көрсетіледі.
</w:t>
      </w:r>
      <w:r>
        <w:br/>
      </w:r>
      <w:r>
        <w:rPr>
          <w:rFonts w:ascii="Times New Roman"/>
          <w:b w:val="false"/>
          <w:i w:val="false"/>
          <w:color w:val="000000"/>
          <w:sz w:val="28"/>
        </w:rPr>
        <w:t>
      17. "Өндірілген өнім түрлері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өндірілетін (сатылатын) алкоголь өнімінің түрі көрсетіледі.
</w:t>
      </w:r>
      <w:r>
        <w:br/>
      </w:r>
      <w:r>
        <w:rPr>
          <w:rFonts w:ascii="Times New Roman"/>
          <w:b w:val="false"/>
          <w:i w:val="false"/>
          <w:color w:val="000000"/>
          <w:sz w:val="28"/>
        </w:rPr>
        <w:t>
      18. 022.02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022.03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022.003 нысан бойынша қосымша парақтарының жалпы саны көрсетіледі.
</w:t>
      </w:r>
      <w:r>
        <w:br/>
      </w:r>
      <w:r>
        <w:rPr>
          <w:rFonts w:ascii="Times New Roman"/>
          <w:b w:val="false"/>
          <w:i w:val="false"/>
          <w:color w:val="000000"/>
          <w:sz w:val="28"/>
        </w:rPr>
        <w:t>
      20. "Жер телімдері туралы мәлімет" бөлімінде:
</w:t>
      </w:r>
      <w:r>
        <w:br/>
      </w:r>
      <w:r>
        <w:rPr>
          <w:rFonts w:ascii="Times New Roman"/>
          <w:b w:val="false"/>
          <w:i w:val="false"/>
          <w:color w:val="000000"/>
          <w:sz w:val="28"/>
        </w:rPr>
        <w:t>
      1) 022.03.001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022.03.001А-жолда жер теліміне актінің нөмірі көрсетіледі;
</w:t>
      </w:r>
      <w:r>
        <w:br/>
      </w:r>
      <w:r>
        <w:rPr>
          <w:rFonts w:ascii="Times New Roman"/>
          <w:b w:val="false"/>
          <w:i w:val="false"/>
          <w:color w:val="000000"/>
          <w:sz w:val="28"/>
        </w:rPr>
        <w:t>
      022.03.001В-жолда жер теліміне актіні беру күні көрсетіледі;
</w:t>
      </w:r>
      <w:r>
        <w:br/>
      </w:r>
      <w:r>
        <w:rPr>
          <w:rFonts w:ascii="Times New Roman"/>
          <w:b w:val="false"/>
          <w:i w:val="false"/>
          <w:color w:val="000000"/>
          <w:sz w:val="28"/>
        </w:rPr>
        <w:t>
      022.03.001С-жолда жер телімінің көлемі көрсетіледі;
</w:t>
      </w:r>
      <w:r>
        <w:br/>
      </w:r>
      <w:r>
        <w:rPr>
          <w:rFonts w:ascii="Times New Roman"/>
          <w:b w:val="false"/>
          <w:i w:val="false"/>
          <w:color w:val="000000"/>
          <w:sz w:val="28"/>
        </w:rPr>
        <w:t>
      022.03.001D-жолда жер телімінің кадастрлық нөмірі көрсетіледі;
</w:t>
      </w:r>
      <w:r>
        <w:br/>
      </w:r>
      <w:r>
        <w:rPr>
          <w:rFonts w:ascii="Times New Roman"/>
          <w:b w:val="false"/>
          <w:i w:val="false"/>
          <w:color w:val="000000"/>
          <w:sz w:val="28"/>
        </w:rPr>
        <w:t>
      2) 022.03.002 жолы егер өндіру және (немесе) көтерме сату бойынша қызметті жүзеге асыру үшін пайдаланылатын жер телімі уақытша жер пайдалануда болған жағдайда толтырылады. Бұл ретте, 02.03.002-жолда уақытша жер пайдалану туралы шартқа сәйкес мәлімет көрсетіледі:
</w:t>
      </w:r>
      <w:r>
        <w:br/>
      </w:r>
      <w:r>
        <w:rPr>
          <w:rFonts w:ascii="Times New Roman"/>
          <w:b w:val="false"/>
          <w:i w:val="false"/>
          <w:color w:val="000000"/>
          <w:sz w:val="28"/>
        </w:rPr>
        <w:t>
      022.03.002А-жолда уақытша жер пайдаланудың тиісті түріне белгі (өтеусіз, тегін) жүргізіледі;
</w:t>
      </w:r>
      <w:r>
        <w:br/>
      </w:r>
      <w:r>
        <w:rPr>
          <w:rFonts w:ascii="Times New Roman"/>
          <w:b w:val="false"/>
          <w:i w:val="false"/>
          <w:color w:val="000000"/>
          <w:sz w:val="28"/>
        </w:rPr>
        <w:t>
      022.03.002В-жолда уақытша жер пайдалану шартының нөмірі көрсетіледі;
</w:t>
      </w:r>
      <w:r>
        <w:br/>
      </w:r>
      <w:r>
        <w:rPr>
          <w:rFonts w:ascii="Times New Roman"/>
          <w:b w:val="false"/>
          <w:i w:val="false"/>
          <w:color w:val="000000"/>
          <w:sz w:val="28"/>
        </w:rPr>
        <w:t>
      022.03.002С-жолда уақытша жер пайдалану шартын жасау күні көрсетіледі;
</w:t>
      </w:r>
      <w:r>
        <w:br/>
      </w:r>
      <w:r>
        <w:rPr>
          <w:rFonts w:ascii="Times New Roman"/>
          <w:b w:val="false"/>
          <w:i w:val="false"/>
          <w:color w:val="000000"/>
          <w:sz w:val="28"/>
        </w:rPr>
        <w:t>
      022.03.002D-жолда уақытша жер пайдалану шартының қызмет ету мерзімі көрсетіледі;
</w:t>
      </w:r>
      <w:r>
        <w:br/>
      </w:r>
      <w:r>
        <w:rPr>
          <w:rFonts w:ascii="Times New Roman"/>
          <w:b w:val="false"/>
          <w:i w:val="false"/>
          <w:color w:val="000000"/>
          <w:sz w:val="28"/>
        </w:rPr>
        <w:t>
      022.03.002Е-жолда жер телімінің көлемі көрсетіледі;
</w:t>
      </w:r>
      <w:r>
        <w:br/>
      </w:r>
      <w:r>
        <w:rPr>
          <w:rFonts w:ascii="Times New Roman"/>
          <w:b w:val="false"/>
          <w:i w:val="false"/>
          <w:color w:val="000000"/>
          <w:sz w:val="28"/>
        </w:rPr>
        <w:t>
      022.03.002F-жолда жер телімінің кадастрлық нөмірі көрсетіледі;
</w:t>
      </w:r>
      <w:r>
        <w:br/>
      </w:r>
      <w:r>
        <w:rPr>
          <w:rFonts w:ascii="Times New Roman"/>
          <w:b w:val="false"/>
          <w:i w:val="false"/>
          <w:color w:val="000000"/>
          <w:sz w:val="28"/>
        </w:rPr>
        <w:t>
      022.03.002G-жолда жалға беруші - салық төлеушінің тіркеу нөмірі көрсетіледі;
</w:t>
      </w:r>
      <w:r>
        <w:br/>
      </w:r>
      <w:r>
        <w:rPr>
          <w:rFonts w:ascii="Times New Roman"/>
          <w:b w:val="false"/>
          <w:i w:val="false"/>
          <w:color w:val="000000"/>
          <w:sz w:val="28"/>
        </w:rPr>
        <w:t>
      022.03.002Н-жолда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022.03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022.04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022.04 нысан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 бөлімінде:
</w:t>
      </w:r>
      <w:r>
        <w:br/>
      </w:r>
      <w:r>
        <w:rPr>
          <w:rFonts w:ascii="Times New Roman"/>
          <w:b w:val="false"/>
          <w:i w:val="false"/>
          <w:color w:val="000000"/>
          <w:sz w:val="28"/>
        </w:rPr>
        <w:t>
      1)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022.04.001-жолда жылжымайтын мүлікке куәлікке сәйкес мәлімет көрсетіледі:
</w:t>
      </w:r>
      <w:r>
        <w:br/>
      </w:r>
      <w:r>
        <w:rPr>
          <w:rFonts w:ascii="Times New Roman"/>
          <w:b w:val="false"/>
          <w:i w:val="false"/>
          <w:color w:val="000000"/>
          <w:sz w:val="28"/>
        </w:rPr>
        <w:t>
      022.04.001А-жолда жылжымайтын мүлікке куәліктің нөмірі көрсетіледі;
</w:t>
      </w:r>
      <w:r>
        <w:br/>
      </w:r>
      <w:r>
        <w:rPr>
          <w:rFonts w:ascii="Times New Roman"/>
          <w:b w:val="false"/>
          <w:i w:val="false"/>
          <w:color w:val="000000"/>
          <w:sz w:val="28"/>
        </w:rPr>
        <w:t>
      022.04.001В-жолда жылжымайтын мүлікке куәліктің күні көрсетіледі;
</w:t>
      </w:r>
      <w:r>
        <w:br/>
      </w:r>
      <w:r>
        <w:rPr>
          <w:rFonts w:ascii="Times New Roman"/>
          <w:b w:val="false"/>
          <w:i w:val="false"/>
          <w:color w:val="000000"/>
          <w:sz w:val="28"/>
        </w:rPr>
        <w:t>
      022.04.001С-жолда үй-жайдың көлемі көрсетіледі;
</w:t>
      </w:r>
      <w:r>
        <w:br/>
      </w:r>
      <w:r>
        <w:rPr>
          <w:rFonts w:ascii="Times New Roman"/>
          <w:b w:val="false"/>
          <w:i w:val="false"/>
          <w:color w:val="000000"/>
          <w:sz w:val="28"/>
        </w:rPr>
        <w:t>
      2)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022.04.002А-жолда жалға алу шартының нөмірі көрсетіледі;
</w:t>
      </w:r>
      <w:r>
        <w:br/>
      </w:r>
      <w:r>
        <w:rPr>
          <w:rFonts w:ascii="Times New Roman"/>
          <w:b w:val="false"/>
          <w:i w:val="false"/>
          <w:color w:val="000000"/>
          <w:sz w:val="28"/>
        </w:rPr>
        <w:t>
      022.04.002В-жолда жалға алу шартын жасау күні көрсетіледі;
</w:t>
      </w:r>
      <w:r>
        <w:br/>
      </w:r>
      <w:r>
        <w:rPr>
          <w:rFonts w:ascii="Times New Roman"/>
          <w:b w:val="false"/>
          <w:i w:val="false"/>
          <w:color w:val="000000"/>
          <w:sz w:val="28"/>
        </w:rPr>
        <w:t>
      022.04.002С-жолда жалға алу шартының қызмет ету мерзімі көрсетіледі;
</w:t>
      </w:r>
      <w:r>
        <w:br/>
      </w:r>
      <w:r>
        <w:rPr>
          <w:rFonts w:ascii="Times New Roman"/>
          <w:b w:val="false"/>
          <w:i w:val="false"/>
          <w:color w:val="000000"/>
          <w:sz w:val="28"/>
        </w:rPr>
        <w:t>
      022.04.002D-жолда үй-жай көлемі көрсетіледі;
</w:t>
      </w:r>
      <w:r>
        <w:br/>
      </w:r>
      <w:r>
        <w:rPr>
          <w:rFonts w:ascii="Times New Roman"/>
          <w:b w:val="false"/>
          <w:i w:val="false"/>
          <w:color w:val="000000"/>
          <w:sz w:val="28"/>
        </w:rPr>
        <w:t>
      022.04.002E-жолда жалға беруші - салық төлеушінің тіркеу нөмірі көрсетіледі;
</w:t>
      </w:r>
      <w:r>
        <w:br/>
      </w:r>
      <w:r>
        <w:rPr>
          <w:rFonts w:ascii="Times New Roman"/>
          <w:b w:val="false"/>
          <w:i w:val="false"/>
          <w:color w:val="000000"/>
          <w:sz w:val="28"/>
        </w:rPr>
        <w:t>
      022.04.002F-жолда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24. 022.04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022.05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022.05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022.00, 022.01, 022.02, 022.03, 022.04, 022.05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 ыдысты қабылдау бойынша салық салу объектілерін және салық салумен байланысты объектілерді тіркеу мен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шыны ыдысты қабылдау бойынша салық салу объектілерін және салық салумен байланысты объектілерді тіркеу мен қайта тіркеу туралы өтінішті жасау тәртібін (бұдан әрі - нысандар) көздейді:
</w:t>
      </w:r>
      <w:r>
        <w:br/>
      </w:r>
      <w:r>
        <w:rPr>
          <w:rFonts w:ascii="Times New Roman"/>
          <w:b w:val="false"/>
          <w:i w:val="false"/>
          <w:color w:val="000000"/>
          <w:sz w:val="28"/>
        </w:rPr>
        <w:t>
      1) 032.00 нысан бойынша шыны ыдысты қабылдау бойынша салық салу объектілерін және салық салумен байланысты объектілерді тіркеу мен қайта тіркеу туралы Өтініш (бұдан әрі - 032.00 нысан бойынша Өтініш);
</w:t>
      </w:r>
      <w:r>
        <w:br/>
      </w:r>
      <w:r>
        <w:rPr>
          <w:rFonts w:ascii="Times New Roman"/>
          <w:b w:val="false"/>
          <w:i w:val="false"/>
          <w:color w:val="000000"/>
          <w:sz w:val="28"/>
        </w:rPr>
        <w:t>
      2) 032.01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1-қосымша (бұдан әрі - 032.01 нысан бойынша өтінішке 1-қосымша);
</w:t>
      </w:r>
      <w:r>
        <w:br/>
      </w:r>
      <w:r>
        <w:rPr>
          <w:rFonts w:ascii="Times New Roman"/>
          <w:b w:val="false"/>
          <w:i w:val="false"/>
          <w:color w:val="000000"/>
          <w:sz w:val="28"/>
        </w:rPr>
        <w:t>
      3) 032.02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2-қосымша (бұдан әрі - 032.02 нысан бойынша өтінішке 2-қосымша);
</w:t>
      </w:r>
      <w:r>
        <w:br/>
      </w:r>
      <w:r>
        <w:rPr>
          <w:rFonts w:ascii="Times New Roman"/>
          <w:b w:val="false"/>
          <w:i w:val="false"/>
          <w:color w:val="000000"/>
          <w:sz w:val="28"/>
        </w:rPr>
        <w:t>
      4) 032.03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3-қосымша (бұдан әрі - 032.03 нысан бойынша өтінішке 3-қосымша).
</w:t>
      </w:r>
      <w:r>
        <w:br/>
      </w:r>
      <w:r>
        <w:rPr>
          <w:rFonts w:ascii="Times New Roman"/>
          <w:b w:val="false"/>
          <w:i w:val="false"/>
          <w:color w:val="000000"/>
          <w:sz w:val="28"/>
        </w:rPr>
        <w:t>
      2. 032.00 нысаны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шыны ыдысты қабылдауды жүзеге асыратын салық төлеушілерге салық салумен байланысты объектілер мен салық салу объектілерін салық органында тіркеуге арналған.
</w:t>
      </w:r>
      <w:r>
        <w:br/>
      </w:r>
      <w:r>
        <w:rPr>
          <w:rFonts w:ascii="Times New Roman"/>
          <w:b w:val="false"/>
          <w:i w:val="false"/>
          <w:color w:val="000000"/>
          <w:sz w:val="28"/>
        </w:rPr>
        <w:t>
      032.01 нысан бойынша 1-қосымша жер учаскісі туралы мәліметтер көрсетуге арналған;
</w:t>
      </w:r>
      <w:r>
        <w:br/>
      </w:r>
      <w:r>
        <w:rPr>
          <w:rFonts w:ascii="Times New Roman"/>
          <w:b w:val="false"/>
          <w:i w:val="false"/>
          <w:color w:val="000000"/>
          <w:sz w:val="28"/>
        </w:rPr>
        <w:t>
      032.02 нысан бойынша 2-қосымша жылжымайтын мүлік туралы мәліметтер көрсетуге арналған;
</w:t>
      </w:r>
      <w:r>
        <w:br/>
      </w:r>
      <w:r>
        <w:rPr>
          <w:rFonts w:ascii="Times New Roman"/>
          <w:b w:val="false"/>
          <w:i w:val="false"/>
          <w:color w:val="000000"/>
          <w:sz w:val="28"/>
        </w:rPr>
        <w:t>
      032.03 нысан бойынша 3-қосымша жады бар бақылау-касса машиналары туралы мәліметтер көрсетуге арналған.
</w:t>
      </w:r>
      <w:r>
        <w:br/>
      </w:r>
      <w:r>
        <w:rPr>
          <w:rFonts w:ascii="Times New Roman"/>
          <w:b w:val="false"/>
          <w:i w:val="false"/>
          <w:color w:val="000000"/>
          <w:sz w:val="28"/>
        </w:rPr>
        <w:t>
      3. 032.00 нысаны шыны ыдысты қабылдауды жүзеге асыратын жеке стационарлық, жылжымалы және өзге де нүктелерге жеке толтырылады.
</w:t>
      </w:r>
      <w:r>
        <w:br/>
      </w:r>
      <w:r>
        <w:rPr>
          <w:rFonts w:ascii="Times New Roman"/>
          <w:b w:val="false"/>
          <w:i w:val="false"/>
          <w:color w:val="000000"/>
          <w:sz w:val="28"/>
        </w:rPr>
        <w:t>
      032.01, 032.02, 032.04, 032.05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Шыны ыдысты қабылдау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032.00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өкілдіктің есептік тіркеу) мәлімет көрсетіледі:
</w:t>
      </w:r>
      <w:r>
        <w:br/>
      </w:r>
      <w:r>
        <w:rPr>
          <w:rFonts w:ascii="Times New Roman"/>
          <w:b w:val="false"/>
          <w:i w:val="false"/>
          <w:color w:val="000000"/>
          <w:sz w:val="28"/>
        </w:rPr>
        <w:t>
      4А-жолда заңды тұлғаны мемлекеттік тіркеу куәлігінің (филиалдың, өкілдіктің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өкілдіктің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032.00 нысан бойынша өтінішті толтыру себебінің тиісті белгісі қойылады (бұдан әрі - тіркеу, қайта тіркеу);
</w:t>
      </w:r>
      <w:r>
        <w:br/>
      </w:r>
      <w:r>
        <w:rPr>
          <w:rFonts w:ascii="Times New Roman"/>
          <w:b w:val="false"/>
          <w:i w:val="false"/>
          <w:color w:val="000000"/>
          <w:sz w:val="28"/>
        </w:rPr>
        <w:t>
      8) 7-жолда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 бөлімінде:
</w:t>
      </w:r>
      <w:r>
        <w:br/>
      </w:r>
      <w:r>
        <w:rPr>
          <w:rFonts w:ascii="Times New Roman"/>
          <w:b w:val="false"/>
          <w:i w:val="false"/>
          <w:color w:val="000000"/>
          <w:sz w:val="28"/>
        </w:rPr>
        <w:t>
      1) 032.00.001-жолда шыны ыдысты қабылдау пунктінің орналасқан жері көрсетіледі:
</w:t>
      </w:r>
      <w:r>
        <w:br/>
      </w:r>
      <w:r>
        <w:rPr>
          <w:rFonts w:ascii="Times New Roman"/>
          <w:b w:val="false"/>
          <w:i w:val="false"/>
          <w:color w:val="000000"/>
          <w:sz w:val="28"/>
        </w:rPr>
        <w:t>
      032.00.001А-жолда облыстың атауы көрсетіледі;
</w:t>
      </w:r>
      <w:r>
        <w:br/>
      </w:r>
      <w:r>
        <w:rPr>
          <w:rFonts w:ascii="Times New Roman"/>
          <w:b w:val="false"/>
          <w:i w:val="false"/>
          <w:color w:val="000000"/>
          <w:sz w:val="28"/>
        </w:rPr>
        <w:t>
      032.00.001В-жолда қаланың (ауданның) атауы көрсетіледі;
</w:t>
      </w:r>
      <w:r>
        <w:br/>
      </w:r>
      <w:r>
        <w:rPr>
          <w:rFonts w:ascii="Times New Roman"/>
          <w:b w:val="false"/>
          <w:i w:val="false"/>
          <w:color w:val="000000"/>
          <w:sz w:val="28"/>
        </w:rPr>
        <w:t>
      032.00.001С-жолда кенттің (ауылдың) атауы көрсетіледі;
</w:t>
      </w:r>
      <w:r>
        <w:br/>
      </w:r>
      <w:r>
        <w:rPr>
          <w:rFonts w:ascii="Times New Roman"/>
          <w:b w:val="false"/>
          <w:i w:val="false"/>
          <w:color w:val="000000"/>
          <w:sz w:val="28"/>
        </w:rPr>
        <w:t>
      032.00.001D-жолда көшенің (даңғылдың, гүлзардың, бұрылыстың және т.б) атауы көрсетіледі;
</w:t>
      </w:r>
      <w:r>
        <w:br/>
      </w:r>
      <w:r>
        <w:rPr>
          <w:rFonts w:ascii="Times New Roman"/>
          <w:b w:val="false"/>
          <w:i w:val="false"/>
          <w:color w:val="000000"/>
          <w:sz w:val="28"/>
        </w:rPr>
        <w:t>
      032.00.001Е-жолда үйдің (ғимараттың) нөмірі көрсетіледі;
</w:t>
      </w:r>
      <w:r>
        <w:br/>
      </w:r>
      <w:r>
        <w:rPr>
          <w:rFonts w:ascii="Times New Roman"/>
          <w:b w:val="false"/>
          <w:i w:val="false"/>
          <w:color w:val="000000"/>
          <w:sz w:val="28"/>
        </w:rPr>
        <w:t>
      032.00. 001F-жолда пәтердің нөмірі көрсетіледі;
</w:t>
      </w:r>
      <w:r>
        <w:br/>
      </w:r>
      <w:r>
        <w:rPr>
          <w:rFonts w:ascii="Times New Roman"/>
          <w:b w:val="false"/>
          <w:i w:val="false"/>
          <w:color w:val="000000"/>
          <w:sz w:val="28"/>
        </w:rPr>
        <w:t>
      032.00.001G-жолда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032.00.002-жолда шыны ыдысты қабылдау пунктінің тиісті түріне (стационарлық, жылжымалы, өзге) белгі қойылады;
</w:t>
      </w:r>
      <w:r>
        <w:br/>
      </w:r>
      <w:r>
        <w:rPr>
          <w:rFonts w:ascii="Times New Roman"/>
          <w:b w:val="false"/>
          <w:i w:val="false"/>
          <w:color w:val="000000"/>
          <w:sz w:val="28"/>
        </w:rPr>
        <w:t>
      3) 032.00.003-жолда шыны ыдыс үшін қойма жайлары туралы мәліметтер көрсетіледі:
</w:t>
      </w:r>
      <w:r>
        <w:br/>
      </w:r>
      <w:r>
        <w:rPr>
          <w:rFonts w:ascii="Times New Roman"/>
          <w:b w:val="false"/>
          <w:i w:val="false"/>
          <w:color w:val="000000"/>
          <w:sz w:val="28"/>
        </w:rPr>
        <w:t>
      032.00.003А-жолда шыны ыдыс үшін қоймалардың жалпы саны көрсетіледі;
</w:t>
      </w:r>
      <w:r>
        <w:br/>
      </w:r>
      <w:r>
        <w:rPr>
          <w:rFonts w:ascii="Times New Roman"/>
          <w:b w:val="false"/>
          <w:i w:val="false"/>
          <w:color w:val="000000"/>
          <w:sz w:val="28"/>
        </w:rPr>
        <w:t>
      032.00.003В-жолда шыны ыдыс үшін қоймалардың жалпы көлемі көрсетіледі;
</w:t>
      </w:r>
      <w:r>
        <w:br/>
      </w:r>
      <w:r>
        <w:rPr>
          <w:rFonts w:ascii="Times New Roman"/>
          <w:b w:val="false"/>
          <w:i w:val="false"/>
          <w:color w:val="000000"/>
          <w:sz w:val="28"/>
        </w:rPr>
        <w:t>
      4) 032.00.004-жолда шыны ыдысты қабылдаудың жылжымалы пункті туралы мәліметтер көрсетіледі:
</w:t>
      </w:r>
      <w:r>
        <w:br/>
      </w:r>
      <w:r>
        <w:rPr>
          <w:rFonts w:ascii="Times New Roman"/>
          <w:b w:val="false"/>
          <w:i w:val="false"/>
          <w:color w:val="000000"/>
          <w:sz w:val="28"/>
        </w:rPr>
        <w:t>
      032.00.004А-жолда автомашинаның мемлекеттік нөмірі көрсетіледі;
</w:t>
      </w:r>
      <w:r>
        <w:br/>
      </w:r>
      <w:r>
        <w:rPr>
          <w:rFonts w:ascii="Times New Roman"/>
          <w:b w:val="false"/>
          <w:i w:val="false"/>
          <w:color w:val="000000"/>
          <w:sz w:val="28"/>
        </w:rPr>
        <w:t>
      032.00.004В-жолда автомашинаның маркасы көрсетіледі.      
</w:t>
      </w:r>
      <w:r>
        <w:br/>
      </w:r>
      <w:r>
        <w:rPr>
          <w:rFonts w:ascii="Times New Roman"/>
          <w:b w:val="false"/>
          <w:i w:val="false"/>
          <w:color w:val="000000"/>
          <w:sz w:val="28"/>
        </w:rPr>
        <w:t>
      5) 032.00.005-жолда шыны ыдысқа арналған ыдыс саны көрсетіледі;
</w:t>
      </w:r>
      <w:r>
        <w:br/>
      </w:r>
      <w:r>
        <w:rPr>
          <w:rFonts w:ascii="Times New Roman"/>
          <w:b w:val="false"/>
          <w:i w:val="false"/>
          <w:color w:val="000000"/>
          <w:sz w:val="28"/>
        </w:rPr>
        <w:t>
      6) 032.00.006-жолда шыны ыдысты қабылдау пунктінің жұмыс режимі туралы (8 сағат, 12 сағат, 24 сағат немесе өзге) тиісті белгі қойылады;
</w:t>
      </w:r>
      <w:r>
        <w:br/>
      </w:r>
      <w:r>
        <w:rPr>
          <w:rFonts w:ascii="Times New Roman"/>
          <w:b w:val="false"/>
          <w:i w:val="false"/>
          <w:color w:val="000000"/>
          <w:sz w:val="28"/>
        </w:rPr>
        <w:t>
      7) 032.00.007-жолда шыны ыдысты қабылдау бойынша қызметті жүзеге асырушы салық төлеуші жер учаскесінің иесі, немесе учаскі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032.00.007А-жолда жер телімі актісінің нөмірі көрсетіледі;
</w:t>
      </w:r>
      <w:r>
        <w:br/>
      </w:r>
      <w:r>
        <w:rPr>
          <w:rFonts w:ascii="Times New Roman"/>
          <w:b w:val="false"/>
          <w:i w:val="false"/>
          <w:color w:val="000000"/>
          <w:sz w:val="28"/>
        </w:rPr>
        <w:t>
      032.00.007В-жолда жер телімі актісін беру күні көрсетіледі;
</w:t>
      </w:r>
      <w:r>
        <w:br/>
      </w:r>
      <w:r>
        <w:rPr>
          <w:rFonts w:ascii="Times New Roman"/>
          <w:b w:val="false"/>
          <w:i w:val="false"/>
          <w:color w:val="000000"/>
          <w:sz w:val="28"/>
        </w:rPr>
        <w:t>
      032.00.007С-жолда шыны ыдысты қабылдау пункті алып жатқан жер телімінің көлемі көрсетіледі;
</w:t>
      </w:r>
      <w:r>
        <w:br/>
      </w:r>
      <w:r>
        <w:rPr>
          <w:rFonts w:ascii="Times New Roman"/>
          <w:b w:val="false"/>
          <w:i w:val="false"/>
          <w:color w:val="000000"/>
          <w:sz w:val="28"/>
        </w:rPr>
        <w:t>
      032.00.007D-жолда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032.01 нысан бойынша қосымша толтырылады. Бұл ретте 032.00 нысан бойынша өтініштің 032.00.007А, 032.00.007В және 032.00.007D-жолдары толтырылмайды. 032.00.007С-жолда 032.03 нысан бойынша қосымшаның барлық парақтары 032.01.001С-жолдарының сомасы ретінде айқындалатын жер телімінің жалпы көлемі көрсетіледі;
</w:t>
      </w:r>
      <w:r>
        <w:br/>
      </w:r>
      <w:r>
        <w:rPr>
          <w:rFonts w:ascii="Times New Roman"/>
          <w:b w:val="false"/>
          <w:i w:val="false"/>
          <w:color w:val="000000"/>
          <w:sz w:val="28"/>
        </w:rPr>
        <w:t>
      8) 032.00.08 жолы егер шыны ыдысты қабылдау жөніндегі қызмет жерді уақытша пайдалану телімінде орналасқан жағдайда толтырылады. Бұл ретте 032.00.008-жолда жерді уақытша пайдалану туралы шартқа сәйкес мәліметтер көрсетіледі:
</w:t>
      </w:r>
      <w:r>
        <w:br/>
      </w:r>
      <w:r>
        <w:rPr>
          <w:rFonts w:ascii="Times New Roman"/>
          <w:b w:val="false"/>
          <w:i w:val="false"/>
          <w:color w:val="000000"/>
          <w:sz w:val="28"/>
        </w:rPr>
        <w:t>
      032.00.008А-жолда жерді уақытша пайдаланудың тиісті түріне (өтемсіз, өтемді) белгі қойылады;
</w:t>
      </w:r>
      <w:r>
        <w:br/>
      </w:r>
      <w:r>
        <w:rPr>
          <w:rFonts w:ascii="Times New Roman"/>
          <w:b w:val="false"/>
          <w:i w:val="false"/>
          <w:color w:val="000000"/>
          <w:sz w:val="28"/>
        </w:rPr>
        <w:t>
      032.00.008В-жолда уақытша жер пайдалану шартының нөмірі көрсетіледі;
</w:t>
      </w:r>
      <w:r>
        <w:br/>
      </w:r>
      <w:r>
        <w:rPr>
          <w:rFonts w:ascii="Times New Roman"/>
          <w:b w:val="false"/>
          <w:i w:val="false"/>
          <w:color w:val="000000"/>
          <w:sz w:val="28"/>
        </w:rPr>
        <w:t>
      032.00.008С-жолда уақытша жер пайдалану шартын жасау күні көрсетіледі;
</w:t>
      </w:r>
      <w:r>
        <w:br/>
      </w:r>
      <w:r>
        <w:rPr>
          <w:rFonts w:ascii="Times New Roman"/>
          <w:b w:val="false"/>
          <w:i w:val="false"/>
          <w:color w:val="000000"/>
          <w:sz w:val="28"/>
        </w:rPr>
        <w:t>
      032.00.008D-жолда уақытша жер пайдалану шартының қызмет ету мерзімі көрсетіледі;
</w:t>
      </w:r>
      <w:r>
        <w:br/>
      </w:r>
      <w:r>
        <w:rPr>
          <w:rFonts w:ascii="Times New Roman"/>
          <w:b w:val="false"/>
          <w:i w:val="false"/>
          <w:color w:val="000000"/>
          <w:sz w:val="28"/>
        </w:rPr>
        <w:t>
      032.00.008Е-жолда шыны ыдысты қабылдау пункті алып жатқан жер телімінің көлемі көрсетіледі;
</w:t>
      </w:r>
      <w:r>
        <w:br/>
      </w:r>
      <w:r>
        <w:rPr>
          <w:rFonts w:ascii="Times New Roman"/>
          <w:b w:val="false"/>
          <w:i w:val="false"/>
          <w:color w:val="000000"/>
          <w:sz w:val="28"/>
        </w:rPr>
        <w:t>
      032.00.008F-жолда жер телімінің кадастрлық нөмірі көрсетіледі;
</w:t>
      </w:r>
      <w:r>
        <w:br/>
      </w:r>
      <w:r>
        <w:rPr>
          <w:rFonts w:ascii="Times New Roman"/>
          <w:b w:val="false"/>
          <w:i w:val="false"/>
          <w:color w:val="000000"/>
          <w:sz w:val="28"/>
        </w:rPr>
        <w:t>
      032.00.008G-жолда жалға беруші - салық төлеушінің тіркеу нөмірі көрсетіледі;
</w:t>
      </w:r>
      <w:r>
        <w:br/>
      </w:r>
      <w:r>
        <w:rPr>
          <w:rFonts w:ascii="Times New Roman"/>
          <w:b w:val="false"/>
          <w:i w:val="false"/>
          <w:color w:val="000000"/>
          <w:sz w:val="28"/>
        </w:rPr>
        <w:t>
      032.00.008Н-жолда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032.01 нысан бойынша қосымша толтырылады. Бұл ретте 032.00 нысан бойынша өтініштің 032.00.008А, 02.00.008В, 032.00.008С, 032.00.006D, 02.00.008F, 032.00.008G және 032.00.00Н-жолдары толтырылмайды. 032.00.008Е-жолда 032.01 нысан бойынша қосымшаның барлық парақтары 032.03.002Е-жолдарының сомасы ретінде айқындалатын жер телімдерінің жалпы көлемі көрсетіледі;
</w:t>
      </w:r>
      <w:r>
        <w:br/>
      </w:r>
      <w:r>
        <w:rPr>
          <w:rFonts w:ascii="Times New Roman"/>
          <w:b w:val="false"/>
          <w:i w:val="false"/>
          <w:color w:val="000000"/>
          <w:sz w:val="28"/>
        </w:rPr>
        <w:t>
      9) 032.00.009-жолда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032.00.009А-жолда жылжымайтын мүлікке куәліктің нөмірі көрсетіледі;
</w:t>
      </w:r>
      <w:r>
        <w:br/>
      </w:r>
      <w:r>
        <w:rPr>
          <w:rFonts w:ascii="Times New Roman"/>
          <w:b w:val="false"/>
          <w:i w:val="false"/>
          <w:color w:val="000000"/>
          <w:sz w:val="28"/>
        </w:rPr>
        <w:t>
      032.00.009В-жолда жылжымайтын мүлікке куәлікті беру күні көрсетіледі;
</w:t>
      </w:r>
      <w:r>
        <w:br/>
      </w:r>
      <w:r>
        <w:rPr>
          <w:rFonts w:ascii="Times New Roman"/>
          <w:b w:val="false"/>
          <w:i w:val="false"/>
          <w:color w:val="000000"/>
          <w:sz w:val="28"/>
        </w:rPr>
        <w:t>
      032.00.009С-жолда шыны ыдысты қабылдау пункті алып жатқан жайының көлемі көрсетіледі;
</w:t>
      </w:r>
      <w:r>
        <w:br/>
      </w:r>
      <w:r>
        <w:rPr>
          <w:rFonts w:ascii="Times New Roman"/>
          <w:b w:val="false"/>
          <w:i w:val="false"/>
          <w:color w:val="000000"/>
          <w:sz w:val="28"/>
        </w:rPr>
        <w:t>
      Егер жылжымайтын мүлікке куәлік саны біреуден астам болған жағдайда, онда 032.02 нысаны бойынша қосымша толтырылады. Бұл ретте, 032.00 нысаны бойынша өтініштің 032.0.009А, 032.00.009В жолдары толтырылмайды. 032.00.009С-жолда 032.02 нысаны бойынша қосымшаның барлық парақтарының 032.02.01С жолдарының сомасы ретінде айқындалатын үй-жайдың жалпы көлемі көрсетіледі;
</w:t>
      </w:r>
      <w:r>
        <w:br/>
      </w:r>
      <w:r>
        <w:rPr>
          <w:rFonts w:ascii="Times New Roman"/>
          <w:b w:val="false"/>
          <w:i w:val="false"/>
          <w:color w:val="000000"/>
          <w:sz w:val="28"/>
        </w:rPr>
        <w:t>
       10) 032.00.010 жолы егер шыны ыдысты қабылдау бойынша қызметте пайдаланылатын жылжымалы мүлік жалға алынған болған жағдайда толтырылады. Бұл ретте, 032.00.10-жолда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032.00.010А-жолда жалға алу шартының нөмірі көрсетіледі;
</w:t>
      </w:r>
      <w:r>
        <w:br/>
      </w:r>
      <w:r>
        <w:rPr>
          <w:rFonts w:ascii="Times New Roman"/>
          <w:b w:val="false"/>
          <w:i w:val="false"/>
          <w:color w:val="000000"/>
          <w:sz w:val="28"/>
        </w:rPr>
        <w:t>
      032.00.010В-жолда жалға алу шартын жасау күні көрсетіледі;
</w:t>
      </w:r>
      <w:r>
        <w:br/>
      </w:r>
      <w:r>
        <w:rPr>
          <w:rFonts w:ascii="Times New Roman"/>
          <w:b w:val="false"/>
          <w:i w:val="false"/>
          <w:color w:val="000000"/>
          <w:sz w:val="28"/>
        </w:rPr>
        <w:t>
      032.00.010С-жолда жалға алу шартының қолданылу мерзімі көрсетіледі;
</w:t>
      </w:r>
      <w:r>
        <w:br/>
      </w:r>
      <w:r>
        <w:rPr>
          <w:rFonts w:ascii="Times New Roman"/>
          <w:b w:val="false"/>
          <w:i w:val="false"/>
          <w:color w:val="000000"/>
          <w:sz w:val="28"/>
        </w:rPr>
        <w:t>
      032.00.010D-жолда шыны ыдысты қабылдау пункті алып жатқан жайының көлемі көрсетіледі;
</w:t>
      </w:r>
      <w:r>
        <w:br/>
      </w:r>
      <w:r>
        <w:rPr>
          <w:rFonts w:ascii="Times New Roman"/>
          <w:b w:val="false"/>
          <w:i w:val="false"/>
          <w:color w:val="000000"/>
          <w:sz w:val="28"/>
        </w:rPr>
        <w:t>
      032.00.010Е-жолда жалға беруші - салық төлеушіні тіркеу нөмірі көрсетіледі;
</w:t>
      </w:r>
      <w:r>
        <w:br/>
      </w:r>
      <w:r>
        <w:rPr>
          <w:rFonts w:ascii="Times New Roman"/>
          <w:b w:val="false"/>
          <w:i w:val="false"/>
          <w:color w:val="000000"/>
          <w:sz w:val="28"/>
        </w:rPr>
        <w:t>
      032.00.010F-жолда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мүлікке жалға алу шарттарының саны біреуден астам болған жағдайда, онда 032.02 нысаны бойынша қосымша толтырылады. Бұл ретте, 032.00 нысаны бойынша 032.00.010А, 032.00.010В, 032.00.010С, 032.00.010Е және 032.00.010F жолдары толтырылмайды. 032.00.010D-жолда 032.02 нысаны бойынша қосымшаның барлық парақтарының 032.02.002D жолының сомасы ретінде айқындалатын, үй-жайдың жалпы көлемі көрсетіледі;
</w:t>
      </w:r>
      <w:r>
        <w:br/>
      </w:r>
      <w:r>
        <w:rPr>
          <w:rFonts w:ascii="Times New Roman"/>
          <w:b w:val="false"/>
          <w:i w:val="false"/>
          <w:color w:val="000000"/>
          <w:sz w:val="28"/>
        </w:rPr>
        <w:t>
      11) 032.00.011-жолда фискальдық жады бар бақылау-касса машиналары туралы мәлімет көрсетіледі:
</w:t>
      </w:r>
      <w:r>
        <w:br/>
      </w:r>
      <w:r>
        <w:rPr>
          <w:rFonts w:ascii="Times New Roman"/>
          <w:b w:val="false"/>
          <w:i w:val="false"/>
          <w:color w:val="000000"/>
          <w:sz w:val="28"/>
        </w:rPr>
        <w:t>
      032.00.011А-жолда фискальдық жады бар бақылау-касса машиналарының жалпы саны көрсетіледі;
</w:t>
      </w:r>
      <w:r>
        <w:br/>
      </w:r>
      <w:r>
        <w:rPr>
          <w:rFonts w:ascii="Times New Roman"/>
          <w:b w:val="false"/>
          <w:i w:val="false"/>
          <w:color w:val="000000"/>
          <w:sz w:val="28"/>
        </w:rPr>
        <w:t>
      032.00.011А-жолда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болған жағдайда, онда олар туралы мәліметтер 032.03 нысаны бойынша қосымшада толтырылады. Бұл ретте 032.00 нысаны бойынша өтініштің 032.00.011В, 032.00.011С және 032.00.011D жолдары толтырылмайды. 032.00.011А-жолда 032.03 нысаны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032.00.011В-жолда фискальдық жады бар бақылау-касса машинасының маркасы көрсетіледі;
</w:t>
      </w:r>
      <w:r>
        <w:br/>
      </w:r>
      <w:r>
        <w:rPr>
          <w:rFonts w:ascii="Times New Roman"/>
          <w:b w:val="false"/>
          <w:i w:val="false"/>
          <w:color w:val="000000"/>
          <w:sz w:val="28"/>
        </w:rPr>
        <w:t>
      032.00.011С-жолда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032.00.011D-жолда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032.00 нысаны бойынша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032.01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032.01 нысаны бойынша қосымша парақтарының жалпы саны көрсетіледі.
</w:t>
      </w:r>
      <w:r>
        <w:br/>
      </w:r>
      <w:r>
        <w:rPr>
          <w:rFonts w:ascii="Times New Roman"/>
          <w:b w:val="false"/>
          <w:i w:val="false"/>
          <w:color w:val="000000"/>
          <w:sz w:val="28"/>
        </w:rPr>
        <w:t>
      14. "Жер телімдері туралы мәлімет" бөлімінде:
</w:t>
      </w:r>
      <w:r>
        <w:br/>
      </w:r>
      <w:r>
        <w:rPr>
          <w:rFonts w:ascii="Times New Roman"/>
          <w:b w:val="false"/>
          <w:i w:val="false"/>
          <w:color w:val="000000"/>
          <w:sz w:val="28"/>
        </w:rPr>
        <w:t>
      1) 032.01.001 жолы шыны ыдысты қабылдау бойынша қызметті жүзеге асыратын жеке тұлға немесе заңды тұлға (заңды тұлғаның құрылымдық бөлімшесі) тұрақты жер пайдалану құқығында орналасқан жер телімі немесе жер телімінің меншік иесі болып табылған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032.01.001А-жолда жер теліміне актінің нөмірі көрсетіледі;
</w:t>
      </w:r>
      <w:r>
        <w:br/>
      </w:r>
      <w:r>
        <w:rPr>
          <w:rFonts w:ascii="Times New Roman"/>
          <w:b w:val="false"/>
          <w:i w:val="false"/>
          <w:color w:val="000000"/>
          <w:sz w:val="28"/>
        </w:rPr>
        <w:t>
      032.01.001В-жолда жер теліміне актіні беру күні көрсетіледі;
</w:t>
      </w:r>
      <w:r>
        <w:br/>
      </w:r>
      <w:r>
        <w:rPr>
          <w:rFonts w:ascii="Times New Roman"/>
          <w:b w:val="false"/>
          <w:i w:val="false"/>
          <w:color w:val="000000"/>
          <w:sz w:val="28"/>
        </w:rPr>
        <w:t>
      032.01.001С-жолда шыны ыдысты қабылдау пункті алып жатқан жер телімінің көлемі көрсетіледі;
</w:t>
      </w:r>
      <w:r>
        <w:br/>
      </w:r>
      <w:r>
        <w:rPr>
          <w:rFonts w:ascii="Times New Roman"/>
          <w:b w:val="false"/>
          <w:i w:val="false"/>
          <w:color w:val="000000"/>
          <w:sz w:val="28"/>
        </w:rPr>
        <w:t>
      032.01.001D-жолда жер телімінің кадастрлық нөмірі көрсетіледі;
</w:t>
      </w:r>
      <w:r>
        <w:br/>
      </w:r>
      <w:r>
        <w:rPr>
          <w:rFonts w:ascii="Times New Roman"/>
          <w:b w:val="false"/>
          <w:i w:val="false"/>
          <w:color w:val="000000"/>
          <w:sz w:val="28"/>
        </w:rPr>
        <w:t>
      2) 032.01.002 жолы егер шыны ыдысты қабылдау бойынша қызметті жүзеге асыру үшін пайдаланылатын жер телімі уақытша жер пайдалануда болған жағдайда толтырылады. Бұл ретте, 032.01.002-жолда уақытша жер пайдалану туралы шартқа сәйкес мәлімет көрсетіледі:
</w:t>
      </w:r>
      <w:r>
        <w:br/>
      </w:r>
      <w:r>
        <w:rPr>
          <w:rFonts w:ascii="Times New Roman"/>
          <w:b w:val="false"/>
          <w:i w:val="false"/>
          <w:color w:val="000000"/>
          <w:sz w:val="28"/>
        </w:rPr>
        <w:t>
      032.01.002А-жолда уақытша жер пайдаланудың тиісті түріне белгі (өтеусіз, тегін) жүргізіледі;
</w:t>
      </w:r>
      <w:r>
        <w:br/>
      </w:r>
      <w:r>
        <w:rPr>
          <w:rFonts w:ascii="Times New Roman"/>
          <w:b w:val="false"/>
          <w:i w:val="false"/>
          <w:color w:val="000000"/>
          <w:sz w:val="28"/>
        </w:rPr>
        <w:t>
      032.01.002В-жолда уақытша жер пайдалану шартының нөмірі көрсетіледі;
</w:t>
      </w:r>
      <w:r>
        <w:br/>
      </w:r>
      <w:r>
        <w:rPr>
          <w:rFonts w:ascii="Times New Roman"/>
          <w:b w:val="false"/>
          <w:i w:val="false"/>
          <w:color w:val="000000"/>
          <w:sz w:val="28"/>
        </w:rPr>
        <w:t>
      032.01.002С-жолда уақытша жер пайдалану шартын жасау күні көрсетіледі;
</w:t>
      </w:r>
      <w:r>
        <w:br/>
      </w:r>
      <w:r>
        <w:rPr>
          <w:rFonts w:ascii="Times New Roman"/>
          <w:b w:val="false"/>
          <w:i w:val="false"/>
          <w:color w:val="000000"/>
          <w:sz w:val="28"/>
        </w:rPr>
        <w:t>
      032.01.002D-жолда уақытша жер пайдалану шартының қызмет ету мерзімі көрсетіледі;
</w:t>
      </w:r>
      <w:r>
        <w:br/>
      </w:r>
      <w:r>
        <w:rPr>
          <w:rFonts w:ascii="Times New Roman"/>
          <w:b w:val="false"/>
          <w:i w:val="false"/>
          <w:color w:val="000000"/>
          <w:sz w:val="28"/>
        </w:rPr>
        <w:t>
      032.01.002Е-жолда шыны ыдысты қабылдау пункті алып жатқан жер телімінің көлемі көрсетіледі;
</w:t>
      </w:r>
      <w:r>
        <w:br/>
      </w:r>
      <w:r>
        <w:rPr>
          <w:rFonts w:ascii="Times New Roman"/>
          <w:b w:val="false"/>
          <w:i w:val="false"/>
          <w:color w:val="000000"/>
          <w:sz w:val="28"/>
        </w:rPr>
        <w:t>
      032.01.002F-жолда жер телімінің кадастрлық нөмірі көрсетіледі;
</w:t>
      </w:r>
      <w:r>
        <w:br/>
      </w:r>
      <w:r>
        <w:rPr>
          <w:rFonts w:ascii="Times New Roman"/>
          <w:b w:val="false"/>
          <w:i w:val="false"/>
          <w:color w:val="000000"/>
          <w:sz w:val="28"/>
        </w:rPr>
        <w:t>
      032.01.002G-жолда жалға беруші - салық төлеушінің тіркеу нөмірі көрсетіледі;
</w:t>
      </w:r>
      <w:r>
        <w:br/>
      </w:r>
      <w:r>
        <w:rPr>
          <w:rFonts w:ascii="Times New Roman"/>
          <w:b w:val="false"/>
          <w:i w:val="false"/>
          <w:color w:val="000000"/>
          <w:sz w:val="28"/>
        </w:rPr>
        <w:t>
      032.03.002Н-жолда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15. 032.01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032.02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032.02 нысаны бойынша қосымша парақтарының жалпы саны көрсетіледі.
</w:t>
      </w:r>
      <w:r>
        <w:br/>
      </w:r>
      <w:r>
        <w:rPr>
          <w:rFonts w:ascii="Times New Roman"/>
          <w:b w:val="false"/>
          <w:i w:val="false"/>
          <w:color w:val="000000"/>
          <w:sz w:val="28"/>
        </w:rPr>
        <w:t>
      17. "Жылжымайтын мүлік туралы мәлімет" бөлімінде:
</w:t>
      </w:r>
      <w:r>
        <w:br/>
      </w:r>
      <w:r>
        <w:rPr>
          <w:rFonts w:ascii="Times New Roman"/>
          <w:b w:val="false"/>
          <w:i w:val="false"/>
          <w:color w:val="000000"/>
          <w:sz w:val="28"/>
        </w:rPr>
        <w:t>
      1) 032.02.001 жолы егер шыны ыдысты қабылдау бойынша қызметті жүзеге асыратын жеке тұлға немесе заңды тұлға (заңды тұлғаның құрылымдық бөлімшесі) жылжымалы меншік иесі болып табылған жағдайда толтырылады. Бұл ретте 032.02.001-жолда жылжымалы мүлікке құқықты мемлекеттік тіркеу туралы мәлімет көрсетіледі:
</w:t>
      </w:r>
      <w:r>
        <w:br/>
      </w:r>
      <w:r>
        <w:rPr>
          <w:rFonts w:ascii="Times New Roman"/>
          <w:b w:val="false"/>
          <w:i w:val="false"/>
          <w:color w:val="000000"/>
          <w:sz w:val="28"/>
        </w:rPr>
        <w:t>
      032.02.001А-жолда жылжымалы мүлікке куәлік нөмірі көрсетіледі;
</w:t>
      </w:r>
      <w:r>
        <w:br/>
      </w:r>
      <w:r>
        <w:rPr>
          <w:rFonts w:ascii="Times New Roman"/>
          <w:b w:val="false"/>
          <w:i w:val="false"/>
          <w:color w:val="000000"/>
          <w:sz w:val="28"/>
        </w:rPr>
        <w:t>
      032.02.001В-жолда жылжымалы мүлікке куәлікті беру күні көрсетіледі;
</w:t>
      </w:r>
      <w:r>
        <w:br/>
      </w:r>
      <w:r>
        <w:rPr>
          <w:rFonts w:ascii="Times New Roman"/>
          <w:b w:val="false"/>
          <w:i w:val="false"/>
          <w:color w:val="000000"/>
          <w:sz w:val="28"/>
        </w:rPr>
        <w:t>
      032.02.001С-жолда шыны ыдысты қабылдау пунктінің алып жатқан үй-жайының көлемі көрсетіледі;
</w:t>
      </w:r>
      <w:r>
        <w:br/>
      </w:r>
      <w:r>
        <w:rPr>
          <w:rFonts w:ascii="Times New Roman"/>
          <w:b w:val="false"/>
          <w:i w:val="false"/>
          <w:color w:val="000000"/>
          <w:sz w:val="28"/>
        </w:rPr>
        <w:t>
      2) 032.02.002 жолы егер, шыны ыдысты қабылдау бойынша қызметті жүзеге асыру үшін пайдаланылатын жылжымалы мүлік уақытша жер пайдалануда орналасқан жағдайда толтырылады. Бұл ретте, 032.02.002-жолда жылжымалы мүлікті жалға алу шартына сәйкес мәлімет көрсетіледі:
</w:t>
      </w:r>
      <w:r>
        <w:br/>
      </w:r>
      <w:r>
        <w:rPr>
          <w:rFonts w:ascii="Times New Roman"/>
          <w:b w:val="false"/>
          <w:i w:val="false"/>
          <w:color w:val="000000"/>
          <w:sz w:val="28"/>
        </w:rPr>
        <w:t>
      032.02.002А-жолда жалға алу шартының нөмірі көрсетіледі;
</w:t>
      </w:r>
      <w:r>
        <w:br/>
      </w:r>
      <w:r>
        <w:rPr>
          <w:rFonts w:ascii="Times New Roman"/>
          <w:b w:val="false"/>
          <w:i w:val="false"/>
          <w:color w:val="000000"/>
          <w:sz w:val="28"/>
        </w:rPr>
        <w:t>
      032.02.002В-жолда жалға алу шартын жасау күні көрсетіледі;
</w:t>
      </w:r>
      <w:r>
        <w:br/>
      </w:r>
      <w:r>
        <w:rPr>
          <w:rFonts w:ascii="Times New Roman"/>
          <w:b w:val="false"/>
          <w:i w:val="false"/>
          <w:color w:val="000000"/>
          <w:sz w:val="28"/>
        </w:rPr>
        <w:t>
      032.02.002С-жолда шартқа сәйкес жалға алу мерзімі көрсетіледі;
</w:t>
      </w:r>
      <w:r>
        <w:br/>
      </w:r>
      <w:r>
        <w:rPr>
          <w:rFonts w:ascii="Times New Roman"/>
          <w:b w:val="false"/>
          <w:i w:val="false"/>
          <w:color w:val="000000"/>
          <w:sz w:val="28"/>
        </w:rPr>
        <w:t>
      032.02.002D-жолда шыны ыдысты қабылдау пунктінде орналасқан, жалға алынған жылжымалы үй-жайдың көлемі көрсетіледі;
</w:t>
      </w:r>
      <w:r>
        <w:br/>
      </w:r>
      <w:r>
        <w:rPr>
          <w:rFonts w:ascii="Times New Roman"/>
          <w:b w:val="false"/>
          <w:i w:val="false"/>
          <w:color w:val="000000"/>
          <w:sz w:val="28"/>
        </w:rPr>
        <w:t>
      032.02.002Е-жолда жалға беруші - салық төлеушінің тіркеу нөмірі көрсетіледі;
</w:t>
      </w:r>
      <w:r>
        <w:br/>
      </w:r>
      <w:r>
        <w:rPr>
          <w:rFonts w:ascii="Times New Roman"/>
          <w:b w:val="false"/>
          <w:i w:val="false"/>
          <w:color w:val="000000"/>
          <w:sz w:val="28"/>
        </w:rPr>
        <w:t>
      032.02.002F-жолда жеке тұлғаның аты-жөні немесе заңды тұлғаның (құрылымдық бөлімшенің) - жалға алушының атауы көрсетіледі.
</w:t>
      </w:r>
      <w:r>
        <w:br/>
      </w:r>
      <w:r>
        <w:rPr>
          <w:rFonts w:ascii="Times New Roman"/>
          <w:b w:val="false"/>
          <w:i w:val="false"/>
          <w:color w:val="000000"/>
          <w:sz w:val="28"/>
        </w:rPr>
        <w:t>
      18. 032.02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032.03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032.03 нысаны бойынша қосымша парақтарының жалпы саны көрсетіледі.
</w:t>
      </w:r>
      <w:r>
        <w:br/>
      </w:r>
      <w:r>
        <w:rPr>
          <w:rFonts w:ascii="Times New Roman"/>
          <w:b w:val="false"/>
          <w:i w:val="false"/>
          <w:color w:val="000000"/>
          <w:sz w:val="28"/>
        </w:rPr>
        <w:t>
      20. "Фискальдық жады бар бақылау-касса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21. 032.03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032.00, 032.01, 032.02, 032.03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12 желтоқсан 
</w:t>
      </w:r>
      <w:r>
        <w:br/>
      </w:r>
      <w:r>
        <w:rPr>
          <w:rFonts w:ascii="Times New Roman"/>
          <w:b w:val="false"/>
          <w:i w:val="false"/>
          <w:color w:val="000000"/>
          <w:sz w:val="28"/>
        </w:rPr>
        <w:t>
N 554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өнімдерін өндіру, көтерме сату және импорты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салу объектілерін және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объектілерді тіркеу мен қайта тіркеу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нысандардан тұратын,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өтінішті жасау тәртібін (бұдан әрі - нысандар) көздейді:
</w:t>
      </w:r>
      <w:r>
        <w:br/>
      </w:r>
      <w:r>
        <w:rPr>
          <w:rFonts w:ascii="Times New Roman"/>
          <w:b w:val="false"/>
          <w:i w:val="false"/>
          <w:color w:val="000000"/>
          <w:sz w:val="28"/>
        </w:rPr>
        <w:t>
      1)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052.00 нысан бойынша Өтініш (бұдан әрі - 052.00 нысан бойынша Өтініш);
</w:t>
      </w:r>
      <w:r>
        <w:br/>
      </w:r>
      <w:r>
        <w:rPr>
          <w:rFonts w:ascii="Times New Roman"/>
          <w:b w:val="false"/>
          <w:i w:val="false"/>
          <w:color w:val="000000"/>
          <w:sz w:val="28"/>
        </w:rPr>
        <w:t>
      2) 052.01 нысан бойынша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Өтінішке 1-қосымша (бұдан әрі - 052.01 нысан бойынша Өтінішке 1-қосымша); 
</w:t>
      </w:r>
      <w:r>
        <w:br/>
      </w:r>
      <w:r>
        <w:rPr>
          <w:rFonts w:ascii="Times New Roman"/>
          <w:b w:val="false"/>
          <w:i w:val="false"/>
          <w:color w:val="000000"/>
          <w:sz w:val="28"/>
        </w:rPr>
        <w:t>
      3)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052.02 нысан бойынша Өтінішке 2-қосымша (бұдан әрі - 052.02 нысан 2-қосымша);
</w:t>
      </w:r>
      <w:r>
        <w:br/>
      </w:r>
      <w:r>
        <w:rPr>
          <w:rFonts w:ascii="Times New Roman"/>
          <w:b w:val="false"/>
          <w:i w:val="false"/>
          <w:color w:val="000000"/>
          <w:sz w:val="28"/>
        </w:rPr>
        <w:t>
      4)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052.03 нысан бойынша Өтінішке 3-қосымша (бұдан әрі - 052.03 нысан бойынша 3-қосымша);
</w:t>
      </w:r>
      <w:r>
        <w:br/>
      </w:r>
      <w:r>
        <w:rPr>
          <w:rFonts w:ascii="Times New Roman"/>
          <w:b w:val="false"/>
          <w:i w:val="false"/>
          <w:color w:val="000000"/>
          <w:sz w:val="28"/>
        </w:rPr>
        <w:t>
      5) 052.04 нысан бойынша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Өтінішке 4-қосымша (бұдан әрі - 052.04 нысан бойынша 4-қосымша).
</w:t>
      </w:r>
      <w:r>
        <w:br/>
      </w:r>
      <w:r>
        <w:rPr>
          <w:rFonts w:ascii="Times New Roman"/>
          <w:b w:val="false"/>
          <w:i w:val="false"/>
          <w:color w:val="000000"/>
          <w:sz w:val="28"/>
        </w:rPr>
        <w:t>
      2. 052.00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темекі өнімдерін өндіру, көтерме сату және импортты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052.01 нысан бойынша қосымша темекі өнімдерін өндіруге лицензия туралы мәліметтерді көрсетуге арналған;
</w:t>
      </w:r>
      <w:r>
        <w:br/>
      </w:r>
      <w:r>
        <w:rPr>
          <w:rFonts w:ascii="Times New Roman"/>
          <w:b w:val="false"/>
          <w:i w:val="false"/>
          <w:color w:val="000000"/>
          <w:sz w:val="28"/>
        </w:rPr>
        <w:t>
      052.02 нысан бойынша қосымша жер учаскілері туралы мәліметтерді көрсетуге арналған;
</w:t>
      </w:r>
      <w:r>
        <w:br/>
      </w:r>
      <w:r>
        <w:rPr>
          <w:rFonts w:ascii="Times New Roman"/>
          <w:b w:val="false"/>
          <w:i w:val="false"/>
          <w:color w:val="000000"/>
          <w:sz w:val="28"/>
        </w:rPr>
        <w:t>
      052.03 нысан бойынша қосымша жылжымайтын мүлік туралы мәліметтерді көрсетуге арналған;
</w:t>
      </w:r>
      <w:r>
        <w:br/>
      </w:r>
      <w:r>
        <w:rPr>
          <w:rFonts w:ascii="Times New Roman"/>
          <w:b w:val="false"/>
          <w:i w:val="false"/>
          <w:color w:val="000000"/>
          <w:sz w:val="28"/>
        </w:rPr>
        <w:t>
      052.04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052.00 нысан бойынша Өтініш темекі өнімдерін өндіру, көтерме сату және импортты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052.01, 052.02, 052.03, 052.04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Темекі өнімдерін өндіру, көтерме сату және импорты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052.00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13"/>
        <w:gridCol w:w="1993"/>
        <w:gridCol w:w="2413"/>
        <w:gridCol w:w="2453"/>
      </w:tblGrid>
      <w:tr>
        <w:trPr>
          <w:trHeight w:val="465" w:hRule="atLeast"/>
        </w:trPr>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үшін
</w:t>
            </w:r>
            <w:r>
              <w:br/>
            </w: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негізгі
</w:t>
            </w:r>
            <w:r>
              <w:br/>
            </w:r>
            <w:r>
              <w:rPr>
                <w:rFonts w:ascii="Times New Roman"/>
                <w:b w:val="false"/>
                <w:i w:val="false"/>
                <w:color w:val="000000"/>
                <w:sz w:val="20"/>
              </w:rPr>
              <w:t>
түрі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w:t>
            </w:r>
            <w:r>
              <w:br/>
            </w:r>
            <w:r>
              <w:rPr>
                <w:rFonts w:ascii="Times New Roman"/>
                <w:b w:val="false"/>
                <w:i w:val="false"/>
                <w:color w:val="000000"/>
                <w:sz w:val="20"/>
              </w:rPr>
              <w:t>
(басқа да)
</w:t>
            </w:r>
            <w:r>
              <w:br/>
            </w:r>
            <w:r>
              <w:rPr>
                <w:rFonts w:ascii="Times New Roman"/>
                <w:b w:val="false"/>
                <w:i w:val="false"/>
                <w:color w:val="000000"/>
                <w:sz w:val="20"/>
              </w:rPr>
              <w:t>
қызмет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көрсетулердің)
</w:t>
            </w:r>
            <w:r>
              <w:br/>
            </w:r>
            <w:r>
              <w:rPr>
                <w:rFonts w:ascii="Times New Roman"/>
                <w:b w:val="false"/>
                <w:i w:val="false"/>
                <w:color w:val="000000"/>
                <w:sz w:val="20"/>
              </w:rPr>
              <w:t>
көлемі, мың теңге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293"/>
        <w:gridCol w:w="2253"/>
        <w:gridCol w:w="2253"/>
        <w:gridCol w:w="2333"/>
      </w:tblGrid>
      <w:tr>
        <w:trPr>
          <w:trHeight w:val="465" w:hRule="atLeast"/>
        </w:trPr>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(басқа да) қызмет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
</w:t>
            </w:r>
            <w:r>
              <w:br/>
            </w:r>
            <w:r>
              <w:rPr>
                <w:rFonts w:ascii="Times New Roman"/>
                <w:b w:val="false"/>
                <w:i w:val="false"/>
                <w:color w:val="000000"/>
                <w:sz w:val="20"/>
              </w:rPr>
              <w:t>
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
</w:t>
            </w:r>
            <w:r>
              <w:br/>
            </w:r>
            <w:r>
              <w:rPr>
                <w:rFonts w:ascii="Times New Roman"/>
                <w:b w:val="false"/>
                <w:i w:val="false"/>
                <w:color w:val="000000"/>
                <w:sz w:val="20"/>
              </w:rPr>
              <w:t>
ма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аулау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өсіру
</w:t>
            </w: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
</w:t>
            </w:r>
            <w:r>
              <w:br/>
            </w:r>
            <w:r>
              <w:rPr>
                <w:rFonts w:ascii="Times New Roman"/>
                <w:b w:val="false"/>
                <w:i w:val="false"/>
                <w:color w:val="000000"/>
                <w:sz w:val="20"/>
              </w:rPr>
              <w:t>
дердің (тауарлар
</w:t>
            </w:r>
            <w:r>
              <w:br/>
            </w:r>
            <w:r>
              <w:rPr>
                <w:rFonts w:ascii="Times New Roman"/>
                <w:b w:val="false"/>
                <w:i w:val="false"/>
                <w:color w:val="000000"/>
                <w:sz w:val="20"/>
              </w:rPr>
              <w:t>
қызмет
</w:t>
            </w:r>
            <w:r>
              <w:br/>
            </w:r>
            <w:r>
              <w:rPr>
                <w:rFonts w:ascii="Times New Roman"/>
                <w:b w:val="false"/>
                <w:i w:val="false"/>
                <w:color w:val="000000"/>
                <w:sz w:val="20"/>
              </w:rPr>
              <w:t>
көрсетулердің)
</w:t>
            </w:r>
            <w:r>
              <w:br/>
            </w:r>
            <w:r>
              <w:rPr>
                <w:rFonts w:ascii="Times New Roman"/>
                <w:b w:val="false"/>
                <w:i w:val="false"/>
                <w:color w:val="000000"/>
                <w:sz w:val="20"/>
              </w:rPr>
              <w:t>
көлемі, мың теңге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5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ЭҚЖЖ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 салмағы,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темекі өнімдерін өндіруге лицензия туралы мәліметтер көрсетіледі:
</w:t>
      </w:r>
      <w:r>
        <w:br/>
      </w:r>
      <w:r>
        <w:rPr>
          <w:rFonts w:ascii="Times New Roman"/>
          <w:b w:val="false"/>
          <w:i w:val="false"/>
          <w:color w:val="000000"/>
          <w:sz w:val="28"/>
        </w:rPr>
        <w:t>
      6А-жолда темекі өнімдерін өндіруге лицензиялардың жалпы саны көрсетіледі;
</w:t>
      </w:r>
      <w:r>
        <w:br/>
      </w:r>
      <w:r>
        <w:rPr>
          <w:rFonts w:ascii="Times New Roman"/>
          <w:b w:val="false"/>
          <w:i w:val="false"/>
          <w:color w:val="000000"/>
          <w:sz w:val="28"/>
        </w:rPr>
        <w:t>
      6В-жолда темекі өнімдерін өндіруге лицензияның нөмірі көрсетіледі;
</w:t>
      </w:r>
      <w:r>
        <w:br/>
      </w:r>
      <w:r>
        <w:rPr>
          <w:rFonts w:ascii="Times New Roman"/>
          <w:b w:val="false"/>
          <w:i w:val="false"/>
          <w:color w:val="000000"/>
          <w:sz w:val="28"/>
        </w:rPr>
        <w:t>
      6С-жолда темекі өнімдерін өндіруге лицензияны беру күні көрсетіледі.
</w:t>
      </w:r>
      <w:r>
        <w:br/>
      </w:r>
      <w:r>
        <w:rPr>
          <w:rFonts w:ascii="Times New Roman"/>
          <w:b w:val="false"/>
          <w:i w:val="false"/>
          <w:color w:val="000000"/>
          <w:sz w:val="28"/>
        </w:rPr>
        <w:t>
      Егер темекі өнімдерін өндіруге лицензиялардың саны біреуден артық болған жағдайда, ол жөніндегі мәліметтерді 052.01 нысан бойынша қосымшада толтырылады. Бұл ретте 052.02 нысаны бойынша қосымшаның 6В, 6С және 6D жолдары толтырылмайды. 052.02 нысаны бойынша қосымшаның 6А жолында 052.01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052.00.001 жолында жүзеге асырылатын қызмет орны көрсетіледі:
</w:t>
      </w:r>
      <w:r>
        <w:br/>
      </w:r>
      <w:r>
        <w:rPr>
          <w:rFonts w:ascii="Times New Roman"/>
          <w:b w:val="false"/>
          <w:i w:val="false"/>
          <w:color w:val="000000"/>
          <w:sz w:val="28"/>
        </w:rPr>
        <w:t>
      052.00.001А жолында облыс атауы көрсетіледі;
</w:t>
      </w:r>
      <w:r>
        <w:br/>
      </w:r>
      <w:r>
        <w:rPr>
          <w:rFonts w:ascii="Times New Roman"/>
          <w:b w:val="false"/>
          <w:i w:val="false"/>
          <w:color w:val="000000"/>
          <w:sz w:val="28"/>
        </w:rPr>
        <w:t>
      052.00.001В жолында қала, аудан атауы көрсетіледі;
</w:t>
      </w:r>
      <w:r>
        <w:br/>
      </w:r>
      <w:r>
        <w:rPr>
          <w:rFonts w:ascii="Times New Roman"/>
          <w:b w:val="false"/>
          <w:i w:val="false"/>
          <w:color w:val="000000"/>
          <w:sz w:val="28"/>
        </w:rPr>
        <w:t>
      052.00.001С жолында кент немесе ауыл атауы көрсетіледі;
</w:t>
      </w:r>
      <w:r>
        <w:br/>
      </w:r>
      <w:r>
        <w:rPr>
          <w:rFonts w:ascii="Times New Roman"/>
          <w:b w:val="false"/>
          <w:i w:val="false"/>
          <w:color w:val="000000"/>
          <w:sz w:val="28"/>
        </w:rPr>
        <w:t>
      052.00.001D жолында көше (даңғыл, гүлзар, тұйық көше және т.б) атауы көрсетіледі;
</w:t>
      </w:r>
      <w:r>
        <w:br/>
      </w:r>
      <w:r>
        <w:rPr>
          <w:rFonts w:ascii="Times New Roman"/>
          <w:b w:val="false"/>
          <w:i w:val="false"/>
          <w:color w:val="000000"/>
          <w:sz w:val="28"/>
        </w:rPr>
        <w:t>
      052.00.001E жолында ғимарат нөмірі көрсетіледі;
</w:t>
      </w:r>
      <w:r>
        <w:br/>
      </w:r>
      <w:r>
        <w:rPr>
          <w:rFonts w:ascii="Times New Roman"/>
          <w:b w:val="false"/>
          <w:i w:val="false"/>
          <w:color w:val="000000"/>
          <w:sz w:val="28"/>
        </w:rPr>
        <w:t>
      052.00.001F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2) 052.00.002 жолында қызмет түрі көрсетіледі:
</w:t>
      </w:r>
      <w:r>
        <w:br/>
      </w:r>
      <w:r>
        <w:rPr>
          <w:rFonts w:ascii="Times New Roman"/>
          <w:b w:val="false"/>
          <w:i w:val="false"/>
          <w:color w:val="000000"/>
          <w:sz w:val="28"/>
        </w:rPr>
        <w:t>
      052.00.002А жолында өндірілетін темекі өнімдерінің (фильтрлі, фильтрсiз, темекi, басқа да құрамында темекi бар өнiмдер) түрі көрсетіледі;
</w:t>
      </w:r>
      <w:r>
        <w:br/>
      </w:r>
      <w:r>
        <w:rPr>
          <w:rFonts w:ascii="Times New Roman"/>
          <w:b w:val="false"/>
          <w:i w:val="false"/>
          <w:color w:val="000000"/>
          <w:sz w:val="28"/>
        </w:rPr>
        <w:t>
      052.00.002В жолында сатылатын темекі өнімдерінің (фильтрлі, фильтрсiз, темекi, басқа да құрамында темекi бар өнiмдер) көтерме сату түрі көрсетіледі;
</w:t>
      </w:r>
      <w:r>
        <w:br/>
      </w:r>
      <w:r>
        <w:rPr>
          <w:rFonts w:ascii="Times New Roman"/>
          <w:b w:val="false"/>
          <w:i w:val="false"/>
          <w:color w:val="000000"/>
          <w:sz w:val="28"/>
        </w:rPr>
        <w:t>
      052.00.002С жолында импортталатын темекі өнімдерінің (фильтрлі, фильтрсiз, темекi, басқа да құрамында темекi бар өнiмдер) көтерме сату түрі көрсетіледі;
</w:t>
      </w:r>
      <w:r>
        <w:br/>
      </w:r>
      <w:r>
        <w:rPr>
          <w:rFonts w:ascii="Times New Roman"/>
          <w:b w:val="false"/>
          <w:i w:val="false"/>
          <w:color w:val="000000"/>
          <w:sz w:val="28"/>
        </w:rPr>
        <w:t>
      3) 052.00.005-жолда темекі өнімі үшін қойма жайлары туралы мәлімет көрсетіледі:
</w:t>
      </w:r>
      <w:r>
        <w:br/>
      </w:r>
      <w:r>
        <w:rPr>
          <w:rFonts w:ascii="Times New Roman"/>
          <w:b w:val="false"/>
          <w:i w:val="false"/>
          <w:color w:val="000000"/>
          <w:sz w:val="28"/>
        </w:rPr>
        <w:t>
      052.00.005А-жолда қоймалардың саны көрсетіледі;
</w:t>
      </w:r>
      <w:r>
        <w:br/>
      </w:r>
      <w:r>
        <w:rPr>
          <w:rFonts w:ascii="Times New Roman"/>
          <w:b w:val="false"/>
          <w:i w:val="false"/>
          <w:color w:val="000000"/>
          <w:sz w:val="28"/>
        </w:rPr>
        <w:t>
      052.00.005В-жолда қоймалардың алатын жалпы көлемі көрсетіледі;
</w:t>
      </w:r>
      <w:r>
        <w:br/>
      </w:r>
      <w:r>
        <w:rPr>
          <w:rFonts w:ascii="Times New Roman"/>
          <w:b w:val="false"/>
          <w:i w:val="false"/>
          <w:color w:val="000000"/>
          <w:sz w:val="28"/>
        </w:rPr>
        <w:t>
      4) 052.00.004 жолы егер темекі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052.00.004А-жолда жер учаскі актісінің нөмірі көрсетіледі:
</w:t>
      </w:r>
      <w:r>
        <w:br/>
      </w:r>
      <w:r>
        <w:rPr>
          <w:rFonts w:ascii="Times New Roman"/>
          <w:b w:val="false"/>
          <w:i w:val="false"/>
          <w:color w:val="000000"/>
          <w:sz w:val="28"/>
        </w:rPr>
        <w:t>
      052.00.004В-жолда жер учаскі актісін беру күні көрсетіледі;
</w:t>
      </w:r>
      <w:r>
        <w:br/>
      </w:r>
      <w:r>
        <w:rPr>
          <w:rFonts w:ascii="Times New Roman"/>
          <w:b w:val="false"/>
          <w:i w:val="false"/>
          <w:color w:val="000000"/>
          <w:sz w:val="28"/>
        </w:rPr>
        <w:t>
      052.00.004С-жолда жер учаскінің көлемі көрсетіледі;
</w:t>
      </w:r>
      <w:r>
        <w:br/>
      </w:r>
      <w:r>
        <w:rPr>
          <w:rFonts w:ascii="Times New Roman"/>
          <w:b w:val="false"/>
          <w:i w:val="false"/>
          <w:color w:val="000000"/>
          <w:sz w:val="28"/>
        </w:rPr>
        <w:t>
      052.00.004D-жолда жер учаскінің кадастрлық нөмірі көрсетіледі.
</w:t>
      </w:r>
      <w:r>
        <w:br/>
      </w:r>
      <w:r>
        <w:rPr>
          <w:rFonts w:ascii="Times New Roman"/>
          <w:b w:val="false"/>
          <w:i w:val="false"/>
          <w:color w:val="000000"/>
          <w:sz w:val="28"/>
        </w:rPr>
        <w:t>
      Егер жер учаскіне актілер саны біреуден астам болса, онда 052.03 нысан бойынша қосымша толтырылады. Бұл ретте 052.00 нысан бойынша өтініштің 052.00.004А, 02.00.004В және 052.00.004D-жолдары толтырылмайды. 052.00.004С-жолда 052.02 нысан бойынша қосымшаның барлық парақтары 052.03.001С-жолдарының сомасы ретінде айқындалатын жер учаскінің жалпы көлемі көрсетіледі;
</w:t>
      </w:r>
      <w:r>
        <w:br/>
      </w:r>
      <w:r>
        <w:rPr>
          <w:rFonts w:ascii="Times New Roman"/>
          <w:b w:val="false"/>
          <w:i w:val="false"/>
          <w:color w:val="000000"/>
          <w:sz w:val="28"/>
        </w:rPr>
        <w:t>
      5) 052.00.005-жолы егер темекі өнімін өндіру және (немесе) көтерме сату бойынша қызмет жүзеге асырылатын жер учаскі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052.00.005А-жолда уақытша жер пайдаланудың тиісті түрі (өтеусіз, тегін) көрсетіледі;
</w:t>
      </w:r>
      <w:r>
        <w:br/>
      </w:r>
      <w:r>
        <w:rPr>
          <w:rFonts w:ascii="Times New Roman"/>
          <w:b w:val="false"/>
          <w:i w:val="false"/>
          <w:color w:val="000000"/>
          <w:sz w:val="28"/>
        </w:rPr>
        <w:t>
      052.00.005В-жолда уақытша жер пайдалану шартының нөмірі көрсетіледі;
</w:t>
      </w:r>
      <w:r>
        <w:br/>
      </w:r>
      <w:r>
        <w:rPr>
          <w:rFonts w:ascii="Times New Roman"/>
          <w:b w:val="false"/>
          <w:i w:val="false"/>
          <w:color w:val="000000"/>
          <w:sz w:val="28"/>
        </w:rPr>
        <w:t>
      052.00.005С-жолда уақытша жер пайдалану шартын жасау күні көрсетіледі;
</w:t>
      </w:r>
      <w:r>
        <w:br/>
      </w:r>
      <w:r>
        <w:rPr>
          <w:rFonts w:ascii="Times New Roman"/>
          <w:b w:val="false"/>
          <w:i w:val="false"/>
          <w:color w:val="000000"/>
          <w:sz w:val="28"/>
        </w:rPr>
        <w:t>
      052.00.005D-жолда уақытша жер пайдалану шартының қызмет ету мерзімі көрсетіледі;
</w:t>
      </w:r>
      <w:r>
        <w:br/>
      </w:r>
      <w:r>
        <w:rPr>
          <w:rFonts w:ascii="Times New Roman"/>
          <w:b w:val="false"/>
          <w:i w:val="false"/>
          <w:color w:val="000000"/>
          <w:sz w:val="28"/>
        </w:rPr>
        <w:t>
      052.00.005Е-жолда жер учаскінің көлемі көрсетіледі;
</w:t>
      </w:r>
      <w:r>
        <w:br/>
      </w:r>
      <w:r>
        <w:rPr>
          <w:rFonts w:ascii="Times New Roman"/>
          <w:b w:val="false"/>
          <w:i w:val="false"/>
          <w:color w:val="000000"/>
          <w:sz w:val="28"/>
        </w:rPr>
        <w:t>
      052.00.005F-жолда жер учаскінің кадастрлық нөмірі көрсетіледі;
</w:t>
      </w:r>
      <w:r>
        <w:br/>
      </w:r>
      <w:r>
        <w:rPr>
          <w:rFonts w:ascii="Times New Roman"/>
          <w:b w:val="false"/>
          <w:i w:val="false"/>
          <w:color w:val="000000"/>
          <w:sz w:val="28"/>
        </w:rPr>
        <w:t>
      052.00.005G-жолда жалға беруші - салық төлеушінің тіркеу нөмірі көрсетіледі;
</w:t>
      </w:r>
      <w:r>
        <w:br/>
      </w:r>
      <w:r>
        <w:rPr>
          <w:rFonts w:ascii="Times New Roman"/>
          <w:b w:val="false"/>
          <w:i w:val="false"/>
          <w:color w:val="000000"/>
          <w:sz w:val="28"/>
        </w:rPr>
        <w:t>
      052.00.005Н-жолда жеке тұлғаның аты-жөні немесе заңды тұлғаның (құрылымдық бөлімшенің) - жалға берушінің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052.02 нысан бойынша қосымша толтырылады. Бұл ретте 052.00 нысан бойынша өтініштің 052.00.005А, 02.00.005В, 052.00.005С, 052.00.005D, 02.00.005F, 052.00.005G және 052.00.005Н-жолдары толтырылмайды. 052.00 нысан бойынша өтініштің 052.00.005Е-жолда 052.02 нысан бойынша қосымшаның барлық парақтары 052.03.002Е-жолдарының сомасы ретінде айқындалатын жер телімдерінің жалпы көлемі көрсетіледі;
</w:t>
      </w:r>
      <w:r>
        <w:br/>
      </w:r>
      <w:r>
        <w:rPr>
          <w:rFonts w:ascii="Times New Roman"/>
          <w:b w:val="false"/>
          <w:i w:val="false"/>
          <w:color w:val="000000"/>
          <w:sz w:val="28"/>
        </w:rPr>
        <w:t>
      6) 052.00.006-жолда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052.00.006А-жолда жылжымайтын мүлікке куәліктің нөмірі көрсетіледі;
</w:t>
      </w:r>
      <w:r>
        <w:br/>
      </w:r>
      <w:r>
        <w:rPr>
          <w:rFonts w:ascii="Times New Roman"/>
          <w:b w:val="false"/>
          <w:i w:val="false"/>
          <w:color w:val="000000"/>
          <w:sz w:val="28"/>
        </w:rPr>
        <w:t>
      052.00.006В-жолда жылжымайтын мүлікке куәлікті беру күні көрсетіледі;
</w:t>
      </w:r>
      <w:r>
        <w:br/>
      </w:r>
      <w:r>
        <w:rPr>
          <w:rFonts w:ascii="Times New Roman"/>
          <w:b w:val="false"/>
          <w:i w:val="false"/>
          <w:color w:val="000000"/>
          <w:sz w:val="28"/>
        </w:rPr>
        <w:t>
      052.00.006С-жолда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052.03 нысан бойынша қосымша толтырылады. Бұл ретте, 052.00 нысан бойынша өтініштің 052.00.006А және 02.00.006В-жолдары толтырылмайды. 052.00 нысан бойынша өтініштің 052.00.006С-жолда 052.00 нысан бойынша қосымшаның барлық парақтары 052.03.001С-жолдарының сомасы ретінде айқындалатын үй-жайдың жалпы көлемі көрсетіледі;
</w:t>
      </w:r>
      <w:r>
        <w:br/>
      </w:r>
      <w:r>
        <w:rPr>
          <w:rFonts w:ascii="Times New Roman"/>
          <w:b w:val="false"/>
          <w:i w:val="false"/>
          <w:color w:val="000000"/>
          <w:sz w:val="28"/>
        </w:rPr>
        <w:t>
      7) егер темекі өнімін өндіру және (немесе) көтерме сату бойынша қызметте пайдаланылатын жылжымайтын мүлік жалға алынған болса, онда 052.00.07-жолда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052.00.07А-жолда жалға алу шартының нөмірі көрсетіледі;
</w:t>
      </w:r>
      <w:r>
        <w:br/>
      </w:r>
      <w:r>
        <w:rPr>
          <w:rFonts w:ascii="Times New Roman"/>
          <w:b w:val="false"/>
          <w:i w:val="false"/>
          <w:color w:val="000000"/>
          <w:sz w:val="28"/>
        </w:rPr>
        <w:t>
      052.00.07В-жолда жалға алу шартын жасау күні көрсетіледі;
</w:t>
      </w:r>
      <w:r>
        <w:br/>
      </w:r>
      <w:r>
        <w:rPr>
          <w:rFonts w:ascii="Times New Roman"/>
          <w:b w:val="false"/>
          <w:i w:val="false"/>
          <w:color w:val="000000"/>
          <w:sz w:val="28"/>
        </w:rPr>
        <w:t>
      052.00.07С-жолда жалға алу шартының қолдану мерзімі көрсетіледі;
</w:t>
      </w:r>
      <w:r>
        <w:br/>
      </w:r>
      <w:r>
        <w:rPr>
          <w:rFonts w:ascii="Times New Roman"/>
          <w:b w:val="false"/>
          <w:i w:val="false"/>
          <w:color w:val="000000"/>
          <w:sz w:val="28"/>
        </w:rPr>
        <w:t>
      052.00.07D-жолда үй-жай көлемі көрсетіледі;
</w:t>
      </w:r>
      <w:r>
        <w:br/>
      </w:r>
      <w:r>
        <w:rPr>
          <w:rFonts w:ascii="Times New Roman"/>
          <w:b w:val="false"/>
          <w:i w:val="false"/>
          <w:color w:val="000000"/>
          <w:sz w:val="28"/>
        </w:rPr>
        <w:t>
      052.00.07Е-жолда жалға беруші - салық төлеушінің тіркеу нөмірі көрсетіледі;
</w:t>
      </w:r>
      <w:r>
        <w:br/>
      </w:r>
      <w:r>
        <w:rPr>
          <w:rFonts w:ascii="Times New Roman"/>
          <w:b w:val="false"/>
          <w:i w:val="false"/>
          <w:color w:val="000000"/>
          <w:sz w:val="28"/>
        </w:rPr>
        <w:t>
      052.00.07F-жолда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052.03 нысан бойынша қосымша толтырылады. Бұл ретте, 052.00 нысан бойынша өтініштің 052.00.007А, 02.00.007В, 052.00.007С, 02.00.007Е және 052.00.007F-жолдары толтырылмайды. 052.00 нысан бойынша өтініштің 052.00.007D-жолда 052.03 нысан бойынша қосымшаның барлық парақтары 052.03.002D-жолдарының сомасы ретінде айқындалатын үй-жайдың жалпы көлемі көрсетіледі;
</w:t>
      </w:r>
      <w:r>
        <w:br/>
      </w:r>
      <w:r>
        <w:rPr>
          <w:rFonts w:ascii="Times New Roman"/>
          <w:b w:val="false"/>
          <w:i w:val="false"/>
          <w:color w:val="000000"/>
          <w:sz w:val="28"/>
        </w:rPr>
        <w:t>
      8) 052.00.009-жолда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9) 052.00.010-жолда фискальдық жады бар бақылау-касса машиналары туралы мәлімет көрсетіледі;
</w:t>
      </w:r>
      <w:r>
        <w:br/>
      </w:r>
      <w:r>
        <w:rPr>
          <w:rFonts w:ascii="Times New Roman"/>
          <w:b w:val="false"/>
          <w:i w:val="false"/>
          <w:color w:val="000000"/>
          <w:sz w:val="28"/>
        </w:rPr>
        <w:t>
      052.00.010А-жолда фискальдық жады бар бақылау-касса машиналарының жалпы саны көрсетіледі;
</w:t>
      </w:r>
      <w:r>
        <w:br/>
      </w:r>
      <w:r>
        <w:rPr>
          <w:rFonts w:ascii="Times New Roman"/>
          <w:b w:val="false"/>
          <w:i w:val="false"/>
          <w:color w:val="000000"/>
          <w:sz w:val="28"/>
        </w:rPr>
        <w:t>
      052.00.010В-жолда фискальдық жады бар бақылау-касса машинасының маркасы көрсетіледі;
</w:t>
      </w:r>
      <w:r>
        <w:br/>
      </w:r>
      <w:r>
        <w:rPr>
          <w:rFonts w:ascii="Times New Roman"/>
          <w:b w:val="false"/>
          <w:i w:val="false"/>
          <w:color w:val="000000"/>
          <w:sz w:val="28"/>
        </w:rPr>
        <w:t>
      052.00.010С-жолда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052.00.010D-жолда фискальдық жады бар бақылау-касса машинасы тіркеу карточкасын беру күні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болса, онда 052.04 нысан бойынша қосымша толтырылады. Бұл ретте 052.00 нысан бойынша өтініштің 052.00.010В, 02.00.010С, 052.00.010D-жолдары толтырылмайды. 052.00 нысан бойынша өтініштің 052.00.010А-жолда 052.04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052.00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052.01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052.01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052.02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052.02 нысан бойынша қосымша парақтарының жалпы саны көрсетіледі.
</w:t>
      </w:r>
      <w:r>
        <w:br/>
      </w:r>
      <w:r>
        <w:rPr>
          <w:rFonts w:ascii="Times New Roman"/>
          <w:b w:val="false"/>
          <w:i w:val="false"/>
          <w:color w:val="000000"/>
          <w:sz w:val="28"/>
        </w:rPr>
        <w:t>
      17. "Жер телімдері туралы мәлімет" бөлімінде:
</w:t>
      </w:r>
      <w:r>
        <w:br/>
      </w:r>
      <w:r>
        <w:rPr>
          <w:rFonts w:ascii="Times New Roman"/>
          <w:b w:val="false"/>
          <w:i w:val="false"/>
          <w:color w:val="000000"/>
          <w:sz w:val="28"/>
        </w:rPr>
        <w:t>
      1) 052.02.001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жер учаскі актісіне сәйкес мәлімет көрсетіледі:
</w:t>
      </w:r>
      <w:r>
        <w:br/>
      </w:r>
      <w:r>
        <w:rPr>
          <w:rFonts w:ascii="Times New Roman"/>
          <w:b w:val="false"/>
          <w:i w:val="false"/>
          <w:color w:val="000000"/>
          <w:sz w:val="28"/>
        </w:rPr>
        <w:t>
      052.02.001А-жолда жер учаскіне актінің нөмірі көрсетіледі;
</w:t>
      </w:r>
      <w:r>
        <w:br/>
      </w:r>
      <w:r>
        <w:rPr>
          <w:rFonts w:ascii="Times New Roman"/>
          <w:b w:val="false"/>
          <w:i w:val="false"/>
          <w:color w:val="000000"/>
          <w:sz w:val="28"/>
        </w:rPr>
        <w:t>
      052.02.001В-жолда жер учаскіне актіні беру күні көрсетіледі;
</w:t>
      </w:r>
      <w:r>
        <w:br/>
      </w:r>
      <w:r>
        <w:rPr>
          <w:rFonts w:ascii="Times New Roman"/>
          <w:b w:val="false"/>
          <w:i w:val="false"/>
          <w:color w:val="000000"/>
          <w:sz w:val="28"/>
        </w:rPr>
        <w:t>
      052.02.001С-жолда жер учаскінің көлемі көрсетіледі;
</w:t>
      </w:r>
      <w:r>
        <w:br/>
      </w:r>
      <w:r>
        <w:rPr>
          <w:rFonts w:ascii="Times New Roman"/>
          <w:b w:val="false"/>
          <w:i w:val="false"/>
          <w:color w:val="000000"/>
          <w:sz w:val="28"/>
        </w:rPr>
        <w:t>
      052.02.001D-жолда жер учаскінің кадастрлық нөмірі көрсетіледі;
</w:t>
      </w:r>
      <w:r>
        <w:br/>
      </w:r>
      <w:r>
        <w:rPr>
          <w:rFonts w:ascii="Times New Roman"/>
          <w:b w:val="false"/>
          <w:i w:val="false"/>
          <w:color w:val="000000"/>
          <w:sz w:val="28"/>
        </w:rPr>
        <w:t>
      2) 052.02.002 жолы егер өндіру және (немесе) көтерме сату бойынша қызметті жүзеге асыру үшін пайдаланылатын жер учаскі уақытша жер пайдалануда болған жағдайда толтырылады. Бұл ретте, 052.02.002-жолда уақытша жер пайдалану туралы шартқа сәйкес мәлімет көрсетіледі:
</w:t>
      </w:r>
      <w:r>
        <w:br/>
      </w:r>
      <w:r>
        <w:rPr>
          <w:rFonts w:ascii="Times New Roman"/>
          <w:b w:val="false"/>
          <w:i w:val="false"/>
          <w:color w:val="000000"/>
          <w:sz w:val="28"/>
        </w:rPr>
        <w:t>
      052.02.002А-жолда уақытша жер пайдаланудың тиісті түріне белгі (өтеусіз, тегін) жүргізіледі;
</w:t>
      </w:r>
      <w:r>
        <w:br/>
      </w:r>
      <w:r>
        <w:rPr>
          <w:rFonts w:ascii="Times New Roman"/>
          <w:b w:val="false"/>
          <w:i w:val="false"/>
          <w:color w:val="000000"/>
          <w:sz w:val="28"/>
        </w:rPr>
        <w:t>
      052.02.002В-жолда уақытша жер пайдалану шартының нөмірі көрсетіледі;
</w:t>
      </w:r>
      <w:r>
        <w:br/>
      </w:r>
      <w:r>
        <w:rPr>
          <w:rFonts w:ascii="Times New Roman"/>
          <w:b w:val="false"/>
          <w:i w:val="false"/>
          <w:color w:val="000000"/>
          <w:sz w:val="28"/>
        </w:rPr>
        <w:t>
      052.02.002С-жолда уақытша жер пайдалану шартын жасау күні көрсетіледі;
</w:t>
      </w:r>
      <w:r>
        <w:br/>
      </w:r>
      <w:r>
        <w:rPr>
          <w:rFonts w:ascii="Times New Roman"/>
          <w:b w:val="false"/>
          <w:i w:val="false"/>
          <w:color w:val="000000"/>
          <w:sz w:val="28"/>
        </w:rPr>
        <w:t>
      052.02.002D-жолда уақытша жер пайдалану шартының қызмет ету мерзімі көрсетіледі;
</w:t>
      </w:r>
      <w:r>
        <w:br/>
      </w:r>
      <w:r>
        <w:rPr>
          <w:rFonts w:ascii="Times New Roman"/>
          <w:b w:val="false"/>
          <w:i w:val="false"/>
          <w:color w:val="000000"/>
          <w:sz w:val="28"/>
        </w:rPr>
        <w:t>
      052.02.002Е-жолда жер учаскінің көлемі көрсетіледі;
</w:t>
      </w:r>
      <w:r>
        <w:br/>
      </w:r>
      <w:r>
        <w:rPr>
          <w:rFonts w:ascii="Times New Roman"/>
          <w:b w:val="false"/>
          <w:i w:val="false"/>
          <w:color w:val="000000"/>
          <w:sz w:val="28"/>
        </w:rPr>
        <w:t>
      052.02.002F-жолда жер учаскінің кадастрлық нөмірі көрсетіледі;
</w:t>
      </w:r>
      <w:r>
        <w:br/>
      </w:r>
      <w:r>
        <w:rPr>
          <w:rFonts w:ascii="Times New Roman"/>
          <w:b w:val="false"/>
          <w:i w:val="false"/>
          <w:color w:val="000000"/>
          <w:sz w:val="28"/>
        </w:rPr>
        <w:t>
      052.02.002G-жолда жалға беруші - салық төлеушінің тіркеу нөмірі көрсетіледі;
</w:t>
      </w:r>
      <w:r>
        <w:br/>
      </w:r>
      <w:r>
        <w:rPr>
          <w:rFonts w:ascii="Times New Roman"/>
          <w:b w:val="false"/>
          <w:i w:val="false"/>
          <w:color w:val="000000"/>
          <w:sz w:val="28"/>
        </w:rPr>
        <w:t>
      052.02.002Н-жолда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18. 052.02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052.03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052.03 нысан бойынша қосымша парақтарының жалпы саны көрсетіледі.
</w:t>
      </w:r>
      <w:r>
        <w:br/>
      </w:r>
      <w:r>
        <w:rPr>
          <w:rFonts w:ascii="Times New Roman"/>
          <w:b w:val="false"/>
          <w:i w:val="false"/>
          <w:color w:val="000000"/>
          <w:sz w:val="28"/>
        </w:rPr>
        <w:t>
      20. "Жылжымайтын мүлік туралы мәлімет" бөлімінде:
</w:t>
      </w:r>
      <w:r>
        <w:br/>
      </w:r>
      <w:r>
        <w:rPr>
          <w:rFonts w:ascii="Times New Roman"/>
          <w:b w:val="false"/>
          <w:i w:val="false"/>
          <w:color w:val="000000"/>
          <w:sz w:val="28"/>
        </w:rPr>
        <w:t>
      1)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052.03.001-жолда жылжымайтын мүлікке куәлікке сәйкес мәлімет көрсетіледі:
</w:t>
      </w:r>
      <w:r>
        <w:br/>
      </w:r>
      <w:r>
        <w:rPr>
          <w:rFonts w:ascii="Times New Roman"/>
          <w:b w:val="false"/>
          <w:i w:val="false"/>
          <w:color w:val="000000"/>
          <w:sz w:val="28"/>
        </w:rPr>
        <w:t>
      052.03.001А-жолда жылжымайтын мүлікке куәліктің нөмірі көрсетіледі;
</w:t>
      </w:r>
      <w:r>
        <w:br/>
      </w:r>
      <w:r>
        <w:rPr>
          <w:rFonts w:ascii="Times New Roman"/>
          <w:b w:val="false"/>
          <w:i w:val="false"/>
          <w:color w:val="000000"/>
          <w:sz w:val="28"/>
        </w:rPr>
        <w:t>
      052.03.001В-жолда жылжымайтын мүлікке куәліктің күні көрсетіледі;
</w:t>
      </w:r>
      <w:r>
        <w:br/>
      </w:r>
      <w:r>
        <w:rPr>
          <w:rFonts w:ascii="Times New Roman"/>
          <w:b w:val="false"/>
          <w:i w:val="false"/>
          <w:color w:val="000000"/>
          <w:sz w:val="28"/>
        </w:rPr>
        <w:t>
      052.03.001С-жолда үй-жайдың көлемі көрсетіледі;
</w:t>
      </w:r>
      <w:r>
        <w:br/>
      </w:r>
      <w:r>
        <w:rPr>
          <w:rFonts w:ascii="Times New Roman"/>
          <w:b w:val="false"/>
          <w:i w:val="false"/>
          <w:color w:val="000000"/>
          <w:sz w:val="28"/>
        </w:rPr>
        <w:t>
      2)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052.03.002А-жолда жалға алу шартының нөмірі көрсетіледі;
</w:t>
      </w:r>
      <w:r>
        <w:br/>
      </w:r>
      <w:r>
        <w:rPr>
          <w:rFonts w:ascii="Times New Roman"/>
          <w:b w:val="false"/>
          <w:i w:val="false"/>
          <w:color w:val="000000"/>
          <w:sz w:val="28"/>
        </w:rPr>
        <w:t>
      052.03.002В-жолда жалға алу шартын жасау күні көрсетіледі;
</w:t>
      </w:r>
      <w:r>
        <w:br/>
      </w:r>
      <w:r>
        <w:rPr>
          <w:rFonts w:ascii="Times New Roman"/>
          <w:b w:val="false"/>
          <w:i w:val="false"/>
          <w:color w:val="000000"/>
          <w:sz w:val="28"/>
        </w:rPr>
        <w:t>
      052.03.002С-жолда жалға алу шартының қызмет ету мерзімі көрсетіледі;
</w:t>
      </w:r>
      <w:r>
        <w:br/>
      </w:r>
      <w:r>
        <w:rPr>
          <w:rFonts w:ascii="Times New Roman"/>
          <w:b w:val="false"/>
          <w:i w:val="false"/>
          <w:color w:val="000000"/>
          <w:sz w:val="28"/>
        </w:rPr>
        <w:t>
      052.03.002D-жолда үй-жай көлемі көрсетіледі;
</w:t>
      </w:r>
      <w:r>
        <w:br/>
      </w:r>
      <w:r>
        <w:rPr>
          <w:rFonts w:ascii="Times New Roman"/>
          <w:b w:val="false"/>
          <w:i w:val="false"/>
          <w:color w:val="000000"/>
          <w:sz w:val="28"/>
        </w:rPr>
        <w:t>
      052.03.002E-жолда жалға беруші - салық төлеушінің тіркеу нөмірі көрсетіледі;
</w:t>
      </w:r>
      <w:r>
        <w:br/>
      </w:r>
      <w:r>
        <w:rPr>
          <w:rFonts w:ascii="Times New Roman"/>
          <w:b w:val="false"/>
          <w:i w:val="false"/>
          <w:color w:val="000000"/>
          <w:sz w:val="28"/>
        </w:rPr>
        <w:t>
      052.03.002F-жолда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052.03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052.04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052.04 нысан бойынша қосымша парақтарының жалпы саны көрсетіледі.
</w:t>
      </w:r>
      <w:r>
        <w:br/>
      </w:r>
      <w:r>
        <w:rPr>
          <w:rFonts w:ascii="Times New Roman"/>
          <w:b w:val="false"/>
          <w:i w:val="false"/>
          <w:color w:val="000000"/>
          <w:sz w:val="28"/>
        </w:rPr>
        <w:t>
      23.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24. 052.04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052.00, 052.01, 052.02, 052.03, 052.04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