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9fa4" w14:textId="5e59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қорларына арналған пруденциалдық нормативтер туралы ережені бекіту туралы" 2003 жылғы 21 сәуірдегі N 127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413 Қаулысы. Қазақстан Республикасының Әділет министрлігінде 2005 жылғы 26 желтоқсанда тіркелді. Тіркеу N 3992. Күші жойылды - Қазақстан Республикасы Қаржы нарығын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қызметін реттейтін нормативтік құқықтық актілерді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қорларына арналған пруденциалдық нормативтер туралы ережені бекіту туралы" 2003 жылғы 21 сәуірдегі N 127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2316 тіркелген), Қазақстан Республикасының Ұлттық Банкі Басқармасының 2003 жылғы 4 тамыздағы N 285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2479 тіркелген), Қазақстан Республикасының Ұлттық Банкі Басқармасының 2003 жылғы 26 желтоқсандағы N 486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2664 тіркелген), Агенттік Басқармасының 2004 жылғы 27 желтоқсандағы N 379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3428 тіркелген), Агенттік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Агенттік Басқармасының 2005 жылғы 29 қазандағы N 385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бірге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қорларына арналған пруденциалдық нормативтер туралы ережеде:
</w:t>
      </w:r>
      <w:r>
        <w:br/>
      </w:r>
      <w:r>
        <w:rPr>
          <w:rFonts w:ascii="Times New Roman"/>
          <w:b w:val="false"/>
          <w:i w:val="false"/>
          <w:color w:val="000000"/>
          <w:sz w:val="28"/>
        </w:rPr>
        <w:t>
      кіріспеде "жинақтаушы зейнетақы қорлары" деген сөздерден кейін "(бұдан әрі - Қор)" деген сөздермен толықтырылсын;
</w:t>
      </w:r>
      <w:r>
        <w:br/>
      </w:r>
      <w:r>
        <w:rPr>
          <w:rFonts w:ascii="Times New Roman"/>
          <w:b w:val="false"/>
          <w:i w:val="false"/>
          <w:color w:val="000000"/>
          <w:sz w:val="28"/>
        </w:rPr>
        <w:t>
      мынадай мазмұндағы 2-1-2-6-тармақтармен толықтырылсын:
</w:t>
      </w:r>
      <w:r>
        <w:br/>
      </w:r>
      <w:r>
        <w:rPr>
          <w:rFonts w:ascii="Times New Roman"/>
          <w:b w:val="false"/>
          <w:i w:val="false"/>
          <w:color w:val="000000"/>
          <w:sz w:val="28"/>
        </w:rPr>
        <w:t>
      "2-1. Зейнетақы активтері бойынша кірістілікті ең аз деңгейден төмен емес алуды қамтамасыз ету мақсаттары үшін Қор күнтізбелік жыл қорытындысы бойынша Қордың номиналды кірістілігінің көрсеткіші мен кірістіліктің ең аз мәні арасындағы айырманы дербес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Қордың номиналды кірістілігінің көрсеткіші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туралы" 2005 жылғы 26 қарашадағы N 412 
</w:t>
      </w:r>
      <w:r>
        <w:rPr>
          <w:rFonts w:ascii="Times New Roman"/>
          <w:b w:val="false"/>
          <w:i w:val="false"/>
          <w:color w:val="000000"/>
          <w:sz w:val="28"/>
        </w:rPr>
        <w:t xml:space="preserve"> қаулысына </w:t>
      </w:r>
      <w:r>
        <w:rPr>
          <w:rFonts w:ascii="Times New Roman"/>
          <w:b w:val="false"/>
          <w:i w:val="false"/>
          <w:color w:val="000000"/>
          <w:sz w:val="28"/>
        </w:rPr>
        <w:t>
 (бұдан әрі - N 412 қаулы) сәйкес есептелген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номиналды кіріс коэффициентімен сипатталады.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Тиісті кезең үшін кірістіліктің ең аз мәні барлық жинақтаушы зейнетақы қорлары үшін N 412 қаулының 
</w:t>
      </w:r>
      <w:r>
        <w:rPr>
          <w:rFonts w:ascii="Times New Roman"/>
          <w:b w:val="false"/>
          <w:i w:val="false"/>
          <w:color w:val="000000"/>
          <w:sz w:val="28"/>
        </w:rPr>
        <w:t xml:space="preserve"> 16-тармағымен </w:t>
      </w:r>
      <w:r>
        <w:rPr>
          <w:rFonts w:ascii="Times New Roman"/>
          <w:b w:val="false"/>
          <w:i w:val="false"/>
          <w:color w:val="000000"/>
          <w:sz w:val="28"/>
        </w:rPr>
        <w:t>
 белгіленген кірістіліктің осы кезеңдегі орташа номиналды кіріс коэффициентінен ауытқуының төменгі шегіне тең болатын жалпы өлшемді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Күнтізбелік жылдың аяғында Қорда оның номиналды кірістілігінің көрсеткіші мен кірістіліктің ең аз мәні арасында теріс айырма болған жағдайда, Қор осы айырманы тиісті ақша сомасын кастодиан банктегі Қордың инвестициялық шотына аудару арқылы меншікті капитал есебінен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болдырмау мақсаттары үшін Қор кастодиан банктегі инвестициялық шотқа аударатын сома N 412 қаулының 
</w:t>
      </w:r>
      <w:r>
        <w:rPr>
          <w:rFonts w:ascii="Times New Roman"/>
          <w:b w:val="false"/>
          <w:i w:val="false"/>
          <w:color w:val="000000"/>
          <w:sz w:val="28"/>
        </w:rPr>
        <w:t xml:space="preserve"> 17-тармағына </w:t>
      </w:r>
      <w:r>
        <w:rPr>
          <w:rFonts w:ascii="Times New Roman"/>
          <w:b w:val="false"/>
          <w:i w:val="false"/>
          <w:color w:val="000000"/>
          <w:sz w:val="28"/>
        </w:rPr>
        <w:t>
 сәйкес есептеледі.
</w:t>
      </w:r>
      <w:r>
        <w:br/>
      </w:r>
      <w:r>
        <w:rPr>
          <w:rFonts w:ascii="Times New Roman"/>
          <w:b w:val="false"/>
          <w:i w:val="false"/>
          <w:color w:val="000000"/>
          <w:sz w:val="28"/>
        </w:rPr>
        <w:t>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болдырмау үшін Қор өтейтін сома есеп айырысу жасалған жылдан кейінгі жылдың 1 ақпанына дейін кастодиан банктегі инвестициялық шотқа аударылуы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 Қор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өтеу сомасы аударылған күннен кейінгі күн ішінде қаржы нарығын және қаржы ұйымдарын реттеу мен қадағалауды жүзеге асыратын мемлекеттік органға (бұдан әрі - уәкілетті орган) кастодиан банктің растауымен осы соманың аударылғаны туралы ақпаратты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