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a990" w14:textId="ecaa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кепілденген көлемін көрсету ережесін бекіту туралы" Қазақстан Республикасы Денсаулық сақтау министрінің 2004 жылғы 17 қарашадағы N 815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30 қарашадағы N 541 Бұйрығы. Қазақстан Республикасының Әділет министрлігінде 2005 жылғы 22 желтоқсанда тіркелді. Тіркеу N 3984.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"Азаматтардың жекелеген санаттарын дәрілік заттармен тегін және (немесе) жеңілдікті қамтамасыз ету ережесін бекіту туралы" Қазақстан Республикасы Үкіметінің 2005 жылғы 27 тамыздағы N 889 қаулысына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"Тегін медициналық көмектің кепілденген көлемін көрсету ережесін бекіту туралы" Қазақстан Республикасы Денсаулық сақтау министрінің 2004 жылғы 17 қарашадағы (2005 жылдың 5 қаңтары N 1 енгізілген толықтырулар Қазақстан Республикасы Денсаулық сақтау Министрі м.а. бұйрығының N1, 11 тармағында, 2005 жылғы "Қазақстан Республикасы орталық атқару және басқада мемлекеттік органдарының нормативтік құқықтық актілері бюллетенінде" жарияланған Қазақстан Республикасы нормативтік құқықтық актілерінде мемлекеттік тіркеу тізілімінде N 3267 тіркелген) N 815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 пен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осы бұйрықпен бекітілген тегін медициналық көмектің кепілденген көлемін көрсету ережесінде: </w:t>
      </w:r>
      <w:r>
        <w:br/>
      </w:r>
      <w:r>
        <w:rPr>
          <w:rFonts w:ascii="Times New Roman"/>
          <w:b w:val="false"/>
          <w:i w:val="false"/>
          <w:color w:val="000000"/>
          <w:sz w:val="28"/>
        </w:rPr>
        <w:t xml:space="preserve">
      8-тармақ мынандай редакцияда жазылсын: </w:t>
      </w:r>
      <w:r>
        <w:br/>
      </w:r>
      <w:r>
        <w:rPr>
          <w:rFonts w:ascii="Times New Roman"/>
          <w:b w:val="false"/>
          <w:i w:val="false"/>
          <w:color w:val="000000"/>
          <w:sz w:val="28"/>
        </w:rPr>
        <w:t xml:space="preserve">
      "8. Амбулаторлық емдеу барысында дәрілік заттармен тегін және (немесе) жеңілдікпен қамтамасыз ету өкілетті орган бекіткен ауру түрлері мен азаматтардың жекелеген санаттарының тізбесі бойынша рецептермен дәрілік заттарды көтерме сауда объектілері арқылы сату жүзеге асырылады (бұдан әрі - амбулаторлық дәрілік қамтамасыз ету). Құрамында есірткілік дәрілер, психотроптық заттар бар дәрілік заттармен қамтамасыз ету есірткілік дәрілер, психотроптық заттар бар дәрілік заттар айналымына байланысты қызметін жүзеге асыратын лицензиясы бар медициналық ұйымдар арқылы жүзеге асырылады". </w:t>
      </w:r>
    </w:p>
    <w:bookmarkEnd w:id="2"/>
    <w:bookmarkStart w:name="z4" w:id="3"/>
    <w:p>
      <w:pPr>
        <w:spacing w:after="0"/>
        <w:ind w:left="0"/>
        <w:jc w:val="both"/>
      </w:pPr>
      <w:r>
        <w:rPr>
          <w:rFonts w:ascii="Times New Roman"/>
          <w:b w:val="false"/>
          <w:i w:val="false"/>
          <w:color w:val="000000"/>
          <w:sz w:val="28"/>
        </w:rPr>
        <w:t xml:space="preserve">
      мынандай тараумен толықтырылсын: </w:t>
      </w:r>
      <w:r>
        <w:br/>
      </w:r>
      <w:r>
        <w:rPr>
          <w:rFonts w:ascii="Times New Roman"/>
          <w:b w:val="false"/>
          <w:i w:val="false"/>
          <w:color w:val="000000"/>
          <w:sz w:val="28"/>
        </w:rPr>
        <w:t xml:space="preserve">
      "3-1. Амбулаторлық дәрілік қамтамасыз ету жөніндегі қызметтерді сатып алу тәртібі </w:t>
      </w:r>
    </w:p>
    <w:bookmarkEnd w:id="3"/>
    <w:bookmarkStart w:name="z5" w:id="4"/>
    <w:p>
      <w:pPr>
        <w:spacing w:after="0"/>
        <w:ind w:left="0"/>
        <w:jc w:val="both"/>
      </w:pPr>
      <w:r>
        <w:rPr>
          <w:rFonts w:ascii="Times New Roman"/>
          <w:b w:val="false"/>
          <w:i w:val="false"/>
          <w:color w:val="000000"/>
          <w:sz w:val="28"/>
        </w:rPr>
        <w:t xml:space="preserve">
      9-1. Жергілікті органдары фармацевтикалық қызметті жүзеге асыратын (бұдан былай - Қызметтерді көрсетуші) заңды немесе жеке тұлғалардан амбулаторлық дәрілік қамтамасыз ету жөніндегі қызметтерді сатып алуды жүзеге асырады. </w:t>
      </w:r>
    </w:p>
    <w:bookmarkEnd w:id="4"/>
    <w:bookmarkStart w:name="z6" w:id="5"/>
    <w:p>
      <w:pPr>
        <w:spacing w:after="0"/>
        <w:ind w:left="0"/>
        <w:jc w:val="both"/>
      </w:pPr>
      <w:r>
        <w:rPr>
          <w:rFonts w:ascii="Times New Roman"/>
          <w:b w:val="false"/>
          <w:i w:val="false"/>
          <w:color w:val="000000"/>
          <w:sz w:val="28"/>
        </w:rPr>
        <w:t xml:space="preserve">
      9-2. Жергілікті органдар амбулаторлық дәрілік қамтамасыз етудегі келісім шарт жасау үшін мынандай ақпаратты: </w:t>
      </w:r>
      <w:r>
        <w:br/>
      </w:r>
      <w:r>
        <w:rPr>
          <w:rFonts w:ascii="Times New Roman"/>
          <w:b w:val="false"/>
          <w:i w:val="false"/>
          <w:color w:val="000000"/>
          <w:sz w:val="28"/>
        </w:rPr>
        <w:t xml:space="preserve">
      1) халықаралық патенттелмеген атауларымен тегін босатылатын дәрілік заттардың тізбесі мен көлемі; </w:t>
      </w:r>
      <w:r>
        <w:br/>
      </w:r>
      <w:r>
        <w:rPr>
          <w:rFonts w:ascii="Times New Roman"/>
          <w:b w:val="false"/>
          <w:i w:val="false"/>
          <w:color w:val="000000"/>
          <w:sz w:val="28"/>
        </w:rPr>
        <w:t xml:space="preserve">
      2) халықаралық патенттелмеген атауымен орынын толтыру коэффициенті көрсетілген жеңілдік жағдайында босатылатын дәрілік заттардың тізбесі мен көлемі; </w:t>
      </w:r>
      <w:r>
        <w:br/>
      </w:r>
      <w:r>
        <w:rPr>
          <w:rFonts w:ascii="Times New Roman"/>
          <w:b w:val="false"/>
          <w:i w:val="false"/>
          <w:color w:val="000000"/>
          <w:sz w:val="28"/>
        </w:rPr>
        <w:t xml:space="preserve">
      3) амбулаторлық дәрілік қамтамасыз ету жүзеге асырылуы қажет елді мекендердің тізбесі; </w:t>
      </w:r>
      <w:r>
        <w:br/>
      </w:r>
      <w:r>
        <w:rPr>
          <w:rFonts w:ascii="Times New Roman"/>
          <w:b w:val="false"/>
          <w:i w:val="false"/>
          <w:color w:val="000000"/>
          <w:sz w:val="28"/>
        </w:rPr>
        <w:t xml:space="preserve">
      4) осы ереженің 9-4 тармағында көрсетілген әлеуетті қызмет көрсетушілерге қойылатын талаптар; </w:t>
      </w:r>
      <w:r>
        <w:br/>
      </w:r>
      <w:r>
        <w:rPr>
          <w:rFonts w:ascii="Times New Roman"/>
          <w:b w:val="false"/>
          <w:i w:val="false"/>
          <w:color w:val="000000"/>
          <w:sz w:val="28"/>
        </w:rPr>
        <w:t xml:space="preserve">
      5) осы ереженің 9-5 тармағында көрсетілген босатылатын дәрілік заттарға қойылатын талаптар; </w:t>
      </w:r>
      <w:r>
        <w:br/>
      </w:r>
      <w:r>
        <w:rPr>
          <w:rFonts w:ascii="Times New Roman"/>
          <w:b w:val="false"/>
          <w:i w:val="false"/>
          <w:color w:val="000000"/>
          <w:sz w:val="28"/>
        </w:rPr>
        <w:t xml:space="preserve">
      6) осы ереженің 2 қосымшасына сәйкес амбулаторлық дәрілік қамтамасыз ету бойынша қызметтерді көрсетуге қызметтерді көрсетушілермен келісім шарттың типтік түрі; </w:t>
      </w:r>
      <w:r>
        <w:br/>
      </w:r>
      <w:r>
        <w:rPr>
          <w:rFonts w:ascii="Times New Roman"/>
          <w:b w:val="false"/>
          <w:i w:val="false"/>
          <w:color w:val="000000"/>
          <w:sz w:val="28"/>
        </w:rPr>
        <w:t xml:space="preserve">
      7) келісім шартты жасау орны мен мерзімі көрсетілген құжаттарды әзірлейді және бекітеді. </w:t>
      </w:r>
    </w:p>
    <w:bookmarkEnd w:id="5"/>
    <w:bookmarkStart w:name="z7" w:id="6"/>
    <w:p>
      <w:pPr>
        <w:spacing w:after="0"/>
        <w:ind w:left="0"/>
        <w:jc w:val="both"/>
      </w:pPr>
      <w:r>
        <w:rPr>
          <w:rFonts w:ascii="Times New Roman"/>
          <w:b w:val="false"/>
          <w:i w:val="false"/>
          <w:color w:val="000000"/>
          <w:sz w:val="28"/>
        </w:rPr>
        <w:t xml:space="preserve">
      9-3. Жергілікті органдар алдағы болатын амбулаторлық дәрілік қамтамасыз ету жөніндегі қызметтерді сатып алуын потенциалды жеткізушілерге келісім шарт жасауға дейін 20 күннен кем емес арнайы периодтық басылымдарында хабарлайды және (немесе) уәкілетті орган WЕВ-сайтына орналастырылады. </w:t>
      </w:r>
      <w:r>
        <w:br/>
      </w:r>
      <w:r>
        <w:rPr>
          <w:rFonts w:ascii="Times New Roman"/>
          <w:b w:val="false"/>
          <w:i w:val="false"/>
          <w:color w:val="000000"/>
          <w:sz w:val="28"/>
        </w:rPr>
        <w:t xml:space="preserve">
      Мынандай ақпаратты: </w:t>
      </w:r>
      <w:r>
        <w:br/>
      </w:r>
      <w:r>
        <w:rPr>
          <w:rFonts w:ascii="Times New Roman"/>
          <w:b w:val="false"/>
          <w:i w:val="false"/>
          <w:color w:val="000000"/>
          <w:sz w:val="28"/>
        </w:rPr>
        <w:t xml:space="preserve">
      1) сатып алынатын қызметтердің аты; </w:t>
      </w:r>
      <w:r>
        <w:br/>
      </w:r>
      <w:r>
        <w:rPr>
          <w:rFonts w:ascii="Times New Roman"/>
          <w:b w:val="false"/>
          <w:i w:val="false"/>
          <w:color w:val="000000"/>
          <w:sz w:val="28"/>
        </w:rPr>
        <w:t xml:space="preserve">
      2) қызметтерді көрсету мерзімі; </w:t>
      </w:r>
      <w:r>
        <w:br/>
      </w:r>
      <w:r>
        <w:rPr>
          <w:rFonts w:ascii="Times New Roman"/>
          <w:b w:val="false"/>
          <w:i w:val="false"/>
          <w:color w:val="000000"/>
          <w:sz w:val="28"/>
        </w:rPr>
        <w:t xml:space="preserve">
      3) келісім шарт жасау үшін құжаттардың алу орны мен тәсілі; </w:t>
      </w:r>
      <w:r>
        <w:br/>
      </w:r>
      <w:r>
        <w:rPr>
          <w:rFonts w:ascii="Times New Roman"/>
          <w:b w:val="false"/>
          <w:i w:val="false"/>
          <w:color w:val="000000"/>
          <w:sz w:val="28"/>
        </w:rPr>
        <w:t xml:space="preserve">
      4) мәліметті құжаттардың ақырғы өткізу мерзімі орналастырылуы қажет. </w:t>
      </w:r>
    </w:p>
    <w:bookmarkEnd w:id="6"/>
    <w:bookmarkStart w:name="z8" w:id="7"/>
    <w:p>
      <w:pPr>
        <w:spacing w:after="0"/>
        <w:ind w:left="0"/>
        <w:jc w:val="both"/>
      </w:pPr>
      <w:r>
        <w:rPr>
          <w:rFonts w:ascii="Times New Roman"/>
          <w:b w:val="false"/>
          <w:i w:val="false"/>
          <w:color w:val="000000"/>
          <w:sz w:val="28"/>
        </w:rPr>
        <w:t xml:space="preserve">
      9-4. Жергілікті органдар амбулаторлық дәрілік қамтамасыз ету жөніндегі қызметтерді сатып алуын потенциалды қызметтерді көрсетушіге мынандай талаптар белгіленеді: </w:t>
      </w:r>
      <w:r>
        <w:br/>
      </w:r>
      <w:r>
        <w:rPr>
          <w:rFonts w:ascii="Times New Roman"/>
          <w:b w:val="false"/>
          <w:i w:val="false"/>
          <w:color w:val="000000"/>
          <w:sz w:val="28"/>
        </w:rPr>
        <w:t xml:space="preserve">
      1) фармацевтикалық қызметпен айналысу құқығының бары; </w:t>
      </w:r>
      <w:r>
        <w:br/>
      </w:r>
      <w:r>
        <w:rPr>
          <w:rFonts w:ascii="Times New Roman"/>
          <w:b w:val="false"/>
          <w:i w:val="false"/>
          <w:color w:val="000000"/>
          <w:sz w:val="28"/>
        </w:rPr>
        <w:t xml:space="preserve">
      2) фармацевтикалық нарықтағы жұмыс тәжірибесі бары, бір жылдан кем болмауы (заңды тұлғаны қайта тіркеуге дейінгі тәжірибесін қоса); </w:t>
      </w:r>
      <w:r>
        <w:br/>
      </w:r>
      <w:r>
        <w:rPr>
          <w:rFonts w:ascii="Times New Roman"/>
          <w:b w:val="false"/>
          <w:i w:val="false"/>
          <w:color w:val="000000"/>
          <w:sz w:val="28"/>
        </w:rPr>
        <w:t xml:space="preserve">
      3) келісім шарт бойынша міндеттерін орындау үшін қажетті қаржылық, материалдық және еңбек ресурстарының бары, амбулаторлық дәрілік қамтамасыз етудің автоматтандырылған есептеу жүйесін енгізу үшін білікті қызметкерлерінің, компьютерлік техникасының және телекоммуникациялық байланыс құралдарының болуы; </w:t>
      </w:r>
      <w:r>
        <w:br/>
      </w:r>
      <w:r>
        <w:rPr>
          <w:rFonts w:ascii="Times New Roman"/>
          <w:b w:val="false"/>
          <w:i w:val="false"/>
          <w:color w:val="000000"/>
          <w:sz w:val="28"/>
        </w:rPr>
        <w:t xml:space="preserve">
      4) келісім шарт жасау үшін азаматтық құқықтық қабілеттілігіне иелігі; </w:t>
      </w:r>
      <w:r>
        <w:br/>
      </w:r>
      <w:r>
        <w:rPr>
          <w:rFonts w:ascii="Times New Roman"/>
          <w:b w:val="false"/>
          <w:i w:val="false"/>
          <w:color w:val="000000"/>
          <w:sz w:val="28"/>
        </w:rPr>
        <w:t xml:space="preserve">
      5) төлем жасауға қабілетті болуы, Қазақстан Республикасы заңнамаларына сәйкес таратуға жатпауы, мүлкі тұтқындалмауы, қаржы-шаруашылық қызметі тоқтатылмауы тиіс; </w:t>
      </w:r>
      <w:r>
        <w:br/>
      </w:r>
      <w:r>
        <w:rPr>
          <w:rFonts w:ascii="Times New Roman"/>
          <w:b w:val="false"/>
          <w:i w:val="false"/>
          <w:color w:val="000000"/>
          <w:sz w:val="28"/>
        </w:rPr>
        <w:t xml:space="preserve">
      6) заңды күшіндегі сот шешімі негізінде қызмет көрсетушілердің келісім шарттағы амбулаториялық дәрі дәрмекпен қамтамасыз етудегі соңғы екі жыл ағымындағы міндетті байламдағы атқарылмаған немесе тиесінше атқарылған жауапкершілікке сотқа тартылмағандығы. </w:t>
      </w:r>
    </w:p>
    <w:bookmarkEnd w:id="7"/>
    <w:bookmarkStart w:name="z9" w:id="8"/>
    <w:p>
      <w:pPr>
        <w:spacing w:after="0"/>
        <w:ind w:left="0"/>
        <w:jc w:val="both"/>
      </w:pPr>
      <w:r>
        <w:rPr>
          <w:rFonts w:ascii="Times New Roman"/>
          <w:b w:val="false"/>
          <w:i w:val="false"/>
          <w:color w:val="000000"/>
          <w:sz w:val="28"/>
        </w:rPr>
        <w:t xml:space="preserve">
      9-5. Босатылатын дәрілік заттар мынандай талаптарға сәйкес болуы керек: </w:t>
      </w:r>
      <w:r>
        <w:br/>
      </w:r>
      <w:r>
        <w:rPr>
          <w:rFonts w:ascii="Times New Roman"/>
          <w:b w:val="false"/>
          <w:i w:val="false"/>
          <w:color w:val="000000"/>
          <w:sz w:val="28"/>
        </w:rPr>
        <w:t xml:space="preserve">
      1) Қазақстан Республикасында тіркелген және қолдануға дайын болуы; </w:t>
      </w:r>
      <w:r>
        <w:br/>
      </w:r>
      <w:r>
        <w:rPr>
          <w:rFonts w:ascii="Times New Roman"/>
          <w:b w:val="false"/>
          <w:i w:val="false"/>
          <w:color w:val="000000"/>
          <w:sz w:val="28"/>
        </w:rPr>
        <w:t xml:space="preserve">
      2) дәрілік затты қолдану жөніндегі бекітілген нұсқаулықта ресми тіркелген жағымсыз әсерлер жағдайларының сипатталмағаны болмауы; </w:t>
      </w:r>
      <w:r>
        <w:br/>
      </w:r>
      <w:r>
        <w:rPr>
          <w:rFonts w:ascii="Times New Roman"/>
          <w:b w:val="false"/>
          <w:i w:val="false"/>
          <w:color w:val="000000"/>
          <w:sz w:val="28"/>
        </w:rPr>
        <w:t xml:space="preserve">
      3) бекітілген нормативтік құжаттардың талаптарына сәйкес болуы; </w:t>
      </w:r>
      <w:r>
        <w:br/>
      </w:r>
      <w:r>
        <w:rPr>
          <w:rFonts w:ascii="Times New Roman"/>
          <w:b w:val="false"/>
          <w:i w:val="false"/>
          <w:color w:val="000000"/>
          <w:sz w:val="28"/>
        </w:rPr>
        <w:t xml:space="preserve">
      4) нақтылы өндірістік тәжірибе жағдайында өндірілген болуы, өндіруші елдегі клиникалық зерттеулер немесе генериктер үшін биоэквиваленттігіне зерттеулер туралы дәлелді деректер болуы (бұл талап тендерді ұйымдастырушының қалауы бойынша белгіленеді); </w:t>
      </w:r>
      <w:r>
        <w:br/>
      </w:r>
      <w:r>
        <w:rPr>
          <w:rFonts w:ascii="Times New Roman"/>
          <w:b w:val="false"/>
          <w:i w:val="false"/>
          <w:color w:val="000000"/>
          <w:sz w:val="28"/>
        </w:rPr>
        <w:t xml:space="preserve">
      5) төмен температураларда сақтауды және қатырудан қорғауды талап ететін дәрілік заттар тиелген пунктінен сатылатын нысанына дейін сақталуын қамтамасыз ету үшін арнайы ыдыстарда сақталуы және тасымалдануы. </w:t>
      </w:r>
    </w:p>
    <w:bookmarkEnd w:id="8"/>
    <w:bookmarkStart w:name="z10" w:id="9"/>
    <w:p>
      <w:pPr>
        <w:spacing w:after="0"/>
        <w:ind w:left="0"/>
        <w:jc w:val="both"/>
      </w:pPr>
      <w:r>
        <w:rPr>
          <w:rFonts w:ascii="Times New Roman"/>
          <w:b w:val="false"/>
          <w:i w:val="false"/>
          <w:color w:val="000000"/>
          <w:sz w:val="28"/>
        </w:rPr>
        <w:t xml:space="preserve">
      9-6. Әлеуетті қызмет көрсетушілер амбулаторлық дәрілік қамтамасыз ету жөніндегі қызметтерді көрсету туралы келісім шарттарды жасау үшін мынадай құжаттар ұсынылады: </w:t>
      </w:r>
      <w:r>
        <w:br/>
      </w:r>
      <w:r>
        <w:rPr>
          <w:rFonts w:ascii="Times New Roman"/>
          <w:b w:val="false"/>
          <w:i w:val="false"/>
          <w:color w:val="000000"/>
          <w:sz w:val="28"/>
        </w:rPr>
        <w:t xml:space="preserve">
      1) амбулаторлық дәрілік қамтамасыз ету жөніндегі көрсетілетін қызметтердің барлық көлеміне коэффициенттік орнын толтыру, жалпы сомасының орнын толтыру есебінен тапсырыс беруші анықтаған сауда атауы және әрбір дәрілік заттың босатылатын бағасы мен орнын толтыру сомасы көрсетілген амбулаторлық дәрілік қамтамасыз ету жөніндегі қызметтер көрсету тапсырысы; </w:t>
      </w:r>
      <w:r>
        <w:br/>
      </w:r>
      <w:r>
        <w:rPr>
          <w:rFonts w:ascii="Times New Roman"/>
          <w:b w:val="false"/>
          <w:i w:val="false"/>
          <w:color w:val="000000"/>
          <w:sz w:val="28"/>
        </w:rPr>
        <w:t xml:space="preserve">
      2) мамандығы бойынша біліктілігі, жұмыс өтілі көрсетілген мамандар саны туралы мәліметтер; </w:t>
      </w:r>
      <w:r>
        <w:br/>
      </w:r>
      <w:r>
        <w:rPr>
          <w:rFonts w:ascii="Times New Roman"/>
          <w:b w:val="false"/>
          <w:i w:val="false"/>
          <w:color w:val="000000"/>
          <w:sz w:val="28"/>
        </w:rPr>
        <w:t xml:space="preserve">
      3) амбулаторлық дәрілік қамтамасыз етудің автоматтандырылған есепке алу жүйесін жүргізу үшін компьютерлік техниканың және телекоммуникациялық байланыс құралдарының барлығы туралы мәліметтер; </w:t>
      </w:r>
      <w:r>
        <w:br/>
      </w:r>
      <w:r>
        <w:rPr>
          <w:rFonts w:ascii="Times New Roman"/>
          <w:b w:val="false"/>
          <w:i w:val="false"/>
          <w:color w:val="000000"/>
          <w:sz w:val="28"/>
        </w:rPr>
        <w:t xml:space="preserve">
      4) сату объектілеріне қосымшаларымен фармацевтикалық қызметке мемлекеттік лицензиясының нотариалдық расталған көшірмесі; </w:t>
      </w:r>
      <w:r>
        <w:br/>
      </w:r>
      <w:r>
        <w:rPr>
          <w:rFonts w:ascii="Times New Roman"/>
          <w:b w:val="false"/>
          <w:i w:val="false"/>
          <w:color w:val="000000"/>
          <w:sz w:val="28"/>
        </w:rPr>
        <w:t xml:space="preserve">
      5) сату объектілеріне қосымшаларымен есірткілік дәрілердің, психотроптық заттардың және прекурсорлардың айналымы саласындағы қызметке мемлекеттік лицензиясының нотариалдық расталған көшірмесі; </w:t>
      </w:r>
      <w:r>
        <w:br/>
      </w:r>
      <w:r>
        <w:rPr>
          <w:rFonts w:ascii="Times New Roman"/>
          <w:b w:val="false"/>
          <w:i w:val="false"/>
          <w:color w:val="000000"/>
          <w:sz w:val="28"/>
        </w:rPr>
        <w:t xml:space="preserve">
      6) осы ереженің 9-5 тармағында көрсетілген талаптарға дәрілік заттың сәйкестігін дәлелдейтін құжаттар. </w:t>
      </w:r>
    </w:p>
    <w:bookmarkEnd w:id="9"/>
    <w:bookmarkStart w:name="z11" w:id="10"/>
    <w:p>
      <w:pPr>
        <w:spacing w:after="0"/>
        <w:ind w:left="0"/>
        <w:jc w:val="both"/>
      </w:pPr>
      <w:r>
        <w:rPr>
          <w:rFonts w:ascii="Times New Roman"/>
          <w:b w:val="false"/>
          <w:i w:val="false"/>
          <w:color w:val="000000"/>
          <w:sz w:val="28"/>
        </w:rPr>
        <w:t xml:space="preserve">
      9-7. Келісім шарт жасауға жіберілетін қызмет көрсетушілердің тапсырыстарын қарау және таңдау үшін жергілікті органдар арнайы комиссия құрады, конкурстық комиссия мүшелерінің жалпы саны тақ санын құрап және бес адамнан кем болмауы керек. </w:t>
      </w:r>
    </w:p>
    <w:bookmarkEnd w:id="10"/>
    <w:bookmarkStart w:name="z12" w:id="11"/>
    <w:p>
      <w:pPr>
        <w:spacing w:after="0"/>
        <w:ind w:left="0"/>
        <w:jc w:val="both"/>
      </w:pPr>
      <w:r>
        <w:rPr>
          <w:rFonts w:ascii="Times New Roman"/>
          <w:b w:val="false"/>
          <w:i w:val="false"/>
          <w:color w:val="000000"/>
          <w:sz w:val="28"/>
        </w:rPr>
        <w:t xml:space="preserve">
      9-8. Қызмет көрсетушілерге таңдауға қойылатын өлшемі: </w:t>
      </w:r>
      <w:r>
        <w:br/>
      </w:r>
      <w:r>
        <w:rPr>
          <w:rFonts w:ascii="Times New Roman"/>
          <w:b w:val="false"/>
          <w:i w:val="false"/>
          <w:color w:val="000000"/>
          <w:sz w:val="28"/>
        </w:rPr>
        <w:t xml:space="preserve">
      1) осы ереженің 9-4 тармағында баяндағандай талаптарға сәйкестігі; </w:t>
      </w:r>
      <w:r>
        <w:br/>
      </w:r>
      <w:r>
        <w:rPr>
          <w:rFonts w:ascii="Times New Roman"/>
          <w:b w:val="false"/>
          <w:i w:val="false"/>
          <w:color w:val="000000"/>
          <w:sz w:val="28"/>
        </w:rPr>
        <w:t xml:space="preserve">
      2) жергілікті органдар анықтаған елді мекендерде амбулаторлық дәрілік қамтамасыз ету жөніндегі көрсетілетін қызметтер үшін жергілікті органдардың ең төменгі орнын толтыру сомасы болып табылады. </w:t>
      </w:r>
    </w:p>
    <w:bookmarkEnd w:id="11"/>
    <w:bookmarkStart w:name="z13" w:id="12"/>
    <w:p>
      <w:pPr>
        <w:spacing w:after="0"/>
        <w:ind w:left="0"/>
        <w:jc w:val="both"/>
      </w:pPr>
      <w:r>
        <w:rPr>
          <w:rFonts w:ascii="Times New Roman"/>
          <w:b w:val="false"/>
          <w:i w:val="false"/>
          <w:color w:val="000000"/>
          <w:sz w:val="28"/>
        </w:rPr>
        <w:t xml:space="preserve">
      9-9. Заңды күшіндегі сот шешімі негізінде қызмет көрсетушілердің келісім шарттағы амбулаториялық дәрі дәрмекпен қамтамасыз етудегі соңғы екі жыл ағымындағы міндетті байламдағы атқарылмаған немесе тиестінше атқарылған жауапкершілікке сотқа тартылған потенциалды жеткізушілердің және талаптарға жалған ақпарат ұсынған потенциалды жеткізушілердің хабарламасы арнайы периодтық басылымдарда және де уәкілетті орган WЕВ-сайтына орналастыру үшін уәкілетті органға жіберіледі. </w:t>
      </w:r>
    </w:p>
    <w:bookmarkEnd w:id="12"/>
    <w:bookmarkStart w:name="z14" w:id="13"/>
    <w:p>
      <w:pPr>
        <w:spacing w:after="0"/>
        <w:ind w:left="0"/>
        <w:jc w:val="both"/>
      </w:pPr>
      <w:r>
        <w:rPr>
          <w:rFonts w:ascii="Times New Roman"/>
          <w:b w:val="false"/>
          <w:i w:val="false"/>
          <w:color w:val="000000"/>
          <w:sz w:val="28"/>
        </w:rPr>
        <w:t xml:space="preserve">
      9-10. Жергілікті органдар комиссия жұмысының нәтижесінен қызметтерді көрсетушілермен келісім шартқа тұрады. Азаматтардың жекелеген санаттарын тегін және жеңілдікті босатылатын дәрілік заттардың тізбесі бөлшектеп сатудағы объектілердің мекен жайы көрсетілген жергілікті органдар жергілікті периодтық баспа басылымдарында және де көрнекті ақпарат орналастырады. </w:t>
      </w:r>
    </w:p>
    <w:bookmarkEnd w:id="13"/>
    <w:bookmarkStart w:name="z15" w:id="14"/>
    <w:p>
      <w:pPr>
        <w:spacing w:after="0"/>
        <w:ind w:left="0"/>
        <w:jc w:val="both"/>
      </w:pPr>
      <w:r>
        <w:rPr>
          <w:rFonts w:ascii="Times New Roman"/>
          <w:b w:val="false"/>
          <w:i w:val="false"/>
          <w:color w:val="000000"/>
          <w:sz w:val="28"/>
        </w:rPr>
        <w:t xml:space="preserve">
      9-11. Жеткізіп беруші қызметтерді көрсетуден немесе қызметтерді тиісті үлгіде көрсетуден бас тартқан жағдайда, жергілікті органдар осы ережеде белгіленген тәртіппен келісім шартты бұзуға және басқа жеткізіп берушімен келісім шарт жасауға құқы бар. </w:t>
      </w:r>
    </w:p>
    <w:bookmarkEnd w:id="14"/>
    <w:bookmarkStart w:name="z16" w:id="15"/>
    <w:p>
      <w:pPr>
        <w:spacing w:after="0"/>
        <w:ind w:left="0"/>
        <w:jc w:val="both"/>
      </w:pPr>
      <w:r>
        <w:rPr>
          <w:rFonts w:ascii="Times New Roman"/>
          <w:b w:val="false"/>
          <w:i w:val="false"/>
          <w:color w:val="000000"/>
          <w:sz w:val="28"/>
        </w:rPr>
        <w:t xml:space="preserve">
      9-12. Қаржыландыру жоспарындағы бюджет бағдарламалары (ішіндегі бағдарламалары) міндеттемелер және администратор төлемділері қаражатта шектелген ұсынылған рецептілер тізбесі сәйкестік негізі атқарылған жұмыс актілерге сәйкес жергілікті органдар ай сайын нақты көрсетілген қызметтеріне Қызметтерді көрсетушілердің шығындарын өтейді. </w:t>
      </w:r>
    </w:p>
    <w:bookmarkEnd w:id="15"/>
    <w:bookmarkStart w:name="z17" w:id="16"/>
    <w:p>
      <w:pPr>
        <w:spacing w:after="0"/>
        <w:ind w:left="0"/>
        <w:jc w:val="both"/>
      </w:pPr>
      <w:r>
        <w:rPr>
          <w:rFonts w:ascii="Times New Roman"/>
          <w:b w:val="false"/>
          <w:i w:val="false"/>
          <w:color w:val="000000"/>
          <w:sz w:val="28"/>
        </w:rPr>
        <w:t xml:space="preserve">
      9-13. Нақты көрсетілген қызмет көлеміндегі амбулаториялық дәрі-дәрмекпен қамтамасыз етудегі келісім шарттағы сомасына өзгерістер енгізілуі мүмкін." </w:t>
      </w:r>
    </w:p>
    <w:bookmarkEnd w:id="16"/>
    <w:bookmarkStart w:name="z18" w:id="17"/>
    <w:p>
      <w:pPr>
        <w:spacing w:after="0"/>
        <w:ind w:left="0"/>
        <w:jc w:val="both"/>
      </w:pPr>
      <w:r>
        <w:rPr>
          <w:rFonts w:ascii="Times New Roman"/>
          <w:b w:val="false"/>
          <w:i w:val="false"/>
          <w:color w:val="000000"/>
          <w:sz w:val="28"/>
        </w:rPr>
        <w:t xml:space="preserve">
      осы бұйрыққа қосымшаға сәйкес Ережедегі 2-қосымшамен толықтырылсын. </w:t>
      </w:r>
    </w:p>
    <w:bookmarkEnd w:id="17"/>
    <w:bookmarkStart w:name="z19" w:id="18"/>
    <w:p>
      <w:pPr>
        <w:spacing w:after="0"/>
        <w:ind w:left="0"/>
        <w:jc w:val="both"/>
      </w:pPr>
      <w:r>
        <w:rPr>
          <w:rFonts w:ascii="Times New Roman"/>
          <w:b w:val="false"/>
          <w:i w:val="false"/>
          <w:color w:val="000000"/>
          <w:sz w:val="28"/>
        </w:rPr>
        <w:t xml:space="preserve">
      2. Фармация комитеті (Л.Ю.Пак) осы бұйрықты Қазақстан Республикасы Әділет министрлігіне мемлекеттік тіркеуге жіберсін. </w:t>
      </w:r>
    </w:p>
    <w:bookmarkEnd w:id="18"/>
    <w:bookmarkStart w:name="z20" w:id="19"/>
    <w:p>
      <w:pPr>
        <w:spacing w:after="0"/>
        <w:ind w:left="0"/>
        <w:jc w:val="both"/>
      </w:pPr>
      <w:r>
        <w:rPr>
          <w:rFonts w:ascii="Times New Roman"/>
          <w:b w:val="false"/>
          <w:i w:val="false"/>
          <w:color w:val="000000"/>
          <w:sz w:val="28"/>
        </w:rPr>
        <w:t xml:space="preserve">
      3. Ұйымдастыру-құқықтық жұмыс департаменті (Д.В. Акрачкова) мемлекеттік тіркеуден кейін оны бұқаралық ақпарат құралдарында ресми жариялануын қамтамасыз етсін. </w:t>
      </w:r>
    </w:p>
    <w:bookmarkEnd w:id="19"/>
    <w:bookmarkStart w:name="z21" w:id="20"/>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вице-министрі А.Амангелдиевке жүктелсін. </w:t>
      </w:r>
    </w:p>
    <w:bookmarkEnd w:id="20"/>
    <w:bookmarkStart w:name="z22" w:id="21"/>
    <w:p>
      <w:pPr>
        <w:spacing w:after="0"/>
        <w:ind w:left="0"/>
        <w:jc w:val="both"/>
      </w:pPr>
      <w:r>
        <w:rPr>
          <w:rFonts w:ascii="Times New Roman"/>
          <w:b w:val="false"/>
          <w:i w:val="false"/>
          <w:color w:val="000000"/>
          <w:sz w:val="28"/>
        </w:rPr>
        <w:t xml:space="preserve">
      5. Осы бұйрық 2006 жылғы 1 қаңтардан бастап әрекетке енгізіледі және ресми жариялануға жатады. </w:t>
      </w:r>
    </w:p>
    <w:bookmarkEnd w:id="2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30 қарашадағы     </w:t>
      </w:r>
      <w:r>
        <w:br/>
      </w:r>
      <w:r>
        <w:rPr>
          <w:rFonts w:ascii="Times New Roman"/>
          <w:b w:val="false"/>
          <w:i w:val="false"/>
          <w:color w:val="000000"/>
          <w:sz w:val="28"/>
        </w:rPr>
        <w:t xml:space="preserve">
N 541 бұйрығына қосымша      </w:t>
      </w:r>
    </w:p>
    <w:bookmarkStart w:name="z23" w:id="22"/>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кепілденген көлемін көрсету   </w:t>
      </w:r>
      <w:r>
        <w:br/>
      </w:r>
      <w:r>
        <w:rPr>
          <w:rFonts w:ascii="Times New Roman"/>
          <w:b w:val="false"/>
          <w:i w:val="false"/>
          <w:color w:val="000000"/>
          <w:sz w:val="28"/>
        </w:rPr>
        <w:t xml:space="preserve">
Ережелеріне 2 қосымша      </w:t>
      </w:r>
    </w:p>
    <w:bookmarkEnd w:id="22"/>
    <w:p>
      <w:pPr>
        <w:spacing w:after="0"/>
        <w:ind w:left="0"/>
        <w:jc w:val="left"/>
      </w:pPr>
      <w:r>
        <w:rPr>
          <w:rFonts w:ascii="Times New Roman"/>
          <w:b/>
          <w:i w:val="false"/>
          <w:color w:val="000000"/>
        </w:rPr>
        <w:t xml:space="preserve"> Амбулаторлық дәрілік қамтамасыз ету жөніндегі </w:t>
      </w:r>
      <w:r>
        <w:br/>
      </w:r>
      <w:r>
        <w:rPr>
          <w:rFonts w:ascii="Times New Roman"/>
          <w:b/>
          <w:i w:val="false"/>
          <w:color w:val="000000"/>
        </w:rPr>
        <w:t xml:space="preserve">
қызметтерді көрсетуге </w:t>
      </w:r>
      <w:r>
        <w:br/>
      </w:r>
      <w:r>
        <w:rPr>
          <w:rFonts w:ascii="Times New Roman"/>
          <w:b/>
          <w:i w:val="false"/>
          <w:color w:val="000000"/>
        </w:rPr>
        <w:t xml:space="preserve">
Типтік келісім-шарт </w:t>
      </w:r>
    </w:p>
    <w:p>
      <w:pPr>
        <w:spacing w:after="0"/>
        <w:ind w:left="0"/>
        <w:jc w:val="both"/>
      </w:pPr>
      <w:r>
        <w:rPr>
          <w:rFonts w:ascii="Times New Roman"/>
          <w:b w:val="false"/>
          <w:i w:val="false"/>
          <w:color w:val="000000"/>
          <w:sz w:val="28"/>
        </w:rPr>
        <w:t xml:space="preserve">__________________                           ____ ж. "__"__________ </w:t>
      </w:r>
      <w:r>
        <w:br/>
      </w:r>
      <w:r>
        <w:rPr>
          <w:rFonts w:ascii="Times New Roman"/>
          <w:b w:val="false"/>
          <w:i w:val="false"/>
          <w:color w:val="000000"/>
          <w:sz w:val="28"/>
        </w:rPr>
        <w:t>
</w:t>
      </w:r>
      <w:r>
        <w:rPr>
          <w:rFonts w:ascii="Times New Roman"/>
          <w:b w:val="false"/>
          <w:i w:val="false"/>
          <w:color w:val="000000"/>
          <w:vertAlign w:val="superscript"/>
        </w:rPr>
        <w:t xml:space="preserve">(Орналасқан жері) </w:t>
      </w:r>
    </w:p>
    <w:p>
      <w:pPr>
        <w:spacing w:after="0"/>
        <w:ind w:left="0"/>
        <w:jc w:val="both"/>
      </w:pPr>
      <w:r>
        <w:rPr>
          <w:rFonts w:ascii="Times New Roman"/>
          <w:b w:val="false"/>
          <w:i w:val="false"/>
          <w:color w:val="000000"/>
          <w:sz w:val="28"/>
        </w:rPr>
        <w:t xml:space="preserve">Бір жағынан ___________________________________________ Әкімиятінің </w:t>
      </w:r>
      <w:r>
        <w:br/>
      </w:r>
      <w:r>
        <w:rPr>
          <w:rFonts w:ascii="Times New Roman"/>
          <w:b w:val="false"/>
          <w:i w:val="false"/>
          <w:color w:val="000000"/>
          <w:sz w:val="28"/>
        </w:rPr>
        <w:t xml:space="preserve">
___________________________________________________ тұлғаның атынан </w:t>
      </w:r>
      <w:r>
        <w:br/>
      </w:r>
      <w:r>
        <w:rPr>
          <w:rFonts w:ascii="Times New Roman"/>
          <w:b w:val="false"/>
          <w:i w:val="false"/>
          <w:color w:val="000000"/>
          <w:sz w:val="28"/>
        </w:rPr>
        <w:t>
</w:t>
      </w:r>
      <w:r>
        <w:rPr>
          <w:rFonts w:ascii="Times New Roman"/>
          <w:b w:val="false"/>
          <w:i w:val="false"/>
          <w:color w:val="000000"/>
          <w:vertAlign w:val="superscript"/>
        </w:rPr>
        <w:t xml:space="preserve">   (Өкілетті тұлғаның лауазымы, тегі, аты, әкесінің аты) </w:t>
      </w:r>
    </w:p>
    <w:p>
      <w:pPr>
        <w:spacing w:after="0"/>
        <w:ind w:left="0"/>
        <w:jc w:val="both"/>
      </w:pPr>
      <w:r>
        <w:rPr>
          <w:rFonts w:ascii="Times New Roman"/>
          <w:b w:val="false"/>
          <w:i w:val="false"/>
          <w:color w:val="000000"/>
          <w:sz w:val="28"/>
        </w:rPr>
        <w:t xml:space="preserve">___________________________________________ негізінде әрекет ететін </w:t>
      </w:r>
      <w:r>
        <w:br/>
      </w:r>
      <w:r>
        <w:rPr>
          <w:rFonts w:ascii="Times New Roman"/>
          <w:b w:val="false"/>
          <w:i w:val="false"/>
          <w:color w:val="000000"/>
          <w:sz w:val="28"/>
        </w:rPr>
        <w:t xml:space="preserve">
"Тегін медициналық көмектің кепілденген көлемін көрсету ережесін </w:t>
      </w:r>
      <w:r>
        <w:br/>
      </w:r>
      <w:r>
        <w:rPr>
          <w:rFonts w:ascii="Times New Roman"/>
          <w:b w:val="false"/>
          <w:i w:val="false"/>
          <w:color w:val="000000"/>
          <w:sz w:val="28"/>
        </w:rPr>
        <w:t xml:space="preserve">
бекіту туралы" Қазақстан Республикасы Денсаулық сақтау министрінің </w:t>
      </w:r>
      <w:r>
        <w:br/>
      </w:r>
      <w:r>
        <w:rPr>
          <w:rFonts w:ascii="Times New Roman"/>
          <w:b w:val="false"/>
          <w:i w:val="false"/>
          <w:color w:val="000000"/>
          <w:sz w:val="28"/>
        </w:rPr>
        <w:t xml:space="preserve">
2004 жылғы 17 қарашадағы (2005 жылдың 5 қаңтары N 1 енгізілген </w:t>
      </w:r>
      <w:r>
        <w:br/>
      </w:r>
      <w:r>
        <w:rPr>
          <w:rFonts w:ascii="Times New Roman"/>
          <w:b w:val="false"/>
          <w:i w:val="false"/>
          <w:color w:val="000000"/>
          <w:sz w:val="28"/>
        </w:rPr>
        <w:t xml:space="preserve">
толықтырулар Қазақстан Республикасы Денсаулық сақтау Министрі м.а. </w:t>
      </w:r>
      <w:r>
        <w:br/>
      </w:r>
      <w:r>
        <w:rPr>
          <w:rFonts w:ascii="Times New Roman"/>
          <w:b w:val="false"/>
          <w:i w:val="false"/>
          <w:color w:val="000000"/>
          <w:sz w:val="28"/>
        </w:rPr>
        <w:t xml:space="preserve">
бұйрығының N 1, 11 тармағында, 2005 жылғы "Қазақстан Республикасы </w:t>
      </w:r>
      <w:r>
        <w:br/>
      </w:r>
      <w:r>
        <w:rPr>
          <w:rFonts w:ascii="Times New Roman"/>
          <w:b w:val="false"/>
          <w:i w:val="false"/>
          <w:color w:val="000000"/>
          <w:sz w:val="28"/>
        </w:rPr>
        <w:t xml:space="preserve">
орталық атқару және басқада мемлекеттік органдарының нормативтік </w:t>
      </w:r>
      <w:r>
        <w:br/>
      </w:r>
      <w:r>
        <w:rPr>
          <w:rFonts w:ascii="Times New Roman"/>
          <w:b w:val="false"/>
          <w:i w:val="false"/>
          <w:color w:val="000000"/>
          <w:sz w:val="28"/>
        </w:rPr>
        <w:t xml:space="preserve">
құқықтық актілері бюллетенінде" жарияланған Қазақстан Республикасы </w:t>
      </w:r>
      <w:r>
        <w:br/>
      </w:r>
      <w:r>
        <w:rPr>
          <w:rFonts w:ascii="Times New Roman"/>
          <w:b w:val="false"/>
          <w:i w:val="false"/>
          <w:color w:val="000000"/>
          <w:sz w:val="28"/>
        </w:rPr>
        <w:t xml:space="preserve">
нормативтік құқықтық актілерінде мемлекеттік тіркеу тізілімінде N </w:t>
      </w:r>
      <w:r>
        <w:br/>
      </w:r>
      <w:r>
        <w:rPr>
          <w:rFonts w:ascii="Times New Roman"/>
          <w:b w:val="false"/>
          <w:i w:val="false"/>
          <w:color w:val="000000"/>
          <w:sz w:val="28"/>
        </w:rPr>
        <w:t xml:space="preserve">
3267 тіркелген) N 815 бұйрығына, Әкімдік қаулысымен бекітілген </w:t>
      </w:r>
      <w:r>
        <w:br/>
      </w:r>
      <w:r>
        <w:rPr>
          <w:rFonts w:ascii="Times New Roman"/>
          <w:b w:val="false"/>
          <w:i w:val="false"/>
          <w:color w:val="000000"/>
          <w:sz w:val="28"/>
        </w:rPr>
        <w:t xml:space="preserve">
Департамент (Басқармалар) дәрежелері негізінде бұдан әрі Тапсырыс </w:t>
      </w:r>
      <w:r>
        <w:br/>
      </w:r>
      <w:r>
        <w:rPr>
          <w:rFonts w:ascii="Times New Roman"/>
          <w:b w:val="false"/>
          <w:i w:val="false"/>
          <w:color w:val="000000"/>
          <w:sz w:val="28"/>
        </w:rPr>
        <w:t xml:space="preserve">
беруші деп аталатын 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(бюджеттік бағдарлама Әкімгерінің толық атауы) </w:t>
      </w:r>
      <w:r>
        <w:br/>
      </w:r>
      <w:r>
        <w:rPr>
          <w:rFonts w:ascii="Times New Roman"/>
          <w:b w:val="false"/>
          <w:i w:val="false"/>
          <w:color w:val="000000"/>
          <w:sz w:val="28"/>
        </w:rPr>
        <w:t xml:space="preserve">
және екінші жағынан 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(меншік түріне қарамастан Жеткізіп берушінің толық атауы) </w:t>
      </w:r>
    </w:p>
    <w:p>
      <w:pPr>
        <w:spacing w:after="0"/>
        <w:ind w:left="0"/>
        <w:jc w:val="both"/>
      </w:pPr>
      <w:r>
        <w:rPr>
          <w:rFonts w:ascii="Times New Roman"/>
          <w:b w:val="false"/>
          <w:i w:val="false"/>
          <w:color w:val="000000"/>
          <w:sz w:val="28"/>
        </w:rPr>
        <w:t xml:space="preserve">____________________________ бұдан әрі Жеткізіп беруші деп аталатын </w:t>
      </w:r>
      <w:r>
        <w:br/>
      </w:r>
      <w:r>
        <w:rPr>
          <w:rFonts w:ascii="Times New Roman"/>
          <w:b w:val="false"/>
          <w:i w:val="false"/>
          <w:color w:val="000000"/>
          <w:sz w:val="28"/>
        </w:rPr>
        <w:t xml:space="preserve">
___________________________________________________ тұлғаның атынан </w:t>
      </w:r>
      <w:r>
        <w:br/>
      </w:r>
      <w:r>
        <w:rPr>
          <w:rFonts w:ascii="Times New Roman"/>
          <w:b w:val="false"/>
          <w:i w:val="false"/>
          <w:color w:val="000000"/>
          <w:sz w:val="28"/>
        </w:rPr>
        <w:t>
</w:t>
      </w:r>
      <w:r>
        <w:rPr>
          <w:rFonts w:ascii="Times New Roman"/>
          <w:b w:val="false"/>
          <w:i w:val="false"/>
          <w:color w:val="000000"/>
          <w:vertAlign w:val="superscript"/>
        </w:rPr>
        <w:t xml:space="preserve">  (өкілетті тұлғаның лауазымы, тегі, аты, әкесінің аты) </w:t>
      </w:r>
    </w:p>
    <w:p>
      <w:pPr>
        <w:spacing w:after="0"/>
        <w:ind w:left="0"/>
        <w:jc w:val="both"/>
      </w:pPr>
      <w:r>
        <w:rPr>
          <w:rFonts w:ascii="Times New Roman"/>
          <w:b w:val="false"/>
          <w:i w:val="false"/>
          <w:color w:val="000000"/>
          <w:sz w:val="28"/>
        </w:rPr>
        <w:t xml:space="preserve">___________________________________________ негізінде әрекет ететін </w:t>
      </w:r>
      <w:r>
        <w:br/>
      </w:r>
      <w:r>
        <w:rPr>
          <w:rFonts w:ascii="Times New Roman"/>
          <w:b w:val="false"/>
          <w:i w:val="false"/>
          <w:color w:val="000000"/>
          <w:sz w:val="28"/>
        </w:rPr>
        <w:t>
</w:t>
      </w:r>
      <w:r>
        <w:rPr>
          <w:rFonts w:ascii="Times New Roman"/>
          <w:b w:val="false"/>
          <w:i w:val="false"/>
          <w:color w:val="000000"/>
          <w:vertAlign w:val="superscript"/>
        </w:rPr>
        <w:t xml:space="preserve">          (Жарғы, Ереже және т.б.) </w:t>
      </w:r>
    </w:p>
    <w:p>
      <w:pPr>
        <w:spacing w:after="0"/>
        <w:ind w:left="0"/>
        <w:jc w:val="both"/>
      </w:pPr>
      <w:r>
        <w:rPr>
          <w:rFonts w:ascii="Times New Roman"/>
          <w:b w:val="false"/>
          <w:i w:val="false"/>
          <w:color w:val="000000"/>
          <w:sz w:val="28"/>
        </w:rPr>
        <w:t xml:space="preserve">төмендегі мыналар туралы осы Келісім-шартты жасадық (бұдан әрі - Келісім шарт): </w:t>
      </w:r>
    </w:p>
    <w:p>
      <w:pPr>
        <w:spacing w:after="0"/>
        <w:ind w:left="0"/>
        <w:jc w:val="left"/>
      </w:pPr>
      <w:r>
        <w:rPr>
          <w:rFonts w:ascii="Times New Roman"/>
          <w:b/>
          <w:i w:val="false"/>
          <w:color w:val="000000"/>
        </w:rPr>
        <w:t xml:space="preserve"> Келісім шарт мәні </w:t>
      </w:r>
    </w:p>
    <w:p>
      <w:pPr>
        <w:spacing w:after="0"/>
        <w:ind w:left="0"/>
        <w:jc w:val="both"/>
      </w:pPr>
      <w:r>
        <w:rPr>
          <w:rFonts w:ascii="Times New Roman"/>
          <w:b w:val="false"/>
          <w:i w:val="false"/>
          <w:color w:val="000000"/>
          <w:sz w:val="28"/>
        </w:rPr>
        <w:t xml:space="preserve">      1. Жеткізіп беруші Келісім шартқа 1 қосымшада көрсетілген елді мекендерді амбулаторлық дәрілік қамтамасыз ету жөніндегі қызметтерді көрсетеді. </w:t>
      </w:r>
      <w:r>
        <w:br/>
      </w:r>
      <w:r>
        <w:rPr>
          <w:rFonts w:ascii="Times New Roman"/>
          <w:b w:val="false"/>
          <w:i w:val="false"/>
          <w:color w:val="000000"/>
          <w:sz w:val="28"/>
        </w:rPr>
        <w:t xml:space="preserve">
      2. Тапсырыс беруші осы Келісім шартқа 2 қосымшаға сәйкес тарифтер бойынша жеткізіп беруші шығындарының орнын толтыруды жүзеге асырады. </w:t>
      </w:r>
    </w:p>
    <w:p>
      <w:pPr>
        <w:spacing w:after="0"/>
        <w:ind w:left="0"/>
        <w:jc w:val="left"/>
      </w:pPr>
      <w:r>
        <w:rPr>
          <w:rFonts w:ascii="Times New Roman"/>
          <w:b/>
          <w:i w:val="false"/>
          <w:color w:val="000000"/>
        </w:rPr>
        <w:t xml:space="preserve"> Есеп айырысу тәртібі </w:t>
      </w:r>
    </w:p>
    <w:p>
      <w:pPr>
        <w:spacing w:after="0"/>
        <w:ind w:left="0"/>
        <w:jc w:val="both"/>
      </w:pPr>
      <w:r>
        <w:rPr>
          <w:rFonts w:ascii="Times New Roman"/>
          <w:b w:val="false"/>
          <w:i w:val="false"/>
          <w:color w:val="000000"/>
          <w:sz w:val="28"/>
        </w:rPr>
        <w:t xml:space="preserve">      3. Келісім шарт сомасы ___ жылға ___теңге құрайды. </w:t>
      </w:r>
      <w:r>
        <w:br/>
      </w:r>
      <w:r>
        <w:rPr>
          <w:rFonts w:ascii="Times New Roman"/>
          <w:b w:val="false"/>
          <w:i w:val="false"/>
          <w:color w:val="000000"/>
          <w:sz w:val="28"/>
        </w:rPr>
        <w:t xml:space="preserve">
      4. Тапсырыс беруші бюджеттік бағдарламалар әкімгерінің міндеттемелері мен төлемдері бойынша бюджеттік бағдарламаларды қаржыландыру жоспарында (қосымша бағдарламада) көрсетілген қаржы аумағында, жеткізіп беруші көрсеткен нақтылы қызметтер шығындарының орнын толтырады. </w:t>
      </w:r>
      <w:r>
        <w:br/>
      </w:r>
      <w:r>
        <w:rPr>
          <w:rFonts w:ascii="Times New Roman"/>
          <w:b w:val="false"/>
          <w:i w:val="false"/>
          <w:color w:val="000000"/>
          <w:sz w:val="28"/>
        </w:rPr>
        <w:t xml:space="preserve">
      5. Ұсынылған рецептер тізілімін салыстыру негізінде орындалған жұмыстар актілеріне сәйкес шығындардың орнын толтыру ай сайын жүзеге асырылады. </w:t>
      </w:r>
      <w:r>
        <w:br/>
      </w:r>
      <w:r>
        <w:rPr>
          <w:rFonts w:ascii="Times New Roman"/>
          <w:b w:val="false"/>
          <w:i w:val="false"/>
          <w:color w:val="000000"/>
          <w:sz w:val="28"/>
        </w:rPr>
        <w:t xml:space="preserve">
      6. Жеткізіп берушіге Келісім шарт жалпы сомасының 30% көлемінде аванс беруге жол беріледі. </w:t>
      </w:r>
      <w:r>
        <w:br/>
      </w:r>
      <w:r>
        <w:rPr>
          <w:rFonts w:ascii="Times New Roman"/>
          <w:b w:val="false"/>
          <w:i w:val="false"/>
          <w:color w:val="000000"/>
          <w:sz w:val="28"/>
        </w:rPr>
        <w:t xml:space="preserve">
      7. Келісім шарт сомасы амбулаторлық дәрілік қамтамасыз ету жөніндегі нақтылы көрсетілген қызметтер көлемін есепке алумен түзетуге жатады. </w:t>
      </w:r>
    </w:p>
    <w:p>
      <w:pPr>
        <w:spacing w:after="0"/>
        <w:ind w:left="0"/>
        <w:jc w:val="left"/>
      </w:pPr>
      <w:r>
        <w:rPr>
          <w:rFonts w:ascii="Times New Roman"/>
          <w:b/>
          <w:i w:val="false"/>
          <w:color w:val="000000"/>
        </w:rPr>
        <w:t xml:space="preserve"> Тараптардың құқы және міндеттері </w:t>
      </w:r>
    </w:p>
    <w:p>
      <w:pPr>
        <w:spacing w:after="0"/>
        <w:ind w:left="0"/>
        <w:jc w:val="both"/>
      </w:pPr>
      <w:r>
        <w:rPr>
          <w:rFonts w:ascii="Times New Roman"/>
          <w:b w:val="false"/>
          <w:i w:val="false"/>
          <w:color w:val="000000"/>
          <w:sz w:val="28"/>
        </w:rPr>
        <w:t xml:space="preserve">      8. Жеткізіп берушінің міндеті: </w:t>
      </w:r>
      <w:r>
        <w:br/>
      </w:r>
      <w:r>
        <w:rPr>
          <w:rFonts w:ascii="Times New Roman"/>
          <w:b w:val="false"/>
          <w:i w:val="false"/>
          <w:color w:val="000000"/>
          <w:sz w:val="28"/>
        </w:rPr>
        <w:t xml:space="preserve">
      амбулаторлық дәрілік қамтамасыз ету жөніндегі қызметтерді барлық елді мекендерде және Тапсырыс берушінің белгілеген тізбесі бойынша көрсету; </w:t>
      </w:r>
      <w:r>
        <w:br/>
      </w:r>
      <w:r>
        <w:rPr>
          <w:rFonts w:ascii="Times New Roman"/>
          <w:b w:val="false"/>
          <w:i w:val="false"/>
          <w:color w:val="000000"/>
          <w:sz w:val="28"/>
        </w:rPr>
        <w:t xml:space="preserve">
      амбулаторлық емдеу барысында, дәрілік заттар мен арнайы және балалар тағамы өнімдері, тегін және жеңілдікпен, дәрілік заттар бағасының босатылу құны мен сомасының орнын толтырумен жіберілетін ауру түрлері мен азаматтардың жекелеген санатының тізімі туралы азаматтарға көрнекі ақпарат беру; </w:t>
      </w:r>
      <w:r>
        <w:br/>
      </w:r>
      <w:r>
        <w:rPr>
          <w:rFonts w:ascii="Times New Roman"/>
          <w:b w:val="false"/>
          <w:i w:val="false"/>
          <w:color w:val="000000"/>
          <w:sz w:val="28"/>
        </w:rPr>
        <w:t xml:space="preserve">
      амбулаторлық дәрілік қамтамасыз ету жөніндегі деректер базасына деректерді енгізу; </w:t>
      </w:r>
      <w:r>
        <w:br/>
      </w:r>
      <w:r>
        <w:rPr>
          <w:rFonts w:ascii="Times New Roman"/>
          <w:b w:val="false"/>
          <w:i w:val="false"/>
          <w:color w:val="000000"/>
          <w:sz w:val="28"/>
        </w:rPr>
        <w:t xml:space="preserve">
      тапсырыс берушіге осы бұйрықтың үшінші қосымшасына сәйкес түрде дәрілік заттарды босату жүзеге асырылған рецептілер тізілімінің электрондық және қағаздағы нұсқасын ай сайын беріп отыру; </w:t>
      </w:r>
      <w:r>
        <w:br/>
      </w:r>
      <w:r>
        <w:rPr>
          <w:rFonts w:ascii="Times New Roman"/>
          <w:b w:val="false"/>
          <w:i w:val="false"/>
          <w:color w:val="000000"/>
          <w:sz w:val="28"/>
        </w:rPr>
        <w:t xml:space="preserve">
      Тапсырыс берушіге осы Келісім шарттың орындалуына тексеру жүргізу үшін қажетті барлық керекті құжаттарды беріп отыру. </w:t>
      </w:r>
      <w:r>
        <w:br/>
      </w:r>
      <w:r>
        <w:rPr>
          <w:rFonts w:ascii="Times New Roman"/>
          <w:b w:val="false"/>
          <w:i w:val="false"/>
          <w:color w:val="000000"/>
          <w:sz w:val="28"/>
        </w:rPr>
        <w:t xml:space="preserve">
      9. Тапсырыс берушінің міндеті: </w:t>
      </w:r>
      <w:r>
        <w:br/>
      </w:r>
      <w:r>
        <w:rPr>
          <w:rFonts w:ascii="Times New Roman"/>
          <w:b w:val="false"/>
          <w:i w:val="false"/>
          <w:color w:val="000000"/>
          <w:sz w:val="28"/>
        </w:rPr>
        <w:t xml:space="preserve">
      Жеткізіп берушінің амбулаторлық дәрілік қамтамасыз ету жөніндегі көрсеткен қызметтері шығындарының орнын толтыруды тиісті мерзімінде орындау; </w:t>
      </w:r>
      <w:r>
        <w:br/>
      </w:r>
      <w:r>
        <w:rPr>
          <w:rFonts w:ascii="Times New Roman"/>
          <w:b w:val="false"/>
          <w:i w:val="false"/>
          <w:color w:val="000000"/>
          <w:sz w:val="28"/>
        </w:rPr>
        <w:t xml:space="preserve">
      Жеткізіп берушіні, рецептерді тегін және жеңілдікпен жазып беруді жүзеге асыратын емдеу-алдын алу ұйымдары мен дәрігерлер туралы ақпаратпен қамтамасыз ету; </w:t>
      </w:r>
      <w:r>
        <w:br/>
      </w:r>
      <w:r>
        <w:rPr>
          <w:rFonts w:ascii="Times New Roman"/>
          <w:b w:val="false"/>
          <w:i w:val="false"/>
          <w:color w:val="000000"/>
          <w:sz w:val="28"/>
        </w:rPr>
        <w:t xml:space="preserve">
      Қазақстан Республикасында тегін медициналық көмектің кепілденген көлемін ұсыну мәселелері жөнінде тұрғындарды ақпараттандыруға бағытталған қажетті ұйымдастыру шараларын өткізу. </w:t>
      </w:r>
    </w:p>
    <w:p>
      <w:pPr>
        <w:spacing w:after="0"/>
        <w:ind w:left="0"/>
        <w:jc w:val="left"/>
      </w:pPr>
      <w:r>
        <w:rPr>
          <w:rFonts w:ascii="Times New Roman"/>
          <w:b/>
          <w:i w:val="false"/>
          <w:color w:val="000000"/>
        </w:rPr>
        <w:t xml:space="preserve"> Тараптардың жауапкершілігі </w:t>
      </w:r>
    </w:p>
    <w:p>
      <w:pPr>
        <w:spacing w:after="0"/>
        <w:ind w:left="0"/>
        <w:jc w:val="both"/>
      </w:pPr>
      <w:r>
        <w:rPr>
          <w:rFonts w:ascii="Times New Roman"/>
          <w:b w:val="false"/>
          <w:i w:val="false"/>
          <w:color w:val="000000"/>
          <w:sz w:val="28"/>
        </w:rPr>
        <w:t xml:space="preserve">      10. Жеткізіп берушінің жауапкершілігі: </w:t>
      </w:r>
      <w:r>
        <w:br/>
      </w:r>
      <w:r>
        <w:rPr>
          <w:rFonts w:ascii="Times New Roman"/>
          <w:b w:val="false"/>
          <w:i w:val="false"/>
          <w:color w:val="000000"/>
          <w:sz w:val="28"/>
        </w:rPr>
        <w:t xml:space="preserve">
      Қазақстан Республикасы заңнамаларына сәйкес амбулаторлық дәрілік қамтамасыз ету жөнінде тұрғындарға қызметтер көрсету барысында жіберілген кемшілік жағдайлары (Тапсырыс беруші анықтаған дәрілік заттармен қамтамасыз етуден бас тарту, талапқа сай емес сапасыз препараттарды босату): </w:t>
      </w:r>
      <w:r>
        <w:br/>
      </w:r>
      <w:r>
        <w:rPr>
          <w:rFonts w:ascii="Times New Roman"/>
          <w:b w:val="false"/>
          <w:i w:val="false"/>
          <w:color w:val="000000"/>
          <w:sz w:val="28"/>
        </w:rPr>
        <w:t xml:space="preserve">
      дәрілік заттарды сатуға рұқсаты (құқы) жоқ нысандар арқылы дәрілік заттарды сатуға; </w:t>
      </w:r>
      <w:r>
        <w:br/>
      </w:r>
      <w:r>
        <w:rPr>
          <w:rFonts w:ascii="Times New Roman"/>
          <w:b w:val="false"/>
          <w:i w:val="false"/>
          <w:color w:val="000000"/>
          <w:sz w:val="28"/>
        </w:rPr>
        <w:t xml:space="preserve">
      Тапсырыс берушіден заңнамада белгіленген тәртіппен алынған дәрілерді мақсатсыз пайдалану; </w:t>
      </w:r>
      <w:r>
        <w:br/>
      </w:r>
      <w:r>
        <w:rPr>
          <w:rFonts w:ascii="Times New Roman"/>
          <w:b w:val="false"/>
          <w:i w:val="false"/>
          <w:color w:val="000000"/>
          <w:sz w:val="28"/>
        </w:rPr>
        <w:t xml:space="preserve">
      амбулаторлық дәріні қамтамасыз ету жөнінде базаға енгізілген деректердің дұрыстығы; </w:t>
      </w:r>
      <w:r>
        <w:br/>
      </w:r>
      <w:r>
        <w:rPr>
          <w:rFonts w:ascii="Times New Roman"/>
          <w:b w:val="false"/>
          <w:i w:val="false"/>
          <w:color w:val="000000"/>
          <w:sz w:val="28"/>
        </w:rPr>
        <w:t xml:space="preserve">
      дәрілік заттар жіберу жүзеге асырылған рецептер тізілімін Тапсырыс берушіге ай сайын беріп отыру. </w:t>
      </w:r>
      <w:r>
        <w:br/>
      </w:r>
      <w:r>
        <w:rPr>
          <w:rFonts w:ascii="Times New Roman"/>
          <w:b w:val="false"/>
          <w:i w:val="false"/>
          <w:color w:val="000000"/>
          <w:sz w:val="28"/>
        </w:rPr>
        <w:t xml:space="preserve">
      11. Тапсырыс берушінің жауапкершілігі: </w:t>
      </w:r>
      <w:r>
        <w:br/>
      </w:r>
      <w:r>
        <w:rPr>
          <w:rFonts w:ascii="Times New Roman"/>
          <w:b w:val="false"/>
          <w:i w:val="false"/>
          <w:color w:val="000000"/>
          <w:sz w:val="28"/>
        </w:rPr>
        <w:t xml:space="preserve">
      тегін және жеңілдік рецептілерін ресімдеуді жүзеге асыратын емдеу-алдын алу ұйымдары мен дәрігерлер туралы Жеткізіп берушіге деректерді тиісті мезгілінде беру; </w:t>
      </w:r>
      <w:r>
        <w:br/>
      </w:r>
      <w:r>
        <w:rPr>
          <w:rFonts w:ascii="Times New Roman"/>
          <w:b w:val="false"/>
          <w:i w:val="false"/>
          <w:color w:val="000000"/>
          <w:sz w:val="28"/>
        </w:rPr>
        <w:t xml:space="preserve">
      Қазақстан Республикасы заңнамасына сәйкес берілген рецептер тізілімін салыстыру негізінде Жеткізіп беруші көрсеткен нақтылы медициналық көмек көлемі шығындарының орнын толтыруға ақшалай қаражатты тиісті мезгілінде аудару; </w:t>
      </w:r>
      <w:r>
        <w:br/>
      </w:r>
      <w:r>
        <w:rPr>
          <w:rFonts w:ascii="Times New Roman"/>
          <w:b w:val="false"/>
          <w:i w:val="false"/>
          <w:color w:val="000000"/>
          <w:sz w:val="28"/>
        </w:rPr>
        <w:t xml:space="preserve">
      амбулаторлық дәрілік қамтамасыз ету жөнінде автоматтандырылған деректер базасын жүргізу. </w:t>
      </w:r>
      <w:r>
        <w:br/>
      </w:r>
      <w:r>
        <w:rPr>
          <w:rFonts w:ascii="Times New Roman"/>
          <w:b w:val="false"/>
          <w:i w:val="false"/>
          <w:color w:val="000000"/>
          <w:sz w:val="28"/>
        </w:rPr>
        <w:t xml:space="preserve">
      12. Жеткізіп беруші тарапынан, амбулаторлық дәрілік қамтамасыз ету жөніндегі қызмет көрсетудің Келісім шарттары бұзылса, оған мынандай санкциялар жүктелуі мүмкін: Келісім шартты жою немесе міндеттемелердің орындалмаған немесе талапқа сай орындалмаған сомасы көлемде 0,01 % айыппұл салу. </w:t>
      </w:r>
    </w:p>
    <w:p>
      <w:pPr>
        <w:spacing w:after="0"/>
        <w:ind w:left="0"/>
        <w:jc w:val="left"/>
      </w:pPr>
      <w:r>
        <w:rPr>
          <w:rFonts w:ascii="Times New Roman"/>
          <w:b/>
          <w:i w:val="false"/>
          <w:color w:val="000000"/>
        </w:rPr>
        <w:t xml:space="preserve"> Келісім шартты өзгерту немесе бұзу </w:t>
      </w:r>
    </w:p>
    <w:p>
      <w:pPr>
        <w:spacing w:after="0"/>
        <w:ind w:left="0"/>
        <w:jc w:val="both"/>
      </w:pPr>
      <w:r>
        <w:rPr>
          <w:rFonts w:ascii="Times New Roman"/>
          <w:b w:val="false"/>
          <w:i w:val="false"/>
          <w:color w:val="000000"/>
          <w:sz w:val="28"/>
        </w:rPr>
        <w:t xml:space="preserve">      13. Осы Келісім шарттың шарттары тараптардың жазбаша келісімі бойынша өзгертілуі және толықтырылуы мүмкін. </w:t>
      </w:r>
      <w:r>
        <w:br/>
      </w:r>
      <w:r>
        <w:rPr>
          <w:rFonts w:ascii="Times New Roman"/>
          <w:b w:val="false"/>
          <w:i w:val="false"/>
          <w:color w:val="000000"/>
          <w:sz w:val="28"/>
        </w:rPr>
        <w:t xml:space="preserve">
      14. Келісім шартты мерзімінен бұрын тоқтату ниеті туралы тараптар Келісім шартты тоқтатудың болжанған күніне дейін кем дегенде 30 күн бұрын бірін-бірі хабардар етуге міндетті. </w:t>
      </w:r>
      <w:r>
        <w:br/>
      </w:r>
      <w:r>
        <w:rPr>
          <w:rFonts w:ascii="Times New Roman"/>
          <w:b w:val="false"/>
          <w:i w:val="false"/>
          <w:color w:val="000000"/>
          <w:sz w:val="28"/>
        </w:rPr>
        <w:t xml:space="preserve">
      15. Тапсырыс беруші Келісім шарт шарттары бұзылғанда Жеткізіп берушіге міндеттерді орындамағаны туралы жазбаша ескерту хат жолдап, Келісім шартты бір жақты тәртіппен бұзуы мүмкін. </w:t>
      </w:r>
    </w:p>
    <w:p>
      <w:pPr>
        <w:spacing w:after="0"/>
        <w:ind w:left="0"/>
        <w:jc w:val="left"/>
      </w:pPr>
      <w:r>
        <w:rPr>
          <w:rFonts w:ascii="Times New Roman"/>
          <w:b/>
          <w:i w:val="false"/>
          <w:color w:val="000000"/>
        </w:rPr>
        <w:t xml:space="preserve"> Форс-мажор </w:t>
      </w:r>
    </w:p>
    <w:p>
      <w:pPr>
        <w:spacing w:after="0"/>
        <w:ind w:left="0"/>
        <w:jc w:val="both"/>
      </w:pPr>
      <w:r>
        <w:rPr>
          <w:rFonts w:ascii="Times New Roman"/>
          <w:b w:val="false"/>
          <w:i w:val="false"/>
          <w:color w:val="000000"/>
          <w:sz w:val="28"/>
        </w:rPr>
        <w:t xml:space="preserve">      16. Форс-мажорлық жағдайлар пайда болғанда Жеткізіп беруші Тапсырыс берушіге кешіктірмей осы жағдайлар мен олардың себептері туралы жазбаша хабарлама жіберуі керек. </w:t>
      </w:r>
      <w:r>
        <w:br/>
      </w:r>
      <w:r>
        <w:rPr>
          <w:rFonts w:ascii="Times New Roman"/>
          <w:b w:val="false"/>
          <w:i w:val="false"/>
          <w:color w:val="000000"/>
          <w:sz w:val="28"/>
        </w:rPr>
        <w:t xml:space="preserve">
      17. "Форс-мажорлық" жағдайларға Жеткізіп беруші тарапынан бақылауға жатпайтын, оның қателігіне немесе ұқыпсыздығына байланыссыз тосын сипатқа ие жағдайлар жатады. Мұндай жағдайлар ескерілуі мүмкін, бірақ мынандай жағдайлармен шектелмейді: соғыс қимылдары, табиғи немесе стихиялық апаттар, эпидемия, карантин. </w:t>
      </w:r>
    </w:p>
    <w:p>
      <w:pPr>
        <w:spacing w:after="0"/>
        <w:ind w:left="0"/>
        <w:jc w:val="left"/>
      </w:pPr>
      <w:r>
        <w:rPr>
          <w:rFonts w:ascii="Times New Roman"/>
          <w:b/>
          <w:i w:val="false"/>
          <w:color w:val="000000"/>
        </w:rPr>
        <w:t xml:space="preserve"> Қорытынды ереже </w:t>
      </w:r>
    </w:p>
    <w:p>
      <w:pPr>
        <w:spacing w:after="0"/>
        <w:ind w:left="0"/>
        <w:jc w:val="both"/>
      </w:pPr>
      <w:r>
        <w:rPr>
          <w:rFonts w:ascii="Times New Roman"/>
          <w:b w:val="false"/>
          <w:i w:val="false"/>
          <w:color w:val="000000"/>
          <w:sz w:val="28"/>
        </w:rPr>
        <w:t xml:space="preserve">      18. Бірде бір тарап екінші тараптың жазбаша келісімінсіз осы Келісім шарт жөніндегі өзінің міндеттерін үшінші тарапқа беруге құқы жоқ. </w:t>
      </w:r>
      <w:r>
        <w:br/>
      </w:r>
      <w:r>
        <w:rPr>
          <w:rFonts w:ascii="Times New Roman"/>
          <w:b w:val="false"/>
          <w:i w:val="false"/>
          <w:color w:val="000000"/>
          <w:sz w:val="28"/>
        </w:rPr>
        <w:t xml:space="preserve">
      19. Осы Келісім шарт екі данада жасалған, бірдей заңдық күші бар, бір данасы Тапсырыс берушіде, екінші данасы Жеткізіп берушіде. </w:t>
      </w:r>
      <w:r>
        <w:br/>
      </w:r>
      <w:r>
        <w:rPr>
          <w:rFonts w:ascii="Times New Roman"/>
          <w:b w:val="false"/>
          <w:i w:val="false"/>
          <w:color w:val="000000"/>
          <w:sz w:val="28"/>
        </w:rPr>
        <w:t xml:space="preserve">
      20. Осы Келісім шарт Қазақстан Республикасы Қаржы министрлігі Қазыналық комитетінің аумақтық органында тіркелген күннен бастап күшіне енеді және 200__ жылғы ____ дейін қолданыста болады. </w:t>
      </w:r>
    </w:p>
    <w:p>
      <w:pPr>
        <w:spacing w:after="0"/>
        <w:ind w:left="0"/>
        <w:jc w:val="left"/>
      </w:pPr>
      <w:r>
        <w:rPr>
          <w:rFonts w:ascii="Times New Roman"/>
          <w:b/>
          <w:i w:val="false"/>
          <w:color w:val="000000"/>
        </w:rPr>
        <w:t xml:space="preserve"> Тараптардың мекен-жайлары және реквизиттері: </w:t>
      </w:r>
    </w:p>
    <w:bookmarkStart w:name="z24" w:id="23"/>
    <w:p>
      <w:pPr>
        <w:spacing w:after="0"/>
        <w:ind w:left="0"/>
        <w:jc w:val="both"/>
      </w:pPr>
      <w:r>
        <w:rPr>
          <w:rFonts w:ascii="Times New Roman"/>
          <w:b w:val="false"/>
          <w:i w:val="false"/>
          <w:color w:val="000000"/>
          <w:sz w:val="28"/>
        </w:rPr>
        <w:t xml:space="preserve">
                                         Амбулаторлық дәрілік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қызметтерді көрсетудің типтік </w:t>
      </w:r>
      <w:r>
        <w:br/>
      </w:r>
      <w:r>
        <w:rPr>
          <w:rFonts w:ascii="Times New Roman"/>
          <w:b w:val="false"/>
          <w:i w:val="false"/>
          <w:color w:val="000000"/>
          <w:sz w:val="28"/>
        </w:rPr>
        <w:t xml:space="preserve">
                                       келісім шартына 1 қосымша </w:t>
      </w:r>
    </w:p>
    <w:bookmarkEnd w:id="23"/>
    <w:p>
      <w:pPr>
        <w:spacing w:after="0"/>
        <w:ind w:left="0"/>
        <w:jc w:val="both"/>
      </w:pPr>
      <w:r>
        <w:rPr>
          <w:rFonts w:ascii="Times New Roman"/>
          <w:b/>
          <w:i w:val="false"/>
          <w:color w:val="000000"/>
          <w:sz w:val="28"/>
        </w:rPr>
        <w:t xml:space="preserve">    Амбулаторлық дәрілік қамтамасыз ету жүзеге асырылатын </w:t>
      </w:r>
      <w:r>
        <w:br/>
      </w:r>
      <w:r>
        <w:rPr>
          <w:rFonts w:ascii="Times New Roman"/>
          <w:b w:val="false"/>
          <w:i w:val="false"/>
          <w:color w:val="000000"/>
          <w:sz w:val="28"/>
        </w:rPr>
        <w:t>
</w:t>
      </w:r>
      <w:r>
        <w:rPr>
          <w:rFonts w:ascii="Times New Roman"/>
          <w:b/>
          <w:i w:val="false"/>
          <w:color w:val="000000"/>
          <w:sz w:val="28"/>
        </w:rPr>
        <w:t xml:space="preserve">     дәрілік заттарды көтерме саудамен сататын нысандар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7653"/>
        <w:gridCol w:w="235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мекеннің атауы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саудамен сату нысандарының атаулары (дәріхана, дәріханалық пункт, дәріханалық киоск, СДА, СУА, ФАП, ФП)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4"/>
    <w:p>
      <w:pPr>
        <w:spacing w:after="0"/>
        <w:ind w:left="0"/>
        <w:jc w:val="both"/>
      </w:pPr>
      <w:r>
        <w:rPr>
          <w:rFonts w:ascii="Times New Roman"/>
          <w:b w:val="false"/>
          <w:i w:val="false"/>
          <w:color w:val="000000"/>
          <w:sz w:val="28"/>
        </w:rPr>
        <w:t xml:space="preserve">
                                            Амбулаторлық дәрілік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қызметтерді көрсетудің типтік </w:t>
      </w:r>
      <w:r>
        <w:br/>
      </w:r>
      <w:r>
        <w:rPr>
          <w:rFonts w:ascii="Times New Roman"/>
          <w:b w:val="false"/>
          <w:i w:val="false"/>
          <w:color w:val="000000"/>
          <w:sz w:val="28"/>
        </w:rPr>
        <w:t xml:space="preserve">
                                       келісім шартына 2 қосымша </w:t>
      </w:r>
    </w:p>
    <w:bookmarkEnd w:id="24"/>
    <w:p>
      <w:pPr>
        <w:spacing w:after="0"/>
        <w:ind w:left="0"/>
        <w:jc w:val="both"/>
      </w:pPr>
      <w:r>
        <w:rPr>
          <w:rFonts w:ascii="Times New Roman"/>
          <w:b/>
          <w:i w:val="false"/>
          <w:color w:val="000000"/>
          <w:sz w:val="28"/>
        </w:rPr>
        <w:t xml:space="preserve">          Амбулаторлық емдеу барысында дәрілік заттар </w:t>
      </w:r>
      <w:r>
        <w:br/>
      </w:r>
      <w:r>
        <w:rPr>
          <w:rFonts w:ascii="Times New Roman"/>
          <w:b w:val="false"/>
          <w:i w:val="false"/>
          <w:color w:val="000000"/>
          <w:sz w:val="28"/>
        </w:rPr>
        <w:t>
</w:t>
      </w:r>
      <w:r>
        <w:rPr>
          <w:rFonts w:ascii="Times New Roman"/>
          <w:b/>
          <w:i w:val="false"/>
          <w:color w:val="000000"/>
          <w:sz w:val="28"/>
        </w:rPr>
        <w:t xml:space="preserve">        мен арнайы және балалар тағамдары өнімдері тегін </w:t>
      </w:r>
      <w:r>
        <w:br/>
      </w:r>
      <w:r>
        <w:rPr>
          <w:rFonts w:ascii="Times New Roman"/>
          <w:b w:val="false"/>
          <w:i w:val="false"/>
          <w:color w:val="000000"/>
          <w:sz w:val="28"/>
        </w:rPr>
        <w:t>
</w:t>
      </w:r>
      <w:r>
        <w:rPr>
          <w:rFonts w:ascii="Times New Roman"/>
          <w:b/>
          <w:i w:val="false"/>
          <w:color w:val="000000"/>
          <w:sz w:val="28"/>
        </w:rPr>
        <w:t xml:space="preserve">        босатылатын аурулар түрлерінің және азаматтардың </w:t>
      </w:r>
      <w:r>
        <w:br/>
      </w:r>
      <w:r>
        <w:rPr>
          <w:rFonts w:ascii="Times New Roman"/>
          <w:b w:val="false"/>
          <w:i w:val="false"/>
          <w:color w:val="000000"/>
          <w:sz w:val="28"/>
        </w:rPr>
        <w:t>
</w:t>
      </w:r>
      <w:r>
        <w:rPr>
          <w:rFonts w:ascii="Times New Roman"/>
          <w:b/>
          <w:i w:val="false"/>
          <w:color w:val="000000"/>
          <w:sz w:val="28"/>
        </w:rPr>
        <w:t xml:space="preserve">                     жекелеген санаттарының </w:t>
      </w:r>
      <w:r>
        <w:br/>
      </w:r>
      <w:r>
        <w:rPr>
          <w:rFonts w:ascii="Times New Roman"/>
          <w:b w:val="false"/>
          <w:i w:val="false"/>
          <w:color w:val="000000"/>
          <w:sz w:val="28"/>
        </w:rPr>
        <w:t>
</w:t>
      </w:r>
      <w:r>
        <w:rPr>
          <w:rFonts w:ascii="Times New Roman"/>
          <w:b/>
          <w:i w:val="false"/>
          <w:color w:val="000000"/>
          <w:sz w:val="28"/>
        </w:rPr>
        <w:t xml:space="preserve">                              Тізбесі </w:t>
      </w:r>
      <w:r>
        <w:br/>
      </w:r>
      <w:r>
        <w:rPr>
          <w:rFonts w:ascii="Times New Roman"/>
          <w:b w:val="false"/>
          <w:i w:val="false"/>
          <w:color w:val="000000"/>
          <w:sz w:val="28"/>
        </w:rPr>
        <w:t>
</w:t>
      </w:r>
      <w:r>
        <w:rPr>
          <w:rFonts w:ascii="Times New Roman"/>
          <w:b/>
          <w:i w:val="false"/>
          <w:color w:val="000000"/>
          <w:sz w:val="28"/>
        </w:rPr>
        <w:t xml:space="preserve">                       ___________ жылға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993"/>
        <w:gridCol w:w="2313"/>
        <w:gridCol w:w="2493"/>
        <w:gridCol w:w="2173"/>
        <w:gridCol w:w="21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түрлері немесе азаматтардың жекелеген санаты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Дозалау және шығарылу түрі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Босатылу бағасы,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Орнын толтыру сомасы, теңге </w:t>
            </w:r>
          </w:p>
        </w:tc>
      </w:tr>
    </w:tbl>
    <w:p>
      <w:pPr>
        <w:spacing w:after="0"/>
        <w:ind w:left="0"/>
        <w:jc w:val="both"/>
      </w:pPr>
      <w:r>
        <w:rPr>
          <w:rFonts w:ascii="Times New Roman"/>
          <w:b/>
          <w:i w:val="false"/>
          <w:color w:val="000000"/>
          <w:sz w:val="28"/>
        </w:rPr>
        <w:t xml:space="preserve">       Амбулаторлық емдеу барысында дәрілік заттар мен </w:t>
      </w:r>
      <w:r>
        <w:br/>
      </w:r>
      <w:r>
        <w:rPr>
          <w:rFonts w:ascii="Times New Roman"/>
          <w:b w:val="false"/>
          <w:i w:val="false"/>
          <w:color w:val="000000"/>
          <w:sz w:val="28"/>
        </w:rPr>
        <w:t>
</w:t>
      </w:r>
      <w:r>
        <w:rPr>
          <w:rFonts w:ascii="Times New Roman"/>
          <w:b/>
          <w:i w:val="false"/>
          <w:color w:val="000000"/>
          <w:sz w:val="28"/>
        </w:rPr>
        <w:t xml:space="preserve">       арнайы және балалар тағамдары өнімдері жеңілдік </w:t>
      </w:r>
      <w:r>
        <w:br/>
      </w:r>
      <w:r>
        <w:rPr>
          <w:rFonts w:ascii="Times New Roman"/>
          <w:b w:val="false"/>
          <w:i w:val="false"/>
          <w:color w:val="000000"/>
          <w:sz w:val="28"/>
        </w:rPr>
        <w:t>
</w:t>
      </w:r>
      <w:r>
        <w:rPr>
          <w:rFonts w:ascii="Times New Roman"/>
          <w:b/>
          <w:i w:val="false"/>
          <w:color w:val="000000"/>
          <w:sz w:val="28"/>
        </w:rPr>
        <w:t xml:space="preserve">        жағдайында босатылатын аурулар түрлерінің және </w:t>
      </w:r>
      <w:r>
        <w:br/>
      </w:r>
      <w:r>
        <w:rPr>
          <w:rFonts w:ascii="Times New Roman"/>
          <w:b w:val="false"/>
          <w:i w:val="false"/>
          <w:color w:val="000000"/>
          <w:sz w:val="28"/>
        </w:rPr>
        <w:t>
</w:t>
      </w:r>
      <w:r>
        <w:rPr>
          <w:rFonts w:ascii="Times New Roman"/>
          <w:b/>
          <w:i w:val="false"/>
          <w:color w:val="000000"/>
          <w:sz w:val="28"/>
        </w:rPr>
        <w:t xml:space="preserve">             азаматтардың жекелеген санаттарының </w:t>
      </w:r>
      <w:r>
        <w:br/>
      </w:r>
      <w:r>
        <w:rPr>
          <w:rFonts w:ascii="Times New Roman"/>
          <w:b w:val="false"/>
          <w:i w:val="false"/>
          <w:color w:val="000000"/>
          <w:sz w:val="28"/>
        </w:rPr>
        <w:t>
</w:t>
      </w:r>
      <w:r>
        <w:rPr>
          <w:rFonts w:ascii="Times New Roman"/>
          <w:b/>
          <w:i w:val="false"/>
          <w:color w:val="000000"/>
          <w:sz w:val="28"/>
        </w:rPr>
        <w:t xml:space="preserve">                           Тізбесі </w:t>
      </w:r>
      <w:r>
        <w:br/>
      </w:r>
      <w:r>
        <w:rPr>
          <w:rFonts w:ascii="Times New Roman"/>
          <w:b w:val="false"/>
          <w:i w:val="false"/>
          <w:color w:val="000000"/>
          <w:sz w:val="28"/>
        </w:rPr>
        <w:t>
</w:t>
      </w:r>
      <w:r>
        <w:rPr>
          <w:rFonts w:ascii="Times New Roman"/>
          <w:b/>
          <w:i w:val="false"/>
          <w:color w:val="000000"/>
          <w:sz w:val="28"/>
        </w:rPr>
        <w:t xml:space="preserve">                     ___________ жылға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993"/>
        <w:gridCol w:w="2313"/>
        <w:gridCol w:w="1953"/>
        <w:gridCol w:w="1993"/>
        <w:gridCol w:w="283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түрлері немесе азаматтардың жекелеген санаты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Дозалау және шығарылу түрі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Босатылу бағасы,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Орнын толтыру коэффициенті есептелген орнын толтыру сомасы, теңге </w:t>
            </w:r>
          </w:p>
        </w:tc>
      </w:tr>
    </w:tbl>
    <w:bookmarkStart w:name="z26" w:id="25"/>
    <w:p>
      <w:pPr>
        <w:spacing w:after="0"/>
        <w:ind w:left="0"/>
        <w:jc w:val="both"/>
      </w:pPr>
      <w:r>
        <w:rPr>
          <w:rFonts w:ascii="Times New Roman"/>
          <w:b w:val="false"/>
          <w:i w:val="false"/>
          <w:color w:val="000000"/>
          <w:sz w:val="28"/>
        </w:rPr>
        <w:t xml:space="preserve">
                                         Амбулаторлық дәрілік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қызметтерді көрсетудің типтік </w:t>
      </w:r>
      <w:r>
        <w:br/>
      </w:r>
      <w:r>
        <w:rPr>
          <w:rFonts w:ascii="Times New Roman"/>
          <w:b w:val="false"/>
          <w:i w:val="false"/>
          <w:color w:val="000000"/>
          <w:sz w:val="28"/>
        </w:rPr>
        <w:t xml:space="preserve">
                                       келісім шартына 3 қосымша </w:t>
      </w:r>
    </w:p>
    <w:bookmarkEnd w:id="25"/>
    <w:p>
      <w:pPr>
        <w:spacing w:after="0"/>
        <w:ind w:left="0"/>
        <w:jc w:val="both"/>
      </w:pPr>
      <w:r>
        <w:rPr>
          <w:rFonts w:ascii="Times New Roman"/>
          <w:b/>
          <w:i w:val="false"/>
          <w:color w:val="000000"/>
          <w:sz w:val="28"/>
        </w:rPr>
        <w:t xml:space="preserve">               Амбулаторлық дәрілік қамтамасыз ету </w:t>
      </w:r>
      <w:r>
        <w:br/>
      </w:r>
      <w:r>
        <w:rPr>
          <w:rFonts w:ascii="Times New Roman"/>
          <w:b w:val="false"/>
          <w:i w:val="false"/>
          <w:color w:val="000000"/>
          <w:sz w:val="28"/>
        </w:rPr>
        <w:t>
</w:t>
      </w:r>
      <w:r>
        <w:rPr>
          <w:rFonts w:ascii="Times New Roman"/>
          <w:b/>
          <w:i w:val="false"/>
          <w:color w:val="000000"/>
          <w:sz w:val="28"/>
        </w:rPr>
        <w:t xml:space="preserve">                      жөніндегі рецепттердің </w:t>
      </w:r>
      <w:r>
        <w:br/>
      </w:r>
      <w:r>
        <w:rPr>
          <w:rFonts w:ascii="Times New Roman"/>
          <w:b w:val="false"/>
          <w:i w:val="false"/>
          <w:color w:val="000000"/>
          <w:sz w:val="28"/>
        </w:rPr>
        <w:t>
</w:t>
      </w:r>
      <w:r>
        <w:rPr>
          <w:rFonts w:ascii="Times New Roman"/>
          <w:b/>
          <w:i w:val="false"/>
          <w:color w:val="000000"/>
          <w:sz w:val="28"/>
        </w:rPr>
        <w:t xml:space="preserve">                      Үйлестірілген тізілімі </w:t>
      </w:r>
      <w:r>
        <w:br/>
      </w:r>
      <w:r>
        <w:rPr>
          <w:rFonts w:ascii="Times New Roman"/>
          <w:b w:val="false"/>
          <w:i w:val="false"/>
          <w:color w:val="000000"/>
          <w:sz w:val="28"/>
        </w:rPr>
        <w:t>
</w:t>
      </w:r>
      <w:r>
        <w:rPr>
          <w:rFonts w:ascii="Times New Roman"/>
          <w:b/>
          <w:i w:val="false"/>
          <w:color w:val="000000"/>
          <w:sz w:val="28"/>
        </w:rPr>
        <w:t xml:space="preserve">           200__ ж. ______ __________ дейінгі мерзімге </w:t>
      </w:r>
      <w:r>
        <w:br/>
      </w:r>
      <w:r>
        <w:rPr>
          <w:rFonts w:ascii="Times New Roman"/>
          <w:b w:val="false"/>
          <w:i w:val="false"/>
          <w:color w:val="000000"/>
          <w:sz w:val="28"/>
        </w:rPr>
        <w:t xml:space="preserve">
                   (жеткізіп беруші бойынша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613"/>
        <w:gridCol w:w="2013"/>
        <w:gridCol w:w="1973"/>
        <w:gridCol w:w="1153"/>
        <w:gridCol w:w="1653"/>
        <w:gridCol w:w="2193"/>
      </w:tblGrid>
      <w:tr>
        <w:trPr>
          <w:trHeight w:val="12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цеп- </w:t>
            </w:r>
            <w:r>
              <w:br/>
            </w:r>
            <w:r>
              <w:rPr>
                <w:rFonts w:ascii="Times New Roman"/>
                <w:b w:val="false"/>
                <w:i w:val="false"/>
                <w:color w:val="000000"/>
                <w:sz w:val="20"/>
              </w:rPr>
              <w:t xml:space="preserve">
тер </w:t>
            </w:r>
            <w:r>
              <w:br/>
            </w:r>
            <w:r>
              <w:rPr>
                <w:rFonts w:ascii="Times New Roman"/>
                <w:b w:val="false"/>
                <w:i w:val="false"/>
                <w:color w:val="000000"/>
                <w:sz w:val="20"/>
              </w:rPr>
              <w:t xml:space="preserve">
NN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және (немесе) жеңілдікпен рецептер ресімдеген медициналық ұйымдардың 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Дозалау және шығарылу түрі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Босатылу бағасы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Орнын толтыру сомасы </w:t>
            </w:r>
          </w:p>
        </w:tc>
      </w:tr>
    </w:tbl>
    <w:p>
      <w:pPr>
        <w:spacing w:after="0"/>
        <w:ind w:left="0"/>
        <w:jc w:val="both"/>
      </w:pPr>
      <w:r>
        <w:rPr>
          <w:rFonts w:ascii="Times New Roman"/>
          <w:b w:val="false"/>
          <w:i w:val="false"/>
          <w:color w:val="000000"/>
          <w:sz w:val="28"/>
        </w:rPr>
        <w:t xml:space="preserve">      Құрастырған: </w:t>
      </w:r>
      <w:r>
        <w:br/>
      </w:r>
      <w:r>
        <w:rPr>
          <w:rFonts w:ascii="Times New Roman"/>
          <w:b w:val="false"/>
          <w:i w:val="false"/>
          <w:color w:val="000000"/>
          <w:sz w:val="28"/>
        </w:rPr>
        <w:t xml:space="preserve">
      Басшы                            "___" ________ 200__ж.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