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4398" w14:textId="5ab4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"Заңды тұлғаға өзін-өзі реттейтін ұйым мәртебесін беру және одан айрылу ережесін бекіту туралы" 2003 жылғы 2 желтоқсандағы N 418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26 қарашадағы N 407 Қаулысы. Қазақстан Республикасының Әділет министрлігінде 2005 жылғы 21 желтоқсанда тіркелді. Тіркеу N 3981. Күші жойылды - Қазақстан Республикасы Ұлттық Банкі Басқармасының 2012 жылғы 24 тамыздағы № 234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2012.08.24 </w:t>
      </w:r>
      <w:r>
        <w:rPr>
          <w:rFonts w:ascii="Times New Roman"/>
          <w:b w:val="false"/>
          <w:i w:val="false"/>
          <w:color w:val="ff0000"/>
          <w:sz w:val="28"/>
        </w:rPr>
        <w:t>№ 234</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"Бағалы қағаздар рыногы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нормативтік құқықтық актілерді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"Заңды тұлғаға өзін-өзі реттейтін ұйым мәртебесін беру және одан айрылу ережесін бекіту туралы" 2003 жылғы 2 желтоқсандағы N 418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2633 тіркелген, "Казахстанская правда" газетінде N 9 2004 жылғы 16 қаңтарда жарияланған), мынадай өзгерістер енгізілсін: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Заңды тұлғаға өзін-өзі реттейтін ұйым мәртебесін беру және одан айрылу ережесінде: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Бағалы қағаздар рыногына реттеу мен қадағалауды жүзеге асыратын мемлекеттік орган (бұдан әрі - уәкілетті орган) заңды тұлғаға осы заңды тұлғаның мүшелері болып табылатын, бағалы қағаздар рыногында қызметтің белгілі бір түрін жүзеге асыратын кәсіби қатысушылардың өтініші мен тізімінің негізінде өзін-өзі реттейтін ұйым мәртебесін береді.";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4-тармақтағы "1-тармақтың 1)-4) тармақшасындағы" деген сөздер "1-тармақтың" деген сөздермен ауыстырылсын;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5-тармақтағы "1-тармақтың 1)-4) тармақшасындағы" деген сөздер "1-тармақтың" деген сөздермен ауыстырылсын.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3. Лицензиялау басқармасы (Жұмабаева З.С.):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"Қазақстанның қаржыгерлер қауымдастығы" заңды тұлғалар бірлестігіне және "Активтерді басқарушылар қауымдастығы" заңды тұлғалар бірлестігіне жіберсін.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8"/>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