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c037" w14:textId="fa6c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"Ең аз резервтік талаптар туралы ережені бекіту жөнінде" 2002 жылғы 3 тамыздағы N 300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17 қарашадағы N 146 Қаулысы. Қазақстан Республикасының Әділет министрлігінде 2005 жылғы 20 желтоқсанда тіркелді. Тіркеу N 3978. Күші жойылды - Қазақстан Республикасы Ұлттық банкі Басқармасының 2006 жылғы 27 мамырдағы N 38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Ұлттық банкі Басқармасының 2006 жылғы 27 мамырдағы N 38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кейбір заңнамалық актілеріне қаржы нарығын реттеуді жүзеге асыратын мемлекеттік органдар қызметінің мәселелері бойынша өзгерістер мен толықтырулар енгізу туралы" Қазақстан Республикасы Заңының қабылдануына байланысты ең аз резервтік талаптар нормативінің орындалуын бақылауды жүзеге асыру тәртібін нақтылау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Банкі Басқармасының "Ең аз резервтік талаптар туралы ережені бекіту жөнінде" 2002 жылғы 3 тамыздағы N 300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1974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2002 жылғы 21 қазан - 3 қарашада жарияланған, Қазақстан Республикасының Қаржы нарығы мен қаржы ұйымдарын реттеу және қадағалау агенттігі Басқармасының 2005 жылғы 13 маусымдағы N 173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3717 тіркелген) енгізілген өзгерістерімен және толықтыруларымен қоса мынадай өзгерістер мен толықтырулар енгізілсін: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Ең аз резервтік талаптар туралы ережеде: </w:t>
      </w:r>
      <w:r>
        <w:br/>
      </w:r>
      <w:r>
        <w:rPr>
          <w:rFonts w:ascii="Times New Roman"/>
          <w:b w:val="false"/>
          <w:i w:val="false"/>
          <w:color w:val="000000"/>
          <w:sz w:val="28"/>
        </w:rPr>
        <w:t xml:space="preserve">
      кіріспесі мынадай редакцияда жазылсын: </w:t>
      </w:r>
      <w:r>
        <w:br/>
      </w:r>
      <w:r>
        <w:rPr>
          <w:rFonts w:ascii="Times New Roman"/>
          <w:b w:val="false"/>
          <w:i w:val="false"/>
          <w:color w:val="000000"/>
          <w:sz w:val="28"/>
        </w:rPr>
        <w:t xml:space="preserve">
      "Осы Ереже "Қазақстан Республикасының Ұлттық Банкі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банктердің есеп айырысу үшін қолданылатын міндеттемелерінің құрылымын, ең аз резервтік талаптарды орындау шарттарын және оларды резервтеу тәртібін, сондай-ақ ең аз резервтік талаптар нормативтерінің орындалуын бақылауды жүзеге асыру тәртібін белгілейді.";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редакциядағы 6-1-тармақпен толықтырылсын: </w:t>
      </w:r>
      <w:r>
        <w:br/>
      </w:r>
      <w:r>
        <w:rPr>
          <w:rFonts w:ascii="Times New Roman"/>
          <w:b w:val="false"/>
          <w:i w:val="false"/>
          <w:color w:val="000000"/>
          <w:sz w:val="28"/>
        </w:rPr>
        <w:t xml:space="preserve">
      "6-1. Банктер: </w:t>
      </w:r>
      <w:r>
        <w:br/>
      </w:r>
      <w:r>
        <w:rPr>
          <w:rFonts w:ascii="Times New Roman"/>
          <w:b w:val="false"/>
          <w:i w:val="false"/>
          <w:color w:val="000000"/>
          <w:sz w:val="28"/>
        </w:rPr>
        <w:t xml:space="preserve">
      1) осы Ереженің 3-тармағының 1) тармақшасында белгіленген тәсілге сәйкес ең аз резервтік талаптарды орындайтын банктер үшін - осы Ереженің 3-қосымшасына сәйкес нысан бойынша, резервтік активтерді қалыптастырудың есептік кезеңінің соңғы күнінен кейінгі бесінші күннен; </w:t>
      </w:r>
      <w:r>
        <w:br/>
      </w:r>
      <w:r>
        <w:rPr>
          <w:rFonts w:ascii="Times New Roman"/>
          <w:b w:val="false"/>
          <w:i w:val="false"/>
          <w:color w:val="000000"/>
          <w:sz w:val="28"/>
        </w:rPr>
        <w:t xml:space="preserve">
      2) осы Ереженің 3-тармағының 2) тармақшасында белгіленген тәсілге сәйкес ең аз резервтік талаптарды орындайтын банктер үшін - осы Ереженің 4-қосымшасына сәйкес нысан бойынша, есепті айдан кейінгі айдың бесінші күнінен кешіктірмейтін мерзімдерде Ұлттық Банкке ең аз резервтік талаптар нормативінің орындалуы туралы ақпарат ұсынады.";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Банктер осы Ереженің 8-1-тармағында белгіленген мерзімдерде Ұлттық Банкке: </w:t>
      </w:r>
      <w:r>
        <w:br/>
      </w:r>
      <w:r>
        <w:rPr>
          <w:rFonts w:ascii="Times New Roman"/>
          <w:b w:val="false"/>
          <w:i w:val="false"/>
          <w:color w:val="000000"/>
          <w:sz w:val="28"/>
        </w:rPr>
        <w:t xml:space="preserve">
      1) осы Ереженің 5-қосымшасына сәйкес нысан бойынша баланстық және баланстан тыс шоттардағы қалдықтар туралы ақпарат (бұдан әрі - Ақпарат); </w:t>
      </w:r>
      <w:r>
        <w:br/>
      </w:r>
      <w:r>
        <w:rPr>
          <w:rFonts w:ascii="Times New Roman"/>
          <w:b w:val="false"/>
          <w:i w:val="false"/>
          <w:color w:val="000000"/>
          <w:sz w:val="28"/>
        </w:rPr>
        <w:t xml:space="preserve">
      2) осы Ереженің 6-қосымшасына сәйкес нысан бойынша ең аз резервтік талаптарды есептеуге арналған қосымша ақпарат (бұдан әрі - Қосымша ақпарат) ұсынады.";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8-1-тармақ мынадай редакцияда жазылсын: </w:t>
      </w:r>
      <w:r>
        <w:br/>
      </w:r>
      <w:r>
        <w:rPr>
          <w:rFonts w:ascii="Times New Roman"/>
          <w:b w:val="false"/>
          <w:i w:val="false"/>
          <w:color w:val="000000"/>
          <w:sz w:val="28"/>
        </w:rPr>
        <w:t xml:space="preserve">
      "8-1. Банктер осы тармақтың екінші абзацында көзделген жағдайды қоспағанда Ақпаратты және Қосымша ақпаратты күн сайын (бұдан әрі - күн сайынғы ақпарат) есепті күннен кейінгі екі жұмыс күнінен кешіктірмей және ай сайын (бұдан әрі - ай сайынғы ақпарат) есепті айдың соңғы күнінен кейінгі үш жұмыс күнінен кешіктірмей Ұлттық Банкке ұсынады. </w:t>
      </w:r>
      <w:r>
        <w:br/>
      </w:r>
      <w:r>
        <w:rPr>
          <w:rFonts w:ascii="Times New Roman"/>
          <w:b w:val="false"/>
          <w:i w:val="false"/>
          <w:color w:val="000000"/>
          <w:sz w:val="28"/>
        </w:rPr>
        <w:t xml:space="preserve">
      Он және одан көп филиалы бар банктер күн сайынғы ақпаратты есепті күннен кейінгі үш жұмыс күнінен кешіктірмей және ай сайынғы ақпаратты есепті айдың соңғы күнінен кейінгі бес жұмыс күнінен кешіктірмей Ұлттық Банкке ұсынады.";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редакциядағы 8-2-тармақпен толықтырылсын: </w:t>
      </w:r>
      <w:r>
        <w:br/>
      </w:r>
      <w:r>
        <w:rPr>
          <w:rFonts w:ascii="Times New Roman"/>
          <w:b w:val="false"/>
          <w:i w:val="false"/>
          <w:color w:val="000000"/>
          <w:sz w:val="28"/>
        </w:rPr>
        <w:t xml:space="preserve">
      "8-2. Күн сайынғы ақпарат электрондық тасымалдағышпен, ай сайынғы ақпарат электрондық тасымалдағышпен және қағазға басып ұсынылады. </w:t>
      </w:r>
      <w:r>
        <w:br/>
      </w:r>
      <w:r>
        <w:rPr>
          <w:rFonts w:ascii="Times New Roman"/>
          <w:b w:val="false"/>
          <w:i w:val="false"/>
          <w:color w:val="000000"/>
          <w:sz w:val="28"/>
        </w:rPr>
        <w:t xml:space="preserve">
      Қағазға басылған ай сайынғы ақпаратқа банктің бірінші басшысы және бас бухгалтері қол қояды және мөрмен расталады. Банктің ішкі құжаттарында көзделген жағдайларда ай сайынғы ақпаратқа оларға осы құжаттарға сәйкес қол қоюға уәкілеттік берілген тұлға қол қояды және ішкі құжаттар деректерінің көшірмесімен бірге Ұлттық Банкке ұсынылады. </w:t>
      </w:r>
      <w:r>
        <w:br/>
      </w:r>
      <w:r>
        <w:rPr>
          <w:rFonts w:ascii="Times New Roman"/>
          <w:b w:val="false"/>
          <w:i w:val="false"/>
          <w:color w:val="000000"/>
          <w:sz w:val="28"/>
        </w:rPr>
        <w:t xml:space="preserve">
      Қағазға басылған ай сайынғы ақпарат электрондық тасымалдағышпен ұсынылған ай сайынғы ақпаратқа сәйкес келуі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8-3-тармақпен толықтырылсын: </w:t>
      </w:r>
      <w:r>
        <w:br/>
      </w:r>
      <w:r>
        <w:rPr>
          <w:rFonts w:ascii="Times New Roman"/>
          <w:b w:val="false"/>
          <w:i w:val="false"/>
          <w:color w:val="000000"/>
          <w:sz w:val="28"/>
        </w:rPr>
        <w:t xml:space="preserve">
      "8-3. Ең аз резервтік талаптар нормативі бұзылған жағдайда банк бұзылған сәттен бастап үш күнтізбелік күн ішінде Ұлттық Банкке ең аз резервтік талаптар нормативінің бұзылу фактісі және себептері туралы оларды жою жөніндегі іс-шаралар жоспарын қоса бере отырып хабарлайды.";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10-тармақтағы "Қаржы нарығын және қаржы ұйымдарын реттеу мен қадағалау жөніндегі уәкілетті орган" деген сөздер "Ұлттық Банк"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N 1 және N 2 қосымшалар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3, 4, 5, 6-қосымшалармен толықтырылсын: </w:t>
      </w:r>
    </w:p>
    <w:p>
      <w:pPr>
        <w:spacing w:after="0"/>
        <w:ind w:left="0"/>
        <w:jc w:val="both"/>
      </w:pPr>
      <w:r>
        <w:rPr>
          <w:rFonts w:ascii="Times New Roman"/>
          <w:b w:val="false"/>
          <w:i w:val="false"/>
          <w:color w:val="000000"/>
          <w:sz w:val="28"/>
        </w:rPr>
        <w:t xml:space="preserve">                                       "Ең аз резервтік талаптар  </w:t>
      </w:r>
      <w:r>
        <w:br/>
      </w:r>
      <w:r>
        <w:rPr>
          <w:rFonts w:ascii="Times New Roman"/>
          <w:b w:val="false"/>
          <w:i w:val="false"/>
          <w:color w:val="000000"/>
          <w:sz w:val="28"/>
        </w:rPr>
        <w:t xml:space="preserve">
                                        туралы ережеге 3-қосымша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i w:val="false"/>
          <w:color w:val="000000"/>
          <w:sz w:val="28"/>
        </w:rPr>
        <w:t xml:space="preserve">          Ең аз резервтік талаптар нормативінің </w:t>
      </w:r>
      <w:r>
        <w:br/>
      </w:r>
      <w:r>
        <w:rPr>
          <w:rFonts w:ascii="Times New Roman"/>
          <w:b w:val="false"/>
          <w:i w:val="false"/>
          <w:color w:val="000000"/>
          <w:sz w:val="28"/>
        </w:rPr>
        <w:t>
</w:t>
      </w:r>
      <w:r>
        <w:rPr>
          <w:rFonts w:ascii="Times New Roman"/>
          <w:b/>
          <w:i w:val="false"/>
          <w:color w:val="000000"/>
          <w:sz w:val="28"/>
        </w:rPr>
        <w:t xml:space="preserve">                орындалуы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1841"/>
        <w:gridCol w:w="2155"/>
        <w:gridCol w:w="1861"/>
        <w:gridCol w:w="2326"/>
        <w:gridCol w:w="2626"/>
      </w:tblGrid>
      <w:tr>
        <w:trPr>
          <w:trHeight w:val="930" w:hRule="atLeast"/>
        </w:trPr>
        <w:tc>
          <w:tcPr>
            <w:tcW w:w="2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 резервтік талаптарды айқындау кезеңінің күні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активтер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p>
        </w:tc>
        <w:tc>
          <w:tcPr>
            <w:tcW w:w="2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[5-4]+3 </w:t>
            </w:r>
          </w:p>
        </w:tc>
        <w:tc>
          <w:tcPr>
            <w:tcW w:w="2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 резервтік талаптар нормативі (сомасында) </w:t>
            </w:r>
          </w:p>
        </w:tc>
      </w:tr>
      <w:tr>
        <w:trPr>
          <w:trHeight w:val="270" w:hRule="atLeast"/>
        </w:trPr>
        <w:tc>
          <w:tcPr>
            <w:tcW w:w="2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270" w:hRule="atLeast"/>
        </w:trPr>
        <w:tc>
          <w:tcPr>
            <w:tcW w:w="2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2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2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2048"/>
        <w:gridCol w:w="2403"/>
        <w:gridCol w:w="2286"/>
        <w:gridCol w:w="2858"/>
      </w:tblGrid>
      <w:tr>
        <w:trPr>
          <w:trHeight w:val="270" w:hRule="atLeast"/>
        </w:trPr>
        <w:tc>
          <w:tcPr>
            <w:tcW w:w="34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 резервтік активтерді қалыптастыру кезеңінің күні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активтер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Банктегі корреспонденттік шоттардағы ақша қалдығы </w:t>
            </w:r>
          </w:p>
        </w:tc>
        <w:tc>
          <w:tcPr>
            <w:tcW w:w="22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Қолма-қол теңге </w:t>
            </w:r>
          </w:p>
        </w:tc>
        <w:tc>
          <w:tcPr>
            <w:tcW w:w="28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активтер жиынтығы </w:t>
            </w:r>
          </w:p>
        </w:tc>
      </w:tr>
      <w:tr>
        <w:trPr>
          <w:trHeight w:val="345"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теңгемен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r>
        <w:trPr>
          <w:trHeight w:val="270" w:hRule="atLeast"/>
        </w:trPr>
        <w:tc>
          <w:tcPr>
            <w:tcW w:w="3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 толтыруға түсініктеме: </w:t>
      </w:r>
      <w:r>
        <w:br/>
      </w:r>
      <w:r>
        <w:rPr>
          <w:rFonts w:ascii="Times New Roman"/>
          <w:b w:val="false"/>
          <w:i w:val="false"/>
          <w:color w:val="000000"/>
          <w:sz w:val="28"/>
        </w:rPr>
        <w:t xml:space="preserve">
      2-5, 8-11-бағандардағы мәндер тұтас мың теңгемен көрсетіледі; </w:t>
      </w:r>
      <w:r>
        <w:br/>
      </w:r>
      <w:r>
        <w:rPr>
          <w:rFonts w:ascii="Times New Roman"/>
          <w:b w:val="false"/>
          <w:i w:val="false"/>
          <w:color w:val="000000"/>
          <w:sz w:val="28"/>
        </w:rPr>
        <w:t xml:space="preserve">
      2-5, 8-11-бағандардағы 500-ге тең және одан кем мәндер нөлге дейін дөңгелектенеді, 500-ден асатын мәндер мыңға дейін дөңгелектенеді. </w:t>
      </w:r>
    </w:p>
    <w:p>
      <w:pPr>
        <w:spacing w:after="0"/>
        <w:ind w:left="0"/>
        <w:jc w:val="both"/>
      </w:pPr>
      <w:r>
        <w:rPr>
          <w:rFonts w:ascii="Times New Roman"/>
          <w:b w:val="false"/>
          <w:i w:val="false"/>
          <w:color w:val="000000"/>
          <w:sz w:val="28"/>
        </w:rPr>
        <w:t xml:space="preserve">      Бірінші басшы ______________       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Ең аз резервтік талаптар </w:t>
      </w:r>
      <w:r>
        <w:br/>
      </w:r>
      <w:r>
        <w:rPr>
          <w:rFonts w:ascii="Times New Roman"/>
          <w:b w:val="false"/>
          <w:i w:val="false"/>
          <w:color w:val="000000"/>
          <w:sz w:val="28"/>
        </w:rPr>
        <w:t xml:space="preserve">
                                         туралы ережеге 4-қосымша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i w:val="false"/>
          <w:color w:val="000000"/>
          <w:sz w:val="28"/>
        </w:rPr>
        <w:t xml:space="preserve">            Ең аз резервтік талаптар нормативінің </w:t>
      </w:r>
      <w:r>
        <w:br/>
      </w:r>
      <w:r>
        <w:rPr>
          <w:rFonts w:ascii="Times New Roman"/>
          <w:b w:val="false"/>
          <w:i w:val="false"/>
          <w:color w:val="000000"/>
          <w:sz w:val="28"/>
        </w:rPr>
        <w:t>
</w:t>
      </w:r>
      <w:r>
        <w:rPr>
          <w:rFonts w:ascii="Times New Roman"/>
          <w:b/>
          <w:i w:val="false"/>
          <w:color w:val="000000"/>
          <w:sz w:val="28"/>
        </w:rPr>
        <w:t xml:space="preserve">                   орындалуы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953"/>
        <w:gridCol w:w="2053"/>
        <w:gridCol w:w="2293"/>
        <w:gridCol w:w="555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сомасы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нормативі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Банкте депозитке салынған ақша сомасы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 резервтік талаптар  </w:t>
            </w:r>
            <w:r>
              <w:br/>
            </w:r>
            <w:r>
              <w:rPr>
                <w:rFonts w:ascii="Times New Roman"/>
                <w:b w:val="false"/>
                <w:i w:val="false"/>
                <w:color w:val="000000"/>
                <w:sz w:val="20"/>
              </w:rPr>
              <w:t xml:space="preserve">
туралы ережеде белгіленген мерзімдерде Ұлттық Банкте депозитке салынатын ақша сомасы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 толтыруға түсініктеме: </w:t>
      </w:r>
      <w:r>
        <w:br/>
      </w:r>
      <w:r>
        <w:rPr>
          <w:rFonts w:ascii="Times New Roman"/>
          <w:b w:val="false"/>
          <w:i w:val="false"/>
          <w:color w:val="000000"/>
          <w:sz w:val="28"/>
        </w:rPr>
        <w:t xml:space="preserve">
      2-5-бағандардағы мәндер тұтас мың теңгемен көрсетіледі; </w:t>
      </w:r>
      <w:r>
        <w:br/>
      </w:r>
      <w:r>
        <w:rPr>
          <w:rFonts w:ascii="Times New Roman"/>
          <w:b w:val="false"/>
          <w:i w:val="false"/>
          <w:color w:val="000000"/>
          <w:sz w:val="28"/>
        </w:rPr>
        <w:t xml:space="preserve">
      бағандардағы 500-ге тең және одан кем мәндер нөлге дейін дөңгелектенеді; </w:t>
      </w:r>
      <w:r>
        <w:br/>
      </w:r>
      <w:r>
        <w:rPr>
          <w:rFonts w:ascii="Times New Roman"/>
          <w:b w:val="false"/>
          <w:i w:val="false"/>
          <w:color w:val="000000"/>
          <w:sz w:val="28"/>
        </w:rPr>
        <w:t xml:space="preserve">
      500-ден асатын мәндер мыңға дейін дөңгелектенеді. </w:t>
      </w:r>
    </w:p>
    <w:p>
      <w:pPr>
        <w:spacing w:after="0"/>
        <w:ind w:left="0"/>
        <w:jc w:val="both"/>
      </w:pPr>
      <w:r>
        <w:rPr>
          <w:rFonts w:ascii="Times New Roman"/>
          <w:b w:val="false"/>
          <w:i w:val="false"/>
          <w:color w:val="000000"/>
          <w:sz w:val="28"/>
        </w:rPr>
        <w:t xml:space="preserve">      Бірінші басшы ______________       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Ең аз резервтік талаптар </w:t>
      </w:r>
      <w:r>
        <w:br/>
      </w:r>
      <w:r>
        <w:rPr>
          <w:rFonts w:ascii="Times New Roman"/>
          <w:b w:val="false"/>
          <w:i w:val="false"/>
          <w:color w:val="000000"/>
          <w:sz w:val="28"/>
        </w:rPr>
        <w:t xml:space="preserve">
                                         туралы ережеге 5-қосымша </w:t>
      </w:r>
    </w:p>
    <w:p>
      <w:pPr>
        <w:spacing w:after="0"/>
        <w:ind w:left="0"/>
        <w:jc w:val="both"/>
      </w:pPr>
      <w:r>
        <w:rPr>
          <w:rFonts w:ascii="Times New Roman"/>
          <w:b w:val="false"/>
          <w:i w:val="false"/>
          <w:color w:val="000000"/>
          <w:sz w:val="28"/>
        </w:rPr>
        <w:t xml:space="preserve">                   _______________ жағдай бойынша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(екінші деңгейдегі банктің толық атауы) </w:t>
      </w:r>
    </w:p>
    <w:p>
      <w:pPr>
        <w:spacing w:after="0"/>
        <w:ind w:left="0"/>
        <w:jc w:val="both"/>
      </w:pPr>
      <w:r>
        <w:rPr>
          <w:rFonts w:ascii="Times New Roman"/>
          <w:b w:val="false"/>
          <w:i w:val="false"/>
          <w:color w:val="000000"/>
          <w:sz w:val="28"/>
        </w:rPr>
        <w:t xml:space="preserve">баланстық және баланстан тыс шоттарындағы қалдықтар туралы ақпарат </w:t>
      </w:r>
    </w:p>
    <w:p>
      <w:pPr>
        <w:spacing w:after="0"/>
        <w:ind w:left="0"/>
        <w:jc w:val="both"/>
      </w:pPr>
      <w:r>
        <w:rPr>
          <w:rFonts w:ascii="Times New Roman"/>
          <w:b/>
          <w:i w:val="false"/>
          <w:color w:val="000000"/>
          <w:sz w:val="28"/>
        </w:rPr>
        <w:t xml:space="preserve">           1. Баланстық шоттардағы активтер, міндеттемелер </w:t>
      </w:r>
      <w:r>
        <w:br/>
      </w:r>
      <w:r>
        <w:rPr>
          <w:rFonts w:ascii="Times New Roman"/>
          <w:b w:val="false"/>
          <w:i w:val="false"/>
          <w:color w:val="000000"/>
          <w:sz w:val="28"/>
        </w:rPr>
        <w:t>
</w:t>
      </w:r>
      <w:r>
        <w:rPr>
          <w:rFonts w:ascii="Times New Roman"/>
          <w:b/>
          <w:i w:val="false"/>
          <w:color w:val="000000"/>
          <w:sz w:val="28"/>
        </w:rPr>
        <w:t xml:space="preserve">           және меншікті капитал қалдығы туралы ақпарат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9283"/>
        <w:gridCol w:w="1716"/>
      </w:tblGrid>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Шоттардың және баланстық шоттардың  </w:t>
            </w:r>
            <w:r>
              <w:br/>
            </w:r>
            <w:r>
              <w:rPr>
                <w:rFonts w:ascii="Times New Roman"/>
                <w:b w:val="false"/>
                <w:i w:val="false"/>
                <w:color w:val="000000"/>
                <w:sz w:val="20"/>
              </w:rPr>
              <w:t xml:space="preserve">
кластарының, топтарының атауы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класс - Активтер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Кассадағы қолма-қол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Жолдағы банкноттар және металл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Айырбастау пункттеріндегі қолма-қол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Банкоматтардағы қолма-қол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Жолдағы жол жүру чектеріндегі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Кассадағы қымбат металдардан дайындалған </w:t>
            </w:r>
            <w:r>
              <w:br/>
            </w:r>
            <w:r>
              <w:rPr>
                <w:rFonts w:ascii="Times New Roman"/>
                <w:b w:val="false"/>
                <w:i w:val="false"/>
                <w:color w:val="000000"/>
                <w:sz w:val="20"/>
              </w:rPr>
              <w:t xml:space="preserve">
монеталар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Жол чектеріндегі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Қымбат емес металдардан дайындалған, </w:t>
            </w:r>
            <w:r>
              <w:br/>
            </w:r>
            <w:r>
              <w:rPr>
                <w:rFonts w:ascii="Times New Roman"/>
                <w:b w:val="false"/>
                <w:i w:val="false"/>
                <w:color w:val="000000"/>
                <w:sz w:val="20"/>
              </w:rPr>
              <w:t xml:space="preserve">
кассадағы коллекциялық монеталар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Аффинирленген қымбат металдар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Аффинирленген қымбат металдар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Жолдағы аффинирленген қымбат металдар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Металл шоттарға орналастырылған </w:t>
            </w:r>
            <w:r>
              <w:br/>
            </w:r>
            <w:r>
              <w:rPr>
                <w:rFonts w:ascii="Times New Roman"/>
                <w:b w:val="false"/>
                <w:i w:val="false"/>
                <w:color w:val="000000"/>
                <w:sz w:val="20"/>
              </w:rPr>
              <w:t xml:space="preserve">
аффинирленген қымбат металдар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Корреспонденттік шоттар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Қазақстан Республикасының Ұлттық </w:t>
            </w:r>
            <w:r>
              <w:br/>
            </w:r>
            <w:r>
              <w:rPr>
                <w:rFonts w:ascii="Times New Roman"/>
                <w:b w:val="false"/>
                <w:i w:val="false"/>
                <w:color w:val="000000"/>
                <w:sz w:val="20"/>
              </w:rPr>
              <w:t xml:space="preserve">
Банкіндегі корреспонденттік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басқа банктердегі корреспонденттік </w:t>
            </w:r>
            <w:r>
              <w:br/>
            </w:r>
            <w:r>
              <w:rPr>
                <w:rFonts w:ascii="Times New Roman"/>
                <w:b w:val="false"/>
                <w:i w:val="false"/>
                <w:color w:val="000000"/>
                <w:sz w:val="20"/>
              </w:rPr>
              <w:t xml:space="preserve">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банктердегі корреспонденттік шоттар </w:t>
            </w:r>
            <w:r>
              <w:br/>
            </w:r>
            <w:r>
              <w:rPr>
                <w:rFonts w:ascii="Times New Roman"/>
                <w:b w:val="false"/>
                <w:i w:val="false"/>
                <w:color w:val="000000"/>
                <w:sz w:val="20"/>
              </w:rPr>
              <w:t xml:space="preserve">
бойынша шығындарды жабуға арналған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w:t>
            </w:r>
            <w:r>
              <w:br/>
            </w:r>
            <w:r>
              <w:rPr>
                <w:rFonts w:ascii="Times New Roman"/>
                <w:b w:val="false"/>
                <w:i w:val="false"/>
                <w:color w:val="000000"/>
                <w:sz w:val="20"/>
              </w:rPr>
              <w:t xml:space="preserve">
салымдар (бір түнге)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w:t>
            </w:r>
            <w:r>
              <w:br/>
            </w:r>
            <w:r>
              <w:rPr>
                <w:rFonts w:ascii="Times New Roman"/>
                <w:b w:val="false"/>
                <w:i w:val="false"/>
                <w:color w:val="000000"/>
                <w:sz w:val="20"/>
              </w:rPr>
              <w:t xml:space="preserve">
талап ету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w:t>
            </w:r>
            <w:r>
              <w:br/>
            </w:r>
            <w:r>
              <w:rPr>
                <w:rFonts w:ascii="Times New Roman"/>
                <w:b w:val="false"/>
                <w:i w:val="false"/>
                <w:color w:val="000000"/>
                <w:sz w:val="20"/>
              </w:rPr>
              <w:t xml:space="preserve">
мерзімді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w:t>
            </w:r>
            <w:r>
              <w:br/>
            </w:r>
            <w:r>
              <w:rPr>
                <w:rFonts w:ascii="Times New Roman"/>
                <w:b w:val="false"/>
                <w:i w:val="false"/>
                <w:color w:val="000000"/>
                <w:sz w:val="20"/>
              </w:rPr>
              <w:t xml:space="preserve">
міндетті резервтер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бағалы қағаздар бойынша </w:t>
            </w:r>
            <w:r>
              <w:br/>
            </w:r>
            <w:r>
              <w:rPr>
                <w:rFonts w:ascii="Times New Roman"/>
                <w:b w:val="false"/>
                <w:i w:val="false"/>
                <w:color w:val="000000"/>
                <w:sz w:val="20"/>
              </w:rPr>
              <w:t xml:space="preserve">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шығындарды жабуға </w:t>
            </w:r>
            <w:r>
              <w:br/>
            </w:r>
            <w:r>
              <w:rPr>
                <w:rFonts w:ascii="Times New Roman"/>
                <w:b w:val="false"/>
                <w:i w:val="false"/>
                <w:color w:val="000000"/>
                <w:sz w:val="20"/>
              </w:rPr>
              <w:t xml:space="preserve">
арналған арнайы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саудаға арналған бағалы </w:t>
            </w:r>
            <w:r>
              <w:br/>
            </w:r>
            <w:r>
              <w:rPr>
                <w:rFonts w:ascii="Times New Roman"/>
                <w:b w:val="false"/>
                <w:i w:val="false"/>
                <w:color w:val="000000"/>
                <w:sz w:val="20"/>
              </w:rPr>
              <w:t xml:space="preserve">
қағаздар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саудаға арналған бағалы </w:t>
            </w:r>
            <w:r>
              <w:br/>
            </w:r>
            <w:r>
              <w:rPr>
                <w:rFonts w:ascii="Times New Roman"/>
                <w:b w:val="false"/>
                <w:i w:val="false"/>
                <w:color w:val="000000"/>
                <w:sz w:val="20"/>
              </w:rPr>
              <w:t xml:space="preserve">
қағаздар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 бойынша </w:t>
            </w:r>
            <w:r>
              <w:br/>
            </w:r>
            <w:r>
              <w:rPr>
                <w:rFonts w:ascii="Times New Roman"/>
                <w:b w:val="false"/>
                <w:i w:val="false"/>
                <w:color w:val="000000"/>
                <w:sz w:val="20"/>
              </w:rPr>
              <w:t xml:space="preserve">
алдыңғы ұстаушылар есептеген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қағаздардың әділ </w:t>
            </w:r>
            <w:r>
              <w:br/>
            </w:r>
            <w:r>
              <w:rPr>
                <w:rFonts w:ascii="Times New Roman"/>
                <w:b w:val="false"/>
                <w:i w:val="false"/>
                <w:color w:val="000000"/>
                <w:sz w:val="20"/>
              </w:rPr>
              <w:t xml:space="preserve">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қағаздардың әділ </w:t>
            </w:r>
            <w:r>
              <w:br/>
            </w:r>
            <w:r>
              <w:rPr>
                <w:rFonts w:ascii="Times New Roman"/>
                <w:b w:val="false"/>
                <w:i w:val="false"/>
                <w:color w:val="000000"/>
                <w:sz w:val="20"/>
              </w:rPr>
              <w:t xml:space="preserve">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(бір түнге)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талап ету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қысқа </w:t>
            </w:r>
            <w:r>
              <w:br/>
            </w:r>
            <w:r>
              <w:rPr>
                <w:rFonts w:ascii="Times New Roman"/>
                <w:b w:val="false"/>
                <w:i w:val="false"/>
                <w:color w:val="000000"/>
                <w:sz w:val="20"/>
              </w:rPr>
              <w:t xml:space="preserve">
мерзімді салымдар (бір айға дейінгі)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қысқа </w:t>
            </w:r>
            <w:r>
              <w:br/>
            </w:r>
            <w:r>
              <w:rPr>
                <w:rFonts w:ascii="Times New Roman"/>
                <w:b w:val="false"/>
                <w:i w:val="false"/>
                <w:color w:val="000000"/>
                <w:sz w:val="20"/>
              </w:rPr>
              <w:t xml:space="preserve">
мерзімді салымдар (бір жылға дейінгі)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ұзақ </w:t>
            </w:r>
            <w:r>
              <w:br/>
            </w:r>
            <w:r>
              <w:rPr>
                <w:rFonts w:ascii="Times New Roman"/>
                <w:b w:val="false"/>
                <w:i w:val="false"/>
                <w:color w:val="000000"/>
                <w:sz w:val="20"/>
              </w:rPr>
              <w:t xml:space="preserve">
мерзімді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шартты </w:t>
            </w:r>
            <w:r>
              <w:br/>
            </w:r>
            <w:r>
              <w:rPr>
                <w:rFonts w:ascii="Times New Roman"/>
                <w:b w:val="false"/>
                <w:i w:val="false"/>
                <w:color w:val="000000"/>
                <w:sz w:val="20"/>
              </w:rPr>
              <w:t xml:space="preserve">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салымдар бойынша мерзімі </w:t>
            </w:r>
            <w:r>
              <w:br/>
            </w:r>
            <w:r>
              <w:rPr>
                <w:rFonts w:ascii="Times New Roman"/>
                <w:b w:val="false"/>
                <w:i w:val="false"/>
                <w:color w:val="000000"/>
                <w:sz w:val="20"/>
              </w:rPr>
              <w:t xml:space="preserve">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арнайы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мерзімді </w:t>
            </w:r>
            <w:r>
              <w:br/>
            </w:r>
            <w:r>
              <w:rPr>
                <w:rFonts w:ascii="Times New Roman"/>
                <w:b w:val="false"/>
                <w:i w:val="false"/>
                <w:color w:val="000000"/>
                <w:sz w:val="20"/>
              </w:rPr>
              <w:t xml:space="preserve">
салымның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мерзімді </w:t>
            </w:r>
            <w:r>
              <w:br/>
            </w:r>
            <w:r>
              <w:rPr>
                <w:rFonts w:ascii="Times New Roman"/>
                <w:b w:val="false"/>
                <w:i w:val="false"/>
                <w:color w:val="000000"/>
                <w:sz w:val="20"/>
              </w:rPr>
              <w:t xml:space="preserve">
салымның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шартты </w:t>
            </w:r>
            <w:r>
              <w:br/>
            </w:r>
            <w:r>
              <w:rPr>
                <w:rFonts w:ascii="Times New Roman"/>
                <w:b w:val="false"/>
                <w:i w:val="false"/>
                <w:color w:val="000000"/>
                <w:sz w:val="20"/>
              </w:rPr>
              <w:t xml:space="preserve">
салымның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шартты </w:t>
            </w:r>
            <w:r>
              <w:br/>
            </w:r>
            <w:r>
              <w:rPr>
                <w:rFonts w:ascii="Times New Roman"/>
                <w:b w:val="false"/>
                <w:i w:val="false"/>
                <w:color w:val="000000"/>
                <w:sz w:val="20"/>
              </w:rPr>
              <w:t xml:space="preserve">
салымның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кредиттік серіктестіктің және </w:t>
            </w:r>
            <w:r>
              <w:br/>
            </w:r>
            <w:r>
              <w:rPr>
                <w:rFonts w:ascii="Times New Roman"/>
                <w:b w:val="false"/>
                <w:i w:val="false"/>
                <w:color w:val="000000"/>
                <w:sz w:val="20"/>
              </w:rPr>
              <w:t xml:space="preserve">
ипотека компаниясының міндеттемелерін </w:t>
            </w:r>
            <w:r>
              <w:br/>
            </w:r>
            <w:r>
              <w:rPr>
                <w:rFonts w:ascii="Times New Roman"/>
                <w:b w:val="false"/>
                <w:i w:val="false"/>
                <w:color w:val="000000"/>
                <w:sz w:val="20"/>
              </w:rPr>
              <w:t xml:space="preserve">
қамтамасыз ету болып табылатын салым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кредиттік серіктестіктің және </w:t>
            </w:r>
            <w:r>
              <w:br/>
            </w:r>
            <w:r>
              <w:rPr>
                <w:rFonts w:ascii="Times New Roman"/>
                <w:b w:val="false"/>
                <w:i w:val="false"/>
                <w:color w:val="000000"/>
                <w:sz w:val="20"/>
              </w:rPr>
              <w:t xml:space="preserve">
ипотекалық компанияның міндеттемелерін </w:t>
            </w:r>
            <w:r>
              <w:br/>
            </w:r>
            <w:r>
              <w:rPr>
                <w:rFonts w:ascii="Times New Roman"/>
                <w:b w:val="false"/>
                <w:i w:val="false"/>
                <w:color w:val="000000"/>
                <w:sz w:val="20"/>
              </w:rPr>
              <w:t xml:space="preserve">
қамтамасыз ету (қарымжы, қадарлық) ретінде </w:t>
            </w:r>
            <w:r>
              <w:br/>
            </w:r>
            <w:r>
              <w:rPr>
                <w:rFonts w:ascii="Times New Roman"/>
                <w:b w:val="false"/>
                <w:i w:val="false"/>
                <w:color w:val="000000"/>
                <w:sz w:val="20"/>
              </w:rPr>
              <w:t xml:space="preserve">
берілген ақшаны сақтау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корреспонденттік шоттары </w:t>
            </w:r>
            <w:r>
              <w:br/>
            </w:r>
            <w:r>
              <w:rPr>
                <w:rFonts w:ascii="Times New Roman"/>
                <w:b w:val="false"/>
                <w:i w:val="false"/>
                <w:color w:val="000000"/>
                <w:sz w:val="20"/>
              </w:rPr>
              <w:t xml:space="preserve">
бойынша овердрафт заемдары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қысқа мерзімді </w:t>
            </w:r>
            <w:r>
              <w:br/>
            </w:r>
            <w:r>
              <w:rPr>
                <w:rFonts w:ascii="Times New Roman"/>
                <w:b w:val="false"/>
                <w:i w:val="false"/>
                <w:color w:val="000000"/>
                <w:sz w:val="20"/>
              </w:rPr>
              <w:t xml:space="preserve">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овернайт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ұзақ мерзімді </w:t>
            </w:r>
            <w:r>
              <w:br/>
            </w:r>
            <w:r>
              <w:rPr>
                <w:rFonts w:ascii="Times New Roman"/>
                <w:b w:val="false"/>
                <w:i w:val="false"/>
                <w:color w:val="000000"/>
                <w:sz w:val="20"/>
              </w:rPr>
              <w:t xml:space="preserve">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Заемдар бойынша басқа банктердің мерзімі </w:t>
            </w:r>
            <w:r>
              <w:br/>
            </w:r>
            <w:r>
              <w:rPr>
                <w:rFonts w:ascii="Times New Roman"/>
                <w:b w:val="false"/>
                <w:i w:val="false"/>
                <w:color w:val="000000"/>
                <w:sz w:val="20"/>
              </w:rPr>
              <w:t xml:space="preserve">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лизингі бойынша басқа банктердің </w:t>
            </w:r>
            <w:r>
              <w:br/>
            </w:r>
            <w:r>
              <w:rPr>
                <w:rFonts w:ascii="Times New Roman"/>
                <w:b w:val="false"/>
                <w:i w:val="false"/>
                <w:color w:val="000000"/>
                <w:sz w:val="20"/>
              </w:rPr>
              <w:t xml:space="preserve">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заемның құнын оң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заемның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w:t>
            </w:r>
            <w:r>
              <w:br/>
            </w:r>
            <w:r>
              <w:rPr>
                <w:rFonts w:ascii="Times New Roman"/>
                <w:b w:val="false"/>
                <w:i w:val="false"/>
                <w:color w:val="000000"/>
                <w:sz w:val="20"/>
              </w:rPr>
              <w:t xml:space="preserve">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және қаржы </w:t>
            </w:r>
            <w:r>
              <w:br/>
            </w:r>
            <w:r>
              <w:rPr>
                <w:rFonts w:ascii="Times New Roman"/>
                <w:b w:val="false"/>
                <w:i w:val="false"/>
                <w:color w:val="000000"/>
                <w:sz w:val="20"/>
              </w:rPr>
              <w:t xml:space="preserve">
лизингі бойынша арнайы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мен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овердрафт </w:t>
            </w:r>
            <w:r>
              <w:br/>
            </w:r>
            <w:r>
              <w:rPr>
                <w:rFonts w:ascii="Times New Roman"/>
                <w:b w:val="false"/>
                <w:i w:val="false"/>
                <w:color w:val="000000"/>
                <w:sz w:val="20"/>
              </w:rPr>
              <w:t xml:space="preserve">
заемдары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қысқа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ұзақ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заемның </w:t>
            </w:r>
            <w:r>
              <w:br/>
            </w:r>
            <w:r>
              <w:rPr>
                <w:rFonts w:ascii="Times New Roman"/>
                <w:b w:val="false"/>
                <w:i w:val="false"/>
                <w:color w:val="000000"/>
                <w:sz w:val="20"/>
              </w:rPr>
              <w:t xml:space="preserve">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заемның </w:t>
            </w:r>
            <w:r>
              <w:br/>
            </w:r>
            <w:r>
              <w:rPr>
                <w:rFonts w:ascii="Times New Roman"/>
                <w:b w:val="false"/>
                <w:i w:val="false"/>
                <w:color w:val="000000"/>
                <w:sz w:val="20"/>
              </w:rPr>
              <w:t xml:space="preserve">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бойынша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қаржы </w:t>
            </w:r>
            <w:r>
              <w:br/>
            </w:r>
            <w:r>
              <w:rPr>
                <w:rFonts w:ascii="Times New Roman"/>
                <w:b w:val="false"/>
                <w:i w:val="false"/>
                <w:color w:val="000000"/>
                <w:sz w:val="20"/>
              </w:rPr>
              <w:t xml:space="preserve">
лизингі бойынша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мен қаржы лизингі бойынша арнайы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офисімен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овердрафт заемдары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кредит карточкалары бойынша </w:t>
            </w:r>
            <w:r>
              <w:br/>
            </w:r>
            <w:r>
              <w:rPr>
                <w:rFonts w:ascii="Times New Roman"/>
                <w:b w:val="false"/>
                <w:i w:val="false"/>
                <w:color w:val="000000"/>
                <w:sz w:val="20"/>
              </w:rPr>
              <w:t xml:space="preserve">
шоттар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есепке алынған вексельдері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есепке алынған вексельдері </w:t>
            </w:r>
            <w:r>
              <w:br/>
            </w:r>
            <w:r>
              <w:rPr>
                <w:rFonts w:ascii="Times New Roman"/>
                <w:b w:val="false"/>
                <w:i w:val="false"/>
                <w:color w:val="000000"/>
                <w:sz w:val="20"/>
              </w:rPr>
              <w:t xml:space="preserve">
бойынша бұрынғы есептеген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факторинг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факторинг бойынша мерзімі өткен </w:t>
            </w:r>
            <w:r>
              <w:br/>
            </w:r>
            <w:r>
              <w:rPr>
                <w:rFonts w:ascii="Times New Roman"/>
                <w:b w:val="false"/>
                <w:i w:val="false"/>
                <w:color w:val="000000"/>
                <w:sz w:val="20"/>
              </w:rPr>
              <w:t xml:space="preserve">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қысқа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ұзақ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лизингі бойынша клиенттердің мерзімі </w:t>
            </w:r>
            <w:r>
              <w:br/>
            </w:r>
            <w:r>
              <w:rPr>
                <w:rFonts w:ascii="Times New Roman"/>
                <w:b w:val="false"/>
                <w:i w:val="false"/>
                <w:color w:val="000000"/>
                <w:sz w:val="20"/>
              </w:rPr>
              <w:t xml:space="preserve">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форфейтинг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форфейтинг бойынша мерзімі </w:t>
            </w:r>
            <w:r>
              <w:br/>
            </w:r>
            <w:r>
              <w:rPr>
                <w:rFonts w:ascii="Times New Roman"/>
                <w:b w:val="false"/>
                <w:i w:val="false"/>
                <w:color w:val="000000"/>
                <w:sz w:val="20"/>
              </w:rPr>
              <w:t xml:space="preserve">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Заемдар бойынша клиенттердің мерзімі өткен </w:t>
            </w:r>
            <w:r>
              <w:br/>
            </w:r>
            <w:r>
              <w:rPr>
                <w:rFonts w:ascii="Times New Roman"/>
                <w:b w:val="false"/>
                <w:i w:val="false"/>
                <w:color w:val="000000"/>
                <w:sz w:val="20"/>
              </w:rPr>
              <w:t xml:space="preserve">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наразылық білдірілген </w:t>
            </w:r>
            <w:r>
              <w:br/>
            </w:r>
            <w:r>
              <w:rPr>
                <w:rFonts w:ascii="Times New Roman"/>
                <w:b w:val="false"/>
                <w:i w:val="false"/>
                <w:color w:val="000000"/>
                <w:sz w:val="20"/>
              </w:rPr>
              <w:t xml:space="preserve">
вексельдері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және қаржы </w:t>
            </w:r>
            <w:r>
              <w:br/>
            </w:r>
            <w:r>
              <w:rPr>
                <w:rFonts w:ascii="Times New Roman"/>
                <w:b w:val="false"/>
                <w:i w:val="false"/>
                <w:color w:val="000000"/>
                <w:sz w:val="20"/>
              </w:rPr>
              <w:t xml:space="preserve">
лизингі бойынша арнайы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өзге де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заемның құнын оң түзету </w:t>
            </w:r>
            <w:r>
              <w:br/>
            </w:r>
            <w:r>
              <w:rPr>
                <w:rFonts w:ascii="Times New Roman"/>
                <w:b w:val="false"/>
                <w:i w:val="false"/>
                <w:color w:val="000000"/>
                <w:sz w:val="20"/>
              </w:rPr>
              <w:t xml:space="preserve">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заемның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Есепке алынған вексельдер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Есепке алынған вексельдер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бойынша </w:t>
            </w:r>
            <w:r>
              <w:br/>
            </w:r>
            <w:r>
              <w:rPr>
                <w:rFonts w:ascii="Times New Roman"/>
                <w:b w:val="false"/>
                <w:i w:val="false"/>
                <w:color w:val="000000"/>
                <w:sz w:val="20"/>
              </w:rPr>
              <w:t xml:space="preserve">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берілген қаржы </w:t>
            </w:r>
            <w:r>
              <w:br/>
            </w:r>
            <w:r>
              <w:rPr>
                <w:rFonts w:ascii="Times New Roman"/>
                <w:b w:val="false"/>
                <w:i w:val="false"/>
                <w:color w:val="000000"/>
                <w:sz w:val="20"/>
              </w:rPr>
              <w:t xml:space="preserve">
активтері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Өтеуге дейін ұсталатын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Сатуға жарамды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басқа да бағалы қағаздар </w:t>
            </w:r>
            <w:r>
              <w:br/>
            </w:r>
            <w:r>
              <w:rPr>
                <w:rFonts w:ascii="Times New Roman"/>
                <w:b w:val="false"/>
                <w:i w:val="false"/>
                <w:color w:val="000000"/>
                <w:sz w:val="20"/>
              </w:rPr>
              <w:t xml:space="preserve">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басқа да бағалы қағаздар </w:t>
            </w:r>
            <w:r>
              <w:br/>
            </w:r>
            <w:r>
              <w:rPr>
                <w:rFonts w:ascii="Times New Roman"/>
                <w:b w:val="false"/>
                <w:i w:val="false"/>
                <w:color w:val="000000"/>
                <w:sz w:val="20"/>
              </w:rPr>
              <w:t xml:space="preserve">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бағалы қағаздар бойынша алдыңғы </w:t>
            </w:r>
            <w:r>
              <w:br/>
            </w:r>
            <w:r>
              <w:rPr>
                <w:rFonts w:ascii="Times New Roman"/>
                <w:b w:val="false"/>
                <w:i w:val="false"/>
                <w:color w:val="000000"/>
                <w:sz w:val="20"/>
              </w:rPr>
              <w:t xml:space="preserve">
ұстаушыларға есептелген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бағалы қағаздардың әділ құнын оң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бағалы қағаздардың әділ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"кері РЕПО" операциялары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"кері РЕПО" операциялары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қызметіне байланысты дебиторлық берешек </w:t>
            </w:r>
            <w:r>
              <w:br/>
            </w:r>
            <w:r>
              <w:rPr>
                <w:rFonts w:ascii="Times New Roman"/>
                <w:b w:val="false"/>
                <w:i w:val="false"/>
                <w:color w:val="000000"/>
                <w:sz w:val="20"/>
              </w:rPr>
              <w:t xml:space="preserve">
бойынша шығындарды жабуға арналған жалпы </w:t>
            </w:r>
            <w:r>
              <w:br/>
            </w:r>
            <w:r>
              <w:rPr>
                <w:rFonts w:ascii="Times New Roman"/>
                <w:b w:val="false"/>
                <w:i w:val="false"/>
                <w:color w:val="000000"/>
                <w:sz w:val="20"/>
              </w:rPr>
              <w:t xml:space="preserve">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қызметке байланысты дебиторлық </w:t>
            </w:r>
            <w:r>
              <w:br/>
            </w:r>
            <w:r>
              <w:rPr>
                <w:rFonts w:ascii="Times New Roman"/>
                <w:b w:val="false"/>
                <w:i w:val="false"/>
                <w:color w:val="000000"/>
                <w:sz w:val="20"/>
              </w:rPr>
              <w:t xml:space="preserve">
берешек бойынша шығындарды жабуға арналған </w:t>
            </w:r>
            <w:r>
              <w:br/>
            </w:r>
            <w:r>
              <w:rPr>
                <w:rFonts w:ascii="Times New Roman"/>
                <w:b w:val="false"/>
                <w:i w:val="false"/>
                <w:color w:val="000000"/>
                <w:sz w:val="20"/>
              </w:rPr>
              <w:t xml:space="preserve">
жалпы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шығындарды жабуға </w:t>
            </w:r>
            <w:r>
              <w:br/>
            </w:r>
            <w:r>
              <w:rPr>
                <w:rFonts w:ascii="Times New Roman"/>
                <w:b w:val="false"/>
                <w:i w:val="false"/>
                <w:color w:val="000000"/>
                <w:sz w:val="20"/>
              </w:rPr>
              <w:t xml:space="preserve">
арналған жалпы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Кредиттік қызметіне байланысты шығындарды </w:t>
            </w:r>
            <w:r>
              <w:br/>
            </w:r>
            <w:r>
              <w:rPr>
                <w:rFonts w:ascii="Times New Roman"/>
                <w:b w:val="false"/>
                <w:i w:val="false"/>
                <w:color w:val="000000"/>
                <w:sz w:val="20"/>
              </w:rPr>
              <w:t xml:space="preserve">
жабуға арналған жалпы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салымдар </w:t>
            </w:r>
            <w:r>
              <w:br/>
            </w:r>
            <w:r>
              <w:rPr>
                <w:rFonts w:ascii="Times New Roman"/>
                <w:b w:val="false"/>
                <w:i w:val="false"/>
                <w:color w:val="000000"/>
                <w:sz w:val="20"/>
              </w:rPr>
              <w:t xml:space="preserve">
бойынша шығындарды жабуға арналған жалпы </w:t>
            </w:r>
            <w:r>
              <w:br/>
            </w:r>
            <w:r>
              <w:rPr>
                <w:rFonts w:ascii="Times New Roman"/>
                <w:b w:val="false"/>
                <w:i w:val="false"/>
                <w:color w:val="000000"/>
                <w:sz w:val="20"/>
              </w:rPr>
              <w:t xml:space="preserve">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банктік қызметке байланысты </w:t>
            </w:r>
            <w:r>
              <w:br/>
            </w:r>
            <w:r>
              <w:rPr>
                <w:rFonts w:ascii="Times New Roman"/>
                <w:b w:val="false"/>
                <w:i w:val="false"/>
                <w:color w:val="000000"/>
                <w:sz w:val="20"/>
              </w:rPr>
              <w:t xml:space="preserve">
шығындарды жабуға арналған жалпы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Капиталға және реттелген борышқа инвестициялар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ұйымдарға инвестициялар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Тәуелсіз ұйымдарға инвестициялар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борышқа инвестициялар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инвестициялар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Төлемдер бойынша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Тауар-материалдық қорлар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Тазартылмаған қымбат металдар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тауар-материалдық қорлар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Қымбат металдан жасалған, қоймадағы металл </w:t>
            </w:r>
            <w:r>
              <w:br/>
            </w:r>
            <w:r>
              <w:rPr>
                <w:rFonts w:ascii="Times New Roman"/>
                <w:b w:val="false"/>
                <w:i w:val="false"/>
                <w:color w:val="000000"/>
                <w:sz w:val="20"/>
              </w:rPr>
              <w:t xml:space="preserve">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Қымбат емес металдардан дайындалған, </w:t>
            </w:r>
            <w:r>
              <w:br/>
            </w:r>
            <w:r>
              <w:rPr>
                <w:rFonts w:ascii="Times New Roman"/>
                <w:b w:val="false"/>
                <w:i w:val="false"/>
                <w:color w:val="000000"/>
                <w:sz w:val="20"/>
              </w:rPr>
              <w:t xml:space="preserve">
қоймадағы коллекциялық монеталар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1650/ </w:t>
            </w:r>
            <w:r>
              <w:br/>
            </w:r>
            <w:r>
              <w:rPr>
                <w:rFonts w:ascii="Times New Roman"/>
                <w:b w:val="false"/>
                <w:i w:val="false"/>
                <w:color w:val="000000"/>
                <w:sz w:val="20"/>
              </w:rPr>
              <w:t xml:space="preserve">
1690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 және материалдық емес активтер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Салынып жатқан (орнатылып жатқан) негізгі </w:t>
            </w:r>
            <w:r>
              <w:br/>
            </w:r>
            <w:r>
              <w:rPr>
                <w:rFonts w:ascii="Times New Roman"/>
                <w:b w:val="false"/>
                <w:i w:val="false"/>
                <w:color w:val="000000"/>
                <w:sz w:val="20"/>
              </w:rPr>
              <w:t xml:space="preserve">
құрал-жабдықтар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үйлер және ғимараттар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Компьютер жабдықтары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негізгі құрал-жабдықтар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лизингіне қабылданған негізгі </w:t>
            </w:r>
            <w:r>
              <w:br/>
            </w:r>
            <w:r>
              <w:rPr>
                <w:rFonts w:ascii="Times New Roman"/>
                <w:b w:val="false"/>
                <w:i w:val="false"/>
                <w:color w:val="000000"/>
                <w:sz w:val="20"/>
              </w:rPr>
              <w:t xml:space="preserve">
құрал-жабдықтар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беруге арналған негізгі құрал-жабдықтар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алған үйлер бойынша күрделі шығындар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 күшімен құрылған (дайындалған) </w:t>
            </w:r>
            <w:r>
              <w:br/>
            </w:r>
            <w:r>
              <w:rPr>
                <w:rFonts w:ascii="Times New Roman"/>
                <w:b w:val="false"/>
                <w:i w:val="false"/>
                <w:color w:val="000000"/>
                <w:sz w:val="20"/>
              </w:rPr>
              <w:t xml:space="preserve">
материалдық емес активтер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Үйлер және ғимараттар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Компьютерлік жабдықтар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негізгі құрал-жабдықтар бойынша </w:t>
            </w:r>
            <w:r>
              <w:br/>
            </w:r>
            <w:r>
              <w:rPr>
                <w:rFonts w:ascii="Times New Roman"/>
                <w:b w:val="false"/>
                <w:i w:val="false"/>
                <w:color w:val="000000"/>
                <w:sz w:val="20"/>
              </w:rPr>
              <w:t xml:space="preserve">
есептелген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лизингі бойынша алынған негізгі </w:t>
            </w:r>
            <w:r>
              <w:br/>
            </w:r>
            <w:r>
              <w:rPr>
                <w:rFonts w:ascii="Times New Roman"/>
                <w:b w:val="false"/>
                <w:i w:val="false"/>
                <w:color w:val="000000"/>
                <w:sz w:val="20"/>
              </w:rPr>
              <w:t xml:space="preserve">
құрал-жабдықтар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беруге арналған негізгі </w:t>
            </w:r>
            <w:r>
              <w:br/>
            </w:r>
            <w:r>
              <w:rPr>
                <w:rFonts w:ascii="Times New Roman"/>
                <w:b w:val="false"/>
                <w:i w:val="false"/>
                <w:color w:val="000000"/>
                <w:sz w:val="20"/>
              </w:rPr>
              <w:t xml:space="preserve">
құрал-жабдықтар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алынған үйлер бойынша күрделі шығындар </w:t>
            </w:r>
            <w:r>
              <w:br/>
            </w:r>
            <w:r>
              <w:rPr>
                <w:rFonts w:ascii="Times New Roman"/>
                <w:b w:val="false"/>
                <w:i w:val="false"/>
                <w:color w:val="000000"/>
                <w:sz w:val="20"/>
              </w:rPr>
              <w:t xml:space="preserve">
бойынша есептелген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алуға байланысты есептелген кірістері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Корреспонденттік шоттар бойынша есептелген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есептелген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салымдар </w:t>
            </w:r>
            <w:r>
              <w:br/>
            </w:r>
            <w:r>
              <w:rPr>
                <w:rFonts w:ascii="Times New Roman"/>
                <w:b w:val="false"/>
                <w:i w:val="false"/>
                <w:color w:val="000000"/>
                <w:sz w:val="20"/>
              </w:rPr>
              <w:t xml:space="preserve">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салымдар </w:t>
            </w:r>
            <w:r>
              <w:br/>
            </w:r>
            <w:r>
              <w:rPr>
                <w:rFonts w:ascii="Times New Roman"/>
                <w:b w:val="false"/>
                <w:i w:val="false"/>
                <w:color w:val="000000"/>
                <w:sz w:val="20"/>
              </w:rPr>
              <w:t xml:space="preserve">
бойынша мерзімі өткен сыйақылар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Металл шоттарда орналастырылған тазартылған </w:t>
            </w:r>
            <w:r>
              <w:br/>
            </w:r>
            <w:r>
              <w:rPr>
                <w:rFonts w:ascii="Times New Roman"/>
                <w:b w:val="false"/>
                <w:i w:val="false"/>
                <w:color w:val="000000"/>
                <w:sz w:val="20"/>
              </w:rPr>
              <w:t xml:space="preserve">
қымбат металдар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кредиттік серіктестіктің және </w:t>
            </w:r>
            <w:r>
              <w:br/>
            </w:r>
            <w:r>
              <w:rPr>
                <w:rFonts w:ascii="Times New Roman"/>
                <w:b w:val="false"/>
                <w:i w:val="false"/>
                <w:color w:val="000000"/>
                <w:sz w:val="20"/>
              </w:rPr>
              <w:t xml:space="preserve">
ипотека компаниясының міндеттемелерін </w:t>
            </w:r>
            <w:r>
              <w:br/>
            </w:r>
            <w:r>
              <w:rPr>
                <w:rFonts w:ascii="Times New Roman"/>
                <w:b w:val="false"/>
                <w:i w:val="false"/>
                <w:color w:val="000000"/>
                <w:sz w:val="20"/>
              </w:rPr>
              <w:t xml:space="preserve">
қамтамасыз ету (кепілзат, кепілдік, кепіл) </w:t>
            </w:r>
            <w:r>
              <w:br/>
            </w:r>
            <w:r>
              <w:rPr>
                <w:rFonts w:ascii="Times New Roman"/>
                <w:b w:val="false"/>
                <w:i w:val="false"/>
                <w:color w:val="000000"/>
                <w:sz w:val="20"/>
              </w:rPr>
              <w:t xml:space="preserve">
болып табылатын салым бойынша есептелген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және қаржы </w:t>
            </w:r>
            <w:r>
              <w:br/>
            </w:r>
            <w:r>
              <w:rPr>
                <w:rFonts w:ascii="Times New Roman"/>
                <w:b w:val="false"/>
                <w:i w:val="false"/>
                <w:color w:val="000000"/>
                <w:sz w:val="20"/>
              </w:rPr>
              <w:t xml:space="preserve">
лизингі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және қаржы </w:t>
            </w:r>
            <w:r>
              <w:br/>
            </w:r>
            <w:r>
              <w:rPr>
                <w:rFonts w:ascii="Times New Roman"/>
                <w:b w:val="false"/>
                <w:i w:val="false"/>
                <w:color w:val="000000"/>
                <w:sz w:val="20"/>
              </w:rPr>
              <w:t xml:space="preserve">
лизингі бойынша мерзімі өткен сыйақылар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мен қаржы лизингі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мен қаржы лизингі бойынша мерзімі өткен </w:t>
            </w:r>
            <w:r>
              <w:br/>
            </w:r>
            <w:r>
              <w:rPr>
                <w:rFonts w:ascii="Times New Roman"/>
                <w:b w:val="false"/>
                <w:i w:val="false"/>
                <w:color w:val="000000"/>
                <w:sz w:val="20"/>
              </w:rPr>
              <w:t xml:space="preserve">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 пен оның филиалдары арасындағы есеп </w:t>
            </w:r>
            <w:r>
              <w:br/>
            </w:r>
            <w:r>
              <w:rPr>
                <w:rFonts w:ascii="Times New Roman"/>
                <w:b w:val="false"/>
                <w:i w:val="false"/>
                <w:color w:val="000000"/>
                <w:sz w:val="20"/>
              </w:rPr>
              <w:t xml:space="preserve">
айырысу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және қаржы </w:t>
            </w:r>
            <w:r>
              <w:br/>
            </w:r>
            <w:r>
              <w:rPr>
                <w:rFonts w:ascii="Times New Roman"/>
                <w:b w:val="false"/>
                <w:i w:val="false"/>
                <w:color w:val="000000"/>
                <w:sz w:val="20"/>
              </w:rPr>
              <w:t xml:space="preserve">
лизингі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 бойынша </w:t>
            </w:r>
            <w:r>
              <w:br/>
            </w:r>
            <w:r>
              <w:rPr>
                <w:rFonts w:ascii="Times New Roman"/>
                <w:b w:val="false"/>
                <w:i w:val="false"/>
                <w:color w:val="000000"/>
                <w:sz w:val="20"/>
              </w:rPr>
              <w:t xml:space="preserve">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Өтелгенге дейін ұсталатын бағалы қағаздар </w:t>
            </w:r>
            <w:r>
              <w:br/>
            </w:r>
            <w:r>
              <w:rPr>
                <w:rFonts w:ascii="Times New Roman"/>
                <w:b w:val="false"/>
                <w:i w:val="false"/>
                <w:color w:val="000000"/>
                <w:sz w:val="20"/>
              </w:rPr>
              <w:t xml:space="preserve">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 үшін қолда бар бағалы қағаздар бойынша </w:t>
            </w:r>
            <w:r>
              <w:br/>
            </w:r>
            <w:r>
              <w:rPr>
                <w:rFonts w:ascii="Times New Roman"/>
                <w:b w:val="false"/>
                <w:i w:val="false"/>
                <w:color w:val="000000"/>
                <w:sz w:val="20"/>
              </w:rPr>
              <w:t xml:space="preserve">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Капиталға және реттелген борышқа </w:t>
            </w:r>
            <w:r>
              <w:br/>
            </w:r>
            <w:r>
              <w:rPr>
                <w:rFonts w:ascii="Times New Roman"/>
                <w:b w:val="false"/>
                <w:i w:val="false"/>
                <w:color w:val="000000"/>
                <w:sz w:val="20"/>
              </w:rPr>
              <w:t xml:space="preserve">
инвестициялар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"кері РЕПО" операциялары </w:t>
            </w:r>
            <w:r>
              <w:br/>
            </w:r>
            <w:r>
              <w:rPr>
                <w:rFonts w:ascii="Times New Roman"/>
                <w:b w:val="false"/>
                <w:i w:val="false"/>
                <w:color w:val="000000"/>
                <w:sz w:val="20"/>
              </w:rPr>
              <w:t xml:space="preserve">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мерзімі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Есепке алынған вексельдер бойынша есептелген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берілген қаржы </w:t>
            </w:r>
            <w:r>
              <w:br/>
            </w:r>
            <w:r>
              <w:rPr>
                <w:rFonts w:ascii="Times New Roman"/>
                <w:b w:val="false"/>
                <w:i w:val="false"/>
                <w:color w:val="000000"/>
                <w:sz w:val="20"/>
              </w:rPr>
              <w:t xml:space="preserve">
активтері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есептелген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Сыйақыны және шығыстарды алдын ала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және салымдар бойынша </w:t>
            </w:r>
            <w:r>
              <w:br/>
            </w:r>
            <w:r>
              <w:rPr>
                <w:rFonts w:ascii="Times New Roman"/>
                <w:b w:val="false"/>
                <w:i w:val="false"/>
                <w:color w:val="000000"/>
                <w:sz w:val="20"/>
              </w:rPr>
              <w:t xml:space="preserve">
сыйақыны алдын ала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 кезеңдер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алдын ала төлеулер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көрсеткен </w:t>
            </w:r>
            <w:r>
              <w:br/>
            </w:r>
            <w:r>
              <w:rPr>
                <w:rFonts w:ascii="Times New Roman"/>
                <w:b w:val="false"/>
                <w:i w:val="false"/>
                <w:color w:val="000000"/>
                <w:sz w:val="20"/>
              </w:rPr>
              <w:t xml:space="preserve">
қызметі үшін есептелген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көрсеткен қызметі үшін есептелген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валютасын сатып алу-сату бойынша </w:t>
            </w:r>
            <w:r>
              <w:br/>
            </w:r>
            <w:r>
              <w:rPr>
                <w:rFonts w:ascii="Times New Roman"/>
                <w:b w:val="false"/>
                <w:i w:val="false"/>
                <w:color w:val="000000"/>
                <w:sz w:val="20"/>
              </w:rPr>
              <w:t xml:space="preserve">
көрсеткен қызметі үшін есептелген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кепілдіктер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Салымдарды қабылдау, клиенттердің банктік </w:t>
            </w:r>
            <w:r>
              <w:br/>
            </w:r>
            <w:r>
              <w:rPr>
                <w:rFonts w:ascii="Times New Roman"/>
                <w:b w:val="false"/>
                <w:i w:val="false"/>
                <w:color w:val="000000"/>
                <w:sz w:val="20"/>
              </w:rPr>
              <w:t xml:space="preserve">
шоттарын ашу және жүргізу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қызметтен есептелген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құжаттарының акцепті үшін есептелген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Кассалық операциялар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Құжаттандырылған есеп айырысу бойынша </w:t>
            </w:r>
            <w:r>
              <w:br/>
            </w:r>
            <w:r>
              <w:rPr>
                <w:rFonts w:ascii="Times New Roman"/>
                <w:b w:val="false"/>
                <w:i w:val="false"/>
                <w:color w:val="000000"/>
                <w:sz w:val="20"/>
              </w:rPr>
              <w:t xml:space="preserve">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Форфейтингтік операциялар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Факторингтік операциялар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өткен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көрсеткен қызметі үшін мерзімі өткен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көрсеткен қызметі үшін мерзімі өткен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кепілдіктер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Салымдарды қабылдау, клиенттердің банктік </w:t>
            </w:r>
            <w:r>
              <w:br/>
            </w:r>
            <w:r>
              <w:rPr>
                <w:rFonts w:ascii="Times New Roman"/>
                <w:b w:val="false"/>
                <w:i w:val="false"/>
                <w:color w:val="000000"/>
                <w:sz w:val="20"/>
              </w:rPr>
              <w:t xml:space="preserve">
шоттарын ашу және жүргізу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өткен өзге де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 бойынша мерзімі өткен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құжаттарының акцепті үшін мерзімі </w:t>
            </w:r>
            <w:r>
              <w:br/>
            </w:r>
            <w:r>
              <w:rPr>
                <w:rFonts w:ascii="Times New Roman"/>
                <w:b w:val="false"/>
                <w:i w:val="false"/>
                <w:color w:val="000000"/>
                <w:sz w:val="20"/>
              </w:rPr>
              <w:t xml:space="preserve">
өткен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Кассалық операциялар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Құжаттандырылған есеп айырысу бойынша </w:t>
            </w:r>
            <w:r>
              <w:br/>
            </w:r>
            <w:r>
              <w:rPr>
                <w:rFonts w:ascii="Times New Roman"/>
                <w:b w:val="false"/>
                <w:i w:val="false"/>
                <w:color w:val="000000"/>
                <w:sz w:val="20"/>
              </w:rPr>
              <w:t xml:space="preserve">
мерзімі өткен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Форфейтингтік операциялар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Факторингтік операциялар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және бюджетке төленетін басқа да </w:t>
            </w:r>
            <w:r>
              <w:br/>
            </w:r>
            <w:r>
              <w:rPr>
                <w:rFonts w:ascii="Times New Roman"/>
                <w:b w:val="false"/>
                <w:i w:val="false"/>
                <w:color w:val="000000"/>
                <w:sz w:val="20"/>
              </w:rPr>
              <w:t xml:space="preserve">
міндетті төлемдер бойынша есеп </w:t>
            </w:r>
            <w:r>
              <w:br/>
            </w:r>
            <w:r>
              <w:rPr>
                <w:rFonts w:ascii="Times New Roman"/>
                <w:b w:val="false"/>
                <w:i w:val="false"/>
                <w:color w:val="000000"/>
                <w:sz w:val="20"/>
              </w:rPr>
              <w:t xml:space="preserve">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Брокерлермен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Акционерлермен есеп айырысу (дивидендтер </w:t>
            </w:r>
            <w:r>
              <w:br/>
            </w:r>
            <w:r>
              <w:rPr>
                <w:rFonts w:ascii="Times New Roman"/>
                <w:b w:val="false"/>
                <w:i w:val="false"/>
                <w:color w:val="000000"/>
                <w:sz w:val="20"/>
              </w:rPr>
              <w:t xml:space="preserve">
бойынша)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Құжаттандырылған есеп айырысулар бойынша </w:t>
            </w:r>
            <w:r>
              <w:br/>
            </w:r>
            <w:r>
              <w:rPr>
                <w:rFonts w:ascii="Times New Roman"/>
                <w:b w:val="false"/>
                <w:i w:val="false"/>
                <w:color w:val="000000"/>
                <w:sz w:val="20"/>
              </w:rPr>
              <w:t xml:space="preserve">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Күрделі салымдар бойынша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Мерзімінен бұрын салынған табыс салығы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 бойынша валюталық қысқа </w:t>
            </w:r>
            <w:r>
              <w:br/>
            </w:r>
            <w:r>
              <w:rPr>
                <w:rFonts w:ascii="Times New Roman"/>
                <w:b w:val="false"/>
                <w:i w:val="false"/>
                <w:color w:val="000000"/>
                <w:sz w:val="20"/>
              </w:rPr>
              <w:t xml:space="preserve">
позициясы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валютасының теңгемен көрсетілген қарсы </w:t>
            </w:r>
            <w:r>
              <w:br/>
            </w:r>
            <w:r>
              <w:rPr>
                <w:rFonts w:ascii="Times New Roman"/>
                <w:b w:val="false"/>
                <w:i w:val="false"/>
                <w:color w:val="000000"/>
                <w:sz w:val="20"/>
              </w:rPr>
              <w:t xml:space="preserve">
құны (валюталық ұзақ позицияның)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қызметі бойынша өзге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Кепілдіктер бойынша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Акцептелген вексель үшін клиентке қоятын </w:t>
            </w:r>
            <w:r>
              <w:br/>
            </w:r>
            <w:r>
              <w:rPr>
                <w:rFonts w:ascii="Times New Roman"/>
                <w:b w:val="false"/>
                <w:i w:val="false"/>
                <w:color w:val="000000"/>
                <w:sz w:val="20"/>
              </w:rPr>
              <w:t xml:space="preserve">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 бойынша өзге де </w:t>
            </w:r>
            <w:r>
              <w:br/>
            </w:r>
            <w:r>
              <w:rPr>
                <w:rFonts w:ascii="Times New Roman"/>
                <w:b w:val="false"/>
                <w:i w:val="false"/>
                <w:color w:val="000000"/>
                <w:sz w:val="20"/>
              </w:rPr>
              <w:t xml:space="preserve">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транзиттік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 бойынша қысқа </w:t>
            </w:r>
            <w:r>
              <w:br/>
            </w:r>
            <w:r>
              <w:rPr>
                <w:rFonts w:ascii="Times New Roman"/>
                <w:b w:val="false"/>
                <w:i w:val="false"/>
                <w:color w:val="000000"/>
                <w:sz w:val="20"/>
              </w:rPr>
              <w:t xml:space="preserve">
позициясы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металдардың теңгемен </w:t>
            </w:r>
            <w:r>
              <w:br/>
            </w:r>
            <w:r>
              <w:rPr>
                <w:rFonts w:ascii="Times New Roman"/>
                <w:b w:val="false"/>
                <w:i w:val="false"/>
                <w:color w:val="000000"/>
                <w:sz w:val="20"/>
              </w:rPr>
              <w:t xml:space="preserve">
көрсетілген қарсы құны (тазартылған қымбат </w:t>
            </w:r>
            <w:r>
              <w:br/>
            </w:r>
            <w:r>
              <w:rPr>
                <w:rFonts w:ascii="Times New Roman"/>
                <w:b w:val="false"/>
                <w:i w:val="false"/>
                <w:color w:val="000000"/>
                <w:sz w:val="20"/>
              </w:rPr>
              <w:t xml:space="preserve">
металдар бойынша валюталық ұзақ позицияның)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банктік қызметтен шығындарды жабуға </w:t>
            </w:r>
            <w:r>
              <w:br/>
            </w:r>
            <w:r>
              <w:rPr>
                <w:rFonts w:ascii="Times New Roman"/>
                <w:b w:val="false"/>
                <w:i w:val="false"/>
                <w:color w:val="000000"/>
                <w:sz w:val="20"/>
              </w:rPr>
              <w:t xml:space="preserve">
арналған арнайы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қызметке байланысты дебиторлық </w:t>
            </w:r>
            <w:r>
              <w:br/>
            </w:r>
            <w:r>
              <w:rPr>
                <w:rFonts w:ascii="Times New Roman"/>
                <w:b w:val="false"/>
                <w:i w:val="false"/>
                <w:color w:val="000000"/>
                <w:sz w:val="20"/>
              </w:rPr>
              <w:t xml:space="preserve">
берешек бойынша шығындарды жабуға арналған </w:t>
            </w:r>
            <w:r>
              <w:br/>
            </w:r>
            <w:r>
              <w:rPr>
                <w:rFonts w:ascii="Times New Roman"/>
                <w:b w:val="false"/>
                <w:i w:val="false"/>
                <w:color w:val="000000"/>
                <w:sz w:val="20"/>
              </w:rPr>
              <w:t xml:space="preserve">
арнайы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қызметке байланысты дебиторлық </w:t>
            </w:r>
            <w:r>
              <w:br/>
            </w:r>
            <w:r>
              <w:rPr>
                <w:rFonts w:ascii="Times New Roman"/>
                <w:b w:val="false"/>
                <w:i w:val="false"/>
                <w:color w:val="000000"/>
                <w:sz w:val="20"/>
              </w:rPr>
              <w:t xml:space="preserve">
берешек бойынша шығындарды жабуға арналған </w:t>
            </w:r>
            <w:r>
              <w:br/>
            </w:r>
            <w:r>
              <w:rPr>
                <w:rFonts w:ascii="Times New Roman"/>
                <w:b w:val="false"/>
                <w:i w:val="false"/>
                <w:color w:val="000000"/>
                <w:sz w:val="20"/>
              </w:rPr>
              <w:t xml:space="preserve">
арнайы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Есептелген тұрақсыздық айыбы (айыппұл, </w:t>
            </w:r>
            <w:r>
              <w:br/>
            </w:r>
            <w:r>
              <w:rPr>
                <w:rFonts w:ascii="Times New Roman"/>
                <w:b w:val="false"/>
                <w:i w:val="false"/>
                <w:color w:val="000000"/>
                <w:sz w:val="20"/>
              </w:rPr>
              <w:t xml:space="preserve">
өсімпұл)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 операциялары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Форвард операциялары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Опциондық операциялар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Активтер бойынша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класс -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Корреспонденттік шоттар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w:t>
            </w:r>
            <w:r>
              <w:br/>
            </w:r>
            <w:r>
              <w:rPr>
                <w:rFonts w:ascii="Times New Roman"/>
                <w:b w:val="false"/>
                <w:i w:val="false"/>
                <w:color w:val="000000"/>
                <w:sz w:val="20"/>
              </w:rPr>
              <w:t xml:space="preserve">
корреспонденттік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корреспонденттік </w:t>
            </w:r>
            <w:r>
              <w:br/>
            </w:r>
            <w:r>
              <w:rPr>
                <w:rFonts w:ascii="Times New Roman"/>
                <w:b w:val="false"/>
                <w:i w:val="false"/>
                <w:color w:val="000000"/>
                <w:sz w:val="20"/>
              </w:rPr>
              <w:t xml:space="preserve">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корреспонденттік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ұйымдардың корреспонденттік </w:t>
            </w:r>
            <w:r>
              <w:br/>
            </w:r>
            <w:r>
              <w:rPr>
                <w:rFonts w:ascii="Times New Roman"/>
                <w:b w:val="false"/>
                <w:i w:val="false"/>
                <w:color w:val="000000"/>
                <w:sz w:val="20"/>
              </w:rPr>
              <w:t xml:space="preserve">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тазартылған қымбат </w:t>
            </w:r>
            <w:r>
              <w:br/>
            </w:r>
            <w:r>
              <w:rPr>
                <w:rFonts w:ascii="Times New Roman"/>
                <w:b w:val="false"/>
                <w:i w:val="false"/>
                <w:color w:val="000000"/>
                <w:sz w:val="20"/>
              </w:rPr>
              <w:t xml:space="preserve">
металдағы металл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талап ету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талап </w:t>
            </w:r>
            <w:r>
              <w:br/>
            </w:r>
            <w:r>
              <w:rPr>
                <w:rFonts w:ascii="Times New Roman"/>
                <w:b w:val="false"/>
                <w:i w:val="false"/>
                <w:color w:val="000000"/>
                <w:sz w:val="20"/>
              </w:rPr>
              <w:t xml:space="preserve">
ету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талап ету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талап ету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талап ету салымдары бойынша </w:t>
            </w:r>
            <w:r>
              <w:br/>
            </w:r>
            <w:r>
              <w:rPr>
                <w:rFonts w:ascii="Times New Roman"/>
                <w:b w:val="false"/>
                <w:i w:val="false"/>
                <w:color w:val="000000"/>
                <w:sz w:val="20"/>
              </w:rPr>
              <w:t xml:space="preserve">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алынған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алынған </w:t>
            </w:r>
            <w:r>
              <w:br/>
            </w:r>
            <w:r>
              <w:rPr>
                <w:rFonts w:ascii="Times New Roman"/>
                <w:b w:val="false"/>
                <w:i w:val="false"/>
                <w:color w:val="000000"/>
                <w:sz w:val="20"/>
              </w:rPr>
              <w:t xml:space="preserve">
қысқа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және </w:t>
            </w:r>
            <w:r>
              <w:br/>
            </w:r>
            <w:r>
              <w:rPr>
                <w:rFonts w:ascii="Times New Roman"/>
                <w:b w:val="false"/>
                <w:i w:val="false"/>
                <w:color w:val="000000"/>
                <w:sz w:val="20"/>
              </w:rPr>
              <w:t xml:space="preserve">
Қазақстан Республикасының жергілікті билік </w:t>
            </w:r>
            <w:r>
              <w:br/>
            </w:r>
            <w:r>
              <w:rPr>
                <w:rFonts w:ascii="Times New Roman"/>
                <w:b w:val="false"/>
                <w:i w:val="false"/>
                <w:color w:val="000000"/>
                <w:sz w:val="20"/>
              </w:rPr>
              <w:t xml:space="preserve">
органдарынан алынған заемдардың құнын оң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алынған </w:t>
            </w:r>
            <w:r>
              <w:br/>
            </w:r>
            <w:r>
              <w:rPr>
                <w:rFonts w:ascii="Times New Roman"/>
                <w:b w:val="false"/>
                <w:i w:val="false"/>
                <w:color w:val="000000"/>
                <w:sz w:val="20"/>
              </w:rPr>
              <w:t xml:space="preserve">
ұзақ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және </w:t>
            </w:r>
            <w:r>
              <w:br/>
            </w:r>
            <w:r>
              <w:rPr>
                <w:rFonts w:ascii="Times New Roman"/>
                <w:b w:val="false"/>
                <w:i w:val="false"/>
                <w:color w:val="000000"/>
                <w:sz w:val="20"/>
              </w:rPr>
              <w:t xml:space="preserve">
Қазақстан Республикасының жергілікті билік </w:t>
            </w:r>
            <w:r>
              <w:br/>
            </w:r>
            <w:r>
              <w:rPr>
                <w:rFonts w:ascii="Times New Roman"/>
                <w:b w:val="false"/>
                <w:i w:val="false"/>
                <w:color w:val="000000"/>
                <w:sz w:val="20"/>
              </w:rPr>
              <w:t xml:space="preserve">
органдарынан алынған заемдардың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алынған </w:t>
            </w:r>
            <w:r>
              <w:br/>
            </w:r>
            <w:r>
              <w:rPr>
                <w:rFonts w:ascii="Times New Roman"/>
                <w:b w:val="false"/>
                <w:i w:val="false"/>
                <w:color w:val="000000"/>
                <w:sz w:val="20"/>
              </w:rPr>
              <w:t xml:space="preserve">
заемдар бойынша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қысқа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заемдардың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ұзақ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заемдардың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заемдар бойынша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алынған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банктерден алынған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қысқа мерзімді </w:t>
            </w:r>
            <w:r>
              <w:br/>
            </w:r>
            <w:r>
              <w:rPr>
                <w:rFonts w:ascii="Times New Roman"/>
                <w:b w:val="false"/>
                <w:i w:val="false"/>
                <w:color w:val="000000"/>
                <w:sz w:val="20"/>
              </w:rPr>
              <w:t xml:space="preserve">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және банк операцияларының </w:t>
            </w:r>
            <w:r>
              <w:br/>
            </w:r>
            <w:r>
              <w:rPr>
                <w:rFonts w:ascii="Times New Roman"/>
                <w:b w:val="false"/>
                <w:i w:val="false"/>
                <w:color w:val="000000"/>
                <w:sz w:val="20"/>
              </w:rPr>
              <w:t xml:space="preserve">
жекелеген түрлерін жүзеге асыратын </w:t>
            </w:r>
            <w:r>
              <w:br/>
            </w:r>
            <w:r>
              <w:rPr>
                <w:rFonts w:ascii="Times New Roman"/>
                <w:b w:val="false"/>
                <w:i w:val="false"/>
                <w:color w:val="000000"/>
                <w:sz w:val="20"/>
              </w:rPr>
              <w:t xml:space="preserve">
ұйымдардан алынған заемның құнын оң түзету </w:t>
            </w:r>
            <w:r>
              <w:br/>
            </w:r>
            <w:r>
              <w:rPr>
                <w:rFonts w:ascii="Times New Roman"/>
                <w:b w:val="false"/>
                <w:i w:val="false"/>
                <w:color w:val="000000"/>
                <w:sz w:val="20"/>
              </w:rPr>
              <w:t xml:space="preserve">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ұзақ мерзімді </w:t>
            </w:r>
            <w:r>
              <w:br/>
            </w:r>
            <w:r>
              <w:rPr>
                <w:rFonts w:ascii="Times New Roman"/>
                <w:b w:val="false"/>
                <w:i w:val="false"/>
                <w:color w:val="000000"/>
                <w:sz w:val="20"/>
              </w:rPr>
              <w:t xml:space="preserve">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заемдар және қаржы </w:t>
            </w:r>
            <w:r>
              <w:br/>
            </w:r>
            <w:r>
              <w:rPr>
                <w:rFonts w:ascii="Times New Roman"/>
                <w:b w:val="false"/>
                <w:i w:val="false"/>
                <w:color w:val="000000"/>
                <w:sz w:val="20"/>
              </w:rPr>
              <w:t xml:space="preserve">
лизингі бойынша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алынған заемдар және қаржы лизингі бойынша </w:t>
            </w:r>
            <w:r>
              <w:br/>
            </w:r>
            <w:r>
              <w:rPr>
                <w:rFonts w:ascii="Times New Roman"/>
                <w:b w:val="false"/>
                <w:i w:val="false"/>
                <w:color w:val="000000"/>
                <w:sz w:val="20"/>
              </w:rPr>
              <w:t xml:space="preserve">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қысқа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және банк операцияларының </w:t>
            </w:r>
            <w:r>
              <w:br/>
            </w:r>
            <w:r>
              <w:rPr>
                <w:rFonts w:ascii="Times New Roman"/>
                <w:b w:val="false"/>
                <w:i w:val="false"/>
                <w:color w:val="000000"/>
                <w:sz w:val="20"/>
              </w:rPr>
              <w:t xml:space="preserve">
жекелеген түрлерін жүзеге асыратын </w:t>
            </w:r>
            <w:r>
              <w:br/>
            </w:r>
            <w:r>
              <w:rPr>
                <w:rFonts w:ascii="Times New Roman"/>
                <w:b w:val="false"/>
                <w:i w:val="false"/>
                <w:color w:val="000000"/>
                <w:sz w:val="20"/>
              </w:rPr>
              <w:t xml:space="preserve">
ұйымдардан алынған заемның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ұзақ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қаржы </w:t>
            </w:r>
            <w:r>
              <w:br/>
            </w:r>
            <w:r>
              <w:rPr>
                <w:rFonts w:ascii="Times New Roman"/>
                <w:b w:val="false"/>
                <w:i w:val="false"/>
                <w:color w:val="000000"/>
                <w:sz w:val="20"/>
              </w:rPr>
              <w:t xml:space="preserve">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заемдар </w:t>
            </w:r>
            <w:r>
              <w:br/>
            </w:r>
            <w:r>
              <w:rPr>
                <w:rFonts w:ascii="Times New Roman"/>
                <w:b w:val="false"/>
                <w:i w:val="false"/>
                <w:color w:val="000000"/>
                <w:sz w:val="20"/>
              </w:rPr>
              <w:t xml:space="preserve">
және қаржы лизингі бойынша мерзімі өткен </w:t>
            </w:r>
            <w:r>
              <w:br/>
            </w:r>
            <w:r>
              <w:rPr>
                <w:rFonts w:ascii="Times New Roman"/>
                <w:b w:val="false"/>
                <w:i w:val="false"/>
                <w:color w:val="000000"/>
                <w:sz w:val="20"/>
              </w:rPr>
              <w:t xml:space="preserve">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Овернайт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алынған овернайт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банктерден алынған овернайт </w:t>
            </w:r>
            <w:r>
              <w:br/>
            </w:r>
            <w:r>
              <w:rPr>
                <w:rFonts w:ascii="Times New Roman"/>
                <w:b w:val="false"/>
                <w:i w:val="false"/>
                <w:color w:val="000000"/>
                <w:sz w:val="20"/>
              </w:rPr>
              <w:t xml:space="preserve">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овернайт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Мерзімді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Банкінің </w:t>
            </w:r>
            <w:r>
              <w:br/>
            </w:r>
            <w:r>
              <w:rPr>
                <w:rFonts w:ascii="Times New Roman"/>
                <w:b w:val="false"/>
                <w:i w:val="false"/>
                <w:color w:val="000000"/>
                <w:sz w:val="20"/>
              </w:rPr>
              <w:t xml:space="preserve">
мерзімді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мерзімді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қысқа мерзімді салымдары </w:t>
            </w:r>
            <w:r>
              <w:br/>
            </w:r>
            <w:r>
              <w:rPr>
                <w:rFonts w:ascii="Times New Roman"/>
                <w:b w:val="false"/>
                <w:i w:val="false"/>
                <w:color w:val="000000"/>
                <w:sz w:val="20"/>
              </w:rPr>
              <w:t xml:space="preserve">
(бір айға дейінгі)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қысқа мерзімді салымдары </w:t>
            </w:r>
            <w:r>
              <w:br/>
            </w:r>
            <w:r>
              <w:rPr>
                <w:rFonts w:ascii="Times New Roman"/>
                <w:b w:val="false"/>
                <w:i w:val="false"/>
                <w:color w:val="000000"/>
                <w:sz w:val="20"/>
              </w:rPr>
              <w:t xml:space="preserve">
(бір жылға дейінгі)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бір түнге тартылған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ұзақ мерзімді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мерзімді салымның </w:t>
            </w:r>
            <w:r>
              <w:br/>
            </w:r>
            <w:r>
              <w:rPr>
                <w:rFonts w:ascii="Times New Roman"/>
                <w:b w:val="false"/>
                <w:i w:val="false"/>
                <w:color w:val="000000"/>
                <w:sz w:val="20"/>
              </w:rPr>
              <w:t xml:space="preserve">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мерзімді салымның </w:t>
            </w:r>
            <w:r>
              <w:br/>
            </w:r>
            <w:r>
              <w:rPr>
                <w:rFonts w:ascii="Times New Roman"/>
                <w:b w:val="false"/>
                <w:i w:val="false"/>
                <w:color w:val="000000"/>
                <w:sz w:val="20"/>
              </w:rPr>
              <w:t xml:space="preserve">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міндеттемелерін қамтамасыз </w:t>
            </w:r>
            <w:r>
              <w:br/>
            </w:r>
            <w:r>
              <w:rPr>
                <w:rFonts w:ascii="Times New Roman"/>
                <w:b w:val="false"/>
                <w:i w:val="false"/>
                <w:color w:val="000000"/>
                <w:sz w:val="20"/>
              </w:rPr>
              <w:t xml:space="preserve">
ету болып табылатын салым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міндеттемелерін қамтамасыз </w:t>
            </w:r>
            <w:r>
              <w:br/>
            </w:r>
            <w:r>
              <w:rPr>
                <w:rFonts w:ascii="Times New Roman"/>
                <w:b w:val="false"/>
                <w:i w:val="false"/>
                <w:color w:val="000000"/>
                <w:sz w:val="20"/>
              </w:rPr>
              <w:t xml:space="preserve">
ету (қарымжы, қардарлық) ретінде қабылданған </w:t>
            </w:r>
            <w:r>
              <w:br/>
            </w:r>
            <w:r>
              <w:rPr>
                <w:rFonts w:ascii="Times New Roman"/>
                <w:b w:val="false"/>
                <w:i w:val="false"/>
                <w:color w:val="000000"/>
                <w:sz w:val="20"/>
              </w:rPr>
              <w:t xml:space="preserve">
ақшаны сақтау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шартты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мерзімді салымдары бойынша </w:t>
            </w:r>
            <w:r>
              <w:br/>
            </w:r>
            <w:r>
              <w:rPr>
                <w:rFonts w:ascii="Times New Roman"/>
                <w:b w:val="false"/>
                <w:i w:val="false"/>
                <w:color w:val="000000"/>
                <w:sz w:val="20"/>
              </w:rPr>
              <w:t xml:space="preserve">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шартты салымның </w:t>
            </w:r>
            <w:r>
              <w:br/>
            </w:r>
            <w:r>
              <w:rPr>
                <w:rFonts w:ascii="Times New Roman"/>
                <w:b w:val="false"/>
                <w:i w:val="false"/>
                <w:color w:val="000000"/>
                <w:sz w:val="20"/>
              </w:rPr>
              <w:t xml:space="preserve">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шартты салымның </w:t>
            </w:r>
            <w:r>
              <w:br/>
            </w:r>
            <w:r>
              <w:rPr>
                <w:rFonts w:ascii="Times New Roman"/>
                <w:b w:val="false"/>
                <w:i w:val="false"/>
                <w:color w:val="000000"/>
                <w:sz w:val="20"/>
              </w:rPr>
              <w:t xml:space="preserve">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шартты салымдары бойынша </w:t>
            </w:r>
            <w:r>
              <w:br/>
            </w:r>
            <w:r>
              <w:rPr>
                <w:rFonts w:ascii="Times New Roman"/>
                <w:b w:val="false"/>
                <w:i w:val="false"/>
                <w:color w:val="000000"/>
                <w:sz w:val="20"/>
              </w:rPr>
              <w:t xml:space="preserve">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шетелдің орталық банктерінен және басқа </w:t>
            </w:r>
            <w:r>
              <w:br/>
            </w:r>
            <w:r>
              <w:rPr>
                <w:rFonts w:ascii="Times New Roman"/>
                <w:b w:val="false"/>
                <w:i w:val="false"/>
                <w:color w:val="000000"/>
                <w:sz w:val="20"/>
              </w:rPr>
              <w:t xml:space="preserve">
банктерден тартылған салымдар бойынша </w:t>
            </w:r>
            <w:r>
              <w:br/>
            </w:r>
            <w:r>
              <w:rPr>
                <w:rFonts w:ascii="Times New Roman"/>
                <w:b w:val="false"/>
                <w:i w:val="false"/>
                <w:color w:val="000000"/>
                <w:sz w:val="20"/>
              </w:rPr>
              <w:t xml:space="preserve">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шетелдің орталық банктерінен және басқа </w:t>
            </w:r>
            <w:r>
              <w:br/>
            </w:r>
            <w:r>
              <w:rPr>
                <w:rFonts w:ascii="Times New Roman"/>
                <w:b w:val="false"/>
                <w:i w:val="false"/>
                <w:color w:val="000000"/>
                <w:sz w:val="20"/>
              </w:rPr>
              <w:t xml:space="preserve">
банктерден тартылған салымдар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офиспен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 алдындағы міндеттеме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бюджеттің ақшасы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бюджеттің ақшасы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ағымдағы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ағымдағы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талап ету бойынша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қысқа мерзімді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ұзақ мерзімді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шартты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карт-шоттары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қабылданған қаржы </w:t>
            </w:r>
            <w:r>
              <w:br/>
            </w:r>
            <w:r>
              <w:rPr>
                <w:rFonts w:ascii="Times New Roman"/>
                <w:b w:val="false"/>
                <w:i w:val="false"/>
                <w:color w:val="000000"/>
                <w:sz w:val="20"/>
              </w:rPr>
              <w:t xml:space="preserve">
активтері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 ету бойынша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тазартылған қымбат металдағы </w:t>
            </w:r>
            <w:r>
              <w:br/>
            </w:r>
            <w:r>
              <w:rPr>
                <w:rFonts w:ascii="Times New Roman"/>
                <w:b w:val="false"/>
                <w:i w:val="false"/>
                <w:color w:val="000000"/>
                <w:sz w:val="20"/>
              </w:rPr>
              <w:t xml:space="preserve">
металл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объектісіне </w:t>
            </w:r>
            <w:r>
              <w:br/>
            </w:r>
            <w:r>
              <w:rPr>
                <w:rFonts w:ascii="Times New Roman"/>
                <w:b w:val="false"/>
                <w:i w:val="false"/>
                <w:color w:val="000000"/>
                <w:sz w:val="20"/>
              </w:rPr>
              <w:t xml:space="preserve">
жататын клиенттердің міндеттемелерін </w:t>
            </w:r>
            <w:r>
              <w:br/>
            </w:r>
            <w:r>
              <w:rPr>
                <w:rFonts w:ascii="Times New Roman"/>
                <w:b w:val="false"/>
                <w:i w:val="false"/>
                <w:color w:val="000000"/>
                <w:sz w:val="20"/>
              </w:rPr>
              <w:t xml:space="preserve">
қамтамасыз ететін (кепілдік беретін) салым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қысқа мерзімді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ұзақ мерзімді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шартты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карт-шоттары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мақсаттағы еншілес ұйымдардың </w:t>
            </w:r>
            <w:r>
              <w:br/>
            </w:r>
            <w:r>
              <w:rPr>
                <w:rFonts w:ascii="Times New Roman"/>
                <w:b w:val="false"/>
                <w:i w:val="false"/>
                <w:color w:val="000000"/>
                <w:sz w:val="20"/>
              </w:rPr>
              <w:t xml:space="preserve">
кепілдік-салымдары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міндеттемелерін қамтамасыз ету </w:t>
            </w:r>
            <w:r>
              <w:br/>
            </w:r>
            <w:r>
              <w:rPr>
                <w:rFonts w:ascii="Times New Roman"/>
                <w:b w:val="false"/>
                <w:i w:val="false"/>
                <w:color w:val="000000"/>
                <w:sz w:val="20"/>
              </w:rPr>
              <w:t xml:space="preserve">
болып табылатын салым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 ету бойынша салымдары </w:t>
            </w:r>
            <w:r>
              <w:br/>
            </w:r>
            <w:r>
              <w:rPr>
                <w:rFonts w:ascii="Times New Roman"/>
                <w:b w:val="false"/>
                <w:i w:val="false"/>
                <w:color w:val="000000"/>
                <w:sz w:val="20"/>
              </w:rPr>
              <w:t xml:space="preserve">
бойынша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Клиенттермен жасалған өзге операциялар </w:t>
            </w:r>
            <w:r>
              <w:br/>
            </w:r>
            <w:r>
              <w:rPr>
                <w:rFonts w:ascii="Times New Roman"/>
                <w:b w:val="false"/>
                <w:i w:val="false"/>
                <w:color w:val="000000"/>
                <w:sz w:val="20"/>
              </w:rPr>
              <w:t xml:space="preserve">
бойынша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салымдары бойынша </w:t>
            </w:r>
            <w:r>
              <w:br/>
            </w:r>
            <w:r>
              <w:rPr>
                <w:rFonts w:ascii="Times New Roman"/>
                <w:b w:val="false"/>
                <w:i w:val="false"/>
                <w:color w:val="000000"/>
                <w:sz w:val="20"/>
              </w:rPr>
              <w:t xml:space="preserve">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Мерзімінде орындамаған нұсқаулар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қаржы лизингі бойынша мерзімі өткен </w:t>
            </w:r>
            <w:r>
              <w:br/>
            </w:r>
            <w:r>
              <w:rPr>
                <w:rFonts w:ascii="Times New Roman"/>
                <w:b w:val="false"/>
                <w:i w:val="false"/>
                <w:color w:val="000000"/>
                <w:sz w:val="20"/>
              </w:rPr>
              <w:t xml:space="preserve">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шартты салымдары бойынша </w:t>
            </w:r>
            <w:r>
              <w:br/>
            </w:r>
            <w:r>
              <w:rPr>
                <w:rFonts w:ascii="Times New Roman"/>
                <w:b w:val="false"/>
                <w:i w:val="false"/>
                <w:color w:val="000000"/>
                <w:sz w:val="20"/>
              </w:rPr>
              <w:t xml:space="preserve">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салымының құнын оң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салымының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шартты салымының құнын </w:t>
            </w:r>
            <w:r>
              <w:br/>
            </w:r>
            <w:r>
              <w:rPr>
                <w:rFonts w:ascii="Times New Roman"/>
                <w:b w:val="false"/>
                <w:i w:val="false"/>
                <w:color w:val="000000"/>
                <w:sz w:val="20"/>
              </w:rPr>
              <w:t xml:space="preserve">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шартты салымының құнын </w:t>
            </w:r>
            <w:r>
              <w:br/>
            </w:r>
            <w:r>
              <w:rPr>
                <w:rFonts w:ascii="Times New Roman"/>
                <w:b w:val="false"/>
                <w:i w:val="false"/>
                <w:color w:val="000000"/>
                <w:sz w:val="20"/>
              </w:rPr>
              <w:t xml:space="preserve">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валюта заңдарына </w:t>
            </w:r>
            <w:r>
              <w:br/>
            </w:r>
            <w:r>
              <w:rPr>
                <w:rFonts w:ascii="Times New Roman"/>
                <w:b w:val="false"/>
                <w:i w:val="false"/>
                <w:color w:val="000000"/>
                <w:sz w:val="20"/>
              </w:rPr>
              <w:t xml:space="preserve">
сәйкес жөнелтушінің нұсқаларын сақтау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салымдар бойынша </w:t>
            </w:r>
            <w:r>
              <w:br/>
            </w:r>
            <w:r>
              <w:rPr>
                <w:rFonts w:ascii="Times New Roman"/>
                <w:b w:val="false"/>
                <w:i w:val="false"/>
                <w:color w:val="000000"/>
                <w:sz w:val="20"/>
              </w:rPr>
              <w:t xml:space="preserve">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салымдар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міндеттемелерін қамтамасыз ету </w:t>
            </w:r>
            <w:r>
              <w:br/>
            </w:r>
            <w:r>
              <w:rPr>
                <w:rFonts w:ascii="Times New Roman"/>
                <w:b w:val="false"/>
                <w:i w:val="false"/>
                <w:color w:val="000000"/>
                <w:sz w:val="20"/>
              </w:rPr>
              <w:t xml:space="preserve">
(қарымжы, қадарлық) ретінде қабылданған </w:t>
            </w:r>
            <w:r>
              <w:br/>
            </w:r>
            <w:r>
              <w:rPr>
                <w:rFonts w:ascii="Times New Roman"/>
                <w:b w:val="false"/>
                <w:i w:val="false"/>
                <w:color w:val="000000"/>
                <w:sz w:val="20"/>
              </w:rPr>
              <w:t xml:space="preserve">
ақшаны сақтау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"РЕПО" операциялары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"РЕПО" операциялары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облигациялар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өзге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xml:space="preserve">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облигациялар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борыштар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Өтеу мерзімі бес жылдан төмен реттелген </w:t>
            </w:r>
            <w:r>
              <w:br/>
            </w:r>
            <w:r>
              <w:rPr>
                <w:rFonts w:ascii="Times New Roman"/>
                <w:b w:val="false"/>
                <w:i w:val="false"/>
                <w:color w:val="000000"/>
                <w:sz w:val="20"/>
              </w:rPr>
              <w:t xml:space="preserve">
борыштар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Өтеу мерзімі бес жылдан жоғары реттелген </w:t>
            </w:r>
            <w:r>
              <w:br/>
            </w:r>
            <w:r>
              <w:rPr>
                <w:rFonts w:ascii="Times New Roman"/>
                <w:b w:val="false"/>
                <w:i w:val="false"/>
                <w:color w:val="000000"/>
                <w:sz w:val="20"/>
              </w:rPr>
              <w:t xml:space="preserve">
борыштар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реттелген облигациялар </w:t>
            </w:r>
            <w:r>
              <w:br/>
            </w:r>
            <w:r>
              <w:rPr>
                <w:rFonts w:ascii="Times New Roman"/>
                <w:b w:val="false"/>
                <w:i w:val="false"/>
                <w:color w:val="000000"/>
                <w:sz w:val="20"/>
              </w:rPr>
              <w:t xml:space="preserve">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реттелген облигациялар </w:t>
            </w:r>
            <w:r>
              <w:br/>
            </w:r>
            <w:r>
              <w:rPr>
                <w:rFonts w:ascii="Times New Roman"/>
                <w:b w:val="false"/>
                <w:i w:val="false"/>
                <w:color w:val="000000"/>
                <w:sz w:val="20"/>
              </w:rPr>
              <w:t xml:space="preserve">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реттелген облигациялар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облигациялар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Төлемдер бойынша есеп айырысуы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төлеуге байланысты есептелген кірістері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Корреспонденттік шоттар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талап ету бойынша </w:t>
            </w:r>
            <w:r>
              <w:br/>
            </w:r>
            <w:r>
              <w:rPr>
                <w:rFonts w:ascii="Times New Roman"/>
                <w:b w:val="false"/>
                <w:i w:val="false"/>
                <w:color w:val="000000"/>
                <w:sz w:val="20"/>
              </w:rPr>
              <w:t xml:space="preserve">
салымдары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алынған </w:t>
            </w:r>
            <w:r>
              <w:br/>
            </w:r>
            <w:r>
              <w:rPr>
                <w:rFonts w:ascii="Times New Roman"/>
                <w:b w:val="false"/>
                <w:i w:val="false"/>
                <w:color w:val="000000"/>
                <w:sz w:val="20"/>
              </w:rPr>
              <w:t xml:space="preserve">
заемдар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заемдар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заемдар және қаржы </w:t>
            </w:r>
            <w:r>
              <w:br/>
            </w:r>
            <w:r>
              <w:rPr>
                <w:rFonts w:ascii="Times New Roman"/>
                <w:b w:val="false"/>
                <w:i w:val="false"/>
                <w:color w:val="000000"/>
                <w:sz w:val="20"/>
              </w:rPr>
              <w:t xml:space="preserve">
лизингі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заемдар </w:t>
            </w:r>
            <w:r>
              <w:br/>
            </w:r>
            <w:r>
              <w:rPr>
                <w:rFonts w:ascii="Times New Roman"/>
                <w:b w:val="false"/>
                <w:i w:val="false"/>
                <w:color w:val="000000"/>
                <w:sz w:val="20"/>
              </w:rPr>
              <w:t xml:space="preserve">
және қаржы лизингі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тазартылған қымбат </w:t>
            </w:r>
            <w:r>
              <w:br/>
            </w:r>
            <w:r>
              <w:rPr>
                <w:rFonts w:ascii="Times New Roman"/>
                <w:b w:val="false"/>
                <w:i w:val="false"/>
                <w:color w:val="000000"/>
                <w:sz w:val="20"/>
              </w:rPr>
              <w:t xml:space="preserve">
металдардағы металл шоттары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овернайт заемдары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мерзімді салымдары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міндеттемелерін қамтамасыз </w:t>
            </w:r>
            <w:r>
              <w:br/>
            </w:r>
            <w:r>
              <w:rPr>
                <w:rFonts w:ascii="Times New Roman"/>
                <w:b w:val="false"/>
                <w:i w:val="false"/>
                <w:color w:val="000000"/>
                <w:sz w:val="20"/>
              </w:rPr>
              <w:t xml:space="preserve">
ету болып табылатын салым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шартты салымдары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 пен оның филиалдары арасындағы есеп </w:t>
            </w:r>
            <w:r>
              <w:br/>
            </w:r>
            <w:r>
              <w:rPr>
                <w:rFonts w:ascii="Times New Roman"/>
                <w:b w:val="false"/>
                <w:i w:val="false"/>
                <w:color w:val="000000"/>
                <w:sz w:val="20"/>
              </w:rPr>
              <w:t xml:space="preserve">
айырысу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тазартылған қымбат металдардағы </w:t>
            </w:r>
            <w:r>
              <w:br/>
            </w:r>
            <w:r>
              <w:rPr>
                <w:rFonts w:ascii="Times New Roman"/>
                <w:b w:val="false"/>
                <w:i w:val="false"/>
                <w:color w:val="000000"/>
                <w:sz w:val="20"/>
              </w:rPr>
              <w:t xml:space="preserve">
металл шоттары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ағымдағы шоттары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шартты салымдары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 ету бойынша салымдары </w:t>
            </w:r>
            <w:r>
              <w:br/>
            </w:r>
            <w:r>
              <w:rPr>
                <w:rFonts w:ascii="Times New Roman"/>
                <w:b w:val="false"/>
                <w:i w:val="false"/>
                <w:color w:val="000000"/>
                <w:sz w:val="20"/>
              </w:rPr>
              <w:t xml:space="preserve">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салымдары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мақсаттағы еншілес ұйымдардың </w:t>
            </w:r>
            <w:r>
              <w:br/>
            </w:r>
            <w:r>
              <w:rPr>
                <w:rFonts w:ascii="Times New Roman"/>
                <w:b w:val="false"/>
                <w:i w:val="false"/>
                <w:color w:val="000000"/>
                <w:sz w:val="20"/>
              </w:rPr>
              <w:t xml:space="preserve">
салым-кепілдіктері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міндеттемелерін қамтамасыз ету </w:t>
            </w:r>
            <w:r>
              <w:br/>
            </w:r>
            <w:r>
              <w:rPr>
                <w:rFonts w:ascii="Times New Roman"/>
                <w:b w:val="false"/>
                <w:i w:val="false"/>
                <w:color w:val="000000"/>
                <w:sz w:val="20"/>
              </w:rPr>
              <w:t xml:space="preserve">
болып табылатын салым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"РЕПО" операциялары </w:t>
            </w:r>
            <w:r>
              <w:br/>
            </w:r>
            <w:r>
              <w:rPr>
                <w:rFonts w:ascii="Times New Roman"/>
                <w:b w:val="false"/>
                <w:i w:val="false"/>
                <w:color w:val="000000"/>
                <w:sz w:val="20"/>
              </w:rPr>
              <w:t xml:space="preserve">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карт-шоттары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өзге бағалы қағаздар </w:t>
            </w:r>
            <w:r>
              <w:br/>
            </w:r>
            <w:r>
              <w:rPr>
                <w:rFonts w:ascii="Times New Roman"/>
                <w:b w:val="false"/>
                <w:i w:val="false"/>
                <w:color w:val="000000"/>
                <w:sz w:val="20"/>
              </w:rPr>
              <w:t xml:space="preserve">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борыш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және қаржы лизингі бойынша </w:t>
            </w:r>
            <w:r>
              <w:br/>
            </w:r>
            <w:r>
              <w:rPr>
                <w:rFonts w:ascii="Times New Roman"/>
                <w:b w:val="false"/>
                <w:i w:val="false"/>
                <w:color w:val="000000"/>
                <w:sz w:val="20"/>
              </w:rPr>
              <w:t xml:space="preserve">
мерзімі өткен  сыйақылар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бойынша салымдар бойынша мерзімі </w:t>
            </w:r>
            <w:r>
              <w:br/>
            </w:r>
            <w:r>
              <w:rPr>
                <w:rFonts w:ascii="Times New Roman"/>
                <w:b w:val="false"/>
                <w:i w:val="false"/>
                <w:color w:val="000000"/>
                <w:sz w:val="20"/>
              </w:rPr>
              <w:t xml:space="preserve">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Мерзімді салымдар бойынша мерзімі өткен </w:t>
            </w:r>
            <w:r>
              <w:br/>
            </w:r>
            <w:r>
              <w:rPr>
                <w:rFonts w:ascii="Times New Roman"/>
                <w:b w:val="false"/>
                <w:i w:val="false"/>
                <w:color w:val="000000"/>
                <w:sz w:val="20"/>
              </w:rPr>
              <w:t xml:space="preserve">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xml:space="preserve">
мерзімі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қаржы лизингі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 салымдар бойынша мерзімі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 мен клиенттердің </w:t>
            </w:r>
            <w:r>
              <w:br/>
            </w:r>
            <w:r>
              <w:rPr>
                <w:rFonts w:ascii="Times New Roman"/>
                <w:b w:val="false"/>
                <w:i w:val="false"/>
                <w:color w:val="000000"/>
                <w:sz w:val="20"/>
              </w:rPr>
              <w:t xml:space="preserve">
міндеттемелерін қамтамасыз ету болып </w:t>
            </w:r>
            <w:r>
              <w:br/>
            </w:r>
            <w:r>
              <w:rPr>
                <w:rFonts w:ascii="Times New Roman"/>
                <w:b w:val="false"/>
                <w:i w:val="false"/>
                <w:color w:val="000000"/>
                <w:sz w:val="20"/>
              </w:rPr>
              <w:t xml:space="preserve">
табылатын салым бойынша мерзімі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Ағымдағы шоттар бойынша мерзімі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өткен өзге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қабылданған қаржы </w:t>
            </w:r>
            <w:r>
              <w:br/>
            </w:r>
            <w:r>
              <w:rPr>
                <w:rFonts w:ascii="Times New Roman"/>
                <w:b w:val="false"/>
                <w:i w:val="false"/>
                <w:color w:val="000000"/>
                <w:sz w:val="20"/>
              </w:rPr>
              <w:t xml:space="preserve">
активтері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Әкімшілік-шаруашылық қызмет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Әкімшілік-шаруашылық қызмет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Сыйақыны және кірістерді алдын ала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заемдар бойынша сыйақыны алдын ала </w:t>
            </w:r>
            <w:r>
              <w:br/>
            </w:r>
            <w:r>
              <w:rPr>
                <w:rFonts w:ascii="Times New Roman"/>
                <w:b w:val="false"/>
                <w:i w:val="false"/>
                <w:color w:val="000000"/>
                <w:sz w:val="20"/>
              </w:rPr>
              <w:t xml:space="preserve">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Орналастырылған салымдар бойынша сыйақыны </w:t>
            </w:r>
            <w:r>
              <w:br/>
            </w:r>
            <w:r>
              <w:rPr>
                <w:rFonts w:ascii="Times New Roman"/>
                <w:b w:val="false"/>
                <w:i w:val="false"/>
                <w:color w:val="000000"/>
                <w:sz w:val="20"/>
              </w:rPr>
              <w:t xml:space="preserve">
алдын ала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 кезеңдердің кірістері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алдын ала ақы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Есептелген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қызмет </w:t>
            </w:r>
            <w:r>
              <w:br/>
            </w:r>
            <w:r>
              <w:rPr>
                <w:rFonts w:ascii="Times New Roman"/>
                <w:b w:val="false"/>
                <w:i w:val="false"/>
                <w:color w:val="000000"/>
                <w:sz w:val="20"/>
              </w:rPr>
              <w:t xml:space="preserve">
көрсетулер бойынша есептелген комиссиялық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қызмет </w:t>
            </w:r>
            <w:r>
              <w:br/>
            </w:r>
            <w:r>
              <w:rPr>
                <w:rFonts w:ascii="Times New Roman"/>
                <w:b w:val="false"/>
                <w:i w:val="false"/>
                <w:color w:val="000000"/>
                <w:sz w:val="20"/>
              </w:rPr>
              <w:t xml:space="preserve">
көрсетулер бойынша есептелген комиссиялық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қызмет көрсетулер бойынша есептелген </w:t>
            </w:r>
            <w:r>
              <w:br/>
            </w:r>
            <w:r>
              <w:rPr>
                <w:rFonts w:ascii="Times New Roman"/>
                <w:b w:val="false"/>
                <w:i w:val="false"/>
                <w:color w:val="000000"/>
                <w:sz w:val="20"/>
              </w:rPr>
              <w:t xml:space="preserve">
комиссиялық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қызмет көрсету бойынша есептелген </w:t>
            </w:r>
            <w:r>
              <w:br/>
            </w:r>
            <w:r>
              <w:rPr>
                <w:rFonts w:ascii="Times New Roman"/>
                <w:b w:val="false"/>
                <w:i w:val="false"/>
                <w:color w:val="000000"/>
                <w:sz w:val="20"/>
              </w:rPr>
              <w:t xml:space="preserve">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қызмет </w:t>
            </w:r>
            <w:r>
              <w:br/>
            </w:r>
            <w:r>
              <w:rPr>
                <w:rFonts w:ascii="Times New Roman"/>
                <w:b w:val="false"/>
                <w:i w:val="false"/>
                <w:color w:val="000000"/>
                <w:sz w:val="20"/>
              </w:rPr>
              <w:t xml:space="preserve">
көрсету бойынша есептелген комиссиялық </w:t>
            </w:r>
            <w:r>
              <w:br/>
            </w:r>
            <w:r>
              <w:rPr>
                <w:rFonts w:ascii="Times New Roman"/>
                <w:b w:val="false"/>
                <w:i w:val="false"/>
                <w:color w:val="000000"/>
                <w:sz w:val="20"/>
              </w:rPr>
              <w:t xml:space="preserve">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кепілдіктер бойынша қызмет көрсету </w:t>
            </w:r>
            <w:r>
              <w:br/>
            </w:r>
            <w:r>
              <w:rPr>
                <w:rFonts w:ascii="Times New Roman"/>
                <w:b w:val="false"/>
                <w:i w:val="false"/>
                <w:color w:val="000000"/>
                <w:sz w:val="20"/>
              </w:rPr>
              <w:t xml:space="preserve">
бойынша есептелген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карт-шоттары бойынша қызмет </w:t>
            </w:r>
            <w:r>
              <w:br/>
            </w:r>
            <w:r>
              <w:rPr>
                <w:rFonts w:ascii="Times New Roman"/>
                <w:b w:val="false"/>
                <w:i w:val="false"/>
                <w:color w:val="000000"/>
                <w:sz w:val="20"/>
              </w:rPr>
              <w:t xml:space="preserve">
көрсетулер бойынша есептелген комиссиялық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Есептелген өзге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 бойынша қызмет көрсету </w:t>
            </w:r>
            <w:r>
              <w:br/>
            </w:r>
            <w:r>
              <w:rPr>
                <w:rFonts w:ascii="Times New Roman"/>
                <w:b w:val="false"/>
                <w:i w:val="false"/>
                <w:color w:val="000000"/>
                <w:sz w:val="20"/>
              </w:rPr>
              <w:t xml:space="preserve">
бойынша есептелген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Аудит және консультациялық қызмет көрсету </w:t>
            </w:r>
            <w:r>
              <w:br/>
            </w:r>
            <w:r>
              <w:rPr>
                <w:rFonts w:ascii="Times New Roman"/>
                <w:b w:val="false"/>
                <w:i w:val="false"/>
                <w:color w:val="000000"/>
                <w:sz w:val="20"/>
              </w:rPr>
              <w:t xml:space="preserve">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өткен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қызмет көрсету </w:t>
            </w:r>
            <w:r>
              <w:br/>
            </w:r>
            <w:r>
              <w:rPr>
                <w:rFonts w:ascii="Times New Roman"/>
                <w:b w:val="false"/>
                <w:i w:val="false"/>
                <w:color w:val="000000"/>
                <w:sz w:val="20"/>
              </w:rPr>
              <w:t xml:space="preserve">
бойынша мерзімі өткен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қызмет </w:t>
            </w:r>
            <w:r>
              <w:br/>
            </w:r>
            <w:r>
              <w:rPr>
                <w:rFonts w:ascii="Times New Roman"/>
                <w:b w:val="false"/>
                <w:i w:val="false"/>
                <w:color w:val="000000"/>
                <w:sz w:val="20"/>
              </w:rPr>
              <w:t xml:space="preserve">
көрсету бойынша мерзімі өткен комиссиялық </w:t>
            </w:r>
            <w:r>
              <w:br/>
            </w:r>
            <w:r>
              <w:rPr>
                <w:rFonts w:ascii="Times New Roman"/>
                <w:b w:val="false"/>
                <w:i w:val="false"/>
                <w:color w:val="000000"/>
                <w:sz w:val="20"/>
              </w:rPr>
              <w:t xml:space="preserve">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сатып алу-сату бойынша </w:t>
            </w:r>
            <w:r>
              <w:br/>
            </w:r>
            <w:r>
              <w:rPr>
                <w:rFonts w:ascii="Times New Roman"/>
                <w:b w:val="false"/>
                <w:i w:val="false"/>
                <w:color w:val="000000"/>
                <w:sz w:val="20"/>
              </w:rPr>
              <w:t xml:space="preserve">
қызмет көрсету бойынша мерзімі өткен </w:t>
            </w:r>
            <w:r>
              <w:br/>
            </w:r>
            <w:r>
              <w:rPr>
                <w:rFonts w:ascii="Times New Roman"/>
                <w:b w:val="false"/>
                <w:i w:val="false"/>
                <w:color w:val="000000"/>
                <w:sz w:val="20"/>
              </w:rPr>
              <w:t xml:space="preserve">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қызмет көрсету бойынша мерзімі өткен </w:t>
            </w:r>
            <w:r>
              <w:br/>
            </w:r>
            <w:r>
              <w:rPr>
                <w:rFonts w:ascii="Times New Roman"/>
                <w:b w:val="false"/>
                <w:i w:val="false"/>
                <w:color w:val="000000"/>
                <w:sz w:val="20"/>
              </w:rPr>
              <w:t xml:space="preserve">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қызмет </w:t>
            </w:r>
            <w:r>
              <w:br/>
            </w:r>
            <w:r>
              <w:rPr>
                <w:rFonts w:ascii="Times New Roman"/>
                <w:b w:val="false"/>
                <w:i w:val="false"/>
                <w:color w:val="000000"/>
                <w:sz w:val="20"/>
              </w:rPr>
              <w:t xml:space="preserve">
көрсету бойынша мерзімі өткен комиссиялық </w:t>
            </w:r>
            <w:r>
              <w:br/>
            </w:r>
            <w:r>
              <w:rPr>
                <w:rFonts w:ascii="Times New Roman"/>
                <w:b w:val="false"/>
                <w:i w:val="false"/>
                <w:color w:val="000000"/>
                <w:sz w:val="20"/>
              </w:rPr>
              <w:t xml:space="preserve">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кепілдіктер бойынша қызмет көрсету </w:t>
            </w:r>
            <w:r>
              <w:br/>
            </w:r>
            <w:r>
              <w:rPr>
                <w:rFonts w:ascii="Times New Roman"/>
                <w:b w:val="false"/>
                <w:i w:val="false"/>
                <w:color w:val="000000"/>
                <w:sz w:val="20"/>
              </w:rPr>
              <w:t xml:space="preserve">
бойынша мерзімі өткен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өткен өзге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 бойынша қызмет көрсету </w:t>
            </w:r>
            <w:r>
              <w:br/>
            </w:r>
            <w:r>
              <w:rPr>
                <w:rFonts w:ascii="Times New Roman"/>
                <w:b w:val="false"/>
                <w:i w:val="false"/>
                <w:color w:val="000000"/>
                <w:sz w:val="20"/>
              </w:rPr>
              <w:t xml:space="preserve">
бойынша мерзімі өткен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кредиторлары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және бюджетке төленетін басқа да </w:t>
            </w:r>
            <w:r>
              <w:br/>
            </w:r>
            <w:r>
              <w:rPr>
                <w:rFonts w:ascii="Times New Roman"/>
                <w:b w:val="false"/>
                <w:i w:val="false"/>
                <w:color w:val="000000"/>
                <w:sz w:val="20"/>
              </w:rPr>
              <w:t xml:space="preserve">
міндетті төлемдер бойынша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Брокерлермен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Акционерлермен есеп айырысу (дивидендтер </w:t>
            </w:r>
            <w:r>
              <w:br/>
            </w:r>
            <w:r>
              <w:rPr>
                <w:rFonts w:ascii="Times New Roman"/>
                <w:b w:val="false"/>
                <w:i w:val="false"/>
                <w:color w:val="000000"/>
                <w:sz w:val="20"/>
              </w:rPr>
              <w:t xml:space="preserve">
бойынша)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Құжаттамалық есеп айырысу бойынша кредиторлар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Күрделі салымдар бойынша кредиторлар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Кейінге қалдырылған табыс салығы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 бойынша валюталық ұзақ </w:t>
            </w:r>
            <w:r>
              <w:br/>
            </w:r>
            <w:r>
              <w:rPr>
                <w:rFonts w:ascii="Times New Roman"/>
                <w:b w:val="false"/>
                <w:i w:val="false"/>
                <w:color w:val="000000"/>
                <w:sz w:val="20"/>
              </w:rPr>
              <w:t xml:space="preserve">
позициясы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валютасының теңгемен көрсетілген қарсы </w:t>
            </w:r>
            <w:r>
              <w:br/>
            </w:r>
            <w:r>
              <w:rPr>
                <w:rFonts w:ascii="Times New Roman"/>
                <w:b w:val="false"/>
                <w:i w:val="false"/>
                <w:color w:val="000000"/>
                <w:sz w:val="20"/>
              </w:rPr>
              <w:t xml:space="preserve">
құны (валюталық қысқа позицияның)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 бойынша өзге кредиторлар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Демалыс төлемақыларына арналған резерв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қызметке байланысты </w:t>
            </w:r>
            <w:r>
              <w:br/>
            </w:r>
            <w:r>
              <w:rPr>
                <w:rFonts w:ascii="Times New Roman"/>
                <w:b w:val="false"/>
                <w:i w:val="false"/>
                <w:color w:val="000000"/>
                <w:sz w:val="20"/>
              </w:rPr>
              <w:t xml:space="preserve">
міндеттемелері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Акцептер бойынша міндеттемелері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 бойынша өзге кредиторлар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транзиттік шоттар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 бойынша ұзақ </w:t>
            </w:r>
            <w:r>
              <w:br/>
            </w:r>
            <w:r>
              <w:rPr>
                <w:rFonts w:ascii="Times New Roman"/>
                <w:b w:val="false"/>
                <w:i w:val="false"/>
                <w:color w:val="000000"/>
                <w:sz w:val="20"/>
              </w:rPr>
              <w:t xml:space="preserve">
позициясы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металдардың теңгемен </w:t>
            </w:r>
            <w:r>
              <w:br/>
            </w:r>
            <w:r>
              <w:rPr>
                <w:rFonts w:ascii="Times New Roman"/>
                <w:b w:val="false"/>
                <w:i w:val="false"/>
                <w:color w:val="000000"/>
                <w:sz w:val="20"/>
              </w:rPr>
              <w:t xml:space="preserve">
көрсетілген қарсы құны (тазартылған қымбат </w:t>
            </w:r>
            <w:r>
              <w:br/>
            </w:r>
            <w:r>
              <w:rPr>
                <w:rFonts w:ascii="Times New Roman"/>
                <w:b w:val="false"/>
                <w:i w:val="false"/>
                <w:color w:val="000000"/>
                <w:sz w:val="20"/>
              </w:rPr>
              <w:t xml:space="preserve">
металдар бойынша қысқа позицияның)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 міндеттемелер бойынша шығындарды </w:t>
            </w:r>
            <w:r>
              <w:br/>
            </w:r>
            <w:r>
              <w:rPr>
                <w:rFonts w:ascii="Times New Roman"/>
                <w:b w:val="false"/>
                <w:i w:val="false"/>
                <w:color w:val="000000"/>
                <w:sz w:val="20"/>
              </w:rPr>
              <w:t xml:space="preserve">
жабуға арналған жалпы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 міндеттемелер бойынша шығындарды </w:t>
            </w:r>
            <w:r>
              <w:br/>
            </w:r>
            <w:r>
              <w:rPr>
                <w:rFonts w:ascii="Times New Roman"/>
                <w:b w:val="false"/>
                <w:i w:val="false"/>
                <w:color w:val="000000"/>
                <w:sz w:val="20"/>
              </w:rPr>
              <w:t xml:space="preserve">
жабуға арналған арнайы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 операциялары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Форвард операциялары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Опциондық операциялар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класс - Меншікті капитал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капиталы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капитал - жай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Төленбеген жарғылық капитал - жай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жай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капитал - артықшылықты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Төленбеген жарғылық капитал - артықшылықты </w:t>
            </w:r>
            <w:r>
              <w:br/>
            </w:r>
            <w:r>
              <w:rPr>
                <w:rFonts w:ascii="Times New Roman"/>
                <w:b w:val="false"/>
                <w:i w:val="false"/>
                <w:color w:val="000000"/>
                <w:sz w:val="20"/>
              </w:rPr>
              <w:t xml:space="preserve">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артықшылықты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капитал - салымдар мен пайлар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Төленбеген жарғылық капитал - салымдар мен </w:t>
            </w:r>
            <w:r>
              <w:br/>
            </w:r>
            <w:r>
              <w:rPr>
                <w:rFonts w:ascii="Times New Roman"/>
                <w:b w:val="false"/>
                <w:i w:val="false"/>
                <w:color w:val="000000"/>
                <w:sz w:val="20"/>
              </w:rPr>
              <w:t xml:space="preserve">
пайлар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салымдар мен пайлар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капитал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төленген капитал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Кредиттік серіктестік қатысушыларының қосымша жарналары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Кредиттік серіктестік қатысушыларының </w:t>
            </w:r>
            <w:r>
              <w:br/>
            </w:r>
            <w:r>
              <w:rPr>
                <w:rFonts w:ascii="Times New Roman"/>
                <w:b w:val="false"/>
                <w:i w:val="false"/>
                <w:color w:val="000000"/>
                <w:sz w:val="20"/>
              </w:rPr>
              <w:t xml:space="preserve">
қосымша жарналары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капиталы және қайта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капитал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 қайта бағалау </w:t>
            </w:r>
            <w:r>
              <w:br/>
            </w:r>
            <w:r>
              <w:rPr>
                <w:rFonts w:ascii="Times New Roman"/>
                <w:b w:val="false"/>
                <w:i w:val="false"/>
                <w:color w:val="000000"/>
                <w:sz w:val="20"/>
              </w:rPr>
              <w:t xml:space="preserve">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3561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Сатуға арналған қолда бар бағалы қағаздардың </w:t>
            </w:r>
            <w:r>
              <w:br/>
            </w:r>
            <w:r>
              <w:rPr>
                <w:rFonts w:ascii="Times New Roman"/>
                <w:b w:val="false"/>
                <w:i w:val="false"/>
                <w:color w:val="000000"/>
                <w:sz w:val="20"/>
              </w:rPr>
              <w:t xml:space="preserve">
құнын қайта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жылдардың бөлінбеген таза кірісі </w:t>
            </w:r>
            <w:r>
              <w:br/>
            </w:r>
            <w:r>
              <w:rPr>
                <w:rFonts w:ascii="Times New Roman"/>
                <w:b w:val="false"/>
                <w:i w:val="false"/>
                <w:color w:val="000000"/>
                <w:sz w:val="20"/>
              </w:rPr>
              <w:t xml:space="preserve">
(өтелмеген шығындар)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валютасының өткен жылдардағы қайта </w:t>
            </w:r>
            <w:r>
              <w:br/>
            </w:r>
            <w:r>
              <w:rPr>
                <w:rFonts w:ascii="Times New Roman"/>
                <w:b w:val="false"/>
                <w:i w:val="false"/>
                <w:color w:val="000000"/>
                <w:sz w:val="20"/>
              </w:rPr>
              <w:t xml:space="preserve">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металдардың өткен </w:t>
            </w:r>
            <w:r>
              <w:br/>
            </w:r>
            <w:r>
              <w:rPr>
                <w:rFonts w:ascii="Times New Roman"/>
                <w:b w:val="false"/>
                <w:i w:val="false"/>
                <w:color w:val="000000"/>
                <w:sz w:val="20"/>
              </w:rPr>
              <w:t xml:space="preserve">
жылдардағы қайта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Заемдардың валюталық баламасын белгілей </w:t>
            </w:r>
            <w:r>
              <w:br/>
            </w:r>
            <w:r>
              <w:rPr>
                <w:rFonts w:ascii="Times New Roman"/>
                <w:b w:val="false"/>
                <w:i w:val="false"/>
                <w:color w:val="000000"/>
                <w:sz w:val="20"/>
              </w:rPr>
              <w:t xml:space="preserve">
отырып өткен жылдардағы теңгемен есептелген </w:t>
            </w:r>
            <w:r>
              <w:br/>
            </w:r>
            <w:r>
              <w:rPr>
                <w:rFonts w:ascii="Times New Roman"/>
                <w:b w:val="false"/>
                <w:i w:val="false"/>
                <w:color w:val="000000"/>
                <w:sz w:val="20"/>
              </w:rPr>
              <w:t xml:space="preserve">
заемдарды қайта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Салымдардың валюталық баламасын белгілей </w:t>
            </w:r>
            <w:r>
              <w:br/>
            </w:r>
            <w:r>
              <w:rPr>
                <w:rFonts w:ascii="Times New Roman"/>
                <w:b w:val="false"/>
                <w:i w:val="false"/>
                <w:color w:val="000000"/>
                <w:sz w:val="20"/>
              </w:rPr>
              <w:t xml:space="preserve">
отырып өткен жылдардағы теңгемен есептелген </w:t>
            </w:r>
            <w:r>
              <w:br/>
            </w:r>
            <w:r>
              <w:rPr>
                <w:rFonts w:ascii="Times New Roman"/>
                <w:b w:val="false"/>
                <w:i w:val="false"/>
                <w:color w:val="000000"/>
                <w:sz w:val="20"/>
              </w:rPr>
              <w:t xml:space="preserve">
салымдарды қайта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қайта бағалау бойынша резервтер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Гиперинфляцияға арналған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Бөлінбеген таза кіріс (өтелмеген шығын)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меншікті капитал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Пассив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 Кірістер және шығыстар баланстық </w:t>
      </w:r>
      <w:r>
        <w:br/>
      </w:r>
      <w:r>
        <w:rPr>
          <w:rFonts w:ascii="Times New Roman"/>
          <w:b w:val="false"/>
          <w:i w:val="false"/>
          <w:color w:val="000000"/>
          <w:sz w:val="28"/>
        </w:rPr>
        <w:t>
</w:t>
      </w:r>
      <w:r>
        <w:rPr>
          <w:rFonts w:ascii="Times New Roman"/>
          <w:b/>
          <w:i w:val="false"/>
          <w:color w:val="000000"/>
          <w:sz w:val="28"/>
        </w:rPr>
        <w:t xml:space="preserve">           шоттарындағы қалдықтар туралы ақпарат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9275"/>
        <w:gridCol w:w="1702"/>
      </w:tblGrid>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Шоттардың және баланстық шоттардың </w:t>
            </w:r>
            <w:r>
              <w:br/>
            </w:r>
            <w:r>
              <w:rPr>
                <w:rFonts w:ascii="Times New Roman"/>
                <w:b w:val="false"/>
                <w:i w:val="false"/>
                <w:color w:val="000000"/>
                <w:sz w:val="20"/>
              </w:rPr>
              <w:t xml:space="preserve">
кластарының, топтарының атауы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 класс -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Корреспонденттік шоттар бойынша сыйақы төлеумен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w:t>
            </w:r>
            <w:r>
              <w:br/>
            </w:r>
            <w:r>
              <w:rPr>
                <w:rFonts w:ascii="Times New Roman"/>
                <w:b w:val="false"/>
                <w:i w:val="false"/>
                <w:color w:val="000000"/>
                <w:sz w:val="20"/>
              </w:rPr>
              <w:t xml:space="preserve">
корреспонденттік шоттары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корреспонденттік </w:t>
            </w:r>
            <w:r>
              <w:br/>
            </w:r>
            <w:r>
              <w:rPr>
                <w:rFonts w:ascii="Times New Roman"/>
                <w:b w:val="false"/>
                <w:i w:val="false"/>
                <w:color w:val="000000"/>
                <w:sz w:val="20"/>
              </w:rPr>
              <w:t xml:space="preserve">
шоттары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корреспонденттік шоттары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ұйымдардың корреспонденттік </w:t>
            </w:r>
            <w:r>
              <w:br/>
            </w:r>
            <w:r>
              <w:rPr>
                <w:rFonts w:ascii="Times New Roman"/>
                <w:b w:val="false"/>
                <w:i w:val="false"/>
                <w:color w:val="000000"/>
                <w:sz w:val="20"/>
              </w:rPr>
              <w:t xml:space="preserve">
шоттары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тазартылған қымбат </w:t>
            </w:r>
            <w:r>
              <w:br/>
            </w:r>
            <w:r>
              <w:rPr>
                <w:rFonts w:ascii="Times New Roman"/>
                <w:b w:val="false"/>
                <w:i w:val="false"/>
                <w:color w:val="000000"/>
                <w:sz w:val="20"/>
              </w:rPr>
              <w:t xml:space="preserve">
металдағы металл шоттары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заемдар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Үкіметтен және Қазақстан Республикасының </w:t>
            </w:r>
            <w:r>
              <w:br/>
            </w:r>
            <w:r>
              <w:rPr>
                <w:rFonts w:ascii="Times New Roman"/>
                <w:b w:val="false"/>
                <w:i w:val="false"/>
                <w:color w:val="000000"/>
                <w:sz w:val="20"/>
              </w:rPr>
              <w:t xml:space="preserve">
жергілікті өкімет органдарынан алынған қысқа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Үкіметтен және Қазақстан Республикасының </w:t>
            </w:r>
            <w:r>
              <w:br/>
            </w:r>
            <w:r>
              <w:rPr>
                <w:rFonts w:ascii="Times New Roman"/>
                <w:b w:val="false"/>
                <w:i w:val="false"/>
                <w:color w:val="000000"/>
                <w:sz w:val="20"/>
              </w:rPr>
              <w:t xml:space="preserve">
жергілікті өкімет органдарынан алынған ұзақ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және </w:t>
            </w:r>
            <w:r>
              <w:br/>
            </w:r>
            <w:r>
              <w:rPr>
                <w:rFonts w:ascii="Times New Roman"/>
                <w:b w:val="false"/>
                <w:i w:val="false"/>
                <w:color w:val="000000"/>
                <w:sz w:val="20"/>
              </w:rPr>
              <w:t xml:space="preserve">
Қазақстан Республикасының жергілікті билік </w:t>
            </w:r>
            <w:r>
              <w:br/>
            </w:r>
            <w:r>
              <w:rPr>
                <w:rFonts w:ascii="Times New Roman"/>
                <w:b w:val="false"/>
                <w:i w:val="false"/>
                <w:color w:val="000000"/>
                <w:sz w:val="20"/>
              </w:rPr>
              <w:t xml:space="preserve">
органдарынан алынған заемның құнын оң түзету </w:t>
            </w:r>
            <w:r>
              <w:br/>
            </w:r>
            <w:r>
              <w:rPr>
                <w:rFonts w:ascii="Times New Roman"/>
                <w:b w:val="false"/>
                <w:i w:val="false"/>
                <w:color w:val="000000"/>
                <w:sz w:val="20"/>
              </w:rPr>
              <w:t xml:space="preserve">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Үкіметтен және Қазақстан Республикасының </w:t>
            </w:r>
            <w:r>
              <w:br/>
            </w:r>
            <w:r>
              <w:rPr>
                <w:rFonts w:ascii="Times New Roman"/>
                <w:b w:val="false"/>
                <w:i w:val="false"/>
                <w:color w:val="000000"/>
                <w:sz w:val="20"/>
              </w:rPr>
              <w:t xml:space="preserve">
жергілікті өкімет органдарынан алынған </w:t>
            </w:r>
            <w:r>
              <w:br/>
            </w:r>
            <w:r>
              <w:rPr>
                <w:rFonts w:ascii="Times New Roman"/>
                <w:b w:val="false"/>
                <w:i w:val="false"/>
                <w:color w:val="000000"/>
                <w:sz w:val="20"/>
              </w:rPr>
              <w:t xml:space="preserve">
заемдар бойынша мерзімі өткен берешек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заемдар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қысқа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ұзақ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заемның құнын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заемдар бойынша мерзімі өткен берешек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заемдар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алынған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банктерден алынған заемдар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қаржы лизингі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қысқа мерзімді </w:t>
            </w:r>
            <w:r>
              <w:br/>
            </w:r>
            <w:r>
              <w:rPr>
                <w:rFonts w:ascii="Times New Roman"/>
                <w:b w:val="false"/>
                <w:i w:val="false"/>
                <w:color w:val="000000"/>
                <w:sz w:val="20"/>
              </w:rPr>
              <w:t xml:space="preserve">
заемдар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заемның құнын оң </w:t>
            </w:r>
            <w:r>
              <w:br/>
            </w:r>
            <w:r>
              <w:rPr>
                <w:rFonts w:ascii="Times New Roman"/>
                <w:b w:val="false"/>
                <w:i w:val="false"/>
                <w:color w:val="000000"/>
                <w:sz w:val="20"/>
              </w:rPr>
              <w:t xml:space="preserve">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ұзақ мерзімді </w:t>
            </w:r>
            <w:r>
              <w:br/>
            </w:r>
            <w:r>
              <w:rPr>
                <w:rFonts w:ascii="Times New Roman"/>
                <w:b w:val="false"/>
                <w:i w:val="false"/>
                <w:color w:val="000000"/>
                <w:sz w:val="20"/>
              </w:rPr>
              <w:t xml:space="preserve">
заемдар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заемның құнын теріс </w:t>
            </w:r>
            <w:r>
              <w:br/>
            </w:r>
            <w:r>
              <w:rPr>
                <w:rFonts w:ascii="Times New Roman"/>
                <w:b w:val="false"/>
                <w:i w:val="false"/>
                <w:color w:val="000000"/>
                <w:sz w:val="20"/>
              </w:rPr>
              <w:t xml:space="preserve">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заемдар бойынша </w:t>
            </w:r>
            <w:r>
              <w:br/>
            </w:r>
            <w:r>
              <w:rPr>
                <w:rFonts w:ascii="Times New Roman"/>
                <w:b w:val="false"/>
                <w:i w:val="false"/>
                <w:color w:val="000000"/>
                <w:sz w:val="20"/>
              </w:rPr>
              <w:t xml:space="preserve">
мерзімі өткен берешегі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алынған заемдар бойынша мерзімі өткен </w:t>
            </w:r>
            <w:r>
              <w:br/>
            </w:r>
            <w:r>
              <w:rPr>
                <w:rFonts w:ascii="Times New Roman"/>
                <w:b w:val="false"/>
                <w:i w:val="false"/>
                <w:color w:val="000000"/>
                <w:sz w:val="20"/>
              </w:rPr>
              <w:t xml:space="preserve">
берешегі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заемдар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қаржы  </w:t>
            </w:r>
            <w:r>
              <w:br/>
            </w:r>
            <w:r>
              <w:rPr>
                <w:rFonts w:ascii="Times New Roman"/>
                <w:b w:val="false"/>
                <w:i w:val="false"/>
                <w:color w:val="000000"/>
                <w:sz w:val="20"/>
              </w:rPr>
              <w:t xml:space="preserve">
лизингі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қысқа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заемның </w:t>
            </w:r>
            <w:r>
              <w:br/>
            </w:r>
            <w:r>
              <w:rPr>
                <w:rFonts w:ascii="Times New Roman"/>
                <w:b w:val="false"/>
                <w:i w:val="false"/>
                <w:color w:val="000000"/>
                <w:sz w:val="20"/>
              </w:rPr>
              <w:t xml:space="preserve">
құнын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ұзақ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заемның </w:t>
            </w:r>
            <w:r>
              <w:br/>
            </w:r>
            <w:r>
              <w:rPr>
                <w:rFonts w:ascii="Times New Roman"/>
                <w:b w:val="false"/>
                <w:i w:val="false"/>
                <w:color w:val="000000"/>
                <w:sz w:val="20"/>
              </w:rPr>
              <w:t xml:space="preserve">
құнын теріс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заемдар </w:t>
            </w:r>
            <w:r>
              <w:br/>
            </w:r>
            <w:r>
              <w:rPr>
                <w:rFonts w:ascii="Times New Roman"/>
                <w:b w:val="false"/>
                <w:i w:val="false"/>
                <w:color w:val="000000"/>
                <w:sz w:val="20"/>
              </w:rPr>
              <w:t xml:space="preserve">
бойынша мерзімі өткен берешегі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бойынша дисконт </w:t>
            </w:r>
            <w:r>
              <w:br/>
            </w:r>
            <w:r>
              <w:rPr>
                <w:rFonts w:ascii="Times New Roman"/>
                <w:b w:val="false"/>
                <w:i w:val="false"/>
                <w:color w:val="000000"/>
                <w:sz w:val="20"/>
              </w:rPr>
              <w:t xml:space="preserve">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w:t>
            </w:r>
            <w:r>
              <w:br/>
            </w:r>
            <w:r>
              <w:rPr>
                <w:rFonts w:ascii="Times New Roman"/>
                <w:b w:val="false"/>
                <w:i w:val="false"/>
                <w:color w:val="000000"/>
                <w:sz w:val="20"/>
              </w:rPr>
              <w:t xml:space="preserve">
сыйлықақы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5071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бойынша сыйлықақы амортизациясы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5090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төлеуге байланысты басқа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5091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банктермен жүргізілген операциялар </w:t>
            </w:r>
            <w:r>
              <w:br/>
            </w:r>
            <w:r>
              <w:rPr>
                <w:rFonts w:ascii="Times New Roman"/>
                <w:b w:val="false"/>
                <w:i w:val="false"/>
                <w:color w:val="000000"/>
                <w:sz w:val="20"/>
              </w:rPr>
              <w:t xml:space="preserve">
бойынша сыйақы төлеуге байланысты басқа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5095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заемдар бойынша </w:t>
            </w:r>
            <w:r>
              <w:br/>
            </w:r>
            <w:r>
              <w:rPr>
                <w:rFonts w:ascii="Times New Roman"/>
                <w:b w:val="false"/>
                <w:i w:val="false"/>
                <w:color w:val="000000"/>
                <w:sz w:val="20"/>
              </w:rPr>
              <w:t xml:space="preserve">
комиссиялық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Овернайт заемдары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w:t>
            </w:r>
            <w:r>
              <w:br/>
            </w:r>
            <w:r>
              <w:rPr>
                <w:rFonts w:ascii="Times New Roman"/>
                <w:b w:val="false"/>
                <w:i w:val="false"/>
                <w:color w:val="000000"/>
                <w:sz w:val="20"/>
              </w:rPr>
              <w:t xml:space="preserve">
овернайт заемдары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овернайт </w:t>
            </w:r>
            <w:r>
              <w:br/>
            </w:r>
            <w:r>
              <w:rPr>
                <w:rFonts w:ascii="Times New Roman"/>
                <w:b w:val="false"/>
                <w:i w:val="false"/>
                <w:color w:val="000000"/>
                <w:sz w:val="20"/>
              </w:rPr>
              <w:t xml:space="preserve">
заемдары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овернайт заемдары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салымдары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талап </w:t>
            </w:r>
            <w:r>
              <w:br/>
            </w:r>
            <w:r>
              <w:rPr>
                <w:rFonts w:ascii="Times New Roman"/>
                <w:b w:val="false"/>
                <w:i w:val="false"/>
                <w:color w:val="000000"/>
                <w:sz w:val="20"/>
              </w:rPr>
              <w:t xml:space="preserve">
ету салымдары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w:t>
            </w:r>
            <w:r>
              <w:br/>
            </w:r>
            <w:r>
              <w:rPr>
                <w:rFonts w:ascii="Times New Roman"/>
                <w:b w:val="false"/>
                <w:i w:val="false"/>
                <w:color w:val="000000"/>
                <w:sz w:val="20"/>
              </w:rPr>
              <w:t xml:space="preserve">
мерзімді салымдары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талап ету </w:t>
            </w:r>
            <w:r>
              <w:br/>
            </w:r>
            <w:r>
              <w:rPr>
                <w:rFonts w:ascii="Times New Roman"/>
                <w:b w:val="false"/>
                <w:i w:val="false"/>
                <w:color w:val="000000"/>
                <w:sz w:val="20"/>
              </w:rPr>
              <w:t xml:space="preserve">
салымдары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мерзімді </w:t>
            </w:r>
            <w:r>
              <w:br/>
            </w:r>
            <w:r>
              <w:rPr>
                <w:rFonts w:ascii="Times New Roman"/>
                <w:b w:val="false"/>
                <w:i w:val="false"/>
                <w:color w:val="000000"/>
                <w:sz w:val="20"/>
              </w:rPr>
              <w:t xml:space="preserve">
салымдары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талап ету салымдары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қысқа мерзімді салымдары </w:t>
            </w:r>
            <w:r>
              <w:br/>
            </w:r>
            <w:r>
              <w:rPr>
                <w:rFonts w:ascii="Times New Roman"/>
                <w:b w:val="false"/>
                <w:i w:val="false"/>
                <w:color w:val="000000"/>
                <w:sz w:val="20"/>
              </w:rPr>
              <w:t xml:space="preserve">
бойынша сыйақы төлеуге байланысты шығыстар </w:t>
            </w:r>
            <w:r>
              <w:br/>
            </w:r>
            <w:r>
              <w:rPr>
                <w:rFonts w:ascii="Times New Roman"/>
                <w:b w:val="false"/>
                <w:i w:val="false"/>
                <w:color w:val="000000"/>
                <w:sz w:val="20"/>
              </w:rPr>
              <w:t xml:space="preserve">
(бір айға дейінгі)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қысқа мерзімді салымдары </w:t>
            </w:r>
            <w:r>
              <w:br/>
            </w:r>
            <w:r>
              <w:rPr>
                <w:rFonts w:ascii="Times New Roman"/>
                <w:b w:val="false"/>
                <w:i w:val="false"/>
                <w:color w:val="000000"/>
                <w:sz w:val="20"/>
              </w:rPr>
              <w:t xml:space="preserve">
бойынша сыйақы төлеуге байланысты шығыстар </w:t>
            </w:r>
            <w:r>
              <w:br/>
            </w:r>
            <w:r>
              <w:rPr>
                <w:rFonts w:ascii="Times New Roman"/>
                <w:b w:val="false"/>
                <w:i w:val="false"/>
                <w:color w:val="000000"/>
                <w:sz w:val="20"/>
              </w:rPr>
              <w:t xml:space="preserve">
(бір жылға дейінгі)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ұзақ мерзімді салымдары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салымдары бойынша </w:t>
            </w:r>
            <w:r>
              <w:br/>
            </w:r>
            <w:r>
              <w:rPr>
                <w:rFonts w:ascii="Times New Roman"/>
                <w:b w:val="false"/>
                <w:i w:val="false"/>
                <w:color w:val="000000"/>
                <w:sz w:val="20"/>
              </w:rPr>
              <w:t xml:space="preserve">
мерзімі өткен берешек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міндеттемелерін қамтамасыз </w:t>
            </w:r>
            <w:r>
              <w:br/>
            </w:r>
            <w:r>
              <w:rPr>
                <w:rFonts w:ascii="Times New Roman"/>
                <w:b w:val="false"/>
                <w:i w:val="false"/>
                <w:color w:val="000000"/>
                <w:sz w:val="20"/>
              </w:rPr>
              <w:t xml:space="preserve">
ету болып табылатын салым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шартты салымдары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мерзімді </w:t>
            </w:r>
            <w:r>
              <w:br/>
            </w:r>
            <w:r>
              <w:rPr>
                <w:rFonts w:ascii="Times New Roman"/>
                <w:b w:val="false"/>
                <w:i w:val="false"/>
                <w:color w:val="000000"/>
                <w:sz w:val="20"/>
              </w:rPr>
              <w:t xml:space="preserve">
салымның құнын теріс түзету түріндегі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шартты </w:t>
            </w:r>
            <w:r>
              <w:br/>
            </w:r>
            <w:r>
              <w:rPr>
                <w:rFonts w:ascii="Times New Roman"/>
                <w:b w:val="false"/>
                <w:i w:val="false"/>
                <w:color w:val="000000"/>
                <w:sz w:val="20"/>
              </w:rPr>
              <w:t xml:space="preserve">
салымның құнын теріс түзету түріндегі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мерзімді салымның </w:t>
            </w:r>
            <w:r>
              <w:br/>
            </w:r>
            <w:r>
              <w:rPr>
                <w:rFonts w:ascii="Times New Roman"/>
                <w:b w:val="false"/>
                <w:i w:val="false"/>
                <w:color w:val="000000"/>
                <w:sz w:val="20"/>
              </w:rPr>
              <w:t xml:space="preserve">
құнын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шартты салымның </w:t>
            </w:r>
            <w:r>
              <w:br/>
            </w:r>
            <w:r>
              <w:rPr>
                <w:rFonts w:ascii="Times New Roman"/>
                <w:b w:val="false"/>
                <w:i w:val="false"/>
                <w:color w:val="000000"/>
                <w:sz w:val="20"/>
              </w:rPr>
              <w:t xml:space="preserve">
құнын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шетелдік орталық банктерден және басқа </w:t>
            </w:r>
            <w:r>
              <w:br/>
            </w:r>
            <w:r>
              <w:rPr>
                <w:rFonts w:ascii="Times New Roman"/>
                <w:b w:val="false"/>
                <w:i w:val="false"/>
                <w:color w:val="000000"/>
                <w:sz w:val="20"/>
              </w:rPr>
              <w:t xml:space="preserve">
банктерден тартылған салымдар бойынша </w:t>
            </w:r>
            <w:r>
              <w:br/>
            </w:r>
            <w:r>
              <w:rPr>
                <w:rFonts w:ascii="Times New Roman"/>
                <w:b w:val="false"/>
                <w:i w:val="false"/>
                <w:color w:val="000000"/>
                <w:sz w:val="20"/>
              </w:rPr>
              <w:t xml:space="preserve">
дисконт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сыйлықақы </w:t>
            </w:r>
            <w:r>
              <w:br/>
            </w:r>
            <w:r>
              <w:rPr>
                <w:rFonts w:ascii="Times New Roman"/>
                <w:b w:val="false"/>
                <w:i w:val="false"/>
                <w:color w:val="000000"/>
                <w:sz w:val="20"/>
              </w:rPr>
              <w:t xml:space="preserve">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5141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сыйлықақы амортизациясы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Филиалдармен есеп айырысуы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офиспен есеп айырысуы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филиалдармен есеп айырысуы </w:t>
            </w:r>
            <w:r>
              <w:br/>
            </w:r>
            <w:r>
              <w:rPr>
                <w:rFonts w:ascii="Times New Roman"/>
                <w:b w:val="false"/>
                <w:i w:val="false"/>
                <w:color w:val="000000"/>
                <w:sz w:val="20"/>
              </w:rPr>
              <w:t xml:space="preserve">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филиалдармен есеп айырысуы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талаптары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бюджеттің ақшасы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бюджеттің ақшасы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ағымдағы шоттары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қабылданған қаржы </w:t>
            </w:r>
            <w:r>
              <w:br/>
            </w:r>
            <w:r>
              <w:rPr>
                <w:rFonts w:ascii="Times New Roman"/>
                <w:b w:val="false"/>
                <w:i w:val="false"/>
                <w:color w:val="000000"/>
                <w:sz w:val="20"/>
              </w:rPr>
              <w:t xml:space="preserve">
активтері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 ету бойынша салымдары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тазартылған қымбат металдардағы </w:t>
            </w:r>
            <w:r>
              <w:br/>
            </w:r>
            <w:r>
              <w:rPr>
                <w:rFonts w:ascii="Times New Roman"/>
                <w:b w:val="false"/>
                <w:i w:val="false"/>
                <w:color w:val="000000"/>
                <w:sz w:val="20"/>
              </w:rPr>
              <w:t xml:space="preserve">
металл шоттары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қысқа мерзімді салымдары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ұзақ мерзімді салымдары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шартты салымдары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карт-шоттары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мақсаттағы еншілес ұйымдардың шоттары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міндеттемелерін қамтамасыз ету  </w:t>
            </w:r>
            <w:r>
              <w:br/>
            </w:r>
            <w:r>
              <w:rPr>
                <w:rFonts w:ascii="Times New Roman"/>
                <w:b w:val="false"/>
                <w:i w:val="false"/>
                <w:color w:val="000000"/>
                <w:sz w:val="20"/>
              </w:rPr>
              <w:t xml:space="preserve">
болып табылатын салым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 ету салымдары бойынша </w:t>
            </w:r>
            <w:r>
              <w:br/>
            </w:r>
            <w:r>
              <w:rPr>
                <w:rFonts w:ascii="Times New Roman"/>
                <w:b w:val="false"/>
                <w:i w:val="false"/>
                <w:color w:val="000000"/>
                <w:sz w:val="20"/>
              </w:rPr>
              <w:t xml:space="preserve">
мерзімі өткен берешекке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Клиенттермен жасалған басқа да операциялар </w:t>
            </w:r>
            <w:r>
              <w:br/>
            </w:r>
            <w:r>
              <w:rPr>
                <w:rFonts w:ascii="Times New Roman"/>
                <w:b w:val="false"/>
                <w:i w:val="false"/>
                <w:color w:val="000000"/>
                <w:sz w:val="20"/>
              </w:rPr>
              <w:t xml:space="preserve">
бойынша мерзімі өткен берешекке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салымдары бойынша </w:t>
            </w:r>
            <w:r>
              <w:br/>
            </w:r>
            <w:r>
              <w:rPr>
                <w:rFonts w:ascii="Times New Roman"/>
                <w:b w:val="false"/>
                <w:i w:val="false"/>
                <w:color w:val="000000"/>
                <w:sz w:val="20"/>
              </w:rPr>
              <w:t xml:space="preserve">
мерзімі өткен берешекке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қаржы лизингі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Мерзімінде орындалмаған нұсқаулар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Қабылданған салымдар бойынша комиссиялық </w:t>
            </w:r>
            <w:r>
              <w:br/>
            </w:r>
            <w:r>
              <w:rPr>
                <w:rFonts w:ascii="Times New Roman"/>
                <w:b w:val="false"/>
                <w:i w:val="false"/>
                <w:color w:val="000000"/>
                <w:sz w:val="20"/>
              </w:rPr>
              <w:t xml:space="preserve">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заемның құнын теріс </w:t>
            </w:r>
            <w:r>
              <w:br/>
            </w:r>
            <w:r>
              <w:rPr>
                <w:rFonts w:ascii="Times New Roman"/>
                <w:b w:val="false"/>
                <w:i w:val="false"/>
                <w:color w:val="000000"/>
                <w:sz w:val="20"/>
              </w:rPr>
              <w:t xml:space="preserve">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мерзімді салымның </w:t>
            </w:r>
            <w:r>
              <w:br/>
            </w:r>
            <w:r>
              <w:rPr>
                <w:rFonts w:ascii="Times New Roman"/>
                <w:b w:val="false"/>
                <w:i w:val="false"/>
                <w:color w:val="000000"/>
                <w:sz w:val="20"/>
              </w:rPr>
              <w:t xml:space="preserve">
құнын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шартты салымның құнын </w:t>
            </w:r>
            <w:r>
              <w:br/>
            </w:r>
            <w:r>
              <w:rPr>
                <w:rFonts w:ascii="Times New Roman"/>
                <w:b w:val="false"/>
                <w:i w:val="false"/>
                <w:color w:val="000000"/>
                <w:sz w:val="20"/>
              </w:rPr>
              <w:t xml:space="preserve">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Есепке алынған вексельдер бойынша сыйлықақы </w:t>
            </w:r>
            <w:r>
              <w:br/>
            </w:r>
            <w:r>
              <w:rPr>
                <w:rFonts w:ascii="Times New Roman"/>
                <w:b w:val="false"/>
                <w:i w:val="false"/>
                <w:color w:val="000000"/>
                <w:sz w:val="20"/>
              </w:rPr>
              <w:t xml:space="preserve">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салымдар бойынша </w:t>
            </w:r>
            <w:r>
              <w:br/>
            </w:r>
            <w:r>
              <w:rPr>
                <w:rFonts w:ascii="Times New Roman"/>
                <w:b w:val="false"/>
                <w:i w:val="false"/>
                <w:color w:val="000000"/>
                <w:sz w:val="20"/>
              </w:rPr>
              <w:t xml:space="preserve">
дисконт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бойынша </w:t>
            </w:r>
            <w:r>
              <w:br/>
            </w:r>
            <w:r>
              <w:rPr>
                <w:rFonts w:ascii="Times New Roman"/>
                <w:b w:val="false"/>
                <w:i w:val="false"/>
                <w:color w:val="000000"/>
                <w:sz w:val="20"/>
              </w:rPr>
              <w:t xml:space="preserve">
сыйлықақы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"РЕПО" операциялары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"РЕПО" операциялары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облигациялар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басқа да бағалы </w:t>
            </w:r>
            <w:r>
              <w:br/>
            </w:r>
            <w:r>
              <w:rPr>
                <w:rFonts w:ascii="Times New Roman"/>
                <w:b w:val="false"/>
                <w:i w:val="false"/>
                <w:color w:val="000000"/>
                <w:sz w:val="20"/>
              </w:rPr>
              <w:t xml:space="preserve">
қағаздар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сатып алынған бағалы </w:t>
            </w:r>
            <w:r>
              <w:br/>
            </w:r>
            <w:r>
              <w:rPr>
                <w:rFonts w:ascii="Times New Roman"/>
                <w:b w:val="false"/>
                <w:i w:val="false"/>
                <w:color w:val="000000"/>
                <w:sz w:val="20"/>
              </w:rPr>
              <w:t xml:space="preserve">
қағаздар бойынша сыйлықақы амортизациясы </w:t>
            </w:r>
            <w:r>
              <w:br/>
            </w:r>
            <w:r>
              <w:rPr>
                <w:rFonts w:ascii="Times New Roman"/>
                <w:b w:val="false"/>
                <w:i w:val="false"/>
                <w:color w:val="000000"/>
                <w:sz w:val="20"/>
              </w:rPr>
              <w:t xml:space="preserve">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сатып алынған бағалы қағаздар </w:t>
            </w:r>
            <w:r>
              <w:br/>
            </w:r>
            <w:r>
              <w:rPr>
                <w:rFonts w:ascii="Times New Roman"/>
                <w:b w:val="false"/>
                <w:i w:val="false"/>
                <w:color w:val="000000"/>
                <w:sz w:val="20"/>
              </w:rPr>
              <w:t xml:space="preserve">
бойынша сыйлықақы амортизациясы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xml:space="preserve">
дисконт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борыш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Өтеу мерзімі бес жылдан кем реттелген борыш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Өтеу мерзімі бес жылдан асатын реттелген </w:t>
            </w:r>
            <w:r>
              <w:br/>
            </w:r>
            <w:r>
              <w:rPr>
                <w:rFonts w:ascii="Times New Roman"/>
                <w:b w:val="false"/>
                <w:i w:val="false"/>
                <w:color w:val="000000"/>
                <w:sz w:val="20"/>
              </w:rPr>
              <w:t xml:space="preserve">
борыш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реттелген облигациялар </w:t>
            </w:r>
            <w:r>
              <w:br/>
            </w:r>
            <w:r>
              <w:rPr>
                <w:rFonts w:ascii="Times New Roman"/>
                <w:b w:val="false"/>
                <w:i w:val="false"/>
                <w:color w:val="000000"/>
                <w:sz w:val="20"/>
              </w:rPr>
              <w:t xml:space="preserve">
бойынша дисконт амортизациясы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облигациялар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Қамтамасыз етуге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арнайы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және қаржы </w:t>
            </w:r>
            <w:r>
              <w:br/>
            </w:r>
            <w:r>
              <w:rPr>
                <w:rFonts w:ascii="Times New Roman"/>
                <w:b w:val="false"/>
                <w:i w:val="false"/>
                <w:color w:val="000000"/>
                <w:sz w:val="20"/>
              </w:rPr>
              <w:t xml:space="preserve">
лизингі бойынша арнайы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қызметке байланысты дебиторлық </w:t>
            </w:r>
            <w:r>
              <w:br/>
            </w:r>
            <w:r>
              <w:rPr>
                <w:rFonts w:ascii="Times New Roman"/>
                <w:b w:val="false"/>
                <w:i w:val="false"/>
                <w:color w:val="000000"/>
                <w:sz w:val="20"/>
              </w:rPr>
              <w:t xml:space="preserve">
берешек бойынша арнайы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жалпы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және қаржы </w:t>
            </w:r>
            <w:r>
              <w:br/>
            </w:r>
            <w:r>
              <w:rPr>
                <w:rFonts w:ascii="Times New Roman"/>
                <w:b w:val="false"/>
                <w:i w:val="false"/>
                <w:color w:val="000000"/>
                <w:sz w:val="20"/>
              </w:rPr>
              <w:t xml:space="preserve">
лизингі бойынша арнайы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Кредиттік қызметтен болған шығындарды өтеуге </w:t>
            </w:r>
            <w:r>
              <w:br/>
            </w:r>
            <w:r>
              <w:rPr>
                <w:rFonts w:ascii="Times New Roman"/>
                <w:b w:val="false"/>
                <w:i w:val="false"/>
                <w:color w:val="000000"/>
                <w:sz w:val="20"/>
              </w:rPr>
              <w:t xml:space="preserve">
арналған жалпы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банктік қызмет шығындарын жабуға </w:t>
            </w:r>
            <w:r>
              <w:br/>
            </w:r>
            <w:r>
              <w:rPr>
                <w:rFonts w:ascii="Times New Roman"/>
                <w:b w:val="false"/>
                <w:i w:val="false"/>
                <w:color w:val="000000"/>
                <w:sz w:val="20"/>
              </w:rPr>
              <w:t xml:space="preserve">
арналған арнайы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банктік қызмет шығындарын жабуға </w:t>
            </w:r>
            <w:r>
              <w:br/>
            </w:r>
            <w:r>
              <w:rPr>
                <w:rFonts w:ascii="Times New Roman"/>
                <w:b w:val="false"/>
                <w:i w:val="false"/>
                <w:color w:val="000000"/>
                <w:sz w:val="20"/>
              </w:rPr>
              <w:t xml:space="preserve">
арналған жалпы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қызметке байланысты дебиторлық </w:t>
            </w:r>
            <w:r>
              <w:br/>
            </w:r>
            <w:r>
              <w:rPr>
                <w:rFonts w:ascii="Times New Roman"/>
                <w:b w:val="false"/>
                <w:i w:val="false"/>
                <w:color w:val="000000"/>
                <w:sz w:val="20"/>
              </w:rPr>
              <w:t xml:space="preserve">
берешек бойынша арнайы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қызметіне байланысты дебиторлық берешек </w:t>
            </w:r>
            <w:r>
              <w:br/>
            </w:r>
            <w:r>
              <w:rPr>
                <w:rFonts w:ascii="Times New Roman"/>
                <w:b w:val="false"/>
                <w:i w:val="false"/>
                <w:color w:val="000000"/>
                <w:sz w:val="20"/>
              </w:rPr>
              <w:t xml:space="preserve">
бойынша жалпы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қызметке байланысты дебиторлық </w:t>
            </w:r>
            <w:r>
              <w:br/>
            </w:r>
            <w:r>
              <w:rPr>
                <w:rFonts w:ascii="Times New Roman"/>
                <w:b w:val="false"/>
                <w:i w:val="false"/>
                <w:color w:val="000000"/>
                <w:sz w:val="20"/>
              </w:rPr>
              <w:t xml:space="preserve">
берешек бойынша жалпы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 міндеттемелер бойынша жалпы </w:t>
            </w:r>
            <w:r>
              <w:br/>
            </w:r>
            <w:r>
              <w:rPr>
                <w:rFonts w:ascii="Times New Roman"/>
                <w:b w:val="false"/>
                <w:i w:val="false"/>
                <w:color w:val="000000"/>
                <w:sz w:val="20"/>
              </w:rPr>
              <w:t xml:space="preserve">
резервтерге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жалпы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арнайы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 міндеттемелер бойынша арнайы </w:t>
            </w:r>
            <w:r>
              <w:br/>
            </w:r>
            <w:r>
              <w:rPr>
                <w:rFonts w:ascii="Times New Roman"/>
                <w:b w:val="false"/>
                <w:i w:val="false"/>
                <w:color w:val="000000"/>
                <w:sz w:val="20"/>
              </w:rPr>
              <w:t xml:space="preserve">
резервтерге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және қаржы лизингі бойынша арнайы </w:t>
            </w:r>
            <w:r>
              <w:br/>
            </w:r>
            <w:r>
              <w:rPr>
                <w:rFonts w:ascii="Times New Roman"/>
                <w:b w:val="false"/>
                <w:i w:val="false"/>
                <w:color w:val="000000"/>
                <w:sz w:val="20"/>
              </w:rPr>
              <w:t xml:space="preserve">
резервтерге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Дилинг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Қымбат металдарды сатып алу-сату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форвард </w:t>
            </w:r>
            <w:r>
              <w:br/>
            </w:r>
            <w:r>
              <w:rPr>
                <w:rFonts w:ascii="Times New Roman"/>
                <w:b w:val="false"/>
                <w:i w:val="false"/>
                <w:color w:val="000000"/>
                <w:sz w:val="20"/>
              </w:rPr>
              <w:t xml:space="preserve">
операцияларын қайта бағалаудан болған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 бойынша форвард операцияларын </w:t>
            </w:r>
            <w:r>
              <w:br/>
            </w:r>
            <w:r>
              <w:rPr>
                <w:rFonts w:ascii="Times New Roman"/>
                <w:b w:val="false"/>
                <w:i w:val="false"/>
                <w:color w:val="000000"/>
                <w:sz w:val="20"/>
              </w:rPr>
              <w:t xml:space="preserve">
қайта бағалаудан болған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5580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 бойынша форвард </w:t>
            </w:r>
            <w:r>
              <w:br/>
            </w:r>
            <w:r>
              <w:rPr>
                <w:rFonts w:ascii="Times New Roman"/>
                <w:b w:val="false"/>
                <w:i w:val="false"/>
                <w:color w:val="000000"/>
                <w:sz w:val="20"/>
              </w:rPr>
              <w:t xml:space="preserve">
операцияларын қайта бағалаудан болған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қайта бағалаудан болған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Опциондық операцияларды қайта бағалаудан </w:t>
            </w:r>
            <w:r>
              <w:br/>
            </w:r>
            <w:r>
              <w:rPr>
                <w:rFonts w:ascii="Times New Roman"/>
                <w:b w:val="false"/>
                <w:i w:val="false"/>
                <w:color w:val="000000"/>
                <w:sz w:val="20"/>
              </w:rPr>
              <w:t xml:space="preserve">
болған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операцияларын қайта бағалаудан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операцияларын қайта бағалаудан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құралдармен басқа да операцияларды </w:t>
            </w:r>
            <w:r>
              <w:br/>
            </w:r>
            <w:r>
              <w:rPr>
                <w:rFonts w:ascii="Times New Roman"/>
                <w:b w:val="false"/>
                <w:i w:val="false"/>
                <w:color w:val="000000"/>
                <w:sz w:val="20"/>
              </w:rPr>
              <w:t xml:space="preserve">
қайта бағалаудан болған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алынған қызмет </w:t>
            </w:r>
            <w:r>
              <w:br/>
            </w:r>
            <w:r>
              <w:rPr>
                <w:rFonts w:ascii="Times New Roman"/>
                <w:b w:val="false"/>
                <w:i w:val="false"/>
                <w:color w:val="000000"/>
                <w:sz w:val="20"/>
              </w:rPr>
              <w:t xml:space="preserve">
көрсету бойынша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алынған </w:t>
            </w:r>
            <w:r>
              <w:br/>
            </w:r>
            <w:r>
              <w:rPr>
                <w:rFonts w:ascii="Times New Roman"/>
                <w:b w:val="false"/>
                <w:i w:val="false"/>
                <w:color w:val="000000"/>
                <w:sz w:val="20"/>
              </w:rPr>
              <w:t xml:space="preserve">
қызмет көрсету бойынша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алынған қызмет көрсету бойынша комиссиялық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алынған қызмет көрсету бойынша комиссиялық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алынған </w:t>
            </w:r>
            <w:r>
              <w:br/>
            </w:r>
            <w:r>
              <w:rPr>
                <w:rFonts w:ascii="Times New Roman"/>
                <w:b w:val="false"/>
                <w:i w:val="false"/>
                <w:color w:val="000000"/>
                <w:sz w:val="20"/>
              </w:rPr>
              <w:t xml:space="preserve">
қызмет көрсету бойынша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Кепілдіктер бойынша алынған қызмет көрсету </w:t>
            </w:r>
            <w:r>
              <w:br/>
            </w:r>
            <w:r>
              <w:rPr>
                <w:rFonts w:ascii="Times New Roman"/>
                <w:b w:val="false"/>
                <w:i w:val="false"/>
                <w:color w:val="000000"/>
                <w:sz w:val="20"/>
              </w:rPr>
              <w:t xml:space="preserve">
бойынша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карт-шоттары бойынша алынған </w:t>
            </w:r>
            <w:r>
              <w:br/>
            </w:r>
            <w:r>
              <w:rPr>
                <w:rFonts w:ascii="Times New Roman"/>
                <w:b w:val="false"/>
                <w:i w:val="false"/>
                <w:color w:val="000000"/>
                <w:sz w:val="20"/>
              </w:rPr>
              <w:t xml:space="preserve">
қызмет көрсетулер бойынша алынған </w:t>
            </w:r>
            <w:r>
              <w:br/>
            </w:r>
            <w:r>
              <w:rPr>
                <w:rFonts w:ascii="Times New Roman"/>
                <w:b w:val="false"/>
                <w:i w:val="false"/>
                <w:color w:val="000000"/>
                <w:sz w:val="20"/>
              </w:rPr>
              <w:t xml:space="preserve">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 бойынша комиссиялық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бағалау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қайта бағалаудан болған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қайта </w:t>
            </w:r>
            <w:r>
              <w:br/>
            </w:r>
            <w:r>
              <w:rPr>
                <w:rFonts w:ascii="Times New Roman"/>
                <w:b w:val="false"/>
                <w:i w:val="false"/>
                <w:color w:val="000000"/>
                <w:sz w:val="20"/>
              </w:rPr>
              <w:t xml:space="preserve">
бағалаудан болған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Заемдардың валюталық баламасын белгілей </w:t>
            </w:r>
            <w:r>
              <w:br/>
            </w:r>
            <w:r>
              <w:rPr>
                <w:rFonts w:ascii="Times New Roman"/>
                <w:b w:val="false"/>
                <w:i w:val="false"/>
                <w:color w:val="000000"/>
                <w:sz w:val="20"/>
              </w:rPr>
              <w:t xml:space="preserve">
отырып теңгедегі заемдарды қайта бағалау </w:t>
            </w:r>
            <w:r>
              <w:br/>
            </w:r>
            <w:r>
              <w:rPr>
                <w:rFonts w:ascii="Times New Roman"/>
                <w:b w:val="false"/>
                <w:i w:val="false"/>
                <w:color w:val="000000"/>
                <w:sz w:val="20"/>
              </w:rPr>
              <w:t xml:space="preserve">
шығысы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Салымдардың валюта баламасын белгілей отырып </w:t>
            </w:r>
            <w:r>
              <w:br/>
            </w:r>
            <w:r>
              <w:rPr>
                <w:rFonts w:ascii="Times New Roman"/>
                <w:b w:val="false"/>
                <w:i w:val="false"/>
                <w:color w:val="000000"/>
                <w:sz w:val="20"/>
              </w:rPr>
              <w:t xml:space="preserve">
теңгедегі заемдарды қайта бағалау шығысы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және сату үшін қолда бар </w:t>
            </w:r>
            <w:r>
              <w:br/>
            </w:r>
            <w:r>
              <w:rPr>
                <w:rFonts w:ascii="Times New Roman"/>
                <w:b w:val="false"/>
                <w:i w:val="false"/>
                <w:color w:val="000000"/>
                <w:sz w:val="20"/>
              </w:rPr>
              <w:t xml:space="preserve">
бағалы қағаздардың құнын өзгертуден болған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қайта бағалаудан болған жұмсалмаған </w:t>
            </w:r>
            <w:r>
              <w:br/>
            </w:r>
            <w:r>
              <w:rPr>
                <w:rFonts w:ascii="Times New Roman"/>
                <w:b w:val="false"/>
                <w:i w:val="false"/>
                <w:color w:val="000000"/>
                <w:sz w:val="20"/>
              </w:rPr>
              <w:t xml:space="preserve">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құрал-жабдықтардың құнсыздануынан </w:t>
            </w:r>
            <w:r>
              <w:br/>
            </w:r>
            <w:r>
              <w:rPr>
                <w:rFonts w:ascii="Times New Roman"/>
                <w:b w:val="false"/>
                <w:i w:val="false"/>
                <w:color w:val="000000"/>
                <w:sz w:val="20"/>
              </w:rPr>
              <w:t xml:space="preserve">
болған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активтердің құнсыздануынан </w:t>
            </w:r>
            <w:r>
              <w:br/>
            </w:r>
            <w:r>
              <w:rPr>
                <w:rFonts w:ascii="Times New Roman"/>
                <w:b w:val="false"/>
                <w:i w:val="false"/>
                <w:color w:val="000000"/>
                <w:sz w:val="20"/>
              </w:rPr>
              <w:t xml:space="preserve">
болған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5713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заңды тұлғалардың жарғылық капиталына </w:t>
            </w:r>
            <w:r>
              <w:br/>
            </w:r>
            <w:r>
              <w:rPr>
                <w:rFonts w:ascii="Times New Roman"/>
                <w:b w:val="false"/>
                <w:i w:val="false"/>
                <w:color w:val="000000"/>
                <w:sz w:val="20"/>
              </w:rPr>
              <w:t xml:space="preserve">
салынған инвестициялардың құнсыздануынан </w:t>
            </w:r>
            <w:r>
              <w:br/>
            </w:r>
            <w:r>
              <w:rPr>
                <w:rFonts w:ascii="Times New Roman"/>
                <w:b w:val="false"/>
                <w:i w:val="false"/>
                <w:color w:val="000000"/>
                <w:sz w:val="20"/>
              </w:rPr>
              <w:t xml:space="preserve">
болған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Еңбекақы төлеу және міндетті аударымдар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Еңбекақы төлеу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5729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төлемдер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бағалаудан болған жұмсалған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5731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қайта бағалаудан болған </w:t>
            </w:r>
            <w:r>
              <w:br/>
            </w:r>
            <w:r>
              <w:rPr>
                <w:rFonts w:ascii="Times New Roman"/>
                <w:b w:val="false"/>
                <w:i w:val="false"/>
                <w:color w:val="000000"/>
                <w:sz w:val="20"/>
              </w:rPr>
              <w:t xml:space="preserve">
жұмсалған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5732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қайта </w:t>
            </w:r>
            <w:r>
              <w:br/>
            </w:r>
            <w:r>
              <w:rPr>
                <w:rFonts w:ascii="Times New Roman"/>
                <w:b w:val="false"/>
                <w:i w:val="false"/>
                <w:color w:val="000000"/>
                <w:sz w:val="20"/>
              </w:rPr>
              <w:t xml:space="preserve">
бағалаудан болған жұмсалған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5733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және сату үшін қолда бар </w:t>
            </w:r>
            <w:r>
              <w:br/>
            </w:r>
            <w:r>
              <w:rPr>
                <w:rFonts w:ascii="Times New Roman"/>
                <w:b w:val="false"/>
                <w:i w:val="false"/>
                <w:color w:val="000000"/>
                <w:sz w:val="20"/>
              </w:rPr>
              <w:t xml:space="preserve">
бағалы қағаздардың құнын өзгертуден болған </w:t>
            </w:r>
            <w:r>
              <w:br/>
            </w:r>
            <w:r>
              <w:rPr>
                <w:rFonts w:ascii="Times New Roman"/>
                <w:b w:val="false"/>
                <w:i w:val="false"/>
                <w:color w:val="000000"/>
                <w:sz w:val="20"/>
              </w:rPr>
              <w:t xml:space="preserve">
жұмсалған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қайта бағалаудан болған жұмсалған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шаруашылық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Әкімшілік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Инкассация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Жөндеу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Жарнама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Күзет және сигнализация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Өкілдік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жалпы шаруашылық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Қызметтік іссапар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Аудит және консультациялық қызметтер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Байланыс қызметі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алымдар және табыс салығын қоспағанда бюджетке төленетін басқа да міндетті төлемдер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құн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 мүлкінің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құралдарының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Аукциондардан алым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салықтар, алымдар және бюджетке </w:t>
            </w:r>
            <w:r>
              <w:br/>
            </w:r>
            <w:r>
              <w:rPr>
                <w:rFonts w:ascii="Times New Roman"/>
                <w:b w:val="false"/>
                <w:i w:val="false"/>
                <w:color w:val="000000"/>
                <w:sz w:val="20"/>
              </w:rPr>
              <w:t xml:space="preserve">
төленетін міндетті төлемдер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Амортизациялық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Үйлер және ғимараттар бойынша амортизациялық </w:t>
            </w:r>
            <w:r>
              <w:br/>
            </w:r>
            <w:r>
              <w:rPr>
                <w:rFonts w:ascii="Times New Roman"/>
                <w:b w:val="false"/>
                <w:i w:val="false"/>
                <w:color w:val="000000"/>
                <w:sz w:val="20"/>
              </w:rPr>
              <w:t xml:space="preserve">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Компьютер жабдықтары бойынша амортизациялық </w:t>
            </w:r>
            <w:r>
              <w:br/>
            </w:r>
            <w:r>
              <w:rPr>
                <w:rFonts w:ascii="Times New Roman"/>
                <w:b w:val="false"/>
                <w:i w:val="false"/>
                <w:color w:val="000000"/>
                <w:sz w:val="20"/>
              </w:rPr>
              <w:t xml:space="preserve">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негізгі құрал-жабдықтар бойынша </w:t>
            </w:r>
            <w:r>
              <w:br/>
            </w:r>
            <w:r>
              <w:rPr>
                <w:rFonts w:ascii="Times New Roman"/>
                <w:b w:val="false"/>
                <w:i w:val="false"/>
                <w:color w:val="000000"/>
                <w:sz w:val="20"/>
              </w:rPr>
              <w:t xml:space="preserve">
амортизациялық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лизингі бойынша алынған негізгі </w:t>
            </w:r>
            <w:r>
              <w:br/>
            </w:r>
            <w:r>
              <w:rPr>
                <w:rFonts w:ascii="Times New Roman"/>
                <w:b w:val="false"/>
                <w:i w:val="false"/>
                <w:color w:val="000000"/>
                <w:sz w:val="20"/>
              </w:rPr>
              <w:t xml:space="preserve">
құрал-жабдықтар бойынша амортизациялық </w:t>
            </w:r>
            <w:r>
              <w:br/>
            </w:r>
            <w:r>
              <w:rPr>
                <w:rFonts w:ascii="Times New Roman"/>
                <w:b w:val="false"/>
                <w:i w:val="false"/>
                <w:color w:val="000000"/>
                <w:sz w:val="20"/>
              </w:rPr>
              <w:t xml:space="preserve">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беруге арналған негізгі </w:t>
            </w:r>
            <w:r>
              <w:br/>
            </w:r>
            <w:r>
              <w:rPr>
                <w:rFonts w:ascii="Times New Roman"/>
                <w:b w:val="false"/>
                <w:i w:val="false"/>
                <w:color w:val="000000"/>
                <w:sz w:val="20"/>
              </w:rPr>
              <w:t xml:space="preserve">
құрал-жабдықтар бойынша амортизациялық </w:t>
            </w:r>
            <w:r>
              <w:br/>
            </w:r>
            <w:r>
              <w:rPr>
                <w:rFonts w:ascii="Times New Roman"/>
                <w:b w:val="false"/>
                <w:i w:val="false"/>
                <w:color w:val="000000"/>
                <w:sz w:val="20"/>
              </w:rPr>
              <w:t xml:space="preserve">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алынған үйлер бойынша күрделі шығындар </w:t>
            </w:r>
            <w:r>
              <w:br/>
            </w:r>
            <w:r>
              <w:rPr>
                <w:rFonts w:ascii="Times New Roman"/>
                <w:b w:val="false"/>
                <w:i w:val="false"/>
                <w:color w:val="000000"/>
                <w:sz w:val="20"/>
              </w:rPr>
              <w:t xml:space="preserve">
бойынша амортизациялық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 бойынша амортизациялық </w:t>
            </w:r>
            <w:r>
              <w:br/>
            </w:r>
            <w:r>
              <w:rPr>
                <w:rFonts w:ascii="Times New Roman"/>
                <w:b w:val="false"/>
                <w:i w:val="false"/>
                <w:color w:val="000000"/>
                <w:sz w:val="20"/>
              </w:rPr>
              <w:t xml:space="preserve">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 бойынша амортизациялық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және тәуелді ұйымдардың акцияларын </w:t>
            </w:r>
            <w:r>
              <w:br/>
            </w:r>
            <w:r>
              <w:rPr>
                <w:rFonts w:ascii="Times New Roman"/>
                <w:b w:val="false"/>
                <w:i w:val="false"/>
                <w:color w:val="000000"/>
                <w:sz w:val="20"/>
              </w:rPr>
              <w:t xml:space="preserve">
сату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 және материалдық </w:t>
            </w:r>
            <w:r>
              <w:br/>
            </w:r>
            <w:r>
              <w:rPr>
                <w:rFonts w:ascii="Times New Roman"/>
                <w:b w:val="false"/>
                <w:i w:val="false"/>
                <w:color w:val="000000"/>
                <w:sz w:val="20"/>
              </w:rPr>
              <w:t xml:space="preserve">
емес активтерді сату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 және материалдық </w:t>
            </w:r>
            <w:r>
              <w:br/>
            </w:r>
            <w:r>
              <w:rPr>
                <w:rFonts w:ascii="Times New Roman"/>
                <w:b w:val="false"/>
                <w:i w:val="false"/>
                <w:color w:val="000000"/>
                <w:sz w:val="20"/>
              </w:rPr>
              <w:t xml:space="preserve">
емес активтерді өтеусіз беру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инвестицияларды іске асыру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капиталға қатысу үлесінің өзгеруіне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5871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ұйымдардың жарғылық капиталға қатысу </w:t>
            </w:r>
            <w:r>
              <w:br/>
            </w:r>
            <w:r>
              <w:rPr>
                <w:rFonts w:ascii="Times New Roman"/>
                <w:b w:val="false"/>
                <w:i w:val="false"/>
                <w:color w:val="000000"/>
                <w:sz w:val="20"/>
              </w:rPr>
              <w:t xml:space="preserve">
үлесінің өзгеруіне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5872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Тәуелді ұйымдардың жарғылық капиталға қатысу </w:t>
            </w:r>
            <w:r>
              <w:br/>
            </w:r>
            <w:r>
              <w:rPr>
                <w:rFonts w:ascii="Times New Roman"/>
                <w:b w:val="false"/>
                <w:i w:val="false"/>
                <w:color w:val="000000"/>
                <w:sz w:val="20"/>
              </w:rPr>
              <w:t xml:space="preserve">
үлесінің өзгеруіне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Форвард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Тұрақсыздық айыбы (айыппұл, өсімпұл)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Тұрақсыздық айыбы (айыппұл, өсімпұл)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қызметтен басқа да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қызметтен басқа да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Жалдау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Акцептер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алған кепілдіктер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5941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5942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кезеңдердің есепті кезеңде анықталған </w:t>
            </w:r>
            <w:r>
              <w:br/>
            </w:r>
            <w:r>
              <w:rPr>
                <w:rFonts w:ascii="Times New Roman"/>
                <w:b w:val="false"/>
                <w:i w:val="false"/>
                <w:color w:val="000000"/>
                <w:sz w:val="20"/>
              </w:rPr>
              <w:t xml:space="preserve">
банктік қызметпен байланысты шығындары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5943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кезеңдердің есепті кезеңде анықталған </w:t>
            </w:r>
            <w:r>
              <w:br/>
            </w:r>
            <w:r>
              <w:rPr>
                <w:rFonts w:ascii="Times New Roman"/>
                <w:b w:val="false"/>
                <w:i w:val="false"/>
                <w:color w:val="000000"/>
                <w:sz w:val="20"/>
              </w:rPr>
              <w:t xml:space="preserve">
банктік емес қызметпен байланысты шығындары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5999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5999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класс -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корреспонденттік шоттары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Қазақстан Республикасының Ұлттық </w:t>
            </w:r>
            <w:r>
              <w:br/>
            </w:r>
            <w:r>
              <w:rPr>
                <w:rFonts w:ascii="Times New Roman"/>
                <w:b w:val="false"/>
                <w:i w:val="false"/>
                <w:color w:val="000000"/>
                <w:sz w:val="20"/>
              </w:rPr>
              <w:t xml:space="preserve">
Банкіндегі корреспонденттік шоты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басқа банктердегі корреспонденттік </w:t>
            </w:r>
            <w:r>
              <w:br/>
            </w:r>
            <w:r>
              <w:rPr>
                <w:rFonts w:ascii="Times New Roman"/>
                <w:b w:val="false"/>
                <w:i w:val="false"/>
                <w:color w:val="000000"/>
                <w:sz w:val="20"/>
              </w:rPr>
              <w:t xml:space="preserve">
шоттары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салымдары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сыйақы </w:t>
            </w:r>
            <w:r>
              <w:br/>
            </w:r>
            <w:r>
              <w:rPr>
                <w:rFonts w:ascii="Times New Roman"/>
                <w:b w:val="false"/>
                <w:i w:val="false"/>
                <w:color w:val="000000"/>
                <w:sz w:val="20"/>
              </w:rPr>
              <w:t xml:space="preserve">
алуға байланысты кірістер (бір түнге)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талап ету салымдары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мерзімді салымдар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w:t>
            </w:r>
            <w:r>
              <w:br/>
            </w:r>
            <w:r>
              <w:rPr>
                <w:rFonts w:ascii="Times New Roman"/>
                <w:b w:val="false"/>
                <w:i w:val="false"/>
                <w:color w:val="000000"/>
                <w:sz w:val="20"/>
              </w:rPr>
              <w:t xml:space="preserve">
міндетті резервтер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дисконт </w:t>
            </w:r>
            <w:r>
              <w:br/>
            </w:r>
            <w:r>
              <w:rPr>
                <w:rFonts w:ascii="Times New Roman"/>
                <w:b w:val="false"/>
                <w:i w:val="false"/>
                <w:color w:val="000000"/>
                <w:sz w:val="20"/>
              </w:rPr>
              <w:t xml:space="preserve">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сатып алынған бағалы </w:t>
            </w:r>
            <w:r>
              <w:br/>
            </w:r>
            <w:r>
              <w:rPr>
                <w:rFonts w:ascii="Times New Roman"/>
                <w:b w:val="false"/>
                <w:i w:val="false"/>
                <w:color w:val="000000"/>
                <w:sz w:val="20"/>
              </w:rPr>
              <w:t xml:space="preserve">
қағаздар бойынша дисконт амортизациясы </w:t>
            </w:r>
            <w:r>
              <w:br/>
            </w:r>
            <w:r>
              <w:rPr>
                <w:rFonts w:ascii="Times New Roman"/>
                <w:b w:val="false"/>
                <w:i w:val="false"/>
                <w:color w:val="000000"/>
                <w:sz w:val="20"/>
              </w:rPr>
              <w:t xml:space="preserve">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сыйақы алуға байланысты кірістер </w:t>
            </w:r>
            <w:r>
              <w:br/>
            </w:r>
            <w:r>
              <w:rPr>
                <w:rFonts w:ascii="Times New Roman"/>
                <w:b w:val="false"/>
                <w:i w:val="false"/>
                <w:color w:val="000000"/>
                <w:sz w:val="20"/>
              </w:rPr>
              <w:t xml:space="preserve">
(бір түнге)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талап ету </w:t>
            </w:r>
            <w:r>
              <w:br/>
            </w:r>
            <w:r>
              <w:rPr>
                <w:rFonts w:ascii="Times New Roman"/>
                <w:b w:val="false"/>
                <w:i w:val="false"/>
                <w:color w:val="000000"/>
                <w:sz w:val="20"/>
              </w:rPr>
              <w:t xml:space="preserve">
бойынша салымдары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қысқа </w:t>
            </w:r>
            <w:r>
              <w:br/>
            </w:r>
            <w:r>
              <w:rPr>
                <w:rFonts w:ascii="Times New Roman"/>
                <w:b w:val="false"/>
                <w:i w:val="false"/>
                <w:color w:val="000000"/>
                <w:sz w:val="20"/>
              </w:rPr>
              <w:t xml:space="preserve">
мерзімді салымдар бойынша сыйақы алуға </w:t>
            </w:r>
            <w:r>
              <w:br/>
            </w:r>
            <w:r>
              <w:rPr>
                <w:rFonts w:ascii="Times New Roman"/>
                <w:b w:val="false"/>
                <w:i w:val="false"/>
                <w:color w:val="000000"/>
                <w:sz w:val="20"/>
              </w:rPr>
              <w:t xml:space="preserve">
байланысты кірістер (бір айға дейінгі)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қысқа </w:t>
            </w:r>
            <w:r>
              <w:br/>
            </w:r>
            <w:r>
              <w:rPr>
                <w:rFonts w:ascii="Times New Roman"/>
                <w:b w:val="false"/>
                <w:i w:val="false"/>
                <w:color w:val="000000"/>
                <w:sz w:val="20"/>
              </w:rPr>
              <w:t xml:space="preserve">
мерзімді салымдар бойынша сыйақы алуға </w:t>
            </w:r>
            <w:r>
              <w:br/>
            </w:r>
            <w:r>
              <w:rPr>
                <w:rFonts w:ascii="Times New Roman"/>
                <w:b w:val="false"/>
                <w:i w:val="false"/>
                <w:color w:val="000000"/>
                <w:sz w:val="20"/>
              </w:rPr>
              <w:t xml:space="preserve">
байланысты кірістер (бір жылға дейінгі)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ұзақ </w:t>
            </w:r>
            <w:r>
              <w:br/>
            </w:r>
            <w:r>
              <w:rPr>
                <w:rFonts w:ascii="Times New Roman"/>
                <w:b w:val="false"/>
                <w:i w:val="false"/>
                <w:color w:val="000000"/>
                <w:sz w:val="20"/>
              </w:rPr>
              <w:t xml:space="preserve">
мерзімді салымдар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шартты </w:t>
            </w:r>
            <w:r>
              <w:br/>
            </w:r>
            <w:r>
              <w:rPr>
                <w:rFonts w:ascii="Times New Roman"/>
                <w:b w:val="false"/>
                <w:i w:val="false"/>
                <w:color w:val="000000"/>
                <w:sz w:val="20"/>
              </w:rPr>
              <w:t xml:space="preserve">
салымдар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салымдар бойынша мерзімі </w:t>
            </w:r>
            <w:r>
              <w:br/>
            </w:r>
            <w:r>
              <w:rPr>
                <w:rFonts w:ascii="Times New Roman"/>
                <w:b w:val="false"/>
                <w:i w:val="false"/>
                <w:color w:val="000000"/>
                <w:sz w:val="20"/>
              </w:rPr>
              <w:t xml:space="preserve">
өткен берешегі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Металл шоттарда орналастырылған тазартылған </w:t>
            </w:r>
            <w:r>
              <w:br/>
            </w:r>
            <w:r>
              <w:rPr>
                <w:rFonts w:ascii="Times New Roman"/>
                <w:b w:val="false"/>
                <w:i w:val="false"/>
                <w:color w:val="000000"/>
                <w:sz w:val="20"/>
              </w:rPr>
              <w:t xml:space="preserve">
қымбат металдар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мерзімді </w:t>
            </w:r>
            <w:r>
              <w:br/>
            </w:r>
            <w:r>
              <w:rPr>
                <w:rFonts w:ascii="Times New Roman"/>
                <w:b w:val="false"/>
                <w:i w:val="false"/>
                <w:color w:val="000000"/>
                <w:sz w:val="20"/>
              </w:rPr>
              <w:t xml:space="preserve">
салымның құнын оң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шартты </w:t>
            </w:r>
            <w:r>
              <w:br/>
            </w:r>
            <w:r>
              <w:rPr>
                <w:rFonts w:ascii="Times New Roman"/>
                <w:b w:val="false"/>
                <w:i w:val="false"/>
                <w:color w:val="000000"/>
                <w:sz w:val="20"/>
              </w:rPr>
              <w:t xml:space="preserve">
салымның құнын оң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мерзімді салымның </w:t>
            </w:r>
            <w:r>
              <w:br/>
            </w:r>
            <w:r>
              <w:rPr>
                <w:rFonts w:ascii="Times New Roman"/>
                <w:b w:val="false"/>
                <w:i w:val="false"/>
                <w:color w:val="000000"/>
                <w:sz w:val="20"/>
              </w:rPr>
              <w:t xml:space="preserve">
құнын теріс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шартты салымның </w:t>
            </w:r>
            <w:r>
              <w:br/>
            </w:r>
            <w:r>
              <w:rPr>
                <w:rFonts w:ascii="Times New Roman"/>
                <w:b w:val="false"/>
                <w:i w:val="false"/>
                <w:color w:val="000000"/>
                <w:sz w:val="20"/>
              </w:rPr>
              <w:t xml:space="preserve">
құнын теріс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кредиттік серіктестіктің және </w:t>
            </w:r>
            <w:r>
              <w:br/>
            </w:r>
            <w:r>
              <w:rPr>
                <w:rFonts w:ascii="Times New Roman"/>
                <w:b w:val="false"/>
                <w:i w:val="false"/>
                <w:color w:val="000000"/>
                <w:sz w:val="20"/>
              </w:rPr>
              <w:t xml:space="preserve">
ипотекалық компанияның міндеттемелерін </w:t>
            </w:r>
            <w:r>
              <w:br/>
            </w:r>
            <w:r>
              <w:rPr>
                <w:rFonts w:ascii="Times New Roman"/>
                <w:b w:val="false"/>
                <w:i w:val="false"/>
                <w:color w:val="000000"/>
                <w:sz w:val="20"/>
              </w:rPr>
              <w:t xml:space="preserve">
қамтамасыз ету болып табылатын салым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дисконт амортизациясы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шетелдік орталық банктерден және басқа </w:t>
            </w:r>
            <w:r>
              <w:br/>
            </w:r>
            <w:r>
              <w:rPr>
                <w:rFonts w:ascii="Times New Roman"/>
                <w:b w:val="false"/>
                <w:i w:val="false"/>
                <w:color w:val="000000"/>
                <w:sz w:val="20"/>
              </w:rPr>
              <w:t xml:space="preserve">
банктерден тартылған салымдар бойынша </w:t>
            </w:r>
            <w:r>
              <w:br/>
            </w:r>
            <w:r>
              <w:rPr>
                <w:rFonts w:ascii="Times New Roman"/>
                <w:b w:val="false"/>
                <w:i w:val="false"/>
                <w:color w:val="000000"/>
                <w:sz w:val="20"/>
              </w:rPr>
              <w:t xml:space="preserve">
сыйлықақы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овердрафт заемдары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қысқа мерзімді </w:t>
            </w:r>
            <w:r>
              <w:br/>
            </w:r>
            <w:r>
              <w:rPr>
                <w:rFonts w:ascii="Times New Roman"/>
                <w:b w:val="false"/>
                <w:i w:val="false"/>
                <w:color w:val="000000"/>
                <w:sz w:val="20"/>
              </w:rPr>
              <w:t xml:space="preserve">
заемдар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овернайт заемдар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ұзақ мерзімді </w:t>
            </w:r>
            <w:r>
              <w:br/>
            </w:r>
            <w:r>
              <w:rPr>
                <w:rFonts w:ascii="Times New Roman"/>
                <w:b w:val="false"/>
                <w:i w:val="false"/>
                <w:color w:val="000000"/>
                <w:sz w:val="20"/>
              </w:rPr>
              <w:t xml:space="preserve">
заемдар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қаржы лизингі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заемдар бойынша мерзімі </w:t>
            </w:r>
            <w:r>
              <w:br/>
            </w:r>
            <w:r>
              <w:rPr>
                <w:rFonts w:ascii="Times New Roman"/>
                <w:b w:val="false"/>
                <w:i w:val="false"/>
                <w:color w:val="000000"/>
                <w:sz w:val="20"/>
              </w:rPr>
              <w:t xml:space="preserve">
өткен берешегі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w:t>
            </w:r>
            <w:r>
              <w:br/>
            </w:r>
            <w:r>
              <w:rPr>
                <w:rFonts w:ascii="Times New Roman"/>
                <w:b w:val="false"/>
                <w:i w:val="false"/>
                <w:color w:val="000000"/>
                <w:sz w:val="20"/>
              </w:rPr>
              <w:t xml:space="preserve">
комиссиялық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заемның құнын оң </w:t>
            </w:r>
            <w:r>
              <w:br/>
            </w:r>
            <w:r>
              <w:rPr>
                <w:rFonts w:ascii="Times New Roman"/>
                <w:b w:val="false"/>
                <w:i w:val="false"/>
                <w:color w:val="000000"/>
                <w:sz w:val="20"/>
              </w:rPr>
              <w:t xml:space="preserve">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заемның құнын теріс </w:t>
            </w:r>
            <w:r>
              <w:br/>
            </w:r>
            <w:r>
              <w:rPr>
                <w:rFonts w:ascii="Times New Roman"/>
                <w:b w:val="false"/>
                <w:i w:val="false"/>
                <w:color w:val="000000"/>
                <w:sz w:val="20"/>
              </w:rPr>
              <w:t xml:space="preserve">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w:t>
            </w:r>
            <w:r>
              <w:br/>
            </w:r>
            <w:r>
              <w:rPr>
                <w:rFonts w:ascii="Times New Roman"/>
                <w:b w:val="false"/>
                <w:i w:val="false"/>
                <w:color w:val="000000"/>
                <w:sz w:val="20"/>
              </w:rPr>
              <w:t xml:space="preserve">
дисконт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заемдар және қаржы лизингі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овердрафт </w:t>
            </w:r>
            <w:r>
              <w:br/>
            </w:r>
            <w:r>
              <w:rPr>
                <w:rFonts w:ascii="Times New Roman"/>
                <w:b w:val="false"/>
                <w:i w:val="false"/>
                <w:color w:val="000000"/>
                <w:sz w:val="20"/>
              </w:rPr>
              <w:t xml:space="preserve">
заемдары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қысқа </w:t>
            </w:r>
            <w:r>
              <w:br/>
            </w:r>
            <w:r>
              <w:rPr>
                <w:rFonts w:ascii="Times New Roman"/>
                <w:b w:val="false"/>
                <w:i w:val="false"/>
                <w:color w:val="000000"/>
                <w:sz w:val="20"/>
              </w:rPr>
              <w:t xml:space="preserve">
мерзімді заемдар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ұзақ </w:t>
            </w:r>
            <w:r>
              <w:br/>
            </w:r>
            <w:r>
              <w:rPr>
                <w:rFonts w:ascii="Times New Roman"/>
                <w:b w:val="false"/>
                <w:i w:val="false"/>
                <w:color w:val="000000"/>
                <w:sz w:val="20"/>
              </w:rPr>
              <w:t xml:space="preserve">
мерзімді заемдар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заемның </w:t>
            </w:r>
            <w:r>
              <w:br/>
            </w:r>
            <w:r>
              <w:rPr>
                <w:rFonts w:ascii="Times New Roman"/>
                <w:b w:val="false"/>
                <w:i w:val="false"/>
                <w:color w:val="000000"/>
                <w:sz w:val="20"/>
              </w:rPr>
              <w:t xml:space="preserve">
құнын оң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заемның </w:t>
            </w:r>
            <w:r>
              <w:br/>
            </w:r>
            <w:r>
              <w:rPr>
                <w:rFonts w:ascii="Times New Roman"/>
                <w:b w:val="false"/>
                <w:i w:val="false"/>
                <w:color w:val="000000"/>
                <w:sz w:val="20"/>
              </w:rPr>
              <w:t xml:space="preserve">
құнын теріс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қаржы </w:t>
            </w:r>
            <w:r>
              <w:br/>
            </w:r>
            <w:r>
              <w:rPr>
                <w:rFonts w:ascii="Times New Roman"/>
                <w:b w:val="false"/>
                <w:i w:val="false"/>
                <w:color w:val="000000"/>
                <w:sz w:val="20"/>
              </w:rPr>
              <w:t xml:space="preserve">
лизингі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ұйымдардың заемдар бойынша </w:t>
            </w:r>
            <w:r>
              <w:br/>
            </w:r>
            <w:r>
              <w:rPr>
                <w:rFonts w:ascii="Times New Roman"/>
                <w:b w:val="false"/>
                <w:i w:val="false"/>
                <w:color w:val="000000"/>
                <w:sz w:val="20"/>
              </w:rPr>
              <w:t xml:space="preserve">
мерзімі өткен берешектері бойынша сыйақы </w:t>
            </w:r>
            <w:r>
              <w:br/>
            </w:r>
            <w:r>
              <w:rPr>
                <w:rFonts w:ascii="Times New Roman"/>
                <w:b w:val="false"/>
                <w:i w:val="false"/>
                <w:color w:val="000000"/>
                <w:sz w:val="20"/>
              </w:rPr>
              <w:t xml:space="preserve">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ұйымдарына берілген қаржы </w:t>
            </w:r>
            <w:r>
              <w:br/>
            </w:r>
            <w:r>
              <w:rPr>
                <w:rFonts w:ascii="Times New Roman"/>
                <w:b w:val="false"/>
                <w:i w:val="false"/>
                <w:color w:val="000000"/>
                <w:sz w:val="20"/>
              </w:rPr>
              <w:t xml:space="preserve">
лизингі бойынша мерзімі өткен берешектері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бойынша дисконт амортизациясы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4331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бойынша сыйлықақы </w:t>
            </w:r>
            <w:r>
              <w:br/>
            </w:r>
            <w:r>
              <w:rPr>
                <w:rFonts w:ascii="Times New Roman"/>
                <w:b w:val="false"/>
                <w:i w:val="false"/>
                <w:color w:val="000000"/>
                <w:sz w:val="20"/>
              </w:rPr>
              <w:t xml:space="preserve">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Филиалдармен есеп айырысу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офиспен есеп айырысу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филиалдармен есеп айырысу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филиалдармен есеп айырысу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қойылатын талаптар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овердрафт заемдары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кредит карточкалары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есепке алынған вексельдері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факторинг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қысқа мерзімді заемдар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4417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ұзақ мерзімді заемдар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қаржы лизингі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форфейтинг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заемдар бойынша мерзімі өткен </w:t>
            </w:r>
            <w:r>
              <w:br/>
            </w:r>
            <w:r>
              <w:rPr>
                <w:rFonts w:ascii="Times New Roman"/>
                <w:b w:val="false"/>
                <w:i w:val="false"/>
                <w:color w:val="000000"/>
                <w:sz w:val="20"/>
              </w:rPr>
              <w:t xml:space="preserve">
берешегі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басқа да заемдар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бойынша </w:t>
            </w:r>
            <w:r>
              <w:br/>
            </w:r>
            <w:r>
              <w:rPr>
                <w:rFonts w:ascii="Times New Roman"/>
                <w:b w:val="false"/>
                <w:i w:val="false"/>
                <w:color w:val="000000"/>
                <w:sz w:val="20"/>
              </w:rPr>
              <w:t xml:space="preserve">
комиссиялық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заемның құнын оң түзету </w:t>
            </w:r>
            <w:r>
              <w:br/>
            </w:r>
            <w:r>
              <w:rPr>
                <w:rFonts w:ascii="Times New Roman"/>
                <w:b w:val="false"/>
                <w:i w:val="false"/>
                <w:color w:val="000000"/>
                <w:sz w:val="20"/>
              </w:rPr>
              <w:t xml:space="preserve">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w:t>
            </w:r>
            <w:r>
              <w:br/>
            </w:r>
            <w:r>
              <w:rPr>
                <w:rFonts w:ascii="Times New Roman"/>
                <w:b w:val="false"/>
                <w:i w:val="false"/>
                <w:color w:val="000000"/>
                <w:sz w:val="20"/>
              </w:rPr>
              <w:t xml:space="preserve">
Қазақстан Республикасының жергілікті билік </w:t>
            </w:r>
            <w:r>
              <w:br/>
            </w:r>
            <w:r>
              <w:rPr>
                <w:rFonts w:ascii="Times New Roman"/>
                <w:b w:val="false"/>
                <w:i w:val="false"/>
                <w:color w:val="000000"/>
                <w:sz w:val="20"/>
              </w:rPr>
              <w:t xml:space="preserve">
органдарынан және халықаралық қаржы </w:t>
            </w:r>
            <w:r>
              <w:br/>
            </w:r>
            <w:r>
              <w:rPr>
                <w:rFonts w:ascii="Times New Roman"/>
                <w:b w:val="false"/>
                <w:i w:val="false"/>
                <w:color w:val="000000"/>
                <w:sz w:val="20"/>
              </w:rPr>
              <w:t xml:space="preserve">
ұйымдарынан алынған заемдардың құнын теріс </w:t>
            </w:r>
            <w:r>
              <w:br/>
            </w:r>
            <w:r>
              <w:rPr>
                <w:rFonts w:ascii="Times New Roman"/>
                <w:b w:val="false"/>
                <w:i w:val="false"/>
                <w:color w:val="000000"/>
                <w:sz w:val="20"/>
              </w:rPr>
              <w:t xml:space="preserve">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мерзімді салымның </w:t>
            </w:r>
            <w:r>
              <w:br/>
            </w:r>
            <w:r>
              <w:rPr>
                <w:rFonts w:ascii="Times New Roman"/>
                <w:b w:val="false"/>
                <w:i w:val="false"/>
                <w:color w:val="000000"/>
                <w:sz w:val="20"/>
              </w:rPr>
              <w:t xml:space="preserve">
құнын теріс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шартты салымның құнын </w:t>
            </w:r>
            <w:r>
              <w:br/>
            </w:r>
            <w:r>
              <w:rPr>
                <w:rFonts w:ascii="Times New Roman"/>
                <w:b w:val="false"/>
                <w:i w:val="false"/>
                <w:color w:val="000000"/>
                <w:sz w:val="20"/>
              </w:rPr>
              <w:t xml:space="preserve">
теріс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бойынша дисконт </w:t>
            </w:r>
            <w:r>
              <w:br/>
            </w:r>
            <w:r>
              <w:rPr>
                <w:rFonts w:ascii="Times New Roman"/>
                <w:b w:val="false"/>
                <w:i w:val="false"/>
                <w:color w:val="000000"/>
                <w:sz w:val="20"/>
              </w:rPr>
              <w:t xml:space="preserve">
амортизациясының кірістері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салымдар бойынша </w:t>
            </w:r>
            <w:r>
              <w:br/>
            </w:r>
            <w:r>
              <w:rPr>
                <w:rFonts w:ascii="Times New Roman"/>
                <w:b w:val="false"/>
                <w:i w:val="false"/>
                <w:color w:val="000000"/>
                <w:sz w:val="20"/>
              </w:rPr>
              <w:t xml:space="preserve">
сыйлықақы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4445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берілген қаржы </w:t>
            </w:r>
            <w:r>
              <w:br/>
            </w:r>
            <w:r>
              <w:rPr>
                <w:rFonts w:ascii="Times New Roman"/>
                <w:b w:val="false"/>
                <w:i w:val="false"/>
                <w:color w:val="000000"/>
                <w:sz w:val="20"/>
              </w:rPr>
              <w:t xml:space="preserve">
активтері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бағалы қағаздар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Өтелгенге дейін ұсталатын бағалы қағаздар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Сатуға арналған қолда бар бағалы қағаздар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басқа да бағалы қағаздар </w:t>
            </w:r>
            <w:r>
              <w:br/>
            </w:r>
            <w:r>
              <w:rPr>
                <w:rFonts w:ascii="Times New Roman"/>
                <w:b w:val="false"/>
                <w:i w:val="false"/>
                <w:color w:val="000000"/>
                <w:sz w:val="20"/>
              </w:rPr>
              <w:t xml:space="preserve">
бойынша дисконт амортизациясы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xml:space="preserve">
сыйақы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реттелген облигациялар </w:t>
            </w:r>
            <w:r>
              <w:br/>
            </w:r>
            <w:r>
              <w:rPr>
                <w:rFonts w:ascii="Times New Roman"/>
                <w:b w:val="false"/>
                <w:i w:val="false"/>
                <w:color w:val="000000"/>
                <w:sz w:val="20"/>
              </w:rPr>
              <w:t xml:space="preserve">
бойынша сыйлықақы амортизациясы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"кері РЕПО" операциялары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Капиталға және реттелген борышқа инвестициялар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ұйымдардың акциялары бойынша алынған </w:t>
            </w:r>
            <w:r>
              <w:br/>
            </w:r>
            <w:r>
              <w:rPr>
                <w:rFonts w:ascii="Times New Roman"/>
                <w:b w:val="false"/>
                <w:i w:val="false"/>
                <w:color w:val="000000"/>
                <w:sz w:val="20"/>
              </w:rPr>
              <w:t xml:space="preserve">
дивидендтер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Тәуелді ұйымдардың акциялары бойынша алынған </w:t>
            </w:r>
            <w:r>
              <w:br/>
            </w:r>
            <w:r>
              <w:rPr>
                <w:rFonts w:ascii="Times New Roman"/>
                <w:b w:val="false"/>
                <w:i w:val="false"/>
                <w:color w:val="000000"/>
                <w:sz w:val="20"/>
              </w:rPr>
              <w:t xml:space="preserve">
дивидендтер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борышқа инвестициялар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инвестициялар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Дилинг операциялары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Қымбат металдарды сатып алу-сату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форвард </w:t>
            </w:r>
            <w:r>
              <w:br/>
            </w:r>
            <w:r>
              <w:rPr>
                <w:rFonts w:ascii="Times New Roman"/>
                <w:b w:val="false"/>
                <w:i w:val="false"/>
                <w:color w:val="000000"/>
                <w:sz w:val="20"/>
              </w:rPr>
              <w:t xml:space="preserve">
операцияларын қайта бағалау бойынша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 бойынша форвард операцияларын </w:t>
            </w:r>
            <w:r>
              <w:br/>
            </w:r>
            <w:r>
              <w:rPr>
                <w:rFonts w:ascii="Times New Roman"/>
                <w:b w:val="false"/>
                <w:i w:val="false"/>
                <w:color w:val="000000"/>
                <w:sz w:val="20"/>
              </w:rPr>
              <w:t xml:space="preserve">
қайта бағалау бойынша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4580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 бойынша форвард </w:t>
            </w:r>
            <w:r>
              <w:br/>
            </w:r>
            <w:r>
              <w:rPr>
                <w:rFonts w:ascii="Times New Roman"/>
                <w:b w:val="false"/>
                <w:i w:val="false"/>
                <w:color w:val="000000"/>
                <w:sz w:val="20"/>
              </w:rPr>
              <w:t xml:space="preserve">
операцияларын қайта бағалау бойынша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4590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қайта бағалау бойынша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4591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 операцияларын қайта бағалау бойынша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4592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операцияларын қайта бағалаудан болған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4593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операцияларын қайта бағалаудан болған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4594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құралдармен басқа да операцияларды </w:t>
            </w:r>
            <w:r>
              <w:br/>
            </w:r>
            <w:r>
              <w:rPr>
                <w:rFonts w:ascii="Times New Roman"/>
                <w:b w:val="false"/>
                <w:i w:val="false"/>
                <w:color w:val="000000"/>
                <w:sz w:val="20"/>
              </w:rPr>
              <w:t xml:space="preserve">
қайта бағалаудан болған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көрсеткен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көрсеткен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Кепілдіктер беру жөніндегі көрсеткен қызметі </w:t>
            </w:r>
            <w:r>
              <w:br/>
            </w:r>
            <w:r>
              <w:rPr>
                <w:rFonts w:ascii="Times New Roman"/>
                <w:b w:val="false"/>
                <w:i w:val="false"/>
                <w:color w:val="000000"/>
                <w:sz w:val="20"/>
              </w:rPr>
              <w:t xml:space="preserve">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салымдарын қабылдау, банктік </w:t>
            </w:r>
            <w:r>
              <w:br/>
            </w:r>
            <w:r>
              <w:rPr>
                <w:rFonts w:ascii="Times New Roman"/>
                <w:b w:val="false"/>
                <w:i w:val="false"/>
                <w:color w:val="000000"/>
                <w:sz w:val="20"/>
              </w:rPr>
              <w:t xml:space="preserve">
шоттарын ашу және жүргізу бойынша көрсеткен </w:t>
            </w:r>
            <w:r>
              <w:br/>
            </w:r>
            <w:r>
              <w:rPr>
                <w:rFonts w:ascii="Times New Roman"/>
                <w:b w:val="false"/>
                <w:i w:val="false"/>
                <w:color w:val="000000"/>
                <w:sz w:val="20"/>
              </w:rPr>
              <w:t xml:space="preserve">
қызмет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қызметі бойынша комиссиялық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құжаттарының акцепті үшін алынған </w:t>
            </w:r>
            <w:r>
              <w:br/>
            </w:r>
            <w:r>
              <w:rPr>
                <w:rFonts w:ascii="Times New Roman"/>
                <w:b w:val="false"/>
                <w:i w:val="false"/>
                <w:color w:val="000000"/>
                <w:sz w:val="20"/>
              </w:rPr>
              <w:t xml:space="preserve">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Кассалық операциялар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Құжаттандырылған есеп айырысу бойынша </w:t>
            </w:r>
            <w:r>
              <w:br/>
            </w:r>
            <w:r>
              <w:rPr>
                <w:rFonts w:ascii="Times New Roman"/>
                <w:b w:val="false"/>
                <w:i w:val="false"/>
                <w:color w:val="000000"/>
                <w:sz w:val="20"/>
              </w:rPr>
              <w:t xml:space="preserve">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 операциялары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Факторинг операциялары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бағалаудан түскен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қайта бағалаудан түскен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қайта </w:t>
            </w:r>
            <w:r>
              <w:br/>
            </w:r>
            <w:r>
              <w:rPr>
                <w:rFonts w:ascii="Times New Roman"/>
                <w:b w:val="false"/>
                <w:i w:val="false"/>
                <w:color w:val="000000"/>
                <w:sz w:val="20"/>
              </w:rPr>
              <w:t xml:space="preserve">
бағалаудан түскен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Валюталық баламасын белгілей отырып </w:t>
            </w:r>
            <w:r>
              <w:br/>
            </w:r>
            <w:r>
              <w:rPr>
                <w:rFonts w:ascii="Times New Roman"/>
                <w:b w:val="false"/>
                <w:i w:val="false"/>
                <w:color w:val="000000"/>
                <w:sz w:val="20"/>
              </w:rPr>
              <w:t xml:space="preserve">
теңгедегі заемдарды қайта бағалаудан түскен </w:t>
            </w:r>
            <w:r>
              <w:br/>
            </w:r>
            <w:r>
              <w:rPr>
                <w:rFonts w:ascii="Times New Roman"/>
                <w:b w:val="false"/>
                <w:i w:val="false"/>
                <w:color w:val="000000"/>
                <w:sz w:val="20"/>
              </w:rPr>
              <w:t xml:space="preserve">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Салымдардың валюталық баламасын белгілей </w:t>
            </w:r>
            <w:r>
              <w:br/>
            </w:r>
            <w:r>
              <w:rPr>
                <w:rFonts w:ascii="Times New Roman"/>
                <w:b w:val="false"/>
                <w:i w:val="false"/>
                <w:color w:val="000000"/>
                <w:sz w:val="20"/>
              </w:rPr>
              <w:t xml:space="preserve">
отырып теңгедегі салымдарды қайта бағалаудан </w:t>
            </w:r>
            <w:r>
              <w:br/>
            </w:r>
            <w:r>
              <w:rPr>
                <w:rFonts w:ascii="Times New Roman"/>
                <w:b w:val="false"/>
                <w:i w:val="false"/>
                <w:color w:val="000000"/>
                <w:sz w:val="20"/>
              </w:rPr>
              <w:t xml:space="preserve">
түскен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және сату үшін қолда бар </w:t>
            </w:r>
            <w:r>
              <w:br/>
            </w:r>
            <w:r>
              <w:rPr>
                <w:rFonts w:ascii="Times New Roman"/>
                <w:b w:val="false"/>
                <w:i w:val="false"/>
                <w:color w:val="000000"/>
                <w:sz w:val="20"/>
              </w:rPr>
              <w:t xml:space="preserve">
бағалы қағаздардың құнын өзгертуден түскен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қайта бағалауден түскен жұмсалмаған </w:t>
            </w:r>
            <w:r>
              <w:br/>
            </w:r>
            <w:r>
              <w:rPr>
                <w:rFonts w:ascii="Times New Roman"/>
                <w:b w:val="false"/>
                <w:i w:val="false"/>
                <w:color w:val="000000"/>
                <w:sz w:val="20"/>
              </w:rPr>
              <w:t xml:space="preserve">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құрал-жабдықтардың құнсыздануынан </w:t>
            </w:r>
            <w:r>
              <w:br/>
            </w:r>
            <w:r>
              <w:rPr>
                <w:rFonts w:ascii="Times New Roman"/>
                <w:b w:val="false"/>
                <w:i w:val="false"/>
                <w:color w:val="000000"/>
                <w:sz w:val="20"/>
              </w:rPr>
              <w:t xml:space="preserve">
түскен шығынды қалпына келтіруден болған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активтердің құнсыздануынан </w:t>
            </w:r>
            <w:r>
              <w:br/>
            </w:r>
            <w:r>
              <w:rPr>
                <w:rFonts w:ascii="Times New Roman"/>
                <w:b w:val="false"/>
                <w:i w:val="false"/>
                <w:color w:val="000000"/>
                <w:sz w:val="20"/>
              </w:rPr>
              <w:t xml:space="preserve">
түскен шығынды қалпына келтіруден болған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заңды тұлғалардың жарғылық капиталына </w:t>
            </w:r>
            <w:r>
              <w:br/>
            </w:r>
            <w:r>
              <w:rPr>
                <w:rFonts w:ascii="Times New Roman"/>
                <w:b w:val="false"/>
                <w:i w:val="false"/>
                <w:color w:val="000000"/>
                <w:sz w:val="20"/>
              </w:rPr>
              <w:t xml:space="preserve">
салынған инвестициялардың құнсыздануынан </w:t>
            </w:r>
            <w:r>
              <w:br/>
            </w:r>
            <w:r>
              <w:rPr>
                <w:rFonts w:ascii="Times New Roman"/>
                <w:b w:val="false"/>
                <w:i w:val="false"/>
                <w:color w:val="000000"/>
                <w:sz w:val="20"/>
              </w:rPr>
              <w:t xml:space="preserve">
түскен шығынды қалпына келтіруден болған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бағалаудан түскен жұмсалған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қайта бағалаудан түскен </w:t>
            </w:r>
            <w:r>
              <w:br/>
            </w:r>
            <w:r>
              <w:rPr>
                <w:rFonts w:ascii="Times New Roman"/>
                <w:b w:val="false"/>
                <w:i w:val="false"/>
                <w:color w:val="000000"/>
                <w:sz w:val="20"/>
              </w:rPr>
              <w:t xml:space="preserve">
жұмсалған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қайта </w:t>
            </w:r>
            <w:r>
              <w:br/>
            </w:r>
            <w:r>
              <w:rPr>
                <w:rFonts w:ascii="Times New Roman"/>
                <w:b w:val="false"/>
                <w:i w:val="false"/>
                <w:color w:val="000000"/>
                <w:sz w:val="20"/>
              </w:rPr>
              <w:t xml:space="preserve">
бағалаудан түскен жұмсалған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және сату үшін қолда бар </w:t>
            </w:r>
            <w:r>
              <w:br/>
            </w:r>
            <w:r>
              <w:rPr>
                <w:rFonts w:ascii="Times New Roman"/>
                <w:b w:val="false"/>
                <w:i w:val="false"/>
                <w:color w:val="000000"/>
                <w:sz w:val="20"/>
              </w:rPr>
              <w:t xml:space="preserve">
бағалы қағаздардың құнын өзгертуден түскен </w:t>
            </w:r>
            <w:r>
              <w:br/>
            </w:r>
            <w:r>
              <w:rPr>
                <w:rFonts w:ascii="Times New Roman"/>
                <w:b w:val="false"/>
                <w:i w:val="false"/>
                <w:color w:val="000000"/>
                <w:sz w:val="20"/>
              </w:rPr>
              <w:t xml:space="preserve">
жұмсалған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қайта бағалаудан түскен жұмсалған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Сатудан түскен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және тәуелді ұйымдардың акцияларын </w:t>
            </w:r>
            <w:r>
              <w:br/>
            </w:r>
            <w:r>
              <w:rPr>
                <w:rFonts w:ascii="Times New Roman"/>
                <w:b w:val="false"/>
                <w:i w:val="false"/>
                <w:color w:val="000000"/>
                <w:sz w:val="20"/>
              </w:rPr>
              <w:t xml:space="preserve">
сатудан түскен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 және материалдық </w:t>
            </w:r>
            <w:r>
              <w:br/>
            </w:r>
            <w:r>
              <w:rPr>
                <w:rFonts w:ascii="Times New Roman"/>
                <w:b w:val="false"/>
                <w:i w:val="false"/>
                <w:color w:val="000000"/>
                <w:sz w:val="20"/>
              </w:rPr>
              <w:t xml:space="preserve">
емес активтерді сатудан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Тауар-материалдық қорларды сатудан түскен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инвестицияларды сатудан түскен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капиталға қатысу үлесінің өзгеруіне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4871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ұйымдардың жарғылық капиталға қатысу </w:t>
            </w:r>
            <w:r>
              <w:br/>
            </w:r>
            <w:r>
              <w:rPr>
                <w:rFonts w:ascii="Times New Roman"/>
                <w:b w:val="false"/>
                <w:i w:val="false"/>
                <w:color w:val="000000"/>
                <w:sz w:val="20"/>
              </w:rPr>
              <w:t xml:space="preserve">
үлесінің өзгеруіне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4872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Тәуелді ұйымдардың жарғылық капиталға қатысу </w:t>
            </w:r>
            <w:r>
              <w:br/>
            </w:r>
            <w:r>
              <w:rPr>
                <w:rFonts w:ascii="Times New Roman"/>
                <w:b w:val="false"/>
                <w:i w:val="false"/>
                <w:color w:val="000000"/>
                <w:sz w:val="20"/>
              </w:rPr>
              <w:t xml:space="preserve">
үлесінің өзгеруіне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 операциялары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Форвард операциялары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Опциондық операциялар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Тұрақсыздық айыбы (айыппұл, өсімпұл)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Тұрақсыздық айыбы (айыппұл, өсімпұл)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қызметтен түскен басқа да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қызметтен түскен басқа да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Акциялар бойынша дивиденттер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кезеңдердің есептік кезеңде анықталған </w:t>
            </w:r>
            <w:r>
              <w:br/>
            </w:r>
            <w:r>
              <w:rPr>
                <w:rFonts w:ascii="Times New Roman"/>
                <w:b w:val="false"/>
                <w:i w:val="false"/>
                <w:color w:val="000000"/>
                <w:sz w:val="20"/>
              </w:rPr>
              <w:t xml:space="preserve">
банктік қызметке байланысты кірістері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кезеңдердің есептік кезеңде анықталған </w:t>
            </w:r>
            <w:r>
              <w:br/>
            </w:r>
            <w:r>
              <w:rPr>
                <w:rFonts w:ascii="Times New Roman"/>
                <w:b w:val="false"/>
                <w:i w:val="false"/>
                <w:color w:val="000000"/>
                <w:sz w:val="20"/>
              </w:rPr>
              <w:t xml:space="preserve">
банктік емес қызметке кірістері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Салықтарға дейінгі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Салықтарға дейінгі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3. Шартты және ықтимал талаптар мен міндеттемелердің </w:t>
      </w:r>
      <w:r>
        <w:br/>
      </w:r>
      <w:r>
        <w:rPr>
          <w:rFonts w:ascii="Times New Roman"/>
          <w:b w:val="false"/>
          <w:i w:val="false"/>
          <w:color w:val="000000"/>
          <w:sz w:val="28"/>
        </w:rPr>
        <w:t>
</w:t>
      </w:r>
      <w:r>
        <w:rPr>
          <w:rFonts w:ascii="Times New Roman"/>
          <w:b/>
          <w:i w:val="false"/>
          <w:color w:val="000000"/>
          <w:sz w:val="28"/>
        </w:rPr>
        <w:t xml:space="preserve">   баланстан тыс шоттарындағы қалдықтар туралы ақпарат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9315"/>
        <w:gridCol w:w="1682"/>
      </w:tblGrid>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Шоттардың және баланстық шоттар </w:t>
            </w:r>
            <w:r>
              <w:br/>
            </w:r>
            <w:r>
              <w:rPr>
                <w:rFonts w:ascii="Times New Roman"/>
                <w:b w:val="false"/>
                <w:i w:val="false"/>
                <w:color w:val="000000"/>
                <w:sz w:val="20"/>
              </w:rPr>
              <w:t xml:space="preserve">
санаттарының, топтарының атауы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 класс - Шартты және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Аккредитивтер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Шығарылған жабылмаған аккредитивтер бойынша </w:t>
            </w:r>
            <w:r>
              <w:br/>
            </w:r>
            <w:r>
              <w:rPr>
                <w:rFonts w:ascii="Times New Roman"/>
                <w:b w:val="false"/>
                <w:i w:val="false"/>
                <w:color w:val="000000"/>
                <w:sz w:val="20"/>
              </w:rPr>
              <w:t xml:space="preserve">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Расталған жабылмаған аккредитивтер бойынша </w:t>
            </w:r>
            <w:r>
              <w:br/>
            </w:r>
            <w:r>
              <w:rPr>
                <w:rFonts w:ascii="Times New Roman"/>
                <w:b w:val="false"/>
                <w:i w:val="false"/>
                <w:color w:val="000000"/>
                <w:sz w:val="20"/>
              </w:rPr>
              <w:t xml:space="preserve">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Шығарылған жабылған аккредитивтер бойынша </w:t>
            </w:r>
            <w:r>
              <w:br/>
            </w:r>
            <w:r>
              <w:rPr>
                <w:rFonts w:ascii="Times New Roman"/>
                <w:b w:val="false"/>
                <w:i w:val="false"/>
                <w:color w:val="000000"/>
                <w:sz w:val="20"/>
              </w:rPr>
              <w:t xml:space="preserve">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Расталған жабылған аккредитивтер бойынша </w:t>
            </w:r>
            <w:r>
              <w:br/>
            </w:r>
            <w:r>
              <w:rPr>
                <w:rFonts w:ascii="Times New Roman"/>
                <w:b w:val="false"/>
                <w:i w:val="false"/>
                <w:color w:val="000000"/>
                <w:sz w:val="20"/>
              </w:rPr>
              <w:t xml:space="preserve">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Жабылмаған аккредитивтер бойынша бенефициар </w:t>
            </w:r>
            <w:r>
              <w:br/>
            </w:r>
            <w:r>
              <w:rPr>
                <w:rFonts w:ascii="Times New Roman"/>
                <w:b w:val="false"/>
                <w:i w:val="false"/>
                <w:color w:val="000000"/>
                <w:sz w:val="20"/>
              </w:rPr>
              <w:t xml:space="preserve">
банктің ықтимал талаптары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Кепілдіктер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6055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немесе расталған кепілдіктер </w:t>
            </w:r>
            <w:r>
              <w:br/>
            </w:r>
            <w:r>
              <w:rPr>
                <w:rFonts w:ascii="Times New Roman"/>
                <w:b w:val="false"/>
                <w:i w:val="false"/>
                <w:color w:val="000000"/>
                <w:sz w:val="20"/>
              </w:rPr>
              <w:t xml:space="preserve">
бойынша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Қабылданған кепілдіктер бойынша ықтимал </w:t>
            </w:r>
            <w:r>
              <w:br/>
            </w:r>
            <w:r>
              <w:rPr>
                <w:rFonts w:ascii="Times New Roman"/>
                <w:b w:val="false"/>
                <w:i w:val="false"/>
                <w:color w:val="000000"/>
                <w:sz w:val="20"/>
              </w:rPr>
              <w:t xml:space="preserve">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 операциялары бойынша борышкерге қойылатын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 операциялары бойынша борышкерге </w:t>
            </w:r>
            <w:r>
              <w:br/>
            </w:r>
            <w:r>
              <w:rPr>
                <w:rFonts w:ascii="Times New Roman"/>
                <w:b w:val="false"/>
                <w:i w:val="false"/>
                <w:color w:val="000000"/>
                <w:sz w:val="20"/>
              </w:rPr>
              <w:t xml:space="preserve">
қойылатын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және заемдар орналастыру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Орналастырылатын салымдар бойынша болашақ </w:t>
            </w:r>
            <w:r>
              <w:br/>
            </w:r>
            <w:r>
              <w:rPr>
                <w:rFonts w:ascii="Times New Roman"/>
                <w:b w:val="false"/>
                <w:i w:val="false"/>
                <w:color w:val="000000"/>
                <w:sz w:val="20"/>
              </w:rPr>
              <w:t xml:space="preserve">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Берілетін заемдар бойынша болашақ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жылжымайтын салымдары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жылжымайтын салымдары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және заемдар алу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6155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алу бойынша шартты </w:t>
            </w:r>
            <w:r>
              <w:br/>
            </w:r>
            <w:r>
              <w:rPr>
                <w:rFonts w:ascii="Times New Roman"/>
                <w:b w:val="false"/>
                <w:i w:val="false"/>
                <w:color w:val="000000"/>
                <w:sz w:val="20"/>
              </w:rPr>
              <w:t xml:space="preserve">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6175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заемдар алу бойынша шартты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Вексельдер бойынша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Вексельдер бойынша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және қаржы фьючерстерін сатып алу бойынша, сондай-ақ өзге туынды қаржы құралдары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сатып алу бойынша шартты </w:t>
            </w:r>
            <w:r>
              <w:br/>
            </w:r>
            <w:r>
              <w:rPr>
                <w:rFonts w:ascii="Times New Roman"/>
                <w:b w:val="false"/>
                <w:i w:val="false"/>
                <w:color w:val="000000"/>
                <w:sz w:val="20"/>
              </w:rPr>
              <w:t xml:space="preserve">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сатып алу жөніндегі </w:t>
            </w:r>
            <w:r>
              <w:br/>
            </w:r>
            <w:r>
              <w:rPr>
                <w:rFonts w:ascii="Times New Roman"/>
                <w:b w:val="false"/>
                <w:i w:val="false"/>
                <w:color w:val="000000"/>
                <w:sz w:val="20"/>
              </w:rPr>
              <w:t xml:space="preserve">
шартты талаптар (пассив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сатып алу жөніндегі </w:t>
            </w:r>
            <w:r>
              <w:br/>
            </w:r>
            <w:r>
              <w:rPr>
                <w:rFonts w:ascii="Times New Roman"/>
                <w:b w:val="false"/>
                <w:i w:val="false"/>
                <w:color w:val="000000"/>
                <w:sz w:val="20"/>
              </w:rPr>
              <w:t xml:space="preserve">
шартты талаптар (актив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опциондық келісім-шарттары - </w:t>
            </w:r>
            <w:r>
              <w:br/>
            </w:r>
            <w:r>
              <w:rPr>
                <w:rFonts w:ascii="Times New Roman"/>
                <w:b w:val="false"/>
                <w:i w:val="false"/>
                <w:color w:val="000000"/>
                <w:sz w:val="20"/>
              </w:rPr>
              <w:t xml:space="preserve">
"колл"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6226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опциондық келісім-шарттар - </w:t>
            </w:r>
            <w:r>
              <w:br/>
            </w:r>
            <w:r>
              <w:rPr>
                <w:rFonts w:ascii="Times New Roman"/>
                <w:b w:val="false"/>
                <w:i w:val="false"/>
                <w:color w:val="000000"/>
                <w:sz w:val="20"/>
              </w:rPr>
              <w:t xml:space="preserve">
"пут"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Болашақтағы сыйақы туралы сатып алынған </w:t>
            </w:r>
            <w:r>
              <w:br/>
            </w:r>
            <w:r>
              <w:rPr>
                <w:rFonts w:ascii="Times New Roman"/>
                <w:b w:val="false"/>
                <w:i w:val="false"/>
                <w:color w:val="000000"/>
                <w:sz w:val="20"/>
              </w:rPr>
              <w:t xml:space="preserve">
келісім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пайыздық своп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Өзгермелі пайыздық своп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және қаржы фьючерстерін сату бойынша, сондай-ақ өзге туынды қаржы құралдары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сату бойынша шартты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сату бойынша шартты </w:t>
            </w:r>
            <w:r>
              <w:br/>
            </w:r>
            <w:r>
              <w:rPr>
                <w:rFonts w:ascii="Times New Roman"/>
                <w:b w:val="false"/>
                <w:i w:val="false"/>
                <w:color w:val="000000"/>
                <w:sz w:val="20"/>
              </w:rPr>
              <w:t xml:space="preserve">
талаптар (пассив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сату бойынша шартты </w:t>
            </w:r>
            <w:r>
              <w:br/>
            </w:r>
            <w:r>
              <w:rPr>
                <w:rFonts w:ascii="Times New Roman"/>
                <w:b w:val="false"/>
                <w:i w:val="false"/>
                <w:color w:val="000000"/>
                <w:sz w:val="20"/>
              </w:rPr>
              <w:t xml:space="preserve">
талаптар (актив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Сатылған опциондық келісім-шарттар - "пут" </w:t>
            </w:r>
            <w:r>
              <w:br/>
            </w:r>
            <w:r>
              <w:rPr>
                <w:rFonts w:ascii="Times New Roman"/>
                <w:b w:val="false"/>
                <w:i w:val="false"/>
                <w:color w:val="000000"/>
                <w:sz w:val="20"/>
              </w:rPr>
              <w:t xml:space="preserve">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6326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опциондық  келісім-шарттар - </w:t>
            </w:r>
            <w:r>
              <w:br/>
            </w:r>
            <w:r>
              <w:rPr>
                <w:rFonts w:ascii="Times New Roman"/>
                <w:b w:val="false"/>
                <w:i w:val="false"/>
                <w:color w:val="000000"/>
                <w:sz w:val="20"/>
              </w:rPr>
              <w:t xml:space="preserve">
"колл"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Болашақтағы сыйақы туралы іске асырылған </w:t>
            </w:r>
            <w:r>
              <w:br/>
            </w:r>
            <w:r>
              <w:rPr>
                <w:rFonts w:ascii="Times New Roman"/>
                <w:b w:val="false"/>
                <w:i w:val="false"/>
                <w:color w:val="000000"/>
                <w:sz w:val="20"/>
              </w:rPr>
              <w:t xml:space="preserve">
келісім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туынды құралдар бойынша шартты </w:t>
            </w:r>
            <w:r>
              <w:br/>
            </w:r>
            <w:r>
              <w:rPr>
                <w:rFonts w:ascii="Times New Roman"/>
                <w:b w:val="false"/>
                <w:i w:val="false"/>
                <w:color w:val="000000"/>
                <w:sz w:val="20"/>
              </w:rPr>
              <w:t xml:space="preserve">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Валюта құндылықтарын сатып алу-сату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шартты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6415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сатып алу-сату </w:t>
            </w:r>
            <w:r>
              <w:br/>
            </w:r>
            <w:r>
              <w:rPr>
                <w:rFonts w:ascii="Times New Roman"/>
                <w:b w:val="false"/>
                <w:i w:val="false"/>
                <w:color w:val="000000"/>
                <w:sz w:val="20"/>
              </w:rPr>
              <w:t xml:space="preserve">
бойынша шартты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6498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металдармен жасалған </w:t>
            </w:r>
            <w:r>
              <w:br/>
            </w:r>
            <w:r>
              <w:rPr>
                <w:rFonts w:ascii="Times New Roman"/>
                <w:b w:val="false"/>
                <w:i w:val="false"/>
                <w:color w:val="000000"/>
                <w:sz w:val="20"/>
              </w:rPr>
              <w:t xml:space="preserve">
мәмілелер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6499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валютасымен жасалған мәмілелер бойынша </w:t>
            </w:r>
            <w:r>
              <w:br/>
            </w:r>
            <w:r>
              <w:rPr>
                <w:rFonts w:ascii="Times New Roman"/>
                <w:b w:val="false"/>
                <w:i w:val="false"/>
                <w:color w:val="000000"/>
                <w:sz w:val="20"/>
              </w:rPr>
              <w:t xml:space="preserve">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Шартты және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 класс - Шартты және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Аккредитивтер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Шығарылған жабылмаған аккредитивтер бойынша </w:t>
            </w:r>
            <w:r>
              <w:br/>
            </w:r>
            <w:r>
              <w:rPr>
                <w:rFonts w:ascii="Times New Roman"/>
                <w:b w:val="false"/>
                <w:i w:val="false"/>
                <w:color w:val="000000"/>
                <w:sz w:val="20"/>
              </w:rPr>
              <w:t xml:space="preserve">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Расталған жабылмаған аккредитивтер бойынша </w:t>
            </w:r>
            <w:r>
              <w:br/>
            </w:r>
            <w:r>
              <w:rPr>
                <w:rFonts w:ascii="Times New Roman"/>
                <w:b w:val="false"/>
                <w:i w:val="false"/>
                <w:color w:val="000000"/>
                <w:sz w:val="20"/>
              </w:rPr>
              <w:t xml:space="preserve">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Шығарылған жабылған аккредитивтер бойынша </w:t>
            </w:r>
            <w:r>
              <w:br/>
            </w:r>
            <w:r>
              <w:rPr>
                <w:rFonts w:ascii="Times New Roman"/>
                <w:b w:val="false"/>
                <w:i w:val="false"/>
                <w:color w:val="000000"/>
                <w:sz w:val="20"/>
              </w:rPr>
              <w:t xml:space="preserve">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Расталған жабылған аккредитивтер бойынша </w:t>
            </w:r>
            <w:r>
              <w:br/>
            </w:r>
            <w:r>
              <w:rPr>
                <w:rFonts w:ascii="Times New Roman"/>
                <w:b w:val="false"/>
                <w:i w:val="false"/>
                <w:color w:val="000000"/>
                <w:sz w:val="20"/>
              </w:rPr>
              <w:t xml:space="preserve">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Жабылмаған аккредитивтер бойынша бенефициар </w:t>
            </w:r>
            <w:r>
              <w:br/>
            </w:r>
            <w:r>
              <w:rPr>
                <w:rFonts w:ascii="Times New Roman"/>
                <w:b w:val="false"/>
                <w:i w:val="false"/>
                <w:color w:val="000000"/>
                <w:sz w:val="20"/>
              </w:rPr>
              <w:t xml:space="preserve">
банктің ықтимал міндеттемелері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Кепілдіктер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6555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немесе расталған кепілдіктер </w:t>
            </w:r>
            <w:r>
              <w:br/>
            </w:r>
            <w:r>
              <w:rPr>
                <w:rFonts w:ascii="Times New Roman"/>
                <w:b w:val="false"/>
                <w:i w:val="false"/>
                <w:color w:val="000000"/>
                <w:sz w:val="20"/>
              </w:rPr>
              <w:t xml:space="preserve">
бойынша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6575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Қабылданған кепілдіктер бойынша ықтимал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 операциялары бойынша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 операциялары бойынша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және заемдар орналастыру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салымдарды орналастыру бойынша </w:t>
            </w:r>
            <w:r>
              <w:br/>
            </w:r>
            <w:r>
              <w:rPr>
                <w:rFonts w:ascii="Times New Roman"/>
                <w:b w:val="false"/>
                <w:i w:val="false"/>
                <w:color w:val="000000"/>
                <w:sz w:val="20"/>
              </w:rPr>
              <w:t xml:space="preserve">
шартты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заемдар беру бойынша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жылжымайтын міндеттемелері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жылжымайтын міндеттемелері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және заемдар алу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6655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алу бойынша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6675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заемдар алу бойынша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Вексельдер бойынша шартты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Вексельдер бойынша шартты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және қаржы фьючерстерін сатып алу бойынша, сондай-ақ өзге туынды қаржы құралдары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сатып алу жөніндегі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сатып алу бойынша шартты </w:t>
            </w:r>
            <w:r>
              <w:br/>
            </w:r>
            <w:r>
              <w:rPr>
                <w:rFonts w:ascii="Times New Roman"/>
                <w:b w:val="false"/>
                <w:i w:val="false"/>
                <w:color w:val="000000"/>
                <w:sz w:val="20"/>
              </w:rPr>
              <w:t xml:space="preserve">
міндеттемелер (пассив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сатып алу бойынша шартты </w:t>
            </w:r>
            <w:r>
              <w:br/>
            </w:r>
            <w:r>
              <w:rPr>
                <w:rFonts w:ascii="Times New Roman"/>
                <w:b w:val="false"/>
                <w:i w:val="false"/>
                <w:color w:val="000000"/>
                <w:sz w:val="20"/>
              </w:rPr>
              <w:t xml:space="preserve">
міндеттемелер (актив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опциондық келісім-шарттар - </w:t>
            </w:r>
            <w:r>
              <w:br/>
            </w:r>
            <w:r>
              <w:rPr>
                <w:rFonts w:ascii="Times New Roman"/>
                <w:b w:val="false"/>
                <w:i w:val="false"/>
                <w:color w:val="000000"/>
                <w:sz w:val="20"/>
              </w:rPr>
              <w:t xml:space="preserve">
"колл"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6726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опциондық келісім-шарттар -  </w:t>
            </w:r>
            <w:r>
              <w:br/>
            </w:r>
            <w:r>
              <w:rPr>
                <w:rFonts w:ascii="Times New Roman"/>
                <w:b w:val="false"/>
                <w:i w:val="false"/>
                <w:color w:val="000000"/>
                <w:sz w:val="20"/>
              </w:rPr>
              <w:t xml:space="preserve">
"пут"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Болашақтағы сыйақы туралы сатып алынған </w:t>
            </w:r>
            <w:r>
              <w:br/>
            </w:r>
            <w:r>
              <w:rPr>
                <w:rFonts w:ascii="Times New Roman"/>
                <w:b w:val="false"/>
                <w:i w:val="false"/>
                <w:color w:val="000000"/>
                <w:sz w:val="20"/>
              </w:rPr>
              <w:t xml:space="preserve">
келісім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6740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Өзгермелі пайыздық своп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пайыздық своп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және қаржы фьючерстерін сату бойынша, сондай-ақ өзге туынды қаржы құралдары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сату бойынша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сату бойынша шартты </w:t>
            </w:r>
            <w:r>
              <w:br/>
            </w:r>
            <w:r>
              <w:rPr>
                <w:rFonts w:ascii="Times New Roman"/>
                <w:b w:val="false"/>
                <w:i w:val="false"/>
                <w:color w:val="000000"/>
                <w:sz w:val="20"/>
              </w:rPr>
              <w:t xml:space="preserve">
міндеттемелер пассив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сату бойынша шартты </w:t>
            </w:r>
            <w:r>
              <w:br/>
            </w:r>
            <w:r>
              <w:rPr>
                <w:rFonts w:ascii="Times New Roman"/>
                <w:b w:val="false"/>
                <w:i w:val="false"/>
                <w:color w:val="000000"/>
                <w:sz w:val="20"/>
              </w:rPr>
              <w:t xml:space="preserve">
міндеттемелер (актив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Сатылған опциондық келісім-шарттар - "пут"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6826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Сатылған опциондық келісім-шарттар - "колл"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Болашақтағы сыйақы туралы іске асырылған </w:t>
            </w:r>
            <w:r>
              <w:br/>
            </w:r>
            <w:r>
              <w:rPr>
                <w:rFonts w:ascii="Times New Roman"/>
                <w:b w:val="false"/>
                <w:i w:val="false"/>
                <w:color w:val="000000"/>
                <w:sz w:val="20"/>
              </w:rPr>
              <w:t xml:space="preserve">
келісім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туынды құралдар бойынша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Валюта құндылықтарын сатып алу-сату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шартты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6915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сатып алу-сату </w:t>
            </w:r>
            <w:r>
              <w:br/>
            </w:r>
            <w:r>
              <w:rPr>
                <w:rFonts w:ascii="Times New Roman"/>
                <w:b w:val="false"/>
                <w:i w:val="false"/>
                <w:color w:val="000000"/>
                <w:sz w:val="20"/>
              </w:rPr>
              <w:t xml:space="preserve">
бойынша шартты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6991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 операциялары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6992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Форвард операциялары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6993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 операциялары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6994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6996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қаржы құралдарымен басқа да </w:t>
            </w:r>
            <w:r>
              <w:br/>
            </w:r>
            <w:r>
              <w:rPr>
                <w:rFonts w:ascii="Times New Roman"/>
                <w:b w:val="false"/>
                <w:i w:val="false"/>
                <w:color w:val="000000"/>
                <w:sz w:val="20"/>
              </w:rPr>
              <w:t xml:space="preserve">
операциялар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6997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мәмілелер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6998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металдармен мәмілелер </w:t>
            </w:r>
            <w:r>
              <w:br/>
            </w:r>
            <w:r>
              <w:rPr>
                <w:rFonts w:ascii="Times New Roman"/>
                <w:b w:val="false"/>
                <w:i w:val="false"/>
                <w:color w:val="000000"/>
                <w:sz w:val="20"/>
              </w:rPr>
              <w:t xml:space="preserve">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6999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валютасымен мәмілелер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Шартты және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4. Меморандумның баланстан тыс шоттарындағы </w:t>
      </w:r>
      <w:r>
        <w:br/>
      </w:r>
      <w:r>
        <w:rPr>
          <w:rFonts w:ascii="Times New Roman"/>
          <w:b w:val="false"/>
          <w:i w:val="false"/>
          <w:color w:val="000000"/>
          <w:sz w:val="28"/>
        </w:rPr>
        <w:t>
</w:t>
      </w:r>
      <w:r>
        <w:rPr>
          <w:rFonts w:ascii="Times New Roman"/>
          <w:b/>
          <w:i w:val="false"/>
          <w:color w:val="000000"/>
          <w:sz w:val="28"/>
        </w:rPr>
        <w:t xml:space="preserve">                  қалдықтар туралы ақпарат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9294"/>
        <w:gridCol w:w="1702"/>
      </w:tblGrid>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Шоттардың және баланстық шоттардың  </w:t>
            </w:r>
            <w:r>
              <w:br/>
            </w:r>
            <w:r>
              <w:rPr>
                <w:rFonts w:ascii="Times New Roman"/>
                <w:b w:val="false"/>
                <w:i w:val="false"/>
                <w:color w:val="000000"/>
                <w:sz w:val="20"/>
              </w:rPr>
              <w:t xml:space="preserve">
кластарының, топтарының атауы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VII класс - Меморандумның шоттары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7100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Мемориалдық шоттар - активтер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7110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берілген машиналар, жабдық, көлік және </w:t>
            </w:r>
            <w:r>
              <w:br/>
            </w:r>
            <w:r>
              <w:rPr>
                <w:rFonts w:ascii="Times New Roman"/>
                <w:b w:val="false"/>
                <w:i w:val="false"/>
                <w:color w:val="000000"/>
                <w:sz w:val="20"/>
              </w:rPr>
              <w:t xml:space="preserve">
басқа құралдар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7115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мерзімін ұзарта отырып жұмсалатын </w:t>
            </w:r>
            <w:r>
              <w:br/>
            </w:r>
            <w:r>
              <w:rPr>
                <w:rFonts w:ascii="Times New Roman"/>
                <w:b w:val="false"/>
                <w:i w:val="false"/>
                <w:color w:val="000000"/>
                <w:sz w:val="20"/>
              </w:rPr>
              <w:t xml:space="preserve">
негізгі құрал-жабдықтар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7130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Зиянға есептен шығарылған борыштар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7150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Инкассоға жіберілген шетелдік операциялар </w:t>
            </w:r>
            <w:r>
              <w:br/>
            </w:r>
            <w:r>
              <w:rPr>
                <w:rFonts w:ascii="Times New Roman"/>
                <w:b w:val="false"/>
                <w:i w:val="false"/>
                <w:color w:val="000000"/>
                <w:sz w:val="20"/>
              </w:rPr>
              <w:t xml:space="preserve">
бойынша құжаттар мен құндылықтар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7160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Міндеттемелерді қамтамасыз етуге (кепілге) </w:t>
            </w:r>
            <w:r>
              <w:br/>
            </w:r>
            <w:r>
              <w:rPr>
                <w:rFonts w:ascii="Times New Roman"/>
                <w:b w:val="false"/>
                <w:i w:val="false"/>
                <w:color w:val="000000"/>
                <w:sz w:val="20"/>
              </w:rPr>
              <w:t xml:space="preserve">
берілген мүлік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7200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Мемориалдық шоттар - пассивтер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7220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алынған машиналар, жабдық, көлік және </w:t>
            </w:r>
            <w:r>
              <w:br/>
            </w:r>
            <w:r>
              <w:rPr>
                <w:rFonts w:ascii="Times New Roman"/>
                <w:b w:val="false"/>
                <w:i w:val="false"/>
                <w:color w:val="000000"/>
                <w:sz w:val="20"/>
              </w:rPr>
              <w:t xml:space="preserve">
басқа құралдар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Инкассоға қабылданған құжаттар мен </w:t>
            </w:r>
            <w:r>
              <w:br/>
            </w:r>
            <w:r>
              <w:rPr>
                <w:rFonts w:ascii="Times New Roman"/>
                <w:b w:val="false"/>
                <w:i w:val="false"/>
                <w:color w:val="000000"/>
                <w:sz w:val="20"/>
              </w:rPr>
              <w:t xml:space="preserve">
құндылықтар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7250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Қамтамасыз етуге (кепілге) қабылданған мүлік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Мемориалдық шоттар - басқалары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7303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Мерзімінде төленбеген төлем құжаттары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7321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ұйымдарына шет </w:t>
            </w:r>
            <w:r>
              <w:br/>
            </w:r>
            <w:r>
              <w:rPr>
                <w:rFonts w:ascii="Times New Roman"/>
                <w:b w:val="false"/>
                <w:i w:val="false"/>
                <w:color w:val="000000"/>
                <w:sz w:val="20"/>
              </w:rPr>
              <w:t xml:space="preserve">
мемлекеттер мен шетелдік банктер ашқан </w:t>
            </w:r>
            <w:r>
              <w:br/>
            </w:r>
            <w:r>
              <w:rPr>
                <w:rFonts w:ascii="Times New Roman"/>
                <w:b w:val="false"/>
                <w:i w:val="false"/>
                <w:color w:val="000000"/>
                <w:sz w:val="20"/>
              </w:rPr>
              <w:t xml:space="preserve">
кредиттік желілер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7330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Агенттік келісімдер негізінде қызмет </w:t>
            </w:r>
            <w:r>
              <w:br/>
            </w:r>
            <w:r>
              <w:rPr>
                <w:rFonts w:ascii="Times New Roman"/>
                <w:b w:val="false"/>
                <w:i w:val="false"/>
                <w:color w:val="000000"/>
                <w:sz w:val="20"/>
              </w:rPr>
              <w:t xml:space="preserve">
көрсетілетін заемдар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7331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Агенттік заемдар бойынша есептелген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7339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 түрлі құндылықтар мен құжаттар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7342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Жіберілген және есебіне берілген әртүрлі </w:t>
            </w:r>
            <w:r>
              <w:br/>
            </w:r>
            <w:r>
              <w:rPr>
                <w:rFonts w:ascii="Times New Roman"/>
                <w:b w:val="false"/>
                <w:i w:val="false"/>
                <w:color w:val="000000"/>
                <w:sz w:val="20"/>
              </w:rPr>
              <w:t xml:space="preserve">
құндылықтар мен құжаттар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Сақтаудағы қымбат металдар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7360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Сақтаудағы акциялар және басқа бағалы </w:t>
            </w:r>
            <w:r>
              <w:br/>
            </w:r>
            <w:r>
              <w:rPr>
                <w:rFonts w:ascii="Times New Roman"/>
                <w:b w:val="false"/>
                <w:i w:val="false"/>
                <w:color w:val="000000"/>
                <w:sz w:val="20"/>
              </w:rPr>
              <w:t xml:space="preserve">
қағаздар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7363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"Депо" шоттары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қорларының сақтаудағы зейнетақы активтері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7401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қысқа мерзімді </w:t>
            </w:r>
            <w:r>
              <w:br/>
            </w:r>
            <w:r>
              <w:rPr>
                <w:rFonts w:ascii="Times New Roman"/>
                <w:b w:val="false"/>
                <w:i w:val="false"/>
                <w:color w:val="000000"/>
                <w:sz w:val="20"/>
              </w:rPr>
              <w:t xml:space="preserve">
мемлекеттік бағалы қағаздары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7403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ұзақ мерзімді </w:t>
            </w:r>
            <w:r>
              <w:br/>
            </w:r>
            <w:r>
              <w:rPr>
                <w:rFonts w:ascii="Times New Roman"/>
                <w:b w:val="false"/>
                <w:i w:val="false"/>
                <w:color w:val="000000"/>
                <w:sz w:val="20"/>
              </w:rPr>
              <w:t xml:space="preserve">
мемлекеттік бағалы қағаздары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7404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қор биржасының "А" санаты бойынша </w:t>
            </w:r>
            <w:r>
              <w:br/>
            </w:r>
            <w:r>
              <w:rPr>
                <w:rFonts w:ascii="Times New Roman"/>
                <w:b w:val="false"/>
                <w:i w:val="false"/>
                <w:color w:val="000000"/>
                <w:sz w:val="20"/>
              </w:rPr>
              <w:t xml:space="preserve">
ресми тізімге кіргізілген мемлекеттік емес </w:t>
            </w:r>
            <w:r>
              <w:br/>
            </w:r>
            <w:r>
              <w:rPr>
                <w:rFonts w:ascii="Times New Roman"/>
                <w:b w:val="false"/>
                <w:i w:val="false"/>
                <w:color w:val="000000"/>
                <w:sz w:val="20"/>
              </w:rPr>
              <w:t xml:space="preserve">
эмиссиялық бағалы қағаздар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7405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ұйымдарының бағалы </w:t>
            </w:r>
            <w:r>
              <w:br/>
            </w:r>
            <w:r>
              <w:rPr>
                <w:rFonts w:ascii="Times New Roman"/>
                <w:b w:val="false"/>
                <w:i w:val="false"/>
                <w:color w:val="000000"/>
                <w:sz w:val="20"/>
              </w:rPr>
              <w:t xml:space="preserve">
қағаздары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7406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банктердегі салымдар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7407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зейнетақы активтері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7408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w:t>
            </w:r>
            <w:r>
              <w:br/>
            </w:r>
            <w:r>
              <w:rPr>
                <w:rFonts w:ascii="Times New Roman"/>
                <w:b w:val="false"/>
                <w:i w:val="false"/>
                <w:color w:val="000000"/>
                <w:sz w:val="20"/>
              </w:rPr>
              <w:t xml:space="preserve">
Қазақстан Республикасының қысқа мерзімді </w:t>
            </w:r>
            <w:r>
              <w:br/>
            </w:r>
            <w:r>
              <w:rPr>
                <w:rFonts w:ascii="Times New Roman"/>
                <w:b w:val="false"/>
                <w:i w:val="false"/>
                <w:color w:val="000000"/>
                <w:sz w:val="20"/>
              </w:rPr>
              <w:t xml:space="preserve">
мемлекеттік бағалы қағаздары бойынша </w:t>
            </w:r>
            <w:r>
              <w:br/>
            </w:r>
            <w:r>
              <w:rPr>
                <w:rFonts w:ascii="Times New Roman"/>
                <w:b w:val="false"/>
                <w:i w:val="false"/>
                <w:color w:val="000000"/>
                <w:sz w:val="20"/>
              </w:rPr>
              <w:t xml:space="preserve">
есептелген сыйақы (купон, дисконт/сыйлықақы)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7409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w:t>
            </w:r>
            <w:r>
              <w:br/>
            </w:r>
            <w:r>
              <w:rPr>
                <w:rFonts w:ascii="Times New Roman"/>
                <w:b w:val="false"/>
                <w:i w:val="false"/>
                <w:color w:val="000000"/>
                <w:sz w:val="20"/>
              </w:rPr>
              <w:t xml:space="preserve">
Қазақстан Республикасының ұзақ мерзімді </w:t>
            </w:r>
            <w:r>
              <w:br/>
            </w:r>
            <w:r>
              <w:rPr>
                <w:rFonts w:ascii="Times New Roman"/>
                <w:b w:val="false"/>
                <w:i w:val="false"/>
                <w:color w:val="000000"/>
                <w:sz w:val="20"/>
              </w:rPr>
              <w:t xml:space="preserve">
мемлекеттік бағалы қағаздары бойынша </w:t>
            </w:r>
            <w:r>
              <w:br/>
            </w:r>
            <w:r>
              <w:rPr>
                <w:rFonts w:ascii="Times New Roman"/>
                <w:b w:val="false"/>
                <w:i w:val="false"/>
                <w:color w:val="000000"/>
                <w:sz w:val="20"/>
              </w:rPr>
              <w:t xml:space="preserve">
есептелген сыйақы (купон, дисконт/сыйлықақы)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w:t>
            </w:r>
            <w:r>
              <w:br/>
            </w:r>
            <w:r>
              <w:rPr>
                <w:rFonts w:ascii="Times New Roman"/>
                <w:b w:val="false"/>
                <w:i w:val="false"/>
                <w:color w:val="000000"/>
                <w:sz w:val="20"/>
              </w:rPr>
              <w:t xml:space="preserve">
Қазақстан қор биржасының "А" санаты бойынша </w:t>
            </w:r>
            <w:r>
              <w:br/>
            </w:r>
            <w:r>
              <w:rPr>
                <w:rFonts w:ascii="Times New Roman"/>
                <w:b w:val="false"/>
                <w:i w:val="false"/>
                <w:color w:val="000000"/>
                <w:sz w:val="20"/>
              </w:rPr>
              <w:t xml:space="preserve">
ресми тізімге енгізілген мемлекеттік емес </w:t>
            </w:r>
            <w:r>
              <w:br/>
            </w:r>
            <w:r>
              <w:rPr>
                <w:rFonts w:ascii="Times New Roman"/>
                <w:b w:val="false"/>
                <w:i w:val="false"/>
                <w:color w:val="000000"/>
                <w:sz w:val="20"/>
              </w:rPr>
              <w:t xml:space="preserve">
эмиссиялық бағалы қағаздар бойынша </w:t>
            </w:r>
            <w:r>
              <w:br/>
            </w:r>
            <w:r>
              <w:rPr>
                <w:rFonts w:ascii="Times New Roman"/>
                <w:b w:val="false"/>
                <w:i w:val="false"/>
                <w:color w:val="000000"/>
                <w:sz w:val="20"/>
              </w:rPr>
              <w:t xml:space="preserve">
есептелген сыйақы (купон, дисконт/сыйлықақы)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7411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w:t>
            </w:r>
            <w:r>
              <w:br/>
            </w:r>
            <w:r>
              <w:rPr>
                <w:rFonts w:ascii="Times New Roman"/>
                <w:b w:val="false"/>
                <w:i w:val="false"/>
                <w:color w:val="000000"/>
                <w:sz w:val="20"/>
              </w:rPr>
              <w:t xml:space="preserve">
халықаралық қаржы ұйымдарының бағалы </w:t>
            </w:r>
            <w:r>
              <w:br/>
            </w:r>
            <w:r>
              <w:rPr>
                <w:rFonts w:ascii="Times New Roman"/>
                <w:b w:val="false"/>
                <w:i w:val="false"/>
                <w:color w:val="000000"/>
                <w:sz w:val="20"/>
              </w:rPr>
              <w:t xml:space="preserve">
қағаздары бойынша есептелген сыйақы (купон, </w:t>
            </w:r>
            <w:r>
              <w:br/>
            </w:r>
            <w:r>
              <w:rPr>
                <w:rFonts w:ascii="Times New Roman"/>
                <w:b w:val="false"/>
                <w:i w:val="false"/>
                <w:color w:val="000000"/>
                <w:sz w:val="20"/>
              </w:rPr>
              <w:t xml:space="preserve">
дисконт/сыйлықақы)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7412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басқа </w:t>
            </w:r>
            <w:r>
              <w:br/>
            </w:r>
            <w:r>
              <w:rPr>
                <w:rFonts w:ascii="Times New Roman"/>
                <w:b w:val="false"/>
                <w:i w:val="false"/>
                <w:color w:val="000000"/>
                <w:sz w:val="20"/>
              </w:rPr>
              <w:t xml:space="preserve">
банктердегі салымдар бойынша есептелген </w:t>
            </w:r>
            <w:r>
              <w:br/>
            </w:r>
            <w:r>
              <w:rPr>
                <w:rFonts w:ascii="Times New Roman"/>
                <w:b w:val="false"/>
                <w:i w:val="false"/>
                <w:color w:val="000000"/>
                <w:sz w:val="20"/>
              </w:rPr>
              <w:t xml:space="preserve">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7413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басқа да </w:t>
            </w:r>
            <w:r>
              <w:br/>
            </w:r>
            <w:r>
              <w:rPr>
                <w:rFonts w:ascii="Times New Roman"/>
                <w:b w:val="false"/>
                <w:i w:val="false"/>
                <w:color w:val="000000"/>
                <w:sz w:val="20"/>
              </w:rPr>
              <w:t xml:space="preserve">
қаржы активтері бойынша есептелген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7414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бағалы </w:t>
            </w:r>
            <w:r>
              <w:br/>
            </w:r>
            <w:r>
              <w:rPr>
                <w:rFonts w:ascii="Times New Roman"/>
                <w:b w:val="false"/>
                <w:i w:val="false"/>
                <w:color w:val="000000"/>
                <w:sz w:val="20"/>
              </w:rPr>
              <w:t xml:space="preserve">
қағаздармен операциялар бойынша жинақтаушы </w:t>
            </w:r>
            <w:r>
              <w:br/>
            </w:r>
            <w:r>
              <w:rPr>
                <w:rFonts w:ascii="Times New Roman"/>
                <w:b w:val="false"/>
                <w:i w:val="false"/>
                <w:color w:val="000000"/>
                <w:sz w:val="20"/>
              </w:rPr>
              <w:t xml:space="preserve">
зейнетақы қорларының міндеттемелері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7415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бағалы </w:t>
            </w:r>
            <w:r>
              <w:br/>
            </w:r>
            <w:r>
              <w:rPr>
                <w:rFonts w:ascii="Times New Roman"/>
                <w:b w:val="false"/>
                <w:i w:val="false"/>
                <w:color w:val="000000"/>
                <w:sz w:val="20"/>
              </w:rPr>
              <w:t xml:space="preserve">
қағаздар бойынша алдыңғы ұстаушылар </w:t>
            </w:r>
            <w:r>
              <w:br/>
            </w:r>
            <w:r>
              <w:rPr>
                <w:rFonts w:ascii="Times New Roman"/>
                <w:b w:val="false"/>
                <w:i w:val="false"/>
                <w:color w:val="000000"/>
                <w:sz w:val="20"/>
              </w:rPr>
              <w:t xml:space="preserve">
есептеген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7416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бағалы </w:t>
            </w:r>
            <w:r>
              <w:br/>
            </w:r>
            <w:r>
              <w:rPr>
                <w:rFonts w:ascii="Times New Roman"/>
                <w:b w:val="false"/>
                <w:i w:val="false"/>
                <w:color w:val="000000"/>
                <w:sz w:val="20"/>
              </w:rPr>
              <w:t xml:space="preserve">
қағаздармен "кері РЕПО" операциялары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сенімгерлік басқарудағы активтері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7510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басқарудағы ақша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7520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басқарудағы бағалы қағаздар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7530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басқарудағы тазартылған қымбат </w:t>
            </w:r>
            <w:r>
              <w:br/>
            </w:r>
            <w:r>
              <w:rPr>
                <w:rFonts w:ascii="Times New Roman"/>
                <w:b w:val="false"/>
                <w:i w:val="false"/>
                <w:color w:val="000000"/>
                <w:sz w:val="20"/>
              </w:rPr>
              <w:t xml:space="preserve">
металдар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7535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құқықтары сенімгерлік басқаруға </w:t>
            </w:r>
            <w:r>
              <w:br/>
            </w:r>
            <w:r>
              <w:rPr>
                <w:rFonts w:ascii="Times New Roman"/>
                <w:b w:val="false"/>
                <w:i w:val="false"/>
                <w:color w:val="000000"/>
                <w:sz w:val="20"/>
              </w:rPr>
              <w:t xml:space="preserve">
қабылданған ипотекалық заемдар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7540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басқарудағы өзге де активтер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7542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құқықтары сенімгерлік басқаруға </w:t>
            </w:r>
            <w:r>
              <w:br/>
            </w:r>
            <w:r>
              <w:rPr>
                <w:rFonts w:ascii="Times New Roman"/>
                <w:b w:val="false"/>
                <w:i w:val="false"/>
                <w:color w:val="000000"/>
                <w:sz w:val="20"/>
              </w:rPr>
              <w:t xml:space="preserve">
қабылданған ипотекалық заемдар бойынша </w:t>
            </w:r>
            <w:r>
              <w:br/>
            </w:r>
            <w:r>
              <w:rPr>
                <w:rFonts w:ascii="Times New Roman"/>
                <w:b w:val="false"/>
                <w:i w:val="false"/>
                <w:color w:val="000000"/>
                <w:sz w:val="20"/>
              </w:rPr>
              <w:t xml:space="preserve">
есептелген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7543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құқықтары сенімгерлік басқаруға </w:t>
            </w:r>
            <w:r>
              <w:br/>
            </w:r>
            <w:r>
              <w:rPr>
                <w:rFonts w:ascii="Times New Roman"/>
                <w:b w:val="false"/>
                <w:i w:val="false"/>
                <w:color w:val="000000"/>
                <w:sz w:val="20"/>
              </w:rPr>
              <w:t xml:space="preserve">
қабылданған ипотекалық заемдар бойынша </w:t>
            </w:r>
            <w:r>
              <w:br/>
            </w:r>
            <w:r>
              <w:rPr>
                <w:rFonts w:ascii="Times New Roman"/>
                <w:b w:val="false"/>
                <w:i w:val="false"/>
                <w:color w:val="000000"/>
                <w:sz w:val="20"/>
              </w:rPr>
              <w:t xml:space="preserve">
тұрақсыздық айыбы (айыппұл, өсімпұл)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Меморандумның балансқа шоттары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r>
        <w:br/>
      </w:r>
      <w:r>
        <w:rPr>
          <w:rFonts w:ascii="Times New Roman"/>
          <w:b w:val="false"/>
          <w:i w:val="false"/>
          <w:color w:val="000000"/>
          <w:sz w:val="28"/>
        </w:rPr>
        <w:t xml:space="preserve">
      ____________ күні ___________ </w:t>
      </w:r>
      <w:r>
        <w:br/>
      </w:r>
      <w:r>
        <w:rPr>
          <w:rFonts w:ascii="Times New Roman"/>
          <w:b w:val="false"/>
          <w:i w:val="false"/>
          <w:color w:val="000000"/>
          <w:sz w:val="28"/>
        </w:rPr>
        <w:t xml:space="preserve">
      Бас бухгалтер немесе есепке қол қоюға уәкілетті тұлға </w:t>
      </w:r>
      <w:r>
        <w:br/>
      </w:r>
      <w:r>
        <w:rPr>
          <w:rFonts w:ascii="Times New Roman"/>
          <w:b w:val="false"/>
          <w:i w:val="false"/>
          <w:color w:val="000000"/>
          <w:sz w:val="28"/>
        </w:rPr>
        <w:t xml:space="preserve">
      ___________ күні ____________ </w:t>
      </w:r>
    </w:p>
    <w:p>
      <w:pPr>
        <w:spacing w:after="0"/>
        <w:ind w:left="0"/>
        <w:jc w:val="both"/>
      </w:pPr>
      <w:r>
        <w:rPr>
          <w:rFonts w:ascii="Times New Roman"/>
          <w:b w:val="false"/>
          <w:i w:val="false"/>
          <w:color w:val="000000"/>
          <w:sz w:val="28"/>
        </w:rPr>
        <w:t xml:space="preserve">      Орындаушы ____________ күні ____________ </w:t>
      </w:r>
      <w:r>
        <w:br/>
      </w:r>
      <w:r>
        <w:rPr>
          <w:rFonts w:ascii="Times New Roman"/>
          <w:b w:val="false"/>
          <w:i w:val="false"/>
          <w:color w:val="000000"/>
          <w:sz w:val="28"/>
        </w:rPr>
        <w:t xml:space="preserve">
      Телефоны ________________ </w:t>
      </w:r>
      <w:r>
        <w:br/>
      </w: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Ең аз резервтік талаптар </w:t>
      </w:r>
      <w:r>
        <w:br/>
      </w:r>
      <w:r>
        <w:rPr>
          <w:rFonts w:ascii="Times New Roman"/>
          <w:b w:val="false"/>
          <w:i w:val="false"/>
          <w:color w:val="000000"/>
          <w:sz w:val="28"/>
        </w:rPr>
        <w:t xml:space="preserve">
                                          туралы ережеге 6-қосымша </w:t>
      </w:r>
    </w:p>
    <w:p>
      <w:pPr>
        <w:spacing w:after="0"/>
        <w:ind w:left="0"/>
        <w:jc w:val="both"/>
      </w:pPr>
      <w:r>
        <w:rPr>
          <w:rFonts w:ascii="Times New Roman"/>
          <w:b/>
          <w:i w:val="false"/>
          <w:color w:val="000000"/>
          <w:sz w:val="28"/>
        </w:rPr>
        <w:t xml:space="preserve">              Ең аз резервтік талаптарды есептеуге </w:t>
      </w:r>
      <w:r>
        <w:br/>
      </w:r>
      <w:r>
        <w:rPr>
          <w:rFonts w:ascii="Times New Roman"/>
          <w:b w:val="false"/>
          <w:i w:val="false"/>
          <w:color w:val="000000"/>
          <w:sz w:val="28"/>
        </w:rPr>
        <w:t>
</w:t>
      </w:r>
      <w:r>
        <w:rPr>
          <w:rFonts w:ascii="Times New Roman"/>
          <w:b/>
          <w:i w:val="false"/>
          <w:color w:val="000000"/>
          <w:sz w:val="28"/>
        </w:rPr>
        <w:t xml:space="preserve">                   арналған қосымша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10957"/>
      </w:tblGrid>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коды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атауы </w:t>
            </w:r>
          </w:p>
        </w:tc>
      </w:tr>
      <w:tr>
        <w:trPr>
          <w:trHeight w:val="25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9001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1001, 1002, 1003, 1005, 1006, 1007, 1008, 1009 шоттардағы теңгедегі қалдықтар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9003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өтеу мерзімі (толық немесе ішінара) ағымдағы және келесі ай ішінде басталатын міндеттемелер шегінде 2301 шотта есепке алынатын ақша сомасы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9004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өтеу мерзімі (толық немесе ішінара) ағымдағы және келесі ай ішінде басталатын міндеттемелер шегінде 2303 шотта есепке алынатын ақша сомасы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9005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өтеу мерзімі (толық немесе ішінара) ағымдағы және келесі ай ішінде басталатын міндеттемелер шегінде 2401 шотта есепке алынатын ақша сомасы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9006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өтеу мерзімі (толық немесе ішінара) ағымдағы және келесі ай ішінде басталатын міндеттемелер шегінде 2855 шотта есепке алынатын ақша сомасы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9007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өтеу мерзімі (толық немесе ішінара) ағымдағы және келесі ай ішінде басталатын міндеттемелер шегінде 2870 шотта есепке алынатын ақша сомасы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9008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2225 шоттағы клиенттермен мерзімі өткен берешек бөлігінде қайтару мерзімі (толық немесе ішінара) ағымдағы және келесі ай ішінде басталатын сомалар шегіндегі қалдық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9009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2206, 2207, 2208, 2212, 2213, 2215, 2217, 2219, 2222, 2223, 2237 шоттарда есепке алынатын және қайтару мерзімі ағымдағы және келесі ай ішінде басталатын салымдар сомалары шегіндегі ақша сомасы </w:t>
            </w:r>
          </w:p>
        </w:tc>
      </w:tr>
      <w:tr>
        <w:trPr>
          <w:trHeight w:val="25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9010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құны бойынша 2044, 2046 шоттардағы ақша сомасы </w:t>
            </w:r>
          </w:p>
        </w:tc>
      </w:tr>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9011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баланстық құны бойынша 2301 шоттағы ақша сомасы  </w:t>
            </w:r>
          </w:p>
        </w:tc>
      </w:tr>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9012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баланстық құны бойынша 2401, 2402 шоттардағы ақша сомасы </w:t>
            </w:r>
          </w:p>
        </w:tc>
      </w:tr>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9013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тәуелсіз рейтингінен төмен емес тәуелсіз рейтингі бар елдердің қолма-қол шетел валютасы   </w:t>
            </w:r>
          </w:p>
        </w:tc>
      </w:tr>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9014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тәуелсіз рейтингінен төмен емес тәуелсіз рейтингі бар елдердің орталық банктеріндегі салымдар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9015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кредит рейтингі Қазақстан Республикасының тәуелсіз рейтингінен төмен емес шетелдік банктердегі шоттардағы салымдар, резидент емес ұйымдардағы салымдар  </w:t>
            </w:r>
          </w:p>
        </w:tc>
      </w:tr>
      <w:tr>
        <w:trPr>
          <w:trHeight w:val="34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9016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құны бойынша екінші деңгейдегі банктердің дилерлік қызметін жүзеге асыру үшін рұқсат етілген шетелдік мемлекеттік бағалы қағаздарға инвестициялар  </w:t>
            </w:r>
          </w:p>
        </w:tc>
      </w:tr>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9017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Рейтингі Қазақстан Республикасының тәуелсіз рейтингінен төмен емес халықаралық қаржы ұйымдарының бағалы қағаздарына инвестициялар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күннен кейін қолданысқа 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Зерттеу және статистика департаменті (Ақышев Д.Т.):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Қазақстан Республикасының Ұлттық Банкі орталық аппаратының мүдделі бөлімшелеріне, аумақтық филиалдарына, екінші деңгейдегі банктерге, Қазақстан қаржыгерлерінің қауымдастығына, Қазақстан Республикасы Қаржы нарығы мен қаржы ұйымдарын реттеу және қадағалау агенттігіне жіберсін.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