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d3552" w14:textId="50d35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Көлік және коммуникациялар министрінің 2004 жылғы 18 наурыздағы N 122-І бұйрығымен бекітілген, 2810 нөмірмен тіркелген Қазақстан Республикасының темір жол көлігімен жолаушыларды, багажды және жүк - багажды тасымалдау ережесін тасымалдаушылардың сақтауын бақылауды жүзеге асыру ережесін бекіту туралы" Қазақстан Республикасы Көлік және коммуникациялар министрінің 2004 жылғы 31 тамыздағы N 324-І бұйрығына толықтыру және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Көлік және коммуникациялар министрінің 2005 жылғы 22 қарашадағы N 363-І Бұйрығы. Қазақстан Республикасының Әділет министрлігінде 2005 жылғы 6 желтоқсандағы тіркелді. Тіркеу N 3964. Күші жойылды - Қазақстан Республикасы Инвестициялар және даму министрінің м.а. 2015 жылғы 5 ақпандағы № 110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Бұйрықтың күші жойылды - ҚР Инвестициялар және даму министрінің м.а. 05.02.2015 </w:t>
      </w:r>
      <w:r>
        <w:rPr>
          <w:rFonts w:ascii="Times New Roman"/>
          <w:b w:val="false"/>
          <w:i w:val="false"/>
          <w:color w:val="ff0000"/>
          <w:sz w:val="28"/>
        </w:rPr>
        <w:t>№ 110</w:t>
      </w:r>
      <w:r>
        <w:rPr>
          <w:rFonts w:ascii="Times New Roman"/>
          <w:b w:val="false"/>
          <w:i w:val="false"/>
          <w:color w:val="ff0000"/>
          <w:sz w:val="28"/>
        </w:rPr>
        <w:t xml:space="preserve">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"Темір жол көлігі туралы" Қазақстан Республикасы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66-бабына сәйкес  </w:t>
      </w:r>
      <w:r>
        <w:rPr>
          <w:rFonts w:ascii="Times New Roman"/>
          <w:b/>
          <w:i w:val="false"/>
          <w:color w:val="000000"/>
          <w:sz w:val="28"/>
        </w:rPr>
        <w:t xml:space="preserve">БҰЙЫРАМЫН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Көлік және коммуникациялар министрінің 2004 жылғы 18 наурыздағы N 122-І  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бұйрығымен </w:t>
      </w:r>
      <w:r>
        <w:rPr>
          <w:rFonts w:ascii="Times New Roman"/>
          <w:b w:val="false"/>
          <w:i w:val="false"/>
          <w:color w:val="000000"/>
          <w:sz w:val="28"/>
        </w:rPr>
        <w:t>бекітілген, 2810 нөмірмен тіркелген Қазақстан Республикасының темір жол көлігімен жолаушыларды, багажды және жүк-багажды тасымалдау ережесін тасымалдаушылардың сақтауын бақылауды жүзеге асыру ережесін бекіту туралы" Қазақстан Республикасы Көлік және коммуникациялар министрінің 2004 жылғы 31 тамыздағы N 324-І бұйрығына (Нормативтік құқықтық актілерді мемлекеттік тіркеу тізілімінде 3069 нөмірмен тіркелген, Қазақстан Республикасы Көлік және коммуникация министрінің 2004 жылғы 14 желтоқсандағы N 470-І  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бұйрығымен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енгізілген өзгерістерімен және толықтыруларымен Нормативтік құқықтық актілерді мемлекеттік тіркеу тізілімінде 3286 нөмірмен) мынадай толықтыру және өзгеріс енгізілсін: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Қазақстан Республикасының темір жол көлігімен жолаушыларды, багажды және жүк-багажды тасымалдау ережесін тасымалдаушылардың сақтауын бақылауды жүзеге асыру ережесінде: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7-тармақ мынадай мазмұндағы үшінші абзацпен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"Тексерулер жүргізуге арналған нұсқама "Қазақстан Республикасы Бас прокурорының 2004 жылғы 1 наурыздағы N 12 бұйрығымен бекітілген (Нормативтік құқықтық актілерді мемлекеттік тіркеу тізілімінде N 2744 тіркелген) Шаруашылық жүргізуші субъектілердің барлық тексерулерін тіркеуге беру және ақпараттық есепке алу құжаттарын жүргізу туралы нұсқаулықтың  </w:t>
      </w:r>
      <w:r>
        <w:rPr>
          <w:rFonts w:ascii="Times New Roman"/>
          <w:b w:val="false"/>
          <w:i w:val="false"/>
          <w:color w:val="000000"/>
          <w:sz w:val="28"/>
        </w:rPr>
        <w:t xml:space="preserve">11-тармағына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болуы тиіс";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2-қосымша осы бұйрыққа қосымшаға сәйкес редакцияда жазылсын.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Көлік және коммуникация министрлігінің Көліктік бақылау комитеті (Қ.С.Мұстафин) бұйрықты Қазақстан Республикасы Әділет министрлігіне мемлекеттік тіркеу үшін ұсынуды қамтамасыз етсін.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бұйрық алғаш жарияланған күнінен он күнтізбелік күн өткен соң қолданысқа енгізіледі.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Көлік және коммуникация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2005 жылғы 22 қарашадағы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N 363-І бұйрығына қосымша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Көлік және коммуникациялар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2004 жылғы 31 тамыздағы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N 324-І бұйрығымен бекітілген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Темір жол көлігімен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жолаушыларды, багажды және жүк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багажын тасымалдау ережесін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тасымалдаушылардың сақтауын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бақылауды жүзеге асыру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ережесіне 2-қосымша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 Тексеру жүргізуге арналған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KZ N_________ НҰСҚАМА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20____жылғы "____"___________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аумағы бойынша жүретін жолаушылар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поездарына (барлық санаттарына) немесе жолаушылар тасымалдарының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шаруашылық жүргізуші субъектілеріне тексеру жүргізу үшін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(тексерілетін объектілердің астын сызу қажет)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(бақылаушы органның атауы)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(уәкілетті органның лауазымды тұлғаларының тегі, аты, әкесінің аты)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 жібереді.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Журналда тіркелген күні ________________________ N_________________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Шаруашылық жүргізуші субъектілердің атауы мен тұрған жері немесе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станцияның тексерілетін учаскелеріндегі жолаушылар поезының нөмірі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(қажет емесі сызылып тасталынсын) 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СТН _____________, тексеру түрі __________________________, тексеру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мәселелері 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Тексеру жүргізу мерзімі 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Тексеру жүргізу кезеңі 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Тексеру жүргізудің негізі 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Осы нұсқама шаруашылық жүргізуші субъектілерді немесе жолаушылар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поездарын тексеруге құқық береді және оның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Бас прокуратурасының Құқықтық статистика және арнайы есепке 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комитеті мен оның аумақтық органдарында тіркелгеннен кейін күші бар.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     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(уәкілетті орган басшысының тегі, аты, әкесінің аты)      (қолы)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