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69739" w14:textId="7e697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Рейтинг агенттіктерінің тізбесін бекіту және Қазақстан Республикасының резидент емес қайта сақтандыру ұйымы үшін рейтингті анықтау шарттары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2005 жылғы 29 қазандағы N 384 Қаулысы. Қазақстан Республикасының Әділет министрлігінде 2005 жылғы 3 желтоқсанда тіркелді. Тіркеу N 3959. Күші жойылды - ҚР Қаржы нарығын және қаржы ұйымдарын реттеу мен қадағалау агенттігі Басқармасының 2006 жылғы 25 наурыздағы N 87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2006 жылғы 25 наурыздағы N 87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мерзімін 3-тармақтан қараңыз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Сақтандыру (қайта сақтандыру) ұйымдарының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Осы қаулының 1-қосымшасына сай Қазақстан Республикасының резиденті емес қайта сақтандыру ұйымының қаржылық сенімділік рейтингін анықтайтын рейтинг агенттіктерінің тізбесі және осы қаулының 
</w:t>
      </w:r>
      <w:r>
        <w:rPr>
          <w:rFonts w:ascii="Times New Roman"/>
          <w:b w:val="false"/>
          <w:i w:val="false"/>
          <w:color w:val="000000"/>
          <w:sz w:val="28"/>
        </w:rPr>
        <w:t xml:space="preserve"> 2-қосымшасына </w:t>
      </w:r>
      <w:r>
        <w:rPr>
          <w:rFonts w:ascii="Times New Roman"/>
          <w:b w:val="false"/>
          <w:i w:val="false"/>
          <w:color w:val="000000"/>
          <w:sz w:val="28"/>
        </w:rPr>
        <w:t>
 сәйкес Қазақстан Республикасының резиденті емес қайта сақтандыру ұйымы үшін рейтинг анықтау шарттары
</w:t>
      </w:r>
      <w:r>
        <w:br/>
      </w:r>
      <w:r>
        <w:rPr>
          <w:rFonts w:ascii="Times New Roman"/>
          <w:b w:val="false"/>
          <w:i w:val="false"/>
          <w:color w:val="000000"/>
          <w:sz w:val="28"/>
        </w:rPr>
        <w:t>
бекітілсін.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қолданысқа енгізіледі.
</w:t>
      </w:r>
      <w:r>
        <w:br/>
      </w:r>
      <w:r>
        <w:rPr>
          <w:rFonts w:ascii="Times New Roman"/>
          <w:b w:val="false"/>
          <w:i w:val="false"/>
          <w:color w:val="000000"/>
          <w:sz w:val="28"/>
        </w:rPr>
        <w:t>
      1-қосымшаның 5-тармақшасы, 1-тармақтың 2) тармақшасы және 2-қосымшаның 3-тармағының жетінші абзацы 2006 жылғы 1 сәуірге дейін қолданылады.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Қаржы нарығын және қаржы ұйымдарын реттеу мен қадағалау агенттігі Басқармасының 2006 жылғы 25 ақпандағы N 57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 Осы қаулының 
</w:t>
      </w:r>
      <w:r>
        <w:rPr>
          <w:rFonts w:ascii="Times New Roman"/>
          <w:b w:val="false"/>
          <w:i w:val="false"/>
          <w:color w:val="000000"/>
          <w:sz w:val="28"/>
        </w:rPr>
        <w:t xml:space="preserve"> 3-қосымшасында </w:t>
      </w:r>
      <w:r>
        <w:rPr>
          <w:rFonts w:ascii="Times New Roman"/>
          <w:b w:val="false"/>
          <w:i w:val="false"/>
          <w:color w:val="000000"/>
          <w:sz w:val="28"/>
        </w:rPr>
        <w:t>
 көрсетілген Қазақстан Республикасы нормативтік құқықтық актілерінің күші жойылды деп танылсын.
</w:t>
      </w:r>
      <w:r>
        <w:br/>
      </w:r>
      <w:r>
        <w:rPr>
          <w:rFonts w:ascii="Times New Roman"/>
          <w:b w:val="false"/>
          <w:i w:val="false"/>
          <w:color w:val="000000"/>
          <w:sz w:val="28"/>
        </w:rPr>
        <w:t>
      4. Сақтандыру нарығының субъектілерін және басқа қаржы ұйымдарын қадағалау департаменті (Каримуллин А.А.):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сақтандыру (қайта сақтандыру) ұйымдарына және "Қазақстан қаржыгерлерінің қауымдастығы" заңды тұлғалар бірлестігіне жіберсін.
</w:t>
      </w:r>
      <w:r>
        <w:br/>
      </w:r>
      <w:r>
        <w:rPr>
          <w:rFonts w:ascii="Times New Roman"/>
          <w:b w:val="false"/>
          <w:i w:val="false"/>
          <w:color w:val="000000"/>
          <w:sz w:val="28"/>
        </w:rPr>
        <w:t>
      5.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жариялауды қамтамасыз етсін.
</w:t>
      </w:r>
      <w:r>
        <w:br/>
      </w:r>
      <w:r>
        <w:rPr>
          <w:rFonts w:ascii="Times New Roman"/>
          <w:b w:val="false"/>
          <w:i w:val="false"/>
          <w:color w:val="000000"/>
          <w:sz w:val="28"/>
        </w:rPr>
        <w:t>
      6. Осы қаулының орындалуын бақылау Агенттік Төрағасының орынбасары Қ.М.Досмұқаметовке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нарығын және қаржы   
</w:t>
      </w:r>
      <w:r>
        <w:br/>
      </w:r>
      <w:r>
        <w:rPr>
          <w:rFonts w:ascii="Times New Roman"/>
          <w:b w:val="false"/>
          <w:i w:val="false"/>
          <w:color w:val="000000"/>
          <w:sz w:val="28"/>
        </w:rPr>
        <w:t>
ұйымдарын реттеу мен     
</w:t>
      </w:r>
      <w:r>
        <w:br/>
      </w:r>
      <w:r>
        <w:rPr>
          <w:rFonts w:ascii="Times New Roman"/>
          <w:b w:val="false"/>
          <w:i w:val="false"/>
          <w:color w:val="000000"/>
          <w:sz w:val="28"/>
        </w:rPr>
        <w:t>
қадағалау агенттігі      
</w:t>
      </w:r>
      <w:r>
        <w:br/>
      </w:r>
      <w:r>
        <w:rPr>
          <w:rFonts w:ascii="Times New Roman"/>
          <w:b w:val="false"/>
          <w:i w:val="false"/>
          <w:color w:val="000000"/>
          <w:sz w:val="28"/>
        </w:rPr>
        <w:t>
Басқармасының 2005 жылғы   
</w:t>
      </w:r>
      <w:r>
        <w:br/>
      </w:r>
      <w:r>
        <w:rPr>
          <w:rFonts w:ascii="Times New Roman"/>
          <w:b w:val="false"/>
          <w:i w:val="false"/>
          <w:color w:val="000000"/>
          <w:sz w:val="28"/>
        </w:rPr>
        <w:t>
29 қазандағы N 384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резиденті емес қайта сақтандыру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ұйымының қаржылық сенімділік рейтингін айқындайтын рейтинг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агенттіктерінің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резиденті сақтандыру (қайта сақтандыру) ұйымынан, оның ішінде сақтандыру брокерлері арқылы қайта сақтандыруға сақтандыру тәуекелдерін қабылдайтын Қазақстан Республикасының резиденті емес қайта сақтандыру ұйымының қаржылық сенімділік рейтингін айқындайтын рейтинг агенттіктері болып мыналар есептелсін:
</w:t>
      </w:r>
      <w:r>
        <w:br/>
      </w:r>
      <w:r>
        <w:rPr>
          <w:rFonts w:ascii="Times New Roman"/>
          <w:b w:val="false"/>
          <w:i w:val="false"/>
          <w:color w:val="000000"/>
          <w:sz w:val="28"/>
        </w:rPr>
        <w:t>
      1. Moody's Investors Service (АҚШ);
</w:t>
      </w:r>
      <w:r>
        <w:br/>
      </w:r>
      <w:r>
        <w:rPr>
          <w:rFonts w:ascii="Times New Roman"/>
          <w:b w:val="false"/>
          <w:i w:val="false"/>
          <w:color w:val="000000"/>
          <w:sz w:val="28"/>
        </w:rPr>
        <w:t>
      2. Standard &amp; Poors (АҚШ);
</w:t>
      </w:r>
      <w:r>
        <w:br/>
      </w:r>
      <w:r>
        <w:rPr>
          <w:rFonts w:ascii="Times New Roman"/>
          <w:b w:val="false"/>
          <w:i w:val="false"/>
          <w:color w:val="000000"/>
          <w:sz w:val="28"/>
        </w:rPr>
        <w:t>
      3. Fitch (Ұлыбритания);
</w:t>
      </w:r>
      <w:r>
        <w:br/>
      </w:r>
      <w:r>
        <w:rPr>
          <w:rFonts w:ascii="Times New Roman"/>
          <w:b w:val="false"/>
          <w:i w:val="false"/>
          <w:color w:val="000000"/>
          <w:sz w:val="28"/>
        </w:rPr>
        <w:t>
      4. А.М. Best (АҚШ);
</w:t>
      </w:r>
      <w:r>
        <w:br/>
      </w:r>
      <w:r>
        <w:rPr>
          <w:rFonts w:ascii="Times New Roman"/>
          <w:b w:val="false"/>
          <w:i w:val="false"/>
          <w:color w:val="000000"/>
          <w:sz w:val="28"/>
        </w:rPr>
        <w:t>
      5. "Эксперт-РА" Ресей рейтинг агенттігі (Ресей Федерациясы).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нарығын және қаржы   
</w:t>
      </w:r>
      <w:r>
        <w:br/>
      </w:r>
      <w:r>
        <w:rPr>
          <w:rFonts w:ascii="Times New Roman"/>
          <w:b w:val="false"/>
          <w:i w:val="false"/>
          <w:color w:val="000000"/>
          <w:sz w:val="28"/>
        </w:rPr>
        <w:t>
ұйымдарын реттеу мен     
</w:t>
      </w:r>
      <w:r>
        <w:br/>
      </w:r>
      <w:r>
        <w:rPr>
          <w:rFonts w:ascii="Times New Roman"/>
          <w:b w:val="false"/>
          <w:i w:val="false"/>
          <w:color w:val="000000"/>
          <w:sz w:val="28"/>
        </w:rPr>
        <w:t>
қадағалау агенттігі      
</w:t>
      </w:r>
      <w:r>
        <w:br/>
      </w:r>
      <w:r>
        <w:rPr>
          <w:rFonts w:ascii="Times New Roman"/>
          <w:b w:val="false"/>
          <w:i w:val="false"/>
          <w:color w:val="000000"/>
          <w:sz w:val="28"/>
        </w:rPr>
        <w:t>
Басқармасының 2005 жылғы   
</w:t>
      </w:r>
      <w:r>
        <w:br/>
      </w:r>
      <w:r>
        <w:rPr>
          <w:rFonts w:ascii="Times New Roman"/>
          <w:b w:val="false"/>
          <w:i w:val="false"/>
          <w:color w:val="000000"/>
          <w:sz w:val="28"/>
        </w:rPr>
        <w:t>
29 қазандағы N 384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резиденті емес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қайта сақтандыру ұйымының рейтингін анықтау шарттары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резиденті емес қайта сақтандыру ұйымы қаржылық сенімділігінің рейтингісі ретінде мыналар қабылданады:
</w:t>
      </w:r>
      <w:r>
        <w:br/>
      </w:r>
      <w:r>
        <w:rPr>
          <w:rFonts w:ascii="Times New Roman"/>
          <w:b w:val="false"/>
          <w:i w:val="false"/>
          <w:color w:val="000000"/>
          <w:sz w:val="28"/>
        </w:rPr>
        <w:t>
      1) Қазақстан Республикасының резиденті емес қайта сақтандыру ұйымы үшін қаржылық күштердің халықаралық рейтингісі (Financial Strength Rating) немесе осы қосымшаның 2-тармағының екінші абзацында көзделген жағдайларда "Standard &amp; Poors", "Moody's Investors Service" және "Fitch" рейтинг агенттіктерінің жіктеуі бойынша ұлттық рейтинг шәкілі бойынша қаржылық күштердің рейтингісі (Financial Strength Rating);
</w:t>
      </w:r>
      <w:r>
        <w:br/>
      </w:r>
      <w:r>
        <w:rPr>
          <w:rFonts w:ascii="Times New Roman"/>
          <w:b w:val="false"/>
          <w:i w:val="false"/>
          <w:color w:val="000000"/>
          <w:sz w:val="28"/>
        </w:rPr>
        <w:t>
      2) Қазақстан Республикасының резиденті емес қайта сақтандыру ұйымы үшін "Эксперт-РА" Ресей рейтинг агенттігінің жіктеуі бойынша сенімділік рейтингісі.
</w:t>
      </w:r>
      <w:r>
        <w:br/>
      </w:r>
      <w:r>
        <w:rPr>
          <w:rFonts w:ascii="Times New Roman"/>
          <w:b w:val="false"/>
          <w:i w:val="false"/>
          <w:color w:val="000000"/>
          <w:sz w:val="28"/>
        </w:rPr>
        <w:t>
      2. Қазақстан Республикасының резиденті сақтандыру (қайта сақтандыру) ұйымынан, оның ішінде сақтандыру брокерлері арқылы қайта сақтандыруға сақтандыру тәуекелдерін қабылдайтын Қазақстан Республикасының резиденті емес қайта сақтандыру ұйымы осы қосымшаның 3-тармағында белгіленген рейтингтен төмен емес талап етілетін ең аз қаржылық сенімділік рейтингісіне ие болуы тиіс.
</w:t>
      </w:r>
      <w:r>
        <w:br/>
      </w:r>
      <w:r>
        <w:rPr>
          <w:rFonts w:ascii="Times New Roman"/>
          <w:b w:val="false"/>
          <w:i w:val="false"/>
          <w:color w:val="000000"/>
          <w:sz w:val="28"/>
        </w:rPr>
        <w:t>
      Бұл ретте "Standard &amp; Poors", "Moody's Investors Service" және "Fitch" рейтинг агенттіктерінің жіктеуі бойынша ұлттық рейтинг шәкілі бойынша талап етілетін ең аз рейтингісі бар Қазақстан Республикасының резиденті емес қайта сақтандыру ұйымы Қазақстан Республикасында "Moody's Investors Service", "Standard &amp; Poors", және "Fitch" рейтинг агенттіктерінің жіктеуі бойынша берілген тиісті тәуелсіз рейтингісінен төмен емес тәуелсіз рейтингтердің біреуі бар елде тіркелуге тиіс.
</w:t>
      </w:r>
      <w:r>
        <w:br/>
      </w:r>
      <w:r>
        <w:rPr>
          <w:rFonts w:ascii="Times New Roman"/>
          <w:b w:val="false"/>
          <w:i w:val="false"/>
          <w:color w:val="000000"/>
          <w:sz w:val="28"/>
        </w:rPr>
        <w:t>
      3. Қазақстан Республикасының резиденті сақтандыру (қайта сақтандыру) ұйымынан қайта сақтандыруға сақтандыру тәуекелдерін қабылдайтын Қазақстан Республикасының резиденті емес қайта сақтандыру ұйымының қаржылық сенімділігінің ең аз рейтингі мыналардың бірінен төмен болмауы тиіс:
</w:t>
      </w:r>
      <w:r>
        <w:br/>
      </w:r>
      <w:r>
        <w:rPr>
          <w:rFonts w:ascii="Times New Roman"/>
          <w:b w:val="false"/>
          <w:i w:val="false"/>
          <w:color w:val="000000"/>
          <w:sz w:val="28"/>
        </w:rPr>
        <w:t>
      "А3" - "Moody's Investors Sеrviсе" жіктеуі бойынша,
</w:t>
      </w:r>
      <w:r>
        <w:br/>
      </w:r>
      <w:r>
        <w:rPr>
          <w:rFonts w:ascii="Times New Roman"/>
          <w:b w:val="false"/>
          <w:i w:val="false"/>
          <w:color w:val="000000"/>
          <w:sz w:val="28"/>
        </w:rPr>
        <w:t>
      "А-" - "Standard &amp; Рооrs" жіктеуі бойынша;
</w:t>
      </w:r>
      <w:r>
        <w:br/>
      </w:r>
      <w:r>
        <w:rPr>
          <w:rFonts w:ascii="Times New Roman"/>
          <w:b w:val="false"/>
          <w:i w:val="false"/>
          <w:color w:val="000000"/>
          <w:sz w:val="28"/>
        </w:rPr>
        <w:t>
      ұлттық рейтинг шәкілі бойынша ең жоғары рейтинг - "Standard &amp; Poors", "Moody's Investors Service" және "Fitch" жіктеуі бойынша;
</w:t>
      </w:r>
      <w:r>
        <w:br/>
      </w:r>
      <w:r>
        <w:rPr>
          <w:rFonts w:ascii="Times New Roman"/>
          <w:b w:val="false"/>
          <w:i w:val="false"/>
          <w:color w:val="000000"/>
          <w:sz w:val="28"/>
        </w:rPr>
        <w:t>
      "А-"  -  "Fitch" жіктеуі бойынша;
</w:t>
      </w:r>
      <w:r>
        <w:br/>
      </w:r>
      <w:r>
        <w:rPr>
          <w:rFonts w:ascii="Times New Roman"/>
          <w:b w:val="false"/>
          <w:i w:val="false"/>
          <w:color w:val="000000"/>
          <w:sz w:val="28"/>
        </w:rPr>
        <w:t>
      "А-" - "А.М. Веst" жіктеуі бойынша;
</w:t>
      </w:r>
      <w:r>
        <w:br/>
      </w:r>
      <w:r>
        <w:rPr>
          <w:rFonts w:ascii="Times New Roman"/>
          <w:b w:val="false"/>
          <w:i w:val="false"/>
          <w:color w:val="000000"/>
          <w:sz w:val="28"/>
        </w:rPr>
        <w:t>
      "А++" - "Эксперт-РА" Ресей рейтинг агенттігінің жіктеуі бойынша.
</w:t>
      </w:r>
      <w:r>
        <w:br/>
      </w:r>
      <w:r>
        <w:rPr>
          <w:rFonts w:ascii="Times New Roman"/>
          <w:b w:val="false"/>
          <w:i w:val="false"/>
          <w:color w:val="000000"/>
          <w:sz w:val="28"/>
        </w:rPr>
        <w:t>
      Ұлттық рейтинг шәкілі бойынша рейтинг ("Standard &amp; Poors", "Moody's Investors Service" және "Fitch" жіктеуі бойынша) тиісті префикспен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нарығын және қаржы    
</w:t>
      </w:r>
      <w:r>
        <w:br/>
      </w:r>
      <w:r>
        <w:rPr>
          <w:rFonts w:ascii="Times New Roman"/>
          <w:b w:val="false"/>
          <w:i w:val="false"/>
          <w:color w:val="000000"/>
          <w:sz w:val="28"/>
        </w:rPr>
        <w:t>
ұйымдарын реттеу мен      
</w:t>
      </w:r>
      <w:r>
        <w:br/>
      </w:r>
      <w:r>
        <w:rPr>
          <w:rFonts w:ascii="Times New Roman"/>
          <w:b w:val="false"/>
          <w:i w:val="false"/>
          <w:color w:val="000000"/>
          <w:sz w:val="28"/>
        </w:rPr>
        <w:t>
қадағалау агенттігі      
</w:t>
      </w:r>
      <w:r>
        <w:br/>
      </w:r>
      <w:r>
        <w:rPr>
          <w:rFonts w:ascii="Times New Roman"/>
          <w:b w:val="false"/>
          <w:i w:val="false"/>
          <w:color w:val="000000"/>
          <w:sz w:val="28"/>
        </w:rPr>
        <w:t>
Басқармасының 2005 жылғы   
</w:t>
      </w:r>
      <w:r>
        <w:br/>
      </w:r>
      <w:r>
        <w:rPr>
          <w:rFonts w:ascii="Times New Roman"/>
          <w:b w:val="false"/>
          <w:i w:val="false"/>
          <w:color w:val="000000"/>
          <w:sz w:val="28"/>
        </w:rPr>
        <w:t>
29 қазандағы N 384 қаулысына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Күші жойылды деп танылатын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нормативтік құқықтық актілердің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Ұлттық Банкі Басқармасының "Қазақстан Республикасының резиденті емес қайта сақтандыру ұйымының және сақтандыру брокерінің рейтинг анықтау шарттары мен ең аз рейтинг туралы және рейтинг агенттіктерінің тізбесін бекіту туралы" 2001 жылғы 31 наурыздағы N 86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1503 тіркелген, 2001 жылғы 7-20 мамырда Қазақстан Республикасы Ұлттық Банкінің "Қазақстан Ұлттық Банкінің Хабаршысы" және "Вестник Национального Банка Казахстана" N 10 (207) басылымдарында жарияланған);
</w:t>
      </w:r>
      <w:r>
        <w:br/>
      </w:r>
      <w:r>
        <w:rPr>
          <w:rFonts w:ascii="Times New Roman"/>
          <w:b w:val="false"/>
          <w:i w:val="false"/>
          <w:color w:val="000000"/>
          <w:sz w:val="28"/>
        </w:rPr>
        <w:t>
      2. Қазақстан Республикасының Ұлттық Банкі Басқармасының "Қазақстан Республикасының Ұлттық Банкі Басқармасының "Қазақстан Республикасының резидент емес сақтандыру (қайта сақтандыру) ұйымы үшін рейтинг анықтау шарттары мен ең аз рейтинг туралы және рейтинг агенттіктерінің тізбесін бекіту туралы" 2001 жылғы 31 наурыздағы N 86 қаулысына өзгеріс пен толықтыруды енгізу туралы" 2001 жылғы 19 қазандағы N 414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1688 тіркелген, 2001 жылғы 3-16 желтоқсанда Қазақстан Республикасы Ұлттық Банкінің "Қазақстан Ұлттық Банкінің Хабаршысы" және "Вестник Национального Банка Казахстана" N 25 басылымдарында жарияланған);
</w:t>
      </w:r>
      <w:r>
        <w:br/>
      </w:r>
      <w:r>
        <w:rPr>
          <w:rFonts w:ascii="Times New Roman"/>
          <w:b w:val="false"/>
          <w:i w:val="false"/>
          <w:color w:val="000000"/>
          <w:sz w:val="28"/>
        </w:rPr>
        <w:t>
      3. Қазақстан Республикасының Ұлттық Банкі Басқармасының "Қазақстан Республикасының Әділет министрлігінде N 1503 тіркелген Қазақстан Республикасының Ұлттық Банкі Басқармасының "Қазақстан Республикасының резидент емес сақтандыру (қайта сақтандыру) ұйымы үшін рейтинг анықтау шарттары мен ең аз рейтинг туралы және рейтинг агенттіктерінің тізбесін бекіту туралы" 2001 жылғы 31 наурыздағы N 86 қаулысына өзгерістер мен толықтырулар енгізу туралы" 2003 жылғы 4 шілдедегі N 221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2418 тіркелген, 2003 жылғы 28 шілдеде-10 тамызда Қазақстан Республикасы Ұлттық Банкінің "Қазақстан Ұлттық Банкінің Хабаршысы" және
</w:t>
      </w:r>
      <w:r>
        <w:rPr>
          <w:rFonts w:ascii="Times New Roman"/>
          <w:b/>
          <w:i w:val="false"/>
          <w:color w:val="000000"/>
          <w:sz w:val="28"/>
        </w:rPr>
        <w:t>
</w:t>
      </w:r>
      <w:r>
        <w:rPr>
          <w:rFonts w:ascii="Times New Roman"/>
          <w:b w:val="false"/>
          <w:i w:val="false"/>
          <w:color w:val="000000"/>
          <w:sz w:val="28"/>
        </w:rPr>
        <w:t>
"Вестник Национального Банка Казахстана" N 16 басылымдарында жарияланған);
</w:t>
      </w:r>
      <w:r>
        <w:br/>
      </w:r>
      <w:r>
        <w:rPr>
          <w:rFonts w:ascii="Times New Roman"/>
          <w:b w:val="false"/>
          <w:i w:val="false"/>
          <w:color w:val="000000"/>
          <w:sz w:val="28"/>
        </w:rPr>
        <w:t>
      4. Қазақстан Республикасы Қаржы нарығын және қаржы ұйымдарын реттеу мен қадағалау агенттігі Басқармасының "Қазақстан Республикасының Әділет министрлігінде N 1503 тіркелген Қазақстан Республикасының Ұлттық Банкі Басқармасының "Қазақстан Республикасының резиденті емес қайта сақтандыру ұйымының және сақтандыру брокерінің рейтинг анықтау шарттары мен ең аз рейтинг туралы және рейтинг агенттіктерінің тізбесін бекіту туралы" 2001 жылғы 31 наурыздағы N 86 қаулысына өзгерістер мен толықтырулар енгізу туралы" 2004 жылғы 12 сәуірдегі N 114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2824 тіркелген, 2004 жылы "Финансовый вестник" N 6 (6) журналда жарияланған);
</w:t>
      </w:r>
      <w:r>
        <w:br/>
      </w:r>
      <w:r>
        <w:rPr>
          <w:rFonts w:ascii="Times New Roman"/>
          <w:b w:val="false"/>
          <w:i w:val="false"/>
          <w:color w:val="000000"/>
          <w:sz w:val="28"/>
        </w:rPr>
        <w:t>
      5. Қазақстан Республикасы Қаржы нарығын және қаржы ұйымдарын реттеу мен қадағалау агенттігі Басқармасының "Қазақстан Республикасының Ұлттық Банкі Басқармасының "Қазақстан Республикасының резидент емес сақтандыру (қайта сақтандыру) ұйымы үшін рейтинг анықтау шарттары мен ең аз рейтинг туралы және рейтинг агенттіктерінің тізбесін бекіту туралы" 2001 жылғы 31 наурыздағы
</w:t>
      </w:r>
      <w:r>
        <w:br/>
      </w:r>
      <w:r>
        <w:rPr>
          <w:rFonts w:ascii="Times New Roman"/>
          <w:b w:val="false"/>
          <w:i w:val="false"/>
          <w:color w:val="000000"/>
          <w:sz w:val="28"/>
        </w:rPr>
        <w:t>
N 86 қаулысына толықтырулар енгізу туралы" 2004 жылғы 27 қарашадағы N 324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 мемлекеттік тіркеу тізілімінде N 3284 тіркелген, 2005 жылы "Финансовый вестник" N 1 (13) журналда жарияланған).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