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a5bc" w14:textId="0bd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"Жинақтаушы зейнетақы қорларына арналған пруденциалдық нормативтер туралы ережені бекіту туралы" 2003 жылғы 21 сәуірдегі N 127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рыногын және қаржылық ұйымдарды реттеу мен қадағалау жөніндегі агенттігі Басқармасының 2005 жылғы 29 қазандағы N 385 Қаулысы. Қазақстан Республикасының Әділет министрлігінде 2005 жылғы 24 қарашада тіркелді. Тіркеу N 3943. Күші жойылды - Қазақстан Республикасы Қаржы нарғын және қаржы ұйымдарын реттеу мен қадағалау агенттігі Басқармасының 2006 жылғы 27 қазандағы N 222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Қазақстан Республикасы Қаржы нарғын және қаржы ұйымдарын реттеу мен қадағалау агенттігі Басқармасының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3-тармақтан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41-бабының, 4-тармағына және "Қаржы рыногы мен қаржылық ұйымдарды мемлекеттiк реттеу және қадағалау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9-бабы, 1-тармағының 5), 6) тармақшаларына сәйкес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"Жинақтаушы зейнетақы қорларына арналған пруденциалдық нормативтер туралы ережені бекіту туралы" 2003 жылғы 21 сәуірдегі N 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2316 тіркелген, 2003 жылы "Қазақстан Ұлттық Банкінің хабаршысы" N 11 басылымында жарияланған), Қазақстан Республикасының Ұлттық Банкі Басқармасының 2003 жылғы 4 тамыздағы N 285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2479 тіркелген), Қазақстан Республикасының Ұлттық Банкі Басқармасының 2003 жылғы 26 желтоқсандағы N 486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2664 тіркелген), Агенттік Басқармасының 2004 жылғы 27 желтоқсандағы N 379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3428 тіркелген), Агенттік Басқармасының 2005 жылғы 27 тамыздағы N 310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және толықтырулармен (нормативтік құқықтық актілерді мемлекеттік тіркеу Тізілімінде N 3868 тіркелген) мынадай толықтырулар мен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Жинақтаушы зейнетақы қорларына арналған пруденциалдық нормативтер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ықтимал шығындар резервін шегере отырып, Қазақстан Республикасы ұйымдарының инфрақұрылымдық облигациялары (негізгі қарыз бен есептелген сыйақы сомасын есепке ала отырып);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ықтимал шығындар резервін шегере отырып, (негізгі қарыз бен есептелген сыйақы сомасын есепке ала отырып) шетел мемлекеттердің немесе Қазақстан Республикасының ұйымдастырылған рыноктарында айналыста жүретін, "ВВ"-ден ("Standard &amp; Poor's" және "Fitch" рейтинг агенттіктерінің жіктеуі бойынша) немесе "Ва2"-ден төмен емес ("Moody's Investors Service" рейтинг агенттігінің жіктеуі бойынша) рейтингтік бағасы бар немесе Қазақстан Республикасының "Standard &amp; Poor's" ұлттық шәкілі бойынша "А" рейтингтік бағасы бар Қорға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жүретін, "ВВ"-ден ("Standard &amp; Poor's" және "Fitch" рейтинг агенттіктерінің жіктеуі бойынша) немесе "Ва2"-ден төмен емес ("Moody's Investors Service" рейтинг агенттігінің жіктеуі бойынша) рейтингтік бағасы бар немесе Қазақстан Республикасының "Standard &amp; Poor's" ұлттық шәкілі бойынша "А" рейтингтік бағасы бар Қорға қатысты аффилиирленген тұлға болып табылмайтын Қазақстан Республикасы ұйымдарының борыштық бағалы қағаздары;";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ықтимал шығындар резервтерін шегере отырып (елу процентке азайтылған) ашық және/немесе аралық инвестициялық пай қорларының пайлары;";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"200__ жылғы "___" ___________ жағдай бойынша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және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коэффициенттері мәнінің есебі" кестесін: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021"/>
        <w:gridCol w:w="1256"/>
        <w:gridCol w:w="1246"/>
        <w:gridCol w:w="1256"/>
      </w:tblGrid>
      <w:tr>
        <w:trPr>
          <w:trHeight w:val="73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шығындар резервін шегере отырып, Қазақстан Республикасы ұйымдарының инфрақұрылымдық облигациялары (негізгі қарызбен есептелген сыйақы сомасын есепке ала отырып)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 жолмен толықтырылсын: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8044"/>
        <w:gridCol w:w="1235"/>
        <w:gridCol w:w="1186"/>
        <w:gridCol w:w="1294"/>
      </w:tblGrid>
      <w:tr>
        <w:trPr>
          <w:trHeight w:val="52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шығындар резервін шегере отырып, (негізгі қарызбен есептелген сыйақы сомасын есепке ала отырып) шетел мемлекеттердің немесе Қазақстан Республикасының ұйымдастырылған рыноктарында айналыста жүретін, "ВВ"-ден ("Standard &amp; Poor's" және "Fitch" рейтинг агенттіктерінің жіктеуі бойынша) немесе "Ва2"-ден төмен емес ("Moody's Investors Service" рейтинг агенттігінің жіктеуі бойынша) рейтингтік бағасы бар немесе Қазақстан Республикасының "Standard &amp; Poor's" ұлттық шәкілі бойынша "А" рейтингтік бағасы бар Қорға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жүретін, "ВВ"-ден ("Standard &amp; Poor's" және "Fitch" рейтинг агенттіктерінің жіктеуі бойынша) немесе "Ва2"-ден төмен емес ("Moody's Investors Service" рейтинг агенттігінің жіктеуі бойынша) рейтингтік бағасы бар немесе Қазақстан Республикасының "Standard &amp; Poor's" ұлттық шәкілі бойынша "А" рейтингтік бағасы бар Қорға қатысты аффилиирленген тұлға болып табылмайтын Қазақстан Республикасы ұйымдарының борыштық бағалы қағаздары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 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8026"/>
        <w:gridCol w:w="1215"/>
        <w:gridCol w:w="1204"/>
        <w:gridCol w:w="1314"/>
      </w:tblGrid>
      <w:tr>
        <w:trPr>
          <w:trHeight w:val="9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шығындар резервтерін шегере отырып ашық және/немесе аралық инвестициялық пай қорларының пайлары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"20__ жылғы "___" ___________ жағдайы бойынша Пруденциалдық нормативтерді есептеуге арналған қосымша мәліметтер" кестедегі: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"Көрсеткіштің атауы" бағанындағы 8013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"Ықтимал шығындар резервін шегере отырып, (негізгі қарыз бен есептелген сыйақы сомасын есепке ала отырып) шетел мемлекеттердің немесе Қазақстан Республикасының ұйымдастырылған рыноктарында айналыста жүретін, "ВВ"-ден ("Standard &amp; Poor's" және "Fitch" рейтинг агенттіктерінің жіктеуі бойынша) немесе "Ва2"-ден төмен емес ("Moody's Investors Service" рейтинг агенттігінің жіктеуі бойынша) рейтингтік бағасы бар немесе Қазақстан Республикасының "Standard &amp; Poor's" ұлттық шәкілі бойынша "А" рейтингтік бағасы бар Қорға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жүретін, "ВВ"-ден ("Standard &amp; Poor's" және "Fitch" рейтинг агенттіктерінің жіктеуі бойынша) немесе "Ва2"-ден төмен емес ("Moody's Investors Service" рейтинг агенттігінің жіктеуі бойынша) рейтингтік бағасы бар немесе Қазақстан Республикасының "Standard &amp; Poor's" ұлттық шәкілі бойынша "А" рейтингтік бағасы бар Қорға қатысты аффилиирленген тұлға болып табылмайтын Қазақстан Республикасы ұйымдарының борыштық бағалы қағаздары";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493"/>
        <w:gridCol w:w="2253"/>
      </w:tblGrid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бағалы қағаздар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Бағалы қағаздар нарығының субъектілерін және жинақтаушы зейнетақы қорларын қадағалау департаменті (Тоқобаев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қабылданған күннен бастап он күндік мерзімде оны Агенттіктің мүдделі бөлімшелеріне, "Қазақстан қаржыгерлерінің қауымдастығы" заңды тұлғалар бірлестігіне, "Активтерді басқарушылар қауымдастығы" заңды тұлғалар бірлестігіне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Е.Л. 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