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42fe" w14:textId="d6b4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N 265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2005 жылғы 29 қазандағы N 389 Қаулысы. Қазақстан Республикасының 2005 жылғы 23 қарашада тіркелді. Тіркеу N 3941. Күші жойылды - Қазақстан Республикасы Қаржы нарығын және қаржы ұйымдарын реттеу мен қадағалау агенттігі Басқармасының 2008 жылғы 22 тамыздағы N 121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121 </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49-бабына, </w:t>
      </w:r>
      <w:r>
        <w:rPr>
          <w:rFonts w:ascii="Times New Roman"/>
          <w:b w:val="false"/>
          <w:i w:val="false"/>
          <w:color w:val="000000"/>
          <w:sz w:val="28"/>
        </w:rPr>
        <w:t xml:space="preserve">3-бабы </w:t>
      </w:r>
      <w:r>
        <w:rPr>
          <w:rFonts w:ascii="Times New Roman"/>
          <w:b w:val="false"/>
          <w:i w:val="false"/>
          <w:color w:val="000000"/>
          <w:sz w:val="28"/>
        </w:rPr>
        <w:t>2-тармағының 11), 15) тармақшаларына және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3" w:id="1"/>
    <w:p>
      <w:pPr>
        <w:spacing w:after="0"/>
        <w:ind w:left="0"/>
        <w:jc w:val="both"/>
      </w:pPr>
      <w:r>
        <w:rPr>
          <w:rFonts w:ascii="Times New Roman"/>
          <w:b w:val="false"/>
          <w:i w:val="false"/>
          <w:color w:val="000000"/>
          <w:sz w:val="28"/>
        </w:rPr>
        <w:t>
      1. Агенттік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N 265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3189 тіркелген, 2004 жылы Агенттіктің "Қаржы хабаршысы" N 11 басылымында жарияланған), Агенттік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және толықтырулармен (нормативтік құқықтық актілерді мемлекеттік тіркеу Тізілімінде N 3868 тіркелген) мынадай толықтырулар мен өзгеріс енгізілсін: </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ережесінде: </w:t>
      </w:r>
      <w:r>
        <w:br/>
      </w:r>
      <w:r>
        <w:rPr>
          <w:rFonts w:ascii="Times New Roman"/>
          <w:b w:val="false"/>
          <w:i w:val="false"/>
          <w:color w:val="000000"/>
          <w:sz w:val="28"/>
        </w:rPr>
        <w:t xml:space="preserve">
      2-тармақ: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p>
    <w:bookmarkEnd w:id="2"/>
    <w:bookmarkStart w:name="z5" w:id="3"/>
    <w:p>
      <w:pPr>
        <w:spacing w:after="0"/>
        <w:ind w:left="0"/>
        <w:jc w:val="both"/>
      </w:pP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"Fіtch" рейтинг агенттіктерінің жіктеуі бойынша) немесе "Ва2"-ден төмен емес ("Moody's Investors Servіce"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тіркеушіге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"Fіtch" рейтинг агенттіктерінің жіктеуі бойынша) немесе "Ва2"-ден төмен емес ("Moody's Investors Servіce"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тіркеушіге қатысты аффилиирленген тұлға болып табылмайтын Қазақстан Республикасы ұйымдарының борыштық бағалы қағаздары;"; </w:t>
      </w:r>
    </w:p>
    <w:bookmarkEnd w:id="3"/>
    <w:bookmarkStart w:name="z6" w:id="4"/>
    <w:p>
      <w:pPr>
        <w:spacing w:after="0"/>
        <w:ind w:left="0"/>
        <w:jc w:val="both"/>
      </w:pPr>
      <w:r>
        <w:rPr>
          <w:rFonts w:ascii="Times New Roman"/>
          <w:b w:val="false"/>
          <w:i w:val="false"/>
          <w:color w:val="000000"/>
          <w:sz w:val="28"/>
        </w:rPr>
        <w:t xml:space="preserve">
      мынадай мазмұндағы 12-1) тармақшамен толықтырылсын: </w:t>
      </w:r>
      <w:r>
        <w:br/>
      </w:r>
      <w:r>
        <w:rPr>
          <w:rFonts w:ascii="Times New Roman"/>
          <w:b w:val="false"/>
          <w:i w:val="false"/>
          <w:color w:val="000000"/>
          <w:sz w:val="28"/>
        </w:rPr>
        <w:t xml:space="preserve">
      "12-1) ықтимал шығындар резервтерін шегере отырып (елу процентке азайтылған) ашық және/немесе аралық инвестициялық пай қорларының пайлары;"; </w:t>
      </w:r>
    </w:p>
    <w:bookmarkEnd w:id="4"/>
    <w:bookmarkStart w:name="z7" w:id="5"/>
    <w:p>
      <w:pPr>
        <w:spacing w:after="0"/>
        <w:ind w:left="0"/>
        <w:jc w:val="both"/>
      </w:pPr>
      <w:r>
        <w:rPr>
          <w:rFonts w:ascii="Times New Roman"/>
          <w:b w:val="false"/>
          <w:i w:val="false"/>
          <w:color w:val="000000"/>
          <w:sz w:val="28"/>
        </w:rPr>
        <w:t xml:space="preserve">
      қосымшада: </w:t>
      </w:r>
      <w:r>
        <w:br/>
      </w:r>
      <w:r>
        <w:rPr>
          <w:rFonts w:ascii="Times New Roman"/>
          <w:b w:val="false"/>
          <w:i w:val="false"/>
          <w:color w:val="000000"/>
          <w:sz w:val="28"/>
        </w:rPr>
        <w:t xml:space="preserve">
      "20__ жылғы "___" ___________ жағдайы бойынша пруденциалдық нормативтің есебі" кестесін: </w:t>
      </w:r>
      <w:r>
        <w:br/>
      </w:r>
      <w:r>
        <w:rPr>
          <w:rFonts w:ascii="Times New Roman"/>
          <w:b w:val="false"/>
          <w:i w:val="false"/>
          <w:color w:val="000000"/>
          <w:sz w:val="28"/>
        </w:rPr>
        <w:t xml:space="preserve">
      мынадай мазмұндағы 5-1 жолмен толықтырылсын: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593"/>
        <w:gridCol w:w="1493"/>
        <w:gridCol w:w="1733"/>
        <w:gridCol w:w="1733"/>
      </w:tblGrid>
      <w:tr>
        <w:trPr>
          <w:trHeight w:val="7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резервін </w:t>
            </w:r>
            <w:r>
              <w:br/>
            </w:r>
            <w:r>
              <w:rPr>
                <w:rFonts w:ascii="Times New Roman"/>
                <w:b w:val="false"/>
                <w:i w:val="false"/>
                <w:color w:val="000000"/>
                <w:sz w:val="20"/>
              </w:rPr>
              <w:t xml:space="preserve">
шегере отырып, Қазақстан </w:t>
            </w:r>
            <w:r>
              <w:br/>
            </w:r>
            <w:r>
              <w:rPr>
                <w:rFonts w:ascii="Times New Roman"/>
                <w:b w:val="false"/>
                <w:i w:val="false"/>
                <w:color w:val="000000"/>
                <w:sz w:val="20"/>
              </w:rPr>
              <w:t xml:space="preserve">
Республикасы ұйымдарының </w:t>
            </w:r>
            <w:r>
              <w:br/>
            </w:r>
            <w:r>
              <w:rPr>
                <w:rFonts w:ascii="Times New Roman"/>
                <w:b w:val="false"/>
                <w:i w:val="false"/>
                <w:color w:val="000000"/>
                <w:sz w:val="20"/>
              </w:rPr>
              <w:t xml:space="preserve">
инфрақұрылымдық </w:t>
            </w:r>
            <w:r>
              <w:br/>
            </w:r>
            <w:r>
              <w:rPr>
                <w:rFonts w:ascii="Times New Roman"/>
                <w:b w:val="false"/>
                <w:i w:val="false"/>
                <w:color w:val="000000"/>
                <w:sz w:val="20"/>
              </w:rPr>
              <w:t xml:space="preserve">
облигациялары (негізгі </w:t>
            </w:r>
            <w:r>
              <w:br/>
            </w:r>
            <w:r>
              <w:rPr>
                <w:rFonts w:ascii="Times New Roman"/>
                <w:b w:val="false"/>
                <w:i w:val="false"/>
                <w:color w:val="000000"/>
                <w:sz w:val="20"/>
              </w:rPr>
              <w:t xml:space="preserve">
қарыз бен есептелген </w:t>
            </w:r>
            <w:r>
              <w:br/>
            </w:r>
            <w:r>
              <w:rPr>
                <w:rFonts w:ascii="Times New Roman"/>
                <w:b w:val="false"/>
                <w:i w:val="false"/>
                <w:color w:val="000000"/>
                <w:sz w:val="20"/>
              </w:rPr>
              <w:t xml:space="preserve">
сыйақы сомасын есепке ала </w:t>
            </w:r>
            <w:r>
              <w:br/>
            </w:r>
            <w:r>
              <w:rPr>
                <w:rFonts w:ascii="Times New Roman"/>
                <w:b w:val="false"/>
                <w:i w:val="false"/>
                <w:color w:val="000000"/>
                <w:sz w:val="20"/>
              </w:rPr>
              <w:t xml:space="preserve">
отырып)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6"/>
    <w:p>
      <w:pPr>
        <w:spacing w:after="0"/>
        <w:ind w:left="0"/>
        <w:jc w:val="both"/>
      </w:pPr>
      <w:r>
        <w:rPr>
          <w:rFonts w:ascii="Times New Roman"/>
          <w:b w:val="false"/>
          <w:i w:val="false"/>
          <w:color w:val="000000"/>
          <w:sz w:val="28"/>
        </w:rPr>
        <w:t xml:space="preserve">
мынадай мазмұндағы 10-1 жолмен толықтырылсын: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333"/>
        <w:gridCol w:w="1493"/>
        <w:gridCol w:w="1733"/>
        <w:gridCol w:w="1733"/>
      </w:tblGrid>
      <w:tr>
        <w:trPr>
          <w:trHeight w:val="3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резервін </w:t>
            </w:r>
            <w:r>
              <w:br/>
            </w:r>
            <w:r>
              <w:rPr>
                <w:rFonts w:ascii="Times New Roman"/>
                <w:b w:val="false"/>
                <w:i w:val="false"/>
                <w:color w:val="000000"/>
                <w:sz w:val="20"/>
              </w:rPr>
              <w:t xml:space="preserve">
шегере отырып, (негізгі </w:t>
            </w:r>
            <w:r>
              <w:br/>
            </w:r>
            <w:r>
              <w:rPr>
                <w:rFonts w:ascii="Times New Roman"/>
                <w:b w:val="false"/>
                <w:i w:val="false"/>
                <w:color w:val="000000"/>
                <w:sz w:val="20"/>
              </w:rPr>
              <w:t xml:space="preserve">
қарыз бен есептелген </w:t>
            </w:r>
            <w:r>
              <w:br/>
            </w:r>
            <w:r>
              <w:rPr>
                <w:rFonts w:ascii="Times New Roman"/>
                <w:b w:val="false"/>
                <w:i w:val="false"/>
                <w:color w:val="000000"/>
                <w:sz w:val="20"/>
              </w:rPr>
              <w:t xml:space="preserve">
сыйақы сомасын есепке ала </w:t>
            </w:r>
            <w:r>
              <w:br/>
            </w:r>
            <w:r>
              <w:rPr>
                <w:rFonts w:ascii="Times New Roman"/>
                <w:b w:val="false"/>
                <w:i w:val="false"/>
                <w:color w:val="000000"/>
                <w:sz w:val="20"/>
              </w:rPr>
              <w:t xml:space="preserve">
отырып) шетел мемлекет- </w:t>
            </w:r>
            <w:r>
              <w:br/>
            </w:r>
            <w:r>
              <w:rPr>
                <w:rFonts w:ascii="Times New Roman"/>
                <w:b w:val="false"/>
                <w:i w:val="false"/>
                <w:color w:val="000000"/>
                <w:sz w:val="20"/>
              </w:rPr>
              <w:t xml:space="preserve">
тердің немесе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ұйымдастырылған </w:t>
            </w:r>
            <w:r>
              <w:br/>
            </w:r>
            <w:r>
              <w:rPr>
                <w:rFonts w:ascii="Times New Roman"/>
                <w:b w:val="false"/>
                <w:i w:val="false"/>
                <w:color w:val="000000"/>
                <w:sz w:val="20"/>
              </w:rPr>
              <w:t xml:space="preserve">
рыноктарында айналыста </w:t>
            </w:r>
            <w:r>
              <w:br/>
            </w:r>
            <w:r>
              <w:rPr>
                <w:rFonts w:ascii="Times New Roman"/>
                <w:b w:val="false"/>
                <w:i w:val="false"/>
                <w:color w:val="000000"/>
                <w:sz w:val="20"/>
              </w:rPr>
              <w:t xml:space="preserve">
жүретін, "ВВ"-ден </w:t>
            </w:r>
            <w:r>
              <w:br/>
            </w:r>
            <w:r>
              <w:rPr>
                <w:rFonts w:ascii="Times New Roman"/>
                <w:b w:val="false"/>
                <w:i w:val="false"/>
                <w:color w:val="000000"/>
                <w:sz w:val="20"/>
              </w:rPr>
              <w:t xml:space="preserve">
("Standard &amp; Poor's" және </w:t>
            </w:r>
            <w:r>
              <w:br/>
            </w:r>
            <w:r>
              <w:rPr>
                <w:rFonts w:ascii="Times New Roman"/>
                <w:b w:val="false"/>
                <w:i w:val="false"/>
                <w:color w:val="000000"/>
                <w:sz w:val="20"/>
              </w:rPr>
              <w:t xml:space="preserve">
"Fіtch" рейтинг </w:t>
            </w:r>
            <w:r>
              <w:br/>
            </w:r>
            <w:r>
              <w:rPr>
                <w:rFonts w:ascii="Times New Roman"/>
                <w:b w:val="false"/>
                <w:i w:val="false"/>
                <w:color w:val="000000"/>
                <w:sz w:val="20"/>
              </w:rPr>
              <w:t xml:space="preserve">
агенттіктерінің жіктеуі бойынша) немесе "Ва2"-ден төмен емес ("Moody's Investors Servіce" рейтинг агенттігінің </w:t>
            </w:r>
            <w:r>
              <w:br/>
            </w:r>
            <w:r>
              <w:rPr>
                <w:rFonts w:ascii="Times New Roman"/>
                <w:b w:val="false"/>
                <w:i w:val="false"/>
                <w:color w:val="000000"/>
                <w:sz w:val="20"/>
              </w:rPr>
              <w:t xml:space="preserve">
жіктеуі бойынша) </w:t>
            </w:r>
            <w:r>
              <w:br/>
            </w:r>
            <w:r>
              <w:rPr>
                <w:rFonts w:ascii="Times New Roman"/>
                <w:b w:val="false"/>
                <w:i w:val="false"/>
                <w:color w:val="000000"/>
                <w:sz w:val="20"/>
              </w:rPr>
              <w:t xml:space="preserve">
рейтингтік бағасы бар </w:t>
            </w:r>
            <w:r>
              <w:br/>
            </w:r>
            <w:r>
              <w:rPr>
                <w:rFonts w:ascii="Times New Roman"/>
                <w:b w:val="false"/>
                <w:i w:val="false"/>
                <w:color w:val="000000"/>
                <w:sz w:val="20"/>
              </w:rPr>
              <w:t xml:space="preserve">
немесе Қазақстан </w:t>
            </w:r>
            <w:r>
              <w:br/>
            </w:r>
            <w:r>
              <w:rPr>
                <w:rFonts w:ascii="Times New Roman"/>
                <w:b w:val="false"/>
                <w:i w:val="false"/>
                <w:color w:val="000000"/>
                <w:sz w:val="20"/>
              </w:rPr>
              <w:t xml:space="preserve">
Республикасының "Standard </w:t>
            </w:r>
            <w:r>
              <w:br/>
            </w:r>
            <w:r>
              <w:rPr>
                <w:rFonts w:ascii="Times New Roman"/>
                <w:b w:val="false"/>
                <w:i w:val="false"/>
                <w:color w:val="000000"/>
                <w:sz w:val="20"/>
              </w:rPr>
              <w:t xml:space="preserve">
&amp; Poor's" ұлттық шәкілі </w:t>
            </w:r>
            <w:r>
              <w:br/>
            </w:r>
            <w:r>
              <w:rPr>
                <w:rFonts w:ascii="Times New Roman"/>
                <w:b w:val="false"/>
                <w:i w:val="false"/>
                <w:color w:val="000000"/>
                <w:sz w:val="20"/>
              </w:rPr>
              <w:t xml:space="preserve">
бойынша "А" рейтингтік </w:t>
            </w:r>
            <w:r>
              <w:br/>
            </w:r>
            <w:r>
              <w:rPr>
                <w:rFonts w:ascii="Times New Roman"/>
                <w:b w:val="false"/>
                <w:i w:val="false"/>
                <w:color w:val="000000"/>
                <w:sz w:val="20"/>
              </w:rPr>
              <w:t xml:space="preserve">
бағасы бар тіркеушіге </w:t>
            </w:r>
            <w:r>
              <w:br/>
            </w:r>
            <w:r>
              <w:rPr>
                <w:rFonts w:ascii="Times New Roman"/>
                <w:b w:val="false"/>
                <w:i w:val="false"/>
                <w:color w:val="000000"/>
                <w:sz w:val="20"/>
              </w:rPr>
              <w:t xml:space="preserve">
қатысты аффилиирленген </w:t>
            </w:r>
            <w:r>
              <w:br/>
            </w:r>
            <w:r>
              <w:rPr>
                <w:rFonts w:ascii="Times New Roman"/>
                <w:b w:val="false"/>
                <w:i w:val="false"/>
                <w:color w:val="000000"/>
                <w:sz w:val="20"/>
              </w:rPr>
              <w:t xml:space="preserve">
тұлға болып табылмайтын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ұйымдарының акциялары және шетел мемлекеттердің немесе Қазақстан </w:t>
            </w:r>
            <w:r>
              <w:br/>
            </w:r>
            <w:r>
              <w:rPr>
                <w:rFonts w:ascii="Times New Roman"/>
                <w:b w:val="false"/>
                <w:i w:val="false"/>
                <w:color w:val="000000"/>
                <w:sz w:val="20"/>
              </w:rPr>
              <w:t xml:space="preserve">
Республикасының ұйымдас- </w:t>
            </w:r>
            <w:r>
              <w:br/>
            </w:r>
            <w:r>
              <w:rPr>
                <w:rFonts w:ascii="Times New Roman"/>
                <w:b w:val="false"/>
                <w:i w:val="false"/>
                <w:color w:val="000000"/>
                <w:sz w:val="20"/>
              </w:rPr>
              <w:t xml:space="preserve">
тырылған рыноктарында </w:t>
            </w:r>
            <w:r>
              <w:br/>
            </w:r>
            <w:r>
              <w:rPr>
                <w:rFonts w:ascii="Times New Roman"/>
                <w:b w:val="false"/>
                <w:i w:val="false"/>
                <w:color w:val="000000"/>
                <w:sz w:val="20"/>
              </w:rPr>
              <w:t xml:space="preserve">
айналыста жүретін, </w:t>
            </w:r>
            <w:r>
              <w:br/>
            </w:r>
            <w:r>
              <w:rPr>
                <w:rFonts w:ascii="Times New Roman"/>
                <w:b w:val="false"/>
                <w:i w:val="false"/>
                <w:color w:val="000000"/>
                <w:sz w:val="20"/>
              </w:rPr>
              <w:t xml:space="preserve">
"ВВ"-ден емес ("Standard </w:t>
            </w:r>
            <w:r>
              <w:br/>
            </w:r>
            <w:r>
              <w:rPr>
                <w:rFonts w:ascii="Times New Roman"/>
                <w:b w:val="false"/>
                <w:i w:val="false"/>
                <w:color w:val="000000"/>
                <w:sz w:val="20"/>
              </w:rPr>
              <w:t xml:space="preserve">
&amp; Poor's" және "Fіtch" </w:t>
            </w:r>
            <w:r>
              <w:br/>
            </w:r>
            <w:r>
              <w:rPr>
                <w:rFonts w:ascii="Times New Roman"/>
                <w:b w:val="false"/>
                <w:i w:val="false"/>
                <w:color w:val="000000"/>
                <w:sz w:val="20"/>
              </w:rPr>
              <w:t xml:space="preserve">
рейтинг агенттіктерінің </w:t>
            </w:r>
            <w:r>
              <w:br/>
            </w:r>
            <w:r>
              <w:rPr>
                <w:rFonts w:ascii="Times New Roman"/>
                <w:b w:val="false"/>
                <w:i w:val="false"/>
                <w:color w:val="000000"/>
                <w:sz w:val="20"/>
              </w:rPr>
              <w:t xml:space="preserve">
жіктеуі бойынша) немесе </w:t>
            </w:r>
            <w:r>
              <w:br/>
            </w:r>
            <w:r>
              <w:rPr>
                <w:rFonts w:ascii="Times New Roman"/>
                <w:b w:val="false"/>
                <w:i w:val="false"/>
                <w:color w:val="000000"/>
                <w:sz w:val="20"/>
              </w:rPr>
              <w:t xml:space="preserve">
"Ва2"-ден төмен емес ("Moody's Investors Servіce" рейтинг агенттігінің жіктеуі бойынша) рейтингтік бағасы бар немесе Қазақстан Республикасының </w:t>
            </w:r>
            <w:r>
              <w:br/>
            </w:r>
            <w:r>
              <w:rPr>
                <w:rFonts w:ascii="Times New Roman"/>
                <w:b w:val="false"/>
                <w:i w:val="false"/>
                <w:color w:val="000000"/>
                <w:sz w:val="20"/>
              </w:rPr>
              <w:t xml:space="preserve">
"Standard &amp; Poor's" </w:t>
            </w:r>
            <w:r>
              <w:br/>
            </w:r>
            <w:r>
              <w:rPr>
                <w:rFonts w:ascii="Times New Roman"/>
                <w:b w:val="false"/>
                <w:i w:val="false"/>
                <w:color w:val="000000"/>
                <w:sz w:val="20"/>
              </w:rPr>
              <w:t xml:space="preserve">
ұлттық шәкілі бойынша "А" рейтингтік бағасы бар тіркеушіге қатысты </w:t>
            </w:r>
            <w:r>
              <w:br/>
            </w:r>
            <w:r>
              <w:rPr>
                <w:rFonts w:ascii="Times New Roman"/>
                <w:b w:val="false"/>
                <w:i w:val="false"/>
                <w:color w:val="000000"/>
                <w:sz w:val="20"/>
              </w:rPr>
              <w:t xml:space="preserve">
аффилиирленген тұлға </w:t>
            </w:r>
            <w:r>
              <w:br/>
            </w:r>
            <w:r>
              <w:rPr>
                <w:rFonts w:ascii="Times New Roman"/>
                <w:b w:val="false"/>
                <w:i w:val="false"/>
                <w:color w:val="000000"/>
                <w:sz w:val="20"/>
              </w:rPr>
              <w:t xml:space="preserve">
болып табылмайтын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ұйымдарының борыштық </w:t>
            </w:r>
            <w:r>
              <w:br/>
            </w:r>
            <w:r>
              <w:rPr>
                <w:rFonts w:ascii="Times New Roman"/>
                <w:b w:val="false"/>
                <w:i w:val="false"/>
                <w:color w:val="000000"/>
                <w:sz w:val="20"/>
              </w:rPr>
              <w:t xml:space="preserve">
бағалы қағаздары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xml:space="preserve">
       мынадай мазмұндағы 12-1 жолмен толықтырылсын: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333"/>
        <w:gridCol w:w="1973"/>
        <w:gridCol w:w="1973"/>
        <w:gridCol w:w="149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w:t>
            </w:r>
            <w:r>
              <w:br/>
            </w:r>
            <w:r>
              <w:rPr>
                <w:rFonts w:ascii="Times New Roman"/>
                <w:b w:val="false"/>
                <w:i w:val="false"/>
                <w:color w:val="000000"/>
                <w:sz w:val="20"/>
              </w:rPr>
              <w:t xml:space="preserve">
резервтерін шегере отырып </w:t>
            </w:r>
            <w:r>
              <w:br/>
            </w:r>
            <w:r>
              <w:rPr>
                <w:rFonts w:ascii="Times New Roman"/>
                <w:b w:val="false"/>
                <w:i w:val="false"/>
                <w:color w:val="000000"/>
                <w:sz w:val="20"/>
              </w:rPr>
              <w:t xml:space="preserve">
ашық және/немесе аралық </w:t>
            </w:r>
            <w:r>
              <w:br/>
            </w:r>
            <w:r>
              <w:rPr>
                <w:rFonts w:ascii="Times New Roman"/>
                <w:b w:val="false"/>
                <w:i w:val="false"/>
                <w:color w:val="000000"/>
                <w:sz w:val="20"/>
              </w:rPr>
              <w:t xml:space="preserve">
инвестициялық пай </w:t>
            </w:r>
            <w:r>
              <w:br/>
            </w:r>
            <w:r>
              <w:rPr>
                <w:rFonts w:ascii="Times New Roman"/>
                <w:b w:val="false"/>
                <w:i w:val="false"/>
                <w:color w:val="000000"/>
                <w:sz w:val="20"/>
              </w:rPr>
              <w:t xml:space="preserve">
қорларының пайлары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8"/>
    <w:p>
      <w:pPr>
        <w:spacing w:after="0"/>
        <w:ind w:left="0"/>
        <w:jc w:val="both"/>
      </w:pPr>
      <w:r>
        <w:rPr>
          <w:rFonts w:ascii="Times New Roman"/>
          <w:b w:val="false"/>
          <w:i w:val="false"/>
          <w:color w:val="000000"/>
          <w:sz w:val="28"/>
        </w:rPr>
        <w:t xml:space="preserve">
       "20__ жылғы "___" ___________ жағдайы бойынша Пруденциалдық нормативті есептеуге арналған қосымша мәліметтер" кестедегі: </w:t>
      </w:r>
      <w:r>
        <w:br/>
      </w:r>
      <w:r>
        <w:rPr>
          <w:rFonts w:ascii="Times New Roman"/>
          <w:b w:val="false"/>
          <w:i w:val="false"/>
          <w:color w:val="000000"/>
          <w:sz w:val="28"/>
        </w:rPr>
        <w:t xml:space="preserve">
      "Көрсеткіштің атауы" бағанындағы 8014 жол мынадай редакцияда жазылсын: </w:t>
      </w:r>
      <w:r>
        <w:br/>
      </w:r>
      <w:r>
        <w:rPr>
          <w:rFonts w:ascii="Times New Roman"/>
          <w:b w:val="false"/>
          <w:i w:val="false"/>
          <w:color w:val="000000"/>
          <w:sz w:val="28"/>
        </w:rPr>
        <w:t xml:space="preserve">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төмен емес ("Standard &amp; Poor's" және "Fіtch" рейтинг агенттіктерінің жіктеуі бойынша) немесе "Ва2"-ден төмен емес ("Moody's Investors Servіce"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тіркеушіге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төмен емес ("Standard &amp; Poor's" және "Fіtch" рейтинг агенттіктерінің жіктеуі бойынша) немесе "Ва2"-ден төмен емес ("Moody's Investors Servіce"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тіркеушіге қатысты аффилиирленген тұлға болып табылмайтын Қазақстан Республикасы ұйымдарының борыштық бағалы қағаздары"; </w:t>
      </w:r>
    </w:p>
    <w:bookmarkEnd w:id="8"/>
    <w:bookmarkStart w:name="z11" w:id="9"/>
    <w:p>
      <w:pPr>
        <w:spacing w:after="0"/>
        <w:ind w:left="0"/>
        <w:jc w:val="both"/>
      </w:pPr>
      <w:r>
        <w:rPr>
          <w:rFonts w:ascii="Times New Roman"/>
          <w:b w:val="false"/>
          <w:i w:val="false"/>
          <w:color w:val="000000"/>
          <w:sz w:val="28"/>
        </w:rPr>
        <w:t xml:space="preserve">
      мынадай мазмұндағы жолмен толықтырылсын: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733"/>
        <w:gridCol w:w="1733"/>
      </w:tblGrid>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бағалы қағаздар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0"/>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0"/>
    <w:bookmarkStart w:name="z13" w:id="11"/>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"Қазақстан тізілім ұстаушыларының қауымдастығы" заңды тұлғалар бірлестігіне жіберсін. </w:t>
      </w:r>
    </w:p>
    <w:bookmarkEnd w:id="11"/>
    <w:bookmarkStart w:name="z14" w:id="12"/>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2"/>
    <w:bookmarkStart w:name="z15" w:id="13"/>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3"/>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