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e8fd4" w14:textId="f5e8f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 жол көлігімен тасымалдаған кезде әскерилендірілген күзетпен алып жүруге жататын жүктердің тізбесін бекіту туралы</w:t>
      </w:r>
    </w:p>
    <w:p>
      <w:pPr>
        <w:spacing w:after="0"/>
        <w:ind w:left="0"/>
        <w:jc w:val="both"/>
      </w:pPr>
      <w:r>
        <w:rPr>
          <w:rFonts w:ascii="Times New Roman"/>
          <w:b w:val="false"/>
          <w:i w:val="false"/>
          <w:color w:val="000000"/>
          <w:sz w:val="28"/>
        </w:rPr>
        <w:t>Қазақстан Республикасы Көлік және коммуникация министрінің 2005 жылғы 10 қарашадағы N 344-І Бұйрығы. Қазақстан Республикасының Әділет министрлігінде 2005 жылғы 15 қарашада тіркелді. Тіркеу N 3931.</w:t>
      </w:r>
    </w:p>
    <w:p>
      <w:pPr>
        <w:spacing w:after="0"/>
        <w:ind w:left="0"/>
        <w:jc w:val="both"/>
      </w:pPr>
      <w:bookmarkStart w:name="z2" w:id="0"/>
      <w:r>
        <w:rPr>
          <w:rFonts w:ascii="Times New Roman"/>
          <w:b w:val="false"/>
          <w:i w:val="false"/>
          <w:color w:val="000000"/>
          <w:sz w:val="28"/>
        </w:rPr>
        <w:t xml:space="preserve">
      "Темір жол көлігі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14-бабы 2-тармағының 9) тармақшасына сәйкес </w:t>
      </w:r>
      <w:r>
        <w:rPr>
          <w:rFonts w:ascii="Times New Roman"/>
          <w:b/>
          <w:i w:val="false"/>
          <w:color w:val="000000"/>
          <w:sz w:val="28"/>
        </w:rPr>
        <w:t xml:space="preserve">БҰЙЫРАМЫН: </w:t>
      </w:r>
    </w:p>
    <w:bookmarkEnd w:id="0"/>
    <w:p>
      <w:pPr>
        <w:spacing w:after="0"/>
        <w:ind w:left="0"/>
        <w:jc w:val="both"/>
      </w:pPr>
      <w:r>
        <w:rPr>
          <w:rFonts w:ascii="Times New Roman"/>
          <w:b w:val="false"/>
          <w:i w:val="false"/>
          <w:color w:val="000000"/>
          <w:sz w:val="28"/>
        </w:rPr>
        <w:t xml:space="preserve">
      1. Қоса беріліп отырған Темір жол көлігімен тасымалдаған кезде әскерилендірілген күзетпен алып жүруге жататын жүктердің тізбесі бекітілсін. </w:t>
      </w:r>
    </w:p>
    <w:p>
      <w:pPr>
        <w:spacing w:after="0"/>
        <w:ind w:left="0"/>
        <w:jc w:val="both"/>
      </w:pPr>
      <w:r>
        <w:rPr>
          <w:rFonts w:ascii="Times New Roman"/>
          <w:b w:val="false"/>
          <w:i w:val="false"/>
          <w:color w:val="000000"/>
          <w:sz w:val="28"/>
        </w:rPr>
        <w:t xml:space="preserve">
      2. "Темір жол көлігімен тасымалдаған кезде әскерилендірілген күзетпен алып жүруге жататын жүктердің тізбесін бекіту туралы" Қазақстан Республикасы Көлік және коммуникациялар министрінің 2004 жылғы 23 шілдедегі N 285-І </w:t>
      </w:r>
      <w:r>
        <w:rPr>
          <w:rFonts w:ascii="Times New Roman"/>
          <w:b w:val="false"/>
          <w:i w:val="false"/>
          <w:color w:val="000000"/>
          <w:sz w:val="28"/>
        </w:rPr>
        <w:t xml:space="preserve">бұйрығының </w:t>
      </w:r>
      <w:r>
        <w:rPr>
          <w:rFonts w:ascii="Times New Roman"/>
          <w:b w:val="false"/>
          <w:i w:val="false"/>
          <w:color w:val="000000"/>
          <w:sz w:val="28"/>
        </w:rPr>
        <w:t xml:space="preserve">(нормативтік құқықтық актілерді мемлекеттік тіркеу тізілімінде N 2970 нөмірмен тіркелген) күші жойылды деп танылсын. </w:t>
      </w:r>
    </w:p>
    <w:p>
      <w:pPr>
        <w:spacing w:after="0"/>
        <w:ind w:left="0"/>
        <w:jc w:val="both"/>
      </w:pPr>
      <w:r>
        <w:rPr>
          <w:rFonts w:ascii="Times New Roman"/>
          <w:b w:val="false"/>
          <w:i w:val="false"/>
          <w:color w:val="000000"/>
          <w:sz w:val="28"/>
        </w:rPr>
        <w:t xml:space="preserve">
      3. Қазақстан Республикасы Көлік және коммуникация министрлігінің Қатынас жолдары комитеті (Н.Т.Байдәулетов) осы бұйрықты мемлекеттік тіркеу үшін Қазақстан Республикасы Әділет министрлігіне ұсынуды қамтамасыз етсін. </w:t>
      </w:r>
    </w:p>
    <w:p>
      <w:pPr>
        <w:spacing w:after="0"/>
        <w:ind w:left="0"/>
        <w:jc w:val="both"/>
      </w:pPr>
      <w:r>
        <w:rPr>
          <w:rFonts w:ascii="Times New Roman"/>
          <w:b w:val="false"/>
          <w:i w:val="false"/>
          <w:color w:val="000000"/>
          <w:sz w:val="28"/>
        </w:rPr>
        <w:t xml:space="preserve">
      4. Осы бұйрық алғаш ресми жарияланған күнінен кейін он күнтізбелік күн өткен соң қолданысқа енгізіледі.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Министр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және коммуникация министрінің</w:t>
            </w:r>
            <w:r>
              <w:br/>
            </w:r>
            <w:r>
              <w:rPr>
                <w:rFonts w:ascii="Times New Roman"/>
                <w:b w:val="false"/>
                <w:i w:val="false"/>
                <w:color w:val="000000"/>
                <w:sz w:val="20"/>
              </w:rPr>
              <w:t>2005 жылғы 10 қарашадағы</w:t>
            </w:r>
            <w:r>
              <w:br/>
            </w:r>
            <w:r>
              <w:rPr>
                <w:rFonts w:ascii="Times New Roman"/>
                <w:b w:val="false"/>
                <w:i w:val="false"/>
                <w:color w:val="000000"/>
                <w:sz w:val="20"/>
              </w:rPr>
              <w:t>N 344-І бұйрығымен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Темір жол көлігімен тасымалдаған кезде әскерилендірілген күзетпен алып жүруге жататын жүктердің тізбесі</w:t>
      </w:r>
    </w:p>
    <w:p>
      <w:pPr>
        <w:spacing w:after="0"/>
        <w:ind w:left="0"/>
        <w:jc w:val="both"/>
      </w:pPr>
      <w:r>
        <w:rPr>
          <w:rFonts w:ascii="Times New Roman"/>
          <w:b w:val="false"/>
          <w:i w:val="false"/>
          <w:color w:val="ff0000"/>
          <w:sz w:val="28"/>
        </w:rPr>
        <w:t xml:space="preserve">
      Ескерту. Тізбе жаңа редакцияда - ҚР Көлік және Коммуникация министрінің 2009.07.07 N 309 </w:t>
      </w:r>
      <w:r>
        <w:rPr>
          <w:rFonts w:ascii="Times New Roman"/>
          <w:b w:val="false"/>
          <w:i w:val="false"/>
          <w:color w:val="ff0000"/>
          <w:sz w:val="28"/>
        </w:rPr>
        <w:t>бұйрығымен</w:t>
      </w:r>
      <w:r>
        <w:rPr>
          <w:rFonts w:ascii="Times New Roman"/>
          <w:b w:val="false"/>
          <w:i w:val="false"/>
          <w:color w:val="ff0000"/>
          <w:sz w:val="28"/>
        </w:rPr>
        <w:t xml:space="preserve">; өзгерту енгізілді - 2010.24.09 N 431 </w:t>
      </w:r>
      <w:r>
        <w:rPr>
          <w:rFonts w:ascii="Times New Roman"/>
          <w:b w:val="false"/>
          <w:i w:val="false"/>
          <w:color w:val="ff0000"/>
          <w:sz w:val="28"/>
        </w:rPr>
        <w:t>бұйрығымен</w:t>
      </w:r>
      <w:r>
        <w:rPr>
          <w:rFonts w:ascii="Times New Roman"/>
          <w:b w:val="false"/>
          <w:i w:val="false"/>
          <w:color w:val="ff0000"/>
          <w:sz w:val="28"/>
        </w:rPr>
        <w:t xml:space="preserve">; өзгеріс енгізілді - 01.07.2013 № </w:t>
      </w:r>
      <w:r>
        <w:rPr>
          <w:rFonts w:ascii="Times New Roman"/>
          <w:b w:val="false"/>
          <w:i w:val="false"/>
          <w:color w:val="ff0000"/>
          <w:sz w:val="28"/>
        </w:rPr>
        <w:t>508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12.12.2022 </w:t>
      </w:r>
      <w:r>
        <w:rPr>
          <w:rFonts w:ascii="Times New Roman"/>
          <w:b w:val="false"/>
          <w:i w:val="false"/>
          <w:color w:val="ff0000"/>
          <w:sz w:val="28"/>
        </w:rPr>
        <w:t>№ 709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Жүктің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ҮЖН бойынша жүктің коды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Ет және тағамдық қосымша тамақ өнімдері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02010000-ден 02100000 қоса алғанда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атаулар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өнімдері; құс жұмыртқалары; табиғи бал; басқа жерде аталмаған немесе енгізілмеген жануар тектестерден алынған тағамдық азық-түліктер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04050000, 04060000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атаулар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Көкөністер және кейбір жеуге жарайтын тамыр тұқымдар мен түйнек тұқымдар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07010000-ден 07140000 қоса алғанда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атаулар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Жеміс-жидектер мен жеуге жарайтын жаңғақтар; цитрустық жемістердің немесе қауындардың қабықтары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08010000-ден 08140000 қоса алғанда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атаулар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Кофе, шай, мате немесе парагвай шайы және дәмдеуіштер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09010000-ден 09100000 қоса алғанда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атаулар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Бидай және меслин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10010000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атаулар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бидай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10020000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атаулар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Арпа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10030000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атаулар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10040000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атаулар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Жүгері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10050000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атаулар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Күріш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10060000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атаулар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Ұнтақтау-жармалық өнеркәсіп өнімдері; үгітілген ашытқы; крахмал; инулин; бидай желімтегі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11010000-ден 11090000 қоса алғанда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атаулар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Жармаланған немесе жармаланбаған соялық бұршақтар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12010000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атаулар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Зәйтүн тұқымдары мен жемістері, ұрықтар, жемістер және басқа дәндер, дәрілік өсімдіктер және техникалық мақсатқа арналған өсімдіктер; сабан және мал жемі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12010000-ден 12140000 қоса алғанда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атаулар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линті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14042000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атаулар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Малдан немесе өсімдіктен алынған майлар және олардың бөлшектеніп алынған өнімдері; дайын тамақ майлары; малдан немесе өсімдіктен алынған балауыздар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15010000-ден 15210000 қоса алғанда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атаулар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Еттен, балықтан немесе шаян тәрізділерден, моллюскалар немесе басқа су омыртқасыздарынан жасалған дайын тағамдық азық-түліктер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16010000, 16020000, 16030000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атаулар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Қант және қанттан жасалған кондитерлік өнімдер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17010000-ден 17040000 қоса алғанда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атаулар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Какао және одан жасалған өнімдер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18010000-ден 18060000 қоса алғанда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атаулар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Астық дәндерінен, ұннан, крахмалдан немесе сүттен жасалған дайын азық-түліктер; ұннан жасалған кондитерлік өнімдер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19010000, 19020000, 19040000, 19050000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атаулар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Көкөністерді, жемістерді, жаңғақтарды немесе өсімдіктердің басқа бөлшектерін өңдеуден алынған өнімдер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20010000-ден 20090000 қоса алғанда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атаулар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тағамдық өнімдер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21010000-ден 21060000 қоса алғанда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атаулар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Алкогольдік немесе алкогольсіз сусындар және сіркесу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22010000-ден 22090000 қоса алғанда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атаулар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Азық-түлік өндірісінің қалдықтары; малға арналған дайын азықтар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23010000-ден 23090000 қоса алғанда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атаулар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Темекі және темекінің өнеркәсіптік алмастырғыштары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24010000-ден 24030000 қоса алғанда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атаулар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Сублимирлендірілген, тұндырылған және коллоидтік күкірттен басқа күкірттің барлық түрі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25030000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атаулар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Мәрмәр, травертин немесе әктік туф, экаусин және ескерткіштер немесе құрылысқа арналған үлес салмағы 2.5 немесе одан жоғары басқа әктастар мен алебастр, ірі ұнтақталған немесе ұнтақталмаған, кесілген не кесілмеген, немесе басқа әдіспен блоктарға бөлінген немесе тікбұрышты түрдегі (төртбұрышты қоса) тақталар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25150000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атаулар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Индустрия және инфрақұрылымдық даму министрінің 12.12.2022 </w:t>
            </w:r>
            <w:r>
              <w:rPr>
                <w:rFonts w:ascii="Times New Roman"/>
                <w:b w:val="false"/>
                <w:i w:val="false"/>
                <w:color w:val="ff0000"/>
                <w:sz w:val="20"/>
              </w:rPr>
              <w:t>№ 709</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Портландцемент, глиноземді цемент, қожды цемент, суперсульфаттық цемент және соған ұқсас гидравликалық боялмаған немесе боялған, дайын немесе клинкер түріндегі цементтер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25230000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атаулар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Талшықтас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25240000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атаулар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Біріктірілмеген күйдірілген пириттен басқа, темір және кендер концентраттары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кенінің шекемтастары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Кен және концентраттар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атаулар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Минералдық отын, мұнай және олардан айырып алынатын өнімдер; битуминозды заттар; минералды балауыздар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27012000 тен 27090000 дейін</w:t>
            </w:r>
          </w:p>
          <w:p>
            <w:pPr>
              <w:spacing w:after="20"/>
              <w:ind w:left="20"/>
              <w:jc w:val="both"/>
            </w:pPr>
            <w:r>
              <w:rPr>
                <w:rFonts w:ascii="Times New Roman"/>
                <w:b w:val="false"/>
                <w:i w:val="false"/>
                <w:color w:val="000000"/>
                <w:sz w:val="20"/>
              </w:rPr>
              <w:t>
27110000 тен 27490000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Хлор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28011000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атаулар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Сутек, инертті газдар және басқа металл еместер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28040000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атаулар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хлориді (тұз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Күкірт қышқылы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Хлороформ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29031300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атаулар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Ациклдық спирттер және олардың галогенирленген, сульфирленген, нитрленген немесе нитрозирленген туындылары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29050000, 29060000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атаулар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Фармацевтикалық өнім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30010000-ден 30060000 қоса алғанда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атаулар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Тыңайтқыштар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31020000-ден 31050000 қоса алғанда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атаулар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Эфирлік майлар және резиноидтер; парфюмерлік, косметикалық немесе жуынатын құралдар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33010000-ден 33070000 қоса алғанда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атаулар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Сабын; құрамында сабыны бар немесе жоқ кесек, тілім немесе қалыптау өнімдері пішіндегі сабын ретінде қолданылатын сырттай белсенді органикалық заттар мен құралдар; құрамында сабыны бар немесе жоқ сұйықтық немесе крем түріндегі және жекелеп сату үшін оралған теріні жууға арналған сырттай белсенді органикалық заттар мен құралдар; сабын немесе жуу құралы жағылған және сіңірілген қағаз, киіз, мақта және жұқа киіз немесе маталық емес материалдар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34010000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атаулар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Сырттай белсенді органикалық заттар (сабыннан басқа); құрамында сабыны бар немесе жоқ сырттай белсенді құралдар (3401 - орындағы құралдардан басқа), жуу құралдары (қосымша жуу құралдарын қоса алғанда) және тазалау құралдары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34020000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атаулар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3604 - орындағы пиротехникалық өнімдерден басқа сіріңкелер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36050000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атаулар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Пластмассалар және олардан жасалған бұйымдар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39010000-ден 39260000 қоса алғанда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атаулар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Каучук, резеңке және олардан жасалған бұйымдар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40010000-ден 40170000 қоса алғанда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атаулар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Өңделмеген терілер (табиғи теріден басқа) және иленген 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41010000-ден 41150000 қоса алғанда, 43010000, 43020000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атаулар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және жасанды тері; олардан жасалған бұйымдар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43010000-ден 43040000 қоса алғанда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атаулар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Былғарыдан жасалған бұйымдар; қайыс-ершік бұйымдары және жегу әбзелдері; жолдық керек-жарақтар, әйел сөмкелері және соларға ұқсас тауарлар; мал ішектерінен жасалған бұйымдар (жібектің фибрионынан жасалған талшықтан басқа)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42010000-ден 42050000 қоса алғанда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атаулар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Сүрек және одан жасалған бұйымдар; ағаш көмір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44010000-ден 44210000 қоса алғанда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атаулар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Қағаз және картон; қағаз массасынан, қағаздан немесе картоннан жасалған бұйымдар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48010000-ден 48230000 қоса алғанда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атаулар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Жібек; жүн, жануарлардың жіңішке және қалың қылдары; ат қылынан жасалған иірімжіп және мата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50070000, 51060000-ден 51130000 қоса алғанда, 52050000-ден 52080000 қоса алғанда, 52120000, 53060000-ден 53110000 қоса алғанда,  54070000, 54080000, 55090000-ден 55160000 қоса алғанда, 58010000, 58020000, 58030000, 58060000, 58090000, 59010000-ден 59110000 қоса алғанда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атаулар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52010000, 52020000, 52030000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атаулар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Кілемдер және басқа едендік тоқыма жабындар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57010000-ден 57050000 қоса алғанда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атаулар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Машинамен немесе қолмен тоқылған тоқыма бұйымдары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60010000-ден 60060000 қоса алғанда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атаулар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Киім заттары және машинамен немесе қолмен тоқылған тоқыма киіміне бұйымдар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61010000-ден 61170000 қоса алғанда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атаулар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Киім заттары және машинамен немесе қолмен тоқылған тоқымадан басқа киім бұйымдары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62010000-ден 62170000 қоса алғанда, 63020000, 65010000-ден 65050000 қоса алғанда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атаулар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дайын тоқыма бұйымдары; жиынтықтар; қолданыста болған киім мен тоқыма бұйымдары; ескі-құсқы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63010000, 63050000-ден 63070000 қоса алғанда, </w:t>
            </w:r>
          </w:p>
          <w:p>
            <w:pPr>
              <w:spacing w:after="20"/>
              <w:ind w:left="20"/>
              <w:jc w:val="both"/>
            </w:pPr>
            <w:r>
              <w:rPr>
                <w:rFonts w:ascii="Times New Roman"/>
                <w:b w:val="false"/>
                <w:i w:val="false"/>
                <w:color w:val="000000"/>
                <w:sz w:val="20"/>
              </w:rPr>
              <w:t xml:space="preserve">
94040000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атаулар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Аяқ киім, балтыршалар және ұқсас бұйымдар; олардың бөлшектері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64010000-ден 64060000 қоса алғанда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атаулар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 гипс, цемент, асбестен жасалған бұйымдар, слюдалар немесе осыған ұқсас материалдар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68010000-ден 68159990 қоса алғанда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атаулар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Керамикалық бұйымдар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69010000-ден  69140000 қоса алғанда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атаулар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Шыны және одан жасалған бұйымдар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70010000-ден  70200000 қоса алғанда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Барлық атаулар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немесе өсірілген інжу, бағалы немесе жартылай бағалы тастар, бағалы металдар, металдар, бағалы металдар жалатылған және олардан жасалған бұйымдар; әшекейлер, тиындар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71010000-ден 71180000 қоса алғанда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атаулар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металдардың қалдықтары мен сынықтары; қайта балқытуға арналған қара металл құймалары (шихта құймалар)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72040000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атаулар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металдар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72010000-ден 72290000 қоса алғанда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атаулар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металдардан жасалған бұйымдар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73010000-ден 73260000 қоса алғанда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атаулар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Мыс және одан жасалған бұйымдар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74010000-ден 74190000 қоса алғанда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атаулар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Никель және одан жасалған бұйымдар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75010000-ден 75080000 қоса алғанда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атаулар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Алюминий және одан жасалған бұйымдар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76010000-ден 76160000 қоса алғанда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атаулар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Қорғасын және одан жасалған бұйымдар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78010000-ден  78060000 қоса алғанда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атаулар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Мырыш және одан жасалған бұйымдар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79010000-ден  79070000 қоса алғанда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атаулар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Қалайы және одан жасалған бұйымдар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80010000-ден 80070000 қоса алғанда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атаулар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бағалы емес металдар; металл-керамика; олардан жасалған бұйымдар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81000000-ден 81120000 қоса алғанда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атаулар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Ядролық реакторлар, қазандықтар, жабдық және механикалық құрылғылар; олардың бөлшектері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84010000-ден  84850000 қоса алғанда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атаулар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машиналары және жабдық, олардың бөлшектері; дыбыс жазушы және дыбыс жаңғыртушы аспаптар, теледидарлық бейнені және дыбыс жазу мен жаңғыртуға арналған аспаптар, олардың бөлшектері мен керек-жарақтары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85010000-ден  85480000 қоса алғанда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атаулар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Теміржолдық немесе трамвайлық жылжымалы құрамнан басқа жерүсті көлік құралдары және олардың бөлшектері мен керек-жарақтары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87010000-ден 87019090 қоса алғанда, 87020000-ден 87090000 қоса алғанда, 8711000-ден 87160000 қоса алғанда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атаулар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Ұшу аппараттары, ғарыштық аппараттар және олардың бөлшектері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88010000-ден  88030000 қоса алғанда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атаулар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Кемелер, қайықтар және жүзбелі конструкциялар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89000000-ден 89080000 қоса алғанда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атаулар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Оптикалық, фотографиялық, кинематографиялық, өлшеу, бақылау, прецизиондық, медициналық және хирургиялық құралдар мен аспаптар; сағаттың барлық түрлері; музыкалық құралдар; олардың бөлшектері мен керек-жарақтары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90010000-ден 91140000 қоса алғанда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атаулар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Музыкалық құралдар; олардың бөлшектері мен керек-жарақтары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92010000-ден 92090000 қоса алғанда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атаулар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Қару, оқ-дәрі; олардың бөлшектері мен керек-жарақтары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93010000-ден 93070000 қоса алғанда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атаулар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Жиһаз, төсек-орын жабдықтары, матрастар, матрастық негіздер, диван жастықтары және жиһаздың соған ұқсас толтырылған бұйымдары; басқа жерде аталмаған және енгізілмеген шамдар және жарықтандыру жабдықтары; жарықты маңдайшалар, аты мен атауы немесе мекен-жайы бар жарықты кестешелер және соған ұқсас бұйымдар; құрастырмалы құрылыс конструкциялары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94010000-ден 94060000 қоса алғанда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атаулар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Ойыншықтар, ойындар және спорттық мүкәммал, олардың бөлшектері мен керек-жарақтары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95010000-ден  95080000 қоса алғанда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атаулар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 заттары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99010000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атаулар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Гуманитарлық көмек жүктері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тізбеде көрсетілген жүктердің барлық атауы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 мемлекеттердің елшіліктері мен тұрақты өкілдіктерінің атына жіберілген және олар жөнелткен жүктер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тізбеде көрсетілген жүктердің барлық атауы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