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b9b4" w14:textId="92cb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міндетті растау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Кеңсесі басшысының 2005 жылғы 3 қазандағы N 25-1-90 Бұйрығы. Қазақстан Республикасының Әділет министрлігінде 2005 жылғы 4 қарашада тіркелді. Тіркеу N 3923. Күші жойылды - Қазақстан Республикасы Премьер-Министрінің Кеңсесі басшысының 2013 жылғы 14 маусымдағы № 25-1-21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Кеңсесі басшысының 14.06.2013 </w:t>
      </w:r>
      <w:r>
        <w:rPr>
          <w:rFonts w:ascii="Times New Roman"/>
          <w:b w:val="false"/>
          <w:i w:val="false"/>
          <w:color w:val="ff0000"/>
          <w:sz w:val="28"/>
        </w:rPr>
        <w:t>№ 25-1-21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 xml:space="preserve">Заңының </w:t>
      </w:r>
      <w:r>
        <w:rPr>
          <w:rFonts w:ascii="Times New Roman"/>
          <w:b w:val="false"/>
          <w:i w:val="false"/>
          <w:color w:val="000000"/>
          <w:sz w:val="28"/>
        </w:rPr>
        <w:t>17-бабының 8-тармағына және Қазақстан Республикасы Үкіметінің 2002 жылғы 11 қыркүйектегі N 993 қаулысымен бекітілген Қазақстан Республикасы Премьер-Министрінің Кеңсесі туралы  </w:t>
      </w:r>
      <w:r>
        <w:rPr>
          <w:rFonts w:ascii="Times New Roman"/>
          <w:b w:val="false"/>
          <w:i w:val="false"/>
          <w:color w:val="000000"/>
          <w:sz w:val="28"/>
        </w:rPr>
        <w:t xml:space="preserve">ереженің </w:t>
      </w:r>
      <w:r>
        <w:rPr>
          <w:rFonts w:ascii="Times New Roman"/>
          <w:b w:val="false"/>
          <w:i w:val="false"/>
          <w:color w:val="000000"/>
          <w:sz w:val="28"/>
        </w:rPr>
        <w:t xml:space="preserve">12-тармағының 21)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міндетті растау ережесі бекітілсін. </w:t>
      </w:r>
      <w:r>
        <w:br/>
      </w:r>
      <w:r>
        <w:rPr>
          <w:rFonts w:ascii="Times New Roman"/>
          <w:b w:val="false"/>
          <w:i w:val="false"/>
          <w:color w:val="000000"/>
          <w:sz w:val="28"/>
        </w:rPr>
        <w:t xml:space="preserve">
      2. Осы бұйрық Қазақстан Республикасы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color w:val="000000"/>
          <w:sz w:val="28"/>
        </w:rPr>
        <w:t xml:space="preserve">      Кеңсе Басшысы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бірінші вице-министрі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Кеңсесі Басшысының     </w:t>
      </w:r>
      <w:r>
        <w:br/>
      </w:r>
      <w:r>
        <w:rPr>
          <w:rFonts w:ascii="Times New Roman"/>
          <w:b w:val="false"/>
          <w:i w:val="false"/>
          <w:color w:val="000000"/>
          <w:sz w:val="28"/>
        </w:rPr>
        <w:t xml:space="preserve">
2005 жылғы 3 қазандағы  </w:t>
      </w:r>
      <w:r>
        <w:br/>
      </w:r>
      <w:r>
        <w:rPr>
          <w:rFonts w:ascii="Times New Roman"/>
          <w:b w:val="false"/>
          <w:i w:val="false"/>
          <w:color w:val="000000"/>
          <w:sz w:val="28"/>
        </w:rPr>
        <w:t xml:space="preserve">
N 25-1-90 бұйрығымен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Ақпараттық жүйелердің, техникалық, бағдарламалық-техникалық </w:t>
      </w:r>
      <w:r>
        <w:br/>
      </w:r>
      <w:r>
        <w:rPr>
          <w:rFonts w:ascii="Times New Roman"/>
          <w:b/>
          <w:i w:val="false"/>
          <w:color w:val="000000"/>
        </w:rPr>
        <w:t xml:space="preserve">
және бағдарламалық құралдардың (бұйымдардың), ақпаратты </w:t>
      </w:r>
      <w:r>
        <w:br/>
      </w:r>
      <w:r>
        <w:rPr>
          <w:rFonts w:ascii="Times New Roman"/>
          <w:b/>
          <w:i w:val="false"/>
          <w:color w:val="000000"/>
        </w:rPr>
        <w:t xml:space="preserve">
қорғаудың техникалық құралдарының ақпараттық қауіпсіздік </w:t>
      </w:r>
      <w:r>
        <w:br/>
      </w:r>
      <w:r>
        <w:rPr>
          <w:rFonts w:ascii="Times New Roman"/>
          <w:b/>
          <w:i w:val="false"/>
          <w:color w:val="000000"/>
        </w:rPr>
        <w:t xml:space="preserve">
талаптарына сәйкестігін міндетті растау ережесі </w:t>
      </w:r>
    </w:p>
    <w:bookmarkEnd w:id="1"/>
    <w:bookmarkStart w:name="z5"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Осы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міндетті растау ережесі (бұдан әрі - Ереже) мынадай нормативтік құқықтық кесімдерге сәйкес әзірленді: </w:t>
      </w:r>
      <w:r>
        <w:br/>
      </w:r>
      <w:r>
        <w:rPr>
          <w:rFonts w:ascii="Times New Roman"/>
          <w:b w:val="false"/>
          <w:i w:val="false"/>
          <w:color w:val="000000"/>
          <w:sz w:val="28"/>
        </w:rPr>
        <w:t>
      "Техникалық реттеу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ұлттық қауіпсіздігі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w:t>
      </w:r>
      <w:r>
        <w:br/>
      </w:r>
      <w:r>
        <w:rPr>
          <w:rFonts w:ascii="Times New Roman"/>
          <w:b w:val="false"/>
          <w:i w:val="false"/>
          <w:color w:val="000000"/>
          <w:sz w:val="28"/>
        </w:rPr>
        <w:t>
      "Ақпараттандыру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w:t>
      </w:r>
      <w:r>
        <w:br/>
      </w:r>
      <w:r>
        <w:rPr>
          <w:rFonts w:ascii="Times New Roman"/>
          <w:b w:val="false"/>
          <w:i w:val="false"/>
          <w:color w:val="000000"/>
          <w:sz w:val="28"/>
        </w:rPr>
        <w:t>
      "Электрондық құжат және электрондық цифрлық қолтаңба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w:t>
      </w:r>
    </w:p>
    <w:bookmarkStart w:name="z6" w:id="3"/>
    <w:p>
      <w:pPr>
        <w:spacing w:after="0"/>
        <w:ind w:left="0"/>
        <w:jc w:val="both"/>
      </w:pPr>
      <w:r>
        <w:rPr>
          <w:rFonts w:ascii="Times New Roman"/>
          <w:b w:val="false"/>
          <w:i w:val="false"/>
          <w:color w:val="000000"/>
          <w:sz w:val="28"/>
        </w:rPr>
        <w:t>
      2. Ережеде "Техникалық реттеу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сәйкестікті реттеу мәселелері жөніндегі түсініктер мен анықтамалар пайдаланылады. </w:t>
      </w:r>
    </w:p>
    <w:bookmarkEnd w:id="3"/>
    <w:bookmarkStart w:name="z7" w:id="4"/>
    <w:p>
      <w:pPr>
        <w:spacing w:after="0"/>
        <w:ind w:left="0"/>
        <w:jc w:val="both"/>
      </w:pPr>
      <w:r>
        <w:rPr>
          <w:rFonts w:ascii="Times New Roman"/>
          <w:b w:val="false"/>
          <w:i w:val="false"/>
          <w:color w:val="000000"/>
          <w:sz w:val="28"/>
        </w:rPr>
        <w:t xml:space="preserve">
      3. Ереже Ақпараттық жүйелердің, техникалық, бағдарламалық-техникалық және бағдарламалық құралдардың (бұйымдардың), ақпаратты қорғаудың техникалық құралдарының (бұдан әрі - АҚҚ мен ЕТҚ) ақпараттық қауіпсіздік талаптарына сәйкестігін міндетті растауды (бұдан әрі - сәйкестікті растау) ұйымдастыру және жүргізу тәртібін айқындайды. АҚҚ мен ЕТҚ сәйкестігін міндетті растау ақпараттық қауіпсіздік талаптарына сәйкестікті міндетті растау рәсімі жолымен мемлекеттік құпияларды қорғау және ақпараттық қауіпсіздікті қамтамасыз ету уәкілетті мемлекеттік органымен, ұлттық қауіпсіздік органдарымен және басқа да мүдделі мемлекеттік органдармен келісілген техникалық реттеу, соның ішінде ақпаратты қорғаудың техникалық құралдарын қолдану мәселелері бойынша нормативтік құқықтық актілерге, стандарттарға және құжаттарға сәйкес жүргізіледі.       </w:t>
      </w:r>
    </w:p>
    <w:bookmarkEnd w:id="4"/>
    <w:bookmarkStart w:name="z8" w:id="5"/>
    <w:p>
      <w:pPr>
        <w:spacing w:after="0"/>
        <w:ind w:left="0"/>
        <w:jc w:val="both"/>
      </w:pPr>
      <w:r>
        <w:rPr>
          <w:rFonts w:ascii="Times New Roman"/>
          <w:b w:val="false"/>
          <w:i w:val="false"/>
          <w:color w:val="000000"/>
          <w:sz w:val="28"/>
        </w:rPr>
        <w:t>
      4. Ақпараттық қауіпсіздік талаптарына сәйкестікті растауға Қазақстан Республикасының Үкіметінің 2005 жылғы 20 сәуірдегі N 367 қаулысымен бекітілген Міндетті түрде сертификаттауға жататын өнімдер мен қызметтердің  </w:t>
      </w:r>
      <w:r>
        <w:rPr>
          <w:rFonts w:ascii="Times New Roman"/>
          <w:b w:val="false"/>
          <w:i w:val="false"/>
          <w:color w:val="000000"/>
          <w:sz w:val="28"/>
        </w:rPr>
        <w:t xml:space="preserve">тізбесіне </w:t>
      </w:r>
      <w:r>
        <w:rPr>
          <w:rFonts w:ascii="Times New Roman"/>
          <w:b w:val="false"/>
          <w:i w:val="false"/>
          <w:color w:val="000000"/>
          <w:sz w:val="28"/>
        </w:rPr>
        <w:t xml:space="preserve">енген АҚҚ мен ЕТҚ жатады. </w:t>
      </w:r>
      <w:r>
        <w:br/>
      </w:r>
      <w:r>
        <w:rPr>
          <w:rFonts w:ascii="Times New Roman"/>
          <w:b w:val="false"/>
          <w:i w:val="false"/>
          <w:color w:val="000000"/>
          <w:sz w:val="28"/>
        </w:rPr>
        <w:t xml:space="preserve">
      Белгіленген тәртіппен бекітілетін АҚҚ мен ЕТҚ құрамына кіретін криптография (шифрлау) құралдары ақпараттық қауіпсіздік талаптарына шифрлау құралдарының сәйкестігін растаудың жекелеген ережелеріне сәйкес міндетті сертификаттау нысанында сәйкестікті міндетті растауға жатады. </w:t>
      </w:r>
    </w:p>
    <w:bookmarkEnd w:id="5"/>
    <w:bookmarkStart w:name="z9" w:id="6"/>
    <w:p>
      <w:pPr>
        <w:spacing w:after="0"/>
        <w:ind w:left="0"/>
        <w:jc w:val="both"/>
      </w:pPr>
      <w:r>
        <w:rPr>
          <w:rFonts w:ascii="Times New Roman"/>
          <w:b w:val="false"/>
          <w:i w:val="false"/>
          <w:color w:val="000000"/>
          <w:sz w:val="28"/>
        </w:rPr>
        <w:t xml:space="preserve">
      5. Ақпараттық қауіпсіздік талаптары бойынша АҚҚ мен ЕТҚ сәйкестігін растау жөніндегі жұмысты жүзеге асыратын сәйкестікті растау жөніндегі органдар және сынақ зертханалары (орталықтары) Қазақстан Республикасының мемлекеттік құпияларды қорғау жөніндегі заңнамасында көзделген тәртіппен өтінім иесі беретін не сәйкестікті растауды жүргізу барысында алынған мәліметтерді жарияланғандығы үшін жауаптылықта болады. </w:t>
      </w:r>
      <w:r>
        <w:br/>
      </w:r>
      <w:r>
        <w:rPr>
          <w:rFonts w:ascii="Times New Roman"/>
          <w:b w:val="false"/>
          <w:i w:val="false"/>
          <w:color w:val="000000"/>
          <w:sz w:val="28"/>
        </w:rPr>
        <w:t xml:space="preserve">
      Ұсынылатын мәліметтерді жариялаумен шарттары өтінім иесі немесе мәліметтердің иесі мен сәйкестікті растау жөніндегі орган немесе сынақ зертханасы (орталығы) арасында жасалатын шартта және Қазақстан Республикасының мемлекеттік құпияларды қорғау жөніндегі заңнамасына сәйкес айқындалады. </w:t>
      </w:r>
    </w:p>
    <w:bookmarkEnd w:id="6"/>
    <w:bookmarkStart w:name="z10" w:id="7"/>
    <w:p>
      <w:pPr>
        <w:spacing w:after="0"/>
        <w:ind w:left="0"/>
        <w:jc w:val="both"/>
      </w:pPr>
      <w:r>
        <w:rPr>
          <w:rFonts w:ascii="Times New Roman"/>
          <w:b w:val="false"/>
          <w:i w:val="false"/>
          <w:color w:val="000000"/>
          <w:sz w:val="28"/>
        </w:rPr>
        <w:t>
      6. Қазақстан Республикасының  </w:t>
      </w:r>
      <w:r>
        <w:rPr>
          <w:rFonts w:ascii="Times New Roman"/>
          <w:b w:val="false"/>
          <w:i w:val="false"/>
          <w:color w:val="000000"/>
          <w:sz w:val="28"/>
        </w:rPr>
        <w:t xml:space="preserve">мемлекеттік құпияларын </w:t>
      </w:r>
      <w:r>
        <w:rPr>
          <w:rFonts w:ascii="Times New Roman"/>
          <w:b w:val="false"/>
          <w:i w:val="false"/>
          <w:color w:val="000000"/>
          <w:sz w:val="28"/>
        </w:rPr>
        <w:t xml:space="preserve">құрайтын мәліметтердің, оның ішінде АҚҚ мен ЕТҚ нақты тізбелері, оларды АҚҚ мен ЕТҚ сәйкестігін растауды жүргізу мақсатында сәйкестікті растау жөніндегі органға және/немесе сынақ зертханасына (орталығына) беру шарттары мен тәртібі Қазақстан Республикасының мемлекеттік құпияларды қорғау жөніндегі заңнамасына сәйкес айқындалады және бірлескен жұмыстарды жүргізуге арналған шарттарда көрсетіледі. </w:t>
      </w:r>
    </w:p>
    <w:bookmarkEnd w:id="7"/>
    <w:bookmarkStart w:name="z11" w:id="8"/>
    <w:p>
      <w:pPr>
        <w:spacing w:after="0"/>
        <w:ind w:left="0"/>
        <w:jc w:val="both"/>
      </w:pPr>
      <w:r>
        <w:rPr>
          <w:rFonts w:ascii="Times New Roman"/>
          <w:b w:val="false"/>
          <w:i w:val="false"/>
          <w:color w:val="000000"/>
          <w:sz w:val="28"/>
        </w:rPr>
        <w:t>
      7. Мемлекеттік органдарда қолданылатын АҚҚ мен ЕТҚ сәйкестігін растау жөніндегі жұмысты жүзеге асыратын сәйкестікті растау жөніндегі органдарда және сынақ зертханаларында (орталықтарында) Қазақстан Республикасының мемлекеттік  </w:t>
      </w:r>
      <w:r>
        <w:rPr>
          <w:rFonts w:ascii="Times New Roman"/>
          <w:b w:val="false"/>
          <w:i w:val="false"/>
          <w:color w:val="000000"/>
          <w:sz w:val="28"/>
        </w:rPr>
        <w:t xml:space="preserve">құпияларын </w:t>
      </w:r>
      <w:r>
        <w:rPr>
          <w:rFonts w:ascii="Times New Roman"/>
          <w:b w:val="false"/>
          <w:i w:val="false"/>
          <w:color w:val="000000"/>
          <w:sz w:val="28"/>
        </w:rPr>
        <w:t>құрайтын мәліметтерді пайдалана отырып, жұмыстар жүргізуге Қазақстан Республикасы  </w:t>
      </w:r>
      <w:r>
        <w:rPr>
          <w:rFonts w:ascii="Times New Roman"/>
          <w:b w:val="false"/>
          <w:i w:val="false"/>
          <w:color w:val="000000"/>
          <w:sz w:val="28"/>
        </w:rPr>
        <w:t xml:space="preserve">ұлттық қауіпсіздік </w:t>
      </w:r>
      <w:r>
        <w:rPr>
          <w:rFonts w:ascii="Times New Roman"/>
          <w:b w:val="false"/>
          <w:i w:val="false"/>
          <w:color w:val="000000"/>
          <w:sz w:val="28"/>
        </w:rPr>
        <w:t xml:space="preserve">комитетінің рұқсаты болуы тиіс. </w:t>
      </w:r>
    </w:p>
    <w:bookmarkEnd w:id="8"/>
    <w:bookmarkStart w:name="z12" w:id="9"/>
    <w:p>
      <w:pPr>
        <w:spacing w:after="0"/>
        <w:ind w:left="0"/>
        <w:jc w:val="both"/>
      </w:pPr>
      <w:r>
        <w:rPr>
          <w:rFonts w:ascii="Times New Roman"/>
          <w:b w:val="false"/>
          <w:i w:val="false"/>
          <w:color w:val="000000"/>
          <w:sz w:val="28"/>
        </w:rPr>
        <w:t xml:space="preserve">
      8. Құжаттамалық куәлік Қазақстан Республикасының техникалық реттеу жөніндегі заңнамасында белгіленген тәртіппен беріледі. </w:t>
      </w:r>
    </w:p>
    <w:bookmarkEnd w:id="9"/>
    <w:bookmarkStart w:name="z36" w:id="10"/>
    <w:p>
      <w:pPr>
        <w:spacing w:after="0"/>
        <w:ind w:left="0"/>
        <w:jc w:val="left"/>
      </w:pPr>
      <w:r>
        <w:rPr>
          <w:rFonts w:ascii="Times New Roman"/>
          <w:b/>
          <w:i w:val="false"/>
          <w:color w:val="000000"/>
        </w:rPr>
        <w:t xml:space="preserve"> 
  2. Ақпараттық қауіпсіздік талаптары бойынша </w:t>
      </w:r>
      <w:r>
        <w:br/>
      </w:r>
      <w:r>
        <w:rPr>
          <w:rFonts w:ascii="Times New Roman"/>
          <w:b/>
          <w:i w:val="false"/>
          <w:color w:val="000000"/>
        </w:rPr>
        <w:t xml:space="preserve">
АҚҚ мен ЕТҚ сәйкестігін растау </w:t>
      </w:r>
    </w:p>
    <w:bookmarkEnd w:id="10"/>
    <w:p>
      <w:pPr>
        <w:spacing w:after="0"/>
        <w:ind w:left="0"/>
        <w:jc w:val="both"/>
      </w:pPr>
      <w:r>
        <w:rPr>
          <w:rFonts w:ascii="Times New Roman"/>
          <w:b w:val="false"/>
          <w:i w:val="false"/>
          <w:color w:val="000000"/>
          <w:sz w:val="28"/>
        </w:rPr>
        <w:t xml:space="preserve">      9. АҚҚ мен ЕТҚ-ның ақпараттық қауіпсіздік талаптарына сәйкестігін растау деп, нәтижесі - сәйкестікті растау жөніндегі орган Қазақстан Республикасының техникалық реттеу саласындағы заңнамада белгіленген тәртіппен келісілген және бекітілген, нормативтік құжаттардың талаптарына сәйкестік сертификаты түріндегі ақпараттық қауіпсіздік талаптарына АҚҚ мен ЕТҚ сәйкестігін құжаттамалық куәландыру болып табылатын рәсім түсініледі. </w:t>
      </w:r>
    </w:p>
    <w:bookmarkStart w:name="z13" w:id="11"/>
    <w:p>
      <w:pPr>
        <w:spacing w:after="0"/>
        <w:ind w:left="0"/>
        <w:jc w:val="both"/>
      </w:pPr>
      <w:r>
        <w:rPr>
          <w:rFonts w:ascii="Times New Roman"/>
          <w:b w:val="false"/>
          <w:i w:val="false"/>
          <w:color w:val="000000"/>
          <w:sz w:val="28"/>
        </w:rPr>
        <w:t xml:space="preserve">
      10. АҚҚ мен ЕТҚ-ның ақпараттық қауіпсіздік талаптарына сәйкестігін растау өңделетін (сақталатын) ақпараттың құпиялылық дәрежесіне байланысты сәйкестікті растауды және сынақтарды жүргізу өлшемі мен әдістерін белгілейтін нормативтік құжаттардың талаптарына сәйкес жүргізіледі. </w:t>
      </w:r>
    </w:p>
    <w:bookmarkEnd w:id="11"/>
    <w:bookmarkStart w:name="z14" w:id="12"/>
    <w:p>
      <w:pPr>
        <w:spacing w:after="0"/>
        <w:ind w:left="0"/>
        <w:jc w:val="both"/>
      </w:pPr>
      <w:r>
        <w:rPr>
          <w:rFonts w:ascii="Times New Roman"/>
          <w:b w:val="false"/>
          <w:i w:val="false"/>
          <w:color w:val="000000"/>
          <w:sz w:val="28"/>
        </w:rPr>
        <w:t xml:space="preserve">
      11. Өңделетін (сақталатын) ақпараттың құпиялылық дәрежесін ескере отырып, ақпараттық қауіпсіздік талаптарына АҚҚ мен ЕТҚ сәйкестік сертификаттарының құрамындағы деректер АҚҚ мен ЕТҚ-ны пайдалануға берілген нұсқамаға (ақпараттық қауіпсіздік талаптары бойынша) енгізу үшін белгіленген тәртіппен пайдаланылады. </w:t>
      </w:r>
      <w:r>
        <w:br/>
      </w:r>
      <w:r>
        <w:rPr>
          <w:rFonts w:ascii="Times New Roman"/>
          <w:b w:val="false"/>
          <w:i w:val="false"/>
          <w:color w:val="000000"/>
          <w:sz w:val="28"/>
        </w:rPr>
        <w:t xml:space="preserve">
      Сәйкестік құжаттамалық куәлігі бар АҚҚ мен ЕТҚ-ны пайдаланушылар қолданыстағы пайдалануға берілген нұсқамалардың (ақпараттық қауіпсіздік талаптары бойынша) орындалуын қамтамасыз етеді. Бұл жерде Ақпараттық қауіпсіздік талаптарына сәйкестігін міндетті растауға жататын АҚҚ мен ЕТҚ-ны құрудың ұсынылатын тәртібі осы Ереженің қосымшасына сәйкес іске асырылады. </w:t>
      </w:r>
    </w:p>
    <w:bookmarkEnd w:id="12"/>
    <w:bookmarkStart w:name="z15" w:id="13"/>
    <w:p>
      <w:pPr>
        <w:spacing w:after="0"/>
        <w:ind w:left="0"/>
        <w:jc w:val="left"/>
      </w:pPr>
      <w:r>
        <w:rPr>
          <w:rFonts w:ascii="Times New Roman"/>
          <w:b/>
          <w:i w:val="false"/>
          <w:color w:val="000000"/>
        </w:rPr>
        <w:t xml:space="preserve"> 
  3. Ақпараттық қауіпсіздік талаптарына сәйкестікті </w:t>
      </w:r>
      <w:r>
        <w:br/>
      </w:r>
      <w:r>
        <w:rPr>
          <w:rFonts w:ascii="Times New Roman"/>
          <w:b/>
          <w:i w:val="false"/>
          <w:color w:val="000000"/>
        </w:rPr>
        <w:t xml:space="preserve">
растау жөніндегі жұмыстарды жүргізу тәртібі </w:t>
      </w:r>
    </w:p>
    <w:bookmarkEnd w:id="13"/>
    <w:p>
      <w:pPr>
        <w:spacing w:after="0"/>
        <w:ind w:left="0"/>
        <w:jc w:val="both"/>
      </w:pPr>
      <w:r>
        <w:rPr>
          <w:rFonts w:ascii="Times New Roman"/>
          <w:b w:val="false"/>
          <w:i w:val="false"/>
          <w:color w:val="000000"/>
          <w:sz w:val="28"/>
        </w:rPr>
        <w:t xml:space="preserve">      12. АҚҚ мен ЕТҚ-ның ақпараттық қауіпсіздік талаптарына сәйкестігін растау рәсімдердің мынадай кезеңділігін көздейді: </w:t>
      </w:r>
      <w:r>
        <w:br/>
      </w:r>
      <w:r>
        <w:rPr>
          <w:rFonts w:ascii="Times New Roman"/>
          <w:b w:val="false"/>
          <w:i w:val="false"/>
          <w:color w:val="000000"/>
          <w:sz w:val="28"/>
        </w:rPr>
        <w:t xml:space="preserve">
      өтінім иесінің сәйкестікті растау жөніндегі органға белгіленген талаптарға сәйкестікті растайтын құжаттарға АҚҚ мен ЕТҚ-ны міндетті сертификаттауды жүргізу туралы өтінімді беруі; </w:t>
      </w:r>
      <w:r>
        <w:br/>
      </w:r>
      <w:r>
        <w:rPr>
          <w:rFonts w:ascii="Times New Roman"/>
          <w:b w:val="false"/>
          <w:i w:val="false"/>
          <w:color w:val="000000"/>
          <w:sz w:val="28"/>
        </w:rPr>
        <w:t xml:space="preserve">
      сәйкестікті растау жөніндегі органның өтінімді қарау нәтижелері бойынша шешім қабылдауы, оның ішінде сәйкестікті растау схемасын таңдауы; </w:t>
      </w:r>
      <w:r>
        <w:br/>
      </w:r>
      <w:r>
        <w:rPr>
          <w:rFonts w:ascii="Times New Roman"/>
          <w:b w:val="false"/>
          <w:i w:val="false"/>
          <w:color w:val="000000"/>
          <w:sz w:val="28"/>
        </w:rPr>
        <w:t xml:space="preserve">
      сәйкестікті растау жөніндегі орган мен өтінім иесі арасындағы міндетті сертификаттау жөніндегі жұмыстарды жүргізуге арналған шарттың жасалуы; </w:t>
      </w:r>
      <w:r>
        <w:br/>
      </w:r>
      <w:r>
        <w:rPr>
          <w:rFonts w:ascii="Times New Roman"/>
          <w:b w:val="false"/>
          <w:i w:val="false"/>
          <w:color w:val="000000"/>
          <w:sz w:val="28"/>
        </w:rPr>
        <w:t xml:space="preserve">
      мәлімделген АҚҚ немесе ЕТҚ үлгісін (үлгілерін) іріктеуді және сәйкестендіруді жүргізу; </w:t>
      </w:r>
      <w:r>
        <w:br/>
      </w:r>
      <w:r>
        <w:rPr>
          <w:rFonts w:ascii="Times New Roman"/>
          <w:b w:val="false"/>
          <w:i w:val="false"/>
          <w:color w:val="000000"/>
          <w:sz w:val="28"/>
        </w:rPr>
        <w:t xml:space="preserve">
      мәлімделген АҚҚ немесе ЕТҚ үлгісін (үлгілерін) сертификаттаудың келісілген схемасына сәйкес міндетті сертификаттау жөніндегі жұмыстарды жүргізу; </w:t>
      </w:r>
      <w:r>
        <w:br/>
      </w:r>
      <w:r>
        <w:rPr>
          <w:rFonts w:ascii="Times New Roman"/>
          <w:b w:val="false"/>
          <w:i w:val="false"/>
          <w:color w:val="000000"/>
          <w:sz w:val="28"/>
        </w:rPr>
        <w:t xml:space="preserve">
      сынақтар нәтижелерін талдау; </w:t>
      </w:r>
      <w:r>
        <w:br/>
      </w:r>
      <w:r>
        <w:rPr>
          <w:rFonts w:ascii="Times New Roman"/>
          <w:b w:val="false"/>
          <w:i w:val="false"/>
          <w:color w:val="000000"/>
          <w:sz w:val="28"/>
        </w:rPr>
        <w:t xml:space="preserve">
      құжаттамалық куәлікті беру мүмкіндігі туралы шешім қабылдау; </w:t>
      </w:r>
      <w:r>
        <w:br/>
      </w:r>
      <w:r>
        <w:rPr>
          <w:rFonts w:ascii="Times New Roman"/>
          <w:b w:val="false"/>
          <w:i w:val="false"/>
          <w:color w:val="000000"/>
          <w:sz w:val="28"/>
        </w:rPr>
        <w:t xml:space="preserve">
      құжаттамалық куәлікті техникалық реттеу жөніндегі заңнамада белгіленген тәртіппен тіркеу және оны өтінім иесіне беру. </w:t>
      </w:r>
      <w:r>
        <w:br/>
      </w:r>
      <w:r>
        <w:rPr>
          <w:rFonts w:ascii="Times New Roman"/>
          <w:b w:val="false"/>
          <w:i w:val="false"/>
          <w:color w:val="000000"/>
          <w:sz w:val="28"/>
        </w:rPr>
        <w:t xml:space="preserve">
      Әрбір кезекті рәсім алдыңғы рәсімнің оң қорытындысы болған кезде орындалады. </w:t>
      </w:r>
    </w:p>
    <w:bookmarkStart w:name="z16" w:id="14"/>
    <w:p>
      <w:pPr>
        <w:spacing w:after="0"/>
        <w:ind w:left="0"/>
        <w:jc w:val="both"/>
      </w:pPr>
      <w:r>
        <w:rPr>
          <w:rFonts w:ascii="Times New Roman"/>
          <w:b w:val="false"/>
          <w:i w:val="false"/>
          <w:color w:val="000000"/>
          <w:sz w:val="28"/>
        </w:rPr>
        <w:t xml:space="preserve">
      13. Мәлімделген АҚҚ мен ЕТҚ түріне және таңдап алынған сертификаттау схемасына байланысты мынадай ілеспе құжаттар өтінімге қоса беріледі: </w:t>
      </w:r>
      <w:r>
        <w:br/>
      </w:r>
      <w:r>
        <w:rPr>
          <w:rFonts w:ascii="Times New Roman"/>
          <w:b w:val="false"/>
          <w:i w:val="false"/>
          <w:color w:val="000000"/>
          <w:sz w:val="28"/>
        </w:rPr>
        <w:t xml:space="preserve">
      өтінім иесінің құрылтай құжаттары; </w:t>
      </w:r>
      <w:r>
        <w:br/>
      </w:r>
      <w:r>
        <w:rPr>
          <w:rFonts w:ascii="Times New Roman"/>
          <w:b w:val="false"/>
          <w:i w:val="false"/>
          <w:color w:val="000000"/>
          <w:sz w:val="28"/>
        </w:rPr>
        <w:t xml:space="preserve">
      АҚҚ мен ЕТҚ-ны жеткізуге жасалған инвойс, келісім-шарт (импорт кезінде); </w:t>
      </w:r>
      <w:r>
        <w:br/>
      </w:r>
      <w:r>
        <w:rPr>
          <w:rFonts w:ascii="Times New Roman"/>
          <w:b w:val="false"/>
          <w:i w:val="false"/>
          <w:color w:val="000000"/>
          <w:sz w:val="28"/>
        </w:rPr>
        <w:t xml:space="preserve">
      мәлімделген АҚҚ мен ЕТҚ үлгілерінің ұсынылатын партиясына берілген жүкқұжат; </w:t>
      </w:r>
      <w:r>
        <w:br/>
      </w:r>
      <w:r>
        <w:rPr>
          <w:rFonts w:ascii="Times New Roman"/>
          <w:b w:val="false"/>
          <w:i w:val="false"/>
          <w:color w:val="000000"/>
          <w:sz w:val="28"/>
        </w:rPr>
        <w:t xml:space="preserve">
      АҚҚ мен ЕТҚ-ны сәйкестендіруге және АҚҚ мен ЕТҚ-ның белгіленген талаптарға сәйкестігін бағалауға мүмкіндік беретін, техникалық өлшемдерді қамтитын АҚҚ мен ЕТҚ-ның техникалық сипаттамасы; </w:t>
      </w:r>
      <w:r>
        <w:br/>
      </w:r>
      <w:r>
        <w:rPr>
          <w:rFonts w:ascii="Times New Roman"/>
          <w:b w:val="false"/>
          <w:i w:val="false"/>
          <w:color w:val="000000"/>
          <w:sz w:val="28"/>
        </w:rPr>
        <w:t xml:space="preserve">
      өндірушінің сәйкестікті міндетті растау үшін мәлімделген АҚҚ мен ЕТҚ-ны өндіру фактісін растайтын оның құжаты (егер өтінім иесі сатушы болған жағдайда); </w:t>
      </w:r>
      <w:r>
        <w:br/>
      </w:r>
      <w:r>
        <w:rPr>
          <w:rFonts w:ascii="Times New Roman"/>
          <w:b w:val="false"/>
          <w:i w:val="false"/>
          <w:color w:val="000000"/>
          <w:sz w:val="28"/>
        </w:rPr>
        <w:t xml:space="preserve">
      сынақ өткізу үшін үлгілерді іріктеу мүмкіндігі; </w:t>
      </w:r>
      <w:r>
        <w:br/>
      </w:r>
      <w:r>
        <w:rPr>
          <w:rFonts w:ascii="Times New Roman"/>
          <w:b w:val="false"/>
          <w:i w:val="false"/>
          <w:color w:val="000000"/>
          <w:sz w:val="28"/>
        </w:rPr>
        <w:t xml:space="preserve">
      мемлекеттік құпияларды қорғау және ақпараттық қауіпсіздікті қамтамасыз ету жөніндегі уәкілетті мемлекеттік органның (АҚҚ) және ақпараттандыру саласындағы (ЕТҚ) уәкілетті органның АҚҚ мен ЕТҚ-ның техникалық сипаттамаларын бағалауы; </w:t>
      </w:r>
      <w:r>
        <w:br/>
      </w:r>
      <w:r>
        <w:rPr>
          <w:rFonts w:ascii="Times New Roman"/>
          <w:b w:val="false"/>
          <w:i w:val="false"/>
          <w:color w:val="000000"/>
          <w:sz w:val="28"/>
        </w:rPr>
        <w:t xml:space="preserve">
      АҚҚ мен ЕТҚ расталушы көрсеткіштерінің талаптарын құрайтын нормативтік немесе техникалық құжаттар, сынақ әдістері; </w:t>
      </w:r>
      <w:r>
        <w:br/>
      </w:r>
      <w:r>
        <w:rPr>
          <w:rFonts w:ascii="Times New Roman"/>
          <w:b w:val="false"/>
          <w:i w:val="false"/>
          <w:color w:val="000000"/>
          <w:sz w:val="28"/>
        </w:rPr>
        <w:t xml:space="preserve">
      АҚҚ мен ЕТҚ функцияларын, оның ішінде ақпаратты өңдеу мен қорғау тетіктерін іске асыратын бағдарламалардың бастапқы кодтары. </w:t>
      </w:r>
      <w:r>
        <w:br/>
      </w:r>
      <w:r>
        <w:rPr>
          <w:rFonts w:ascii="Times New Roman"/>
          <w:b w:val="false"/>
          <w:i w:val="false"/>
          <w:color w:val="000000"/>
          <w:sz w:val="28"/>
        </w:rPr>
        <w:t xml:space="preserve">
      АҚҚ мен ЕТҚ-ның техникалық сипаттамасы мыналарды қамтуы тиіс: АҚҚ мен ЕТҚ атауы, мақсаты, жинақталуы, олар орындайтын функциялар; бағдарламалық қамтамасыз ету нұсқасы (бар болған жағдайда); электрлік сипаттамалары, радио сәуле тарату сипаттамалары (радио электронды құралдар үшін); жалпы пайдаланымдағы деректер беру желісінде қолдану шарттары; іске асырылатын интерфейстер мен хаттамаларды көрсете отырып, жалпы пайдаланымдағы деректер беру торабына қосу схемасы; орнатылған криптография (шифрлау) құралдарының, жаһандық спутниктік навигациялық жүйелер қабылдағыштарының болуы (болмауы) туралы мәліметтер; климаттық және механикалық талаптарды қоса алғанда, пайдалану шарттары, орналасу тәсілдері, электрмен қоректендіру түрлері. </w:t>
      </w:r>
    </w:p>
    <w:bookmarkEnd w:id="14"/>
    <w:bookmarkStart w:name="z17" w:id="15"/>
    <w:p>
      <w:pPr>
        <w:spacing w:after="0"/>
        <w:ind w:left="0"/>
        <w:jc w:val="both"/>
      </w:pPr>
      <w:r>
        <w:rPr>
          <w:rFonts w:ascii="Times New Roman"/>
          <w:b w:val="false"/>
          <w:i w:val="false"/>
          <w:color w:val="000000"/>
          <w:sz w:val="28"/>
        </w:rPr>
        <w:t xml:space="preserve">
      14. Өтінім және оған ілеспе құжаттама мемлекеттік, орыс және/немесе ағылшын тілдерінде ұсынылады; өтінім иесімен шет тілінен аудармасы болған жағдайда Қазақстан Республикасының заңнамасына сәйкес оның дәлме-дәлдігін растау ұсынылуы тиіс. </w:t>
      </w:r>
      <w:r>
        <w:br/>
      </w:r>
      <w:r>
        <w:rPr>
          <w:rFonts w:ascii="Times New Roman"/>
          <w:b w:val="false"/>
          <w:i w:val="false"/>
          <w:color w:val="000000"/>
          <w:sz w:val="28"/>
        </w:rPr>
        <w:t xml:space="preserve">
      Сәйкестікті растау жөніндегі органға өтінім иесі ұсынған нормативтік және техникалық құжаттамада осы ақпараттық жүйеде іске асырылған ақпаратты өңдеу мен қорғаудың барлық функциялары мен тетіктерінің толық сипаттамасы болуы тиіс. </w:t>
      </w:r>
    </w:p>
    <w:bookmarkEnd w:id="15"/>
    <w:bookmarkStart w:name="z18" w:id="16"/>
    <w:p>
      <w:pPr>
        <w:spacing w:after="0"/>
        <w:ind w:left="0"/>
        <w:jc w:val="both"/>
      </w:pPr>
      <w:r>
        <w:rPr>
          <w:rFonts w:ascii="Times New Roman"/>
          <w:b w:val="false"/>
          <w:i w:val="false"/>
          <w:color w:val="000000"/>
          <w:sz w:val="28"/>
        </w:rPr>
        <w:t xml:space="preserve">
      15. Оған қоса берілген өтінім және (немесе) құжаттар осы Ереженің 13 және 14-тармақтарында белгіленген талаптарға сәйкес болмаса, онда олар Қазақстан Республикасының техникалық реттеу жөніндегі заңнамасына сәйкес мерзімде қайтарудың негізделген себептерін көрсете отырып, тапсырыс бойынша шешіммен бірге қайтарылуы тиіс. </w:t>
      </w:r>
      <w:r>
        <w:br/>
      </w:r>
      <w:r>
        <w:rPr>
          <w:rFonts w:ascii="Times New Roman"/>
          <w:b w:val="false"/>
          <w:i w:val="false"/>
          <w:color w:val="000000"/>
          <w:sz w:val="28"/>
        </w:rPr>
        <w:t xml:space="preserve">
      Ескертулер болмаған кезде (ескертулер жойылғаннан кейін) сәйкестікті растау органы өтінім иесіне өтінімді қарау нәтижелері бойынша шешімді жібереді және сәйкестікті растауды жүргізу үшін комиссия (бұдан әрі - комиссия) құрады. </w:t>
      </w:r>
      <w:r>
        <w:br/>
      </w:r>
      <w:r>
        <w:rPr>
          <w:rFonts w:ascii="Times New Roman"/>
          <w:b w:val="false"/>
          <w:i w:val="false"/>
          <w:color w:val="000000"/>
          <w:sz w:val="28"/>
        </w:rPr>
        <w:t xml:space="preserve">
      Сәйкестікті растау жөніндегі органның өтінім бойынша оң шешім қабылдауы сәйкестікті растау жөніндегі жұмыстарды жүргізуге арналған шартты жасасу үшін негіздеме болып табылады. </w:t>
      </w:r>
    </w:p>
    <w:bookmarkEnd w:id="16"/>
    <w:bookmarkStart w:name="z19" w:id="17"/>
    <w:p>
      <w:pPr>
        <w:spacing w:after="0"/>
        <w:ind w:left="0"/>
        <w:jc w:val="both"/>
      </w:pPr>
      <w:r>
        <w:rPr>
          <w:rFonts w:ascii="Times New Roman"/>
          <w:b w:val="false"/>
          <w:i w:val="false"/>
          <w:color w:val="000000"/>
          <w:sz w:val="28"/>
        </w:rPr>
        <w:t xml:space="preserve">
      16. Өтінімді қарау кезінде мыналар белгіленеді: </w:t>
      </w:r>
      <w:r>
        <w:br/>
      </w:r>
      <w:r>
        <w:rPr>
          <w:rFonts w:ascii="Times New Roman"/>
          <w:b w:val="false"/>
          <w:i w:val="false"/>
          <w:color w:val="000000"/>
          <w:sz w:val="28"/>
        </w:rPr>
        <w:t xml:space="preserve">
      өтінім иесінің құрылтай құжаттарының болуы; </w:t>
      </w:r>
      <w:r>
        <w:br/>
      </w:r>
      <w:r>
        <w:rPr>
          <w:rFonts w:ascii="Times New Roman"/>
          <w:b w:val="false"/>
          <w:i w:val="false"/>
          <w:color w:val="000000"/>
          <w:sz w:val="28"/>
        </w:rPr>
        <w:t xml:space="preserve">
      өтінім иесінің Қазақстан Республикасының техникалық реттеу жөніндегі заңнамасында белгіленген талаптарға сәйкестігі; </w:t>
      </w:r>
      <w:r>
        <w:br/>
      </w:r>
      <w:r>
        <w:rPr>
          <w:rFonts w:ascii="Times New Roman"/>
          <w:b w:val="false"/>
          <w:i w:val="false"/>
          <w:color w:val="000000"/>
          <w:sz w:val="28"/>
        </w:rPr>
        <w:t xml:space="preserve">
      ұсынылған құжаттаманың толықтығы. </w:t>
      </w:r>
    </w:p>
    <w:bookmarkEnd w:id="17"/>
    <w:bookmarkStart w:name="z20" w:id="18"/>
    <w:p>
      <w:pPr>
        <w:spacing w:after="0"/>
        <w:ind w:left="0"/>
        <w:jc w:val="both"/>
      </w:pPr>
      <w:r>
        <w:rPr>
          <w:rFonts w:ascii="Times New Roman"/>
          <w:b w:val="false"/>
          <w:i w:val="false"/>
          <w:color w:val="000000"/>
          <w:sz w:val="28"/>
        </w:rPr>
        <w:t xml:space="preserve">
      17. Өтінімді алдын ала қарау барысында сәйкестікті растау жөніндегі орган: </w:t>
      </w:r>
      <w:r>
        <w:br/>
      </w:r>
      <w:r>
        <w:rPr>
          <w:rFonts w:ascii="Times New Roman"/>
          <w:b w:val="false"/>
          <w:i w:val="false"/>
          <w:color w:val="000000"/>
          <w:sz w:val="28"/>
        </w:rPr>
        <w:t xml:space="preserve">
      қажет болған кезде өтінім иесінен өтінімде ұсынылған барлық мәселелер бойынша түсіндірмелер сұрата алады; </w:t>
      </w:r>
      <w:r>
        <w:br/>
      </w:r>
      <w:r>
        <w:rPr>
          <w:rFonts w:ascii="Times New Roman"/>
          <w:b w:val="false"/>
          <w:i w:val="false"/>
          <w:color w:val="000000"/>
          <w:sz w:val="28"/>
        </w:rPr>
        <w:t xml:space="preserve">
      өтінім иесіне сәйкестікті растау тәртібі мен рәсімдері, оларға сәйкестікке сәйкестікті растау жөніндегі жұмыстар жүргізілетін нормативтік талаптар туралы хабарлайды; </w:t>
      </w:r>
      <w:r>
        <w:br/>
      </w:r>
      <w:r>
        <w:rPr>
          <w:rFonts w:ascii="Times New Roman"/>
          <w:b w:val="false"/>
          <w:i w:val="false"/>
          <w:color w:val="000000"/>
          <w:sz w:val="28"/>
        </w:rPr>
        <w:t xml:space="preserve">
      өтінім иесіне сәйкестік сертификатын беру кезінде қандай шектеулер белгіленуі мүмкіндігін түсіндіреді; </w:t>
      </w:r>
      <w:r>
        <w:br/>
      </w:r>
      <w:r>
        <w:rPr>
          <w:rFonts w:ascii="Times New Roman"/>
          <w:b w:val="false"/>
          <w:i w:val="false"/>
          <w:color w:val="000000"/>
          <w:sz w:val="28"/>
        </w:rPr>
        <w:t xml:space="preserve">
      өтінім иесіне өтінімді қарау барысында анықталған кемшіліктер тізбесімен бірге жазбаша хабарлама жібереді. </w:t>
      </w:r>
      <w:r>
        <w:br/>
      </w:r>
      <w:r>
        <w:rPr>
          <w:rFonts w:ascii="Times New Roman"/>
          <w:b w:val="false"/>
          <w:i w:val="false"/>
          <w:color w:val="000000"/>
          <w:sz w:val="28"/>
        </w:rPr>
        <w:t xml:space="preserve">
      сәйкестікті растау жөніндегі орган өтінім иесіне сәйкестікті растау жөніндегі жұмыстарды жүргізуден бас тартады. Мұндай бас тартудың себептері мыналар бола алады: </w:t>
      </w:r>
      <w:r>
        <w:br/>
      </w:r>
      <w:r>
        <w:rPr>
          <w:rFonts w:ascii="Times New Roman"/>
          <w:b w:val="false"/>
          <w:i w:val="false"/>
          <w:color w:val="000000"/>
          <w:sz w:val="28"/>
        </w:rPr>
        <w:t xml:space="preserve">
      мәлімделген АҚҚ мен ЕТҚ-ға сәйкес емес құжаттаманы ұсынуы; </w:t>
      </w:r>
      <w:r>
        <w:br/>
      </w:r>
      <w:r>
        <w:rPr>
          <w:rFonts w:ascii="Times New Roman"/>
          <w:b w:val="false"/>
          <w:i w:val="false"/>
          <w:color w:val="000000"/>
          <w:sz w:val="28"/>
        </w:rPr>
        <w:t xml:space="preserve">
      өтінімді берген сәтте мәлімделген АҚҚ мен ЕТҚ-ның растайтын көрсеткіштеріне қойылатын талаптарды қамтитын нормативтік немесе техникалық құжаттар күшінің жойылуы; </w:t>
      </w:r>
      <w:r>
        <w:br/>
      </w:r>
      <w:r>
        <w:rPr>
          <w:rFonts w:ascii="Times New Roman"/>
          <w:b w:val="false"/>
          <w:i w:val="false"/>
          <w:color w:val="000000"/>
          <w:sz w:val="28"/>
        </w:rPr>
        <w:t xml:space="preserve">
      мәлімделген АҚҚ мен ЕТҚ-ның нормативтік немесе техникалық құжаттамасында сәйкестікті растау жөніндегі жұмыстарды жүргізу кезінде расталатын көрсеткіштерге қойылатын талаптарды қамтитын сынақтар әдістерінің болмауы немесе олардың толық жазылмауы; </w:t>
      </w:r>
      <w:r>
        <w:br/>
      </w:r>
      <w:r>
        <w:rPr>
          <w:rFonts w:ascii="Times New Roman"/>
          <w:b w:val="false"/>
          <w:i w:val="false"/>
          <w:color w:val="000000"/>
          <w:sz w:val="28"/>
        </w:rPr>
        <w:t xml:space="preserve">
      нормативтік немесе техникалық құжаттамада жазылған және мәлімделген АҚҚ мен ЕТҚ-ның сәйкестігін растау жөніндегі жұмыстарды жүргізу кезінде расталатын көрсеткіштердің нормативтік құжаттардың талаптарына сәйкес болмауы. </w:t>
      </w:r>
      <w:r>
        <w:br/>
      </w:r>
      <w:r>
        <w:rPr>
          <w:rFonts w:ascii="Times New Roman"/>
          <w:b w:val="false"/>
          <w:i w:val="false"/>
          <w:color w:val="000000"/>
          <w:sz w:val="28"/>
        </w:rPr>
        <w:t xml:space="preserve">
      Өтінімді қанағаттандырудан бас тартылған жағдайда сәйкестікті растау жөніндегі орган 10 күн ішінде өтінім иесіне ол ұсынған барлық құжаттарды ресми түрде шешіммен бірге жібереді. Мәлімделген АҚҚ мен ЕТҚ-ның ақпараттық қауіпсіздік талаптарына сәйкестігін растаудан дәлелді бас тартуды шешімге қоса береді. </w:t>
      </w:r>
    </w:p>
    <w:bookmarkEnd w:id="18"/>
    <w:bookmarkStart w:name="z21" w:id="19"/>
    <w:p>
      <w:pPr>
        <w:spacing w:after="0"/>
        <w:ind w:left="0"/>
        <w:jc w:val="left"/>
      </w:pPr>
      <w:r>
        <w:rPr>
          <w:rFonts w:ascii="Times New Roman"/>
          <w:b/>
          <w:i w:val="false"/>
          <w:color w:val="000000"/>
        </w:rPr>
        <w:t xml:space="preserve"> 
  4. АҚҚ мен ЕТҚ үлгілерін іріктеуді және </w:t>
      </w:r>
      <w:r>
        <w:br/>
      </w:r>
      <w:r>
        <w:rPr>
          <w:rFonts w:ascii="Times New Roman"/>
          <w:b/>
          <w:i w:val="false"/>
          <w:color w:val="000000"/>
        </w:rPr>
        <w:t xml:space="preserve">
сәйкестендіруді жүргізу </w:t>
      </w:r>
    </w:p>
    <w:bookmarkEnd w:id="19"/>
    <w:p>
      <w:pPr>
        <w:spacing w:after="0"/>
        <w:ind w:left="0"/>
        <w:jc w:val="both"/>
      </w:pPr>
      <w:r>
        <w:rPr>
          <w:rFonts w:ascii="Times New Roman"/>
          <w:b w:val="false"/>
          <w:i w:val="false"/>
          <w:color w:val="000000"/>
          <w:sz w:val="28"/>
        </w:rPr>
        <w:t xml:space="preserve">      18. Мәлімделген АҚҚ немесе ЕТҚ үлгілерінің (үлгісінің) қажетті санын іріктеуді, оларды сәйкестендіруді, егер нормативтік және техникалық құжаттарда орамасы мен таңбалануы көзделген болса, олардың бар-жоқтығын және жай-күйін тексеруді өтінім иесі өкілінің қатысуымен сәйкестікті растау жөніндегі органның маманы, сынақ зертханасының (орталығының) қызметкері жүргізеді. Сәйкестікті растау жөніндегі органның тапсырмасы бойынша үлгілерді іріктеуді өтінім иесінің бұйрығымен тағайындалған, мүдделі емес ұйымдардың өкілдерінен тұратын құзыретті комиссия жүргізуі мүмкін. </w:t>
      </w:r>
      <w:r>
        <w:br/>
      </w:r>
      <w:r>
        <w:rPr>
          <w:rFonts w:ascii="Times New Roman"/>
          <w:b w:val="false"/>
          <w:i w:val="false"/>
          <w:color w:val="000000"/>
          <w:sz w:val="28"/>
        </w:rPr>
        <w:t xml:space="preserve">
      Іріктеп алынатын АҚҚ немесе ЕТҚ саны, оларды іріктеу әдістемесі, сондай-ақ оларды тасымалдау және сақтау шарттары мәлімделген АҚҚ-ға немесе ЕТҚ-ға сәйкестікті растау жөніндегі нормативтік құжаттардың талаптарына сәйкес болуға тиіс. </w:t>
      </w:r>
      <w:r>
        <w:br/>
      </w:r>
      <w:r>
        <w:rPr>
          <w:rFonts w:ascii="Times New Roman"/>
          <w:b w:val="false"/>
          <w:i w:val="false"/>
          <w:color w:val="000000"/>
          <w:sz w:val="28"/>
        </w:rPr>
        <w:t xml:space="preserve">
      АҚҚ немесе ЕТҚ үлгілерін іріктеу екі данадағы актімен ресімделеді. АҚҚ немесе ЕТҚ үлгілерін сәйкестендіру нәтижелері іріктеу актісіне енгізіледі. </w:t>
      </w:r>
      <w:r>
        <w:br/>
      </w:r>
      <w:r>
        <w:rPr>
          <w:rFonts w:ascii="Times New Roman"/>
          <w:b w:val="false"/>
          <w:i w:val="false"/>
          <w:color w:val="000000"/>
          <w:sz w:val="28"/>
        </w:rPr>
        <w:t xml:space="preserve">
      Оң нәтиже кезінде іріктелген үлгілер сәйкестікті растау жөніндегі орган айқындаған аккредиттелген сынақ зертханасына (орталығына) жіберіледі. </w:t>
      </w:r>
    </w:p>
    <w:bookmarkStart w:name="z22" w:id="20"/>
    <w:p>
      <w:pPr>
        <w:spacing w:after="0"/>
        <w:ind w:left="0"/>
        <w:jc w:val="both"/>
      </w:pPr>
      <w:r>
        <w:rPr>
          <w:rFonts w:ascii="Times New Roman"/>
          <w:b w:val="false"/>
          <w:i w:val="false"/>
          <w:color w:val="000000"/>
          <w:sz w:val="28"/>
        </w:rPr>
        <w:t xml:space="preserve">
      19. Сәйкестендіру нәтижесі теріс болған кезде мәлімделген АҚҚ немесе ЕТҚ сертификаттауға жатпайды, бұл туралы еркін нысанда акт жасалады, ол  10 күн ішінде ресми түрде өтінім иесіне жіберіледі. АҚҚ немесе ЕТҚ үлгілері өтінім иесіне қайтарылады. </w:t>
      </w:r>
    </w:p>
    <w:bookmarkEnd w:id="20"/>
    <w:bookmarkStart w:name="z23" w:id="21"/>
    <w:p>
      <w:pPr>
        <w:spacing w:after="0"/>
        <w:ind w:left="0"/>
        <w:jc w:val="left"/>
      </w:pPr>
      <w:r>
        <w:rPr>
          <w:rFonts w:ascii="Times New Roman"/>
          <w:b/>
          <w:i w:val="false"/>
          <w:color w:val="000000"/>
        </w:rPr>
        <w:t xml:space="preserve"> 
  5. Ақпараттық қауіпсіздік талаптары бойынша </w:t>
      </w:r>
      <w:r>
        <w:br/>
      </w:r>
      <w:r>
        <w:rPr>
          <w:rFonts w:ascii="Times New Roman"/>
          <w:b/>
          <w:i w:val="false"/>
          <w:color w:val="000000"/>
        </w:rPr>
        <w:t xml:space="preserve">
АҚҚ немесе ЕТҚ үлгілерін сертификаттық сынау </w:t>
      </w:r>
    </w:p>
    <w:bookmarkEnd w:id="21"/>
    <w:p>
      <w:pPr>
        <w:spacing w:after="0"/>
        <w:ind w:left="0"/>
        <w:jc w:val="both"/>
      </w:pPr>
      <w:r>
        <w:rPr>
          <w:rFonts w:ascii="Times New Roman"/>
          <w:b w:val="false"/>
          <w:i w:val="false"/>
          <w:color w:val="000000"/>
          <w:sz w:val="28"/>
        </w:rPr>
        <w:t xml:space="preserve">      20. Мәлімделген АҚҚ-ның немесе ЕТҚ-ның іріктелген үлгілерін ақпараттық қауіпсіздік талаптары бойынша сертификаттық сынақтарды сәйкестікті растау жөніндегі жұмыстарды жүргізуге арналған шартқа сәйкес сынақ бағдарламасына орай белгіленген тәртіппен аккредиттелген сынақ зертханасы (орталығы) жүргізеді. </w:t>
      </w:r>
    </w:p>
    <w:bookmarkStart w:name="z24" w:id="22"/>
    <w:p>
      <w:pPr>
        <w:spacing w:after="0"/>
        <w:ind w:left="0"/>
        <w:jc w:val="both"/>
      </w:pPr>
      <w:r>
        <w:rPr>
          <w:rFonts w:ascii="Times New Roman"/>
          <w:b w:val="false"/>
          <w:i w:val="false"/>
          <w:color w:val="000000"/>
          <w:sz w:val="28"/>
        </w:rPr>
        <w:t xml:space="preserve">
      21. Сертификаттау нысанында АҚҚ-ның немесе ЕТҚ-ның сәйкестігін растау кезінде сертификаттаудың мынадай схемалары қолданылады: </w:t>
      </w:r>
      <w:r>
        <w:br/>
      </w:r>
      <w:r>
        <w:rPr>
          <w:rFonts w:ascii="Times New Roman"/>
          <w:b w:val="false"/>
          <w:i w:val="false"/>
          <w:color w:val="000000"/>
          <w:sz w:val="28"/>
        </w:rPr>
        <w:t xml:space="preserve">
      N 2 схема - өтінім иесінің өтінімі бойынша АҚҚ-ны немесе ЕТҚ-ны сертификаттау кезінде қолданылады және өтінім иесінен алынған үлгілерді сертификаттық сынақты және сертификаттың қолданылу мерзімі ішінде сертификатталған АҚҚ-ны немесе ЕТҚ-ны инспекциялық тексеруді көздейді. Сәйкестік сертификаты 1 жыл мерзімге беріледі; </w:t>
      </w:r>
      <w:r>
        <w:br/>
      </w:r>
      <w:r>
        <w:rPr>
          <w:rFonts w:ascii="Times New Roman"/>
          <w:b w:val="false"/>
          <w:i w:val="false"/>
          <w:color w:val="000000"/>
          <w:sz w:val="28"/>
        </w:rPr>
        <w:t xml:space="preserve">
      N 3 схема - әзірлеушінің өтінімі бойынша АҚҚ-ны немесе ЕТҚ-ны сертификаттау кезінде қолданылады және әзірлеушіден алынған үлгілерді сертификаттық сынақты және сертификаттың қолданылу мерзімі ішінде сертификатталған АҚҚ-ны немесе ЕТҚ-ны инспекциялық тексеруді көздейді. Сәйкестік сертификаты 1 жыл мерзімге беріледі; </w:t>
      </w:r>
      <w:r>
        <w:br/>
      </w:r>
      <w:r>
        <w:rPr>
          <w:rFonts w:ascii="Times New Roman"/>
          <w:b w:val="false"/>
          <w:i w:val="false"/>
          <w:color w:val="000000"/>
          <w:sz w:val="28"/>
        </w:rPr>
        <w:t xml:space="preserve">
      N 5 схема - әзірлеушінің өтінімі бойынша АҚҚ-ны немесе ЕТҚ-ны сертификаттау кезінде қолданылады және әзірлеушіден алынған үлгілерді сертификаттық сынақты жүргізуді және сәйкестік сертификаттың қолданылу мерзімі ішінде әзірлеушінің белгіленген талаптарға сәйкес АҚҚ-ны немесе ЕТҚ-ны шығару мүмкіндігін бақылайды. Сертификатталған АҚҚ-ны немесе ЕТҚ-ны инспекциялық тексеру сәйкестік сертификатының қолданылу мерзімі ішінде жүргізіледі. Сәйкестік сертификаты 3 жыл мерзімге беріледі; </w:t>
      </w:r>
      <w:r>
        <w:br/>
      </w:r>
      <w:r>
        <w:rPr>
          <w:rFonts w:ascii="Times New Roman"/>
          <w:b w:val="false"/>
          <w:i w:val="false"/>
          <w:color w:val="000000"/>
          <w:sz w:val="28"/>
        </w:rPr>
        <w:t xml:space="preserve">
      N 7 схема - әзірлеушінің немесе өтінім иесінің өтінімі бойынша әзірленген АҚҚ немесе ЕТҚ партиясын сертификаттау үшін қолданылады және осы партиядан алынған үлгілерді сертификаттық сынақты көздейді. Сәйкестік сертификаты ұсынылған партияға кіретін АҚҚ-ның немесе ЕТҚ-ның сәйкестендіру белгілерін көрсете отырып, 3 жыл мерзімге беріледі. </w:t>
      </w:r>
      <w:r>
        <w:br/>
      </w:r>
      <w:r>
        <w:rPr>
          <w:rFonts w:ascii="Times New Roman"/>
          <w:b w:val="false"/>
          <w:i w:val="false"/>
          <w:color w:val="000000"/>
          <w:sz w:val="28"/>
        </w:rPr>
        <w:t xml:space="preserve">
      АҚҚ-ны немесе ЕТҚ-ны сертификаттауды жүргізу нысанында сәйкестікті міндетті растау сәйкестікті растау жөніндегі жұмыстарды жүргізу туралы шартты жасасқан күннен бастап 2 ай ішінде жүзеге асырылуы тиіс. АҚҚ немесе ЕТҚ күрделі жабдығының сәйкестігін растауды жүргізу кезінде мерзім 4 айға дейін ұлғайтылуы мүмкін. </w:t>
      </w:r>
    </w:p>
    <w:bookmarkEnd w:id="22"/>
    <w:bookmarkStart w:name="z25" w:id="23"/>
    <w:p>
      <w:pPr>
        <w:spacing w:after="0"/>
        <w:ind w:left="0"/>
        <w:jc w:val="both"/>
      </w:pPr>
      <w:r>
        <w:rPr>
          <w:rFonts w:ascii="Times New Roman"/>
          <w:b w:val="false"/>
          <w:i w:val="false"/>
          <w:color w:val="000000"/>
          <w:sz w:val="28"/>
        </w:rPr>
        <w:t xml:space="preserve">
      22. Нормативтік құжаттамада белгіленген ақпараттық қауіпсіздік талаптарына сәйкестікке сертификаттық сынақтарды белгіленген тәртіппен аккредиттелген сынақ зертханасы (орталығы) АҚҚ және ЕТҚ түрін ескере отырып жүргізеді. </w:t>
      </w:r>
    </w:p>
    <w:bookmarkEnd w:id="23"/>
    <w:bookmarkStart w:name="z26" w:id="24"/>
    <w:p>
      <w:pPr>
        <w:spacing w:after="0"/>
        <w:ind w:left="0"/>
        <w:jc w:val="both"/>
      </w:pPr>
      <w:r>
        <w:rPr>
          <w:rFonts w:ascii="Times New Roman"/>
          <w:b w:val="false"/>
          <w:i w:val="false"/>
          <w:color w:val="000000"/>
          <w:sz w:val="28"/>
        </w:rPr>
        <w:t xml:space="preserve">
      23. Мәлімделген АҚҚ немесе ЕТҚ үлгілерін сынау нәтижелері бойынша сынақ зертханасы (орталығы) техникалық реттеу саласындағы заңнамада белгіленген нысан бойынша жасалады, оған комиссияның барлық мүшелері қол қояды және сәйкестікті растау жөніндегі органға ресми түрде жіберіледі. </w:t>
      </w:r>
      <w:r>
        <w:br/>
      </w:r>
      <w:r>
        <w:rPr>
          <w:rFonts w:ascii="Times New Roman"/>
          <w:b w:val="false"/>
          <w:i w:val="false"/>
          <w:color w:val="000000"/>
          <w:sz w:val="28"/>
        </w:rPr>
        <w:t xml:space="preserve">
      Сәйкестікті растау жөніндегі орган сертификаттық сынақтардың құжаттамалық ресімделген нәтижелерін алғаннан кейін 10 күннен аспайтын мерзімде сәйкестік сертификатын беру немесе беруден дәлелді бас тарту туралы шешім қабылдайды. </w:t>
      </w:r>
    </w:p>
    <w:bookmarkEnd w:id="24"/>
    <w:bookmarkStart w:name="z27" w:id="25"/>
    <w:p>
      <w:pPr>
        <w:spacing w:after="0"/>
        <w:ind w:left="0"/>
        <w:jc w:val="left"/>
      </w:pPr>
      <w:r>
        <w:rPr>
          <w:rFonts w:ascii="Times New Roman"/>
          <w:b/>
          <w:i w:val="false"/>
          <w:color w:val="000000"/>
        </w:rPr>
        <w:t xml:space="preserve"> 
  6. Құжаттамалық куәлігін беру </w:t>
      </w:r>
    </w:p>
    <w:bookmarkEnd w:id="25"/>
    <w:p>
      <w:pPr>
        <w:spacing w:after="0"/>
        <w:ind w:left="0"/>
        <w:jc w:val="both"/>
      </w:pPr>
      <w:r>
        <w:rPr>
          <w:rFonts w:ascii="Times New Roman"/>
          <w:b w:val="false"/>
          <w:i w:val="false"/>
          <w:color w:val="000000"/>
          <w:sz w:val="28"/>
        </w:rPr>
        <w:t xml:space="preserve">      24. Шешім оң болған жағдайда сәйкестікті растау жөніндегі орган құжаттамалық куәлігін ресімдейді және белгіленген үлгідегі құжаттамалық куәлігінің көшірмелерін техникалық реттеу саласындағы, мемлекеттік құпияларды қорғау және ақпараттық қауіпсіздікті қамтамасыз ету жөніндегі, ақпараттандыру саласындағы уәкілетті мемлекеттік органдарға және ұлттық қауіпсіздік органдарына жібереді. </w:t>
      </w:r>
    </w:p>
    <w:bookmarkStart w:name="z28" w:id="26"/>
    <w:p>
      <w:pPr>
        <w:spacing w:after="0"/>
        <w:ind w:left="0"/>
        <w:jc w:val="both"/>
      </w:pPr>
      <w:r>
        <w:rPr>
          <w:rFonts w:ascii="Times New Roman"/>
          <w:b w:val="false"/>
          <w:i w:val="false"/>
          <w:color w:val="000000"/>
          <w:sz w:val="28"/>
        </w:rPr>
        <w:t xml:space="preserve">
      25. АҚҚ-ның және ЕТҚ-ның нақты түріне ақпараттық қауіпсіздік талаптары бойынша сәйкестікті растаудың таңдап алынған схемасында көзделген рәсімдер аяқталғаннан кейін сәйкестікті растау жөніндегі орган нысаны мен толтыру тәртібін техникалық реттеу саласындағы уәкілетті орган белгілейтін бланкідегі тіркелген құжаттамалық куәлігін береді. Қажет болған жағдайда құжаттамалық куәлігінің көшірмелерін нысаны мен толтыру тәртібін уәкілетті орган белгілейтін бланкіде сәйкестікті растау жөніндегі орган береді. </w:t>
      </w:r>
      <w:r>
        <w:br/>
      </w:r>
      <w:r>
        <w:rPr>
          <w:rFonts w:ascii="Times New Roman"/>
          <w:b w:val="false"/>
          <w:i w:val="false"/>
          <w:color w:val="000000"/>
          <w:sz w:val="28"/>
        </w:rPr>
        <w:t xml:space="preserve">
      Құжаттамалық куәліктің қолданылуы берілген құжаттамалық куәліктердің тізілімінде көрсетілген оны берген күннен басталады. </w:t>
      </w:r>
    </w:p>
    <w:bookmarkEnd w:id="26"/>
    <w:bookmarkStart w:name="z29" w:id="27"/>
    <w:p>
      <w:pPr>
        <w:spacing w:after="0"/>
        <w:ind w:left="0"/>
        <w:jc w:val="both"/>
      </w:pPr>
      <w:r>
        <w:rPr>
          <w:rFonts w:ascii="Times New Roman"/>
          <w:b w:val="false"/>
          <w:i w:val="false"/>
          <w:color w:val="000000"/>
          <w:sz w:val="28"/>
        </w:rPr>
        <w:t xml:space="preserve">
      26. Құжаттамалық куәлігін беруден бас тарту, оның қолданылуын уақытша тоқтата тұру немесе тоқтату, оны қайтарып алу немесе күшін жою Қазақстан Республикасының техникалық реттеу жөніндегі заңнамасымен реттеледі. </w:t>
      </w:r>
    </w:p>
    <w:bookmarkEnd w:id="27"/>
    <w:bookmarkStart w:name="z30" w:id="28"/>
    <w:p>
      <w:pPr>
        <w:spacing w:after="0"/>
        <w:ind w:left="0"/>
        <w:jc w:val="both"/>
      </w:pPr>
      <w:r>
        <w:rPr>
          <w:rFonts w:ascii="Times New Roman"/>
          <w:b w:val="false"/>
          <w:i w:val="false"/>
          <w:color w:val="000000"/>
          <w:sz w:val="28"/>
        </w:rPr>
        <w:t xml:space="preserve">
      27. Құжаттамалық куәлікті ұстаушы АҚҚ және ЕТҚ паспортында және оған ілеспе техникалық құжаттамада құжаттамалық куәлікті ұстаушы АҚҚ-ның және ЕТҚ-ның белгіленген талаптарға сәйкестігіне кепілдік беретінін растау болып табылатын тіркелген құжаттамалық куәлік туралы мәліметтерді көрсетеді. </w:t>
      </w:r>
    </w:p>
    <w:bookmarkEnd w:id="28"/>
    <w:bookmarkStart w:name="z31" w:id="29"/>
    <w:p>
      <w:pPr>
        <w:spacing w:after="0"/>
        <w:ind w:left="0"/>
        <w:jc w:val="both"/>
      </w:pPr>
      <w:r>
        <w:rPr>
          <w:rFonts w:ascii="Times New Roman"/>
          <w:b w:val="false"/>
          <w:i w:val="false"/>
          <w:color w:val="000000"/>
          <w:sz w:val="28"/>
        </w:rPr>
        <w:t xml:space="preserve">
      28. Құжаттамалық куәлігінің қолданылу кезеңінде сатып алынған АҚҚ-ның немесе ЕТҚ-ның қолданылу аясына сәйкес АҚҚ немесе ЕТҚ бүкіл жарамдылық (қолданылу) мерзімі ішінде Қазақстан Республикасының барлық аумағында пайдаланылуы мүмкін. </w:t>
      </w:r>
    </w:p>
    <w:bookmarkEnd w:id="29"/>
    <w:bookmarkStart w:name="z32" w:id="30"/>
    <w:p>
      <w:pPr>
        <w:spacing w:after="0"/>
        <w:ind w:left="0"/>
        <w:jc w:val="both"/>
      </w:pPr>
      <w:r>
        <w:rPr>
          <w:rFonts w:ascii="Times New Roman"/>
          <w:b w:val="false"/>
          <w:i w:val="false"/>
          <w:color w:val="000000"/>
          <w:sz w:val="28"/>
        </w:rPr>
        <w:t xml:space="preserve">
      29. Құжаттамалық куәлігін ұстаушы: </w:t>
      </w:r>
      <w:r>
        <w:br/>
      </w:r>
      <w:r>
        <w:rPr>
          <w:rFonts w:ascii="Times New Roman"/>
          <w:b w:val="false"/>
          <w:i w:val="false"/>
          <w:color w:val="000000"/>
          <w:sz w:val="28"/>
        </w:rPr>
        <w:t xml:space="preserve">
      тіркелген құжаттамалық куәліктері бар АҚҚ-ның немесе ЕТҚ-ның белгіленген талаптарға сәйкестігін қамтамасыз етеді; </w:t>
      </w:r>
      <w:r>
        <w:br/>
      </w:r>
      <w:r>
        <w:rPr>
          <w:rFonts w:ascii="Times New Roman"/>
          <w:b w:val="false"/>
          <w:i w:val="false"/>
          <w:color w:val="000000"/>
          <w:sz w:val="28"/>
        </w:rPr>
        <w:t xml:space="preserve">
      сәйкестікті растау жөніндегі органның өкілдері және сертификатталған АҚҚ-ны немесе ЕТҚ-ны инспекциялық тексеруді орындайтын адамдардың өз өкілеттіктерін кедергісіз орындауын қамтамасыз етеді; </w:t>
      </w:r>
      <w:r>
        <w:br/>
      </w:r>
      <w:r>
        <w:rPr>
          <w:rFonts w:ascii="Times New Roman"/>
          <w:b w:val="false"/>
          <w:i w:val="false"/>
          <w:color w:val="000000"/>
          <w:sz w:val="28"/>
        </w:rPr>
        <w:t xml:space="preserve">
      егер құжаттамалық куәлігінің қолданылу мерзімі өтсе, не құжаттамалық куәлігінің қолданылуы тоқтатылса немесе уақытша тоқтатылса, АҚҚ-ны немесе ЕТҚ-ны іске асыруды тоқтатады. </w:t>
      </w:r>
    </w:p>
    <w:bookmarkEnd w:id="30"/>
    <w:bookmarkStart w:name="z33" w:id="31"/>
    <w:p>
      <w:pPr>
        <w:spacing w:after="0"/>
        <w:ind w:left="0"/>
        <w:jc w:val="both"/>
      </w:pPr>
      <w:r>
        <w:rPr>
          <w:rFonts w:ascii="Times New Roman"/>
          <w:b w:val="false"/>
          <w:i w:val="false"/>
          <w:color w:val="000000"/>
          <w:sz w:val="28"/>
        </w:rPr>
        <w:t xml:space="preserve">
      30. Сәйкестікті растау жөніндегі орган егер бұл сертификаттау схемасында көзделген болса, сертификатталған АҚҚ-ны немесе ЕТҚ-ны инспекциялық тексеруді жүзеге асырады. </w:t>
      </w:r>
      <w:r>
        <w:br/>
      </w:r>
      <w:r>
        <w:rPr>
          <w:rFonts w:ascii="Times New Roman"/>
          <w:b w:val="false"/>
          <w:i w:val="false"/>
          <w:color w:val="000000"/>
          <w:sz w:val="28"/>
        </w:rPr>
        <w:t xml:space="preserve">
      Сертификатталған АҚҚ-ны немесе ЕТҚ-ны инспекциялық тексеру кемінде жылына бір рет жүзеге асырылады. </w:t>
      </w:r>
      <w:r>
        <w:br/>
      </w:r>
      <w:r>
        <w:rPr>
          <w:rFonts w:ascii="Times New Roman"/>
          <w:b w:val="false"/>
          <w:i w:val="false"/>
          <w:color w:val="000000"/>
          <w:sz w:val="28"/>
        </w:rPr>
        <w:t xml:space="preserve">
      Инспекциялық тексерудің кезеңділігі, мерзімі мен көлемі сәйкестікті растау жөніндегі органмен және құжаттамалық куәлікті ұстаушымен келісілген бағдарламада айқындалады. </w:t>
      </w:r>
    </w:p>
    <w:bookmarkEnd w:id="31"/>
    <w:bookmarkStart w:name="z34" w:id="32"/>
    <w:p>
      <w:pPr>
        <w:spacing w:after="0"/>
        <w:ind w:left="0"/>
        <w:jc w:val="both"/>
      </w:pPr>
      <w:r>
        <w:rPr>
          <w:rFonts w:ascii="Times New Roman"/>
          <w:b w:val="false"/>
          <w:i w:val="false"/>
          <w:color w:val="000000"/>
          <w:sz w:val="28"/>
        </w:rPr>
        <w:t xml:space="preserve">
      31. Сәйкестікті растау жөніндегі орган инспекциялық тексеру нәтижелері бойынша АҚҚ-ның немесе ЕТҚ-ның белгіленген талаптарға сәйкестігі немесе сәйкессіздігі туралы қорытынды шығарады, бұл туралы құжаттамалық куәлікті ұстаушыға хабарлайды. </w:t>
      </w:r>
    </w:p>
    <w:bookmarkEnd w:id="32"/>
    <w:bookmarkStart w:name="z35" w:id="33"/>
    <w:p>
      <w:pPr>
        <w:spacing w:after="0"/>
        <w:ind w:left="0"/>
        <w:jc w:val="both"/>
      </w:pPr>
      <w:r>
        <w:rPr>
          <w:rFonts w:ascii="Times New Roman"/>
          <w:b w:val="false"/>
          <w:i w:val="false"/>
          <w:color w:val="000000"/>
          <w:sz w:val="28"/>
        </w:rPr>
        <w:t xml:space="preserve">
Ақпараттық жүйелердің, техникалық,     </w:t>
      </w:r>
      <w:r>
        <w:br/>
      </w:r>
      <w:r>
        <w:rPr>
          <w:rFonts w:ascii="Times New Roman"/>
          <w:b w:val="false"/>
          <w:i w:val="false"/>
          <w:color w:val="000000"/>
          <w:sz w:val="28"/>
        </w:rPr>
        <w:t xml:space="preserve">
бағдарламалық-техникалық және       </w:t>
      </w:r>
      <w:r>
        <w:br/>
      </w:r>
      <w:r>
        <w:rPr>
          <w:rFonts w:ascii="Times New Roman"/>
          <w:b w:val="false"/>
          <w:i w:val="false"/>
          <w:color w:val="000000"/>
          <w:sz w:val="28"/>
        </w:rPr>
        <w:t xml:space="preserve">
бағдарламалық құралдардың        </w:t>
      </w:r>
      <w:r>
        <w:br/>
      </w:r>
      <w:r>
        <w:rPr>
          <w:rFonts w:ascii="Times New Roman"/>
          <w:b w:val="false"/>
          <w:i w:val="false"/>
          <w:color w:val="000000"/>
          <w:sz w:val="28"/>
        </w:rPr>
        <w:t xml:space="preserve">
(бұйымдардың), ақпаратты қорғаудың    </w:t>
      </w:r>
      <w:r>
        <w:br/>
      </w:r>
      <w:r>
        <w:rPr>
          <w:rFonts w:ascii="Times New Roman"/>
          <w:b w:val="false"/>
          <w:i w:val="false"/>
          <w:color w:val="000000"/>
          <w:sz w:val="28"/>
        </w:rPr>
        <w:t xml:space="preserve">
техникалық құралдарының ақпараттық    </w:t>
      </w:r>
      <w:r>
        <w:br/>
      </w:r>
      <w:r>
        <w:rPr>
          <w:rFonts w:ascii="Times New Roman"/>
          <w:b w:val="false"/>
          <w:i w:val="false"/>
          <w:color w:val="000000"/>
          <w:sz w:val="28"/>
        </w:rPr>
        <w:t xml:space="preserve">
қауіпсіздік талаптарына сәйкестігін   </w:t>
      </w:r>
      <w:r>
        <w:br/>
      </w:r>
      <w:r>
        <w:rPr>
          <w:rFonts w:ascii="Times New Roman"/>
          <w:b w:val="false"/>
          <w:i w:val="false"/>
          <w:color w:val="000000"/>
          <w:sz w:val="28"/>
        </w:rPr>
        <w:t xml:space="preserve">
міндетті растау ережесіне      </w:t>
      </w:r>
      <w:r>
        <w:br/>
      </w:r>
      <w:r>
        <w:rPr>
          <w:rFonts w:ascii="Times New Roman"/>
          <w:b w:val="false"/>
          <w:i w:val="false"/>
          <w:color w:val="000000"/>
          <w:sz w:val="28"/>
        </w:rPr>
        <w:t xml:space="preserve">
қосымша                </w:t>
      </w:r>
    </w:p>
    <w:bookmarkEnd w:id="33"/>
    <w:p>
      <w:pPr>
        <w:spacing w:after="0"/>
        <w:ind w:left="0"/>
        <w:jc w:val="left"/>
      </w:pPr>
      <w:r>
        <w:rPr>
          <w:rFonts w:ascii="Times New Roman"/>
          <w:b/>
          <w:i w:val="false"/>
          <w:color w:val="000000"/>
        </w:rPr>
        <w:t xml:space="preserve"> Ақпараттық қауіпсіздік талаптарына сәйкестігін </w:t>
      </w:r>
      <w:r>
        <w:br/>
      </w:r>
      <w:r>
        <w:rPr>
          <w:rFonts w:ascii="Times New Roman"/>
          <w:b/>
          <w:i w:val="false"/>
          <w:color w:val="000000"/>
        </w:rPr>
        <w:t xml:space="preserve">
міндетті растауға жататын АҚҚ мен ЕТҚ-ны құрудың </w:t>
      </w:r>
      <w:r>
        <w:br/>
      </w:r>
      <w:r>
        <w:rPr>
          <w:rFonts w:ascii="Times New Roman"/>
          <w:b/>
          <w:i w:val="false"/>
          <w:color w:val="000000"/>
        </w:rPr>
        <w:t xml:space="preserve">
ұсынылатын тәртібі </w:t>
      </w:r>
    </w:p>
    <w:p>
      <w:pPr>
        <w:spacing w:after="0"/>
        <w:ind w:left="0"/>
        <w:jc w:val="both"/>
      </w:pPr>
      <w:r>
        <w:rPr>
          <w:rFonts w:ascii="Times New Roman"/>
          <w:b w:val="false"/>
          <w:i w:val="false"/>
          <w:color w:val="000000"/>
          <w:sz w:val="28"/>
        </w:rPr>
        <w:t xml:space="preserve">      1. Ақпараттық қауіпсіздік талаптары бойынша сәйкестікті міндетті растауға жататын АҚҚ мен ЕТҚ-ны құру мынадай кезеңдерді қамтиды: </w:t>
      </w:r>
      <w:r>
        <w:br/>
      </w:r>
      <w:r>
        <w:rPr>
          <w:rFonts w:ascii="Times New Roman"/>
          <w:b w:val="false"/>
          <w:i w:val="false"/>
          <w:color w:val="000000"/>
          <w:sz w:val="28"/>
        </w:rPr>
        <w:t xml:space="preserve">
      ақпараттық жүйеге берілетін техникалық тапсырманы әзірлеу, келісу және бекітуді; </w:t>
      </w:r>
      <w:r>
        <w:br/>
      </w:r>
      <w:r>
        <w:rPr>
          <w:rFonts w:ascii="Times New Roman"/>
          <w:b w:val="false"/>
          <w:i w:val="false"/>
          <w:color w:val="000000"/>
          <w:sz w:val="28"/>
        </w:rPr>
        <w:t xml:space="preserve">
      ақпараттық жүйеге берілетін жобалау-сметалық құжаттаманы әзірлеу және бекітуді; </w:t>
      </w:r>
      <w:r>
        <w:br/>
      </w:r>
      <w:r>
        <w:rPr>
          <w:rFonts w:ascii="Times New Roman"/>
          <w:b w:val="false"/>
          <w:i w:val="false"/>
          <w:color w:val="000000"/>
          <w:sz w:val="28"/>
        </w:rPr>
        <w:t xml:space="preserve">
      келісілген жобалық шешімдерді іске асыруды; </w:t>
      </w:r>
      <w:r>
        <w:br/>
      </w:r>
      <w:r>
        <w:rPr>
          <w:rFonts w:ascii="Times New Roman"/>
          <w:b w:val="false"/>
          <w:i w:val="false"/>
          <w:color w:val="000000"/>
          <w:sz w:val="28"/>
        </w:rPr>
        <w:t xml:space="preserve">
      бекітілген техникалық тапсырмаға және жобалау-сметалық құжаттамаға сәйкес ақпараттық жүйені әзірлеуге конкурс өткізуді; </w:t>
      </w:r>
      <w:r>
        <w:br/>
      </w:r>
      <w:r>
        <w:rPr>
          <w:rFonts w:ascii="Times New Roman"/>
          <w:b w:val="false"/>
          <w:i w:val="false"/>
          <w:color w:val="000000"/>
          <w:sz w:val="28"/>
        </w:rPr>
        <w:t xml:space="preserve">
      бекітілген техникалық тапсырмаға және жобалау-сметалық құжаттамаға сәйкес ақпараттық жүйені әзірлеуді; </w:t>
      </w:r>
      <w:r>
        <w:br/>
      </w:r>
      <w:r>
        <w:rPr>
          <w:rFonts w:ascii="Times New Roman"/>
          <w:b w:val="false"/>
          <w:i w:val="false"/>
          <w:color w:val="000000"/>
          <w:sz w:val="28"/>
        </w:rPr>
        <w:t xml:space="preserve">
      бекітілген техникалық тапсырмаға және жобалау-сметалық құжаттамаға сәйкес ақпараттық жүйені енгізуді; </w:t>
      </w:r>
      <w:r>
        <w:br/>
      </w:r>
      <w:r>
        <w:rPr>
          <w:rFonts w:ascii="Times New Roman"/>
          <w:b w:val="false"/>
          <w:i w:val="false"/>
          <w:color w:val="000000"/>
          <w:sz w:val="28"/>
        </w:rPr>
        <w:t xml:space="preserve">
      әзірленген ақпараттық жүйені бюджеттік бағдарлама әкімшісінің куәлік Қазақстан Республикасының техникалық реттеу жөніндегі заңнамасында белгіленген тәртіппен қабылдауды; </w:t>
      </w:r>
      <w:r>
        <w:br/>
      </w:r>
      <w:r>
        <w:rPr>
          <w:rFonts w:ascii="Times New Roman"/>
          <w:b w:val="false"/>
          <w:i w:val="false"/>
          <w:color w:val="000000"/>
          <w:sz w:val="28"/>
        </w:rPr>
        <w:t xml:space="preserve">
      ақпараттандыру және байланыс саласындағы уәкілетті органның нормативтік құжаттарына сәйкес оның ақпараттық жүйені салалық бағалауды жүргізуді. </w:t>
      </w:r>
      <w:r>
        <w:br/>
      </w:r>
      <w:r>
        <w:rPr>
          <w:rFonts w:ascii="Times New Roman"/>
          <w:b w:val="false"/>
          <w:i w:val="false"/>
          <w:color w:val="000000"/>
          <w:sz w:val="28"/>
        </w:rPr>
        <w:t xml:space="preserve">
      2. Ақпараттық қауіпсіздік талаптары бойынша АҚҚ мен ЕТҚ-ны әзірлеуге берілетін техникалық тапсырма және жобалау-сметалық құжаттама міндетті тәртіппен мемлекеттік құпияларды қорғау және ақпараттық қауіпсіздікті қамтамасыз ету жөніндегі уәкілетті мемлекеттік органмен, ақпараттандыру және байланыс, ұлттық қауіпсіздік қамтамасыз ету салаларындағы уәкілетті органдармен келісіледі.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