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694e" w14:textId="4506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бірлесіп қаржыландыру гранттары мен қаражаттарына байланысты үкіметтік сыртқы қарыздар қаражаты есебінен қаржыландырылатын инвестициялық жобаларды басқару мәселелері бойынша жергілікті консультанттардың лауазымдар тізілімін және лауазымдық коэффициенттерінің кестесін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2005 жылғы 7 қазандағы N 359 Бұйрығы. Қазақстан Республикасының Әділет министрлігінде 2005 жылғы 27 қазанда тіркелді. Тіркеу N 3910. Күші жойылды - Қазақстан Республикасы Қаржы министрінің 2009 жылғы 29 қырқүйектегі N 424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2009.09.29 </w:t>
      </w:r>
      <w:r>
        <w:rPr>
          <w:rFonts w:ascii="Times New Roman"/>
          <w:b w:val="false"/>
          <w:i w:val="false"/>
          <w:color w:val="ff0000"/>
          <w:sz w:val="28"/>
        </w:rPr>
        <w:t>N 424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2005 жылғы 5 ақпандағы N 110 қаулысымен бекітілген Республикалық және жергілікті бюджеттердің атқарылу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337-тармағы 5) тармақшасына сәйкес республикалық бюджеттен бірлесіп қаржыландыру гранттары мен қаражаттарына байланысты үкіметтік сыртқы қарыздар қаражатының мақсатты пайдаланылуы үшін бақылауды жүзеге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1-қосымшасына сәйкес республикалық бюджеттен бірлесіп қаржыландыру гранттары мен қаражаттарына байланысты үкіметтік сыртқы қарыздар қаражаты есебінен қаржыландырылатын инвестициялық жобаларды басқару мәселелері бойынша жергілікті консультанттардың лауазымдар тізілімі;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2 қосымшасына сәйкес республикалық бюджеттен бірлесіп қаржыландыру гранттары мен қаражаттарына байланысты үкіметтік сыртқы қарыздар қаражаты есебінен қаржыландырылатын инвестициялық жобаларды басқару мәселелері бойынша жергілікті консультанттардың лауазымдық коэффициенттерінің кестесі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 Әділет министрлігінде мемлекеттік тіркеуден өткен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7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359 бұйрығына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консультанттардың лауазымдар тізілімі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Жобаларды үйлестіруші-консультант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Жобаның техникалық мәселелері жөніндегі бас консультант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Жобаның техникалық мәселелері жөніндегі консультант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Аудармашы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7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359 бұйрығына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Жергілікті консультанттардың лауазымдық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коэффициенттер 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193"/>
        <w:gridCol w:w="41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консультанттардың лауазымдар тізіліміне сәйкес санат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Лауазымдық коэффициент Fr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Жобаларды үйлестіруші-консультант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дейін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техникалық мәселелері жөніндегі бас консультант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дейін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техникалық мәселелері жөніндегі консультант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дейін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Аудармашы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дейін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Жергілікті консультанттың жалақысының орташа айлық мөлшерлемесі мына формула бойынша есептеледі: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 = R x Fr, мұнда: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 - жергілікті консультанттың жалақысының орташа айлық мөлшерлемесі;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 - жергілікті консультанттың жалақысының базалық мөлшерлемесі;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Fr - лауазымдық коэффициент.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Жергілікті консультанттың жалақысының базалық мөлшерлемесі (R) "Базалық лауазымдық жалақы мен түзету коэффициентінің мөлшерін бекіту туралы" Қазақстан Республикасы Үкіметінің 2004 жылғы 23 қаңтардағы N 74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мемлекеттiк мекемелердiң мемлекеттiк қызметшi емес қызметкерлерiнің және қазыналық кәсіпорындар қызметкерлерiнің базалық мөлшерлемесіне тең.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